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25451" w14:textId="4817FA10" w:rsidR="00F0390F" w:rsidRPr="00F0390F" w:rsidRDefault="00F0390F" w:rsidP="00F0390F">
      <w:pPr>
        <w:spacing w:before="200" w:after="0"/>
        <w:outlineLvl w:val="1"/>
        <w:rPr>
          <w:rFonts w:eastAsia="Times New Roman" w:cs="Times New Roman"/>
          <w:b/>
          <w:bCs/>
          <w:sz w:val="36"/>
          <w:szCs w:val="26"/>
        </w:rPr>
      </w:pPr>
      <w:bookmarkStart w:id="0" w:name="_Toc336001127"/>
      <w:r w:rsidRPr="00F0390F">
        <w:rPr>
          <w:rFonts w:eastAsia="Times New Roman" w:cs="Times New Roman"/>
          <w:b/>
          <w:bCs/>
          <w:sz w:val="36"/>
          <w:szCs w:val="26"/>
        </w:rPr>
        <w:t>4.</w:t>
      </w:r>
      <w:r w:rsidRPr="00BE02DD">
        <w:rPr>
          <w:rStyle w:val="TitleChar"/>
          <w:rFonts w:eastAsiaTheme="minorHAnsi"/>
        </w:rPr>
        <w:t>3 Self-Assessment</w:t>
      </w:r>
      <w:r w:rsidRPr="00F0390F">
        <w:rPr>
          <w:rFonts w:eastAsia="Times New Roman" w:cs="Times New Roman"/>
          <w:b/>
          <w:bCs/>
          <w:sz w:val="36"/>
          <w:szCs w:val="26"/>
        </w:rPr>
        <w:t xml:space="preserve"> Worksheets</w:t>
      </w:r>
      <w:bookmarkEnd w:id="0"/>
    </w:p>
    <w:p w14:paraId="15D96CE3" w14:textId="77777777" w:rsidR="00F0390F" w:rsidRPr="00F0390F" w:rsidRDefault="00F0390F" w:rsidP="00F0390F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5133028D" w14:textId="77777777" w:rsidR="00F0390F" w:rsidRPr="00F0390F" w:rsidRDefault="00F0390F" w:rsidP="00635F7D">
      <w:pPr>
        <w:pStyle w:val="Heading1"/>
      </w:pPr>
      <w:r w:rsidRPr="00F0390F">
        <w:t>Self-Assessment Worksheet</w:t>
      </w:r>
      <w:r w:rsidR="000C7B42">
        <w:t xml:space="preserve"> – National Standards for Disability Services </w:t>
      </w:r>
    </w:p>
    <w:p w14:paraId="2CF5BD01" w14:textId="77777777" w:rsidR="00F0390F" w:rsidRPr="00F0390F" w:rsidRDefault="00F0390F" w:rsidP="00F0390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A60AAC6" w14:textId="11B06EF6" w:rsidR="00F0390F" w:rsidRPr="00F0390F" w:rsidRDefault="005263B3" w:rsidP="00F0390F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Date of Self-Assessment: </w:t>
      </w:r>
      <w:r>
        <w:rPr>
          <w:rFonts w:eastAsia="Times New Roman" w:cs="Arial"/>
          <w:sz w:val="24"/>
          <w:szCs w:val="24"/>
        </w:rPr>
        <w:fldChar w:fldCharType="begin">
          <w:ffData>
            <w:name w:val="Text4"/>
            <w:enabled/>
            <w:calcOnExit w:val="0"/>
            <w:statusText w:type="text" w:val="Date of Self Assessment"/>
            <w:textInput/>
          </w:ffData>
        </w:fldChar>
      </w:r>
      <w:bookmarkStart w:id="1" w:name="Text4"/>
      <w:r>
        <w:rPr>
          <w:rFonts w:eastAsia="Times New Roman" w:cs="Arial"/>
          <w:sz w:val="24"/>
          <w:szCs w:val="24"/>
        </w:rPr>
        <w:instrText xml:space="preserve"> FORMTEXT </w:instrText>
      </w:r>
      <w:r>
        <w:rPr>
          <w:rFonts w:eastAsia="Times New Roman" w:cs="Arial"/>
          <w:sz w:val="24"/>
          <w:szCs w:val="24"/>
        </w:rPr>
      </w:r>
      <w:r>
        <w:rPr>
          <w:rFonts w:eastAsia="Times New Roman" w:cs="Arial"/>
          <w:sz w:val="24"/>
          <w:szCs w:val="24"/>
        </w:rPr>
        <w:fldChar w:fldCharType="separate"/>
      </w:r>
      <w:bookmarkStart w:id="2" w:name="_GoBack"/>
      <w:r>
        <w:rPr>
          <w:rFonts w:eastAsia="Times New Roman" w:cs="Arial"/>
          <w:noProof/>
          <w:sz w:val="24"/>
          <w:szCs w:val="24"/>
        </w:rPr>
        <w:t> </w:t>
      </w:r>
      <w:r>
        <w:rPr>
          <w:rFonts w:eastAsia="Times New Roman" w:cs="Arial"/>
          <w:noProof/>
          <w:sz w:val="24"/>
          <w:szCs w:val="24"/>
        </w:rPr>
        <w:t> </w:t>
      </w:r>
      <w:r>
        <w:rPr>
          <w:rFonts w:eastAsia="Times New Roman" w:cs="Arial"/>
          <w:noProof/>
          <w:sz w:val="24"/>
          <w:szCs w:val="24"/>
        </w:rPr>
        <w:t> </w:t>
      </w:r>
      <w:r>
        <w:rPr>
          <w:rFonts w:eastAsia="Times New Roman" w:cs="Arial"/>
          <w:noProof/>
          <w:sz w:val="24"/>
          <w:szCs w:val="24"/>
        </w:rPr>
        <w:t> </w:t>
      </w:r>
      <w:r>
        <w:rPr>
          <w:rFonts w:eastAsia="Times New Roman" w:cs="Arial"/>
          <w:noProof/>
          <w:sz w:val="24"/>
          <w:szCs w:val="24"/>
        </w:rPr>
        <w:t> </w:t>
      </w:r>
      <w:bookmarkEnd w:id="2"/>
      <w:r>
        <w:rPr>
          <w:rFonts w:eastAsia="Times New Roman" w:cs="Arial"/>
          <w:sz w:val="24"/>
          <w:szCs w:val="24"/>
        </w:rPr>
        <w:fldChar w:fldCharType="end"/>
      </w:r>
      <w:bookmarkEnd w:id="1"/>
    </w:p>
    <w:p w14:paraId="19845ED9" w14:textId="460CE45D" w:rsidR="00F0390F" w:rsidRPr="00F0390F" w:rsidRDefault="00F0390F" w:rsidP="00F0390F">
      <w:pPr>
        <w:spacing w:after="0" w:line="240" w:lineRule="auto"/>
        <w:rPr>
          <w:rFonts w:eastAsia="Times New Roman" w:cs="Arial"/>
          <w:sz w:val="24"/>
          <w:szCs w:val="24"/>
        </w:rPr>
      </w:pPr>
      <w:r w:rsidRPr="00F0390F">
        <w:rPr>
          <w:rFonts w:eastAsia="Times New Roman" w:cs="Arial"/>
          <w:sz w:val="24"/>
          <w:szCs w:val="24"/>
        </w:rPr>
        <w:t>Name of Agency</w:t>
      </w:r>
      <w:r w:rsidR="005C264D">
        <w:rPr>
          <w:rFonts w:eastAsia="Times New Roman" w:cs="Arial"/>
          <w:sz w:val="24"/>
          <w:szCs w:val="24"/>
        </w:rPr>
        <w:t>/Organisation</w:t>
      </w:r>
      <w:r w:rsidRPr="00F0390F">
        <w:rPr>
          <w:rFonts w:eastAsia="Times New Roman" w:cs="Arial"/>
          <w:sz w:val="24"/>
          <w:szCs w:val="24"/>
        </w:rPr>
        <w:t xml:space="preserve">: </w:t>
      </w:r>
      <w:r w:rsidR="005263B3">
        <w:rPr>
          <w:rFonts w:eastAsia="Times New Roman" w:cs="Arial"/>
          <w:sz w:val="24"/>
          <w:szCs w:val="24"/>
        </w:rPr>
        <w:fldChar w:fldCharType="begin">
          <w:ffData>
            <w:name w:val="Text5"/>
            <w:enabled/>
            <w:calcOnExit w:val="0"/>
            <w:statusText w:type="text" w:val="Name of Disability Advocacy Agency"/>
            <w:textInput/>
          </w:ffData>
        </w:fldChar>
      </w:r>
      <w:r w:rsidR="005263B3">
        <w:rPr>
          <w:rFonts w:eastAsia="Times New Roman" w:cs="Arial"/>
          <w:sz w:val="24"/>
          <w:szCs w:val="24"/>
        </w:rPr>
        <w:instrText xml:space="preserve"> FORMTEXT </w:instrText>
      </w:r>
      <w:r w:rsidR="005263B3">
        <w:rPr>
          <w:rFonts w:eastAsia="Times New Roman" w:cs="Arial"/>
          <w:sz w:val="24"/>
          <w:szCs w:val="24"/>
        </w:rPr>
      </w:r>
      <w:r w:rsidR="005263B3">
        <w:rPr>
          <w:rFonts w:eastAsia="Times New Roman" w:cs="Arial"/>
          <w:sz w:val="24"/>
          <w:szCs w:val="24"/>
        </w:rPr>
        <w:fldChar w:fldCharType="separate"/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sz w:val="24"/>
          <w:szCs w:val="24"/>
        </w:rPr>
        <w:fldChar w:fldCharType="end"/>
      </w:r>
    </w:p>
    <w:tbl>
      <w:tblPr>
        <w:tblW w:w="144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7"/>
        <w:gridCol w:w="3721"/>
        <w:gridCol w:w="754"/>
        <w:gridCol w:w="716"/>
        <w:gridCol w:w="4120"/>
        <w:gridCol w:w="186"/>
        <w:gridCol w:w="2041"/>
        <w:gridCol w:w="2355"/>
      </w:tblGrid>
      <w:tr w:rsidR="00F0390F" w:rsidRPr="00F0390F" w14:paraId="09759192" w14:textId="77777777" w:rsidTr="000C7B42">
        <w:trPr>
          <w:trHeight w:val="123"/>
        </w:trPr>
        <w:tc>
          <w:tcPr>
            <w:tcW w:w="5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377A69" w14:textId="77777777" w:rsidR="00F0390F" w:rsidRPr="00F0390F" w:rsidRDefault="00F0390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FBDE0" w14:textId="77777777" w:rsidR="00F0390F" w:rsidRPr="00F0390F" w:rsidRDefault="00F0390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0408E7" w14:textId="77777777" w:rsidR="00F0390F" w:rsidRPr="00F0390F" w:rsidRDefault="00F0390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7AD6472D" w14:textId="77777777" w:rsidR="00F0390F" w:rsidRPr="00F0390F" w:rsidRDefault="00F0390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90F" w:rsidRPr="00F0390F" w14:paraId="6792690D" w14:textId="77777777" w:rsidTr="000C7B42">
        <w:trPr>
          <w:trHeight w:val="639"/>
        </w:trPr>
        <w:tc>
          <w:tcPr>
            <w:tcW w:w="144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7E5E4A34" w14:textId="77777777" w:rsidR="00F0390F" w:rsidRPr="00F0390F" w:rsidRDefault="00F0390F" w:rsidP="00924667">
            <w:pPr>
              <w:pStyle w:val="Heading2"/>
            </w:pPr>
            <w:r w:rsidRPr="00F0390F">
              <w:t>Standard 1</w:t>
            </w:r>
            <w:r w:rsidR="000C7B42">
              <w:t xml:space="preserve">: </w:t>
            </w:r>
            <w:r w:rsidR="000C7B42" w:rsidRPr="00924667">
              <w:t>Rights</w:t>
            </w:r>
          </w:p>
          <w:p w14:paraId="0251A7A1" w14:textId="77777777" w:rsidR="00F0390F" w:rsidRPr="00F0390F" w:rsidRDefault="00F0390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14:paraId="1F99BA72" w14:textId="04188371" w:rsidR="00A62839" w:rsidRPr="00F0390F" w:rsidRDefault="0069554F" w:rsidP="006955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69554F">
              <w:rPr>
                <w:rFonts w:eastAsia="Times New Roman" w:cs="Times New Roman"/>
                <w:sz w:val="18"/>
                <w:szCs w:val="18"/>
              </w:rPr>
              <w:t>The service or program promotes individual rights to freedom of expression, self-determination and decision-making and actively prevents abuse, harm, neglect and violence.</w:t>
            </w:r>
          </w:p>
        </w:tc>
      </w:tr>
      <w:tr w:rsidR="00F0390F" w:rsidRPr="00F0390F" w14:paraId="70D25750" w14:textId="77777777" w:rsidTr="0069554F">
        <w:trPr>
          <w:trHeight w:val="355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6D4F60E" w14:textId="77777777" w:rsidR="00F0390F" w:rsidRPr="00F0390F" w:rsidRDefault="000C7B42" w:rsidP="00F0390F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IoP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06B39" w14:textId="77777777" w:rsidR="00F0390F" w:rsidRPr="00F0390F" w:rsidRDefault="00493E48" w:rsidP="00F0390F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 xml:space="preserve">Indicator of Practice 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4E5887" w14:textId="77777777" w:rsidR="00F0390F" w:rsidRPr="00F0390F" w:rsidRDefault="00F0390F" w:rsidP="00F0390F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 w:rsidRPr="00F0390F">
              <w:rPr>
                <w:rFonts w:eastAsia="Times New Roman" w:cs="Times New Roman"/>
                <w:b/>
                <w:sz w:val="18"/>
                <w:szCs w:val="18"/>
              </w:rPr>
              <w:t>Assessment of current performance</w:t>
            </w:r>
          </w:p>
          <w:p w14:paraId="24A6FF52" w14:textId="77777777" w:rsidR="00F0390F" w:rsidRPr="00F0390F" w:rsidRDefault="00F0390F" w:rsidP="00F0390F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 w:rsidRPr="00F0390F">
              <w:rPr>
                <w:rFonts w:eastAsia="Times New Roman" w:cs="Times New Roman"/>
                <w:b/>
                <w:sz w:val="18"/>
                <w:szCs w:val="18"/>
              </w:rPr>
              <w:t xml:space="preserve">(rating = 0, 1 or 2) </w:t>
            </w:r>
          </w:p>
        </w:tc>
        <w:tc>
          <w:tcPr>
            <w:tcW w:w="4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9DC32F" w14:textId="77777777" w:rsidR="00F0390F" w:rsidRPr="00F0390F" w:rsidRDefault="00F0390F" w:rsidP="00F0390F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 w:rsidRPr="00F0390F">
              <w:rPr>
                <w:rFonts w:eastAsia="Times New Roman" w:cs="Times New Roman"/>
                <w:b/>
                <w:sz w:val="18"/>
                <w:szCs w:val="18"/>
              </w:rPr>
              <w:t>Examples of Evidence</w:t>
            </w:r>
          </w:p>
        </w:tc>
        <w:tc>
          <w:tcPr>
            <w:tcW w:w="4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5A61D" w14:textId="77777777" w:rsidR="00F0390F" w:rsidRPr="00F0390F" w:rsidRDefault="00F0390F" w:rsidP="00F0390F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 w:rsidRPr="00F0390F">
              <w:rPr>
                <w:rFonts w:eastAsia="Times New Roman" w:cs="Times New Roman"/>
                <w:b/>
                <w:sz w:val="18"/>
                <w:szCs w:val="18"/>
              </w:rPr>
              <w:t>Improvement action</w:t>
            </w:r>
          </w:p>
        </w:tc>
      </w:tr>
      <w:tr w:rsidR="00F0390F" w:rsidRPr="00F0390F" w14:paraId="68D2B53E" w14:textId="77777777" w:rsidTr="0069554F">
        <w:trPr>
          <w:trHeight w:val="1418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6C7B6B" w14:textId="77777777" w:rsidR="00F0390F" w:rsidRPr="00F0390F" w:rsidRDefault="00F0390F" w:rsidP="00AD580F">
            <w:pPr>
              <w:spacing w:before="120"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0390F">
              <w:rPr>
                <w:rFonts w:eastAsia="Times New Roman" w:cs="Times New Roman"/>
                <w:sz w:val="18"/>
                <w:szCs w:val="18"/>
              </w:rPr>
              <w:t>1.1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5821DF" w14:textId="0B8FA91B" w:rsidR="00F0390F" w:rsidRPr="00F0390F" w:rsidRDefault="0069554F" w:rsidP="00F9277C">
            <w:pPr>
              <w:spacing w:before="120" w:after="120" w:line="240" w:lineRule="auto"/>
              <w:rPr>
                <w:rFonts w:eastAsia="Times New Roman" w:cs="Arial"/>
                <w:sz w:val="18"/>
                <w:szCs w:val="18"/>
              </w:rPr>
            </w:pPr>
            <w:r w:rsidRPr="0069554F">
              <w:rPr>
                <w:rFonts w:eastAsia="Times New Roman" w:cs="Arial"/>
                <w:sz w:val="18"/>
                <w:szCs w:val="18"/>
              </w:rPr>
              <w:t>The service or program, its staff and its volunteers treat individuals with dignity and respect.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83C16" w14:textId="123CC8CA" w:rsidR="00F0390F" w:rsidRPr="00F0390F" w:rsidRDefault="00924667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statusText w:type="text" w:val="1.1 Assessment of current performance (rating - 0,1 or 2)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3" w:name="Text1"/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5C3D3" w14:textId="33348D4B" w:rsidR="00F0390F" w:rsidRPr="00F0390F" w:rsidRDefault="00924667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statusText w:type="text" w:val="1.1 Examples of evidence"/>
                  <w:textInput/>
                </w:ffData>
              </w:fldChar>
            </w:r>
            <w:bookmarkStart w:id="4" w:name="Text2"/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5975" w14:textId="40D9C412" w:rsidR="00F0390F" w:rsidRPr="00F0390F" w:rsidRDefault="00924667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statusText w:type="text" w:val="1.1 Improvement action"/>
                  <w:textInput/>
                </w:ffData>
              </w:fldChar>
            </w:r>
            <w:bookmarkStart w:id="5" w:name="Text3"/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bookmarkEnd w:id="5"/>
          </w:p>
        </w:tc>
      </w:tr>
      <w:tr w:rsidR="00924667" w:rsidRPr="00F0390F" w14:paraId="0EB74D26" w14:textId="77777777" w:rsidTr="0069554F">
        <w:trPr>
          <w:trHeight w:val="1418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0042" w14:textId="77777777" w:rsidR="00924667" w:rsidRPr="00F0390F" w:rsidRDefault="00924667" w:rsidP="00AD580F">
            <w:pPr>
              <w:spacing w:before="120"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0390F">
              <w:rPr>
                <w:rFonts w:eastAsia="Times New Roman" w:cs="Times New Roman"/>
                <w:sz w:val="18"/>
                <w:szCs w:val="18"/>
              </w:rPr>
              <w:t>1.2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2B6CAB7" w14:textId="40BF07EA" w:rsidR="00924667" w:rsidRPr="00F0390F" w:rsidRDefault="00924667" w:rsidP="00F9277C">
            <w:pPr>
              <w:spacing w:before="120" w:after="1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69554F">
              <w:rPr>
                <w:rFonts w:eastAsia="Times New Roman" w:cs="Times New Roman"/>
                <w:sz w:val="18"/>
                <w:szCs w:val="18"/>
              </w:rPr>
              <w:t>The service or program, its staff and its volunteers recognise and promote individual freedom of expression.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8BB715" w14:textId="14025B09" w:rsidR="00924667" w:rsidRPr="00F0390F" w:rsidRDefault="00924667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1.2 Assessment of current performance (rating - 0,1 or 2)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FB69FC" w14:textId="6AD84F9C" w:rsidR="00924667" w:rsidRPr="00F0390F" w:rsidRDefault="00924667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1.2 Examples of evidence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3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1DBBB9" w14:textId="51C4C3D0" w:rsidR="00924667" w:rsidRPr="00F0390F" w:rsidRDefault="00924667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1.2 Improvement action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924667" w:rsidRPr="00F0390F" w14:paraId="3A4A0CE5" w14:textId="77777777" w:rsidTr="0069554F">
        <w:trPr>
          <w:trHeight w:val="1418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9177356" w14:textId="77777777" w:rsidR="00924667" w:rsidRPr="00F0390F" w:rsidRDefault="00924667" w:rsidP="00AD580F">
            <w:pPr>
              <w:spacing w:before="120"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0390F">
              <w:rPr>
                <w:rFonts w:eastAsia="Times New Roman" w:cs="Times New Roman"/>
                <w:sz w:val="18"/>
                <w:szCs w:val="18"/>
              </w:rPr>
              <w:t>1.3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E3A62C" w14:textId="25372AB6" w:rsidR="00924667" w:rsidRPr="00F0390F" w:rsidRDefault="00924667" w:rsidP="00F9277C">
            <w:pPr>
              <w:spacing w:before="120" w:after="1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69554F">
              <w:rPr>
                <w:rFonts w:eastAsia="Times New Roman" w:cs="Times New Roman"/>
                <w:sz w:val="18"/>
                <w:szCs w:val="18"/>
              </w:rPr>
              <w:t>The service or program supports active decision-making and individual choice, including the timely provision of information in appropriate formats to support individuals, families, friends and carers to make informed decisions and understand their rights and responsibilities.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A8E5E" w14:textId="014818BC" w:rsidR="00924667" w:rsidRPr="00924667" w:rsidRDefault="00924667" w:rsidP="00F0390F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1.3 Assessment of current performance (rating - 0,1 or 2)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4A8AE" w14:textId="4CE68892" w:rsidR="00924667" w:rsidRPr="00924667" w:rsidRDefault="00924667" w:rsidP="00F0390F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1.3 Examples of evidence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7F0B3" w14:textId="4BDC1AC0" w:rsidR="00924667" w:rsidRPr="00924667" w:rsidRDefault="00924667" w:rsidP="00F0390F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1.3 Improvement action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924667" w:rsidRPr="00F0390F" w14:paraId="14A36074" w14:textId="77777777" w:rsidTr="0069554F">
        <w:trPr>
          <w:trHeight w:val="1418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DD8F6C" w14:textId="77777777" w:rsidR="00924667" w:rsidRPr="00F0390F" w:rsidRDefault="00924667" w:rsidP="00AD580F">
            <w:pPr>
              <w:spacing w:before="120"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1.4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FA3577" w14:textId="430530BC" w:rsidR="00924667" w:rsidRPr="0019742F" w:rsidRDefault="00924667" w:rsidP="00F9277C">
            <w:pPr>
              <w:spacing w:before="120" w:after="1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69554F">
              <w:rPr>
                <w:rFonts w:eastAsia="Times New Roman" w:cs="Times New Roman"/>
                <w:sz w:val="18"/>
                <w:szCs w:val="18"/>
              </w:rPr>
              <w:t>The service or program provides support strategies that are based on the minimal restrictive options and are contemporary, evidence-based, transparent and capable of review.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FD8E" w14:textId="163194D1" w:rsidR="00924667" w:rsidRPr="00F0390F" w:rsidRDefault="00924667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1.4 Assessment of current performance (rating - 0,1 or 2)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91CEF" w14:textId="1C88695D" w:rsidR="00924667" w:rsidRPr="00F0390F" w:rsidRDefault="00924667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1.4 Examples of evidence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7C953" w14:textId="4B6DA611" w:rsidR="00924667" w:rsidRPr="00F0390F" w:rsidRDefault="00924667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1.4 Improvement action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924667" w:rsidRPr="00F0390F" w14:paraId="1846A8CE" w14:textId="77777777" w:rsidTr="0069554F">
        <w:trPr>
          <w:trHeight w:val="1418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B7F9D0" w14:textId="77777777" w:rsidR="00924667" w:rsidRDefault="00924667" w:rsidP="00AD580F">
            <w:pPr>
              <w:spacing w:before="120"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1.5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94030A" w14:textId="4DF01DD1" w:rsidR="00924667" w:rsidRPr="0019742F" w:rsidRDefault="00924667" w:rsidP="00F9277C">
            <w:pPr>
              <w:spacing w:before="120" w:after="1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69554F">
              <w:rPr>
                <w:rFonts w:eastAsia="Times New Roman" w:cs="Times New Roman"/>
                <w:sz w:val="18"/>
                <w:szCs w:val="18"/>
              </w:rPr>
              <w:t>The service or program has preventative measures in place to ensure that individuals are free from discrimination, exploitation, abuse, harm, neglect and violence.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5835A" w14:textId="7891189C" w:rsidR="00924667" w:rsidRPr="00F0390F" w:rsidRDefault="00924667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1.5 Assessment of current performance (rating - 0,1 or 2)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D030A" w14:textId="50F632AF" w:rsidR="00924667" w:rsidRPr="00F0390F" w:rsidRDefault="00924667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1.5 Examples of evidence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A6D79" w14:textId="630233DB" w:rsidR="00924667" w:rsidRPr="00F0390F" w:rsidRDefault="00924667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1.5 Improvement action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924667" w:rsidRPr="00F0390F" w14:paraId="712830EA" w14:textId="77777777" w:rsidTr="0069554F">
        <w:trPr>
          <w:trHeight w:val="1418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C6A566" w14:textId="77777777" w:rsidR="00924667" w:rsidRDefault="00924667" w:rsidP="00AD580F">
            <w:pPr>
              <w:spacing w:before="120"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1.6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15FD80" w14:textId="2B5648A4" w:rsidR="00924667" w:rsidRPr="00443E58" w:rsidRDefault="00924667" w:rsidP="00F9277C">
            <w:pPr>
              <w:spacing w:before="120" w:after="1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69554F">
              <w:rPr>
                <w:rFonts w:eastAsia="Times New Roman" w:cs="Times New Roman"/>
                <w:sz w:val="18"/>
                <w:szCs w:val="18"/>
              </w:rPr>
              <w:t>The service or program addresses any breach of rights promptly and systemically to ensure opportunities for improvement are captured.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B1D2C" w14:textId="79BB3A89" w:rsidR="00924667" w:rsidRPr="00F0390F" w:rsidRDefault="00924667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1.6 Assessment of current performance (rating - 0,1 or 2)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AFCA0" w14:textId="5433D1FA" w:rsidR="00924667" w:rsidRPr="00F0390F" w:rsidRDefault="00924667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1.6 Examples of evidence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A3F39" w14:textId="4EFD9DAC" w:rsidR="00924667" w:rsidRPr="00F0390F" w:rsidRDefault="00924667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1.6 Improvement action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924667" w:rsidRPr="00F0390F" w14:paraId="3C6CE198" w14:textId="77777777" w:rsidTr="0069554F">
        <w:trPr>
          <w:trHeight w:val="1418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E97E97" w14:textId="77777777" w:rsidR="00924667" w:rsidRDefault="00924667" w:rsidP="00AD580F">
            <w:pPr>
              <w:spacing w:before="120"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1.7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39641A" w14:textId="2AB385E8" w:rsidR="00924667" w:rsidRPr="00443E58" w:rsidRDefault="00924667" w:rsidP="00F9277C">
            <w:pPr>
              <w:spacing w:before="120" w:after="1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D3BD3">
              <w:rPr>
                <w:rFonts w:eastAsia="Times New Roman" w:cs="Times New Roman"/>
                <w:sz w:val="18"/>
                <w:szCs w:val="18"/>
              </w:rPr>
              <w:t>The service or program supports individuals with information, and if needed, access to legal advice and/or advocacy.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1FAB5" w14:textId="6E8D608A" w:rsidR="00924667" w:rsidRPr="00F0390F" w:rsidRDefault="009519F0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1.7 Assessment of current performance (rating - 0,1 or 2)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BD39B" w14:textId="53622DB6" w:rsidR="00924667" w:rsidRPr="00F0390F" w:rsidRDefault="009519F0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1.7 Examples of evidence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1EA0D" w14:textId="6EE4E235" w:rsidR="00924667" w:rsidRPr="00F0390F" w:rsidRDefault="009519F0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1.7 Improvement action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924667" w:rsidRPr="00F0390F" w14:paraId="3AC1C218" w14:textId="77777777" w:rsidTr="0069554F">
        <w:trPr>
          <w:trHeight w:val="1418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175B23" w14:textId="77777777" w:rsidR="00924667" w:rsidRDefault="00924667" w:rsidP="00AD580F">
            <w:pPr>
              <w:spacing w:before="120"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1.8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1557EA" w14:textId="262185DA" w:rsidR="00924667" w:rsidRPr="00443E58" w:rsidRDefault="00924667" w:rsidP="00F9277C">
            <w:pPr>
              <w:spacing w:before="120" w:after="1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D3BD3">
              <w:rPr>
                <w:rFonts w:eastAsia="Times New Roman" w:cs="Times New Roman"/>
                <w:sz w:val="18"/>
                <w:szCs w:val="18"/>
              </w:rPr>
              <w:t>The service or program recognises the role of families, friends, carers and advocates in safeguarding and upholding the rights of people with disability.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A9222" w14:textId="3C5EE0E0" w:rsidR="00924667" w:rsidRPr="00F0390F" w:rsidRDefault="009519F0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1.8 Assessment of current performance (rating - 0,1 or 2)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5124C" w14:textId="17556A46" w:rsidR="00924667" w:rsidRPr="00F0390F" w:rsidRDefault="009519F0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1.8 Examples of evidence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BAF53" w14:textId="112BA994" w:rsidR="00924667" w:rsidRPr="00F0390F" w:rsidRDefault="009519F0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1.8 Improvement action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924667" w:rsidRPr="00F0390F" w14:paraId="110F429B" w14:textId="77777777" w:rsidTr="0069554F">
        <w:trPr>
          <w:trHeight w:val="1418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3FE7DF" w14:textId="77777777" w:rsidR="00924667" w:rsidRDefault="00924667" w:rsidP="00AD580F">
            <w:pPr>
              <w:spacing w:before="120"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1.9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AF25BC" w14:textId="5B867CAA" w:rsidR="00924667" w:rsidRPr="00443E58" w:rsidRDefault="00924667" w:rsidP="00F9277C">
            <w:pPr>
              <w:spacing w:before="120" w:after="1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D3BD3">
              <w:rPr>
                <w:rFonts w:eastAsia="Times New Roman" w:cs="Times New Roman"/>
                <w:sz w:val="18"/>
                <w:szCs w:val="18"/>
              </w:rPr>
              <w:t>The service or program keeps personal information confidential and private.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8153" w14:textId="42FD87D0" w:rsidR="00924667" w:rsidRPr="00F0390F" w:rsidRDefault="009519F0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1.9 Assessment of current performance (rating - 0,1 or 2)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939CD" w14:textId="7B4F00A1" w:rsidR="00924667" w:rsidRPr="00F0390F" w:rsidRDefault="009519F0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1.9 Examples of evidence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B2FA3" w14:textId="3BE9B20E" w:rsidR="00924667" w:rsidRPr="00F0390F" w:rsidRDefault="009519F0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1.9 Improvement action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117AE53D" w14:textId="77777777" w:rsidR="00F0390F" w:rsidRPr="00F0390F" w:rsidRDefault="00F0390F" w:rsidP="003C04EF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F0390F">
        <w:rPr>
          <w:rFonts w:eastAsia="Times New Roman" w:cs="Times New Roman"/>
          <w:b/>
          <w:sz w:val="24"/>
          <w:szCs w:val="24"/>
        </w:rPr>
        <w:br w:type="page"/>
      </w:r>
      <w:r w:rsidRPr="00F0390F">
        <w:rPr>
          <w:rFonts w:eastAsia="Times New Roman" w:cs="Times New Roman"/>
          <w:b/>
          <w:sz w:val="24"/>
          <w:szCs w:val="24"/>
        </w:rPr>
        <w:lastRenderedPageBreak/>
        <w:t xml:space="preserve">Self-Assessment Worksheet – </w:t>
      </w:r>
      <w:r w:rsidR="003C04EF">
        <w:rPr>
          <w:rFonts w:eastAsia="Times New Roman" w:cs="Times New Roman"/>
          <w:b/>
          <w:sz w:val="24"/>
          <w:szCs w:val="24"/>
        </w:rPr>
        <w:t xml:space="preserve">National Standards for Disability Services </w:t>
      </w:r>
    </w:p>
    <w:p w14:paraId="32B92017" w14:textId="77777777" w:rsidR="00F0390F" w:rsidRPr="00F0390F" w:rsidRDefault="00F0390F" w:rsidP="00F0390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310DE69" w14:textId="09A18C82" w:rsidR="00F0390F" w:rsidRPr="00F0390F" w:rsidRDefault="00F0390F" w:rsidP="00F0390F">
      <w:pPr>
        <w:spacing w:after="0" w:line="240" w:lineRule="auto"/>
        <w:rPr>
          <w:rFonts w:eastAsia="Times New Roman" w:cs="Arial"/>
          <w:sz w:val="24"/>
          <w:szCs w:val="24"/>
        </w:rPr>
      </w:pPr>
      <w:r w:rsidRPr="00F0390F">
        <w:rPr>
          <w:rFonts w:eastAsia="Times New Roman" w:cs="Arial"/>
          <w:sz w:val="24"/>
          <w:szCs w:val="24"/>
        </w:rPr>
        <w:t xml:space="preserve">Date of Self-Assessment: </w:t>
      </w:r>
      <w:r w:rsidR="005263B3">
        <w:rPr>
          <w:rFonts w:eastAsia="Times New Roman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ate of Self Assessment"/>
            <w:textInput/>
          </w:ffData>
        </w:fldChar>
      </w:r>
      <w:r w:rsidR="005263B3">
        <w:rPr>
          <w:rFonts w:eastAsia="Times New Roman" w:cs="Arial"/>
          <w:sz w:val="24"/>
          <w:szCs w:val="24"/>
        </w:rPr>
        <w:instrText xml:space="preserve"> FORMTEXT </w:instrText>
      </w:r>
      <w:r w:rsidR="005263B3">
        <w:rPr>
          <w:rFonts w:eastAsia="Times New Roman" w:cs="Arial"/>
          <w:sz w:val="24"/>
          <w:szCs w:val="24"/>
        </w:rPr>
      </w:r>
      <w:r w:rsidR="005263B3">
        <w:rPr>
          <w:rFonts w:eastAsia="Times New Roman" w:cs="Arial"/>
          <w:sz w:val="24"/>
          <w:szCs w:val="24"/>
        </w:rPr>
        <w:fldChar w:fldCharType="separate"/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sz w:val="24"/>
          <w:szCs w:val="24"/>
        </w:rPr>
        <w:fldChar w:fldCharType="end"/>
      </w:r>
    </w:p>
    <w:p w14:paraId="393123A2" w14:textId="646D095B" w:rsidR="00F0390F" w:rsidRPr="00F0390F" w:rsidRDefault="00F0390F" w:rsidP="00F0390F">
      <w:pPr>
        <w:spacing w:after="0" w:line="240" w:lineRule="auto"/>
        <w:rPr>
          <w:rFonts w:eastAsia="Times New Roman" w:cs="Arial"/>
          <w:sz w:val="24"/>
          <w:szCs w:val="24"/>
        </w:rPr>
      </w:pPr>
      <w:r w:rsidRPr="00F0390F">
        <w:rPr>
          <w:rFonts w:eastAsia="Times New Roman" w:cs="Arial"/>
          <w:sz w:val="24"/>
          <w:szCs w:val="24"/>
        </w:rPr>
        <w:t xml:space="preserve">Name of Disability Advocacy Agency: </w:t>
      </w:r>
      <w:r w:rsidR="005263B3">
        <w:rPr>
          <w:rFonts w:eastAsia="Times New Roman" w:cs="Arial"/>
          <w:sz w:val="24"/>
          <w:szCs w:val="24"/>
        </w:rPr>
        <w:fldChar w:fldCharType="begin">
          <w:ffData>
            <w:name w:val="Text5"/>
            <w:enabled/>
            <w:calcOnExit w:val="0"/>
            <w:statusText w:type="text" w:val="Name of Disability Advocacy Agency"/>
            <w:textInput/>
          </w:ffData>
        </w:fldChar>
      </w:r>
      <w:r w:rsidR="005263B3">
        <w:rPr>
          <w:rFonts w:eastAsia="Times New Roman" w:cs="Arial"/>
          <w:sz w:val="24"/>
          <w:szCs w:val="24"/>
        </w:rPr>
        <w:instrText xml:space="preserve"> FORMTEXT </w:instrText>
      </w:r>
      <w:r w:rsidR="005263B3">
        <w:rPr>
          <w:rFonts w:eastAsia="Times New Roman" w:cs="Arial"/>
          <w:sz w:val="24"/>
          <w:szCs w:val="24"/>
        </w:rPr>
      </w:r>
      <w:r w:rsidR="005263B3">
        <w:rPr>
          <w:rFonts w:eastAsia="Times New Roman" w:cs="Arial"/>
          <w:sz w:val="24"/>
          <w:szCs w:val="24"/>
        </w:rPr>
        <w:fldChar w:fldCharType="separate"/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sz w:val="24"/>
          <w:szCs w:val="24"/>
        </w:rPr>
        <w:fldChar w:fldCharType="end"/>
      </w:r>
    </w:p>
    <w:tbl>
      <w:tblPr>
        <w:tblW w:w="14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3774"/>
        <w:gridCol w:w="1417"/>
        <w:gridCol w:w="4395"/>
        <w:gridCol w:w="4252"/>
      </w:tblGrid>
      <w:tr w:rsidR="00F0390F" w:rsidRPr="00F0390F" w14:paraId="44655A45" w14:textId="77777777" w:rsidTr="0069554F">
        <w:trPr>
          <w:trHeight w:val="113"/>
        </w:trPr>
        <w:tc>
          <w:tcPr>
            <w:tcW w:w="14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D30CE41" w14:textId="77777777" w:rsidR="00F0390F" w:rsidRPr="00F0390F" w:rsidRDefault="00F0390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</w:tr>
      <w:tr w:rsidR="00F0390F" w:rsidRPr="00F0390F" w14:paraId="0C7EFB3E" w14:textId="77777777" w:rsidTr="0069554F">
        <w:trPr>
          <w:trHeight w:val="639"/>
        </w:trPr>
        <w:tc>
          <w:tcPr>
            <w:tcW w:w="1442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7F44EDEB" w14:textId="77777777" w:rsidR="00F0390F" w:rsidRDefault="00757473" w:rsidP="00924667">
            <w:pPr>
              <w:pStyle w:val="Heading2"/>
            </w:pPr>
            <w:r>
              <w:t xml:space="preserve">Standard 2: </w:t>
            </w:r>
            <w:r w:rsidR="0016748A">
              <w:t xml:space="preserve">Participation and Inclusion </w:t>
            </w:r>
          </w:p>
          <w:p w14:paraId="7C10DD04" w14:textId="77777777" w:rsidR="00BD3BD3" w:rsidRPr="00F0390F" w:rsidRDefault="00BD3BD3" w:rsidP="00F0390F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val="en-US"/>
              </w:rPr>
            </w:pPr>
          </w:p>
          <w:p w14:paraId="6DD7D7CE" w14:textId="2DFBDEF3" w:rsidR="00A62839" w:rsidRPr="00F0390F" w:rsidRDefault="00BD3BD3" w:rsidP="00BD3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D3BD3">
              <w:rPr>
                <w:rFonts w:eastAsia="Times New Roman" w:cs="Times New Roman"/>
                <w:sz w:val="18"/>
                <w:szCs w:val="18"/>
                <w:lang w:val="en-US"/>
              </w:rPr>
              <w:t>The service or program works with individuals and families, friends and carers to promote opportunities for meaningful participation and active inclusion in society.</w:t>
            </w:r>
          </w:p>
        </w:tc>
      </w:tr>
      <w:tr w:rsidR="00851DD6" w:rsidRPr="00F0390F" w14:paraId="4461D7AB" w14:textId="77777777" w:rsidTr="0069554F">
        <w:trPr>
          <w:trHeight w:val="355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E79214F" w14:textId="77777777" w:rsidR="00851DD6" w:rsidRPr="00F0390F" w:rsidRDefault="00851DD6" w:rsidP="00851DD6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IoP</w:t>
            </w:r>
          </w:p>
        </w:tc>
        <w:tc>
          <w:tcPr>
            <w:tcW w:w="37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FBEDA" w14:textId="77777777" w:rsidR="00851DD6" w:rsidRPr="00F0390F" w:rsidRDefault="00851DD6" w:rsidP="00851DD6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 xml:space="preserve">Indicator of Practice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95B14" w14:textId="77777777" w:rsidR="00851DD6" w:rsidRPr="00F0390F" w:rsidRDefault="00851DD6" w:rsidP="00851DD6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 w:rsidRPr="00F0390F">
              <w:rPr>
                <w:rFonts w:eastAsia="Times New Roman" w:cs="Times New Roman"/>
                <w:b/>
                <w:sz w:val="18"/>
                <w:szCs w:val="18"/>
              </w:rPr>
              <w:t>Assessment of current performance</w:t>
            </w:r>
          </w:p>
          <w:p w14:paraId="0E37FCB7" w14:textId="77777777" w:rsidR="00851DD6" w:rsidRPr="00F0390F" w:rsidRDefault="00851DD6" w:rsidP="00851DD6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 w:rsidRPr="00F0390F">
              <w:rPr>
                <w:rFonts w:eastAsia="Times New Roman" w:cs="Times New Roman"/>
                <w:b/>
                <w:sz w:val="18"/>
                <w:szCs w:val="18"/>
              </w:rPr>
              <w:t xml:space="preserve">(rating = 0, 1 or 2)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E6A212" w14:textId="77777777" w:rsidR="00851DD6" w:rsidRPr="00F0390F" w:rsidRDefault="00851DD6" w:rsidP="00851DD6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 w:rsidRPr="00F0390F">
              <w:rPr>
                <w:rFonts w:eastAsia="Times New Roman" w:cs="Times New Roman"/>
                <w:b/>
                <w:sz w:val="18"/>
                <w:szCs w:val="18"/>
              </w:rPr>
              <w:t>Examples of Evidence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438BF" w14:textId="77777777" w:rsidR="00851DD6" w:rsidRPr="00F0390F" w:rsidRDefault="00851DD6" w:rsidP="00851DD6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 w:rsidRPr="00F0390F">
              <w:rPr>
                <w:rFonts w:eastAsia="Times New Roman" w:cs="Times New Roman"/>
                <w:b/>
                <w:sz w:val="18"/>
                <w:szCs w:val="18"/>
              </w:rPr>
              <w:t>Improvement action</w:t>
            </w:r>
          </w:p>
        </w:tc>
      </w:tr>
      <w:tr w:rsidR="00924667" w:rsidRPr="00F0390F" w14:paraId="3EE014B5" w14:textId="77777777" w:rsidTr="00BD3BD3">
        <w:trPr>
          <w:trHeight w:val="1084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89BA4B1" w14:textId="77777777" w:rsidR="00924667" w:rsidRPr="00F0390F" w:rsidRDefault="00924667" w:rsidP="00076C91">
            <w:pPr>
              <w:spacing w:before="120"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0390F">
              <w:rPr>
                <w:rFonts w:eastAsia="Times New Roman" w:cs="Times New Roman"/>
                <w:sz w:val="18"/>
                <w:szCs w:val="18"/>
              </w:rPr>
              <w:t>2.1</w:t>
            </w:r>
          </w:p>
        </w:tc>
        <w:tc>
          <w:tcPr>
            <w:tcW w:w="37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42FD10" w14:textId="53E6D029" w:rsidR="00924667" w:rsidRPr="00F0390F" w:rsidRDefault="00924667" w:rsidP="00076C91">
            <w:pPr>
              <w:spacing w:before="120" w:after="1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D3BD3">
              <w:rPr>
                <w:rFonts w:eastAsia="Times New Roman" w:cs="Times New Roman"/>
                <w:sz w:val="18"/>
                <w:szCs w:val="18"/>
              </w:rPr>
              <w:t>The service or program actively promotes a valued role for people with disability, of their own choosing.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31EFC" w14:textId="520FDDCA" w:rsidR="00924667" w:rsidRPr="00F0390F" w:rsidRDefault="009519F0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2.1 Assessment of current performance (rating - 0,1 or 2)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89106" w14:textId="55E8E16A" w:rsidR="00924667" w:rsidRPr="00F0390F" w:rsidRDefault="009519F0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2.1 Examples of evidence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06719" w14:textId="2441F786" w:rsidR="00924667" w:rsidRPr="00F0390F" w:rsidRDefault="009519F0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2.1 Improvement action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924667" w:rsidRPr="00F0390F" w14:paraId="13436249" w14:textId="77777777" w:rsidTr="00BD3BD3">
        <w:trPr>
          <w:trHeight w:val="986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2970" w14:textId="77777777" w:rsidR="00924667" w:rsidRPr="00F0390F" w:rsidRDefault="00924667" w:rsidP="00076C91">
            <w:pPr>
              <w:spacing w:before="120"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0390F">
              <w:rPr>
                <w:rFonts w:eastAsia="Times New Roman" w:cs="Times New Roman"/>
                <w:sz w:val="18"/>
                <w:szCs w:val="18"/>
              </w:rPr>
              <w:t>2.2</w:t>
            </w:r>
          </w:p>
        </w:tc>
        <w:tc>
          <w:tcPr>
            <w:tcW w:w="37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1E7DCA1" w14:textId="750F5227" w:rsidR="00924667" w:rsidRPr="00F0390F" w:rsidRDefault="00924667" w:rsidP="00076C91">
            <w:pPr>
              <w:spacing w:before="120" w:after="1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D3BD3">
              <w:rPr>
                <w:rFonts w:eastAsia="Times New Roman" w:cs="Times New Roman"/>
                <w:sz w:val="18"/>
                <w:szCs w:val="18"/>
              </w:rPr>
              <w:t>The service or program works together with individuals to connect to family, friends and their chosen communities.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7E906" w14:textId="20CFD6AB" w:rsidR="00924667" w:rsidRPr="00F0390F" w:rsidRDefault="009519F0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2.2 Assessment of current performance (rating - 0,1 or 2)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837189" w14:textId="3C083EAC" w:rsidR="00924667" w:rsidRPr="00F0390F" w:rsidRDefault="009519F0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2.2 Examples of evidence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A74D0B" w14:textId="0E9834EA" w:rsidR="00924667" w:rsidRPr="00F0390F" w:rsidRDefault="009519F0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2.2 Improvement action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924667" w:rsidRPr="00F0390F" w14:paraId="473AF93C" w14:textId="77777777" w:rsidTr="0069554F">
        <w:trPr>
          <w:trHeight w:val="1418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B1E4258" w14:textId="77777777" w:rsidR="00924667" w:rsidRPr="00F0390F" w:rsidRDefault="00924667" w:rsidP="00076C91">
            <w:pPr>
              <w:spacing w:before="120"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0390F">
              <w:rPr>
                <w:rFonts w:eastAsia="Times New Roman" w:cs="Times New Roman"/>
                <w:sz w:val="18"/>
                <w:szCs w:val="18"/>
              </w:rPr>
              <w:t>2.3</w:t>
            </w:r>
          </w:p>
        </w:tc>
        <w:tc>
          <w:tcPr>
            <w:tcW w:w="37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AAD56A" w14:textId="0ADF2E60" w:rsidR="00924667" w:rsidRPr="00F0390F" w:rsidRDefault="00924667" w:rsidP="00076C91">
            <w:pPr>
              <w:spacing w:before="120" w:after="1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D3BD3">
              <w:rPr>
                <w:rFonts w:eastAsia="Times New Roman" w:cs="Times New Roman"/>
                <w:sz w:val="18"/>
                <w:szCs w:val="18"/>
              </w:rPr>
              <w:t xml:space="preserve">Staff of the service or </w:t>
            </w:r>
            <w:proofErr w:type="gramStart"/>
            <w:r w:rsidRPr="00BD3BD3">
              <w:rPr>
                <w:rFonts w:eastAsia="Times New Roman" w:cs="Times New Roman"/>
                <w:sz w:val="18"/>
                <w:szCs w:val="18"/>
              </w:rPr>
              <w:t>program understand</w:t>
            </w:r>
            <w:proofErr w:type="gramEnd"/>
            <w:r w:rsidRPr="00BD3BD3">
              <w:rPr>
                <w:rFonts w:eastAsia="Times New Roman" w:cs="Times New Roman"/>
                <w:sz w:val="18"/>
                <w:szCs w:val="18"/>
              </w:rPr>
              <w:t>, respect and facilitate individual interests and preferences, in relation to work, learning, social activities and community connection over time.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A3028" w14:textId="3AE31288" w:rsidR="00924667" w:rsidRPr="00F0390F" w:rsidRDefault="009519F0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2.3 Assessment of current performance (rating - 0,1 or 2)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6308B" w14:textId="12D8DB7D" w:rsidR="00924667" w:rsidRPr="00F0390F" w:rsidRDefault="009519F0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2.3 Examples of evidence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11F4F" w14:textId="17D034B1" w:rsidR="00924667" w:rsidRPr="00F0390F" w:rsidRDefault="009519F0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2.3 Improvement action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924667" w:rsidRPr="00F0390F" w14:paraId="1774E70E" w14:textId="77777777" w:rsidTr="0069554F">
        <w:trPr>
          <w:trHeight w:val="1418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C783CFA" w14:textId="77777777" w:rsidR="00924667" w:rsidRPr="00F0390F" w:rsidRDefault="00924667" w:rsidP="00076C91">
            <w:pPr>
              <w:spacing w:before="120"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0390F">
              <w:rPr>
                <w:rFonts w:eastAsia="Times New Roman" w:cs="Times New Roman"/>
                <w:sz w:val="18"/>
                <w:szCs w:val="18"/>
              </w:rPr>
              <w:t>2.4</w:t>
            </w:r>
          </w:p>
        </w:tc>
        <w:tc>
          <w:tcPr>
            <w:tcW w:w="37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719868" w14:textId="539C3A42" w:rsidR="00924667" w:rsidRPr="006659B6" w:rsidRDefault="00924667" w:rsidP="00076C91">
            <w:pPr>
              <w:spacing w:before="120" w:after="1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D3BD3">
              <w:rPr>
                <w:rFonts w:eastAsia="Times New Roman" w:cs="Times New Roman"/>
                <w:sz w:val="18"/>
                <w:szCs w:val="18"/>
              </w:rPr>
              <w:t>Where appropriate, the service or program works with an individual’s family, friends, carer or advocate to promote community connection, inclusion and participation.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0A0BB" w14:textId="6FF6C847" w:rsidR="00924667" w:rsidRPr="00F0390F" w:rsidRDefault="009519F0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2.4 Assessment of current performance (rating - 0,1 or 2)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2DC56" w14:textId="44519BE8" w:rsidR="00924667" w:rsidRPr="00F0390F" w:rsidRDefault="009519F0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2.4 Examples of evidence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B7DC5" w14:textId="03D76C1A" w:rsidR="00924667" w:rsidRPr="00F0390F" w:rsidRDefault="009519F0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2.4 Improvement action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924667" w:rsidRPr="00F0390F" w14:paraId="25A9AA3A" w14:textId="77777777" w:rsidTr="0069554F">
        <w:trPr>
          <w:trHeight w:val="1418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AD0BA8E" w14:textId="77777777" w:rsidR="00924667" w:rsidRPr="00F0390F" w:rsidRDefault="00924667" w:rsidP="00076C91">
            <w:pPr>
              <w:spacing w:before="120"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0390F">
              <w:rPr>
                <w:rFonts w:eastAsia="Times New Roman" w:cs="Times New Roman"/>
                <w:sz w:val="18"/>
                <w:szCs w:val="18"/>
              </w:rPr>
              <w:t>2.5</w:t>
            </w:r>
          </w:p>
        </w:tc>
        <w:tc>
          <w:tcPr>
            <w:tcW w:w="37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AA88B6" w14:textId="12BAA606" w:rsidR="00924667" w:rsidRPr="00F0390F" w:rsidRDefault="00924667" w:rsidP="00076C91">
            <w:pPr>
              <w:spacing w:before="120" w:after="1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D3BD3">
              <w:rPr>
                <w:rFonts w:eastAsia="Times New Roman" w:cs="Times New Roman"/>
                <w:sz w:val="18"/>
                <w:szCs w:val="18"/>
              </w:rPr>
              <w:t>The service or program works in partnership with other organisations and community members to support individuals to actively participate in their community.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9943" w14:textId="3CF170EF" w:rsidR="00924667" w:rsidRPr="00F0390F" w:rsidRDefault="009519F0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2.5 Assessment of current performance (rating - 0,1 or 2)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395CC" w14:textId="68518A8B" w:rsidR="00924667" w:rsidRPr="00F0390F" w:rsidRDefault="009519F0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2.5 Examples of evidence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6B9FC" w14:textId="2DD61321" w:rsidR="00924667" w:rsidRPr="00F0390F" w:rsidRDefault="009519F0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2.5 Improvement action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924667" w:rsidRPr="00F0390F" w14:paraId="0F1B2A06" w14:textId="77777777" w:rsidTr="0069554F">
        <w:trPr>
          <w:trHeight w:val="1418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F436F4" w14:textId="77777777" w:rsidR="00924667" w:rsidRPr="00F0390F" w:rsidRDefault="00924667" w:rsidP="00076C91">
            <w:pPr>
              <w:spacing w:before="120"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2.6</w:t>
            </w:r>
          </w:p>
        </w:tc>
        <w:tc>
          <w:tcPr>
            <w:tcW w:w="37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1F3B25" w14:textId="51327137" w:rsidR="00924667" w:rsidRPr="006659B6" w:rsidRDefault="00924667" w:rsidP="00076C91">
            <w:pPr>
              <w:spacing w:before="120" w:after="1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D3BD3">
              <w:rPr>
                <w:rFonts w:eastAsia="Times New Roman" w:cs="Times New Roman"/>
                <w:sz w:val="18"/>
                <w:szCs w:val="18"/>
              </w:rPr>
              <w:t>The service or program uses strategies that promote community and cultural connection for Aboriginal and Torres Strait Islander people.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F52C" w14:textId="47E9DA77" w:rsidR="00924667" w:rsidRPr="00F0390F" w:rsidRDefault="009519F0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2.6 Assessment of current performance (rating - 0,1 or 2)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6870D" w14:textId="2F842AB4" w:rsidR="00924667" w:rsidRPr="00F0390F" w:rsidRDefault="009519F0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2.6 Examples of evidence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7F768" w14:textId="3A5BA685" w:rsidR="00924667" w:rsidRPr="00F0390F" w:rsidRDefault="009519F0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2.6 Improvement action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2027E878" w14:textId="77777777" w:rsidR="00F0390F" w:rsidRPr="00F0390F" w:rsidRDefault="00F0390F" w:rsidP="00F0390F">
      <w:pPr>
        <w:rPr>
          <w:rFonts w:eastAsia="Calibri" w:cs="Times New Roman"/>
          <w:sz w:val="12"/>
          <w:szCs w:val="12"/>
        </w:rPr>
      </w:pPr>
    </w:p>
    <w:p w14:paraId="55ABC715" w14:textId="77777777" w:rsidR="00F0390F" w:rsidRPr="00F0390F" w:rsidRDefault="00F0390F" w:rsidP="0075747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F0390F">
        <w:rPr>
          <w:rFonts w:eastAsia="Times New Roman" w:cs="Times New Roman"/>
          <w:b/>
          <w:sz w:val="24"/>
          <w:szCs w:val="24"/>
        </w:rPr>
        <w:lastRenderedPageBreak/>
        <w:t xml:space="preserve">Self-Assessment Worksheet – </w:t>
      </w:r>
      <w:r w:rsidR="00757473">
        <w:rPr>
          <w:rFonts w:eastAsia="Times New Roman" w:cs="Times New Roman"/>
          <w:b/>
          <w:sz w:val="24"/>
          <w:szCs w:val="24"/>
        </w:rPr>
        <w:t xml:space="preserve">National Standards for Disability Services </w:t>
      </w:r>
    </w:p>
    <w:p w14:paraId="3A01588E" w14:textId="77777777" w:rsidR="00F0390F" w:rsidRPr="00F0390F" w:rsidRDefault="00F0390F" w:rsidP="00F0390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0AF16F3" w14:textId="69ECC456" w:rsidR="00F0390F" w:rsidRPr="00F0390F" w:rsidRDefault="00F0390F" w:rsidP="00F0390F">
      <w:pPr>
        <w:spacing w:after="0" w:line="240" w:lineRule="auto"/>
        <w:rPr>
          <w:rFonts w:eastAsia="Times New Roman" w:cs="Arial"/>
          <w:sz w:val="24"/>
          <w:szCs w:val="24"/>
        </w:rPr>
      </w:pPr>
      <w:r w:rsidRPr="00F0390F">
        <w:rPr>
          <w:rFonts w:eastAsia="Times New Roman" w:cs="Arial"/>
          <w:sz w:val="24"/>
          <w:szCs w:val="24"/>
        </w:rPr>
        <w:t xml:space="preserve">Date of Self-Assessment: </w:t>
      </w:r>
      <w:r w:rsidR="005263B3">
        <w:rPr>
          <w:rFonts w:eastAsia="Times New Roman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ate of Self Assessment"/>
            <w:textInput/>
          </w:ffData>
        </w:fldChar>
      </w:r>
      <w:r w:rsidR="005263B3">
        <w:rPr>
          <w:rFonts w:eastAsia="Times New Roman" w:cs="Arial"/>
          <w:sz w:val="24"/>
          <w:szCs w:val="24"/>
        </w:rPr>
        <w:instrText xml:space="preserve"> FORMTEXT </w:instrText>
      </w:r>
      <w:r w:rsidR="005263B3">
        <w:rPr>
          <w:rFonts w:eastAsia="Times New Roman" w:cs="Arial"/>
          <w:sz w:val="24"/>
          <w:szCs w:val="24"/>
        </w:rPr>
      </w:r>
      <w:r w:rsidR="005263B3">
        <w:rPr>
          <w:rFonts w:eastAsia="Times New Roman" w:cs="Arial"/>
          <w:sz w:val="24"/>
          <w:szCs w:val="24"/>
        </w:rPr>
        <w:fldChar w:fldCharType="separate"/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sz w:val="24"/>
          <w:szCs w:val="24"/>
        </w:rPr>
        <w:fldChar w:fldCharType="end"/>
      </w:r>
    </w:p>
    <w:p w14:paraId="3810608A" w14:textId="794EF07E" w:rsidR="00F0390F" w:rsidRPr="00F0390F" w:rsidRDefault="00F0390F" w:rsidP="00F0390F">
      <w:pPr>
        <w:spacing w:after="0" w:line="240" w:lineRule="auto"/>
        <w:rPr>
          <w:rFonts w:eastAsia="Times New Roman" w:cs="Arial"/>
          <w:sz w:val="24"/>
          <w:szCs w:val="24"/>
        </w:rPr>
      </w:pPr>
      <w:r w:rsidRPr="00F0390F">
        <w:rPr>
          <w:rFonts w:eastAsia="Times New Roman" w:cs="Arial"/>
          <w:sz w:val="24"/>
          <w:szCs w:val="24"/>
        </w:rPr>
        <w:t xml:space="preserve">Name of Disability Advocacy Agency: </w:t>
      </w:r>
      <w:r w:rsidR="005263B3">
        <w:rPr>
          <w:rFonts w:eastAsia="Times New Roman" w:cs="Arial"/>
          <w:sz w:val="24"/>
          <w:szCs w:val="24"/>
        </w:rPr>
        <w:fldChar w:fldCharType="begin">
          <w:ffData>
            <w:name w:val="Text5"/>
            <w:enabled/>
            <w:calcOnExit w:val="0"/>
            <w:statusText w:type="text" w:val="Name of Disability Advocacy Agency"/>
            <w:textInput/>
          </w:ffData>
        </w:fldChar>
      </w:r>
      <w:r w:rsidR="005263B3">
        <w:rPr>
          <w:rFonts w:eastAsia="Times New Roman" w:cs="Arial"/>
          <w:sz w:val="24"/>
          <w:szCs w:val="24"/>
        </w:rPr>
        <w:instrText xml:space="preserve"> FORMTEXT </w:instrText>
      </w:r>
      <w:r w:rsidR="005263B3">
        <w:rPr>
          <w:rFonts w:eastAsia="Times New Roman" w:cs="Arial"/>
          <w:sz w:val="24"/>
          <w:szCs w:val="24"/>
        </w:rPr>
      </w:r>
      <w:r w:rsidR="005263B3">
        <w:rPr>
          <w:rFonts w:eastAsia="Times New Roman" w:cs="Arial"/>
          <w:sz w:val="24"/>
          <w:szCs w:val="24"/>
        </w:rPr>
        <w:fldChar w:fldCharType="separate"/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sz w:val="24"/>
          <w:szCs w:val="24"/>
        </w:rPr>
        <w:fldChar w:fldCharType="end"/>
      </w:r>
    </w:p>
    <w:p w14:paraId="67545610" w14:textId="77777777" w:rsidR="00F0390F" w:rsidRPr="00F0390F" w:rsidRDefault="00F0390F" w:rsidP="00F0390F">
      <w:pPr>
        <w:spacing w:after="0" w:line="240" w:lineRule="auto"/>
        <w:rPr>
          <w:rFonts w:eastAsia="Times New Roman" w:cs="Arial"/>
          <w:sz w:val="24"/>
          <w:szCs w:val="24"/>
        </w:rPr>
      </w:pPr>
    </w:p>
    <w:tbl>
      <w:tblPr>
        <w:tblW w:w="143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7"/>
        <w:gridCol w:w="3621"/>
        <w:gridCol w:w="1307"/>
        <w:gridCol w:w="4677"/>
        <w:gridCol w:w="4111"/>
      </w:tblGrid>
      <w:tr w:rsidR="00F0390F" w:rsidRPr="00F0390F" w14:paraId="4FA09BE2" w14:textId="77777777" w:rsidTr="00CE3851">
        <w:trPr>
          <w:trHeight w:val="639"/>
        </w:trPr>
        <w:tc>
          <w:tcPr>
            <w:tcW w:w="14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29768C0A" w14:textId="77777777" w:rsidR="00F0390F" w:rsidRPr="00F0390F" w:rsidRDefault="00F0390F" w:rsidP="00924667">
            <w:pPr>
              <w:pStyle w:val="Heading2"/>
            </w:pPr>
            <w:r w:rsidRPr="00F0390F">
              <w:t>Standar</w:t>
            </w:r>
            <w:r w:rsidR="00757473">
              <w:t xml:space="preserve">d 3: </w:t>
            </w:r>
            <w:r w:rsidR="00152BE9">
              <w:t xml:space="preserve">Individual Outcomes </w:t>
            </w:r>
          </w:p>
          <w:p w14:paraId="4535093F" w14:textId="77777777" w:rsidR="00BD3BD3" w:rsidRDefault="00BD3BD3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14:paraId="15894ECC" w14:textId="1EB0992B" w:rsidR="00152BE9" w:rsidRPr="00F0390F" w:rsidRDefault="00BD3BD3" w:rsidP="00BD3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D3BD3">
              <w:rPr>
                <w:rFonts w:eastAsia="Times New Roman" w:cs="Times New Roman"/>
                <w:sz w:val="18"/>
                <w:szCs w:val="18"/>
              </w:rPr>
              <w:t>Services and supports are assessed, planned, delivered and reviewed to build on individual strengths and enable individuals to reach their goals.</w:t>
            </w:r>
          </w:p>
        </w:tc>
      </w:tr>
      <w:tr w:rsidR="002874A1" w:rsidRPr="00F0390F" w14:paraId="6F5EEE7A" w14:textId="77777777" w:rsidTr="00CE3851">
        <w:trPr>
          <w:trHeight w:val="355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F891AA5" w14:textId="77777777" w:rsidR="002874A1" w:rsidRPr="00F0390F" w:rsidRDefault="002874A1" w:rsidP="002874A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IoP</w:t>
            </w:r>
          </w:p>
        </w:tc>
        <w:tc>
          <w:tcPr>
            <w:tcW w:w="3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01B36" w14:textId="77777777" w:rsidR="002874A1" w:rsidRPr="00F0390F" w:rsidRDefault="002874A1" w:rsidP="002874A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 xml:space="preserve">Indicator of Practice 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0B658" w14:textId="77777777" w:rsidR="002874A1" w:rsidRPr="00F0390F" w:rsidRDefault="002874A1" w:rsidP="002874A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 w:rsidRPr="00F0390F">
              <w:rPr>
                <w:rFonts w:eastAsia="Times New Roman" w:cs="Times New Roman"/>
                <w:b/>
                <w:sz w:val="18"/>
                <w:szCs w:val="18"/>
              </w:rPr>
              <w:t>Assessment of current performance</w:t>
            </w:r>
          </w:p>
          <w:p w14:paraId="29500BA3" w14:textId="77777777" w:rsidR="002874A1" w:rsidRPr="00F0390F" w:rsidRDefault="002874A1" w:rsidP="002874A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 w:rsidRPr="00F0390F">
              <w:rPr>
                <w:rFonts w:eastAsia="Times New Roman" w:cs="Times New Roman"/>
                <w:b/>
                <w:sz w:val="18"/>
                <w:szCs w:val="18"/>
              </w:rPr>
              <w:t xml:space="preserve">(rating = 0, 1 or 2)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B327E" w14:textId="77777777" w:rsidR="002874A1" w:rsidRPr="00F0390F" w:rsidRDefault="002874A1" w:rsidP="002874A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 w:rsidRPr="00F0390F">
              <w:rPr>
                <w:rFonts w:eastAsia="Times New Roman" w:cs="Times New Roman"/>
                <w:b/>
                <w:sz w:val="18"/>
                <w:szCs w:val="18"/>
              </w:rPr>
              <w:t>Examples of Evidence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D1A83" w14:textId="77777777" w:rsidR="002874A1" w:rsidRPr="00F0390F" w:rsidRDefault="002874A1" w:rsidP="002874A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 w:rsidRPr="00F0390F">
              <w:rPr>
                <w:rFonts w:eastAsia="Times New Roman" w:cs="Times New Roman"/>
                <w:b/>
                <w:sz w:val="18"/>
                <w:szCs w:val="18"/>
              </w:rPr>
              <w:t>Improvement action</w:t>
            </w:r>
          </w:p>
        </w:tc>
      </w:tr>
      <w:tr w:rsidR="00924667" w:rsidRPr="00F0390F" w14:paraId="6A4A1A26" w14:textId="77777777" w:rsidTr="00CE3851">
        <w:trPr>
          <w:trHeight w:val="1418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7EFA4D3" w14:textId="77777777" w:rsidR="00924667" w:rsidRPr="00F0390F" w:rsidRDefault="00924667" w:rsidP="00076C91">
            <w:pPr>
              <w:spacing w:before="120"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0390F">
              <w:rPr>
                <w:rFonts w:eastAsia="Times New Roman" w:cs="Times New Roman"/>
                <w:sz w:val="18"/>
                <w:szCs w:val="18"/>
              </w:rPr>
              <w:t>3.1</w:t>
            </w:r>
          </w:p>
        </w:tc>
        <w:tc>
          <w:tcPr>
            <w:tcW w:w="3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92F8B6" w14:textId="3F43518E" w:rsidR="00924667" w:rsidRPr="0054167A" w:rsidRDefault="00924667" w:rsidP="00076C91">
            <w:pPr>
              <w:spacing w:before="120" w:after="1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D3BD3">
              <w:rPr>
                <w:rFonts w:eastAsia="Times New Roman" w:cs="Times New Roman"/>
                <w:sz w:val="18"/>
                <w:szCs w:val="18"/>
              </w:rPr>
              <w:t>The service or program works together with an individual and, with consent, their family, friends, carer or advocate to identify their strengths, needs and life goals.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C3197" w14:textId="07A02F44" w:rsidR="00924667" w:rsidRPr="00F0390F" w:rsidRDefault="009519F0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3.1 Assessment of current performance (rating - 0,1 or 2)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72EAB" w14:textId="1E5FC742" w:rsidR="00924667" w:rsidRPr="00F0390F" w:rsidRDefault="009519F0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3.1 Examples of evidence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63487" w14:textId="15C4A2A0" w:rsidR="00924667" w:rsidRPr="00F0390F" w:rsidRDefault="009519F0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3.1 Improvement action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924667" w:rsidRPr="00F0390F" w14:paraId="4D117DCD" w14:textId="77777777" w:rsidTr="00CE3851">
        <w:trPr>
          <w:trHeight w:val="1418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7DA0E6E" w14:textId="77777777" w:rsidR="00924667" w:rsidRPr="00F0390F" w:rsidRDefault="00924667" w:rsidP="00076C91">
            <w:pPr>
              <w:spacing w:before="120"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0390F">
              <w:rPr>
                <w:rFonts w:eastAsia="Times New Roman" w:cs="Times New Roman"/>
                <w:sz w:val="18"/>
                <w:szCs w:val="18"/>
              </w:rPr>
              <w:t>3.2</w:t>
            </w:r>
          </w:p>
        </w:tc>
        <w:tc>
          <w:tcPr>
            <w:tcW w:w="3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6857A5" w14:textId="5870FD44" w:rsidR="00924667" w:rsidRPr="00F0390F" w:rsidRDefault="00924667" w:rsidP="00076C91">
            <w:pPr>
              <w:spacing w:before="120" w:after="1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D3BD3">
              <w:rPr>
                <w:rFonts w:eastAsia="Times New Roman" w:cs="Times New Roman"/>
                <w:sz w:val="18"/>
                <w:szCs w:val="18"/>
              </w:rPr>
              <w:t>Service planning, provision and review is based on individual choice and is undertaken together with an individual and, with consent, their family, friends, carer or advocate.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72BF0" w14:textId="01C6F889" w:rsidR="00924667" w:rsidRPr="00F0390F" w:rsidRDefault="009519F0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3.2 Assessment of current performance (rating - 0,1 or 2)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D453E" w14:textId="69C36996" w:rsidR="00924667" w:rsidRPr="00F0390F" w:rsidRDefault="009519F0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3.2 Examples of evidence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63810" w14:textId="28A85340" w:rsidR="00924667" w:rsidRPr="00F0390F" w:rsidRDefault="009519F0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3.2 Improvement action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924667" w:rsidRPr="00F0390F" w14:paraId="5FDB449F" w14:textId="77777777" w:rsidTr="00CE3851">
        <w:trPr>
          <w:trHeight w:val="1418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D3B276" w14:textId="360E6306" w:rsidR="00924667" w:rsidRPr="00F0390F" w:rsidRDefault="00924667" w:rsidP="00076C91">
            <w:pPr>
              <w:spacing w:before="120"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3.3</w:t>
            </w:r>
          </w:p>
        </w:tc>
        <w:tc>
          <w:tcPr>
            <w:tcW w:w="3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7251A6" w14:textId="56C73F8D" w:rsidR="00924667" w:rsidRPr="00754556" w:rsidRDefault="00924667" w:rsidP="00076C91">
            <w:pPr>
              <w:spacing w:before="120" w:after="1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D3BD3">
              <w:rPr>
                <w:rFonts w:eastAsia="Times New Roman" w:cs="Times New Roman"/>
                <w:sz w:val="18"/>
                <w:szCs w:val="18"/>
              </w:rPr>
              <w:t>The service or program plans, delivers and regularly reviews services or supports against measurable life outcomes.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34603" w14:textId="2D1D74CD" w:rsidR="00924667" w:rsidRPr="00F0390F" w:rsidRDefault="009519F0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3.3 Assessment of current performance (rating - 0,1 or 2)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1D2E8" w14:textId="1E261BBA" w:rsidR="00924667" w:rsidRPr="00F0390F" w:rsidRDefault="009519F0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3.2 Examples of evidence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4E4D2" w14:textId="0994A3F0" w:rsidR="00924667" w:rsidRPr="00F0390F" w:rsidRDefault="009519F0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3.3 Improvement action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924667" w:rsidRPr="00F0390F" w14:paraId="4ABB35DE" w14:textId="77777777" w:rsidTr="00CE3851">
        <w:trPr>
          <w:trHeight w:val="1418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E25FDD" w14:textId="040AE844" w:rsidR="00924667" w:rsidRDefault="00924667" w:rsidP="00076C91">
            <w:pPr>
              <w:spacing w:before="120"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3.4</w:t>
            </w:r>
          </w:p>
        </w:tc>
        <w:tc>
          <w:tcPr>
            <w:tcW w:w="3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848FCF" w14:textId="60C59A89" w:rsidR="00924667" w:rsidRPr="00A27F51" w:rsidRDefault="00924667" w:rsidP="00076C91">
            <w:pPr>
              <w:spacing w:before="120" w:after="1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D3BD3">
              <w:rPr>
                <w:rFonts w:eastAsia="Times New Roman" w:cs="Times New Roman"/>
                <w:sz w:val="18"/>
                <w:szCs w:val="18"/>
              </w:rPr>
              <w:t>Service planning and delivery is responsive to diversity including disability, age, gender, culture, heritage, language, faith, sexual identity, relationship status, and other relevant factors.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DA8AE" w14:textId="37DC4FFB" w:rsidR="00924667" w:rsidRPr="00F0390F" w:rsidRDefault="009519F0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3.4 Assessment of current performance (rating - 0,1 or 2)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CE2B2" w14:textId="291A99D8" w:rsidR="00924667" w:rsidRPr="00F0390F" w:rsidRDefault="009519F0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3.4 Examples of evidence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18515" w14:textId="254F9AE1" w:rsidR="00924667" w:rsidRPr="00F0390F" w:rsidRDefault="009519F0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3.4 Improvement action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924667" w:rsidRPr="00F0390F" w14:paraId="4D565515" w14:textId="77777777" w:rsidTr="00CE3851">
        <w:trPr>
          <w:trHeight w:val="1418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110422" w14:textId="317D1FD1" w:rsidR="00924667" w:rsidRDefault="00924667" w:rsidP="00076C91">
            <w:pPr>
              <w:spacing w:before="120"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3.5</w:t>
            </w:r>
          </w:p>
        </w:tc>
        <w:tc>
          <w:tcPr>
            <w:tcW w:w="3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D87BD9" w14:textId="63EBD6D9" w:rsidR="00924667" w:rsidRPr="00A27F51" w:rsidRDefault="00924667" w:rsidP="00076C91">
            <w:pPr>
              <w:spacing w:before="120" w:after="1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D3BD3">
              <w:rPr>
                <w:rFonts w:eastAsia="Times New Roman" w:cs="Times New Roman"/>
                <w:sz w:val="18"/>
                <w:szCs w:val="18"/>
              </w:rPr>
              <w:t>The service or program collaborates with other service providers in planning service delivery and to support internal capacity to respond to diverse needs.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3F218" w14:textId="28405E4F" w:rsidR="00924667" w:rsidRPr="00F0390F" w:rsidRDefault="009519F0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3.5 Assessment of current performance (rating - 0,1 or 2)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B80C0" w14:textId="0C80022B" w:rsidR="00924667" w:rsidRPr="00F0390F" w:rsidRDefault="009519F0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3.5 Examples of evidence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70D4E" w14:textId="1E8BDA3C" w:rsidR="00924667" w:rsidRPr="00F0390F" w:rsidRDefault="009519F0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3.5 Improvement action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3313FFF5" w14:textId="77777777" w:rsidR="00F0390F" w:rsidRPr="00F0390F" w:rsidRDefault="00F0390F" w:rsidP="00F0390F">
      <w:pPr>
        <w:spacing w:after="0" w:line="240" w:lineRule="auto"/>
        <w:rPr>
          <w:rFonts w:eastAsia="Times New Roman" w:cs="Times New Roman"/>
          <w:sz w:val="18"/>
          <w:szCs w:val="18"/>
        </w:rPr>
      </w:pPr>
    </w:p>
    <w:p w14:paraId="214F35B8" w14:textId="77777777" w:rsidR="00757473" w:rsidRDefault="00757473" w:rsidP="00F0390F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br w:type="page"/>
      </w:r>
    </w:p>
    <w:p w14:paraId="76CC93E8" w14:textId="77777777" w:rsidR="00F0390F" w:rsidRPr="00F0390F" w:rsidRDefault="00F0390F" w:rsidP="00F0390F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F0390F">
        <w:rPr>
          <w:rFonts w:eastAsia="Times New Roman" w:cs="Times New Roman"/>
          <w:b/>
          <w:sz w:val="24"/>
          <w:szCs w:val="24"/>
        </w:rPr>
        <w:lastRenderedPageBreak/>
        <w:t xml:space="preserve">Self-Assessment Worksheet – </w:t>
      </w:r>
      <w:r w:rsidR="00757473">
        <w:rPr>
          <w:rFonts w:eastAsia="Times New Roman" w:cs="Times New Roman"/>
          <w:b/>
          <w:sz w:val="24"/>
          <w:szCs w:val="24"/>
        </w:rPr>
        <w:t xml:space="preserve">National Standards for Disability Services </w:t>
      </w:r>
    </w:p>
    <w:p w14:paraId="215310BD" w14:textId="77777777" w:rsidR="00F0390F" w:rsidRPr="00F0390F" w:rsidRDefault="00F0390F" w:rsidP="00F0390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AB5D40B" w14:textId="3B44C713" w:rsidR="00F0390F" w:rsidRPr="00F0390F" w:rsidRDefault="00F0390F" w:rsidP="00F0390F">
      <w:pPr>
        <w:spacing w:after="0" w:line="240" w:lineRule="auto"/>
        <w:rPr>
          <w:rFonts w:eastAsia="Times New Roman" w:cs="Arial"/>
          <w:sz w:val="24"/>
          <w:szCs w:val="24"/>
        </w:rPr>
      </w:pPr>
      <w:r w:rsidRPr="00F0390F">
        <w:rPr>
          <w:rFonts w:eastAsia="Times New Roman" w:cs="Arial"/>
          <w:sz w:val="24"/>
          <w:szCs w:val="24"/>
        </w:rPr>
        <w:t xml:space="preserve">Date of Self-Assessment: </w:t>
      </w:r>
      <w:r w:rsidR="005263B3">
        <w:rPr>
          <w:rFonts w:eastAsia="Times New Roman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ate of Self Assessment"/>
            <w:textInput/>
          </w:ffData>
        </w:fldChar>
      </w:r>
      <w:r w:rsidR="005263B3">
        <w:rPr>
          <w:rFonts w:eastAsia="Times New Roman" w:cs="Arial"/>
          <w:sz w:val="24"/>
          <w:szCs w:val="24"/>
        </w:rPr>
        <w:instrText xml:space="preserve"> FORMTEXT </w:instrText>
      </w:r>
      <w:r w:rsidR="005263B3">
        <w:rPr>
          <w:rFonts w:eastAsia="Times New Roman" w:cs="Arial"/>
          <w:sz w:val="24"/>
          <w:szCs w:val="24"/>
        </w:rPr>
      </w:r>
      <w:r w:rsidR="005263B3">
        <w:rPr>
          <w:rFonts w:eastAsia="Times New Roman" w:cs="Arial"/>
          <w:sz w:val="24"/>
          <w:szCs w:val="24"/>
        </w:rPr>
        <w:fldChar w:fldCharType="separate"/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sz w:val="24"/>
          <w:szCs w:val="24"/>
        </w:rPr>
        <w:fldChar w:fldCharType="end"/>
      </w:r>
    </w:p>
    <w:p w14:paraId="7C945201" w14:textId="517B112E" w:rsidR="00F0390F" w:rsidRPr="00F0390F" w:rsidRDefault="00F0390F" w:rsidP="00F0390F">
      <w:pPr>
        <w:spacing w:after="0" w:line="240" w:lineRule="auto"/>
        <w:rPr>
          <w:rFonts w:eastAsia="Times New Roman" w:cs="Arial"/>
          <w:sz w:val="24"/>
          <w:szCs w:val="24"/>
        </w:rPr>
      </w:pPr>
      <w:r w:rsidRPr="00F0390F">
        <w:rPr>
          <w:rFonts w:eastAsia="Times New Roman" w:cs="Arial"/>
          <w:sz w:val="24"/>
          <w:szCs w:val="24"/>
        </w:rPr>
        <w:t xml:space="preserve">Name of Disability Advocacy Agency: </w:t>
      </w:r>
      <w:r w:rsidR="005263B3">
        <w:rPr>
          <w:rFonts w:eastAsia="Times New Roman" w:cs="Arial"/>
          <w:sz w:val="24"/>
          <w:szCs w:val="24"/>
        </w:rPr>
        <w:fldChar w:fldCharType="begin">
          <w:ffData>
            <w:name w:val="Text5"/>
            <w:enabled/>
            <w:calcOnExit w:val="0"/>
            <w:statusText w:type="text" w:val="Name of Disability Advocacy Agency"/>
            <w:textInput/>
          </w:ffData>
        </w:fldChar>
      </w:r>
      <w:r w:rsidR="005263B3">
        <w:rPr>
          <w:rFonts w:eastAsia="Times New Roman" w:cs="Arial"/>
          <w:sz w:val="24"/>
          <w:szCs w:val="24"/>
        </w:rPr>
        <w:instrText xml:space="preserve"> FORMTEXT </w:instrText>
      </w:r>
      <w:r w:rsidR="005263B3">
        <w:rPr>
          <w:rFonts w:eastAsia="Times New Roman" w:cs="Arial"/>
          <w:sz w:val="24"/>
          <w:szCs w:val="24"/>
        </w:rPr>
      </w:r>
      <w:r w:rsidR="005263B3">
        <w:rPr>
          <w:rFonts w:eastAsia="Times New Roman" w:cs="Arial"/>
          <w:sz w:val="24"/>
          <w:szCs w:val="24"/>
        </w:rPr>
        <w:fldChar w:fldCharType="separate"/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sz w:val="24"/>
          <w:szCs w:val="24"/>
        </w:rPr>
        <w:fldChar w:fldCharType="end"/>
      </w:r>
    </w:p>
    <w:p w14:paraId="611AF06A" w14:textId="77777777" w:rsidR="00F0390F" w:rsidRPr="00F0390F" w:rsidRDefault="00F0390F" w:rsidP="00F0390F">
      <w:pPr>
        <w:spacing w:after="0" w:line="240" w:lineRule="auto"/>
        <w:rPr>
          <w:rFonts w:eastAsia="Times New Roman" w:cs="Times New Roman"/>
          <w:vanish/>
          <w:sz w:val="18"/>
          <w:szCs w:val="18"/>
        </w:rPr>
      </w:pPr>
    </w:p>
    <w:tbl>
      <w:tblPr>
        <w:tblW w:w="14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4057"/>
        <w:gridCol w:w="655"/>
        <w:gridCol w:w="763"/>
        <w:gridCol w:w="4252"/>
        <w:gridCol w:w="8"/>
        <w:gridCol w:w="2042"/>
        <w:gridCol w:w="1919"/>
      </w:tblGrid>
      <w:tr w:rsidR="00F0390F" w:rsidRPr="00F0390F" w14:paraId="555C58AB" w14:textId="77777777" w:rsidTr="002874A1">
        <w:trPr>
          <w:trHeight w:val="123"/>
        </w:trPr>
        <w:tc>
          <w:tcPr>
            <w:tcW w:w="5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85FCAE" w14:textId="77777777" w:rsidR="00F0390F" w:rsidRPr="00F0390F" w:rsidRDefault="00F0390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B87CF" w14:textId="77777777" w:rsidR="00F0390F" w:rsidRPr="00F0390F" w:rsidRDefault="00F0390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5FFEB" w14:textId="77777777" w:rsidR="00F0390F" w:rsidRPr="00F0390F" w:rsidRDefault="00F0390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26C7AD9E" w14:textId="77777777" w:rsidR="00F0390F" w:rsidRPr="00F0390F" w:rsidRDefault="00F0390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90F" w:rsidRPr="00F0390F" w14:paraId="10AB73EE" w14:textId="77777777" w:rsidTr="002874A1">
        <w:trPr>
          <w:trHeight w:val="639"/>
        </w:trPr>
        <w:tc>
          <w:tcPr>
            <w:tcW w:w="142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52C282E5" w14:textId="77777777" w:rsidR="00F0390F" w:rsidRPr="00F0390F" w:rsidRDefault="00757473" w:rsidP="00924667">
            <w:pPr>
              <w:pStyle w:val="Heading2"/>
            </w:pPr>
            <w:r>
              <w:t xml:space="preserve">Standard 4: </w:t>
            </w:r>
            <w:r w:rsidR="00152BE9">
              <w:t>Feedback and Complaints</w:t>
            </w:r>
          </w:p>
          <w:p w14:paraId="0B245ED1" w14:textId="77777777" w:rsidR="00F0390F" w:rsidRPr="00F0390F" w:rsidRDefault="00F0390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14:paraId="3C22733B" w14:textId="5BCD5274" w:rsidR="00846D3A" w:rsidRPr="00F0390F" w:rsidRDefault="00BD3BD3" w:rsidP="006955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D3BD3">
              <w:rPr>
                <w:rFonts w:eastAsia="Times New Roman" w:cs="Times New Roman"/>
                <w:sz w:val="18"/>
                <w:szCs w:val="18"/>
              </w:rPr>
              <w:t>Regular feedback is sought and used to inform individual and organisation wide service or program reviews and improvement.</w:t>
            </w:r>
          </w:p>
        </w:tc>
      </w:tr>
      <w:tr w:rsidR="002874A1" w:rsidRPr="00F0390F" w14:paraId="7991779B" w14:textId="77777777" w:rsidTr="0069554F">
        <w:trPr>
          <w:trHeight w:val="355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C8B2E9B" w14:textId="77777777" w:rsidR="002874A1" w:rsidRPr="00F0390F" w:rsidRDefault="002874A1" w:rsidP="002874A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IoP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7AC2E" w14:textId="77777777" w:rsidR="002874A1" w:rsidRPr="00F0390F" w:rsidRDefault="002874A1" w:rsidP="002874A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 xml:space="preserve">Indicator of Practice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51935" w14:textId="77777777" w:rsidR="002874A1" w:rsidRPr="00F0390F" w:rsidRDefault="002874A1" w:rsidP="002874A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 w:rsidRPr="00F0390F">
              <w:rPr>
                <w:rFonts w:eastAsia="Times New Roman" w:cs="Times New Roman"/>
                <w:b/>
                <w:sz w:val="18"/>
                <w:szCs w:val="18"/>
              </w:rPr>
              <w:t>Assessment of current performance</w:t>
            </w:r>
          </w:p>
          <w:p w14:paraId="7504DE71" w14:textId="77777777" w:rsidR="002874A1" w:rsidRPr="00F0390F" w:rsidRDefault="002874A1" w:rsidP="002874A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 w:rsidRPr="00F0390F">
              <w:rPr>
                <w:rFonts w:eastAsia="Times New Roman" w:cs="Times New Roman"/>
                <w:b/>
                <w:sz w:val="18"/>
                <w:szCs w:val="18"/>
              </w:rPr>
              <w:t xml:space="preserve">(rating = 0, 1 or 2)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68D3C" w14:textId="77777777" w:rsidR="002874A1" w:rsidRPr="00F0390F" w:rsidRDefault="002874A1" w:rsidP="002874A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 w:rsidRPr="00F0390F">
              <w:rPr>
                <w:rFonts w:eastAsia="Times New Roman" w:cs="Times New Roman"/>
                <w:b/>
                <w:sz w:val="18"/>
                <w:szCs w:val="18"/>
              </w:rPr>
              <w:t>Examples of Evidence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F51E1F" w14:textId="77777777" w:rsidR="002874A1" w:rsidRPr="00F0390F" w:rsidRDefault="002874A1" w:rsidP="002874A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 w:rsidRPr="00F0390F">
              <w:rPr>
                <w:rFonts w:eastAsia="Times New Roman" w:cs="Times New Roman"/>
                <w:b/>
                <w:sz w:val="18"/>
                <w:szCs w:val="18"/>
              </w:rPr>
              <w:t>Improvement action</w:t>
            </w:r>
          </w:p>
        </w:tc>
      </w:tr>
      <w:tr w:rsidR="00924667" w:rsidRPr="00F0390F" w14:paraId="1958BA3E" w14:textId="77777777" w:rsidTr="00BD3BD3">
        <w:trPr>
          <w:trHeight w:val="1158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CA66852" w14:textId="77777777" w:rsidR="00924667" w:rsidRPr="00F0390F" w:rsidRDefault="00924667" w:rsidP="009930EB">
            <w:pPr>
              <w:spacing w:before="120"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0390F">
              <w:rPr>
                <w:rFonts w:eastAsia="Times New Roman" w:cs="Times New Roman"/>
                <w:sz w:val="18"/>
                <w:szCs w:val="18"/>
              </w:rPr>
              <w:t>4.1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9F9AD7" w14:textId="3EDF9385" w:rsidR="00924667" w:rsidRPr="0054167A" w:rsidRDefault="00924667" w:rsidP="009930EB">
            <w:pPr>
              <w:spacing w:before="120" w:after="1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D3BD3">
              <w:rPr>
                <w:rFonts w:eastAsia="Times New Roman" w:cs="Times New Roman"/>
                <w:sz w:val="18"/>
                <w:szCs w:val="18"/>
              </w:rPr>
              <w:t>Individuals, families, friends, carers and advocates are actively supported to provide feedback, make a complaint or resolve a dispute without fear of adverse consequences.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42583" w14:textId="24E284B3" w:rsidR="00924667" w:rsidRPr="00F0390F" w:rsidRDefault="00783A9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4.1 Assessment of current performance (rating - 0,1 or 2)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FF2A5" w14:textId="4B54E7BD" w:rsidR="00924667" w:rsidRPr="00F0390F" w:rsidRDefault="00783A9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4.1 Examples of evidence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9EE7" w14:textId="18A3C93D" w:rsidR="00924667" w:rsidRPr="00F0390F" w:rsidRDefault="00783A9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4.1 Improvement action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924667" w:rsidRPr="00F0390F" w14:paraId="4658D72E" w14:textId="77777777" w:rsidTr="0069554F">
        <w:trPr>
          <w:trHeight w:val="1418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BEDAA72" w14:textId="77777777" w:rsidR="00924667" w:rsidRPr="00F0390F" w:rsidRDefault="00924667" w:rsidP="009930EB">
            <w:pPr>
              <w:spacing w:before="120"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0390F">
              <w:rPr>
                <w:rFonts w:eastAsia="Times New Roman" w:cs="Times New Roman"/>
                <w:sz w:val="18"/>
                <w:szCs w:val="18"/>
              </w:rPr>
              <w:t>4.2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B0D405" w14:textId="6F2F7F43" w:rsidR="00924667" w:rsidRPr="00F0390F" w:rsidRDefault="00924667" w:rsidP="009930EB">
            <w:pPr>
              <w:spacing w:before="120" w:after="1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D3BD3">
              <w:rPr>
                <w:rFonts w:eastAsia="Times New Roman" w:cs="Times New Roman"/>
                <w:sz w:val="18"/>
                <w:szCs w:val="18"/>
              </w:rPr>
              <w:t>Feedback mechanisms, including complaints resolution and how to access independent support, advice and representation, are clearly communicated to individuals, families, friends, carers and advocates.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2A05B" w14:textId="26F04DB2" w:rsidR="00924667" w:rsidRPr="00F0390F" w:rsidRDefault="00783A9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4.2 Assessment of current performance (rating - 0,1 or 2)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E830D" w14:textId="5D044640" w:rsidR="00924667" w:rsidRPr="00F0390F" w:rsidRDefault="00783A9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4.2 Examples of evidence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41D7" w14:textId="42AB1915" w:rsidR="00924667" w:rsidRPr="00F0390F" w:rsidRDefault="00783A9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4.2 Improvement action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924667" w:rsidRPr="00F0390F" w14:paraId="3FCA561D" w14:textId="77777777" w:rsidTr="00BD3BD3">
        <w:trPr>
          <w:trHeight w:val="986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973112" w14:textId="50567877" w:rsidR="00924667" w:rsidRPr="00F0390F" w:rsidRDefault="00924667" w:rsidP="009930EB">
            <w:pPr>
              <w:spacing w:before="120"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4.3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425B41" w14:textId="7D4E3DCC" w:rsidR="00924667" w:rsidRPr="00F0390F" w:rsidRDefault="00924667" w:rsidP="009930EB">
            <w:pPr>
              <w:spacing w:before="120" w:after="1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D3BD3">
              <w:rPr>
                <w:rFonts w:eastAsia="Times New Roman" w:cs="Times New Roman"/>
                <w:sz w:val="18"/>
                <w:szCs w:val="18"/>
              </w:rPr>
              <w:t>Complaints are resolved together with the individual, family, friends, carer or advocate in a proactive and timely manner.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38CAD" w14:textId="5E0455AB" w:rsidR="00924667" w:rsidRPr="00F0390F" w:rsidRDefault="00783A9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4.3 Assessment of current performance (rating - 0,1 or 2)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8AE4E" w14:textId="4246D420" w:rsidR="00924667" w:rsidRPr="00F0390F" w:rsidRDefault="00783A9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4.3. Examples of evidence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39790" w14:textId="3C44EA43" w:rsidR="00924667" w:rsidRPr="00F0390F" w:rsidRDefault="00783A9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4.3 Improvement action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924667" w:rsidRPr="00F0390F" w14:paraId="441F101C" w14:textId="77777777" w:rsidTr="0069554F">
        <w:trPr>
          <w:trHeight w:val="1418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02E04D" w14:textId="20585695" w:rsidR="00924667" w:rsidRPr="00F0390F" w:rsidRDefault="00924667" w:rsidP="009930EB">
            <w:pPr>
              <w:spacing w:before="120"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4.4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63BF77" w14:textId="1DC3BE1E" w:rsidR="00924667" w:rsidRPr="00F0390F" w:rsidRDefault="00924667" w:rsidP="009930EB">
            <w:pPr>
              <w:spacing w:before="120" w:after="1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D3BD3">
              <w:rPr>
                <w:rFonts w:eastAsia="Times New Roman" w:cs="Times New Roman"/>
                <w:sz w:val="18"/>
                <w:szCs w:val="18"/>
              </w:rPr>
              <w:t>The service or program seeks and, in conjunction with individuals, families, friends, carers and advocates, reviews feedback on service provision and supports on a regular basis as part of continuous improvement.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51BBC" w14:textId="506DE6DC" w:rsidR="00924667" w:rsidRPr="00F0390F" w:rsidRDefault="00783A9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4.4 Assessment of current performance (rating - 0,1 or 2)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5DD87" w14:textId="304520B0" w:rsidR="00924667" w:rsidRPr="00F0390F" w:rsidRDefault="00783A9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4.4 Examples of evidence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062E7" w14:textId="07834460" w:rsidR="00924667" w:rsidRPr="00F0390F" w:rsidRDefault="00783A9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4.4 Improvement action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924667" w:rsidRPr="00F0390F" w14:paraId="2006AD42" w14:textId="77777777" w:rsidTr="0069554F">
        <w:trPr>
          <w:trHeight w:val="1418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9BC555" w14:textId="77FE5470" w:rsidR="00924667" w:rsidRPr="00F0390F" w:rsidRDefault="00924667" w:rsidP="009930EB">
            <w:pPr>
              <w:spacing w:before="120"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4.5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EDFAEA" w14:textId="6FA1EBDD" w:rsidR="00924667" w:rsidRPr="00F0390F" w:rsidRDefault="00924667" w:rsidP="009930EB">
            <w:pPr>
              <w:spacing w:before="120" w:after="1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D3BD3">
              <w:rPr>
                <w:rFonts w:eastAsia="Times New Roman" w:cs="Times New Roman"/>
                <w:sz w:val="18"/>
                <w:szCs w:val="18"/>
              </w:rPr>
              <w:t>The service or program develops a culture of continuous improvement using compliments, feedback and complaints to plan, deliver and review services for individuals and the community.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F9CDB" w14:textId="5F4B9ED1" w:rsidR="00924667" w:rsidRPr="00F0390F" w:rsidRDefault="00783A9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4.5 Assessment of current performance (rating - 0,1 or 2)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139BA" w14:textId="1CB5D656" w:rsidR="00924667" w:rsidRPr="00F0390F" w:rsidRDefault="00783A9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4.5 Examples of evidence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068F0" w14:textId="3A32BCAE" w:rsidR="00924667" w:rsidRPr="00F0390F" w:rsidRDefault="00783A9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4.5 Improvement action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924667" w:rsidRPr="00F0390F" w14:paraId="2335D09A" w14:textId="77777777" w:rsidTr="0069554F">
        <w:trPr>
          <w:trHeight w:val="1418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866E84" w14:textId="72FA435F" w:rsidR="00924667" w:rsidRPr="00F0390F" w:rsidRDefault="00924667" w:rsidP="009930EB">
            <w:pPr>
              <w:spacing w:before="120"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4.6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4A9ADC" w14:textId="7F4B2393" w:rsidR="00924667" w:rsidRPr="00F0390F" w:rsidRDefault="00924667" w:rsidP="009930EB">
            <w:pPr>
              <w:spacing w:before="120" w:after="1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D3BD3">
              <w:rPr>
                <w:rFonts w:eastAsia="Times New Roman" w:cs="Times New Roman"/>
                <w:sz w:val="18"/>
                <w:szCs w:val="18"/>
              </w:rPr>
              <w:t>The service or program effectively manages disputes.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3F31E" w14:textId="72DA67F1" w:rsidR="00924667" w:rsidRPr="00F0390F" w:rsidRDefault="00783A9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4.6 Assessment of current performance (rating - 0,1 or 2)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8FDA" w14:textId="602A079F" w:rsidR="00924667" w:rsidRPr="00F0390F" w:rsidRDefault="00783A9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4.6 Examples of evidence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582C0" w14:textId="2825748B" w:rsidR="00924667" w:rsidRPr="00F0390F" w:rsidRDefault="00783A9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4.6 Improvement action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731FF336" w14:textId="77777777" w:rsidR="00F0390F" w:rsidRPr="00F0390F" w:rsidRDefault="00F0390F" w:rsidP="00F0390F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F0390F">
        <w:rPr>
          <w:rFonts w:eastAsia="Times New Roman" w:cs="Times New Roman"/>
          <w:b/>
          <w:sz w:val="24"/>
          <w:szCs w:val="24"/>
        </w:rPr>
        <w:lastRenderedPageBreak/>
        <w:t xml:space="preserve">Self-Assessment Worksheet – </w:t>
      </w:r>
      <w:r w:rsidR="00757473">
        <w:rPr>
          <w:rFonts w:eastAsia="Times New Roman" w:cs="Times New Roman"/>
          <w:b/>
          <w:sz w:val="24"/>
          <w:szCs w:val="24"/>
        </w:rPr>
        <w:t xml:space="preserve">National Standards for Disability Services </w:t>
      </w:r>
    </w:p>
    <w:p w14:paraId="2BC2456C" w14:textId="77777777" w:rsidR="00F0390F" w:rsidRPr="00F0390F" w:rsidRDefault="00F0390F" w:rsidP="00F0390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56EDFBCD" w14:textId="071D93E4" w:rsidR="00F0390F" w:rsidRPr="00F0390F" w:rsidRDefault="00F0390F" w:rsidP="00F0390F">
      <w:pPr>
        <w:spacing w:after="0" w:line="240" w:lineRule="auto"/>
        <w:rPr>
          <w:rFonts w:eastAsia="Times New Roman" w:cs="Arial"/>
          <w:sz w:val="24"/>
          <w:szCs w:val="24"/>
        </w:rPr>
      </w:pPr>
      <w:r w:rsidRPr="00F0390F">
        <w:rPr>
          <w:rFonts w:eastAsia="Times New Roman" w:cs="Arial"/>
          <w:sz w:val="24"/>
          <w:szCs w:val="24"/>
        </w:rPr>
        <w:t xml:space="preserve">Date of Self-Assessment: </w:t>
      </w:r>
      <w:r w:rsidR="005263B3">
        <w:rPr>
          <w:rFonts w:eastAsia="Times New Roman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ate of Self Assessment"/>
            <w:textInput/>
          </w:ffData>
        </w:fldChar>
      </w:r>
      <w:r w:rsidR="005263B3">
        <w:rPr>
          <w:rFonts w:eastAsia="Times New Roman" w:cs="Arial"/>
          <w:sz w:val="24"/>
          <w:szCs w:val="24"/>
        </w:rPr>
        <w:instrText xml:space="preserve"> FORMTEXT </w:instrText>
      </w:r>
      <w:r w:rsidR="005263B3">
        <w:rPr>
          <w:rFonts w:eastAsia="Times New Roman" w:cs="Arial"/>
          <w:sz w:val="24"/>
          <w:szCs w:val="24"/>
        </w:rPr>
      </w:r>
      <w:r w:rsidR="005263B3">
        <w:rPr>
          <w:rFonts w:eastAsia="Times New Roman" w:cs="Arial"/>
          <w:sz w:val="24"/>
          <w:szCs w:val="24"/>
        </w:rPr>
        <w:fldChar w:fldCharType="separate"/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sz w:val="24"/>
          <w:szCs w:val="24"/>
        </w:rPr>
        <w:fldChar w:fldCharType="end"/>
      </w:r>
    </w:p>
    <w:p w14:paraId="02E1D0D3" w14:textId="1F63C4A1" w:rsidR="00F0390F" w:rsidRPr="00F0390F" w:rsidRDefault="00F0390F" w:rsidP="00F0390F">
      <w:pPr>
        <w:spacing w:after="0" w:line="240" w:lineRule="auto"/>
        <w:rPr>
          <w:rFonts w:eastAsia="Times New Roman" w:cs="Arial"/>
          <w:sz w:val="24"/>
          <w:szCs w:val="24"/>
        </w:rPr>
      </w:pPr>
      <w:r w:rsidRPr="00F0390F">
        <w:rPr>
          <w:rFonts w:eastAsia="Times New Roman" w:cs="Arial"/>
          <w:sz w:val="24"/>
          <w:szCs w:val="24"/>
        </w:rPr>
        <w:t xml:space="preserve">Name of Disability Advocacy Agency: </w:t>
      </w:r>
      <w:r w:rsidR="005263B3">
        <w:rPr>
          <w:rFonts w:eastAsia="Times New Roman" w:cs="Arial"/>
          <w:sz w:val="24"/>
          <w:szCs w:val="24"/>
        </w:rPr>
        <w:fldChar w:fldCharType="begin">
          <w:ffData>
            <w:name w:val="Text5"/>
            <w:enabled/>
            <w:calcOnExit w:val="0"/>
            <w:statusText w:type="text" w:val="Name of Disability Advocacy Agency"/>
            <w:textInput/>
          </w:ffData>
        </w:fldChar>
      </w:r>
      <w:r w:rsidR="005263B3">
        <w:rPr>
          <w:rFonts w:eastAsia="Times New Roman" w:cs="Arial"/>
          <w:sz w:val="24"/>
          <w:szCs w:val="24"/>
        </w:rPr>
        <w:instrText xml:space="preserve"> FORMTEXT </w:instrText>
      </w:r>
      <w:r w:rsidR="005263B3">
        <w:rPr>
          <w:rFonts w:eastAsia="Times New Roman" w:cs="Arial"/>
          <w:sz w:val="24"/>
          <w:szCs w:val="24"/>
        </w:rPr>
      </w:r>
      <w:r w:rsidR="005263B3">
        <w:rPr>
          <w:rFonts w:eastAsia="Times New Roman" w:cs="Arial"/>
          <w:sz w:val="24"/>
          <w:szCs w:val="24"/>
        </w:rPr>
        <w:fldChar w:fldCharType="separate"/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sz w:val="24"/>
          <w:szCs w:val="24"/>
        </w:rPr>
        <w:fldChar w:fldCharType="end"/>
      </w:r>
    </w:p>
    <w:p w14:paraId="2C14F0F7" w14:textId="77777777" w:rsidR="00F0390F" w:rsidRPr="00F0390F" w:rsidRDefault="00F0390F" w:rsidP="00F0390F">
      <w:pPr>
        <w:spacing w:after="0" w:line="240" w:lineRule="auto"/>
        <w:rPr>
          <w:rFonts w:eastAsia="Times New Roman" w:cs="Times New Roman"/>
          <w:sz w:val="18"/>
          <w:szCs w:val="18"/>
        </w:rPr>
      </w:pPr>
    </w:p>
    <w:tbl>
      <w:tblPr>
        <w:tblW w:w="14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3915"/>
        <w:gridCol w:w="1369"/>
        <w:gridCol w:w="4443"/>
        <w:gridCol w:w="3969"/>
      </w:tblGrid>
      <w:tr w:rsidR="00F0390F" w:rsidRPr="00F0390F" w14:paraId="09CB8E48" w14:textId="77777777" w:rsidTr="00CE3851">
        <w:trPr>
          <w:trHeight w:val="639"/>
        </w:trPr>
        <w:tc>
          <w:tcPr>
            <w:tcW w:w="142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3A6D040E" w14:textId="77777777" w:rsidR="00F0390F" w:rsidRPr="00F0390F" w:rsidRDefault="00F0390F" w:rsidP="00924667">
            <w:pPr>
              <w:pStyle w:val="Heading2"/>
            </w:pPr>
            <w:r w:rsidRPr="00F0390F">
              <w:t>Sta</w:t>
            </w:r>
            <w:r w:rsidR="00757473">
              <w:t xml:space="preserve">ndard 5: </w:t>
            </w:r>
            <w:r w:rsidR="00846D3A">
              <w:t xml:space="preserve">Service Access </w:t>
            </w:r>
          </w:p>
          <w:p w14:paraId="03417324" w14:textId="77777777" w:rsidR="00F0390F" w:rsidRPr="00F0390F" w:rsidRDefault="00F0390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14:paraId="4FD3C223" w14:textId="0C70280D" w:rsidR="00846D3A" w:rsidRPr="00F0390F" w:rsidRDefault="00CE3851" w:rsidP="006955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CE3851">
              <w:rPr>
                <w:rFonts w:eastAsia="Times New Roman" w:cs="Times New Roman"/>
                <w:sz w:val="18"/>
                <w:szCs w:val="18"/>
              </w:rPr>
              <w:t>The service or program manages access, commencement and leaving a service in a transparent, fair and equal and responsive way.</w:t>
            </w:r>
          </w:p>
        </w:tc>
      </w:tr>
      <w:tr w:rsidR="002874A1" w:rsidRPr="00F0390F" w14:paraId="0533CDF9" w14:textId="77777777" w:rsidTr="00CE3851">
        <w:trPr>
          <w:trHeight w:val="355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11E1128" w14:textId="77777777" w:rsidR="002874A1" w:rsidRPr="00F0390F" w:rsidRDefault="002874A1" w:rsidP="002874A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IoP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523CA" w14:textId="77777777" w:rsidR="002874A1" w:rsidRPr="00F0390F" w:rsidRDefault="002874A1" w:rsidP="002874A1">
            <w:pPr>
              <w:spacing w:after="0" w:line="240" w:lineRule="auto"/>
              <w:ind w:right="-444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 xml:space="preserve">Indicator of Practice 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AEAAD" w14:textId="77777777" w:rsidR="002874A1" w:rsidRPr="00F0390F" w:rsidRDefault="002874A1" w:rsidP="002874A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 w:rsidRPr="00F0390F">
              <w:rPr>
                <w:rFonts w:eastAsia="Times New Roman" w:cs="Times New Roman"/>
                <w:b/>
                <w:sz w:val="18"/>
                <w:szCs w:val="18"/>
              </w:rPr>
              <w:t>Assessment of current performance</w:t>
            </w:r>
          </w:p>
          <w:p w14:paraId="14C9D713" w14:textId="77777777" w:rsidR="002874A1" w:rsidRPr="00F0390F" w:rsidRDefault="002874A1" w:rsidP="002874A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 w:rsidRPr="00F0390F">
              <w:rPr>
                <w:rFonts w:eastAsia="Times New Roman" w:cs="Times New Roman"/>
                <w:b/>
                <w:sz w:val="18"/>
                <w:szCs w:val="18"/>
              </w:rPr>
              <w:t xml:space="preserve">(rating = 0, 1 or 2) 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CC0C8" w14:textId="77777777" w:rsidR="002874A1" w:rsidRPr="00F0390F" w:rsidRDefault="002874A1" w:rsidP="002874A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 w:rsidRPr="00F0390F">
              <w:rPr>
                <w:rFonts w:eastAsia="Times New Roman" w:cs="Times New Roman"/>
                <w:b/>
                <w:sz w:val="18"/>
                <w:szCs w:val="18"/>
              </w:rPr>
              <w:t>Examples of Evidence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8C7A13" w14:textId="77777777" w:rsidR="002874A1" w:rsidRPr="00F0390F" w:rsidRDefault="002874A1" w:rsidP="002874A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 w:rsidRPr="00F0390F">
              <w:rPr>
                <w:rFonts w:eastAsia="Times New Roman" w:cs="Times New Roman"/>
                <w:b/>
                <w:sz w:val="18"/>
                <w:szCs w:val="18"/>
              </w:rPr>
              <w:t>Improvement action</w:t>
            </w:r>
          </w:p>
        </w:tc>
      </w:tr>
      <w:tr w:rsidR="00924667" w:rsidRPr="00F0390F" w14:paraId="6CA16478" w14:textId="77777777" w:rsidTr="00CE3851">
        <w:trPr>
          <w:trHeight w:val="1226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717D3C" w14:textId="77777777" w:rsidR="00924667" w:rsidRPr="00F0390F" w:rsidRDefault="00924667" w:rsidP="009930EB">
            <w:pPr>
              <w:spacing w:before="120"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0390F">
              <w:rPr>
                <w:rFonts w:eastAsia="Times New Roman" w:cs="Times New Roman"/>
                <w:sz w:val="18"/>
                <w:szCs w:val="18"/>
              </w:rPr>
              <w:t>5.1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DE397A" w14:textId="01B96985" w:rsidR="00924667" w:rsidRPr="00F0390F" w:rsidRDefault="00924667" w:rsidP="009930EB">
            <w:pPr>
              <w:spacing w:before="120" w:after="1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D3BD3">
              <w:rPr>
                <w:rFonts w:eastAsia="Times New Roman" w:cs="Times New Roman"/>
                <w:sz w:val="18"/>
                <w:szCs w:val="18"/>
              </w:rPr>
              <w:t xml:space="preserve">The service or program systematically seeks and uses input from people with disability, their families, friends and carers to ensure access is fair and equal and transparent.  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FCD3A" w14:textId="1A045F1C" w:rsidR="00924667" w:rsidRPr="00F0390F" w:rsidRDefault="00783A9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5.1 Assessment of current performance (rating - 0,1 or 2)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132B4" w14:textId="6B13E82F" w:rsidR="00924667" w:rsidRPr="00F0390F" w:rsidRDefault="00783A9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5.1 Examples of evidence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2F297" w14:textId="1D5BA060" w:rsidR="00924667" w:rsidRPr="00F0390F" w:rsidRDefault="00783A9F" w:rsidP="00CE3851">
            <w:pPr>
              <w:spacing w:after="0" w:line="240" w:lineRule="auto"/>
              <w:ind w:right="-59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5.1 Improvement action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924667" w:rsidRPr="00F0390F" w14:paraId="27431489" w14:textId="77777777" w:rsidTr="00CE3851">
        <w:trPr>
          <w:trHeight w:val="974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9832BA" w14:textId="77777777" w:rsidR="00924667" w:rsidRPr="00F0390F" w:rsidRDefault="00924667" w:rsidP="009930EB">
            <w:pPr>
              <w:spacing w:before="120"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0390F">
              <w:rPr>
                <w:rFonts w:eastAsia="Times New Roman" w:cs="Times New Roman"/>
                <w:sz w:val="18"/>
                <w:szCs w:val="18"/>
              </w:rPr>
              <w:t>5.2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DEC90A" w14:textId="22DAEE42" w:rsidR="00924667" w:rsidRPr="00F0390F" w:rsidRDefault="00924667" w:rsidP="009930EB">
            <w:pPr>
              <w:spacing w:before="120" w:after="1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D3BD3">
              <w:rPr>
                <w:rFonts w:eastAsia="Times New Roman" w:cs="Times New Roman"/>
                <w:sz w:val="18"/>
                <w:szCs w:val="18"/>
              </w:rPr>
              <w:t>The service or program provides accessible information in a range of formats about the types and quality of services available.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33256" w14:textId="0F7E0471" w:rsidR="00924667" w:rsidRPr="00F0390F" w:rsidRDefault="00783A9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5.2 Assessment of current performance (rating - 0,1 or 2)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F05CD" w14:textId="36E8787D" w:rsidR="00924667" w:rsidRPr="00F0390F" w:rsidRDefault="00783A9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5.2 Examples of evidence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E6D47" w14:textId="7DE58124" w:rsidR="00924667" w:rsidRPr="00F0390F" w:rsidRDefault="00783A9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5.2 Improvement action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924667" w:rsidRPr="00F0390F" w14:paraId="76F358AB" w14:textId="77777777" w:rsidTr="00CE3851">
        <w:trPr>
          <w:trHeight w:val="974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839411" w14:textId="709D9C97" w:rsidR="00924667" w:rsidRPr="00F0390F" w:rsidRDefault="00924667" w:rsidP="009930EB">
            <w:pPr>
              <w:spacing w:before="120"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5.3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D45219" w14:textId="0F2D8B03" w:rsidR="00924667" w:rsidRPr="00657164" w:rsidRDefault="00924667" w:rsidP="009930EB">
            <w:pPr>
              <w:spacing w:before="120" w:after="1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D3BD3">
              <w:rPr>
                <w:rFonts w:eastAsia="Times New Roman" w:cs="Times New Roman"/>
                <w:sz w:val="18"/>
                <w:szCs w:val="18"/>
              </w:rPr>
              <w:t>The service or program develops, applies, reviews and communicates commencement and leaving a service processes.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E8816" w14:textId="45D28EC3" w:rsidR="00924667" w:rsidRPr="00F0390F" w:rsidRDefault="00783A9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5.3 Assessment of current performance (rating - 0,1 or 2)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8957" w14:textId="41B87B4E" w:rsidR="00924667" w:rsidRPr="00F0390F" w:rsidRDefault="00783A9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5.3 Examples of evidence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C7DCF" w14:textId="258FAD62" w:rsidR="00924667" w:rsidRPr="00F0390F" w:rsidRDefault="00783A9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5.3 Improvement action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924667" w:rsidRPr="00F0390F" w14:paraId="0E22925E" w14:textId="77777777" w:rsidTr="00CE3851">
        <w:trPr>
          <w:trHeight w:val="1117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1CAE6A" w14:textId="698D5273" w:rsidR="00924667" w:rsidRPr="00F0390F" w:rsidRDefault="00924667" w:rsidP="009930EB">
            <w:pPr>
              <w:spacing w:before="120"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5.4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5BE5FB" w14:textId="72F3B85F" w:rsidR="00924667" w:rsidRPr="00657164" w:rsidRDefault="00924667" w:rsidP="009930EB">
            <w:pPr>
              <w:spacing w:before="120" w:after="1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D3BD3">
              <w:rPr>
                <w:rFonts w:eastAsia="Times New Roman" w:cs="Times New Roman"/>
                <w:sz w:val="18"/>
                <w:szCs w:val="18"/>
              </w:rPr>
              <w:t>The service or program develops, applies and reviews policies and practices related to eligibility criteria, priority of access and waiting lists.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2C758" w14:textId="427EC146" w:rsidR="00924667" w:rsidRPr="00F0390F" w:rsidRDefault="00783A9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5.4 Assessment of current performance (rating - 0,1 or 2)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649DE" w14:textId="06404E22" w:rsidR="00924667" w:rsidRPr="00F0390F" w:rsidRDefault="00783A9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5.4 Examples of evidence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ADC1" w14:textId="0DBC2661" w:rsidR="00924667" w:rsidRPr="00F0390F" w:rsidRDefault="00783A9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5.4 Improvement action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924667" w:rsidRPr="00F0390F" w14:paraId="3F73AB27" w14:textId="77777777" w:rsidTr="00CE3851">
        <w:trPr>
          <w:trHeight w:val="849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194EA3" w14:textId="6DA100E2" w:rsidR="00924667" w:rsidRPr="00F0390F" w:rsidRDefault="00924667" w:rsidP="009930EB">
            <w:pPr>
              <w:spacing w:before="120"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5.5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EA93C3" w14:textId="7DF5092D" w:rsidR="00924667" w:rsidRPr="00657164" w:rsidRDefault="00924667" w:rsidP="009930EB">
            <w:pPr>
              <w:spacing w:before="120" w:after="1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CE3851">
              <w:rPr>
                <w:rFonts w:eastAsia="Times New Roman" w:cs="Times New Roman"/>
                <w:sz w:val="18"/>
                <w:szCs w:val="18"/>
              </w:rPr>
              <w:t>The service or program monitors and addresses potential barriers to access.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383CC" w14:textId="0EB807FB" w:rsidR="00924667" w:rsidRPr="00F0390F" w:rsidRDefault="00783A9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5.5 Assessment of current performance (rating - 0,1 or 2)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E893" w14:textId="7F0EF5AD" w:rsidR="00924667" w:rsidRPr="00F0390F" w:rsidRDefault="00783A9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5.5 Examples of evidence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E2379" w14:textId="66E5E993" w:rsidR="00924667" w:rsidRPr="00F0390F" w:rsidRDefault="00783A9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5.5 Improvement action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924667" w:rsidRPr="00F0390F" w14:paraId="40300D82" w14:textId="77777777" w:rsidTr="00CE3851">
        <w:trPr>
          <w:trHeight w:val="1418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8876D2" w14:textId="54ABC8A6" w:rsidR="00924667" w:rsidRPr="00F0390F" w:rsidRDefault="00924667" w:rsidP="009930EB">
            <w:pPr>
              <w:spacing w:before="120"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5.6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433359" w14:textId="5AE1036A" w:rsidR="00924667" w:rsidRPr="00657164" w:rsidRDefault="00924667" w:rsidP="009930EB">
            <w:pPr>
              <w:spacing w:before="120" w:after="1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CE3851">
              <w:rPr>
                <w:rFonts w:eastAsia="Times New Roman" w:cs="Times New Roman"/>
                <w:sz w:val="18"/>
                <w:szCs w:val="18"/>
              </w:rPr>
              <w:t xml:space="preserve">The service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or program </w:t>
            </w:r>
            <w:r w:rsidRPr="00CE3851">
              <w:rPr>
                <w:rFonts w:eastAsia="Times New Roman" w:cs="Times New Roman"/>
                <w:sz w:val="18"/>
                <w:szCs w:val="18"/>
              </w:rPr>
              <w:t>provides clear explanations when a service is not available along with information and referral support for alternative access.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5CE1A" w14:textId="2EA908E8" w:rsidR="00924667" w:rsidRPr="00F0390F" w:rsidRDefault="00635F7D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5.6 Assessment of current performance (rating - 0,1 or 2)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07D16" w14:textId="09995BCC" w:rsidR="00924667" w:rsidRPr="00F0390F" w:rsidRDefault="00635F7D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5.6 Examples of evidence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6CF7" w14:textId="2165FE48" w:rsidR="00924667" w:rsidRPr="00F0390F" w:rsidRDefault="00635F7D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5.6 Improvement action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924667" w:rsidRPr="00F0390F" w14:paraId="351F0D3F" w14:textId="77777777" w:rsidTr="00CE3851">
        <w:trPr>
          <w:trHeight w:val="1418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1A9BA7" w14:textId="5D3D6D88" w:rsidR="00924667" w:rsidRPr="00F0390F" w:rsidRDefault="00924667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5.7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D25964" w14:textId="6BA5C4A0" w:rsidR="00924667" w:rsidRPr="00657164" w:rsidRDefault="00924667" w:rsidP="009930EB">
            <w:pPr>
              <w:spacing w:before="120" w:after="1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CE3851">
              <w:rPr>
                <w:rFonts w:eastAsia="Times New Roman" w:cs="Times New Roman"/>
                <w:sz w:val="18"/>
                <w:szCs w:val="18"/>
              </w:rPr>
              <w:t>The service or program collaborates with other relevant organisations and community members to establish and maintain a referral network.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C37C1" w14:textId="5DDFDDEA" w:rsidR="00924667" w:rsidRPr="00F0390F" w:rsidRDefault="00635F7D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5.7 Assessment of current performance (rating - 0,1 or 2)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3CC91" w14:textId="67BAA79C" w:rsidR="00924667" w:rsidRPr="00F0390F" w:rsidRDefault="00635F7D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5.7 Examples of evidence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BAE6B" w14:textId="6C81F6EE" w:rsidR="00924667" w:rsidRPr="00F0390F" w:rsidRDefault="00635F7D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5.7 Improvement action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14038F9B" w14:textId="77777777" w:rsidR="00F0390F" w:rsidRPr="00F0390F" w:rsidRDefault="00F0390F" w:rsidP="00F0390F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F0390F">
        <w:rPr>
          <w:rFonts w:eastAsia="Times New Roman" w:cs="Times New Roman"/>
          <w:b/>
          <w:sz w:val="24"/>
          <w:szCs w:val="24"/>
        </w:rPr>
        <w:lastRenderedPageBreak/>
        <w:t xml:space="preserve">Self-Assessment Worksheet – </w:t>
      </w:r>
      <w:r w:rsidR="00757473">
        <w:rPr>
          <w:rFonts w:eastAsia="Times New Roman" w:cs="Times New Roman"/>
          <w:b/>
          <w:sz w:val="24"/>
          <w:szCs w:val="24"/>
        </w:rPr>
        <w:t xml:space="preserve">National Standards for Disability Services </w:t>
      </w:r>
    </w:p>
    <w:p w14:paraId="67A8D9BD" w14:textId="77777777" w:rsidR="00F0390F" w:rsidRPr="00F0390F" w:rsidRDefault="00F0390F" w:rsidP="00F0390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53B61CD9" w14:textId="03D54ED4" w:rsidR="00F0390F" w:rsidRPr="00F0390F" w:rsidRDefault="00F0390F" w:rsidP="00F0390F">
      <w:pPr>
        <w:spacing w:after="0" w:line="240" w:lineRule="auto"/>
        <w:rPr>
          <w:rFonts w:eastAsia="Times New Roman" w:cs="Arial"/>
          <w:sz w:val="24"/>
          <w:szCs w:val="24"/>
        </w:rPr>
      </w:pPr>
      <w:r w:rsidRPr="00F0390F">
        <w:rPr>
          <w:rFonts w:eastAsia="Times New Roman" w:cs="Arial"/>
          <w:sz w:val="24"/>
          <w:szCs w:val="24"/>
        </w:rPr>
        <w:t xml:space="preserve">Date of Self-Assessment: </w:t>
      </w:r>
      <w:r w:rsidR="005263B3">
        <w:rPr>
          <w:rFonts w:eastAsia="Times New Roman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ate of Self Assessment"/>
            <w:textInput/>
          </w:ffData>
        </w:fldChar>
      </w:r>
      <w:r w:rsidR="005263B3">
        <w:rPr>
          <w:rFonts w:eastAsia="Times New Roman" w:cs="Arial"/>
          <w:sz w:val="24"/>
          <w:szCs w:val="24"/>
        </w:rPr>
        <w:instrText xml:space="preserve"> FORMTEXT </w:instrText>
      </w:r>
      <w:r w:rsidR="005263B3">
        <w:rPr>
          <w:rFonts w:eastAsia="Times New Roman" w:cs="Arial"/>
          <w:sz w:val="24"/>
          <w:szCs w:val="24"/>
        </w:rPr>
      </w:r>
      <w:r w:rsidR="005263B3">
        <w:rPr>
          <w:rFonts w:eastAsia="Times New Roman" w:cs="Arial"/>
          <w:sz w:val="24"/>
          <w:szCs w:val="24"/>
        </w:rPr>
        <w:fldChar w:fldCharType="separate"/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sz w:val="24"/>
          <w:szCs w:val="24"/>
        </w:rPr>
        <w:fldChar w:fldCharType="end"/>
      </w:r>
    </w:p>
    <w:p w14:paraId="0C7D8DF9" w14:textId="506444D8" w:rsidR="00F0390F" w:rsidRPr="00F0390F" w:rsidRDefault="00F0390F" w:rsidP="00F0390F">
      <w:pPr>
        <w:spacing w:after="0" w:line="240" w:lineRule="auto"/>
        <w:rPr>
          <w:rFonts w:eastAsia="Times New Roman" w:cs="Arial"/>
          <w:sz w:val="24"/>
          <w:szCs w:val="24"/>
        </w:rPr>
      </w:pPr>
      <w:r w:rsidRPr="00F0390F">
        <w:rPr>
          <w:rFonts w:eastAsia="Times New Roman" w:cs="Arial"/>
          <w:sz w:val="24"/>
          <w:szCs w:val="24"/>
        </w:rPr>
        <w:t xml:space="preserve">Name of Disability Advocacy Agency: </w:t>
      </w:r>
      <w:r w:rsidR="005263B3">
        <w:rPr>
          <w:rFonts w:eastAsia="Times New Roman" w:cs="Arial"/>
          <w:sz w:val="24"/>
          <w:szCs w:val="24"/>
        </w:rPr>
        <w:fldChar w:fldCharType="begin">
          <w:ffData>
            <w:name w:val="Text5"/>
            <w:enabled/>
            <w:calcOnExit w:val="0"/>
            <w:statusText w:type="text" w:val="Name of Disability Advocacy Agency"/>
            <w:textInput/>
          </w:ffData>
        </w:fldChar>
      </w:r>
      <w:bookmarkStart w:id="6" w:name="Text5"/>
      <w:r w:rsidR="005263B3">
        <w:rPr>
          <w:rFonts w:eastAsia="Times New Roman" w:cs="Arial"/>
          <w:sz w:val="24"/>
          <w:szCs w:val="24"/>
        </w:rPr>
        <w:instrText xml:space="preserve"> FORMTEXT </w:instrText>
      </w:r>
      <w:r w:rsidR="005263B3">
        <w:rPr>
          <w:rFonts w:eastAsia="Times New Roman" w:cs="Arial"/>
          <w:sz w:val="24"/>
          <w:szCs w:val="24"/>
        </w:rPr>
      </w:r>
      <w:r w:rsidR="005263B3">
        <w:rPr>
          <w:rFonts w:eastAsia="Times New Roman" w:cs="Arial"/>
          <w:sz w:val="24"/>
          <w:szCs w:val="24"/>
        </w:rPr>
        <w:fldChar w:fldCharType="separate"/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noProof/>
          <w:sz w:val="24"/>
          <w:szCs w:val="24"/>
        </w:rPr>
        <w:t> </w:t>
      </w:r>
      <w:r w:rsidR="005263B3">
        <w:rPr>
          <w:rFonts w:eastAsia="Times New Roman" w:cs="Arial"/>
          <w:sz w:val="24"/>
          <w:szCs w:val="24"/>
        </w:rPr>
        <w:fldChar w:fldCharType="end"/>
      </w:r>
      <w:bookmarkEnd w:id="6"/>
    </w:p>
    <w:p w14:paraId="47BC3477" w14:textId="77777777" w:rsidR="00F0390F" w:rsidRPr="00F0390F" w:rsidRDefault="00F0390F" w:rsidP="00F0390F">
      <w:pPr>
        <w:spacing w:after="0" w:line="240" w:lineRule="auto"/>
        <w:rPr>
          <w:rFonts w:eastAsia="Times New Roman" w:cs="Times New Roman"/>
          <w:sz w:val="18"/>
          <w:szCs w:val="18"/>
        </w:rPr>
      </w:pPr>
    </w:p>
    <w:tbl>
      <w:tblPr>
        <w:tblW w:w="144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7"/>
        <w:gridCol w:w="3721"/>
        <w:gridCol w:w="1381"/>
        <w:gridCol w:w="4395"/>
        <w:gridCol w:w="4396"/>
      </w:tblGrid>
      <w:tr w:rsidR="00F0390F" w:rsidRPr="00F0390F" w14:paraId="27AE59D7" w14:textId="77777777" w:rsidTr="000C7B42">
        <w:trPr>
          <w:trHeight w:val="639"/>
        </w:trPr>
        <w:tc>
          <w:tcPr>
            <w:tcW w:w="14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1A359D1D" w14:textId="77777777" w:rsidR="00F0390F" w:rsidRPr="00F0390F" w:rsidRDefault="00757473" w:rsidP="00924667">
            <w:pPr>
              <w:pStyle w:val="Heading2"/>
            </w:pPr>
            <w:r>
              <w:t xml:space="preserve">Standard 6: </w:t>
            </w:r>
            <w:r w:rsidR="00846D3A">
              <w:t xml:space="preserve">Service Management </w:t>
            </w:r>
          </w:p>
          <w:p w14:paraId="15D919E2" w14:textId="77777777" w:rsidR="00F0390F" w:rsidRPr="00F0390F" w:rsidRDefault="00F0390F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14:paraId="7DE7261E" w14:textId="306D522C" w:rsidR="00846D3A" w:rsidRPr="00F0390F" w:rsidRDefault="00CE3851" w:rsidP="006955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CE3851">
              <w:rPr>
                <w:rFonts w:eastAsia="Times New Roman" w:cs="Times New Roman"/>
                <w:sz w:val="18"/>
                <w:szCs w:val="18"/>
              </w:rPr>
              <w:t>The service or program has effective and accountable service management and leadership to maximise outcomes for individuals.</w:t>
            </w:r>
          </w:p>
        </w:tc>
      </w:tr>
      <w:tr w:rsidR="00F0390F" w:rsidRPr="00F0390F" w14:paraId="72D16BD2" w14:textId="77777777" w:rsidTr="000C7B42">
        <w:trPr>
          <w:trHeight w:val="355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6B95A34" w14:textId="77777777" w:rsidR="00F0390F" w:rsidRPr="00F0390F" w:rsidRDefault="003C1D30" w:rsidP="00F0390F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IoP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C67992" w14:textId="77777777" w:rsidR="00F0390F" w:rsidRPr="00F0390F" w:rsidRDefault="003C1D30" w:rsidP="00F0390F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 xml:space="preserve">Indicator of Practice 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32B978" w14:textId="77777777" w:rsidR="00F0390F" w:rsidRPr="00F0390F" w:rsidRDefault="00F0390F" w:rsidP="00F0390F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 w:rsidRPr="00F0390F">
              <w:rPr>
                <w:rFonts w:eastAsia="Times New Roman" w:cs="Times New Roman"/>
                <w:b/>
                <w:sz w:val="18"/>
                <w:szCs w:val="18"/>
              </w:rPr>
              <w:t>Assessment of current performance</w:t>
            </w:r>
          </w:p>
          <w:p w14:paraId="31020BEF" w14:textId="77777777" w:rsidR="00F0390F" w:rsidRPr="00F0390F" w:rsidRDefault="00F0390F" w:rsidP="00F0390F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 w:rsidRPr="00F0390F">
              <w:rPr>
                <w:rFonts w:eastAsia="Times New Roman" w:cs="Times New Roman"/>
                <w:b/>
                <w:sz w:val="18"/>
                <w:szCs w:val="18"/>
              </w:rPr>
              <w:t xml:space="preserve">(rating = 0, 1 or 2) 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909369" w14:textId="77777777" w:rsidR="00F0390F" w:rsidRPr="00F0390F" w:rsidRDefault="00F0390F" w:rsidP="00F0390F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 w:rsidRPr="00F0390F">
              <w:rPr>
                <w:rFonts w:eastAsia="Times New Roman" w:cs="Times New Roman"/>
                <w:b/>
                <w:sz w:val="18"/>
                <w:szCs w:val="18"/>
              </w:rPr>
              <w:t>Examples of Evidence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3F6D6" w14:textId="77777777" w:rsidR="00F0390F" w:rsidRPr="00F0390F" w:rsidRDefault="00F0390F" w:rsidP="00F0390F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 w:rsidRPr="00F0390F">
              <w:rPr>
                <w:rFonts w:eastAsia="Times New Roman" w:cs="Times New Roman"/>
                <w:b/>
                <w:sz w:val="18"/>
                <w:szCs w:val="18"/>
              </w:rPr>
              <w:t>Improvement action</w:t>
            </w:r>
          </w:p>
        </w:tc>
      </w:tr>
      <w:tr w:rsidR="00924667" w:rsidRPr="00F0390F" w14:paraId="232125C1" w14:textId="77777777" w:rsidTr="00CE3851">
        <w:trPr>
          <w:trHeight w:val="801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7224FB2" w14:textId="77777777" w:rsidR="00924667" w:rsidRPr="00F0390F" w:rsidRDefault="00924667" w:rsidP="009930EB">
            <w:pPr>
              <w:spacing w:before="120"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0390F">
              <w:rPr>
                <w:rFonts w:eastAsia="Times New Roman" w:cs="Times New Roman"/>
                <w:sz w:val="18"/>
                <w:szCs w:val="18"/>
              </w:rPr>
              <w:t>6.1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585BF9" w14:textId="0540457A" w:rsidR="00924667" w:rsidRPr="00F0390F" w:rsidRDefault="00924667" w:rsidP="00FA10D0">
            <w:pPr>
              <w:spacing w:before="120" w:after="1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CE3851">
              <w:rPr>
                <w:rFonts w:eastAsia="Times New Roman" w:cs="Times New Roman"/>
                <w:sz w:val="18"/>
                <w:szCs w:val="18"/>
              </w:rPr>
              <w:t>Frontline staff, management and governing bodies are suitably qualified, skilled and supported.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D200C" w14:textId="2CC3E08B" w:rsidR="00924667" w:rsidRPr="00F0390F" w:rsidRDefault="00635F7D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6.1 Assessment of current performance (rating - 0,1 or 2)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335DD" w14:textId="3FF0C429" w:rsidR="00924667" w:rsidRPr="00F0390F" w:rsidRDefault="00635F7D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6.1 Examples of evidence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64064" w14:textId="16634BC7" w:rsidR="00924667" w:rsidRPr="00F0390F" w:rsidRDefault="00635F7D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6.1 Improvement action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924667" w:rsidRPr="00F0390F" w14:paraId="0DAA857B" w14:textId="77777777" w:rsidTr="00CE3851">
        <w:trPr>
          <w:trHeight w:val="1055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9B22678" w14:textId="77777777" w:rsidR="00924667" w:rsidRPr="00F0390F" w:rsidRDefault="00924667" w:rsidP="009930EB">
            <w:pPr>
              <w:spacing w:before="120"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0390F">
              <w:rPr>
                <w:rFonts w:eastAsia="Times New Roman" w:cs="Times New Roman"/>
                <w:sz w:val="18"/>
                <w:szCs w:val="18"/>
              </w:rPr>
              <w:t>6.2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7A9CC3" w14:textId="4D9BB34B" w:rsidR="00924667" w:rsidRPr="00F0390F" w:rsidRDefault="00924667" w:rsidP="00FA10D0">
            <w:pPr>
              <w:spacing w:before="120" w:after="1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CE3851">
              <w:rPr>
                <w:rFonts w:eastAsia="Times New Roman" w:cs="Times New Roman"/>
                <w:sz w:val="18"/>
                <w:szCs w:val="18"/>
              </w:rPr>
              <w:t>Practice is based on evidence and minimal restrictive options and complies with legislative, regulatory and contractual requirements.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CD682" w14:textId="2C2109AF" w:rsidR="00924667" w:rsidRPr="00F0390F" w:rsidRDefault="00635F7D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6.2 Assessment of current performance (rating - 0,1 or 2)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E01C1" w14:textId="47EB4A81" w:rsidR="00924667" w:rsidRPr="00F0390F" w:rsidRDefault="00635F7D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6.2 Examples of evidence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642BA" w14:textId="425605CE" w:rsidR="00924667" w:rsidRPr="00F0390F" w:rsidRDefault="00635F7D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6.2 Improvement action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924667" w:rsidRPr="00F0390F" w14:paraId="00DF9E36" w14:textId="77777777" w:rsidTr="00CE3851">
        <w:trPr>
          <w:trHeight w:val="1256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6D42DF" w14:textId="17EDF560" w:rsidR="00924667" w:rsidRPr="00F0390F" w:rsidRDefault="00924667" w:rsidP="009930EB">
            <w:pPr>
              <w:spacing w:before="120"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6.3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AB4645" w14:textId="63E4E7E7" w:rsidR="00924667" w:rsidRPr="00F0390F" w:rsidRDefault="00924667" w:rsidP="00FA10D0">
            <w:pPr>
              <w:spacing w:before="120" w:after="1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CE3851">
              <w:rPr>
                <w:rFonts w:eastAsia="Times New Roman" w:cs="Times New Roman"/>
                <w:sz w:val="18"/>
                <w:szCs w:val="18"/>
              </w:rPr>
              <w:t>The service or program documents, monitors and effectively uses management systems including Work Health Safety, human resource management and financial management.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9611" w14:textId="769F436A" w:rsidR="00924667" w:rsidRPr="00F0390F" w:rsidRDefault="00635F7D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6.3 Assessment of current performance (rating - 0,1 or 2)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CB38" w14:textId="56905489" w:rsidR="00924667" w:rsidRPr="00F0390F" w:rsidRDefault="00635F7D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6.3 Examples of evidence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0C9EE" w14:textId="70442E3B" w:rsidR="00924667" w:rsidRPr="00F0390F" w:rsidRDefault="00635F7D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6.3 Improvement action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924667" w:rsidRPr="00F0390F" w14:paraId="306F462A" w14:textId="77777777" w:rsidTr="00CE3851">
        <w:trPr>
          <w:trHeight w:val="805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78067A" w14:textId="1EEB21D8" w:rsidR="00924667" w:rsidRPr="00F0390F" w:rsidRDefault="00924667" w:rsidP="009930EB">
            <w:pPr>
              <w:spacing w:before="120"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6.4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9D3A6E" w14:textId="44DD6466" w:rsidR="00924667" w:rsidRPr="00F0390F" w:rsidRDefault="00924667" w:rsidP="00FA10D0">
            <w:pPr>
              <w:spacing w:before="120" w:after="1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CE3851">
              <w:rPr>
                <w:rFonts w:eastAsia="Times New Roman" w:cs="Times New Roman"/>
                <w:sz w:val="18"/>
                <w:szCs w:val="18"/>
              </w:rPr>
              <w:t>The service or program has monitoring, feedback, learning and reflection processes which support continuous improvement.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6C12" w14:textId="4464A0C2" w:rsidR="00924667" w:rsidRPr="00F0390F" w:rsidRDefault="00635F7D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6.4 Assessment of current performance (rating - 0,1 or 2)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9CDC6" w14:textId="4F3F77F4" w:rsidR="00924667" w:rsidRPr="00F0390F" w:rsidRDefault="00635F7D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6.4 Examples of evidence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7F999" w14:textId="45D71950" w:rsidR="00924667" w:rsidRPr="00F0390F" w:rsidRDefault="00635F7D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6.4 Improvement action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924667" w:rsidRPr="00F0390F" w14:paraId="56871999" w14:textId="77777777" w:rsidTr="00CE3851">
        <w:trPr>
          <w:trHeight w:val="1058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0D69E2" w14:textId="3D7E1743" w:rsidR="00924667" w:rsidRPr="00F0390F" w:rsidRDefault="00924667" w:rsidP="009930EB">
            <w:pPr>
              <w:spacing w:before="120"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6.5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A3F72A" w14:textId="6B3C2773" w:rsidR="00924667" w:rsidRPr="00F0390F" w:rsidRDefault="00924667" w:rsidP="00FA10D0">
            <w:pPr>
              <w:spacing w:before="120" w:after="1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CE3851">
              <w:rPr>
                <w:rFonts w:eastAsia="Times New Roman" w:cs="Times New Roman"/>
                <w:sz w:val="18"/>
                <w:szCs w:val="18"/>
              </w:rPr>
              <w:t>The service or program has a clearly communicated organisational vision, mission and values which are consistent with contemporary practice.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DEDF5" w14:textId="14BCA3FC" w:rsidR="00924667" w:rsidRPr="00F0390F" w:rsidRDefault="00635F7D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6.5 Assessment of current performance (rating - 0,1 or 2)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EB8D5" w14:textId="20EC84A3" w:rsidR="00924667" w:rsidRPr="00F0390F" w:rsidRDefault="00635F7D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6.5 Examples of evidence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57B47" w14:textId="3A530EDF" w:rsidR="00924667" w:rsidRPr="00F0390F" w:rsidRDefault="00635F7D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6.5 Improvement action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924667" w:rsidRPr="00F0390F" w14:paraId="559AF45A" w14:textId="77777777" w:rsidTr="003B788C">
        <w:trPr>
          <w:trHeight w:val="1116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CC2565" w14:textId="294F3D3C" w:rsidR="00924667" w:rsidRPr="00F0390F" w:rsidRDefault="00924667" w:rsidP="009930EB">
            <w:pPr>
              <w:spacing w:before="120"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6.6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C365BD" w14:textId="769B552F" w:rsidR="00924667" w:rsidRPr="00F0390F" w:rsidRDefault="00924667" w:rsidP="00FA10D0">
            <w:pPr>
              <w:spacing w:before="120" w:after="1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CE3851">
              <w:rPr>
                <w:rFonts w:eastAsia="Times New Roman" w:cs="Times New Roman"/>
                <w:sz w:val="18"/>
                <w:szCs w:val="18"/>
              </w:rPr>
              <w:t>The service or program has systems to strengthen and maintain organisational capabilities to directly support the achievement of individual goals and outcomes.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2D987" w14:textId="7B1B7B69" w:rsidR="00924667" w:rsidRPr="00F0390F" w:rsidRDefault="00635F7D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6.6 Assessment of current performance (rating - 0,1 or 2)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FF007" w14:textId="45B07378" w:rsidR="00924667" w:rsidRPr="00F0390F" w:rsidRDefault="00635F7D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6.6 Examples of evidence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0A2A" w14:textId="46C74444" w:rsidR="00924667" w:rsidRPr="00F0390F" w:rsidRDefault="00635F7D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6.6 Improvement action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924667" w:rsidRPr="00F0390F" w14:paraId="65D8C5C7" w14:textId="77777777" w:rsidTr="00CE3851">
        <w:trPr>
          <w:trHeight w:val="139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15130C" w14:textId="5FECDCBE" w:rsidR="00924667" w:rsidRPr="00F0390F" w:rsidRDefault="00924667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6.7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889776" w14:textId="4E24D49E" w:rsidR="00924667" w:rsidRPr="00F0390F" w:rsidRDefault="00924667" w:rsidP="003B788C">
            <w:pPr>
              <w:spacing w:before="120"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CE3851">
              <w:rPr>
                <w:rFonts w:eastAsia="Times New Roman" w:cs="Times New Roman"/>
                <w:sz w:val="18"/>
                <w:szCs w:val="18"/>
              </w:rPr>
              <w:t>The service or program uses person-centred approaches including the active involvement of people with disability, families, friends, carers and advocates to review policies, practices, procedures and service provision.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77D7B" w14:textId="1479FB7D" w:rsidR="00924667" w:rsidRPr="00F0390F" w:rsidRDefault="00635F7D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6.7 Assessment of current performance (rating - 0,1 or 2)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5BC03" w14:textId="364E17ED" w:rsidR="00924667" w:rsidRPr="00F0390F" w:rsidRDefault="00635F7D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6.7 Examples of evidence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AA13F" w14:textId="01818E2D" w:rsidR="00924667" w:rsidRPr="00F0390F" w:rsidRDefault="00635F7D" w:rsidP="00F0390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6.7 Improvement action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710B6056" w14:textId="011B00CA" w:rsidR="00F0390F" w:rsidRPr="00F0390F" w:rsidRDefault="00F0390F" w:rsidP="00BE02DD"/>
    <w:sectPr w:rsidR="00F0390F" w:rsidRPr="00F0390F" w:rsidSect="0069554F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ocumentProtection w:edit="forms" w:enforcement="1" w:cryptProviderType="rsaFull" w:cryptAlgorithmClass="hash" w:cryptAlgorithmType="typeAny" w:cryptAlgorithmSid="4" w:cryptSpinCount="100000" w:hash="jFX/nrkazxeYwJkIMXf269DwoxY=" w:salt="0QAHJ7QRZCqvP8DylXf3A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0F"/>
    <w:rsid w:val="00066B59"/>
    <w:rsid w:val="00076C91"/>
    <w:rsid w:val="000C7B42"/>
    <w:rsid w:val="00152BE9"/>
    <w:rsid w:val="0016748A"/>
    <w:rsid w:val="0019742F"/>
    <w:rsid w:val="001E630D"/>
    <w:rsid w:val="00275125"/>
    <w:rsid w:val="002874A1"/>
    <w:rsid w:val="003B2BB8"/>
    <w:rsid w:val="003B788C"/>
    <w:rsid w:val="003C04EF"/>
    <w:rsid w:val="003C1D30"/>
    <w:rsid w:val="003D34FF"/>
    <w:rsid w:val="003E5CDB"/>
    <w:rsid w:val="00443E58"/>
    <w:rsid w:val="00493E48"/>
    <w:rsid w:val="004B54CA"/>
    <w:rsid w:val="004E5CBF"/>
    <w:rsid w:val="005263B3"/>
    <w:rsid w:val="0054167A"/>
    <w:rsid w:val="005877C4"/>
    <w:rsid w:val="005C264D"/>
    <w:rsid w:val="005C3AA9"/>
    <w:rsid w:val="00635F7D"/>
    <w:rsid w:val="00657164"/>
    <w:rsid w:val="006659B6"/>
    <w:rsid w:val="006805B5"/>
    <w:rsid w:val="0069554F"/>
    <w:rsid w:val="006A4CE7"/>
    <w:rsid w:val="006C558E"/>
    <w:rsid w:val="007049E1"/>
    <w:rsid w:val="00754556"/>
    <w:rsid w:val="00757473"/>
    <w:rsid w:val="00766020"/>
    <w:rsid w:val="00771320"/>
    <w:rsid w:val="00783A9F"/>
    <w:rsid w:val="00785261"/>
    <w:rsid w:val="007B0256"/>
    <w:rsid w:val="00846D3A"/>
    <w:rsid w:val="00851DD6"/>
    <w:rsid w:val="00870C01"/>
    <w:rsid w:val="009225F0"/>
    <w:rsid w:val="00924667"/>
    <w:rsid w:val="009519F0"/>
    <w:rsid w:val="009930EB"/>
    <w:rsid w:val="00A27F51"/>
    <w:rsid w:val="00A62839"/>
    <w:rsid w:val="00AD580F"/>
    <w:rsid w:val="00B2439E"/>
    <w:rsid w:val="00BA2DB9"/>
    <w:rsid w:val="00BD3BD3"/>
    <w:rsid w:val="00BE02DD"/>
    <w:rsid w:val="00BE7148"/>
    <w:rsid w:val="00BF12DB"/>
    <w:rsid w:val="00C75DC5"/>
    <w:rsid w:val="00CD40BE"/>
    <w:rsid w:val="00CE3851"/>
    <w:rsid w:val="00CF1A7C"/>
    <w:rsid w:val="00E14823"/>
    <w:rsid w:val="00E532DB"/>
    <w:rsid w:val="00E90F73"/>
    <w:rsid w:val="00F0390F"/>
    <w:rsid w:val="00F9277C"/>
    <w:rsid w:val="00FA10D0"/>
    <w:rsid w:val="00FF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A7D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02DD"/>
    <w:pPr>
      <w:spacing w:after="0" w:line="240" w:lineRule="auto"/>
      <w:outlineLvl w:val="0"/>
    </w:pPr>
    <w:rPr>
      <w:rFonts w:eastAsia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4667"/>
    <w:pPr>
      <w:spacing w:after="0" w:line="240" w:lineRule="auto"/>
      <w:outlineLvl w:val="1"/>
    </w:pPr>
    <w:rPr>
      <w:rFonts w:eastAsia="Times New Roman" w:cs="Times New Roman"/>
      <w:b/>
      <w:sz w:val="18"/>
      <w:szCs w:val="1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2DD"/>
    <w:rPr>
      <w:rFonts w:ascii="Arial" w:eastAsia="Times New Roman" w:hAnsi="Arial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24667"/>
    <w:rPr>
      <w:rFonts w:ascii="Arial" w:eastAsia="Times New Roman" w:hAnsi="Arial" w:cs="Times New Roman"/>
      <w:b/>
      <w:sz w:val="18"/>
      <w:szCs w:val="18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02DD"/>
    <w:pPr>
      <w:spacing w:before="200" w:after="0"/>
      <w:outlineLvl w:val="1"/>
    </w:pPr>
    <w:rPr>
      <w:rFonts w:eastAsia="Times New Roman" w:cs="Times New Roman"/>
      <w:b/>
      <w:bCs/>
      <w:sz w:val="3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BE02DD"/>
    <w:rPr>
      <w:rFonts w:ascii="Arial" w:eastAsia="Times New Roman" w:hAnsi="Arial" w:cs="Times New Roman"/>
      <w:b/>
      <w:bCs/>
      <w:sz w:val="3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D58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80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80F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80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80F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80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80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02DD"/>
    <w:pPr>
      <w:spacing w:after="0" w:line="240" w:lineRule="auto"/>
      <w:outlineLvl w:val="0"/>
    </w:pPr>
    <w:rPr>
      <w:rFonts w:eastAsia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4667"/>
    <w:pPr>
      <w:spacing w:after="0" w:line="240" w:lineRule="auto"/>
      <w:outlineLvl w:val="1"/>
    </w:pPr>
    <w:rPr>
      <w:rFonts w:eastAsia="Times New Roman" w:cs="Times New Roman"/>
      <w:b/>
      <w:sz w:val="18"/>
      <w:szCs w:val="1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2DD"/>
    <w:rPr>
      <w:rFonts w:ascii="Arial" w:eastAsia="Times New Roman" w:hAnsi="Arial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24667"/>
    <w:rPr>
      <w:rFonts w:ascii="Arial" w:eastAsia="Times New Roman" w:hAnsi="Arial" w:cs="Times New Roman"/>
      <w:b/>
      <w:sz w:val="18"/>
      <w:szCs w:val="18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02DD"/>
    <w:pPr>
      <w:spacing w:before="200" w:after="0"/>
      <w:outlineLvl w:val="1"/>
    </w:pPr>
    <w:rPr>
      <w:rFonts w:eastAsia="Times New Roman" w:cs="Times New Roman"/>
      <w:b/>
      <w:bCs/>
      <w:sz w:val="3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BE02DD"/>
    <w:rPr>
      <w:rFonts w:ascii="Arial" w:eastAsia="Times New Roman" w:hAnsi="Arial" w:cs="Times New Roman"/>
      <w:b/>
      <w:bCs/>
      <w:sz w:val="3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D58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80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80F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80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80F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80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80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4.3 Self-Assessment Worksheets</vt:lpstr>
    </vt:vector>
  </TitlesOfParts>
  <Company>FaHCSIA</Company>
  <LinksUpToDate>false</LinksUpToDate>
  <CharactersWithSpaces>11209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4.3 Self-Assessment Worksheets</dc:title>
  <dc:creator>CHAPMAN, Janice</dc:creator>
  <cp:lastModifiedBy>WHITER, Shaun</cp:lastModifiedBy>
  <cp:revision>4</cp:revision>
  <dcterms:created xsi:type="dcterms:W3CDTF">2015-01-09T05:45:00Z</dcterms:created>
  <dcterms:modified xsi:type="dcterms:W3CDTF">2015-01-09T05:52:00Z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