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C0628" w14:textId="77777777" w:rsidR="00E61ED9" w:rsidRPr="00B313A0" w:rsidRDefault="00E61ED9" w:rsidP="00E61ED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3A0">
        <w:rPr>
          <w:rFonts w:asciiTheme="minorHAnsi" w:hAnsiTheme="minorHAnsi" w:cstheme="minorHAnsi"/>
          <w:b/>
          <w:sz w:val="24"/>
          <w:szCs w:val="24"/>
        </w:rPr>
        <w:t>National Disability Abuse and Neglect Hotline data</w:t>
      </w:r>
    </w:p>
    <w:p w14:paraId="7044F7E8" w14:textId="4F08A63D" w:rsidR="00E61ED9" w:rsidRDefault="00E61ED9" w:rsidP="00E61ED9">
      <w:pPr>
        <w:spacing w:after="120"/>
        <w:rPr>
          <w:rStyle w:val="BookTitle"/>
          <w:b/>
          <w:i w:val="0"/>
          <w:iCs w:val="0"/>
          <w:smallCaps w:val="0"/>
          <w:spacing w:val="0"/>
        </w:rPr>
      </w:pPr>
      <w:r w:rsidRPr="00B313A0">
        <w:rPr>
          <w:rStyle w:val="BookTitle"/>
          <w:b/>
          <w:i w:val="0"/>
          <w:iCs w:val="0"/>
          <w:smallCaps w:val="0"/>
          <w:spacing w:val="0"/>
        </w:rPr>
        <w:t xml:space="preserve">Period: </w:t>
      </w:r>
      <w:r w:rsidR="00E9356B">
        <w:rPr>
          <w:rStyle w:val="BookTitle"/>
          <w:b/>
          <w:i w:val="0"/>
          <w:iCs w:val="0"/>
          <w:smallCaps w:val="0"/>
          <w:spacing w:val="0"/>
        </w:rPr>
        <w:t>July – December 2021</w:t>
      </w:r>
    </w:p>
    <w:p w14:paraId="20E77525" w14:textId="77777777" w:rsidR="00E61ED9" w:rsidRPr="00B07B1B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 xml:space="preserve">Hotline </w:t>
      </w:r>
      <w:r w:rsidRPr="00B07B1B">
        <w:rPr>
          <w:rStyle w:val="BookTitle"/>
          <w:i w:val="0"/>
          <w:iCs w:val="0"/>
          <w:smallCaps w:val="0"/>
          <w:spacing w:val="0"/>
        </w:rPr>
        <w:t>is a nationally accessible service designe</w:t>
      </w:r>
      <w:r>
        <w:rPr>
          <w:rStyle w:val="BookTitle"/>
          <w:i w:val="0"/>
          <w:iCs w:val="0"/>
          <w:smallCaps w:val="0"/>
          <w:spacing w:val="0"/>
        </w:rPr>
        <w:t xml:space="preserve">d to aid reporting of </w:t>
      </w:r>
      <w:r w:rsidRPr="00B07B1B">
        <w:rPr>
          <w:rStyle w:val="BookTitle"/>
          <w:i w:val="0"/>
          <w:iCs w:val="0"/>
          <w:smallCaps w:val="0"/>
          <w:spacing w:val="0"/>
        </w:rPr>
        <w:t>abuse and neglect of people with disability in Commonwea</w:t>
      </w:r>
      <w:r>
        <w:rPr>
          <w:rStyle w:val="BookTitle"/>
          <w:i w:val="0"/>
          <w:iCs w:val="0"/>
          <w:smallCaps w:val="0"/>
          <w:spacing w:val="0"/>
        </w:rPr>
        <w:t xml:space="preserve">lth, State and Territory funded </w:t>
      </w:r>
      <w:r w:rsidRPr="00B07B1B">
        <w:rPr>
          <w:rStyle w:val="BookTitle"/>
          <w:i w:val="0"/>
          <w:iCs w:val="0"/>
          <w:smallCaps w:val="0"/>
          <w:spacing w:val="0"/>
        </w:rPr>
        <w:t>disability services, and to r</w:t>
      </w:r>
      <w:r>
        <w:rPr>
          <w:rStyle w:val="BookTitle"/>
          <w:i w:val="0"/>
          <w:iCs w:val="0"/>
          <w:smallCaps w:val="0"/>
          <w:spacing w:val="0"/>
        </w:rPr>
        <w:t xml:space="preserve">efer the reports appropriately. </w:t>
      </w:r>
      <w:r w:rsidRPr="00B07B1B">
        <w:rPr>
          <w:rStyle w:val="BookTitle"/>
          <w:i w:val="0"/>
          <w:iCs w:val="0"/>
          <w:smallCaps w:val="0"/>
          <w:spacing w:val="0"/>
        </w:rPr>
        <w:t>The Hotline is not a complaints resolution service or an individual advocacy service. It works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with callers to find appropriate ways of dealing with reports of abuse or neglect through a</w:t>
      </w:r>
      <w:r>
        <w:rPr>
          <w:rStyle w:val="BookTitle"/>
          <w:i w:val="0"/>
          <w:iCs w:val="0"/>
          <w:smallCaps w:val="0"/>
          <w:spacing w:val="0"/>
        </w:rPr>
        <w:t xml:space="preserve"> </w:t>
      </w:r>
      <w:r w:rsidRPr="00B07B1B">
        <w:rPr>
          <w:rStyle w:val="BookTitle"/>
          <w:i w:val="0"/>
          <w:iCs w:val="0"/>
          <w:smallCaps w:val="0"/>
          <w:spacing w:val="0"/>
        </w:rPr>
        <w:t>process of referral, including providing information and suppor</w:t>
      </w:r>
      <w:r>
        <w:rPr>
          <w:rStyle w:val="BookTitle"/>
          <w:i w:val="0"/>
          <w:iCs w:val="0"/>
          <w:smallCaps w:val="0"/>
          <w:spacing w:val="0"/>
        </w:rPr>
        <w:t xml:space="preserve">t, but also direct referrals to </w:t>
      </w:r>
      <w:r w:rsidRPr="00B07B1B">
        <w:rPr>
          <w:rStyle w:val="BookTitle"/>
          <w:i w:val="0"/>
          <w:iCs w:val="0"/>
          <w:smallCaps w:val="0"/>
          <w:spacing w:val="0"/>
        </w:rPr>
        <w:t>the complaints handling mechanisms relevant to the appropria</w:t>
      </w:r>
      <w:r>
        <w:rPr>
          <w:rStyle w:val="BookTitle"/>
          <w:i w:val="0"/>
          <w:iCs w:val="0"/>
          <w:smallCaps w:val="0"/>
          <w:spacing w:val="0"/>
        </w:rPr>
        <w:t xml:space="preserve">te state and territory, as well </w:t>
      </w:r>
      <w:r w:rsidRPr="00B07B1B">
        <w:rPr>
          <w:rStyle w:val="BookTitle"/>
          <w:i w:val="0"/>
          <w:iCs w:val="0"/>
          <w:smallCaps w:val="0"/>
          <w:spacing w:val="0"/>
        </w:rPr>
        <w:t>as other complaints handling bodies such as the various</w:t>
      </w:r>
      <w:r>
        <w:rPr>
          <w:rStyle w:val="BookTitle"/>
          <w:i w:val="0"/>
          <w:iCs w:val="0"/>
          <w:smallCaps w:val="0"/>
          <w:spacing w:val="0"/>
        </w:rPr>
        <w:t xml:space="preserve"> Ombudsman, Anti-Discrimination </w:t>
      </w:r>
      <w:r w:rsidRPr="00B07B1B">
        <w:rPr>
          <w:rStyle w:val="BookTitle"/>
          <w:i w:val="0"/>
          <w:iCs w:val="0"/>
          <w:smallCaps w:val="0"/>
          <w:spacing w:val="0"/>
        </w:rPr>
        <w:t>Boards and the Complaints Resolution and Referral Service (CRRS).</w:t>
      </w:r>
    </w:p>
    <w:p w14:paraId="6A85DBA3" w14:textId="5BCCFD9B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</w:pPr>
      <w:r w:rsidRPr="00B07B1B">
        <w:rPr>
          <w:rStyle w:val="BookTitle"/>
          <w:i w:val="0"/>
          <w:iCs w:val="0"/>
          <w:smallCaps w:val="0"/>
          <w:spacing w:val="0"/>
        </w:rPr>
        <w:t xml:space="preserve">Data from the Hotline </w:t>
      </w:r>
      <w:r>
        <w:rPr>
          <w:rStyle w:val="BookTitle"/>
          <w:i w:val="0"/>
          <w:iCs w:val="0"/>
          <w:smallCaps w:val="0"/>
          <w:spacing w:val="0"/>
        </w:rPr>
        <w:t xml:space="preserve">from </w:t>
      </w:r>
      <w:r w:rsidR="00E9356B">
        <w:rPr>
          <w:rStyle w:val="BookTitle"/>
          <w:i w:val="0"/>
          <w:iCs w:val="0"/>
          <w:smallCaps w:val="0"/>
          <w:spacing w:val="0"/>
        </w:rPr>
        <w:t>July – December 2021</w:t>
      </w:r>
      <w:r w:rsidR="0060350D">
        <w:rPr>
          <w:rStyle w:val="BookTitle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i w:val="0"/>
          <w:iCs w:val="0"/>
          <w:smallCaps w:val="0"/>
          <w:spacing w:val="0"/>
        </w:rPr>
        <w:t>is provided below.</w:t>
      </w:r>
    </w:p>
    <w:p w14:paraId="2C47FC32" w14:textId="77777777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>Table 1: Hotline Client</w:t>
      </w:r>
      <w:r>
        <w:rPr>
          <w:rStyle w:val="BookTitle"/>
          <w:i w:val="0"/>
          <w:iCs w:val="0"/>
          <w:smallCaps w:val="0"/>
          <w:spacing w:val="0"/>
          <w:u w:val="single"/>
        </w:rPr>
        <w:t>s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 by Age </w:t>
      </w:r>
    </w:p>
    <w:tbl>
      <w:tblPr>
        <w:tblW w:w="7740" w:type="dxa"/>
        <w:tblInd w:w="93" w:type="dxa"/>
        <w:tblLook w:val="04A0" w:firstRow="1" w:lastRow="0" w:firstColumn="1" w:lastColumn="0" w:noHBand="0" w:noVBand="1"/>
        <w:tblCaption w:val="Hotline Client by Age"/>
        <w:tblDescription w:val="This table shows the number of Hotline cases, by age and month"/>
      </w:tblPr>
      <w:tblGrid>
        <w:gridCol w:w="1980"/>
        <w:gridCol w:w="960"/>
        <w:gridCol w:w="960"/>
        <w:gridCol w:w="960"/>
        <w:gridCol w:w="960"/>
        <w:gridCol w:w="960"/>
        <w:gridCol w:w="960"/>
      </w:tblGrid>
      <w:tr w:rsidR="00E61ED9" w:rsidRPr="00851537" w14:paraId="5FB67E36" w14:textId="77777777" w:rsidTr="001D2D7F">
        <w:trPr>
          <w:trHeight w:val="300"/>
        </w:trPr>
        <w:tc>
          <w:tcPr>
            <w:tcW w:w="7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14:paraId="60A2C6EE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Count of Case Number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</w:t>
            </w:r>
          </w:p>
        </w:tc>
      </w:tr>
      <w:tr w:rsidR="00E61ED9" w:rsidRPr="00851537" w14:paraId="1BE66F59" w14:textId="77777777" w:rsidTr="001D2D7F">
        <w:trPr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14:paraId="7714D114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Age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74A5E8F2" w14:textId="3C3B9076" w:rsidR="00E61ED9" w:rsidRPr="00851537" w:rsidRDefault="00E9356B" w:rsidP="006035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2021</w:t>
            </w:r>
            <w:r w:rsidR="00E61ED9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– Cases by Month </w:t>
            </w:r>
          </w:p>
        </w:tc>
      </w:tr>
      <w:tr w:rsidR="00E61ED9" w:rsidRPr="00851537" w14:paraId="2933B3AA" w14:textId="77777777" w:rsidTr="001D2D7F">
        <w:trPr>
          <w:trHeight w:val="300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noWrap/>
            <w:vAlign w:val="bottom"/>
            <w:hideMark/>
          </w:tcPr>
          <w:p w14:paraId="724A5E4E" w14:textId="77777777" w:rsidR="00E61ED9" w:rsidRPr="0085153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2A10C049" w14:textId="4C08E351" w:rsidR="00E61ED9" w:rsidRPr="00851537" w:rsidRDefault="00E9356B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July-21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5FAD845D" w14:textId="4935DBC5" w:rsidR="00E61ED9" w:rsidRPr="00851537" w:rsidRDefault="00E9356B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Aug-21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1EBBC771" w14:textId="5D22CABC" w:rsidR="00E61ED9" w:rsidRPr="00E9356B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Sept-21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24DF03DB" w14:textId="029563A6" w:rsidR="00E61ED9" w:rsidRPr="00E9356B" w:rsidRDefault="00E9356B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Oct-21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1AA3BF2E" w14:textId="5082606F" w:rsidR="00E61ED9" w:rsidRPr="00851537" w:rsidRDefault="00E9356B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Nov-21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5A5A5" w:fill="4F81BD" w:themeFill="accent1"/>
            <w:vAlign w:val="center"/>
            <w:hideMark/>
          </w:tcPr>
          <w:p w14:paraId="16E9FA4A" w14:textId="7C52DC67" w:rsidR="00E61ED9" w:rsidRPr="00851537" w:rsidRDefault="00E9356B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Dec-21</w:t>
            </w:r>
          </w:p>
        </w:tc>
      </w:tr>
      <w:tr w:rsidR="00E61ED9" w:rsidRPr="00851537" w14:paraId="6A8E2F2B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F803EE0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16 to 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5F8E11B" w14:textId="3B7D4C45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7E09876" w14:textId="50E3C6D6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E459D90" w14:textId="4D4FDC6E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7FBA8E13" w14:textId="0BC835E4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2E97D58" w14:textId="1AC81BB6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27A57FC" w14:textId="09DBCB38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64A4DF5D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6F8B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20 to 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28090F" w14:textId="500FDC5D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F024BF" w14:textId="0B85BE65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E71E1" w14:textId="24E5DDAB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38AF1" w14:textId="2175ACB5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964752" w14:textId="3A6F6F73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3AF3BA" w14:textId="6013647E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55A1C1B1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2419E6DA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25 to 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10B9FA89" w14:textId="63032E2E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9CD1C3B" w14:textId="0C0F96F2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5CC0E1B1" w14:textId="4D1E7B89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E9F3078" w14:textId="25760466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C135E62" w14:textId="3B93776D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E18B9EE" w14:textId="2359572F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14:paraId="2482CF35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08229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41 to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DE3715" w14:textId="35725D99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F418D1" w14:textId="7F7D80E8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68CAE4" w14:textId="0CC74BAE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C52D0" w14:textId="54AF0E61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41C210" w14:textId="5AC7739B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ECB1D" w14:textId="30AAEF61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14:paraId="08408E32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53FC85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16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60B531B" w14:textId="28AE2F8F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B801603" w14:textId="3D635A30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D95DD0" w14:textId="2787CA17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CF0BD9E" w14:textId="1F60A85A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4AA7340F" w14:textId="5A274FEC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B84FF3D" w14:textId="3131F8A9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</w:tr>
      <w:tr w:rsidR="00E61ED9" w:rsidRPr="00851537" w14:paraId="2AB92036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CF22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51537">
              <w:rPr>
                <w:rFonts w:ascii="Calibri" w:eastAsia="Times New Roman" w:hAnsi="Calibri" w:cs="Times New Roman"/>
                <w:color w:val="000000"/>
                <w:lang w:eastAsia="en-AU"/>
              </w:rPr>
              <w:t>Over 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62352" w14:textId="651D42C2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5BDB4" w14:textId="2CB5300D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2B9614" w14:textId="4CF0DADA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29687C" w14:textId="1C00EA57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9A5A8D" w14:textId="08A02FE3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90B693" w14:textId="0459C181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</w:tr>
      <w:tr w:rsidR="00E61ED9" w:rsidRPr="00851537" w14:paraId="01FB7156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B15864B" w14:textId="77777777" w:rsidR="00E61ED9" w:rsidRPr="0085153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3CDBA73" w14:textId="634FB2DF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6768108" w14:textId="79C00AF5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2B40CCAD" w14:textId="32EB12D4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6FF8C83C" w14:textId="0DF753A4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36269943" w14:textId="7C72A291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</w:tcPr>
          <w:p w14:paraId="01D275BC" w14:textId="5117EF1C" w:rsidR="00E61ED9" w:rsidRPr="0085153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32</w:t>
            </w:r>
          </w:p>
        </w:tc>
      </w:tr>
      <w:tr w:rsidR="00E61ED9" w:rsidRPr="00851537" w14:paraId="62700948" w14:textId="77777777" w:rsidTr="001D2D7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  <w:hideMark/>
          </w:tcPr>
          <w:p w14:paraId="2637A106" w14:textId="77777777" w:rsidR="00E61ED9" w:rsidRPr="00851537" w:rsidRDefault="00E61ED9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Grand Total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3F29372C" w14:textId="20D6E12B" w:rsidR="00E61ED9" w:rsidRPr="007D1407" w:rsidRDefault="00276FDC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2B365692" w14:textId="16093C0D" w:rsidR="00E61ED9" w:rsidRPr="007D1407" w:rsidRDefault="0078151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5EA3F2BB" w14:textId="7F0CBAE5" w:rsidR="00E61ED9" w:rsidRPr="007D1407" w:rsidRDefault="0078151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52A3EC04" w14:textId="6B4106DA" w:rsidR="00E61ED9" w:rsidRPr="007D1407" w:rsidRDefault="0078151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75A2277F" w14:textId="733D93A0" w:rsidR="00E61ED9" w:rsidRPr="007D1407" w:rsidRDefault="0078151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noWrap/>
            <w:vAlign w:val="bottom"/>
          </w:tcPr>
          <w:p w14:paraId="68D22F5E" w14:textId="0F72E8A6" w:rsidR="00E61ED9" w:rsidRPr="007D1407" w:rsidRDefault="00781513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35</w:t>
            </w:r>
          </w:p>
        </w:tc>
      </w:tr>
    </w:tbl>
    <w:p w14:paraId="7F20EAB7" w14:textId="3A2CAF5E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2: Hotline reports by Gender </w:t>
      </w:r>
    </w:p>
    <w:p w14:paraId="5F5084B6" w14:textId="0B911340" w:rsidR="00D6724D" w:rsidRDefault="00D6724D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noProof/>
          <w:lang w:eastAsia="en-AU"/>
        </w:rPr>
        <w:drawing>
          <wp:inline distT="0" distB="0" distL="0" distR="0" wp14:anchorId="579C3CF7" wp14:editId="644F1C30">
            <wp:extent cx="3486150" cy="2743200"/>
            <wp:effectExtent l="0" t="0" r="0" b="0"/>
            <wp:docPr id="1" name="Chart 1" title="Hotline Gender ">
              <a:extLst xmlns:a="http://schemas.openxmlformats.org/drawingml/2006/main">
                <a:ext uri="{FF2B5EF4-FFF2-40B4-BE49-F238E27FC236}">
                  <a16:creationId xmlns:a16="http://schemas.microsoft.com/office/drawing/2014/main" id="{5F8E9A25-92EB-7471-1D6D-4E4F320576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2CD96D56" w14:textId="5714206C" w:rsidR="00E61ED9" w:rsidRPr="001C7562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u w:val="single"/>
        </w:rPr>
      </w:pPr>
    </w:p>
    <w:p w14:paraId="2C4443A6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p w14:paraId="51E4151D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0721B6">
        <w:rPr>
          <w:rStyle w:val="BookTitle"/>
          <w:i w:val="0"/>
          <w:iCs w:val="0"/>
          <w:smallCaps w:val="0"/>
          <w:spacing w:val="0"/>
          <w:u w:val="single"/>
        </w:rPr>
        <w:lastRenderedPageBreak/>
        <w:t>Table 3: Disability Type as reported*</w:t>
      </w:r>
    </w:p>
    <w:tbl>
      <w:tblPr>
        <w:tblW w:w="9967" w:type="dxa"/>
        <w:tblInd w:w="93" w:type="dxa"/>
        <w:tblLook w:val="04A0" w:firstRow="1" w:lastRow="0" w:firstColumn="1" w:lastColumn="0" w:noHBand="0" w:noVBand="1"/>
        <w:tblCaption w:val="Hotline complaininats by reported disability"/>
        <w:tblDescription w:val="This table shows the number of Hotline reports, by reported disability type, by month"/>
      </w:tblPr>
      <w:tblGrid>
        <w:gridCol w:w="3446"/>
        <w:gridCol w:w="992"/>
        <w:gridCol w:w="993"/>
        <w:gridCol w:w="992"/>
        <w:gridCol w:w="850"/>
        <w:gridCol w:w="993"/>
        <w:gridCol w:w="850"/>
        <w:gridCol w:w="851"/>
      </w:tblGrid>
      <w:tr w:rsidR="000721B6" w:rsidRPr="007D1407" w14:paraId="568100F0" w14:textId="77777777" w:rsidTr="000721B6">
        <w:trPr>
          <w:trHeight w:val="300"/>
        </w:trPr>
        <w:tc>
          <w:tcPr>
            <w:tcW w:w="344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360AE343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bookmarkStart w:id="1" w:name="_Hlk110838649"/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Disability Type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as reported</w:t>
            </w:r>
          </w:p>
        </w:tc>
        <w:tc>
          <w:tcPr>
            <w:tcW w:w="992" w:type="dxa"/>
            <w:shd w:val="clear" w:color="auto" w:fill="4F81BD" w:themeFill="accent1"/>
            <w:noWrap/>
            <w:vAlign w:val="center"/>
            <w:hideMark/>
          </w:tcPr>
          <w:p w14:paraId="5ABD4021" w14:textId="63AAD632" w:rsidR="00E9356B" w:rsidRPr="007D1407" w:rsidRDefault="00E9356B" w:rsidP="00E9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July-21</w:t>
            </w:r>
          </w:p>
        </w:tc>
        <w:tc>
          <w:tcPr>
            <w:tcW w:w="993" w:type="dxa"/>
            <w:shd w:val="clear" w:color="auto" w:fill="4F81BD" w:themeFill="accent1"/>
            <w:noWrap/>
            <w:vAlign w:val="center"/>
            <w:hideMark/>
          </w:tcPr>
          <w:p w14:paraId="29521412" w14:textId="05D6E58B" w:rsidR="00E9356B" w:rsidRPr="007D1407" w:rsidRDefault="00E9356B" w:rsidP="00E9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Aug-21</w:t>
            </w:r>
          </w:p>
        </w:tc>
        <w:tc>
          <w:tcPr>
            <w:tcW w:w="992" w:type="dxa"/>
            <w:shd w:val="clear" w:color="auto" w:fill="4F81BD" w:themeFill="accent1"/>
            <w:noWrap/>
            <w:vAlign w:val="center"/>
            <w:hideMark/>
          </w:tcPr>
          <w:p w14:paraId="4CD8C776" w14:textId="0682EDA9" w:rsidR="00E9356B" w:rsidRPr="007D1407" w:rsidRDefault="00E9356B" w:rsidP="00E9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Sept-21</w:t>
            </w:r>
          </w:p>
        </w:tc>
        <w:tc>
          <w:tcPr>
            <w:tcW w:w="850" w:type="dxa"/>
            <w:shd w:val="clear" w:color="auto" w:fill="4F81BD" w:themeFill="accent1"/>
            <w:noWrap/>
            <w:vAlign w:val="center"/>
            <w:hideMark/>
          </w:tcPr>
          <w:p w14:paraId="3368DA4D" w14:textId="36DB11D9" w:rsidR="00E9356B" w:rsidRPr="007D1407" w:rsidRDefault="00E9356B" w:rsidP="00E9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Oct-21</w:t>
            </w:r>
          </w:p>
        </w:tc>
        <w:tc>
          <w:tcPr>
            <w:tcW w:w="993" w:type="dxa"/>
            <w:shd w:val="clear" w:color="auto" w:fill="4F81BD" w:themeFill="accent1"/>
            <w:noWrap/>
            <w:vAlign w:val="center"/>
            <w:hideMark/>
          </w:tcPr>
          <w:p w14:paraId="588B8D0B" w14:textId="303A98A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Nov-21</w:t>
            </w:r>
          </w:p>
        </w:tc>
        <w:tc>
          <w:tcPr>
            <w:tcW w:w="850" w:type="dxa"/>
            <w:shd w:val="clear" w:color="auto" w:fill="4F81BD" w:themeFill="accent1"/>
            <w:noWrap/>
            <w:vAlign w:val="center"/>
            <w:hideMark/>
          </w:tcPr>
          <w:p w14:paraId="7CAECD5D" w14:textId="1E453172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Dec-21</w:t>
            </w:r>
          </w:p>
        </w:tc>
        <w:tc>
          <w:tcPr>
            <w:tcW w:w="851" w:type="dxa"/>
            <w:shd w:val="clear" w:color="auto" w:fill="4F81BD" w:themeFill="accent1"/>
            <w:noWrap/>
            <w:vAlign w:val="bottom"/>
            <w:hideMark/>
          </w:tcPr>
          <w:p w14:paraId="590957FA" w14:textId="77777777" w:rsidR="00E9356B" w:rsidRPr="007D1407" w:rsidRDefault="00E9356B" w:rsidP="00E935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9356B" w:rsidRPr="007D1407" w14:paraId="3ED79536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E0DDF57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ABI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53DD283" w14:textId="4F8B7185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FC1D77D" w14:textId="6C8F2F59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A749F78" w14:textId="573888FE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1675E5" w14:textId="34228C59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B5879F" w14:textId="07BA06BB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6207F6E" w14:textId="43E85E1F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7C5804C" w14:textId="3F53FF42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E9356B" w:rsidRPr="007D1407" w14:paraId="13161268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841BE5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Autism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A2F13E2" w14:textId="338EDE13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1A89F6" w14:textId="3AF65A2E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2B7970" w14:textId="2EEC61B3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DE73B7" w14:textId="2C6F06ED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09E587" w14:textId="06A0F9FF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5B77922" w14:textId="446F9165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EE864" w14:textId="5148515D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</w:tr>
      <w:tr w:rsidR="00E9356B" w:rsidRPr="007D1407" w14:paraId="266D813D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0CCDD99" w14:textId="3066140E" w:rsidR="00E9356B" w:rsidRPr="007D1407" w:rsidRDefault="00322A95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Hard of </w:t>
            </w:r>
            <w:r w:rsidR="00E9356B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Hearing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/Deafness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E5E0ACD" w14:textId="68B1472E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8D13A9B" w14:textId="00E70D50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C227DE" w14:textId="13D977E8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C806E80" w14:textId="3A698EB6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61C1244" w14:textId="2C3D1DEF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DF5BEE1" w14:textId="4E5F5FC8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7A88119" w14:textId="5E66308E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E9356B" w:rsidRPr="007D1407" w14:paraId="6CC4E79A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03BCE1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Intellectual Disability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71D4A8" w14:textId="7020153C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F837D4" w14:textId="17EE5F52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82912A" w14:textId="3D6CD94F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07C73C" w14:textId="7E94A312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7730D82" w14:textId="6A62CF34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3D9FD5B" w14:textId="269429AF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970AF" w14:textId="67820F5A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</w:tr>
      <w:tr w:rsidR="00E9356B" w:rsidRPr="007D1407" w14:paraId="4FD5E147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8F5ECDD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Learning Disability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8CC61B" w14:textId="06EFED84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C98E242" w14:textId="2ECB8C1B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2CDFE9" w14:textId="18D9A858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96B0A1" w14:textId="5FF578C0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402F92A" w14:textId="6BB3F9F8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11D90A9" w14:textId="344E03A3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643530D" w14:textId="0393EC4E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</w:tr>
      <w:tr w:rsidR="00E9356B" w:rsidRPr="007D1407" w14:paraId="262B47E1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304C8A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Neurological Disability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F52B9D" w14:textId="3D778944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970BF0" w14:textId="51CAADF1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B1D13A" w14:textId="711C001F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B46C24" w14:textId="67264141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7A5AB9F" w14:textId="238605CF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9B5C70F" w14:textId="1FD3F9BA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24B31" w14:textId="5CDD226F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E9356B" w:rsidRPr="007D1407" w14:paraId="340E3C94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715B9A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Disability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8D40D1E" w14:textId="407EB53C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082080" w14:textId="19213FCF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D397DA" w14:textId="5A3DA264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757FBA" w14:textId="41A23CD8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AB1F463" w14:textId="679996DC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7F95081" w14:textId="22202712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32925D33" w14:textId="5FBF915C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36</w:t>
            </w:r>
          </w:p>
        </w:tc>
      </w:tr>
      <w:tr w:rsidR="00E9356B" w:rsidRPr="007D1407" w14:paraId="6D5DF91D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36C572" w14:textId="13CE78DA" w:rsidR="00E9356B" w:rsidRPr="007D1407" w:rsidRDefault="00322A95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Mental Health Condition</w:t>
            </w:r>
            <w:r w:rsidR="00E9356B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Disability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D416B6C" w14:textId="14DAC984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1C2F33C" w14:textId="677FD0FD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FA3F4F" w14:textId="098BBD5C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5B6C80" w14:textId="08050955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5E4A30" w14:textId="72899780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50C532" w14:textId="6461EA5D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9B3A8" w14:textId="32A5696D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24</w:t>
            </w:r>
          </w:p>
        </w:tc>
      </w:tr>
      <w:tr w:rsidR="00E9356B" w:rsidRPr="007D1407" w14:paraId="1257EFCD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492AB982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Speech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1B8054" w14:textId="08B8638A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516D0A9" w14:textId="2D815CF8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74FBB70" w14:textId="50EC1C88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8D67B92" w14:textId="4443B3B5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74F7F9C" w14:textId="0A3D6CC3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FDF48E9" w14:textId="4687907D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3FCBFD5" w14:textId="0ECA4E4C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E9356B" w:rsidRPr="007D1407" w14:paraId="613B163D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973F66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Not provided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68012D" w14:textId="2555EDC4" w:rsidR="00E9356B" w:rsidRPr="007D1407" w:rsidRDefault="00341160" w:rsidP="003411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401DC03" w14:textId="600C674A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6622F8F" w14:textId="23716821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FC7844D" w14:textId="023547A2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42B417C" w14:textId="461C0F54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7BFEC6" w14:textId="41E2C2B6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E9CBC4" w14:textId="30099DC7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87</w:t>
            </w:r>
          </w:p>
        </w:tc>
      </w:tr>
      <w:tr w:rsidR="00E9356B" w:rsidRPr="007D1407" w14:paraId="4F306C3F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2D0FB8D" w14:textId="2E8CCB5F" w:rsidR="00E9356B" w:rsidRPr="007D1407" w:rsidRDefault="00322A95" w:rsidP="00E935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Blindness/Low </w:t>
            </w:r>
            <w:r w:rsidR="00E9356B"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Vision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64F1E73" w14:textId="2840E9E1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44FED87" w14:textId="56D84E84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39584662" w14:textId="50B47FBF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90FEA3" w14:textId="7451F893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7856F4E" w14:textId="05947AF1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50BF719" w14:textId="3BEA4CE1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7136C59" w14:textId="4419AC87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</w:tr>
      <w:tr w:rsidR="000721B6" w:rsidRPr="007D1407" w14:paraId="4FBFF281" w14:textId="77777777" w:rsidTr="000721B6">
        <w:trPr>
          <w:trHeight w:val="300"/>
        </w:trPr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FB58588" w14:textId="77777777" w:rsidR="00E9356B" w:rsidRPr="007D1407" w:rsidRDefault="00E9356B" w:rsidP="00E935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41D06150" w14:textId="72106BBF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23208A9" w14:textId="5DC99335" w:rsidR="00E9356B" w:rsidRPr="007D1407" w:rsidRDefault="0034116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48329FE" w14:textId="6D39A33F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6EEACA5" w14:textId="7F59D3E2" w:rsidR="00E9356B" w:rsidRPr="007D1407" w:rsidRDefault="00F84CFE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7D6218B2" w14:textId="5D905833" w:rsidR="00E9356B" w:rsidRPr="007D1407" w:rsidRDefault="00322A95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75A4DF0" w14:textId="0E6477C8" w:rsidR="00E9356B" w:rsidRPr="007D1407" w:rsidRDefault="00BF7580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4</w:t>
            </w:r>
            <w:r w:rsidR="00176BED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1E6CD1F9" w14:textId="3A1084AE" w:rsidR="00E9356B" w:rsidRPr="007D1407" w:rsidRDefault="00176BED" w:rsidP="00E935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208</w:t>
            </w:r>
          </w:p>
        </w:tc>
      </w:tr>
    </w:tbl>
    <w:p w14:paraId="11C72FC9" w14:textId="77777777" w:rsidR="00E61ED9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people may report more than one disability</w:t>
      </w:r>
    </w:p>
    <w:bookmarkEnd w:id="1"/>
    <w:p w14:paraId="2180DB3B" w14:textId="77777777" w:rsidR="00E61ED9" w:rsidRPr="001C7562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1C7562">
        <w:rPr>
          <w:rStyle w:val="BookTitle"/>
          <w:i w:val="0"/>
          <w:iCs w:val="0"/>
          <w:smallCaps w:val="0"/>
          <w:spacing w:val="0"/>
          <w:u w:val="single"/>
        </w:rPr>
        <w:t xml:space="preserve">Table 4: Number of </w:t>
      </w:r>
      <w:r>
        <w:rPr>
          <w:rStyle w:val="BookTitle"/>
          <w:i w:val="0"/>
          <w:iCs w:val="0"/>
          <w:smallCaps w:val="0"/>
          <w:spacing w:val="0"/>
          <w:u w:val="single"/>
        </w:rPr>
        <w:t>Hotline reports by month</w:t>
      </w:r>
    </w:p>
    <w:tbl>
      <w:tblPr>
        <w:tblW w:w="3588" w:type="dxa"/>
        <w:tblInd w:w="93" w:type="dxa"/>
        <w:tblLook w:val="04A0" w:firstRow="1" w:lastRow="0" w:firstColumn="1" w:lastColumn="0" w:noHBand="0" w:noVBand="1"/>
        <w:tblCaption w:val="number of complainants"/>
        <w:tblDescription w:val="This table shows the number of complainants by month"/>
      </w:tblPr>
      <w:tblGrid>
        <w:gridCol w:w="2100"/>
        <w:gridCol w:w="1488"/>
      </w:tblGrid>
      <w:tr w:rsidR="00E61ED9" w:rsidRPr="007D1407" w14:paraId="08D3034E" w14:textId="77777777" w:rsidTr="008B6A15">
        <w:trPr>
          <w:trHeight w:val="300"/>
        </w:trPr>
        <w:tc>
          <w:tcPr>
            <w:tcW w:w="21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67673C86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Month</w:t>
            </w:r>
          </w:p>
        </w:tc>
        <w:tc>
          <w:tcPr>
            <w:tcW w:w="148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7E89D590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Reports</w:t>
            </w:r>
          </w:p>
        </w:tc>
      </w:tr>
      <w:tr w:rsidR="00E61ED9" w:rsidRPr="007D1407" w14:paraId="2B073661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23282E8" w14:textId="2B605E57" w:rsidR="00E61ED9" w:rsidRPr="008B6A15" w:rsidRDefault="00D6724D" w:rsidP="00C2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July-21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06D4C145" w14:textId="11D8F809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E61ED9" w:rsidRPr="007D1407" w14:paraId="6CCCA176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DF790" w14:textId="059D0D5A" w:rsidR="00E61ED9" w:rsidRPr="008B6A15" w:rsidRDefault="00D6724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Aug-21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68CF1E5C" w14:textId="3EA9CEA1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</w:tr>
      <w:tr w:rsidR="00E61ED9" w:rsidRPr="007D1407" w14:paraId="30ED5346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15B173E" w14:textId="6FFE2F27" w:rsidR="00E61ED9" w:rsidRPr="008B6A15" w:rsidRDefault="00D6724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Sept-21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1E97643E" w14:textId="36B0FC54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28</w:t>
            </w:r>
          </w:p>
        </w:tc>
      </w:tr>
      <w:tr w:rsidR="00E61ED9" w:rsidRPr="007D1407" w14:paraId="2029A744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A084FA" w14:textId="0543D047" w:rsidR="00E61ED9" w:rsidRPr="008B6A15" w:rsidRDefault="00D6724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Oct-21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781A3329" w14:textId="55ACE6C0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E61ED9" w:rsidRPr="007D1407" w14:paraId="1ABB89D9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7902A534" w14:textId="4B890380" w:rsidR="00E61ED9" w:rsidRPr="008B6A15" w:rsidRDefault="00D6724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Nov-21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7588C35C" w14:textId="2EB225C4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31</w:t>
            </w:r>
          </w:p>
        </w:tc>
      </w:tr>
      <w:tr w:rsidR="00E61ED9" w:rsidRPr="007D1407" w14:paraId="58DB8AF9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A41330" w14:textId="759C2472" w:rsidR="00E61ED9" w:rsidRPr="008B6A15" w:rsidRDefault="00D6724D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AU"/>
              </w:rPr>
            </w:pPr>
            <w:r w:rsidRPr="008B6A15">
              <w:rPr>
                <w:rFonts w:ascii="Calibri" w:eastAsia="Times New Roman" w:hAnsi="Calibri" w:cs="Times New Roman"/>
                <w:lang w:eastAsia="en-AU"/>
              </w:rPr>
              <w:t>Dec-21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5C80EB9B" w14:textId="05DD92C3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35</w:t>
            </w:r>
          </w:p>
        </w:tc>
      </w:tr>
      <w:tr w:rsidR="00E61ED9" w:rsidRPr="007D1407" w14:paraId="4D89CBE5" w14:textId="77777777" w:rsidTr="008B6A15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796F6159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4F81BD" w:themeFill="accent1"/>
            <w:noWrap/>
            <w:vAlign w:val="bottom"/>
          </w:tcPr>
          <w:p w14:paraId="40F68CF1" w14:textId="27D55918" w:rsidR="00E61ED9" w:rsidRPr="007D1407" w:rsidRDefault="008B6A15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173</w:t>
            </w:r>
          </w:p>
        </w:tc>
      </w:tr>
    </w:tbl>
    <w:p w14:paraId="3A6001EF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>
        <w:rPr>
          <w:rStyle w:val="BookTitle"/>
          <w:i w:val="0"/>
          <w:iCs w:val="0"/>
          <w:smallCaps w:val="0"/>
          <w:spacing w:val="0"/>
          <w:u w:val="single"/>
        </w:rPr>
        <w:t>Table 5</w:t>
      </w:r>
      <w:r w:rsidRPr="001C7562">
        <w:rPr>
          <w:rStyle w:val="BookTitle"/>
          <w:i w:val="0"/>
          <w:iCs w:val="0"/>
          <w:smallCaps w:val="0"/>
          <w:spacing w:val="0"/>
          <w:u w:val="single"/>
        </w:rPr>
        <w:t>: Timeliness of closure</w:t>
      </w:r>
    </w:p>
    <w:tbl>
      <w:tblPr>
        <w:tblW w:w="3526" w:type="dxa"/>
        <w:tblInd w:w="93" w:type="dxa"/>
        <w:tblLook w:val="04A0" w:firstRow="1" w:lastRow="0" w:firstColumn="1" w:lastColumn="0" w:noHBand="0" w:noVBand="1"/>
        <w:tblCaption w:val="Timeliness of closure"/>
        <w:tblDescription w:val="This table shows the timeliness of closure rate"/>
      </w:tblPr>
      <w:tblGrid>
        <w:gridCol w:w="2283"/>
        <w:gridCol w:w="1243"/>
      </w:tblGrid>
      <w:tr w:rsidR="00E61ED9" w:rsidRPr="007D1407" w14:paraId="4992FE70" w14:textId="77777777" w:rsidTr="008B6A15">
        <w:trPr>
          <w:trHeight w:val="300"/>
        </w:trPr>
        <w:tc>
          <w:tcPr>
            <w:tcW w:w="228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036FD54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Time period</w:t>
            </w:r>
          </w:p>
        </w:tc>
        <w:tc>
          <w:tcPr>
            <w:tcW w:w="124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28A12847" w14:textId="77777777" w:rsidR="00E61ED9" w:rsidRPr="007D1407" w:rsidRDefault="00E61ED9" w:rsidP="001D2D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</w:tr>
      <w:tr w:rsidR="00E61ED9" w:rsidRPr="007D1407" w14:paraId="225AD44D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737F5F1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Less than 30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28E2DD91" w14:textId="16CA56D4" w:rsidR="00E61ED9" w:rsidRPr="007D1407" w:rsidRDefault="00D6724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100%</w:t>
            </w:r>
          </w:p>
        </w:tc>
      </w:tr>
      <w:tr w:rsidR="00E61ED9" w:rsidRPr="007D1407" w14:paraId="2D24263D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8F5289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90 days or less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noWrap/>
            <w:vAlign w:val="bottom"/>
          </w:tcPr>
          <w:p w14:paraId="425E0CF7" w14:textId="4B56CF7D" w:rsidR="00E61ED9" w:rsidRPr="007D1407" w:rsidRDefault="00D6724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0.0%</w:t>
            </w:r>
          </w:p>
        </w:tc>
      </w:tr>
      <w:tr w:rsidR="00E61ED9" w:rsidRPr="007D1407" w14:paraId="7D499722" w14:textId="77777777" w:rsidTr="001D2D7F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5EDBC913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Greater than 90 days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4472C4"/>
            </w:tcBorders>
            <w:shd w:val="clear" w:color="000000" w:fill="D9E1F2"/>
            <w:noWrap/>
            <w:vAlign w:val="bottom"/>
          </w:tcPr>
          <w:p w14:paraId="30BDD2B8" w14:textId="00C92683" w:rsidR="00E61ED9" w:rsidRPr="007D1407" w:rsidRDefault="00D6724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0.0%</w:t>
            </w:r>
          </w:p>
        </w:tc>
      </w:tr>
      <w:tr w:rsidR="00E61ED9" w:rsidRPr="007D1407" w14:paraId="39167F86" w14:textId="77777777" w:rsidTr="008B6A15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B37FFB2" w14:textId="77777777" w:rsidR="00E61ED9" w:rsidRPr="007D1407" w:rsidRDefault="00E61ED9" w:rsidP="001D2D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2F75B5"/>
            <w:noWrap/>
            <w:vAlign w:val="bottom"/>
          </w:tcPr>
          <w:p w14:paraId="7E590B61" w14:textId="7E50E882" w:rsidR="00E61ED9" w:rsidRPr="007D1407" w:rsidRDefault="00D6724D" w:rsidP="001D2D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100%</w:t>
            </w:r>
          </w:p>
        </w:tc>
      </w:tr>
    </w:tbl>
    <w:p w14:paraId="2F27181D" w14:textId="77777777" w:rsidR="00E61ED9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  <w:sectPr w:rsidR="00E61ED9" w:rsidSect="00147229">
          <w:pgSz w:w="11906" w:h="16838"/>
          <w:pgMar w:top="720" w:right="720" w:bottom="720" w:left="720" w:header="709" w:footer="38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511"/>
        <w:tblW w:w="10374" w:type="dxa"/>
        <w:tblLook w:val="04A0" w:firstRow="1" w:lastRow="0" w:firstColumn="1" w:lastColumn="0" w:noHBand="0" w:noVBand="1"/>
        <w:tblCaption w:val="Type of Alleged Abuse and neglect"/>
        <w:tblDescription w:val="This table shows the reported types of alleged abuse and neglect, by month."/>
      </w:tblPr>
      <w:tblGrid>
        <w:gridCol w:w="2840"/>
        <w:gridCol w:w="1086"/>
        <w:gridCol w:w="1086"/>
        <w:gridCol w:w="1086"/>
        <w:gridCol w:w="1086"/>
        <w:gridCol w:w="1086"/>
        <w:gridCol w:w="1086"/>
        <w:gridCol w:w="1018"/>
      </w:tblGrid>
      <w:tr w:rsidR="008B6A15" w:rsidRPr="007D1407" w14:paraId="3B9E2474" w14:textId="77777777" w:rsidTr="00ED1210">
        <w:trPr>
          <w:trHeight w:val="300"/>
        </w:trPr>
        <w:tc>
          <w:tcPr>
            <w:tcW w:w="28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09D4E19C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bookmarkStart w:id="2" w:name="_Hlk110838662"/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lastRenderedPageBreak/>
              <w:t>Type of Abuse and Neglect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 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6DFE5AE" w14:textId="4F153060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July-21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167B0D0B" w14:textId="0DC51A9A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Aug-21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09B027C1" w14:textId="7F57C463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Sept-21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45F1D8E6" w14:textId="19ADA414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E9356B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Oct-21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6A1ADBD3" w14:textId="7C3F925B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Nov-21</w:t>
            </w:r>
          </w:p>
        </w:tc>
        <w:tc>
          <w:tcPr>
            <w:tcW w:w="1086" w:type="dxa"/>
            <w:shd w:val="clear" w:color="auto" w:fill="4F81BD" w:themeFill="accent1"/>
            <w:noWrap/>
            <w:vAlign w:val="center"/>
            <w:hideMark/>
          </w:tcPr>
          <w:p w14:paraId="2370198D" w14:textId="51146765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Dec-21</w:t>
            </w:r>
          </w:p>
        </w:tc>
        <w:tc>
          <w:tcPr>
            <w:tcW w:w="101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F81BD" w:themeFill="accent1"/>
            <w:noWrap/>
            <w:vAlign w:val="bottom"/>
            <w:hideMark/>
          </w:tcPr>
          <w:p w14:paraId="1E90FF48" w14:textId="77777777" w:rsidR="008B6A15" w:rsidRPr="007D1407" w:rsidRDefault="008B6A15" w:rsidP="008B6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 xml:space="preserve">Total </w:t>
            </w:r>
          </w:p>
        </w:tc>
      </w:tr>
      <w:tr w:rsidR="008B6A15" w:rsidRPr="007D1407" w14:paraId="44F43006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CE951EE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DF8DE7E" w14:textId="43072307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  <w:r w:rsidR="00625A82"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F7C691B" w14:textId="54BC5F0C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2D908C6" w14:textId="73894368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B327735" w14:textId="380B6FBF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A141FF2" w14:textId="5F5932B4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11A4BC6" w14:textId="7265DBE5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8D9C200" w14:textId="1F295258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61</w:t>
            </w:r>
          </w:p>
        </w:tc>
      </w:tr>
      <w:tr w:rsidR="008B6A15" w:rsidRPr="007D1407" w14:paraId="514DE127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E32E98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Passive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47F63F2" w14:textId="15913338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62A15E1" w14:textId="489500E9" w:rsidR="008B6A15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961FD8" w14:textId="73EBDB86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55089C6" w14:textId="2DD87B7D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21E68" w14:textId="17DDFCDA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1585CD" w14:textId="2516AFE0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AD36E" w14:textId="764BF0E1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20</w:t>
            </w:r>
          </w:p>
        </w:tc>
      </w:tr>
      <w:tr w:rsidR="008B6A15" w:rsidRPr="007D1407" w14:paraId="1B09C159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33C365DE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Emotional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A27C12D" w14:textId="2DD2618E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22AB8C9" w14:textId="5245F878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BFFBDE8" w14:textId="3A518F81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D251A50" w14:textId="29CCB8C1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36F4F45" w14:textId="0189A079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40EC99" w14:textId="31EB25D2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75C17DF3" w14:textId="6ADE08FC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55</w:t>
            </w:r>
          </w:p>
        </w:tc>
      </w:tr>
      <w:tr w:rsidR="008B6A15" w:rsidRPr="007D1407" w14:paraId="0CDBE939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4B46BA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Wilful Neglect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E52DC7" w14:textId="7AF545B2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1A0DD2" w14:textId="5997266D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12C06" w14:textId="65FB0A06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B52AA0A" w14:textId="29CAD418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D51FC87" w14:textId="7BFAFEF3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D51980A" w14:textId="48B1D0E2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29F08" w14:textId="4EDA7853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25</w:t>
            </w:r>
          </w:p>
        </w:tc>
      </w:tr>
      <w:tr w:rsidR="008B6A15" w:rsidRPr="007D1407" w14:paraId="6AB604A1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B8EF829" w14:textId="6ABC70ED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Constrain</w:t>
            </w:r>
            <w:r w:rsidR="00916EBC">
              <w:rPr>
                <w:rFonts w:ascii="Calibri" w:eastAsia="Times New Roman" w:hAnsi="Calibri" w:cs="Times New Roman"/>
                <w:color w:val="000000"/>
                <w:lang w:eastAsia="en-AU"/>
              </w:rPr>
              <w:t>t</w:t>
            </w: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6D32F88" w14:textId="2E7FB7F3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ED37150" w14:textId="16A9FFFD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0AEDC09" w14:textId="5A4531C0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F3C142B" w14:textId="65377129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EDE99B9" w14:textId="3B215C81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CBC41D2" w14:textId="0EF29D34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0D35F99F" w14:textId="7F14F099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</w:tr>
      <w:tr w:rsidR="008B6A15" w:rsidRPr="007D1407" w14:paraId="20472BC9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DC7358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Financial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41F586" w14:textId="74C0A989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74E780" w14:textId="12CE3EF7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BE200D4" w14:textId="2B92840B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8468AFF" w14:textId="1AFD26EF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54F4B80" w14:textId="7E05AF41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1058CB" w14:textId="7593ADCE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B6825" w14:textId="194896DF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46</w:t>
            </w:r>
          </w:p>
        </w:tc>
      </w:tr>
      <w:tr w:rsidR="008B6A15" w:rsidRPr="007D1407" w14:paraId="4B354572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567776A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Physical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D5CFC97" w14:textId="1E34D8D2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5319F5" w14:textId="0EE80DBC" w:rsidR="008B6A15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26176B1A" w14:textId="2EE0660D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B748688" w14:textId="7CCB6E05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705A0830" w14:textId="09E69F80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8F91226" w14:textId="65E6FED8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163A0743" w14:textId="2D60E0F9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46</w:t>
            </w:r>
          </w:p>
        </w:tc>
      </w:tr>
      <w:tr w:rsidR="008B6A15" w:rsidRPr="007D1407" w14:paraId="03770956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B5F16B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Psychological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FB68E4" w14:textId="6C6EA111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AF3D68F" w14:textId="1C87190C" w:rsidR="008B6A15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7AFCB8" w14:textId="31A26204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43E17B3" w14:textId="2348B5CC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202DB5" w14:textId="6F81B4C8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864003" w14:textId="447C0C07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282F8" w14:textId="3259D5AD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57</w:t>
            </w:r>
          </w:p>
        </w:tc>
      </w:tr>
      <w:tr w:rsidR="008B6A15" w:rsidRPr="007D1407" w14:paraId="2AE7DBA4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8ADE649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Sexual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12684149" w14:textId="6B25EC87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449D3AED" w14:textId="05D89883" w:rsidR="008B6A15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EEA72C8" w14:textId="3D97098C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634256F1" w14:textId="37730FE1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030E5829" w14:textId="5E016134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</w:tcPr>
          <w:p w14:paraId="5858D2FE" w14:textId="65E63DCF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62A339A8" w14:textId="7B038F4D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10</w:t>
            </w:r>
          </w:p>
        </w:tc>
      </w:tr>
      <w:tr w:rsidR="008B6A15" w:rsidRPr="007D1407" w14:paraId="20DECD4A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1F4DA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color w:val="000000"/>
                <w:lang w:eastAsia="en-AU"/>
              </w:rPr>
              <w:t>Systematic Abuse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67B139B" w14:textId="28EFF1DA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AABF4ED" w14:textId="32F58FF3" w:rsidR="008B6A15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1E01D36" w14:textId="6C2BF42C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CD76DB" w14:textId="12F2D2BF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E55B262" w14:textId="75FAEE2A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A93923" w14:textId="4CDE2329" w:rsidR="008B6A15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1BDE5" w14:textId="7F67B2A0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21</w:t>
            </w:r>
          </w:p>
        </w:tc>
      </w:tr>
      <w:tr w:rsidR="00A61C4E" w:rsidRPr="007D1407" w14:paraId="6B2918EC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A023477" w14:textId="55182079" w:rsidR="00A61C4E" w:rsidRPr="007D1407" w:rsidRDefault="00A61C4E" w:rsidP="008B6A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Legal / Civic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1A381EA" w14:textId="147A715D" w:rsidR="00A61C4E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68BBA8D3" w14:textId="385BC085" w:rsidR="00A61C4E" w:rsidRPr="007D1407" w:rsidRDefault="00A61C4E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0248970D" w14:textId="0E72AD3B" w:rsidR="00A61C4E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5D76C85" w14:textId="088B9B98" w:rsidR="00A61C4E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246AF6E6" w14:textId="368FBF23" w:rsidR="00A61C4E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14:paraId="368E9219" w14:textId="00F7CA7E" w:rsidR="00A61C4E" w:rsidRPr="007D1407" w:rsidRDefault="00961EB1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168799EF" w14:textId="498E048A" w:rsidR="00A61C4E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</w:tr>
      <w:bookmarkEnd w:id="2"/>
      <w:tr w:rsidR="008B6A15" w:rsidRPr="007D1407" w14:paraId="57E2B9CB" w14:textId="77777777" w:rsidTr="00ED1210">
        <w:trPr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  <w:hideMark/>
          </w:tcPr>
          <w:p w14:paraId="1E765438" w14:textId="77777777" w:rsidR="008B6A15" w:rsidRPr="007D1407" w:rsidRDefault="008B6A15" w:rsidP="008B6A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 w:rsidRPr="007D1407"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Total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C89B4FF" w14:textId="65FB9480" w:rsidR="008B6A15" w:rsidRPr="007D1407" w:rsidRDefault="00F95429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53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9F16D83" w14:textId="032D79B9" w:rsidR="008B6A15" w:rsidRPr="007D1407" w:rsidRDefault="00625A82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0E02EA06" w14:textId="76F196DC" w:rsidR="008B6A15" w:rsidRPr="007D1407" w:rsidRDefault="00916EBC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68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20D89AD5" w14:textId="45FE9F7B" w:rsidR="008B6A15" w:rsidRPr="007D1407" w:rsidRDefault="00483EA3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60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0B8AF20" w14:textId="2577D741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57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8233EFC" w14:textId="190ABDEA" w:rsidR="008B6A15" w:rsidRPr="007D1407" w:rsidRDefault="00ED1210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bottom"/>
          </w:tcPr>
          <w:p w14:paraId="3B3413A7" w14:textId="0A792CBA" w:rsidR="008B6A15" w:rsidRPr="007D1407" w:rsidRDefault="007A1367" w:rsidP="008B6A1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AU"/>
              </w:rPr>
              <w:t>355</w:t>
            </w:r>
          </w:p>
        </w:tc>
      </w:tr>
    </w:tbl>
    <w:p w14:paraId="2FFE8F91" w14:textId="77777777" w:rsidR="00E61ED9" w:rsidRPr="00847AAA" w:rsidRDefault="00E61ED9" w:rsidP="00E61ED9">
      <w:pPr>
        <w:spacing w:before="320"/>
        <w:rPr>
          <w:rStyle w:val="BookTitle"/>
          <w:i w:val="0"/>
          <w:iCs w:val="0"/>
          <w:smallCaps w:val="0"/>
          <w:spacing w:val="0"/>
          <w:u w:val="single"/>
        </w:rPr>
      </w:pPr>
      <w:r w:rsidRPr="007A1367">
        <w:rPr>
          <w:rStyle w:val="BookTitle"/>
          <w:i w:val="0"/>
          <w:iCs w:val="0"/>
          <w:smallCaps w:val="0"/>
          <w:spacing w:val="0"/>
          <w:u w:val="single"/>
        </w:rPr>
        <w:t>Table 6: Reported types of alleged Abuse and Neglect*</w:t>
      </w:r>
    </w:p>
    <w:p w14:paraId="53D679F4" w14:textId="77777777" w:rsidR="00E61ED9" w:rsidRPr="00E2449F" w:rsidRDefault="00E61ED9" w:rsidP="00E61ED9">
      <w:pPr>
        <w:spacing w:after="120"/>
        <w:rPr>
          <w:rStyle w:val="BookTitle"/>
          <w:i w:val="0"/>
          <w:iCs w:val="0"/>
          <w:smallCaps w:val="0"/>
          <w:spacing w:val="0"/>
          <w:sz w:val="18"/>
          <w:szCs w:val="18"/>
        </w:rPr>
      </w:pPr>
      <w:r w:rsidRPr="005618AB">
        <w:rPr>
          <w:rStyle w:val="BookTitle"/>
          <w:i w:val="0"/>
          <w:iCs w:val="0"/>
          <w:smallCaps w:val="0"/>
          <w:spacing w:val="0"/>
          <w:sz w:val="18"/>
          <w:szCs w:val="18"/>
        </w:rPr>
        <w:t>*N.B. reports may include more than one type</w:t>
      </w:r>
      <w:r>
        <w:rPr>
          <w:rStyle w:val="BookTitle"/>
          <w:i w:val="0"/>
          <w:iCs w:val="0"/>
          <w:smallCaps w:val="0"/>
          <w:spacing w:val="0"/>
          <w:sz w:val="18"/>
          <w:szCs w:val="18"/>
        </w:rPr>
        <w:t xml:space="preserve"> of abuse and/or neglect.</w:t>
      </w:r>
    </w:p>
    <w:p w14:paraId="66115C08" w14:textId="77777777" w:rsidR="00E61ED9" w:rsidRPr="00527A9B" w:rsidRDefault="00E61ED9" w:rsidP="00E61ED9"/>
    <w:p w14:paraId="4304894E" w14:textId="77777777" w:rsidR="00E61ED9" w:rsidRPr="00B91E3E" w:rsidRDefault="00E61ED9" w:rsidP="00E61ED9"/>
    <w:p w14:paraId="20144C7B" w14:textId="77777777" w:rsidR="007B0256" w:rsidRPr="00B91E3E" w:rsidRDefault="007B0256" w:rsidP="00B91E3E"/>
    <w:sectPr w:rsidR="007B0256" w:rsidRPr="00B91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BB6F4" w14:textId="77777777" w:rsidR="00821F5E" w:rsidRDefault="00821F5E" w:rsidP="00B04ED8">
      <w:pPr>
        <w:spacing w:after="0" w:line="240" w:lineRule="auto"/>
      </w:pPr>
      <w:r>
        <w:separator/>
      </w:r>
    </w:p>
  </w:endnote>
  <w:endnote w:type="continuationSeparator" w:id="0">
    <w:p w14:paraId="37E13874" w14:textId="77777777" w:rsidR="00821F5E" w:rsidRDefault="00821F5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12F0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E4D3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66C1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8E2E7" w14:textId="77777777" w:rsidR="00821F5E" w:rsidRDefault="00821F5E" w:rsidP="00B04ED8">
      <w:pPr>
        <w:spacing w:after="0" w:line="240" w:lineRule="auto"/>
      </w:pPr>
      <w:r>
        <w:separator/>
      </w:r>
    </w:p>
  </w:footnote>
  <w:footnote w:type="continuationSeparator" w:id="0">
    <w:p w14:paraId="30CE9856" w14:textId="77777777" w:rsidR="00821F5E" w:rsidRDefault="00821F5E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FC653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278C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EC39E" w14:textId="77777777" w:rsidR="00B04ED8" w:rsidRDefault="00B04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D9"/>
    <w:rsid w:val="00005633"/>
    <w:rsid w:val="000721B6"/>
    <w:rsid w:val="001279CA"/>
    <w:rsid w:val="00176BED"/>
    <w:rsid w:val="001E630D"/>
    <w:rsid w:val="00276FDC"/>
    <w:rsid w:val="00284DC9"/>
    <w:rsid w:val="00322A95"/>
    <w:rsid w:val="00341160"/>
    <w:rsid w:val="003B2BB8"/>
    <w:rsid w:val="003D34FF"/>
    <w:rsid w:val="00483EA3"/>
    <w:rsid w:val="004B54CA"/>
    <w:rsid w:val="004E5CBF"/>
    <w:rsid w:val="005C3AA9"/>
    <w:rsid w:val="0060350D"/>
    <w:rsid w:val="00621FC5"/>
    <w:rsid w:val="00625A82"/>
    <w:rsid w:val="00637B02"/>
    <w:rsid w:val="00683A84"/>
    <w:rsid w:val="006A4CE7"/>
    <w:rsid w:val="00712E3E"/>
    <w:rsid w:val="00753198"/>
    <w:rsid w:val="00781513"/>
    <w:rsid w:val="00785261"/>
    <w:rsid w:val="007A1367"/>
    <w:rsid w:val="007B0256"/>
    <w:rsid w:val="00815AED"/>
    <w:rsid w:val="00821F5E"/>
    <w:rsid w:val="0083177B"/>
    <w:rsid w:val="008B6A15"/>
    <w:rsid w:val="008E5D82"/>
    <w:rsid w:val="00916EBC"/>
    <w:rsid w:val="009225F0"/>
    <w:rsid w:val="0093462C"/>
    <w:rsid w:val="00953795"/>
    <w:rsid w:val="00961EB1"/>
    <w:rsid w:val="00974189"/>
    <w:rsid w:val="00A61C4E"/>
    <w:rsid w:val="00AB5D71"/>
    <w:rsid w:val="00B04ED8"/>
    <w:rsid w:val="00B91E3E"/>
    <w:rsid w:val="00BA0E65"/>
    <w:rsid w:val="00BA2DB9"/>
    <w:rsid w:val="00BE7148"/>
    <w:rsid w:val="00BF7580"/>
    <w:rsid w:val="00C2277D"/>
    <w:rsid w:val="00C84DD7"/>
    <w:rsid w:val="00CB5863"/>
    <w:rsid w:val="00CE0862"/>
    <w:rsid w:val="00D40C42"/>
    <w:rsid w:val="00D53D31"/>
    <w:rsid w:val="00D6724D"/>
    <w:rsid w:val="00DA013A"/>
    <w:rsid w:val="00DA243A"/>
    <w:rsid w:val="00E273E4"/>
    <w:rsid w:val="00E370E9"/>
    <w:rsid w:val="00E61ED9"/>
    <w:rsid w:val="00E9356B"/>
    <w:rsid w:val="00ED1210"/>
    <w:rsid w:val="00ED508F"/>
    <w:rsid w:val="00F30AFE"/>
    <w:rsid w:val="00F84CFE"/>
    <w:rsid w:val="00F901AE"/>
    <w:rsid w:val="00F95429"/>
    <w:rsid w:val="00FA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4E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D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Hotline Gender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explosion val="3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BF5-4017-B219-502BD89168EC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BF5-4017-B219-502BD89168EC}"/>
              </c:ext>
            </c:extLst>
          </c:dPt>
          <c:dPt>
            <c:idx val="2"/>
            <c:bubble3D val="0"/>
            <c:explosion val="9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BF5-4017-B219-502BD89168EC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3BF5-4017-B219-502BD89168EC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BF5-4017-B219-502BD89168E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BF5-4017-B219-502BD89168E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Sheet1!$B$3:$B$5</c:f>
              <c:strCache>
                <c:ptCount val="3"/>
                <c:pt idx="0">
                  <c:v>Female</c:v>
                </c:pt>
                <c:pt idx="1">
                  <c:v>male</c:v>
                </c:pt>
                <c:pt idx="2">
                  <c:v>unknown</c:v>
                </c:pt>
              </c:strCache>
            </c:strRef>
          </c:cat>
          <c:val>
            <c:numRef>
              <c:f>Sheet1!$C$3:$C$5</c:f>
              <c:numCache>
                <c:formatCode>0%</c:formatCode>
                <c:ptCount val="3"/>
                <c:pt idx="0">
                  <c:v>0.52</c:v>
                </c:pt>
                <c:pt idx="1">
                  <c:v>0.36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F5-4017-B219-502BD89168E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63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2103</Characters>
  <Application>Microsoft Office Word</Application>
  <DocSecurity>0</DocSecurity>
  <Lines>325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2022-08-08T04:32:00Z</dcterms:created>
  <dcterms:modified xsi:type="dcterms:W3CDTF">2022-08-08T21:58:00Z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4DBA2ADCF09445E5ABBFCAFB06EFDFA0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1C090768E38AE88412BB0E73AA69079D3EC48D52</vt:lpwstr>
  </property>
  <property fmtid="{D5CDD505-2E9C-101B-9397-08002B2CF9AE}" pid="11" name="PM_OriginationTimeStamp">
    <vt:lpwstr>2022-08-08T21:58:04Z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ABEBC0A6B98E453DECB374885F8FE8EE</vt:lpwstr>
  </property>
  <property fmtid="{D5CDD505-2E9C-101B-9397-08002B2CF9AE}" pid="21" name="PM_Hash_Salt">
    <vt:lpwstr>A921EBD4E1BAF4D0866EE378562CE85E</vt:lpwstr>
  </property>
  <property fmtid="{D5CDD505-2E9C-101B-9397-08002B2CF9AE}" pid="22" name="PM_Hash_SHA1">
    <vt:lpwstr>C2F93C45A735622525C35758328FFB4EE1E0F946</vt:lpwstr>
  </property>
  <property fmtid="{D5CDD505-2E9C-101B-9397-08002B2CF9AE}" pid="23" name="PM_OriginatorUserAccountName_SHA256">
    <vt:lpwstr>095DAD58110B76F45F520902F2DFBB11586FABB81578CED773D9C2C7D5C5A4CD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</Properties>
</file>