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ED9" w:rsidRPr="0081034B" w:rsidRDefault="00E61ED9" w:rsidP="00E61ED9">
      <w:pPr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81034B">
        <w:rPr>
          <w:rFonts w:cs="Arial"/>
          <w:b/>
          <w:sz w:val="28"/>
          <w:szCs w:val="28"/>
        </w:rPr>
        <w:t>National Disability Abuse and Neglect Hotline data</w:t>
      </w:r>
    </w:p>
    <w:p w:rsidR="00E61ED9" w:rsidRDefault="00E61ED9" w:rsidP="00E61ED9">
      <w:pPr>
        <w:spacing w:after="120"/>
        <w:rPr>
          <w:rStyle w:val="BookTitle"/>
          <w:b/>
          <w:i w:val="0"/>
          <w:iCs w:val="0"/>
          <w:smallCaps w:val="0"/>
          <w:spacing w:val="0"/>
        </w:rPr>
      </w:pPr>
      <w:r w:rsidRPr="00B313A0">
        <w:rPr>
          <w:rStyle w:val="BookTitle"/>
          <w:b/>
          <w:i w:val="0"/>
          <w:iCs w:val="0"/>
          <w:smallCaps w:val="0"/>
          <w:spacing w:val="0"/>
        </w:rPr>
        <w:t>Period:</w:t>
      </w:r>
      <w:r w:rsidR="00952260">
        <w:rPr>
          <w:rStyle w:val="BookTitle"/>
          <w:b/>
          <w:i w:val="0"/>
          <w:iCs w:val="0"/>
          <w:smallCaps w:val="0"/>
          <w:spacing w:val="0"/>
        </w:rPr>
        <w:t xml:space="preserve"> 01</w:t>
      </w:r>
      <w:r w:rsidRPr="00B313A0">
        <w:rPr>
          <w:rStyle w:val="BookTitle"/>
          <w:b/>
          <w:i w:val="0"/>
          <w:iCs w:val="0"/>
          <w:smallCaps w:val="0"/>
          <w:spacing w:val="0"/>
        </w:rPr>
        <w:t xml:space="preserve"> </w:t>
      </w:r>
      <w:r w:rsidR="0081034B">
        <w:rPr>
          <w:rStyle w:val="BookTitle"/>
          <w:b/>
          <w:i w:val="0"/>
          <w:iCs w:val="0"/>
          <w:smallCaps w:val="0"/>
          <w:spacing w:val="0"/>
        </w:rPr>
        <w:t xml:space="preserve">January 2021 – </w:t>
      </w:r>
      <w:r w:rsidR="00952260">
        <w:rPr>
          <w:rStyle w:val="BookTitle"/>
          <w:b/>
          <w:i w:val="0"/>
          <w:iCs w:val="0"/>
          <w:smallCaps w:val="0"/>
          <w:spacing w:val="0"/>
        </w:rPr>
        <w:t>30 June</w:t>
      </w:r>
      <w:r w:rsidR="0081034B">
        <w:rPr>
          <w:rStyle w:val="BookTitle"/>
          <w:b/>
          <w:i w:val="0"/>
          <w:iCs w:val="0"/>
          <w:smallCaps w:val="0"/>
          <w:spacing w:val="0"/>
        </w:rPr>
        <w:t xml:space="preserve"> </w:t>
      </w:r>
      <w:r w:rsidR="00952260">
        <w:rPr>
          <w:rStyle w:val="BookTitle"/>
          <w:b/>
          <w:i w:val="0"/>
          <w:iCs w:val="0"/>
          <w:smallCaps w:val="0"/>
          <w:spacing w:val="0"/>
        </w:rPr>
        <w:t>2021</w:t>
      </w:r>
    </w:p>
    <w:p w:rsidR="00E61ED9" w:rsidRPr="00B07B1B" w:rsidRDefault="00E61ED9" w:rsidP="00E61ED9">
      <w:pPr>
        <w:spacing w:after="120"/>
        <w:rPr>
          <w:rStyle w:val="BookTitle"/>
          <w:i w:val="0"/>
          <w:iCs w:val="0"/>
          <w:smallCaps w:val="0"/>
          <w:spacing w:val="0"/>
        </w:rPr>
      </w:pPr>
      <w:r w:rsidRPr="00B07B1B">
        <w:rPr>
          <w:rStyle w:val="BookTitle"/>
          <w:i w:val="0"/>
          <w:iCs w:val="0"/>
          <w:smallCaps w:val="0"/>
          <w:spacing w:val="0"/>
        </w:rPr>
        <w:t xml:space="preserve">The </w:t>
      </w:r>
      <w:r>
        <w:rPr>
          <w:rStyle w:val="BookTitle"/>
          <w:i w:val="0"/>
          <w:iCs w:val="0"/>
          <w:smallCaps w:val="0"/>
          <w:spacing w:val="0"/>
        </w:rPr>
        <w:t xml:space="preserve">Hotline </w:t>
      </w:r>
      <w:r w:rsidRPr="00B07B1B">
        <w:rPr>
          <w:rStyle w:val="BookTitle"/>
          <w:i w:val="0"/>
          <w:iCs w:val="0"/>
          <w:smallCaps w:val="0"/>
          <w:spacing w:val="0"/>
        </w:rPr>
        <w:t>is a nationally accessible service designe</w:t>
      </w:r>
      <w:r>
        <w:rPr>
          <w:rStyle w:val="BookTitle"/>
          <w:i w:val="0"/>
          <w:iCs w:val="0"/>
          <w:smallCaps w:val="0"/>
          <w:spacing w:val="0"/>
        </w:rPr>
        <w:t xml:space="preserve">d to aid reporting of </w:t>
      </w:r>
      <w:r w:rsidRPr="00B07B1B">
        <w:rPr>
          <w:rStyle w:val="BookTitle"/>
          <w:i w:val="0"/>
          <w:iCs w:val="0"/>
          <w:smallCaps w:val="0"/>
          <w:spacing w:val="0"/>
        </w:rPr>
        <w:t>abuse and neglect of people with disability in Commonwea</w:t>
      </w:r>
      <w:r>
        <w:rPr>
          <w:rStyle w:val="BookTitle"/>
          <w:i w:val="0"/>
          <w:iCs w:val="0"/>
          <w:smallCaps w:val="0"/>
          <w:spacing w:val="0"/>
        </w:rPr>
        <w:t xml:space="preserve">lth, State and Territory funded </w:t>
      </w:r>
      <w:r w:rsidRPr="00B07B1B">
        <w:rPr>
          <w:rStyle w:val="BookTitle"/>
          <w:i w:val="0"/>
          <w:iCs w:val="0"/>
          <w:smallCaps w:val="0"/>
          <w:spacing w:val="0"/>
        </w:rPr>
        <w:t>disability services, and to r</w:t>
      </w:r>
      <w:r>
        <w:rPr>
          <w:rStyle w:val="BookTitle"/>
          <w:i w:val="0"/>
          <w:iCs w:val="0"/>
          <w:smallCaps w:val="0"/>
          <w:spacing w:val="0"/>
        </w:rPr>
        <w:t xml:space="preserve">efer the reports appropriately. </w:t>
      </w:r>
      <w:r w:rsidRPr="00B07B1B">
        <w:rPr>
          <w:rStyle w:val="BookTitle"/>
          <w:i w:val="0"/>
          <w:iCs w:val="0"/>
          <w:smallCaps w:val="0"/>
          <w:spacing w:val="0"/>
        </w:rPr>
        <w:t>The Hotline is not a complaints resolution service or an individual advocacy service. It works</w:t>
      </w:r>
      <w:r>
        <w:rPr>
          <w:rStyle w:val="BookTitle"/>
          <w:i w:val="0"/>
          <w:iCs w:val="0"/>
          <w:smallCaps w:val="0"/>
          <w:spacing w:val="0"/>
        </w:rPr>
        <w:t xml:space="preserve"> </w:t>
      </w:r>
      <w:r w:rsidRPr="00B07B1B">
        <w:rPr>
          <w:rStyle w:val="BookTitle"/>
          <w:i w:val="0"/>
          <w:iCs w:val="0"/>
          <w:smallCaps w:val="0"/>
          <w:spacing w:val="0"/>
        </w:rPr>
        <w:t>with callers to find appropriate ways of dealing with reports of abuse or neglect through a</w:t>
      </w:r>
      <w:r>
        <w:rPr>
          <w:rStyle w:val="BookTitle"/>
          <w:i w:val="0"/>
          <w:iCs w:val="0"/>
          <w:smallCaps w:val="0"/>
          <w:spacing w:val="0"/>
        </w:rPr>
        <w:t xml:space="preserve"> </w:t>
      </w:r>
      <w:r w:rsidRPr="00B07B1B">
        <w:rPr>
          <w:rStyle w:val="BookTitle"/>
          <w:i w:val="0"/>
          <w:iCs w:val="0"/>
          <w:smallCaps w:val="0"/>
          <w:spacing w:val="0"/>
        </w:rPr>
        <w:t>process of referral, including providing information and suppor</w:t>
      </w:r>
      <w:r>
        <w:rPr>
          <w:rStyle w:val="BookTitle"/>
          <w:i w:val="0"/>
          <w:iCs w:val="0"/>
          <w:smallCaps w:val="0"/>
          <w:spacing w:val="0"/>
        </w:rPr>
        <w:t xml:space="preserve">t, but also direct referrals to </w:t>
      </w:r>
      <w:r w:rsidRPr="00B07B1B">
        <w:rPr>
          <w:rStyle w:val="BookTitle"/>
          <w:i w:val="0"/>
          <w:iCs w:val="0"/>
          <w:smallCaps w:val="0"/>
          <w:spacing w:val="0"/>
        </w:rPr>
        <w:t>the complaints handling mechanisms relevant to the appropria</w:t>
      </w:r>
      <w:r>
        <w:rPr>
          <w:rStyle w:val="BookTitle"/>
          <w:i w:val="0"/>
          <w:iCs w:val="0"/>
          <w:smallCaps w:val="0"/>
          <w:spacing w:val="0"/>
        </w:rPr>
        <w:t xml:space="preserve">te state and territory, as well </w:t>
      </w:r>
      <w:r w:rsidRPr="00B07B1B">
        <w:rPr>
          <w:rStyle w:val="BookTitle"/>
          <w:i w:val="0"/>
          <w:iCs w:val="0"/>
          <w:smallCaps w:val="0"/>
          <w:spacing w:val="0"/>
        </w:rPr>
        <w:t>as other complaints handling bodies such as the various</w:t>
      </w:r>
      <w:r>
        <w:rPr>
          <w:rStyle w:val="BookTitle"/>
          <w:i w:val="0"/>
          <w:iCs w:val="0"/>
          <w:smallCaps w:val="0"/>
          <w:spacing w:val="0"/>
        </w:rPr>
        <w:t xml:space="preserve"> Ombudsman, Anti-Discrimination </w:t>
      </w:r>
      <w:r w:rsidRPr="00B07B1B">
        <w:rPr>
          <w:rStyle w:val="BookTitle"/>
          <w:i w:val="0"/>
          <w:iCs w:val="0"/>
          <w:smallCaps w:val="0"/>
          <w:spacing w:val="0"/>
        </w:rPr>
        <w:t>Boards and the Complaints Resolution and Referral Service (CRRS).</w:t>
      </w:r>
    </w:p>
    <w:p w:rsidR="00E61ED9" w:rsidRDefault="00E61ED9" w:rsidP="00E61ED9">
      <w:pPr>
        <w:spacing w:after="120"/>
        <w:rPr>
          <w:rStyle w:val="BookTitle"/>
          <w:i w:val="0"/>
          <w:iCs w:val="0"/>
          <w:smallCaps w:val="0"/>
          <w:spacing w:val="0"/>
        </w:rPr>
      </w:pPr>
      <w:r w:rsidRPr="00B07B1B">
        <w:rPr>
          <w:rStyle w:val="BookTitle"/>
          <w:i w:val="0"/>
          <w:iCs w:val="0"/>
          <w:smallCaps w:val="0"/>
          <w:spacing w:val="0"/>
        </w:rPr>
        <w:t xml:space="preserve">Data from the Hotline </w:t>
      </w:r>
      <w:r>
        <w:rPr>
          <w:rStyle w:val="BookTitle"/>
          <w:i w:val="0"/>
          <w:iCs w:val="0"/>
          <w:smallCaps w:val="0"/>
          <w:spacing w:val="0"/>
        </w:rPr>
        <w:t xml:space="preserve">from </w:t>
      </w:r>
      <w:r w:rsidR="0081034B">
        <w:rPr>
          <w:rStyle w:val="BookTitle"/>
          <w:i w:val="0"/>
          <w:iCs w:val="0"/>
          <w:smallCaps w:val="0"/>
          <w:spacing w:val="0"/>
        </w:rPr>
        <w:t xml:space="preserve">January 2021 – </w:t>
      </w:r>
      <w:r w:rsidR="00952260" w:rsidRPr="00952260">
        <w:rPr>
          <w:rStyle w:val="BookTitle"/>
          <w:i w:val="0"/>
          <w:iCs w:val="0"/>
          <w:smallCaps w:val="0"/>
          <w:spacing w:val="0"/>
        </w:rPr>
        <w:t>30 June</w:t>
      </w:r>
      <w:r w:rsidR="0081034B">
        <w:rPr>
          <w:rStyle w:val="BookTitle"/>
          <w:i w:val="0"/>
          <w:iCs w:val="0"/>
          <w:smallCaps w:val="0"/>
          <w:spacing w:val="0"/>
        </w:rPr>
        <w:t xml:space="preserve"> </w:t>
      </w:r>
      <w:r w:rsidR="00952260" w:rsidRPr="00952260">
        <w:rPr>
          <w:rStyle w:val="BookTitle"/>
          <w:i w:val="0"/>
          <w:iCs w:val="0"/>
          <w:smallCaps w:val="0"/>
          <w:spacing w:val="0"/>
        </w:rPr>
        <w:t>2021</w:t>
      </w:r>
      <w:r w:rsidR="00952260">
        <w:rPr>
          <w:rStyle w:val="BookTitle"/>
          <w:i w:val="0"/>
          <w:iCs w:val="0"/>
          <w:smallCaps w:val="0"/>
          <w:spacing w:val="0"/>
        </w:rPr>
        <w:t xml:space="preserve"> </w:t>
      </w:r>
      <w:r>
        <w:rPr>
          <w:rStyle w:val="BookTitle"/>
          <w:i w:val="0"/>
          <w:iCs w:val="0"/>
          <w:smallCaps w:val="0"/>
          <w:spacing w:val="0"/>
        </w:rPr>
        <w:t>is provided below.</w:t>
      </w:r>
    </w:p>
    <w:p w:rsidR="00E61ED9" w:rsidRDefault="00E61ED9" w:rsidP="00E61ED9">
      <w:pPr>
        <w:spacing w:before="320"/>
        <w:rPr>
          <w:rStyle w:val="BookTitle"/>
          <w:i w:val="0"/>
          <w:iCs w:val="0"/>
          <w:smallCaps w:val="0"/>
          <w:spacing w:val="0"/>
          <w:u w:val="single"/>
        </w:rPr>
      </w:pPr>
      <w:r w:rsidRPr="001C7562">
        <w:rPr>
          <w:rStyle w:val="BookTitle"/>
          <w:i w:val="0"/>
          <w:iCs w:val="0"/>
          <w:smallCaps w:val="0"/>
          <w:spacing w:val="0"/>
          <w:u w:val="single"/>
        </w:rPr>
        <w:t>Table 1: Hotline Client</w:t>
      </w:r>
      <w:r>
        <w:rPr>
          <w:rStyle w:val="BookTitle"/>
          <w:i w:val="0"/>
          <w:iCs w:val="0"/>
          <w:smallCaps w:val="0"/>
          <w:spacing w:val="0"/>
          <w:u w:val="single"/>
        </w:rPr>
        <w:t>s</w:t>
      </w:r>
      <w:r w:rsidRPr="001C7562">
        <w:rPr>
          <w:rStyle w:val="BookTitle"/>
          <w:i w:val="0"/>
          <w:iCs w:val="0"/>
          <w:smallCaps w:val="0"/>
          <w:spacing w:val="0"/>
          <w:u w:val="single"/>
        </w:rPr>
        <w:t xml:space="preserve"> by Age </w:t>
      </w:r>
    </w:p>
    <w:tbl>
      <w:tblPr>
        <w:tblW w:w="7360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Hotline Client by Age"/>
        <w:tblDescription w:val="This table shows the number of Hotline cases, by age and month"/>
      </w:tblPr>
      <w:tblGrid>
        <w:gridCol w:w="1993"/>
        <w:gridCol w:w="866"/>
        <w:gridCol w:w="886"/>
        <w:gridCol w:w="920"/>
        <w:gridCol w:w="886"/>
        <w:gridCol w:w="937"/>
        <w:gridCol w:w="872"/>
      </w:tblGrid>
      <w:tr w:rsidR="006B167D" w:rsidRPr="006B167D" w:rsidTr="006B167D">
        <w:trPr>
          <w:trHeight w:val="315"/>
        </w:trPr>
        <w:tc>
          <w:tcPr>
            <w:tcW w:w="73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4F81B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  <w:lang w:eastAsia="en-AU"/>
              </w:rPr>
            </w:pPr>
            <w:r w:rsidRPr="006B167D">
              <w:rPr>
                <w:rFonts w:ascii="Calibri" w:eastAsia="Calibri" w:hAnsi="Calibri" w:cs="Calibri"/>
                <w:b/>
                <w:bCs/>
                <w:color w:val="FFFFFF"/>
                <w:lang w:eastAsia="en-AU"/>
              </w:rPr>
              <w:t>Count of Case Numbers</w:t>
            </w:r>
          </w:p>
        </w:tc>
      </w:tr>
      <w:tr w:rsidR="006B167D" w:rsidRPr="006B167D" w:rsidTr="006B167D">
        <w:trPr>
          <w:trHeight w:val="315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4F81B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  <w:lang w:eastAsia="en-AU"/>
              </w:rPr>
            </w:pPr>
            <w:r w:rsidRPr="006B167D">
              <w:rPr>
                <w:rFonts w:ascii="Calibri" w:eastAsia="Calibri" w:hAnsi="Calibri" w:cs="Calibri"/>
                <w:b/>
                <w:bCs/>
                <w:color w:val="FFFFFF"/>
                <w:lang w:eastAsia="en-AU"/>
              </w:rPr>
              <w:t>Age as reported</w:t>
            </w:r>
          </w:p>
        </w:tc>
        <w:tc>
          <w:tcPr>
            <w:tcW w:w="53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  <w:lang w:eastAsia="en-AU"/>
              </w:rPr>
            </w:pPr>
            <w:r w:rsidRPr="006B167D">
              <w:rPr>
                <w:rFonts w:ascii="Calibri" w:eastAsia="Calibri" w:hAnsi="Calibri" w:cs="Calibri"/>
                <w:b/>
                <w:bCs/>
                <w:color w:val="FFFFFF"/>
                <w:lang w:eastAsia="en-AU"/>
              </w:rPr>
              <w:t xml:space="preserve">2021– Cases by Month </w:t>
            </w:r>
          </w:p>
        </w:tc>
      </w:tr>
      <w:tr w:rsidR="006B167D" w:rsidRPr="006B167D" w:rsidTr="006B167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FFFFFF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  <w:lang w:eastAsia="en-AU"/>
              </w:rPr>
            </w:pPr>
            <w:r w:rsidRPr="006B167D">
              <w:rPr>
                <w:rFonts w:ascii="Calibri" w:eastAsia="Calibri" w:hAnsi="Calibri" w:cs="Calibri"/>
                <w:b/>
                <w:bCs/>
                <w:color w:val="FFFFFF"/>
                <w:lang w:eastAsia="en-AU"/>
              </w:rPr>
              <w:t xml:space="preserve">Jan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  <w:lang w:eastAsia="en-AU"/>
              </w:rPr>
            </w:pPr>
            <w:r w:rsidRPr="006B167D">
              <w:rPr>
                <w:rFonts w:ascii="Calibri" w:eastAsia="Calibri" w:hAnsi="Calibri" w:cs="Calibri"/>
                <w:b/>
                <w:bCs/>
                <w:color w:val="FFFFFF"/>
                <w:lang w:eastAsia="en-AU"/>
              </w:rPr>
              <w:t>Feb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  <w:lang w:eastAsia="en-AU"/>
              </w:rPr>
            </w:pPr>
            <w:r w:rsidRPr="006B167D">
              <w:rPr>
                <w:rFonts w:ascii="Calibri" w:eastAsia="Calibri" w:hAnsi="Calibri" w:cs="Calibri"/>
                <w:b/>
                <w:bCs/>
                <w:color w:val="FFFFFF"/>
                <w:lang w:eastAsia="en-AU"/>
              </w:rPr>
              <w:t>Mar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  <w:lang w:eastAsia="en-AU"/>
              </w:rPr>
            </w:pPr>
            <w:r w:rsidRPr="006B167D">
              <w:rPr>
                <w:rFonts w:ascii="Calibri" w:eastAsia="Calibri" w:hAnsi="Calibri" w:cs="Calibri"/>
                <w:b/>
                <w:bCs/>
                <w:color w:val="FFFFFF"/>
                <w:lang w:eastAsia="en-AU"/>
              </w:rPr>
              <w:t>Apr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  <w:lang w:eastAsia="en-AU"/>
              </w:rPr>
            </w:pPr>
            <w:r w:rsidRPr="006B167D">
              <w:rPr>
                <w:rFonts w:ascii="Calibri" w:eastAsia="Calibri" w:hAnsi="Calibri" w:cs="Calibri"/>
                <w:b/>
                <w:bCs/>
                <w:color w:val="FFFFFF"/>
                <w:lang w:eastAsia="en-AU"/>
              </w:rPr>
              <w:t>May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  <w:lang w:eastAsia="en-AU"/>
              </w:rPr>
            </w:pPr>
            <w:r w:rsidRPr="006B167D">
              <w:rPr>
                <w:rFonts w:ascii="Calibri" w:eastAsia="Calibri" w:hAnsi="Calibri" w:cs="Calibri"/>
                <w:b/>
                <w:bCs/>
                <w:color w:val="FFFFFF"/>
                <w:lang w:eastAsia="en-AU"/>
              </w:rPr>
              <w:t>Jun</w:t>
            </w:r>
          </w:p>
        </w:tc>
      </w:tr>
      <w:tr w:rsidR="006B167D" w:rsidRPr="006B167D" w:rsidTr="006B167D">
        <w:trPr>
          <w:trHeight w:val="315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AU"/>
              </w:rPr>
            </w:pPr>
            <w:r w:rsidRPr="006B167D">
              <w:rPr>
                <w:rFonts w:ascii="Calibri" w:eastAsia="Calibri" w:hAnsi="Calibri" w:cs="Calibri"/>
                <w:color w:val="000000"/>
                <w:lang w:eastAsia="en-AU"/>
              </w:rPr>
              <w:t>16 to 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n-AU"/>
              </w:rPr>
            </w:pPr>
            <w:r w:rsidRPr="006B167D">
              <w:rPr>
                <w:rFonts w:ascii="Calibri" w:eastAsia="Calibri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n-AU"/>
              </w:rPr>
            </w:pPr>
            <w:r w:rsidRPr="006B167D">
              <w:rPr>
                <w:rFonts w:ascii="Calibri" w:eastAsia="Calibri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n-AU"/>
              </w:rPr>
            </w:pPr>
            <w:r w:rsidRPr="006B167D">
              <w:rPr>
                <w:rFonts w:ascii="Calibri" w:eastAsia="Calibri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n-AU"/>
              </w:rPr>
            </w:pPr>
            <w:r w:rsidRPr="006B167D">
              <w:rPr>
                <w:rFonts w:ascii="Calibri" w:eastAsia="Calibri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n-AU"/>
              </w:rPr>
            </w:pPr>
            <w:r w:rsidRPr="006B167D">
              <w:rPr>
                <w:rFonts w:ascii="Calibri" w:eastAsia="Calibri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n-AU"/>
              </w:rPr>
            </w:pPr>
            <w:r w:rsidRPr="006B167D">
              <w:rPr>
                <w:rFonts w:ascii="Calibri" w:eastAsia="Calibri" w:hAnsi="Calibri" w:cs="Calibri"/>
                <w:color w:val="000000"/>
                <w:lang w:eastAsia="en-AU"/>
              </w:rPr>
              <w:t>2</w:t>
            </w:r>
          </w:p>
        </w:tc>
      </w:tr>
      <w:tr w:rsidR="006B167D" w:rsidRPr="006B167D" w:rsidTr="006B167D">
        <w:trPr>
          <w:trHeight w:val="315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AU"/>
              </w:rPr>
            </w:pPr>
            <w:r w:rsidRPr="006B167D">
              <w:rPr>
                <w:rFonts w:ascii="Calibri" w:eastAsia="Calibri" w:hAnsi="Calibri" w:cs="Calibri"/>
                <w:color w:val="000000"/>
                <w:lang w:eastAsia="en-AU"/>
              </w:rPr>
              <w:t>20 to 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n-AU"/>
              </w:rPr>
            </w:pPr>
            <w:r w:rsidRPr="006B167D">
              <w:rPr>
                <w:rFonts w:ascii="Calibri" w:eastAsia="Calibri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n-AU"/>
              </w:rPr>
            </w:pPr>
            <w:r w:rsidRPr="006B167D">
              <w:rPr>
                <w:rFonts w:ascii="Calibri" w:eastAsia="Calibri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n-AU"/>
              </w:rPr>
            </w:pPr>
            <w:r w:rsidRPr="006B167D">
              <w:rPr>
                <w:rFonts w:ascii="Calibri" w:eastAsia="Calibri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n-AU"/>
              </w:rPr>
            </w:pPr>
            <w:r w:rsidRPr="006B167D">
              <w:rPr>
                <w:rFonts w:ascii="Calibri" w:eastAsia="Calibri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n-AU"/>
              </w:rPr>
            </w:pPr>
            <w:r w:rsidRPr="006B167D">
              <w:rPr>
                <w:rFonts w:ascii="Calibri" w:eastAsia="Calibri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n-AU"/>
              </w:rPr>
            </w:pPr>
            <w:r w:rsidRPr="006B167D">
              <w:rPr>
                <w:rFonts w:ascii="Calibri" w:eastAsia="Calibri" w:hAnsi="Calibri" w:cs="Calibri"/>
                <w:color w:val="000000"/>
                <w:lang w:eastAsia="en-AU"/>
              </w:rPr>
              <w:t>0</w:t>
            </w:r>
          </w:p>
        </w:tc>
      </w:tr>
      <w:tr w:rsidR="006B167D" w:rsidRPr="006B167D" w:rsidTr="006B167D">
        <w:trPr>
          <w:trHeight w:val="315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AU"/>
              </w:rPr>
            </w:pPr>
            <w:r w:rsidRPr="006B167D">
              <w:rPr>
                <w:rFonts w:ascii="Calibri" w:eastAsia="Calibri" w:hAnsi="Calibri" w:cs="Calibri"/>
                <w:color w:val="000000"/>
                <w:lang w:eastAsia="en-AU"/>
              </w:rPr>
              <w:t>25 to 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n-AU"/>
              </w:rPr>
            </w:pPr>
            <w:r w:rsidRPr="006B167D">
              <w:rPr>
                <w:rFonts w:ascii="Calibri" w:eastAsia="Calibri" w:hAnsi="Calibri" w:cs="Calibri"/>
                <w:color w:val="000000"/>
                <w:lang w:eastAsia="en-AU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n-AU"/>
              </w:rPr>
            </w:pPr>
            <w:r w:rsidRPr="006B167D">
              <w:rPr>
                <w:rFonts w:ascii="Calibri" w:eastAsia="Calibri" w:hAnsi="Calibri" w:cs="Calibri"/>
                <w:color w:val="000000"/>
                <w:lang w:eastAsia="en-AU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n-AU"/>
              </w:rPr>
            </w:pPr>
            <w:r w:rsidRPr="006B167D">
              <w:rPr>
                <w:rFonts w:ascii="Calibri" w:eastAsia="Calibri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n-AU"/>
              </w:rPr>
            </w:pPr>
            <w:r w:rsidRPr="006B167D">
              <w:rPr>
                <w:rFonts w:ascii="Calibri" w:eastAsia="Calibri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n-AU"/>
              </w:rPr>
            </w:pPr>
            <w:r w:rsidRPr="006B167D">
              <w:rPr>
                <w:rFonts w:ascii="Calibri" w:eastAsia="Calibri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n-AU"/>
              </w:rPr>
            </w:pPr>
            <w:r w:rsidRPr="006B167D">
              <w:rPr>
                <w:rFonts w:ascii="Calibri" w:eastAsia="Calibri" w:hAnsi="Calibri" w:cs="Calibri"/>
                <w:color w:val="000000"/>
                <w:lang w:eastAsia="en-AU"/>
              </w:rPr>
              <w:t>3</w:t>
            </w:r>
          </w:p>
        </w:tc>
      </w:tr>
      <w:tr w:rsidR="006B167D" w:rsidRPr="006B167D" w:rsidTr="006B167D">
        <w:trPr>
          <w:trHeight w:val="315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AU"/>
              </w:rPr>
            </w:pPr>
            <w:r w:rsidRPr="006B167D">
              <w:rPr>
                <w:rFonts w:ascii="Calibri" w:eastAsia="Calibri" w:hAnsi="Calibri" w:cs="Calibri"/>
                <w:color w:val="000000"/>
                <w:lang w:eastAsia="en-AU"/>
              </w:rPr>
              <w:t>41 to 54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n-AU"/>
              </w:rPr>
            </w:pPr>
            <w:r w:rsidRPr="006B167D">
              <w:rPr>
                <w:rFonts w:ascii="Calibri" w:eastAsia="Calibri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n-AU"/>
              </w:rPr>
            </w:pPr>
            <w:r w:rsidRPr="006B167D">
              <w:rPr>
                <w:rFonts w:ascii="Calibri" w:eastAsia="Calibri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n-AU"/>
              </w:rPr>
            </w:pPr>
            <w:r w:rsidRPr="006B167D">
              <w:rPr>
                <w:rFonts w:ascii="Calibri" w:eastAsia="Calibri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n-AU"/>
              </w:rPr>
            </w:pPr>
            <w:r w:rsidRPr="006B167D">
              <w:rPr>
                <w:rFonts w:ascii="Calibri" w:eastAsia="Calibri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n-AU"/>
              </w:rPr>
            </w:pPr>
            <w:r w:rsidRPr="006B167D">
              <w:rPr>
                <w:rFonts w:ascii="Calibri" w:eastAsia="Calibri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n-AU"/>
              </w:rPr>
            </w:pPr>
            <w:r w:rsidRPr="006B167D">
              <w:rPr>
                <w:rFonts w:ascii="Calibri" w:eastAsia="Calibri" w:hAnsi="Calibri" w:cs="Calibri"/>
                <w:color w:val="000000"/>
                <w:lang w:eastAsia="en-AU"/>
              </w:rPr>
              <w:t>3</w:t>
            </w:r>
          </w:p>
        </w:tc>
      </w:tr>
      <w:tr w:rsidR="006B167D" w:rsidRPr="006B167D" w:rsidTr="006B167D">
        <w:trPr>
          <w:trHeight w:val="315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AU"/>
              </w:rPr>
            </w:pPr>
            <w:r w:rsidRPr="006B167D">
              <w:rPr>
                <w:rFonts w:ascii="Calibri" w:eastAsia="Calibri" w:hAnsi="Calibri" w:cs="Calibri"/>
                <w:color w:val="000000"/>
                <w:lang w:eastAsia="en-AU"/>
              </w:rPr>
              <w:t>Less than 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n-AU"/>
              </w:rPr>
            </w:pPr>
            <w:r w:rsidRPr="006B167D">
              <w:rPr>
                <w:rFonts w:ascii="Calibri" w:eastAsia="Calibri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n-AU"/>
              </w:rPr>
            </w:pPr>
            <w:r w:rsidRPr="006B167D">
              <w:rPr>
                <w:rFonts w:ascii="Calibri" w:eastAsia="Calibri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n-AU"/>
              </w:rPr>
            </w:pPr>
            <w:r w:rsidRPr="006B167D">
              <w:rPr>
                <w:rFonts w:ascii="Calibri" w:eastAsia="Calibri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n-AU"/>
              </w:rPr>
            </w:pPr>
            <w:r w:rsidRPr="006B167D">
              <w:rPr>
                <w:rFonts w:ascii="Calibri" w:eastAsia="Calibri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n-AU"/>
              </w:rPr>
            </w:pPr>
            <w:r w:rsidRPr="006B167D">
              <w:rPr>
                <w:rFonts w:ascii="Calibri" w:eastAsia="Calibri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n-AU"/>
              </w:rPr>
            </w:pPr>
            <w:r w:rsidRPr="006B167D">
              <w:rPr>
                <w:rFonts w:ascii="Calibri" w:eastAsia="Calibri" w:hAnsi="Calibri" w:cs="Calibri"/>
                <w:color w:val="000000"/>
                <w:lang w:eastAsia="en-AU"/>
              </w:rPr>
              <w:t>1</w:t>
            </w:r>
          </w:p>
        </w:tc>
      </w:tr>
      <w:tr w:rsidR="006B167D" w:rsidRPr="006B167D" w:rsidTr="006B167D">
        <w:trPr>
          <w:trHeight w:val="315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AU"/>
              </w:rPr>
            </w:pPr>
            <w:r w:rsidRPr="006B167D">
              <w:rPr>
                <w:rFonts w:ascii="Calibri" w:eastAsia="Calibri" w:hAnsi="Calibri" w:cs="Calibri"/>
                <w:color w:val="000000"/>
                <w:lang w:eastAsia="en-AU"/>
              </w:rPr>
              <w:t>Over 54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n-AU"/>
              </w:rPr>
            </w:pPr>
            <w:r w:rsidRPr="006B167D">
              <w:rPr>
                <w:rFonts w:ascii="Calibri" w:eastAsia="Calibri" w:hAnsi="Calibri" w:cs="Calibri"/>
                <w:color w:val="000000"/>
                <w:lang w:eastAsia="en-AU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n-AU"/>
              </w:rPr>
            </w:pPr>
            <w:r w:rsidRPr="006B167D">
              <w:rPr>
                <w:rFonts w:ascii="Calibri" w:eastAsia="Calibri" w:hAnsi="Calibri" w:cs="Calibri"/>
                <w:color w:val="000000"/>
                <w:lang w:eastAsia="en-A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n-AU"/>
              </w:rPr>
            </w:pPr>
            <w:r w:rsidRPr="006B167D">
              <w:rPr>
                <w:rFonts w:ascii="Calibri" w:eastAsia="Calibri" w:hAnsi="Calibri" w:cs="Calibri"/>
                <w:color w:val="000000"/>
                <w:lang w:eastAsia="en-AU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n-AU"/>
              </w:rPr>
            </w:pPr>
            <w:r w:rsidRPr="006B167D">
              <w:rPr>
                <w:rFonts w:ascii="Calibri" w:eastAsia="Calibri" w:hAnsi="Calibri" w:cs="Calibri"/>
                <w:color w:val="000000"/>
                <w:lang w:eastAsia="en-AU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n-AU"/>
              </w:rPr>
            </w:pPr>
            <w:r w:rsidRPr="006B167D">
              <w:rPr>
                <w:rFonts w:ascii="Calibri" w:eastAsia="Calibri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n-AU"/>
              </w:rPr>
            </w:pPr>
            <w:r w:rsidRPr="006B167D">
              <w:rPr>
                <w:rFonts w:ascii="Calibri" w:eastAsia="Calibri" w:hAnsi="Calibri" w:cs="Calibri"/>
                <w:color w:val="000000"/>
                <w:lang w:eastAsia="en-AU"/>
              </w:rPr>
              <w:t>2</w:t>
            </w:r>
          </w:p>
        </w:tc>
      </w:tr>
      <w:tr w:rsidR="006B167D" w:rsidRPr="006B167D" w:rsidTr="006B167D">
        <w:trPr>
          <w:trHeight w:val="315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AU"/>
              </w:rPr>
            </w:pPr>
            <w:r w:rsidRPr="006B167D">
              <w:rPr>
                <w:rFonts w:ascii="Calibri" w:eastAsia="Calibri" w:hAnsi="Calibri" w:cs="Calibri"/>
                <w:color w:val="000000"/>
                <w:lang w:eastAsia="en-AU"/>
              </w:rPr>
              <w:t>Not provided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n-AU"/>
              </w:rPr>
            </w:pPr>
            <w:r w:rsidRPr="006B167D">
              <w:rPr>
                <w:rFonts w:ascii="Calibri" w:eastAsia="Calibri" w:hAnsi="Calibri" w:cs="Calibri"/>
                <w:color w:val="000000"/>
                <w:lang w:eastAsia="en-AU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n-AU"/>
              </w:rPr>
            </w:pPr>
            <w:r w:rsidRPr="006B167D">
              <w:rPr>
                <w:rFonts w:ascii="Calibri" w:eastAsia="Calibri" w:hAnsi="Calibri" w:cs="Calibri"/>
                <w:color w:val="000000"/>
                <w:lang w:eastAsia="en-AU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n-AU"/>
              </w:rPr>
            </w:pPr>
            <w:r w:rsidRPr="006B167D">
              <w:rPr>
                <w:rFonts w:ascii="Calibri" w:eastAsia="Calibri" w:hAnsi="Calibri" w:cs="Calibri"/>
                <w:color w:val="000000"/>
                <w:lang w:eastAsia="en-AU"/>
              </w:rPr>
              <w:t>29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n-AU"/>
              </w:rPr>
            </w:pPr>
            <w:r w:rsidRPr="006B167D">
              <w:rPr>
                <w:rFonts w:ascii="Calibri" w:eastAsia="Calibri" w:hAnsi="Calibri" w:cs="Calibri"/>
                <w:color w:val="000000"/>
                <w:lang w:eastAsia="en-AU"/>
              </w:rPr>
              <w:t>27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n-AU"/>
              </w:rPr>
            </w:pPr>
            <w:r w:rsidRPr="006B167D">
              <w:rPr>
                <w:rFonts w:ascii="Calibri" w:eastAsia="Calibri" w:hAnsi="Calibri" w:cs="Calibri"/>
                <w:color w:val="000000"/>
                <w:lang w:eastAsia="en-AU"/>
              </w:rPr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n-AU"/>
              </w:rPr>
            </w:pPr>
            <w:r w:rsidRPr="006B167D">
              <w:rPr>
                <w:rFonts w:ascii="Calibri" w:eastAsia="Calibri" w:hAnsi="Calibri" w:cs="Calibri"/>
                <w:color w:val="000000"/>
                <w:lang w:eastAsia="en-AU"/>
              </w:rPr>
              <w:t>23</w:t>
            </w:r>
          </w:p>
        </w:tc>
      </w:tr>
      <w:tr w:rsidR="006B167D" w:rsidRPr="006B167D" w:rsidTr="006B167D">
        <w:trPr>
          <w:trHeight w:val="315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FFFFFF"/>
                <w:lang w:eastAsia="en-AU"/>
              </w:rPr>
            </w:pPr>
            <w:r w:rsidRPr="006B167D">
              <w:rPr>
                <w:rFonts w:ascii="Calibri" w:eastAsia="Calibri" w:hAnsi="Calibri" w:cs="Calibri"/>
                <w:b/>
                <w:bCs/>
                <w:color w:val="FFFFFF"/>
                <w:lang w:eastAsia="en-AU"/>
              </w:rPr>
              <w:t>Grand Total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FFFFFF"/>
                <w:lang w:eastAsia="en-AU"/>
              </w:rPr>
            </w:pPr>
            <w:r w:rsidRPr="006B167D">
              <w:rPr>
                <w:rFonts w:ascii="Calibri" w:eastAsia="Calibri" w:hAnsi="Calibri" w:cs="Calibri"/>
                <w:b/>
                <w:bCs/>
                <w:color w:val="FFFFFF"/>
                <w:lang w:eastAsia="en-AU"/>
              </w:rPr>
              <w:t>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FFFFFF"/>
                <w:lang w:eastAsia="en-AU"/>
              </w:rPr>
            </w:pPr>
            <w:r w:rsidRPr="006B167D">
              <w:rPr>
                <w:rFonts w:ascii="Calibri" w:eastAsia="Calibri" w:hAnsi="Calibri" w:cs="Calibri"/>
                <w:b/>
                <w:bCs/>
                <w:color w:val="FFFFFF"/>
                <w:lang w:eastAsia="en-AU"/>
              </w:rPr>
              <w:t>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FFFFFF"/>
                <w:lang w:eastAsia="en-AU"/>
              </w:rPr>
            </w:pPr>
            <w:r w:rsidRPr="006B167D">
              <w:rPr>
                <w:rFonts w:ascii="Calibri" w:eastAsia="Calibri" w:hAnsi="Calibri" w:cs="Calibri"/>
                <w:b/>
                <w:bCs/>
                <w:color w:val="FFFFFF"/>
                <w:lang w:eastAsia="en-AU"/>
              </w:rPr>
              <w:t>61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FFFFFF"/>
                <w:lang w:eastAsia="en-AU"/>
              </w:rPr>
            </w:pPr>
            <w:r w:rsidRPr="006B167D">
              <w:rPr>
                <w:rFonts w:ascii="Calibri" w:eastAsia="Calibri" w:hAnsi="Calibri" w:cs="Calibri"/>
                <w:b/>
                <w:bCs/>
                <w:color w:val="FFFFFF"/>
                <w:lang w:eastAsia="en-AU"/>
              </w:rPr>
              <w:t>46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FFFFFF"/>
                <w:lang w:eastAsia="en-AU"/>
              </w:rPr>
            </w:pPr>
            <w:r w:rsidRPr="006B167D">
              <w:rPr>
                <w:rFonts w:ascii="Calibri" w:eastAsia="Calibri" w:hAnsi="Calibri" w:cs="Calibri"/>
                <w:b/>
                <w:bCs/>
                <w:color w:val="FFFFFF"/>
                <w:lang w:eastAsia="en-AU"/>
              </w:rPr>
              <w:t>26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7D" w:rsidRPr="006B167D" w:rsidRDefault="006B167D" w:rsidP="006B167D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FFFFFF"/>
                <w:lang w:eastAsia="en-AU"/>
              </w:rPr>
            </w:pPr>
            <w:r w:rsidRPr="006B167D">
              <w:rPr>
                <w:rFonts w:ascii="Calibri" w:eastAsia="Calibri" w:hAnsi="Calibri" w:cs="Calibri"/>
                <w:b/>
                <w:bCs/>
                <w:color w:val="FFFFFF"/>
                <w:lang w:eastAsia="en-AU"/>
              </w:rPr>
              <w:t>34</w:t>
            </w:r>
          </w:p>
        </w:tc>
      </w:tr>
    </w:tbl>
    <w:p w:rsidR="006B167D" w:rsidRPr="001C7562" w:rsidRDefault="006B167D" w:rsidP="00E61ED9">
      <w:pPr>
        <w:spacing w:before="320"/>
        <w:rPr>
          <w:rStyle w:val="BookTitle"/>
          <w:i w:val="0"/>
          <w:iCs w:val="0"/>
          <w:smallCaps w:val="0"/>
          <w:spacing w:val="0"/>
          <w:u w:val="single"/>
        </w:rPr>
      </w:pPr>
    </w:p>
    <w:p w:rsidR="00E61ED9" w:rsidRPr="00685B02" w:rsidRDefault="00E61ED9" w:rsidP="00E61ED9">
      <w:pPr>
        <w:spacing w:before="320"/>
        <w:rPr>
          <w:rFonts w:ascii="Calibri" w:eastAsia="Times New Roman" w:hAnsi="Calibri" w:cs="Times New Roman"/>
        </w:rPr>
      </w:pPr>
      <w:r w:rsidRPr="001C7562">
        <w:rPr>
          <w:rStyle w:val="BookTitle"/>
          <w:i w:val="0"/>
          <w:iCs w:val="0"/>
          <w:smallCaps w:val="0"/>
          <w:spacing w:val="0"/>
          <w:u w:val="single"/>
        </w:rPr>
        <w:t xml:space="preserve">Table 2: Hotline reports by Gender </w:t>
      </w:r>
    </w:p>
    <w:p w:rsidR="00E61ED9" w:rsidRPr="001C7562" w:rsidRDefault="00E61ED9" w:rsidP="00E61ED9">
      <w:pPr>
        <w:spacing w:after="120"/>
        <w:rPr>
          <w:rStyle w:val="BookTitle"/>
          <w:i w:val="0"/>
          <w:iCs w:val="0"/>
          <w:smallCaps w:val="0"/>
          <w:spacing w:val="0"/>
          <w:u w:val="single"/>
        </w:rPr>
      </w:pPr>
    </w:p>
    <w:p w:rsidR="00E61ED9" w:rsidRDefault="00671279" w:rsidP="00E61ED9">
      <w:pPr>
        <w:spacing w:after="120"/>
        <w:rPr>
          <w:rStyle w:val="BookTitle"/>
          <w:i w:val="0"/>
          <w:iCs w:val="0"/>
          <w:smallCaps w:val="0"/>
          <w:spacing w:val="0"/>
        </w:rPr>
        <w:sectPr w:rsidR="00E61ED9" w:rsidSect="00147229">
          <w:pgSz w:w="11906" w:h="16838"/>
          <w:pgMar w:top="720" w:right="720" w:bottom="720" w:left="720" w:header="709" w:footer="380" w:gutter="0"/>
          <w:cols w:space="708"/>
          <w:titlePg/>
          <w:docGrid w:linePitch="360"/>
        </w:sectPr>
      </w:pPr>
      <w:r>
        <w:rPr>
          <w:rStyle w:val="BookTitle"/>
          <w:i w:val="0"/>
          <w:iCs w:val="0"/>
          <w:smallCaps w:val="0"/>
          <w:noProof/>
          <w:spacing w:val="0"/>
          <w:lang w:eastAsia="en-AU"/>
        </w:rPr>
        <w:drawing>
          <wp:inline distT="0" distB="0" distL="0" distR="0" wp14:anchorId="50F2F9BD">
            <wp:extent cx="3133725" cy="2219325"/>
            <wp:effectExtent l="0" t="0" r="9525" b="9525"/>
            <wp:docPr id="2" name="Picture 2" descr="Pie chart showing the percentage of hotline reports by gender. It shows 45% of reports are by males, 49% by females and 6% unknown. " title="Hotline reports by Ge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1ED9" w:rsidRPr="00847AAA" w:rsidRDefault="00E61ED9" w:rsidP="00E61ED9">
      <w:pPr>
        <w:spacing w:before="320"/>
        <w:rPr>
          <w:rStyle w:val="BookTitle"/>
          <w:i w:val="0"/>
          <w:iCs w:val="0"/>
          <w:smallCaps w:val="0"/>
          <w:spacing w:val="0"/>
          <w:u w:val="single"/>
        </w:rPr>
      </w:pPr>
      <w:r w:rsidRPr="001C7562">
        <w:rPr>
          <w:rStyle w:val="BookTitle"/>
          <w:i w:val="0"/>
          <w:iCs w:val="0"/>
          <w:smallCaps w:val="0"/>
          <w:spacing w:val="0"/>
          <w:u w:val="single"/>
        </w:rPr>
        <w:lastRenderedPageBreak/>
        <w:t xml:space="preserve">Table 3: </w:t>
      </w:r>
      <w:r>
        <w:rPr>
          <w:rStyle w:val="BookTitle"/>
          <w:i w:val="0"/>
          <w:iCs w:val="0"/>
          <w:smallCaps w:val="0"/>
          <w:spacing w:val="0"/>
          <w:u w:val="single"/>
        </w:rPr>
        <w:t>Disability Type as reported*</w:t>
      </w:r>
    </w:p>
    <w:tbl>
      <w:tblPr>
        <w:tblW w:w="9605" w:type="dxa"/>
        <w:tblInd w:w="93" w:type="dxa"/>
        <w:tblLook w:val="04A0" w:firstRow="1" w:lastRow="0" w:firstColumn="1" w:lastColumn="0" w:noHBand="0" w:noVBand="1"/>
        <w:tblCaption w:val="Hotline complaininats by reported disability"/>
        <w:tblDescription w:val="This table shows the number of Hotline reports, by reported disability type, by month"/>
      </w:tblPr>
      <w:tblGrid>
        <w:gridCol w:w="2880"/>
        <w:gridCol w:w="960"/>
        <w:gridCol w:w="961"/>
        <w:gridCol w:w="961"/>
        <w:gridCol w:w="961"/>
        <w:gridCol w:w="961"/>
        <w:gridCol w:w="961"/>
        <w:gridCol w:w="960"/>
      </w:tblGrid>
      <w:tr w:rsidR="00E61ED9" w:rsidRPr="007D1407" w:rsidTr="009424B1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E61ED9" w:rsidRPr="007D140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Disability Type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 xml:space="preserve"> as reported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E61ED9" w:rsidRPr="007D1407" w:rsidRDefault="00ED2CB7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Jan 21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E61ED9" w:rsidRPr="007D1407" w:rsidRDefault="00ED2CB7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Feb 21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E61ED9" w:rsidRPr="007D1407" w:rsidRDefault="00ED2CB7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Mar 21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E61ED9" w:rsidRPr="007D1407" w:rsidRDefault="00ED2CB7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Apr 21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E61ED9" w:rsidRPr="007D1407" w:rsidRDefault="00ED2CB7" w:rsidP="00810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May 21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E61ED9" w:rsidRPr="007D1407" w:rsidRDefault="00ED2CB7" w:rsidP="00810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Jun 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E61ED9" w:rsidRPr="007D1407" w:rsidRDefault="00E61ED9" w:rsidP="00810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Total</w:t>
            </w:r>
          </w:p>
        </w:tc>
      </w:tr>
      <w:tr w:rsidR="00ED2CB7" w:rsidRPr="007D1407" w:rsidTr="009424B1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ED2CB7" w:rsidRPr="007D1407" w:rsidRDefault="00ED2CB7" w:rsidP="00942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ABI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D2CB7" w:rsidRPr="0081034B" w:rsidRDefault="00ED2CB7" w:rsidP="009424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81034B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11</w:t>
            </w:r>
          </w:p>
        </w:tc>
      </w:tr>
      <w:tr w:rsidR="00ED2CB7" w:rsidRPr="007D1407" w:rsidTr="009424B1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2CB7" w:rsidRPr="007D1407" w:rsidRDefault="00ED2CB7" w:rsidP="00942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Autism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CB7" w:rsidRPr="0081034B" w:rsidRDefault="00D333AA" w:rsidP="009424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81034B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32</w:t>
            </w:r>
          </w:p>
        </w:tc>
      </w:tr>
      <w:tr w:rsidR="00ED2CB7" w:rsidRPr="007D1407" w:rsidTr="009424B1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ED2CB7" w:rsidRPr="007D1407" w:rsidRDefault="00ED2CB7" w:rsidP="00942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Hearing Disability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D2CB7" w:rsidRPr="0081034B" w:rsidRDefault="00D333AA" w:rsidP="009424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81034B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6</w:t>
            </w:r>
          </w:p>
        </w:tc>
      </w:tr>
      <w:tr w:rsidR="00ED2CB7" w:rsidRPr="007D1407" w:rsidTr="009424B1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2CB7" w:rsidRPr="007D1407" w:rsidRDefault="00ED2CB7" w:rsidP="00942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Intellectual Disability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CB7" w:rsidRPr="0081034B" w:rsidRDefault="00D333AA" w:rsidP="009424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81034B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39</w:t>
            </w:r>
          </w:p>
        </w:tc>
      </w:tr>
      <w:tr w:rsidR="00ED2CB7" w:rsidRPr="007D1407" w:rsidTr="009424B1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ED2CB7" w:rsidRPr="007D1407" w:rsidRDefault="00ED2CB7" w:rsidP="00942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Learning Disability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D2CB7" w:rsidRPr="0081034B" w:rsidRDefault="00D333AA" w:rsidP="009424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81034B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3</w:t>
            </w:r>
          </w:p>
        </w:tc>
      </w:tr>
      <w:tr w:rsidR="00ED2CB7" w:rsidRPr="007D1407" w:rsidTr="009424B1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2CB7" w:rsidRPr="007D1407" w:rsidRDefault="00ED2CB7" w:rsidP="00942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Neurological Disability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CB7" w:rsidRPr="0081034B" w:rsidRDefault="00D333AA" w:rsidP="009424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81034B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20</w:t>
            </w:r>
          </w:p>
        </w:tc>
      </w:tr>
      <w:tr w:rsidR="00ED2CB7" w:rsidRPr="007D1407" w:rsidTr="009424B1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ED2CB7" w:rsidRPr="007D1407" w:rsidRDefault="00ED2CB7" w:rsidP="00942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Physical Disability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D2CB7" w:rsidRPr="0081034B" w:rsidRDefault="00D333AA" w:rsidP="009424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81034B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42</w:t>
            </w:r>
          </w:p>
        </w:tc>
      </w:tr>
      <w:tr w:rsidR="00ED2CB7" w:rsidRPr="007D1407" w:rsidTr="009424B1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2CB7" w:rsidRPr="007D1407" w:rsidRDefault="00ED2CB7" w:rsidP="00942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Psychiatric Disability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CB7" w:rsidRPr="0081034B" w:rsidRDefault="00D333AA" w:rsidP="009424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81034B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40</w:t>
            </w:r>
          </w:p>
        </w:tc>
      </w:tr>
      <w:tr w:rsidR="00ED2CB7" w:rsidRPr="007D1407" w:rsidTr="009424B1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ED2CB7" w:rsidRPr="007D1407" w:rsidRDefault="00ED2CB7" w:rsidP="00942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Speech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D2CB7" w:rsidRPr="0081034B" w:rsidRDefault="00D333AA" w:rsidP="009424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81034B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8</w:t>
            </w:r>
          </w:p>
        </w:tc>
      </w:tr>
      <w:tr w:rsidR="00ED2CB7" w:rsidRPr="007D1407" w:rsidTr="009424B1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2CB7" w:rsidRPr="007D1407" w:rsidRDefault="00ED2CB7" w:rsidP="00942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Not provided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CB7" w:rsidRPr="0081034B" w:rsidRDefault="00D333AA" w:rsidP="009424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81034B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113</w:t>
            </w:r>
          </w:p>
        </w:tc>
      </w:tr>
      <w:tr w:rsidR="00ED2CB7" w:rsidRPr="007D1407" w:rsidTr="009424B1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ED2CB7" w:rsidRPr="007D1407" w:rsidRDefault="00ED2CB7" w:rsidP="00942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Vision Impairment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D2CB7" w:rsidRDefault="00ED2CB7" w:rsidP="009424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D2CB7" w:rsidRPr="0081034B" w:rsidRDefault="00D333AA" w:rsidP="009424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81034B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4</w:t>
            </w:r>
          </w:p>
        </w:tc>
      </w:tr>
      <w:tr w:rsidR="00ED2CB7" w:rsidRPr="007D1407" w:rsidTr="0081034B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ED2CB7" w:rsidRPr="007D1407" w:rsidRDefault="00ED2CB7" w:rsidP="00ED2C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Total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</w:tcPr>
          <w:p w:rsidR="00ED2CB7" w:rsidRPr="007D1407" w:rsidRDefault="00ED2CB7" w:rsidP="00ED2C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60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</w:tcPr>
          <w:p w:rsidR="00ED2CB7" w:rsidRPr="007D1407" w:rsidRDefault="00ED2CB7" w:rsidP="00ED2C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67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</w:tcPr>
          <w:p w:rsidR="00ED2CB7" w:rsidRPr="007D1407" w:rsidRDefault="00D333AA" w:rsidP="00ED2C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58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</w:tcPr>
          <w:p w:rsidR="00ED2CB7" w:rsidRPr="007D1407" w:rsidRDefault="00D333AA" w:rsidP="00ED2C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49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</w:tcPr>
          <w:p w:rsidR="00ED2CB7" w:rsidRPr="007D1407" w:rsidRDefault="00D333AA" w:rsidP="00ED2C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38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</w:tcPr>
          <w:p w:rsidR="00ED2CB7" w:rsidRPr="007D1407" w:rsidRDefault="00D333AA" w:rsidP="00ED2C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</w:tcPr>
          <w:p w:rsidR="00ED2CB7" w:rsidRPr="007D1407" w:rsidRDefault="00D333AA" w:rsidP="00ED2C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318</w:t>
            </w:r>
          </w:p>
        </w:tc>
      </w:tr>
    </w:tbl>
    <w:p w:rsidR="00E61ED9" w:rsidRDefault="00E61ED9" w:rsidP="00E61ED9">
      <w:pPr>
        <w:spacing w:after="120"/>
        <w:rPr>
          <w:rStyle w:val="BookTitle"/>
          <w:i w:val="0"/>
          <w:iCs w:val="0"/>
          <w:smallCaps w:val="0"/>
          <w:spacing w:val="0"/>
          <w:sz w:val="18"/>
          <w:szCs w:val="18"/>
        </w:rPr>
      </w:pPr>
      <w:r w:rsidRPr="005618AB">
        <w:rPr>
          <w:rStyle w:val="BookTitle"/>
          <w:i w:val="0"/>
          <w:iCs w:val="0"/>
          <w:smallCaps w:val="0"/>
          <w:spacing w:val="0"/>
          <w:sz w:val="18"/>
          <w:szCs w:val="18"/>
        </w:rPr>
        <w:t>*N.B. people may report more than one disability</w:t>
      </w:r>
    </w:p>
    <w:p w:rsidR="00E61ED9" w:rsidRPr="001C7562" w:rsidRDefault="00E61ED9" w:rsidP="00E61ED9">
      <w:pPr>
        <w:spacing w:before="320"/>
        <w:rPr>
          <w:rStyle w:val="BookTitle"/>
          <w:i w:val="0"/>
          <w:iCs w:val="0"/>
          <w:smallCaps w:val="0"/>
          <w:spacing w:val="0"/>
          <w:u w:val="single"/>
        </w:rPr>
      </w:pPr>
      <w:r w:rsidRPr="001C7562">
        <w:rPr>
          <w:rStyle w:val="BookTitle"/>
          <w:i w:val="0"/>
          <w:iCs w:val="0"/>
          <w:smallCaps w:val="0"/>
          <w:spacing w:val="0"/>
          <w:u w:val="single"/>
        </w:rPr>
        <w:t xml:space="preserve">Table 4: Number of </w:t>
      </w:r>
      <w:r>
        <w:rPr>
          <w:rStyle w:val="BookTitle"/>
          <w:i w:val="0"/>
          <w:iCs w:val="0"/>
          <w:smallCaps w:val="0"/>
          <w:spacing w:val="0"/>
          <w:u w:val="single"/>
        </w:rPr>
        <w:t>Hotline reports by month</w:t>
      </w:r>
    </w:p>
    <w:tbl>
      <w:tblPr>
        <w:tblW w:w="3060" w:type="dxa"/>
        <w:tblInd w:w="93" w:type="dxa"/>
        <w:tblLook w:val="04A0" w:firstRow="1" w:lastRow="0" w:firstColumn="1" w:lastColumn="0" w:noHBand="0" w:noVBand="1"/>
        <w:tblCaption w:val="number of complainants"/>
        <w:tblDescription w:val="This table shows the number of complainants by month"/>
      </w:tblPr>
      <w:tblGrid>
        <w:gridCol w:w="2100"/>
        <w:gridCol w:w="960"/>
      </w:tblGrid>
      <w:tr w:rsidR="00E61ED9" w:rsidRPr="007D1407" w:rsidTr="001D2D7F">
        <w:trPr>
          <w:trHeight w:val="300"/>
        </w:trPr>
        <w:tc>
          <w:tcPr>
            <w:tcW w:w="21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000000" w:fill="2F75B5"/>
            <w:noWrap/>
            <w:vAlign w:val="bottom"/>
            <w:hideMark/>
          </w:tcPr>
          <w:p w:rsidR="00E61ED9" w:rsidRPr="007D1407" w:rsidRDefault="00E61ED9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Month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2F75B5"/>
            <w:noWrap/>
            <w:vAlign w:val="bottom"/>
            <w:hideMark/>
          </w:tcPr>
          <w:p w:rsidR="00E61ED9" w:rsidRPr="007D1407" w:rsidRDefault="00E61ED9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Reports</w:t>
            </w:r>
          </w:p>
        </w:tc>
      </w:tr>
      <w:tr w:rsidR="00E61ED9" w:rsidRPr="007D1407" w:rsidTr="001D2D7F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:rsidR="00E61ED9" w:rsidRPr="004B12F3" w:rsidRDefault="006B167D" w:rsidP="006B1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            Jan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4472C4"/>
            </w:tcBorders>
            <w:shd w:val="clear" w:color="000000" w:fill="D9E1F2"/>
            <w:noWrap/>
            <w:vAlign w:val="bottom"/>
          </w:tcPr>
          <w:p w:rsidR="00E61ED9" w:rsidRPr="007D1407" w:rsidRDefault="006B167D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40</w:t>
            </w:r>
          </w:p>
        </w:tc>
      </w:tr>
      <w:tr w:rsidR="00E61ED9" w:rsidRPr="007D1407" w:rsidTr="001D2D7F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7D" w:rsidRPr="007D1407" w:rsidRDefault="006B167D" w:rsidP="006B1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Feb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4472C4"/>
            </w:tcBorders>
            <w:noWrap/>
            <w:vAlign w:val="bottom"/>
          </w:tcPr>
          <w:p w:rsidR="00E61ED9" w:rsidRPr="007D1407" w:rsidRDefault="006B167D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52</w:t>
            </w:r>
          </w:p>
        </w:tc>
      </w:tr>
      <w:tr w:rsidR="00E61ED9" w:rsidRPr="007D1407" w:rsidTr="001D2D7F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:rsidR="00E61ED9" w:rsidRPr="007D1407" w:rsidRDefault="006B167D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Mar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4472C4"/>
            </w:tcBorders>
            <w:shd w:val="clear" w:color="000000" w:fill="D9E1F2"/>
            <w:noWrap/>
            <w:vAlign w:val="bottom"/>
          </w:tcPr>
          <w:p w:rsidR="00E61ED9" w:rsidRPr="007D1407" w:rsidRDefault="006B167D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61</w:t>
            </w:r>
          </w:p>
        </w:tc>
      </w:tr>
      <w:tr w:rsidR="00E61ED9" w:rsidRPr="007D1407" w:rsidTr="001D2D7F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1ED9" w:rsidRPr="007D1407" w:rsidRDefault="006B167D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Apr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4472C4"/>
            </w:tcBorders>
            <w:noWrap/>
            <w:vAlign w:val="bottom"/>
          </w:tcPr>
          <w:p w:rsidR="00E61ED9" w:rsidRPr="007D1407" w:rsidRDefault="006B167D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46</w:t>
            </w:r>
          </w:p>
        </w:tc>
      </w:tr>
      <w:tr w:rsidR="00E61ED9" w:rsidRPr="007D1407" w:rsidTr="001D2D7F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:rsidR="00E61ED9" w:rsidRPr="007D1407" w:rsidRDefault="006B167D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May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4472C4"/>
            </w:tcBorders>
            <w:shd w:val="clear" w:color="000000" w:fill="D9E1F2"/>
            <w:noWrap/>
            <w:vAlign w:val="bottom"/>
          </w:tcPr>
          <w:p w:rsidR="00E61ED9" w:rsidRPr="007D1407" w:rsidRDefault="006B167D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26</w:t>
            </w:r>
          </w:p>
        </w:tc>
      </w:tr>
      <w:tr w:rsidR="00E61ED9" w:rsidRPr="007D1407" w:rsidTr="001D2D7F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1ED9" w:rsidRPr="007D1407" w:rsidRDefault="006B167D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Jun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4472C4"/>
            </w:tcBorders>
            <w:noWrap/>
            <w:vAlign w:val="bottom"/>
          </w:tcPr>
          <w:p w:rsidR="00E61ED9" w:rsidRPr="007D1407" w:rsidRDefault="006B167D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34</w:t>
            </w:r>
          </w:p>
        </w:tc>
      </w:tr>
      <w:tr w:rsidR="00E61ED9" w:rsidRPr="007D1407" w:rsidTr="001D2D7F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:rsidR="00E61ED9" w:rsidRPr="007D140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 xml:space="preserve">Total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2F75B5"/>
            <w:noWrap/>
            <w:vAlign w:val="bottom"/>
          </w:tcPr>
          <w:p w:rsidR="00E61ED9" w:rsidRPr="007D1407" w:rsidRDefault="00ED2CB7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259</w:t>
            </w:r>
          </w:p>
        </w:tc>
      </w:tr>
    </w:tbl>
    <w:p w:rsidR="00E61ED9" w:rsidRPr="00847AAA" w:rsidRDefault="00E61ED9" w:rsidP="00E61ED9">
      <w:pPr>
        <w:spacing w:before="320"/>
        <w:rPr>
          <w:rStyle w:val="BookTitle"/>
          <w:i w:val="0"/>
          <w:iCs w:val="0"/>
          <w:smallCaps w:val="0"/>
          <w:spacing w:val="0"/>
          <w:u w:val="single"/>
        </w:rPr>
      </w:pPr>
      <w:r>
        <w:rPr>
          <w:rStyle w:val="BookTitle"/>
          <w:i w:val="0"/>
          <w:iCs w:val="0"/>
          <w:smallCaps w:val="0"/>
          <w:spacing w:val="0"/>
          <w:u w:val="single"/>
        </w:rPr>
        <w:t>Table 5</w:t>
      </w:r>
      <w:r w:rsidRPr="001C7562">
        <w:rPr>
          <w:rStyle w:val="BookTitle"/>
          <w:i w:val="0"/>
          <w:iCs w:val="0"/>
          <w:smallCaps w:val="0"/>
          <w:spacing w:val="0"/>
          <w:u w:val="single"/>
        </w:rPr>
        <w:t>: Timeliness of closure</w:t>
      </w:r>
    </w:p>
    <w:tbl>
      <w:tblPr>
        <w:tblW w:w="3526" w:type="dxa"/>
        <w:tblInd w:w="93" w:type="dxa"/>
        <w:tblLook w:val="04A0" w:firstRow="1" w:lastRow="0" w:firstColumn="1" w:lastColumn="0" w:noHBand="0" w:noVBand="1"/>
        <w:tblCaption w:val="Timeliness of closure"/>
        <w:tblDescription w:val="This table shows the timeliness of closure rate"/>
      </w:tblPr>
      <w:tblGrid>
        <w:gridCol w:w="2283"/>
        <w:gridCol w:w="1243"/>
      </w:tblGrid>
      <w:tr w:rsidR="00E61ED9" w:rsidRPr="007D1407" w:rsidTr="001D2D7F">
        <w:trPr>
          <w:trHeight w:val="300"/>
        </w:trPr>
        <w:tc>
          <w:tcPr>
            <w:tcW w:w="2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000000" w:fill="2F75B5"/>
            <w:noWrap/>
            <w:vAlign w:val="bottom"/>
            <w:hideMark/>
          </w:tcPr>
          <w:p w:rsidR="00E61ED9" w:rsidRPr="007D140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Time period</w:t>
            </w:r>
          </w:p>
        </w:tc>
        <w:tc>
          <w:tcPr>
            <w:tcW w:w="1243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2F75B5"/>
            <w:noWrap/>
            <w:vAlign w:val="bottom"/>
            <w:hideMark/>
          </w:tcPr>
          <w:p w:rsidR="00E61ED9" w:rsidRPr="007D1407" w:rsidRDefault="00E61ED9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Total</w:t>
            </w:r>
          </w:p>
        </w:tc>
      </w:tr>
      <w:tr w:rsidR="00E61ED9" w:rsidRPr="007D1407" w:rsidTr="001D2D7F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:rsidR="00E61ED9" w:rsidRPr="007D140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Less than 30 days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4472C4"/>
            </w:tcBorders>
            <w:shd w:val="clear" w:color="000000" w:fill="D9E1F2"/>
            <w:noWrap/>
            <w:vAlign w:val="bottom"/>
          </w:tcPr>
          <w:p w:rsidR="00E61ED9" w:rsidRPr="007D1407" w:rsidRDefault="006B167D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99.7%</w:t>
            </w:r>
          </w:p>
        </w:tc>
      </w:tr>
      <w:tr w:rsidR="00E61ED9" w:rsidRPr="007D1407" w:rsidTr="001D2D7F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1ED9" w:rsidRPr="007D140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90 days or less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4472C4"/>
            </w:tcBorders>
            <w:noWrap/>
            <w:vAlign w:val="bottom"/>
          </w:tcPr>
          <w:p w:rsidR="00E61ED9" w:rsidRPr="007D1407" w:rsidRDefault="006B167D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0.3%</w:t>
            </w:r>
          </w:p>
        </w:tc>
      </w:tr>
      <w:tr w:rsidR="00E61ED9" w:rsidRPr="007D1407" w:rsidTr="001D2D7F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:rsidR="00E61ED9" w:rsidRPr="007D140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Greater than 90 days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4472C4"/>
            </w:tcBorders>
            <w:shd w:val="clear" w:color="000000" w:fill="D9E1F2"/>
            <w:noWrap/>
            <w:vAlign w:val="bottom"/>
          </w:tcPr>
          <w:p w:rsidR="00E61ED9" w:rsidRPr="007D1407" w:rsidRDefault="006B167D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0.0</w:t>
            </w:r>
            <w:r w:rsidR="009424B1">
              <w:rPr>
                <w:rFonts w:ascii="Calibri" w:eastAsia="Times New Roman" w:hAnsi="Calibri" w:cs="Times New Roman"/>
                <w:color w:val="000000"/>
                <w:lang w:eastAsia="en-AU"/>
              </w:rPr>
              <w:t>%</w:t>
            </w:r>
          </w:p>
        </w:tc>
      </w:tr>
      <w:tr w:rsidR="00E61ED9" w:rsidRPr="007D1407" w:rsidTr="001D2D7F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:rsidR="00E61ED9" w:rsidRPr="007D140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Total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2F75B5"/>
            <w:noWrap/>
            <w:vAlign w:val="bottom"/>
          </w:tcPr>
          <w:p w:rsidR="00E61ED9" w:rsidRPr="007D1407" w:rsidRDefault="006B167D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100%</w:t>
            </w:r>
          </w:p>
        </w:tc>
      </w:tr>
    </w:tbl>
    <w:p w:rsidR="00E61ED9" w:rsidRDefault="00E61ED9" w:rsidP="00E61ED9">
      <w:pPr>
        <w:spacing w:before="320"/>
        <w:rPr>
          <w:rStyle w:val="BookTitle"/>
          <w:i w:val="0"/>
          <w:iCs w:val="0"/>
          <w:smallCaps w:val="0"/>
          <w:spacing w:val="0"/>
          <w:u w:val="single"/>
        </w:rPr>
        <w:sectPr w:rsidR="00E61ED9" w:rsidSect="00147229">
          <w:pgSz w:w="11906" w:h="16838"/>
          <w:pgMar w:top="720" w:right="720" w:bottom="720" w:left="720" w:header="709" w:footer="380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511"/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ype of Alleged Abuse and neglect"/>
        <w:tblDescription w:val="This table shows the reported types of alleged abuse and neglect, by month."/>
      </w:tblPr>
      <w:tblGrid>
        <w:gridCol w:w="2840"/>
        <w:gridCol w:w="1086"/>
        <w:gridCol w:w="1086"/>
        <w:gridCol w:w="1086"/>
        <w:gridCol w:w="1086"/>
        <w:gridCol w:w="1086"/>
        <w:gridCol w:w="1086"/>
        <w:gridCol w:w="1018"/>
      </w:tblGrid>
      <w:tr w:rsidR="00D40C42" w:rsidRPr="007D1407" w:rsidTr="009424B1">
        <w:trPr>
          <w:trHeight w:val="300"/>
        </w:trPr>
        <w:tc>
          <w:tcPr>
            <w:tcW w:w="2840" w:type="dxa"/>
            <w:shd w:val="clear" w:color="000000" w:fill="2F75B5"/>
            <w:noWrap/>
            <w:vAlign w:val="bottom"/>
            <w:hideMark/>
          </w:tcPr>
          <w:p w:rsidR="00D40C42" w:rsidRPr="007D1407" w:rsidRDefault="00D40C42" w:rsidP="009424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lastRenderedPageBreak/>
              <w:t>Type of Abuse and Neglect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 xml:space="preserve"> </w:t>
            </w:r>
          </w:p>
        </w:tc>
        <w:tc>
          <w:tcPr>
            <w:tcW w:w="1086" w:type="dxa"/>
            <w:shd w:val="clear" w:color="000000" w:fill="2F75B5"/>
            <w:noWrap/>
            <w:vAlign w:val="bottom"/>
            <w:hideMark/>
          </w:tcPr>
          <w:p w:rsidR="00D40C42" w:rsidRPr="007D1407" w:rsidRDefault="00952260" w:rsidP="00942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Jan 21</w:t>
            </w:r>
          </w:p>
        </w:tc>
        <w:tc>
          <w:tcPr>
            <w:tcW w:w="1086" w:type="dxa"/>
            <w:shd w:val="clear" w:color="000000" w:fill="2F75B5"/>
            <w:noWrap/>
            <w:vAlign w:val="bottom"/>
            <w:hideMark/>
          </w:tcPr>
          <w:p w:rsidR="00D40C42" w:rsidRPr="007D1407" w:rsidRDefault="00952260" w:rsidP="00942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Feb 21</w:t>
            </w:r>
          </w:p>
        </w:tc>
        <w:tc>
          <w:tcPr>
            <w:tcW w:w="1086" w:type="dxa"/>
            <w:shd w:val="clear" w:color="000000" w:fill="2F75B5"/>
            <w:noWrap/>
            <w:vAlign w:val="bottom"/>
            <w:hideMark/>
          </w:tcPr>
          <w:p w:rsidR="00D40C42" w:rsidRPr="007D1407" w:rsidRDefault="00952260" w:rsidP="00942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Mar 21</w:t>
            </w:r>
          </w:p>
        </w:tc>
        <w:tc>
          <w:tcPr>
            <w:tcW w:w="1086" w:type="dxa"/>
            <w:shd w:val="clear" w:color="000000" w:fill="2F75B5"/>
            <w:noWrap/>
            <w:vAlign w:val="bottom"/>
            <w:hideMark/>
          </w:tcPr>
          <w:p w:rsidR="00D40C42" w:rsidRPr="007D1407" w:rsidRDefault="00952260" w:rsidP="00942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Apr 21</w:t>
            </w:r>
          </w:p>
        </w:tc>
        <w:tc>
          <w:tcPr>
            <w:tcW w:w="1086" w:type="dxa"/>
            <w:shd w:val="clear" w:color="000000" w:fill="2F75B5"/>
            <w:noWrap/>
            <w:vAlign w:val="bottom"/>
            <w:hideMark/>
          </w:tcPr>
          <w:p w:rsidR="00D40C42" w:rsidRPr="007D1407" w:rsidRDefault="00952260" w:rsidP="00942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May 21</w:t>
            </w:r>
          </w:p>
        </w:tc>
        <w:tc>
          <w:tcPr>
            <w:tcW w:w="1086" w:type="dxa"/>
            <w:shd w:val="clear" w:color="000000" w:fill="2F75B5"/>
            <w:noWrap/>
            <w:vAlign w:val="bottom"/>
            <w:hideMark/>
          </w:tcPr>
          <w:p w:rsidR="00D40C42" w:rsidRPr="007D1407" w:rsidRDefault="00952260" w:rsidP="00942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June 21</w:t>
            </w:r>
          </w:p>
        </w:tc>
        <w:tc>
          <w:tcPr>
            <w:tcW w:w="1018" w:type="dxa"/>
            <w:shd w:val="clear" w:color="000000" w:fill="2F75B5"/>
            <w:noWrap/>
            <w:vAlign w:val="bottom"/>
            <w:hideMark/>
          </w:tcPr>
          <w:p w:rsidR="00D40C42" w:rsidRPr="007D1407" w:rsidRDefault="00D40C42" w:rsidP="00942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 xml:space="preserve">Total </w:t>
            </w:r>
          </w:p>
        </w:tc>
      </w:tr>
      <w:tr w:rsidR="00680704" w:rsidRPr="007D1407" w:rsidTr="009424B1">
        <w:trPr>
          <w:trHeight w:val="300"/>
        </w:trPr>
        <w:tc>
          <w:tcPr>
            <w:tcW w:w="2840" w:type="dxa"/>
            <w:shd w:val="clear" w:color="auto" w:fill="C6D9F1" w:themeFill="text2" w:themeFillTint="33"/>
            <w:noWrap/>
            <w:vAlign w:val="bottom"/>
            <w:hideMark/>
          </w:tcPr>
          <w:p w:rsidR="00680704" w:rsidRPr="007D1407" w:rsidRDefault="00680704" w:rsidP="00942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Physical Neglect</w:t>
            </w:r>
          </w:p>
        </w:tc>
        <w:tc>
          <w:tcPr>
            <w:tcW w:w="1086" w:type="dxa"/>
            <w:shd w:val="clear" w:color="auto" w:fill="C6D9F1" w:themeFill="text2" w:themeFillTint="33"/>
            <w:noWrap/>
            <w:vAlign w:val="bottom"/>
          </w:tcPr>
          <w:p w:rsidR="00680704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81034B">
              <w:rPr>
                <w:rFonts w:ascii="Calibri" w:hAnsi="Calibri" w:cs="Calibri"/>
                <w:bCs/>
                <w:color w:val="000000"/>
              </w:rPr>
              <w:t>13</w:t>
            </w:r>
          </w:p>
        </w:tc>
        <w:tc>
          <w:tcPr>
            <w:tcW w:w="1086" w:type="dxa"/>
            <w:shd w:val="clear" w:color="auto" w:fill="C6D9F1" w:themeFill="text2" w:themeFillTint="33"/>
            <w:noWrap/>
            <w:vAlign w:val="bottom"/>
          </w:tcPr>
          <w:p w:rsidR="00680704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81034B">
              <w:rPr>
                <w:rFonts w:ascii="Calibri" w:hAnsi="Calibri" w:cs="Calibri"/>
                <w:bCs/>
                <w:color w:val="000000"/>
              </w:rPr>
              <w:t>14</w:t>
            </w:r>
          </w:p>
        </w:tc>
        <w:tc>
          <w:tcPr>
            <w:tcW w:w="1086" w:type="dxa"/>
            <w:shd w:val="clear" w:color="auto" w:fill="C6D9F1" w:themeFill="text2" w:themeFillTint="33"/>
            <w:noWrap/>
            <w:vAlign w:val="bottom"/>
          </w:tcPr>
          <w:p w:rsidR="00680704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81034B">
              <w:rPr>
                <w:rFonts w:ascii="Calibri" w:hAnsi="Calibri" w:cs="Calibri"/>
                <w:bCs/>
                <w:color w:val="000000"/>
              </w:rPr>
              <w:t>24</w:t>
            </w:r>
          </w:p>
        </w:tc>
        <w:tc>
          <w:tcPr>
            <w:tcW w:w="1086" w:type="dxa"/>
            <w:shd w:val="clear" w:color="auto" w:fill="C6D9F1" w:themeFill="text2" w:themeFillTint="33"/>
            <w:noWrap/>
            <w:vAlign w:val="bottom"/>
          </w:tcPr>
          <w:p w:rsidR="00680704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81034B">
              <w:rPr>
                <w:rFonts w:ascii="Calibri" w:hAnsi="Calibri" w:cs="Calibri"/>
                <w:bCs/>
                <w:color w:val="000000"/>
              </w:rPr>
              <w:t>12</w:t>
            </w:r>
          </w:p>
        </w:tc>
        <w:tc>
          <w:tcPr>
            <w:tcW w:w="1086" w:type="dxa"/>
            <w:shd w:val="clear" w:color="auto" w:fill="C6D9F1" w:themeFill="text2" w:themeFillTint="33"/>
            <w:noWrap/>
            <w:vAlign w:val="bottom"/>
          </w:tcPr>
          <w:p w:rsidR="00680704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81034B">
              <w:rPr>
                <w:rFonts w:ascii="Calibri" w:hAnsi="Calibri" w:cs="Calibri"/>
                <w:bCs/>
                <w:color w:val="000000"/>
              </w:rPr>
              <w:t>5</w:t>
            </w:r>
          </w:p>
        </w:tc>
        <w:tc>
          <w:tcPr>
            <w:tcW w:w="1086" w:type="dxa"/>
            <w:shd w:val="clear" w:color="auto" w:fill="C6D9F1" w:themeFill="text2" w:themeFillTint="33"/>
            <w:noWrap/>
            <w:vAlign w:val="bottom"/>
          </w:tcPr>
          <w:p w:rsidR="00680704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81034B">
              <w:rPr>
                <w:rFonts w:ascii="Calibri" w:hAnsi="Calibri" w:cs="Calibri"/>
                <w:bCs/>
                <w:color w:val="000000"/>
              </w:rPr>
              <w:t>13</w:t>
            </w:r>
          </w:p>
        </w:tc>
        <w:tc>
          <w:tcPr>
            <w:tcW w:w="1018" w:type="dxa"/>
            <w:shd w:val="clear" w:color="auto" w:fill="C6D9F1" w:themeFill="text2" w:themeFillTint="33"/>
            <w:noWrap/>
            <w:vAlign w:val="bottom"/>
          </w:tcPr>
          <w:p w:rsidR="00680704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</w:tr>
      <w:tr w:rsidR="00680704" w:rsidRPr="007D1407" w:rsidTr="009424B1">
        <w:trPr>
          <w:trHeight w:val="300"/>
        </w:trPr>
        <w:tc>
          <w:tcPr>
            <w:tcW w:w="2840" w:type="dxa"/>
            <w:noWrap/>
            <w:vAlign w:val="bottom"/>
            <w:hideMark/>
          </w:tcPr>
          <w:p w:rsidR="00680704" w:rsidRPr="007D1407" w:rsidRDefault="00680704" w:rsidP="00942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Passive Neglect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680704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81034B">
              <w:rPr>
                <w:rFonts w:ascii="Calibri" w:hAnsi="Calibri" w:cs="Calibri"/>
                <w:bCs/>
                <w:color w:val="000000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680704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81034B">
              <w:rPr>
                <w:rFonts w:ascii="Calibri" w:hAnsi="Calibri" w:cs="Calibri"/>
                <w:bCs/>
                <w:color w:val="000000"/>
              </w:rPr>
              <w:t>9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680704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81034B">
              <w:rPr>
                <w:rFonts w:ascii="Calibri" w:hAnsi="Calibri" w:cs="Calibri"/>
                <w:bCs/>
                <w:color w:val="000000"/>
              </w:rPr>
              <w:t>13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680704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81034B">
              <w:rPr>
                <w:rFonts w:ascii="Calibri" w:hAnsi="Calibri" w:cs="Calibri"/>
                <w:bCs/>
                <w:color w:val="000000"/>
              </w:rPr>
              <w:t>7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680704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81034B">
              <w:rPr>
                <w:rFonts w:ascii="Calibri" w:hAnsi="Calibri" w:cs="Calibri"/>
                <w:bCs/>
                <w:color w:val="000000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680704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81034B">
              <w:rPr>
                <w:rFonts w:ascii="Calibri" w:hAnsi="Calibri" w:cs="Calibri"/>
                <w:bCs/>
                <w:color w:val="000000"/>
              </w:rPr>
              <w:t>6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680704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</w:t>
            </w:r>
          </w:p>
        </w:tc>
      </w:tr>
      <w:tr w:rsidR="00680704" w:rsidRPr="007D1407" w:rsidTr="009424B1">
        <w:trPr>
          <w:trHeight w:val="300"/>
        </w:trPr>
        <w:tc>
          <w:tcPr>
            <w:tcW w:w="2840" w:type="dxa"/>
            <w:shd w:val="clear" w:color="auto" w:fill="C6D9F1" w:themeFill="text2" w:themeFillTint="33"/>
            <w:noWrap/>
            <w:vAlign w:val="bottom"/>
            <w:hideMark/>
          </w:tcPr>
          <w:p w:rsidR="00680704" w:rsidRPr="007D1407" w:rsidRDefault="00680704" w:rsidP="00942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Emotional Neglect</w:t>
            </w:r>
          </w:p>
        </w:tc>
        <w:tc>
          <w:tcPr>
            <w:tcW w:w="1086" w:type="dxa"/>
            <w:shd w:val="clear" w:color="auto" w:fill="C6D9F1" w:themeFill="text2" w:themeFillTint="33"/>
            <w:noWrap/>
            <w:vAlign w:val="bottom"/>
          </w:tcPr>
          <w:p w:rsidR="00680704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81034B">
              <w:rPr>
                <w:rFonts w:ascii="Calibri" w:hAnsi="Calibri" w:cs="Calibri"/>
                <w:bCs/>
                <w:color w:val="000000"/>
              </w:rPr>
              <w:t>8</w:t>
            </w:r>
          </w:p>
        </w:tc>
        <w:tc>
          <w:tcPr>
            <w:tcW w:w="1086" w:type="dxa"/>
            <w:shd w:val="clear" w:color="auto" w:fill="C6D9F1" w:themeFill="text2" w:themeFillTint="33"/>
            <w:noWrap/>
            <w:vAlign w:val="bottom"/>
          </w:tcPr>
          <w:p w:rsidR="00680704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81034B">
              <w:rPr>
                <w:rFonts w:ascii="Calibri" w:hAnsi="Calibri" w:cs="Calibri"/>
                <w:bCs/>
                <w:color w:val="000000"/>
              </w:rPr>
              <w:t>14</w:t>
            </w:r>
          </w:p>
        </w:tc>
        <w:tc>
          <w:tcPr>
            <w:tcW w:w="1086" w:type="dxa"/>
            <w:shd w:val="clear" w:color="auto" w:fill="C6D9F1" w:themeFill="text2" w:themeFillTint="33"/>
            <w:noWrap/>
            <w:vAlign w:val="bottom"/>
          </w:tcPr>
          <w:p w:rsidR="00680704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81034B">
              <w:rPr>
                <w:rFonts w:ascii="Calibri" w:hAnsi="Calibri" w:cs="Calibri"/>
                <w:bCs/>
                <w:color w:val="000000"/>
              </w:rPr>
              <w:t>21</w:t>
            </w:r>
          </w:p>
        </w:tc>
        <w:tc>
          <w:tcPr>
            <w:tcW w:w="1086" w:type="dxa"/>
            <w:shd w:val="clear" w:color="auto" w:fill="C6D9F1" w:themeFill="text2" w:themeFillTint="33"/>
            <w:noWrap/>
            <w:vAlign w:val="bottom"/>
          </w:tcPr>
          <w:p w:rsidR="00680704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81034B">
              <w:rPr>
                <w:rFonts w:ascii="Calibri" w:hAnsi="Calibri" w:cs="Calibri"/>
                <w:bCs/>
                <w:color w:val="000000"/>
              </w:rPr>
              <w:t>15</w:t>
            </w:r>
          </w:p>
        </w:tc>
        <w:tc>
          <w:tcPr>
            <w:tcW w:w="1086" w:type="dxa"/>
            <w:shd w:val="clear" w:color="auto" w:fill="C6D9F1" w:themeFill="text2" w:themeFillTint="33"/>
            <w:noWrap/>
            <w:vAlign w:val="bottom"/>
          </w:tcPr>
          <w:p w:rsidR="00680704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81034B">
              <w:rPr>
                <w:rFonts w:ascii="Calibri" w:hAnsi="Calibri" w:cs="Calibri"/>
                <w:bCs/>
                <w:color w:val="000000"/>
              </w:rPr>
              <w:t>13</w:t>
            </w:r>
          </w:p>
        </w:tc>
        <w:tc>
          <w:tcPr>
            <w:tcW w:w="1086" w:type="dxa"/>
            <w:shd w:val="clear" w:color="auto" w:fill="C6D9F1" w:themeFill="text2" w:themeFillTint="33"/>
            <w:noWrap/>
            <w:vAlign w:val="bottom"/>
          </w:tcPr>
          <w:p w:rsidR="00680704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81034B">
              <w:rPr>
                <w:rFonts w:ascii="Calibri" w:hAnsi="Calibri" w:cs="Calibri"/>
                <w:bCs/>
                <w:color w:val="000000"/>
              </w:rPr>
              <w:t>18</w:t>
            </w:r>
          </w:p>
        </w:tc>
        <w:tc>
          <w:tcPr>
            <w:tcW w:w="1018" w:type="dxa"/>
            <w:shd w:val="clear" w:color="auto" w:fill="C6D9F1" w:themeFill="text2" w:themeFillTint="33"/>
            <w:noWrap/>
            <w:vAlign w:val="bottom"/>
          </w:tcPr>
          <w:p w:rsidR="00680704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89</w:t>
            </w:r>
          </w:p>
        </w:tc>
      </w:tr>
      <w:tr w:rsidR="00680704" w:rsidRPr="007D1407" w:rsidTr="009424B1">
        <w:trPr>
          <w:trHeight w:val="300"/>
        </w:trPr>
        <w:tc>
          <w:tcPr>
            <w:tcW w:w="2840" w:type="dxa"/>
            <w:noWrap/>
            <w:vAlign w:val="bottom"/>
            <w:hideMark/>
          </w:tcPr>
          <w:p w:rsidR="00680704" w:rsidRPr="007D1407" w:rsidRDefault="00680704" w:rsidP="00942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Wilful Neglect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680704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81034B">
              <w:rPr>
                <w:rFonts w:ascii="Calibri" w:hAnsi="Calibri" w:cs="Calibri"/>
                <w:bCs/>
                <w:color w:val="000000"/>
              </w:rPr>
              <w:t>7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680704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81034B">
              <w:rPr>
                <w:rFonts w:ascii="Calibri" w:hAnsi="Calibri" w:cs="Calibri"/>
                <w:bCs/>
                <w:color w:val="000000"/>
              </w:rPr>
              <w:t>8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680704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81034B">
              <w:rPr>
                <w:rFonts w:ascii="Calibri" w:hAnsi="Calibri" w:cs="Calibri"/>
                <w:bCs/>
                <w:color w:val="000000"/>
              </w:rPr>
              <w:t>12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680704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81034B">
              <w:rPr>
                <w:rFonts w:ascii="Calibri" w:hAnsi="Calibri" w:cs="Calibri"/>
                <w:bCs/>
                <w:color w:val="000000"/>
              </w:rPr>
              <w:t>11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680704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81034B">
              <w:rPr>
                <w:rFonts w:ascii="Calibri" w:hAnsi="Calibri" w:cs="Calibri"/>
                <w:bCs/>
                <w:color w:val="000000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680704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81034B">
              <w:rPr>
                <w:rFonts w:ascii="Calibri" w:hAnsi="Calibri" w:cs="Calibri"/>
                <w:bCs/>
                <w:color w:val="000000"/>
              </w:rPr>
              <w:t>4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680704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</w:tr>
      <w:tr w:rsidR="00680704" w:rsidRPr="007D1407" w:rsidTr="009424B1">
        <w:trPr>
          <w:trHeight w:val="300"/>
        </w:trPr>
        <w:tc>
          <w:tcPr>
            <w:tcW w:w="2840" w:type="dxa"/>
            <w:shd w:val="clear" w:color="auto" w:fill="C6D9F1" w:themeFill="text2" w:themeFillTint="33"/>
            <w:noWrap/>
            <w:vAlign w:val="bottom"/>
            <w:hideMark/>
          </w:tcPr>
          <w:p w:rsidR="00680704" w:rsidRPr="007D1407" w:rsidRDefault="00680704" w:rsidP="00942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Constrain Abuse</w:t>
            </w:r>
          </w:p>
        </w:tc>
        <w:tc>
          <w:tcPr>
            <w:tcW w:w="1086" w:type="dxa"/>
            <w:shd w:val="clear" w:color="auto" w:fill="C6D9F1" w:themeFill="text2" w:themeFillTint="33"/>
            <w:noWrap/>
            <w:vAlign w:val="bottom"/>
          </w:tcPr>
          <w:p w:rsidR="00680704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81034B">
              <w:rPr>
                <w:rFonts w:ascii="Calibri" w:hAnsi="Calibri" w:cs="Calibri"/>
                <w:bCs/>
                <w:color w:val="000000"/>
              </w:rPr>
              <w:t>2</w:t>
            </w:r>
          </w:p>
        </w:tc>
        <w:tc>
          <w:tcPr>
            <w:tcW w:w="1086" w:type="dxa"/>
            <w:shd w:val="clear" w:color="auto" w:fill="C6D9F1" w:themeFill="text2" w:themeFillTint="33"/>
            <w:noWrap/>
            <w:vAlign w:val="bottom"/>
          </w:tcPr>
          <w:p w:rsidR="00680704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81034B">
              <w:rPr>
                <w:rFonts w:ascii="Calibri" w:hAnsi="Calibri" w:cs="Calibri"/>
                <w:bCs/>
                <w:color w:val="000000"/>
              </w:rPr>
              <w:t>5</w:t>
            </w:r>
          </w:p>
        </w:tc>
        <w:tc>
          <w:tcPr>
            <w:tcW w:w="1086" w:type="dxa"/>
            <w:shd w:val="clear" w:color="auto" w:fill="C6D9F1" w:themeFill="text2" w:themeFillTint="33"/>
            <w:noWrap/>
            <w:vAlign w:val="bottom"/>
          </w:tcPr>
          <w:p w:rsidR="00680704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81034B">
              <w:rPr>
                <w:rFonts w:ascii="Calibri" w:hAnsi="Calibri" w:cs="Calibri"/>
                <w:bCs/>
                <w:color w:val="000000"/>
              </w:rPr>
              <w:t>5</w:t>
            </w:r>
          </w:p>
        </w:tc>
        <w:tc>
          <w:tcPr>
            <w:tcW w:w="1086" w:type="dxa"/>
            <w:shd w:val="clear" w:color="auto" w:fill="C6D9F1" w:themeFill="text2" w:themeFillTint="33"/>
            <w:noWrap/>
            <w:vAlign w:val="bottom"/>
          </w:tcPr>
          <w:p w:rsidR="00680704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81034B">
              <w:rPr>
                <w:rFonts w:ascii="Calibri" w:hAnsi="Calibri" w:cs="Calibri"/>
                <w:bCs/>
                <w:color w:val="000000"/>
              </w:rPr>
              <w:t>5</w:t>
            </w:r>
          </w:p>
        </w:tc>
        <w:tc>
          <w:tcPr>
            <w:tcW w:w="1086" w:type="dxa"/>
            <w:shd w:val="clear" w:color="auto" w:fill="C6D9F1" w:themeFill="text2" w:themeFillTint="33"/>
            <w:noWrap/>
            <w:vAlign w:val="bottom"/>
          </w:tcPr>
          <w:p w:rsidR="00680704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81034B">
              <w:rPr>
                <w:rFonts w:ascii="Calibri" w:hAnsi="Calibri" w:cs="Calibri"/>
                <w:bCs/>
                <w:color w:val="000000"/>
              </w:rPr>
              <w:t>2</w:t>
            </w:r>
          </w:p>
        </w:tc>
        <w:tc>
          <w:tcPr>
            <w:tcW w:w="1086" w:type="dxa"/>
            <w:shd w:val="clear" w:color="auto" w:fill="C6D9F1" w:themeFill="text2" w:themeFillTint="33"/>
            <w:noWrap/>
            <w:vAlign w:val="bottom"/>
          </w:tcPr>
          <w:p w:rsidR="00680704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81034B">
              <w:rPr>
                <w:rFonts w:ascii="Calibri" w:hAnsi="Calibri" w:cs="Calibri"/>
                <w:bCs/>
                <w:color w:val="000000"/>
              </w:rPr>
              <w:t>2</w:t>
            </w:r>
          </w:p>
        </w:tc>
        <w:tc>
          <w:tcPr>
            <w:tcW w:w="1018" w:type="dxa"/>
            <w:shd w:val="clear" w:color="auto" w:fill="C6D9F1" w:themeFill="text2" w:themeFillTint="33"/>
            <w:noWrap/>
            <w:vAlign w:val="bottom"/>
          </w:tcPr>
          <w:p w:rsidR="00680704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</w:tr>
      <w:tr w:rsidR="00680704" w:rsidRPr="007D1407" w:rsidTr="009424B1">
        <w:trPr>
          <w:trHeight w:val="300"/>
        </w:trPr>
        <w:tc>
          <w:tcPr>
            <w:tcW w:w="2840" w:type="dxa"/>
            <w:noWrap/>
            <w:vAlign w:val="bottom"/>
            <w:hideMark/>
          </w:tcPr>
          <w:p w:rsidR="00680704" w:rsidRPr="007D1407" w:rsidRDefault="00680704" w:rsidP="00942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Financial Abuse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680704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81034B">
              <w:rPr>
                <w:rFonts w:ascii="Calibri" w:hAnsi="Calibri" w:cs="Calibri"/>
                <w:bCs/>
                <w:color w:val="000000"/>
              </w:rPr>
              <w:t>12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680704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81034B">
              <w:rPr>
                <w:rFonts w:ascii="Calibri" w:hAnsi="Calibri" w:cs="Calibri"/>
                <w:bCs/>
                <w:color w:val="000000"/>
              </w:rPr>
              <w:t>13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680704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81034B">
              <w:rPr>
                <w:rFonts w:ascii="Calibri" w:hAnsi="Calibri" w:cs="Calibri"/>
                <w:bCs/>
                <w:color w:val="000000"/>
              </w:rPr>
              <w:t>15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680704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81034B">
              <w:rPr>
                <w:rFonts w:ascii="Calibri" w:hAnsi="Calibri" w:cs="Calibri"/>
                <w:bCs/>
                <w:color w:val="000000"/>
              </w:rPr>
              <w:t>18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680704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81034B">
              <w:rPr>
                <w:rFonts w:ascii="Calibri" w:hAnsi="Calibri" w:cs="Calibri"/>
                <w:bCs/>
                <w:color w:val="000000"/>
              </w:rPr>
              <w:t>8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680704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81034B">
              <w:rPr>
                <w:rFonts w:ascii="Calibri" w:hAnsi="Calibri" w:cs="Calibri"/>
                <w:bCs/>
                <w:color w:val="000000"/>
              </w:rPr>
              <w:t>9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680704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</w:tr>
      <w:tr w:rsidR="00680704" w:rsidRPr="007D1407" w:rsidTr="009424B1">
        <w:trPr>
          <w:trHeight w:val="300"/>
        </w:trPr>
        <w:tc>
          <w:tcPr>
            <w:tcW w:w="2840" w:type="dxa"/>
            <w:shd w:val="clear" w:color="auto" w:fill="C6D9F1" w:themeFill="text2" w:themeFillTint="33"/>
            <w:noWrap/>
            <w:vAlign w:val="bottom"/>
            <w:hideMark/>
          </w:tcPr>
          <w:p w:rsidR="00680704" w:rsidRPr="007D1407" w:rsidRDefault="00680704" w:rsidP="00942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Physical Abuse</w:t>
            </w:r>
          </w:p>
        </w:tc>
        <w:tc>
          <w:tcPr>
            <w:tcW w:w="1086" w:type="dxa"/>
            <w:shd w:val="clear" w:color="auto" w:fill="C6D9F1" w:themeFill="text2" w:themeFillTint="33"/>
            <w:noWrap/>
            <w:vAlign w:val="bottom"/>
          </w:tcPr>
          <w:p w:rsidR="00680704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81034B">
              <w:rPr>
                <w:rFonts w:ascii="Calibri" w:hAnsi="Calibri" w:cs="Calibri"/>
                <w:bCs/>
                <w:color w:val="000000"/>
              </w:rPr>
              <w:t>13</w:t>
            </w:r>
          </w:p>
        </w:tc>
        <w:tc>
          <w:tcPr>
            <w:tcW w:w="1086" w:type="dxa"/>
            <w:shd w:val="clear" w:color="auto" w:fill="C6D9F1" w:themeFill="text2" w:themeFillTint="33"/>
            <w:noWrap/>
            <w:vAlign w:val="bottom"/>
          </w:tcPr>
          <w:p w:rsidR="00680704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81034B">
              <w:rPr>
                <w:rFonts w:ascii="Calibri" w:hAnsi="Calibri" w:cs="Calibri"/>
                <w:bCs/>
                <w:color w:val="000000"/>
              </w:rPr>
              <w:t>16</w:t>
            </w:r>
          </w:p>
        </w:tc>
        <w:tc>
          <w:tcPr>
            <w:tcW w:w="1086" w:type="dxa"/>
            <w:shd w:val="clear" w:color="auto" w:fill="C6D9F1" w:themeFill="text2" w:themeFillTint="33"/>
            <w:noWrap/>
            <w:vAlign w:val="bottom"/>
          </w:tcPr>
          <w:p w:rsidR="00680704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81034B">
              <w:rPr>
                <w:rFonts w:ascii="Calibri" w:hAnsi="Calibri" w:cs="Calibri"/>
                <w:bCs/>
                <w:color w:val="000000"/>
              </w:rPr>
              <w:t>15</w:t>
            </w:r>
          </w:p>
        </w:tc>
        <w:tc>
          <w:tcPr>
            <w:tcW w:w="1086" w:type="dxa"/>
            <w:shd w:val="clear" w:color="auto" w:fill="C6D9F1" w:themeFill="text2" w:themeFillTint="33"/>
            <w:noWrap/>
            <w:vAlign w:val="bottom"/>
          </w:tcPr>
          <w:p w:rsidR="00680704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81034B">
              <w:rPr>
                <w:rFonts w:ascii="Calibri" w:hAnsi="Calibri" w:cs="Calibri"/>
                <w:bCs/>
                <w:color w:val="000000"/>
              </w:rPr>
              <w:t>17</w:t>
            </w:r>
          </w:p>
        </w:tc>
        <w:tc>
          <w:tcPr>
            <w:tcW w:w="1086" w:type="dxa"/>
            <w:shd w:val="clear" w:color="auto" w:fill="C6D9F1" w:themeFill="text2" w:themeFillTint="33"/>
            <w:noWrap/>
            <w:vAlign w:val="bottom"/>
          </w:tcPr>
          <w:p w:rsidR="00680704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81034B">
              <w:rPr>
                <w:rFonts w:ascii="Calibri" w:hAnsi="Calibri" w:cs="Calibri"/>
                <w:bCs/>
                <w:color w:val="000000"/>
              </w:rPr>
              <w:t>7</w:t>
            </w:r>
          </w:p>
        </w:tc>
        <w:tc>
          <w:tcPr>
            <w:tcW w:w="1086" w:type="dxa"/>
            <w:shd w:val="clear" w:color="auto" w:fill="C6D9F1" w:themeFill="text2" w:themeFillTint="33"/>
            <w:noWrap/>
            <w:vAlign w:val="bottom"/>
          </w:tcPr>
          <w:p w:rsidR="00680704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81034B">
              <w:rPr>
                <w:rFonts w:ascii="Calibri" w:hAnsi="Calibri" w:cs="Calibri"/>
                <w:bCs/>
                <w:color w:val="000000"/>
              </w:rPr>
              <w:t>16</w:t>
            </w:r>
          </w:p>
        </w:tc>
        <w:tc>
          <w:tcPr>
            <w:tcW w:w="1018" w:type="dxa"/>
            <w:shd w:val="clear" w:color="auto" w:fill="C6D9F1" w:themeFill="text2" w:themeFillTint="33"/>
            <w:noWrap/>
            <w:vAlign w:val="bottom"/>
          </w:tcPr>
          <w:p w:rsidR="00680704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84</w:t>
            </w:r>
          </w:p>
        </w:tc>
      </w:tr>
      <w:tr w:rsidR="00680704" w:rsidRPr="007D1407" w:rsidTr="009424B1">
        <w:trPr>
          <w:trHeight w:val="300"/>
        </w:trPr>
        <w:tc>
          <w:tcPr>
            <w:tcW w:w="2840" w:type="dxa"/>
            <w:noWrap/>
            <w:vAlign w:val="bottom"/>
            <w:hideMark/>
          </w:tcPr>
          <w:p w:rsidR="00680704" w:rsidRPr="007D1407" w:rsidRDefault="00680704" w:rsidP="00942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Psychological Abuse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680704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81034B">
              <w:rPr>
                <w:rFonts w:ascii="Calibri" w:hAnsi="Calibri" w:cs="Calibri"/>
                <w:bCs/>
                <w:color w:val="000000"/>
              </w:rPr>
              <w:t>18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680704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81034B">
              <w:rPr>
                <w:rFonts w:ascii="Calibri" w:hAnsi="Calibri" w:cs="Calibri"/>
                <w:bCs/>
                <w:color w:val="000000"/>
              </w:rPr>
              <w:t>20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680704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81034B">
              <w:rPr>
                <w:rFonts w:ascii="Calibri" w:hAnsi="Calibri" w:cs="Calibri"/>
                <w:bCs/>
                <w:color w:val="000000"/>
              </w:rPr>
              <w:t>24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680704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81034B">
              <w:rPr>
                <w:rFonts w:ascii="Calibri" w:hAnsi="Calibri" w:cs="Calibri"/>
                <w:bCs/>
                <w:color w:val="000000"/>
              </w:rPr>
              <w:t>20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680704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81034B">
              <w:rPr>
                <w:rFonts w:ascii="Calibri" w:hAnsi="Calibri" w:cs="Calibri"/>
                <w:bCs/>
                <w:color w:val="000000"/>
              </w:rPr>
              <w:t>12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680704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81034B">
              <w:rPr>
                <w:rFonts w:ascii="Calibri" w:hAnsi="Calibri" w:cs="Calibri"/>
                <w:bCs/>
                <w:color w:val="000000"/>
              </w:rPr>
              <w:t>16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680704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110</w:t>
            </w:r>
          </w:p>
        </w:tc>
      </w:tr>
      <w:tr w:rsidR="00680704" w:rsidRPr="007D1407" w:rsidTr="009424B1">
        <w:trPr>
          <w:trHeight w:val="300"/>
        </w:trPr>
        <w:tc>
          <w:tcPr>
            <w:tcW w:w="2840" w:type="dxa"/>
            <w:shd w:val="clear" w:color="auto" w:fill="C6D9F1" w:themeFill="text2" w:themeFillTint="33"/>
            <w:noWrap/>
            <w:vAlign w:val="bottom"/>
            <w:hideMark/>
          </w:tcPr>
          <w:p w:rsidR="00680704" w:rsidRPr="007D1407" w:rsidRDefault="00680704" w:rsidP="00942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Sexual Abuse</w:t>
            </w:r>
          </w:p>
        </w:tc>
        <w:tc>
          <w:tcPr>
            <w:tcW w:w="1086" w:type="dxa"/>
            <w:shd w:val="clear" w:color="auto" w:fill="C6D9F1" w:themeFill="text2" w:themeFillTint="33"/>
            <w:noWrap/>
            <w:vAlign w:val="bottom"/>
          </w:tcPr>
          <w:p w:rsidR="00680704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81034B">
              <w:rPr>
                <w:rFonts w:ascii="Calibri" w:hAnsi="Calibri" w:cs="Calibri"/>
                <w:bCs/>
                <w:color w:val="000000"/>
              </w:rPr>
              <w:t>0</w:t>
            </w:r>
          </w:p>
        </w:tc>
        <w:tc>
          <w:tcPr>
            <w:tcW w:w="1086" w:type="dxa"/>
            <w:shd w:val="clear" w:color="auto" w:fill="C6D9F1" w:themeFill="text2" w:themeFillTint="33"/>
            <w:noWrap/>
            <w:vAlign w:val="bottom"/>
          </w:tcPr>
          <w:p w:rsidR="00680704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81034B">
              <w:rPr>
                <w:rFonts w:ascii="Calibri" w:hAnsi="Calibri" w:cs="Calibri"/>
                <w:bCs/>
                <w:color w:val="000000"/>
              </w:rPr>
              <w:t>5</w:t>
            </w:r>
          </w:p>
        </w:tc>
        <w:tc>
          <w:tcPr>
            <w:tcW w:w="1086" w:type="dxa"/>
            <w:shd w:val="clear" w:color="auto" w:fill="C6D9F1" w:themeFill="text2" w:themeFillTint="33"/>
            <w:noWrap/>
            <w:vAlign w:val="bottom"/>
          </w:tcPr>
          <w:p w:rsidR="00680704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81034B">
              <w:rPr>
                <w:rFonts w:ascii="Calibri" w:hAnsi="Calibri" w:cs="Calibri"/>
                <w:bCs/>
                <w:color w:val="000000"/>
              </w:rPr>
              <w:t>1</w:t>
            </w:r>
          </w:p>
        </w:tc>
        <w:tc>
          <w:tcPr>
            <w:tcW w:w="1086" w:type="dxa"/>
            <w:shd w:val="clear" w:color="auto" w:fill="C6D9F1" w:themeFill="text2" w:themeFillTint="33"/>
            <w:noWrap/>
            <w:vAlign w:val="bottom"/>
          </w:tcPr>
          <w:p w:rsidR="00680704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81034B">
              <w:rPr>
                <w:rFonts w:ascii="Calibri" w:hAnsi="Calibri" w:cs="Calibri"/>
                <w:bCs/>
                <w:color w:val="000000"/>
              </w:rPr>
              <w:t>2</w:t>
            </w:r>
          </w:p>
        </w:tc>
        <w:tc>
          <w:tcPr>
            <w:tcW w:w="1086" w:type="dxa"/>
            <w:shd w:val="clear" w:color="auto" w:fill="C6D9F1" w:themeFill="text2" w:themeFillTint="33"/>
            <w:noWrap/>
            <w:vAlign w:val="bottom"/>
          </w:tcPr>
          <w:p w:rsidR="00680704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81034B">
              <w:rPr>
                <w:rFonts w:ascii="Calibri" w:hAnsi="Calibri" w:cs="Calibri"/>
                <w:bCs/>
                <w:color w:val="000000"/>
              </w:rPr>
              <w:t>3</w:t>
            </w:r>
          </w:p>
        </w:tc>
        <w:tc>
          <w:tcPr>
            <w:tcW w:w="1086" w:type="dxa"/>
            <w:shd w:val="clear" w:color="auto" w:fill="C6D9F1" w:themeFill="text2" w:themeFillTint="33"/>
            <w:noWrap/>
            <w:vAlign w:val="bottom"/>
          </w:tcPr>
          <w:p w:rsidR="00680704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81034B">
              <w:rPr>
                <w:rFonts w:ascii="Calibri" w:hAnsi="Calibri" w:cs="Calibri"/>
                <w:bCs/>
                <w:color w:val="000000"/>
              </w:rPr>
              <w:t>2</w:t>
            </w:r>
          </w:p>
        </w:tc>
        <w:tc>
          <w:tcPr>
            <w:tcW w:w="1018" w:type="dxa"/>
            <w:shd w:val="clear" w:color="auto" w:fill="C6D9F1" w:themeFill="text2" w:themeFillTint="33"/>
            <w:noWrap/>
            <w:vAlign w:val="bottom"/>
          </w:tcPr>
          <w:p w:rsidR="00680704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</w:tr>
      <w:tr w:rsidR="00680704" w:rsidRPr="007D1407" w:rsidTr="009424B1">
        <w:trPr>
          <w:trHeight w:val="300"/>
        </w:trPr>
        <w:tc>
          <w:tcPr>
            <w:tcW w:w="2840" w:type="dxa"/>
            <w:noWrap/>
            <w:vAlign w:val="bottom"/>
            <w:hideMark/>
          </w:tcPr>
          <w:p w:rsidR="00680704" w:rsidRPr="007D1407" w:rsidRDefault="00680704" w:rsidP="00942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Systematic Abuse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680704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81034B">
              <w:rPr>
                <w:rFonts w:ascii="Calibri" w:hAnsi="Calibri" w:cs="Calibri"/>
                <w:bCs/>
                <w:color w:val="000000"/>
              </w:rPr>
              <w:t>5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680704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81034B">
              <w:rPr>
                <w:rFonts w:ascii="Calibri" w:hAnsi="Calibri" w:cs="Calibri"/>
                <w:bCs/>
                <w:color w:val="000000"/>
              </w:rPr>
              <w:t>5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680704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81034B">
              <w:rPr>
                <w:rFonts w:ascii="Calibri" w:hAnsi="Calibri" w:cs="Calibri"/>
                <w:bCs/>
                <w:color w:val="000000"/>
              </w:rPr>
              <w:t>5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680704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81034B">
              <w:rPr>
                <w:rFonts w:ascii="Calibri" w:hAnsi="Calibri" w:cs="Calibri"/>
                <w:bCs/>
                <w:color w:val="000000"/>
              </w:rPr>
              <w:t>5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680704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81034B">
              <w:rPr>
                <w:rFonts w:ascii="Calibri" w:hAnsi="Calibri" w:cs="Calibri"/>
                <w:bCs/>
                <w:color w:val="000000"/>
              </w:rPr>
              <w:t>4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680704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81034B">
              <w:rPr>
                <w:rFonts w:ascii="Calibri" w:hAnsi="Calibri" w:cs="Calibri"/>
                <w:bCs/>
                <w:color w:val="000000"/>
              </w:rPr>
              <w:t>1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680704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</w:tr>
      <w:tr w:rsidR="00D333AA" w:rsidRPr="007D1407" w:rsidTr="009424B1">
        <w:trPr>
          <w:trHeight w:val="300"/>
        </w:trPr>
        <w:tc>
          <w:tcPr>
            <w:tcW w:w="2840" w:type="dxa"/>
            <w:shd w:val="clear" w:color="auto" w:fill="2F75B5"/>
            <w:noWrap/>
            <w:vAlign w:val="bottom"/>
            <w:hideMark/>
          </w:tcPr>
          <w:p w:rsidR="00D333AA" w:rsidRPr="007D1407" w:rsidRDefault="00D333AA" w:rsidP="009424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Total</w:t>
            </w:r>
          </w:p>
        </w:tc>
        <w:tc>
          <w:tcPr>
            <w:tcW w:w="1086" w:type="dxa"/>
            <w:shd w:val="clear" w:color="auto" w:fill="2F75B5"/>
            <w:noWrap/>
            <w:vAlign w:val="bottom"/>
          </w:tcPr>
          <w:p w:rsidR="00D333AA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81034B">
              <w:rPr>
                <w:rFonts w:ascii="Calibri" w:hAnsi="Calibri" w:cs="Calibri"/>
                <w:b/>
                <w:color w:val="FFFFFF" w:themeColor="background1"/>
              </w:rPr>
              <w:t>80</w:t>
            </w:r>
          </w:p>
        </w:tc>
        <w:tc>
          <w:tcPr>
            <w:tcW w:w="1086" w:type="dxa"/>
            <w:shd w:val="clear" w:color="auto" w:fill="2F75B5"/>
            <w:noWrap/>
            <w:vAlign w:val="bottom"/>
          </w:tcPr>
          <w:p w:rsidR="00D333AA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81034B">
              <w:rPr>
                <w:rFonts w:ascii="Calibri" w:hAnsi="Calibri" w:cs="Calibri"/>
                <w:b/>
                <w:color w:val="FFFFFF" w:themeColor="background1"/>
              </w:rPr>
              <w:t>109</w:t>
            </w:r>
          </w:p>
        </w:tc>
        <w:tc>
          <w:tcPr>
            <w:tcW w:w="1086" w:type="dxa"/>
            <w:shd w:val="clear" w:color="auto" w:fill="2F75B5"/>
            <w:noWrap/>
            <w:vAlign w:val="bottom"/>
          </w:tcPr>
          <w:p w:rsidR="00D333AA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81034B">
              <w:rPr>
                <w:rFonts w:ascii="Calibri" w:hAnsi="Calibri" w:cs="Calibri"/>
                <w:b/>
                <w:color w:val="FFFFFF" w:themeColor="background1"/>
              </w:rPr>
              <w:t>135</w:t>
            </w:r>
          </w:p>
        </w:tc>
        <w:tc>
          <w:tcPr>
            <w:tcW w:w="1086" w:type="dxa"/>
            <w:shd w:val="clear" w:color="auto" w:fill="2F75B5"/>
            <w:noWrap/>
            <w:vAlign w:val="bottom"/>
          </w:tcPr>
          <w:p w:rsidR="00D333AA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81034B">
              <w:rPr>
                <w:rFonts w:ascii="Calibri" w:hAnsi="Calibri" w:cs="Calibri"/>
                <w:b/>
                <w:color w:val="FFFFFF" w:themeColor="background1"/>
              </w:rPr>
              <w:t>112</w:t>
            </w:r>
          </w:p>
        </w:tc>
        <w:tc>
          <w:tcPr>
            <w:tcW w:w="1086" w:type="dxa"/>
            <w:shd w:val="clear" w:color="auto" w:fill="2F75B5"/>
            <w:noWrap/>
            <w:vAlign w:val="bottom"/>
          </w:tcPr>
          <w:p w:rsidR="00D333AA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81034B">
              <w:rPr>
                <w:rFonts w:ascii="Calibri" w:hAnsi="Calibri" w:cs="Calibri"/>
                <w:b/>
                <w:color w:val="FFFFFF" w:themeColor="background1"/>
              </w:rPr>
              <w:t>58</w:t>
            </w:r>
          </w:p>
        </w:tc>
        <w:tc>
          <w:tcPr>
            <w:tcW w:w="1086" w:type="dxa"/>
            <w:shd w:val="clear" w:color="auto" w:fill="2F75B5"/>
            <w:noWrap/>
            <w:vAlign w:val="bottom"/>
          </w:tcPr>
          <w:p w:rsidR="00D333AA" w:rsidRPr="0081034B" w:rsidRDefault="00680704" w:rsidP="009424B1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81034B">
              <w:rPr>
                <w:rFonts w:ascii="Calibri" w:hAnsi="Calibri" w:cs="Calibri"/>
                <w:b/>
                <w:color w:val="FFFFFF" w:themeColor="background1"/>
              </w:rPr>
              <w:t>87</w:t>
            </w:r>
          </w:p>
        </w:tc>
        <w:tc>
          <w:tcPr>
            <w:tcW w:w="1018" w:type="dxa"/>
            <w:shd w:val="clear" w:color="auto" w:fill="2F75B5"/>
            <w:noWrap/>
            <w:vAlign w:val="bottom"/>
          </w:tcPr>
          <w:p w:rsidR="00D333AA" w:rsidRPr="007D1407" w:rsidRDefault="00680704" w:rsidP="009424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581</w:t>
            </w:r>
          </w:p>
        </w:tc>
      </w:tr>
    </w:tbl>
    <w:p w:rsidR="00E61ED9" w:rsidRPr="00847AAA" w:rsidRDefault="00E61ED9" w:rsidP="00E61ED9">
      <w:pPr>
        <w:spacing w:before="320"/>
        <w:rPr>
          <w:rStyle w:val="BookTitle"/>
          <w:i w:val="0"/>
          <w:iCs w:val="0"/>
          <w:smallCaps w:val="0"/>
          <w:spacing w:val="0"/>
          <w:u w:val="single"/>
        </w:rPr>
      </w:pPr>
      <w:r>
        <w:rPr>
          <w:rStyle w:val="BookTitle"/>
          <w:i w:val="0"/>
          <w:iCs w:val="0"/>
          <w:smallCaps w:val="0"/>
          <w:spacing w:val="0"/>
          <w:u w:val="single"/>
        </w:rPr>
        <w:t>Table 6: Reported t</w:t>
      </w:r>
      <w:r w:rsidRPr="001863DB">
        <w:rPr>
          <w:rStyle w:val="BookTitle"/>
          <w:i w:val="0"/>
          <w:iCs w:val="0"/>
          <w:smallCaps w:val="0"/>
          <w:spacing w:val="0"/>
          <w:u w:val="single"/>
        </w:rPr>
        <w:t>ype</w:t>
      </w:r>
      <w:r>
        <w:rPr>
          <w:rStyle w:val="BookTitle"/>
          <w:i w:val="0"/>
          <w:iCs w:val="0"/>
          <w:smallCaps w:val="0"/>
          <w:spacing w:val="0"/>
          <w:u w:val="single"/>
        </w:rPr>
        <w:t>s</w:t>
      </w:r>
      <w:r w:rsidRPr="001863DB">
        <w:rPr>
          <w:rStyle w:val="BookTitle"/>
          <w:i w:val="0"/>
          <w:iCs w:val="0"/>
          <w:smallCaps w:val="0"/>
          <w:spacing w:val="0"/>
          <w:u w:val="single"/>
        </w:rPr>
        <w:t xml:space="preserve"> of alleged Abuse and Neglect</w:t>
      </w:r>
      <w:r>
        <w:rPr>
          <w:rStyle w:val="BookTitle"/>
          <w:i w:val="0"/>
          <w:iCs w:val="0"/>
          <w:smallCaps w:val="0"/>
          <w:spacing w:val="0"/>
          <w:u w:val="single"/>
        </w:rPr>
        <w:t>*</w:t>
      </w:r>
    </w:p>
    <w:p w:rsidR="00E61ED9" w:rsidRPr="00E2449F" w:rsidRDefault="00E61ED9" w:rsidP="00E61ED9">
      <w:pPr>
        <w:spacing w:after="120"/>
        <w:rPr>
          <w:rStyle w:val="BookTitle"/>
          <w:i w:val="0"/>
          <w:iCs w:val="0"/>
          <w:smallCaps w:val="0"/>
          <w:spacing w:val="0"/>
          <w:sz w:val="18"/>
          <w:szCs w:val="18"/>
        </w:rPr>
      </w:pPr>
      <w:r w:rsidRPr="005618AB">
        <w:rPr>
          <w:rStyle w:val="BookTitle"/>
          <w:i w:val="0"/>
          <w:iCs w:val="0"/>
          <w:smallCaps w:val="0"/>
          <w:spacing w:val="0"/>
          <w:sz w:val="18"/>
          <w:szCs w:val="18"/>
        </w:rPr>
        <w:t>*N.B. reports may include more than one type</w:t>
      </w:r>
      <w:r>
        <w:rPr>
          <w:rStyle w:val="BookTitle"/>
          <w:i w:val="0"/>
          <w:iCs w:val="0"/>
          <w:smallCaps w:val="0"/>
          <w:spacing w:val="0"/>
          <w:sz w:val="18"/>
          <w:szCs w:val="18"/>
        </w:rPr>
        <w:t xml:space="preserve"> of abuse and/or neglect.</w:t>
      </w:r>
    </w:p>
    <w:p w:rsidR="00E61ED9" w:rsidRPr="00527A9B" w:rsidRDefault="00E61ED9" w:rsidP="00E61ED9"/>
    <w:p w:rsidR="00E61ED9" w:rsidRPr="00B91E3E" w:rsidRDefault="00E61ED9" w:rsidP="00E61ED9"/>
    <w:p w:rsidR="007B0256" w:rsidRPr="00B91E3E" w:rsidRDefault="007B0256" w:rsidP="00B91E3E"/>
    <w:sectPr w:rsidR="007B0256" w:rsidRPr="00B91E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196" w:rsidRDefault="007F4196" w:rsidP="00B04ED8">
      <w:pPr>
        <w:spacing w:after="0" w:line="240" w:lineRule="auto"/>
      </w:pPr>
      <w:r>
        <w:separator/>
      </w:r>
    </w:p>
  </w:endnote>
  <w:endnote w:type="continuationSeparator" w:id="0">
    <w:p w:rsidR="007F4196" w:rsidRDefault="007F4196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196" w:rsidRDefault="007F4196" w:rsidP="00B04ED8">
      <w:pPr>
        <w:spacing w:after="0" w:line="240" w:lineRule="auto"/>
      </w:pPr>
      <w:r>
        <w:separator/>
      </w:r>
    </w:p>
  </w:footnote>
  <w:footnote w:type="continuationSeparator" w:id="0">
    <w:p w:rsidR="007F4196" w:rsidRDefault="007F4196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D9"/>
    <w:rsid w:val="00005633"/>
    <w:rsid w:val="0003589B"/>
    <w:rsid w:val="001E630D"/>
    <w:rsid w:val="00284DC9"/>
    <w:rsid w:val="003B2BB8"/>
    <w:rsid w:val="003D34FF"/>
    <w:rsid w:val="004B54CA"/>
    <w:rsid w:val="004E5CBF"/>
    <w:rsid w:val="005C3AA9"/>
    <w:rsid w:val="0060350D"/>
    <w:rsid w:val="00621FC5"/>
    <w:rsid w:val="00637B02"/>
    <w:rsid w:val="00671279"/>
    <w:rsid w:val="00680704"/>
    <w:rsid w:val="00683A84"/>
    <w:rsid w:val="006A4CE7"/>
    <w:rsid w:val="006B167D"/>
    <w:rsid w:val="00753198"/>
    <w:rsid w:val="00785261"/>
    <w:rsid w:val="007B0256"/>
    <w:rsid w:val="007F4196"/>
    <w:rsid w:val="0081034B"/>
    <w:rsid w:val="0083177B"/>
    <w:rsid w:val="008E5D82"/>
    <w:rsid w:val="009225F0"/>
    <w:rsid w:val="0093462C"/>
    <w:rsid w:val="009424B1"/>
    <w:rsid w:val="00942A67"/>
    <w:rsid w:val="00952260"/>
    <w:rsid w:val="00953795"/>
    <w:rsid w:val="00974189"/>
    <w:rsid w:val="00AB5D71"/>
    <w:rsid w:val="00B04ED8"/>
    <w:rsid w:val="00B509F5"/>
    <w:rsid w:val="00B91E3E"/>
    <w:rsid w:val="00BA0E65"/>
    <w:rsid w:val="00BA2DB9"/>
    <w:rsid w:val="00BE7148"/>
    <w:rsid w:val="00C2277D"/>
    <w:rsid w:val="00C829CF"/>
    <w:rsid w:val="00C84DD7"/>
    <w:rsid w:val="00CB5863"/>
    <w:rsid w:val="00CD32B0"/>
    <w:rsid w:val="00D333AA"/>
    <w:rsid w:val="00D40C42"/>
    <w:rsid w:val="00DA013A"/>
    <w:rsid w:val="00DA243A"/>
    <w:rsid w:val="00DF7C98"/>
    <w:rsid w:val="00E273E4"/>
    <w:rsid w:val="00E61ED9"/>
    <w:rsid w:val="00E655A3"/>
    <w:rsid w:val="00ED2CB7"/>
    <w:rsid w:val="00F10C7A"/>
    <w:rsid w:val="00F30AFE"/>
    <w:rsid w:val="00FE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ED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2021-07-22T04:35:00Z</dcterms:created>
  <dcterms:modified xsi:type="dcterms:W3CDTF">2021-07-22T04:35:00Z</dcterms:modified>
</cp:coreProperties>
</file>