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5AAE" w14:textId="77777777" w:rsidR="00E61ED9" w:rsidRPr="00EE2146" w:rsidRDefault="00E61ED9" w:rsidP="002E45B4">
      <w:pPr>
        <w:pStyle w:val="Heading1"/>
      </w:pPr>
      <w:r w:rsidRPr="00EE2146">
        <w:t>National Disability Abuse and Neglect Hotline data</w:t>
      </w:r>
    </w:p>
    <w:p w14:paraId="474FA665" w14:textId="77C45F1E" w:rsidR="00E61ED9" w:rsidRPr="002E45B4" w:rsidRDefault="00E61ED9" w:rsidP="002E45B4">
      <w:pPr>
        <w:pStyle w:val="Heading2"/>
        <w:rPr>
          <w:rStyle w:val="BookTitle"/>
          <w:i w:val="0"/>
          <w:iCs w:val="0"/>
          <w:smallCaps w:val="0"/>
          <w:spacing w:val="0"/>
        </w:rPr>
      </w:pPr>
      <w:r w:rsidRPr="00B313A0">
        <w:rPr>
          <w:rStyle w:val="BookTitle"/>
          <w:i w:val="0"/>
          <w:iCs w:val="0"/>
          <w:smallCaps w:val="0"/>
          <w:spacing w:val="0"/>
        </w:rPr>
        <w:t xml:space="preserve">Period: </w:t>
      </w:r>
      <w:r w:rsidR="008C630D">
        <w:rPr>
          <w:rStyle w:val="BookTitle"/>
          <w:i w:val="0"/>
          <w:iCs w:val="0"/>
          <w:smallCaps w:val="0"/>
          <w:spacing w:val="0"/>
        </w:rPr>
        <w:t>J</w:t>
      </w:r>
      <w:r w:rsidR="00B71727">
        <w:rPr>
          <w:rStyle w:val="BookTitle"/>
          <w:i w:val="0"/>
          <w:iCs w:val="0"/>
          <w:smallCaps w:val="0"/>
          <w:spacing w:val="0"/>
        </w:rPr>
        <w:t>anuary</w:t>
      </w:r>
      <w:r w:rsidR="00EE2146">
        <w:rPr>
          <w:rStyle w:val="BookTitle"/>
          <w:i w:val="0"/>
          <w:iCs w:val="0"/>
          <w:smallCaps w:val="0"/>
          <w:spacing w:val="0"/>
        </w:rPr>
        <w:t xml:space="preserve"> – </w:t>
      </w:r>
      <w:r w:rsidR="00B71727">
        <w:rPr>
          <w:rStyle w:val="BookTitle"/>
          <w:i w:val="0"/>
          <w:iCs w:val="0"/>
          <w:smallCaps w:val="0"/>
          <w:spacing w:val="0"/>
        </w:rPr>
        <w:t>June</w:t>
      </w:r>
      <w:r w:rsidR="008C630D">
        <w:rPr>
          <w:rStyle w:val="BookTitle"/>
          <w:i w:val="0"/>
          <w:iCs w:val="0"/>
          <w:smallCaps w:val="0"/>
          <w:spacing w:val="0"/>
        </w:rPr>
        <w:t xml:space="preserve"> </w:t>
      </w:r>
      <w:r w:rsidR="00EE2146">
        <w:rPr>
          <w:rStyle w:val="BookTitle"/>
          <w:i w:val="0"/>
          <w:iCs w:val="0"/>
          <w:smallCaps w:val="0"/>
          <w:spacing w:val="0"/>
        </w:rPr>
        <w:t>202</w:t>
      </w:r>
      <w:r w:rsidR="00B71727">
        <w:rPr>
          <w:rStyle w:val="BookTitle"/>
          <w:i w:val="0"/>
          <w:iCs w:val="0"/>
          <w:smallCaps w:val="0"/>
          <w:spacing w:val="0"/>
        </w:rPr>
        <w:t>4</w:t>
      </w:r>
    </w:p>
    <w:p w14:paraId="55AF3AB8" w14:textId="77777777" w:rsidR="00E61ED9" w:rsidRPr="00B07B1B" w:rsidRDefault="00E61ED9" w:rsidP="00B56048">
      <w:pPr>
        <w:spacing w:after="120"/>
        <w:jc w:val="both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14:paraId="3E6C905E" w14:textId="7B89E7FA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EE2146">
        <w:rPr>
          <w:rStyle w:val="BookTitle"/>
          <w:i w:val="0"/>
          <w:iCs w:val="0"/>
          <w:smallCaps w:val="0"/>
          <w:spacing w:val="0"/>
        </w:rPr>
        <w:t>J</w:t>
      </w:r>
      <w:r w:rsidR="00B71727">
        <w:rPr>
          <w:rStyle w:val="BookTitle"/>
          <w:i w:val="0"/>
          <w:iCs w:val="0"/>
          <w:smallCaps w:val="0"/>
          <w:spacing w:val="0"/>
        </w:rPr>
        <w:t>anuary</w:t>
      </w:r>
      <w:r w:rsidR="00EE2146">
        <w:rPr>
          <w:rStyle w:val="BookTitle"/>
          <w:i w:val="0"/>
          <w:iCs w:val="0"/>
          <w:smallCaps w:val="0"/>
          <w:spacing w:val="0"/>
        </w:rPr>
        <w:t xml:space="preserve"> – </w:t>
      </w:r>
      <w:r w:rsidR="00B71727">
        <w:rPr>
          <w:rStyle w:val="BookTitle"/>
          <w:i w:val="0"/>
          <w:iCs w:val="0"/>
          <w:smallCaps w:val="0"/>
          <w:spacing w:val="0"/>
        </w:rPr>
        <w:t>June</w:t>
      </w:r>
      <w:r w:rsidR="00EE2146">
        <w:rPr>
          <w:rStyle w:val="BookTitle"/>
          <w:i w:val="0"/>
          <w:iCs w:val="0"/>
          <w:smallCaps w:val="0"/>
          <w:spacing w:val="0"/>
        </w:rPr>
        <w:t xml:space="preserve"> 202</w:t>
      </w:r>
      <w:r w:rsidR="00B71727">
        <w:rPr>
          <w:rStyle w:val="BookTitle"/>
          <w:i w:val="0"/>
          <w:iCs w:val="0"/>
          <w:smallCaps w:val="0"/>
          <w:spacing w:val="0"/>
        </w:rPr>
        <w:t>4</w:t>
      </w:r>
      <w:r w:rsidR="0060350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14:paraId="65EB32B9" w14:textId="77777777" w:rsidR="00E61ED9" w:rsidRDefault="00E61ED9" w:rsidP="002E45B4">
      <w:pPr>
        <w:pStyle w:val="Heading3"/>
        <w:rPr>
          <w:rStyle w:val="BookTitle"/>
          <w:i w:val="0"/>
          <w:iCs w:val="0"/>
          <w:smallCaps w:val="0"/>
          <w:spacing w:val="0"/>
        </w:rPr>
      </w:pPr>
      <w:r w:rsidRPr="002E45B4">
        <w:rPr>
          <w:rStyle w:val="BookTitle"/>
          <w:i w:val="0"/>
          <w:iCs w:val="0"/>
          <w:smallCaps w:val="0"/>
          <w:spacing w:val="0"/>
        </w:rPr>
        <w:t xml:space="preserve">Table 1: Hotline Clients by Age </w:t>
      </w:r>
    </w:p>
    <w:p w14:paraId="79D2AEDF" w14:textId="15EA875F" w:rsidR="002E45B4" w:rsidRPr="002E45B4" w:rsidRDefault="002E45B4" w:rsidP="002E45B4">
      <w:pPr>
        <w:pStyle w:val="Heading4"/>
      </w:pPr>
      <w:r w:rsidRPr="00AB24F7">
        <w:t>Count of Case Numbers</w:t>
      </w:r>
    </w:p>
    <w:tbl>
      <w:tblPr>
        <w:tblW w:w="7740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AB24F7" w:rsidRPr="00AB24F7" w14:paraId="27689BBC" w14:textId="77777777" w:rsidTr="007E6CFB">
        <w:trPr>
          <w:trHeight w:val="58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F86AFA6" w14:textId="4115BA4B" w:rsidR="00E61ED9" w:rsidRPr="00AB24F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D0D6F04" w14:textId="23BAABF0" w:rsidR="00E61ED9" w:rsidRPr="00AB24F7" w:rsidRDefault="00EE2146" w:rsidP="0060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202</w:t>
            </w:r>
            <w:r w:rsidR="00B71727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  <w:r w:rsidR="00E61ED9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 xml:space="preserve"> – Cases by Month </w:t>
            </w:r>
          </w:p>
        </w:tc>
      </w:tr>
      <w:tr w:rsidR="00AB24F7" w:rsidRPr="00AB24F7" w14:paraId="5D9A2755" w14:textId="77777777" w:rsidTr="007E6CFB">
        <w:trPr>
          <w:trHeight w:val="40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32B465F" w14:textId="79989C7E" w:rsidR="00E61ED9" w:rsidRPr="00AB24F7" w:rsidRDefault="002E45B4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Age as reported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5E37AADD" w14:textId="6E5D4271" w:rsidR="00E61ED9" w:rsidRPr="00AB24F7" w:rsidRDefault="00EE214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</w:t>
            </w:r>
            <w:r w:rsidR="00B71727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8A2BFF9" w14:textId="1B7CA211" w:rsidR="00E61ED9" w:rsidRPr="00AB24F7" w:rsidRDefault="00B7172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Feb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36AB6536" w14:textId="173AF51F" w:rsidR="00E61ED9" w:rsidRPr="00AB24F7" w:rsidRDefault="00B7172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March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68569378" w14:textId="7A5A66A2" w:rsidR="00E61ED9" w:rsidRPr="00AB24F7" w:rsidRDefault="00B7172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April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5C644E0A" w14:textId="35462A92" w:rsidR="00E61ED9" w:rsidRPr="00AB24F7" w:rsidRDefault="00B7172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12C19C" w14:textId="0EDD9D74" w:rsidR="00E61ED9" w:rsidRPr="00AB24F7" w:rsidRDefault="00B71727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June</w:t>
            </w:r>
          </w:p>
        </w:tc>
      </w:tr>
      <w:tr w:rsidR="00AB24F7" w:rsidRPr="00AB24F7" w14:paraId="1D3B1583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DE3C16A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5800209" w14:textId="29D08AA9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ADAD6EE" w14:textId="626EB769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874431F" w14:textId="6396732E" w:rsidR="00E61ED9" w:rsidRPr="00AB24F7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F3FF439" w14:textId="42F4B71F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3890133" w14:textId="78AA97AD" w:rsidR="00E61ED9" w:rsidRPr="00AB24F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A000134" w14:textId="0B27C7A0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</w:tr>
      <w:tr w:rsidR="00AB24F7" w:rsidRPr="00AB24F7" w14:paraId="40D2F791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1276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22AD6" w14:textId="41FF96D0" w:rsidR="00E61ED9" w:rsidRPr="00AB24F7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211DC" w14:textId="511F969F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3EEA7" w14:textId="5A4A3B1A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74C52" w14:textId="2646F6B3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79C7C" w14:textId="03C23DEE" w:rsidR="00E61ED9" w:rsidRPr="00AB24F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B31D1" w14:textId="0F50315F" w:rsidR="00E61ED9" w:rsidRPr="00AB24F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</w:tr>
      <w:tr w:rsidR="00AB24F7" w:rsidRPr="00AB24F7" w14:paraId="2F5A7DD5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8704AF1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6F7F485" w14:textId="52AC2F6A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16C3442" w14:textId="4FE66B8F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F1DACAE" w14:textId="6D9016FB" w:rsidR="00E61ED9" w:rsidRPr="00AB24F7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0766DD9" w14:textId="3990B663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A60E11F" w14:textId="5FA4D260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1A91A15" w14:textId="740BF04A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</w:tr>
      <w:tr w:rsidR="00AB24F7" w:rsidRPr="00AB24F7" w14:paraId="34417D89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A24ED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77C0D" w14:textId="007CCEC4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EE467" w14:textId="6EC21D4E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D098E" w14:textId="05A3B98A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440A9" w14:textId="3F024DE3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17673" w14:textId="0E6FE060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9F88F" w14:textId="062A3ADB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</w:tr>
      <w:tr w:rsidR="00AB24F7" w:rsidRPr="00AB24F7" w14:paraId="7F4A9004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F79C6B6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DC91B12" w14:textId="5658F93E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7204B0A" w14:textId="2BC8305D" w:rsidR="00E61ED9" w:rsidRPr="00AB24F7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CEBC61B" w14:textId="1DCDA9BE" w:rsidR="00E61ED9" w:rsidRPr="00AB24F7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C1BBCDE" w14:textId="0278650F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F29804A" w14:textId="14993168" w:rsidR="00E61ED9" w:rsidRPr="00AB24F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62B8998" w14:textId="555D8FE0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</w:tr>
      <w:tr w:rsidR="00AB24F7" w:rsidRPr="00AB24F7" w14:paraId="1F869798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D6C5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3445E" w14:textId="06718465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2AD34" w14:textId="6DCDF935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B82AD" w14:textId="195B874B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0F811" w14:textId="34BADD1D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9A07C" w14:textId="3AC6D925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E75B6" w14:textId="06B2327D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</w:tr>
      <w:tr w:rsidR="00AB24F7" w:rsidRPr="00AB24F7" w14:paraId="08D9B008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97258D8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2C719E9" w14:textId="71ACC12C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399F0B" w14:textId="68281244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C972098" w14:textId="2ACA7281" w:rsidR="00E61ED9" w:rsidRPr="00AB24F7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  <w:r w:rsidR="00B71727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CCA4F85" w14:textId="288C6192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8597529" w14:textId="7CCADFD2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AF0898C" w14:textId="61B5A59D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25</w:t>
            </w:r>
          </w:p>
        </w:tc>
      </w:tr>
      <w:tr w:rsidR="00AB24F7" w:rsidRPr="00AB24F7" w14:paraId="0FC65EBC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242D32A" w14:textId="77777777" w:rsidR="00E61ED9" w:rsidRPr="00AB24F7" w:rsidRDefault="00E61ED9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8ABA4D5" w14:textId="5013F67F" w:rsidR="00E61ED9" w:rsidRPr="00AB24F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  <w:r w:rsidR="00B71727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6BDF7085" w14:textId="20FD8EBF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5EC82F1" w14:textId="09850ED1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0D6855A9" w14:textId="6E549A8B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6AADC7A" w14:textId="273224D1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13D93B58" w14:textId="160C0FD5" w:rsidR="00E61ED9" w:rsidRPr="00AB24F7" w:rsidRDefault="00B7172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30</w:t>
            </w:r>
          </w:p>
        </w:tc>
      </w:tr>
    </w:tbl>
    <w:p w14:paraId="3F80C7C9" w14:textId="77777777" w:rsidR="002E45B4" w:rsidRDefault="002E45B4" w:rsidP="002E45B4">
      <w:pPr>
        <w:rPr>
          <w:rStyle w:val="BookTitle"/>
          <w:i w:val="0"/>
          <w:iCs w:val="0"/>
          <w:smallCaps w:val="0"/>
          <w:spacing w:val="0"/>
          <w:u w:val="single"/>
        </w:rPr>
      </w:pPr>
    </w:p>
    <w:p w14:paraId="482D1BE0" w14:textId="3D8557A9" w:rsidR="00E61ED9" w:rsidRPr="002E45B4" w:rsidRDefault="00E61ED9" w:rsidP="002E45B4">
      <w:pPr>
        <w:pStyle w:val="Heading3"/>
      </w:pPr>
      <w:r w:rsidRPr="002E45B4">
        <w:rPr>
          <w:rStyle w:val="BookTitle"/>
          <w:i w:val="0"/>
          <w:iCs w:val="0"/>
          <w:smallCaps w:val="0"/>
          <w:spacing w:val="0"/>
        </w:rPr>
        <w:t xml:space="preserve">Table 2: Hotline reports by Gender </w:t>
      </w:r>
    </w:p>
    <w:p w14:paraId="05934874" w14:textId="335CCFD2" w:rsidR="00E61ED9" w:rsidRDefault="002E45B4" w:rsidP="00E61ED9">
      <w:pPr>
        <w:spacing w:after="120"/>
        <w:rPr>
          <w:noProof/>
          <w:u w:val="single"/>
          <w:lang w:eastAsia="en-AU"/>
        </w:rPr>
      </w:pPr>
      <w:r>
        <w:rPr>
          <w:noProof/>
        </w:rPr>
        <w:drawing>
          <wp:inline distT="0" distB="0" distL="0" distR="0" wp14:anchorId="0A9D7672" wp14:editId="26E295A8">
            <wp:extent cx="3324225" cy="2962275"/>
            <wp:effectExtent l="0" t="0" r="9525" b="9525"/>
            <wp:docPr id="10321957" name="Picture 1" descr="Hotline Gender&#10;Not specified 28%&#10;Female 39%&#10;Male 3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957" name="Picture 1" descr="Hotline Gender&#10;Not specified 28%&#10;Female 39%&#10;Male 35%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8362" w14:textId="77777777" w:rsidR="002E45B4" w:rsidRPr="001C7562" w:rsidRDefault="002E45B4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14:paraId="7E4F4914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B23F77">
          <w:footerReference w:type="first" r:id="rId8"/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p w14:paraId="42B37449" w14:textId="77777777" w:rsidR="00E61ED9" w:rsidRPr="002E45B4" w:rsidRDefault="00E61ED9" w:rsidP="002E45B4">
      <w:pPr>
        <w:pStyle w:val="Heading3"/>
        <w:rPr>
          <w:rStyle w:val="BookTitle"/>
          <w:i w:val="0"/>
          <w:iCs w:val="0"/>
          <w:smallCaps w:val="0"/>
          <w:spacing w:val="0"/>
        </w:rPr>
      </w:pPr>
      <w:r w:rsidRPr="002E45B4">
        <w:rPr>
          <w:rStyle w:val="BookTitle"/>
          <w:i w:val="0"/>
          <w:iCs w:val="0"/>
          <w:smallCaps w:val="0"/>
          <w:spacing w:val="0"/>
        </w:rPr>
        <w:lastRenderedPageBreak/>
        <w:t>Table 3: Disability Type as reported*</w:t>
      </w:r>
    </w:p>
    <w:tbl>
      <w:tblPr>
        <w:tblW w:w="9647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3163"/>
        <w:gridCol w:w="850"/>
        <w:gridCol w:w="834"/>
        <w:gridCol w:w="960"/>
        <w:gridCol w:w="960"/>
        <w:gridCol w:w="960"/>
        <w:gridCol w:w="960"/>
        <w:gridCol w:w="960"/>
      </w:tblGrid>
      <w:tr w:rsidR="00AB24F7" w:rsidRPr="00AB24F7" w14:paraId="66AA028E" w14:textId="77777777" w:rsidTr="009F0CC8">
        <w:trPr>
          <w:trHeight w:val="71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980DD46" w14:textId="77777777" w:rsidR="00EE2146" w:rsidRPr="00AB24F7" w:rsidRDefault="00EE2146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Disability Type as reported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FB5AE94" w14:textId="15450E12" w:rsidR="00EE2146" w:rsidRPr="00AB24F7" w:rsidRDefault="00EE2146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</w:t>
            </w:r>
            <w:r w:rsidR="00A51B4F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an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="00A51B4F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7F75030" w14:textId="05688BA1" w:rsidR="00EE2146" w:rsidRPr="00AB24F7" w:rsidRDefault="00A51B4F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Feb 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5CC14E8" w14:textId="2D240E62" w:rsidR="00EE2146" w:rsidRPr="00AB24F7" w:rsidRDefault="00A51B4F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Mar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14AEF75" w14:textId="1998BBC0" w:rsidR="00EE2146" w:rsidRPr="00AB24F7" w:rsidRDefault="00A51B4F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Apr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72D139E9" w14:textId="4F9DF5E1" w:rsidR="00EE2146" w:rsidRPr="00AB24F7" w:rsidRDefault="00A51B4F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May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FA79AC0" w14:textId="0EE84070" w:rsidR="00EE2146" w:rsidRPr="00AB24F7" w:rsidRDefault="00A51B4F" w:rsidP="009F0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Jun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BE8A260" w14:textId="77777777" w:rsidR="00EE2146" w:rsidRPr="00AB24F7" w:rsidRDefault="00EE2146" w:rsidP="009F0CC8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</w:tr>
      <w:tr w:rsidR="00AB24F7" w:rsidRPr="00AB24F7" w14:paraId="60CF3825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30FEF1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ABI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9B138F9" w14:textId="60FF9DDA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EE35EA2" w14:textId="795C3975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3B22CD7" w14:textId="62152B59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56F1298" w14:textId="612CDA4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1290692" w14:textId="10BE0985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DEDCF1B" w14:textId="657FEA3D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2EFDE5" w14:textId="774A0577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</w:tr>
      <w:tr w:rsidR="00AB24F7" w:rsidRPr="00AB24F7" w14:paraId="7612026E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CA52" w14:textId="30F9C736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Autism</w:t>
            </w:r>
            <w:r w:rsidR="00A51B4F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Spectrum Disorder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E53" w14:textId="6DC0A83B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4B62" w14:textId="1302BEF8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B15D" w14:textId="6B64FA58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108F" w14:textId="1BE5026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F446" w14:textId="3B99C36B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EF5B" w14:textId="14EABAD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4C4E" w14:textId="2025EF2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16</w:t>
            </w:r>
          </w:p>
        </w:tc>
      </w:tr>
      <w:tr w:rsidR="00AB24F7" w:rsidRPr="00AB24F7" w14:paraId="55B76919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F43BB6" w14:textId="5E04F915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Deafness/Hard of Hearing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3A3716F" w14:textId="02AE7DF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04391A1" w14:textId="7B23DF0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B36B350" w14:textId="2A30B989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89FE7E" w14:textId="2A4A9603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4F5207B" w14:textId="0A69B162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AEC0080" w14:textId="13C6AA3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ADC04F8" w14:textId="477D8B0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</w:tr>
      <w:tr w:rsidR="00AB24F7" w:rsidRPr="00AB24F7" w14:paraId="50E9A94E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B719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Intellectual Disability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442C" w14:textId="199773A1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4332" w14:textId="623BAF31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AEB5" w14:textId="26BCE47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0B8E" w14:textId="3796424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0A19" w14:textId="1A79D12D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2DCF" w14:textId="4E5A58F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380A" w14:textId="57C38412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16</w:t>
            </w:r>
          </w:p>
        </w:tc>
      </w:tr>
      <w:tr w:rsidR="00AB24F7" w:rsidRPr="00AB24F7" w14:paraId="58F6C4F0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10EEBA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Learning Disability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7A323CC" w14:textId="61EA3B7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8A114DE" w14:textId="71F8D93D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6AA2E44" w14:textId="72B2E727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9BDA138" w14:textId="545AB5E2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ADEDC3A" w14:textId="37007C8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2B372B7" w14:textId="609DEA0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944A18E" w14:textId="2528642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</w:tr>
      <w:tr w:rsidR="00AB24F7" w:rsidRPr="00AB24F7" w14:paraId="025860E9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E0AE0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Neurological Disability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E522" w14:textId="2A83EC60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DD7" w14:textId="220FDB9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3C8F" w14:textId="5567287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E795" w14:textId="7188081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0A5B" w14:textId="0AAB304D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2CFC" w14:textId="6468BAA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96E9" w14:textId="34E21FC9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</w:tr>
      <w:tr w:rsidR="00AB24F7" w:rsidRPr="00AB24F7" w14:paraId="1FDA0975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8A6C4A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Physical Disability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0691BB7" w14:textId="45ED2EEC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B591B3E" w14:textId="372DEE0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476D23F" w14:textId="7811314C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D6C819F" w14:textId="469D17A3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6B57638" w14:textId="13A098C4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A852ACB" w14:textId="131154CC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1C78F87" w14:textId="577E7CBB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28</w:t>
            </w:r>
          </w:p>
        </w:tc>
      </w:tr>
      <w:tr w:rsidR="00AB24F7" w:rsidRPr="00AB24F7" w14:paraId="71F12071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99810" w14:textId="6F4B203A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Mental Health Condition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706" w14:textId="3F2AE344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8746" w14:textId="6B5D6B49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56F5" w14:textId="79E9C993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B645" w14:textId="18E70890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3090" w14:textId="72402F09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D756" w14:textId="23596B5A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BB9D" w14:textId="7146D884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39</w:t>
            </w:r>
          </w:p>
        </w:tc>
      </w:tr>
      <w:tr w:rsidR="00AB24F7" w:rsidRPr="00AB24F7" w14:paraId="6F926909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7687E9" w14:textId="639CA79C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Speech</w:t>
            </w:r>
            <w:r w:rsidR="00384AF5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/Communication Disorder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048CF09" w14:textId="59FA495E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43B5A7F" w14:textId="71DD8C10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40B85E4" w14:textId="5B5337C0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91C47CE" w14:textId="228E96FF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CFB8AB9" w14:textId="53436ABC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905895D" w14:textId="5C628DAE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4738A6D" w14:textId="4BE22ED1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</w:tr>
      <w:tr w:rsidR="00AB24F7" w:rsidRPr="00AB24F7" w14:paraId="658828E0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7E9F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Not provided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7973" w14:textId="645205A6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E288" w14:textId="1EDB97B8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  <w:r w:rsidR="00A51B4F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4643" w14:textId="2A1D6574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3D6C" w14:textId="44C9D527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  <w:r w:rsidR="00A51B4F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4434" w14:textId="6D585405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7559" w14:textId="32BA4B96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DE47" w14:textId="7F3784DE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121</w:t>
            </w:r>
          </w:p>
        </w:tc>
      </w:tr>
      <w:tr w:rsidR="00AB24F7" w:rsidRPr="00AB24F7" w14:paraId="3762C3C3" w14:textId="77777777" w:rsidTr="009F0CC8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950679" w14:textId="271C9CA5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Blindness/Low Vision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26156A" w14:textId="6A53BF3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B106BF6" w14:textId="29DAC4D2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0A77F0" w14:textId="48BD7618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A7F52C" w14:textId="27684D56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27581A9" w14:textId="676BB52E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0FC00CC" w14:textId="2A1296DB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EB741C3" w14:textId="26320DAD" w:rsidR="00EE2146" w:rsidRPr="00AB24F7" w:rsidRDefault="00A51B4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</w:tr>
      <w:tr w:rsidR="00AB24F7" w:rsidRPr="00AB24F7" w14:paraId="54C3A6E5" w14:textId="77777777" w:rsidTr="009F0CC8">
        <w:trPr>
          <w:trHeight w:val="40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2FCE0B0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1A449968" w14:textId="65AE2D0B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54BDD99C" w14:textId="188CE12A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125223AB" w14:textId="6B8840F0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742F2378" w14:textId="05C9C914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4F70B651" w14:textId="5F11708A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320F27DB" w14:textId="0B789EFB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14:paraId="0A78BBA7" w14:textId="6A1A2BAB" w:rsidR="00EE2146" w:rsidRPr="00AB24F7" w:rsidRDefault="00D36DA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249</w:t>
            </w:r>
          </w:p>
        </w:tc>
      </w:tr>
    </w:tbl>
    <w:p w14:paraId="1B03C6CE" w14:textId="45796572" w:rsidR="00843C11" w:rsidRDefault="00843C11" w:rsidP="00843C11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  <w:r w:rsidR="00D36DAE"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type</w:t>
      </w:r>
    </w:p>
    <w:p w14:paraId="56AF4334" w14:textId="12A52E9E" w:rsidR="00E61ED9" w:rsidRPr="002E45B4" w:rsidRDefault="00E61ED9" w:rsidP="002E45B4">
      <w:pPr>
        <w:pStyle w:val="Heading3"/>
        <w:rPr>
          <w:rStyle w:val="BookTitle"/>
          <w:i w:val="0"/>
          <w:iCs w:val="0"/>
          <w:smallCaps w:val="0"/>
          <w:spacing w:val="0"/>
        </w:rPr>
      </w:pPr>
      <w:r w:rsidRPr="002E45B4">
        <w:rPr>
          <w:rStyle w:val="BookTitle"/>
          <w:i w:val="0"/>
          <w:iCs w:val="0"/>
          <w:smallCaps w:val="0"/>
          <w:spacing w:val="0"/>
        </w:rPr>
        <w:t>Table 4: Number of Hotline reports by month</w:t>
      </w:r>
      <w:r w:rsidR="00B23F77" w:rsidRPr="002E45B4">
        <w:rPr>
          <w:rStyle w:val="BookTitle"/>
          <w:i w:val="0"/>
          <w:iCs w:val="0"/>
          <w:smallCaps w:val="0"/>
          <w:spacing w:val="0"/>
        </w:rPr>
        <w:t xml:space="preserve"> 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1462"/>
        <w:gridCol w:w="638"/>
        <w:gridCol w:w="1488"/>
      </w:tblGrid>
      <w:tr w:rsidR="00AB24F7" w:rsidRPr="00AB24F7" w14:paraId="55274AF4" w14:textId="77777777" w:rsidTr="00EE2146">
        <w:trPr>
          <w:trHeight w:val="300"/>
        </w:trPr>
        <w:tc>
          <w:tcPr>
            <w:tcW w:w="210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CB20B51" w14:textId="77777777" w:rsidR="00E61ED9" w:rsidRPr="00AB24F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Month</w:t>
            </w:r>
          </w:p>
        </w:tc>
        <w:tc>
          <w:tcPr>
            <w:tcW w:w="148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7568EBB4" w14:textId="77777777" w:rsidR="00E61ED9" w:rsidRPr="00AB24F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Reports</w:t>
            </w:r>
          </w:p>
        </w:tc>
      </w:tr>
      <w:tr w:rsidR="00AB24F7" w:rsidRPr="00AB24F7" w14:paraId="78761B8E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F736880" w14:textId="52D65102" w:rsidR="00E61ED9" w:rsidRPr="00AB24F7" w:rsidRDefault="00EE2146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J</w:t>
            </w:r>
            <w:r w:rsidR="00BA391C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an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="00BA391C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697CEBFC" w14:textId="0E8F20EF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48</w:t>
            </w:r>
          </w:p>
        </w:tc>
      </w:tr>
      <w:tr w:rsidR="00AB24F7" w:rsidRPr="00AB24F7" w14:paraId="634995A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BFDD6" w14:textId="04C6DE33" w:rsidR="00E61ED9" w:rsidRPr="00AB24F7" w:rsidRDefault="00BA391C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Feb</w:t>
            </w:r>
            <w:r w:rsidR="00EE214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7515E044" w14:textId="26B56224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32</w:t>
            </w:r>
          </w:p>
        </w:tc>
      </w:tr>
      <w:tr w:rsidR="00AB24F7" w:rsidRPr="00AB24F7" w14:paraId="3B5EE0B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8FDFDF5" w14:textId="4450D733" w:rsidR="00E61ED9" w:rsidRPr="00AB24F7" w:rsidRDefault="00BA391C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Mar</w:t>
            </w:r>
            <w:r w:rsidR="00EE214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630469E2" w14:textId="0E0B4C1D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35</w:t>
            </w:r>
          </w:p>
        </w:tc>
      </w:tr>
      <w:tr w:rsidR="00AB24F7" w:rsidRPr="00AB24F7" w14:paraId="272E7E73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E94C2" w14:textId="6E453430" w:rsidR="00E61ED9" w:rsidRPr="00AB24F7" w:rsidRDefault="00BA391C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Apr</w:t>
            </w:r>
            <w:r w:rsidR="00EE214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2FDA1A2" w14:textId="089FBCAC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32</w:t>
            </w:r>
          </w:p>
        </w:tc>
      </w:tr>
      <w:tr w:rsidR="00AB24F7" w:rsidRPr="00AB24F7" w14:paraId="6ADCF38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DB5B6E7" w14:textId="7039268E" w:rsidR="00E61ED9" w:rsidRPr="00AB24F7" w:rsidRDefault="00BA391C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May</w:t>
            </w:r>
            <w:r w:rsidR="00EE214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F368D70" w14:textId="268052B8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34</w:t>
            </w:r>
          </w:p>
        </w:tc>
      </w:tr>
      <w:tr w:rsidR="00AB24F7" w:rsidRPr="00AB24F7" w14:paraId="49F187E2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67268" w14:textId="1552F604" w:rsidR="00E61ED9" w:rsidRPr="00AB24F7" w:rsidRDefault="00BA391C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Jun</w:t>
            </w:r>
            <w:r w:rsidR="00EE214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00FD1D5" w14:textId="1DBB6E2A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30</w:t>
            </w:r>
          </w:p>
        </w:tc>
      </w:tr>
      <w:tr w:rsidR="00AB24F7" w:rsidRPr="00AB24F7" w14:paraId="57DC7421" w14:textId="77777777" w:rsidTr="00EE2146">
        <w:trPr>
          <w:trHeight w:val="30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51F6C915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 xml:space="preserve">Total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038D1E9F" w14:textId="5F852A92" w:rsidR="00E61ED9" w:rsidRPr="00AB24F7" w:rsidRDefault="009F1726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2</w:t>
            </w:r>
            <w:r w:rsidR="00BA391C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11</w:t>
            </w:r>
          </w:p>
        </w:tc>
      </w:tr>
    </w:tbl>
    <w:p w14:paraId="3F6002EF" w14:textId="77777777" w:rsidR="00E61ED9" w:rsidRPr="002E45B4" w:rsidRDefault="00E61ED9" w:rsidP="002E45B4">
      <w:pPr>
        <w:pStyle w:val="Heading3"/>
        <w:rPr>
          <w:rStyle w:val="BookTitle"/>
          <w:i w:val="0"/>
          <w:iCs w:val="0"/>
          <w:smallCaps w:val="0"/>
          <w:spacing w:val="0"/>
        </w:rPr>
      </w:pPr>
      <w:r w:rsidRPr="002E45B4">
        <w:rPr>
          <w:rStyle w:val="BookTitle"/>
          <w:i w:val="0"/>
          <w:iCs w:val="0"/>
          <w:smallCaps w:val="0"/>
          <w:spacing w:val="0"/>
        </w:rPr>
        <w:t>Table 5: Timeliness of closure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305"/>
      </w:tblGrid>
      <w:tr w:rsidR="00AB24F7" w:rsidRPr="00AB24F7" w14:paraId="6B2A6E72" w14:textId="77777777" w:rsidTr="00B56048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615D68B5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Time period</w:t>
            </w:r>
          </w:p>
        </w:tc>
        <w:tc>
          <w:tcPr>
            <w:tcW w:w="130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5786D872" w14:textId="77777777" w:rsidR="00E61ED9" w:rsidRPr="00AB24F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</w:tr>
      <w:tr w:rsidR="00AB24F7" w:rsidRPr="00AB24F7" w14:paraId="71E2DB13" w14:textId="77777777" w:rsidTr="00B5604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5DBEDDE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Less than 30 days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141518F" w14:textId="1966DA8F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99</w:t>
            </w:r>
            <w:r w:rsidR="0053472F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%</w:t>
            </w:r>
          </w:p>
        </w:tc>
      </w:tr>
      <w:tr w:rsidR="00AB24F7" w:rsidRPr="00AB24F7" w14:paraId="193A5ED0" w14:textId="77777777" w:rsidTr="00B5604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B591F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90 days or less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396BF6C" w14:textId="2E6F175A" w:rsidR="00E61ED9" w:rsidRPr="00AB24F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0%</w:t>
            </w:r>
          </w:p>
        </w:tc>
      </w:tr>
      <w:tr w:rsidR="00AB24F7" w:rsidRPr="00AB24F7" w14:paraId="28A5BC15" w14:textId="77777777" w:rsidTr="00B5604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F541D76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Greater than 90 days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08FB3826" w14:textId="0DFF8F91" w:rsidR="00E61ED9" w:rsidRPr="00AB24F7" w:rsidRDefault="00BA391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  <w:r w:rsidR="0053472F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%</w:t>
            </w:r>
          </w:p>
        </w:tc>
      </w:tr>
      <w:tr w:rsidR="00AB24F7" w:rsidRPr="00AB24F7" w14:paraId="4ADD2AD6" w14:textId="77777777" w:rsidTr="00B5604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792D46E5" w14:textId="77777777" w:rsidR="00E61ED9" w:rsidRPr="00AB24F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5905B427" w14:textId="000380FC" w:rsidR="00E61ED9" w:rsidRPr="00AB24F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100%</w:t>
            </w:r>
          </w:p>
        </w:tc>
      </w:tr>
    </w:tbl>
    <w:p w14:paraId="21C13873" w14:textId="7863D09A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AB24F7" w:rsidRPr="00AB24F7" w14:paraId="7E27DF5C" w14:textId="77777777" w:rsidTr="009F0CC8">
        <w:trPr>
          <w:trHeight w:val="300"/>
        </w:trPr>
        <w:tc>
          <w:tcPr>
            <w:tcW w:w="2840" w:type="dxa"/>
            <w:shd w:val="clear" w:color="auto" w:fill="4F81BD" w:themeFill="accent1"/>
            <w:noWrap/>
            <w:vAlign w:val="bottom"/>
            <w:hideMark/>
          </w:tcPr>
          <w:p w14:paraId="0C9F4C0D" w14:textId="4A674F8E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lastRenderedPageBreak/>
              <w:t xml:space="preserve">Type of Abuse and Neglect 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56355202" w14:textId="75DFC7E7" w:rsidR="00EE2146" w:rsidRPr="00AB24F7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</w:t>
            </w:r>
            <w:r w:rsidR="00D70F39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an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="00D70F39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5697F4E9" w14:textId="0AF71730" w:rsidR="00EE2146" w:rsidRPr="00AB24F7" w:rsidRDefault="00D70F39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Feb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1E9B74D9" w14:textId="6E66B8D9" w:rsidR="00EE2146" w:rsidRPr="00AB24F7" w:rsidRDefault="00D70F39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Mar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CDE7961" w14:textId="4E79F248" w:rsidR="00EE2146" w:rsidRPr="00AB24F7" w:rsidRDefault="00D70F39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Apr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0DE36232" w14:textId="705B06FB" w:rsidR="00EE2146" w:rsidRPr="00AB24F7" w:rsidRDefault="00D70F39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May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673AD77A" w14:textId="739E5C94" w:rsidR="00EE2146" w:rsidRPr="00AB24F7" w:rsidRDefault="00D70F39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Jun</w:t>
            </w:r>
            <w:r w:rsidR="00EE2146"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-2</w:t>
            </w: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</w:t>
            </w:r>
          </w:p>
        </w:tc>
        <w:tc>
          <w:tcPr>
            <w:tcW w:w="1018" w:type="dxa"/>
            <w:shd w:val="clear" w:color="auto" w:fill="4F81BD" w:themeFill="accent1"/>
            <w:noWrap/>
            <w:vAlign w:val="bottom"/>
            <w:hideMark/>
          </w:tcPr>
          <w:p w14:paraId="57694FD1" w14:textId="71CBC7A6" w:rsidR="00EE2146" w:rsidRPr="00AB24F7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</w:tr>
      <w:tr w:rsidR="00AB24F7" w:rsidRPr="00AB24F7" w14:paraId="72443807" w14:textId="77777777" w:rsidTr="009F0CC8">
        <w:trPr>
          <w:trHeight w:val="300"/>
        </w:trPr>
        <w:tc>
          <w:tcPr>
            <w:tcW w:w="2840" w:type="dxa"/>
            <w:shd w:val="clear" w:color="000000" w:fill="D9E1F2"/>
            <w:noWrap/>
            <w:vAlign w:val="bottom"/>
            <w:hideMark/>
          </w:tcPr>
          <w:p w14:paraId="5AB0D5D7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Physical Neglect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4D08780A" w14:textId="30561F18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8F1F6CA" w14:textId="72F39D6E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5959772" w14:textId="06EB6A45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66DFD81D" w14:textId="10587C5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3472B95C" w14:textId="2DA79E1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303DDCAF" w14:textId="12692CA1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5047EC61" w14:textId="60554179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18</w:t>
            </w:r>
          </w:p>
        </w:tc>
      </w:tr>
      <w:tr w:rsidR="00AB24F7" w:rsidRPr="00AB24F7" w14:paraId="74AA08AC" w14:textId="77777777" w:rsidTr="009F0CC8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3E2648DF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Passive Neglect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C6753E" w14:textId="41BDB1E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8CAA63" w14:textId="255E907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7149CB" w14:textId="37D8B26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28C292" w14:textId="0F418B84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BD1C00" w14:textId="6091F5D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E81858" w14:textId="5A91C785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2AFADAD6" w14:textId="0C27F362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15</w:t>
            </w:r>
          </w:p>
        </w:tc>
      </w:tr>
      <w:tr w:rsidR="00AB24F7" w:rsidRPr="00AB24F7" w14:paraId="7F6A12B6" w14:textId="77777777" w:rsidTr="009F0CC8">
        <w:trPr>
          <w:trHeight w:val="300"/>
        </w:trPr>
        <w:tc>
          <w:tcPr>
            <w:tcW w:w="2840" w:type="dxa"/>
            <w:shd w:val="clear" w:color="000000" w:fill="D9E1F2"/>
            <w:noWrap/>
            <w:vAlign w:val="bottom"/>
            <w:hideMark/>
          </w:tcPr>
          <w:p w14:paraId="3A1BB2E2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Emotional Neglect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3AA6071" w14:textId="73B0B2FE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4A42AECF" w14:textId="5CCFA38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B391A48" w14:textId="24C213A5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8B22940" w14:textId="447855FE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45E56812" w14:textId="5787BBD3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0CD662FE" w14:textId="0D3D8398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17A065B2" w14:textId="4699F1CD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35</w:t>
            </w:r>
          </w:p>
        </w:tc>
      </w:tr>
      <w:tr w:rsidR="00AB24F7" w:rsidRPr="00AB24F7" w14:paraId="2500070E" w14:textId="77777777" w:rsidTr="009F0CC8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35CC109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Wilful Neglect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6645EB" w14:textId="51220A2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95256F" w14:textId="21EC354A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C9DDBA" w14:textId="7DC5176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4C1091" w14:textId="0D206547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248F61" w14:textId="2ED9FC95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9D23BA" w14:textId="7BBBA4E9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A7065D8" w14:textId="4F23ED5E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28</w:t>
            </w:r>
          </w:p>
        </w:tc>
      </w:tr>
      <w:tr w:rsidR="00AB24F7" w:rsidRPr="00AB24F7" w14:paraId="1CC7EDCA" w14:textId="77777777" w:rsidTr="009F0CC8">
        <w:trPr>
          <w:trHeight w:val="300"/>
        </w:trPr>
        <w:tc>
          <w:tcPr>
            <w:tcW w:w="2840" w:type="dxa"/>
            <w:shd w:val="clear" w:color="000000" w:fill="D9E1F2"/>
            <w:noWrap/>
            <w:vAlign w:val="bottom"/>
            <w:hideMark/>
          </w:tcPr>
          <w:p w14:paraId="0D1B7A08" w14:textId="1058B9E9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Constrain</w:t>
            </w:r>
            <w:r w:rsidR="009F1726"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t</w:t>
            </w: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Abuse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225457E" w14:textId="1D529613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1AE7E2A5" w14:textId="04541792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4CEE8EC2" w14:textId="2918E627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6E798DE" w14:textId="3B421CCB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2DE0682C" w14:textId="72575B2E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15092CA4" w14:textId="1C51DFD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1C023C17" w14:textId="2F22D6C6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13</w:t>
            </w:r>
          </w:p>
        </w:tc>
      </w:tr>
      <w:tr w:rsidR="00AB24F7" w:rsidRPr="00AB24F7" w14:paraId="13DFC003" w14:textId="77777777" w:rsidTr="009F0CC8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3CFA1109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Financial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6C5804" w14:textId="669642B8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7971D0" w14:textId="2D8A700D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1002AB" w14:textId="32F96915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432641" w14:textId="2541139C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91F2DB4" w14:textId="4C9A1E5D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294509" w14:textId="4F8BB5B1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764A1A4C" w14:textId="77D212A4" w:rsidR="00EE2146" w:rsidRPr="00AB24F7" w:rsidRDefault="00D70F39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31</w:t>
            </w:r>
          </w:p>
        </w:tc>
      </w:tr>
      <w:tr w:rsidR="00AB24F7" w:rsidRPr="00AB24F7" w14:paraId="694B0C3B" w14:textId="77777777" w:rsidTr="009F0CC8">
        <w:trPr>
          <w:trHeight w:val="300"/>
        </w:trPr>
        <w:tc>
          <w:tcPr>
            <w:tcW w:w="2840" w:type="dxa"/>
            <w:shd w:val="clear" w:color="000000" w:fill="D9E1F2"/>
            <w:noWrap/>
            <w:vAlign w:val="bottom"/>
            <w:hideMark/>
          </w:tcPr>
          <w:p w14:paraId="09D5E3DF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Physical Abuse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6D939F00" w14:textId="6B8B901F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347BDA8" w14:textId="6424E5A7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0243BD36" w14:textId="768B2330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BBE78A9" w14:textId="52D1DB60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527E681" w14:textId="57D9E44A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6C2BE0C" w14:textId="5D17D2BB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2801D4BD" w14:textId="6A30F0AE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26</w:t>
            </w:r>
          </w:p>
        </w:tc>
      </w:tr>
      <w:tr w:rsidR="00AB24F7" w:rsidRPr="00AB24F7" w14:paraId="61A72D3B" w14:textId="77777777" w:rsidTr="009F0CC8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F212EC3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Psychological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0BEE4B" w14:textId="53FFAABC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C18C09" w14:textId="1245CFEE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F26187A" w14:textId="01188BFD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85C6AE" w14:textId="25BF1160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23CA32" w14:textId="2E0A46A6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10907F" w14:textId="5B452B2D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2C8411AF" w14:textId="2C832389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43</w:t>
            </w:r>
          </w:p>
        </w:tc>
      </w:tr>
      <w:tr w:rsidR="00AB24F7" w:rsidRPr="00AB24F7" w14:paraId="7D493EBA" w14:textId="77777777" w:rsidTr="009F0CC8">
        <w:trPr>
          <w:trHeight w:val="300"/>
        </w:trPr>
        <w:tc>
          <w:tcPr>
            <w:tcW w:w="2840" w:type="dxa"/>
            <w:shd w:val="clear" w:color="000000" w:fill="D9E1F2"/>
            <w:noWrap/>
            <w:vAlign w:val="bottom"/>
            <w:hideMark/>
          </w:tcPr>
          <w:p w14:paraId="657F1549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Sexual Abuse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7607E17" w14:textId="756B5D47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2BD219C4" w14:textId="32E66DBF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36332CC6" w14:textId="4D0D0317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64498716" w14:textId="073C66DF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3D04B0E" w14:textId="33432080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18DC3FCA" w14:textId="31429DC6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5487EAD8" w14:textId="63AB9583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</w:tr>
      <w:tr w:rsidR="00AB24F7" w:rsidRPr="00AB24F7" w14:paraId="0F7D1629" w14:textId="77777777" w:rsidTr="009F0CC8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DF852BD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Systematic Abuse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A8B0F87" w14:textId="3DF70C78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DF730E" w14:textId="49A63F4B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E4D9EBA" w14:textId="09D70913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CF19B6" w14:textId="1983D5CD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1A5AA6" w14:textId="71ADE047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144BC7" w14:textId="3681F696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39ABD0FC" w14:textId="79E1E8A8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11</w:t>
            </w:r>
          </w:p>
        </w:tc>
      </w:tr>
      <w:tr w:rsidR="00AB24F7" w:rsidRPr="00AB24F7" w14:paraId="1069846D" w14:textId="77777777" w:rsidTr="009F0CC8">
        <w:trPr>
          <w:trHeight w:val="300"/>
        </w:trPr>
        <w:tc>
          <w:tcPr>
            <w:tcW w:w="2840" w:type="dxa"/>
            <w:shd w:val="clear" w:color="auto" w:fill="DBE5F1" w:themeFill="accent1" w:themeFillTint="33"/>
            <w:noWrap/>
            <w:vAlign w:val="bottom"/>
          </w:tcPr>
          <w:p w14:paraId="473BFDAD" w14:textId="4C608B3C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Legal/Civic Abuse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637FA066" w14:textId="4893A199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32395EFE" w14:textId="62AB50B5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5DFE0C5D" w14:textId="61441FB2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762D40AC" w14:textId="0D80D7BE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4116EE1C" w14:textId="22E152F7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bottom"/>
          </w:tcPr>
          <w:p w14:paraId="27B98A1B" w14:textId="39389763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018" w:type="dxa"/>
            <w:shd w:val="clear" w:color="auto" w:fill="DBE5F1" w:themeFill="accent1" w:themeFillTint="33"/>
            <w:noWrap/>
            <w:vAlign w:val="bottom"/>
          </w:tcPr>
          <w:p w14:paraId="13F3F0CC" w14:textId="4B1479A5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</w:t>
            </w:r>
          </w:p>
        </w:tc>
      </w:tr>
      <w:tr w:rsidR="00AB24F7" w:rsidRPr="00AB24F7" w14:paraId="34288202" w14:textId="77777777" w:rsidTr="009F0CC8">
        <w:trPr>
          <w:trHeight w:val="300"/>
        </w:trPr>
        <w:tc>
          <w:tcPr>
            <w:tcW w:w="2840" w:type="dxa"/>
            <w:shd w:val="clear" w:color="auto" w:fill="4F81BD" w:themeFill="accent1"/>
            <w:noWrap/>
            <w:vAlign w:val="bottom"/>
            <w:hideMark/>
          </w:tcPr>
          <w:p w14:paraId="4CC7E8BA" w14:textId="77777777" w:rsidR="00EE2146" w:rsidRPr="00AB24F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Total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2C380C80" w14:textId="34FE93E8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61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7D4457AC" w14:textId="4803AA64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41E46522" w14:textId="2B81995B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50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7208A8BC" w14:textId="5C577F7B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15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513E16E7" w14:textId="761C5468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40</w:t>
            </w:r>
          </w:p>
        </w:tc>
        <w:tc>
          <w:tcPr>
            <w:tcW w:w="1086" w:type="dxa"/>
            <w:shd w:val="clear" w:color="auto" w:fill="4F81BD" w:themeFill="accent1"/>
            <w:noWrap/>
            <w:vAlign w:val="bottom"/>
          </w:tcPr>
          <w:p w14:paraId="56017741" w14:textId="04790FC9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26</w:t>
            </w:r>
          </w:p>
        </w:tc>
        <w:tc>
          <w:tcPr>
            <w:tcW w:w="1018" w:type="dxa"/>
            <w:shd w:val="clear" w:color="auto" w:fill="4F81BD" w:themeFill="accent1"/>
            <w:noWrap/>
            <w:vAlign w:val="bottom"/>
          </w:tcPr>
          <w:p w14:paraId="1148E291" w14:textId="4168BC91" w:rsidR="00EE2146" w:rsidRPr="00AB24F7" w:rsidRDefault="00B56048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 w:rsidRPr="00AB24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233</w:t>
            </w:r>
          </w:p>
        </w:tc>
      </w:tr>
    </w:tbl>
    <w:p w14:paraId="11105C73" w14:textId="77777777" w:rsidR="00E61ED9" w:rsidRPr="002E45B4" w:rsidRDefault="00E61ED9" w:rsidP="002E45B4">
      <w:pPr>
        <w:pStyle w:val="Heading3"/>
        <w:rPr>
          <w:rStyle w:val="BookTitle"/>
          <w:i w:val="0"/>
          <w:iCs w:val="0"/>
          <w:smallCaps w:val="0"/>
          <w:spacing w:val="0"/>
        </w:rPr>
      </w:pPr>
      <w:r w:rsidRPr="002E45B4">
        <w:rPr>
          <w:rStyle w:val="BookTitle"/>
          <w:i w:val="0"/>
          <w:iCs w:val="0"/>
          <w:smallCaps w:val="0"/>
          <w:spacing w:val="0"/>
        </w:rPr>
        <w:t>Table 6: Reported types of alleged Abuse and Neglect*</w:t>
      </w:r>
    </w:p>
    <w:p w14:paraId="3BB75376" w14:textId="7292664C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  <w:r w:rsidR="00811A78"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There were also </w:t>
      </w:r>
      <w:r w:rsidR="00B56048">
        <w:rPr>
          <w:rStyle w:val="BookTitle"/>
          <w:i w:val="0"/>
          <w:iCs w:val="0"/>
          <w:smallCaps w:val="0"/>
          <w:spacing w:val="0"/>
          <w:sz w:val="18"/>
          <w:szCs w:val="18"/>
        </w:rPr>
        <w:t>34</w:t>
      </w:r>
      <w:r w:rsidR="00811A78"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accounts of unknown abuse and </w:t>
      </w:r>
      <w:r w:rsidR="00B56048">
        <w:rPr>
          <w:rStyle w:val="BookTitle"/>
          <w:i w:val="0"/>
          <w:iCs w:val="0"/>
          <w:smallCaps w:val="0"/>
          <w:spacing w:val="0"/>
          <w:sz w:val="18"/>
          <w:szCs w:val="18"/>
        </w:rPr>
        <w:t>47</w:t>
      </w:r>
      <w:r w:rsidR="00811A78"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accounts of unknown neglect for the 6 months reported.</w:t>
      </w:r>
    </w:p>
    <w:sectPr w:rsidR="00E6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FDC7" w14:textId="77777777" w:rsidR="003A5175" w:rsidRDefault="003A5175" w:rsidP="00B04ED8">
      <w:pPr>
        <w:spacing w:after="0" w:line="240" w:lineRule="auto"/>
      </w:pPr>
      <w:r>
        <w:separator/>
      </w:r>
    </w:p>
  </w:endnote>
  <w:endnote w:type="continuationSeparator" w:id="0">
    <w:p w14:paraId="6D02F646" w14:textId="77777777" w:rsidR="003A5175" w:rsidRDefault="003A517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2728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AFD995" w14:textId="205F9DCD" w:rsidR="005B3193" w:rsidRPr="005B3193" w:rsidRDefault="005B3193">
            <w:pPr>
              <w:pStyle w:val="Footer"/>
              <w:jc w:val="right"/>
              <w:rPr>
                <w:sz w:val="18"/>
                <w:szCs w:val="18"/>
              </w:rPr>
            </w:pPr>
            <w:r w:rsidRPr="005B3193">
              <w:rPr>
                <w:sz w:val="18"/>
                <w:szCs w:val="18"/>
              </w:rPr>
              <w:t xml:space="preserve">Page </w:t>
            </w:r>
            <w:r w:rsidRPr="005B3193">
              <w:rPr>
                <w:b/>
                <w:bCs/>
                <w:sz w:val="18"/>
                <w:szCs w:val="18"/>
              </w:rPr>
              <w:fldChar w:fldCharType="begin"/>
            </w:r>
            <w:r w:rsidRPr="005B319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B3193">
              <w:rPr>
                <w:b/>
                <w:bCs/>
                <w:sz w:val="18"/>
                <w:szCs w:val="18"/>
              </w:rPr>
              <w:fldChar w:fldCharType="separate"/>
            </w:r>
            <w:r w:rsidRPr="005B3193">
              <w:rPr>
                <w:b/>
                <w:bCs/>
                <w:noProof/>
                <w:sz w:val="18"/>
                <w:szCs w:val="18"/>
              </w:rPr>
              <w:t>2</w:t>
            </w:r>
            <w:r w:rsidRPr="005B3193">
              <w:rPr>
                <w:b/>
                <w:bCs/>
                <w:sz w:val="18"/>
                <w:szCs w:val="18"/>
              </w:rPr>
              <w:fldChar w:fldCharType="end"/>
            </w:r>
            <w:r w:rsidRPr="005B3193">
              <w:rPr>
                <w:sz w:val="18"/>
                <w:szCs w:val="18"/>
              </w:rPr>
              <w:t xml:space="preserve"> of </w:t>
            </w:r>
            <w:r w:rsidRPr="005B3193">
              <w:rPr>
                <w:b/>
                <w:bCs/>
                <w:sz w:val="18"/>
                <w:szCs w:val="18"/>
              </w:rPr>
              <w:fldChar w:fldCharType="begin"/>
            </w:r>
            <w:r w:rsidRPr="005B319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B3193">
              <w:rPr>
                <w:b/>
                <w:bCs/>
                <w:sz w:val="18"/>
                <w:szCs w:val="18"/>
              </w:rPr>
              <w:fldChar w:fldCharType="separate"/>
            </w:r>
            <w:r w:rsidRPr="005B3193">
              <w:rPr>
                <w:b/>
                <w:bCs/>
                <w:noProof/>
                <w:sz w:val="18"/>
                <w:szCs w:val="18"/>
              </w:rPr>
              <w:t>2</w:t>
            </w:r>
            <w:r w:rsidRPr="005B31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341814" w14:textId="77777777" w:rsidR="005B3193" w:rsidRPr="005B3193" w:rsidRDefault="005B3193" w:rsidP="005B3193">
    <w:pPr>
      <w:pStyle w:val="Footer"/>
      <w:rPr>
        <w:sz w:val="16"/>
        <w:szCs w:val="16"/>
      </w:rPr>
    </w:pPr>
    <w:r w:rsidRPr="005B3193">
      <w:rPr>
        <w:sz w:val="16"/>
        <w:szCs w:val="16"/>
      </w:rPr>
      <w:t>National Abuse and Neglect Hotline 6 monthly report Jan – Jun 2024</w:t>
    </w:r>
  </w:p>
  <w:p w14:paraId="51BBFDFC" w14:textId="6CE3475E" w:rsidR="00B56048" w:rsidRPr="00B56048" w:rsidRDefault="00B56048">
    <w:pPr>
      <w:pStyle w:val="Footer"/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7660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3310322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924607446"/>
          <w:docPartObj>
            <w:docPartGallery w:val="Page Numbers (Top of Page)"/>
            <w:docPartUnique/>
          </w:docPartObj>
        </w:sdtPr>
        <w:sdtContent>
          <w:p w14:paraId="5865AE16" w14:textId="3C0BB210" w:rsidR="005B3193" w:rsidRPr="005B3193" w:rsidRDefault="005B3193">
            <w:pPr>
              <w:pStyle w:val="Footer"/>
              <w:jc w:val="right"/>
              <w:rPr>
                <w:sz w:val="18"/>
                <w:szCs w:val="18"/>
              </w:rPr>
            </w:pPr>
            <w:r w:rsidRPr="005B3193">
              <w:rPr>
                <w:sz w:val="18"/>
                <w:szCs w:val="18"/>
              </w:rPr>
              <w:t xml:space="preserve">Page </w:t>
            </w:r>
            <w:r w:rsidRPr="005B3193">
              <w:rPr>
                <w:b/>
                <w:bCs/>
                <w:sz w:val="18"/>
                <w:szCs w:val="18"/>
              </w:rPr>
              <w:fldChar w:fldCharType="begin"/>
            </w:r>
            <w:r w:rsidRPr="005B319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B3193">
              <w:rPr>
                <w:b/>
                <w:bCs/>
                <w:sz w:val="18"/>
                <w:szCs w:val="18"/>
              </w:rPr>
              <w:fldChar w:fldCharType="separate"/>
            </w:r>
            <w:r w:rsidRPr="005B3193">
              <w:rPr>
                <w:b/>
                <w:bCs/>
                <w:noProof/>
                <w:sz w:val="18"/>
                <w:szCs w:val="18"/>
              </w:rPr>
              <w:t>2</w:t>
            </w:r>
            <w:r w:rsidRPr="005B3193">
              <w:rPr>
                <w:b/>
                <w:bCs/>
                <w:sz w:val="18"/>
                <w:szCs w:val="18"/>
              </w:rPr>
              <w:fldChar w:fldCharType="end"/>
            </w:r>
            <w:r w:rsidRPr="005B3193">
              <w:rPr>
                <w:sz w:val="18"/>
                <w:szCs w:val="18"/>
              </w:rPr>
              <w:t xml:space="preserve"> of </w:t>
            </w:r>
            <w:r w:rsidRPr="005B3193">
              <w:rPr>
                <w:b/>
                <w:bCs/>
                <w:sz w:val="18"/>
                <w:szCs w:val="18"/>
              </w:rPr>
              <w:fldChar w:fldCharType="begin"/>
            </w:r>
            <w:r w:rsidRPr="005B319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B3193">
              <w:rPr>
                <w:b/>
                <w:bCs/>
                <w:sz w:val="18"/>
                <w:szCs w:val="18"/>
              </w:rPr>
              <w:fldChar w:fldCharType="separate"/>
            </w:r>
            <w:r w:rsidRPr="005B3193">
              <w:rPr>
                <w:b/>
                <w:bCs/>
                <w:noProof/>
                <w:sz w:val="18"/>
                <w:szCs w:val="18"/>
              </w:rPr>
              <w:t>2</w:t>
            </w:r>
            <w:r w:rsidRPr="005B31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03920A" w14:textId="096D0F14" w:rsidR="00B04ED8" w:rsidRPr="005B3193" w:rsidRDefault="005B3193">
    <w:pPr>
      <w:pStyle w:val="Footer"/>
      <w:rPr>
        <w:sz w:val="16"/>
        <w:szCs w:val="16"/>
      </w:rPr>
    </w:pPr>
    <w:r w:rsidRPr="005B3193">
      <w:rPr>
        <w:sz w:val="16"/>
        <w:szCs w:val="16"/>
      </w:rPr>
      <w:t>National Abuse and Neglect Hotline 6 monthly report Jan – Jun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9A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795F" w14:textId="77777777" w:rsidR="003A5175" w:rsidRDefault="003A5175" w:rsidP="00B04ED8">
      <w:pPr>
        <w:spacing w:after="0" w:line="240" w:lineRule="auto"/>
      </w:pPr>
      <w:r>
        <w:separator/>
      </w:r>
    </w:p>
  </w:footnote>
  <w:footnote w:type="continuationSeparator" w:id="0">
    <w:p w14:paraId="5CE0E496" w14:textId="77777777" w:rsidR="003A5175" w:rsidRDefault="003A517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5567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3D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A40E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7C25"/>
    <w:multiLevelType w:val="hybridMultilevel"/>
    <w:tmpl w:val="DC926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D9"/>
    <w:rsid w:val="00005633"/>
    <w:rsid w:val="00036AF8"/>
    <w:rsid w:val="00077E56"/>
    <w:rsid w:val="00096031"/>
    <w:rsid w:val="00141F40"/>
    <w:rsid w:val="00145409"/>
    <w:rsid w:val="00161252"/>
    <w:rsid w:val="001E630D"/>
    <w:rsid w:val="001F47FB"/>
    <w:rsid w:val="00234535"/>
    <w:rsid w:val="00284DC9"/>
    <w:rsid w:val="00293E43"/>
    <w:rsid w:val="002B2FD1"/>
    <w:rsid w:val="002B72FF"/>
    <w:rsid w:val="002E45B4"/>
    <w:rsid w:val="00311D79"/>
    <w:rsid w:val="00384AF5"/>
    <w:rsid w:val="003A5175"/>
    <w:rsid w:val="003B2BB8"/>
    <w:rsid w:val="003D2EE9"/>
    <w:rsid w:val="003D34FF"/>
    <w:rsid w:val="004A1C9B"/>
    <w:rsid w:val="004B3446"/>
    <w:rsid w:val="004B54CA"/>
    <w:rsid w:val="004E5CBF"/>
    <w:rsid w:val="00505B57"/>
    <w:rsid w:val="0053472F"/>
    <w:rsid w:val="005649E5"/>
    <w:rsid w:val="005B3193"/>
    <w:rsid w:val="005C3AA9"/>
    <w:rsid w:val="0060350D"/>
    <w:rsid w:val="0060772F"/>
    <w:rsid w:val="00621FC5"/>
    <w:rsid w:val="00637B02"/>
    <w:rsid w:val="006572DF"/>
    <w:rsid w:val="00673E7E"/>
    <w:rsid w:val="00683A84"/>
    <w:rsid w:val="00686CCF"/>
    <w:rsid w:val="006A4CE7"/>
    <w:rsid w:val="006C0668"/>
    <w:rsid w:val="0072559F"/>
    <w:rsid w:val="00753198"/>
    <w:rsid w:val="00777404"/>
    <w:rsid w:val="00785261"/>
    <w:rsid w:val="007B0256"/>
    <w:rsid w:val="007E6CFB"/>
    <w:rsid w:val="00811A78"/>
    <w:rsid w:val="0083177B"/>
    <w:rsid w:val="00843C11"/>
    <w:rsid w:val="00844D37"/>
    <w:rsid w:val="00893DA5"/>
    <w:rsid w:val="008C630D"/>
    <w:rsid w:val="008E5D82"/>
    <w:rsid w:val="009225F0"/>
    <w:rsid w:val="0093462C"/>
    <w:rsid w:val="009370E5"/>
    <w:rsid w:val="00953795"/>
    <w:rsid w:val="00974189"/>
    <w:rsid w:val="0097468E"/>
    <w:rsid w:val="009C72FB"/>
    <w:rsid w:val="009F0A93"/>
    <w:rsid w:val="009F0CC8"/>
    <w:rsid w:val="009F1726"/>
    <w:rsid w:val="00A27B4B"/>
    <w:rsid w:val="00A4587F"/>
    <w:rsid w:val="00A51B4F"/>
    <w:rsid w:val="00AB24F7"/>
    <w:rsid w:val="00AB5D71"/>
    <w:rsid w:val="00B04ED8"/>
    <w:rsid w:val="00B218C0"/>
    <w:rsid w:val="00B23F77"/>
    <w:rsid w:val="00B56048"/>
    <w:rsid w:val="00B70055"/>
    <w:rsid w:val="00B71727"/>
    <w:rsid w:val="00B91E3E"/>
    <w:rsid w:val="00B96745"/>
    <w:rsid w:val="00BA0E65"/>
    <w:rsid w:val="00BA2DB9"/>
    <w:rsid w:val="00BA391C"/>
    <w:rsid w:val="00BE7148"/>
    <w:rsid w:val="00C2277D"/>
    <w:rsid w:val="00C47005"/>
    <w:rsid w:val="00C84DD7"/>
    <w:rsid w:val="00CB5863"/>
    <w:rsid w:val="00D2125D"/>
    <w:rsid w:val="00D36DAE"/>
    <w:rsid w:val="00D40C42"/>
    <w:rsid w:val="00D70F39"/>
    <w:rsid w:val="00DA013A"/>
    <w:rsid w:val="00DA243A"/>
    <w:rsid w:val="00DC46BE"/>
    <w:rsid w:val="00DE433C"/>
    <w:rsid w:val="00E273E4"/>
    <w:rsid w:val="00E61ED9"/>
    <w:rsid w:val="00E75217"/>
    <w:rsid w:val="00EE2146"/>
    <w:rsid w:val="00EF5A36"/>
    <w:rsid w:val="00F30AFE"/>
    <w:rsid w:val="00F312D0"/>
    <w:rsid w:val="00F44797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FD60"/>
  <w15:chartTrackingRefBased/>
  <w15:docId w15:val="{D49CE626-35B8-4FBB-84CC-C5019123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5B4"/>
    <w:pPr>
      <w:jc w:val="center"/>
      <w:outlineLvl w:val="0"/>
    </w:pPr>
    <w:rPr>
      <w:rFonts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5B4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5B4"/>
    <w:pPr>
      <w:spacing w:before="3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5B4"/>
    <w:pPr>
      <w:outlineLvl w:val="3"/>
    </w:pPr>
    <w:rPr>
      <w:rFonts w:ascii="Calibri" w:eastAsia="Times New Roman" w:hAnsi="Calibri" w:cs="Times New Roman"/>
      <w:b/>
      <w:bCs/>
      <w:color w:val="000000" w:themeColor="text1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5B4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5B4"/>
    <w:rPr>
      <w:rFonts w:ascii="Arial" w:hAnsi="Arial"/>
      <w:b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E45B4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E45B4"/>
    <w:rPr>
      <w:rFonts w:ascii="Calibri" w:eastAsia="Times New Roman" w:hAnsi="Calibri" w:cs="Times New Roman"/>
      <w:b/>
      <w:bCs/>
      <w:color w:val="000000" w:themeColor="text1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2191</Characters>
  <Application>Microsoft Office Word</Application>
  <DocSecurity>0</DocSecurity>
  <Lines>325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Abuse and Neglect Hotline data</dc:title>
  <dc:subject/>
  <dc:creator>Nicola Tuckwell</dc:creator>
  <cp:keywords>[SEC=OFFICIAL]</cp:keywords>
  <dc:description/>
  <cp:lastModifiedBy>MILLER, Vicky</cp:lastModifiedBy>
  <cp:revision>6</cp:revision>
  <cp:lastPrinted>2024-07-15T23:39:00Z</cp:lastPrinted>
  <dcterms:created xsi:type="dcterms:W3CDTF">2024-07-15T23:17:00Z</dcterms:created>
  <dcterms:modified xsi:type="dcterms:W3CDTF">2024-07-17T05:16:00Z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40C84A25931A4ABBB438FACFE30B7E50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2023-01-10T06:35:08Z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2BC54C453C08F73883C2E23E2203FABB</vt:lpwstr>
  </property>
  <property fmtid="{D5CDD505-2E9C-101B-9397-08002B2CF9AE}" pid="21" name="PM_Hash_Salt">
    <vt:lpwstr>EE71E593A1A6CAA950A1C28F6F468065</vt:lpwstr>
  </property>
  <property fmtid="{D5CDD505-2E9C-101B-9397-08002B2CF9AE}" pid="22" name="PM_Hash_SHA1">
    <vt:lpwstr>40C8A9CE6387DBFD128AECC44E387F680AA19F5B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v=2022.1;a=SHA256;h=0C08F7516CCA00F6F51668E6EC1F783C68832D21401609544E02AF77C25C4650</vt:lpwstr>
  </property>
  <property fmtid="{D5CDD505-2E9C-101B-9397-08002B2CF9AE}" pid="28" name="MSIP_Label_eb34d90b-fc41-464d-af60-f74d721d0790_SetDate">
    <vt:lpwstr>2023-01-10T06:35:08Z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20c3f9662a6e48d1b292e5c8000b6d88</vt:lpwstr>
  </property>
  <property fmtid="{D5CDD505-2E9C-101B-9397-08002B2CF9AE}" pid="35" name="PMUuid">
    <vt:lpwstr>v=2022.2;d=gov.au;g=46DD6D7C-8107-577B-BC6E-F348953B2E44</vt:lpwstr>
  </property>
</Properties>
</file>