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9F87" w14:textId="4786A7FB" w:rsidR="00111250" w:rsidRPr="00A4747B" w:rsidRDefault="00111250" w:rsidP="00A4747B">
      <w:pPr>
        <w:pStyle w:val="Heading1"/>
      </w:pPr>
      <w:r w:rsidRPr="00A4747B">
        <w:t>Organisational Structure</w:t>
      </w:r>
    </w:p>
    <w:p w14:paraId="6A120E92" w14:textId="77777777" w:rsidR="0071045F" w:rsidRPr="004911D6" w:rsidRDefault="0071045F" w:rsidP="00365935">
      <w:pPr>
        <w:pStyle w:val="Heading2"/>
      </w:pPr>
      <w:r w:rsidRPr="004911D6">
        <w:t xml:space="preserve">Our </w:t>
      </w:r>
      <w:proofErr w:type="gramStart"/>
      <w:r w:rsidRPr="004911D6">
        <w:t>Secretary</w:t>
      </w:r>
      <w:proofErr w:type="gramEnd"/>
    </w:p>
    <w:p w14:paraId="51C5DBE4" w14:textId="28AEF75B" w:rsidR="0071045F" w:rsidRPr="0071045F" w:rsidRDefault="00643403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Michael Lye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is the </w:t>
      </w:r>
      <w:hyperlink r:id="rId8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Secretary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E91A667" w14:textId="2042A7A2" w:rsidR="0071045F" w:rsidRPr="0071045F" w:rsidRDefault="00001D0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Ellen </w:t>
      </w:r>
      <w:r w:rsidR="00F84DF6"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Fitzgerald </w:t>
      </w:r>
      <w:r w:rsidR="00F84DF6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the </w:t>
      </w: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of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Staff.</w:t>
      </w:r>
    </w:p>
    <w:p w14:paraId="15AD52DC" w14:textId="77777777" w:rsidR="00B045E8" w:rsidRPr="0071045F" w:rsidRDefault="00B045E8" w:rsidP="00B045E8">
      <w:pPr>
        <w:pStyle w:val="Heading3"/>
      </w:pPr>
      <w:bookmarkStart w:id="0" w:name="_Hlk203567981"/>
      <w:r w:rsidRPr="0071045F">
        <w:t>Deputy Secretary, Social Security</w:t>
      </w:r>
    </w:p>
    <w:p w14:paraId="355082D0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Matt Flavel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hyperlink r:id="rId9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Social Security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 </w:t>
      </w:r>
    </w:p>
    <w:p w14:paraId="6CB72493" w14:textId="77777777" w:rsidR="00B045E8" w:rsidRPr="0071045F" w:rsidRDefault="00B045E8" w:rsidP="00B045E8">
      <w:pPr>
        <w:pStyle w:val="Heading4"/>
      </w:pPr>
      <w:r w:rsidRPr="0071045F">
        <w:t>Group Manager, Participation and Family Payments</w:t>
      </w:r>
    </w:p>
    <w:p w14:paraId="49031263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Ben Peoples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15E54AE4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Katrina Chatham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–Branch Manager, Participation and Supplementary Payments </w:t>
      </w:r>
    </w:p>
    <w:p w14:paraId="1876C806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Dani Chatillon – Branch Manager, Carer, Disability and Student Payments </w:t>
      </w:r>
    </w:p>
    <w:p w14:paraId="1FE454B1" w14:textId="54D6029F" w:rsidR="00B045E8" w:rsidRDefault="00441BBB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Eleanor Browne and Jessica Evans (job share arrangement)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proofErr w:type="gramStart"/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</w:t>
      </w:r>
      <w:proofErr w:type="gramEnd"/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Manager, </w:t>
      </w:r>
      <w:r w:rsidR="00762BA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 Payments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591BADB" w14:textId="312F6D12" w:rsidR="00B045E8" w:rsidRPr="0071045F" w:rsidRDefault="00441BBB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Amanda Kennedy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Acting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Branch Manager, Child Support Reform.</w:t>
      </w:r>
    </w:p>
    <w:p w14:paraId="12BA3203" w14:textId="77777777" w:rsidR="00B045E8" w:rsidRDefault="00B045E8" w:rsidP="00B045E8">
      <w:pPr>
        <w:pStyle w:val="Heading4"/>
      </w:pPr>
      <w:r w:rsidRPr="00C2652C">
        <w:t xml:space="preserve">Group Manager, </w:t>
      </w:r>
      <w:r>
        <w:t>System, Strategy and Seniors</w:t>
      </w:r>
    </w:p>
    <w:p w14:paraId="0C1D5763" w14:textId="7FFEB7BF" w:rsidR="00B045E8" w:rsidRDefault="0092648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Cheryl-Anne Navarro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5CAE3094" w14:textId="77777777" w:rsidR="00B045E8" w:rsidRPr="0071045F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Kirsty Johnson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 Branch Manager, Payment Structures and Seniors </w:t>
      </w:r>
    </w:p>
    <w:p w14:paraId="218A7FC6" w14:textId="77777777" w:rsidR="00B045E8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Gillian Beer – Branch Manager, Strategy and Analysis</w:t>
      </w:r>
    </w:p>
    <w:p w14:paraId="595498E2" w14:textId="69DC1079" w:rsidR="00B045E8" w:rsidRPr="00B045E8" w:rsidRDefault="00926488" w:rsidP="00B045E8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Xia Du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B045E8" w:rsidRP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International Payments and Compliance.</w:t>
      </w:r>
    </w:p>
    <w:p w14:paraId="1D79FAA8" w14:textId="77777777" w:rsidR="00B045E8" w:rsidRPr="0071045F" w:rsidRDefault="00B045E8" w:rsidP="00B045E8">
      <w:pPr>
        <w:pStyle w:val="Heading4"/>
      </w:pPr>
      <w:r w:rsidRPr="0071045F">
        <w:t>Group Manager, Disability Employment </w:t>
      </w:r>
    </w:p>
    <w:p w14:paraId="6B91CFBA" w14:textId="608FBE9D" w:rsidR="00B045E8" w:rsidRPr="0071045F" w:rsidRDefault="00F01FF3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Alex Buckley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53DB0476" w14:textId="15CE1132" w:rsidR="00B045E8" w:rsidRDefault="00327B8B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Cath Pou 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="00931E9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Disability Employment 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Programs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447004E" w14:textId="05907C28" w:rsidR="00B045E8" w:rsidRPr="000A0B72" w:rsidRDefault="00F01FF3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Emily Hurley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Disability Employment Policy.</w:t>
      </w:r>
    </w:p>
    <w:p w14:paraId="0B518164" w14:textId="7F390018" w:rsidR="00AE662C" w:rsidRPr="004911D6" w:rsidRDefault="00AE662C" w:rsidP="00B045E8">
      <w:pPr>
        <w:pStyle w:val="Heading3"/>
      </w:pPr>
      <w:r w:rsidRPr="004911D6">
        <w:t>Deputy Secretary, Delivery</w:t>
      </w:r>
      <w:r w:rsidR="008D076C" w:rsidRPr="004911D6">
        <w:t xml:space="preserve"> and Data</w:t>
      </w:r>
    </w:p>
    <w:p w14:paraId="66AEB6F5" w14:textId="6CFBCA16" w:rsidR="00AE662C" w:rsidRDefault="00AE662C" w:rsidP="0036593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Corri McKenzie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Deputy Secretary, Delivery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Data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3E509742" w14:textId="77777777" w:rsidR="00106B8C" w:rsidRPr="00365935" w:rsidRDefault="00106B8C" w:rsidP="00365935">
      <w:pPr>
        <w:pStyle w:val="Heading4"/>
      </w:pPr>
      <w:r w:rsidRPr="00365935">
        <w:t>Group Manager, Data and Evaluation</w:t>
      </w:r>
    </w:p>
    <w:p w14:paraId="34C78257" w14:textId="1D766D2E" w:rsidR="00106B8C" w:rsidRPr="0071045F" w:rsidRDefault="00926488" w:rsidP="00106B8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James Steen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00C8BEC7" w14:textId="66C1C025" w:rsidR="00106B8C" w:rsidRPr="0071045F" w:rsidRDefault="00106B8C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Danielle Aeuckens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Data Reporting and </w:t>
      </w:r>
      <w:r w:rsidR="00B033B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Evaluation</w:t>
      </w:r>
    </w:p>
    <w:p w14:paraId="2EF3B233" w14:textId="146DFC25" w:rsidR="00215001" w:rsidRDefault="00926488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Agnieszka Nelson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Data 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Governance and Use</w:t>
      </w:r>
    </w:p>
    <w:p w14:paraId="304B82DB" w14:textId="76E0D23E" w:rsidR="00106B8C" w:rsidRPr="0071045F" w:rsidRDefault="00215001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Kirsti van der Steen – Branch Manager, Income Management</w:t>
      </w:r>
      <w:r w:rsidR="0038464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Taskforce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36D5604" w14:textId="1A5ECC4F" w:rsidR="00106B8C" w:rsidRPr="00106B8C" w:rsidRDefault="00106B8C" w:rsidP="00365935">
      <w:pPr>
        <w:pStyle w:val="Heading4"/>
      </w:pPr>
      <w:r w:rsidRPr="00106B8C">
        <w:t xml:space="preserve">Group Manager, </w:t>
      </w:r>
      <w:r>
        <w:t>Delivery</w:t>
      </w:r>
      <w:r w:rsidR="00215001">
        <w:t xml:space="preserve"> and Communities</w:t>
      </w:r>
    </w:p>
    <w:p w14:paraId="5489B663" w14:textId="1294342F" w:rsidR="00106B8C" w:rsidRDefault="00106B8C" w:rsidP="00574A7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Pia van de Zandt is the Group Manager </w:t>
      </w:r>
      <w:r w:rsidR="00355A9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responsible </w:t>
      </w: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for</w:t>
      </w:r>
      <w:r w:rsidR="002150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:</w:t>
      </w:r>
    </w:p>
    <w:p w14:paraId="43D7C3DC" w14:textId="5221CC18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Heidi Kiekebosch-</w:t>
      </w:r>
      <w:proofErr w:type="spellStart"/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Fitt</w:t>
      </w:r>
      <w:proofErr w:type="spellEnd"/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Communities</w:t>
      </w:r>
    </w:p>
    <w:p w14:paraId="6A3414C0" w14:textId="59CD50A6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Rick Haines – Branch Manager, Closing the Gap Delivery</w:t>
      </w:r>
    </w:p>
    <w:p w14:paraId="7F228FD0" w14:textId="2BF1A5AB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Sarah Mourney – Acting Branch Manager, Delivery</w:t>
      </w:r>
      <w:r w:rsidR="003513E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Unit</w:t>
      </w: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0"/>
    <w:p w14:paraId="54C61F88" w14:textId="77777777" w:rsidR="0071045F" w:rsidRPr="0071045F" w:rsidRDefault="0071045F" w:rsidP="00365935">
      <w:pPr>
        <w:pStyle w:val="Heading3"/>
      </w:pPr>
      <w:r w:rsidRPr="0071045F">
        <w:t>Deputy Secretary, Families and Communities</w:t>
      </w:r>
    </w:p>
    <w:p w14:paraId="4FB48969" w14:textId="16B7006F" w:rsidR="0071045F" w:rsidRPr="0071045F" w:rsidRDefault="00B045E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Corri McKenzie</w:t>
      </w:r>
      <w:r w:rsidR="004E604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Interim </w:t>
      </w:r>
      <w:hyperlink r:id="rId10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Families and Communities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6BD943E8" w14:textId="61C3B66F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Wellbeing</w:t>
      </w:r>
    </w:p>
    <w:p w14:paraId="090F06BB" w14:textId="1E96000F" w:rsidR="0071045F" w:rsidRPr="0071045F" w:rsidRDefault="006B7C40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Jacqueline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Hrast</w:t>
      </w:r>
      <w:proofErr w:type="spellEnd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 w:rsidR="007405E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2081F9B2" w14:textId="61BB7068" w:rsidR="0071045F" w:rsidRPr="0071045F" w:rsidRDefault="00441BBB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Amelia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Grieve-Putland</w:t>
      </w:r>
      <w:proofErr w:type="spellEnd"/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89168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Child and Family </w:t>
      </w:r>
    </w:p>
    <w:p w14:paraId="0E5FF909" w14:textId="7C0A1116" w:rsidR="00106B8C" w:rsidRPr="0071045F" w:rsidRDefault="002A65A4" w:rsidP="00106B8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bookmarkStart w:id="1" w:name="_Hlk203568144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Mary Hodge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Financial Resilience and Response </w:t>
      </w:r>
    </w:p>
    <w:p w14:paraId="57B73856" w14:textId="08EEB882" w:rsidR="00106B8C" w:rsidRPr="00707D69" w:rsidRDefault="002A65A4" w:rsidP="00707D6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Joanna Carey – </w:t>
      </w:r>
      <w:r w:rsidR="002B784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 and Investigation Lead, </w:t>
      </w:r>
      <w:r w:rsidR="00441BB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Adoption and Legacy Supports</w:t>
      </w:r>
      <w:r w:rsidR="00106B8C"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1"/>
    <w:p w14:paraId="41C83A20" w14:textId="3C348F99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Safety</w:t>
      </w:r>
    </w:p>
    <w:p w14:paraId="396AC075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Anna Lutz is the Group Manager responsible for:</w:t>
      </w:r>
    </w:p>
    <w:p w14:paraId="4F661262" w14:textId="1EA52659" w:rsidR="0071045F" w:rsidRPr="0071045F" w:rsidRDefault="0071045F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Tim Crosier – Branch Manager, </w:t>
      </w:r>
      <w:r w:rsidR="00762BA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Design and Development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B726142" w14:textId="72835D8B" w:rsidR="0071045F" w:rsidRDefault="0061036E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Eve Cordeiro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National Programs </w:t>
      </w:r>
    </w:p>
    <w:p w14:paraId="1BA86E6E" w14:textId="48F27688" w:rsidR="006B7C40" w:rsidRDefault="00441BBB" w:rsidP="006B7C4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Lauren Power</w:t>
      </w:r>
      <w:r w:rsidR="006B7C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6B7C40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6B7C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6B7C40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6B7C4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Family, Domestic and Sexual Violence Specialist Policy</w:t>
      </w:r>
    </w:p>
    <w:p w14:paraId="205DA507" w14:textId="6D69D3F1" w:rsidR="00106B8C" w:rsidRPr="00106B8C" w:rsidRDefault="00106B8C" w:rsidP="00106B8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Emily Devine – Branch Manager, Children’s and Youth Policy.</w:t>
      </w:r>
    </w:p>
    <w:p w14:paraId="5D8D6AE7" w14:textId="77777777" w:rsidR="0071045F" w:rsidRPr="0071045F" w:rsidRDefault="0071045F" w:rsidP="00365935">
      <w:pPr>
        <w:pStyle w:val="Heading3"/>
      </w:pPr>
      <w:r w:rsidRPr="0071045F">
        <w:t>Chief Operating Officer</w:t>
      </w:r>
    </w:p>
    <w:p w14:paraId="154B1841" w14:textId="5A352439" w:rsidR="0071045F" w:rsidRPr="0071045F" w:rsidRDefault="0092648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Thea Connolly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hyperlink r:id="rId11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Chief Operating Officer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7CEE4482" w14:textId="658F8992" w:rsidR="0071045F" w:rsidRPr="0071045F" w:rsidRDefault="0071045F" w:rsidP="00365935">
      <w:pPr>
        <w:pStyle w:val="Heading4"/>
      </w:pPr>
      <w:r w:rsidRPr="0071045F">
        <w:t>Chief Counsel and Group Manager, Legal Services</w:t>
      </w:r>
      <w:r w:rsidR="008C5B51">
        <w:t>, Audit and Assurance</w:t>
      </w:r>
    </w:p>
    <w:p w14:paraId="5BC739B1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Bronwyn Worswick is the Chief Counsel and Group Manager responsible for: </w:t>
      </w:r>
    </w:p>
    <w:p w14:paraId="7C37C0DC" w14:textId="382AA341" w:rsidR="00DB56C4" w:rsidRDefault="002A65A4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Nicola Pearson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 w:rsidR="00950D8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Legal Services</w:t>
      </w:r>
    </w:p>
    <w:p w14:paraId="60C91C55" w14:textId="11C87D1A" w:rsidR="008C5B51" w:rsidRDefault="008C5B51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Rob Stedman – Branch Manager, Audit and Assurance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543A8AF3" w14:textId="194882B2" w:rsidR="0071045F" w:rsidRPr="0071045F" w:rsidRDefault="0071045F" w:rsidP="00365935">
      <w:pPr>
        <w:pStyle w:val="Heading4"/>
      </w:pPr>
      <w:r w:rsidRPr="0071045F">
        <w:t>Chief Finance Officer and Group Manager, Finance</w:t>
      </w:r>
      <w:r w:rsidR="008C5B51">
        <w:t xml:space="preserve"> and Information</w:t>
      </w:r>
      <w:r w:rsidR="00851E2B">
        <w:t xml:space="preserve"> Services</w:t>
      </w:r>
    </w:p>
    <w:p w14:paraId="64F169A3" w14:textId="42E3344E" w:rsidR="0071045F" w:rsidRPr="0071045F" w:rsidRDefault="0092648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Mark Richardson</w:t>
      </w:r>
      <w:r w:rsidR="003B7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Finance Officer and Group Manager responsible for:</w:t>
      </w:r>
    </w:p>
    <w:p w14:paraId="1C6E787F" w14:textId="215A7346" w:rsidR="0071045F" w:rsidRPr="0071045F" w:rsidRDefault="00926488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Leung Lau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 w:rsid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Budget Development </w:t>
      </w:r>
    </w:p>
    <w:p w14:paraId="146863B8" w14:textId="3BFF738D" w:rsidR="0071045F" w:rsidRDefault="003B74F2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Hitesh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Rohra</w:t>
      </w:r>
      <w:proofErr w:type="spellEnd"/>
      <w:r w:rsidR="006C40B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1C36B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Financial Management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Property Services</w:t>
      </w:r>
    </w:p>
    <w:p w14:paraId="0A1A4955" w14:textId="5200AFA1" w:rsidR="008C5B51" w:rsidRPr="008C5B51" w:rsidRDefault="008C5B51" w:rsidP="008C5B5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Alana Lundy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Information Officer.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3C64989" w14:textId="1907F50A" w:rsidR="0071045F" w:rsidRPr="0071045F" w:rsidRDefault="0071045F" w:rsidP="00365935">
      <w:pPr>
        <w:pStyle w:val="Heading4"/>
      </w:pPr>
      <w:r w:rsidRPr="0071045F">
        <w:t>Group Manager, Corporate </w:t>
      </w:r>
      <w:r w:rsidR="008C5B51">
        <w:t>and Government Services</w:t>
      </w:r>
    </w:p>
    <w:p w14:paraId="68FFCF61" w14:textId="7F5E914C" w:rsidR="0071045F" w:rsidRPr="0071045F" w:rsidRDefault="008C5B51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Richard Baumgart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45218F41" w14:textId="445276CF" w:rsidR="0071045F" w:rsidRPr="000124F2" w:rsidRDefault="002902AF" w:rsidP="000124F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Melissa Evans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Chief Communication Officer and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Communication </w:t>
      </w:r>
    </w:p>
    <w:p w14:paraId="33817DCA" w14:textId="129EB862" w:rsidR="0071045F" w:rsidRDefault="007405E0" w:rsidP="0071045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Sam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Ursich</w:t>
      </w:r>
      <w:proofErr w:type="spellEnd"/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People Services </w:t>
      </w:r>
    </w:p>
    <w:p w14:paraId="737660C5" w14:textId="35E8F1FB" w:rsidR="008C5B51" w:rsidRPr="0071045F" w:rsidRDefault="002A65A4" w:rsidP="008C5B5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Kraig Lowes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7678D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Parliamentary</w:t>
      </w:r>
      <w:r w:rsidR="007B46D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Security</w:t>
      </w:r>
      <w:r w:rsidR="007B46D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Governance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51CF3B6" w14:textId="72BA0588" w:rsidR="0061036E" w:rsidRDefault="0061036E" w:rsidP="00365935">
      <w:pPr>
        <w:pStyle w:val="Heading4"/>
      </w:pPr>
      <w:bookmarkStart w:id="2" w:name="_Hlk203568423"/>
      <w:r w:rsidRPr="0061036E">
        <w:t xml:space="preserve">Group Manager, </w:t>
      </w:r>
      <w:r>
        <w:t>Social Policy</w:t>
      </w:r>
    </w:p>
    <w:p w14:paraId="30E6A331" w14:textId="77777777" w:rsidR="008C5B51" w:rsidRDefault="0061036E" w:rsidP="0008683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Andrew Whitecross</w:t>
      </w:r>
      <w:r w:rsidRPr="0061036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responsible for:</w:t>
      </w:r>
    </w:p>
    <w:p w14:paraId="601A6CF9" w14:textId="0D3FC269" w:rsidR="008C5B51" w:rsidRPr="0071045F" w:rsidRDefault="00431C70" w:rsidP="008C5B5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Thomas Abhayaratna – Branch Manager, Strategy and Delivery.</w:t>
      </w:r>
    </w:p>
    <w:bookmarkEnd w:id="2"/>
    <w:p w14:paraId="59250449" w14:textId="5E7D7AEB" w:rsidR="00926488" w:rsidRPr="0071045F" w:rsidRDefault="00926488" w:rsidP="00926488">
      <w:pPr>
        <w:pStyle w:val="Heading3"/>
      </w:pPr>
      <w:r>
        <w:t>Service Delivery</w:t>
      </w:r>
    </w:p>
    <w:p w14:paraId="7C225B21" w14:textId="5D90F05F" w:rsidR="00926488" w:rsidRPr="0071045F" w:rsidRDefault="00926488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Grant Lovelock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Acting Deputy Secretary, Service Delivery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6613CE03" w14:textId="77777777" w:rsidR="00926488" w:rsidRPr="0071045F" w:rsidRDefault="00926488" w:rsidP="00926488">
      <w:pPr>
        <w:pStyle w:val="Heading4"/>
      </w:pPr>
      <w:r w:rsidRPr="0071045F">
        <w:t>Group Manager, Community Grants Hub </w:t>
      </w:r>
    </w:p>
    <w:p w14:paraId="20D32B66" w14:textId="7E4321A9" w:rsidR="00926488" w:rsidRPr="0071045F" w:rsidRDefault="00926488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Kath Paton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6034A784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Tamsin Jackson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Hub Operations </w:t>
      </w:r>
    </w:p>
    <w:p w14:paraId="5F0B6D62" w14:textId="77777777" w:rsidR="00926488" w:rsidRPr="00707D69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Emma Cook – Branch Manager, Community Sector Relationships</w:t>
      </w:r>
    </w:p>
    <w:p w14:paraId="54704129" w14:textId="706F5910" w:rsidR="00926488" w:rsidRPr="0071045F" w:rsidRDefault="00B644B5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John Coram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Acting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Branch Manager,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Client Grants</w:t>
      </w:r>
    </w:p>
    <w:p w14:paraId="7180A5B2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Mike Mays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Acting 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DSS Grants</w:t>
      </w:r>
    </w:p>
    <w:p w14:paraId="6F619BC4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Tanya George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Inclusive Employment Delivery.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4D603CA8" w14:textId="77777777" w:rsidR="00926488" w:rsidRPr="0071045F" w:rsidRDefault="00926488" w:rsidP="00926488">
      <w:pPr>
        <w:pStyle w:val="Heading4"/>
      </w:pPr>
      <w:r w:rsidRPr="0071045F">
        <w:t>Group Manager, Redress</w:t>
      </w:r>
    </w:p>
    <w:p w14:paraId="0003C949" w14:textId="17F787BA" w:rsidR="00926488" w:rsidRPr="0071045F" w:rsidRDefault="00CB0EC9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Jacinda Still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 Group Manager responsible for:</w:t>
      </w:r>
    </w:p>
    <w:p w14:paraId="2C4D973D" w14:textId="478B0511" w:rsidR="00926488" w:rsidRPr="0071045F" w:rsidRDefault="00A85536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Lauren Ambrose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Acting</w:t>
      </w:r>
      <w:r w:rsidR="00456E7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441BB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Scheme Governance and Transition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37AFCEF6" w14:textId="3B4E312C" w:rsidR="00926488" w:rsidRPr="0071045F" w:rsidRDefault="00A85536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Val Still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441BB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Historic Application Management </w:t>
      </w:r>
    </w:p>
    <w:p w14:paraId="6EA385D3" w14:textId="41C13036" w:rsidR="00926488" w:rsidRPr="00FC5A01" w:rsidRDefault="00926488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Justine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Fievez</w:t>
      </w:r>
      <w:proofErr w:type="spellEnd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441BB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Outcomes and Integrity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7C31AA26" w14:textId="77777777" w:rsidR="0071045F" w:rsidRPr="0071045F" w:rsidRDefault="0071045F" w:rsidP="00365935">
      <w:pPr>
        <w:pStyle w:val="Heading2"/>
      </w:pPr>
      <w:r w:rsidRPr="0071045F">
        <w:t>Portfolio bodies and statutory office holders</w:t>
      </w:r>
    </w:p>
    <w:p w14:paraId="18596446" w14:textId="77777777" w:rsidR="0071045F" w:rsidRPr="0071045F" w:rsidRDefault="0071045F" w:rsidP="0071045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Find out more about our </w:t>
      </w:r>
      <w:hyperlink r:id="rId12" w:tooltip="Our portfolio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portfolio bodies and statutory appointments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3238BDD" w14:textId="2B636F8B" w:rsidR="007B0256" w:rsidRPr="00365935" w:rsidRDefault="00111250" w:rsidP="00365935">
      <w:pPr>
        <w:pStyle w:val="Heading2"/>
        <w:rPr>
          <w:b w:val="0"/>
          <w:bCs w:val="0"/>
          <w:sz w:val="24"/>
          <w:szCs w:val="24"/>
        </w:rPr>
      </w:pPr>
      <w:r w:rsidRPr="00365935">
        <w:rPr>
          <w:b w:val="0"/>
          <w:bCs w:val="0"/>
          <w:sz w:val="24"/>
          <w:szCs w:val="24"/>
        </w:rPr>
        <w:t xml:space="preserve">As </w:t>
      </w:r>
      <w:proofErr w:type="gramStart"/>
      <w:r w:rsidRPr="00365935">
        <w:rPr>
          <w:b w:val="0"/>
          <w:bCs w:val="0"/>
          <w:sz w:val="24"/>
          <w:szCs w:val="24"/>
        </w:rPr>
        <w:t>at</w:t>
      </w:r>
      <w:proofErr w:type="gramEnd"/>
      <w:r w:rsidR="00102557" w:rsidRPr="00365935">
        <w:rPr>
          <w:b w:val="0"/>
          <w:bCs w:val="0"/>
          <w:sz w:val="24"/>
          <w:szCs w:val="24"/>
        </w:rPr>
        <w:t xml:space="preserve"> </w:t>
      </w:r>
      <w:r w:rsidR="00441BBB">
        <w:rPr>
          <w:b w:val="0"/>
          <w:bCs w:val="0"/>
          <w:sz w:val="24"/>
          <w:szCs w:val="24"/>
        </w:rPr>
        <w:t>6 July</w:t>
      </w:r>
      <w:r w:rsidR="00F01FF3">
        <w:rPr>
          <w:b w:val="0"/>
          <w:bCs w:val="0"/>
          <w:sz w:val="24"/>
          <w:szCs w:val="24"/>
        </w:rPr>
        <w:t xml:space="preserve"> 2026</w:t>
      </w:r>
    </w:p>
    <w:sectPr w:rsidR="007B0256" w:rsidRPr="00365935" w:rsidSect="00E161EA">
      <w:pgSz w:w="11906" w:h="16838"/>
      <w:pgMar w:top="993" w:right="84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2463" w14:textId="77777777" w:rsidR="009C6F49" w:rsidRDefault="009C6F49" w:rsidP="00B04ED8">
      <w:pPr>
        <w:spacing w:after="0" w:line="240" w:lineRule="auto"/>
      </w:pPr>
      <w:r>
        <w:separator/>
      </w:r>
    </w:p>
  </w:endnote>
  <w:endnote w:type="continuationSeparator" w:id="0">
    <w:p w14:paraId="21B1DE88" w14:textId="77777777" w:rsidR="009C6F49" w:rsidRDefault="009C6F4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224D" w14:textId="77777777" w:rsidR="009C6F49" w:rsidRDefault="009C6F49" w:rsidP="00B04ED8">
      <w:pPr>
        <w:spacing w:after="0" w:line="240" w:lineRule="auto"/>
      </w:pPr>
      <w:r>
        <w:separator/>
      </w:r>
    </w:p>
  </w:footnote>
  <w:footnote w:type="continuationSeparator" w:id="0">
    <w:p w14:paraId="05E0AB4C" w14:textId="77777777" w:rsidR="009C6F49" w:rsidRDefault="009C6F4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094"/>
    <w:multiLevelType w:val="hybridMultilevel"/>
    <w:tmpl w:val="73F624F8"/>
    <w:lvl w:ilvl="0" w:tplc="9EA6C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7DF4"/>
    <w:multiLevelType w:val="multilevel"/>
    <w:tmpl w:val="B54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90D45"/>
    <w:multiLevelType w:val="multilevel"/>
    <w:tmpl w:val="8AD0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979BB"/>
    <w:multiLevelType w:val="multilevel"/>
    <w:tmpl w:val="7E70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F1F7D"/>
    <w:multiLevelType w:val="multilevel"/>
    <w:tmpl w:val="5014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01CAE"/>
    <w:multiLevelType w:val="multilevel"/>
    <w:tmpl w:val="D1A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B3467"/>
    <w:multiLevelType w:val="multilevel"/>
    <w:tmpl w:val="344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66FC9"/>
    <w:multiLevelType w:val="hybridMultilevel"/>
    <w:tmpl w:val="8DB26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C42"/>
    <w:multiLevelType w:val="multilevel"/>
    <w:tmpl w:val="A2F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E5DBC"/>
    <w:multiLevelType w:val="multilevel"/>
    <w:tmpl w:val="9608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041CE"/>
    <w:multiLevelType w:val="multilevel"/>
    <w:tmpl w:val="57D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73781"/>
    <w:multiLevelType w:val="multilevel"/>
    <w:tmpl w:val="2C2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D1088"/>
    <w:multiLevelType w:val="multilevel"/>
    <w:tmpl w:val="D110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E634F"/>
    <w:multiLevelType w:val="multilevel"/>
    <w:tmpl w:val="3D3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B41FA"/>
    <w:multiLevelType w:val="multilevel"/>
    <w:tmpl w:val="A28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212B8"/>
    <w:multiLevelType w:val="multilevel"/>
    <w:tmpl w:val="85F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7631A"/>
    <w:multiLevelType w:val="multilevel"/>
    <w:tmpl w:val="577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92EF3"/>
    <w:multiLevelType w:val="multilevel"/>
    <w:tmpl w:val="CC4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D57FC"/>
    <w:multiLevelType w:val="multilevel"/>
    <w:tmpl w:val="58E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96431"/>
    <w:multiLevelType w:val="multilevel"/>
    <w:tmpl w:val="DB0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E01BA"/>
    <w:multiLevelType w:val="multilevel"/>
    <w:tmpl w:val="DEFC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0533E"/>
    <w:multiLevelType w:val="hybridMultilevel"/>
    <w:tmpl w:val="64104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71E60"/>
    <w:multiLevelType w:val="multilevel"/>
    <w:tmpl w:val="1B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34A4A"/>
    <w:multiLevelType w:val="multilevel"/>
    <w:tmpl w:val="7B8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74062"/>
    <w:multiLevelType w:val="multilevel"/>
    <w:tmpl w:val="6DB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01A66"/>
    <w:multiLevelType w:val="multilevel"/>
    <w:tmpl w:val="EDD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D4AF5"/>
    <w:multiLevelType w:val="hybridMultilevel"/>
    <w:tmpl w:val="CA826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2D44"/>
    <w:multiLevelType w:val="multilevel"/>
    <w:tmpl w:val="A83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A597A"/>
    <w:multiLevelType w:val="multilevel"/>
    <w:tmpl w:val="D17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B62CF"/>
    <w:multiLevelType w:val="hybridMultilevel"/>
    <w:tmpl w:val="DF58E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476AA"/>
    <w:multiLevelType w:val="multilevel"/>
    <w:tmpl w:val="490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740B7"/>
    <w:multiLevelType w:val="multilevel"/>
    <w:tmpl w:val="FB7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31760"/>
    <w:multiLevelType w:val="multilevel"/>
    <w:tmpl w:val="ED461562"/>
    <w:lvl w:ilvl="0">
      <w:start w:val="1"/>
      <w:numFmt w:val="bullet"/>
      <w:pStyle w:val="Org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591668"/>
    <w:multiLevelType w:val="multilevel"/>
    <w:tmpl w:val="8E4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B376E"/>
    <w:multiLevelType w:val="multilevel"/>
    <w:tmpl w:val="5E2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30E9F"/>
    <w:multiLevelType w:val="multilevel"/>
    <w:tmpl w:val="4E0A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83744"/>
    <w:multiLevelType w:val="multilevel"/>
    <w:tmpl w:val="E1C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C62F3F"/>
    <w:multiLevelType w:val="hybridMultilevel"/>
    <w:tmpl w:val="958EE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F5E29"/>
    <w:multiLevelType w:val="hybridMultilevel"/>
    <w:tmpl w:val="3B023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57E51"/>
    <w:multiLevelType w:val="multilevel"/>
    <w:tmpl w:val="87B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E4A2D"/>
    <w:multiLevelType w:val="multilevel"/>
    <w:tmpl w:val="DBD0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4C425E"/>
    <w:multiLevelType w:val="multilevel"/>
    <w:tmpl w:val="B4EA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71B02"/>
    <w:multiLevelType w:val="multilevel"/>
    <w:tmpl w:val="9B7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009661">
    <w:abstractNumId w:val="20"/>
  </w:num>
  <w:num w:numId="2" w16cid:durableId="1818572498">
    <w:abstractNumId w:val="4"/>
  </w:num>
  <w:num w:numId="3" w16cid:durableId="1620061852">
    <w:abstractNumId w:val="24"/>
  </w:num>
  <w:num w:numId="4" w16cid:durableId="1948535899">
    <w:abstractNumId w:val="18"/>
  </w:num>
  <w:num w:numId="5" w16cid:durableId="1081491475">
    <w:abstractNumId w:val="40"/>
  </w:num>
  <w:num w:numId="6" w16cid:durableId="396442394">
    <w:abstractNumId w:val="42"/>
  </w:num>
  <w:num w:numId="7" w16cid:durableId="1091052297">
    <w:abstractNumId w:val="16"/>
  </w:num>
  <w:num w:numId="8" w16cid:durableId="340478090">
    <w:abstractNumId w:val="23"/>
  </w:num>
  <w:num w:numId="9" w16cid:durableId="793913541">
    <w:abstractNumId w:val="14"/>
  </w:num>
  <w:num w:numId="10" w16cid:durableId="804198789">
    <w:abstractNumId w:val="35"/>
  </w:num>
  <w:num w:numId="11" w16cid:durableId="1762028552">
    <w:abstractNumId w:val="3"/>
  </w:num>
  <w:num w:numId="12" w16cid:durableId="1545292810">
    <w:abstractNumId w:val="1"/>
  </w:num>
  <w:num w:numId="13" w16cid:durableId="419957213">
    <w:abstractNumId w:val="41"/>
  </w:num>
  <w:num w:numId="14" w16cid:durableId="147404299">
    <w:abstractNumId w:val="5"/>
  </w:num>
  <w:num w:numId="15" w16cid:durableId="293143291">
    <w:abstractNumId w:val="9"/>
  </w:num>
  <w:num w:numId="16" w16cid:durableId="1720126434">
    <w:abstractNumId w:val="31"/>
  </w:num>
  <w:num w:numId="17" w16cid:durableId="1382510738">
    <w:abstractNumId w:val="22"/>
  </w:num>
  <w:num w:numId="18" w16cid:durableId="1958831633">
    <w:abstractNumId w:val="29"/>
  </w:num>
  <w:num w:numId="19" w16cid:durableId="389577451">
    <w:abstractNumId w:val="38"/>
  </w:num>
  <w:num w:numId="20" w16cid:durableId="815491488">
    <w:abstractNumId w:val="26"/>
  </w:num>
  <w:num w:numId="21" w16cid:durableId="1573084364">
    <w:abstractNumId w:val="32"/>
  </w:num>
  <w:num w:numId="22" w16cid:durableId="847715219">
    <w:abstractNumId w:val="37"/>
  </w:num>
  <w:num w:numId="23" w16cid:durableId="211964021">
    <w:abstractNumId w:val="7"/>
  </w:num>
  <w:num w:numId="24" w16cid:durableId="1185708119">
    <w:abstractNumId w:val="21"/>
  </w:num>
  <w:num w:numId="25" w16cid:durableId="86581651">
    <w:abstractNumId w:val="0"/>
  </w:num>
  <w:num w:numId="26" w16cid:durableId="1053310711">
    <w:abstractNumId w:val="15"/>
  </w:num>
  <w:num w:numId="27" w16cid:durableId="1500537998">
    <w:abstractNumId w:val="27"/>
  </w:num>
  <w:num w:numId="28" w16cid:durableId="551697157">
    <w:abstractNumId w:val="28"/>
  </w:num>
  <w:num w:numId="29" w16cid:durableId="1614091779">
    <w:abstractNumId w:val="34"/>
  </w:num>
  <w:num w:numId="30" w16cid:durableId="1507597757">
    <w:abstractNumId w:val="11"/>
  </w:num>
  <w:num w:numId="31" w16cid:durableId="2091653592">
    <w:abstractNumId w:val="8"/>
  </w:num>
  <w:num w:numId="32" w16cid:durableId="59210289">
    <w:abstractNumId w:val="13"/>
  </w:num>
  <w:num w:numId="33" w16cid:durableId="805508512">
    <w:abstractNumId w:val="6"/>
  </w:num>
  <w:num w:numId="34" w16cid:durableId="164785829">
    <w:abstractNumId w:val="25"/>
  </w:num>
  <w:num w:numId="35" w16cid:durableId="1195338899">
    <w:abstractNumId w:val="2"/>
  </w:num>
  <w:num w:numId="36" w16cid:durableId="451368866">
    <w:abstractNumId w:val="12"/>
  </w:num>
  <w:num w:numId="37" w16cid:durableId="198860878">
    <w:abstractNumId w:val="10"/>
  </w:num>
  <w:num w:numId="38" w16cid:durableId="316148047">
    <w:abstractNumId w:val="30"/>
  </w:num>
  <w:num w:numId="39" w16cid:durableId="406147840">
    <w:abstractNumId w:val="19"/>
  </w:num>
  <w:num w:numId="40" w16cid:durableId="1573616143">
    <w:abstractNumId w:val="39"/>
  </w:num>
  <w:num w:numId="41" w16cid:durableId="2022707332">
    <w:abstractNumId w:val="36"/>
  </w:num>
  <w:num w:numId="42" w16cid:durableId="1541940692">
    <w:abstractNumId w:val="17"/>
  </w:num>
  <w:num w:numId="43" w16cid:durableId="6532633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83"/>
    <w:rsid w:val="00000707"/>
    <w:rsid w:val="00001D08"/>
    <w:rsid w:val="00004267"/>
    <w:rsid w:val="00004F84"/>
    <w:rsid w:val="00005633"/>
    <w:rsid w:val="00006F79"/>
    <w:rsid w:val="00007918"/>
    <w:rsid w:val="00011A2A"/>
    <w:rsid w:val="000124F2"/>
    <w:rsid w:val="00012FED"/>
    <w:rsid w:val="00015705"/>
    <w:rsid w:val="00017B03"/>
    <w:rsid w:val="00030130"/>
    <w:rsid w:val="00034392"/>
    <w:rsid w:val="00036EF2"/>
    <w:rsid w:val="00037629"/>
    <w:rsid w:val="00040B98"/>
    <w:rsid w:val="00045710"/>
    <w:rsid w:val="000463B5"/>
    <w:rsid w:val="00047B17"/>
    <w:rsid w:val="00047F94"/>
    <w:rsid w:val="000560D8"/>
    <w:rsid w:val="00056F23"/>
    <w:rsid w:val="00057DBE"/>
    <w:rsid w:val="00060B79"/>
    <w:rsid w:val="000615D2"/>
    <w:rsid w:val="000637B9"/>
    <w:rsid w:val="00064863"/>
    <w:rsid w:val="0006572B"/>
    <w:rsid w:val="00065B4D"/>
    <w:rsid w:val="000665CF"/>
    <w:rsid w:val="00067151"/>
    <w:rsid w:val="00074B59"/>
    <w:rsid w:val="00075919"/>
    <w:rsid w:val="00077A36"/>
    <w:rsid w:val="00083150"/>
    <w:rsid w:val="00086681"/>
    <w:rsid w:val="00086830"/>
    <w:rsid w:val="00090D85"/>
    <w:rsid w:val="00093D31"/>
    <w:rsid w:val="00094EE2"/>
    <w:rsid w:val="0009604E"/>
    <w:rsid w:val="000A0B72"/>
    <w:rsid w:val="000A207F"/>
    <w:rsid w:val="000A2B8F"/>
    <w:rsid w:val="000A2C4C"/>
    <w:rsid w:val="000A3B7F"/>
    <w:rsid w:val="000B03B7"/>
    <w:rsid w:val="000B738C"/>
    <w:rsid w:val="000C02CD"/>
    <w:rsid w:val="000C0A7F"/>
    <w:rsid w:val="000C163C"/>
    <w:rsid w:val="000C2FAE"/>
    <w:rsid w:val="000C584C"/>
    <w:rsid w:val="000C5BC8"/>
    <w:rsid w:val="000C5D78"/>
    <w:rsid w:val="000C6207"/>
    <w:rsid w:val="000D1E60"/>
    <w:rsid w:val="000D208B"/>
    <w:rsid w:val="000D218A"/>
    <w:rsid w:val="000D2D2E"/>
    <w:rsid w:val="000D3721"/>
    <w:rsid w:val="000D382C"/>
    <w:rsid w:val="000D3AA9"/>
    <w:rsid w:val="000D7980"/>
    <w:rsid w:val="000E1729"/>
    <w:rsid w:val="000E2308"/>
    <w:rsid w:val="000E6AC7"/>
    <w:rsid w:val="000E6F38"/>
    <w:rsid w:val="000F0871"/>
    <w:rsid w:val="000F2167"/>
    <w:rsid w:val="000F4CB6"/>
    <w:rsid w:val="000F62B1"/>
    <w:rsid w:val="000F6856"/>
    <w:rsid w:val="000F750E"/>
    <w:rsid w:val="00102557"/>
    <w:rsid w:val="001025E9"/>
    <w:rsid w:val="00106B8C"/>
    <w:rsid w:val="00107260"/>
    <w:rsid w:val="00110BFE"/>
    <w:rsid w:val="00110F28"/>
    <w:rsid w:val="00110F7D"/>
    <w:rsid w:val="00111023"/>
    <w:rsid w:val="00111250"/>
    <w:rsid w:val="0011230D"/>
    <w:rsid w:val="001124A6"/>
    <w:rsid w:val="0011345C"/>
    <w:rsid w:val="001163DC"/>
    <w:rsid w:val="00116B49"/>
    <w:rsid w:val="00124D21"/>
    <w:rsid w:val="0013311C"/>
    <w:rsid w:val="00133625"/>
    <w:rsid w:val="00133747"/>
    <w:rsid w:val="001347CC"/>
    <w:rsid w:val="00136C7D"/>
    <w:rsid w:val="001403DB"/>
    <w:rsid w:val="00141E8E"/>
    <w:rsid w:val="00144C8A"/>
    <w:rsid w:val="00147C77"/>
    <w:rsid w:val="00151A33"/>
    <w:rsid w:val="001548D6"/>
    <w:rsid w:val="00160C8B"/>
    <w:rsid w:val="00163001"/>
    <w:rsid w:val="00163CD0"/>
    <w:rsid w:val="00164462"/>
    <w:rsid w:val="001649E8"/>
    <w:rsid w:val="00164CD8"/>
    <w:rsid w:val="00164DF7"/>
    <w:rsid w:val="00171178"/>
    <w:rsid w:val="00171DCB"/>
    <w:rsid w:val="00173FBC"/>
    <w:rsid w:val="0018066B"/>
    <w:rsid w:val="00182CC2"/>
    <w:rsid w:val="001833C3"/>
    <w:rsid w:val="00183870"/>
    <w:rsid w:val="001842AF"/>
    <w:rsid w:val="001A3BEE"/>
    <w:rsid w:val="001A4B7C"/>
    <w:rsid w:val="001A706E"/>
    <w:rsid w:val="001A714F"/>
    <w:rsid w:val="001B015C"/>
    <w:rsid w:val="001B0FB6"/>
    <w:rsid w:val="001B36EB"/>
    <w:rsid w:val="001B405B"/>
    <w:rsid w:val="001B4566"/>
    <w:rsid w:val="001B5193"/>
    <w:rsid w:val="001B6FA6"/>
    <w:rsid w:val="001C03B7"/>
    <w:rsid w:val="001C055C"/>
    <w:rsid w:val="001C2199"/>
    <w:rsid w:val="001C36B8"/>
    <w:rsid w:val="001C3E6A"/>
    <w:rsid w:val="001C4FCD"/>
    <w:rsid w:val="001C5E9B"/>
    <w:rsid w:val="001C70AF"/>
    <w:rsid w:val="001C7838"/>
    <w:rsid w:val="001D3305"/>
    <w:rsid w:val="001D7D6F"/>
    <w:rsid w:val="001E19D2"/>
    <w:rsid w:val="001E22CE"/>
    <w:rsid w:val="001E3F0F"/>
    <w:rsid w:val="001E630D"/>
    <w:rsid w:val="001F14E7"/>
    <w:rsid w:val="001F1DBE"/>
    <w:rsid w:val="001F267E"/>
    <w:rsid w:val="001F30D0"/>
    <w:rsid w:val="001F6C9E"/>
    <w:rsid w:val="001F6E68"/>
    <w:rsid w:val="001F7C83"/>
    <w:rsid w:val="00200E4B"/>
    <w:rsid w:val="002015EB"/>
    <w:rsid w:val="00204491"/>
    <w:rsid w:val="00206346"/>
    <w:rsid w:val="002079C4"/>
    <w:rsid w:val="002100A3"/>
    <w:rsid w:val="002121F4"/>
    <w:rsid w:val="00212DDB"/>
    <w:rsid w:val="002133D2"/>
    <w:rsid w:val="00215001"/>
    <w:rsid w:val="00216ECF"/>
    <w:rsid w:val="00217001"/>
    <w:rsid w:val="00217649"/>
    <w:rsid w:val="00220416"/>
    <w:rsid w:val="002231C0"/>
    <w:rsid w:val="0022543C"/>
    <w:rsid w:val="00226242"/>
    <w:rsid w:val="00226EF2"/>
    <w:rsid w:val="00226F8B"/>
    <w:rsid w:val="0022769C"/>
    <w:rsid w:val="00227839"/>
    <w:rsid w:val="002348A8"/>
    <w:rsid w:val="00236A9B"/>
    <w:rsid w:val="00245583"/>
    <w:rsid w:val="0024718E"/>
    <w:rsid w:val="00247320"/>
    <w:rsid w:val="002501B3"/>
    <w:rsid w:val="00250D0C"/>
    <w:rsid w:val="002521A1"/>
    <w:rsid w:val="00252AEF"/>
    <w:rsid w:val="00257236"/>
    <w:rsid w:val="002626C2"/>
    <w:rsid w:val="002642F0"/>
    <w:rsid w:val="00274C6F"/>
    <w:rsid w:val="002750D7"/>
    <w:rsid w:val="00276313"/>
    <w:rsid w:val="00276BE6"/>
    <w:rsid w:val="00276E4F"/>
    <w:rsid w:val="00276F98"/>
    <w:rsid w:val="002773D5"/>
    <w:rsid w:val="002807E3"/>
    <w:rsid w:val="002826BF"/>
    <w:rsid w:val="00283441"/>
    <w:rsid w:val="002843B7"/>
    <w:rsid w:val="00284DC9"/>
    <w:rsid w:val="00286A33"/>
    <w:rsid w:val="002902AF"/>
    <w:rsid w:val="002903BB"/>
    <w:rsid w:val="0029133F"/>
    <w:rsid w:val="00297C2E"/>
    <w:rsid w:val="002A0E5D"/>
    <w:rsid w:val="002A2276"/>
    <w:rsid w:val="002A578C"/>
    <w:rsid w:val="002A65A4"/>
    <w:rsid w:val="002B09FD"/>
    <w:rsid w:val="002B2231"/>
    <w:rsid w:val="002B476F"/>
    <w:rsid w:val="002B5233"/>
    <w:rsid w:val="002B606A"/>
    <w:rsid w:val="002B6093"/>
    <w:rsid w:val="002B784F"/>
    <w:rsid w:val="002C1AA4"/>
    <w:rsid w:val="002C3ADE"/>
    <w:rsid w:val="002C3E97"/>
    <w:rsid w:val="002C5C6B"/>
    <w:rsid w:val="002C7609"/>
    <w:rsid w:val="002D435F"/>
    <w:rsid w:val="002D4465"/>
    <w:rsid w:val="002D47A3"/>
    <w:rsid w:val="002D537E"/>
    <w:rsid w:val="002D55BE"/>
    <w:rsid w:val="002D647F"/>
    <w:rsid w:val="002D7D3A"/>
    <w:rsid w:val="002E29B6"/>
    <w:rsid w:val="002E3448"/>
    <w:rsid w:val="002E6D10"/>
    <w:rsid w:val="002E7500"/>
    <w:rsid w:val="002E7D84"/>
    <w:rsid w:val="002F06C9"/>
    <w:rsid w:val="002F1C78"/>
    <w:rsid w:val="002F6602"/>
    <w:rsid w:val="002F70C8"/>
    <w:rsid w:val="00307EB2"/>
    <w:rsid w:val="003107D2"/>
    <w:rsid w:val="00311B28"/>
    <w:rsid w:val="00313ACB"/>
    <w:rsid w:val="00314A13"/>
    <w:rsid w:val="00315FEC"/>
    <w:rsid w:val="0031770C"/>
    <w:rsid w:val="00317A06"/>
    <w:rsid w:val="00320BBE"/>
    <w:rsid w:val="00320E1F"/>
    <w:rsid w:val="00321BC1"/>
    <w:rsid w:val="00327B8B"/>
    <w:rsid w:val="00327D0F"/>
    <w:rsid w:val="003323C3"/>
    <w:rsid w:val="0033255E"/>
    <w:rsid w:val="00332845"/>
    <w:rsid w:val="0033736B"/>
    <w:rsid w:val="0034185C"/>
    <w:rsid w:val="00342DE3"/>
    <w:rsid w:val="00343997"/>
    <w:rsid w:val="00345034"/>
    <w:rsid w:val="00345C49"/>
    <w:rsid w:val="003513E5"/>
    <w:rsid w:val="003536FC"/>
    <w:rsid w:val="003555F1"/>
    <w:rsid w:val="00355A92"/>
    <w:rsid w:val="00364531"/>
    <w:rsid w:val="0036499C"/>
    <w:rsid w:val="00364B3A"/>
    <w:rsid w:val="00365935"/>
    <w:rsid w:val="00367A79"/>
    <w:rsid w:val="00371A9B"/>
    <w:rsid w:val="0038152A"/>
    <w:rsid w:val="00381703"/>
    <w:rsid w:val="00381F29"/>
    <w:rsid w:val="003839A4"/>
    <w:rsid w:val="0038464C"/>
    <w:rsid w:val="003851D0"/>
    <w:rsid w:val="0038589A"/>
    <w:rsid w:val="00390F9C"/>
    <w:rsid w:val="003916CE"/>
    <w:rsid w:val="00392E28"/>
    <w:rsid w:val="003931C9"/>
    <w:rsid w:val="00393E21"/>
    <w:rsid w:val="0039502A"/>
    <w:rsid w:val="00396AD7"/>
    <w:rsid w:val="003973DF"/>
    <w:rsid w:val="003A117F"/>
    <w:rsid w:val="003A3B6D"/>
    <w:rsid w:val="003B13A5"/>
    <w:rsid w:val="003B1843"/>
    <w:rsid w:val="003B19F8"/>
    <w:rsid w:val="003B1E60"/>
    <w:rsid w:val="003B2680"/>
    <w:rsid w:val="003B2BB8"/>
    <w:rsid w:val="003B6A91"/>
    <w:rsid w:val="003B6F4A"/>
    <w:rsid w:val="003B7073"/>
    <w:rsid w:val="003B74F2"/>
    <w:rsid w:val="003B7BC3"/>
    <w:rsid w:val="003C19EA"/>
    <w:rsid w:val="003C1ACF"/>
    <w:rsid w:val="003C2450"/>
    <w:rsid w:val="003C4C0C"/>
    <w:rsid w:val="003C534E"/>
    <w:rsid w:val="003C6E10"/>
    <w:rsid w:val="003D25C4"/>
    <w:rsid w:val="003D34FF"/>
    <w:rsid w:val="003D3549"/>
    <w:rsid w:val="003D5A3E"/>
    <w:rsid w:val="003D6F38"/>
    <w:rsid w:val="003D71B1"/>
    <w:rsid w:val="003D7FEC"/>
    <w:rsid w:val="003E50C8"/>
    <w:rsid w:val="003E591E"/>
    <w:rsid w:val="003E597C"/>
    <w:rsid w:val="003E5AA5"/>
    <w:rsid w:val="003E7798"/>
    <w:rsid w:val="003F4AD4"/>
    <w:rsid w:val="003F6BAF"/>
    <w:rsid w:val="00405948"/>
    <w:rsid w:val="004065AA"/>
    <w:rsid w:val="00406D36"/>
    <w:rsid w:val="00407B5C"/>
    <w:rsid w:val="004107FA"/>
    <w:rsid w:val="00411272"/>
    <w:rsid w:val="00412E3D"/>
    <w:rsid w:val="004142D7"/>
    <w:rsid w:val="00414D14"/>
    <w:rsid w:val="00430BC2"/>
    <w:rsid w:val="00431C70"/>
    <w:rsid w:val="00432182"/>
    <w:rsid w:val="00432AEF"/>
    <w:rsid w:val="00434A12"/>
    <w:rsid w:val="00435B3B"/>
    <w:rsid w:val="004361D1"/>
    <w:rsid w:val="004366A5"/>
    <w:rsid w:val="00441BBB"/>
    <w:rsid w:val="00444DAC"/>
    <w:rsid w:val="00446289"/>
    <w:rsid w:val="00446C87"/>
    <w:rsid w:val="00453ACB"/>
    <w:rsid w:val="0045503F"/>
    <w:rsid w:val="00456438"/>
    <w:rsid w:val="00456B4B"/>
    <w:rsid w:val="00456E77"/>
    <w:rsid w:val="004605F1"/>
    <w:rsid w:val="00463BDC"/>
    <w:rsid w:val="004672CB"/>
    <w:rsid w:val="00467FA3"/>
    <w:rsid w:val="00470232"/>
    <w:rsid w:val="00470DC7"/>
    <w:rsid w:val="0047145C"/>
    <w:rsid w:val="004758AB"/>
    <w:rsid w:val="004758D2"/>
    <w:rsid w:val="00475D80"/>
    <w:rsid w:val="004806A1"/>
    <w:rsid w:val="00482930"/>
    <w:rsid w:val="004835DF"/>
    <w:rsid w:val="004911D6"/>
    <w:rsid w:val="00491717"/>
    <w:rsid w:val="00493186"/>
    <w:rsid w:val="004932D0"/>
    <w:rsid w:val="004935E0"/>
    <w:rsid w:val="004949EF"/>
    <w:rsid w:val="00494FC6"/>
    <w:rsid w:val="0049554C"/>
    <w:rsid w:val="004A168F"/>
    <w:rsid w:val="004A3A70"/>
    <w:rsid w:val="004A61B5"/>
    <w:rsid w:val="004A7A4A"/>
    <w:rsid w:val="004B00AF"/>
    <w:rsid w:val="004B04BB"/>
    <w:rsid w:val="004B1A1C"/>
    <w:rsid w:val="004B3C96"/>
    <w:rsid w:val="004B54CA"/>
    <w:rsid w:val="004B6FF2"/>
    <w:rsid w:val="004C02BD"/>
    <w:rsid w:val="004C0B56"/>
    <w:rsid w:val="004C0BCD"/>
    <w:rsid w:val="004C28FD"/>
    <w:rsid w:val="004C3286"/>
    <w:rsid w:val="004C3CE5"/>
    <w:rsid w:val="004C49E3"/>
    <w:rsid w:val="004C5EA7"/>
    <w:rsid w:val="004C6785"/>
    <w:rsid w:val="004D0E14"/>
    <w:rsid w:val="004D333A"/>
    <w:rsid w:val="004D36DC"/>
    <w:rsid w:val="004D4393"/>
    <w:rsid w:val="004D506F"/>
    <w:rsid w:val="004D5BAA"/>
    <w:rsid w:val="004E0EF7"/>
    <w:rsid w:val="004E2403"/>
    <w:rsid w:val="004E28EF"/>
    <w:rsid w:val="004E31C7"/>
    <w:rsid w:val="004E5CBF"/>
    <w:rsid w:val="004E604F"/>
    <w:rsid w:val="004F0244"/>
    <w:rsid w:val="004F0D0B"/>
    <w:rsid w:val="0050193D"/>
    <w:rsid w:val="005120A7"/>
    <w:rsid w:val="00512EF7"/>
    <w:rsid w:val="00514A10"/>
    <w:rsid w:val="005201A6"/>
    <w:rsid w:val="0052162A"/>
    <w:rsid w:val="0052170F"/>
    <w:rsid w:val="005272A7"/>
    <w:rsid w:val="00527FAF"/>
    <w:rsid w:val="00530141"/>
    <w:rsid w:val="00531823"/>
    <w:rsid w:val="00531AC4"/>
    <w:rsid w:val="0053532F"/>
    <w:rsid w:val="00535CF8"/>
    <w:rsid w:val="00536153"/>
    <w:rsid w:val="0053789B"/>
    <w:rsid w:val="005417D4"/>
    <w:rsid w:val="00541A19"/>
    <w:rsid w:val="005430BF"/>
    <w:rsid w:val="005431A6"/>
    <w:rsid w:val="005458FA"/>
    <w:rsid w:val="00546EED"/>
    <w:rsid w:val="00552496"/>
    <w:rsid w:val="00553189"/>
    <w:rsid w:val="00553407"/>
    <w:rsid w:val="00556C54"/>
    <w:rsid w:val="00562271"/>
    <w:rsid w:val="00565564"/>
    <w:rsid w:val="00566101"/>
    <w:rsid w:val="00567B50"/>
    <w:rsid w:val="00571915"/>
    <w:rsid w:val="00574A7C"/>
    <w:rsid w:val="00576A23"/>
    <w:rsid w:val="00576D3D"/>
    <w:rsid w:val="00576DA6"/>
    <w:rsid w:val="0058400C"/>
    <w:rsid w:val="005870DE"/>
    <w:rsid w:val="00587E58"/>
    <w:rsid w:val="00591448"/>
    <w:rsid w:val="00591ABB"/>
    <w:rsid w:val="00591CE3"/>
    <w:rsid w:val="00593519"/>
    <w:rsid w:val="00593709"/>
    <w:rsid w:val="005A042E"/>
    <w:rsid w:val="005A0D95"/>
    <w:rsid w:val="005A2148"/>
    <w:rsid w:val="005A2FD2"/>
    <w:rsid w:val="005A468D"/>
    <w:rsid w:val="005A47B3"/>
    <w:rsid w:val="005A570E"/>
    <w:rsid w:val="005A5CF0"/>
    <w:rsid w:val="005A6900"/>
    <w:rsid w:val="005A7544"/>
    <w:rsid w:val="005B1D9D"/>
    <w:rsid w:val="005B3C92"/>
    <w:rsid w:val="005B69F7"/>
    <w:rsid w:val="005C1BD8"/>
    <w:rsid w:val="005C3AA9"/>
    <w:rsid w:val="005C5277"/>
    <w:rsid w:val="005C7ACA"/>
    <w:rsid w:val="005D0876"/>
    <w:rsid w:val="005D2E8C"/>
    <w:rsid w:val="005D43A0"/>
    <w:rsid w:val="005D5991"/>
    <w:rsid w:val="005D5C96"/>
    <w:rsid w:val="005D6096"/>
    <w:rsid w:val="005E2072"/>
    <w:rsid w:val="005E2B19"/>
    <w:rsid w:val="005E44BC"/>
    <w:rsid w:val="005F200E"/>
    <w:rsid w:val="005F4938"/>
    <w:rsid w:val="005F4EEC"/>
    <w:rsid w:val="005F7E2C"/>
    <w:rsid w:val="00601524"/>
    <w:rsid w:val="00601E79"/>
    <w:rsid w:val="006026C6"/>
    <w:rsid w:val="00604D36"/>
    <w:rsid w:val="00605248"/>
    <w:rsid w:val="00605EF8"/>
    <w:rsid w:val="0060760A"/>
    <w:rsid w:val="00607DBB"/>
    <w:rsid w:val="0061036E"/>
    <w:rsid w:val="006137AE"/>
    <w:rsid w:val="00613DEB"/>
    <w:rsid w:val="006140CD"/>
    <w:rsid w:val="0061492B"/>
    <w:rsid w:val="0061783E"/>
    <w:rsid w:val="006201AC"/>
    <w:rsid w:val="00621FC5"/>
    <w:rsid w:val="00631514"/>
    <w:rsid w:val="00634288"/>
    <w:rsid w:val="00635F35"/>
    <w:rsid w:val="00637B02"/>
    <w:rsid w:val="00643403"/>
    <w:rsid w:val="00650047"/>
    <w:rsid w:val="00650CC9"/>
    <w:rsid w:val="00651829"/>
    <w:rsid w:val="006529E2"/>
    <w:rsid w:val="00656A48"/>
    <w:rsid w:val="00656AB3"/>
    <w:rsid w:val="00657FCD"/>
    <w:rsid w:val="00660AF7"/>
    <w:rsid w:val="00663242"/>
    <w:rsid w:val="00665278"/>
    <w:rsid w:val="00666C99"/>
    <w:rsid w:val="00667F4B"/>
    <w:rsid w:val="006720F6"/>
    <w:rsid w:val="0067398C"/>
    <w:rsid w:val="00673C56"/>
    <w:rsid w:val="006757E0"/>
    <w:rsid w:val="00677444"/>
    <w:rsid w:val="0068193A"/>
    <w:rsid w:val="0068231F"/>
    <w:rsid w:val="006824EF"/>
    <w:rsid w:val="00683A84"/>
    <w:rsid w:val="00690B41"/>
    <w:rsid w:val="00692A7B"/>
    <w:rsid w:val="00693C1B"/>
    <w:rsid w:val="0069447D"/>
    <w:rsid w:val="006957BD"/>
    <w:rsid w:val="00697DDF"/>
    <w:rsid w:val="006A0307"/>
    <w:rsid w:val="006A1E3D"/>
    <w:rsid w:val="006A2C3C"/>
    <w:rsid w:val="006A3488"/>
    <w:rsid w:val="006A4CE7"/>
    <w:rsid w:val="006A6611"/>
    <w:rsid w:val="006A7768"/>
    <w:rsid w:val="006A7805"/>
    <w:rsid w:val="006A7848"/>
    <w:rsid w:val="006B414C"/>
    <w:rsid w:val="006B6F89"/>
    <w:rsid w:val="006B7C40"/>
    <w:rsid w:val="006C059F"/>
    <w:rsid w:val="006C1DAC"/>
    <w:rsid w:val="006C1F5C"/>
    <w:rsid w:val="006C40B1"/>
    <w:rsid w:val="006C6430"/>
    <w:rsid w:val="006D0DD1"/>
    <w:rsid w:val="006D1111"/>
    <w:rsid w:val="006D14F0"/>
    <w:rsid w:val="006E01A3"/>
    <w:rsid w:val="006E178B"/>
    <w:rsid w:val="006E2A71"/>
    <w:rsid w:val="006E4831"/>
    <w:rsid w:val="006E4FAE"/>
    <w:rsid w:val="006E6241"/>
    <w:rsid w:val="006E6B0C"/>
    <w:rsid w:val="006E7F50"/>
    <w:rsid w:val="006F4EB2"/>
    <w:rsid w:val="006F7C3A"/>
    <w:rsid w:val="007008D1"/>
    <w:rsid w:val="007013AA"/>
    <w:rsid w:val="0070189A"/>
    <w:rsid w:val="00703605"/>
    <w:rsid w:val="007039E3"/>
    <w:rsid w:val="00705F90"/>
    <w:rsid w:val="00707D69"/>
    <w:rsid w:val="00707F7D"/>
    <w:rsid w:val="0071045F"/>
    <w:rsid w:val="007118CE"/>
    <w:rsid w:val="00714F97"/>
    <w:rsid w:val="00716A9E"/>
    <w:rsid w:val="007176D9"/>
    <w:rsid w:val="00720B0C"/>
    <w:rsid w:val="007259AA"/>
    <w:rsid w:val="00725A68"/>
    <w:rsid w:val="00726094"/>
    <w:rsid w:val="00726F97"/>
    <w:rsid w:val="00731DB5"/>
    <w:rsid w:val="007339CD"/>
    <w:rsid w:val="00735676"/>
    <w:rsid w:val="00736E1B"/>
    <w:rsid w:val="007405E0"/>
    <w:rsid w:val="00740D8A"/>
    <w:rsid w:val="00742A87"/>
    <w:rsid w:val="00743D73"/>
    <w:rsid w:val="007469F6"/>
    <w:rsid w:val="00747656"/>
    <w:rsid w:val="007478F5"/>
    <w:rsid w:val="00755C2A"/>
    <w:rsid w:val="00756B3A"/>
    <w:rsid w:val="007573BD"/>
    <w:rsid w:val="00760C34"/>
    <w:rsid w:val="00762BAA"/>
    <w:rsid w:val="00766AF9"/>
    <w:rsid w:val="007678D8"/>
    <w:rsid w:val="0077070F"/>
    <w:rsid w:val="00770975"/>
    <w:rsid w:val="0077224E"/>
    <w:rsid w:val="00772A1D"/>
    <w:rsid w:val="0077315B"/>
    <w:rsid w:val="00773FD6"/>
    <w:rsid w:val="00777F57"/>
    <w:rsid w:val="007806FE"/>
    <w:rsid w:val="00781631"/>
    <w:rsid w:val="0078251D"/>
    <w:rsid w:val="00783C45"/>
    <w:rsid w:val="0078516C"/>
    <w:rsid w:val="00785261"/>
    <w:rsid w:val="00790589"/>
    <w:rsid w:val="007972CC"/>
    <w:rsid w:val="007A020A"/>
    <w:rsid w:val="007A0C96"/>
    <w:rsid w:val="007A153B"/>
    <w:rsid w:val="007A3E59"/>
    <w:rsid w:val="007A6E8B"/>
    <w:rsid w:val="007B0256"/>
    <w:rsid w:val="007B46D7"/>
    <w:rsid w:val="007B4CAC"/>
    <w:rsid w:val="007B53AD"/>
    <w:rsid w:val="007B614D"/>
    <w:rsid w:val="007C0C6D"/>
    <w:rsid w:val="007C18BE"/>
    <w:rsid w:val="007C2369"/>
    <w:rsid w:val="007C287F"/>
    <w:rsid w:val="007C307B"/>
    <w:rsid w:val="007C53FF"/>
    <w:rsid w:val="007C6256"/>
    <w:rsid w:val="007D0014"/>
    <w:rsid w:val="007D309B"/>
    <w:rsid w:val="007D3AED"/>
    <w:rsid w:val="007D4C7F"/>
    <w:rsid w:val="007E3AC7"/>
    <w:rsid w:val="007E7AE3"/>
    <w:rsid w:val="007F011C"/>
    <w:rsid w:val="007F116E"/>
    <w:rsid w:val="007F14BB"/>
    <w:rsid w:val="007F322E"/>
    <w:rsid w:val="007F6934"/>
    <w:rsid w:val="00803A08"/>
    <w:rsid w:val="00806596"/>
    <w:rsid w:val="00807B44"/>
    <w:rsid w:val="00810486"/>
    <w:rsid w:val="00812538"/>
    <w:rsid w:val="00812D30"/>
    <w:rsid w:val="0081420D"/>
    <w:rsid w:val="0081723E"/>
    <w:rsid w:val="0081769D"/>
    <w:rsid w:val="00820938"/>
    <w:rsid w:val="0083177B"/>
    <w:rsid w:val="00834C01"/>
    <w:rsid w:val="00835A93"/>
    <w:rsid w:val="00836BDF"/>
    <w:rsid w:val="00837CCC"/>
    <w:rsid w:val="008459B3"/>
    <w:rsid w:val="008471A5"/>
    <w:rsid w:val="00851E2B"/>
    <w:rsid w:val="00856D41"/>
    <w:rsid w:val="0086002A"/>
    <w:rsid w:val="00864416"/>
    <w:rsid w:val="00866B1A"/>
    <w:rsid w:val="008703E5"/>
    <w:rsid w:val="00871895"/>
    <w:rsid w:val="008718F7"/>
    <w:rsid w:val="00872B5C"/>
    <w:rsid w:val="00873F3A"/>
    <w:rsid w:val="00875741"/>
    <w:rsid w:val="0087610B"/>
    <w:rsid w:val="0087758B"/>
    <w:rsid w:val="00877B04"/>
    <w:rsid w:val="00882583"/>
    <w:rsid w:val="00885BD9"/>
    <w:rsid w:val="00886992"/>
    <w:rsid w:val="00887265"/>
    <w:rsid w:val="00890686"/>
    <w:rsid w:val="0089168F"/>
    <w:rsid w:val="008924ED"/>
    <w:rsid w:val="008944C8"/>
    <w:rsid w:val="00894684"/>
    <w:rsid w:val="00896390"/>
    <w:rsid w:val="008A3E9C"/>
    <w:rsid w:val="008A7DC2"/>
    <w:rsid w:val="008A7F1F"/>
    <w:rsid w:val="008B2C67"/>
    <w:rsid w:val="008B66E3"/>
    <w:rsid w:val="008B7ADF"/>
    <w:rsid w:val="008C1AF8"/>
    <w:rsid w:val="008C2437"/>
    <w:rsid w:val="008C287E"/>
    <w:rsid w:val="008C2B08"/>
    <w:rsid w:val="008C3E25"/>
    <w:rsid w:val="008C5510"/>
    <w:rsid w:val="008C5B51"/>
    <w:rsid w:val="008C6012"/>
    <w:rsid w:val="008C77C5"/>
    <w:rsid w:val="008D00A6"/>
    <w:rsid w:val="008D0156"/>
    <w:rsid w:val="008D076C"/>
    <w:rsid w:val="008D0FE1"/>
    <w:rsid w:val="008D12D5"/>
    <w:rsid w:val="008D1E0E"/>
    <w:rsid w:val="008D4220"/>
    <w:rsid w:val="008D4DD5"/>
    <w:rsid w:val="008D673A"/>
    <w:rsid w:val="008D67A1"/>
    <w:rsid w:val="008D6A99"/>
    <w:rsid w:val="008D6EA2"/>
    <w:rsid w:val="008E186C"/>
    <w:rsid w:val="008E40A7"/>
    <w:rsid w:val="008E42EC"/>
    <w:rsid w:val="008E4727"/>
    <w:rsid w:val="008E7C7F"/>
    <w:rsid w:val="008E7D6F"/>
    <w:rsid w:val="008F40B0"/>
    <w:rsid w:val="008F4E65"/>
    <w:rsid w:val="00900F01"/>
    <w:rsid w:val="009044F8"/>
    <w:rsid w:val="00906C46"/>
    <w:rsid w:val="00911171"/>
    <w:rsid w:val="00913CE3"/>
    <w:rsid w:val="00914CF2"/>
    <w:rsid w:val="0091759F"/>
    <w:rsid w:val="009225F0"/>
    <w:rsid w:val="00922F87"/>
    <w:rsid w:val="0092333C"/>
    <w:rsid w:val="00926488"/>
    <w:rsid w:val="009304E6"/>
    <w:rsid w:val="00930F95"/>
    <w:rsid w:val="00931E9C"/>
    <w:rsid w:val="009320AF"/>
    <w:rsid w:val="00932188"/>
    <w:rsid w:val="0093462C"/>
    <w:rsid w:val="00935E10"/>
    <w:rsid w:val="00942649"/>
    <w:rsid w:val="009450A2"/>
    <w:rsid w:val="00946550"/>
    <w:rsid w:val="009477BA"/>
    <w:rsid w:val="00950A77"/>
    <w:rsid w:val="00950D85"/>
    <w:rsid w:val="00950F83"/>
    <w:rsid w:val="009522ED"/>
    <w:rsid w:val="00953795"/>
    <w:rsid w:val="00955F5A"/>
    <w:rsid w:val="00956C09"/>
    <w:rsid w:val="00960D83"/>
    <w:rsid w:val="009670FC"/>
    <w:rsid w:val="00967F49"/>
    <w:rsid w:val="00967F98"/>
    <w:rsid w:val="00970117"/>
    <w:rsid w:val="00971135"/>
    <w:rsid w:val="00971CD6"/>
    <w:rsid w:val="00972BAF"/>
    <w:rsid w:val="00974189"/>
    <w:rsid w:val="0097566B"/>
    <w:rsid w:val="00975EC3"/>
    <w:rsid w:val="00976F7C"/>
    <w:rsid w:val="00977287"/>
    <w:rsid w:val="0098140B"/>
    <w:rsid w:val="0098173D"/>
    <w:rsid w:val="00982E24"/>
    <w:rsid w:val="009848AC"/>
    <w:rsid w:val="00985566"/>
    <w:rsid w:val="009862CB"/>
    <w:rsid w:val="00991889"/>
    <w:rsid w:val="009935AB"/>
    <w:rsid w:val="0099469D"/>
    <w:rsid w:val="009960CA"/>
    <w:rsid w:val="0099649C"/>
    <w:rsid w:val="0099682C"/>
    <w:rsid w:val="00996FF5"/>
    <w:rsid w:val="009A265A"/>
    <w:rsid w:val="009A32A6"/>
    <w:rsid w:val="009B1041"/>
    <w:rsid w:val="009B2302"/>
    <w:rsid w:val="009B4858"/>
    <w:rsid w:val="009B5BF8"/>
    <w:rsid w:val="009B5F1F"/>
    <w:rsid w:val="009B6CFB"/>
    <w:rsid w:val="009B73F6"/>
    <w:rsid w:val="009C1E25"/>
    <w:rsid w:val="009C6214"/>
    <w:rsid w:val="009C6F49"/>
    <w:rsid w:val="009D27B8"/>
    <w:rsid w:val="009D2D1C"/>
    <w:rsid w:val="009D3D55"/>
    <w:rsid w:val="009D436C"/>
    <w:rsid w:val="009D446F"/>
    <w:rsid w:val="009D5115"/>
    <w:rsid w:val="009D6082"/>
    <w:rsid w:val="009D6628"/>
    <w:rsid w:val="009D6BDE"/>
    <w:rsid w:val="009D6F30"/>
    <w:rsid w:val="009D7940"/>
    <w:rsid w:val="009E05E0"/>
    <w:rsid w:val="009E2401"/>
    <w:rsid w:val="009E52DF"/>
    <w:rsid w:val="009F17CD"/>
    <w:rsid w:val="009F2520"/>
    <w:rsid w:val="009F3E89"/>
    <w:rsid w:val="009F4392"/>
    <w:rsid w:val="009F6FDF"/>
    <w:rsid w:val="00A02A3E"/>
    <w:rsid w:val="00A02BF1"/>
    <w:rsid w:val="00A0607B"/>
    <w:rsid w:val="00A102DD"/>
    <w:rsid w:val="00A105FF"/>
    <w:rsid w:val="00A272BA"/>
    <w:rsid w:val="00A304B3"/>
    <w:rsid w:val="00A31337"/>
    <w:rsid w:val="00A3297D"/>
    <w:rsid w:val="00A33F1D"/>
    <w:rsid w:val="00A36637"/>
    <w:rsid w:val="00A377B7"/>
    <w:rsid w:val="00A43BE7"/>
    <w:rsid w:val="00A44004"/>
    <w:rsid w:val="00A442CC"/>
    <w:rsid w:val="00A44B61"/>
    <w:rsid w:val="00A460BF"/>
    <w:rsid w:val="00A4651D"/>
    <w:rsid w:val="00A4728B"/>
    <w:rsid w:val="00A4747B"/>
    <w:rsid w:val="00A47F8C"/>
    <w:rsid w:val="00A51CF3"/>
    <w:rsid w:val="00A521AF"/>
    <w:rsid w:val="00A52A15"/>
    <w:rsid w:val="00A5514B"/>
    <w:rsid w:val="00A574DA"/>
    <w:rsid w:val="00A622A3"/>
    <w:rsid w:val="00A64194"/>
    <w:rsid w:val="00A70570"/>
    <w:rsid w:val="00A70580"/>
    <w:rsid w:val="00A713F1"/>
    <w:rsid w:val="00A74959"/>
    <w:rsid w:val="00A74FC8"/>
    <w:rsid w:val="00A812C8"/>
    <w:rsid w:val="00A82F3C"/>
    <w:rsid w:val="00A85536"/>
    <w:rsid w:val="00A85907"/>
    <w:rsid w:val="00A90B3B"/>
    <w:rsid w:val="00A90F86"/>
    <w:rsid w:val="00AA5B62"/>
    <w:rsid w:val="00AA6676"/>
    <w:rsid w:val="00AB0A95"/>
    <w:rsid w:val="00AB3510"/>
    <w:rsid w:val="00AB3A4D"/>
    <w:rsid w:val="00AB7B51"/>
    <w:rsid w:val="00AC1AB6"/>
    <w:rsid w:val="00AC4EBC"/>
    <w:rsid w:val="00AD0FD1"/>
    <w:rsid w:val="00AD2BBA"/>
    <w:rsid w:val="00AD5102"/>
    <w:rsid w:val="00AD64EE"/>
    <w:rsid w:val="00AD6E33"/>
    <w:rsid w:val="00AE28D6"/>
    <w:rsid w:val="00AE58FD"/>
    <w:rsid w:val="00AE662C"/>
    <w:rsid w:val="00AE66F3"/>
    <w:rsid w:val="00AF10C5"/>
    <w:rsid w:val="00AF4487"/>
    <w:rsid w:val="00AF5DD9"/>
    <w:rsid w:val="00AF69CA"/>
    <w:rsid w:val="00B0090C"/>
    <w:rsid w:val="00B02868"/>
    <w:rsid w:val="00B033B9"/>
    <w:rsid w:val="00B035F7"/>
    <w:rsid w:val="00B045E8"/>
    <w:rsid w:val="00B04ED8"/>
    <w:rsid w:val="00B0569D"/>
    <w:rsid w:val="00B11FF2"/>
    <w:rsid w:val="00B13BA3"/>
    <w:rsid w:val="00B21361"/>
    <w:rsid w:val="00B23164"/>
    <w:rsid w:val="00B23EDB"/>
    <w:rsid w:val="00B255E3"/>
    <w:rsid w:val="00B26940"/>
    <w:rsid w:val="00B3164D"/>
    <w:rsid w:val="00B31E54"/>
    <w:rsid w:val="00B32346"/>
    <w:rsid w:val="00B3762D"/>
    <w:rsid w:val="00B427D0"/>
    <w:rsid w:val="00B4523A"/>
    <w:rsid w:val="00B45F18"/>
    <w:rsid w:val="00B50269"/>
    <w:rsid w:val="00B5047B"/>
    <w:rsid w:val="00B508FA"/>
    <w:rsid w:val="00B51880"/>
    <w:rsid w:val="00B546BF"/>
    <w:rsid w:val="00B562B1"/>
    <w:rsid w:val="00B56876"/>
    <w:rsid w:val="00B56C7C"/>
    <w:rsid w:val="00B644B5"/>
    <w:rsid w:val="00B70654"/>
    <w:rsid w:val="00B730F3"/>
    <w:rsid w:val="00B7434C"/>
    <w:rsid w:val="00B74E14"/>
    <w:rsid w:val="00B80C4B"/>
    <w:rsid w:val="00B83017"/>
    <w:rsid w:val="00B83D47"/>
    <w:rsid w:val="00B908EA"/>
    <w:rsid w:val="00B91E3E"/>
    <w:rsid w:val="00B93735"/>
    <w:rsid w:val="00B9541F"/>
    <w:rsid w:val="00B97501"/>
    <w:rsid w:val="00B97631"/>
    <w:rsid w:val="00B979BD"/>
    <w:rsid w:val="00BA2DB9"/>
    <w:rsid w:val="00BA3D73"/>
    <w:rsid w:val="00BA5657"/>
    <w:rsid w:val="00BA5D27"/>
    <w:rsid w:val="00BA708D"/>
    <w:rsid w:val="00BB0854"/>
    <w:rsid w:val="00BB6DF0"/>
    <w:rsid w:val="00BB7242"/>
    <w:rsid w:val="00BB7720"/>
    <w:rsid w:val="00BB79DE"/>
    <w:rsid w:val="00BB7AA1"/>
    <w:rsid w:val="00BB7E7E"/>
    <w:rsid w:val="00BC1765"/>
    <w:rsid w:val="00BC2CA3"/>
    <w:rsid w:val="00BC31A1"/>
    <w:rsid w:val="00BD47F8"/>
    <w:rsid w:val="00BD7729"/>
    <w:rsid w:val="00BD7C1A"/>
    <w:rsid w:val="00BE0FFA"/>
    <w:rsid w:val="00BE2D03"/>
    <w:rsid w:val="00BE3482"/>
    <w:rsid w:val="00BE35EF"/>
    <w:rsid w:val="00BE5AFA"/>
    <w:rsid w:val="00BE7148"/>
    <w:rsid w:val="00BF0DDE"/>
    <w:rsid w:val="00BF160B"/>
    <w:rsid w:val="00BF2D7C"/>
    <w:rsid w:val="00BF385E"/>
    <w:rsid w:val="00BF68D7"/>
    <w:rsid w:val="00BF6B04"/>
    <w:rsid w:val="00BF7623"/>
    <w:rsid w:val="00C04BC3"/>
    <w:rsid w:val="00C072EB"/>
    <w:rsid w:val="00C07EE3"/>
    <w:rsid w:val="00C1009B"/>
    <w:rsid w:val="00C10370"/>
    <w:rsid w:val="00C10768"/>
    <w:rsid w:val="00C11F2E"/>
    <w:rsid w:val="00C12CD2"/>
    <w:rsid w:val="00C15122"/>
    <w:rsid w:val="00C173F8"/>
    <w:rsid w:val="00C24B39"/>
    <w:rsid w:val="00C2652C"/>
    <w:rsid w:val="00C26859"/>
    <w:rsid w:val="00C27CC5"/>
    <w:rsid w:val="00C27EFB"/>
    <w:rsid w:val="00C323AC"/>
    <w:rsid w:val="00C32EB8"/>
    <w:rsid w:val="00C3416B"/>
    <w:rsid w:val="00C34A96"/>
    <w:rsid w:val="00C34D6E"/>
    <w:rsid w:val="00C35E62"/>
    <w:rsid w:val="00C371B6"/>
    <w:rsid w:val="00C40053"/>
    <w:rsid w:val="00C44875"/>
    <w:rsid w:val="00C4796F"/>
    <w:rsid w:val="00C54B93"/>
    <w:rsid w:val="00C55CFC"/>
    <w:rsid w:val="00C62E79"/>
    <w:rsid w:val="00C63BD2"/>
    <w:rsid w:val="00C64FF5"/>
    <w:rsid w:val="00C67409"/>
    <w:rsid w:val="00C76D98"/>
    <w:rsid w:val="00C804A8"/>
    <w:rsid w:val="00C805A7"/>
    <w:rsid w:val="00C82C85"/>
    <w:rsid w:val="00C84DD7"/>
    <w:rsid w:val="00C87EF8"/>
    <w:rsid w:val="00C91E42"/>
    <w:rsid w:val="00C947E9"/>
    <w:rsid w:val="00C94B31"/>
    <w:rsid w:val="00C95143"/>
    <w:rsid w:val="00C970E2"/>
    <w:rsid w:val="00CA0E77"/>
    <w:rsid w:val="00CA12E7"/>
    <w:rsid w:val="00CA1DE5"/>
    <w:rsid w:val="00CA1FC2"/>
    <w:rsid w:val="00CA27F0"/>
    <w:rsid w:val="00CA7F95"/>
    <w:rsid w:val="00CB0517"/>
    <w:rsid w:val="00CB0EC9"/>
    <w:rsid w:val="00CB448B"/>
    <w:rsid w:val="00CB54B2"/>
    <w:rsid w:val="00CB5863"/>
    <w:rsid w:val="00CB5EA3"/>
    <w:rsid w:val="00CB6A53"/>
    <w:rsid w:val="00CB6FEB"/>
    <w:rsid w:val="00CB796A"/>
    <w:rsid w:val="00CC07C9"/>
    <w:rsid w:val="00CC36B3"/>
    <w:rsid w:val="00CC73E9"/>
    <w:rsid w:val="00CD5380"/>
    <w:rsid w:val="00CD64D0"/>
    <w:rsid w:val="00CD6D79"/>
    <w:rsid w:val="00CE13A1"/>
    <w:rsid w:val="00CE3A56"/>
    <w:rsid w:val="00CE5C65"/>
    <w:rsid w:val="00CE62F6"/>
    <w:rsid w:val="00CE764C"/>
    <w:rsid w:val="00CF2880"/>
    <w:rsid w:val="00CF34A5"/>
    <w:rsid w:val="00CF5B0C"/>
    <w:rsid w:val="00D030B2"/>
    <w:rsid w:val="00D0680D"/>
    <w:rsid w:val="00D100F2"/>
    <w:rsid w:val="00D130D2"/>
    <w:rsid w:val="00D139B1"/>
    <w:rsid w:val="00D1596C"/>
    <w:rsid w:val="00D1700B"/>
    <w:rsid w:val="00D209C8"/>
    <w:rsid w:val="00D24584"/>
    <w:rsid w:val="00D25A09"/>
    <w:rsid w:val="00D267D3"/>
    <w:rsid w:val="00D26B9E"/>
    <w:rsid w:val="00D26C6C"/>
    <w:rsid w:val="00D27142"/>
    <w:rsid w:val="00D305A8"/>
    <w:rsid w:val="00D3357D"/>
    <w:rsid w:val="00D34A85"/>
    <w:rsid w:val="00D37639"/>
    <w:rsid w:val="00D400AD"/>
    <w:rsid w:val="00D406A7"/>
    <w:rsid w:val="00D4197C"/>
    <w:rsid w:val="00D42CE5"/>
    <w:rsid w:val="00D4388C"/>
    <w:rsid w:val="00D44627"/>
    <w:rsid w:val="00D50538"/>
    <w:rsid w:val="00D52C84"/>
    <w:rsid w:val="00D54897"/>
    <w:rsid w:val="00D5628E"/>
    <w:rsid w:val="00D605DE"/>
    <w:rsid w:val="00D6231F"/>
    <w:rsid w:val="00D643DC"/>
    <w:rsid w:val="00D64E7C"/>
    <w:rsid w:val="00D65297"/>
    <w:rsid w:val="00D659B1"/>
    <w:rsid w:val="00D66F4C"/>
    <w:rsid w:val="00D7037B"/>
    <w:rsid w:val="00D704C5"/>
    <w:rsid w:val="00D72206"/>
    <w:rsid w:val="00D748E7"/>
    <w:rsid w:val="00D74B09"/>
    <w:rsid w:val="00D75B8A"/>
    <w:rsid w:val="00D8567F"/>
    <w:rsid w:val="00D8586F"/>
    <w:rsid w:val="00D8647D"/>
    <w:rsid w:val="00D90C60"/>
    <w:rsid w:val="00D91668"/>
    <w:rsid w:val="00D9188E"/>
    <w:rsid w:val="00D91A70"/>
    <w:rsid w:val="00D920DE"/>
    <w:rsid w:val="00D924E2"/>
    <w:rsid w:val="00D9362E"/>
    <w:rsid w:val="00DA1408"/>
    <w:rsid w:val="00DA243A"/>
    <w:rsid w:val="00DA2BE3"/>
    <w:rsid w:val="00DA354C"/>
    <w:rsid w:val="00DA419D"/>
    <w:rsid w:val="00DB16B0"/>
    <w:rsid w:val="00DB19A3"/>
    <w:rsid w:val="00DB56C4"/>
    <w:rsid w:val="00DB642C"/>
    <w:rsid w:val="00DB69DE"/>
    <w:rsid w:val="00DC295B"/>
    <w:rsid w:val="00DC34E8"/>
    <w:rsid w:val="00DC4618"/>
    <w:rsid w:val="00DC591B"/>
    <w:rsid w:val="00DC6B44"/>
    <w:rsid w:val="00DC7489"/>
    <w:rsid w:val="00DC7E15"/>
    <w:rsid w:val="00DD15FE"/>
    <w:rsid w:val="00DD325D"/>
    <w:rsid w:val="00DD33F4"/>
    <w:rsid w:val="00DD444C"/>
    <w:rsid w:val="00DD6D6F"/>
    <w:rsid w:val="00DD7761"/>
    <w:rsid w:val="00DE4D7E"/>
    <w:rsid w:val="00DE4F97"/>
    <w:rsid w:val="00DE5BDE"/>
    <w:rsid w:val="00DE6FC7"/>
    <w:rsid w:val="00DF271F"/>
    <w:rsid w:val="00DF6EA5"/>
    <w:rsid w:val="00E00A18"/>
    <w:rsid w:val="00E01AD1"/>
    <w:rsid w:val="00E02483"/>
    <w:rsid w:val="00E0569A"/>
    <w:rsid w:val="00E06FED"/>
    <w:rsid w:val="00E116E5"/>
    <w:rsid w:val="00E12917"/>
    <w:rsid w:val="00E12AEC"/>
    <w:rsid w:val="00E12DAE"/>
    <w:rsid w:val="00E161EA"/>
    <w:rsid w:val="00E166B1"/>
    <w:rsid w:val="00E20343"/>
    <w:rsid w:val="00E254F4"/>
    <w:rsid w:val="00E25F41"/>
    <w:rsid w:val="00E26042"/>
    <w:rsid w:val="00E26F7D"/>
    <w:rsid w:val="00E273E4"/>
    <w:rsid w:val="00E279FC"/>
    <w:rsid w:val="00E31596"/>
    <w:rsid w:val="00E31AE4"/>
    <w:rsid w:val="00E31F0F"/>
    <w:rsid w:val="00E31F1A"/>
    <w:rsid w:val="00E320EF"/>
    <w:rsid w:val="00E32E3C"/>
    <w:rsid w:val="00E33CC7"/>
    <w:rsid w:val="00E3513E"/>
    <w:rsid w:val="00E4046B"/>
    <w:rsid w:val="00E419F8"/>
    <w:rsid w:val="00E43422"/>
    <w:rsid w:val="00E4439E"/>
    <w:rsid w:val="00E443DB"/>
    <w:rsid w:val="00E45E44"/>
    <w:rsid w:val="00E45F82"/>
    <w:rsid w:val="00E46520"/>
    <w:rsid w:val="00E473E5"/>
    <w:rsid w:val="00E475A4"/>
    <w:rsid w:val="00E503E3"/>
    <w:rsid w:val="00E50C5D"/>
    <w:rsid w:val="00E516D2"/>
    <w:rsid w:val="00E51D8E"/>
    <w:rsid w:val="00E53923"/>
    <w:rsid w:val="00E6251F"/>
    <w:rsid w:val="00E65F39"/>
    <w:rsid w:val="00E66CFC"/>
    <w:rsid w:val="00E71960"/>
    <w:rsid w:val="00E72B22"/>
    <w:rsid w:val="00E7418C"/>
    <w:rsid w:val="00E84263"/>
    <w:rsid w:val="00E8701E"/>
    <w:rsid w:val="00E871DA"/>
    <w:rsid w:val="00E87345"/>
    <w:rsid w:val="00E90842"/>
    <w:rsid w:val="00E91F82"/>
    <w:rsid w:val="00E921F4"/>
    <w:rsid w:val="00E926FB"/>
    <w:rsid w:val="00E93B6A"/>
    <w:rsid w:val="00E93C35"/>
    <w:rsid w:val="00E9465B"/>
    <w:rsid w:val="00E95090"/>
    <w:rsid w:val="00E96237"/>
    <w:rsid w:val="00EA01C4"/>
    <w:rsid w:val="00EA1CE8"/>
    <w:rsid w:val="00EA5026"/>
    <w:rsid w:val="00EB2057"/>
    <w:rsid w:val="00EB5D98"/>
    <w:rsid w:val="00EB672A"/>
    <w:rsid w:val="00EB6B83"/>
    <w:rsid w:val="00EC282A"/>
    <w:rsid w:val="00EC3BAD"/>
    <w:rsid w:val="00EC3D6E"/>
    <w:rsid w:val="00EC3F33"/>
    <w:rsid w:val="00EE26AC"/>
    <w:rsid w:val="00EE428A"/>
    <w:rsid w:val="00EE4F23"/>
    <w:rsid w:val="00EE598B"/>
    <w:rsid w:val="00EF32FA"/>
    <w:rsid w:val="00EF67AB"/>
    <w:rsid w:val="00EF6B04"/>
    <w:rsid w:val="00EF7E79"/>
    <w:rsid w:val="00F00495"/>
    <w:rsid w:val="00F008DA"/>
    <w:rsid w:val="00F01E06"/>
    <w:rsid w:val="00F01FF3"/>
    <w:rsid w:val="00F02BBA"/>
    <w:rsid w:val="00F037FC"/>
    <w:rsid w:val="00F03F1E"/>
    <w:rsid w:val="00F0569D"/>
    <w:rsid w:val="00F05BB9"/>
    <w:rsid w:val="00F069D1"/>
    <w:rsid w:val="00F1098B"/>
    <w:rsid w:val="00F13E38"/>
    <w:rsid w:val="00F15132"/>
    <w:rsid w:val="00F1683E"/>
    <w:rsid w:val="00F17C60"/>
    <w:rsid w:val="00F17D62"/>
    <w:rsid w:val="00F21A69"/>
    <w:rsid w:val="00F22434"/>
    <w:rsid w:val="00F27B16"/>
    <w:rsid w:val="00F307B0"/>
    <w:rsid w:val="00F30AFE"/>
    <w:rsid w:val="00F317EC"/>
    <w:rsid w:val="00F32B12"/>
    <w:rsid w:val="00F33CA0"/>
    <w:rsid w:val="00F33D38"/>
    <w:rsid w:val="00F36387"/>
    <w:rsid w:val="00F402D1"/>
    <w:rsid w:val="00F40381"/>
    <w:rsid w:val="00F41596"/>
    <w:rsid w:val="00F42B37"/>
    <w:rsid w:val="00F4495B"/>
    <w:rsid w:val="00F44D39"/>
    <w:rsid w:val="00F52799"/>
    <w:rsid w:val="00F545F0"/>
    <w:rsid w:val="00F5750D"/>
    <w:rsid w:val="00F60467"/>
    <w:rsid w:val="00F6254C"/>
    <w:rsid w:val="00F6344B"/>
    <w:rsid w:val="00F7267D"/>
    <w:rsid w:val="00F72691"/>
    <w:rsid w:val="00F72E67"/>
    <w:rsid w:val="00F736AA"/>
    <w:rsid w:val="00F75AD6"/>
    <w:rsid w:val="00F80333"/>
    <w:rsid w:val="00F843AA"/>
    <w:rsid w:val="00F84DF6"/>
    <w:rsid w:val="00F858C6"/>
    <w:rsid w:val="00F871B3"/>
    <w:rsid w:val="00F91FFE"/>
    <w:rsid w:val="00F949A5"/>
    <w:rsid w:val="00F94C40"/>
    <w:rsid w:val="00F94F9E"/>
    <w:rsid w:val="00F96731"/>
    <w:rsid w:val="00F967CB"/>
    <w:rsid w:val="00F97450"/>
    <w:rsid w:val="00F976C3"/>
    <w:rsid w:val="00F979DF"/>
    <w:rsid w:val="00F97B26"/>
    <w:rsid w:val="00FA20B3"/>
    <w:rsid w:val="00FA29E4"/>
    <w:rsid w:val="00FA2A36"/>
    <w:rsid w:val="00FA2B3E"/>
    <w:rsid w:val="00FA3BC1"/>
    <w:rsid w:val="00FA4769"/>
    <w:rsid w:val="00FA5C61"/>
    <w:rsid w:val="00FB1968"/>
    <w:rsid w:val="00FB4807"/>
    <w:rsid w:val="00FB5855"/>
    <w:rsid w:val="00FC09FA"/>
    <w:rsid w:val="00FC141D"/>
    <w:rsid w:val="00FC2BD6"/>
    <w:rsid w:val="00FC2ECD"/>
    <w:rsid w:val="00FC509F"/>
    <w:rsid w:val="00FC55EA"/>
    <w:rsid w:val="00FC5A01"/>
    <w:rsid w:val="00FC5A4D"/>
    <w:rsid w:val="00FC68A3"/>
    <w:rsid w:val="00FC78D4"/>
    <w:rsid w:val="00FD0D10"/>
    <w:rsid w:val="00FD3D38"/>
    <w:rsid w:val="00FE1E95"/>
    <w:rsid w:val="00FF0E6D"/>
    <w:rsid w:val="00FF148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F7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E5"/>
    <w:rPr>
      <w:rFonts w:ascii="Arial" w:hAnsi="Arial"/>
    </w:rPr>
  </w:style>
  <w:style w:type="paragraph" w:styleId="Heading1">
    <w:name w:val="heading 1"/>
    <w:basedOn w:val="OrgTitle"/>
    <w:next w:val="Normal"/>
    <w:link w:val="Heading1Char"/>
    <w:uiPriority w:val="9"/>
    <w:qFormat/>
    <w:rsid w:val="00A4747B"/>
    <w:rPr>
      <w:color w:val="005A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Open Sans" w:eastAsia="Times New Roman" w:hAnsi="Open Sans" w:cs="Open Sans"/>
      <w:b/>
      <w:bCs/>
      <w:spacing w:val="-3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47B"/>
    <w:rPr>
      <w:rFonts w:ascii="Cambria" w:eastAsia="Times New Roman" w:hAnsi="Cambria" w:cs="Times New Roman"/>
      <w:b/>
      <w:bCs/>
      <w:color w:val="005A70"/>
      <w:kern w:val="36"/>
      <w:sz w:val="43"/>
      <w:szCs w:val="43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911D6"/>
    <w:rPr>
      <w:rFonts w:ascii="Open Sans" w:eastAsia="Times New Roman" w:hAnsi="Open Sans" w:cs="Open Sans"/>
      <w:b/>
      <w:bCs/>
      <w:spacing w:val="-3"/>
      <w:sz w:val="24"/>
      <w:szCs w:val="24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30D2"/>
    <w:pPr>
      <w:spacing w:after="0" w:line="240" w:lineRule="auto"/>
    </w:pPr>
    <w:rPr>
      <w:rFonts w:ascii="Arial" w:hAnsi="Arial"/>
    </w:rPr>
  </w:style>
  <w:style w:type="paragraph" w:customStyle="1" w:styleId="OrgTitle">
    <w:name w:val="Org Title"/>
    <w:basedOn w:val="Normal"/>
    <w:link w:val="OrgTitleChar"/>
    <w:qFormat/>
    <w:rsid w:val="00111250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6D385C"/>
      <w:kern w:val="36"/>
      <w:sz w:val="43"/>
      <w:szCs w:val="43"/>
      <w:lang w:eastAsia="en-AU"/>
    </w:rPr>
  </w:style>
  <w:style w:type="character" w:customStyle="1" w:styleId="OrgTitleChar">
    <w:name w:val="Org Title Char"/>
    <w:basedOn w:val="DefaultParagraphFont"/>
    <w:link w:val="OrgTitle"/>
    <w:rsid w:val="00111250"/>
    <w:rPr>
      <w:rFonts w:ascii="Cambria" w:eastAsia="Times New Roman" w:hAnsi="Cambria" w:cs="Times New Roman"/>
      <w:b/>
      <w:bCs/>
      <w:color w:val="6D385C"/>
      <w:kern w:val="36"/>
      <w:sz w:val="43"/>
      <w:szCs w:val="43"/>
      <w:shd w:val="clear" w:color="auto" w:fill="FFFFFF"/>
      <w:lang w:eastAsia="en-AU"/>
    </w:rPr>
  </w:style>
  <w:style w:type="paragraph" w:customStyle="1" w:styleId="OrgHead1">
    <w:name w:val="Org Head 1"/>
    <w:basedOn w:val="Normal"/>
    <w:link w:val="OrgHead1Char"/>
    <w:qFormat/>
    <w:rsid w:val="00111250"/>
    <w:pPr>
      <w:shd w:val="clear" w:color="auto" w:fill="FFFFFF"/>
      <w:spacing w:before="120" w:after="120" w:line="240" w:lineRule="auto"/>
      <w:outlineLvl w:val="1"/>
    </w:pPr>
    <w:rPr>
      <w:rFonts w:ascii="Cambria" w:eastAsia="Times New Roman" w:hAnsi="Cambria" w:cs="Times New Roman"/>
      <w:b/>
      <w:bCs/>
      <w:color w:val="555555"/>
      <w:sz w:val="32"/>
      <w:szCs w:val="32"/>
      <w:lang w:eastAsia="en-AU"/>
    </w:rPr>
  </w:style>
  <w:style w:type="character" w:customStyle="1" w:styleId="OrgHead1Char">
    <w:name w:val="Org Head 1 Char"/>
    <w:basedOn w:val="DefaultParagraphFont"/>
    <w:link w:val="OrgHead1"/>
    <w:rsid w:val="00111250"/>
    <w:rPr>
      <w:rFonts w:ascii="Cambria" w:eastAsia="Times New Roman" w:hAnsi="Cambria" w:cs="Times New Roman"/>
      <w:b/>
      <w:bCs/>
      <w:color w:val="555555"/>
      <w:sz w:val="32"/>
      <w:szCs w:val="32"/>
      <w:shd w:val="clear" w:color="auto" w:fill="FFFFFF"/>
      <w:lang w:eastAsia="en-AU"/>
    </w:rPr>
  </w:style>
  <w:style w:type="paragraph" w:customStyle="1" w:styleId="OrgList">
    <w:name w:val="Org List"/>
    <w:basedOn w:val="Normal"/>
    <w:link w:val="OrgListChar"/>
    <w:qFormat/>
    <w:rsid w:val="00111250"/>
    <w:pPr>
      <w:numPr>
        <w:numId w:val="21"/>
      </w:numP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616161"/>
      <w:sz w:val="20"/>
      <w:szCs w:val="20"/>
      <w:lang w:eastAsia="en-AU"/>
    </w:rPr>
  </w:style>
  <w:style w:type="character" w:customStyle="1" w:styleId="OrgListChar">
    <w:name w:val="Org List Char"/>
    <w:basedOn w:val="DefaultParagraphFont"/>
    <w:link w:val="OrgList"/>
    <w:rsid w:val="00111250"/>
    <w:rPr>
      <w:rFonts w:ascii="Calibri" w:eastAsia="Times New Roman" w:hAnsi="Calibri" w:cs="Times New Roman"/>
      <w:color w:val="616161"/>
      <w:sz w:val="20"/>
      <w:szCs w:val="20"/>
      <w:shd w:val="clear" w:color="auto" w:fill="FFFFFF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43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4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42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5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54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overview-organisational-structure/secret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ta.dss.gov.au/who-we-are/our-portfol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s.gov.au/overview-organisational-structure/chief-operating-offic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ss.gov.au/overview-organisational-structure/deputy-secretary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s.gov.au/overview-organisational-structure/deputy-secretary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49B7-77DD-4139-9530-9485AC6F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3840</Characters>
  <Application>Microsoft Office Word</Application>
  <DocSecurity>0</DocSecurity>
  <Lines>88</Lines>
  <Paragraphs>82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Structure</dc:title>
  <dc:subject/>
  <dc:creator/>
  <cp:keywords>[SEC=OFFICIAL]</cp:keywords>
  <dc:description/>
  <cp:lastModifiedBy/>
  <cp:revision>1</cp:revision>
  <dcterms:created xsi:type="dcterms:W3CDTF">2026-07-06T01:06:00Z</dcterms:created>
  <dcterms:modified xsi:type="dcterms:W3CDTF">2026-07-06T01:07:00Z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800A3433678C44D9B800577A08879651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DC3EAC6FB4874D452CD0D6E554940955B9FF8C9D</vt:lpwstr>
  </property>
  <property fmtid="{D5CDD505-2E9C-101B-9397-08002B2CF9AE}" pid="10" name="PM_OriginationTimeStamp">
    <vt:lpwstr>2024-02-29T23:00:21Z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2024-02-29T23:00:21Z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Hash_Version">
    <vt:lpwstr>2024.1</vt:lpwstr>
  </property>
  <property fmtid="{D5CDD505-2E9C-101B-9397-08002B2CF9AE}" pid="17" name="PM_Hash_Salt_Prev">
    <vt:lpwstr>FA9F8911CEF579DF350685862EB70F08</vt:lpwstr>
  </property>
  <property fmtid="{D5CDD505-2E9C-101B-9397-08002B2CF9AE}" pid="18" name="PM_Hash_Salt">
    <vt:lpwstr>73415C76EB5DB59E983542974AD4134C</vt:lpwstr>
  </property>
  <property fmtid="{D5CDD505-2E9C-101B-9397-08002B2CF9AE}" pid="19" name="PM_Hash_SHA1">
    <vt:lpwstr>7642B9F5C2B1DC122259DC69DF5D862EEF4A9B00</vt:lpwstr>
  </property>
  <property fmtid="{D5CDD505-2E9C-101B-9397-08002B2CF9AE}" pid="20" name="PM_SecurityClassification_Prev">
    <vt:lpwstr>OFFICIAL</vt:lpwstr>
  </property>
  <property fmtid="{D5CDD505-2E9C-101B-9397-08002B2CF9AE}" pid="21" name="PM_Qualifier_Prev">
    <vt:lpwstr/>
  </property>
  <property fmtid="{D5CDD505-2E9C-101B-9397-08002B2CF9AE}" pid="22" name="PM_Display">
    <vt:lpwstr>OFFICIAL</vt:lpwstr>
  </property>
  <property fmtid="{D5CDD505-2E9C-101B-9397-08002B2CF9AE}" pid="23" name="PM_OriginatorUserAccountName_SHA256">
    <vt:lpwstr>56084DE7D87471392F5BD2235C8043EAEC8018D05D094D5A8468DE8533D8A2CE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148ea761e84948708123e38d91fec3b6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v=2024.1;a=SHA256;h=04772F2B3906A97BC3C0854EEE2E19787063E715FE2789AEDE6CF2D56E3053A7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