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5A93" w14:textId="77777777" w:rsidR="007869D1" w:rsidRPr="007869D1" w:rsidRDefault="007869D1" w:rsidP="007869D1">
      <w:pPr>
        <w:widowControl w:val="0"/>
        <w:spacing w:line="360" w:lineRule="auto"/>
        <w:contextualSpacing/>
        <w:rPr>
          <w:bCs/>
          <w:lang w:val="en-US"/>
        </w:rPr>
      </w:pPr>
      <w:r w:rsidRPr="007869D1">
        <w:rPr>
          <w:rFonts w:asciiTheme="minorHAnsi" w:eastAsia="Arial" w:hAnsiTheme="minorHAnsi" w:cs="Arial"/>
          <w:b/>
          <w:bCs/>
          <w:noProof/>
          <w:color w:val="25793C"/>
          <w:sz w:val="52"/>
          <w:szCs w:val="52"/>
          <w:lang w:val="en-US"/>
        </w:rPr>
        <mc:AlternateContent>
          <mc:Choice Requires="wps">
            <w:drawing>
              <wp:anchor distT="45720" distB="45720" distL="114300" distR="114300" simplePos="0" relativeHeight="251658263" behindDoc="1" locked="0" layoutInCell="1" allowOverlap="1" wp14:anchorId="1A41C6B7" wp14:editId="6FDB1917">
                <wp:simplePos x="0" y="0"/>
                <wp:positionH relativeFrom="column">
                  <wp:posOffset>4772025</wp:posOffset>
                </wp:positionH>
                <wp:positionV relativeFrom="paragraph">
                  <wp:posOffset>0</wp:posOffset>
                </wp:positionV>
                <wp:extent cx="1276350" cy="666750"/>
                <wp:effectExtent l="0" t="0" r="0" b="0"/>
                <wp:wrapTight wrapText="bothSides">
                  <wp:wrapPolygon edited="0">
                    <wp:start x="0" y="0"/>
                    <wp:lineTo x="0" y="20983"/>
                    <wp:lineTo x="21278" y="20983"/>
                    <wp:lineTo x="2127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66750"/>
                        </a:xfrm>
                        <a:prstGeom prst="rect">
                          <a:avLst/>
                        </a:prstGeom>
                        <a:solidFill>
                          <a:srgbClr val="FFFFFF"/>
                        </a:solidFill>
                        <a:ln w="9525">
                          <a:noFill/>
                          <a:miter lim="800000"/>
                          <a:headEnd/>
                          <a:tailEnd/>
                        </a:ln>
                      </wps:spPr>
                      <wps:txbx>
                        <w:txbxContent>
                          <w:p w14:paraId="13548386" w14:textId="1B9ADA44" w:rsidR="007869D1" w:rsidRPr="007869D1" w:rsidRDefault="007869D1" w:rsidP="007869D1">
                            <w:pPr>
                              <w:rPr>
                                <w:rFonts w:ascii="Times New Roman" w:hAnsi="Times New Roman" w:cs="Times New Roman"/>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1C6B7" id="_x0000_t202" coordsize="21600,21600" o:spt="202" path="m,l,21600r21600,l21600,xe">
                <v:stroke joinstyle="miter"/>
                <v:path gradientshapeok="t" o:connecttype="rect"/>
              </v:shapetype>
              <v:shape id="Text Box 2" o:spid="_x0000_s1026" type="#_x0000_t202" style="position:absolute;margin-left:375.75pt;margin-top:0;width:100.5pt;height:52.5pt;z-index:-2516582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" stroked="f">
                <v:textbox>
                  <w:txbxContent>
                    <w:p w14:paraId="13548386" w14:textId="1B9ADA44" w:rsidR="007869D1" w:rsidRPr="007869D1" w:rsidRDefault="007869D1" w:rsidP="007869D1">
                      <w:pPr>
                        <w:rPr>
                          <w:rFonts w:ascii="Times New Roman" w:hAnsi="Times New Roman" w:cs="Times New Roman"/>
                          <w:b/>
                          <w:bCs/>
                          <w:sz w:val="24"/>
                          <w:szCs w:val="24"/>
                        </w:rPr>
                      </w:pPr>
                    </w:p>
                  </w:txbxContent>
                </v:textbox>
                <w10:wrap type="tight"/>
              </v:shape>
            </w:pict>
          </mc:Fallback>
        </mc:AlternateContent>
      </w:r>
    </w:p>
    <w:p w14:paraId="60EC99D5" w14:textId="77777777" w:rsidR="007869D1" w:rsidRPr="007869D1" w:rsidRDefault="007869D1" w:rsidP="007869D1">
      <w:pPr>
        <w:widowControl w:val="0"/>
        <w:ind w:left="2463" w:right="-20"/>
        <w:rPr>
          <w:rFonts w:ascii="Times New Roman" w:eastAsia="Times New Roman" w:hAnsi="Times New Roman" w:cs="Times New Roman"/>
          <w:sz w:val="20"/>
          <w:szCs w:val="20"/>
          <w:lang w:val="en-US"/>
        </w:rPr>
      </w:pPr>
      <w:r w:rsidRPr="007869D1">
        <w:rPr>
          <w:rFonts w:asciiTheme="minorHAnsi" w:hAnsiTheme="minorHAnsi" w:cstheme="minorBidi"/>
          <w:noProof/>
          <w:lang w:eastAsia="en-AU"/>
        </w:rPr>
        <w:drawing>
          <wp:inline distT="0" distB="0" distL="0" distR="0" wp14:anchorId="57C3588D" wp14:editId="7C28EC77">
            <wp:extent cx="2456815" cy="1364615"/>
            <wp:effectExtent l="0" t="0" r="635" b="6985"/>
            <wp:docPr id="3" name="Picture 1" title="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456815" cy="1364615"/>
                    </a:xfrm>
                    <a:prstGeom prst="rect">
                      <a:avLst/>
                    </a:prstGeom>
                    <a:noFill/>
                    <a:ln>
                      <a:noFill/>
                    </a:ln>
                  </pic:spPr>
                </pic:pic>
              </a:graphicData>
            </a:graphic>
          </wp:inline>
        </w:drawing>
      </w:r>
    </w:p>
    <w:p w14:paraId="6FD677D0" w14:textId="77777777" w:rsidR="007869D1" w:rsidRPr="007869D1" w:rsidRDefault="007869D1" w:rsidP="007869D1">
      <w:pPr>
        <w:widowControl w:val="0"/>
        <w:rPr>
          <w:rFonts w:asciiTheme="minorHAnsi" w:hAnsiTheme="minorHAnsi" w:cstheme="minorBidi"/>
          <w:sz w:val="13"/>
          <w:szCs w:val="13"/>
          <w:lang w:val="en-US"/>
        </w:rPr>
      </w:pPr>
    </w:p>
    <w:p w14:paraId="11BF54EF" w14:textId="77777777" w:rsidR="007869D1" w:rsidRPr="007869D1" w:rsidRDefault="007869D1" w:rsidP="007869D1">
      <w:pPr>
        <w:widowControl w:val="0"/>
        <w:rPr>
          <w:rFonts w:asciiTheme="minorHAnsi" w:hAnsiTheme="minorHAnsi" w:cstheme="minorBidi"/>
          <w:sz w:val="20"/>
          <w:szCs w:val="20"/>
          <w:lang w:val="en-US"/>
        </w:rPr>
      </w:pPr>
    </w:p>
    <w:p w14:paraId="742A1DBA" w14:textId="07C967D7" w:rsidR="007869D1" w:rsidRPr="007869D1" w:rsidRDefault="007869D1" w:rsidP="00C413BF">
      <w:pPr>
        <w:pStyle w:val="Heading1"/>
      </w:pPr>
      <w:r w:rsidRPr="007869D1">
        <w:t>Austr</w:t>
      </w:r>
      <w:r w:rsidRPr="007869D1">
        <w:rPr>
          <w:spacing w:val="-1"/>
        </w:rPr>
        <w:t>a</w:t>
      </w:r>
      <w:r w:rsidRPr="007869D1">
        <w:t>l</w:t>
      </w:r>
      <w:r w:rsidRPr="007869D1">
        <w:rPr>
          <w:spacing w:val="1"/>
        </w:rPr>
        <w:t>i</w:t>
      </w:r>
      <w:r w:rsidRPr="007869D1">
        <w:rPr>
          <w:spacing w:val="-1"/>
        </w:rPr>
        <w:t>a</w:t>
      </w:r>
      <w:r w:rsidRPr="007869D1">
        <w:t xml:space="preserve">n </w:t>
      </w:r>
      <w:r w:rsidRPr="00C413BF">
        <w:t>Government</w:t>
      </w:r>
      <w:r w:rsidRPr="007869D1">
        <w:t xml:space="preserve"> </w:t>
      </w:r>
      <w:r w:rsidRPr="007869D1">
        <w:rPr>
          <w:spacing w:val="2"/>
        </w:rPr>
        <w:t>r</w:t>
      </w:r>
      <w:r w:rsidRPr="007869D1">
        <w:rPr>
          <w:spacing w:val="-1"/>
        </w:rPr>
        <w:t>e</w:t>
      </w:r>
      <w:r w:rsidRPr="007869D1">
        <w:t xml:space="preserve">sponse to the Joint Standing Committee on Implementation of the National Redress Scheme </w:t>
      </w:r>
      <w:r w:rsidR="00B80A4D" w:rsidRPr="00B80A4D">
        <w:t>inquir</w:t>
      </w:r>
      <w:r w:rsidR="00B80A4D">
        <w:t>y</w:t>
      </w:r>
      <w:r w:rsidR="00B80A4D" w:rsidRPr="00B80A4D">
        <w:t xml:space="preserve"> into the operation of the National Redress Scheme</w:t>
      </w:r>
      <w:r w:rsidR="00B80A4D">
        <w:t xml:space="preserve"> Report -</w:t>
      </w:r>
      <w:r w:rsidR="00B80A4D" w:rsidRPr="00B80A4D">
        <w:rPr>
          <w:i/>
          <w:iCs/>
        </w:rPr>
        <w:t xml:space="preserve"> </w:t>
      </w:r>
      <w:r w:rsidR="006C0767" w:rsidRPr="006C0767">
        <w:rPr>
          <w:i/>
          <w:iCs/>
        </w:rPr>
        <w:t>Redress: Journey to Justice</w:t>
      </w:r>
      <w:r w:rsidR="006C0767" w:rsidRPr="007869D1" w:rsidDel="006C0767">
        <w:t xml:space="preserve"> </w:t>
      </w:r>
      <w:r w:rsidR="00B80A4D">
        <w:t>-</w:t>
      </w:r>
      <w:r w:rsidR="006C0767">
        <w:t xml:space="preserve"> </w:t>
      </w:r>
      <w:r w:rsidRPr="007869D1">
        <w:t>November</w:t>
      </w:r>
      <w:r w:rsidR="00B80A4D">
        <w:t> </w:t>
      </w:r>
      <w:r w:rsidRPr="007869D1">
        <w:t xml:space="preserve">2024 </w:t>
      </w:r>
    </w:p>
    <w:sdt>
      <w:sdtPr>
        <w:rPr>
          <w:rFonts w:ascii="Times New Roman" w:eastAsia="Times New Roman" w:hAnsi="Times New Roman" w:cs="Times New Roman"/>
          <w:spacing w:val="-1"/>
          <w:sz w:val="24"/>
          <w:szCs w:val="24"/>
          <w:lang w:val="en-US"/>
        </w:rPr>
        <w:id w:val="-1277012104"/>
        <w:docPartObj>
          <w:docPartGallery w:val="Watermarks"/>
        </w:docPartObj>
      </w:sdtPr>
      <w:sdtEndPr/>
      <w:sdtContent>
        <w:p w14:paraId="5CD10347" w14:textId="4D1BB875" w:rsidR="007869D1" w:rsidRPr="00C413BF" w:rsidRDefault="007869D1" w:rsidP="00C413BF">
          <w:pPr>
            <w:widowControl w:val="0"/>
            <w:ind w:right="100"/>
            <w:rPr>
              <w:rFonts w:ascii="Times New Roman" w:eastAsia="Times New Roman" w:hAnsi="Times New Roman" w:cs="Times New Roman"/>
              <w:spacing w:val="-1"/>
              <w:sz w:val="24"/>
              <w:szCs w:val="24"/>
              <w:lang w:val="en-US"/>
            </w:rPr>
            <w:sectPr w:rsidR="007869D1" w:rsidRPr="00C413BF" w:rsidSect="007B0E31">
              <w:headerReference w:type="default" r:id="rId9"/>
              <w:footerReference w:type="default" r:id="rId10"/>
              <w:pgSz w:w="11920" w:h="16840"/>
              <w:pgMar w:top="1560" w:right="1320" w:bottom="1220" w:left="1540" w:header="720" w:footer="421" w:gutter="0"/>
              <w:pgNumType w:start="1"/>
              <w:cols w:space="720"/>
              <w:docGrid w:linePitch="299"/>
            </w:sectPr>
          </w:pPr>
          <w:r w:rsidRPr="007869D1">
            <w:rPr>
              <w:rFonts w:ascii="Times New Roman" w:eastAsia="Times New Roman" w:hAnsi="Times New Roman" w:cs="Times New Roman"/>
              <w:noProof/>
              <w:spacing w:val="-1"/>
              <w:sz w:val="24"/>
              <w:szCs w:val="24"/>
              <w:lang w:val="en-US"/>
            </w:rPr>
            <mc:AlternateContent>
              <mc:Choice Requires="wps">
                <w:drawing>
                  <wp:anchor distT="0" distB="0" distL="114300" distR="114300" simplePos="0" relativeHeight="251658264" behindDoc="1" locked="0" layoutInCell="0" allowOverlap="1" wp14:anchorId="490489DD" wp14:editId="435E7C65">
                    <wp:simplePos x="0" y="0"/>
                    <wp:positionH relativeFrom="margin">
                      <wp:align>center</wp:align>
                    </wp:positionH>
                    <wp:positionV relativeFrom="margin">
                      <wp:align>center</wp:align>
                    </wp:positionV>
                    <wp:extent cx="5237480" cy="3142615"/>
                    <wp:effectExtent l="0" t="1143000" r="0" b="657860"/>
                    <wp:wrapNone/>
                    <wp:docPr id="16798728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4674E3" w14:textId="5229AEFA" w:rsidR="007869D1" w:rsidRDefault="007869D1" w:rsidP="007869D1">
                                <w:pPr>
                                  <w:jc w:val="center"/>
                                  <w:rPr>
                                    <w:rFonts w:eastAsia="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0489DD" id="Text Box 1" o:spid="_x0000_s1027" type="#_x0000_t202" style="position:absolute;margin-left:0;margin-top:0;width:412.4pt;height:247.45pt;rotation:-45;z-index:-251658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2C4674E3" w14:textId="5229AEFA" w:rsidR="007869D1" w:rsidRDefault="007869D1" w:rsidP="007869D1">
                          <w:pPr>
                            <w:jc w:val="center"/>
                            <w:rPr>
                              <w:rFonts w:eastAsia="Calibri"/>
                              <w:color w:val="C0C0C0"/>
                              <w:sz w:val="72"/>
                              <w:szCs w:val="72"/>
                              <w14:textFill>
                                <w14:solidFill>
                                  <w14:srgbClr w14:val="C0C0C0">
                                    <w14:alpha w14:val="50000"/>
                                  </w14:srgbClr>
                                </w14:solidFill>
                              </w14:textFill>
                            </w:rPr>
                          </w:pPr>
                        </w:p>
                      </w:txbxContent>
                    </v:textbox>
                    <w10:wrap anchorx="margin" anchory="margin"/>
                  </v:shape>
                </w:pict>
              </mc:Fallback>
            </mc:AlternateContent>
          </w:r>
        </w:p>
      </w:sdtContent>
    </w:sdt>
    <w:p w14:paraId="5977B0A7" w14:textId="77777777" w:rsidR="007869D1" w:rsidRPr="007869D1" w:rsidRDefault="007869D1" w:rsidP="00C413BF">
      <w:pPr>
        <w:pStyle w:val="Heading2"/>
      </w:pPr>
      <w:r w:rsidRPr="00C413BF">
        <w:lastRenderedPageBreak/>
        <w:t>INTRODUCTION</w:t>
      </w:r>
    </w:p>
    <w:p w14:paraId="5FC0EC27" w14:textId="44646C46" w:rsidR="007869D1" w:rsidRPr="007869D1" w:rsidRDefault="007869D1" w:rsidP="007B0E31">
      <w:pPr>
        <w:widowControl w:val="0"/>
        <w:autoSpaceDE w:val="0"/>
        <w:autoSpaceDN w:val="0"/>
        <w:spacing w:before="120" w:after="120" w:line="276" w:lineRule="auto"/>
        <w:ind w:left="107" w:right="71"/>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Australian Government </w:t>
      </w:r>
      <w:r w:rsidR="001E31D6">
        <w:rPr>
          <w:rFonts w:ascii="Times New Roman" w:eastAsia="Times New Roman" w:hAnsi="Times New Roman" w:cs="Times New Roman"/>
          <w:sz w:val="24"/>
          <w:szCs w:val="24"/>
          <w:lang w:val="en-US"/>
        </w:rPr>
        <w:t>(</w:t>
      </w:r>
      <w:r w:rsidR="004F52C9">
        <w:rPr>
          <w:rFonts w:ascii="Times New Roman" w:eastAsia="Times New Roman" w:hAnsi="Times New Roman" w:cs="Times New Roman"/>
          <w:sz w:val="24"/>
          <w:szCs w:val="24"/>
          <w:lang w:val="en-US"/>
        </w:rPr>
        <w:t xml:space="preserve">the </w:t>
      </w:r>
      <w:r w:rsidR="00BB3FE5">
        <w:rPr>
          <w:rFonts w:ascii="Times New Roman" w:eastAsia="Times New Roman" w:hAnsi="Times New Roman" w:cs="Times New Roman"/>
          <w:sz w:val="24"/>
          <w:szCs w:val="24"/>
          <w:lang w:val="en-US"/>
        </w:rPr>
        <w:t>G</w:t>
      </w:r>
      <w:r w:rsidR="001E31D6">
        <w:rPr>
          <w:rFonts w:ascii="Times New Roman" w:eastAsia="Times New Roman" w:hAnsi="Times New Roman" w:cs="Times New Roman"/>
          <w:sz w:val="24"/>
          <w:szCs w:val="24"/>
          <w:lang w:val="en-US"/>
        </w:rPr>
        <w:t xml:space="preserve">overnment) </w:t>
      </w:r>
      <w:r w:rsidRPr="007869D1">
        <w:rPr>
          <w:rFonts w:ascii="Times New Roman" w:eastAsia="Times New Roman" w:hAnsi="Times New Roman" w:cs="Times New Roman"/>
          <w:sz w:val="24"/>
          <w:szCs w:val="24"/>
          <w:lang w:val="en-US"/>
        </w:rPr>
        <w:t>welcomes the Final Report of the Joint Standing Committee (the Committee)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on</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Implementation</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of</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National</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Redress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Scheme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for</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Institutional</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Child Sexual Abuse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Scheme).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Committee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tabled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its</w:t>
      </w:r>
      <w:r w:rsidRPr="007869D1">
        <w:rPr>
          <w:rFonts w:ascii="Times New Roman" w:eastAsia="Times New Roman" w:hAnsi="Times New Roman" w:cs="Times New Roman"/>
          <w:spacing w:val="-4"/>
          <w:sz w:val="24"/>
          <w:szCs w:val="24"/>
          <w:lang w:val="en-US"/>
        </w:rPr>
        <w:t xml:space="preserve"> </w:t>
      </w:r>
      <w:r w:rsidR="006C0767">
        <w:rPr>
          <w:rFonts w:ascii="Times New Roman" w:eastAsia="Times New Roman" w:hAnsi="Times New Roman" w:cs="Times New Roman"/>
          <w:spacing w:val="-4"/>
          <w:sz w:val="24"/>
          <w:szCs w:val="24"/>
          <w:lang w:val="en-US"/>
        </w:rPr>
        <w:t>f</w:t>
      </w:r>
      <w:r w:rsidRPr="007869D1">
        <w:rPr>
          <w:rFonts w:ascii="Times New Roman" w:eastAsia="Times New Roman" w:hAnsi="Times New Roman" w:cs="Times New Roman"/>
          <w:sz w:val="24"/>
          <w:szCs w:val="24"/>
          <w:lang w:val="en-US"/>
        </w:rPr>
        <w:t>inal</w:t>
      </w:r>
      <w:r w:rsidRPr="007869D1">
        <w:rPr>
          <w:rFonts w:ascii="Times New Roman" w:eastAsia="Times New Roman" w:hAnsi="Times New Roman" w:cs="Times New Roman"/>
          <w:spacing w:val="-3"/>
          <w:sz w:val="24"/>
          <w:szCs w:val="24"/>
          <w:lang w:val="en-US"/>
        </w:rPr>
        <w:t xml:space="preserve"> </w:t>
      </w:r>
      <w:r w:rsidR="006C0767">
        <w:rPr>
          <w:rFonts w:ascii="Times New Roman" w:eastAsia="Times New Roman" w:hAnsi="Times New Roman" w:cs="Times New Roman"/>
          <w:spacing w:val="-3"/>
          <w:sz w:val="24"/>
          <w:szCs w:val="24"/>
          <w:lang w:val="en-US"/>
        </w:rPr>
        <w:t>r</w:t>
      </w:r>
      <w:r w:rsidRPr="007869D1">
        <w:rPr>
          <w:rFonts w:ascii="Times New Roman" w:eastAsia="Times New Roman" w:hAnsi="Times New Roman" w:cs="Times New Roman"/>
          <w:sz w:val="24"/>
          <w:szCs w:val="24"/>
          <w:lang w:val="en-US"/>
        </w:rPr>
        <w:t>eport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titled</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i/>
          <w:sz w:val="24"/>
          <w:szCs w:val="24"/>
          <w:lang w:val="en-US"/>
        </w:rPr>
        <w:t>Redress:</w:t>
      </w:r>
      <w:r w:rsidR="006C0767">
        <w:rPr>
          <w:rFonts w:ascii="Times New Roman" w:eastAsia="Times New Roman" w:hAnsi="Times New Roman" w:cs="Times New Roman"/>
          <w:i/>
          <w:sz w:val="24"/>
          <w:szCs w:val="24"/>
          <w:lang w:val="en-US"/>
        </w:rPr>
        <w:t> </w:t>
      </w:r>
      <w:r w:rsidRPr="007869D1">
        <w:rPr>
          <w:rFonts w:ascii="Times New Roman" w:eastAsia="Times New Roman" w:hAnsi="Times New Roman" w:cs="Times New Roman"/>
          <w:i/>
          <w:sz w:val="24"/>
          <w:szCs w:val="24"/>
          <w:lang w:val="en-US"/>
        </w:rPr>
        <w:t>Journey</w:t>
      </w:r>
      <w:r w:rsidR="006C0767">
        <w:rPr>
          <w:rFonts w:ascii="Times New Roman" w:eastAsia="Times New Roman" w:hAnsi="Times New Roman" w:cs="Times New Roman"/>
          <w:i/>
          <w:sz w:val="24"/>
          <w:szCs w:val="24"/>
          <w:lang w:val="en-US"/>
        </w:rPr>
        <w:t> </w:t>
      </w:r>
      <w:r w:rsidRPr="007869D1">
        <w:rPr>
          <w:rFonts w:ascii="Times New Roman" w:eastAsia="Times New Roman" w:hAnsi="Times New Roman" w:cs="Times New Roman"/>
          <w:i/>
          <w:sz w:val="24"/>
          <w:szCs w:val="24"/>
          <w:lang w:val="en-US"/>
        </w:rPr>
        <w:t xml:space="preserve">to Justice </w:t>
      </w:r>
      <w:r w:rsidR="006C0767" w:rsidRPr="007B0E31">
        <w:rPr>
          <w:rFonts w:ascii="Times New Roman" w:eastAsia="Times New Roman" w:hAnsi="Times New Roman" w:cs="Times New Roman"/>
          <w:iCs/>
          <w:sz w:val="24"/>
          <w:szCs w:val="24"/>
          <w:lang w:val="en-US"/>
        </w:rPr>
        <w:t>(the Report)</w:t>
      </w:r>
      <w:r w:rsidR="006C0767">
        <w:rPr>
          <w:rFonts w:ascii="Times New Roman" w:eastAsia="Times New Roman" w:hAnsi="Times New Roman" w:cs="Times New Roman"/>
          <w:i/>
          <w:sz w:val="24"/>
          <w:szCs w:val="24"/>
          <w:lang w:val="en-US"/>
        </w:rPr>
        <w:t xml:space="preserve"> </w:t>
      </w:r>
      <w:r w:rsidRPr="007869D1">
        <w:rPr>
          <w:rFonts w:ascii="Times New Roman" w:eastAsia="Times New Roman" w:hAnsi="Times New Roman" w:cs="Times New Roman"/>
          <w:sz w:val="24"/>
          <w:szCs w:val="24"/>
          <w:lang w:val="en-US"/>
        </w:rPr>
        <w:t xml:space="preserve">on 26 November 2024. The </w:t>
      </w:r>
      <w:r w:rsidR="00CB55BE">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acknowledges the significant contributions made by survivors and stakeholders over the course of the inquiry. The participation of survivors and stakeholders</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is</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critical</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ensure</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Scheme</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delivers</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redress</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survivors</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of institutional</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child sexual abuse.</w:t>
      </w:r>
    </w:p>
    <w:p w14:paraId="07308D2E" w14:textId="5B9A98E3" w:rsidR="007869D1" w:rsidRPr="007869D1" w:rsidRDefault="007869D1" w:rsidP="007B0E31">
      <w:pPr>
        <w:widowControl w:val="0"/>
        <w:autoSpaceDE w:val="0"/>
        <w:autoSpaceDN w:val="0"/>
        <w:spacing w:before="120" w:after="120" w:line="276" w:lineRule="auto"/>
        <w:ind w:left="108" w:right="244"/>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Report</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delivers</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important</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recommendations</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and</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insights</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informed</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by over 50</w:t>
      </w:r>
      <w:r w:rsidR="006C0767">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submissions and 11 public hearings through the course of the inquiry. The </w:t>
      </w:r>
      <w:r w:rsidR="00CB55BE">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is</w:t>
      </w:r>
      <w:r w:rsidR="006C0767">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 xml:space="preserve">committed to the implementation of </w:t>
      </w:r>
      <w:proofErr w:type="gramStart"/>
      <w:r w:rsidRPr="007869D1">
        <w:rPr>
          <w:rFonts w:ascii="Times New Roman" w:eastAsia="Times New Roman" w:hAnsi="Times New Roman" w:cs="Times New Roman"/>
          <w:sz w:val="24"/>
          <w:szCs w:val="24"/>
          <w:lang w:val="en-US"/>
        </w:rPr>
        <w:t>a number of</w:t>
      </w:r>
      <w:proofErr w:type="gramEnd"/>
      <w:r w:rsidRPr="007869D1">
        <w:rPr>
          <w:rFonts w:ascii="Times New Roman" w:eastAsia="Times New Roman" w:hAnsi="Times New Roman" w:cs="Times New Roman"/>
          <w:sz w:val="24"/>
          <w:szCs w:val="24"/>
          <w:lang w:val="en-US"/>
        </w:rPr>
        <w:t> recommendations made by the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Committee</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and</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acknowledges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that</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several</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of</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recommendations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require</w:t>
      </w:r>
      <w:r w:rsidRPr="007869D1">
        <w:rPr>
          <w:rFonts w:ascii="Times New Roman" w:eastAsia="Times New Roman" w:hAnsi="Times New Roman" w:cs="Times New Roman"/>
          <w:spacing w:val="-4"/>
          <w:sz w:val="24"/>
          <w:szCs w:val="24"/>
          <w:lang w:val="en-US"/>
        </w:rPr>
        <w:t xml:space="preserve"> ongoing </w:t>
      </w:r>
      <w:r w:rsidRPr="007869D1">
        <w:rPr>
          <w:rFonts w:ascii="Times New Roman" w:eastAsia="Times New Roman" w:hAnsi="Times New Roman" w:cs="Times New Roman"/>
          <w:sz w:val="24"/>
          <w:szCs w:val="24"/>
          <w:lang w:val="en-US"/>
        </w:rPr>
        <w:t>engagement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 xml:space="preserve">with the Scheme’s state and territory partners. </w:t>
      </w:r>
    </w:p>
    <w:p w14:paraId="6CA4DE99" w14:textId="54E8260A" w:rsidR="007869D1" w:rsidRPr="007869D1" w:rsidRDefault="007869D1" w:rsidP="007B0E31">
      <w:pPr>
        <w:widowControl w:val="0"/>
        <w:autoSpaceDE w:val="0"/>
        <w:autoSpaceDN w:val="0"/>
        <w:spacing w:before="120" w:after="120" w:line="276" w:lineRule="auto"/>
        <w:ind w:left="108" w:right="244"/>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Of the 29 recommendations made in the </w:t>
      </w:r>
      <w:r w:rsidR="003D55F2">
        <w:rPr>
          <w:rFonts w:ascii="Times New Roman" w:eastAsia="Times New Roman" w:hAnsi="Times New Roman" w:cs="Times New Roman"/>
          <w:sz w:val="24"/>
          <w:szCs w:val="24"/>
          <w:lang w:val="en-US"/>
        </w:rPr>
        <w:t>R</w:t>
      </w:r>
      <w:r w:rsidRPr="007869D1">
        <w:rPr>
          <w:rFonts w:ascii="Times New Roman" w:eastAsia="Times New Roman" w:hAnsi="Times New Roman" w:cs="Times New Roman"/>
          <w:sz w:val="24"/>
          <w:szCs w:val="24"/>
          <w:lang w:val="en-US"/>
        </w:rPr>
        <w:t xml:space="preserve">eport, the </w:t>
      </w:r>
      <w:r w:rsidR="00CB55BE">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w:t>
      </w:r>
    </w:p>
    <w:p w14:paraId="0BFC78F7" w14:textId="617D11E2" w:rsidR="007869D1" w:rsidRPr="007869D1" w:rsidRDefault="007869D1" w:rsidP="007B0E31">
      <w:pPr>
        <w:widowControl w:val="0"/>
        <w:numPr>
          <w:ilvl w:val="0"/>
          <w:numId w:val="20"/>
        </w:numPr>
        <w:autoSpaceDE w:val="0"/>
        <w:autoSpaceDN w:val="0"/>
        <w:spacing w:before="120" w:after="120" w:line="276" w:lineRule="auto"/>
        <w:ind w:right="244"/>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Agrees to 1</w:t>
      </w:r>
      <w:r w:rsidR="00957150">
        <w:rPr>
          <w:rFonts w:ascii="Times New Roman" w:eastAsia="Times New Roman" w:hAnsi="Times New Roman" w:cs="Times New Roman"/>
          <w:sz w:val="24"/>
          <w:szCs w:val="24"/>
          <w:lang w:val="en-US"/>
        </w:rPr>
        <w:t>4</w:t>
      </w:r>
      <w:r w:rsidRPr="007869D1">
        <w:rPr>
          <w:rFonts w:ascii="Times New Roman" w:eastAsia="Times New Roman" w:hAnsi="Times New Roman" w:cs="Times New Roman"/>
          <w:sz w:val="24"/>
          <w:szCs w:val="24"/>
          <w:lang w:val="en-US"/>
        </w:rPr>
        <w:t xml:space="preserve"> recommendations </w:t>
      </w:r>
    </w:p>
    <w:p w14:paraId="6FB94610" w14:textId="77777777" w:rsidR="007869D1" w:rsidRPr="007869D1" w:rsidRDefault="007869D1" w:rsidP="007B0E31">
      <w:pPr>
        <w:widowControl w:val="0"/>
        <w:numPr>
          <w:ilvl w:val="0"/>
          <w:numId w:val="20"/>
        </w:numPr>
        <w:autoSpaceDE w:val="0"/>
        <w:autoSpaceDN w:val="0"/>
        <w:spacing w:before="120" w:after="120" w:line="276" w:lineRule="auto"/>
        <w:ind w:right="244"/>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Agrees in part to one recommendation </w:t>
      </w:r>
    </w:p>
    <w:p w14:paraId="31C1C5B4" w14:textId="4E7C15A2" w:rsidR="007869D1" w:rsidRPr="007869D1" w:rsidRDefault="007869D1" w:rsidP="007B0E31">
      <w:pPr>
        <w:widowControl w:val="0"/>
        <w:numPr>
          <w:ilvl w:val="0"/>
          <w:numId w:val="20"/>
        </w:numPr>
        <w:autoSpaceDE w:val="0"/>
        <w:autoSpaceDN w:val="0"/>
        <w:spacing w:before="120" w:after="120" w:line="276" w:lineRule="auto"/>
        <w:ind w:right="244"/>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Agrees in principle </w:t>
      </w:r>
      <w:proofErr w:type="gramStart"/>
      <w:r w:rsidRPr="007869D1">
        <w:rPr>
          <w:rFonts w:ascii="Times New Roman" w:eastAsia="Times New Roman" w:hAnsi="Times New Roman" w:cs="Times New Roman"/>
          <w:sz w:val="24"/>
          <w:szCs w:val="24"/>
          <w:lang w:val="en-US"/>
        </w:rPr>
        <w:t>to</w:t>
      </w:r>
      <w:proofErr w:type="gramEnd"/>
      <w:r w:rsidRPr="007869D1">
        <w:rPr>
          <w:rFonts w:ascii="Times New Roman" w:eastAsia="Times New Roman" w:hAnsi="Times New Roman" w:cs="Times New Roman"/>
          <w:sz w:val="24"/>
          <w:szCs w:val="24"/>
          <w:lang w:val="en-US"/>
        </w:rPr>
        <w:t xml:space="preserve"> </w:t>
      </w:r>
      <w:r w:rsidR="003D55F2">
        <w:rPr>
          <w:rFonts w:ascii="Times New Roman" w:eastAsia="Times New Roman" w:hAnsi="Times New Roman" w:cs="Times New Roman"/>
          <w:sz w:val="24"/>
          <w:szCs w:val="24"/>
          <w:lang w:val="en-US"/>
        </w:rPr>
        <w:t>five</w:t>
      </w:r>
      <w:r w:rsidRPr="007869D1">
        <w:rPr>
          <w:rFonts w:ascii="Times New Roman" w:eastAsia="Times New Roman" w:hAnsi="Times New Roman" w:cs="Times New Roman"/>
          <w:sz w:val="24"/>
          <w:szCs w:val="24"/>
          <w:lang w:val="en-US"/>
        </w:rPr>
        <w:t xml:space="preserve"> recommendations </w:t>
      </w:r>
    </w:p>
    <w:p w14:paraId="71CA67D3" w14:textId="0956C31E" w:rsidR="007869D1" w:rsidRPr="007869D1" w:rsidRDefault="007869D1" w:rsidP="007B0E31">
      <w:pPr>
        <w:widowControl w:val="0"/>
        <w:numPr>
          <w:ilvl w:val="0"/>
          <w:numId w:val="20"/>
        </w:numPr>
        <w:autoSpaceDE w:val="0"/>
        <w:autoSpaceDN w:val="0"/>
        <w:spacing w:before="120" w:after="120" w:line="276" w:lineRule="auto"/>
        <w:ind w:right="244"/>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Notes </w:t>
      </w:r>
      <w:r w:rsidR="003D55F2">
        <w:rPr>
          <w:rFonts w:ascii="Times New Roman" w:eastAsia="Times New Roman" w:hAnsi="Times New Roman" w:cs="Times New Roman"/>
          <w:sz w:val="24"/>
          <w:szCs w:val="24"/>
          <w:lang w:val="en-US"/>
        </w:rPr>
        <w:t>seven</w:t>
      </w:r>
      <w:r w:rsidR="00957150" w:rsidRPr="007869D1">
        <w:rPr>
          <w:rFonts w:ascii="Times New Roman" w:eastAsia="Times New Roman" w:hAnsi="Times New Roman" w:cs="Times New Roman"/>
          <w:sz w:val="24"/>
          <w:szCs w:val="24"/>
          <w:lang w:val="en-US"/>
        </w:rPr>
        <w:t xml:space="preserve"> </w:t>
      </w:r>
      <w:r w:rsidRPr="007869D1">
        <w:rPr>
          <w:rFonts w:ascii="Times New Roman" w:eastAsia="Times New Roman" w:hAnsi="Times New Roman" w:cs="Times New Roman"/>
          <w:sz w:val="24"/>
          <w:szCs w:val="24"/>
          <w:lang w:val="en-US"/>
        </w:rPr>
        <w:t xml:space="preserve">recommendations </w:t>
      </w:r>
    </w:p>
    <w:p w14:paraId="7CFDF6E5" w14:textId="60881284" w:rsidR="007869D1" w:rsidRPr="007869D1" w:rsidRDefault="007869D1" w:rsidP="007B0E31">
      <w:pPr>
        <w:widowControl w:val="0"/>
        <w:numPr>
          <w:ilvl w:val="0"/>
          <w:numId w:val="20"/>
        </w:numPr>
        <w:autoSpaceDE w:val="0"/>
        <w:autoSpaceDN w:val="0"/>
        <w:spacing w:before="120" w:after="120" w:line="276" w:lineRule="auto"/>
        <w:ind w:right="244"/>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Does not agree </w:t>
      </w:r>
      <w:proofErr w:type="gramStart"/>
      <w:r w:rsidRPr="007869D1">
        <w:rPr>
          <w:rFonts w:ascii="Times New Roman" w:eastAsia="Times New Roman" w:hAnsi="Times New Roman" w:cs="Times New Roman"/>
          <w:sz w:val="24"/>
          <w:szCs w:val="24"/>
          <w:lang w:val="en-US"/>
        </w:rPr>
        <w:t xml:space="preserve">to </w:t>
      </w:r>
      <w:r w:rsidR="003D55F2">
        <w:rPr>
          <w:rFonts w:ascii="Times New Roman" w:eastAsia="Times New Roman" w:hAnsi="Times New Roman" w:cs="Times New Roman"/>
          <w:sz w:val="24"/>
          <w:szCs w:val="24"/>
          <w:lang w:val="en-US"/>
        </w:rPr>
        <w:t>two</w:t>
      </w:r>
      <w:proofErr w:type="gramEnd"/>
      <w:r w:rsidRPr="007869D1">
        <w:rPr>
          <w:rFonts w:ascii="Times New Roman" w:eastAsia="Times New Roman" w:hAnsi="Times New Roman" w:cs="Times New Roman"/>
          <w:sz w:val="24"/>
          <w:szCs w:val="24"/>
          <w:lang w:val="en-US"/>
        </w:rPr>
        <w:t xml:space="preserve"> recommendations. </w:t>
      </w:r>
    </w:p>
    <w:p w14:paraId="35F5A91A" w14:textId="4A058EB3" w:rsidR="007869D1" w:rsidRPr="007869D1" w:rsidRDefault="007869D1" w:rsidP="007B0E31">
      <w:pPr>
        <w:widowControl w:val="0"/>
        <w:autoSpaceDE w:val="0"/>
        <w:autoSpaceDN w:val="0"/>
        <w:spacing w:before="120" w:after="120" w:line="276" w:lineRule="auto"/>
        <w:ind w:left="108" w:right="244"/>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As of </w:t>
      </w:r>
      <w:r w:rsidR="00A96846">
        <w:rPr>
          <w:rFonts w:ascii="Times New Roman" w:eastAsia="Times New Roman" w:hAnsi="Times New Roman" w:cs="Times New Roman"/>
          <w:sz w:val="24"/>
          <w:szCs w:val="24"/>
          <w:lang w:val="en-US"/>
        </w:rPr>
        <w:t>February 2026</w:t>
      </w:r>
      <w:r w:rsidRPr="007869D1">
        <w:rPr>
          <w:rFonts w:ascii="Times New Roman" w:eastAsia="Times New Roman" w:hAnsi="Times New Roman" w:cs="Times New Roman"/>
          <w:sz w:val="24"/>
          <w:szCs w:val="24"/>
          <w:lang w:val="en-US"/>
        </w:rPr>
        <w:t xml:space="preserve">, the Scheme has received over </w:t>
      </w:r>
      <w:r w:rsidR="00A96846" w:rsidRPr="0079778C">
        <w:rPr>
          <w:rFonts w:ascii="Times New Roman" w:eastAsia="Times New Roman" w:hAnsi="Times New Roman" w:cs="Times New Roman"/>
          <w:sz w:val="24"/>
          <w:szCs w:val="24"/>
          <w:lang w:val="en-US"/>
        </w:rPr>
        <w:t>74</w:t>
      </w:r>
      <w:r w:rsidR="00A96846">
        <w:rPr>
          <w:rFonts w:ascii="Times New Roman" w:eastAsia="Times New Roman" w:hAnsi="Times New Roman" w:cs="Times New Roman"/>
          <w:sz w:val="24"/>
          <w:szCs w:val="24"/>
          <w:lang w:val="en-US"/>
        </w:rPr>
        <w:t>,500</w:t>
      </w:r>
      <w:r w:rsidRPr="007869D1">
        <w:rPr>
          <w:rFonts w:ascii="Times New Roman" w:eastAsia="Times New Roman" w:hAnsi="Times New Roman" w:cs="Times New Roman"/>
          <w:sz w:val="24"/>
          <w:szCs w:val="24"/>
          <w:lang w:val="en-US"/>
        </w:rPr>
        <w:t xml:space="preserve"> applications, with around </w:t>
      </w:r>
      <w:r w:rsidR="00A96846" w:rsidRPr="0079778C">
        <w:rPr>
          <w:rFonts w:ascii="Times New Roman" w:eastAsia="Times New Roman" w:hAnsi="Times New Roman" w:cs="Times New Roman"/>
          <w:sz w:val="24"/>
          <w:szCs w:val="24"/>
          <w:lang w:val="en-US"/>
        </w:rPr>
        <w:t>46,5</w:t>
      </w:r>
      <w:r w:rsidRPr="00A96846">
        <w:rPr>
          <w:rFonts w:ascii="Times New Roman" w:eastAsia="Times New Roman" w:hAnsi="Times New Roman" w:cs="Times New Roman"/>
          <w:sz w:val="24"/>
          <w:szCs w:val="24"/>
          <w:lang w:val="en-US"/>
        </w:rPr>
        <w:t>00</w:t>
      </w:r>
      <w:r w:rsidRPr="007869D1">
        <w:rPr>
          <w:rFonts w:ascii="Times New Roman" w:eastAsia="Times New Roman" w:hAnsi="Times New Roman" w:cs="Times New Roman"/>
          <w:sz w:val="24"/>
          <w:szCs w:val="24"/>
          <w:lang w:val="en-US"/>
        </w:rPr>
        <w:t> applications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hand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and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being</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processed.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This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Scheme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has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now</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surpassed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total</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number of applications initially estimated by the Royal Commission into Institutional Responses to Child Sexual Abuse.</w:t>
      </w:r>
    </w:p>
    <w:p w14:paraId="2C65124E" w14:textId="08222E05" w:rsidR="007869D1" w:rsidRPr="007869D1" w:rsidRDefault="007869D1" w:rsidP="007B0E31">
      <w:pPr>
        <w:widowControl w:val="0"/>
        <w:autoSpaceDE w:val="0"/>
        <w:autoSpaceDN w:val="0"/>
        <w:spacing w:before="120" w:after="120" w:line="276" w:lineRule="auto"/>
        <w:ind w:left="107" w:right="245"/>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Scheme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legislated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close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new</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applications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30</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June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2027,</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operating</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for</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 xml:space="preserve">further year to assess applications by </w:t>
      </w:r>
      <w:r w:rsidR="00C90662" w:rsidRPr="59B1DD3F">
        <w:rPr>
          <w:rFonts w:ascii="Times New Roman" w:eastAsia="Times New Roman" w:hAnsi="Times New Roman" w:cs="Times New Roman"/>
          <w:sz w:val="24"/>
          <w:szCs w:val="24"/>
          <w:lang w:val="en-US"/>
        </w:rPr>
        <w:t>1 July</w:t>
      </w:r>
      <w:r w:rsidRPr="007869D1">
        <w:rPr>
          <w:rFonts w:ascii="Times New Roman" w:eastAsia="Times New Roman" w:hAnsi="Times New Roman" w:cs="Times New Roman"/>
          <w:sz w:val="24"/>
          <w:szCs w:val="24"/>
          <w:lang w:val="en-US"/>
        </w:rPr>
        <w:t xml:space="preserve"> 2028. In </w:t>
      </w:r>
      <w:r w:rsidRPr="00A96846">
        <w:rPr>
          <w:rFonts w:ascii="Times New Roman" w:eastAsia="Times New Roman" w:hAnsi="Times New Roman" w:cs="Times New Roman"/>
          <w:sz w:val="24"/>
          <w:szCs w:val="24"/>
          <w:lang w:val="en-US"/>
        </w:rPr>
        <w:t>202</w:t>
      </w:r>
      <w:r w:rsidR="00246596">
        <w:rPr>
          <w:rFonts w:ascii="Times New Roman" w:eastAsia="Times New Roman" w:hAnsi="Times New Roman" w:cs="Times New Roman"/>
          <w:sz w:val="24"/>
          <w:szCs w:val="24"/>
          <w:lang w:val="en-US"/>
        </w:rPr>
        <w:t>4</w:t>
      </w:r>
      <w:r w:rsidR="218406F5" w:rsidRPr="007C71AA">
        <w:rPr>
          <w:rFonts w:ascii="Times New Roman" w:eastAsia="Times New Roman" w:hAnsi="Times New Roman" w:cs="Times New Roman"/>
          <w:sz w:val="24"/>
          <w:szCs w:val="24"/>
          <w:lang w:val="en-US"/>
        </w:rPr>
        <w:t>-</w:t>
      </w:r>
      <w:r w:rsidRPr="00A96846">
        <w:rPr>
          <w:rFonts w:ascii="Times New Roman" w:eastAsia="Times New Roman" w:hAnsi="Times New Roman" w:cs="Times New Roman"/>
          <w:sz w:val="24"/>
          <w:szCs w:val="24"/>
          <w:lang w:val="en-US"/>
        </w:rPr>
        <w:t>2</w:t>
      </w:r>
      <w:r w:rsidR="00246596">
        <w:rPr>
          <w:rFonts w:ascii="Times New Roman" w:eastAsia="Times New Roman" w:hAnsi="Times New Roman" w:cs="Times New Roman"/>
          <w:sz w:val="24"/>
          <w:szCs w:val="24"/>
          <w:lang w:val="en-US"/>
        </w:rPr>
        <w:t>5</w:t>
      </w:r>
      <w:r w:rsidRPr="00A96846">
        <w:rPr>
          <w:rFonts w:ascii="Times New Roman" w:eastAsia="Times New Roman" w:hAnsi="Times New Roman" w:cs="Times New Roman"/>
          <w:sz w:val="24"/>
          <w:szCs w:val="24"/>
          <w:lang w:val="en-US"/>
        </w:rPr>
        <w:t xml:space="preserve">, </w:t>
      </w:r>
      <w:r w:rsidRPr="0079778C">
        <w:rPr>
          <w:rFonts w:ascii="Times New Roman" w:eastAsia="Times New Roman" w:hAnsi="Times New Roman" w:cs="Times New Roman"/>
          <w:sz w:val="24"/>
          <w:szCs w:val="24"/>
          <w:lang w:val="en-US"/>
        </w:rPr>
        <w:t>the Scheme made 5,</w:t>
      </w:r>
      <w:r w:rsidR="00AB4605">
        <w:rPr>
          <w:rFonts w:ascii="Times New Roman" w:eastAsia="Times New Roman" w:hAnsi="Times New Roman" w:cs="Times New Roman"/>
          <w:sz w:val="24"/>
          <w:szCs w:val="24"/>
          <w:lang w:val="en-US"/>
        </w:rPr>
        <w:t>035</w:t>
      </w:r>
      <w:r w:rsidRPr="007869D1">
        <w:rPr>
          <w:rFonts w:ascii="Times New Roman" w:eastAsia="Times New Roman" w:hAnsi="Times New Roman" w:cs="Times New Roman"/>
          <w:sz w:val="24"/>
          <w:szCs w:val="24"/>
          <w:lang w:val="en-US"/>
        </w:rPr>
        <w:t xml:space="preserve"> </w:t>
      </w:r>
      <w:r w:rsidRPr="0079778C">
        <w:rPr>
          <w:rFonts w:ascii="Times New Roman" w:eastAsia="Times New Roman" w:hAnsi="Times New Roman" w:cs="Times New Roman"/>
          <w:sz w:val="24"/>
          <w:szCs w:val="24"/>
          <w:lang w:val="en-US"/>
        </w:rPr>
        <w:t xml:space="preserve">decisions. </w:t>
      </w:r>
      <w:r w:rsidR="00AC2DAC">
        <w:rPr>
          <w:rFonts w:ascii="Times New Roman" w:eastAsia="Times New Roman" w:hAnsi="Times New Roman" w:cs="Times New Roman"/>
          <w:sz w:val="24"/>
          <w:szCs w:val="24"/>
          <w:lang w:val="en-US"/>
        </w:rPr>
        <w:br/>
      </w:r>
      <w:r w:rsidRPr="0079778C">
        <w:rPr>
          <w:rFonts w:ascii="Times New Roman" w:eastAsia="Times New Roman" w:hAnsi="Times New Roman" w:cs="Times New Roman"/>
          <w:sz w:val="24"/>
          <w:szCs w:val="24"/>
          <w:lang w:val="en-US"/>
        </w:rPr>
        <w:t xml:space="preserve">In the same year, </w:t>
      </w:r>
      <w:r w:rsidR="004634A5">
        <w:rPr>
          <w:rFonts w:ascii="Times New Roman" w:eastAsia="Times New Roman" w:hAnsi="Times New Roman" w:cs="Times New Roman"/>
          <w:sz w:val="24"/>
          <w:szCs w:val="24"/>
          <w:lang w:val="en-US"/>
        </w:rPr>
        <w:t>19</w:t>
      </w:r>
      <w:r w:rsidR="00C46D10">
        <w:rPr>
          <w:rFonts w:ascii="Times New Roman" w:eastAsia="Times New Roman" w:hAnsi="Times New Roman" w:cs="Times New Roman"/>
          <w:sz w:val="24"/>
          <w:szCs w:val="24"/>
          <w:lang w:val="en-US"/>
        </w:rPr>
        <w:t>,729</w:t>
      </w:r>
      <w:r w:rsidRPr="0079778C">
        <w:rPr>
          <w:rFonts w:ascii="Times New Roman" w:eastAsia="Times New Roman" w:hAnsi="Times New Roman" w:cs="Times New Roman"/>
          <w:sz w:val="24"/>
          <w:szCs w:val="24"/>
          <w:lang w:val="en-US"/>
        </w:rPr>
        <w:t xml:space="preserve"> people applied to the </w:t>
      </w:r>
      <w:r w:rsidRPr="0079778C">
        <w:rPr>
          <w:rFonts w:ascii="Times New Roman" w:eastAsia="Times New Roman" w:hAnsi="Times New Roman" w:cs="Times New Roman"/>
          <w:spacing w:val="-2"/>
          <w:sz w:val="24"/>
          <w:szCs w:val="24"/>
          <w:lang w:val="en-US"/>
        </w:rPr>
        <w:t>Scheme.</w:t>
      </w:r>
    </w:p>
    <w:p w14:paraId="3C7BF53B" w14:textId="77777777" w:rsidR="007869D1" w:rsidRPr="007869D1" w:rsidRDefault="007869D1" w:rsidP="007B0E31">
      <w:pPr>
        <w:widowControl w:val="0"/>
        <w:autoSpaceDE w:val="0"/>
        <w:autoSpaceDN w:val="0"/>
        <w:spacing w:before="120" w:after="120" w:line="276" w:lineRule="auto"/>
        <w:ind w:left="107" w:right="179"/>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There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is</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dignity</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prompt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response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and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Department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of</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Social</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Services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D</w:t>
      </w:r>
      <w:r w:rsidRPr="007869D1">
        <w:rPr>
          <w:rFonts w:ascii="Times New Roman" w:eastAsia="Times New Roman" w:hAnsi="Times New Roman" w:cs="Times New Roman"/>
          <w:sz w:val="24"/>
          <w:szCs w:val="24"/>
          <w:lang w:val="en-US"/>
        </w:rPr>
        <w:t>epartment), as the Scheme administrator, is committed to positioning itself to meet the challenge of increased applications.</w:t>
      </w:r>
    </w:p>
    <w:p w14:paraId="5FE69F7E" w14:textId="7DDBFB1E" w:rsidR="006C2EDC" w:rsidRDefault="007869D1" w:rsidP="007B0E31">
      <w:pPr>
        <w:widowControl w:val="0"/>
        <w:autoSpaceDE w:val="0"/>
        <w:autoSpaceDN w:val="0"/>
        <w:spacing w:before="120" w:after="120" w:line="276" w:lineRule="auto"/>
        <w:ind w:left="107" w:right="179"/>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This will be achieved by cultural, innovative, evidence</w:t>
      </w:r>
      <w:r w:rsidR="432AD739" w:rsidRPr="007869D1">
        <w:rPr>
          <w:rFonts w:ascii="Times New Roman" w:eastAsia="Times New Roman" w:hAnsi="Times New Roman" w:cs="Times New Roman"/>
          <w:sz w:val="24"/>
          <w:szCs w:val="24"/>
          <w:lang w:val="en-US"/>
        </w:rPr>
        <w:t>-</w:t>
      </w:r>
      <w:r w:rsidRPr="7BBB0063">
        <w:rPr>
          <w:rFonts w:ascii="Times New Roman" w:eastAsia="Times New Roman" w:hAnsi="Times New Roman" w:cs="Times New Roman"/>
          <w:sz w:val="24"/>
          <w:szCs w:val="24"/>
          <w:lang w:val="en-US"/>
        </w:rPr>
        <w:t>based</w:t>
      </w:r>
      <w:r w:rsidRPr="1AE25534">
        <w:rPr>
          <w:rFonts w:ascii="Times New Roman" w:eastAsia="Times New Roman" w:hAnsi="Times New Roman" w:cs="Times New Roman"/>
          <w:sz w:val="24"/>
          <w:szCs w:val="24"/>
          <w:lang w:val="en-US"/>
        </w:rPr>
        <w:t xml:space="preserve"> and performance reforms, as well as engaging with risk. </w:t>
      </w:r>
      <w:r w:rsidRPr="007869D1">
        <w:rPr>
          <w:rFonts w:ascii="Times New Roman" w:eastAsia="Times New Roman" w:hAnsi="Times New Roman" w:cs="Times New Roman"/>
          <w:sz w:val="24"/>
          <w:szCs w:val="24"/>
          <w:lang w:val="en-US"/>
        </w:rPr>
        <w:t>Significant efforts have already been made to enhance the quality of decision making through the introduction of new Statement of Reasons templates, administrative law training for Independent Decision Makers and procedural fairness advice.</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In</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202</w:t>
      </w:r>
      <w:r w:rsidR="00C90662" w:rsidRPr="1AE25534">
        <w:rPr>
          <w:rFonts w:ascii="Times New Roman" w:eastAsia="Times New Roman" w:hAnsi="Times New Roman" w:cs="Times New Roman"/>
          <w:sz w:val="24"/>
          <w:szCs w:val="24"/>
          <w:lang w:val="en-US"/>
        </w:rPr>
        <w:t>6</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and</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beyond,</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1"/>
          <w:sz w:val="24"/>
          <w:szCs w:val="24"/>
          <w:lang w:val="en-US"/>
        </w:rPr>
        <w:t xml:space="preserve"> D</w:t>
      </w:r>
      <w:r w:rsidRPr="007869D1">
        <w:rPr>
          <w:rFonts w:ascii="Times New Roman" w:eastAsia="Times New Roman" w:hAnsi="Times New Roman" w:cs="Times New Roman"/>
          <w:sz w:val="24"/>
          <w:szCs w:val="24"/>
          <w:lang w:val="en-US"/>
        </w:rPr>
        <w:t>epartment</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is</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focused</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on</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finalising</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applications</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as</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efficiently and as</w:t>
      </w:r>
      <w:r w:rsidR="00AF45CE">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 xml:space="preserve">quickly as possible. This will be achieved through tangible, innovative and </w:t>
      </w:r>
      <w:r w:rsidR="00826E83">
        <w:rPr>
          <w:rFonts w:ascii="Times New Roman" w:eastAsia="Times New Roman" w:hAnsi="Times New Roman" w:cs="Times New Roman"/>
          <w:sz w:val="24"/>
          <w:szCs w:val="24"/>
          <w:lang w:val="en-US"/>
        </w:rPr>
        <w:br/>
      </w:r>
      <w:r w:rsidRPr="007869D1">
        <w:rPr>
          <w:rFonts w:ascii="Times New Roman" w:eastAsia="Times New Roman" w:hAnsi="Times New Roman" w:cs="Times New Roman"/>
          <w:sz w:val="24"/>
          <w:szCs w:val="24"/>
          <w:lang w:val="en-US"/>
        </w:rPr>
        <w:t>evidence</w:t>
      </w:r>
      <w:r w:rsidR="307E9FEE" w:rsidRPr="007869D1">
        <w:rPr>
          <w:rFonts w:ascii="Times New Roman" w:eastAsia="Times New Roman" w:hAnsi="Times New Roman" w:cs="Times New Roman"/>
          <w:sz w:val="24"/>
          <w:szCs w:val="24"/>
          <w:lang w:val="en-US"/>
        </w:rPr>
        <w:t>-</w:t>
      </w:r>
      <w:r w:rsidRPr="007869D1">
        <w:rPr>
          <w:rFonts w:ascii="Times New Roman" w:eastAsia="Times New Roman" w:hAnsi="Times New Roman" w:cs="Times New Roman"/>
          <w:sz w:val="24"/>
          <w:szCs w:val="24"/>
          <w:lang w:val="en-US"/>
        </w:rPr>
        <w:t>based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initiatives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such</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Multi</w:t>
      </w:r>
      <w:r w:rsidRPr="007869D1">
        <w:rPr>
          <w:rFonts w:ascii="Times New Roman" w:eastAsia="Times New Roman" w:hAnsi="Times New Roman" w:cs="Times New Roman"/>
          <w:sz w:val="24"/>
          <w:szCs w:val="24"/>
          <w:lang w:val="en-US"/>
        </w:rPr>
        <w:noBreakHyphen/>
        <w:t>Disciplinary</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Team</w:t>
      </w:r>
      <w:r w:rsidR="00F81B91">
        <w:rPr>
          <w:rFonts w:ascii="Times New Roman" w:eastAsia="Times New Roman" w:hAnsi="Times New Roman" w:cs="Times New Roman"/>
          <w:sz w:val="24"/>
          <w:szCs w:val="24"/>
          <w:lang w:val="en-US"/>
        </w:rPr>
        <w: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which</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has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been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established</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to complete multiple aspects of application processing and fast</w:t>
      </w:r>
      <w:r w:rsidR="6D26C62C" w:rsidRPr="007869D1">
        <w:rPr>
          <w:rFonts w:ascii="Times New Roman" w:eastAsia="Times New Roman" w:hAnsi="Times New Roman" w:cs="Times New Roman"/>
          <w:sz w:val="24"/>
          <w:szCs w:val="24"/>
          <w:lang w:val="en-US"/>
        </w:rPr>
        <w:t>-</w:t>
      </w:r>
      <w:r w:rsidRPr="7BBB0063">
        <w:rPr>
          <w:rFonts w:ascii="Times New Roman" w:eastAsia="Times New Roman" w:hAnsi="Times New Roman" w:cs="Times New Roman"/>
          <w:sz w:val="24"/>
          <w:szCs w:val="24"/>
          <w:lang w:val="en-US"/>
        </w:rPr>
        <w:t>trac</w:t>
      </w:r>
      <w:r w:rsidR="18F48192" w:rsidRPr="7BBB0063">
        <w:rPr>
          <w:rFonts w:ascii="Times New Roman" w:eastAsia="Times New Roman" w:hAnsi="Times New Roman" w:cs="Times New Roman"/>
          <w:sz w:val="24"/>
          <w:szCs w:val="24"/>
          <w:lang w:val="en-US"/>
        </w:rPr>
        <w:t>k</w:t>
      </w:r>
      <w:r w:rsidRPr="007869D1">
        <w:rPr>
          <w:rFonts w:ascii="Times New Roman" w:eastAsia="Times New Roman" w:hAnsi="Times New Roman" w:cs="Times New Roman"/>
          <w:sz w:val="24"/>
          <w:szCs w:val="24"/>
          <w:lang w:val="en-US"/>
        </w:rPr>
        <w:t xml:space="preserve"> simpler applications</w:t>
      </w:r>
      <w:r w:rsidR="6B48467F" w:rsidRPr="1AE25534">
        <w:rPr>
          <w:rFonts w:ascii="Times New Roman" w:eastAsia="Times New Roman" w:hAnsi="Times New Roman" w:cs="Times New Roman"/>
          <w:sz w:val="24"/>
          <w:szCs w:val="24"/>
          <w:lang w:val="en-US"/>
        </w:rPr>
        <w:t> </w:t>
      </w:r>
      <w:r w:rsidR="771238D0">
        <w:rPr>
          <w:rFonts w:ascii="Times New Roman" w:eastAsia="Times New Roman" w:hAnsi="Times New Roman" w:cs="Times New Roman"/>
          <w:sz w:val="24"/>
          <w:szCs w:val="24"/>
          <w:lang w:val="en-US"/>
        </w:rPr>
        <w:t>-</w:t>
      </w:r>
      <w:r w:rsidR="6B48467F" w:rsidRPr="1AE25534">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this focus will extend to applications received from funded support services, whose</w:t>
      </w:r>
      <w:r w:rsidR="771D91E8">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applications are more complete and easier to progress.</w:t>
      </w:r>
      <w:r w:rsidR="00A563B9">
        <w:rPr>
          <w:rFonts w:ascii="Times New Roman" w:eastAsia="Times New Roman" w:hAnsi="Times New Roman" w:cs="Times New Roman"/>
          <w:sz w:val="24"/>
          <w:szCs w:val="24"/>
          <w:lang w:val="en-US"/>
        </w:rPr>
        <w:t xml:space="preserve"> </w:t>
      </w:r>
    </w:p>
    <w:p w14:paraId="050A859A" w14:textId="52598903" w:rsidR="009F0E9D" w:rsidRDefault="009F0E9D">
      <w:pPr>
        <w:spacing w:after="20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751FC85C" w14:textId="37A92CBB" w:rsidR="007869D1" w:rsidRPr="007869D1" w:rsidRDefault="007869D1" w:rsidP="007B0E31">
      <w:pPr>
        <w:widowControl w:val="0"/>
        <w:autoSpaceDE w:val="0"/>
        <w:autoSpaceDN w:val="0"/>
        <w:spacing w:before="120" w:after="120" w:line="276" w:lineRule="auto"/>
        <w:ind w:left="108" w:right="181"/>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lastRenderedPageBreak/>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2023</w:t>
      </w:r>
      <w:r w:rsidRPr="007869D1">
        <w:rPr>
          <w:rFonts w:ascii="Times New Roman" w:eastAsia="Times New Roman" w:hAnsi="Times New Roman" w:cs="Times New Roman"/>
          <w:sz w:val="24"/>
          <w:szCs w:val="24"/>
          <w:lang w:val="en-US"/>
        </w:rPr>
        <w:noBreakHyphen/>
        <w:t>24</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Budget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provided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additional</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$80.1</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million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extend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Redress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Support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Services to 30 June 2027 and as part of the 2024</w:t>
      </w:r>
      <w:r w:rsidR="00071502">
        <w:rPr>
          <w:rFonts w:ascii="Times New Roman" w:eastAsia="Times New Roman" w:hAnsi="Times New Roman" w:cs="Times New Roman"/>
          <w:sz w:val="24"/>
          <w:szCs w:val="24"/>
          <w:lang w:val="en-US"/>
        </w:rPr>
        <w:t>-</w:t>
      </w:r>
      <w:r w:rsidRPr="1AE25534">
        <w:rPr>
          <w:rFonts w:ascii="Times New Roman" w:eastAsia="Times New Roman" w:hAnsi="Times New Roman" w:cs="Times New Roman"/>
          <w:sz w:val="24"/>
          <w:szCs w:val="24"/>
          <w:lang w:val="en-US"/>
        </w:rPr>
        <w:t xml:space="preserve">25 Budget, support for redress applicants was strengthened, with $26.1 million over four years to provide targeted support to applicants </w:t>
      </w:r>
      <w:r w:rsidRPr="007869D1">
        <w:rPr>
          <w:rFonts w:ascii="Times New Roman" w:eastAsia="Times New Roman" w:hAnsi="Times New Roman" w:cs="Times New Roman"/>
          <w:sz w:val="24"/>
          <w:szCs w:val="24"/>
          <w:lang w:val="en-US"/>
        </w:rPr>
        <w:t xml:space="preserve">who submit incomplete or otherwise unactionable applications. The </w:t>
      </w:r>
      <w:r w:rsidR="00CB3227" w:rsidRPr="007869D1">
        <w:rPr>
          <w:rFonts w:ascii="Times New Roman" w:eastAsia="Times New Roman" w:hAnsi="Times New Roman" w:cs="Times New Roman"/>
          <w:sz w:val="24"/>
          <w:szCs w:val="24"/>
          <w:lang w:val="en-US"/>
        </w:rPr>
        <w:t>2025-</w:t>
      </w:r>
      <w:r w:rsidRPr="007869D1">
        <w:rPr>
          <w:rFonts w:ascii="Times New Roman" w:eastAsia="Times New Roman" w:hAnsi="Times New Roman" w:cs="Times New Roman"/>
          <w:sz w:val="24"/>
          <w:szCs w:val="24"/>
          <w:lang w:val="en-US"/>
        </w:rPr>
        <w:t>26</w:t>
      </w:r>
      <w:r w:rsidRPr="007869D1">
        <w:rPr>
          <w:rFonts w:ascii="Times New Roman" w:eastAsia="Times New Roman" w:hAnsi="Times New Roman" w:cs="Times New Roman"/>
          <w:spacing w:val="-4"/>
          <w:sz w:val="24"/>
          <w:szCs w:val="24"/>
          <w:lang w:val="en-US"/>
        </w:rPr>
        <w:t xml:space="preserve"> </w:t>
      </w:r>
      <w:r w:rsidR="003D55F2">
        <w:rPr>
          <w:rFonts w:ascii="Times New Roman" w:eastAsia="Times New Roman" w:hAnsi="Times New Roman" w:cs="Times New Roman"/>
          <w:spacing w:val="-4"/>
          <w:sz w:val="24"/>
          <w:szCs w:val="24"/>
          <w:lang w:val="en-US"/>
        </w:rPr>
        <w:t>B</w:t>
      </w:r>
      <w:r w:rsidRPr="007869D1">
        <w:rPr>
          <w:rFonts w:ascii="Times New Roman" w:eastAsia="Times New Roman" w:hAnsi="Times New Roman" w:cs="Times New Roman"/>
          <w:sz w:val="24"/>
          <w:szCs w:val="24"/>
          <w:lang w:val="en-US"/>
        </w:rPr>
        <w:t>udget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has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also</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included</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$27.2 million in additional funding to support services for applicants.</w:t>
      </w:r>
    </w:p>
    <w:p w14:paraId="5F5664BC" w14:textId="77777777" w:rsidR="007869D1" w:rsidRPr="007869D1" w:rsidRDefault="007869D1" w:rsidP="007B0E31">
      <w:pPr>
        <w:widowControl w:val="0"/>
        <w:autoSpaceDE w:val="0"/>
        <w:autoSpaceDN w:val="0"/>
        <w:spacing w:before="120" w:after="120" w:line="276" w:lineRule="auto"/>
        <w:ind w:left="108" w:right="181"/>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In April 2024, significant legislative amendments came into effect to improve the Scheme’s accessibility and transparency for survivors. The amendments included removing the restriction on survivors applying from </w:t>
      </w:r>
      <w:proofErr w:type="spellStart"/>
      <w:proofErr w:type="gramStart"/>
      <w:r w:rsidRPr="007869D1">
        <w:rPr>
          <w:rFonts w:ascii="Times New Roman" w:eastAsia="Times New Roman" w:hAnsi="Times New Roman" w:cs="Times New Roman"/>
          <w:sz w:val="24"/>
          <w:szCs w:val="24"/>
          <w:lang w:val="en-US"/>
        </w:rPr>
        <w:t>gaol</w:t>
      </w:r>
      <w:proofErr w:type="spellEnd"/>
      <w:proofErr w:type="gramEnd"/>
      <w:r w:rsidRPr="007869D1">
        <w:rPr>
          <w:rFonts w:ascii="Times New Roman" w:eastAsia="Times New Roman" w:hAnsi="Times New Roman" w:cs="Times New Roman"/>
          <w:sz w:val="24"/>
          <w:szCs w:val="24"/>
          <w:lang w:val="en-US"/>
        </w:rPr>
        <w:t>, refining the special assessment process for survivors with serious criminal convictions, allowing applicants to provide additional information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when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requesting</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review</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of</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their</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redress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offer</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and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establishing</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reassessments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for applicants</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who</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named</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an</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institution</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that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subsequently</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joins</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Scheme</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after</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their</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application has been finalised.</w:t>
      </w:r>
    </w:p>
    <w:p w14:paraId="10636F1E" w14:textId="77777777" w:rsidR="007869D1" w:rsidRPr="007869D1" w:rsidRDefault="007869D1" w:rsidP="007B0E31">
      <w:pPr>
        <w:widowControl w:val="0"/>
        <w:autoSpaceDE w:val="0"/>
        <w:autoSpaceDN w:val="0"/>
        <w:spacing w:before="120" w:after="120" w:line="276" w:lineRule="auto"/>
        <w:ind w:left="107" w:right="245"/>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 Department has also redeveloped the Scheme website and provided easy</w:t>
      </w:r>
      <w:r w:rsidRPr="007869D1">
        <w:rPr>
          <w:rFonts w:ascii="Times New Roman" w:eastAsia="Times New Roman" w:hAnsi="Times New Roman" w:cs="Times New Roman"/>
          <w:sz w:val="24"/>
          <w:szCs w:val="24"/>
          <w:lang w:val="en-US"/>
        </w:rPr>
        <w:noBreakHyphen/>
        <w:t>read factsheets and explanatory animations to support survivors engaging with the Scheme.</w:t>
      </w:r>
      <w:r w:rsidRPr="007869D1">
        <w:rPr>
          <w:rFonts w:ascii="Times New Roman" w:eastAsia="Times New Roman" w:hAnsi="Times New Roman" w:cs="Times New Roman"/>
          <w:spacing w:val="40"/>
          <w:sz w:val="24"/>
          <w:szCs w:val="24"/>
          <w:lang w:val="en-US"/>
        </w:rPr>
        <w:t xml:space="preserve"> </w:t>
      </w:r>
      <w:r w:rsidRPr="007869D1">
        <w:rPr>
          <w:rFonts w:ascii="Times New Roman" w:eastAsia="Times New Roman" w:hAnsi="Times New Roman" w:cs="Times New Roman"/>
          <w:sz w:val="24"/>
          <w:szCs w:val="24"/>
          <w:lang w:val="en-US"/>
        </w:rPr>
        <w:t>Work will continue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raise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awareness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about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Scheme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with</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particular</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focus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First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Nations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people, people with disability, culturally and linguistically diverse communities, and people living in regional and remote Australia.</w:t>
      </w:r>
    </w:p>
    <w:p w14:paraId="51AA9E2D" w14:textId="77777777" w:rsidR="007869D1" w:rsidRPr="007869D1" w:rsidRDefault="007869D1" w:rsidP="007869D1">
      <w:pPr>
        <w:widowControl w:val="0"/>
        <w:autoSpaceDE w:val="0"/>
        <w:autoSpaceDN w:val="0"/>
        <w:spacing w:line="276" w:lineRule="auto"/>
        <w:ind w:left="107"/>
        <w:rPr>
          <w:rFonts w:ascii="Times New Roman" w:eastAsia="Times New Roman" w:hAnsi="Times New Roman" w:cs="Times New Roman"/>
          <w:sz w:val="24"/>
          <w:szCs w:val="24"/>
          <w:lang w:val="en-US"/>
        </w:rPr>
        <w:sectPr w:rsidR="007869D1" w:rsidRPr="007869D1" w:rsidSect="007869D1">
          <w:headerReference w:type="even" r:id="rId11"/>
          <w:headerReference w:type="default" r:id="rId12"/>
          <w:footerReference w:type="default" r:id="rId13"/>
          <w:headerReference w:type="first" r:id="rId14"/>
          <w:pgSz w:w="11920" w:h="16840"/>
          <w:pgMar w:top="1100" w:right="1417" w:bottom="990" w:left="1133" w:header="283" w:footer="450" w:gutter="0"/>
          <w:cols w:space="720"/>
          <w:docGrid w:linePitch="299"/>
        </w:sectPr>
      </w:pPr>
    </w:p>
    <w:p w14:paraId="1982FABE" w14:textId="77777777" w:rsidR="007869D1" w:rsidRPr="007869D1" w:rsidRDefault="007869D1" w:rsidP="007869D1">
      <w:pPr>
        <w:widowControl w:val="0"/>
        <w:autoSpaceDE w:val="0"/>
        <w:autoSpaceDN w:val="0"/>
        <w:spacing w:before="62"/>
        <w:ind w:right="86"/>
        <w:jc w:val="center"/>
        <w:outlineLvl w:val="0"/>
        <w:rPr>
          <w:rFonts w:ascii="Times New Roman" w:eastAsia="Times New Roman" w:hAnsi="Times New Roman" w:cs="Times New Roman"/>
          <w:b/>
          <w:bCs/>
          <w:sz w:val="28"/>
          <w:szCs w:val="28"/>
          <w:lang w:val="en-US"/>
        </w:rPr>
      </w:pPr>
      <w:r w:rsidRPr="007869D1">
        <w:rPr>
          <w:rFonts w:ascii="Times New Roman" w:eastAsia="Times New Roman" w:hAnsi="Times New Roman" w:cs="Times New Roman"/>
          <w:b/>
          <w:bCs/>
          <w:sz w:val="28"/>
          <w:szCs w:val="28"/>
          <w:lang w:val="en-US"/>
        </w:rPr>
        <w:lastRenderedPageBreak/>
        <w:t xml:space="preserve">Redress: Journey to </w:t>
      </w:r>
      <w:r w:rsidRPr="007869D1">
        <w:rPr>
          <w:rFonts w:ascii="Times New Roman" w:eastAsia="Times New Roman" w:hAnsi="Times New Roman" w:cs="Times New Roman"/>
          <w:b/>
          <w:bCs/>
          <w:spacing w:val="-2"/>
          <w:sz w:val="28"/>
          <w:szCs w:val="28"/>
          <w:lang w:val="en-US"/>
        </w:rPr>
        <w:t>Justice</w:t>
      </w:r>
    </w:p>
    <w:p w14:paraId="50DA0F0F" w14:textId="77777777" w:rsidR="007869D1" w:rsidRPr="007869D1" w:rsidRDefault="007869D1" w:rsidP="00C413BF">
      <w:pPr>
        <w:pStyle w:val="Heading2"/>
        <w:spacing w:before="240" w:after="200"/>
        <w:ind w:left="0" w:right="0"/>
      </w:pPr>
      <w:r w:rsidRPr="007869D1">
        <w:rPr>
          <w:rFonts w:asciiTheme="minorHAnsi" w:hAnsiTheme="minorHAnsi" w:cstheme="minorBidi"/>
          <w:noProof/>
          <w:sz w:val="18"/>
          <w:lang w:eastAsia="en-AU"/>
        </w:rPr>
        <mc:AlternateContent>
          <mc:Choice Requires="wpg">
            <w:drawing>
              <wp:anchor distT="0" distB="0" distL="0" distR="0" simplePos="0" relativeHeight="251658240" behindDoc="1" locked="0" layoutInCell="1" allowOverlap="1" wp14:anchorId="34D8A8D0" wp14:editId="42346598">
                <wp:simplePos x="0" y="0"/>
                <wp:positionH relativeFrom="margin">
                  <wp:posOffset>8890</wp:posOffset>
                </wp:positionH>
                <wp:positionV relativeFrom="paragraph">
                  <wp:posOffset>491490</wp:posOffset>
                </wp:positionV>
                <wp:extent cx="5810250" cy="1133475"/>
                <wp:effectExtent l="0" t="0" r="19050" b="28575"/>
                <wp:wrapTopAndBottom/>
                <wp:docPr id="46824317" name="Group 46824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133475"/>
                          <a:chOff x="3175" y="3175"/>
                          <a:chExt cx="5810250" cy="1133475"/>
                        </a:xfrm>
                      </wpg:grpSpPr>
                      <wps:wsp>
                        <wps:cNvPr id="703426548" name="Textbox 4"/>
                        <wps:cNvSpPr txBox="1"/>
                        <wps:spPr>
                          <a:xfrm>
                            <a:off x="3175" y="359873"/>
                            <a:ext cx="5810250" cy="776777"/>
                          </a:xfrm>
                          <a:prstGeom prst="rect">
                            <a:avLst/>
                          </a:prstGeom>
                          <a:ln w="6350">
                            <a:solidFill>
                              <a:srgbClr val="000000"/>
                            </a:solidFill>
                            <a:prstDash val="solid"/>
                          </a:ln>
                        </wps:spPr>
                        <wps:txbx>
                          <w:txbxContent>
                            <w:p w14:paraId="25FEEDB3" w14:textId="4FA0AD54" w:rsidR="007869D1" w:rsidRPr="00822B11" w:rsidRDefault="007869D1" w:rsidP="007869D1">
                              <w:pPr>
                                <w:ind w:left="103"/>
                                <w:rPr>
                                  <w:rFonts w:ascii="Times New Roman" w:hAnsi="Times New Roman" w:cs="Times New Roman"/>
                                  <w:sz w:val="24"/>
                                </w:rPr>
                              </w:pPr>
                              <w:r w:rsidRPr="00822B11">
                                <w:rPr>
                                  <w:rFonts w:ascii="Times New Roman" w:hAnsi="Times New Roman" w:cs="Times New Roman"/>
                                  <w:sz w:val="24"/>
                                </w:rPr>
                                <w:t>1.30</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Australian</w:t>
                              </w:r>
                              <w:r w:rsidRPr="00822B11">
                                <w:rPr>
                                  <w:rFonts w:ascii="Times New Roman" w:hAnsi="Times New Roman" w:cs="Times New Roman"/>
                                  <w:spacing w:val="-5"/>
                                  <w:sz w:val="24"/>
                                </w:rPr>
                                <w:t xml:space="preserve"> </w:t>
                              </w:r>
                              <w:r w:rsidRPr="00822B11">
                                <w:rPr>
                                  <w:rFonts w:ascii="Times New Roman" w:hAnsi="Times New Roman" w:cs="Times New Roman"/>
                                  <w:sz w:val="24"/>
                                </w:rPr>
                                <w:t>Government</w:t>
                              </w:r>
                              <w:r w:rsidRPr="00822B11">
                                <w:rPr>
                                  <w:rFonts w:ascii="Times New Roman" w:hAnsi="Times New Roman" w:cs="Times New Roman"/>
                                  <w:spacing w:val="-4"/>
                                  <w:sz w:val="24"/>
                                </w:rPr>
                                <w:t xml:space="preserve"> </w:t>
                              </w:r>
                              <w:r w:rsidRPr="00822B11">
                                <w:rPr>
                                  <w:rFonts w:ascii="Times New Roman" w:hAnsi="Times New Roman" w:cs="Times New Roman"/>
                                  <w:sz w:val="24"/>
                                </w:rPr>
                                <w:t>seek</w:t>
                              </w:r>
                              <w:r w:rsidRPr="00822B11">
                                <w:rPr>
                                  <w:rFonts w:ascii="Times New Roman" w:hAnsi="Times New Roman" w:cs="Times New Roman"/>
                                  <w:spacing w:val="-4"/>
                                  <w:sz w:val="24"/>
                                </w:rPr>
                                <w:t xml:space="preserve"> </w:t>
                              </w:r>
                              <w:r w:rsidRPr="00822B11">
                                <w:rPr>
                                  <w:rFonts w:ascii="Times New Roman" w:hAnsi="Times New Roman" w:cs="Times New Roman"/>
                                  <w:sz w:val="24"/>
                                </w:rPr>
                                <w:t>agreement</w:t>
                              </w:r>
                              <w:r w:rsidRPr="00822B11">
                                <w:rPr>
                                  <w:rFonts w:ascii="Times New Roman" w:hAnsi="Times New Roman" w:cs="Times New Roman"/>
                                  <w:spacing w:val="-4"/>
                                  <w:sz w:val="24"/>
                                </w:rPr>
                                <w:t xml:space="preserve"> </w:t>
                              </w:r>
                              <w:r w:rsidRPr="00822B11">
                                <w:rPr>
                                  <w:rFonts w:ascii="Times New Roman" w:hAnsi="Times New Roman" w:cs="Times New Roman"/>
                                  <w:sz w:val="24"/>
                                </w:rPr>
                                <w:t>from</w:t>
                              </w:r>
                              <w:r w:rsidRPr="00822B11">
                                <w:rPr>
                                  <w:rFonts w:ascii="Times New Roman" w:hAnsi="Times New Roman" w:cs="Times New Roman"/>
                                  <w:spacing w:val="-4"/>
                                  <w:sz w:val="24"/>
                                </w:rPr>
                                <w:t xml:space="preserve"> </w:t>
                              </w:r>
                              <w:r w:rsidRPr="00822B11">
                                <w:rPr>
                                  <w:rFonts w:ascii="Times New Roman" w:hAnsi="Times New Roman" w:cs="Times New Roman"/>
                                  <w:sz w:val="24"/>
                                </w:rPr>
                                <w:t>state and territory governments to extend the National Redress Scheme beyond 2028, including</w:t>
                              </w:r>
                              <w:r w:rsidR="003D55F2">
                                <w:rPr>
                                  <w:rFonts w:ascii="Times New Roman" w:hAnsi="Times New Roman" w:cs="Times New Roman"/>
                                  <w:sz w:val="24"/>
                                </w:rPr>
                                <w:t> </w:t>
                              </w:r>
                              <w:r w:rsidRPr="00822B11">
                                <w:rPr>
                                  <w:rFonts w:ascii="Times New Roman" w:hAnsi="Times New Roman" w:cs="Times New Roman"/>
                                  <w:sz w:val="24"/>
                                </w:rPr>
                                <w:t>agreement on extending existing state power referrals to the Commonwealth.</w:t>
                              </w:r>
                            </w:p>
                          </w:txbxContent>
                        </wps:txbx>
                        <wps:bodyPr wrap="square" lIns="0" tIns="0" rIns="0" bIns="0" rtlCol="0">
                          <a:noAutofit/>
                        </wps:bodyPr>
                      </wps:wsp>
                      <wps:wsp>
                        <wps:cNvPr id="1348975974" name="Textbox 5"/>
                        <wps:cNvSpPr txBox="1"/>
                        <wps:spPr>
                          <a:xfrm>
                            <a:off x="3175" y="3175"/>
                            <a:ext cx="5810250" cy="356870"/>
                          </a:xfrm>
                          <a:prstGeom prst="rect">
                            <a:avLst/>
                          </a:prstGeom>
                          <a:ln w="6350">
                            <a:solidFill>
                              <a:srgbClr val="000000"/>
                            </a:solidFill>
                            <a:prstDash val="solid"/>
                          </a:ln>
                        </wps:spPr>
                        <wps:txbx>
                          <w:txbxContent>
                            <w:p w14:paraId="3FF1BF93" w14:textId="77777777" w:rsidR="007869D1" w:rsidRPr="00822B11" w:rsidRDefault="007869D1" w:rsidP="00C413BF">
                              <w:pPr>
                                <w:pStyle w:val="Heading3"/>
                              </w:pPr>
                              <w:r w:rsidRPr="00C413BF">
                                <w:t>Recommendation</w:t>
                              </w:r>
                              <w:r w:rsidRPr="00822B11">
                                <w:rPr>
                                  <w:spacing w:val="-14"/>
                                </w:rPr>
                                <w:t xml:space="preserve"> </w:t>
                              </w:r>
                              <w:r w:rsidRPr="00822B11">
                                <w:rPr>
                                  <w:spacing w:val="-10"/>
                                </w:rPr>
                                <w:t>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4D8A8D0" id="Group 46824317" o:spid="_x0000_s1028" style="position:absolute;margin-left:.7pt;margin-top:38.7pt;width:457.5pt;height:89.25pt;z-index:-251658240;mso-wrap-distance-left:0;mso-wrap-distance-right:0;mso-position-horizontal-relative:margin;mso-width-relative:margin;mso-height-relative:margin" coordorigin="31,31" coordsize="58102,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">
                <v:shape id="Textbox 4" o:spid="_x0000_s1029" type="#_x0000_t202" style="position:absolute;left:31;top:3598;width:58103;height:7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" filled="f" strokeweight=".5pt">
                  <v:textbox inset="0,0,0,0">
                    <w:txbxContent>
                      <w:p w14:paraId="25FEEDB3" w14:textId="4FA0AD54" w:rsidR="007869D1" w:rsidRPr="00822B11" w:rsidRDefault="007869D1" w:rsidP="007869D1">
                        <w:pPr>
                          <w:ind w:left="103"/>
                          <w:rPr>
                            <w:rFonts w:ascii="Times New Roman" w:hAnsi="Times New Roman" w:cs="Times New Roman"/>
                            <w:sz w:val="24"/>
                          </w:rPr>
                        </w:pPr>
                        <w:r w:rsidRPr="00822B11">
                          <w:rPr>
                            <w:rFonts w:ascii="Times New Roman" w:hAnsi="Times New Roman" w:cs="Times New Roman"/>
                            <w:sz w:val="24"/>
                          </w:rPr>
                          <w:t>1.30</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Australian</w:t>
                        </w:r>
                        <w:r w:rsidRPr="00822B11">
                          <w:rPr>
                            <w:rFonts w:ascii="Times New Roman" w:hAnsi="Times New Roman" w:cs="Times New Roman"/>
                            <w:spacing w:val="-5"/>
                            <w:sz w:val="24"/>
                          </w:rPr>
                          <w:t xml:space="preserve"> </w:t>
                        </w:r>
                        <w:r w:rsidRPr="00822B11">
                          <w:rPr>
                            <w:rFonts w:ascii="Times New Roman" w:hAnsi="Times New Roman" w:cs="Times New Roman"/>
                            <w:sz w:val="24"/>
                          </w:rPr>
                          <w:t>Government</w:t>
                        </w:r>
                        <w:r w:rsidRPr="00822B11">
                          <w:rPr>
                            <w:rFonts w:ascii="Times New Roman" w:hAnsi="Times New Roman" w:cs="Times New Roman"/>
                            <w:spacing w:val="-4"/>
                            <w:sz w:val="24"/>
                          </w:rPr>
                          <w:t xml:space="preserve"> </w:t>
                        </w:r>
                        <w:r w:rsidRPr="00822B11">
                          <w:rPr>
                            <w:rFonts w:ascii="Times New Roman" w:hAnsi="Times New Roman" w:cs="Times New Roman"/>
                            <w:sz w:val="24"/>
                          </w:rPr>
                          <w:t>seek</w:t>
                        </w:r>
                        <w:r w:rsidRPr="00822B11">
                          <w:rPr>
                            <w:rFonts w:ascii="Times New Roman" w:hAnsi="Times New Roman" w:cs="Times New Roman"/>
                            <w:spacing w:val="-4"/>
                            <w:sz w:val="24"/>
                          </w:rPr>
                          <w:t xml:space="preserve"> </w:t>
                        </w:r>
                        <w:r w:rsidRPr="00822B11">
                          <w:rPr>
                            <w:rFonts w:ascii="Times New Roman" w:hAnsi="Times New Roman" w:cs="Times New Roman"/>
                            <w:sz w:val="24"/>
                          </w:rPr>
                          <w:t>agreement</w:t>
                        </w:r>
                        <w:r w:rsidRPr="00822B11">
                          <w:rPr>
                            <w:rFonts w:ascii="Times New Roman" w:hAnsi="Times New Roman" w:cs="Times New Roman"/>
                            <w:spacing w:val="-4"/>
                            <w:sz w:val="24"/>
                          </w:rPr>
                          <w:t xml:space="preserve"> </w:t>
                        </w:r>
                        <w:r w:rsidRPr="00822B11">
                          <w:rPr>
                            <w:rFonts w:ascii="Times New Roman" w:hAnsi="Times New Roman" w:cs="Times New Roman"/>
                            <w:sz w:val="24"/>
                          </w:rPr>
                          <w:t>from</w:t>
                        </w:r>
                        <w:r w:rsidRPr="00822B11">
                          <w:rPr>
                            <w:rFonts w:ascii="Times New Roman" w:hAnsi="Times New Roman" w:cs="Times New Roman"/>
                            <w:spacing w:val="-4"/>
                            <w:sz w:val="24"/>
                          </w:rPr>
                          <w:t xml:space="preserve"> </w:t>
                        </w:r>
                        <w:r w:rsidRPr="00822B11">
                          <w:rPr>
                            <w:rFonts w:ascii="Times New Roman" w:hAnsi="Times New Roman" w:cs="Times New Roman"/>
                            <w:sz w:val="24"/>
                          </w:rPr>
                          <w:t>state and territory governments to extend the National Redress Scheme beyond 2028, including</w:t>
                        </w:r>
                        <w:r w:rsidR="003D55F2">
                          <w:rPr>
                            <w:rFonts w:ascii="Times New Roman" w:hAnsi="Times New Roman" w:cs="Times New Roman"/>
                            <w:sz w:val="24"/>
                          </w:rPr>
                          <w:t> </w:t>
                        </w:r>
                        <w:r w:rsidRPr="00822B11">
                          <w:rPr>
                            <w:rFonts w:ascii="Times New Roman" w:hAnsi="Times New Roman" w:cs="Times New Roman"/>
                            <w:sz w:val="24"/>
                          </w:rPr>
                          <w:t>agreement on extending existing state power referrals to the Commonwealth.</w:t>
                        </w:r>
                      </w:p>
                    </w:txbxContent>
                  </v:textbox>
                </v:shape>
                <v:shape id="Textbox 5" o:spid="_x0000_s1030" type="#_x0000_t202" style="position:absolute;left:31;top:31;width:5810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" filled="f" strokeweight=".5pt">
                  <v:textbox inset="0,0,0,0">
                    <w:txbxContent>
                      <w:p w14:paraId="3FF1BF93" w14:textId="77777777" w:rsidR="007869D1" w:rsidRPr="00822B11" w:rsidRDefault="007869D1" w:rsidP="00C413BF">
                        <w:pPr>
                          <w:pStyle w:val="Heading3"/>
                        </w:pPr>
                        <w:r w:rsidRPr="00C413BF">
                          <w:t>Recommendation</w:t>
                        </w:r>
                        <w:r w:rsidRPr="00822B11">
                          <w:rPr>
                            <w:spacing w:val="-14"/>
                          </w:rPr>
                          <w:t xml:space="preserve"> </w:t>
                        </w:r>
                        <w:r w:rsidRPr="00822B11">
                          <w:rPr>
                            <w:spacing w:val="-10"/>
                          </w:rPr>
                          <w:t>1</w:t>
                        </w:r>
                      </w:p>
                    </w:txbxContent>
                  </v:textbox>
                </v:shape>
                <w10:wrap type="topAndBottom" anchorx="margin"/>
              </v:group>
            </w:pict>
          </mc:Fallback>
        </mc:AlternateContent>
      </w:r>
      <w:r w:rsidRPr="007869D1">
        <w:t>Recommendations</w:t>
      </w:r>
      <w:r w:rsidRPr="007869D1">
        <w:rPr>
          <w:spacing w:val="-3"/>
        </w:rPr>
        <w:t xml:space="preserve"> </w:t>
      </w:r>
      <w:r w:rsidRPr="007869D1">
        <w:t>made by</w:t>
      </w:r>
      <w:r w:rsidRPr="007869D1">
        <w:rPr>
          <w:spacing w:val="-1"/>
        </w:rPr>
        <w:t xml:space="preserve"> </w:t>
      </w:r>
      <w:r w:rsidRPr="007869D1">
        <w:t>the</w:t>
      </w:r>
      <w:r w:rsidRPr="007869D1">
        <w:rPr>
          <w:spacing w:val="-3"/>
        </w:rPr>
        <w:t xml:space="preserve"> </w:t>
      </w:r>
      <w:r w:rsidRPr="007869D1">
        <w:t xml:space="preserve">Committee                                                                     </w:t>
      </w:r>
    </w:p>
    <w:p w14:paraId="58808997" w14:textId="77777777" w:rsidR="007869D1" w:rsidRPr="007869D1" w:rsidRDefault="007869D1" w:rsidP="007B0E31">
      <w:pPr>
        <w:widowControl w:val="0"/>
        <w:autoSpaceDE w:val="0"/>
        <w:autoSpaceDN w:val="0"/>
        <w:spacing w:before="24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8"/>
          <w:sz w:val="24"/>
          <w:szCs w:val="24"/>
          <w:lang w:val="en-US"/>
        </w:rPr>
        <w:t xml:space="preserve"> </w:t>
      </w:r>
      <w:r w:rsidRPr="007869D1">
        <w:rPr>
          <w:rFonts w:ascii="Times New Roman" w:eastAsia="Times New Roman" w:hAnsi="Times New Roman" w:cs="Times New Roman"/>
          <w:sz w:val="24"/>
          <w:szCs w:val="24"/>
          <w:lang w:val="en-US"/>
        </w:rPr>
        <w:t>Australian</w:t>
      </w:r>
      <w:r w:rsidRPr="007869D1">
        <w:rPr>
          <w:rFonts w:ascii="Times New Roman" w:eastAsia="Times New Roman" w:hAnsi="Times New Roman" w:cs="Times New Roman"/>
          <w:spacing w:val="10"/>
          <w:sz w:val="24"/>
          <w:szCs w:val="24"/>
          <w:lang w:val="en-US"/>
        </w:rPr>
        <w:t xml:space="preserve"> </w:t>
      </w:r>
      <w:r w:rsidRPr="007869D1">
        <w:rPr>
          <w:rFonts w:ascii="Times New Roman" w:eastAsia="Times New Roman" w:hAnsi="Times New Roman" w:cs="Times New Roman"/>
          <w:sz w:val="24"/>
          <w:szCs w:val="24"/>
          <w:lang w:val="en-US"/>
        </w:rPr>
        <w:t>Government</w:t>
      </w:r>
      <w:r w:rsidRPr="007869D1">
        <w:rPr>
          <w:rFonts w:ascii="Times New Roman" w:eastAsia="Times New Roman" w:hAnsi="Times New Roman" w:cs="Times New Roman"/>
          <w:spacing w:val="10"/>
          <w:sz w:val="24"/>
          <w:szCs w:val="24"/>
          <w:lang w:val="en-US"/>
        </w:rPr>
        <w:t xml:space="preserve"> </w:t>
      </w:r>
      <w:r w:rsidRPr="007869D1">
        <w:rPr>
          <w:rFonts w:ascii="Times New Roman" w:eastAsia="Times New Roman" w:hAnsi="Times New Roman" w:cs="Times New Roman"/>
          <w:b/>
          <w:sz w:val="24"/>
          <w:szCs w:val="24"/>
          <w:lang w:val="en-US"/>
        </w:rPr>
        <w:t>notes</w:t>
      </w:r>
      <w:r w:rsidRPr="007869D1">
        <w:rPr>
          <w:rFonts w:ascii="Times New Roman" w:eastAsia="Times New Roman" w:hAnsi="Times New Roman" w:cs="Times New Roman"/>
          <w:b/>
          <w:spacing w:val="11"/>
          <w:sz w:val="24"/>
          <w:szCs w:val="24"/>
          <w:lang w:val="en-US"/>
        </w:rPr>
        <w:t xml:space="preserve"> </w:t>
      </w:r>
      <w:r w:rsidRPr="007869D1">
        <w:rPr>
          <w:rFonts w:ascii="Times New Roman" w:eastAsia="Times New Roman" w:hAnsi="Times New Roman" w:cs="Times New Roman"/>
          <w:sz w:val="24"/>
          <w:szCs w:val="24"/>
          <w:lang w:val="en-US"/>
        </w:rPr>
        <w:t>this</w:t>
      </w:r>
      <w:r w:rsidRPr="007869D1">
        <w:rPr>
          <w:rFonts w:ascii="Times New Roman" w:eastAsia="Times New Roman" w:hAnsi="Times New Roman" w:cs="Times New Roman"/>
          <w:spacing w:val="12"/>
          <w:sz w:val="24"/>
          <w:szCs w:val="24"/>
          <w:lang w:val="en-US"/>
        </w:rPr>
        <w:t xml:space="preserve"> </w:t>
      </w:r>
      <w:r w:rsidRPr="007869D1">
        <w:rPr>
          <w:rFonts w:ascii="Times New Roman" w:eastAsia="Times New Roman" w:hAnsi="Times New Roman" w:cs="Times New Roman"/>
          <w:spacing w:val="-2"/>
          <w:sz w:val="24"/>
          <w:szCs w:val="24"/>
          <w:lang w:val="en-US"/>
        </w:rPr>
        <w:t>recommendation.</w:t>
      </w:r>
    </w:p>
    <w:p w14:paraId="562B4936" w14:textId="787A8327"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w:t>
      </w:r>
      <w:r w:rsidR="004B5779">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 xml:space="preserve">overnment recognises and appreciates the strong interest from survivors, institutions, and other impacted stakeholders regarding the legislated closure date of the Scheme. </w:t>
      </w:r>
    </w:p>
    <w:p w14:paraId="55A470E9" w14:textId="0F0665B5"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w:t>
      </w:r>
      <w:r w:rsidR="004B5779">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 xml:space="preserve">overnment notes the Committee’s </w:t>
      </w:r>
      <w:r w:rsidR="003D55F2">
        <w:rPr>
          <w:rFonts w:ascii="Times New Roman" w:eastAsia="Times New Roman" w:hAnsi="Times New Roman" w:cs="Times New Roman"/>
          <w:sz w:val="24"/>
          <w:szCs w:val="24"/>
          <w:lang w:val="en-US"/>
        </w:rPr>
        <w:t>n</w:t>
      </w:r>
      <w:r w:rsidRPr="007869D1">
        <w:rPr>
          <w:rFonts w:ascii="Times New Roman" w:eastAsia="Times New Roman" w:hAnsi="Times New Roman" w:cs="Times New Roman"/>
          <w:sz w:val="24"/>
          <w:szCs w:val="24"/>
          <w:lang w:val="en-US"/>
        </w:rPr>
        <w:t xml:space="preserve">ew </w:t>
      </w:r>
      <w:r w:rsidR="003D55F2">
        <w:rPr>
          <w:rFonts w:ascii="Times New Roman" w:eastAsia="Times New Roman" w:hAnsi="Times New Roman" w:cs="Times New Roman"/>
          <w:sz w:val="24"/>
          <w:szCs w:val="24"/>
          <w:lang w:val="en-US"/>
        </w:rPr>
        <w:t>i</w:t>
      </w:r>
      <w:r w:rsidRPr="007869D1">
        <w:rPr>
          <w:rFonts w:ascii="Times New Roman" w:eastAsia="Times New Roman" w:hAnsi="Times New Roman" w:cs="Times New Roman"/>
          <w:sz w:val="24"/>
          <w:szCs w:val="24"/>
          <w:lang w:val="en-US"/>
        </w:rPr>
        <w:t xml:space="preserve">nquiry into the continuing operation of the Scheme and is committed to supporting this inquiry and considering its findings.  </w:t>
      </w:r>
    </w:p>
    <w:p w14:paraId="208C81C0" w14:textId="03789205"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As outlined in responses to </w:t>
      </w:r>
      <w:r w:rsidR="003D55F2">
        <w:rPr>
          <w:rFonts w:ascii="Times New Roman" w:eastAsia="Times New Roman" w:hAnsi="Times New Roman" w:cs="Times New Roman"/>
          <w:sz w:val="24"/>
          <w:szCs w:val="24"/>
          <w:lang w:val="en-US"/>
        </w:rPr>
        <w:t>r</w:t>
      </w:r>
      <w:r w:rsidRPr="007869D1">
        <w:rPr>
          <w:rFonts w:ascii="Times New Roman" w:eastAsia="Times New Roman" w:hAnsi="Times New Roman" w:cs="Times New Roman"/>
          <w:sz w:val="24"/>
          <w:szCs w:val="24"/>
          <w:lang w:val="en-US"/>
        </w:rPr>
        <w:t xml:space="preserve">ecommendations 26 and 27, the </w:t>
      </w:r>
      <w:r w:rsidR="00570549" w:rsidRPr="00570549">
        <w:rPr>
          <w:rFonts w:ascii="Times New Roman" w:eastAsia="Times New Roman" w:hAnsi="Times New Roman" w:cs="Times New Roman"/>
          <w:sz w:val="24"/>
          <w:szCs w:val="24"/>
          <w:lang w:val="en-US"/>
        </w:rPr>
        <w:t xml:space="preserve">eighth anniversary review </w:t>
      </w:r>
      <w:r w:rsidRPr="007869D1">
        <w:rPr>
          <w:rFonts w:ascii="Times New Roman" w:eastAsia="Times New Roman" w:hAnsi="Times New Roman" w:cs="Times New Roman"/>
          <w:sz w:val="24"/>
          <w:szCs w:val="24"/>
          <w:lang w:val="en-US"/>
        </w:rPr>
        <w:t xml:space="preserve">of the Scheme may also provide a mechanism to explore options and advice on the management of Scheme closure, in consultation with the Scheme’s state and territory government partners. </w:t>
      </w:r>
    </w:p>
    <w:p w14:paraId="495A53D4" w14:textId="4386854F"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Concurrently, the </w:t>
      </w:r>
      <w:r w:rsidR="004B5779">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remains focused on ensuring that survivors of institutional child sexual abuse are supported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apply</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for</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redress</w:t>
      </w:r>
      <w:r w:rsidRPr="007869D1">
        <w:rPr>
          <w:rFonts w:ascii="Times New Roman" w:eastAsia="Times New Roman" w:hAnsi="Times New Roman" w:cs="Times New Roman"/>
          <w:spacing w:val="-4"/>
          <w:sz w:val="24"/>
          <w:szCs w:val="24"/>
          <w:lang w:val="en-US"/>
        </w:rPr>
        <w:t xml:space="preserve"> before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legislated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application</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closing</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date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of 30 June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 xml:space="preserve">2027. The Scheme continues to </w:t>
      </w:r>
      <w:proofErr w:type="spellStart"/>
      <w:r w:rsidRPr="007869D1">
        <w:rPr>
          <w:rFonts w:ascii="Times New Roman" w:eastAsia="Times New Roman" w:hAnsi="Times New Roman" w:cs="Times New Roman"/>
          <w:sz w:val="24"/>
          <w:szCs w:val="24"/>
          <w:lang w:val="en-US"/>
        </w:rPr>
        <w:t>prioritise</w:t>
      </w:r>
      <w:proofErr w:type="spellEnd"/>
      <w:r w:rsidRPr="007869D1">
        <w:rPr>
          <w:rFonts w:ascii="Times New Roman" w:eastAsia="Times New Roman" w:hAnsi="Times New Roman" w:cs="Times New Roman"/>
          <w:sz w:val="24"/>
          <w:szCs w:val="24"/>
          <w:lang w:val="en-US"/>
        </w:rPr>
        <w:t xml:space="preserve"> timely, trauma-informed outcomes for survivors, and is committed to progressing applications with care, clarity, and respect.</w:t>
      </w:r>
    </w:p>
    <w:p w14:paraId="0152A5A3" w14:textId="2BD13ECE" w:rsidR="003D55F2" w:rsidRDefault="00B80A4D" w:rsidP="007869D1">
      <w:pPr>
        <w:widowControl w:val="0"/>
        <w:autoSpaceDE w:val="0"/>
        <w:autoSpaceDN w:val="0"/>
        <w:spacing w:before="6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noProof/>
          <w:sz w:val="15"/>
          <w:szCs w:val="24"/>
          <w:lang w:eastAsia="en-AU"/>
        </w:rPr>
        <mc:AlternateContent>
          <mc:Choice Requires="wpg">
            <w:drawing>
              <wp:anchor distT="0" distB="0" distL="0" distR="0" simplePos="0" relativeHeight="251658241" behindDoc="1" locked="0" layoutInCell="1" allowOverlap="1" wp14:anchorId="4A165B75" wp14:editId="6F2A5E1E">
                <wp:simplePos x="0" y="0"/>
                <wp:positionH relativeFrom="margin">
                  <wp:align>left</wp:align>
                </wp:positionH>
                <wp:positionV relativeFrom="paragraph">
                  <wp:posOffset>276225</wp:posOffset>
                </wp:positionV>
                <wp:extent cx="5810250" cy="1947545"/>
                <wp:effectExtent l="0" t="0" r="19050" b="1460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947545"/>
                          <a:chOff x="3175" y="3175"/>
                          <a:chExt cx="5810250" cy="1948070"/>
                        </a:xfrm>
                      </wpg:grpSpPr>
                      <wps:wsp>
                        <wps:cNvPr id="7" name="Textbox 7"/>
                        <wps:cNvSpPr txBox="1"/>
                        <wps:spPr>
                          <a:xfrm>
                            <a:off x="3175" y="360019"/>
                            <a:ext cx="5810250" cy="1591226"/>
                          </a:xfrm>
                          <a:prstGeom prst="rect">
                            <a:avLst/>
                          </a:prstGeom>
                          <a:ln w="6350">
                            <a:solidFill>
                              <a:srgbClr val="000000"/>
                            </a:solidFill>
                            <a:prstDash val="solid"/>
                          </a:ln>
                        </wps:spPr>
                        <wps:txbx>
                          <w:txbxContent>
                            <w:p w14:paraId="384F322F" w14:textId="77777777" w:rsidR="007869D1" w:rsidRPr="00822B11" w:rsidRDefault="007869D1" w:rsidP="007869D1">
                              <w:pPr>
                                <w:spacing w:after="60"/>
                                <w:ind w:left="101" w:right="173"/>
                                <w:rPr>
                                  <w:rFonts w:ascii="Times New Roman" w:hAnsi="Times New Roman" w:cs="Times New Roman"/>
                                  <w:sz w:val="24"/>
                                </w:rPr>
                              </w:pPr>
                              <w:r w:rsidRPr="00822B11">
                                <w:rPr>
                                  <w:rFonts w:ascii="Times New Roman" w:hAnsi="Times New Roman" w:cs="Times New Roman"/>
                                  <w:sz w:val="24"/>
                                </w:rPr>
                                <w:t>1.31</w:t>
                              </w:r>
                              <w:r w:rsidRPr="00822B11">
                                <w:rPr>
                                  <w:rFonts w:ascii="Times New Roman" w:hAnsi="Times New Roman" w:cs="Times New Roman"/>
                                  <w:spacing w:val="-3"/>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3"/>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4"/>
                                  <w:sz w:val="24"/>
                                </w:rPr>
                                <w:t xml:space="preserve"> </w:t>
                              </w:r>
                              <w:r w:rsidRPr="00822B11">
                                <w:rPr>
                                  <w:rFonts w:ascii="Times New Roman" w:hAnsi="Times New Roman" w:cs="Times New Roman"/>
                                  <w:sz w:val="24"/>
                                </w:rPr>
                                <w:t>that</w:t>
                              </w:r>
                              <w:r w:rsidRPr="00822B11">
                                <w:rPr>
                                  <w:rFonts w:ascii="Times New Roman" w:hAnsi="Times New Roman" w:cs="Times New Roman"/>
                                  <w:spacing w:val="-4"/>
                                  <w:sz w:val="24"/>
                                </w:rPr>
                                <w:t xml:space="preserve"> </w:t>
                              </w:r>
                              <w:r w:rsidRPr="00822B11">
                                <w:rPr>
                                  <w:rFonts w:ascii="Times New Roman" w:hAnsi="Times New Roman" w:cs="Times New Roman"/>
                                  <w:sz w:val="24"/>
                                </w:rPr>
                                <w:t>if</w:t>
                              </w:r>
                              <w:r w:rsidRPr="00822B11">
                                <w:rPr>
                                  <w:rFonts w:ascii="Times New Roman" w:hAnsi="Times New Roman" w:cs="Times New Roman"/>
                                  <w:spacing w:val="-3"/>
                                  <w:sz w:val="24"/>
                                </w:rPr>
                                <w:t xml:space="preserve"> </w:t>
                              </w:r>
                              <w:r w:rsidRPr="00822B11">
                                <w:rPr>
                                  <w:rFonts w:ascii="Times New Roman" w:hAnsi="Times New Roman" w:cs="Times New Roman"/>
                                  <w:sz w:val="24"/>
                                </w:rPr>
                                <w:t>extending</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National</w:t>
                              </w:r>
                              <w:r w:rsidRPr="00822B11">
                                <w:rPr>
                                  <w:rFonts w:ascii="Times New Roman" w:hAnsi="Times New Roman" w:cs="Times New Roman"/>
                                  <w:spacing w:val="-4"/>
                                  <w:sz w:val="24"/>
                                </w:rPr>
                                <w:t xml:space="preserve"> </w:t>
                              </w:r>
                              <w:r w:rsidRPr="00822B11">
                                <w:rPr>
                                  <w:rFonts w:ascii="Times New Roman" w:hAnsi="Times New Roman" w:cs="Times New Roman"/>
                                  <w:sz w:val="24"/>
                                </w:rPr>
                                <w:t>Redress</w:t>
                              </w:r>
                              <w:r w:rsidRPr="00822B11">
                                <w:rPr>
                                  <w:rFonts w:ascii="Times New Roman" w:hAnsi="Times New Roman" w:cs="Times New Roman"/>
                                  <w:spacing w:val="-4"/>
                                  <w:sz w:val="24"/>
                                </w:rPr>
                                <w:t xml:space="preserve"> </w:t>
                              </w:r>
                              <w:r w:rsidRPr="00822B11">
                                <w:rPr>
                                  <w:rFonts w:ascii="Times New Roman" w:hAnsi="Times New Roman" w:cs="Times New Roman"/>
                                  <w:sz w:val="24"/>
                                </w:rPr>
                                <w:t>Scheme</w:t>
                              </w:r>
                              <w:r w:rsidRPr="00822B11">
                                <w:rPr>
                                  <w:rFonts w:ascii="Times New Roman" w:hAnsi="Times New Roman" w:cs="Times New Roman"/>
                                  <w:spacing w:val="-3"/>
                                  <w:sz w:val="24"/>
                                </w:rPr>
                                <w:t xml:space="preserve"> </w:t>
                              </w:r>
                              <w:r w:rsidRPr="00822B11">
                                <w:rPr>
                                  <w:rFonts w:ascii="Times New Roman" w:hAnsi="Times New Roman" w:cs="Times New Roman"/>
                                  <w:sz w:val="24"/>
                                </w:rPr>
                                <w:t>in</w:t>
                              </w:r>
                              <w:r w:rsidRPr="00822B11">
                                <w:rPr>
                                  <w:rFonts w:ascii="Times New Roman" w:hAnsi="Times New Roman" w:cs="Times New Roman"/>
                                  <w:spacing w:val="-3"/>
                                  <w:sz w:val="24"/>
                                </w:rPr>
                                <w:t xml:space="preserve"> </w:t>
                              </w:r>
                              <w:r w:rsidRPr="00822B11">
                                <w:rPr>
                                  <w:rFonts w:ascii="Times New Roman" w:hAnsi="Times New Roman" w:cs="Times New Roman"/>
                                  <w:sz w:val="24"/>
                                </w:rPr>
                                <w:t>all respects is not agreed, the Australian Government and state and territory governments should consider:</w:t>
                              </w:r>
                            </w:p>
                            <w:p w14:paraId="51450F5D" w14:textId="77777777" w:rsidR="007869D1" w:rsidRPr="00822B11" w:rsidRDefault="007869D1" w:rsidP="00955069">
                              <w:pPr>
                                <w:widowControl w:val="0"/>
                                <w:numPr>
                                  <w:ilvl w:val="0"/>
                                  <w:numId w:val="19"/>
                                </w:numPr>
                                <w:autoSpaceDE w:val="0"/>
                                <w:autoSpaceDN w:val="0"/>
                                <w:spacing w:after="60" w:line="276" w:lineRule="auto"/>
                                <w:ind w:left="641" w:right="567" w:hanging="357"/>
                                <w:rPr>
                                  <w:rFonts w:ascii="Times New Roman" w:hAnsi="Times New Roman" w:cs="Times New Roman"/>
                                  <w:sz w:val="24"/>
                                </w:rPr>
                              </w:pPr>
                              <w:r w:rsidRPr="00822B11">
                                <w:rPr>
                                  <w:rFonts w:ascii="Times New Roman" w:hAnsi="Times New Roman" w:cs="Times New Roman"/>
                                  <w:sz w:val="24"/>
                                </w:rPr>
                                <w:t>Asking</w:t>
                              </w:r>
                              <w:r w:rsidRPr="00822B11">
                                <w:rPr>
                                  <w:rFonts w:ascii="Times New Roman" w:hAnsi="Times New Roman" w:cs="Times New Roman"/>
                                  <w:spacing w:val="-3"/>
                                  <w:sz w:val="24"/>
                                </w:rPr>
                                <w:t xml:space="preserve"> </w:t>
                              </w:r>
                              <w:r w:rsidRPr="00822B11">
                                <w:rPr>
                                  <w:rFonts w:ascii="Times New Roman" w:hAnsi="Times New Roman" w:cs="Times New Roman"/>
                                  <w:sz w:val="24"/>
                                </w:rPr>
                                <w:t>potential</w:t>
                              </w:r>
                              <w:r w:rsidRPr="00822B11">
                                <w:rPr>
                                  <w:rFonts w:ascii="Times New Roman" w:hAnsi="Times New Roman" w:cs="Times New Roman"/>
                                  <w:spacing w:val="-3"/>
                                  <w:sz w:val="24"/>
                                </w:rPr>
                                <w:t xml:space="preserve"> </w:t>
                              </w:r>
                              <w:r w:rsidRPr="00822B11">
                                <w:rPr>
                                  <w:rFonts w:ascii="Times New Roman" w:hAnsi="Times New Roman" w:cs="Times New Roman"/>
                                  <w:sz w:val="24"/>
                                </w:rPr>
                                <w:t>redress</w:t>
                              </w:r>
                              <w:r w:rsidRPr="00822B11">
                                <w:rPr>
                                  <w:rFonts w:ascii="Times New Roman" w:hAnsi="Times New Roman" w:cs="Times New Roman"/>
                                  <w:spacing w:val="-4"/>
                                  <w:sz w:val="24"/>
                                </w:rPr>
                                <w:t xml:space="preserve"> </w:t>
                              </w:r>
                              <w:r w:rsidRPr="00822B11">
                                <w:rPr>
                                  <w:rFonts w:ascii="Times New Roman" w:hAnsi="Times New Roman" w:cs="Times New Roman"/>
                                  <w:sz w:val="24"/>
                                </w:rPr>
                                <w:t>applicants</w:t>
                              </w:r>
                              <w:r w:rsidRPr="00822B11">
                                <w:rPr>
                                  <w:rFonts w:ascii="Times New Roman" w:hAnsi="Times New Roman" w:cs="Times New Roman"/>
                                  <w:spacing w:val="-4"/>
                                  <w:sz w:val="24"/>
                                </w:rPr>
                                <w:t xml:space="preserve"> </w:t>
                              </w:r>
                              <w:r w:rsidRPr="00822B11">
                                <w:rPr>
                                  <w:rFonts w:ascii="Times New Roman" w:hAnsi="Times New Roman" w:cs="Times New Roman"/>
                                  <w:sz w:val="24"/>
                                </w:rPr>
                                <w:t>to</w:t>
                              </w:r>
                              <w:r w:rsidRPr="00822B11">
                                <w:rPr>
                                  <w:rFonts w:ascii="Times New Roman" w:hAnsi="Times New Roman" w:cs="Times New Roman"/>
                                  <w:spacing w:val="-3"/>
                                  <w:sz w:val="24"/>
                                </w:rPr>
                                <w:t xml:space="preserve"> </w:t>
                              </w:r>
                              <w:r w:rsidRPr="00822B11">
                                <w:rPr>
                                  <w:rFonts w:ascii="Times New Roman" w:hAnsi="Times New Roman" w:cs="Times New Roman"/>
                                  <w:sz w:val="24"/>
                                </w:rPr>
                                <w:t>register</w:t>
                              </w:r>
                              <w:r w:rsidRPr="00822B11">
                                <w:rPr>
                                  <w:rFonts w:ascii="Times New Roman" w:hAnsi="Times New Roman" w:cs="Times New Roman"/>
                                  <w:spacing w:val="-3"/>
                                  <w:sz w:val="24"/>
                                </w:rPr>
                                <w:t xml:space="preserve"> </w:t>
                              </w:r>
                              <w:r w:rsidRPr="00822B11">
                                <w:rPr>
                                  <w:rFonts w:ascii="Times New Roman" w:hAnsi="Times New Roman" w:cs="Times New Roman"/>
                                  <w:sz w:val="24"/>
                                </w:rPr>
                                <w:t>by</w:t>
                              </w:r>
                              <w:r w:rsidRPr="00822B11">
                                <w:rPr>
                                  <w:rFonts w:ascii="Times New Roman" w:hAnsi="Times New Roman" w:cs="Times New Roman"/>
                                  <w:spacing w:val="-3"/>
                                  <w:sz w:val="24"/>
                                </w:rPr>
                                <w:t xml:space="preserve"> </w:t>
                              </w:r>
                              <w:r w:rsidRPr="00822B11">
                                <w:rPr>
                                  <w:rFonts w:ascii="Times New Roman" w:hAnsi="Times New Roman" w:cs="Times New Roman"/>
                                  <w:sz w:val="24"/>
                                </w:rPr>
                                <w:t>a</w:t>
                              </w:r>
                              <w:r w:rsidRPr="00822B11">
                                <w:rPr>
                                  <w:rFonts w:ascii="Times New Roman" w:hAnsi="Times New Roman" w:cs="Times New Roman"/>
                                  <w:spacing w:val="-4"/>
                                  <w:sz w:val="24"/>
                                </w:rPr>
                                <w:t xml:space="preserve"> </w:t>
                              </w:r>
                              <w:r w:rsidRPr="00822B11">
                                <w:rPr>
                                  <w:rFonts w:ascii="Times New Roman" w:hAnsi="Times New Roman" w:cs="Times New Roman"/>
                                  <w:sz w:val="24"/>
                                </w:rPr>
                                <w:t>set</w:t>
                              </w:r>
                              <w:r w:rsidRPr="00822B11">
                                <w:rPr>
                                  <w:rFonts w:ascii="Times New Roman" w:hAnsi="Times New Roman" w:cs="Times New Roman"/>
                                  <w:spacing w:val="-4"/>
                                  <w:sz w:val="24"/>
                                </w:rPr>
                                <w:t xml:space="preserve"> </w:t>
                              </w:r>
                              <w:r w:rsidRPr="00822B11">
                                <w:rPr>
                                  <w:rFonts w:ascii="Times New Roman" w:hAnsi="Times New Roman" w:cs="Times New Roman"/>
                                  <w:sz w:val="24"/>
                                </w:rPr>
                                <w:t>date</w:t>
                              </w:r>
                              <w:r w:rsidRPr="00822B11">
                                <w:rPr>
                                  <w:rFonts w:ascii="Times New Roman" w:hAnsi="Times New Roman" w:cs="Times New Roman"/>
                                  <w:spacing w:val="-3"/>
                                  <w:sz w:val="24"/>
                                </w:rPr>
                                <w:t xml:space="preserve"> </w:t>
                              </w:r>
                              <w:r w:rsidRPr="00822B11">
                                <w:rPr>
                                  <w:rFonts w:ascii="Times New Roman" w:hAnsi="Times New Roman" w:cs="Times New Roman"/>
                                  <w:sz w:val="24"/>
                                </w:rPr>
                                <w:t>to</w:t>
                              </w:r>
                              <w:r w:rsidRPr="00822B11">
                                <w:rPr>
                                  <w:rFonts w:ascii="Times New Roman" w:hAnsi="Times New Roman" w:cs="Times New Roman"/>
                                  <w:spacing w:val="-3"/>
                                  <w:sz w:val="24"/>
                                </w:rPr>
                                <w:t xml:space="preserve"> </w:t>
                              </w:r>
                              <w:r w:rsidRPr="00822B11">
                                <w:rPr>
                                  <w:rFonts w:ascii="Times New Roman" w:hAnsi="Times New Roman" w:cs="Times New Roman"/>
                                  <w:sz w:val="24"/>
                                </w:rPr>
                                <w:t>allow</w:t>
                              </w:r>
                              <w:r w:rsidRPr="00822B11">
                                <w:rPr>
                                  <w:rFonts w:ascii="Times New Roman" w:hAnsi="Times New Roman" w:cs="Times New Roman"/>
                                  <w:spacing w:val="-4"/>
                                  <w:sz w:val="24"/>
                                </w:rPr>
                                <w:t xml:space="preserve"> </w:t>
                              </w:r>
                              <w:r w:rsidRPr="00822B11">
                                <w:rPr>
                                  <w:rFonts w:ascii="Times New Roman" w:hAnsi="Times New Roman" w:cs="Times New Roman"/>
                                  <w:sz w:val="24"/>
                                </w:rPr>
                                <w:t>registered</w:t>
                              </w:r>
                              <w:r>
                                <w:rPr>
                                  <w:rFonts w:ascii="Times New Roman" w:hAnsi="Times New Roman" w:cs="Times New Roman"/>
                                  <w:sz w:val="24"/>
                                </w:rPr>
                                <w:t xml:space="preserve"> </w:t>
                              </w:r>
                              <w:r w:rsidRPr="00822B11">
                                <w:rPr>
                                  <w:rFonts w:ascii="Times New Roman" w:hAnsi="Times New Roman" w:cs="Times New Roman"/>
                                  <w:sz w:val="24"/>
                                </w:rPr>
                                <w:t>survivors to apply for redress after 30 June 2027.</w:t>
                              </w:r>
                            </w:p>
                            <w:p w14:paraId="616B37E7" w14:textId="77777777" w:rsidR="007869D1" w:rsidRPr="00822B11" w:rsidRDefault="007869D1" w:rsidP="00955069">
                              <w:pPr>
                                <w:widowControl w:val="0"/>
                                <w:numPr>
                                  <w:ilvl w:val="0"/>
                                  <w:numId w:val="19"/>
                                </w:numPr>
                                <w:autoSpaceDE w:val="0"/>
                                <w:autoSpaceDN w:val="0"/>
                                <w:spacing w:after="60" w:line="276" w:lineRule="auto"/>
                                <w:ind w:left="641" w:right="567" w:hanging="357"/>
                                <w:rPr>
                                  <w:rFonts w:ascii="Times New Roman" w:hAnsi="Times New Roman" w:cs="Times New Roman"/>
                                  <w:sz w:val="24"/>
                                </w:rPr>
                              </w:pPr>
                              <w:r w:rsidRPr="00822B11">
                                <w:rPr>
                                  <w:rFonts w:ascii="Times New Roman" w:hAnsi="Times New Roman" w:cs="Times New Roman"/>
                                  <w:sz w:val="24"/>
                                </w:rPr>
                                <w:t>Extending</w:t>
                              </w:r>
                              <w:r w:rsidRPr="00822B11">
                                <w:rPr>
                                  <w:rFonts w:ascii="Times New Roman" w:hAnsi="Times New Roman" w:cs="Times New Roman"/>
                                  <w:spacing w:val="-4"/>
                                  <w:sz w:val="24"/>
                                </w:rPr>
                                <w:t xml:space="preserve"> </w:t>
                              </w:r>
                              <w:r w:rsidRPr="00822B11">
                                <w:rPr>
                                  <w:rFonts w:ascii="Times New Roman" w:hAnsi="Times New Roman" w:cs="Times New Roman"/>
                                  <w:sz w:val="24"/>
                                </w:rPr>
                                <w:t>aspects</w:t>
                              </w:r>
                              <w:r w:rsidRPr="00822B11">
                                <w:rPr>
                                  <w:rFonts w:ascii="Times New Roman" w:hAnsi="Times New Roman" w:cs="Times New Roman"/>
                                  <w:spacing w:val="-5"/>
                                  <w:sz w:val="24"/>
                                </w:rPr>
                                <w:t xml:space="preserve"> </w:t>
                              </w:r>
                              <w:r w:rsidRPr="00822B11">
                                <w:rPr>
                                  <w:rFonts w:ascii="Times New Roman" w:hAnsi="Times New Roman" w:cs="Times New Roman"/>
                                  <w:sz w:val="24"/>
                                </w:rPr>
                                <w:t>of</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Scheme,</w:t>
                              </w:r>
                              <w:r w:rsidRPr="00822B11">
                                <w:rPr>
                                  <w:rFonts w:ascii="Times New Roman" w:hAnsi="Times New Roman" w:cs="Times New Roman"/>
                                  <w:spacing w:val="-4"/>
                                  <w:sz w:val="24"/>
                                </w:rPr>
                                <w:t xml:space="preserve"> </w:t>
                              </w:r>
                              <w:r w:rsidRPr="00822B11">
                                <w:rPr>
                                  <w:rFonts w:ascii="Times New Roman" w:hAnsi="Times New Roman" w:cs="Times New Roman"/>
                                  <w:sz w:val="24"/>
                                </w:rPr>
                                <w:t>such</w:t>
                              </w:r>
                              <w:r w:rsidRPr="00822B11">
                                <w:rPr>
                                  <w:rFonts w:ascii="Times New Roman" w:hAnsi="Times New Roman" w:cs="Times New Roman"/>
                                  <w:spacing w:val="-4"/>
                                  <w:sz w:val="24"/>
                                </w:rPr>
                                <w:t xml:space="preserve"> </w:t>
                              </w:r>
                              <w:r w:rsidRPr="00822B11">
                                <w:rPr>
                                  <w:rFonts w:ascii="Times New Roman" w:hAnsi="Times New Roman" w:cs="Times New Roman"/>
                                  <w:sz w:val="24"/>
                                </w:rPr>
                                <w:t>as</w:t>
                              </w:r>
                              <w:r w:rsidRPr="00822B11">
                                <w:rPr>
                                  <w:rFonts w:ascii="Times New Roman" w:hAnsi="Times New Roman" w:cs="Times New Roman"/>
                                  <w:spacing w:val="-5"/>
                                  <w:sz w:val="24"/>
                                </w:rPr>
                                <w:t xml:space="preserve"> </w:t>
                              </w:r>
                              <w:r w:rsidRPr="00822B11">
                                <w:rPr>
                                  <w:rFonts w:ascii="Times New Roman" w:hAnsi="Times New Roman" w:cs="Times New Roman"/>
                                  <w:sz w:val="24"/>
                                </w:rPr>
                                <w:t>access</w:t>
                              </w:r>
                              <w:r w:rsidRPr="00822B11">
                                <w:rPr>
                                  <w:rFonts w:ascii="Times New Roman" w:hAnsi="Times New Roman" w:cs="Times New Roman"/>
                                  <w:spacing w:val="-5"/>
                                  <w:sz w:val="24"/>
                                </w:rPr>
                                <w:t xml:space="preserve"> </w:t>
                              </w:r>
                              <w:r w:rsidRPr="00822B11">
                                <w:rPr>
                                  <w:rFonts w:ascii="Times New Roman" w:hAnsi="Times New Roman" w:cs="Times New Roman"/>
                                  <w:sz w:val="24"/>
                                </w:rPr>
                                <w:t>to</w:t>
                              </w:r>
                              <w:r w:rsidRPr="00822B11">
                                <w:rPr>
                                  <w:rFonts w:ascii="Times New Roman" w:hAnsi="Times New Roman" w:cs="Times New Roman"/>
                                  <w:spacing w:val="-4"/>
                                  <w:sz w:val="24"/>
                                </w:rPr>
                                <w:t xml:space="preserve"> </w:t>
                              </w:r>
                              <w:r w:rsidRPr="00822B11">
                                <w:rPr>
                                  <w:rFonts w:ascii="Times New Roman" w:hAnsi="Times New Roman" w:cs="Times New Roman"/>
                                  <w:sz w:val="24"/>
                                </w:rPr>
                                <w:t>psychological</w:t>
                              </w:r>
                              <w:r w:rsidRPr="00822B11">
                                <w:rPr>
                                  <w:rFonts w:ascii="Times New Roman" w:hAnsi="Times New Roman" w:cs="Times New Roman"/>
                                  <w:spacing w:val="-4"/>
                                  <w:sz w:val="24"/>
                                </w:rPr>
                                <w:t xml:space="preserve"> </w:t>
                              </w:r>
                              <w:r>
                                <w:rPr>
                                  <w:rFonts w:ascii="Times New Roman" w:hAnsi="Times New Roman" w:cs="Times New Roman"/>
                                  <w:sz w:val="24"/>
                                </w:rPr>
                                <w:t>care (</w:t>
                              </w:r>
                              <w:r w:rsidRPr="00822B11">
                                <w:rPr>
                                  <w:rFonts w:ascii="Times New Roman" w:hAnsi="Times New Roman" w:cs="Times New Roman"/>
                                  <w:sz w:val="24"/>
                                </w:rPr>
                                <w:t>counsell</w:t>
                              </w:r>
                              <w:r>
                                <w:rPr>
                                  <w:rFonts w:ascii="Times New Roman" w:hAnsi="Times New Roman" w:cs="Times New Roman"/>
                                  <w:sz w:val="24"/>
                                </w:rPr>
                                <w:t>ing) a</w:t>
                              </w:r>
                              <w:r w:rsidRPr="00822B11">
                                <w:rPr>
                                  <w:rFonts w:ascii="Times New Roman" w:hAnsi="Times New Roman" w:cs="Times New Roman"/>
                                  <w:sz w:val="24"/>
                                </w:rPr>
                                <w:t>nd/or direct personal responses.</w:t>
                              </w:r>
                            </w:p>
                          </w:txbxContent>
                        </wps:txbx>
                        <wps:bodyPr wrap="square" lIns="0" tIns="0" rIns="0" bIns="0" rtlCol="0">
                          <a:noAutofit/>
                        </wps:bodyPr>
                      </wps:wsp>
                      <wps:wsp>
                        <wps:cNvPr id="8" name="Textbox 8"/>
                        <wps:cNvSpPr txBox="1"/>
                        <wps:spPr>
                          <a:xfrm>
                            <a:off x="3175" y="3175"/>
                            <a:ext cx="5810250" cy="356870"/>
                          </a:xfrm>
                          <a:prstGeom prst="rect">
                            <a:avLst/>
                          </a:prstGeom>
                          <a:ln w="6350">
                            <a:solidFill>
                              <a:srgbClr val="000000"/>
                            </a:solidFill>
                            <a:prstDash val="solid"/>
                          </a:ln>
                        </wps:spPr>
                        <wps:txbx>
                          <w:txbxContent>
                            <w:p w14:paraId="694C7FF1" w14:textId="77777777" w:rsidR="007869D1" w:rsidRPr="00822B11" w:rsidRDefault="007869D1" w:rsidP="00C413BF">
                              <w:pPr>
                                <w:pStyle w:val="Heading3"/>
                              </w:pPr>
                              <w:r w:rsidRPr="00822B11">
                                <w:t>Recommendation</w:t>
                              </w:r>
                              <w:r w:rsidRPr="00822B11">
                                <w:rPr>
                                  <w:spacing w:val="-14"/>
                                </w:rPr>
                                <w:t xml:space="preserve"> </w:t>
                              </w:r>
                              <w:r w:rsidRPr="00822B11">
                                <w:rPr>
                                  <w:spacing w:val="-10"/>
                                </w:rPr>
                                <w:t>2</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A165B75" id="Group 6" o:spid="_x0000_s1031" style="position:absolute;margin-left:0;margin-top:21.75pt;width:457.5pt;height:153.35pt;z-index:-251658239;mso-wrap-distance-left:0;mso-wrap-distance-right:0;mso-position-horizontal:left;mso-position-horizontal-relative:margin;mso-width-relative:margin;mso-height-relative:margin" coordorigin="31,31" coordsize="58102,1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">
                <v:shape id="Textbox 7" o:spid="_x0000_s1032" type="#_x0000_t202" style="position:absolute;left:31;top:3600;width:58103;height:15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" filled="f" strokeweight=".5pt">
                  <v:textbox inset="0,0,0,0">
                    <w:txbxContent>
                      <w:p w14:paraId="384F322F" w14:textId="77777777" w:rsidR="007869D1" w:rsidRPr="00822B11" w:rsidRDefault="007869D1" w:rsidP="007869D1">
                        <w:pPr>
                          <w:spacing w:after="60"/>
                          <w:ind w:left="101" w:right="173"/>
                          <w:rPr>
                            <w:rFonts w:ascii="Times New Roman" w:hAnsi="Times New Roman" w:cs="Times New Roman"/>
                            <w:sz w:val="24"/>
                          </w:rPr>
                        </w:pPr>
                        <w:r w:rsidRPr="00822B11">
                          <w:rPr>
                            <w:rFonts w:ascii="Times New Roman" w:hAnsi="Times New Roman" w:cs="Times New Roman"/>
                            <w:sz w:val="24"/>
                          </w:rPr>
                          <w:t>1.31</w:t>
                        </w:r>
                        <w:r w:rsidRPr="00822B11">
                          <w:rPr>
                            <w:rFonts w:ascii="Times New Roman" w:hAnsi="Times New Roman" w:cs="Times New Roman"/>
                            <w:spacing w:val="-3"/>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3"/>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4"/>
                            <w:sz w:val="24"/>
                          </w:rPr>
                          <w:t xml:space="preserve"> </w:t>
                        </w:r>
                        <w:r w:rsidRPr="00822B11">
                          <w:rPr>
                            <w:rFonts w:ascii="Times New Roman" w:hAnsi="Times New Roman" w:cs="Times New Roman"/>
                            <w:sz w:val="24"/>
                          </w:rPr>
                          <w:t>that</w:t>
                        </w:r>
                        <w:r w:rsidRPr="00822B11">
                          <w:rPr>
                            <w:rFonts w:ascii="Times New Roman" w:hAnsi="Times New Roman" w:cs="Times New Roman"/>
                            <w:spacing w:val="-4"/>
                            <w:sz w:val="24"/>
                          </w:rPr>
                          <w:t xml:space="preserve"> </w:t>
                        </w:r>
                        <w:r w:rsidRPr="00822B11">
                          <w:rPr>
                            <w:rFonts w:ascii="Times New Roman" w:hAnsi="Times New Roman" w:cs="Times New Roman"/>
                            <w:sz w:val="24"/>
                          </w:rPr>
                          <w:t>if</w:t>
                        </w:r>
                        <w:r w:rsidRPr="00822B11">
                          <w:rPr>
                            <w:rFonts w:ascii="Times New Roman" w:hAnsi="Times New Roman" w:cs="Times New Roman"/>
                            <w:spacing w:val="-3"/>
                            <w:sz w:val="24"/>
                          </w:rPr>
                          <w:t xml:space="preserve"> </w:t>
                        </w:r>
                        <w:r w:rsidRPr="00822B11">
                          <w:rPr>
                            <w:rFonts w:ascii="Times New Roman" w:hAnsi="Times New Roman" w:cs="Times New Roman"/>
                            <w:sz w:val="24"/>
                          </w:rPr>
                          <w:t>extending</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National</w:t>
                        </w:r>
                        <w:r w:rsidRPr="00822B11">
                          <w:rPr>
                            <w:rFonts w:ascii="Times New Roman" w:hAnsi="Times New Roman" w:cs="Times New Roman"/>
                            <w:spacing w:val="-4"/>
                            <w:sz w:val="24"/>
                          </w:rPr>
                          <w:t xml:space="preserve"> </w:t>
                        </w:r>
                        <w:r w:rsidRPr="00822B11">
                          <w:rPr>
                            <w:rFonts w:ascii="Times New Roman" w:hAnsi="Times New Roman" w:cs="Times New Roman"/>
                            <w:sz w:val="24"/>
                          </w:rPr>
                          <w:t>Redress</w:t>
                        </w:r>
                        <w:r w:rsidRPr="00822B11">
                          <w:rPr>
                            <w:rFonts w:ascii="Times New Roman" w:hAnsi="Times New Roman" w:cs="Times New Roman"/>
                            <w:spacing w:val="-4"/>
                            <w:sz w:val="24"/>
                          </w:rPr>
                          <w:t xml:space="preserve"> </w:t>
                        </w:r>
                        <w:r w:rsidRPr="00822B11">
                          <w:rPr>
                            <w:rFonts w:ascii="Times New Roman" w:hAnsi="Times New Roman" w:cs="Times New Roman"/>
                            <w:sz w:val="24"/>
                          </w:rPr>
                          <w:t>Scheme</w:t>
                        </w:r>
                        <w:r w:rsidRPr="00822B11">
                          <w:rPr>
                            <w:rFonts w:ascii="Times New Roman" w:hAnsi="Times New Roman" w:cs="Times New Roman"/>
                            <w:spacing w:val="-3"/>
                            <w:sz w:val="24"/>
                          </w:rPr>
                          <w:t xml:space="preserve"> </w:t>
                        </w:r>
                        <w:r w:rsidRPr="00822B11">
                          <w:rPr>
                            <w:rFonts w:ascii="Times New Roman" w:hAnsi="Times New Roman" w:cs="Times New Roman"/>
                            <w:sz w:val="24"/>
                          </w:rPr>
                          <w:t>in</w:t>
                        </w:r>
                        <w:r w:rsidRPr="00822B11">
                          <w:rPr>
                            <w:rFonts w:ascii="Times New Roman" w:hAnsi="Times New Roman" w:cs="Times New Roman"/>
                            <w:spacing w:val="-3"/>
                            <w:sz w:val="24"/>
                          </w:rPr>
                          <w:t xml:space="preserve"> </w:t>
                        </w:r>
                        <w:r w:rsidRPr="00822B11">
                          <w:rPr>
                            <w:rFonts w:ascii="Times New Roman" w:hAnsi="Times New Roman" w:cs="Times New Roman"/>
                            <w:sz w:val="24"/>
                          </w:rPr>
                          <w:t>all respects is not agreed, the Australian Government and state and territory governments should consider:</w:t>
                        </w:r>
                      </w:p>
                      <w:p w14:paraId="51450F5D" w14:textId="77777777" w:rsidR="007869D1" w:rsidRPr="00822B11" w:rsidRDefault="007869D1" w:rsidP="00955069">
                        <w:pPr>
                          <w:widowControl w:val="0"/>
                          <w:numPr>
                            <w:ilvl w:val="0"/>
                            <w:numId w:val="19"/>
                          </w:numPr>
                          <w:autoSpaceDE w:val="0"/>
                          <w:autoSpaceDN w:val="0"/>
                          <w:spacing w:after="60" w:line="276" w:lineRule="auto"/>
                          <w:ind w:left="641" w:right="567" w:hanging="357"/>
                          <w:rPr>
                            <w:rFonts w:ascii="Times New Roman" w:hAnsi="Times New Roman" w:cs="Times New Roman"/>
                            <w:sz w:val="24"/>
                          </w:rPr>
                        </w:pPr>
                        <w:r w:rsidRPr="00822B11">
                          <w:rPr>
                            <w:rFonts w:ascii="Times New Roman" w:hAnsi="Times New Roman" w:cs="Times New Roman"/>
                            <w:sz w:val="24"/>
                          </w:rPr>
                          <w:t>Asking</w:t>
                        </w:r>
                        <w:r w:rsidRPr="00822B11">
                          <w:rPr>
                            <w:rFonts w:ascii="Times New Roman" w:hAnsi="Times New Roman" w:cs="Times New Roman"/>
                            <w:spacing w:val="-3"/>
                            <w:sz w:val="24"/>
                          </w:rPr>
                          <w:t xml:space="preserve"> </w:t>
                        </w:r>
                        <w:r w:rsidRPr="00822B11">
                          <w:rPr>
                            <w:rFonts w:ascii="Times New Roman" w:hAnsi="Times New Roman" w:cs="Times New Roman"/>
                            <w:sz w:val="24"/>
                          </w:rPr>
                          <w:t>potential</w:t>
                        </w:r>
                        <w:r w:rsidRPr="00822B11">
                          <w:rPr>
                            <w:rFonts w:ascii="Times New Roman" w:hAnsi="Times New Roman" w:cs="Times New Roman"/>
                            <w:spacing w:val="-3"/>
                            <w:sz w:val="24"/>
                          </w:rPr>
                          <w:t xml:space="preserve"> </w:t>
                        </w:r>
                        <w:r w:rsidRPr="00822B11">
                          <w:rPr>
                            <w:rFonts w:ascii="Times New Roman" w:hAnsi="Times New Roman" w:cs="Times New Roman"/>
                            <w:sz w:val="24"/>
                          </w:rPr>
                          <w:t>redress</w:t>
                        </w:r>
                        <w:r w:rsidRPr="00822B11">
                          <w:rPr>
                            <w:rFonts w:ascii="Times New Roman" w:hAnsi="Times New Roman" w:cs="Times New Roman"/>
                            <w:spacing w:val="-4"/>
                            <w:sz w:val="24"/>
                          </w:rPr>
                          <w:t xml:space="preserve"> </w:t>
                        </w:r>
                        <w:r w:rsidRPr="00822B11">
                          <w:rPr>
                            <w:rFonts w:ascii="Times New Roman" w:hAnsi="Times New Roman" w:cs="Times New Roman"/>
                            <w:sz w:val="24"/>
                          </w:rPr>
                          <w:t>applicants</w:t>
                        </w:r>
                        <w:r w:rsidRPr="00822B11">
                          <w:rPr>
                            <w:rFonts w:ascii="Times New Roman" w:hAnsi="Times New Roman" w:cs="Times New Roman"/>
                            <w:spacing w:val="-4"/>
                            <w:sz w:val="24"/>
                          </w:rPr>
                          <w:t xml:space="preserve"> </w:t>
                        </w:r>
                        <w:r w:rsidRPr="00822B11">
                          <w:rPr>
                            <w:rFonts w:ascii="Times New Roman" w:hAnsi="Times New Roman" w:cs="Times New Roman"/>
                            <w:sz w:val="24"/>
                          </w:rPr>
                          <w:t>to</w:t>
                        </w:r>
                        <w:r w:rsidRPr="00822B11">
                          <w:rPr>
                            <w:rFonts w:ascii="Times New Roman" w:hAnsi="Times New Roman" w:cs="Times New Roman"/>
                            <w:spacing w:val="-3"/>
                            <w:sz w:val="24"/>
                          </w:rPr>
                          <w:t xml:space="preserve"> </w:t>
                        </w:r>
                        <w:r w:rsidRPr="00822B11">
                          <w:rPr>
                            <w:rFonts w:ascii="Times New Roman" w:hAnsi="Times New Roman" w:cs="Times New Roman"/>
                            <w:sz w:val="24"/>
                          </w:rPr>
                          <w:t>register</w:t>
                        </w:r>
                        <w:r w:rsidRPr="00822B11">
                          <w:rPr>
                            <w:rFonts w:ascii="Times New Roman" w:hAnsi="Times New Roman" w:cs="Times New Roman"/>
                            <w:spacing w:val="-3"/>
                            <w:sz w:val="24"/>
                          </w:rPr>
                          <w:t xml:space="preserve"> </w:t>
                        </w:r>
                        <w:r w:rsidRPr="00822B11">
                          <w:rPr>
                            <w:rFonts w:ascii="Times New Roman" w:hAnsi="Times New Roman" w:cs="Times New Roman"/>
                            <w:sz w:val="24"/>
                          </w:rPr>
                          <w:t>by</w:t>
                        </w:r>
                        <w:r w:rsidRPr="00822B11">
                          <w:rPr>
                            <w:rFonts w:ascii="Times New Roman" w:hAnsi="Times New Roman" w:cs="Times New Roman"/>
                            <w:spacing w:val="-3"/>
                            <w:sz w:val="24"/>
                          </w:rPr>
                          <w:t xml:space="preserve"> </w:t>
                        </w:r>
                        <w:r w:rsidRPr="00822B11">
                          <w:rPr>
                            <w:rFonts w:ascii="Times New Roman" w:hAnsi="Times New Roman" w:cs="Times New Roman"/>
                            <w:sz w:val="24"/>
                          </w:rPr>
                          <w:t>a</w:t>
                        </w:r>
                        <w:r w:rsidRPr="00822B11">
                          <w:rPr>
                            <w:rFonts w:ascii="Times New Roman" w:hAnsi="Times New Roman" w:cs="Times New Roman"/>
                            <w:spacing w:val="-4"/>
                            <w:sz w:val="24"/>
                          </w:rPr>
                          <w:t xml:space="preserve"> </w:t>
                        </w:r>
                        <w:r w:rsidRPr="00822B11">
                          <w:rPr>
                            <w:rFonts w:ascii="Times New Roman" w:hAnsi="Times New Roman" w:cs="Times New Roman"/>
                            <w:sz w:val="24"/>
                          </w:rPr>
                          <w:t>set</w:t>
                        </w:r>
                        <w:r w:rsidRPr="00822B11">
                          <w:rPr>
                            <w:rFonts w:ascii="Times New Roman" w:hAnsi="Times New Roman" w:cs="Times New Roman"/>
                            <w:spacing w:val="-4"/>
                            <w:sz w:val="24"/>
                          </w:rPr>
                          <w:t xml:space="preserve"> </w:t>
                        </w:r>
                        <w:r w:rsidRPr="00822B11">
                          <w:rPr>
                            <w:rFonts w:ascii="Times New Roman" w:hAnsi="Times New Roman" w:cs="Times New Roman"/>
                            <w:sz w:val="24"/>
                          </w:rPr>
                          <w:t>date</w:t>
                        </w:r>
                        <w:r w:rsidRPr="00822B11">
                          <w:rPr>
                            <w:rFonts w:ascii="Times New Roman" w:hAnsi="Times New Roman" w:cs="Times New Roman"/>
                            <w:spacing w:val="-3"/>
                            <w:sz w:val="24"/>
                          </w:rPr>
                          <w:t xml:space="preserve"> </w:t>
                        </w:r>
                        <w:r w:rsidRPr="00822B11">
                          <w:rPr>
                            <w:rFonts w:ascii="Times New Roman" w:hAnsi="Times New Roman" w:cs="Times New Roman"/>
                            <w:sz w:val="24"/>
                          </w:rPr>
                          <w:t>to</w:t>
                        </w:r>
                        <w:r w:rsidRPr="00822B11">
                          <w:rPr>
                            <w:rFonts w:ascii="Times New Roman" w:hAnsi="Times New Roman" w:cs="Times New Roman"/>
                            <w:spacing w:val="-3"/>
                            <w:sz w:val="24"/>
                          </w:rPr>
                          <w:t xml:space="preserve"> </w:t>
                        </w:r>
                        <w:r w:rsidRPr="00822B11">
                          <w:rPr>
                            <w:rFonts w:ascii="Times New Roman" w:hAnsi="Times New Roman" w:cs="Times New Roman"/>
                            <w:sz w:val="24"/>
                          </w:rPr>
                          <w:t>allow</w:t>
                        </w:r>
                        <w:r w:rsidRPr="00822B11">
                          <w:rPr>
                            <w:rFonts w:ascii="Times New Roman" w:hAnsi="Times New Roman" w:cs="Times New Roman"/>
                            <w:spacing w:val="-4"/>
                            <w:sz w:val="24"/>
                          </w:rPr>
                          <w:t xml:space="preserve"> </w:t>
                        </w:r>
                        <w:r w:rsidRPr="00822B11">
                          <w:rPr>
                            <w:rFonts w:ascii="Times New Roman" w:hAnsi="Times New Roman" w:cs="Times New Roman"/>
                            <w:sz w:val="24"/>
                          </w:rPr>
                          <w:t>registered</w:t>
                        </w:r>
                        <w:r>
                          <w:rPr>
                            <w:rFonts w:ascii="Times New Roman" w:hAnsi="Times New Roman" w:cs="Times New Roman"/>
                            <w:sz w:val="24"/>
                          </w:rPr>
                          <w:t xml:space="preserve"> </w:t>
                        </w:r>
                        <w:r w:rsidRPr="00822B11">
                          <w:rPr>
                            <w:rFonts w:ascii="Times New Roman" w:hAnsi="Times New Roman" w:cs="Times New Roman"/>
                            <w:sz w:val="24"/>
                          </w:rPr>
                          <w:t>survivors to apply for redress after 30 June 2027.</w:t>
                        </w:r>
                      </w:p>
                      <w:p w14:paraId="616B37E7" w14:textId="77777777" w:rsidR="007869D1" w:rsidRPr="00822B11" w:rsidRDefault="007869D1" w:rsidP="00955069">
                        <w:pPr>
                          <w:widowControl w:val="0"/>
                          <w:numPr>
                            <w:ilvl w:val="0"/>
                            <w:numId w:val="19"/>
                          </w:numPr>
                          <w:autoSpaceDE w:val="0"/>
                          <w:autoSpaceDN w:val="0"/>
                          <w:spacing w:after="60" w:line="276" w:lineRule="auto"/>
                          <w:ind w:left="641" w:right="567" w:hanging="357"/>
                          <w:rPr>
                            <w:rFonts w:ascii="Times New Roman" w:hAnsi="Times New Roman" w:cs="Times New Roman"/>
                            <w:sz w:val="24"/>
                          </w:rPr>
                        </w:pPr>
                        <w:r w:rsidRPr="00822B11">
                          <w:rPr>
                            <w:rFonts w:ascii="Times New Roman" w:hAnsi="Times New Roman" w:cs="Times New Roman"/>
                            <w:sz w:val="24"/>
                          </w:rPr>
                          <w:t>Extending</w:t>
                        </w:r>
                        <w:r w:rsidRPr="00822B11">
                          <w:rPr>
                            <w:rFonts w:ascii="Times New Roman" w:hAnsi="Times New Roman" w:cs="Times New Roman"/>
                            <w:spacing w:val="-4"/>
                            <w:sz w:val="24"/>
                          </w:rPr>
                          <w:t xml:space="preserve"> </w:t>
                        </w:r>
                        <w:r w:rsidRPr="00822B11">
                          <w:rPr>
                            <w:rFonts w:ascii="Times New Roman" w:hAnsi="Times New Roman" w:cs="Times New Roman"/>
                            <w:sz w:val="24"/>
                          </w:rPr>
                          <w:t>aspects</w:t>
                        </w:r>
                        <w:r w:rsidRPr="00822B11">
                          <w:rPr>
                            <w:rFonts w:ascii="Times New Roman" w:hAnsi="Times New Roman" w:cs="Times New Roman"/>
                            <w:spacing w:val="-5"/>
                            <w:sz w:val="24"/>
                          </w:rPr>
                          <w:t xml:space="preserve"> </w:t>
                        </w:r>
                        <w:r w:rsidRPr="00822B11">
                          <w:rPr>
                            <w:rFonts w:ascii="Times New Roman" w:hAnsi="Times New Roman" w:cs="Times New Roman"/>
                            <w:sz w:val="24"/>
                          </w:rPr>
                          <w:t>of</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Scheme,</w:t>
                        </w:r>
                        <w:r w:rsidRPr="00822B11">
                          <w:rPr>
                            <w:rFonts w:ascii="Times New Roman" w:hAnsi="Times New Roman" w:cs="Times New Roman"/>
                            <w:spacing w:val="-4"/>
                            <w:sz w:val="24"/>
                          </w:rPr>
                          <w:t xml:space="preserve"> </w:t>
                        </w:r>
                        <w:r w:rsidRPr="00822B11">
                          <w:rPr>
                            <w:rFonts w:ascii="Times New Roman" w:hAnsi="Times New Roman" w:cs="Times New Roman"/>
                            <w:sz w:val="24"/>
                          </w:rPr>
                          <w:t>such</w:t>
                        </w:r>
                        <w:r w:rsidRPr="00822B11">
                          <w:rPr>
                            <w:rFonts w:ascii="Times New Roman" w:hAnsi="Times New Roman" w:cs="Times New Roman"/>
                            <w:spacing w:val="-4"/>
                            <w:sz w:val="24"/>
                          </w:rPr>
                          <w:t xml:space="preserve"> </w:t>
                        </w:r>
                        <w:r w:rsidRPr="00822B11">
                          <w:rPr>
                            <w:rFonts w:ascii="Times New Roman" w:hAnsi="Times New Roman" w:cs="Times New Roman"/>
                            <w:sz w:val="24"/>
                          </w:rPr>
                          <w:t>as</w:t>
                        </w:r>
                        <w:r w:rsidRPr="00822B11">
                          <w:rPr>
                            <w:rFonts w:ascii="Times New Roman" w:hAnsi="Times New Roman" w:cs="Times New Roman"/>
                            <w:spacing w:val="-5"/>
                            <w:sz w:val="24"/>
                          </w:rPr>
                          <w:t xml:space="preserve"> </w:t>
                        </w:r>
                        <w:r w:rsidRPr="00822B11">
                          <w:rPr>
                            <w:rFonts w:ascii="Times New Roman" w:hAnsi="Times New Roman" w:cs="Times New Roman"/>
                            <w:sz w:val="24"/>
                          </w:rPr>
                          <w:t>access</w:t>
                        </w:r>
                        <w:r w:rsidRPr="00822B11">
                          <w:rPr>
                            <w:rFonts w:ascii="Times New Roman" w:hAnsi="Times New Roman" w:cs="Times New Roman"/>
                            <w:spacing w:val="-5"/>
                            <w:sz w:val="24"/>
                          </w:rPr>
                          <w:t xml:space="preserve"> </w:t>
                        </w:r>
                        <w:r w:rsidRPr="00822B11">
                          <w:rPr>
                            <w:rFonts w:ascii="Times New Roman" w:hAnsi="Times New Roman" w:cs="Times New Roman"/>
                            <w:sz w:val="24"/>
                          </w:rPr>
                          <w:t>to</w:t>
                        </w:r>
                        <w:r w:rsidRPr="00822B11">
                          <w:rPr>
                            <w:rFonts w:ascii="Times New Roman" w:hAnsi="Times New Roman" w:cs="Times New Roman"/>
                            <w:spacing w:val="-4"/>
                            <w:sz w:val="24"/>
                          </w:rPr>
                          <w:t xml:space="preserve"> </w:t>
                        </w:r>
                        <w:r w:rsidRPr="00822B11">
                          <w:rPr>
                            <w:rFonts w:ascii="Times New Roman" w:hAnsi="Times New Roman" w:cs="Times New Roman"/>
                            <w:sz w:val="24"/>
                          </w:rPr>
                          <w:t>psychological</w:t>
                        </w:r>
                        <w:r w:rsidRPr="00822B11">
                          <w:rPr>
                            <w:rFonts w:ascii="Times New Roman" w:hAnsi="Times New Roman" w:cs="Times New Roman"/>
                            <w:spacing w:val="-4"/>
                            <w:sz w:val="24"/>
                          </w:rPr>
                          <w:t xml:space="preserve"> </w:t>
                        </w:r>
                        <w:r>
                          <w:rPr>
                            <w:rFonts w:ascii="Times New Roman" w:hAnsi="Times New Roman" w:cs="Times New Roman"/>
                            <w:sz w:val="24"/>
                          </w:rPr>
                          <w:t>care (</w:t>
                        </w:r>
                        <w:r w:rsidRPr="00822B11">
                          <w:rPr>
                            <w:rFonts w:ascii="Times New Roman" w:hAnsi="Times New Roman" w:cs="Times New Roman"/>
                            <w:sz w:val="24"/>
                          </w:rPr>
                          <w:t>counsell</w:t>
                        </w:r>
                        <w:r>
                          <w:rPr>
                            <w:rFonts w:ascii="Times New Roman" w:hAnsi="Times New Roman" w:cs="Times New Roman"/>
                            <w:sz w:val="24"/>
                          </w:rPr>
                          <w:t>ing) a</w:t>
                        </w:r>
                        <w:r w:rsidRPr="00822B11">
                          <w:rPr>
                            <w:rFonts w:ascii="Times New Roman" w:hAnsi="Times New Roman" w:cs="Times New Roman"/>
                            <w:sz w:val="24"/>
                          </w:rPr>
                          <w:t>nd/or direct personal responses.</w:t>
                        </w:r>
                      </w:p>
                    </w:txbxContent>
                  </v:textbox>
                </v:shape>
                <v:shape id="Textbox 8" o:spid="_x0000_s1033" type="#_x0000_t202" style="position:absolute;left:31;top:31;width:5810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" filled="f" strokeweight=".5pt">
                  <v:textbox inset="0,0,0,0">
                    <w:txbxContent>
                      <w:p w14:paraId="694C7FF1" w14:textId="77777777" w:rsidR="007869D1" w:rsidRPr="00822B11" w:rsidRDefault="007869D1" w:rsidP="00C413BF">
                        <w:pPr>
                          <w:pStyle w:val="Heading3"/>
                        </w:pPr>
                        <w:r w:rsidRPr="00822B11">
                          <w:t>Recommendation</w:t>
                        </w:r>
                        <w:r w:rsidRPr="00822B11">
                          <w:rPr>
                            <w:spacing w:val="-14"/>
                          </w:rPr>
                          <w:t xml:space="preserve"> </w:t>
                        </w:r>
                        <w:r w:rsidRPr="00822B11">
                          <w:rPr>
                            <w:spacing w:val="-10"/>
                          </w:rPr>
                          <w:t>2</w:t>
                        </w:r>
                      </w:p>
                    </w:txbxContent>
                  </v:textbox>
                </v:shape>
                <w10:wrap type="topAndBottom" anchorx="margin"/>
              </v:group>
            </w:pict>
          </mc:Fallback>
        </mc:AlternateContent>
      </w:r>
    </w:p>
    <w:p w14:paraId="294EC4E2" w14:textId="6B5A4695"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Australian Government </w:t>
      </w:r>
      <w:r w:rsidRPr="007869D1">
        <w:rPr>
          <w:rFonts w:ascii="Times New Roman" w:eastAsia="Times New Roman" w:hAnsi="Times New Roman" w:cs="Times New Roman"/>
          <w:b/>
          <w:bCs/>
          <w:sz w:val="24"/>
          <w:szCs w:val="24"/>
          <w:lang w:val="en-US"/>
        </w:rPr>
        <w:t>notes</w:t>
      </w:r>
      <w:r w:rsidRPr="007869D1">
        <w:rPr>
          <w:rFonts w:ascii="Times New Roman" w:eastAsia="Times New Roman" w:hAnsi="Times New Roman" w:cs="Times New Roman"/>
          <w:sz w:val="24"/>
          <w:szCs w:val="24"/>
          <w:lang w:val="en-US"/>
        </w:rPr>
        <w:t xml:space="preserve"> this recommendation.</w:t>
      </w:r>
    </w:p>
    <w:p w14:paraId="4DE3D5E9" w14:textId="1AB50A15"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As noted in response to </w:t>
      </w:r>
      <w:r w:rsidR="003D55F2">
        <w:rPr>
          <w:rFonts w:ascii="Times New Roman" w:eastAsia="Times New Roman" w:hAnsi="Times New Roman" w:cs="Times New Roman"/>
          <w:sz w:val="24"/>
          <w:szCs w:val="24"/>
          <w:lang w:val="en-US"/>
        </w:rPr>
        <w:t>r</w:t>
      </w:r>
      <w:r w:rsidRPr="007869D1">
        <w:rPr>
          <w:rFonts w:ascii="Times New Roman" w:eastAsia="Times New Roman" w:hAnsi="Times New Roman" w:cs="Times New Roman"/>
          <w:sz w:val="24"/>
          <w:szCs w:val="24"/>
          <w:lang w:val="en-US"/>
        </w:rPr>
        <w:t xml:space="preserve">ecommendation 1, the </w:t>
      </w:r>
      <w:r w:rsidR="00415233">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 xml:space="preserve">overnment is committed to ensuring that all eligible survivors who apply to the Scheme prior to the legislated application closing date of 30 June 2027 receive redress outcomes, including redress payments. </w:t>
      </w:r>
    </w:p>
    <w:p w14:paraId="3892343F" w14:textId="2E508E10"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In addition, the </w:t>
      </w:r>
      <w:r w:rsidR="00415233">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remains committed to providing eligible survivors with access to</w:t>
      </w:r>
      <w:r w:rsidR="003D55F2">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 xml:space="preserve">counselling and psychological care, and the opportunity to receive a direct personal response. These components are central to the Scheme’s trauma-informed approach and reflect our ongoing commitment to supporting survivors with dignity and respect. </w:t>
      </w:r>
    </w:p>
    <w:p w14:paraId="5BEB1E3D" w14:textId="77777777" w:rsidR="007869D1" w:rsidRPr="007869D1" w:rsidRDefault="007869D1" w:rsidP="007869D1">
      <w:pPr>
        <w:widowControl w:val="0"/>
        <w:autoSpaceDE w:val="0"/>
        <w:autoSpaceDN w:val="0"/>
        <w:spacing w:before="6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noProof/>
          <w:sz w:val="15"/>
          <w:szCs w:val="24"/>
          <w:lang w:eastAsia="en-AU"/>
        </w:rPr>
        <w:lastRenderedPageBreak/>
        <mc:AlternateContent>
          <mc:Choice Requires="wpg">
            <w:drawing>
              <wp:anchor distT="0" distB="0" distL="0" distR="0" simplePos="0" relativeHeight="251658242" behindDoc="1" locked="0" layoutInCell="1" allowOverlap="1" wp14:anchorId="07B7224D" wp14:editId="4769A64D">
                <wp:simplePos x="0" y="0"/>
                <wp:positionH relativeFrom="margin">
                  <wp:align>left</wp:align>
                </wp:positionH>
                <wp:positionV relativeFrom="paragraph">
                  <wp:posOffset>180340</wp:posOffset>
                </wp:positionV>
                <wp:extent cx="5810250" cy="1057275"/>
                <wp:effectExtent l="0" t="0" r="19050" b="2857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057275"/>
                          <a:chOff x="3175" y="3175"/>
                          <a:chExt cx="5810250" cy="1057720"/>
                        </a:xfrm>
                      </wpg:grpSpPr>
                      <wps:wsp>
                        <wps:cNvPr id="10" name="Textbox 10"/>
                        <wps:cNvSpPr txBox="1"/>
                        <wps:spPr>
                          <a:xfrm>
                            <a:off x="3175" y="359642"/>
                            <a:ext cx="5810250" cy="701253"/>
                          </a:xfrm>
                          <a:prstGeom prst="rect">
                            <a:avLst/>
                          </a:prstGeom>
                          <a:ln w="6350">
                            <a:solidFill>
                              <a:srgbClr val="000000"/>
                            </a:solidFill>
                            <a:prstDash val="solid"/>
                          </a:ln>
                        </wps:spPr>
                        <wps:txbx>
                          <w:txbxContent>
                            <w:p w14:paraId="36D53763" w14:textId="77777777" w:rsidR="007869D1" w:rsidRPr="00822B11" w:rsidRDefault="007869D1" w:rsidP="007869D1">
                              <w:pPr>
                                <w:ind w:left="103" w:right="166"/>
                                <w:rPr>
                                  <w:rFonts w:ascii="Times New Roman" w:hAnsi="Times New Roman" w:cs="Times New Roman"/>
                                  <w:sz w:val="24"/>
                                </w:rPr>
                              </w:pPr>
                              <w:r w:rsidRPr="00822B11">
                                <w:rPr>
                                  <w:rFonts w:ascii="Times New Roman" w:hAnsi="Times New Roman" w:cs="Times New Roman"/>
                                  <w:sz w:val="24"/>
                                </w:rPr>
                                <w:t>1.32</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Australian</w:t>
                              </w:r>
                              <w:r w:rsidRPr="00822B11">
                                <w:rPr>
                                  <w:rFonts w:ascii="Times New Roman" w:hAnsi="Times New Roman" w:cs="Times New Roman"/>
                                  <w:spacing w:val="-5"/>
                                  <w:sz w:val="24"/>
                                </w:rPr>
                                <w:t xml:space="preserve"> </w:t>
                              </w:r>
                              <w:r w:rsidRPr="00822B11">
                                <w:rPr>
                                  <w:rFonts w:ascii="Times New Roman" w:hAnsi="Times New Roman" w:cs="Times New Roman"/>
                                  <w:sz w:val="24"/>
                                </w:rPr>
                                <w:t>Government</w:t>
                              </w:r>
                              <w:r w:rsidRPr="00822B11">
                                <w:rPr>
                                  <w:rFonts w:ascii="Times New Roman" w:hAnsi="Times New Roman" w:cs="Times New Roman"/>
                                  <w:spacing w:val="-4"/>
                                  <w:sz w:val="24"/>
                                </w:rPr>
                                <w:t xml:space="preserve"> </w:t>
                              </w:r>
                              <w:r w:rsidRPr="00822B11">
                                <w:rPr>
                                  <w:rFonts w:ascii="Times New Roman" w:hAnsi="Times New Roman" w:cs="Times New Roman"/>
                                  <w:sz w:val="24"/>
                                </w:rPr>
                                <w:t>should</w:t>
                              </w:r>
                              <w:r w:rsidRPr="00822B11">
                                <w:rPr>
                                  <w:rFonts w:ascii="Times New Roman" w:hAnsi="Times New Roman" w:cs="Times New Roman"/>
                                  <w:spacing w:val="-4"/>
                                  <w:sz w:val="24"/>
                                </w:rPr>
                                <w:t xml:space="preserve"> </w:t>
                              </w:r>
                              <w:r w:rsidRPr="00822B11">
                                <w:rPr>
                                  <w:rFonts w:ascii="Times New Roman" w:hAnsi="Times New Roman" w:cs="Times New Roman"/>
                                  <w:sz w:val="24"/>
                                </w:rPr>
                                <w:t>provide</w:t>
                              </w:r>
                              <w:r w:rsidRPr="00822B11">
                                <w:rPr>
                                  <w:rFonts w:ascii="Times New Roman" w:hAnsi="Times New Roman" w:cs="Times New Roman"/>
                                  <w:spacing w:val="-4"/>
                                  <w:sz w:val="24"/>
                                </w:rPr>
                                <w:t xml:space="preserve"> </w:t>
                              </w:r>
                              <w:r w:rsidRPr="00822B11">
                                <w:rPr>
                                  <w:rFonts w:ascii="Times New Roman" w:hAnsi="Times New Roman" w:cs="Times New Roman"/>
                                  <w:sz w:val="24"/>
                                </w:rPr>
                                <w:t>additional funding to the Department of Social Services, Knowmore Legal Services and Redress</w:t>
                              </w:r>
                              <w:r>
                                <w:rPr>
                                  <w:rFonts w:ascii="Times New Roman" w:hAnsi="Times New Roman" w:cs="Times New Roman"/>
                                  <w:sz w:val="24"/>
                                </w:rPr>
                                <w:t> </w:t>
                              </w:r>
                              <w:r w:rsidRPr="00822B11">
                                <w:rPr>
                                  <w:rFonts w:ascii="Times New Roman" w:hAnsi="Times New Roman" w:cs="Times New Roman"/>
                                  <w:sz w:val="24"/>
                                </w:rPr>
                                <w:t>Support Services to ensure all redress applications can be finalised on time.</w:t>
                              </w:r>
                            </w:p>
                          </w:txbxContent>
                        </wps:txbx>
                        <wps:bodyPr wrap="square" lIns="0" tIns="0" rIns="0" bIns="0" rtlCol="0">
                          <a:noAutofit/>
                        </wps:bodyPr>
                      </wps:wsp>
                      <wps:wsp>
                        <wps:cNvPr id="11" name="Textbox 11"/>
                        <wps:cNvSpPr txBox="1"/>
                        <wps:spPr>
                          <a:xfrm>
                            <a:off x="3175" y="3175"/>
                            <a:ext cx="5810250" cy="356466"/>
                          </a:xfrm>
                          <a:prstGeom prst="rect">
                            <a:avLst/>
                          </a:prstGeom>
                          <a:ln w="6350">
                            <a:solidFill>
                              <a:srgbClr val="000000"/>
                            </a:solidFill>
                            <a:prstDash val="solid"/>
                          </a:ln>
                        </wps:spPr>
                        <wps:txbx>
                          <w:txbxContent>
                            <w:p w14:paraId="2CBAADF4" w14:textId="77777777" w:rsidR="007869D1" w:rsidRPr="00822B11" w:rsidRDefault="007869D1" w:rsidP="00C413BF">
                              <w:pPr>
                                <w:pStyle w:val="Heading3"/>
                              </w:pPr>
                              <w:r w:rsidRPr="00822B11">
                                <w:t>Recommendation</w:t>
                              </w:r>
                              <w:r w:rsidRPr="00822B11">
                                <w:rPr>
                                  <w:spacing w:val="-14"/>
                                </w:rPr>
                                <w:t xml:space="preserve"> </w:t>
                              </w:r>
                              <w:r w:rsidRPr="00822B11">
                                <w:rPr>
                                  <w:spacing w:val="-10"/>
                                </w:rPr>
                                <w:t>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7B7224D" id="Group 9" o:spid="_x0000_s1034" style="position:absolute;margin-left:0;margin-top:14.2pt;width:457.5pt;height:83.25pt;z-index:-251658238;mso-wrap-distance-left:0;mso-wrap-distance-right:0;mso-position-horizontal:left;mso-position-horizontal-relative:margin;mso-width-relative:margin;mso-height-relative:margin" coordorigin="31,31" coordsize="58102,1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">
                <v:shape id="Textbox 10" o:spid="_x0000_s1035" type="#_x0000_t202" style="position:absolute;left:31;top:3596;width:58103;height:7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CZ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9/CID6PkVAAD//wMAUEsBAi0AFAAGAAgAAAAhANvh9svuAAAAhQEAABMAAAAAAAAA&#10;AAAAAAAAAAAAAFtDb250ZW50X1R5cGVzXS54bWxQSwECLQAUAAYACAAAACEAWvQsW78AAAAVAQAA&#10;CwAAAAAAAAAAAAAAAAAfAQAAX3JlbHMvLnJlbHNQSwECLQAUAAYACAAAACEAZyFAmcYAAADbAAAA&#10;DwAAAAAAAAAAAAAAAAAHAgAAZHJzL2Rvd25yZXYueG1sUEsFBgAAAAADAAMAtwAAAPoCAAAAAA==&#10;" filled="f" strokeweight=".5pt">
                  <v:textbox inset="0,0,0,0">
                    <w:txbxContent>
                      <w:p w14:paraId="36D53763" w14:textId="77777777" w:rsidR="007869D1" w:rsidRPr="00822B11" w:rsidRDefault="007869D1" w:rsidP="007869D1">
                        <w:pPr>
                          <w:ind w:left="103" w:right="166"/>
                          <w:rPr>
                            <w:rFonts w:ascii="Times New Roman" w:hAnsi="Times New Roman" w:cs="Times New Roman"/>
                            <w:sz w:val="24"/>
                          </w:rPr>
                        </w:pPr>
                        <w:r w:rsidRPr="00822B11">
                          <w:rPr>
                            <w:rFonts w:ascii="Times New Roman" w:hAnsi="Times New Roman" w:cs="Times New Roman"/>
                            <w:sz w:val="24"/>
                          </w:rPr>
                          <w:t>1.32</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Australian</w:t>
                        </w:r>
                        <w:r w:rsidRPr="00822B11">
                          <w:rPr>
                            <w:rFonts w:ascii="Times New Roman" w:hAnsi="Times New Roman" w:cs="Times New Roman"/>
                            <w:spacing w:val="-5"/>
                            <w:sz w:val="24"/>
                          </w:rPr>
                          <w:t xml:space="preserve"> </w:t>
                        </w:r>
                        <w:r w:rsidRPr="00822B11">
                          <w:rPr>
                            <w:rFonts w:ascii="Times New Roman" w:hAnsi="Times New Roman" w:cs="Times New Roman"/>
                            <w:sz w:val="24"/>
                          </w:rPr>
                          <w:t>Government</w:t>
                        </w:r>
                        <w:r w:rsidRPr="00822B11">
                          <w:rPr>
                            <w:rFonts w:ascii="Times New Roman" w:hAnsi="Times New Roman" w:cs="Times New Roman"/>
                            <w:spacing w:val="-4"/>
                            <w:sz w:val="24"/>
                          </w:rPr>
                          <w:t xml:space="preserve"> </w:t>
                        </w:r>
                        <w:r w:rsidRPr="00822B11">
                          <w:rPr>
                            <w:rFonts w:ascii="Times New Roman" w:hAnsi="Times New Roman" w:cs="Times New Roman"/>
                            <w:sz w:val="24"/>
                          </w:rPr>
                          <w:t>should</w:t>
                        </w:r>
                        <w:r w:rsidRPr="00822B11">
                          <w:rPr>
                            <w:rFonts w:ascii="Times New Roman" w:hAnsi="Times New Roman" w:cs="Times New Roman"/>
                            <w:spacing w:val="-4"/>
                            <w:sz w:val="24"/>
                          </w:rPr>
                          <w:t xml:space="preserve"> </w:t>
                        </w:r>
                        <w:r w:rsidRPr="00822B11">
                          <w:rPr>
                            <w:rFonts w:ascii="Times New Roman" w:hAnsi="Times New Roman" w:cs="Times New Roman"/>
                            <w:sz w:val="24"/>
                          </w:rPr>
                          <w:t>provide</w:t>
                        </w:r>
                        <w:r w:rsidRPr="00822B11">
                          <w:rPr>
                            <w:rFonts w:ascii="Times New Roman" w:hAnsi="Times New Roman" w:cs="Times New Roman"/>
                            <w:spacing w:val="-4"/>
                            <w:sz w:val="24"/>
                          </w:rPr>
                          <w:t xml:space="preserve"> </w:t>
                        </w:r>
                        <w:r w:rsidRPr="00822B11">
                          <w:rPr>
                            <w:rFonts w:ascii="Times New Roman" w:hAnsi="Times New Roman" w:cs="Times New Roman"/>
                            <w:sz w:val="24"/>
                          </w:rPr>
                          <w:t>additional funding to the Department of Social Services, Knowmore Legal Services and Redress</w:t>
                        </w:r>
                        <w:r>
                          <w:rPr>
                            <w:rFonts w:ascii="Times New Roman" w:hAnsi="Times New Roman" w:cs="Times New Roman"/>
                            <w:sz w:val="24"/>
                          </w:rPr>
                          <w:t> </w:t>
                        </w:r>
                        <w:r w:rsidRPr="00822B11">
                          <w:rPr>
                            <w:rFonts w:ascii="Times New Roman" w:hAnsi="Times New Roman" w:cs="Times New Roman"/>
                            <w:sz w:val="24"/>
                          </w:rPr>
                          <w:t>Support Services to ensure all redress applications can be finalised on time.</w:t>
                        </w:r>
                      </w:p>
                    </w:txbxContent>
                  </v:textbox>
                </v:shape>
                <v:shape id="Textbox 11" o:spid="_x0000_s1036" type="#_x0000_t202" style="position:absolute;left:31;top:31;width:58103;height:3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" filled="f" strokeweight=".5pt">
                  <v:textbox inset="0,0,0,0">
                    <w:txbxContent>
                      <w:p w14:paraId="2CBAADF4" w14:textId="77777777" w:rsidR="007869D1" w:rsidRPr="00822B11" w:rsidRDefault="007869D1" w:rsidP="00C413BF">
                        <w:pPr>
                          <w:pStyle w:val="Heading3"/>
                        </w:pPr>
                        <w:r w:rsidRPr="00822B11">
                          <w:t>Recommendation</w:t>
                        </w:r>
                        <w:r w:rsidRPr="00822B11">
                          <w:rPr>
                            <w:spacing w:val="-14"/>
                          </w:rPr>
                          <w:t xml:space="preserve"> </w:t>
                        </w:r>
                        <w:r w:rsidRPr="00822B11">
                          <w:rPr>
                            <w:spacing w:val="-10"/>
                          </w:rPr>
                          <w:t>3</w:t>
                        </w:r>
                      </w:p>
                    </w:txbxContent>
                  </v:textbox>
                </v:shape>
                <w10:wrap type="topAndBottom" anchorx="margin"/>
              </v:group>
            </w:pict>
          </mc:Fallback>
        </mc:AlternateContent>
      </w:r>
    </w:p>
    <w:p w14:paraId="65F403B1" w14:textId="77777777"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8"/>
          <w:sz w:val="24"/>
          <w:szCs w:val="24"/>
          <w:lang w:val="en-US"/>
        </w:rPr>
        <w:t xml:space="preserve"> </w:t>
      </w:r>
      <w:r w:rsidRPr="007869D1">
        <w:rPr>
          <w:rFonts w:ascii="Times New Roman" w:eastAsia="Times New Roman" w:hAnsi="Times New Roman" w:cs="Times New Roman"/>
          <w:sz w:val="24"/>
          <w:szCs w:val="24"/>
          <w:lang w:val="en-US"/>
        </w:rPr>
        <w:t>Australian</w:t>
      </w:r>
      <w:r w:rsidRPr="007869D1">
        <w:rPr>
          <w:rFonts w:ascii="Times New Roman" w:eastAsia="Times New Roman" w:hAnsi="Times New Roman" w:cs="Times New Roman"/>
          <w:spacing w:val="10"/>
          <w:sz w:val="24"/>
          <w:szCs w:val="24"/>
          <w:lang w:val="en-US"/>
        </w:rPr>
        <w:t xml:space="preserve"> </w:t>
      </w:r>
      <w:r w:rsidRPr="007869D1">
        <w:rPr>
          <w:rFonts w:ascii="Times New Roman" w:eastAsia="Times New Roman" w:hAnsi="Times New Roman" w:cs="Times New Roman"/>
          <w:sz w:val="24"/>
          <w:szCs w:val="24"/>
          <w:lang w:val="en-US"/>
        </w:rPr>
        <w:t>Government</w:t>
      </w:r>
      <w:r w:rsidRPr="007869D1">
        <w:rPr>
          <w:rFonts w:ascii="Times New Roman" w:eastAsia="Times New Roman" w:hAnsi="Times New Roman" w:cs="Times New Roman"/>
          <w:spacing w:val="10"/>
          <w:sz w:val="24"/>
          <w:szCs w:val="24"/>
          <w:lang w:val="en-US"/>
        </w:rPr>
        <w:t xml:space="preserve"> </w:t>
      </w:r>
      <w:r w:rsidRPr="007869D1">
        <w:rPr>
          <w:rFonts w:ascii="Times New Roman" w:eastAsia="Times New Roman" w:hAnsi="Times New Roman" w:cs="Times New Roman"/>
          <w:b/>
          <w:sz w:val="24"/>
          <w:szCs w:val="24"/>
          <w:lang w:val="en-US"/>
        </w:rPr>
        <w:t xml:space="preserve">agrees </w:t>
      </w:r>
      <w:r w:rsidRPr="007869D1">
        <w:rPr>
          <w:rFonts w:ascii="Times New Roman" w:eastAsia="Times New Roman" w:hAnsi="Times New Roman" w:cs="Times New Roman"/>
          <w:bCs/>
          <w:spacing w:val="11"/>
          <w:sz w:val="24"/>
          <w:szCs w:val="24"/>
          <w:lang w:val="en-US"/>
        </w:rPr>
        <w:t xml:space="preserve">to </w:t>
      </w:r>
      <w:r w:rsidRPr="007869D1">
        <w:rPr>
          <w:rFonts w:ascii="Times New Roman" w:eastAsia="Times New Roman" w:hAnsi="Times New Roman" w:cs="Times New Roman"/>
          <w:sz w:val="24"/>
          <w:szCs w:val="24"/>
          <w:lang w:val="en-US"/>
        </w:rPr>
        <w:t>this</w:t>
      </w:r>
      <w:r w:rsidRPr="007869D1">
        <w:rPr>
          <w:rFonts w:ascii="Times New Roman" w:eastAsia="Times New Roman" w:hAnsi="Times New Roman" w:cs="Times New Roman"/>
          <w:spacing w:val="12"/>
          <w:sz w:val="24"/>
          <w:szCs w:val="24"/>
          <w:lang w:val="en-US"/>
        </w:rPr>
        <w:t xml:space="preserve"> </w:t>
      </w:r>
      <w:r w:rsidRPr="007869D1">
        <w:rPr>
          <w:rFonts w:ascii="Times New Roman" w:eastAsia="Times New Roman" w:hAnsi="Times New Roman" w:cs="Times New Roman"/>
          <w:spacing w:val="-2"/>
          <w:sz w:val="24"/>
          <w:szCs w:val="24"/>
          <w:lang w:val="en-US"/>
        </w:rPr>
        <w:t>recommendation.</w:t>
      </w:r>
    </w:p>
    <w:p w14:paraId="5D3E8EF7" w14:textId="6366CBC2" w:rsidR="007869D1" w:rsidRPr="007869D1" w:rsidRDefault="007869D1" w:rsidP="007B0E31">
      <w:pPr>
        <w:widowControl w:val="0"/>
        <w:autoSpaceDE w:val="0"/>
        <w:autoSpaceDN w:val="0"/>
        <w:spacing w:before="120" w:after="120" w:line="276" w:lineRule="auto"/>
        <w:ind w:right="-188"/>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4"/>
          <w:sz w:val="24"/>
          <w:szCs w:val="24"/>
          <w:lang w:val="en-US"/>
        </w:rPr>
        <w:t xml:space="preserve"> </w:t>
      </w:r>
      <w:r w:rsidR="00415233">
        <w:rPr>
          <w:rFonts w:ascii="Times New Roman" w:eastAsia="Times New Roman" w:hAnsi="Times New Roman" w:cs="Times New Roman"/>
          <w:spacing w:val="-4"/>
          <w:sz w:val="24"/>
          <w:szCs w:val="24"/>
          <w:lang w:val="en-US"/>
        </w:rPr>
        <w:t>G</w:t>
      </w:r>
      <w:r w:rsidRPr="007869D1">
        <w:rPr>
          <w:rFonts w:ascii="Times New Roman" w:eastAsia="Times New Roman" w:hAnsi="Times New Roman" w:cs="Times New Roman"/>
          <w:sz w:val="24"/>
          <w:szCs w:val="24"/>
          <w:lang w:val="en-US"/>
        </w:rPr>
        <w:t>overnment,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through</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Attorney</w:t>
      </w:r>
      <w:r w:rsidRPr="007869D1">
        <w:rPr>
          <w:rFonts w:ascii="Times New Roman" w:eastAsia="Times New Roman" w:hAnsi="Times New Roman" w:cs="Times New Roman"/>
          <w:sz w:val="24"/>
          <w:szCs w:val="24"/>
          <w:lang w:val="en-US"/>
        </w:rPr>
        <w:noBreakHyphen/>
        <w:t>General’s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Department,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funds</w:t>
      </w:r>
      <w:r w:rsidR="003D55F2">
        <w:rPr>
          <w:rFonts w:ascii="Times New Roman" w:eastAsia="Times New Roman" w:hAnsi="Times New Roman" w:cs="Times New Roman"/>
          <w:sz w:val="24"/>
          <w:szCs w:val="24"/>
          <w:lang w:val="en-US"/>
        </w:rPr>
        <w:t xml:space="preserve"> </w:t>
      </w:r>
      <w:r w:rsidRPr="007869D1">
        <w:rPr>
          <w:rFonts w:ascii="Times New Roman" w:eastAsia="Times New Roman" w:hAnsi="Times New Roman" w:cs="Times New Roman"/>
          <w:sz w:val="24"/>
          <w:szCs w:val="24"/>
          <w:lang w:val="en-US"/>
        </w:rPr>
        <w:t>Knowmore</w:t>
      </w:r>
      <w:r w:rsidR="003D55F2">
        <w:rPr>
          <w:rFonts w:ascii="Times New Roman" w:eastAsia="Times New Roman" w:hAnsi="Times New Roman" w:cs="Times New Roman"/>
          <w:sz w:val="24"/>
          <w:szCs w:val="24"/>
          <w:lang w:val="en-US"/>
        </w:rPr>
        <w:t xml:space="preserve"> </w:t>
      </w:r>
      <w:r w:rsidRPr="007869D1">
        <w:rPr>
          <w:rFonts w:ascii="Times New Roman" w:eastAsia="Times New Roman" w:hAnsi="Times New Roman" w:cs="Times New Roman"/>
          <w:sz w:val="24"/>
          <w:szCs w:val="24"/>
          <w:lang w:val="en-US"/>
        </w:rPr>
        <w:t>Legal</w:t>
      </w:r>
      <w:r w:rsidR="003D55F2">
        <w:rPr>
          <w:rFonts w:ascii="Times New Roman" w:eastAsia="Times New Roman" w:hAnsi="Times New Roman" w:cs="Times New Roman"/>
          <w:sz w:val="24"/>
          <w:szCs w:val="24"/>
          <w:lang w:val="en-US"/>
        </w:rPr>
        <w:t xml:space="preserve"> </w:t>
      </w:r>
      <w:r w:rsidRPr="007869D1">
        <w:rPr>
          <w:rFonts w:ascii="Times New Roman" w:eastAsia="Times New Roman" w:hAnsi="Times New Roman" w:cs="Times New Roman"/>
          <w:sz w:val="24"/>
          <w:szCs w:val="24"/>
          <w:lang w:val="en-US"/>
        </w:rPr>
        <w:t xml:space="preserve">Services </w:t>
      </w:r>
      <w:r w:rsidR="003D55F2">
        <w:rPr>
          <w:rFonts w:ascii="Times New Roman" w:eastAsia="Times New Roman" w:hAnsi="Times New Roman" w:cs="Times New Roman"/>
          <w:sz w:val="24"/>
          <w:szCs w:val="24"/>
          <w:lang w:val="en-US"/>
        </w:rPr>
        <w:t xml:space="preserve">(Knowmore) </w:t>
      </w:r>
      <w:r w:rsidRPr="007869D1">
        <w:rPr>
          <w:rFonts w:ascii="Times New Roman" w:eastAsia="Times New Roman" w:hAnsi="Times New Roman" w:cs="Times New Roman"/>
          <w:sz w:val="24"/>
          <w:szCs w:val="24"/>
          <w:lang w:val="en-US"/>
        </w:rPr>
        <w:t>to deliver free, trauma</w:t>
      </w:r>
      <w:r w:rsidRPr="007869D1">
        <w:rPr>
          <w:rFonts w:ascii="Times New Roman" w:eastAsia="Times New Roman" w:hAnsi="Times New Roman" w:cs="Times New Roman"/>
          <w:sz w:val="24"/>
          <w:szCs w:val="24"/>
          <w:lang w:val="en-US"/>
        </w:rPr>
        <w:noBreakHyphen/>
        <w:t>informed, culturally sensitive advice to survivors of institutional child sexual abuse on their legal options for accessing redress and assistance from the Scheme.</w:t>
      </w:r>
    </w:p>
    <w:p w14:paraId="43FF88A0" w14:textId="1B98FE6E"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w:t>
      </w:r>
      <w:r w:rsidR="00415233">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also funds 4</w:t>
      </w:r>
      <w:r w:rsidR="00A274C0">
        <w:rPr>
          <w:rFonts w:ascii="Times New Roman" w:eastAsia="Times New Roman" w:hAnsi="Times New Roman" w:cs="Times New Roman"/>
          <w:sz w:val="24"/>
          <w:szCs w:val="24"/>
          <w:lang w:val="en-US"/>
        </w:rPr>
        <w:t>2</w:t>
      </w:r>
      <w:r w:rsidRPr="007869D1">
        <w:rPr>
          <w:rFonts w:ascii="Times New Roman" w:eastAsia="Times New Roman" w:hAnsi="Times New Roman" w:cs="Times New Roman"/>
          <w:sz w:val="24"/>
          <w:szCs w:val="24"/>
          <w:lang w:val="en-US"/>
        </w:rPr>
        <w:t xml:space="preserve"> Redress Support Services. These services provide coverage in each state and territory, including outreach to regional and remote areas.</w:t>
      </w:r>
    </w:p>
    <w:p w14:paraId="3D29355F" w14:textId="11AD7C1B" w:rsidR="007869D1" w:rsidRPr="007869D1" w:rsidRDefault="007869D1" w:rsidP="007B0E31">
      <w:pPr>
        <w:widowControl w:val="0"/>
        <w:autoSpaceDE w:val="0"/>
        <w:autoSpaceDN w:val="0"/>
        <w:spacing w:before="120" w:after="120" w:line="276" w:lineRule="auto"/>
        <w:ind w:right="-46"/>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2023</w:t>
      </w:r>
      <w:r w:rsidRPr="007869D1">
        <w:rPr>
          <w:rFonts w:ascii="Times New Roman" w:eastAsia="Times New Roman" w:hAnsi="Times New Roman" w:cs="Times New Roman"/>
          <w:sz w:val="24"/>
          <w:szCs w:val="24"/>
          <w:lang w:val="en-US"/>
        </w:rPr>
        <w:noBreakHyphen/>
        <w:t>24</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Budget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provided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additional</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$80.1</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million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extend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Redress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Support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Services to 30 June 2027. The 2024</w:t>
      </w:r>
      <w:r w:rsidRPr="007869D1">
        <w:rPr>
          <w:rFonts w:ascii="Times New Roman" w:eastAsia="Times New Roman" w:hAnsi="Times New Roman" w:cs="Times New Roman"/>
          <w:sz w:val="24"/>
          <w:szCs w:val="24"/>
          <w:lang w:val="en-US"/>
        </w:rPr>
        <w:noBreakHyphen/>
        <w:t>25 Budget provided an additional $7.2 million for Knowmore and $26.1 million over four years to provide targeted support to applicants who submit incomplete or otherwise unactionable applications. The 2025</w:t>
      </w:r>
      <w:r w:rsidRPr="007869D1">
        <w:rPr>
          <w:rFonts w:ascii="Times New Roman" w:eastAsia="Times New Roman" w:hAnsi="Times New Roman" w:cs="Times New Roman"/>
          <w:sz w:val="24"/>
          <w:szCs w:val="24"/>
          <w:lang w:val="en-US"/>
        </w:rPr>
        <w:noBreakHyphen/>
        <w:t>26</w:t>
      </w:r>
      <w:r w:rsidRPr="007869D1">
        <w:rPr>
          <w:rFonts w:ascii="Times New Roman" w:eastAsia="Times New Roman" w:hAnsi="Times New Roman" w:cs="Times New Roman"/>
          <w:spacing w:val="-4"/>
          <w:sz w:val="24"/>
          <w:szCs w:val="24"/>
          <w:lang w:val="en-US"/>
        </w:rPr>
        <w:t xml:space="preserve"> </w:t>
      </w:r>
      <w:r w:rsidR="003D55F2">
        <w:rPr>
          <w:rFonts w:ascii="Times New Roman" w:eastAsia="Times New Roman" w:hAnsi="Times New Roman" w:cs="Times New Roman"/>
          <w:spacing w:val="-4"/>
          <w:sz w:val="24"/>
          <w:szCs w:val="24"/>
          <w:lang w:val="en-US"/>
        </w:rPr>
        <w:t>B</w:t>
      </w:r>
      <w:r w:rsidRPr="007869D1">
        <w:rPr>
          <w:rFonts w:ascii="Times New Roman" w:eastAsia="Times New Roman" w:hAnsi="Times New Roman" w:cs="Times New Roman"/>
          <w:sz w:val="24"/>
          <w:szCs w:val="24"/>
          <w:lang w:val="en-US"/>
        </w:rPr>
        <w:t>udget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also</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included</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an</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additional $27.2 million in additional funding to support services for applicants with additional funding in 2025</w:t>
      </w:r>
      <w:r w:rsidRPr="007869D1">
        <w:rPr>
          <w:rFonts w:ascii="Times New Roman" w:eastAsia="Times New Roman" w:hAnsi="Times New Roman" w:cs="Times New Roman"/>
          <w:sz w:val="24"/>
          <w:szCs w:val="24"/>
          <w:lang w:val="en-US"/>
        </w:rPr>
        <w:noBreakHyphen/>
        <w:t>26 of $11.5</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million</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for</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Knowmore,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 xml:space="preserve">and $15.7 million for Redress Support Services. </w:t>
      </w:r>
    </w:p>
    <w:p w14:paraId="70F14FC8" w14:textId="77777777" w:rsidR="007869D1" w:rsidRPr="007869D1" w:rsidRDefault="007869D1" w:rsidP="007B0E31">
      <w:pPr>
        <w:widowControl w:val="0"/>
        <w:autoSpaceDE w:val="0"/>
        <w:autoSpaceDN w:val="0"/>
        <w:spacing w:before="120" w:after="120" w:line="276" w:lineRule="auto"/>
        <w:ind w:right="179"/>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To support the Scheme’s operation additional funding has also been provided over the past three Budgets:</w:t>
      </w:r>
    </w:p>
    <w:p w14:paraId="748E966D" w14:textId="2E90DB88" w:rsidR="007869D1" w:rsidRPr="007869D1" w:rsidRDefault="007869D1" w:rsidP="007B0E31">
      <w:pPr>
        <w:widowControl w:val="0"/>
        <w:numPr>
          <w:ilvl w:val="0"/>
          <w:numId w:val="21"/>
        </w:numPr>
        <w:autoSpaceDE w:val="0"/>
        <w:autoSpaceDN w:val="0"/>
        <w:spacing w:before="120" w:after="120" w:line="276" w:lineRule="auto"/>
        <w:ind w:left="641" w:right="170" w:hanging="357"/>
        <w:rPr>
          <w:rFonts w:ascii="Times New Roman" w:eastAsia="Times New Roman" w:hAnsi="Times New Roman" w:cs="Times New Roman"/>
          <w:sz w:val="24"/>
          <w:szCs w:val="24"/>
        </w:rPr>
      </w:pPr>
      <w:r w:rsidRPr="007869D1">
        <w:rPr>
          <w:rFonts w:ascii="Times New Roman" w:eastAsia="Times New Roman" w:hAnsi="Times New Roman" w:cs="Times New Roman"/>
          <w:b/>
          <w:bCs/>
          <w:sz w:val="24"/>
          <w:szCs w:val="24"/>
        </w:rPr>
        <w:t>2025-26</w:t>
      </w:r>
      <w:r w:rsidRPr="007869D1">
        <w:rPr>
          <w:rFonts w:ascii="Times New Roman" w:eastAsia="Times New Roman" w:hAnsi="Times New Roman" w:cs="Times New Roman"/>
          <w:sz w:val="24"/>
          <w:szCs w:val="24"/>
        </w:rPr>
        <w:t xml:space="preserve"> - $119.6 million of </w:t>
      </w:r>
      <w:r w:rsidR="000A43CF">
        <w:rPr>
          <w:rFonts w:ascii="Times New Roman" w:eastAsia="Times New Roman" w:hAnsi="Times New Roman" w:cs="Times New Roman"/>
          <w:sz w:val="24"/>
          <w:szCs w:val="24"/>
        </w:rPr>
        <w:t>D</w:t>
      </w:r>
      <w:r w:rsidRPr="007869D1">
        <w:rPr>
          <w:rFonts w:ascii="Times New Roman" w:eastAsia="Times New Roman" w:hAnsi="Times New Roman" w:cs="Times New Roman"/>
          <w:sz w:val="24"/>
          <w:szCs w:val="24"/>
        </w:rPr>
        <w:t>epartmental funding to maintain the ongoing operation of the Scheme.</w:t>
      </w:r>
    </w:p>
    <w:p w14:paraId="1D2DCDA9" w14:textId="77777777" w:rsidR="007869D1" w:rsidRPr="007869D1" w:rsidRDefault="007869D1" w:rsidP="007B0E31">
      <w:pPr>
        <w:widowControl w:val="0"/>
        <w:numPr>
          <w:ilvl w:val="0"/>
          <w:numId w:val="21"/>
        </w:numPr>
        <w:autoSpaceDE w:val="0"/>
        <w:autoSpaceDN w:val="0"/>
        <w:spacing w:before="120" w:after="120" w:line="276" w:lineRule="auto"/>
        <w:ind w:left="641" w:right="170" w:hanging="357"/>
        <w:rPr>
          <w:rFonts w:ascii="Times New Roman" w:eastAsia="Times New Roman" w:hAnsi="Times New Roman" w:cs="Times New Roman"/>
          <w:sz w:val="24"/>
          <w:szCs w:val="24"/>
        </w:rPr>
      </w:pPr>
      <w:r w:rsidRPr="007869D1">
        <w:rPr>
          <w:rFonts w:ascii="Times New Roman" w:eastAsia="Times New Roman" w:hAnsi="Times New Roman" w:cs="Times New Roman"/>
          <w:b/>
          <w:bCs/>
          <w:sz w:val="24"/>
          <w:szCs w:val="24"/>
        </w:rPr>
        <w:t>2024-25</w:t>
      </w:r>
      <w:r w:rsidRPr="007869D1">
        <w:rPr>
          <w:rFonts w:ascii="Times New Roman" w:eastAsia="Times New Roman" w:hAnsi="Times New Roman" w:cs="Times New Roman"/>
          <w:sz w:val="24"/>
          <w:szCs w:val="24"/>
        </w:rPr>
        <w:t xml:space="preserve"> - $92.4 million to meet projected costs of delivering the Scheme.</w:t>
      </w:r>
    </w:p>
    <w:p w14:paraId="01377BD4" w14:textId="0AF6DBFD" w:rsidR="007869D1" w:rsidRPr="007869D1" w:rsidRDefault="007869D1" w:rsidP="007B0E31">
      <w:pPr>
        <w:widowControl w:val="0"/>
        <w:numPr>
          <w:ilvl w:val="0"/>
          <w:numId w:val="21"/>
        </w:numPr>
        <w:autoSpaceDE w:val="0"/>
        <w:autoSpaceDN w:val="0"/>
        <w:spacing w:before="120" w:after="120" w:line="276" w:lineRule="auto"/>
        <w:ind w:left="641" w:right="170" w:hanging="357"/>
        <w:rPr>
          <w:rFonts w:ascii="Times New Roman" w:eastAsia="Times New Roman" w:hAnsi="Times New Roman" w:cs="Times New Roman"/>
          <w:sz w:val="24"/>
          <w:szCs w:val="24"/>
        </w:rPr>
      </w:pPr>
      <w:r w:rsidRPr="007869D1">
        <w:rPr>
          <w:rFonts w:ascii="Times New Roman" w:eastAsia="Times New Roman" w:hAnsi="Times New Roman" w:cs="Times New Roman"/>
          <w:b/>
          <w:bCs/>
          <w:sz w:val="24"/>
          <w:szCs w:val="24"/>
        </w:rPr>
        <w:t>2023-24</w:t>
      </w:r>
      <w:r w:rsidRPr="007869D1">
        <w:rPr>
          <w:rFonts w:ascii="Times New Roman" w:eastAsia="Times New Roman" w:hAnsi="Times New Roman" w:cs="Times New Roman"/>
          <w:sz w:val="24"/>
          <w:szCs w:val="24"/>
        </w:rPr>
        <w:t xml:space="preserve"> - $62.1 million over five years from 2023–24 to support the administration of the Scheme.</w:t>
      </w:r>
    </w:p>
    <w:p w14:paraId="489626AB" w14:textId="3B6221AC" w:rsidR="007869D1" w:rsidRDefault="00197BE4" w:rsidP="007B0E31">
      <w:pPr>
        <w:widowControl w:val="0"/>
        <w:autoSpaceDE w:val="0"/>
        <w:autoSpaceDN w:val="0"/>
        <w:spacing w:before="120" w:after="120" w:line="276" w:lineRule="auto"/>
        <w:rPr>
          <w:rFonts w:ascii="Times New Roman" w:eastAsia="Times New Roman" w:hAnsi="Times New Roman" w:cs="Times New Roman"/>
          <w:spacing w:val="-2"/>
          <w:sz w:val="24"/>
          <w:szCs w:val="24"/>
          <w:lang w:val="en-US"/>
        </w:rPr>
      </w:pPr>
      <w:r w:rsidRPr="007869D1">
        <w:rPr>
          <w:rFonts w:ascii="Times New Roman" w:eastAsia="Times New Roman" w:hAnsi="Times New Roman" w:cs="Times New Roman"/>
          <w:noProof/>
          <w:sz w:val="15"/>
          <w:szCs w:val="24"/>
          <w:lang w:eastAsia="en-AU"/>
        </w:rPr>
        <mc:AlternateContent>
          <mc:Choice Requires="wpg">
            <w:drawing>
              <wp:anchor distT="0" distB="0" distL="0" distR="0" simplePos="0" relativeHeight="251658243" behindDoc="1" locked="0" layoutInCell="1" allowOverlap="1" wp14:anchorId="2EAF9380" wp14:editId="3B1DA620">
                <wp:simplePos x="0" y="0"/>
                <wp:positionH relativeFrom="margin">
                  <wp:posOffset>8890</wp:posOffset>
                </wp:positionH>
                <wp:positionV relativeFrom="paragraph">
                  <wp:posOffset>132715</wp:posOffset>
                </wp:positionV>
                <wp:extent cx="5810250" cy="1447800"/>
                <wp:effectExtent l="0" t="0" r="19050" b="190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447800"/>
                          <a:chOff x="3175" y="3175"/>
                          <a:chExt cx="5810250" cy="1448313"/>
                        </a:xfrm>
                      </wpg:grpSpPr>
                      <wps:wsp>
                        <wps:cNvPr id="13" name="Textbox 13"/>
                        <wps:cNvSpPr txBox="1"/>
                        <wps:spPr>
                          <a:xfrm>
                            <a:off x="3175" y="359702"/>
                            <a:ext cx="5810250" cy="1091786"/>
                          </a:xfrm>
                          <a:prstGeom prst="rect">
                            <a:avLst/>
                          </a:prstGeom>
                          <a:ln w="6350">
                            <a:solidFill>
                              <a:srgbClr val="000000"/>
                            </a:solidFill>
                            <a:prstDash val="solid"/>
                          </a:ln>
                        </wps:spPr>
                        <wps:txbx>
                          <w:txbxContent>
                            <w:p w14:paraId="10B02D14" w14:textId="77777777" w:rsidR="007869D1" w:rsidRPr="00822B11" w:rsidRDefault="007869D1" w:rsidP="007869D1">
                              <w:pPr>
                                <w:spacing w:after="60"/>
                                <w:ind w:left="101"/>
                                <w:rPr>
                                  <w:rFonts w:ascii="Times New Roman" w:hAnsi="Times New Roman" w:cs="Times New Roman"/>
                                  <w:sz w:val="24"/>
                                </w:rPr>
                              </w:pPr>
                              <w:r w:rsidRPr="00822B11">
                                <w:rPr>
                                  <w:rFonts w:ascii="Times New Roman" w:hAnsi="Times New Roman" w:cs="Times New Roman"/>
                                  <w:sz w:val="24"/>
                                </w:rPr>
                                <w:t>1.33</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Australian</w:t>
                              </w:r>
                              <w:r w:rsidRPr="00822B11">
                                <w:rPr>
                                  <w:rFonts w:ascii="Times New Roman" w:hAnsi="Times New Roman" w:cs="Times New Roman"/>
                                  <w:spacing w:val="-5"/>
                                  <w:sz w:val="24"/>
                                </w:rPr>
                                <w:t xml:space="preserve"> </w:t>
                              </w:r>
                              <w:r w:rsidRPr="00822B11">
                                <w:rPr>
                                  <w:rFonts w:ascii="Times New Roman" w:hAnsi="Times New Roman" w:cs="Times New Roman"/>
                                  <w:sz w:val="24"/>
                                </w:rPr>
                                <w:t>Government</w:t>
                              </w:r>
                              <w:r w:rsidRPr="00822B11">
                                <w:rPr>
                                  <w:rFonts w:ascii="Times New Roman" w:hAnsi="Times New Roman" w:cs="Times New Roman"/>
                                  <w:spacing w:val="-4"/>
                                  <w:sz w:val="24"/>
                                </w:rPr>
                                <w:t xml:space="preserve"> </w:t>
                              </w:r>
                              <w:r w:rsidRPr="00822B11">
                                <w:rPr>
                                  <w:rFonts w:ascii="Times New Roman" w:hAnsi="Times New Roman" w:cs="Times New Roman"/>
                                  <w:sz w:val="24"/>
                                </w:rPr>
                                <w:t>should</w:t>
                              </w:r>
                              <w:r w:rsidRPr="00822B11">
                                <w:rPr>
                                  <w:rFonts w:ascii="Times New Roman" w:hAnsi="Times New Roman" w:cs="Times New Roman"/>
                                  <w:spacing w:val="-4"/>
                                  <w:sz w:val="24"/>
                                </w:rPr>
                                <w:t xml:space="preserve"> </w:t>
                              </w:r>
                              <w:r w:rsidRPr="00822B11">
                                <w:rPr>
                                  <w:rFonts w:ascii="Times New Roman" w:hAnsi="Times New Roman" w:cs="Times New Roman"/>
                                  <w:sz w:val="24"/>
                                </w:rPr>
                                <w:t>begin</w:t>
                              </w:r>
                              <w:r w:rsidRPr="00822B11">
                                <w:rPr>
                                  <w:rFonts w:ascii="Times New Roman" w:hAnsi="Times New Roman" w:cs="Times New Roman"/>
                                  <w:spacing w:val="-4"/>
                                  <w:sz w:val="24"/>
                                </w:rPr>
                                <w:t xml:space="preserve"> </w:t>
                              </w:r>
                              <w:r w:rsidRPr="00822B11">
                                <w:rPr>
                                  <w:rFonts w:ascii="Times New Roman" w:hAnsi="Times New Roman" w:cs="Times New Roman"/>
                                  <w:sz w:val="24"/>
                                </w:rPr>
                                <w:t>a</w:t>
                              </w:r>
                              <w:r w:rsidRPr="00822B11">
                                <w:rPr>
                                  <w:rFonts w:ascii="Times New Roman" w:hAnsi="Times New Roman" w:cs="Times New Roman"/>
                                  <w:spacing w:val="-5"/>
                                  <w:sz w:val="24"/>
                                </w:rPr>
                                <w:t xml:space="preserve"> </w:t>
                              </w:r>
                              <w:r w:rsidRPr="00822B11">
                                <w:rPr>
                                  <w:rFonts w:ascii="Times New Roman" w:hAnsi="Times New Roman" w:cs="Times New Roman"/>
                                  <w:sz w:val="24"/>
                                </w:rPr>
                                <w:t>public awareness campaign to ensure:</w:t>
                              </w:r>
                            </w:p>
                            <w:p w14:paraId="51BE1E06" w14:textId="77777777" w:rsidR="007869D1" w:rsidRPr="003C4924" w:rsidRDefault="007869D1" w:rsidP="00955069">
                              <w:pPr>
                                <w:pStyle w:val="ListParagraph"/>
                                <w:widowControl w:val="0"/>
                                <w:numPr>
                                  <w:ilvl w:val="0"/>
                                  <w:numId w:val="26"/>
                                </w:numPr>
                                <w:autoSpaceDE w:val="0"/>
                                <w:autoSpaceDN w:val="0"/>
                                <w:spacing w:after="60"/>
                                <w:ind w:left="641" w:right="251" w:hanging="357"/>
                                <w:rPr>
                                  <w:rFonts w:ascii="Times New Roman" w:hAnsi="Times New Roman" w:cs="Times New Roman"/>
                                  <w:sz w:val="24"/>
                                </w:rPr>
                              </w:pPr>
                              <w:r w:rsidRPr="003C4924">
                                <w:rPr>
                                  <w:rFonts w:ascii="Times New Roman" w:hAnsi="Times New Roman" w:cs="Times New Roman"/>
                                  <w:sz w:val="24"/>
                                </w:rPr>
                                <w:t>Survivors</w:t>
                              </w:r>
                              <w:r w:rsidRPr="003C4924">
                                <w:rPr>
                                  <w:rFonts w:ascii="Times New Roman" w:hAnsi="Times New Roman" w:cs="Times New Roman"/>
                                  <w:spacing w:val="-4"/>
                                  <w:sz w:val="24"/>
                                </w:rPr>
                                <w:t xml:space="preserve"> </w:t>
                              </w:r>
                              <w:r w:rsidRPr="003C4924">
                                <w:rPr>
                                  <w:rFonts w:ascii="Times New Roman" w:hAnsi="Times New Roman" w:cs="Times New Roman"/>
                                  <w:sz w:val="24"/>
                                </w:rPr>
                                <w:t>and</w:t>
                              </w:r>
                              <w:r w:rsidRPr="003C4924">
                                <w:rPr>
                                  <w:rFonts w:ascii="Times New Roman" w:hAnsi="Times New Roman" w:cs="Times New Roman"/>
                                  <w:spacing w:val="-3"/>
                                  <w:sz w:val="24"/>
                                </w:rPr>
                                <w:t xml:space="preserve"> </w:t>
                              </w:r>
                              <w:r w:rsidRPr="003C4924">
                                <w:rPr>
                                  <w:rFonts w:ascii="Times New Roman" w:hAnsi="Times New Roman" w:cs="Times New Roman"/>
                                  <w:sz w:val="24"/>
                                </w:rPr>
                                <w:t>potential</w:t>
                              </w:r>
                              <w:r w:rsidRPr="003C4924">
                                <w:rPr>
                                  <w:rFonts w:ascii="Times New Roman" w:hAnsi="Times New Roman" w:cs="Times New Roman"/>
                                  <w:spacing w:val="-3"/>
                                  <w:sz w:val="24"/>
                                </w:rPr>
                                <w:t xml:space="preserve"> </w:t>
                              </w:r>
                              <w:r w:rsidRPr="003C4924">
                                <w:rPr>
                                  <w:rFonts w:ascii="Times New Roman" w:hAnsi="Times New Roman" w:cs="Times New Roman"/>
                                  <w:sz w:val="24"/>
                                </w:rPr>
                                <w:t>redress</w:t>
                              </w:r>
                              <w:r w:rsidRPr="003C4924">
                                <w:rPr>
                                  <w:rFonts w:ascii="Times New Roman" w:hAnsi="Times New Roman" w:cs="Times New Roman"/>
                                  <w:spacing w:val="-4"/>
                                  <w:sz w:val="24"/>
                                </w:rPr>
                                <w:t xml:space="preserve"> </w:t>
                              </w:r>
                              <w:r w:rsidRPr="003C4924">
                                <w:rPr>
                                  <w:rFonts w:ascii="Times New Roman" w:hAnsi="Times New Roman" w:cs="Times New Roman"/>
                                  <w:sz w:val="24"/>
                                </w:rPr>
                                <w:t>applicants</w:t>
                              </w:r>
                              <w:r w:rsidRPr="003C4924">
                                <w:rPr>
                                  <w:rFonts w:ascii="Times New Roman" w:hAnsi="Times New Roman" w:cs="Times New Roman"/>
                                  <w:spacing w:val="-4"/>
                                  <w:sz w:val="24"/>
                                </w:rPr>
                                <w:t xml:space="preserve"> </w:t>
                              </w:r>
                              <w:r w:rsidRPr="003C4924">
                                <w:rPr>
                                  <w:rFonts w:ascii="Times New Roman" w:hAnsi="Times New Roman" w:cs="Times New Roman"/>
                                  <w:sz w:val="24"/>
                                </w:rPr>
                                <w:t>know</w:t>
                              </w:r>
                              <w:r w:rsidRPr="003C4924">
                                <w:rPr>
                                  <w:rFonts w:ascii="Times New Roman" w:hAnsi="Times New Roman" w:cs="Times New Roman"/>
                                  <w:spacing w:val="-4"/>
                                  <w:sz w:val="24"/>
                                </w:rPr>
                                <w:t xml:space="preserve"> </w:t>
                              </w:r>
                              <w:r w:rsidRPr="003C4924">
                                <w:rPr>
                                  <w:rFonts w:ascii="Times New Roman" w:hAnsi="Times New Roman" w:cs="Times New Roman"/>
                                  <w:sz w:val="24"/>
                                </w:rPr>
                                <w:t>that</w:t>
                              </w:r>
                              <w:r w:rsidRPr="003C4924">
                                <w:rPr>
                                  <w:rFonts w:ascii="Times New Roman" w:hAnsi="Times New Roman" w:cs="Times New Roman"/>
                                  <w:spacing w:val="-3"/>
                                  <w:sz w:val="24"/>
                                </w:rPr>
                                <w:t xml:space="preserve"> </w:t>
                              </w:r>
                              <w:r w:rsidRPr="003C4924">
                                <w:rPr>
                                  <w:rFonts w:ascii="Times New Roman" w:hAnsi="Times New Roman" w:cs="Times New Roman"/>
                                  <w:sz w:val="24"/>
                                </w:rPr>
                                <w:t>they</w:t>
                              </w:r>
                              <w:r w:rsidRPr="003C4924">
                                <w:rPr>
                                  <w:rFonts w:ascii="Times New Roman" w:hAnsi="Times New Roman" w:cs="Times New Roman"/>
                                  <w:spacing w:val="-4"/>
                                  <w:sz w:val="24"/>
                                </w:rPr>
                                <w:t xml:space="preserve"> </w:t>
                              </w:r>
                              <w:r w:rsidRPr="003C4924">
                                <w:rPr>
                                  <w:rFonts w:ascii="Times New Roman" w:hAnsi="Times New Roman" w:cs="Times New Roman"/>
                                  <w:sz w:val="24"/>
                                </w:rPr>
                                <w:t>have</w:t>
                              </w:r>
                              <w:r w:rsidRPr="003C4924">
                                <w:rPr>
                                  <w:rFonts w:ascii="Times New Roman" w:hAnsi="Times New Roman" w:cs="Times New Roman"/>
                                  <w:spacing w:val="-3"/>
                                  <w:sz w:val="24"/>
                                </w:rPr>
                                <w:t xml:space="preserve"> </w:t>
                              </w:r>
                              <w:r w:rsidRPr="003C4924">
                                <w:rPr>
                                  <w:rFonts w:ascii="Times New Roman" w:hAnsi="Times New Roman" w:cs="Times New Roman"/>
                                  <w:sz w:val="24"/>
                                </w:rPr>
                                <w:t>limited</w:t>
                              </w:r>
                              <w:r w:rsidRPr="003C4924">
                                <w:rPr>
                                  <w:rFonts w:ascii="Times New Roman" w:hAnsi="Times New Roman" w:cs="Times New Roman"/>
                                  <w:spacing w:val="-3"/>
                                  <w:sz w:val="24"/>
                                </w:rPr>
                                <w:t xml:space="preserve"> </w:t>
                              </w:r>
                              <w:r w:rsidRPr="003C4924">
                                <w:rPr>
                                  <w:rFonts w:ascii="Times New Roman" w:hAnsi="Times New Roman" w:cs="Times New Roman"/>
                                  <w:sz w:val="24"/>
                                </w:rPr>
                                <w:t>time</w:t>
                              </w:r>
                              <w:r w:rsidRPr="003C4924">
                                <w:rPr>
                                  <w:rFonts w:ascii="Times New Roman" w:hAnsi="Times New Roman" w:cs="Times New Roman"/>
                                  <w:spacing w:val="-4"/>
                                  <w:sz w:val="24"/>
                                </w:rPr>
                                <w:t xml:space="preserve"> </w:t>
                              </w:r>
                              <w:r w:rsidRPr="003C4924">
                                <w:rPr>
                                  <w:rFonts w:ascii="Times New Roman" w:hAnsi="Times New Roman" w:cs="Times New Roman"/>
                                  <w:sz w:val="24"/>
                                </w:rPr>
                                <w:t>to make an application.</w:t>
                              </w:r>
                            </w:p>
                            <w:p w14:paraId="0592AA25" w14:textId="77777777" w:rsidR="007869D1" w:rsidRPr="003C4924" w:rsidRDefault="007869D1" w:rsidP="00955069">
                              <w:pPr>
                                <w:pStyle w:val="ListParagraph"/>
                                <w:widowControl w:val="0"/>
                                <w:numPr>
                                  <w:ilvl w:val="0"/>
                                  <w:numId w:val="26"/>
                                </w:numPr>
                                <w:autoSpaceDE w:val="0"/>
                                <w:autoSpaceDN w:val="0"/>
                                <w:spacing w:after="60" w:line="292" w:lineRule="exact"/>
                                <w:ind w:left="641" w:hanging="357"/>
                                <w:rPr>
                                  <w:rFonts w:ascii="Times New Roman" w:hAnsi="Times New Roman" w:cs="Times New Roman"/>
                                  <w:sz w:val="24"/>
                                </w:rPr>
                              </w:pPr>
                              <w:r w:rsidRPr="003C4924">
                                <w:rPr>
                                  <w:rFonts w:ascii="Times New Roman" w:hAnsi="Times New Roman" w:cs="Times New Roman"/>
                                  <w:sz w:val="24"/>
                                </w:rPr>
                                <w:t>Survivors</w:t>
                              </w:r>
                              <w:r w:rsidRPr="003C4924">
                                <w:rPr>
                                  <w:rFonts w:ascii="Times New Roman" w:hAnsi="Times New Roman" w:cs="Times New Roman"/>
                                  <w:spacing w:val="-2"/>
                                  <w:sz w:val="24"/>
                                </w:rPr>
                                <w:t xml:space="preserve"> </w:t>
                              </w:r>
                              <w:r w:rsidRPr="003C4924">
                                <w:rPr>
                                  <w:rFonts w:ascii="Times New Roman" w:hAnsi="Times New Roman" w:cs="Times New Roman"/>
                                  <w:sz w:val="24"/>
                                </w:rPr>
                                <w:t>with</w:t>
                              </w:r>
                              <w:r w:rsidRPr="003C4924">
                                <w:rPr>
                                  <w:rFonts w:ascii="Times New Roman" w:hAnsi="Times New Roman" w:cs="Times New Roman"/>
                                  <w:spacing w:val="-1"/>
                                  <w:sz w:val="24"/>
                                </w:rPr>
                                <w:t xml:space="preserve"> </w:t>
                              </w:r>
                              <w:r w:rsidRPr="003C4924">
                                <w:rPr>
                                  <w:rFonts w:ascii="Times New Roman" w:hAnsi="Times New Roman" w:cs="Times New Roman"/>
                                  <w:sz w:val="24"/>
                                </w:rPr>
                                <w:t>an</w:t>
                              </w:r>
                              <w:r w:rsidRPr="003C4924">
                                <w:rPr>
                                  <w:rFonts w:ascii="Times New Roman" w:hAnsi="Times New Roman" w:cs="Times New Roman"/>
                                  <w:spacing w:val="-1"/>
                                  <w:sz w:val="24"/>
                                </w:rPr>
                                <w:t xml:space="preserve"> </w:t>
                              </w:r>
                              <w:r w:rsidRPr="003C4924">
                                <w:rPr>
                                  <w:rFonts w:ascii="Times New Roman" w:hAnsi="Times New Roman" w:cs="Times New Roman"/>
                                  <w:sz w:val="24"/>
                                </w:rPr>
                                <w:t>application</w:t>
                              </w:r>
                              <w:r w:rsidRPr="003C4924">
                                <w:rPr>
                                  <w:rFonts w:ascii="Times New Roman" w:hAnsi="Times New Roman" w:cs="Times New Roman"/>
                                  <w:spacing w:val="-1"/>
                                  <w:sz w:val="24"/>
                                </w:rPr>
                                <w:t xml:space="preserve"> </w:t>
                              </w:r>
                              <w:r w:rsidRPr="003C4924">
                                <w:rPr>
                                  <w:rFonts w:ascii="Times New Roman" w:hAnsi="Times New Roman" w:cs="Times New Roman"/>
                                  <w:sz w:val="24"/>
                                </w:rPr>
                                <w:t>on</w:t>
                              </w:r>
                              <w:r w:rsidRPr="003C4924">
                                <w:rPr>
                                  <w:rFonts w:ascii="Times New Roman" w:hAnsi="Times New Roman" w:cs="Times New Roman"/>
                                  <w:spacing w:val="-1"/>
                                  <w:sz w:val="24"/>
                                </w:rPr>
                                <w:t xml:space="preserve"> </w:t>
                              </w:r>
                              <w:r w:rsidRPr="003C4924">
                                <w:rPr>
                                  <w:rFonts w:ascii="Times New Roman" w:hAnsi="Times New Roman" w:cs="Times New Roman"/>
                                  <w:sz w:val="24"/>
                                </w:rPr>
                                <w:t>hold</w:t>
                              </w:r>
                              <w:r w:rsidRPr="003C4924">
                                <w:rPr>
                                  <w:rFonts w:ascii="Times New Roman" w:hAnsi="Times New Roman" w:cs="Times New Roman"/>
                                  <w:spacing w:val="-1"/>
                                  <w:sz w:val="24"/>
                                </w:rPr>
                                <w:t xml:space="preserve"> </w:t>
                              </w:r>
                              <w:r w:rsidRPr="003C4924">
                                <w:rPr>
                                  <w:rFonts w:ascii="Times New Roman" w:hAnsi="Times New Roman" w:cs="Times New Roman"/>
                                  <w:sz w:val="24"/>
                                </w:rPr>
                                <w:t>are</w:t>
                              </w:r>
                              <w:r w:rsidRPr="003C4924">
                                <w:rPr>
                                  <w:rFonts w:ascii="Times New Roman" w:hAnsi="Times New Roman" w:cs="Times New Roman"/>
                                  <w:spacing w:val="-1"/>
                                  <w:sz w:val="24"/>
                                </w:rPr>
                                <w:t xml:space="preserve"> </w:t>
                              </w:r>
                              <w:r w:rsidRPr="003C4924">
                                <w:rPr>
                                  <w:rFonts w:ascii="Times New Roman" w:hAnsi="Times New Roman" w:cs="Times New Roman"/>
                                  <w:sz w:val="24"/>
                                </w:rPr>
                                <w:t>told</w:t>
                              </w:r>
                              <w:r w:rsidRPr="003C4924">
                                <w:rPr>
                                  <w:rFonts w:ascii="Times New Roman" w:hAnsi="Times New Roman" w:cs="Times New Roman"/>
                                  <w:spacing w:val="-1"/>
                                  <w:sz w:val="24"/>
                                </w:rPr>
                                <w:t xml:space="preserve"> </w:t>
                              </w:r>
                              <w:r w:rsidRPr="003C4924">
                                <w:rPr>
                                  <w:rFonts w:ascii="Times New Roman" w:hAnsi="Times New Roman" w:cs="Times New Roman"/>
                                  <w:sz w:val="24"/>
                                </w:rPr>
                                <w:t>that</w:t>
                              </w:r>
                              <w:r w:rsidRPr="003C4924">
                                <w:rPr>
                                  <w:rFonts w:ascii="Times New Roman" w:hAnsi="Times New Roman" w:cs="Times New Roman"/>
                                  <w:spacing w:val="-2"/>
                                  <w:sz w:val="24"/>
                                </w:rPr>
                                <w:t xml:space="preserve"> </w:t>
                              </w:r>
                              <w:r w:rsidRPr="003C4924">
                                <w:rPr>
                                  <w:rFonts w:ascii="Times New Roman" w:hAnsi="Times New Roman" w:cs="Times New Roman"/>
                                  <w:sz w:val="24"/>
                                </w:rPr>
                                <w:t>the</w:t>
                              </w:r>
                              <w:r w:rsidRPr="003C4924">
                                <w:rPr>
                                  <w:rFonts w:ascii="Times New Roman" w:hAnsi="Times New Roman" w:cs="Times New Roman"/>
                                  <w:spacing w:val="-1"/>
                                  <w:sz w:val="24"/>
                                </w:rPr>
                                <w:t xml:space="preserve"> </w:t>
                              </w:r>
                              <w:r w:rsidRPr="003C4924">
                                <w:rPr>
                                  <w:rFonts w:ascii="Times New Roman" w:hAnsi="Times New Roman" w:cs="Times New Roman"/>
                                  <w:sz w:val="24"/>
                                </w:rPr>
                                <w:t>Scheme</w:t>
                              </w:r>
                              <w:r w:rsidRPr="003C4924">
                                <w:rPr>
                                  <w:rFonts w:ascii="Times New Roman" w:hAnsi="Times New Roman" w:cs="Times New Roman"/>
                                  <w:spacing w:val="-2"/>
                                  <w:sz w:val="24"/>
                                </w:rPr>
                                <w:t xml:space="preserve"> </w:t>
                              </w:r>
                              <w:r w:rsidRPr="003C4924">
                                <w:rPr>
                                  <w:rFonts w:ascii="Times New Roman" w:hAnsi="Times New Roman" w:cs="Times New Roman"/>
                                  <w:sz w:val="24"/>
                                </w:rPr>
                                <w:t>is</w:t>
                              </w:r>
                              <w:r w:rsidRPr="003C4924">
                                <w:rPr>
                                  <w:rFonts w:ascii="Times New Roman" w:hAnsi="Times New Roman" w:cs="Times New Roman"/>
                                  <w:spacing w:val="-1"/>
                                  <w:sz w:val="24"/>
                                </w:rPr>
                                <w:t xml:space="preserve"> </w:t>
                              </w:r>
                              <w:r w:rsidRPr="003C4924">
                                <w:rPr>
                                  <w:rFonts w:ascii="Times New Roman" w:hAnsi="Times New Roman" w:cs="Times New Roman"/>
                                  <w:spacing w:val="-2"/>
                                  <w:sz w:val="24"/>
                                </w:rPr>
                                <w:t>closing.</w:t>
                              </w:r>
                            </w:p>
                          </w:txbxContent>
                        </wps:txbx>
                        <wps:bodyPr wrap="square" lIns="0" tIns="0" rIns="0" bIns="0" rtlCol="0">
                          <a:noAutofit/>
                        </wps:bodyPr>
                      </wps:wsp>
                      <wps:wsp>
                        <wps:cNvPr id="14" name="Textbox 14"/>
                        <wps:cNvSpPr txBox="1"/>
                        <wps:spPr>
                          <a:xfrm>
                            <a:off x="3175" y="3175"/>
                            <a:ext cx="5810250" cy="356526"/>
                          </a:xfrm>
                          <a:prstGeom prst="rect">
                            <a:avLst/>
                          </a:prstGeom>
                          <a:ln w="6350">
                            <a:solidFill>
                              <a:srgbClr val="000000"/>
                            </a:solidFill>
                            <a:prstDash val="solid"/>
                          </a:ln>
                        </wps:spPr>
                        <wps:txbx>
                          <w:txbxContent>
                            <w:p w14:paraId="6695F860" w14:textId="77777777" w:rsidR="007869D1" w:rsidRPr="00822B11" w:rsidRDefault="007869D1" w:rsidP="00C413BF">
                              <w:pPr>
                                <w:pStyle w:val="Heading3"/>
                              </w:pPr>
                              <w:r w:rsidRPr="00822B11">
                                <w:t>Recommendation</w:t>
                              </w:r>
                              <w:r w:rsidRPr="00822B11">
                                <w:rPr>
                                  <w:spacing w:val="-14"/>
                                </w:rPr>
                                <w:t xml:space="preserve"> </w:t>
                              </w:r>
                              <w:r w:rsidRPr="00822B11">
                                <w:rPr>
                                  <w:spacing w:val="-10"/>
                                </w:rPr>
                                <w:t>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EAF9380" id="Group 12" o:spid="_x0000_s1037" style="position:absolute;margin-left:.7pt;margin-top:10.45pt;width:457.5pt;height:114pt;z-index:-251658237;mso-wrap-distance-left:0;mso-wrap-distance-right:0;mso-position-horizontal-relative:margin;mso-width-relative:margin;mso-height-relative:margin" coordorigin="31,31" coordsize="58102,1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">
                <v:shape id="Textbox 13" o:spid="_x0000_s1038" type="#_x0000_t202" style="position:absolute;left:31;top:3597;width:58103;height:10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" filled="f" strokeweight=".5pt">
                  <v:textbox inset="0,0,0,0">
                    <w:txbxContent>
                      <w:p w14:paraId="10B02D14" w14:textId="77777777" w:rsidR="007869D1" w:rsidRPr="00822B11" w:rsidRDefault="007869D1" w:rsidP="007869D1">
                        <w:pPr>
                          <w:spacing w:after="60"/>
                          <w:ind w:left="101"/>
                          <w:rPr>
                            <w:rFonts w:ascii="Times New Roman" w:hAnsi="Times New Roman" w:cs="Times New Roman"/>
                            <w:sz w:val="24"/>
                          </w:rPr>
                        </w:pPr>
                        <w:r w:rsidRPr="00822B11">
                          <w:rPr>
                            <w:rFonts w:ascii="Times New Roman" w:hAnsi="Times New Roman" w:cs="Times New Roman"/>
                            <w:sz w:val="24"/>
                          </w:rPr>
                          <w:t>1.33</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Australian</w:t>
                        </w:r>
                        <w:r w:rsidRPr="00822B11">
                          <w:rPr>
                            <w:rFonts w:ascii="Times New Roman" w:hAnsi="Times New Roman" w:cs="Times New Roman"/>
                            <w:spacing w:val="-5"/>
                            <w:sz w:val="24"/>
                          </w:rPr>
                          <w:t xml:space="preserve"> </w:t>
                        </w:r>
                        <w:r w:rsidRPr="00822B11">
                          <w:rPr>
                            <w:rFonts w:ascii="Times New Roman" w:hAnsi="Times New Roman" w:cs="Times New Roman"/>
                            <w:sz w:val="24"/>
                          </w:rPr>
                          <w:t>Government</w:t>
                        </w:r>
                        <w:r w:rsidRPr="00822B11">
                          <w:rPr>
                            <w:rFonts w:ascii="Times New Roman" w:hAnsi="Times New Roman" w:cs="Times New Roman"/>
                            <w:spacing w:val="-4"/>
                            <w:sz w:val="24"/>
                          </w:rPr>
                          <w:t xml:space="preserve"> </w:t>
                        </w:r>
                        <w:r w:rsidRPr="00822B11">
                          <w:rPr>
                            <w:rFonts w:ascii="Times New Roman" w:hAnsi="Times New Roman" w:cs="Times New Roman"/>
                            <w:sz w:val="24"/>
                          </w:rPr>
                          <w:t>should</w:t>
                        </w:r>
                        <w:r w:rsidRPr="00822B11">
                          <w:rPr>
                            <w:rFonts w:ascii="Times New Roman" w:hAnsi="Times New Roman" w:cs="Times New Roman"/>
                            <w:spacing w:val="-4"/>
                            <w:sz w:val="24"/>
                          </w:rPr>
                          <w:t xml:space="preserve"> </w:t>
                        </w:r>
                        <w:r w:rsidRPr="00822B11">
                          <w:rPr>
                            <w:rFonts w:ascii="Times New Roman" w:hAnsi="Times New Roman" w:cs="Times New Roman"/>
                            <w:sz w:val="24"/>
                          </w:rPr>
                          <w:t>begin</w:t>
                        </w:r>
                        <w:r w:rsidRPr="00822B11">
                          <w:rPr>
                            <w:rFonts w:ascii="Times New Roman" w:hAnsi="Times New Roman" w:cs="Times New Roman"/>
                            <w:spacing w:val="-4"/>
                            <w:sz w:val="24"/>
                          </w:rPr>
                          <w:t xml:space="preserve"> </w:t>
                        </w:r>
                        <w:r w:rsidRPr="00822B11">
                          <w:rPr>
                            <w:rFonts w:ascii="Times New Roman" w:hAnsi="Times New Roman" w:cs="Times New Roman"/>
                            <w:sz w:val="24"/>
                          </w:rPr>
                          <w:t>a</w:t>
                        </w:r>
                        <w:r w:rsidRPr="00822B11">
                          <w:rPr>
                            <w:rFonts w:ascii="Times New Roman" w:hAnsi="Times New Roman" w:cs="Times New Roman"/>
                            <w:spacing w:val="-5"/>
                            <w:sz w:val="24"/>
                          </w:rPr>
                          <w:t xml:space="preserve"> </w:t>
                        </w:r>
                        <w:r w:rsidRPr="00822B11">
                          <w:rPr>
                            <w:rFonts w:ascii="Times New Roman" w:hAnsi="Times New Roman" w:cs="Times New Roman"/>
                            <w:sz w:val="24"/>
                          </w:rPr>
                          <w:t>public awareness campaign to ensure:</w:t>
                        </w:r>
                      </w:p>
                      <w:p w14:paraId="51BE1E06" w14:textId="77777777" w:rsidR="007869D1" w:rsidRPr="003C4924" w:rsidRDefault="007869D1" w:rsidP="00955069">
                        <w:pPr>
                          <w:pStyle w:val="ListParagraph"/>
                          <w:widowControl w:val="0"/>
                          <w:numPr>
                            <w:ilvl w:val="0"/>
                            <w:numId w:val="26"/>
                          </w:numPr>
                          <w:autoSpaceDE w:val="0"/>
                          <w:autoSpaceDN w:val="0"/>
                          <w:spacing w:after="60"/>
                          <w:ind w:left="641" w:right="251" w:hanging="357"/>
                          <w:rPr>
                            <w:rFonts w:ascii="Times New Roman" w:hAnsi="Times New Roman" w:cs="Times New Roman"/>
                            <w:sz w:val="24"/>
                          </w:rPr>
                        </w:pPr>
                        <w:r w:rsidRPr="003C4924">
                          <w:rPr>
                            <w:rFonts w:ascii="Times New Roman" w:hAnsi="Times New Roman" w:cs="Times New Roman"/>
                            <w:sz w:val="24"/>
                          </w:rPr>
                          <w:t>Survivors</w:t>
                        </w:r>
                        <w:r w:rsidRPr="003C4924">
                          <w:rPr>
                            <w:rFonts w:ascii="Times New Roman" w:hAnsi="Times New Roman" w:cs="Times New Roman"/>
                            <w:spacing w:val="-4"/>
                            <w:sz w:val="24"/>
                          </w:rPr>
                          <w:t xml:space="preserve"> </w:t>
                        </w:r>
                        <w:r w:rsidRPr="003C4924">
                          <w:rPr>
                            <w:rFonts w:ascii="Times New Roman" w:hAnsi="Times New Roman" w:cs="Times New Roman"/>
                            <w:sz w:val="24"/>
                          </w:rPr>
                          <w:t>and</w:t>
                        </w:r>
                        <w:r w:rsidRPr="003C4924">
                          <w:rPr>
                            <w:rFonts w:ascii="Times New Roman" w:hAnsi="Times New Roman" w:cs="Times New Roman"/>
                            <w:spacing w:val="-3"/>
                            <w:sz w:val="24"/>
                          </w:rPr>
                          <w:t xml:space="preserve"> </w:t>
                        </w:r>
                        <w:r w:rsidRPr="003C4924">
                          <w:rPr>
                            <w:rFonts w:ascii="Times New Roman" w:hAnsi="Times New Roman" w:cs="Times New Roman"/>
                            <w:sz w:val="24"/>
                          </w:rPr>
                          <w:t>potential</w:t>
                        </w:r>
                        <w:r w:rsidRPr="003C4924">
                          <w:rPr>
                            <w:rFonts w:ascii="Times New Roman" w:hAnsi="Times New Roman" w:cs="Times New Roman"/>
                            <w:spacing w:val="-3"/>
                            <w:sz w:val="24"/>
                          </w:rPr>
                          <w:t xml:space="preserve"> </w:t>
                        </w:r>
                        <w:r w:rsidRPr="003C4924">
                          <w:rPr>
                            <w:rFonts w:ascii="Times New Roman" w:hAnsi="Times New Roman" w:cs="Times New Roman"/>
                            <w:sz w:val="24"/>
                          </w:rPr>
                          <w:t>redress</w:t>
                        </w:r>
                        <w:r w:rsidRPr="003C4924">
                          <w:rPr>
                            <w:rFonts w:ascii="Times New Roman" w:hAnsi="Times New Roman" w:cs="Times New Roman"/>
                            <w:spacing w:val="-4"/>
                            <w:sz w:val="24"/>
                          </w:rPr>
                          <w:t xml:space="preserve"> </w:t>
                        </w:r>
                        <w:r w:rsidRPr="003C4924">
                          <w:rPr>
                            <w:rFonts w:ascii="Times New Roman" w:hAnsi="Times New Roman" w:cs="Times New Roman"/>
                            <w:sz w:val="24"/>
                          </w:rPr>
                          <w:t>applicants</w:t>
                        </w:r>
                        <w:r w:rsidRPr="003C4924">
                          <w:rPr>
                            <w:rFonts w:ascii="Times New Roman" w:hAnsi="Times New Roman" w:cs="Times New Roman"/>
                            <w:spacing w:val="-4"/>
                            <w:sz w:val="24"/>
                          </w:rPr>
                          <w:t xml:space="preserve"> </w:t>
                        </w:r>
                        <w:r w:rsidRPr="003C4924">
                          <w:rPr>
                            <w:rFonts w:ascii="Times New Roman" w:hAnsi="Times New Roman" w:cs="Times New Roman"/>
                            <w:sz w:val="24"/>
                          </w:rPr>
                          <w:t>know</w:t>
                        </w:r>
                        <w:r w:rsidRPr="003C4924">
                          <w:rPr>
                            <w:rFonts w:ascii="Times New Roman" w:hAnsi="Times New Roman" w:cs="Times New Roman"/>
                            <w:spacing w:val="-4"/>
                            <w:sz w:val="24"/>
                          </w:rPr>
                          <w:t xml:space="preserve"> </w:t>
                        </w:r>
                        <w:r w:rsidRPr="003C4924">
                          <w:rPr>
                            <w:rFonts w:ascii="Times New Roman" w:hAnsi="Times New Roman" w:cs="Times New Roman"/>
                            <w:sz w:val="24"/>
                          </w:rPr>
                          <w:t>that</w:t>
                        </w:r>
                        <w:r w:rsidRPr="003C4924">
                          <w:rPr>
                            <w:rFonts w:ascii="Times New Roman" w:hAnsi="Times New Roman" w:cs="Times New Roman"/>
                            <w:spacing w:val="-3"/>
                            <w:sz w:val="24"/>
                          </w:rPr>
                          <w:t xml:space="preserve"> </w:t>
                        </w:r>
                        <w:r w:rsidRPr="003C4924">
                          <w:rPr>
                            <w:rFonts w:ascii="Times New Roman" w:hAnsi="Times New Roman" w:cs="Times New Roman"/>
                            <w:sz w:val="24"/>
                          </w:rPr>
                          <w:t>they</w:t>
                        </w:r>
                        <w:r w:rsidRPr="003C4924">
                          <w:rPr>
                            <w:rFonts w:ascii="Times New Roman" w:hAnsi="Times New Roman" w:cs="Times New Roman"/>
                            <w:spacing w:val="-4"/>
                            <w:sz w:val="24"/>
                          </w:rPr>
                          <w:t xml:space="preserve"> </w:t>
                        </w:r>
                        <w:r w:rsidRPr="003C4924">
                          <w:rPr>
                            <w:rFonts w:ascii="Times New Roman" w:hAnsi="Times New Roman" w:cs="Times New Roman"/>
                            <w:sz w:val="24"/>
                          </w:rPr>
                          <w:t>have</w:t>
                        </w:r>
                        <w:r w:rsidRPr="003C4924">
                          <w:rPr>
                            <w:rFonts w:ascii="Times New Roman" w:hAnsi="Times New Roman" w:cs="Times New Roman"/>
                            <w:spacing w:val="-3"/>
                            <w:sz w:val="24"/>
                          </w:rPr>
                          <w:t xml:space="preserve"> </w:t>
                        </w:r>
                        <w:r w:rsidRPr="003C4924">
                          <w:rPr>
                            <w:rFonts w:ascii="Times New Roman" w:hAnsi="Times New Roman" w:cs="Times New Roman"/>
                            <w:sz w:val="24"/>
                          </w:rPr>
                          <w:t>limited</w:t>
                        </w:r>
                        <w:r w:rsidRPr="003C4924">
                          <w:rPr>
                            <w:rFonts w:ascii="Times New Roman" w:hAnsi="Times New Roman" w:cs="Times New Roman"/>
                            <w:spacing w:val="-3"/>
                            <w:sz w:val="24"/>
                          </w:rPr>
                          <w:t xml:space="preserve"> </w:t>
                        </w:r>
                        <w:r w:rsidRPr="003C4924">
                          <w:rPr>
                            <w:rFonts w:ascii="Times New Roman" w:hAnsi="Times New Roman" w:cs="Times New Roman"/>
                            <w:sz w:val="24"/>
                          </w:rPr>
                          <w:t>time</w:t>
                        </w:r>
                        <w:r w:rsidRPr="003C4924">
                          <w:rPr>
                            <w:rFonts w:ascii="Times New Roman" w:hAnsi="Times New Roman" w:cs="Times New Roman"/>
                            <w:spacing w:val="-4"/>
                            <w:sz w:val="24"/>
                          </w:rPr>
                          <w:t xml:space="preserve"> </w:t>
                        </w:r>
                        <w:r w:rsidRPr="003C4924">
                          <w:rPr>
                            <w:rFonts w:ascii="Times New Roman" w:hAnsi="Times New Roman" w:cs="Times New Roman"/>
                            <w:sz w:val="24"/>
                          </w:rPr>
                          <w:t>to make an application.</w:t>
                        </w:r>
                      </w:p>
                      <w:p w14:paraId="0592AA25" w14:textId="77777777" w:rsidR="007869D1" w:rsidRPr="003C4924" w:rsidRDefault="007869D1" w:rsidP="00955069">
                        <w:pPr>
                          <w:pStyle w:val="ListParagraph"/>
                          <w:widowControl w:val="0"/>
                          <w:numPr>
                            <w:ilvl w:val="0"/>
                            <w:numId w:val="26"/>
                          </w:numPr>
                          <w:autoSpaceDE w:val="0"/>
                          <w:autoSpaceDN w:val="0"/>
                          <w:spacing w:after="60" w:line="292" w:lineRule="exact"/>
                          <w:ind w:left="641" w:hanging="357"/>
                          <w:rPr>
                            <w:rFonts w:ascii="Times New Roman" w:hAnsi="Times New Roman" w:cs="Times New Roman"/>
                            <w:sz w:val="24"/>
                          </w:rPr>
                        </w:pPr>
                        <w:r w:rsidRPr="003C4924">
                          <w:rPr>
                            <w:rFonts w:ascii="Times New Roman" w:hAnsi="Times New Roman" w:cs="Times New Roman"/>
                            <w:sz w:val="24"/>
                          </w:rPr>
                          <w:t>Survivors</w:t>
                        </w:r>
                        <w:r w:rsidRPr="003C4924">
                          <w:rPr>
                            <w:rFonts w:ascii="Times New Roman" w:hAnsi="Times New Roman" w:cs="Times New Roman"/>
                            <w:spacing w:val="-2"/>
                            <w:sz w:val="24"/>
                          </w:rPr>
                          <w:t xml:space="preserve"> </w:t>
                        </w:r>
                        <w:r w:rsidRPr="003C4924">
                          <w:rPr>
                            <w:rFonts w:ascii="Times New Roman" w:hAnsi="Times New Roman" w:cs="Times New Roman"/>
                            <w:sz w:val="24"/>
                          </w:rPr>
                          <w:t>with</w:t>
                        </w:r>
                        <w:r w:rsidRPr="003C4924">
                          <w:rPr>
                            <w:rFonts w:ascii="Times New Roman" w:hAnsi="Times New Roman" w:cs="Times New Roman"/>
                            <w:spacing w:val="-1"/>
                            <w:sz w:val="24"/>
                          </w:rPr>
                          <w:t xml:space="preserve"> </w:t>
                        </w:r>
                        <w:r w:rsidRPr="003C4924">
                          <w:rPr>
                            <w:rFonts w:ascii="Times New Roman" w:hAnsi="Times New Roman" w:cs="Times New Roman"/>
                            <w:sz w:val="24"/>
                          </w:rPr>
                          <w:t>an</w:t>
                        </w:r>
                        <w:r w:rsidRPr="003C4924">
                          <w:rPr>
                            <w:rFonts w:ascii="Times New Roman" w:hAnsi="Times New Roman" w:cs="Times New Roman"/>
                            <w:spacing w:val="-1"/>
                            <w:sz w:val="24"/>
                          </w:rPr>
                          <w:t xml:space="preserve"> </w:t>
                        </w:r>
                        <w:r w:rsidRPr="003C4924">
                          <w:rPr>
                            <w:rFonts w:ascii="Times New Roman" w:hAnsi="Times New Roman" w:cs="Times New Roman"/>
                            <w:sz w:val="24"/>
                          </w:rPr>
                          <w:t>application</w:t>
                        </w:r>
                        <w:r w:rsidRPr="003C4924">
                          <w:rPr>
                            <w:rFonts w:ascii="Times New Roman" w:hAnsi="Times New Roman" w:cs="Times New Roman"/>
                            <w:spacing w:val="-1"/>
                            <w:sz w:val="24"/>
                          </w:rPr>
                          <w:t xml:space="preserve"> </w:t>
                        </w:r>
                        <w:r w:rsidRPr="003C4924">
                          <w:rPr>
                            <w:rFonts w:ascii="Times New Roman" w:hAnsi="Times New Roman" w:cs="Times New Roman"/>
                            <w:sz w:val="24"/>
                          </w:rPr>
                          <w:t>on</w:t>
                        </w:r>
                        <w:r w:rsidRPr="003C4924">
                          <w:rPr>
                            <w:rFonts w:ascii="Times New Roman" w:hAnsi="Times New Roman" w:cs="Times New Roman"/>
                            <w:spacing w:val="-1"/>
                            <w:sz w:val="24"/>
                          </w:rPr>
                          <w:t xml:space="preserve"> </w:t>
                        </w:r>
                        <w:r w:rsidRPr="003C4924">
                          <w:rPr>
                            <w:rFonts w:ascii="Times New Roman" w:hAnsi="Times New Roman" w:cs="Times New Roman"/>
                            <w:sz w:val="24"/>
                          </w:rPr>
                          <w:t>hold</w:t>
                        </w:r>
                        <w:r w:rsidRPr="003C4924">
                          <w:rPr>
                            <w:rFonts w:ascii="Times New Roman" w:hAnsi="Times New Roman" w:cs="Times New Roman"/>
                            <w:spacing w:val="-1"/>
                            <w:sz w:val="24"/>
                          </w:rPr>
                          <w:t xml:space="preserve"> </w:t>
                        </w:r>
                        <w:r w:rsidRPr="003C4924">
                          <w:rPr>
                            <w:rFonts w:ascii="Times New Roman" w:hAnsi="Times New Roman" w:cs="Times New Roman"/>
                            <w:sz w:val="24"/>
                          </w:rPr>
                          <w:t>are</w:t>
                        </w:r>
                        <w:r w:rsidRPr="003C4924">
                          <w:rPr>
                            <w:rFonts w:ascii="Times New Roman" w:hAnsi="Times New Roman" w:cs="Times New Roman"/>
                            <w:spacing w:val="-1"/>
                            <w:sz w:val="24"/>
                          </w:rPr>
                          <w:t xml:space="preserve"> </w:t>
                        </w:r>
                        <w:r w:rsidRPr="003C4924">
                          <w:rPr>
                            <w:rFonts w:ascii="Times New Roman" w:hAnsi="Times New Roman" w:cs="Times New Roman"/>
                            <w:sz w:val="24"/>
                          </w:rPr>
                          <w:t>told</w:t>
                        </w:r>
                        <w:r w:rsidRPr="003C4924">
                          <w:rPr>
                            <w:rFonts w:ascii="Times New Roman" w:hAnsi="Times New Roman" w:cs="Times New Roman"/>
                            <w:spacing w:val="-1"/>
                            <w:sz w:val="24"/>
                          </w:rPr>
                          <w:t xml:space="preserve"> </w:t>
                        </w:r>
                        <w:r w:rsidRPr="003C4924">
                          <w:rPr>
                            <w:rFonts w:ascii="Times New Roman" w:hAnsi="Times New Roman" w:cs="Times New Roman"/>
                            <w:sz w:val="24"/>
                          </w:rPr>
                          <w:t>that</w:t>
                        </w:r>
                        <w:r w:rsidRPr="003C4924">
                          <w:rPr>
                            <w:rFonts w:ascii="Times New Roman" w:hAnsi="Times New Roman" w:cs="Times New Roman"/>
                            <w:spacing w:val="-2"/>
                            <w:sz w:val="24"/>
                          </w:rPr>
                          <w:t xml:space="preserve"> </w:t>
                        </w:r>
                        <w:r w:rsidRPr="003C4924">
                          <w:rPr>
                            <w:rFonts w:ascii="Times New Roman" w:hAnsi="Times New Roman" w:cs="Times New Roman"/>
                            <w:sz w:val="24"/>
                          </w:rPr>
                          <w:t>the</w:t>
                        </w:r>
                        <w:r w:rsidRPr="003C4924">
                          <w:rPr>
                            <w:rFonts w:ascii="Times New Roman" w:hAnsi="Times New Roman" w:cs="Times New Roman"/>
                            <w:spacing w:val="-1"/>
                            <w:sz w:val="24"/>
                          </w:rPr>
                          <w:t xml:space="preserve"> </w:t>
                        </w:r>
                        <w:r w:rsidRPr="003C4924">
                          <w:rPr>
                            <w:rFonts w:ascii="Times New Roman" w:hAnsi="Times New Roman" w:cs="Times New Roman"/>
                            <w:sz w:val="24"/>
                          </w:rPr>
                          <w:t>Scheme</w:t>
                        </w:r>
                        <w:r w:rsidRPr="003C4924">
                          <w:rPr>
                            <w:rFonts w:ascii="Times New Roman" w:hAnsi="Times New Roman" w:cs="Times New Roman"/>
                            <w:spacing w:val="-2"/>
                            <w:sz w:val="24"/>
                          </w:rPr>
                          <w:t xml:space="preserve"> </w:t>
                        </w:r>
                        <w:r w:rsidRPr="003C4924">
                          <w:rPr>
                            <w:rFonts w:ascii="Times New Roman" w:hAnsi="Times New Roman" w:cs="Times New Roman"/>
                            <w:sz w:val="24"/>
                          </w:rPr>
                          <w:t>is</w:t>
                        </w:r>
                        <w:r w:rsidRPr="003C4924">
                          <w:rPr>
                            <w:rFonts w:ascii="Times New Roman" w:hAnsi="Times New Roman" w:cs="Times New Roman"/>
                            <w:spacing w:val="-1"/>
                            <w:sz w:val="24"/>
                          </w:rPr>
                          <w:t xml:space="preserve"> </w:t>
                        </w:r>
                        <w:r w:rsidRPr="003C4924">
                          <w:rPr>
                            <w:rFonts w:ascii="Times New Roman" w:hAnsi="Times New Roman" w:cs="Times New Roman"/>
                            <w:spacing w:val="-2"/>
                            <w:sz w:val="24"/>
                          </w:rPr>
                          <w:t>closing.</w:t>
                        </w:r>
                      </w:p>
                    </w:txbxContent>
                  </v:textbox>
                </v:shape>
                <v:shape id="Textbox 14" o:spid="_x0000_s1039" type="#_x0000_t202" style="position:absolute;left:31;top:31;width:58103;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" filled="f" strokeweight=".5pt">
                  <v:textbox inset="0,0,0,0">
                    <w:txbxContent>
                      <w:p w14:paraId="6695F860" w14:textId="77777777" w:rsidR="007869D1" w:rsidRPr="00822B11" w:rsidRDefault="007869D1" w:rsidP="00C413BF">
                        <w:pPr>
                          <w:pStyle w:val="Heading3"/>
                        </w:pPr>
                        <w:r w:rsidRPr="00822B11">
                          <w:t>Recommendation</w:t>
                        </w:r>
                        <w:r w:rsidRPr="00822B11">
                          <w:rPr>
                            <w:spacing w:val="-14"/>
                          </w:rPr>
                          <w:t xml:space="preserve"> </w:t>
                        </w:r>
                        <w:r w:rsidRPr="00822B11">
                          <w:rPr>
                            <w:spacing w:val="-10"/>
                          </w:rPr>
                          <w:t>4</w:t>
                        </w:r>
                      </w:p>
                    </w:txbxContent>
                  </v:textbox>
                </v:shape>
                <w10:wrap type="topAndBottom" anchorx="margin"/>
              </v:group>
            </w:pict>
          </mc:Fallback>
        </mc:AlternateContent>
      </w:r>
      <w:r w:rsidR="007869D1" w:rsidRPr="007869D1">
        <w:rPr>
          <w:rFonts w:ascii="Times New Roman" w:eastAsia="Times New Roman" w:hAnsi="Times New Roman" w:cs="Times New Roman"/>
          <w:sz w:val="24"/>
          <w:szCs w:val="24"/>
          <w:lang w:val="en-US"/>
        </w:rPr>
        <w:t>The</w:t>
      </w:r>
      <w:r w:rsidR="007869D1" w:rsidRPr="007869D1">
        <w:rPr>
          <w:rFonts w:ascii="Times New Roman" w:eastAsia="Times New Roman" w:hAnsi="Times New Roman" w:cs="Times New Roman"/>
          <w:spacing w:val="8"/>
          <w:sz w:val="24"/>
          <w:szCs w:val="24"/>
          <w:lang w:val="en-US"/>
        </w:rPr>
        <w:t xml:space="preserve"> </w:t>
      </w:r>
      <w:r w:rsidR="007869D1" w:rsidRPr="007869D1">
        <w:rPr>
          <w:rFonts w:ascii="Times New Roman" w:eastAsia="Times New Roman" w:hAnsi="Times New Roman" w:cs="Times New Roman"/>
          <w:sz w:val="24"/>
          <w:szCs w:val="24"/>
          <w:lang w:val="en-US"/>
        </w:rPr>
        <w:t>Australian</w:t>
      </w:r>
      <w:r w:rsidR="007869D1" w:rsidRPr="007869D1">
        <w:rPr>
          <w:rFonts w:ascii="Times New Roman" w:eastAsia="Times New Roman" w:hAnsi="Times New Roman" w:cs="Times New Roman"/>
          <w:spacing w:val="10"/>
          <w:sz w:val="24"/>
          <w:szCs w:val="24"/>
          <w:lang w:val="en-US"/>
        </w:rPr>
        <w:t xml:space="preserve"> </w:t>
      </w:r>
      <w:r w:rsidR="007869D1" w:rsidRPr="007869D1">
        <w:rPr>
          <w:rFonts w:ascii="Times New Roman" w:eastAsia="Times New Roman" w:hAnsi="Times New Roman" w:cs="Times New Roman"/>
          <w:sz w:val="24"/>
          <w:szCs w:val="24"/>
          <w:lang w:val="en-US"/>
        </w:rPr>
        <w:t>Government</w:t>
      </w:r>
      <w:r w:rsidR="007869D1" w:rsidRPr="007869D1">
        <w:rPr>
          <w:rFonts w:ascii="Times New Roman" w:eastAsia="Times New Roman" w:hAnsi="Times New Roman" w:cs="Times New Roman"/>
          <w:spacing w:val="10"/>
          <w:sz w:val="24"/>
          <w:szCs w:val="24"/>
          <w:lang w:val="en-US"/>
        </w:rPr>
        <w:t xml:space="preserve"> </w:t>
      </w:r>
      <w:r w:rsidR="007869D1" w:rsidRPr="007869D1">
        <w:rPr>
          <w:rFonts w:ascii="Times New Roman" w:eastAsia="Times New Roman" w:hAnsi="Times New Roman" w:cs="Times New Roman"/>
          <w:b/>
          <w:sz w:val="24"/>
          <w:szCs w:val="24"/>
          <w:lang w:val="en-US"/>
        </w:rPr>
        <w:t xml:space="preserve">agrees in principle </w:t>
      </w:r>
      <w:r w:rsidR="007869D1" w:rsidRPr="007869D1">
        <w:rPr>
          <w:rFonts w:ascii="Times New Roman" w:eastAsia="Times New Roman" w:hAnsi="Times New Roman" w:cs="Times New Roman"/>
          <w:bCs/>
          <w:sz w:val="24"/>
          <w:szCs w:val="24"/>
          <w:lang w:val="en-US"/>
        </w:rPr>
        <w:t>to</w:t>
      </w:r>
      <w:r w:rsidR="007869D1" w:rsidRPr="007869D1">
        <w:rPr>
          <w:rFonts w:ascii="Times New Roman" w:eastAsia="Times New Roman" w:hAnsi="Times New Roman" w:cs="Times New Roman"/>
          <w:b/>
          <w:spacing w:val="11"/>
          <w:sz w:val="24"/>
          <w:szCs w:val="24"/>
          <w:lang w:val="en-US"/>
        </w:rPr>
        <w:t xml:space="preserve"> </w:t>
      </w:r>
      <w:r w:rsidR="007869D1" w:rsidRPr="007869D1">
        <w:rPr>
          <w:rFonts w:ascii="Times New Roman" w:eastAsia="Times New Roman" w:hAnsi="Times New Roman" w:cs="Times New Roman"/>
          <w:sz w:val="24"/>
          <w:szCs w:val="24"/>
          <w:lang w:val="en-US"/>
        </w:rPr>
        <w:t>this</w:t>
      </w:r>
      <w:r w:rsidR="007869D1" w:rsidRPr="007869D1">
        <w:rPr>
          <w:rFonts w:ascii="Times New Roman" w:eastAsia="Times New Roman" w:hAnsi="Times New Roman" w:cs="Times New Roman"/>
          <w:spacing w:val="12"/>
          <w:sz w:val="24"/>
          <w:szCs w:val="24"/>
          <w:lang w:val="en-US"/>
        </w:rPr>
        <w:t xml:space="preserve"> </w:t>
      </w:r>
      <w:r w:rsidR="007869D1" w:rsidRPr="007869D1">
        <w:rPr>
          <w:rFonts w:ascii="Times New Roman" w:eastAsia="Times New Roman" w:hAnsi="Times New Roman" w:cs="Times New Roman"/>
          <w:spacing w:val="-2"/>
          <w:sz w:val="24"/>
          <w:szCs w:val="24"/>
          <w:lang w:val="en-US"/>
        </w:rPr>
        <w:t>recommendation.</w:t>
      </w:r>
    </w:p>
    <w:p w14:paraId="01664248" w14:textId="305F64C6" w:rsidR="00C7468E" w:rsidRPr="007869D1" w:rsidRDefault="00C7468E"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Department employs a targeted communication strategy to raise awareness of the Scheme and its support services, including tailored advice for First Nations people, people with disability and </w:t>
      </w:r>
      <w:r>
        <w:rPr>
          <w:rFonts w:ascii="Times New Roman" w:eastAsia="Times New Roman" w:hAnsi="Times New Roman" w:cs="Times New Roman"/>
          <w:sz w:val="24"/>
          <w:szCs w:val="24"/>
          <w:lang w:val="en-US"/>
        </w:rPr>
        <w:t>people who speak languages other than English</w:t>
      </w:r>
      <w:r w:rsidRPr="007869D1">
        <w:rPr>
          <w:rFonts w:ascii="Times New Roman" w:eastAsia="Times New Roman" w:hAnsi="Times New Roman" w:cs="Times New Roman"/>
          <w:sz w:val="24"/>
          <w:szCs w:val="24"/>
          <w:lang w:val="en-US"/>
        </w:rPr>
        <w:t xml:space="preserve">. This strategy will be </w:t>
      </w:r>
      <w:proofErr w:type="gramStart"/>
      <w:r w:rsidRPr="007869D1">
        <w:rPr>
          <w:rFonts w:ascii="Times New Roman" w:eastAsia="Times New Roman" w:hAnsi="Times New Roman" w:cs="Times New Roman"/>
          <w:sz w:val="24"/>
          <w:szCs w:val="24"/>
          <w:lang w:val="en-US"/>
        </w:rPr>
        <w:t>further co</w:t>
      </w:r>
      <w:r w:rsidRPr="007869D1">
        <w:rPr>
          <w:rFonts w:ascii="Times New Roman" w:eastAsia="Times New Roman" w:hAnsi="Times New Roman" w:cs="Times New Roman"/>
          <w:sz w:val="24"/>
          <w:szCs w:val="24"/>
          <w:lang w:val="en-US"/>
        </w:rPr>
        <w:noBreakHyphen/>
        <w:t>designed</w:t>
      </w:r>
      <w:proofErr w:type="gramEnd"/>
      <w:r w:rsidRPr="007869D1">
        <w:rPr>
          <w:rFonts w:ascii="Times New Roman" w:eastAsia="Times New Roman" w:hAnsi="Times New Roman" w:cs="Times New Roman"/>
          <w:sz w:val="24"/>
          <w:szCs w:val="24"/>
          <w:lang w:val="en-US"/>
        </w:rPr>
        <w:t xml:space="preserve"> with Redress Support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Services,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noting</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the increasing</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application</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numbers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suggest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there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is </w:t>
      </w:r>
      <w:r w:rsidRPr="007869D1">
        <w:rPr>
          <w:rFonts w:ascii="Times New Roman" w:eastAsia="Times New Roman" w:hAnsi="Times New Roman" w:cs="Times New Roman"/>
          <w:spacing w:val="-4"/>
          <w:sz w:val="24"/>
          <w:szCs w:val="24"/>
          <w:lang w:val="en-US"/>
        </w:rPr>
        <w:t>g</w:t>
      </w:r>
      <w:r w:rsidRPr="007869D1">
        <w:rPr>
          <w:rFonts w:ascii="Times New Roman" w:eastAsia="Times New Roman" w:hAnsi="Times New Roman" w:cs="Times New Roman"/>
          <w:sz w:val="24"/>
          <w:szCs w:val="24"/>
          <w:lang w:val="en-US"/>
        </w:rPr>
        <w:t>rowing</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awareness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of the Scheme in the general community</w:t>
      </w:r>
      <w:r w:rsidR="00B938A9">
        <w:rPr>
          <w:rFonts w:ascii="Times New Roman" w:eastAsia="Times New Roman" w:hAnsi="Times New Roman" w:cs="Times New Roman"/>
          <w:sz w:val="24"/>
          <w:szCs w:val="24"/>
          <w:lang w:val="en-US"/>
        </w:rPr>
        <w:t>.</w:t>
      </w:r>
    </w:p>
    <w:p w14:paraId="0222193F" w14:textId="77777777" w:rsidR="00591C6F" w:rsidRDefault="00591C6F" w:rsidP="007B0E31">
      <w:pPr>
        <w:widowControl w:val="0"/>
        <w:autoSpaceDE w:val="0"/>
        <w:autoSpaceDN w:val="0"/>
        <w:spacing w:before="120" w:after="120" w:line="276" w:lineRule="auto"/>
        <w:ind w:right="74"/>
        <w:rPr>
          <w:rFonts w:ascii="Times New Roman" w:eastAsia="Times New Roman" w:hAnsi="Times New Roman" w:cs="Times New Roman"/>
          <w:sz w:val="24"/>
          <w:szCs w:val="24"/>
          <w:lang w:val="en-US"/>
        </w:rPr>
      </w:pPr>
    </w:p>
    <w:p w14:paraId="073A1BB6" w14:textId="651A3218" w:rsidR="007869D1" w:rsidRPr="007869D1" w:rsidRDefault="00591C6F" w:rsidP="00591C6F">
      <w:pPr>
        <w:widowControl w:val="0"/>
        <w:autoSpaceDE w:val="0"/>
        <w:autoSpaceDN w:val="0"/>
        <w:spacing w:before="120" w:after="120" w:line="276" w:lineRule="auto"/>
        <w:ind w:right="74"/>
        <w:rPr>
          <w:rFonts w:ascii="Times New Roman" w:hAnsi="Times New Roman" w:cs="Times New Roman"/>
          <w:sz w:val="24"/>
          <w:lang w:val="en-US"/>
        </w:rPr>
      </w:pPr>
      <w:r w:rsidRPr="007869D1">
        <w:rPr>
          <w:rFonts w:ascii="Times New Roman" w:eastAsia="Times New Roman" w:hAnsi="Times New Roman" w:cs="Times New Roman"/>
          <w:noProof/>
          <w:sz w:val="15"/>
          <w:szCs w:val="24"/>
          <w:lang w:eastAsia="en-AU"/>
        </w:rPr>
        <w:lastRenderedPageBreak/>
        <mc:AlternateContent>
          <mc:Choice Requires="wpg">
            <w:drawing>
              <wp:anchor distT="0" distB="0" distL="0" distR="0" simplePos="0" relativeHeight="251658259" behindDoc="1" locked="0" layoutInCell="1" allowOverlap="1" wp14:anchorId="28ECC9B2" wp14:editId="0837F0A7">
                <wp:simplePos x="0" y="0"/>
                <wp:positionH relativeFrom="margin">
                  <wp:posOffset>-34506</wp:posOffset>
                </wp:positionH>
                <wp:positionV relativeFrom="paragraph">
                  <wp:posOffset>24</wp:posOffset>
                </wp:positionV>
                <wp:extent cx="5810250" cy="3145155"/>
                <wp:effectExtent l="0" t="0" r="19050" b="17145"/>
                <wp:wrapTopAndBottom/>
                <wp:docPr id="1766271704" name="Group 1766271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3145155"/>
                          <a:chOff x="3175" y="-113869"/>
                          <a:chExt cx="5810250" cy="1010908"/>
                        </a:xfrm>
                      </wpg:grpSpPr>
                      <wps:wsp>
                        <wps:cNvPr id="1939549250" name="Textbox 89"/>
                        <wps:cNvSpPr txBox="1"/>
                        <wps:spPr>
                          <a:xfrm>
                            <a:off x="3175" y="678"/>
                            <a:ext cx="5810250" cy="896361"/>
                          </a:xfrm>
                          <a:prstGeom prst="rect">
                            <a:avLst/>
                          </a:prstGeom>
                          <a:ln w="6350">
                            <a:solidFill>
                              <a:srgbClr val="000000"/>
                            </a:solidFill>
                            <a:prstDash val="solid"/>
                          </a:ln>
                        </wps:spPr>
                        <wps:txbx>
                          <w:txbxContent>
                            <w:p w14:paraId="226657CA" w14:textId="37032455" w:rsidR="007869D1" w:rsidRPr="00822B11" w:rsidRDefault="007869D1" w:rsidP="007869D1">
                              <w:pPr>
                                <w:ind w:left="103"/>
                                <w:rPr>
                                  <w:rFonts w:ascii="Times New Roman" w:hAnsi="Times New Roman" w:cs="Times New Roman"/>
                                  <w:sz w:val="24"/>
                                </w:rPr>
                              </w:pPr>
                              <w:r w:rsidRPr="00822B11">
                                <w:rPr>
                                  <w:rFonts w:ascii="Times New Roman" w:hAnsi="Times New Roman" w:cs="Times New Roman"/>
                                  <w:sz w:val="24"/>
                                </w:rPr>
                                <w:t>1.51 The Committee recommends that the Department of Social Services</w:t>
                              </w:r>
                              <w:r w:rsidRPr="00822B11">
                                <w:rPr>
                                  <w:rFonts w:ascii="Times New Roman" w:hAnsi="Times New Roman" w:cs="Times New Roman"/>
                                  <w:spacing w:val="-2"/>
                                  <w:sz w:val="24"/>
                                </w:rPr>
                                <w:t xml:space="preserve"> should:</w:t>
                              </w:r>
                            </w:p>
                            <w:p w14:paraId="4B429CD9" w14:textId="65F805DE" w:rsidR="007869D1" w:rsidRPr="00822B11" w:rsidRDefault="007869D1" w:rsidP="00955069">
                              <w:pPr>
                                <w:widowControl w:val="0"/>
                                <w:numPr>
                                  <w:ilvl w:val="0"/>
                                  <w:numId w:val="18"/>
                                </w:numPr>
                                <w:autoSpaceDE w:val="0"/>
                                <w:autoSpaceDN w:val="0"/>
                                <w:spacing w:after="60" w:line="276" w:lineRule="auto"/>
                                <w:ind w:left="641" w:right="677" w:hanging="357"/>
                                <w:rPr>
                                  <w:rFonts w:ascii="Times New Roman" w:hAnsi="Times New Roman" w:cs="Times New Roman"/>
                                  <w:sz w:val="24"/>
                                </w:rPr>
                              </w:pPr>
                              <w:r w:rsidRPr="00822B11">
                                <w:rPr>
                                  <w:rFonts w:ascii="Times New Roman" w:hAnsi="Times New Roman" w:cs="Times New Roman"/>
                                  <w:sz w:val="24"/>
                                </w:rPr>
                                <w:t xml:space="preserve">Make reasonable adjustments and allow exceptions to the Scheme’s application </w:t>
                              </w:r>
                              <w:r w:rsidRPr="00822B11">
                                <w:rPr>
                                  <w:rFonts w:ascii="Times New Roman" w:hAnsi="Times New Roman" w:cs="Times New Roman"/>
                                  <w:spacing w:val="-2"/>
                                  <w:sz w:val="24"/>
                                </w:rPr>
                                <w:t>procedures.</w:t>
                              </w:r>
                            </w:p>
                            <w:p w14:paraId="55882113" w14:textId="0E6AB14D" w:rsidR="007869D1" w:rsidRDefault="007869D1" w:rsidP="00955069">
                              <w:pPr>
                                <w:widowControl w:val="0"/>
                                <w:numPr>
                                  <w:ilvl w:val="0"/>
                                  <w:numId w:val="18"/>
                                </w:numPr>
                                <w:autoSpaceDE w:val="0"/>
                                <w:autoSpaceDN w:val="0"/>
                                <w:spacing w:after="60" w:line="276" w:lineRule="auto"/>
                                <w:ind w:left="641" w:right="217" w:hanging="357"/>
                                <w:rPr>
                                  <w:rFonts w:ascii="Times New Roman" w:hAnsi="Times New Roman" w:cs="Times New Roman"/>
                                  <w:sz w:val="24"/>
                                </w:rPr>
                              </w:pPr>
                              <w:r w:rsidRPr="00822B11">
                                <w:rPr>
                                  <w:rFonts w:ascii="Times New Roman" w:hAnsi="Times New Roman" w:cs="Times New Roman"/>
                                  <w:sz w:val="24"/>
                                </w:rPr>
                                <w:t>Do this subject to individual circumstances and the risks in each case, such</w:t>
                              </w:r>
                              <w:r>
                                <w:rPr>
                                  <w:rFonts w:ascii="Times New Roman" w:hAnsi="Times New Roman" w:cs="Times New Roman"/>
                                  <w:sz w:val="24"/>
                                </w:rPr>
                                <w:t> </w:t>
                              </w:r>
                              <w:r w:rsidRPr="00822B11">
                                <w:rPr>
                                  <w:rFonts w:ascii="Times New Roman" w:hAnsi="Times New Roman" w:cs="Times New Roman"/>
                                  <w:sz w:val="24"/>
                                </w:rPr>
                                <w:t>as</w:t>
                              </w:r>
                              <w:r>
                                <w:rPr>
                                  <w:rFonts w:ascii="Times New Roman" w:hAnsi="Times New Roman" w:cs="Times New Roman"/>
                                  <w:sz w:val="24"/>
                                </w:rPr>
                                <w:t> </w:t>
                              </w:r>
                              <w:r w:rsidRPr="00822B11">
                                <w:rPr>
                                  <w:rFonts w:ascii="Times New Roman" w:hAnsi="Times New Roman" w:cs="Times New Roman"/>
                                  <w:sz w:val="24"/>
                                </w:rPr>
                                <w:t>where a</w:t>
                              </w:r>
                              <w:r w:rsidR="0053422D">
                                <w:rPr>
                                  <w:rFonts w:ascii="Times New Roman" w:hAnsi="Times New Roman" w:cs="Times New Roman"/>
                                  <w:sz w:val="24"/>
                                </w:rPr>
                                <w:t> </w:t>
                              </w:r>
                              <w:r w:rsidRPr="00822B11">
                                <w:rPr>
                                  <w:rFonts w:ascii="Times New Roman" w:hAnsi="Times New Roman" w:cs="Times New Roman"/>
                                  <w:sz w:val="24"/>
                                </w:rPr>
                                <w:t>survivor has severe disability or a communication barrier.</w:t>
                              </w:r>
                            </w:p>
                            <w:p w14:paraId="6269B37C" w14:textId="0E95ADA5" w:rsidR="007869D1" w:rsidRPr="00822B11" w:rsidRDefault="007869D1" w:rsidP="007869D1">
                              <w:pPr>
                                <w:spacing w:after="60"/>
                                <w:ind w:left="103"/>
                                <w:rPr>
                                  <w:rFonts w:ascii="Times New Roman" w:hAnsi="Times New Roman" w:cs="Times New Roman"/>
                                  <w:sz w:val="24"/>
                                </w:rPr>
                              </w:pPr>
                              <w:r w:rsidRPr="00822B11">
                                <w:rPr>
                                  <w:rFonts w:ascii="Times New Roman" w:hAnsi="Times New Roman" w:cs="Times New Roman"/>
                                  <w:sz w:val="24"/>
                                </w:rPr>
                                <w:t xml:space="preserve">1.52 This should </w:t>
                              </w:r>
                              <w:r w:rsidRPr="00822B11">
                                <w:rPr>
                                  <w:rFonts w:ascii="Times New Roman" w:hAnsi="Times New Roman" w:cs="Times New Roman"/>
                                  <w:spacing w:val="-2"/>
                                  <w:sz w:val="24"/>
                                </w:rPr>
                                <w:t>include:</w:t>
                              </w:r>
                            </w:p>
                            <w:p w14:paraId="0C17973C" w14:textId="77777777" w:rsidR="007869D1" w:rsidRPr="00822B11" w:rsidRDefault="007869D1" w:rsidP="00955069">
                              <w:pPr>
                                <w:widowControl w:val="0"/>
                                <w:numPr>
                                  <w:ilvl w:val="0"/>
                                  <w:numId w:val="18"/>
                                </w:numPr>
                                <w:autoSpaceDE w:val="0"/>
                                <w:autoSpaceDN w:val="0"/>
                                <w:spacing w:after="60" w:line="276" w:lineRule="auto"/>
                                <w:ind w:left="641" w:hanging="357"/>
                                <w:rPr>
                                  <w:rFonts w:ascii="Times New Roman" w:hAnsi="Times New Roman" w:cs="Times New Roman"/>
                                  <w:sz w:val="24"/>
                                </w:rPr>
                              </w:pPr>
                              <w:r w:rsidRPr="00822B11">
                                <w:rPr>
                                  <w:rFonts w:ascii="Times New Roman" w:hAnsi="Times New Roman" w:cs="Times New Roman"/>
                                  <w:sz w:val="24"/>
                                </w:rPr>
                                <w:t>Steps for completing the redress application,</w:t>
                              </w:r>
                              <w:r w:rsidRPr="00822B11">
                                <w:rPr>
                                  <w:rFonts w:ascii="Times New Roman" w:hAnsi="Times New Roman" w:cs="Times New Roman"/>
                                  <w:spacing w:val="-2"/>
                                  <w:sz w:val="24"/>
                                </w:rPr>
                                <w:t xml:space="preserve"> including:</w:t>
                              </w:r>
                            </w:p>
                            <w:p w14:paraId="00117D97" w14:textId="77777777" w:rsidR="007869D1" w:rsidRPr="00822B11" w:rsidRDefault="007869D1" w:rsidP="00955069">
                              <w:pPr>
                                <w:widowControl w:val="0"/>
                                <w:numPr>
                                  <w:ilvl w:val="1"/>
                                  <w:numId w:val="18"/>
                                </w:numPr>
                                <w:autoSpaceDE w:val="0"/>
                                <w:autoSpaceDN w:val="0"/>
                                <w:spacing w:after="60" w:line="276" w:lineRule="auto"/>
                                <w:ind w:left="1134" w:hanging="425"/>
                                <w:rPr>
                                  <w:rFonts w:ascii="Times New Roman" w:hAnsi="Times New Roman" w:cs="Times New Roman"/>
                                  <w:sz w:val="24"/>
                                </w:rPr>
                              </w:pPr>
                              <w:r w:rsidRPr="00822B11">
                                <w:rPr>
                                  <w:rFonts w:ascii="Times New Roman" w:hAnsi="Times New Roman" w:cs="Times New Roman"/>
                                  <w:sz w:val="24"/>
                                </w:rPr>
                                <w:t>How questions must be</w:t>
                              </w:r>
                              <w:r w:rsidRPr="00822B11">
                                <w:rPr>
                                  <w:rFonts w:ascii="Times New Roman" w:hAnsi="Times New Roman" w:cs="Times New Roman"/>
                                  <w:spacing w:val="-2"/>
                                  <w:sz w:val="24"/>
                                </w:rPr>
                                <w:t xml:space="preserve"> answered.</w:t>
                              </w:r>
                            </w:p>
                            <w:p w14:paraId="3A0BC473" w14:textId="77777777" w:rsidR="007869D1" w:rsidRPr="00822B11" w:rsidRDefault="007869D1" w:rsidP="00955069">
                              <w:pPr>
                                <w:widowControl w:val="0"/>
                                <w:numPr>
                                  <w:ilvl w:val="1"/>
                                  <w:numId w:val="18"/>
                                </w:numPr>
                                <w:autoSpaceDE w:val="0"/>
                                <w:autoSpaceDN w:val="0"/>
                                <w:spacing w:after="60" w:line="276" w:lineRule="auto"/>
                                <w:ind w:left="1134" w:right="470" w:hanging="425"/>
                                <w:rPr>
                                  <w:rFonts w:ascii="Times New Roman" w:hAnsi="Times New Roman" w:cs="Times New Roman"/>
                                  <w:sz w:val="24"/>
                                </w:rPr>
                              </w:pPr>
                              <w:r w:rsidRPr="00822B11">
                                <w:rPr>
                                  <w:rFonts w:ascii="Times New Roman" w:hAnsi="Times New Roman" w:cs="Times New Roman"/>
                                  <w:sz w:val="24"/>
                                </w:rPr>
                                <w:t>Receiving information in alternative formats, including in languages other than spoken English.</w:t>
                              </w:r>
                            </w:p>
                            <w:p w14:paraId="707C4B43" w14:textId="77777777" w:rsidR="007869D1" w:rsidRPr="00D71F52" w:rsidRDefault="007869D1" w:rsidP="00955069">
                              <w:pPr>
                                <w:widowControl w:val="0"/>
                                <w:numPr>
                                  <w:ilvl w:val="0"/>
                                  <w:numId w:val="18"/>
                                </w:numPr>
                                <w:autoSpaceDE w:val="0"/>
                                <w:autoSpaceDN w:val="0"/>
                                <w:spacing w:after="60" w:line="276" w:lineRule="auto"/>
                                <w:ind w:left="641" w:right="420" w:hanging="357"/>
                                <w:rPr>
                                  <w:rFonts w:ascii="Times New Roman" w:hAnsi="Times New Roman" w:cs="Times New Roman"/>
                                  <w:sz w:val="24"/>
                                </w:rPr>
                              </w:pPr>
                              <w:r w:rsidRPr="00822B11">
                                <w:rPr>
                                  <w:rFonts w:ascii="Times New Roman" w:hAnsi="Times New Roman" w:cs="Times New Roman"/>
                                  <w:sz w:val="24"/>
                                </w:rPr>
                                <w:t>Procedures whereby a redress applicant’s documents, identity or signatures can be</w:t>
                              </w:r>
                              <w:r>
                                <w:rPr>
                                  <w:rFonts w:ascii="Times New Roman" w:hAnsi="Times New Roman" w:cs="Times New Roman"/>
                                  <w:sz w:val="24"/>
                                </w:rPr>
                                <w:t> </w:t>
                              </w:r>
                              <w:r w:rsidRPr="00822B11">
                                <w:rPr>
                                  <w:rFonts w:ascii="Times New Roman" w:hAnsi="Times New Roman" w:cs="Times New Roman"/>
                                  <w:sz w:val="24"/>
                                </w:rPr>
                                <w:t>witnessed or recorded by electronic or virtual means.</w:t>
                              </w:r>
                            </w:p>
                          </w:txbxContent>
                        </wps:txbx>
                        <wps:bodyPr wrap="square" lIns="0" tIns="0" rIns="0" bIns="0" rtlCol="0">
                          <a:noAutofit/>
                        </wps:bodyPr>
                      </wps:wsp>
                      <wps:wsp>
                        <wps:cNvPr id="1548678334" name="Textbox 90"/>
                        <wps:cNvSpPr txBox="1"/>
                        <wps:spPr>
                          <a:xfrm>
                            <a:off x="3175" y="-113869"/>
                            <a:ext cx="5810250" cy="114547"/>
                          </a:xfrm>
                          <a:prstGeom prst="rect">
                            <a:avLst/>
                          </a:prstGeom>
                          <a:ln w="6350">
                            <a:solidFill>
                              <a:srgbClr val="000000"/>
                            </a:solidFill>
                            <a:prstDash val="solid"/>
                          </a:ln>
                        </wps:spPr>
                        <wps:txbx>
                          <w:txbxContent>
                            <w:p w14:paraId="6B604EDC" w14:textId="77777777" w:rsidR="007869D1" w:rsidRPr="006A4B26" w:rsidRDefault="007869D1" w:rsidP="007869D1">
                              <w:pPr>
                                <w:ind w:left="103"/>
                                <w:rPr>
                                  <w:rFonts w:ascii="Times New Roman" w:hAnsi="Times New Roman" w:cs="Times New Roman"/>
                                  <w:b/>
                                  <w:sz w:val="24"/>
                                </w:rPr>
                              </w:pPr>
                              <w:r w:rsidRPr="006A4B26">
                                <w:rPr>
                                  <w:rFonts w:ascii="Times New Roman" w:hAnsi="Times New Roman" w:cs="Times New Roman"/>
                                  <w:b/>
                                  <w:sz w:val="24"/>
                                </w:rPr>
                                <w:t xml:space="preserve">Recommendation </w:t>
                              </w:r>
                              <w:r w:rsidRPr="006A4B26">
                                <w:rPr>
                                  <w:rFonts w:ascii="Times New Roman" w:hAnsi="Times New Roman" w:cs="Times New Roman"/>
                                  <w:b/>
                                  <w:spacing w:val="-10"/>
                                  <w:sz w:val="24"/>
                                </w:rPr>
                                <w:t>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8ECC9B2" id="Group 1766271704" o:spid="_x0000_s1040" style="position:absolute;margin-left:-2.7pt;margin-top:0;width:457.5pt;height:247.65pt;z-index:-251658221;mso-wrap-distance-left:0;mso-wrap-distance-right:0;mso-position-horizontal-relative:margin;mso-width-relative:margin;mso-height-relative:margin" coordorigin="31,-1138" coordsize="58102,1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">
                <v:shape id="Textbox 89" o:spid="_x0000_s1041" type="#_x0000_t202" style="position:absolute;left:31;top:6;width:58103;height:8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" filled="f" strokeweight=".5pt">
                  <v:textbox inset="0,0,0,0">
                    <w:txbxContent>
                      <w:p w14:paraId="226657CA" w14:textId="37032455" w:rsidR="007869D1" w:rsidRPr="00822B11" w:rsidRDefault="007869D1" w:rsidP="007869D1">
                        <w:pPr>
                          <w:ind w:left="103"/>
                          <w:rPr>
                            <w:rFonts w:ascii="Times New Roman" w:hAnsi="Times New Roman" w:cs="Times New Roman"/>
                            <w:sz w:val="24"/>
                          </w:rPr>
                        </w:pPr>
                        <w:r w:rsidRPr="00822B11">
                          <w:rPr>
                            <w:rFonts w:ascii="Times New Roman" w:hAnsi="Times New Roman" w:cs="Times New Roman"/>
                            <w:sz w:val="24"/>
                          </w:rPr>
                          <w:t>1.51 The Committee recommends that the Department of Social Services</w:t>
                        </w:r>
                        <w:r w:rsidRPr="00822B11">
                          <w:rPr>
                            <w:rFonts w:ascii="Times New Roman" w:hAnsi="Times New Roman" w:cs="Times New Roman"/>
                            <w:spacing w:val="-2"/>
                            <w:sz w:val="24"/>
                          </w:rPr>
                          <w:t xml:space="preserve"> should:</w:t>
                        </w:r>
                      </w:p>
                      <w:p w14:paraId="4B429CD9" w14:textId="65F805DE" w:rsidR="007869D1" w:rsidRPr="00822B11" w:rsidRDefault="007869D1" w:rsidP="00955069">
                        <w:pPr>
                          <w:widowControl w:val="0"/>
                          <w:numPr>
                            <w:ilvl w:val="0"/>
                            <w:numId w:val="18"/>
                          </w:numPr>
                          <w:autoSpaceDE w:val="0"/>
                          <w:autoSpaceDN w:val="0"/>
                          <w:spacing w:after="60" w:line="276" w:lineRule="auto"/>
                          <w:ind w:left="641" w:right="677" w:hanging="357"/>
                          <w:rPr>
                            <w:rFonts w:ascii="Times New Roman" w:hAnsi="Times New Roman" w:cs="Times New Roman"/>
                            <w:sz w:val="24"/>
                          </w:rPr>
                        </w:pPr>
                        <w:r w:rsidRPr="00822B11">
                          <w:rPr>
                            <w:rFonts w:ascii="Times New Roman" w:hAnsi="Times New Roman" w:cs="Times New Roman"/>
                            <w:sz w:val="24"/>
                          </w:rPr>
                          <w:t xml:space="preserve">Make reasonable adjustments and allow exceptions to the Scheme’s application </w:t>
                        </w:r>
                        <w:r w:rsidRPr="00822B11">
                          <w:rPr>
                            <w:rFonts w:ascii="Times New Roman" w:hAnsi="Times New Roman" w:cs="Times New Roman"/>
                            <w:spacing w:val="-2"/>
                            <w:sz w:val="24"/>
                          </w:rPr>
                          <w:t>procedures.</w:t>
                        </w:r>
                      </w:p>
                      <w:p w14:paraId="55882113" w14:textId="0E6AB14D" w:rsidR="007869D1" w:rsidRDefault="007869D1" w:rsidP="00955069">
                        <w:pPr>
                          <w:widowControl w:val="0"/>
                          <w:numPr>
                            <w:ilvl w:val="0"/>
                            <w:numId w:val="18"/>
                          </w:numPr>
                          <w:autoSpaceDE w:val="0"/>
                          <w:autoSpaceDN w:val="0"/>
                          <w:spacing w:after="60" w:line="276" w:lineRule="auto"/>
                          <w:ind w:left="641" w:right="217" w:hanging="357"/>
                          <w:rPr>
                            <w:rFonts w:ascii="Times New Roman" w:hAnsi="Times New Roman" w:cs="Times New Roman"/>
                            <w:sz w:val="24"/>
                          </w:rPr>
                        </w:pPr>
                        <w:r w:rsidRPr="00822B11">
                          <w:rPr>
                            <w:rFonts w:ascii="Times New Roman" w:hAnsi="Times New Roman" w:cs="Times New Roman"/>
                            <w:sz w:val="24"/>
                          </w:rPr>
                          <w:t>Do this subject to individual circumstances and the risks in each case, such</w:t>
                        </w:r>
                        <w:r>
                          <w:rPr>
                            <w:rFonts w:ascii="Times New Roman" w:hAnsi="Times New Roman" w:cs="Times New Roman"/>
                            <w:sz w:val="24"/>
                          </w:rPr>
                          <w:t> </w:t>
                        </w:r>
                        <w:r w:rsidRPr="00822B11">
                          <w:rPr>
                            <w:rFonts w:ascii="Times New Roman" w:hAnsi="Times New Roman" w:cs="Times New Roman"/>
                            <w:sz w:val="24"/>
                          </w:rPr>
                          <w:t>as</w:t>
                        </w:r>
                        <w:r>
                          <w:rPr>
                            <w:rFonts w:ascii="Times New Roman" w:hAnsi="Times New Roman" w:cs="Times New Roman"/>
                            <w:sz w:val="24"/>
                          </w:rPr>
                          <w:t> </w:t>
                        </w:r>
                        <w:r w:rsidRPr="00822B11">
                          <w:rPr>
                            <w:rFonts w:ascii="Times New Roman" w:hAnsi="Times New Roman" w:cs="Times New Roman"/>
                            <w:sz w:val="24"/>
                          </w:rPr>
                          <w:t>where a</w:t>
                        </w:r>
                        <w:r w:rsidR="0053422D">
                          <w:rPr>
                            <w:rFonts w:ascii="Times New Roman" w:hAnsi="Times New Roman" w:cs="Times New Roman"/>
                            <w:sz w:val="24"/>
                          </w:rPr>
                          <w:t> </w:t>
                        </w:r>
                        <w:r w:rsidRPr="00822B11">
                          <w:rPr>
                            <w:rFonts w:ascii="Times New Roman" w:hAnsi="Times New Roman" w:cs="Times New Roman"/>
                            <w:sz w:val="24"/>
                          </w:rPr>
                          <w:t>survivor has severe disability or a communication barrier.</w:t>
                        </w:r>
                      </w:p>
                      <w:p w14:paraId="6269B37C" w14:textId="0E95ADA5" w:rsidR="007869D1" w:rsidRPr="00822B11" w:rsidRDefault="007869D1" w:rsidP="007869D1">
                        <w:pPr>
                          <w:spacing w:after="60"/>
                          <w:ind w:left="103"/>
                          <w:rPr>
                            <w:rFonts w:ascii="Times New Roman" w:hAnsi="Times New Roman" w:cs="Times New Roman"/>
                            <w:sz w:val="24"/>
                          </w:rPr>
                        </w:pPr>
                        <w:r w:rsidRPr="00822B11">
                          <w:rPr>
                            <w:rFonts w:ascii="Times New Roman" w:hAnsi="Times New Roman" w:cs="Times New Roman"/>
                            <w:sz w:val="24"/>
                          </w:rPr>
                          <w:t xml:space="preserve">1.52 This should </w:t>
                        </w:r>
                        <w:r w:rsidRPr="00822B11">
                          <w:rPr>
                            <w:rFonts w:ascii="Times New Roman" w:hAnsi="Times New Roman" w:cs="Times New Roman"/>
                            <w:spacing w:val="-2"/>
                            <w:sz w:val="24"/>
                          </w:rPr>
                          <w:t>include:</w:t>
                        </w:r>
                      </w:p>
                      <w:p w14:paraId="0C17973C" w14:textId="77777777" w:rsidR="007869D1" w:rsidRPr="00822B11" w:rsidRDefault="007869D1" w:rsidP="00955069">
                        <w:pPr>
                          <w:widowControl w:val="0"/>
                          <w:numPr>
                            <w:ilvl w:val="0"/>
                            <w:numId w:val="18"/>
                          </w:numPr>
                          <w:autoSpaceDE w:val="0"/>
                          <w:autoSpaceDN w:val="0"/>
                          <w:spacing w:after="60" w:line="276" w:lineRule="auto"/>
                          <w:ind w:left="641" w:hanging="357"/>
                          <w:rPr>
                            <w:rFonts w:ascii="Times New Roman" w:hAnsi="Times New Roman" w:cs="Times New Roman"/>
                            <w:sz w:val="24"/>
                          </w:rPr>
                        </w:pPr>
                        <w:r w:rsidRPr="00822B11">
                          <w:rPr>
                            <w:rFonts w:ascii="Times New Roman" w:hAnsi="Times New Roman" w:cs="Times New Roman"/>
                            <w:sz w:val="24"/>
                          </w:rPr>
                          <w:t>Steps for completing the redress application,</w:t>
                        </w:r>
                        <w:r w:rsidRPr="00822B11">
                          <w:rPr>
                            <w:rFonts w:ascii="Times New Roman" w:hAnsi="Times New Roman" w:cs="Times New Roman"/>
                            <w:spacing w:val="-2"/>
                            <w:sz w:val="24"/>
                          </w:rPr>
                          <w:t xml:space="preserve"> including:</w:t>
                        </w:r>
                      </w:p>
                      <w:p w14:paraId="00117D97" w14:textId="77777777" w:rsidR="007869D1" w:rsidRPr="00822B11" w:rsidRDefault="007869D1" w:rsidP="00955069">
                        <w:pPr>
                          <w:widowControl w:val="0"/>
                          <w:numPr>
                            <w:ilvl w:val="1"/>
                            <w:numId w:val="18"/>
                          </w:numPr>
                          <w:autoSpaceDE w:val="0"/>
                          <w:autoSpaceDN w:val="0"/>
                          <w:spacing w:after="60" w:line="276" w:lineRule="auto"/>
                          <w:ind w:left="1134" w:hanging="425"/>
                          <w:rPr>
                            <w:rFonts w:ascii="Times New Roman" w:hAnsi="Times New Roman" w:cs="Times New Roman"/>
                            <w:sz w:val="24"/>
                          </w:rPr>
                        </w:pPr>
                        <w:r w:rsidRPr="00822B11">
                          <w:rPr>
                            <w:rFonts w:ascii="Times New Roman" w:hAnsi="Times New Roman" w:cs="Times New Roman"/>
                            <w:sz w:val="24"/>
                          </w:rPr>
                          <w:t>How questions must be</w:t>
                        </w:r>
                        <w:r w:rsidRPr="00822B11">
                          <w:rPr>
                            <w:rFonts w:ascii="Times New Roman" w:hAnsi="Times New Roman" w:cs="Times New Roman"/>
                            <w:spacing w:val="-2"/>
                            <w:sz w:val="24"/>
                          </w:rPr>
                          <w:t xml:space="preserve"> answered.</w:t>
                        </w:r>
                      </w:p>
                      <w:p w14:paraId="3A0BC473" w14:textId="77777777" w:rsidR="007869D1" w:rsidRPr="00822B11" w:rsidRDefault="007869D1" w:rsidP="00955069">
                        <w:pPr>
                          <w:widowControl w:val="0"/>
                          <w:numPr>
                            <w:ilvl w:val="1"/>
                            <w:numId w:val="18"/>
                          </w:numPr>
                          <w:autoSpaceDE w:val="0"/>
                          <w:autoSpaceDN w:val="0"/>
                          <w:spacing w:after="60" w:line="276" w:lineRule="auto"/>
                          <w:ind w:left="1134" w:right="470" w:hanging="425"/>
                          <w:rPr>
                            <w:rFonts w:ascii="Times New Roman" w:hAnsi="Times New Roman" w:cs="Times New Roman"/>
                            <w:sz w:val="24"/>
                          </w:rPr>
                        </w:pPr>
                        <w:r w:rsidRPr="00822B11">
                          <w:rPr>
                            <w:rFonts w:ascii="Times New Roman" w:hAnsi="Times New Roman" w:cs="Times New Roman"/>
                            <w:sz w:val="24"/>
                          </w:rPr>
                          <w:t>Receiving information in alternative formats, including in languages other than spoken English.</w:t>
                        </w:r>
                      </w:p>
                      <w:p w14:paraId="707C4B43" w14:textId="77777777" w:rsidR="007869D1" w:rsidRPr="00D71F52" w:rsidRDefault="007869D1" w:rsidP="00955069">
                        <w:pPr>
                          <w:widowControl w:val="0"/>
                          <w:numPr>
                            <w:ilvl w:val="0"/>
                            <w:numId w:val="18"/>
                          </w:numPr>
                          <w:autoSpaceDE w:val="0"/>
                          <w:autoSpaceDN w:val="0"/>
                          <w:spacing w:after="60" w:line="276" w:lineRule="auto"/>
                          <w:ind w:left="641" w:right="420" w:hanging="357"/>
                          <w:rPr>
                            <w:rFonts w:ascii="Times New Roman" w:hAnsi="Times New Roman" w:cs="Times New Roman"/>
                            <w:sz w:val="24"/>
                          </w:rPr>
                        </w:pPr>
                        <w:r w:rsidRPr="00822B11">
                          <w:rPr>
                            <w:rFonts w:ascii="Times New Roman" w:hAnsi="Times New Roman" w:cs="Times New Roman"/>
                            <w:sz w:val="24"/>
                          </w:rPr>
                          <w:t>Procedures whereby a redress applicant’s documents, identity or signatures can be</w:t>
                        </w:r>
                        <w:r>
                          <w:rPr>
                            <w:rFonts w:ascii="Times New Roman" w:hAnsi="Times New Roman" w:cs="Times New Roman"/>
                            <w:sz w:val="24"/>
                          </w:rPr>
                          <w:t> </w:t>
                        </w:r>
                        <w:r w:rsidRPr="00822B11">
                          <w:rPr>
                            <w:rFonts w:ascii="Times New Roman" w:hAnsi="Times New Roman" w:cs="Times New Roman"/>
                            <w:sz w:val="24"/>
                          </w:rPr>
                          <w:t>witnessed or recorded by electronic or virtual means.</w:t>
                        </w:r>
                      </w:p>
                    </w:txbxContent>
                  </v:textbox>
                </v:shape>
                <v:shape id="Textbox 90" o:spid="_x0000_s1042" type="#_x0000_t202" style="position:absolute;left:31;top:-1138;width:58103;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" filled="f" strokeweight=".5pt">
                  <v:textbox inset="0,0,0,0">
                    <w:txbxContent>
                      <w:p w14:paraId="6B604EDC" w14:textId="77777777" w:rsidR="007869D1" w:rsidRPr="006A4B26" w:rsidRDefault="007869D1" w:rsidP="007869D1">
                        <w:pPr>
                          <w:ind w:left="103"/>
                          <w:rPr>
                            <w:rFonts w:ascii="Times New Roman" w:hAnsi="Times New Roman" w:cs="Times New Roman"/>
                            <w:b/>
                            <w:sz w:val="24"/>
                          </w:rPr>
                        </w:pPr>
                        <w:r w:rsidRPr="006A4B26">
                          <w:rPr>
                            <w:rFonts w:ascii="Times New Roman" w:hAnsi="Times New Roman" w:cs="Times New Roman"/>
                            <w:b/>
                            <w:sz w:val="24"/>
                          </w:rPr>
                          <w:t xml:space="preserve">Recommendation </w:t>
                        </w:r>
                        <w:r w:rsidRPr="006A4B26">
                          <w:rPr>
                            <w:rFonts w:ascii="Times New Roman" w:hAnsi="Times New Roman" w:cs="Times New Roman"/>
                            <w:b/>
                            <w:spacing w:val="-10"/>
                            <w:sz w:val="24"/>
                          </w:rPr>
                          <w:t>5</w:t>
                        </w:r>
                      </w:p>
                    </w:txbxContent>
                  </v:textbox>
                </v:shape>
                <w10:wrap type="topAndBottom" anchorx="margin"/>
              </v:group>
            </w:pict>
          </mc:Fallback>
        </mc:AlternateContent>
      </w:r>
      <w:bookmarkStart w:id="0" w:name="_Hlk207907795"/>
      <w:r w:rsidR="007869D1" w:rsidRPr="007869D1">
        <w:rPr>
          <w:rFonts w:ascii="Times New Roman" w:hAnsi="Times New Roman" w:cs="Times New Roman"/>
          <w:sz w:val="24"/>
          <w:lang w:val="en-US"/>
        </w:rPr>
        <w:t>The</w:t>
      </w:r>
      <w:r w:rsidR="007869D1" w:rsidRPr="007869D1">
        <w:rPr>
          <w:rFonts w:ascii="Times New Roman" w:hAnsi="Times New Roman" w:cs="Times New Roman"/>
          <w:spacing w:val="10"/>
          <w:sz w:val="24"/>
          <w:lang w:val="en-US"/>
        </w:rPr>
        <w:t xml:space="preserve"> </w:t>
      </w:r>
      <w:r w:rsidR="007869D1" w:rsidRPr="007869D1">
        <w:rPr>
          <w:rFonts w:ascii="Times New Roman" w:hAnsi="Times New Roman" w:cs="Times New Roman"/>
          <w:sz w:val="24"/>
          <w:lang w:val="en-US"/>
        </w:rPr>
        <w:t>Australian</w:t>
      </w:r>
      <w:r w:rsidR="007869D1" w:rsidRPr="007869D1">
        <w:rPr>
          <w:rFonts w:ascii="Times New Roman" w:hAnsi="Times New Roman" w:cs="Times New Roman"/>
          <w:spacing w:val="12"/>
          <w:sz w:val="24"/>
          <w:lang w:val="en-US"/>
        </w:rPr>
        <w:t xml:space="preserve"> </w:t>
      </w:r>
      <w:r w:rsidR="007869D1" w:rsidRPr="007869D1">
        <w:rPr>
          <w:rFonts w:ascii="Times New Roman" w:hAnsi="Times New Roman" w:cs="Times New Roman"/>
          <w:sz w:val="24"/>
          <w:lang w:val="en-US"/>
        </w:rPr>
        <w:t>Government</w:t>
      </w:r>
      <w:r w:rsidR="007869D1" w:rsidRPr="007869D1">
        <w:rPr>
          <w:rFonts w:ascii="Times New Roman" w:hAnsi="Times New Roman" w:cs="Times New Roman"/>
          <w:spacing w:val="12"/>
          <w:sz w:val="24"/>
          <w:lang w:val="en-US"/>
        </w:rPr>
        <w:t xml:space="preserve"> </w:t>
      </w:r>
      <w:r w:rsidR="007869D1" w:rsidRPr="007869D1">
        <w:rPr>
          <w:rFonts w:ascii="Times New Roman" w:hAnsi="Times New Roman" w:cs="Times New Roman"/>
          <w:b/>
          <w:sz w:val="24"/>
          <w:lang w:val="en-US"/>
        </w:rPr>
        <w:t>agrees</w:t>
      </w:r>
      <w:r w:rsidR="007869D1" w:rsidRPr="007869D1">
        <w:rPr>
          <w:rFonts w:ascii="Times New Roman" w:hAnsi="Times New Roman" w:cs="Times New Roman"/>
          <w:b/>
          <w:spacing w:val="13"/>
          <w:sz w:val="24"/>
          <w:lang w:val="en-US"/>
        </w:rPr>
        <w:t xml:space="preserve"> </w:t>
      </w:r>
      <w:r w:rsidR="007869D1" w:rsidRPr="007869D1">
        <w:rPr>
          <w:rFonts w:ascii="Times New Roman" w:hAnsi="Times New Roman" w:cs="Times New Roman"/>
          <w:sz w:val="24"/>
          <w:lang w:val="en-US"/>
        </w:rPr>
        <w:t>to</w:t>
      </w:r>
      <w:r w:rsidR="007869D1" w:rsidRPr="007869D1">
        <w:rPr>
          <w:rFonts w:ascii="Times New Roman" w:hAnsi="Times New Roman" w:cs="Times New Roman"/>
          <w:spacing w:val="13"/>
          <w:sz w:val="24"/>
          <w:lang w:val="en-US"/>
        </w:rPr>
        <w:t xml:space="preserve"> </w:t>
      </w:r>
      <w:r w:rsidR="007869D1" w:rsidRPr="007869D1">
        <w:rPr>
          <w:rFonts w:ascii="Times New Roman" w:hAnsi="Times New Roman" w:cs="Times New Roman"/>
          <w:sz w:val="24"/>
          <w:lang w:val="en-US"/>
        </w:rPr>
        <w:t>this</w:t>
      </w:r>
      <w:r w:rsidR="007869D1" w:rsidRPr="007869D1">
        <w:rPr>
          <w:rFonts w:ascii="Times New Roman" w:hAnsi="Times New Roman" w:cs="Times New Roman"/>
          <w:spacing w:val="14"/>
          <w:sz w:val="24"/>
          <w:lang w:val="en-US"/>
        </w:rPr>
        <w:t xml:space="preserve"> </w:t>
      </w:r>
      <w:r w:rsidR="007869D1" w:rsidRPr="007869D1">
        <w:rPr>
          <w:rFonts w:ascii="Times New Roman" w:hAnsi="Times New Roman" w:cs="Times New Roman"/>
          <w:spacing w:val="-2"/>
          <w:sz w:val="24"/>
          <w:lang w:val="en-US"/>
        </w:rPr>
        <w:t>recommendation.</w:t>
      </w:r>
    </w:p>
    <w:p w14:paraId="5B45B94E" w14:textId="1E720153" w:rsidR="007869D1" w:rsidRPr="007869D1" w:rsidRDefault="007869D1" w:rsidP="007B0E31">
      <w:pPr>
        <w:widowControl w:val="0"/>
        <w:spacing w:before="120" w:after="120" w:line="276" w:lineRule="auto"/>
        <w:rPr>
          <w:rFonts w:ascii="Times New Roman" w:hAnsi="Times New Roman" w:cs="Times New Roman"/>
          <w:sz w:val="24"/>
          <w:szCs w:val="24"/>
        </w:rPr>
      </w:pPr>
      <w:r w:rsidRPr="007869D1">
        <w:rPr>
          <w:rFonts w:ascii="Times New Roman" w:hAnsi="Times New Roman" w:cs="Times New Roman"/>
          <w:sz w:val="24"/>
          <w:szCs w:val="24"/>
        </w:rPr>
        <w:t>The Scheme continues to develop and implement ways to ensure submitted applications contain all required information. Recent inclusions are:</w:t>
      </w:r>
    </w:p>
    <w:p w14:paraId="1CE2DB47" w14:textId="11D42CCB" w:rsidR="007869D1" w:rsidRPr="007869D1" w:rsidRDefault="00E13957" w:rsidP="00891C15">
      <w:pPr>
        <w:widowControl w:val="0"/>
        <w:numPr>
          <w:ilvl w:val="0"/>
          <w:numId w:val="21"/>
        </w:numPr>
        <w:autoSpaceDE w:val="0"/>
        <w:autoSpaceDN w:val="0"/>
        <w:spacing w:before="120" w:after="120" w:line="276" w:lineRule="auto"/>
        <w:ind w:left="641" w:right="181"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869D1" w:rsidRPr="007869D1">
        <w:rPr>
          <w:rFonts w:ascii="Times New Roman" w:eastAsia="Times New Roman" w:hAnsi="Times New Roman" w:cs="Times New Roman"/>
          <w:sz w:val="24"/>
          <w:szCs w:val="24"/>
        </w:rPr>
        <w:t xml:space="preserve">n amended letter suite when seeking additional information under section 24 of the </w:t>
      </w:r>
      <w:r w:rsidR="007869D1" w:rsidRPr="007869D1">
        <w:rPr>
          <w:rFonts w:ascii="Times New Roman" w:eastAsia="Times New Roman" w:hAnsi="Times New Roman" w:cs="Times New Roman"/>
          <w:i/>
          <w:iCs/>
          <w:sz w:val="24"/>
          <w:szCs w:val="24"/>
          <w:lang w:val="en-US"/>
        </w:rPr>
        <w:t>National Redress Scheme for Institutional Child Sexual Abuse Act</w:t>
      </w:r>
      <w:r w:rsidR="007869D1" w:rsidRPr="007458F4">
        <w:rPr>
          <w:rFonts w:ascii="Times New Roman" w:eastAsia="Times New Roman" w:hAnsi="Times New Roman" w:cs="Times New Roman"/>
          <w:i/>
          <w:iCs/>
          <w:sz w:val="24"/>
          <w:szCs w:val="24"/>
          <w:lang w:val="en-US"/>
        </w:rPr>
        <w:t> </w:t>
      </w:r>
      <w:r w:rsidR="00B52820" w:rsidRPr="007458F4">
        <w:rPr>
          <w:rFonts w:ascii="Times New Roman" w:eastAsia="Times New Roman" w:hAnsi="Times New Roman" w:cs="Times New Roman"/>
          <w:i/>
          <w:iCs/>
          <w:sz w:val="24"/>
          <w:szCs w:val="24"/>
          <w:lang w:val="en-US"/>
        </w:rPr>
        <w:t>2018</w:t>
      </w:r>
      <w:r w:rsidR="00A732EC">
        <w:rPr>
          <w:rFonts w:ascii="Times New Roman" w:eastAsia="Times New Roman" w:hAnsi="Times New Roman" w:cs="Times New Roman"/>
          <w:i/>
          <w:iCs/>
          <w:sz w:val="24"/>
          <w:szCs w:val="24"/>
          <w:lang w:val="en-US"/>
        </w:rPr>
        <w:t xml:space="preserve"> </w:t>
      </w:r>
      <w:r w:rsidR="007869D1" w:rsidRPr="007869D1">
        <w:rPr>
          <w:rFonts w:ascii="Times New Roman" w:eastAsia="Times New Roman" w:hAnsi="Times New Roman" w:cs="Times New Roman"/>
          <w:sz w:val="24"/>
          <w:szCs w:val="24"/>
          <w:lang w:val="en-US"/>
        </w:rPr>
        <w:t>(the Act)</w:t>
      </w:r>
      <w:r w:rsidR="007869D1" w:rsidRPr="007869D1">
        <w:rPr>
          <w:rFonts w:ascii="Times New Roman" w:eastAsia="Times New Roman" w:hAnsi="Times New Roman" w:cs="Times New Roman"/>
          <w:sz w:val="24"/>
          <w:szCs w:val="24"/>
        </w:rPr>
        <w:t>; supporting applicants to better understand what clarifying information is</w:t>
      </w:r>
      <w:r w:rsidR="00AF7304">
        <w:rPr>
          <w:rFonts w:ascii="Times New Roman" w:eastAsia="Times New Roman" w:hAnsi="Times New Roman" w:cs="Times New Roman"/>
          <w:sz w:val="24"/>
          <w:szCs w:val="24"/>
        </w:rPr>
        <w:t> </w:t>
      </w:r>
      <w:r w:rsidR="007869D1" w:rsidRPr="007869D1">
        <w:rPr>
          <w:rFonts w:ascii="Times New Roman" w:eastAsia="Times New Roman" w:hAnsi="Times New Roman" w:cs="Times New Roman"/>
          <w:sz w:val="24"/>
          <w:szCs w:val="24"/>
        </w:rPr>
        <w:t>required and to afford procedural fairness.</w:t>
      </w:r>
    </w:p>
    <w:p w14:paraId="4602E286" w14:textId="3E6587CC" w:rsidR="007869D1" w:rsidRPr="007869D1" w:rsidRDefault="00E13957" w:rsidP="007B0E31">
      <w:pPr>
        <w:widowControl w:val="0"/>
        <w:numPr>
          <w:ilvl w:val="0"/>
          <w:numId w:val="21"/>
        </w:numPr>
        <w:autoSpaceDE w:val="0"/>
        <w:autoSpaceDN w:val="0"/>
        <w:spacing w:before="120" w:after="120" w:line="276" w:lineRule="auto"/>
        <w:ind w:left="641" w:right="181"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869D1" w:rsidRPr="007869D1">
        <w:rPr>
          <w:rFonts w:ascii="Times New Roman" w:eastAsia="Times New Roman" w:hAnsi="Times New Roman" w:cs="Times New Roman"/>
          <w:sz w:val="24"/>
          <w:szCs w:val="24"/>
        </w:rPr>
        <w:t>hoice for applicants in how they can respond to letters, including through Redress Support Services, a direct phone call to the Scheme, or in writing.</w:t>
      </w:r>
    </w:p>
    <w:p w14:paraId="77B8FD34" w14:textId="5765852C" w:rsidR="007869D1" w:rsidRPr="007869D1" w:rsidRDefault="007869D1" w:rsidP="007B0E31">
      <w:pPr>
        <w:widowControl w:val="0"/>
        <w:spacing w:before="120" w:after="120" w:line="276" w:lineRule="auto"/>
        <w:rPr>
          <w:rFonts w:ascii="Times New Roman" w:hAnsi="Times New Roman" w:cs="Times New Roman"/>
          <w:sz w:val="24"/>
          <w:szCs w:val="24"/>
        </w:rPr>
      </w:pPr>
      <w:r w:rsidRPr="007869D1">
        <w:rPr>
          <w:rFonts w:ascii="Times New Roman" w:hAnsi="Times New Roman" w:cs="Times New Roman"/>
          <w:sz w:val="24"/>
          <w:szCs w:val="24"/>
        </w:rPr>
        <w:t xml:space="preserve">The </w:t>
      </w:r>
      <w:r w:rsidR="00FD12D4">
        <w:rPr>
          <w:rFonts w:ascii="Times New Roman" w:hAnsi="Times New Roman" w:cs="Times New Roman"/>
          <w:sz w:val="24"/>
          <w:szCs w:val="24"/>
        </w:rPr>
        <w:t>G</w:t>
      </w:r>
      <w:r w:rsidRPr="007869D1">
        <w:rPr>
          <w:rFonts w:ascii="Times New Roman" w:hAnsi="Times New Roman" w:cs="Times New Roman"/>
          <w:sz w:val="24"/>
          <w:szCs w:val="24"/>
        </w:rPr>
        <w:t>overnment funds 4</w:t>
      </w:r>
      <w:r w:rsidR="00CA1768">
        <w:rPr>
          <w:rFonts w:ascii="Times New Roman" w:hAnsi="Times New Roman" w:cs="Times New Roman"/>
          <w:sz w:val="24"/>
          <w:szCs w:val="24"/>
        </w:rPr>
        <w:t>2</w:t>
      </w:r>
      <w:r w:rsidRPr="007869D1">
        <w:rPr>
          <w:rFonts w:ascii="Times New Roman" w:hAnsi="Times New Roman" w:cs="Times New Roman"/>
          <w:sz w:val="24"/>
          <w:szCs w:val="24"/>
        </w:rPr>
        <w:t xml:space="preserve"> Redress Support Services nationally, to provide practical and emotional support for people who have experienced institutional child sexual abuse and wish to apply for redress through the Scheme. Of these, 2</w:t>
      </w:r>
      <w:r w:rsidR="00ED59A3">
        <w:rPr>
          <w:rFonts w:ascii="Times New Roman" w:hAnsi="Times New Roman" w:cs="Times New Roman"/>
          <w:sz w:val="24"/>
          <w:szCs w:val="24"/>
        </w:rPr>
        <w:t>1</w:t>
      </w:r>
      <w:r w:rsidRPr="007869D1">
        <w:rPr>
          <w:rFonts w:ascii="Times New Roman" w:hAnsi="Times New Roman" w:cs="Times New Roman"/>
          <w:sz w:val="24"/>
          <w:szCs w:val="24"/>
        </w:rPr>
        <w:t xml:space="preserve"> provide specialist support, including</w:t>
      </w:r>
      <w:r w:rsidR="006B3354">
        <w:rPr>
          <w:rFonts w:ascii="Times New Roman" w:hAnsi="Times New Roman" w:cs="Times New Roman"/>
          <w:sz w:val="24"/>
          <w:szCs w:val="24"/>
        </w:rPr>
        <w:t> </w:t>
      </w:r>
      <w:r w:rsidRPr="007869D1">
        <w:rPr>
          <w:rFonts w:ascii="Times New Roman" w:hAnsi="Times New Roman" w:cs="Times New Roman"/>
          <w:sz w:val="24"/>
          <w:szCs w:val="24"/>
        </w:rPr>
        <w:t>to</w:t>
      </w:r>
      <w:r w:rsidR="006B3354">
        <w:rPr>
          <w:rFonts w:ascii="Times New Roman" w:hAnsi="Times New Roman" w:cs="Times New Roman"/>
          <w:sz w:val="24"/>
          <w:szCs w:val="24"/>
        </w:rPr>
        <w:t> </w:t>
      </w:r>
      <w:r w:rsidRPr="007869D1">
        <w:rPr>
          <w:rFonts w:ascii="Times New Roman" w:hAnsi="Times New Roman" w:cs="Times New Roman"/>
          <w:sz w:val="24"/>
          <w:szCs w:val="24"/>
        </w:rPr>
        <w:t>people with disability, and 14 have been provided additional funding to support applicants receiving correspondence under section 24.</w:t>
      </w:r>
    </w:p>
    <w:p w14:paraId="0ED69B85" w14:textId="16F6A781" w:rsidR="007869D1" w:rsidRDefault="007869D1" w:rsidP="007B0E31">
      <w:pPr>
        <w:widowControl w:val="0"/>
        <w:spacing w:before="120" w:after="120" w:line="276" w:lineRule="auto"/>
        <w:rPr>
          <w:rFonts w:ascii="Times New Roman" w:hAnsi="Times New Roman" w:cs="Times New Roman"/>
          <w:sz w:val="24"/>
          <w:szCs w:val="24"/>
        </w:rPr>
      </w:pPr>
      <w:r w:rsidRPr="007869D1">
        <w:rPr>
          <w:rFonts w:ascii="Times New Roman" w:hAnsi="Times New Roman" w:cs="Times New Roman"/>
          <w:sz w:val="24"/>
          <w:szCs w:val="24"/>
        </w:rPr>
        <w:t>The Scheme has adapted to allow applicants to upload photo versions of documents, such</w:t>
      </w:r>
      <w:r w:rsidR="006B3354">
        <w:rPr>
          <w:rFonts w:ascii="Times New Roman" w:hAnsi="Times New Roman" w:cs="Times New Roman"/>
          <w:sz w:val="24"/>
          <w:szCs w:val="24"/>
        </w:rPr>
        <w:t> </w:t>
      </w:r>
      <w:r w:rsidRPr="007869D1">
        <w:rPr>
          <w:rFonts w:ascii="Times New Roman" w:hAnsi="Times New Roman" w:cs="Times New Roman"/>
          <w:sz w:val="24"/>
          <w:szCs w:val="24"/>
        </w:rPr>
        <w:t>as acceptance letters, through MyGov instead of submitting scanned copies. This</w:t>
      </w:r>
      <w:r w:rsidR="00B80A4D">
        <w:rPr>
          <w:rFonts w:ascii="Times New Roman" w:hAnsi="Times New Roman" w:cs="Times New Roman"/>
          <w:sz w:val="24"/>
          <w:szCs w:val="24"/>
        </w:rPr>
        <w:t> </w:t>
      </w:r>
      <w:r w:rsidRPr="007869D1">
        <w:rPr>
          <w:rFonts w:ascii="Times New Roman" w:hAnsi="Times New Roman" w:cs="Times New Roman"/>
          <w:sz w:val="24"/>
          <w:szCs w:val="24"/>
        </w:rPr>
        <w:t>makes</w:t>
      </w:r>
      <w:r w:rsidR="00B80A4D">
        <w:rPr>
          <w:rFonts w:ascii="Times New Roman" w:hAnsi="Times New Roman" w:cs="Times New Roman"/>
          <w:sz w:val="24"/>
          <w:szCs w:val="24"/>
        </w:rPr>
        <w:t> </w:t>
      </w:r>
      <w:r w:rsidRPr="007869D1">
        <w:rPr>
          <w:rFonts w:ascii="Times New Roman" w:hAnsi="Times New Roman" w:cs="Times New Roman"/>
          <w:sz w:val="24"/>
          <w:szCs w:val="24"/>
        </w:rPr>
        <w:t>it easier for applicants who may not have access to a printer or scanner, or</w:t>
      </w:r>
      <w:r w:rsidR="00B80A4D">
        <w:rPr>
          <w:rFonts w:ascii="Times New Roman" w:hAnsi="Times New Roman" w:cs="Times New Roman"/>
          <w:sz w:val="24"/>
          <w:szCs w:val="24"/>
        </w:rPr>
        <w:t> </w:t>
      </w:r>
      <w:r w:rsidRPr="007869D1">
        <w:rPr>
          <w:rFonts w:ascii="Times New Roman" w:hAnsi="Times New Roman" w:cs="Times New Roman"/>
          <w:sz w:val="24"/>
          <w:szCs w:val="24"/>
        </w:rPr>
        <w:t>who</w:t>
      </w:r>
      <w:r w:rsidR="00B80A4D">
        <w:rPr>
          <w:rFonts w:ascii="Times New Roman" w:hAnsi="Times New Roman" w:cs="Times New Roman"/>
          <w:sz w:val="24"/>
          <w:szCs w:val="24"/>
        </w:rPr>
        <w:t> </w:t>
      </w:r>
      <w:r w:rsidRPr="007869D1">
        <w:rPr>
          <w:rFonts w:ascii="Times New Roman" w:hAnsi="Times New Roman" w:cs="Times New Roman"/>
          <w:sz w:val="24"/>
          <w:szCs w:val="24"/>
        </w:rPr>
        <w:t>face other challenges like homelessness or living in remote areas, to submit the necessary documentation. Procedures are established to confirm an applicant's identity electronically through their Centrelink Customer Reference Number or</w:t>
      </w:r>
      <w:r w:rsidR="00D41B93">
        <w:rPr>
          <w:rFonts w:ascii="Times New Roman" w:hAnsi="Times New Roman" w:cs="Times New Roman"/>
          <w:sz w:val="24"/>
          <w:szCs w:val="24"/>
        </w:rPr>
        <w:t> </w:t>
      </w:r>
      <w:r w:rsidRPr="007869D1">
        <w:rPr>
          <w:rFonts w:ascii="Times New Roman" w:hAnsi="Times New Roman" w:cs="Times New Roman"/>
          <w:sz w:val="24"/>
          <w:szCs w:val="24"/>
        </w:rPr>
        <w:t>Department</w:t>
      </w:r>
      <w:r w:rsidR="00B80A4D">
        <w:rPr>
          <w:rFonts w:ascii="Times New Roman" w:hAnsi="Times New Roman" w:cs="Times New Roman"/>
          <w:sz w:val="24"/>
          <w:szCs w:val="24"/>
        </w:rPr>
        <w:t> </w:t>
      </w:r>
      <w:r w:rsidRPr="007869D1">
        <w:rPr>
          <w:rFonts w:ascii="Times New Roman" w:hAnsi="Times New Roman" w:cs="Times New Roman"/>
          <w:sz w:val="24"/>
          <w:szCs w:val="24"/>
        </w:rPr>
        <w:t>of</w:t>
      </w:r>
      <w:r w:rsidR="00B80A4D">
        <w:rPr>
          <w:rFonts w:ascii="Times New Roman" w:hAnsi="Times New Roman" w:cs="Times New Roman"/>
          <w:sz w:val="24"/>
          <w:szCs w:val="24"/>
        </w:rPr>
        <w:t> </w:t>
      </w:r>
      <w:r w:rsidRPr="007869D1">
        <w:rPr>
          <w:rFonts w:ascii="Times New Roman" w:hAnsi="Times New Roman" w:cs="Times New Roman"/>
          <w:sz w:val="24"/>
          <w:szCs w:val="24"/>
        </w:rPr>
        <w:t>Veterans’ Affairs number. Certified identity documents can be</w:t>
      </w:r>
      <w:r w:rsidR="00D41B93">
        <w:rPr>
          <w:rFonts w:ascii="Times New Roman" w:hAnsi="Times New Roman" w:cs="Times New Roman"/>
          <w:sz w:val="24"/>
          <w:szCs w:val="24"/>
        </w:rPr>
        <w:t> </w:t>
      </w:r>
      <w:r w:rsidRPr="007869D1">
        <w:rPr>
          <w:rFonts w:ascii="Times New Roman" w:hAnsi="Times New Roman" w:cs="Times New Roman"/>
          <w:sz w:val="24"/>
          <w:szCs w:val="24"/>
        </w:rPr>
        <w:t>electronically submitted to the Department to confirm identity.</w:t>
      </w:r>
    </w:p>
    <w:p w14:paraId="190E9EAA" w14:textId="77777777" w:rsidR="000F0BE2" w:rsidRDefault="000F0BE2">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5A18F8E2" w14:textId="2E47F1A9" w:rsidR="007869D1" w:rsidRPr="007869D1" w:rsidRDefault="007869D1" w:rsidP="007B0E31">
      <w:pPr>
        <w:widowControl w:val="0"/>
        <w:spacing w:before="120" w:after="120" w:line="276" w:lineRule="auto"/>
        <w:rPr>
          <w:rFonts w:ascii="Times New Roman" w:hAnsi="Times New Roman" w:cs="Times New Roman"/>
          <w:sz w:val="24"/>
          <w:szCs w:val="24"/>
        </w:rPr>
      </w:pPr>
      <w:r w:rsidRPr="007869D1">
        <w:rPr>
          <w:rFonts w:ascii="Times New Roman" w:hAnsi="Times New Roman" w:cs="Times New Roman"/>
          <w:sz w:val="24"/>
          <w:szCs w:val="24"/>
        </w:rPr>
        <w:lastRenderedPageBreak/>
        <w:t xml:space="preserve">The Scheme continues to provide alternative options to support for </w:t>
      </w:r>
      <w:proofErr w:type="gramStart"/>
      <w:r w:rsidRPr="007869D1">
        <w:rPr>
          <w:rFonts w:ascii="Times New Roman" w:hAnsi="Times New Roman" w:cs="Times New Roman"/>
          <w:sz w:val="24"/>
          <w:szCs w:val="24"/>
        </w:rPr>
        <w:t>submitting an application</w:t>
      </w:r>
      <w:proofErr w:type="gramEnd"/>
      <w:r w:rsidRPr="007869D1">
        <w:rPr>
          <w:rFonts w:ascii="Times New Roman" w:hAnsi="Times New Roman" w:cs="Times New Roman"/>
          <w:sz w:val="24"/>
          <w:szCs w:val="24"/>
        </w:rPr>
        <w:t>, including, but not limited to:</w:t>
      </w:r>
    </w:p>
    <w:p w14:paraId="0B10DF74" w14:textId="0224A614" w:rsidR="007869D1" w:rsidRPr="007869D1" w:rsidRDefault="00E925C8" w:rsidP="007B0E31">
      <w:pPr>
        <w:widowControl w:val="0"/>
        <w:numPr>
          <w:ilvl w:val="0"/>
          <w:numId w:val="24"/>
        </w:numPr>
        <w:spacing w:before="120" w:after="120" w:line="276" w:lineRule="auto"/>
        <w:ind w:left="641" w:hanging="357"/>
        <w:rPr>
          <w:rFonts w:ascii="Times New Roman" w:hAnsi="Times New Roman" w:cs="Times New Roman"/>
          <w:sz w:val="24"/>
          <w:szCs w:val="24"/>
        </w:rPr>
      </w:pPr>
      <w:r>
        <w:rPr>
          <w:rFonts w:ascii="Times New Roman" w:hAnsi="Times New Roman" w:cs="Times New Roman"/>
          <w:sz w:val="24"/>
          <w:szCs w:val="24"/>
        </w:rPr>
        <w:t>C</w:t>
      </w:r>
      <w:r w:rsidR="007869D1" w:rsidRPr="007869D1">
        <w:rPr>
          <w:rFonts w:ascii="Times New Roman" w:hAnsi="Times New Roman" w:cs="Times New Roman"/>
          <w:sz w:val="24"/>
          <w:szCs w:val="24"/>
        </w:rPr>
        <w:t>onfirming the applicant’s identity in other ways if they do not have the required documents or cannot visit a Services Australia service centre. For example, those living in remote communities, former child migrants or those currently in gaol.</w:t>
      </w:r>
    </w:p>
    <w:p w14:paraId="21592774" w14:textId="3DFFFC80" w:rsidR="007869D1" w:rsidRPr="007869D1" w:rsidRDefault="00E925C8" w:rsidP="007B0E31">
      <w:pPr>
        <w:widowControl w:val="0"/>
        <w:numPr>
          <w:ilvl w:val="0"/>
          <w:numId w:val="24"/>
        </w:numPr>
        <w:spacing w:before="120" w:after="120" w:line="276" w:lineRule="auto"/>
        <w:ind w:left="641" w:hanging="357"/>
        <w:rPr>
          <w:rFonts w:ascii="Times New Roman" w:hAnsi="Times New Roman" w:cs="Times New Roman"/>
          <w:sz w:val="24"/>
          <w:szCs w:val="24"/>
        </w:rPr>
      </w:pPr>
      <w:r>
        <w:rPr>
          <w:rFonts w:ascii="Times New Roman" w:hAnsi="Times New Roman" w:cs="Times New Roman"/>
          <w:sz w:val="24"/>
          <w:szCs w:val="24"/>
        </w:rPr>
        <w:t>T</w:t>
      </w:r>
      <w:r w:rsidR="007869D1" w:rsidRPr="007869D1">
        <w:rPr>
          <w:rFonts w:ascii="Times New Roman" w:hAnsi="Times New Roman" w:cs="Times New Roman"/>
          <w:sz w:val="24"/>
          <w:szCs w:val="24"/>
        </w:rPr>
        <w:t>he ability to appoint an assistance or legal nominee as someone who can act on a survivor's behalf when liaising with the Scheme.</w:t>
      </w:r>
    </w:p>
    <w:p w14:paraId="744B5D76" w14:textId="202BC2D0" w:rsidR="007869D1" w:rsidRPr="007869D1" w:rsidRDefault="00E925C8" w:rsidP="007B0E31">
      <w:pPr>
        <w:widowControl w:val="0"/>
        <w:numPr>
          <w:ilvl w:val="0"/>
          <w:numId w:val="24"/>
        </w:numPr>
        <w:spacing w:before="120" w:after="120" w:line="276" w:lineRule="auto"/>
        <w:ind w:left="641" w:hanging="357"/>
        <w:rPr>
          <w:rFonts w:ascii="Times New Roman" w:hAnsi="Times New Roman" w:cs="Times New Roman"/>
          <w:sz w:val="24"/>
          <w:szCs w:val="24"/>
        </w:rPr>
      </w:pPr>
      <w:r>
        <w:rPr>
          <w:rFonts w:ascii="Times New Roman" w:hAnsi="Times New Roman" w:cs="Times New Roman"/>
          <w:sz w:val="24"/>
          <w:szCs w:val="24"/>
        </w:rPr>
        <w:t>E</w:t>
      </w:r>
      <w:r w:rsidR="007869D1" w:rsidRPr="007869D1">
        <w:rPr>
          <w:rFonts w:ascii="Times New Roman" w:hAnsi="Times New Roman" w:cs="Times New Roman"/>
          <w:sz w:val="24"/>
          <w:szCs w:val="24"/>
        </w:rPr>
        <w:t>nabling a person with disability to submit an unsigned application to the Scheme where all other options to support the applicant to sign (i.e. a nominee arrangement or electronic signature via myGov) are not appropriate.</w:t>
      </w:r>
    </w:p>
    <w:p w14:paraId="0A4D6D49" w14:textId="1AAD7A50" w:rsidR="007869D1" w:rsidRPr="007869D1" w:rsidRDefault="00E925C8" w:rsidP="007B0E31">
      <w:pPr>
        <w:widowControl w:val="0"/>
        <w:numPr>
          <w:ilvl w:val="0"/>
          <w:numId w:val="24"/>
        </w:numPr>
        <w:spacing w:before="120" w:after="120" w:line="276" w:lineRule="auto"/>
        <w:ind w:left="641" w:hanging="357"/>
        <w:rPr>
          <w:rFonts w:ascii="Times New Roman" w:hAnsi="Times New Roman" w:cs="Times New Roman"/>
          <w:sz w:val="24"/>
          <w:szCs w:val="24"/>
        </w:rPr>
      </w:pPr>
      <w:r>
        <w:rPr>
          <w:rFonts w:ascii="Times New Roman" w:hAnsi="Times New Roman" w:cs="Times New Roman"/>
          <w:sz w:val="24"/>
          <w:szCs w:val="24"/>
        </w:rPr>
        <w:t>P</w:t>
      </w:r>
      <w:r w:rsidR="007869D1" w:rsidRPr="007869D1">
        <w:rPr>
          <w:rFonts w:ascii="Times New Roman" w:hAnsi="Times New Roman" w:cs="Times New Roman"/>
          <w:sz w:val="24"/>
          <w:szCs w:val="24"/>
        </w:rPr>
        <w:t xml:space="preserve">roviding translation services </w:t>
      </w:r>
      <w:r w:rsidR="00D977DE">
        <w:rPr>
          <w:rFonts w:ascii="Times New Roman" w:hAnsi="Times New Roman" w:cs="Times New Roman"/>
          <w:sz w:val="24"/>
          <w:szCs w:val="24"/>
        </w:rPr>
        <w:t xml:space="preserve">for </w:t>
      </w:r>
      <w:r w:rsidR="002A6170">
        <w:rPr>
          <w:rFonts w:ascii="Times New Roman" w:hAnsi="Times New Roman" w:cs="Times New Roman"/>
          <w:sz w:val="24"/>
          <w:szCs w:val="24"/>
        </w:rPr>
        <w:t>applicants with supporting material in languages other than English</w:t>
      </w:r>
      <w:r w:rsidR="007869D1" w:rsidRPr="007869D1">
        <w:rPr>
          <w:rFonts w:ascii="Times New Roman" w:hAnsi="Times New Roman" w:cs="Times New Roman"/>
          <w:sz w:val="24"/>
          <w:szCs w:val="24"/>
        </w:rPr>
        <w:t>.</w:t>
      </w:r>
    </w:p>
    <w:p w14:paraId="57662EE8" w14:textId="77777777" w:rsidR="007869D1" w:rsidRPr="007869D1" w:rsidRDefault="007869D1" w:rsidP="007B0E31">
      <w:pPr>
        <w:widowControl w:val="0"/>
        <w:spacing w:before="120" w:after="120" w:line="276" w:lineRule="auto"/>
        <w:rPr>
          <w:rFonts w:ascii="Times New Roman" w:hAnsi="Times New Roman" w:cs="Times New Roman"/>
          <w:sz w:val="24"/>
          <w:szCs w:val="24"/>
        </w:rPr>
      </w:pPr>
      <w:r w:rsidRPr="007869D1">
        <w:rPr>
          <w:rFonts w:asciiTheme="minorHAnsi" w:hAnsiTheme="minorHAnsi" w:cstheme="minorBidi"/>
          <w:noProof/>
          <w:sz w:val="16"/>
          <w:szCs w:val="16"/>
          <w:lang w:eastAsia="en-AU"/>
        </w:rPr>
        <mc:AlternateContent>
          <mc:Choice Requires="wpg">
            <w:drawing>
              <wp:anchor distT="0" distB="0" distL="0" distR="0" simplePos="0" relativeHeight="251658244" behindDoc="1" locked="0" layoutInCell="1" allowOverlap="1" wp14:anchorId="3E4FF550" wp14:editId="7B7ADE68">
                <wp:simplePos x="0" y="0"/>
                <wp:positionH relativeFrom="margin">
                  <wp:align>left</wp:align>
                </wp:positionH>
                <wp:positionV relativeFrom="paragraph">
                  <wp:posOffset>1387475</wp:posOffset>
                </wp:positionV>
                <wp:extent cx="5809615" cy="2413635"/>
                <wp:effectExtent l="0" t="0" r="19685" b="24765"/>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9615" cy="2413635"/>
                          <a:chOff x="-11455" y="-187020"/>
                          <a:chExt cx="5810250" cy="2414700"/>
                        </a:xfrm>
                      </wpg:grpSpPr>
                      <wps:wsp>
                        <wps:cNvPr id="19" name="Textbox 19"/>
                        <wps:cNvSpPr txBox="1"/>
                        <wps:spPr>
                          <a:xfrm>
                            <a:off x="-11455" y="169494"/>
                            <a:ext cx="5810250" cy="2058186"/>
                          </a:xfrm>
                          <a:prstGeom prst="rect">
                            <a:avLst/>
                          </a:prstGeom>
                          <a:ln w="6350">
                            <a:solidFill>
                              <a:srgbClr val="000000"/>
                            </a:solidFill>
                            <a:prstDash val="solid"/>
                          </a:ln>
                        </wps:spPr>
                        <wps:txbx>
                          <w:txbxContent>
                            <w:p w14:paraId="68BE4222" w14:textId="1F334179" w:rsidR="007869D1" w:rsidRPr="00822B11" w:rsidRDefault="007869D1" w:rsidP="007869D1">
                              <w:pPr>
                                <w:spacing w:before="60" w:after="60"/>
                                <w:ind w:left="103"/>
                                <w:rPr>
                                  <w:rFonts w:ascii="Times New Roman" w:hAnsi="Times New Roman" w:cs="Times New Roman"/>
                                  <w:sz w:val="24"/>
                                </w:rPr>
                              </w:pPr>
                              <w:r w:rsidRPr="00822B11">
                                <w:rPr>
                                  <w:rFonts w:ascii="Times New Roman" w:hAnsi="Times New Roman" w:cs="Times New Roman"/>
                                  <w:sz w:val="24"/>
                                </w:rPr>
                                <w:t>1.53</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1"/>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1"/>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2"/>
                                  <w:sz w:val="24"/>
                                </w:rPr>
                                <w:t xml:space="preserve"> </w:t>
                              </w:r>
                              <w:r w:rsidRPr="00822B11">
                                <w:rPr>
                                  <w:rFonts w:ascii="Times New Roman" w:hAnsi="Times New Roman" w:cs="Times New Roman"/>
                                  <w:sz w:val="24"/>
                                </w:rPr>
                                <w:t>that</w:t>
                              </w:r>
                              <w:r w:rsidRPr="00822B11">
                                <w:rPr>
                                  <w:rFonts w:ascii="Times New Roman" w:hAnsi="Times New Roman" w:cs="Times New Roman"/>
                                  <w:spacing w:val="-2"/>
                                  <w:sz w:val="24"/>
                                </w:rPr>
                                <w:t xml:space="preserve"> </w:t>
                              </w:r>
                              <w:r w:rsidRPr="00822B11">
                                <w:rPr>
                                  <w:rFonts w:ascii="Times New Roman" w:hAnsi="Times New Roman" w:cs="Times New Roman"/>
                                  <w:sz w:val="24"/>
                                </w:rPr>
                                <w:t>the</w:t>
                              </w:r>
                              <w:r w:rsidRPr="00822B11">
                                <w:rPr>
                                  <w:rFonts w:ascii="Times New Roman" w:hAnsi="Times New Roman" w:cs="Times New Roman"/>
                                  <w:spacing w:val="-1"/>
                                  <w:sz w:val="24"/>
                                </w:rPr>
                                <w:t xml:space="preserve"> </w:t>
                              </w:r>
                              <w:r w:rsidRPr="00822B11">
                                <w:rPr>
                                  <w:rFonts w:ascii="Times New Roman" w:hAnsi="Times New Roman" w:cs="Times New Roman"/>
                                  <w:sz w:val="24"/>
                                </w:rPr>
                                <w:t>Department</w:t>
                              </w:r>
                              <w:r w:rsidRPr="00822B11">
                                <w:rPr>
                                  <w:rFonts w:ascii="Times New Roman" w:hAnsi="Times New Roman" w:cs="Times New Roman"/>
                                  <w:spacing w:val="-1"/>
                                  <w:sz w:val="24"/>
                                </w:rPr>
                                <w:t xml:space="preserve"> </w:t>
                              </w:r>
                              <w:r w:rsidRPr="00822B11">
                                <w:rPr>
                                  <w:rFonts w:ascii="Times New Roman" w:hAnsi="Times New Roman" w:cs="Times New Roman"/>
                                  <w:sz w:val="24"/>
                                </w:rPr>
                                <w:t>of</w:t>
                              </w:r>
                              <w:r w:rsidRPr="00822B11">
                                <w:rPr>
                                  <w:rFonts w:ascii="Times New Roman" w:hAnsi="Times New Roman" w:cs="Times New Roman"/>
                                  <w:spacing w:val="-1"/>
                                  <w:sz w:val="24"/>
                                </w:rPr>
                                <w:t xml:space="preserve"> </w:t>
                              </w:r>
                              <w:r w:rsidRPr="00822B11">
                                <w:rPr>
                                  <w:rFonts w:ascii="Times New Roman" w:hAnsi="Times New Roman" w:cs="Times New Roman"/>
                                  <w:sz w:val="24"/>
                                </w:rPr>
                                <w:t>Social</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Services:</w:t>
                              </w:r>
                            </w:p>
                            <w:p w14:paraId="65FC0810" w14:textId="77777777" w:rsidR="007869D1" w:rsidRPr="00822B11" w:rsidRDefault="007869D1" w:rsidP="00955069">
                              <w:pPr>
                                <w:widowControl w:val="0"/>
                                <w:numPr>
                                  <w:ilvl w:val="0"/>
                                  <w:numId w:val="17"/>
                                </w:numPr>
                                <w:autoSpaceDE w:val="0"/>
                                <w:autoSpaceDN w:val="0"/>
                                <w:spacing w:before="60" w:after="60"/>
                                <w:ind w:left="641" w:right="758" w:hanging="357"/>
                                <w:rPr>
                                  <w:rFonts w:ascii="Times New Roman" w:hAnsi="Times New Roman" w:cs="Times New Roman"/>
                                  <w:sz w:val="24"/>
                                </w:rPr>
                              </w:pPr>
                              <w:r w:rsidRPr="00822B11">
                                <w:rPr>
                                  <w:rFonts w:ascii="Times New Roman" w:hAnsi="Times New Roman" w:cs="Times New Roman"/>
                                  <w:sz w:val="24"/>
                                </w:rPr>
                                <w:t>Develop</w:t>
                              </w:r>
                              <w:r w:rsidRPr="00822B11">
                                <w:rPr>
                                  <w:rFonts w:ascii="Times New Roman" w:hAnsi="Times New Roman" w:cs="Times New Roman"/>
                                  <w:spacing w:val="-3"/>
                                  <w:sz w:val="24"/>
                                </w:rPr>
                                <w:t xml:space="preserve"> </w:t>
                              </w:r>
                              <w:r w:rsidRPr="00822B11">
                                <w:rPr>
                                  <w:rFonts w:ascii="Times New Roman" w:hAnsi="Times New Roman" w:cs="Times New Roman"/>
                                  <w:sz w:val="24"/>
                                </w:rPr>
                                <w:t>ways</w:t>
                              </w:r>
                              <w:r w:rsidRPr="00822B11">
                                <w:rPr>
                                  <w:rFonts w:ascii="Times New Roman" w:hAnsi="Times New Roman" w:cs="Times New Roman"/>
                                  <w:spacing w:val="-4"/>
                                  <w:sz w:val="24"/>
                                </w:rPr>
                                <w:t xml:space="preserve"> </w:t>
                              </w:r>
                              <w:r w:rsidRPr="00822B11">
                                <w:rPr>
                                  <w:rFonts w:ascii="Times New Roman" w:hAnsi="Times New Roman" w:cs="Times New Roman"/>
                                  <w:sz w:val="24"/>
                                </w:rPr>
                                <w:t>for</w:t>
                              </w:r>
                              <w:r w:rsidRPr="00822B11">
                                <w:rPr>
                                  <w:rFonts w:ascii="Times New Roman" w:hAnsi="Times New Roman" w:cs="Times New Roman"/>
                                  <w:spacing w:val="-3"/>
                                  <w:sz w:val="24"/>
                                </w:rPr>
                                <w:t xml:space="preserve"> </w:t>
                              </w:r>
                              <w:r w:rsidRPr="00822B11">
                                <w:rPr>
                                  <w:rFonts w:ascii="Times New Roman" w:hAnsi="Times New Roman" w:cs="Times New Roman"/>
                                  <w:sz w:val="24"/>
                                </w:rPr>
                                <w:t>applicants</w:t>
                              </w:r>
                              <w:r w:rsidRPr="00822B11">
                                <w:rPr>
                                  <w:rFonts w:ascii="Times New Roman" w:hAnsi="Times New Roman" w:cs="Times New Roman"/>
                                  <w:spacing w:val="-4"/>
                                  <w:sz w:val="24"/>
                                </w:rPr>
                                <w:t xml:space="preserve"> </w:t>
                              </w:r>
                              <w:r w:rsidRPr="00822B11">
                                <w:rPr>
                                  <w:rFonts w:ascii="Times New Roman" w:hAnsi="Times New Roman" w:cs="Times New Roman"/>
                                  <w:sz w:val="24"/>
                                </w:rPr>
                                <w:t>(or</w:t>
                              </w:r>
                              <w:r w:rsidRPr="00822B11">
                                <w:rPr>
                                  <w:rFonts w:ascii="Times New Roman" w:hAnsi="Times New Roman" w:cs="Times New Roman"/>
                                  <w:spacing w:val="-3"/>
                                  <w:sz w:val="24"/>
                                </w:rPr>
                                <w:t xml:space="preserve"> </w:t>
                              </w:r>
                              <w:r w:rsidRPr="00822B11">
                                <w:rPr>
                                  <w:rFonts w:ascii="Times New Roman" w:hAnsi="Times New Roman" w:cs="Times New Roman"/>
                                  <w:sz w:val="24"/>
                                </w:rPr>
                                <w:t>their</w:t>
                              </w:r>
                              <w:r w:rsidRPr="00822B11">
                                <w:rPr>
                                  <w:rFonts w:ascii="Times New Roman" w:hAnsi="Times New Roman" w:cs="Times New Roman"/>
                                  <w:spacing w:val="-4"/>
                                  <w:sz w:val="24"/>
                                </w:rPr>
                                <w:t xml:space="preserve"> </w:t>
                              </w:r>
                              <w:r w:rsidRPr="00822B11">
                                <w:rPr>
                                  <w:rFonts w:ascii="Times New Roman" w:hAnsi="Times New Roman" w:cs="Times New Roman"/>
                                  <w:sz w:val="24"/>
                                </w:rPr>
                                <w:t>nominee)</w:t>
                              </w:r>
                              <w:r w:rsidRPr="00822B11">
                                <w:rPr>
                                  <w:rFonts w:ascii="Times New Roman" w:hAnsi="Times New Roman" w:cs="Times New Roman"/>
                                  <w:spacing w:val="-3"/>
                                  <w:sz w:val="24"/>
                                </w:rPr>
                                <w:t xml:space="preserve"> </w:t>
                              </w:r>
                              <w:r w:rsidRPr="00822B11">
                                <w:rPr>
                                  <w:rFonts w:ascii="Times New Roman" w:hAnsi="Times New Roman" w:cs="Times New Roman"/>
                                  <w:sz w:val="24"/>
                                </w:rPr>
                                <w:t>to</w:t>
                              </w:r>
                              <w:r w:rsidRPr="00822B11">
                                <w:rPr>
                                  <w:rFonts w:ascii="Times New Roman" w:hAnsi="Times New Roman" w:cs="Times New Roman"/>
                                  <w:spacing w:val="-3"/>
                                  <w:sz w:val="24"/>
                                </w:rPr>
                                <w:t xml:space="preserve"> </w:t>
                              </w:r>
                              <w:r w:rsidRPr="00822B11">
                                <w:rPr>
                                  <w:rFonts w:ascii="Times New Roman" w:hAnsi="Times New Roman" w:cs="Times New Roman"/>
                                  <w:sz w:val="24"/>
                                </w:rPr>
                                <w:t>track</w:t>
                              </w:r>
                              <w:r w:rsidRPr="00822B11">
                                <w:rPr>
                                  <w:rFonts w:ascii="Times New Roman" w:hAnsi="Times New Roman" w:cs="Times New Roman"/>
                                  <w:spacing w:val="-3"/>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progress</w:t>
                              </w:r>
                              <w:r w:rsidRPr="00822B11">
                                <w:rPr>
                                  <w:rFonts w:ascii="Times New Roman" w:hAnsi="Times New Roman" w:cs="Times New Roman"/>
                                  <w:spacing w:val="-4"/>
                                  <w:sz w:val="24"/>
                                </w:rPr>
                                <w:t xml:space="preserve"> </w:t>
                              </w:r>
                              <w:r w:rsidRPr="00822B11">
                                <w:rPr>
                                  <w:rFonts w:ascii="Times New Roman" w:hAnsi="Times New Roman" w:cs="Times New Roman"/>
                                  <w:sz w:val="24"/>
                                </w:rPr>
                                <w:t>of</w:t>
                              </w:r>
                              <w:r w:rsidRPr="00822B11">
                                <w:rPr>
                                  <w:rFonts w:ascii="Times New Roman" w:hAnsi="Times New Roman" w:cs="Times New Roman"/>
                                  <w:spacing w:val="-3"/>
                                  <w:sz w:val="24"/>
                                </w:rPr>
                                <w:t xml:space="preserve"> </w:t>
                              </w:r>
                              <w:r w:rsidRPr="00822B11">
                                <w:rPr>
                                  <w:rFonts w:ascii="Times New Roman" w:hAnsi="Times New Roman" w:cs="Times New Roman"/>
                                  <w:sz w:val="24"/>
                                </w:rPr>
                                <w:t xml:space="preserve">redress </w:t>
                              </w:r>
                              <w:r w:rsidRPr="00822B11">
                                <w:rPr>
                                  <w:rFonts w:ascii="Times New Roman" w:hAnsi="Times New Roman" w:cs="Times New Roman"/>
                                  <w:spacing w:val="-2"/>
                                  <w:sz w:val="24"/>
                                </w:rPr>
                                <w:t>applications.</w:t>
                              </w:r>
                            </w:p>
                            <w:p w14:paraId="10CE355E" w14:textId="77777777" w:rsidR="007869D1" w:rsidRPr="00822B11" w:rsidRDefault="007869D1" w:rsidP="00955069">
                              <w:pPr>
                                <w:widowControl w:val="0"/>
                                <w:numPr>
                                  <w:ilvl w:val="0"/>
                                  <w:numId w:val="17"/>
                                </w:numPr>
                                <w:autoSpaceDE w:val="0"/>
                                <w:autoSpaceDN w:val="0"/>
                                <w:spacing w:before="60" w:after="60" w:line="293" w:lineRule="exact"/>
                                <w:ind w:left="641" w:hanging="357"/>
                                <w:rPr>
                                  <w:rFonts w:ascii="Times New Roman" w:hAnsi="Times New Roman" w:cs="Times New Roman"/>
                                  <w:sz w:val="24"/>
                                </w:rPr>
                              </w:pPr>
                              <w:r w:rsidRPr="00822B11">
                                <w:rPr>
                                  <w:rFonts w:ascii="Times New Roman" w:hAnsi="Times New Roman" w:cs="Times New Roman"/>
                                  <w:sz w:val="24"/>
                                </w:rPr>
                                <w:t>Continue</w:t>
                              </w:r>
                              <w:r w:rsidRPr="00822B11">
                                <w:rPr>
                                  <w:rFonts w:ascii="Times New Roman" w:hAnsi="Times New Roman" w:cs="Times New Roman"/>
                                  <w:spacing w:val="-1"/>
                                  <w:sz w:val="24"/>
                                </w:rPr>
                                <w:t xml:space="preserve"> </w:t>
                              </w:r>
                              <w:r w:rsidRPr="00822B11">
                                <w:rPr>
                                  <w:rFonts w:ascii="Times New Roman" w:hAnsi="Times New Roman" w:cs="Times New Roman"/>
                                  <w:sz w:val="24"/>
                                </w:rPr>
                                <w:t>to develop plainer</w:t>
                              </w:r>
                              <w:r w:rsidRPr="00822B11">
                                <w:rPr>
                                  <w:rFonts w:ascii="Times New Roman" w:hAnsi="Times New Roman" w:cs="Times New Roman"/>
                                  <w:spacing w:val="-1"/>
                                  <w:sz w:val="24"/>
                                </w:rPr>
                                <w:t xml:space="preserve"> </w:t>
                              </w:r>
                              <w:r w:rsidRPr="00822B11">
                                <w:rPr>
                                  <w:rFonts w:ascii="Times New Roman" w:hAnsi="Times New Roman" w:cs="Times New Roman"/>
                                  <w:sz w:val="24"/>
                                </w:rPr>
                                <w:t>language</w:t>
                              </w:r>
                              <w:r w:rsidRPr="00822B11">
                                <w:rPr>
                                  <w:rFonts w:ascii="Times New Roman" w:hAnsi="Times New Roman" w:cs="Times New Roman"/>
                                  <w:spacing w:val="-1"/>
                                  <w:sz w:val="24"/>
                                </w:rPr>
                                <w:t xml:space="preserve"> </w:t>
                              </w:r>
                              <w:r w:rsidRPr="00822B11">
                                <w:rPr>
                                  <w:rFonts w:ascii="Times New Roman" w:hAnsi="Times New Roman" w:cs="Times New Roman"/>
                                  <w:sz w:val="24"/>
                                </w:rPr>
                                <w:t>and presentation</w:t>
                              </w:r>
                              <w:r w:rsidRPr="00822B11">
                                <w:rPr>
                                  <w:rFonts w:ascii="Times New Roman" w:hAnsi="Times New Roman" w:cs="Times New Roman"/>
                                  <w:spacing w:val="-2"/>
                                  <w:sz w:val="24"/>
                                </w:rPr>
                                <w:t xml:space="preserve"> </w:t>
                              </w:r>
                              <w:r w:rsidRPr="00822B11">
                                <w:rPr>
                                  <w:rFonts w:ascii="Times New Roman" w:hAnsi="Times New Roman" w:cs="Times New Roman"/>
                                  <w:sz w:val="24"/>
                                </w:rPr>
                                <w:t xml:space="preserve">in written </w:t>
                              </w:r>
                              <w:r w:rsidRPr="00822B11">
                                <w:rPr>
                                  <w:rFonts w:ascii="Times New Roman" w:hAnsi="Times New Roman" w:cs="Times New Roman"/>
                                  <w:spacing w:val="-2"/>
                                  <w:sz w:val="24"/>
                                </w:rPr>
                                <w:t>communication.</w:t>
                              </w:r>
                            </w:p>
                            <w:p w14:paraId="51E20BAC" w14:textId="77777777" w:rsidR="007869D1" w:rsidRPr="00822B11" w:rsidRDefault="007869D1" w:rsidP="00955069">
                              <w:pPr>
                                <w:widowControl w:val="0"/>
                                <w:numPr>
                                  <w:ilvl w:val="0"/>
                                  <w:numId w:val="17"/>
                                </w:numPr>
                                <w:autoSpaceDE w:val="0"/>
                                <w:autoSpaceDN w:val="0"/>
                                <w:spacing w:before="60" w:after="60"/>
                                <w:ind w:left="641" w:right="216" w:hanging="357"/>
                                <w:rPr>
                                  <w:rFonts w:ascii="Times New Roman" w:hAnsi="Times New Roman" w:cs="Times New Roman"/>
                                  <w:sz w:val="24"/>
                                </w:rPr>
                              </w:pPr>
                              <w:r w:rsidRPr="00822B11">
                                <w:rPr>
                                  <w:rFonts w:ascii="Times New Roman" w:hAnsi="Times New Roman" w:cs="Times New Roman"/>
                                  <w:sz w:val="24"/>
                                </w:rPr>
                                <w:t>Continue</w:t>
                              </w:r>
                              <w:r w:rsidRPr="00822B11">
                                <w:rPr>
                                  <w:rFonts w:ascii="Times New Roman" w:hAnsi="Times New Roman" w:cs="Times New Roman"/>
                                  <w:spacing w:val="-4"/>
                                  <w:sz w:val="24"/>
                                </w:rPr>
                                <w:t xml:space="preserve"> </w:t>
                              </w:r>
                              <w:r w:rsidRPr="00822B11">
                                <w:rPr>
                                  <w:rFonts w:ascii="Times New Roman" w:hAnsi="Times New Roman" w:cs="Times New Roman"/>
                                  <w:sz w:val="24"/>
                                </w:rPr>
                                <w:t>to</w:t>
                              </w:r>
                              <w:r w:rsidRPr="00822B11">
                                <w:rPr>
                                  <w:rFonts w:ascii="Times New Roman" w:hAnsi="Times New Roman" w:cs="Times New Roman"/>
                                  <w:spacing w:val="-4"/>
                                  <w:sz w:val="24"/>
                                </w:rPr>
                                <w:t xml:space="preserve"> </w:t>
                              </w:r>
                              <w:r w:rsidRPr="00822B11">
                                <w:rPr>
                                  <w:rFonts w:ascii="Times New Roman" w:hAnsi="Times New Roman" w:cs="Times New Roman"/>
                                  <w:sz w:val="24"/>
                                </w:rPr>
                                <w:t>adjust</w:t>
                              </w:r>
                              <w:r w:rsidRPr="00822B11">
                                <w:rPr>
                                  <w:rFonts w:ascii="Times New Roman" w:hAnsi="Times New Roman" w:cs="Times New Roman"/>
                                  <w:spacing w:val="-4"/>
                                  <w:sz w:val="24"/>
                                </w:rPr>
                                <w:t xml:space="preserve"> </w:t>
                              </w:r>
                              <w:r w:rsidRPr="00822B11">
                                <w:rPr>
                                  <w:rFonts w:ascii="Times New Roman" w:hAnsi="Times New Roman" w:cs="Times New Roman"/>
                                  <w:sz w:val="24"/>
                                </w:rPr>
                                <w:t>communication</w:t>
                              </w:r>
                              <w:r w:rsidRPr="00822B11">
                                <w:rPr>
                                  <w:rFonts w:ascii="Times New Roman" w:hAnsi="Times New Roman" w:cs="Times New Roman"/>
                                  <w:spacing w:val="-4"/>
                                  <w:sz w:val="24"/>
                                </w:rPr>
                                <w:t xml:space="preserve"> </w:t>
                              </w:r>
                              <w:r w:rsidRPr="00822B11">
                                <w:rPr>
                                  <w:rFonts w:ascii="Times New Roman" w:hAnsi="Times New Roman" w:cs="Times New Roman"/>
                                  <w:sz w:val="24"/>
                                </w:rPr>
                                <w:t>style</w:t>
                              </w:r>
                              <w:r w:rsidRPr="00822B11">
                                <w:rPr>
                                  <w:rFonts w:ascii="Times New Roman" w:hAnsi="Times New Roman" w:cs="Times New Roman"/>
                                  <w:spacing w:val="-4"/>
                                  <w:sz w:val="24"/>
                                </w:rPr>
                                <w:t xml:space="preserve"> </w:t>
                              </w:r>
                              <w:r w:rsidRPr="00822B11">
                                <w:rPr>
                                  <w:rFonts w:ascii="Times New Roman" w:hAnsi="Times New Roman" w:cs="Times New Roman"/>
                                  <w:sz w:val="24"/>
                                </w:rPr>
                                <w:t>according</w:t>
                              </w:r>
                              <w:r w:rsidRPr="00822B11">
                                <w:rPr>
                                  <w:rFonts w:ascii="Times New Roman" w:hAnsi="Times New Roman" w:cs="Times New Roman"/>
                                  <w:spacing w:val="-4"/>
                                  <w:sz w:val="24"/>
                                </w:rPr>
                                <w:t xml:space="preserve"> </w:t>
                              </w:r>
                              <w:r w:rsidRPr="00822B11">
                                <w:rPr>
                                  <w:rFonts w:ascii="Times New Roman" w:hAnsi="Times New Roman" w:cs="Times New Roman"/>
                                  <w:sz w:val="24"/>
                                </w:rPr>
                                <w:t>to</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survivor’s</w:t>
                              </w:r>
                              <w:r w:rsidRPr="00822B11">
                                <w:rPr>
                                  <w:rFonts w:ascii="Times New Roman" w:hAnsi="Times New Roman" w:cs="Times New Roman"/>
                                  <w:spacing w:val="-5"/>
                                  <w:sz w:val="24"/>
                                </w:rPr>
                                <w:t xml:space="preserve"> </w:t>
                              </w:r>
                              <w:r w:rsidRPr="00822B11">
                                <w:rPr>
                                  <w:rFonts w:ascii="Times New Roman" w:hAnsi="Times New Roman" w:cs="Times New Roman"/>
                                  <w:sz w:val="24"/>
                                </w:rPr>
                                <w:t>needs,</w:t>
                              </w:r>
                              <w:r w:rsidRPr="00822B11">
                                <w:rPr>
                                  <w:rFonts w:ascii="Times New Roman" w:hAnsi="Times New Roman" w:cs="Times New Roman"/>
                                  <w:spacing w:val="-4"/>
                                  <w:sz w:val="24"/>
                                </w:rPr>
                                <w:t xml:space="preserve"> </w:t>
                              </w:r>
                              <w:r w:rsidRPr="00822B11">
                                <w:rPr>
                                  <w:rFonts w:ascii="Times New Roman" w:hAnsi="Times New Roman" w:cs="Times New Roman"/>
                                  <w:sz w:val="24"/>
                                </w:rPr>
                                <w:t>including correspondence from the Scheme to applicants.</w:t>
                              </w:r>
                            </w:p>
                            <w:p w14:paraId="67E6ABFC" w14:textId="77777777" w:rsidR="007869D1" w:rsidRPr="00822B11" w:rsidRDefault="007869D1" w:rsidP="00955069">
                              <w:pPr>
                                <w:widowControl w:val="0"/>
                                <w:numPr>
                                  <w:ilvl w:val="0"/>
                                  <w:numId w:val="17"/>
                                </w:numPr>
                                <w:autoSpaceDE w:val="0"/>
                                <w:autoSpaceDN w:val="0"/>
                                <w:spacing w:before="60" w:after="60" w:line="293" w:lineRule="exact"/>
                                <w:ind w:left="641" w:hanging="357"/>
                                <w:rPr>
                                  <w:rFonts w:ascii="Times New Roman" w:hAnsi="Times New Roman" w:cs="Times New Roman"/>
                                  <w:sz w:val="24"/>
                                </w:rPr>
                              </w:pPr>
                              <w:r w:rsidRPr="00822B11">
                                <w:rPr>
                                  <w:rFonts w:ascii="Times New Roman" w:hAnsi="Times New Roman" w:cs="Times New Roman"/>
                                  <w:sz w:val="24"/>
                                </w:rPr>
                                <w:t>Take</w:t>
                              </w:r>
                              <w:r w:rsidRPr="00822B11">
                                <w:rPr>
                                  <w:rFonts w:ascii="Times New Roman" w:hAnsi="Times New Roman" w:cs="Times New Roman"/>
                                  <w:spacing w:val="-1"/>
                                  <w:sz w:val="24"/>
                                </w:rPr>
                                <w:t xml:space="preserve"> </w:t>
                              </w:r>
                              <w:r w:rsidRPr="00822B11">
                                <w:rPr>
                                  <w:rFonts w:ascii="Times New Roman" w:hAnsi="Times New Roman" w:cs="Times New Roman"/>
                                  <w:sz w:val="24"/>
                                </w:rPr>
                                <w:t>greater care</w:t>
                              </w:r>
                              <w:r w:rsidRPr="00822B11">
                                <w:rPr>
                                  <w:rFonts w:ascii="Times New Roman" w:hAnsi="Times New Roman" w:cs="Times New Roman"/>
                                  <w:spacing w:val="-2"/>
                                  <w:sz w:val="24"/>
                                </w:rPr>
                                <w:t xml:space="preserve"> </w:t>
                              </w:r>
                              <w:r w:rsidRPr="00822B11">
                                <w:rPr>
                                  <w:rFonts w:ascii="Times New Roman" w:hAnsi="Times New Roman" w:cs="Times New Roman"/>
                                  <w:sz w:val="24"/>
                                </w:rPr>
                                <w:t>to respect</w:t>
                              </w:r>
                              <w:r w:rsidRPr="00822B11">
                                <w:rPr>
                                  <w:rFonts w:ascii="Times New Roman" w:hAnsi="Times New Roman" w:cs="Times New Roman"/>
                                  <w:spacing w:val="-1"/>
                                  <w:sz w:val="24"/>
                                </w:rPr>
                                <w:t xml:space="preserve"> </w:t>
                              </w:r>
                              <w:r w:rsidRPr="00822B11">
                                <w:rPr>
                                  <w:rFonts w:ascii="Times New Roman" w:hAnsi="Times New Roman" w:cs="Times New Roman"/>
                                  <w:sz w:val="24"/>
                                </w:rPr>
                                <w:t xml:space="preserve">nominee </w:t>
                              </w:r>
                              <w:r w:rsidRPr="00822B11">
                                <w:rPr>
                                  <w:rFonts w:ascii="Times New Roman" w:hAnsi="Times New Roman" w:cs="Times New Roman"/>
                                  <w:spacing w:val="-2"/>
                                  <w:sz w:val="24"/>
                                </w:rPr>
                                <w:t>arrangements.</w:t>
                              </w:r>
                            </w:p>
                            <w:p w14:paraId="1760CEF9" w14:textId="77777777" w:rsidR="007869D1" w:rsidRPr="00822B11" w:rsidRDefault="007869D1" w:rsidP="00955069">
                              <w:pPr>
                                <w:widowControl w:val="0"/>
                                <w:numPr>
                                  <w:ilvl w:val="0"/>
                                  <w:numId w:val="17"/>
                                </w:numPr>
                                <w:autoSpaceDE w:val="0"/>
                                <w:autoSpaceDN w:val="0"/>
                                <w:spacing w:before="60" w:after="60"/>
                                <w:ind w:left="641" w:right="511" w:hanging="357"/>
                                <w:rPr>
                                  <w:rFonts w:ascii="Times New Roman" w:hAnsi="Times New Roman" w:cs="Times New Roman"/>
                                  <w:sz w:val="24"/>
                                </w:rPr>
                              </w:pPr>
                              <w:r w:rsidRPr="00822B11">
                                <w:rPr>
                                  <w:rFonts w:ascii="Times New Roman" w:hAnsi="Times New Roman" w:cs="Times New Roman"/>
                                  <w:sz w:val="24"/>
                                </w:rPr>
                                <w:t>Continue</w:t>
                              </w:r>
                              <w:r w:rsidRPr="00822B11">
                                <w:rPr>
                                  <w:rFonts w:ascii="Times New Roman" w:hAnsi="Times New Roman" w:cs="Times New Roman"/>
                                  <w:spacing w:val="-3"/>
                                  <w:sz w:val="24"/>
                                </w:rPr>
                                <w:t xml:space="preserve"> </w:t>
                              </w:r>
                              <w:r w:rsidRPr="00822B11">
                                <w:rPr>
                                  <w:rFonts w:ascii="Times New Roman" w:hAnsi="Times New Roman" w:cs="Times New Roman"/>
                                  <w:sz w:val="24"/>
                                </w:rPr>
                                <w:t>to</w:t>
                              </w:r>
                              <w:r w:rsidRPr="00822B11">
                                <w:rPr>
                                  <w:rFonts w:ascii="Times New Roman" w:hAnsi="Times New Roman" w:cs="Times New Roman"/>
                                  <w:spacing w:val="-3"/>
                                  <w:sz w:val="24"/>
                                </w:rPr>
                                <w:t xml:space="preserve"> </w:t>
                              </w:r>
                              <w:r w:rsidRPr="00822B11">
                                <w:rPr>
                                  <w:rFonts w:ascii="Times New Roman" w:hAnsi="Times New Roman" w:cs="Times New Roman"/>
                                  <w:sz w:val="24"/>
                                </w:rPr>
                                <w:t>develop</w:t>
                              </w:r>
                              <w:r w:rsidRPr="00822B11">
                                <w:rPr>
                                  <w:rFonts w:ascii="Times New Roman" w:hAnsi="Times New Roman" w:cs="Times New Roman"/>
                                  <w:spacing w:val="-3"/>
                                  <w:sz w:val="24"/>
                                </w:rPr>
                                <w:t xml:space="preserve"> </w:t>
                              </w:r>
                              <w:r w:rsidRPr="00822B11">
                                <w:rPr>
                                  <w:rFonts w:ascii="Times New Roman" w:hAnsi="Times New Roman" w:cs="Times New Roman"/>
                                  <w:sz w:val="24"/>
                                </w:rPr>
                                <w:t>resources</w:t>
                              </w:r>
                              <w:r w:rsidRPr="00822B11">
                                <w:rPr>
                                  <w:rFonts w:ascii="Times New Roman" w:hAnsi="Times New Roman" w:cs="Times New Roman"/>
                                  <w:spacing w:val="-4"/>
                                  <w:sz w:val="24"/>
                                </w:rPr>
                                <w:t xml:space="preserve"> </w:t>
                              </w:r>
                              <w:r w:rsidRPr="00822B11">
                                <w:rPr>
                                  <w:rFonts w:ascii="Times New Roman" w:hAnsi="Times New Roman" w:cs="Times New Roman"/>
                                  <w:sz w:val="24"/>
                                </w:rPr>
                                <w:t>in</w:t>
                              </w:r>
                              <w:r w:rsidRPr="00822B11">
                                <w:rPr>
                                  <w:rFonts w:ascii="Times New Roman" w:hAnsi="Times New Roman" w:cs="Times New Roman"/>
                                  <w:spacing w:val="-3"/>
                                  <w:sz w:val="24"/>
                                </w:rPr>
                                <w:t xml:space="preserve"> </w:t>
                              </w:r>
                              <w:r w:rsidRPr="00822B11">
                                <w:rPr>
                                  <w:rFonts w:ascii="Times New Roman" w:hAnsi="Times New Roman" w:cs="Times New Roman"/>
                                  <w:sz w:val="24"/>
                                </w:rPr>
                                <w:t>languages</w:t>
                              </w:r>
                              <w:r w:rsidRPr="00822B11">
                                <w:rPr>
                                  <w:rFonts w:ascii="Times New Roman" w:hAnsi="Times New Roman" w:cs="Times New Roman"/>
                                  <w:spacing w:val="-4"/>
                                  <w:sz w:val="24"/>
                                </w:rPr>
                                <w:t xml:space="preserve"> </w:t>
                              </w:r>
                              <w:r w:rsidRPr="00822B11">
                                <w:rPr>
                                  <w:rFonts w:ascii="Times New Roman" w:hAnsi="Times New Roman" w:cs="Times New Roman"/>
                                  <w:sz w:val="24"/>
                                </w:rPr>
                                <w:t>other</w:t>
                              </w:r>
                              <w:r w:rsidRPr="00822B11">
                                <w:rPr>
                                  <w:rFonts w:ascii="Times New Roman" w:hAnsi="Times New Roman" w:cs="Times New Roman"/>
                                  <w:spacing w:val="-3"/>
                                  <w:sz w:val="24"/>
                                </w:rPr>
                                <w:t xml:space="preserve"> </w:t>
                              </w:r>
                              <w:r w:rsidRPr="00822B11">
                                <w:rPr>
                                  <w:rFonts w:ascii="Times New Roman" w:hAnsi="Times New Roman" w:cs="Times New Roman"/>
                                  <w:sz w:val="24"/>
                                </w:rPr>
                                <w:t>than</w:t>
                              </w:r>
                              <w:r w:rsidRPr="00822B11">
                                <w:rPr>
                                  <w:rFonts w:ascii="Times New Roman" w:hAnsi="Times New Roman" w:cs="Times New Roman"/>
                                  <w:spacing w:val="-3"/>
                                  <w:sz w:val="24"/>
                                </w:rPr>
                                <w:t xml:space="preserve"> </w:t>
                              </w:r>
                              <w:r w:rsidRPr="00822B11">
                                <w:rPr>
                                  <w:rFonts w:ascii="Times New Roman" w:hAnsi="Times New Roman" w:cs="Times New Roman"/>
                                  <w:sz w:val="24"/>
                                </w:rPr>
                                <w:t>English</w:t>
                              </w:r>
                              <w:r w:rsidRPr="00822B11">
                                <w:rPr>
                                  <w:rFonts w:ascii="Times New Roman" w:hAnsi="Times New Roman" w:cs="Times New Roman"/>
                                  <w:spacing w:val="-3"/>
                                  <w:sz w:val="24"/>
                                </w:rPr>
                                <w:t xml:space="preserve"> </w:t>
                              </w:r>
                              <w:r w:rsidRPr="00822B11">
                                <w:rPr>
                                  <w:rFonts w:ascii="Times New Roman" w:hAnsi="Times New Roman" w:cs="Times New Roman"/>
                                  <w:sz w:val="24"/>
                                </w:rPr>
                                <w:t>and</w:t>
                              </w:r>
                              <w:r w:rsidRPr="00822B11">
                                <w:rPr>
                                  <w:rFonts w:ascii="Times New Roman" w:hAnsi="Times New Roman" w:cs="Times New Roman"/>
                                  <w:spacing w:val="-3"/>
                                  <w:sz w:val="24"/>
                                </w:rPr>
                                <w:t xml:space="preserve"> </w:t>
                              </w:r>
                              <w:r w:rsidRPr="00822B11">
                                <w:rPr>
                                  <w:rFonts w:ascii="Times New Roman" w:hAnsi="Times New Roman" w:cs="Times New Roman"/>
                                  <w:sz w:val="24"/>
                                </w:rPr>
                                <w:t>in</w:t>
                              </w:r>
                              <w:r w:rsidRPr="00822B11">
                                <w:rPr>
                                  <w:rFonts w:ascii="Times New Roman" w:hAnsi="Times New Roman" w:cs="Times New Roman"/>
                                  <w:spacing w:val="-3"/>
                                  <w:sz w:val="24"/>
                                </w:rPr>
                                <w:t xml:space="preserve"> </w:t>
                              </w:r>
                              <w:r w:rsidRPr="00822B11">
                                <w:rPr>
                                  <w:rFonts w:ascii="Times New Roman" w:hAnsi="Times New Roman" w:cs="Times New Roman"/>
                                  <w:sz w:val="24"/>
                                </w:rPr>
                                <w:t>a</w:t>
                              </w:r>
                              <w:r w:rsidRPr="00822B11">
                                <w:rPr>
                                  <w:rFonts w:ascii="Times New Roman" w:hAnsi="Times New Roman" w:cs="Times New Roman"/>
                                  <w:spacing w:val="-3"/>
                                  <w:sz w:val="24"/>
                                </w:rPr>
                                <w:t xml:space="preserve"> </w:t>
                              </w:r>
                              <w:r w:rsidRPr="00822B11">
                                <w:rPr>
                                  <w:rFonts w:ascii="Times New Roman" w:hAnsi="Times New Roman" w:cs="Times New Roman"/>
                                  <w:sz w:val="24"/>
                                </w:rPr>
                                <w:t>variety</w:t>
                              </w:r>
                              <w:r w:rsidRPr="00822B11">
                                <w:rPr>
                                  <w:rFonts w:ascii="Times New Roman" w:hAnsi="Times New Roman" w:cs="Times New Roman"/>
                                  <w:spacing w:val="-3"/>
                                  <w:sz w:val="24"/>
                                </w:rPr>
                                <w:t xml:space="preserve"> </w:t>
                              </w:r>
                              <w:r w:rsidRPr="00822B11">
                                <w:rPr>
                                  <w:rFonts w:ascii="Times New Roman" w:hAnsi="Times New Roman" w:cs="Times New Roman"/>
                                  <w:sz w:val="24"/>
                                </w:rPr>
                                <w:t>of</w:t>
                              </w:r>
                              <w:r>
                                <w:rPr>
                                  <w:rFonts w:ascii="Times New Roman" w:hAnsi="Times New Roman" w:cs="Times New Roman"/>
                                  <w:sz w:val="24"/>
                                </w:rPr>
                                <w:t> accessible</w:t>
                              </w:r>
                              <w:r w:rsidRPr="00822B11">
                                <w:rPr>
                                  <w:rFonts w:ascii="Times New Roman" w:hAnsi="Times New Roman" w:cs="Times New Roman"/>
                                  <w:sz w:val="24"/>
                                </w:rPr>
                                <w:t xml:space="preserve"> formats.</w:t>
                              </w:r>
                            </w:p>
                          </w:txbxContent>
                        </wps:txbx>
                        <wps:bodyPr wrap="square" lIns="0" tIns="0" rIns="0" bIns="0" rtlCol="0">
                          <a:noAutofit/>
                        </wps:bodyPr>
                      </wps:wsp>
                      <wps:wsp>
                        <wps:cNvPr id="20" name="Textbox 20"/>
                        <wps:cNvSpPr txBox="1"/>
                        <wps:spPr>
                          <a:xfrm>
                            <a:off x="-11455" y="-187020"/>
                            <a:ext cx="5810250" cy="356514"/>
                          </a:xfrm>
                          <a:prstGeom prst="rect">
                            <a:avLst/>
                          </a:prstGeom>
                          <a:ln w="6350">
                            <a:solidFill>
                              <a:srgbClr val="000000"/>
                            </a:solidFill>
                            <a:prstDash val="solid"/>
                          </a:ln>
                        </wps:spPr>
                        <wps:txbx>
                          <w:txbxContent>
                            <w:p w14:paraId="77F0D390" w14:textId="77777777" w:rsidR="007869D1" w:rsidRPr="00822B11" w:rsidRDefault="007869D1" w:rsidP="00C413BF">
                              <w:pPr>
                                <w:pStyle w:val="Heading3"/>
                              </w:pPr>
                              <w:r w:rsidRPr="00822B11">
                                <w:t>Recommendation</w:t>
                              </w:r>
                              <w:r w:rsidRPr="00822B11">
                                <w:rPr>
                                  <w:spacing w:val="-14"/>
                                </w:rPr>
                                <w:t xml:space="preserve"> </w:t>
                              </w:r>
                              <w:r w:rsidRPr="00822B11">
                                <w:rPr>
                                  <w:spacing w:val="-10"/>
                                </w:rPr>
                                <w:t>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E4FF550" id="Group 18" o:spid="_x0000_s1043" style="position:absolute;margin-left:0;margin-top:109.25pt;width:457.45pt;height:190.05pt;z-index:-251658236;mso-wrap-distance-left:0;mso-wrap-distance-right:0;mso-position-horizontal:left;mso-position-horizontal-relative:margin;mso-width-relative:margin;mso-height-relative:margin" coordorigin="-114,-1870" coordsize="58102,24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">
                <v:shape id="Textbox 19" o:spid="_x0000_s1044" type="#_x0000_t202" style="position:absolute;left:-114;top:1694;width:58101;height:20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" filled="f" strokeweight=".5pt">
                  <v:textbox inset="0,0,0,0">
                    <w:txbxContent>
                      <w:p w14:paraId="68BE4222" w14:textId="1F334179" w:rsidR="007869D1" w:rsidRPr="00822B11" w:rsidRDefault="007869D1" w:rsidP="007869D1">
                        <w:pPr>
                          <w:spacing w:before="60" w:after="60"/>
                          <w:ind w:left="103"/>
                          <w:rPr>
                            <w:rFonts w:ascii="Times New Roman" w:hAnsi="Times New Roman" w:cs="Times New Roman"/>
                            <w:sz w:val="24"/>
                          </w:rPr>
                        </w:pPr>
                        <w:r w:rsidRPr="00822B11">
                          <w:rPr>
                            <w:rFonts w:ascii="Times New Roman" w:hAnsi="Times New Roman" w:cs="Times New Roman"/>
                            <w:sz w:val="24"/>
                          </w:rPr>
                          <w:t>1.53</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1"/>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1"/>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2"/>
                            <w:sz w:val="24"/>
                          </w:rPr>
                          <w:t xml:space="preserve"> </w:t>
                        </w:r>
                        <w:r w:rsidRPr="00822B11">
                          <w:rPr>
                            <w:rFonts w:ascii="Times New Roman" w:hAnsi="Times New Roman" w:cs="Times New Roman"/>
                            <w:sz w:val="24"/>
                          </w:rPr>
                          <w:t>that</w:t>
                        </w:r>
                        <w:r w:rsidRPr="00822B11">
                          <w:rPr>
                            <w:rFonts w:ascii="Times New Roman" w:hAnsi="Times New Roman" w:cs="Times New Roman"/>
                            <w:spacing w:val="-2"/>
                            <w:sz w:val="24"/>
                          </w:rPr>
                          <w:t xml:space="preserve"> </w:t>
                        </w:r>
                        <w:r w:rsidRPr="00822B11">
                          <w:rPr>
                            <w:rFonts w:ascii="Times New Roman" w:hAnsi="Times New Roman" w:cs="Times New Roman"/>
                            <w:sz w:val="24"/>
                          </w:rPr>
                          <w:t>the</w:t>
                        </w:r>
                        <w:r w:rsidRPr="00822B11">
                          <w:rPr>
                            <w:rFonts w:ascii="Times New Roman" w:hAnsi="Times New Roman" w:cs="Times New Roman"/>
                            <w:spacing w:val="-1"/>
                            <w:sz w:val="24"/>
                          </w:rPr>
                          <w:t xml:space="preserve"> </w:t>
                        </w:r>
                        <w:r w:rsidRPr="00822B11">
                          <w:rPr>
                            <w:rFonts w:ascii="Times New Roman" w:hAnsi="Times New Roman" w:cs="Times New Roman"/>
                            <w:sz w:val="24"/>
                          </w:rPr>
                          <w:t>Department</w:t>
                        </w:r>
                        <w:r w:rsidRPr="00822B11">
                          <w:rPr>
                            <w:rFonts w:ascii="Times New Roman" w:hAnsi="Times New Roman" w:cs="Times New Roman"/>
                            <w:spacing w:val="-1"/>
                            <w:sz w:val="24"/>
                          </w:rPr>
                          <w:t xml:space="preserve"> </w:t>
                        </w:r>
                        <w:r w:rsidRPr="00822B11">
                          <w:rPr>
                            <w:rFonts w:ascii="Times New Roman" w:hAnsi="Times New Roman" w:cs="Times New Roman"/>
                            <w:sz w:val="24"/>
                          </w:rPr>
                          <w:t>of</w:t>
                        </w:r>
                        <w:r w:rsidRPr="00822B11">
                          <w:rPr>
                            <w:rFonts w:ascii="Times New Roman" w:hAnsi="Times New Roman" w:cs="Times New Roman"/>
                            <w:spacing w:val="-1"/>
                            <w:sz w:val="24"/>
                          </w:rPr>
                          <w:t xml:space="preserve"> </w:t>
                        </w:r>
                        <w:r w:rsidRPr="00822B11">
                          <w:rPr>
                            <w:rFonts w:ascii="Times New Roman" w:hAnsi="Times New Roman" w:cs="Times New Roman"/>
                            <w:sz w:val="24"/>
                          </w:rPr>
                          <w:t>Social</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Services:</w:t>
                        </w:r>
                      </w:p>
                      <w:p w14:paraId="65FC0810" w14:textId="77777777" w:rsidR="007869D1" w:rsidRPr="00822B11" w:rsidRDefault="007869D1" w:rsidP="00955069">
                        <w:pPr>
                          <w:widowControl w:val="0"/>
                          <w:numPr>
                            <w:ilvl w:val="0"/>
                            <w:numId w:val="17"/>
                          </w:numPr>
                          <w:autoSpaceDE w:val="0"/>
                          <w:autoSpaceDN w:val="0"/>
                          <w:spacing w:before="60" w:after="60"/>
                          <w:ind w:left="641" w:right="758" w:hanging="357"/>
                          <w:rPr>
                            <w:rFonts w:ascii="Times New Roman" w:hAnsi="Times New Roman" w:cs="Times New Roman"/>
                            <w:sz w:val="24"/>
                          </w:rPr>
                        </w:pPr>
                        <w:r w:rsidRPr="00822B11">
                          <w:rPr>
                            <w:rFonts w:ascii="Times New Roman" w:hAnsi="Times New Roman" w:cs="Times New Roman"/>
                            <w:sz w:val="24"/>
                          </w:rPr>
                          <w:t>Develop</w:t>
                        </w:r>
                        <w:r w:rsidRPr="00822B11">
                          <w:rPr>
                            <w:rFonts w:ascii="Times New Roman" w:hAnsi="Times New Roman" w:cs="Times New Roman"/>
                            <w:spacing w:val="-3"/>
                            <w:sz w:val="24"/>
                          </w:rPr>
                          <w:t xml:space="preserve"> </w:t>
                        </w:r>
                        <w:r w:rsidRPr="00822B11">
                          <w:rPr>
                            <w:rFonts w:ascii="Times New Roman" w:hAnsi="Times New Roman" w:cs="Times New Roman"/>
                            <w:sz w:val="24"/>
                          </w:rPr>
                          <w:t>ways</w:t>
                        </w:r>
                        <w:r w:rsidRPr="00822B11">
                          <w:rPr>
                            <w:rFonts w:ascii="Times New Roman" w:hAnsi="Times New Roman" w:cs="Times New Roman"/>
                            <w:spacing w:val="-4"/>
                            <w:sz w:val="24"/>
                          </w:rPr>
                          <w:t xml:space="preserve"> </w:t>
                        </w:r>
                        <w:r w:rsidRPr="00822B11">
                          <w:rPr>
                            <w:rFonts w:ascii="Times New Roman" w:hAnsi="Times New Roman" w:cs="Times New Roman"/>
                            <w:sz w:val="24"/>
                          </w:rPr>
                          <w:t>for</w:t>
                        </w:r>
                        <w:r w:rsidRPr="00822B11">
                          <w:rPr>
                            <w:rFonts w:ascii="Times New Roman" w:hAnsi="Times New Roman" w:cs="Times New Roman"/>
                            <w:spacing w:val="-3"/>
                            <w:sz w:val="24"/>
                          </w:rPr>
                          <w:t xml:space="preserve"> </w:t>
                        </w:r>
                        <w:r w:rsidRPr="00822B11">
                          <w:rPr>
                            <w:rFonts w:ascii="Times New Roman" w:hAnsi="Times New Roman" w:cs="Times New Roman"/>
                            <w:sz w:val="24"/>
                          </w:rPr>
                          <w:t>applicants</w:t>
                        </w:r>
                        <w:r w:rsidRPr="00822B11">
                          <w:rPr>
                            <w:rFonts w:ascii="Times New Roman" w:hAnsi="Times New Roman" w:cs="Times New Roman"/>
                            <w:spacing w:val="-4"/>
                            <w:sz w:val="24"/>
                          </w:rPr>
                          <w:t xml:space="preserve"> </w:t>
                        </w:r>
                        <w:r w:rsidRPr="00822B11">
                          <w:rPr>
                            <w:rFonts w:ascii="Times New Roman" w:hAnsi="Times New Roman" w:cs="Times New Roman"/>
                            <w:sz w:val="24"/>
                          </w:rPr>
                          <w:t>(or</w:t>
                        </w:r>
                        <w:r w:rsidRPr="00822B11">
                          <w:rPr>
                            <w:rFonts w:ascii="Times New Roman" w:hAnsi="Times New Roman" w:cs="Times New Roman"/>
                            <w:spacing w:val="-3"/>
                            <w:sz w:val="24"/>
                          </w:rPr>
                          <w:t xml:space="preserve"> </w:t>
                        </w:r>
                        <w:r w:rsidRPr="00822B11">
                          <w:rPr>
                            <w:rFonts w:ascii="Times New Roman" w:hAnsi="Times New Roman" w:cs="Times New Roman"/>
                            <w:sz w:val="24"/>
                          </w:rPr>
                          <w:t>their</w:t>
                        </w:r>
                        <w:r w:rsidRPr="00822B11">
                          <w:rPr>
                            <w:rFonts w:ascii="Times New Roman" w:hAnsi="Times New Roman" w:cs="Times New Roman"/>
                            <w:spacing w:val="-4"/>
                            <w:sz w:val="24"/>
                          </w:rPr>
                          <w:t xml:space="preserve"> </w:t>
                        </w:r>
                        <w:r w:rsidRPr="00822B11">
                          <w:rPr>
                            <w:rFonts w:ascii="Times New Roman" w:hAnsi="Times New Roman" w:cs="Times New Roman"/>
                            <w:sz w:val="24"/>
                          </w:rPr>
                          <w:t>nominee)</w:t>
                        </w:r>
                        <w:r w:rsidRPr="00822B11">
                          <w:rPr>
                            <w:rFonts w:ascii="Times New Roman" w:hAnsi="Times New Roman" w:cs="Times New Roman"/>
                            <w:spacing w:val="-3"/>
                            <w:sz w:val="24"/>
                          </w:rPr>
                          <w:t xml:space="preserve"> </w:t>
                        </w:r>
                        <w:r w:rsidRPr="00822B11">
                          <w:rPr>
                            <w:rFonts w:ascii="Times New Roman" w:hAnsi="Times New Roman" w:cs="Times New Roman"/>
                            <w:sz w:val="24"/>
                          </w:rPr>
                          <w:t>to</w:t>
                        </w:r>
                        <w:r w:rsidRPr="00822B11">
                          <w:rPr>
                            <w:rFonts w:ascii="Times New Roman" w:hAnsi="Times New Roman" w:cs="Times New Roman"/>
                            <w:spacing w:val="-3"/>
                            <w:sz w:val="24"/>
                          </w:rPr>
                          <w:t xml:space="preserve"> </w:t>
                        </w:r>
                        <w:r w:rsidRPr="00822B11">
                          <w:rPr>
                            <w:rFonts w:ascii="Times New Roman" w:hAnsi="Times New Roman" w:cs="Times New Roman"/>
                            <w:sz w:val="24"/>
                          </w:rPr>
                          <w:t>track</w:t>
                        </w:r>
                        <w:r w:rsidRPr="00822B11">
                          <w:rPr>
                            <w:rFonts w:ascii="Times New Roman" w:hAnsi="Times New Roman" w:cs="Times New Roman"/>
                            <w:spacing w:val="-3"/>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progress</w:t>
                        </w:r>
                        <w:r w:rsidRPr="00822B11">
                          <w:rPr>
                            <w:rFonts w:ascii="Times New Roman" w:hAnsi="Times New Roman" w:cs="Times New Roman"/>
                            <w:spacing w:val="-4"/>
                            <w:sz w:val="24"/>
                          </w:rPr>
                          <w:t xml:space="preserve"> </w:t>
                        </w:r>
                        <w:r w:rsidRPr="00822B11">
                          <w:rPr>
                            <w:rFonts w:ascii="Times New Roman" w:hAnsi="Times New Roman" w:cs="Times New Roman"/>
                            <w:sz w:val="24"/>
                          </w:rPr>
                          <w:t>of</w:t>
                        </w:r>
                        <w:r w:rsidRPr="00822B11">
                          <w:rPr>
                            <w:rFonts w:ascii="Times New Roman" w:hAnsi="Times New Roman" w:cs="Times New Roman"/>
                            <w:spacing w:val="-3"/>
                            <w:sz w:val="24"/>
                          </w:rPr>
                          <w:t xml:space="preserve"> </w:t>
                        </w:r>
                        <w:r w:rsidRPr="00822B11">
                          <w:rPr>
                            <w:rFonts w:ascii="Times New Roman" w:hAnsi="Times New Roman" w:cs="Times New Roman"/>
                            <w:sz w:val="24"/>
                          </w:rPr>
                          <w:t xml:space="preserve">redress </w:t>
                        </w:r>
                        <w:r w:rsidRPr="00822B11">
                          <w:rPr>
                            <w:rFonts w:ascii="Times New Roman" w:hAnsi="Times New Roman" w:cs="Times New Roman"/>
                            <w:spacing w:val="-2"/>
                            <w:sz w:val="24"/>
                          </w:rPr>
                          <w:t>applications.</w:t>
                        </w:r>
                      </w:p>
                      <w:p w14:paraId="10CE355E" w14:textId="77777777" w:rsidR="007869D1" w:rsidRPr="00822B11" w:rsidRDefault="007869D1" w:rsidP="00955069">
                        <w:pPr>
                          <w:widowControl w:val="0"/>
                          <w:numPr>
                            <w:ilvl w:val="0"/>
                            <w:numId w:val="17"/>
                          </w:numPr>
                          <w:autoSpaceDE w:val="0"/>
                          <w:autoSpaceDN w:val="0"/>
                          <w:spacing w:before="60" w:after="60" w:line="293" w:lineRule="exact"/>
                          <w:ind w:left="641" w:hanging="357"/>
                          <w:rPr>
                            <w:rFonts w:ascii="Times New Roman" w:hAnsi="Times New Roman" w:cs="Times New Roman"/>
                            <w:sz w:val="24"/>
                          </w:rPr>
                        </w:pPr>
                        <w:r w:rsidRPr="00822B11">
                          <w:rPr>
                            <w:rFonts w:ascii="Times New Roman" w:hAnsi="Times New Roman" w:cs="Times New Roman"/>
                            <w:sz w:val="24"/>
                          </w:rPr>
                          <w:t>Continue</w:t>
                        </w:r>
                        <w:r w:rsidRPr="00822B11">
                          <w:rPr>
                            <w:rFonts w:ascii="Times New Roman" w:hAnsi="Times New Roman" w:cs="Times New Roman"/>
                            <w:spacing w:val="-1"/>
                            <w:sz w:val="24"/>
                          </w:rPr>
                          <w:t xml:space="preserve"> </w:t>
                        </w:r>
                        <w:r w:rsidRPr="00822B11">
                          <w:rPr>
                            <w:rFonts w:ascii="Times New Roman" w:hAnsi="Times New Roman" w:cs="Times New Roman"/>
                            <w:sz w:val="24"/>
                          </w:rPr>
                          <w:t>to develop plainer</w:t>
                        </w:r>
                        <w:r w:rsidRPr="00822B11">
                          <w:rPr>
                            <w:rFonts w:ascii="Times New Roman" w:hAnsi="Times New Roman" w:cs="Times New Roman"/>
                            <w:spacing w:val="-1"/>
                            <w:sz w:val="24"/>
                          </w:rPr>
                          <w:t xml:space="preserve"> </w:t>
                        </w:r>
                        <w:r w:rsidRPr="00822B11">
                          <w:rPr>
                            <w:rFonts w:ascii="Times New Roman" w:hAnsi="Times New Roman" w:cs="Times New Roman"/>
                            <w:sz w:val="24"/>
                          </w:rPr>
                          <w:t>language</w:t>
                        </w:r>
                        <w:r w:rsidRPr="00822B11">
                          <w:rPr>
                            <w:rFonts w:ascii="Times New Roman" w:hAnsi="Times New Roman" w:cs="Times New Roman"/>
                            <w:spacing w:val="-1"/>
                            <w:sz w:val="24"/>
                          </w:rPr>
                          <w:t xml:space="preserve"> </w:t>
                        </w:r>
                        <w:r w:rsidRPr="00822B11">
                          <w:rPr>
                            <w:rFonts w:ascii="Times New Roman" w:hAnsi="Times New Roman" w:cs="Times New Roman"/>
                            <w:sz w:val="24"/>
                          </w:rPr>
                          <w:t>and presentation</w:t>
                        </w:r>
                        <w:r w:rsidRPr="00822B11">
                          <w:rPr>
                            <w:rFonts w:ascii="Times New Roman" w:hAnsi="Times New Roman" w:cs="Times New Roman"/>
                            <w:spacing w:val="-2"/>
                            <w:sz w:val="24"/>
                          </w:rPr>
                          <w:t xml:space="preserve"> </w:t>
                        </w:r>
                        <w:r w:rsidRPr="00822B11">
                          <w:rPr>
                            <w:rFonts w:ascii="Times New Roman" w:hAnsi="Times New Roman" w:cs="Times New Roman"/>
                            <w:sz w:val="24"/>
                          </w:rPr>
                          <w:t xml:space="preserve">in written </w:t>
                        </w:r>
                        <w:r w:rsidRPr="00822B11">
                          <w:rPr>
                            <w:rFonts w:ascii="Times New Roman" w:hAnsi="Times New Roman" w:cs="Times New Roman"/>
                            <w:spacing w:val="-2"/>
                            <w:sz w:val="24"/>
                          </w:rPr>
                          <w:t>communication.</w:t>
                        </w:r>
                      </w:p>
                      <w:p w14:paraId="51E20BAC" w14:textId="77777777" w:rsidR="007869D1" w:rsidRPr="00822B11" w:rsidRDefault="007869D1" w:rsidP="00955069">
                        <w:pPr>
                          <w:widowControl w:val="0"/>
                          <w:numPr>
                            <w:ilvl w:val="0"/>
                            <w:numId w:val="17"/>
                          </w:numPr>
                          <w:autoSpaceDE w:val="0"/>
                          <w:autoSpaceDN w:val="0"/>
                          <w:spacing w:before="60" w:after="60"/>
                          <w:ind w:left="641" w:right="216" w:hanging="357"/>
                          <w:rPr>
                            <w:rFonts w:ascii="Times New Roman" w:hAnsi="Times New Roman" w:cs="Times New Roman"/>
                            <w:sz w:val="24"/>
                          </w:rPr>
                        </w:pPr>
                        <w:r w:rsidRPr="00822B11">
                          <w:rPr>
                            <w:rFonts w:ascii="Times New Roman" w:hAnsi="Times New Roman" w:cs="Times New Roman"/>
                            <w:sz w:val="24"/>
                          </w:rPr>
                          <w:t>Continue</w:t>
                        </w:r>
                        <w:r w:rsidRPr="00822B11">
                          <w:rPr>
                            <w:rFonts w:ascii="Times New Roman" w:hAnsi="Times New Roman" w:cs="Times New Roman"/>
                            <w:spacing w:val="-4"/>
                            <w:sz w:val="24"/>
                          </w:rPr>
                          <w:t xml:space="preserve"> </w:t>
                        </w:r>
                        <w:r w:rsidRPr="00822B11">
                          <w:rPr>
                            <w:rFonts w:ascii="Times New Roman" w:hAnsi="Times New Roman" w:cs="Times New Roman"/>
                            <w:sz w:val="24"/>
                          </w:rPr>
                          <w:t>to</w:t>
                        </w:r>
                        <w:r w:rsidRPr="00822B11">
                          <w:rPr>
                            <w:rFonts w:ascii="Times New Roman" w:hAnsi="Times New Roman" w:cs="Times New Roman"/>
                            <w:spacing w:val="-4"/>
                            <w:sz w:val="24"/>
                          </w:rPr>
                          <w:t xml:space="preserve"> </w:t>
                        </w:r>
                        <w:r w:rsidRPr="00822B11">
                          <w:rPr>
                            <w:rFonts w:ascii="Times New Roman" w:hAnsi="Times New Roman" w:cs="Times New Roman"/>
                            <w:sz w:val="24"/>
                          </w:rPr>
                          <w:t>adjust</w:t>
                        </w:r>
                        <w:r w:rsidRPr="00822B11">
                          <w:rPr>
                            <w:rFonts w:ascii="Times New Roman" w:hAnsi="Times New Roman" w:cs="Times New Roman"/>
                            <w:spacing w:val="-4"/>
                            <w:sz w:val="24"/>
                          </w:rPr>
                          <w:t xml:space="preserve"> </w:t>
                        </w:r>
                        <w:r w:rsidRPr="00822B11">
                          <w:rPr>
                            <w:rFonts w:ascii="Times New Roman" w:hAnsi="Times New Roman" w:cs="Times New Roman"/>
                            <w:sz w:val="24"/>
                          </w:rPr>
                          <w:t>communication</w:t>
                        </w:r>
                        <w:r w:rsidRPr="00822B11">
                          <w:rPr>
                            <w:rFonts w:ascii="Times New Roman" w:hAnsi="Times New Roman" w:cs="Times New Roman"/>
                            <w:spacing w:val="-4"/>
                            <w:sz w:val="24"/>
                          </w:rPr>
                          <w:t xml:space="preserve"> </w:t>
                        </w:r>
                        <w:r w:rsidRPr="00822B11">
                          <w:rPr>
                            <w:rFonts w:ascii="Times New Roman" w:hAnsi="Times New Roman" w:cs="Times New Roman"/>
                            <w:sz w:val="24"/>
                          </w:rPr>
                          <w:t>style</w:t>
                        </w:r>
                        <w:r w:rsidRPr="00822B11">
                          <w:rPr>
                            <w:rFonts w:ascii="Times New Roman" w:hAnsi="Times New Roman" w:cs="Times New Roman"/>
                            <w:spacing w:val="-4"/>
                            <w:sz w:val="24"/>
                          </w:rPr>
                          <w:t xml:space="preserve"> </w:t>
                        </w:r>
                        <w:r w:rsidRPr="00822B11">
                          <w:rPr>
                            <w:rFonts w:ascii="Times New Roman" w:hAnsi="Times New Roman" w:cs="Times New Roman"/>
                            <w:sz w:val="24"/>
                          </w:rPr>
                          <w:t>according</w:t>
                        </w:r>
                        <w:r w:rsidRPr="00822B11">
                          <w:rPr>
                            <w:rFonts w:ascii="Times New Roman" w:hAnsi="Times New Roman" w:cs="Times New Roman"/>
                            <w:spacing w:val="-4"/>
                            <w:sz w:val="24"/>
                          </w:rPr>
                          <w:t xml:space="preserve"> </w:t>
                        </w:r>
                        <w:r w:rsidRPr="00822B11">
                          <w:rPr>
                            <w:rFonts w:ascii="Times New Roman" w:hAnsi="Times New Roman" w:cs="Times New Roman"/>
                            <w:sz w:val="24"/>
                          </w:rPr>
                          <w:t>to</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survivor’s</w:t>
                        </w:r>
                        <w:r w:rsidRPr="00822B11">
                          <w:rPr>
                            <w:rFonts w:ascii="Times New Roman" w:hAnsi="Times New Roman" w:cs="Times New Roman"/>
                            <w:spacing w:val="-5"/>
                            <w:sz w:val="24"/>
                          </w:rPr>
                          <w:t xml:space="preserve"> </w:t>
                        </w:r>
                        <w:r w:rsidRPr="00822B11">
                          <w:rPr>
                            <w:rFonts w:ascii="Times New Roman" w:hAnsi="Times New Roman" w:cs="Times New Roman"/>
                            <w:sz w:val="24"/>
                          </w:rPr>
                          <w:t>needs,</w:t>
                        </w:r>
                        <w:r w:rsidRPr="00822B11">
                          <w:rPr>
                            <w:rFonts w:ascii="Times New Roman" w:hAnsi="Times New Roman" w:cs="Times New Roman"/>
                            <w:spacing w:val="-4"/>
                            <w:sz w:val="24"/>
                          </w:rPr>
                          <w:t xml:space="preserve"> </w:t>
                        </w:r>
                        <w:r w:rsidRPr="00822B11">
                          <w:rPr>
                            <w:rFonts w:ascii="Times New Roman" w:hAnsi="Times New Roman" w:cs="Times New Roman"/>
                            <w:sz w:val="24"/>
                          </w:rPr>
                          <w:t>including correspondence from the Scheme to applicants.</w:t>
                        </w:r>
                      </w:p>
                      <w:p w14:paraId="67E6ABFC" w14:textId="77777777" w:rsidR="007869D1" w:rsidRPr="00822B11" w:rsidRDefault="007869D1" w:rsidP="00955069">
                        <w:pPr>
                          <w:widowControl w:val="0"/>
                          <w:numPr>
                            <w:ilvl w:val="0"/>
                            <w:numId w:val="17"/>
                          </w:numPr>
                          <w:autoSpaceDE w:val="0"/>
                          <w:autoSpaceDN w:val="0"/>
                          <w:spacing w:before="60" w:after="60" w:line="293" w:lineRule="exact"/>
                          <w:ind w:left="641" w:hanging="357"/>
                          <w:rPr>
                            <w:rFonts w:ascii="Times New Roman" w:hAnsi="Times New Roman" w:cs="Times New Roman"/>
                            <w:sz w:val="24"/>
                          </w:rPr>
                        </w:pPr>
                        <w:r w:rsidRPr="00822B11">
                          <w:rPr>
                            <w:rFonts w:ascii="Times New Roman" w:hAnsi="Times New Roman" w:cs="Times New Roman"/>
                            <w:sz w:val="24"/>
                          </w:rPr>
                          <w:t>Take</w:t>
                        </w:r>
                        <w:r w:rsidRPr="00822B11">
                          <w:rPr>
                            <w:rFonts w:ascii="Times New Roman" w:hAnsi="Times New Roman" w:cs="Times New Roman"/>
                            <w:spacing w:val="-1"/>
                            <w:sz w:val="24"/>
                          </w:rPr>
                          <w:t xml:space="preserve"> </w:t>
                        </w:r>
                        <w:r w:rsidRPr="00822B11">
                          <w:rPr>
                            <w:rFonts w:ascii="Times New Roman" w:hAnsi="Times New Roman" w:cs="Times New Roman"/>
                            <w:sz w:val="24"/>
                          </w:rPr>
                          <w:t>greater care</w:t>
                        </w:r>
                        <w:r w:rsidRPr="00822B11">
                          <w:rPr>
                            <w:rFonts w:ascii="Times New Roman" w:hAnsi="Times New Roman" w:cs="Times New Roman"/>
                            <w:spacing w:val="-2"/>
                            <w:sz w:val="24"/>
                          </w:rPr>
                          <w:t xml:space="preserve"> </w:t>
                        </w:r>
                        <w:r w:rsidRPr="00822B11">
                          <w:rPr>
                            <w:rFonts w:ascii="Times New Roman" w:hAnsi="Times New Roman" w:cs="Times New Roman"/>
                            <w:sz w:val="24"/>
                          </w:rPr>
                          <w:t>to respect</w:t>
                        </w:r>
                        <w:r w:rsidRPr="00822B11">
                          <w:rPr>
                            <w:rFonts w:ascii="Times New Roman" w:hAnsi="Times New Roman" w:cs="Times New Roman"/>
                            <w:spacing w:val="-1"/>
                            <w:sz w:val="24"/>
                          </w:rPr>
                          <w:t xml:space="preserve"> </w:t>
                        </w:r>
                        <w:r w:rsidRPr="00822B11">
                          <w:rPr>
                            <w:rFonts w:ascii="Times New Roman" w:hAnsi="Times New Roman" w:cs="Times New Roman"/>
                            <w:sz w:val="24"/>
                          </w:rPr>
                          <w:t xml:space="preserve">nominee </w:t>
                        </w:r>
                        <w:r w:rsidRPr="00822B11">
                          <w:rPr>
                            <w:rFonts w:ascii="Times New Roman" w:hAnsi="Times New Roman" w:cs="Times New Roman"/>
                            <w:spacing w:val="-2"/>
                            <w:sz w:val="24"/>
                          </w:rPr>
                          <w:t>arrangements.</w:t>
                        </w:r>
                      </w:p>
                      <w:p w14:paraId="1760CEF9" w14:textId="77777777" w:rsidR="007869D1" w:rsidRPr="00822B11" w:rsidRDefault="007869D1" w:rsidP="00955069">
                        <w:pPr>
                          <w:widowControl w:val="0"/>
                          <w:numPr>
                            <w:ilvl w:val="0"/>
                            <w:numId w:val="17"/>
                          </w:numPr>
                          <w:autoSpaceDE w:val="0"/>
                          <w:autoSpaceDN w:val="0"/>
                          <w:spacing w:before="60" w:after="60"/>
                          <w:ind w:left="641" w:right="511" w:hanging="357"/>
                          <w:rPr>
                            <w:rFonts w:ascii="Times New Roman" w:hAnsi="Times New Roman" w:cs="Times New Roman"/>
                            <w:sz w:val="24"/>
                          </w:rPr>
                        </w:pPr>
                        <w:r w:rsidRPr="00822B11">
                          <w:rPr>
                            <w:rFonts w:ascii="Times New Roman" w:hAnsi="Times New Roman" w:cs="Times New Roman"/>
                            <w:sz w:val="24"/>
                          </w:rPr>
                          <w:t>Continue</w:t>
                        </w:r>
                        <w:r w:rsidRPr="00822B11">
                          <w:rPr>
                            <w:rFonts w:ascii="Times New Roman" w:hAnsi="Times New Roman" w:cs="Times New Roman"/>
                            <w:spacing w:val="-3"/>
                            <w:sz w:val="24"/>
                          </w:rPr>
                          <w:t xml:space="preserve"> </w:t>
                        </w:r>
                        <w:r w:rsidRPr="00822B11">
                          <w:rPr>
                            <w:rFonts w:ascii="Times New Roman" w:hAnsi="Times New Roman" w:cs="Times New Roman"/>
                            <w:sz w:val="24"/>
                          </w:rPr>
                          <w:t>to</w:t>
                        </w:r>
                        <w:r w:rsidRPr="00822B11">
                          <w:rPr>
                            <w:rFonts w:ascii="Times New Roman" w:hAnsi="Times New Roman" w:cs="Times New Roman"/>
                            <w:spacing w:val="-3"/>
                            <w:sz w:val="24"/>
                          </w:rPr>
                          <w:t xml:space="preserve"> </w:t>
                        </w:r>
                        <w:r w:rsidRPr="00822B11">
                          <w:rPr>
                            <w:rFonts w:ascii="Times New Roman" w:hAnsi="Times New Roman" w:cs="Times New Roman"/>
                            <w:sz w:val="24"/>
                          </w:rPr>
                          <w:t>develop</w:t>
                        </w:r>
                        <w:r w:rsidRPr="00822B11">
                          <w:rPr>
                            <w:rFonts w:ascii="Times New Roman" w:hAnsi="Times New Roman" w:cs="Times New Roman"/>
                            <w:spacing w:val="-3"/>
                            <w:sz w:val="24"/>
                          </w:rPr>
                          <w:t xml:space="preserve"> </w:t>
                        </w:r>
                        <w:r w:rsidRPr="00822B11">
                          <w:rPr>
                            <w:rFonts w:ascii="Times New Roman" w:hAnsi="Times New Roman" w:cs="Times New Roman"/>
                            <w:sz w:val="24"/>
                          </w:rPr>
                          <w:t>resources</w:t>
                        </w:r>
                        <w:r w:rsidRPr="00822B11">
                          <w:rPr>
                            <w:rFonts w:ascii="Times New Roman" w:hAnsi="Times New Roman" w:cs="Times New Roman"/>
                            <w:spacing w:val="-4"/>
                            <w:sz w:val="24"/>
                          </w:rPr>
                          <w:t xml:space="preserve"> </w:t>
                        </w:r>
                        <w:r w:rsidRPr="00822B11">
                          <w:rPr>
                            <w:rFonts w:ascii="Times New Roman" w:hAnsi="Times New Roman" w:cs="Times New Roman"/>
                            <w:sz w:val="24"/>
                          </w:rPr>
                          <w:t>in</w:t>
                        </w:r>
                        <w:r w:rsidRPr="00822B11">
                          <w:rPr>
                            <w:rFonts w:ascii="Times New Roman" w:hAnsi="Times New Roman" w:cs="Times New Roman"/>
                            <w:spacing w:val="-3"/>
                            <w:sz w:val="24"/>
                          </w:rPr>
                          <w:t xml:space="preserve"> </w:t>
                        </w:r>
                        <w:r w:rsidRPr="00822B11">
                          <w:rPr>
                            <w:rFonts w:ascii="Times New Roman" w:hAnsi="Times New Roman" w:cs="Times New Roman"/>
                            <w:sz w:val="24"/>
                          </w:rPr>
                          <w:t>languages</w:t>
                        </w:r>
                        <w:r w:rsidRPr="00822B11">
                          <w:rPr>
                            <w:rFonts w:ascii="Times New Roman" w:hAnsi="Times New Roman" w:cs="Times New Roman"/>
                            <w:spacing w:val="-4"/>
                            <w:sz w:val="24"/>
                          </w:rPr>
                          <w:t xml:space="preserve"> </w:t>
                        </w:r>
                        <w:r w:rsidRPr="00822B11">
                          <w:rPr>
                            <w:rFonts w:ascii="Times New Roman" w:hAnsi="Times New Roman" w:cs="Times New Roman"/>
                            <w:sz w:val="24"/>
                          </w:rPr>
                          <w:t>other</w:t>
                        </w:r>
                        <w:r w:rsidRPr="00822B11">
                          <w:rPr>
                            <w:rFonts w:ascii="Times New Roman" w:hAnsi="Times New Roman" w:cs="Times New Roman"/>
                            <w:spacing w:val="-3"/>
                            <w:sz w:val="24"/>
                          </w:rPr>
                          <w:t xml:space="preserve"> </w:t>
                        </w:r>
                        <w:r w:rsidRPr="00822B11">
                          <w:rPr>
                            <w:rFonts w:ascii="Times New Roman" w:hAnsi="Times New Roman" w:cs="Times New Roman"/>
                            <w:sz w:val="24"/>
                          </w:rPr>
                          <w:t>than</w:t>
                        </w:r>
                        <w:r w:rsidRPr="00822B11">
                          <w:rPr>
                            <w:rFonts w:ascii="Times New Roman" w:hAnsi="Times New Roman" w:cs="Times New Roman"/>
                            <w:spacing w:val="-3"/>
                            <w:sz w:val="24"/>
                          </w:rPr>
                          <w:t xml:space="preserve"> </w:t>
                        </w:r>
                        <w:r w:rsidRPr="00822B11">
                          <w:rPr>
                            <w:rFonts w:ascii="Times New Roman" w:hAnsi="Times New Roman" w:cs="Times New Roman"/>
                            <w:sz w:val="24"/>
                          </w:rPr>
                          <w:t>English</w:t>
                        </w:r>
                        <w:r w:rsidRPr="00822B11">
                          <w:rPr>
                            <w:rFonts w:ascii="Times New Roman" w:hAnsi="Times New Roman" w:cs="Times New Roman"/>
                            <w:spacing w:val="-3"/>
                            <w:sz w:val="24"/>
                          </w:rPr>
                          <w:t xml:space="preserve"> </w:t>
                        </w:r>
                        <w:r w:rsidRPr="00822B11">
                          <w:rPr>
                            <w:rFonts w:ascii="Times New Roman" w:hAnsi="Times New Roman" w:cs="Times New Roman"/>
                            <w:sz w:val="24"/>
                          </w:rPr>
                          <w:t>and</w:t>
                        </w:r>
                        <w:r w:rsidRPr="00822B11">
                          <w:rPr>
                            <w:rFonts w:ascii="Times New Roman" w:hAnsi="Times New Roman" w:cs="Times New Roman"/>
                            <w:spacing w:val="-3"/>
                            <w:sz w:val="24"/>
                          </w:rPr>
                          <w:t xml:space="preserve"> </w:t>
                        </w:r>
                        <w:r w:rsidRPr="00822B11">
                          <w:rPr>
                            <w:rFonts w:ascii="Times New Roman" w:hAnsi="Times New Roman" w:cs="Times New Roman"/>
                            <w:sz w:val="24"/>
                          </w:rPr>
                          <w:t>in</w:t>
                        </w:r>
                        <w:r w:rsidRPr="00822B11">
                          <w:rPr>
                            <w:rFonts w:ascii="Times New Roman" w:hAnsi="Times New Roman" w:cs="Times New Roman"/>
                            <w:spacing w:val="-3"/>
                            <w:sz w:val="24"/>
                          </w:rPr>
                          <w:t xml:space="preserve"> </w:t>
                        </w:r>
                        <w:r w:rsidRPr="00822B11">
                          <w:rPr>
                            <w:rFonts w:ascii="Times New Roman" w:hAnsi="Times New Roman" w:cs="Times New Roman"/>
                            <w:sz w:val="24"/>
                          </w:rPr>
                          <w:t>a</w:t>
                        </w:r>
                        <w:r w:rsidRPr="00822B11">
                          <w:rPr>
                            <w:rFonts w:ascii="Times New Roman" w:hAnsi="Times New Roman" w:cs="Times New Roman"/>
                            <w:spacing w:val="-3"/>
                            <w:sz w:val="24"/>
                          </w:rPr>
                          <w:t xml:space="preserve"> </w:t>
                        </w:r>
                        <w:r w:rsidRPr="00822B11">
                          <w:rPr>
                            <w:rFonts w:ascii="Times New Roman" w:hAnsi="Times New Roman" w:cs="Times New Roman"/>
                            <w:sz w:val="24"/>
                          </w:rPr>
                          <w:t>variety</w:t>
                        </w:r>
                        <w:r w:rsidRPr="00822B11">
                          <w:rPr>
                            <w:rFonts w:ascii="Times New Roman" w:hAnsi="Times New Roman" w:cs="Times New Roman"/>
                            <w:spacing w:val="-3"/>
                            <w:sz w:val="24"/>
                          </w:rPr>
                          <w:t xml:space="preserve"> </w:t>
                        </w:r>
                        <w:r w:rsidRPr="00822B11">
                          <w:rPr>
                            <w:rFonts w:ascii="Times New Roman" w:hAnsi="Times New Roman" w:cs="Times New Roman"/>
                            <w:sz w:val="24"/>
                          </w:rPr>
                          <w:t>of</w:t>
                        </w:r>
                        <w:r>
                          <w:rPr>
                            <w:rFonts w:ascii="Times New Roman" w:hAnsi="Times New Roman" w:cs="Times New Roman"/>
                            <w:sz w:val="24"/>
                          </w:rPr>
                          <w:t> accessible</w:t>
                        </w:r>
                        <w:r w:rsidRPr="00822B11">
                          <w:rPr>
                            <w:rFonts w:ascii="Times New Roman" w:hAnsi="Times New Roman" w:cs="Times New Roman"/>
                            <w:sz w:val="24"/>
                          </w:rPr>
                          <w:t xml:space="preserve"> formats.</w:t>
                        </w:r>
                      </w:p>
                    </w:txbxContent>
                  </v:textbox>
                </v:shape>
                <v:shape id="Textbox 20" o:spid="_x0000_s1045" type="#_x0000_t202" style="position:absolute;left:-114;top:-1870;width:58101;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" filled="f" strokeweight=".5pt">
                  <v:textbox inset="0,0,0,0">
                    <w:txbxContent>
                      <w:p w14:paraId="77F0D390" w14:textId="77777777" w:rsidR="007869D1" w:rsidRPr="00822B11" w:rsidRDefault="007869D1" w:rsidP="00C413BF">
                        <w:pPr>
                          <w:pStyle w:val="Heading3"/>
                        </w:pPr>
                        <w:r w:rsidRPr="00822B11">
                          <w:t>Recommendation</w:t>
                        </w:r>
                        <w:r w:rsidRPr="00822B11">
                          <w:rPr>
                            <w:spacing w:val="-14"/>
                          </w:rPr>
                          <w:t xml:space="preserve"> </w:t>
                        </w:r>
                        <w:r w:rsidRPr="00822B11">
                          <w:rPr>
                            <w:spacing w:val="-10"/>
                          </w:rPr>
                          <w:t>6</w:t>
                        </w:r>
                      </w:p>
                    </w:txbxContent>
                  </v:textbox>
                </v:shape>
                <w10:wrap type="topAndBottom" anchorx="margin"/>
              </v:group>
            </w:pict>
          </mc:Fallback>
        </mc:AlternateContent>
      </w:r>
      <w:r w:rsidRPr="007869D1">
        <w:rPr>
          <w:rFonts w:ascii="Times New Roman" w:hAnsi="Times New Roman" w:cs="Times New Roman"/>
          <w:sz w:val="24"/>
          <w:szCs w:val="24"/>
        </w:rPr>
        <w:t xml:space="preserve">The Scheme continues to improve the accessibility and usability of its processes for survivors and their nominees. Over the life of the Scheme, actions have been taken to streamline the application process as much as possible and support applicants; this includes a guidebook in plain English and audio and videos, to support applicants and their nominees to complete the application form. The Scheme’s website and instructional materials are now in accessible format, multilingual, </w:t>
      </w:r>
      <w:proofErr w:type="spellStart"/>
      <w:r w:rsidRPr="007869D1">
        <w:rPr>
          <w:rFonts w:ascii="Times New Roman" w:hAnsi="Times New Roman" w:cs="Times New Roman"/>
          <w:sz w:val="24"/>
          <w:szCs w:val="24"/>
        </w:rPr>
        <w:t>Auslan</w:t>
      </w:r>
      <w:proofErr w:type="spellEnd"/>
      <w:r w:rsidRPr="007869D1">
        <w:rPr>
          <w:rFonts w:ascii="Times New Roman" w:hAnsi="Times New Roman" w:cs="Times New Roman"/>
          <w:sz w:val="24"/>
          <w:szCs w:val="24"/>
        </w:rPr>
        <w:t xml:space="preserve"> and easy to read versions to cater to different audiences.</w:t>
      </w:r>
    </w:p>
    <w:bookmarkEnd w:id="0"/>
    <w:p w14:paraId="06226CA0" w14:textId="77777777" w:rsidR="007869D1" w:rsidRPr="007869D1" w:rsidRDefault="007869D1" w:rsidP="007B0E31">
      <w:pPr>
        <w:widowControl w:val="0"/>
        <w:tabs>
          <w:tab w:val="left" w:pos="827"/>
        </w:tabs>
        <w:autoSpaceDE w:val="0"/>
        <w:autoSpaceDN w:val="0"/>
        <w:spacing w:before="120" w:after="120" w:line="276" w:lineRule="auto"/>
        <w:ind w:right="215"/>
        <w:rPr>
          <w:rFonts w:ascii="Times New Roman" w:hAnsi="Times New Roman" w:cs="Times New Roman"/>
          <w:sz w:val="16"/>
          <w:szCs w:val="16"/>
          <w:lang w:val="en-US"/>
        </w:rPr>
      </w:pPr>
      <w:r w:rsidRPr="007869D1">
        <w:rPr>
          <w:rFonts w:ascii="Times New Roman" w:hAnsi="Times New Roman" w:cs="Times New Roman"/>
          <w:sz w:val="24"/>
          <w:szCs w:val="24"/>
          <w:lang w:val="en-US"/>
        </w:rPr>
        <w:t>The Australian</w:t>
      </w:r>
      <w:r w:rsidRPr="007869D1">
        <w:rPr>
          <w:rFonts w:ascii="Times New Roman" w:hAnsi="Times New Roman" w:cs="Times New Roman"/>
          <w:spacing w:val="1"/>
          <w:sz w:val="24"/>
          <w:szCs w:val="24"/>
          <w:lang w:val="en-US"/>
        </w:rPr>
        <w:t xml:space="preserve"> </w:t>
      </w:r>
      <w:r w:rsidRPr="007869D1">
        <w:rPr>
          <w:rFonts w:ascii="Times New Roman" w:hAnsi="Times New Roman" w:cs="Times New Roman"/>
          <w:sz w:val="24"/>
          <w:szCs w:val="24"/>
          <w:lang w:val="en-US"/>
        </w:rPr>
        <w:t xml:space="preserve">Government </w:t>
      </w:r>
      <w:r w:rsidRPr="007869D1">
        <w:rPr>
          <w:rFonts w:ascii="Times New Roman" w:hAnsi="Times New Roman" w:cs="Times New Roman"/>
          <w:b/>
          <w:sz w:val="24"/>
          <w:szCs w:val="24"/>
          <w:lang w:val="en-US"/>
        </w:rPr>
        <w:t>agrees</w:t>
      </w:r>
      <w:r w:rsidRPr="007869D1">
        <w:rPr>
          <w:rFonts w:ascii="Times New Roman" w:hAnsi="Times New Roman" w:cs="Times New Roman"/>
          <w:b/>
          <w:spacing w:val="-1"/>
          <w:sz w:val="24"/>
          <w:szCs w:val="24"/>
          <w:lang w:val="en-US"/>
        </w:rPr>
        <w:t xml:space="preserve"> </w:t>
      </w:r>
      <w:r w:rsidRPr="007869D1">
        <w:rPr>
          <w:rFonts w:ascii="Times New Roman" w:hAnsi="Times New Roman" w:cs="Times New Roman"/>
          <w:sz w:val="24"/>
          <w:szCs w:val="24"/>
          <w:lang w:val="en-US"/>
        </w:rPr>
        <w:t xml:space="preserve">to this </w:t>
      </w:r>
      <w:r w:rsidRPr="007869D1">
        <w:rPr>
          <w:rFonts w:ascii="Times New Roman" w:hAnsi="Times New Roman" w:cs="Times New Roman"/>
          <w:spacing w:val="-2"/>
          <w:sz w:val="24"/>
          <w:szCs w:val="24"/>
          <w:lang w:val="en-US"/>
        </w:rPr>
        <w:t>recommendation.</w:t>
      </w:r>
    </w:p>
    <w:p w14:paraId="71ADF0A4" w14:textId="77777777" w:rsidR="007869D1" w:rsidRPr="007869D1" w:rsidRDefault="007869D1" w:rsidP="007B0E31">
      <w:pPr>
        <w:widowControl w:val="0"/>
        <w:autoSpaceDE w:val="0"/>
        <w:autoSpaceDN w:val="0"/>
        <w:spacing w:before="120" w:after="120" w:line="276" w:lineRule="auto"/>
        <w:ind w:right="245"/>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From</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12</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October</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2024,</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applicants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who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have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their</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Redress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application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linked</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their</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myGov account can receive updates on the progress of their application, in addition to being able to seek this information from the Scheme by phone.</w:t>
      </w:r>
    </w:p>
    <w:p w14:paraId="38F5BE76" w14:textId="77777777"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4"/>
          <w:sz w:val="24"/>
          <w:szCs w:val="24"/>
          <w:lang w:val="en-US"/>
        </w:rPr>
        <w:t xml:space="preserve"> D</w:t>
      </w:r>
      <w:r w:rsidRPr="007869D1">
        <w:rPr>
          <w:rFonts w:ascii="Times New Roman" w:eastAsia="Times New Roman" w:hAnsi="Times New Roman" w:cs="Times New Roman"/>
          <w:sz w:val="24"/>
          <w:szCs w:val="24"/>
          <w:lang w:val="en-US"/>
        </w:rPr>
        <w:t>epartment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is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continuously</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improving</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written</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communication</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products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and</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styles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for applicants in line with trauma</w:t>
      </w:r>
      <w:r w:rsidRPr="007869D1">
        <w:rPr>
          <w:rFonts w:ascii="Times New Roman" w:eastAsia="Times New Roman" w:hAnsi="Times New Roman" w:cs="Times New Roman"/>
          <w:sz w:val="24"/>
          <w:szCs w:val="24"/>
          <w:lang w:val="en-US"/>
        </w:rPr>
        <w:noBreakHyphen/>
        <w:t>informed principles, as outlined in response to recommendation 5.</w:t>
      </w:r>
    </w:p>
    <w:p w14:paraId="46988A83" w14:textId="4256C03B"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Department is trialing a process with Redress Support Services to receive </w:t>
      </w:r>
      <w:r w:rsidR="00424B77" w:rsidRPr="007869D1">
        <w:rPr>
          <w:rFonts w:ascii="Times New Roman" w:eastAsia="Times New Roman" w:hAnsi="Times New Roman" w:cs="Times New Roman"/>
          <w:sz w:val="24"/>
          <w:szCs w:val="24"/>
          <w:lang w:val="en-US"/>
        </w:rPr>
        <w:t>applicants’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nominee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forms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electronically,</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instead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of</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hard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copy</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only.</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This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has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assisted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 expediting</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establishment</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of</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nominee</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arrangements</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with</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Redress</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Support</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Services</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and reduced contact with applicants to confirm their nominee arrangements.</w:t>
      </w:r>
    </w:p>
    <w:p w14:paraId="65068EAB" w14:textId="77777777"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noProof/>
          <w:sz w:val="15"/>
          <w:szCs w:val="24"/>
          <w:lang w:eastAsia="en-AU"/>
        </w:rPr>
        <w:lastRenderedPageBreak/>
        <mc:AlternateContent>
          <mc:Choice Requires="wpg">
            <w:drawing>
              <wp:anchor distT="0" distB="0" distL="0" distR="0" simplePos="0" relativeHeight="251658261" behindDoc="1" locked="0" layoutInCell="1" allowOverlap="1" wp14:anchorId="632B8461" wp14:editId="2E61373E">
                <wp:simplePos x="0" y="0"/>
                <wp:positionH relativeFrom="margin">
                  <wp:align>left</wp:align>
                </wp:positionH>
                <wp:positionV relativeFrom="paragraph">
                  <wp:posOffset>0</wp:posOffset>
                </wp:positionV>
                <wp:extent cx="5810250" cy="1515110"/>
                <wp:effectExtent l="0" t="0" r="19050" b="2794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515110"/>
                          <a:chOff x="-4140" y="-525601"/>
                          <a:chExt cx="5810250" cy="3400851"/>
                        </a:xfrm>
                      </wpg:grpSpPr>
                      <wps:wsp>
                        <wps:cNvPr id="22" name="Textbox 22"/>
                        <wps:cNvSpPr txBox="1"/>
                        <wps:spPr>
                          <a:xfrm>
                            <a:off x="-4140" y="267506"/>
                            <a:ext cx="5810250" cy="2607744"/>
                          </a:xfrm>
                          <a:prstGeom prst="rect">
                            <a:avLst/>
                          </a:prstGeom>
                          <a:ln w="6350">
                            <a:solidFill>
                              <a:srgbClr val="000000"/>
                            </a:solidFill>
                            <a:prstDash val="solid"/>
                          </a:ln>
                        </wps:spPr>
                        <wps:txbx>
                          <w:txbxContent>
                            <w:p w14:paraId="6CF1227D" w14:textId="77777777" w:rsidR="007869D1" w:rsidRPr="00CC1AA1" w:rsidRDefault="007869D1" w:rsidP="007869D1">
                              <w:pPr>
                                <w:spacing w:before="60" w:after="60"/>
                                <w:ind w:left="103" w:right="166"/>
                                <w:rPr>
                                  <w:rFonts w:ascii="Times New Roman" w:hAnsi="Times New Roman" w:cs="Times New Roman"/>
                                  <w:sz w:val="24"/>
                                </w:rPr>
                              </w:pPr>
                              <w:r w:rsidRPr="00CC1AA1">
                                <w:rPr>
                                  <w:rFonts w:ascii="Times New Roman" w:hAnsi="Times New Roman" w:cs="Times New Roman"/>
                                  <w:sz w:val="24"/>
                                </w:rPr>
                                <w:t>1.54</w:t>
                              </w:r>
                              <w:r w:rsidRPr="00CC1AA1">
                                <w:rPr>
                                  <w:rFonts w:ascii="Times New Roman" w:hAnsi="Times New Roman" w:cs="Times New Roman"/>
                                  <w:spacing w:val="-3"/>
                                  <w:sz w:val="24"/>
                                </w:rPr>
                                <w:t xml:space="preserve"> </w:t>
                              </w:r>
                              <w:r w:rsidRPr="00CC1AA1">
                                <w:rPr>
                                  <w:rFonts w:ascii="Times New Roman" w:hAnsi="Times New Roman" w:cs="Times New Roman"/>
                                  <w:sz w:val="24"/>
                                </w:rPr>
                                <w:t>The</w:t>
                              </w:r>
                              <w:r w:rsidRPr="00CC1AA1">
                                <w:rPr>
                                  <w:rFonts w:ascii="Times New Roman" w:hAnsi="Times New Roman" w:cs="Times New Roman"/>
                                  <w:spacing w:val="-3"/>
                                  <w:sz w:val="24"/>
                                </w:rPr>
                                <w:t xml:space="preserve"> </w:t>
                              </w:r>
                              <w:r w:rsidRPr="00CC1AA1">
                                <w:rPr>
                                  <w:rFonts w:ascii="Times New Roman" w:hAnsi="Times New Roman" w:cs="Times New Roman"/>
                                  <w:sz w:val="24"/>
                                </w:rPr>
                                <w:t>Committee</w:t>
                              </w:r>
                              <w:r w:rsidRPr="00CC1AA1">
                                <w:rPr>
                                  <w:rFonts w:ascii="Times New Roman" w:hAnsi="Times New Roman" w:cs="Times New Roman"/>
                                  <w:spacing w:val="-3"/>
                                  <w:sz w:val="24"/>
                                </w:rPr>
                                <w:t xml:space="preserve"> </w:t>
                              </w:r>
                              <w:r w:rsidRPr="00CC1AA1">
                                <w:rPr>
                                  <w:rFonts w:ascii="Times New Roman" w:hAnsi="Times New Roman" w:cs="Times New Roman"/>
                                  <w:sz w:val="24"/>
                                </w:rPr>
                                <w:t>recommends</w:t>
                              </w:r>
                              <w:r w:rsidRPr="00CC1AA1">
                                <w:rPr>
                                  <w:rFonts w:ascii="Times New Roman" w:hAnsi="Times New Roman" w:cs="Times New Roman"/>
                                  <w:spacing w:val="-4"/>
                                  <w:sz w:val="24"/>
                                </w:rPr>
                                <w:t xml:space="preserve"> </w:t>
                              </w:r>
                              <w:r w:rsidRPr="00CC1AA1">
                                <w:rPr>
                                  <w:rFonts w:ascii="Times New Roman" w:hAnsi="Times New Roman" w:cs="Times New Roman"/>
                                  <w:sz w:val="24"/>
                                </w:rPr>
                                <w:t>that</w:t>
                              </w:r>
                              <w:r w:rsidRPr="00CC1AA1">
                                <w:rPr>
                                  <w:rFonts w:ascii="Times New Roman" w:hAnsi="Times New Roman" w:cs="Times New Roman"/>
                                  <w:spacing w:val="-4"/>
                                  <w:sz w:val="24"/>
                                </w:rPr>
                                <w:t xml:space="preserve"> </w:t>
                              </w:r>
                              <w:r w:rsidRPr="00CC1AA1">
                                <w:rPr>
                                  <w:rFonts w:ascii="Times New Roman" w:hAnsi="Times New Roman" w:cs="Times New Roman"/>
                                  <w:sz w:val="24"/>
                                </w:rPr>
                                <w:t>the</w:t>
                              </w:r>
                              <w:r w:rsidRPr="00CC1AA1">
                                <w:rPr>
                                  <w:rFonts w:ascii="Times New Roman" w:hAnsi="Times New Roman" w:cs="Times New Roman"/>
                                  <w:spacing w:val="-3"/>
                                  <w:sz w:val="24"/>
                                </w:rPr>
                                <w:t xml:space="preserve"> </w:t>
                              </w:r>
                              <w:r w:rsidRPr="00CC1AA1">
                                <w:rPr>
                                  <w:rFonts w:ascii="Times New Roman" w:hAnsi="Times New Roman" w:cs="Times New Roman"/>
                                  <w:sz w:val="24"/>
                                </w:rPr>
                                <w:t>Department</w:t>
                              </w:r>
                              <w:r w:rsidRPr="00CC1AA1">
                                <w:rPr>
                                  <w:rFonts w:ascii="Times New Roman" w:hAnsi="Times New Roman" w:cs="Times New Roman"/>
                                  <w:spacing w:val="-3"/>
                                  <w:sz w:val="24"/>
                                </w:rPr>
                                <w:t xml:space="preserve"> </w:t>
                              </w:r>
                              <w:r w:rsidRPr="00CC1AA1">
                                <w:rPr>
                                  <w:rFonts w:ascii="Times New Roman" w:hAnsi="Times New Roman" w:cs="Times New Roman"/>
                                  <w:sz w:val="24"/>
                                </w:rPr>
                                <w:t>of</w:t>
                              </w:r>
                              <w:r w:rsidRPr="00CC1AA1">
                                <w:rPr>
                                  <w:rFonts w:ascii="Times New Roman" w:hAnsi="Times New Roman" w:cs="Times New Roman"/>
                                  <w:spacing w:val="-3"/>
                                  <w:sz w:val="24"/>
                                </w:rPr>
                                <w:t xml:space="preserve"> </w:t>
                              </w:r>
                              <w:r w:rsidRPr="00CC1AA1">
                                <w:rPr>
                                  <w:rFonts w:ascii="Times New Roman" w:hAnsi="Times New Roman" w:cs="Times New Roman"/>
                                  <w:sz w:val="24"/>
                                </w:rPr>
                                <w:t>Social</w:t>
                              </w:r>
                              <w:r w:rsidRPr="00CC1AA1">
                                <w:rPr>
                                  <w:rFonts w:ascii="Times New Roman" w:hAnsi="Times New Roman" w:cs="Times New Roman"/>
                                  <w:spacing w:val="-3"/>
                                  <w:sz w:val="24"/>
                                </w:rPr>
                                <w:t xml:space="preserve"> </w:t>
                              </w:r>
                              <w:r w:rsidRPr="00CC1AA1">
                                <w:rPr>
                                  <w:rFonts w:ascii="Times New Roman" w:hAnsi="Times New Roman" w:cs="Times New Roman"/>
                                  <w:sz w:val="24"/>
                                </w:rPr>
                                <w:t>Services</w:t>
                              </w:r>
                              <w:r w:rsidRPr="00CC1AA1">
                                <w:rPr>
                                  <w:rFonts w:ascii="Times New Roman" w:hAnsi="Times New Roman" w:cs="Times New Roman"/>
                                  <w:spacing w:val="-4"/>
                                  <w:sz w:val="24"/>
                                </w:rPr>
                                <w:t xml:space="preserve"> </w:t>
                              </w:r>
                              <w:r w:rsidRPr="00CC1AA1">
                                <w:rPr>
                                  <w:rFonts w:ascii="Times New Roman" w:hAnsi="Times New Roman" w:cs="Times New Roman"/>
                                  <w:sz w:val="24"/>
                                </w:rPr>
                                <w:t>have</w:t>
                              </w:r>
                              <w:r w:rsidRPr="00CC1AA1">
                                <w:rPr>
                                  <w:rFonts w:ascii="Times New Roman" w:hAnsi="Times New Roman" w:cs="Times New Roman"/>
                                  <w:spacing w:val="-3"/>
                                  <w:sz w:val="24"/>
                                </w:rPr>
                                <w:t xml:space="preserve"> </w:t>
                              </w:r>
                              <w:r w:rsidRPr="00CC1AA1">
                                <w:rPr>
                                  <w:rFonts w:ascii="Times New Roman" w:hAnsi="Times New Roman" w:cs="Times New Roman"/>
                                  <w:sz w:val="24"/>
                                </w:rPr>
                                <w:t>a</w:t>
                              </w:r>
                              <w:r w:rsidRPr="00CC1AA1">
                                <w:rPr>
                                  <w:rFonts w:ascii="Times New Roman" w:hAnsi="Times New Roman" w:cs="Times New Roman"/>
                                  <w:spacing w:val="-3"/>
                                  <w:sz w:val="24"/>
                                </w:rPr>
                                <w:t xml:space="preserve"> </w:t>
                              </w:r>
                              <w:r w:rsidRPr="00CC1AA1">
                                <w:rPr>
                                  <w:rFonts w:ascii="Times New Roman" w:hAnsi="Times New Roman" w:cs="Times New Roman"/>
                                  <w:sz w:val="24"/>
                                </w:rPr>
                                <w:t>greater</w:t>
                              </w:r>
                              <w:r w:rsidRPr="00CC1AA1">
                                <w:rPr>
                                  <w:rFonts w:ascii="Times New Roman" w:hAnsi="Times New Roman" w:cs="Times New Roman"/>
                                  <w:spacing w:val="-3"/>
                                  <w:sz w:val="24"/>
                                </w:rPr>
                                <w:t xml:space="preserve"> </w:t>
                              </w:r>
                              <w:r w:rsidRPr="00CC1AA1">
                                <w:rPr>
                                  <w:rFonts w:ascii="Times New Roman" w:hAnsi="Times New Roman" w:cs="Times New Roman"/>
                                  <w:sz w:val="24"/>
                                </w:rPr>
                                <w:t>role in connecting survivors with institutions:</w:t>
                              </w:r>
                            </w:p>
                            <w:p w14:paraId="79C4F3E4" w14:textId="77777777" w:rsidR="007869D1" w:rsidRPr="00CC1AA1" w:rsidRDefault="007869D1" w:rsidP="00955069">
                              <w:pPr>
                                <w:widowControl w:val="0"/>
                                <w:numPr>
                                  <w:ilvl w:val="0"/>
                                  <w:numId w:val="16"/>
                                </w:numPr>
                                <w:autoSpaceDE w:val="0"/>
                                <w:autoSpaceDN w:val="0"/>
                                <w:spacing w:before="60" w:after="60" w:line="293" w:lineRule="exact"/>
                                <w:ind w:left="641" w:hanging="357"/>
                                <w:rPr>
                                  <w:rFonts w:ascii="Times New Roman" w:hAnsi="Times New Roman" w:cs="Times New Roman"/>
                                  <w:sz w:val="24"/>
                                </w:rPr>
                              </w:pPr>
                              <w:r w:rsidRPr="00CC1AA1">
                                <w:rPr>
                                  <w:rFonts w:ascii="Times New Roman" w:hAnsi="Times New Roman" w:cs="Times New Roman"/>
                                  <w:sz w:val="24"/>
                                </w:rPr>
                                <w:t>Where</w:t>
                              </w:r>
                              <w:r w:rsidRPr="00CC1AA1">
                                <w:rPr>
                                  <w:rFonts w:ascii="Times New Roman" w:hAnsi="Times New Roman" w:cs="Times New Roman"/>
                                  <w:spacing w:val="-1"/>
                                  <w:sz w:val="24"/>
                                </w:rPr>
                                <w:t xml:space="preserve"> </w:t>
                              </w:r>
                              <w:r w:rsidRPr="00CC1AA1">
                                <w:rPr>
                                  <w:rFonts w:ascii="Times New Roman" w:hAnsi="Times New Roman" w:cs="Times New Roman"/>
                                  <w:sz w:val="24"/>
                                </w:rPr>
                                <w:t>a</w:t>
                              </w:r>
                              <w:r w:rsidRPr="00CC1AA1">
                                <w:rPr>
                                  <w:rFonts w:ascii="Times New Roman" w:hAnsi="Times New Roman" w:cs="Times New Roman"/>
                                  <w:spacing w:val="-1"/>
                                  <w:sz w:val="24"/>
                                </w:rPr>
                                <w:t xml:space="preserve"> </w:t>
                              </w:r>
                              <w:r w:rsidRPr="00CC1AA1">
                                <w:rPr>
                                  <w:rFonts w:ascii="Times New Roman" w:hAnsi="Times New Roman" w:cs="Times New Roman"/>
                                  <w:sz w:val="24"/>
                                </w:rPr>
                                <w:t>survivor</w:t>
                              </w:r>
                              <w:r w:rsidRPr="00CC1AA1">
                                <w:rPr>
                                  <w:rFonts w:ascii="Times New Roman" w:hAnsi="Times New Roman" w:cs="Times New Roman"/>
                                  <w:spacing w:val="-1"/>
                                  <w:sz w:val="24"/>
                                </w:rPr>
                                <w:t xml:space="preserve"> </w:t>
                              </w:r>
                              <w:r w:rsidRPr="00CC1AA1">
                                <w:rPr>
                                  <w:rFonts w:ascii="Times New Roman" w:hAnsi="Times New Roman" w:cs="Times New Roman"/>
                                  <w:sz w:val="24"/>
                                </w:rPr>
                                <w:t>has</w:t>
                              </w:r>
                              <w:r w:rsidRPr="00CC1AA1">
                                <w:rPr>
                                  <w:rFonts w:ascii="Times New Roman" w:hAnsi="Times New Roman" w:cs="Times New Roman"/>
                                  <w:spacing w:val="-1"/>
                                  <w:sz w:val="24"/>
                                </w:rPr>
                                <w:t xml:space="preserve"> </w:t>
                              </w:r>
                              <w:r w:rsidRPr="00CC1AA1">
                                <w:rPr>
                                  <w:rFonts w:ascii="Times New Roman" w:hAnsi="Times New Roman" w:cs="Times New Roman"/>
                                  <w:sz w:val="24"/>
                                </w:rPr>
                                <w:t>indicated</w:t>
                              </w:r>
                              <w:r w:rsidRPr="00CC1AA1">
                                <w:rPr>
                                  <w:rFonts w:ascii="Times New Roman" w:hAnsi="Times New Roman" w:cs="Times New Roman"/>
                                  <w:spacing w:val="-1"/>
                                  <w:sz w:val="24"/>
                                </w:rPr>
                                <w:t xml:space="preserve"> </w:t>
                              </w:r>
                              <w:r w:rsidRPr="00CC1AA1">
                                <w:rPr>
                                  <w:rFonts w:ascii="Times New Roman" w:hAnsi="Times New Roman" w:cs="Times New Roman"/>
                                  <w:sz w:val="24"/>
                                </w:rPr>
                                <w:t>that they</w:t>
                              </w:r>
                              <w:r w:rsidRPr="00CC1AA1">
                                <w:rPr>
                                  <w:rFonts w:ascii="Times New Roman" w:hAnsi="Times New Roman" w:cs="Times New Roman"/>
                                  <w:spacing w:val="-1"/>
                                  <w:sz w:val="24"/>
                                </w:rPr>
                                <w:t xml:space="preserve"> </w:t>
                              </w:r>
                              <w:r w:rsidRPr="00CC1AA1">
                                <w:rPr>
                                  <w:rFonts w:ascii="Times New Roman" w:hAnsi="Times New Roman" w:cs="Times New Roman"/>
                                  <w:sz w:val="24"/>
                                </w:rPr>
                                <w:t>would like</w:t>
                              </w:r>
                              <w:r w:rsidRPr="00CC1AA1">
                                <w:rPr>
                                  <w:rFonts w:ascii="Times New Roman" w:hAnsi="Times New Roman" w:cs="Times New Roman"/>
                                  <w:spacing w:val="-1"/>
                                  <w:sz w:val="24"/>
                                </w:rPr>
                                <w:t xml:space="preserve"> </w:t>
                              </w:r>
                              <w:r w:rsidRPr="00CC1AA1">
                                <w:rPr>
                                  <w:rFonts w:ascii="Times New Roman" w:hAnsi="Times New Roman" w:cs="Times New Roman"/>
                                  <w:sz w:val="24"/>
                                </w:rPr>
                                <w:t>a direct</w:t>
                              </w:r>
                              <w:r w:rsidRPr="00CC1AA1">
                                <w:rPr>
                                  <w:rFonts w:ascii="Times New Roman" w:hAnsi="Times New Roman" w:cs="Times New Roman"/>
                                  <w:spacing w:val="-1"/>
                                  <w:sz w:val="24"/>
                                </w:rPr>
                                <w:t xml:space="preserve"> </w:t>
                              </w:r>
                              <w:r w:rsidRPr="00CC1AA1">
                                <w:rPr>
                                  <w:rFonts w:ascii="Times New Roman" w:hAnsi="Times New Roman" w:cs="Times New Roman"/>
                                  <w:sz w:val="24"/>
                                </w:rPr>
                                <w:t xml:space="preserve">personal </w:t>
                              </w:r>
                              <w:r w:rsidRPr="00CC1AA1">
                                <w:rPr>
                                  <w:rFonts w:ascii="Times New Roman" w:hAnsi="Times New Roman" w:cs="Times New Roman"/>
                                  <w:spacing w:val="-2"/>
                                  <w:sz w:val="24"/>
                                </w:rPr>
                                <w:t>response.</w:t>
                              </w:r>
                            </w:p>
                            <w:p w14:paraId="13CD73FB" w14:textId="77777777" w:rsidR="007869D1" w:rsidRPr="00207C7F" w:rsidRDefault="007869D1" w:rsidP="00955069">
                              <w:pPr>
                                <w:pStyle w:val="BodyText"/>
                                <w:widowControl w:val="0"/>
                                <w:numPr>
                                  <w:ilvl w:val="0"/>
                                  <w:numId w:val="16"/>
                                </w:numPr>
                                <w:autoSpaceDE w:val="0"/>
                                <w:autoSpaceDN w:val="0"/>
                                <w:spacing w:before="60" w:after="60"/>
                                <w:ind w:left="641" w:right="229" w:hanging="357"/>
                                <w:rPr>
                                  <w:rFonts w:ascii="Times New Roman" w:hAnsi="Times New Roman" w:cs="Times New Roman"/>
                                  <w:sz w:val="24"/>
                                  <w:szCs w:val="24"/>
                                </w:rPr>
                              </w:pPr>
                              <w:r w:rsidRPr="00207C7F">
                                <w:rPr>
                                  <w:rFonts w:ascii="Times New Roman" w:hAnsi="Times New Roman" w:cs="Times New Roman"/>
                                  <w:sz w:val="24"/>
                                  <w:szCs w:val="24"/>
                                </w:rPr>
                                <w:t>When</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the</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survivor</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indicates</w:t>
                              </w:r>
                              <w:r w:rsidRPr="00207C7F">
                                <w:rPr>
                                  <w:rFonts w:ascii="Times New Roman" w:hAnsi="Times New Roman" w:cs="Times New Roman"/>
                                  <w:spacing w:val="-4"/>
                                  <w:sz w:val="24"/>
                                  <w:szCs w:val="24"/>
                                </w:rPr>
                                <w:t xml:space="preserve"> </w:t>
                              </w:r>
                              <w:r w:rsidRPr="00207C7F">
                                <w:rPr>
                                  <w:rFonts w:ascii="Times New Roman" w:hAnsi="Times New Roman" w:cs="Times New Roman"/>
                                  <w:sz w:val="24"/>
                                  <w:szCs w:val="24"/>
                                </w:rPr>
                                <w:t>that</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they</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would</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like</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t</w:t>
                              </w:r>
                              <w:r w:rsidRPr="008E573A">
                                <w:rPr>
                                  <w:rFonts w:ascii="Times New Roman" w:hAnsi="Times New Roman" w:cs="Times New Roman"/>
                                  <w:sz w:val="24"/>
                                  <w:szCs w:val="24"/>
                                </w:rPr>
                                <w:t>he</w:t>
                              </w:r>
                              <w:r w:rsidRPr="008E573A">
                                <w:rPr>
                                  <w:rFonts w:ascii="Times New Roman" w:hAnsi="Times New Roman" w:cs="Times New Roman"/>
                                  <w:spacing w:val="-3"/>
                                  <w:sz w:val="24"/>
                                  <w:szCs w:val="24"/>
                                </w:rPr>
                                <w:t xml:space="preserve"> </w:t>
                              </w:r>
                              <w:r w:rsidRPr="008E573A">
                                <w:rPr>
                                  <w:rFonts w:ascii="Times New Roman" w:hAnsi="Times New Roman" w:cs="Times New Roman"/>
                                  <w:sz w:val="24"/>
                                  <w:szCs w:val="24"/>
                                </w:rPr>
                                <w:t>Department</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to</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assist</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with</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 xml:space="preserve">these </w:t>
                              </w:r>
                              <w:r w:rsidRPr="00207C7F">
                                <w:rPr>
                                  <w:rFonts w:ascii="Times New Roman" w:hAnsi="Times New Roman" w:cs="Times New Roman"/>
                                  <w:spacing w:val="-2"/>
                                  <w:sz w:val="24"/>
                                  <w:szCs w:val="24"/>
                                </w:rPr>
                                <w:t>arrangements.</w:t>
                              </w:r>
                            </w:p>
                          </w:txbxContent>
                        </wps:txbx>
                        <wps:bodyPr wrap="square" lIns="0" tIns="0" rIns="0" bIns="0" rtlCol="0">
                          <a:noAutofit/>
                        </wps:bodyPr>
                      </wps:wsp>
                      <wps:wsp>
                        <wps:cNvPr id="23" name="Textbox 23"/>
                        <wps:cNvSpPr txBox="1"/>
                        <wps:spPr>
                          <a:xfrm>
                            <a:off x="-4140" y="-525601"/>
                            <a:ext cx="5810250" cy="799897"/>
                          </a:xfrm>
                          <a:prstGeom prst="rect">
                            <a:avLst/>
                          </a:prstGeom>
                          <a:ln w="6350">
                            <a:solidFill>
                              <a:srgbClr val="000000"/>
                            </a:solidFill>
                            <a:prstDash val="solid"/>
                          </a:ln>
                        </wps:spPr>
                        <wps:txbx>
                          <w:txbxContent>
                            <w:p w14:paraId="4BE72B4A" w14:textId="77777777" w:rsidR="007869D1" w:rsidRPr="00822B11" w:rsidRDefault="007869D1" w:rsidP="00C413BF">
                              <w:pPr>
                                <w:pStyle w:val="Heading3"/>
                              </w:pPr>
                              <w:r w:rsidRPr="00822B11">
                                <w:t>Recommendation</w:t>
                              </w:r>
                              <w:r w:rsidRPr="00822B11">
                                <w:rPr>
                                  <w:spacing w:val="-14"/>
                                </w:rPr>
                                <w:t xml:space="preserve"> </w:t>
                              </w:r>
                              <w:r w:rsidRPr="00822B11">
                                <w:rPr>
                                  <w:spacing w:val="-10"/>
                                </w:rPr>
                                <w:t>7</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32B8461" id="Group 21" o:spid="_x0000_s1046" style="position:absolute;margin-left:0;margin-top:0;width:457.5pt;height:119.3pt;z-index:-251658219;mso-wrap-distance-left:0;mso-wrap-distance-right:0;mso-position-horizontal:left;mso-position-horizontal-relative:margin;mso-width-relative:margin;mso-height-relative:margin" coordorigin="-41,-5256" coordsize="58102,3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">
                <v:shape id="Textbox 22" o:spid="_x0000_s1047" type="#_x0000_t202" style="position:absolute;left:-41;top:2675;width:58102;height:2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" filled="f" strokeweight=".5pt">
                  <v:textbox inset="0,0,0,0">
                    <w:txbxContent>
                      <w:p w14:paraId="6CF1227D" w14:textId="77777777" w:rsidR="007869D1" w:rsidRPr="00CC1AA1" w:rsidRDefault="007869D1" w:rsidP="007869D1">
                        <w:pPr>
                          <w:spacing w:before="60" w:after="60"/>
                          <w:ind w:left="103" w:right="166"/>
                          <w:rPr>
                            <w:rFonts w:ascii="Times New Roman" w:hAnsi="Times New Roman" w:cs="Times New Roman"/>
                            <w:sz w:val="24"/>
                          </w:rPr>
                        </w:pPr>
                        <w:r w:rsidRPr="00CC1AA1">
                          <w:rPr>
                            <w:rFonts w:ascii="Times New Roman" w:hAnsi="Times New Roman" w:cs="Times New Roman"/>
                            <w:sz w:val="24"/>
                          </w:rPr>
                          <w:t>1.54</w:t>
                        </w:r>
                        <w:r w:rsidRPr="00CC1AA1">
                          <w:rPr>
                            <w:rFonts w:ascii="Times New Roman" w:hAnsi="Times New Roman" w:cs="Times New Roman"/>
                            <w:spacing w:val="-3"/>
                            <w:sz w:val="24"/>
                          </w:rPr>
                          <w:t xml:space="preserve"> </w:t>
                        </w:r>
                        <w:r w:rsidRPr="00CC1AA1">
                          <w:rPr>
                            <w:rFonts w:ascii="Times New Roman" w:hAnsi="Times New Roman" w:cs="Times New Roman"/>
                            <w:sz w:val="24"/>
                          </w:rPr>
                          <w:t>The</w:t>
                        </w:r>
                        <w:r w:rsidRPr="00CC1AA1">
                          <w:rPr>
                            <w:rFonts w:ascii="Times New Roman" w:hAnsi="Times New Roman" w:cs="Times New Roman"/>
                            <w:spacing w:val="-3"/>
                            <w:sz w:val="24"/>
                          </w:rPr>
                          <w:t xml:space="preserve"> </w:t>
                        </w:r>
                        <w:r w:rsidRPr="00CC1AA1">
                          <w:rPr>
                            <w:rFonts w:ascii="Times New Roman" w:hAnsi="Times New Roman" w:cs="Times New Roman"/>
                            <w:sz w:val="24"/>
                          </w:rPr>
                          <w:t>Committee</w:t>
                        </w:r>
                        <w:r w:rsidRPr="00CC1AA1">
                          <w:rPr>
                            <w:rFonts w:ascii="Times New Roman" w:hAnsi="Times New Roman" w:cs="Times New Roman"/>
                            <w:spacing w:val="-3"/>
                            <w:sz w:val="24"/>
                          </w:rPr>
                          <w:t xml:space="preserve"> </w:t>
                        </w:r>
                        <w:r w:rsidRPr="00CC1AA1">
                          <w:rPr>
                            <w:rFonts w:ascii="Times New Roman" w:hAnsi="Times New Roman" w:cs="Times New Roman"/>
                            <w:sz w:val="24"/>
                          </w:rPr>
                          <w:t>recommends</w:t>
                        </w:r>
                        <w:r w:rsidRPr="00CC1AA1">
                          <w:rPr>
                            <w:rFonts w:ascii="Times New Roman" w:hAnsi="Times New Roman" w:cs="Times New Roman"/>
                            <w:spacing w:val="-4"/>
                            <w:sz w:val="24"/>
                          </w:rPr>
                          <w:t xml:space="preserve"> </w:t>
                        </w:r>
                        <w:r w:rsidRPr="00CC1AA1">
                          <w:rPr>
                            <w:rFonts w:ascii="Times New Roman" w:hAnsi="Times New Roman" w:cs="Times New Roman"/>
                            <w:sz w:val="24"/>
                          </w:rPr>
                          <w:t>that</w:t>
                        </w:r>
                        <w:r w:rsidRPr="00CC1AA1">
                          <w:rPr>
                            <w:rFonts w:ascii="Times New Roman" w:hAnsi="Times New Roman" w:cs="Times New Roman"/>
                            <w:spacing w:val="-4"/>
                            <w:sz w:val="24"/>
                          </w:rPr>
                          <w:t xml:space="preserve"> </w:t>
                        </w:r>
                        <w:r w:rsidRPr="00CC1AA1">
                          <w:rPr>
                            <w:rFonts w:ascii="Times New Roman" w:hAnsi="Times New Roman" w:cs="Times New Roman"/>
                            <w:sz w:val="24"/>
                          </w:rPr>
                          <w:t>the</w:t>
                        </w:r>
                        <w:r w:rsidRPr="00CC1AA1">
                          <w:rPr>
                            <w:rFonts w:ascii="Times New Roman" w:hAnsi="Times New Roman" w:cs="Times New Roman"/>
                            <w:spacing w:val="-3"/>
                            <w:sz w:val="24"/>
                          </w:rPr>
                          <w:t xml:space="preserve"> </w:t>
                        </w:r>
                        <w:r w:rsidRPr="00CC1AA1">
                          <w:rPr>
                            <w:rFonts w:ascii="Times New Roman" w:hAnsi="Times New Roman" w:cs="Times New Roman"/>
                            <w:sz w:val="24"/>
                          </w:rPr>
                          <w:t>Department</w:t>
                        </w:r>
                        <w:r w:rsidRPr="00CC1AA1">
                          <w:rPr>
                            <w:rFonts w:ascii="Times New Roman" w:hAnsi="Times New Roman" w:cs="Times New Roman"/>
                            <w:spacing w:val="-3"/>
                            <w:sz w:val="24"/>
                          </w:rPr>
                          <w:t xml:space="preserve"> </w:t>
                        </w:r>
                        <w:r w:rsidRPr="00CC1AA1">
                          <w:rPr>
                            <w:rFonts w:ascii="Times New Roman" w:hAnsi="Times New Roman" w:cs="Times New Roman"/>
                            <w:sz w:val="24"/>
                          </w:rPr>
                          <w:t>of</w:t>
                        </w:r>
                        <w:r w:rsidRPr="00CC1AA1">
                          <w:rPr>
                            <w:rFonts w:ascii="Times New Roman" w:hAnsi="Times New Roman" w:cs="Times New Roman"/>
                            <w:spacing w:val="-3"/>
                            <w:sz w:val="24"/>
                          </w:rPr>
                          <w:t xml:space="preserve"> </w:t>
                        </w:r>
                        <w:r w:rsidRPr="00CC1AA1">
                          <w:rPr>
                            <w:rFonts w:ascii="Times New Roman" w:hAnsi="Times New Roman" w:cs="Times New Roman"/>
                            <w:sz w:val="24"/>
                          </w:rPr>
                          <w:t>Social</w:t>
                        </w:r>
                        <w:r w:rsidRPr="00CC1AA1">
                          <w:rPr>
                            <w:rFonts w:ascii="Times New Roman" w:hAnsi="Times New Roman" w:cs="Times New Roman"/>
                            <w:spacing w:val="-3"/>
                            <w:sz w:val="24"/>
                          </w:rPr>
                          <w:t xml:space="preserve"> </w:t>
                        </w:r>
                        <w:r w:rsidRPr="00CC1AA1">
                          <w:rPr>
                            <w:rFonts w:ascii="Times New Roman" w:hAnsi="Times New Roman" w:cs="Times New Roman"/>
                            <w:sz w:val="24"/>
                          </w:rPr>
                          <w:t>Services</w:t>
                        </w:r>
                        <w:r w:rsidRPr="00CC1AA1">
                          <w:rPr>
                            <w:rFonts w:ascii="Times New Roman" w:hAnsi="Times New Roman" w:cs="Times New Roman"/>
                            <w:spacing w:val="-4"/>
                            <w:sz w:val="24"/>
                          </w:rPr>
                          <w:t xml:space="preserve"> </w:t>
                        </w:r>
                        <w:r w:rsidRPr="00CC1AA1">
                          <w:rPr>
                            <w:rFonts w:ascii="Times New Roman" w:hAnsi="Times New Roman" w:cs="Times New Roman"/>
                            <w:sz w:val="24"/>
                          </w:rPr>
                          <w:t>have</w:t>
                        </w:r>
                        <w:r w:rsidRPr="00CC1AA1">
                          <w:rPr>
                            <w:rFonts w:ascii="Times New Roman" w:hAnsi="Times New Roman" w:cs="Times New Roman"/>
                            <w:spacing w:val="-3"/>
                            <w:sz w:val="24"/>
                          </w:rPr>
                          <w:t xml:space="preserve"> </w:t>
                        </w:r>
                        <w:r w:rsidRPr="00CC1AA1">
                          <w:rPr>
                            <w:rFonts w:ascii="Times New Roman" w:hAnsi="Times New Roman" w:cs="Times New Roman"/>
                            <w:sz w:val="24"/>
                          </w:rPr>
                          <w:t>a</w:t>
                        </w:r>
                        <w:r w:rsidRPr="00CC1AA1">
                          <w:rPr>
                            <w:rFonts w:ascii="Times New Roman" w:hAnsi="Times New Roman" w:cs="Times New Roman"/>
                            <w:spacing w:val="-3"/>
                            <w:sz w:val="24"/>
                          </w:rPr>
                          <w:t xml:space="preserve"> </w:t>
                        </w:r>
                        <w:r w:rsidRPr="00CC1AA1">
                          <w:rPr>
                            <w:rFonts w:ascii="Times New Roman" w:hAnsi="Times New Roman" w:cs="Times New Roman"/>
                            <w:sz w:val="24"/>
                          </w:rPr>
                          <w:t>greater</w:t>
                        </w:r>
                        <w:r w:rsidRPr="00CC1AA1">
                          <w:rPr>
                            <w:rFonts w:ascii="Times New Roman" w:hAnsi="Times New Roman" w:cs="Times New Roman"/>
                            <w:spacing w:val="-3"/>
                            <w:sz w:val="24"/>
                          </w:rPr>
                          <w:t xml:space="preserve"> </w:t>
                        </w:r>
                        <w:r w:rsidRPr="00CC1AA1">
                          <w:rPr>
                            <w:rFonts w:ascii="Times New Roman" w:hAnsi="Times New Roman" w:cs="Times New Roman"/>
                            <w:sz w:val="24"/>
                          </w:rPr>
                          <w:t>role in connecting survivors with institutions:</w:t>
                        </w:r>
                      </w:p>
                      <w:p w14:paraId="79C4F3E4" w14:textId="77777777" w:rsidR="007869D1" w:rsidRPr="00CC1AA1" w:rsidRDefault="007869D1" w:rsidP="00955069">
                        <w:pPr>
                          <w:widowControl w:val="0"/>
                          <w:numPr>
                            <w:ilvl w:val="0"/>
                            <w:numId w:val="16"/>
                          </w:numPr>
                          <w:autoSpaceDE w:val="0"/>
                          <w:autoSpaceDN w:val="0"/>
                          <w:spacing w:before="60" w:after="60" w:line="293" w:lineRule="exact"/>
                          <w:ind w:left="641" w:hanging="357"/>
                          <w:rPr>
                            <w:rFonts w:ascii="Times New Roman" w:hAnsi="Times New Roman" w:cs="Times New Roman"/>
                            <w:sz w:val="24"/>
                          </w:rPr>
                        </w:pPr>
                        <w:r w:rsidRPr="00CC1AA1">
                          <w:rPr>
                            <w:rFonts w:ascii="Times New Roman" w:hAnsi="Times New Roman" w:cs="Times New Roman"/>
                            <w:sz w:val="24"/>
                          </w:rPr>
                          <w:t>Where</w:t>
                        </w:r>
                        <w:r w:rsidRPr="00CC1AA1">
                          <w:rPr>
                            <w:rFonts w:ascii="Times New Roman" w:hAnsi="Times New Roman" w:cs="Times New Roman"/>
                            <w:spacing w:val="-1"/>
                            <w:sz w:val="24"/>
                          </w:rPr>
                          <w:t xml:space="preserve"> </w:t>
                        </w:r>
                        <w:r w:rsidRPr="00CC1AA1">
                          <w:rPr>
                            <w:rFonts w:ascii="Times New Roman" w:hAnsi="Times New Roman" w:cs="Times New Roman"/>
                            <w:sz w:val="24"/>
                          </w:rPr>
                          <w:t>a</w:t>
                        </w:r>
                        <w:r w:rsidRPr="00CC1AA1">
                          <w:rPr>
                            <w:rFonts w:ascii="Times New Roman" w:hAnsi="Times New Roman" w:cs="Times New Roman"/>
                            <w:spacing w:val="-1"/>
                            <w:sz w:val="24"/>
                          </w:rPr>
                          <w:t xml:space="preserve"> </w:t>
                        </w:r>
                        <w:r w:rsidRPr="00CC1AA1">
                          <w:rPr>
                            <w:rFonts w:ascii="Times New Roman" w:hAnsi="Times New Roman" w:cs="Times New Roman"/>
                            <w:sz w:val="24"/>
                          </w:rPr>
                          <w:t>survivor</w:t>
                        </w:r>
                        <w:r w:rsidRPr="00CC1AA1">
                          <w:rPr>
                            <w:rFonts w:ascii="Times New Roman" w:hAnsi="Times New Roman" w:cs="Times New Roman"/>
                            <w:spacing w:val="-1"/>
                            <w:sz w:val="24"/>
                          </w:rPr>
                          <w:t xml:space="preserve"> </w:t>
                        </w:r>
                        <w:r w:rsidRPr="00CC1AA1">
                          <w:rPr>
                            <w:rFonts w:ascii="Times New Roman" w:hAnsi="Times New Roman" w:cs="Times New Roman"/>
                            <w:sz w:val="24"/>
                          </w:rPr>
                          <w:t>has</w:t>
                        </w:r>
                        <w:r w:rsidRPr="00CC1AA1">
                          <w:rPr>
                            <w:rFonts w:ascii="Times New Roman" w:hAnsi="Times New Roman" w:cs="Times New Roman"/>
                            <w:spacing w:val="-1"/>
                            <w:sz w:val="24"/>
                          </w:rPr>
                          <w:t xml:space="preserve"> </w:t>
                        </w:r>
                        <w:r w:rsidRPr="00CC1AA1">
                          <w:rPr>
                            <w:rFonts w:ascii="Times New Roman" w:hAnsi="Times New Roman" w:cs="Times New Roman"/>
                            <w:sz w:val="24"/>
                          </w:rPr>
                          <w:t>indicated</w:t>
                        </w:r>
                        <w:r w:rsidRPr="00CC1AA1">
                          <w:rPr>
                            <w:rFonts w:ascii="Times New Roman" w:hAnsi="Times New Roman" w:cs="Times New Roman"/>
                            <w:spacing w:val="-1"/>
                            <w:sz w:val="24"/>
                          </w:rPr>
                          <w:t xml:space="preserve"> </w:t>
                        </w:r>
                        <w:r w:rsidRPr="00CC1AA1">
                          <w:rPr>
                            <w:rFonts w:ascii="Times New Roman" w:hAnsi="Times New Roman" w:cs="Times New Roman"/>
                            <w:sz w:val="24"/>
                          </w:rPr>
                          <w:t>that they</w:t>
                        </w:r>
                        <w:r w:rsidRPr="00CC1AA1">
                          <w:rPr>
                            <w:rFonts w:ascii="Times New Roman" w:hAnsi="Times New Roman" w:cs="Times New Roman"/>
                            <w:spacing w:val="-1"/>
                            <w:sz w:val="24"/>
                          </w:rPr>
                          <w:t xml:space="preserve"> </w:t>
                        </w:r>
                        <w:r w:rsidRPr="00CC1AA1">
                          <w:rPr>
                            <w:rFonts w:ascii="Times New Roman" w:hAnsi="Times New Roman" w:cs="Times New Roman"/>
                            <w:sz w:val="24"/>
                          </w:rPr>
                          <w:t>would like</w:t>
                        </w:r>
                        <w:r w:rsidRPr="00CC1AA1">
                          <w:rPr>
                            <w:rFonts w:ascii="Times New Roman" w:hAnsi="Times New Roman" w:cs="Times New Roman"/>
                            <w:spacing w:val="-1"/>
                            <w:sz w:val="24"/>
                          </w:rPr>
                          <w:t xml:space="preserve"> </w:t>
                        </w:r>
                        <w:r w:rsidRPr="00CC1AA1">
                          <w:rPr>
                            <w:rFonts w:ascii="Times New Roman" w:hAnsi="Times New Roman" w:cs="Times New Roman"/>
                            <w:sz w:val="24"/>
                          </w:rPr>
                          <w:t>a direct</w:t>
                        </w:r>
                        <w:r w:rsidRPr="00CC1AA1">
                          <w:rPr>
                            <w:rFonts w:ascii="Times New Roman" w:hAnsi="Times New Roman" w:cs="Times New Roman"/>
                            <w:spacing w:val="-1"/>
                            <w:sz w:val="24"/>
                          </w:rPr>
                          <w:t xml:space="preserve"> </w:t>
                        </w:r>
                        <w:r w:rsidRPr="00CC1AA1">
                          <w:rPr>
                            <w:rFonts w:ascii="Times New Roman" w:hAnsi="Times New Roman" w:cs="Times New Roman"/>
                            <w:sz w:val="24"/>
                          </w:rPr>
                          <w:t xml:space="preserve">personal </w:t>
                        </w:r>
                        <w:r w:rsidRPr="00CC1AA1">
                          <w:rPr>
                            <w:rFonts w:ascii="Times New Roman" w:hAnsi="Times New Roman" w:cs="Times New Roman"/>
                            <w:spacing w:val="-2"/>
                            <w:sz w:val="24"/>
                          </w:rPr>
                          <w:t>response.</w:t>
                        </w:r>
                      </w:p>
                      <w:p w14:paraId="13CD73FB" w14:textId="77777777" w:rsidR="007869D1" w:rsidRPr="00207C7F" w:rsidRDefault="007869D1" w:rsidP="00955069">
                        <w:pPr>
                          <w:pStyle w:val="BodyText"/>
                          <w:widowControl w:val="0"/>
                          <w:numPr>
                            <w:ilvl w:val="0"/>
                            <w:numId w:val="16"/>
                          </w:numPr>
                          <w:autoSpaceDE w:val="0"/>
                          <w:autoSpaceDN w:val="0"/>
                          <w:spacing w:before="60" w:after="60"/>
                          <w:ind w:left="641" w:right="229" w:hanging="357"/>
                          <w:rPr>
                            <w:rFonts w:ascii="Times New Roman" w:hAnsi="Times New Roman" w:cs="Times New Roman"/>
                            <w:sz w:val="24"/>
                            <w:szCs w:val="24"/>
                          </w:rPr>
                        </w:pPr>
                        <w:r w:rsidRPr="00207C7F">
                          <w:rPr>
                            <w:rFonts w:ascii="Times New Roman" w:hAnsi="Times New Roman" w:cs="Times New Roman"/>
                            <w:sz w:val="24"/>
                            <w:szCs w:val="24"/>
                          </w:rPr>
                          <w:t>When</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the</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survivor</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indicates</w:t>
                        </w:r>
                        <w:r w:rsidRPr="00207C7F">
                          <w:rPr>
                            <w:rFonts w:ascii="Times New Roman" w:hAnsi="Times New Roman" w:cs="Times New Roman"/>
                            <w:spacing w:val="-4"/>
                            <w:sz w:val="24"/>
                            <w:szCs w:val="24"/>
                          </w:rPr>
                          <w:t xml:space="preserve"> </w:t>
                        </w:r>
                        <w:r w:rsidRPr="00207C7F">
                          <w:rPr>
                            <w:rFonts w:ascii="Times New Roman" w:hAnsi="Times New Roman" w:cs="Times New Roman"/>
                            <w:sz w:val="24"/>
                            <w:szCs w:val="24"/>
                          </w:rPr>
                          <w:t>that</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they</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would</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like</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t</w:t>
                        </w:r>
                        <w:r w:rsidRPr="008E573A">
                          <w:rPr>
                            <w:rFonts w:ascii="Times New Roman" w:hAnsi="Times New Roman" w:cs="Times New Roman"/>
                            <w:sz w:val="24"/>
                            <w:szCs w:val="24"/>
                          </w:rPr>
                          <w:t>he</w:t>
                        </w:r>
                        <w:r w:rsidRPr="008E573A">
                          <w:rPr>
                            <w:rFonts w:ascii="Times New Roman" w:hAnsi="Times New Roman" w:cs="Times New Roman"/>
                            <w:spacing w:val="-3"/>
                            <w:sz w:val="24"/>
                            <w:szCs w:val="24"/>
                          </w:rPr>
                          <w:t xml:space="preserve"> </w:t>
                        </w:r>
                        <w:r w:rsidRPr="008E573A">
                          <w:rPr>
                            <w:rFonts w:ascii="Times New Roman" w:hAnsi="Times New Roman" w:cs="Times New Roman"/>
                            <w:sz w:val="24"/>
                            <w:szCs w:val="24"/>
                          </w:rPr>
                          <w:t>Department</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to</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assist</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with</w:t>
                        </w:r>
                        <w:r w:rsidRPr="00207C7F">
                          <w:rPr>
                            <w:rFonts w:ascii="Times New Roman" w:hAnsi="Times New Roman" w:cs="Times New Roman"/>
                            <w:spacing w:val="-3"/>
                            <w:sz w:val="24"/>
                            <w:szCs w:val="24"/>
                          </w:rPr>
                          <w:t xml:space="preserve"> </w:t>
                        </w:r>
                        <w:r w:rsidRPr="00207C7F">
                          <w:rPr>
                            <w:rFonts w:ascii="Times New Roman" w:hAnsi="Times New Roman" w:cs="Times New Roman"/>
                            <w:sz w:val="24"/>
                            <w:szCs w:val="24"/>
                          </w:rPr>
                          <w:t xml:space="preserve">these </w:t>
                        </w:r>
                        <w:r w:rsidRPr="00207C7F">
                          <w:rPr>
                            <w:rFonts w:ascii="Times New Roman" w:hAnsi="Times New Roman" w:cs="Times New Roman"/>
                            <w:spacing w:val="-2"/>
                            <w:sz w:val="24"/>
                            <w:szCs w:val="24"/>
                          </w:rPr>
                          <w:t>arrangements.</w:t>
                        </w:r>
                      </w:p>
                    </w:txbxContent>
                  </v:textbox>
                </v:shape>
                <v:shape id="Textbox 23" o:spid="_x0000_s1048" type="#_x0000_t202" style="position:absolute;left:-41;top:-5256;width:58102;height:7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" filled="f" strokeweight=".5pt">
                  <v:textbox inset="0,0,0,0">
                    <w:txbxContent>
                      <w:p w14:paraId="4BE72B4A" w14:textId="77777777" w:rsidR="007869D1" w:rsidRPr="00822B11" w:rsidRDefault="007869D1" w:rsidP="00C413BF">
                        <w:pPr>
                          <w:pStyle w:val="Heading3"/>
                        </w:pPr>
                        <w:r w:rsidRPr="00822B11">
                          <w:t>Recommendation</w:t>
                        </w:r>
                        <w:r w:rsidRPr="00822B11">
                          <w:rPr>
                            <w:spacing w:val="-14"/>
                          </w:rPr>
                          <w:t xml:space="preserve"> </w:t>
                        </w:r>
                        <w:r w:rsidRPr="00822B11">
                          <w:rPr>
                            <w:spacing w:val="-10"/>
                          </w:rPr>
                          <w:t>7</w:t>
                        </w:r>
                      </w:p>
                    </w:txbxContent>
                  </v:textbox>
                </v:shape>
                <w10:wrap type="topAndBottom" anchorx="margin"/>
              </v:group>
            </w:pict>
          </mc:Fallback>
        </mc:AlternateContent>
      </w:r>
      <w:r w:rsidRPr="007869D1">
        <w:rPr>
          <w:rFonts w:ascii="Times New Roman" w:eastAsia="Times New Roman" w:hAnsi="Times New Roman" w:cs="Times New Roman"/>
          <w:sz w:val="24"/>
          <w:szCs w:val="24"/>
          <w:lang w:val="en-US"/>
        </w:rPr>
        <w:t xml:space="preserve">The </w:t>
      </w:r>
      <w:r w:rsidRPr="007869D1">
        <w:rPr>
          <w:rFonts w:ascii="Times New Roman" w:eastAsia="Times New Roman" w:hAnsi="Times New Roman" w:cs="Times New Roman"/>
          <w:spacing w:val="-3"/>
          <w:sz w:val="24"/>
          <w:szCs w:val="24"/>
          <w:lang w:val="en-US"/>
        </w:rPr>
        <w:t>Australian</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 xml:space="preserve">Government </w:t>
      </w:r>
      <w:r w:rsidRPr="007869D1">
        <w:rPr>
          <w:rFonts w:ascii="Times New Roman" w:eastAsia="Times New Roman" w:hAnsi="Times New Roman" w:cs="Times New Roman"/>
          <w:b/>
          <w:sz w:val="24"/>
          <w:szCs w:val="24"/>
          <w:lang w:val="en-US"/>
        </w:rPr>
        <w:t>agrees</w:t>
      </w:r>
      <w:r w:rsidRPr="007869D1">
        <w:rPr>
          <w:rFonts w:ascii="Times New Roman" w:eastAsia="Times New Roman" w:hAnsi="Times New Roman" w:cs="Times New Roman"/>
          <w:b/>
          <w:spacing w:val="-1"/>
          <w:sz w:val="24"/>
          <w:szCs w:val="24"/>
          <w:lang w:val="en-US"/>
        </w:rPr>
        <w:t xml:space="preserve"> </w:t>
      </w:r>
      <w:r w:rsidRPr="007869D1">
        <w:rPr>
          <w:rFonts w:ascii="Times New Roman" w:eastAsia="Times New Roman" w:hAnsi="Times New Roman" w:cs="Times New Roman"/>
          <w:sz w:val="24"/>
          <w:szCs w:val="24"/>
          <w:lang w:val="en-US"/>
        </w:rPr>
        <w:t xml:space="preserve">to this </w:t>
      </w:r>
      <w:r w:rsidRPr="007869D1">
        <w:rPr>
          <w:rFonts w:ascii="Times New Roman" w:eastAsia="Times New Roman" w:hAnsi="Times New Roman" w:cs="Times New Roman"/>
          <w:spacing w:val="-2"/>
          <w:sz w:val="24"/>
          <w:szCs w:val="24"/>
          <w:lang w:val="en-US"/>
        </w:rPr>
        <w:t>recommendation.</w:t>
      </w:r>
    </w:p>
    <w:p w14:paraId="479C101C" w14:textId="287AE450"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00FD12D4">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acknowledges</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some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survivors</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may</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find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process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of</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initiating</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 direct personal response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 challenging and confronting experience.</w:t>
      </w:r>
    </w:p>
    <w:p w14:paraId="4922E1C8" w14:textId="4C6A96AA"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noProof/>
          <w:sz w:val="15"/>
          <w:szCs w:val="24"/>
          <w:lang w:eastAsia="en-AU"/>
        </w:rPr>
        <mc:AlternateContent>
          <mc:Choice Requires="wpg">
            <w:drawing>
              <wp:anchor distT="0" distB="0" distL="0" distR="0" simplePos="0" relativeHeight="251658245" behindDoc="1" locked="0" layoutInCell="1" allowOverlap="1" wp14:anchorId="031BF4D9" wp14:editId="33B3323E">
                <wp:simplePos x="0" y="0"/>
                <wp:positionH relativeFrom="margin">
                  <wp:align>left</wp:align>
                </wp:positionH>
                <wp:positionV relativeFrom="paragraph">
                  <wp:posOffset>1716405</wp:posOffset>
                </wp:positionV>
                <wp:extent cx="5810250" cy="2378710"/>
                <wp:effectExtent l="0" t="0" r="19050" b="2159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2378710"/>
                          <a:chOff x="3175" y="3175"/>
                          <a:chExt cx="5810250" cy="2446745"/>
                        </a:xfrm>
                      </wpg:grpSpPr>
                      <wps:wsp>
                        <wps:cNvPr id="26" name="Textbox 26"/>
                        <wps:cNvSpPr txBox="1"/>
                        <wps:spPr>
                          <a:xfrm>
                            <a:off x="3175" y="369689"/>
                            <a:ext cx="5810250" cy="2080231"/>
                          </a:xfrm>
                          <a:prstGeom prst="rect">
                            <a:avLst/>
                          </a:prstGeom>
                          <a:ln w="6350">
                            <a:solidFill>
                              <a:srgbClr val="000000"/>
                            </a:solidFill>
                            <a:prstDash val="solid"/>
                          </a:ln>
                        </wps:spPr>
                        <wps:txbx>
                          <w:txbxContent>
                            <w:p w14:paraId="7E749E2E" w14:textId="77777777" w:rsidR="007869D1" w:rsidRPr="00822B11" w:rsidRDefault="007869D1" w:rsidP="007869D1">
                              <w:pPr>
                                <w:spacing w:before="60" w:after="60"/>
                                <w:ind w:left="103"/>
                                <w:rPr>
                                  <w:rFonts w:ascii="Times New Roman" w:hAnsi="Times New Roman" w:cs="Times New Roman"/>
                                  <w:sz w:val="24"/>
                                </w:rPr>
                              </w:pPr>
                              <w:r w:rsidRPr="00822B11">
                                <w:rPr>
                                  <w:rFonts w:ascii="Times New Roman" w:hAnsi="Times New Roman" w:cs="Times New Roman"/>
                                  <w:sz w:val="24"/>
                                </w:rPr>
                                <w:t>1.55</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Australian</w:t>
                              </w:r>
                              <w:r w:rsidRPr="00822B11">
                                <w:rPr>
                                  <w:rFonts w:ascii="Times New Roman" w:hAnsi="Times New Roman" w:cs="Times New Roman"/>
                                  <w:spacing w:val="-5"/>
                                  <w:sz w:val="24"/>
                                </w:rPr>
                                <w:t xml:space="preserve"> </w:t>
                              </w:r>
                              <w:r w:rsidRPr="00822B11">
                                <w:rPr>
                                  <w:rFonts w:ascii="Times New Roman" w:hAnsi="Times New Roman" w:cs="Times New Roman"/>
                                  <w:sz w:val="24"/>
                                </w:rPr>
                                <w:t>Government</w:t>
                              </w:r>
                              <w:r w:rsidRPr="00822B11">
                                <w:rPr>
                                  <w:rFonts w:ascii="Times New Roman" w:hAnsi="Times New Roman" w:cs="Times New Roman"/>
                                  <w:spacing w:val="-4"/>
                                  <w:sz w:val="24"/>
                                </w:rPr>
                                <w:t xml:space="preserve"> </w:t>
                              </w:r>
                              <w:r w:rsidRPr="00822B11">
                                <w:rPr>
                                  <w:rFonts w:ascii="Times New Roman" w:hAnsi="Times New Roman" w:cs="Times New Roman"/>
                                  <w:sz w:val="24"/>
                                </w:rPr>
                                <w:t>publish</w:t>
                              </w:r>
                              <w:r w:rsidRPr="00822B11">
                                <w:rPr>
                                  <w:rFonts w:ascii="Times New Roman" w:hAnsi="Times New Roman" w:cs="Times New Roman"/>
                                  <w:spacing w:val="-4"/>
                                  <w:sz w:val="24"/>
                                </w:rPr>
                                <w:t xml:space="preserve"> </w:t>
                              </w:r>
                              <w:r w:rsidRPr="00822B11">
                                <w:rPr>
                                  <w:rFonts w:ascii="Times New Roman" w:hAnsi="Times New Roman" w:cs="Times New Roman"/>
                                  <w:sz w:val="24"/>
                                </w:rPr>
                                <w:t>six</w:t>
                              </w:r>
                              <w:r w:rsidRPr="00822B11">
                                <w:rPr>
                                  <w:rFonts w:ascii="Times New Roman" w:hAnsi="Times New Roman" w:cs="Times New Roman"/>
                                  <w:spacing w:val="-4"/>
                                  <w:sz w:val="24"/>
                                </w:rPr>
                                <w:t xml:space="preserve"> </w:t>
                              </w:r>
                              <w:r w:rsidRPr="00822B11">
                                <w:rPr>
                                  <w:rFonts w:ascii="Times New Roman" w:hAnsi="Times New Roman" w:cs="Times New Roman"/>
                                  <w:sz w:val="24"/>
                                </w:rPr>
                                <w:t>monthly</w:t>
                              </w:r>
                              <w:r w:rsidRPr="00822B11">
                                <w:rPr>
                                  <w:rFonts w:ascii="Times New Roman" w:hAnsi="Times New Roman" w:cs="Times New Roman"/>
                                  <w:spacing w:val="-4"/>
                                  <w:sz w:val="24"/>
                                </w:rPr>
                                <w:t xml:space="preserve"> </w:t>
                              </w:r>
                              <w:r w:rsidRPr="00822B11">
                                <w:rPr>
                                  <w:rFonts w:ascii="Times New Roman" w:hAnsi="Times New Roman" w:cs="Times New Roman"/>
                                  <w:sz w:val="24"/>
                                </w:rPr>
                                <w:t>data updates regarding trends in the Scheme, including:</w:t>
                              </w:r>
                            </w:p>
                            <w:p w14:paraId="5AE544EB" w14:textId="77777777" w:rsidR="007869D1" w:rsidRPr="00822B11" w:rsidRDefault="007869D1" w:rsidP="00955069">
                              <w:pPr>
                                <w:widowControl w:val="0"/>
                                <w:numPr>
                                  <w:ilvl w:val="0"/>
                                  <w:numId w:val="15"/>
                                </w:numPr>
                                <w:autoSpaceDE w:val="0"/>
                                <w:autoSpaceDN w:val="0"/>
                                <w:spacing w:before="60" w:after="60" w:line="276" w:lineRule="auto"/>
                                <w:ind w:left="641" w:hanging="357"/>
                                <w:rPr>
                                  <w:rFonts w:ascii="Times New Roman" w:hAnsi="Times New Roman" w:cs="Times New Roman"/>
                                  <w:sz w:val="24"/>
                                </w:rPr>
                              </w:pP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rate</w:t>
                              </w:r>
                              <w:r w:rsidRPr="00822B11">
                                <w:rPr>
                                  <w:rFonts w:ascii="Times New Roman" w:hAnsi="Times New Roman" w:cs="Times New Roman"/>
                                  <w:spacing w:val="-1"/>
                                  <w:sz w:val="24"/>
                                </w:rPr>
                                <w:t xml:space="preserve"> </w:t>
                              </w:r>
                              <w:r w:rsidRPr="00822B11">
                                <w:rPr>
                                  <w:rFonts w:ascii="Times New Roman" w:hAnsi="Times New Roman" w:cs="Times New Roman"/>
                                  <w:sz w:val="24"/>
                                </w:rPr>
                                <w:t>at</w:t>
                              </w:r>
                              <w:r w:rsidRPr="00822B11">
                                <w:rPr>
                                  <w:rFonts w:ascii="Times New Roman" w:hAnsi="Times New Roman" w:cs="Times New Roman"/>
                                  <w:spacing w:val="-1"/>
                                  <w:sz w:val="24"/>
                                </w:rPr>
                                <w:t xml:space="preserve"> </w:t>
                              </w:r>
                              <w:r w:rsidRPr="00822B11">
                                <w:rPr>
                                  <w:rFonts w:ascii="Times New Roman" w:hAnsi="Times New Roman" w:cs="Times New Roman"/>
                                  <w:sz w:val="24"/>
                                </w:rPr>
                                <w:t>which</w:t>
                              </w:r>
                              <w:r w:rsidRPr="00822B11">
                                <w:rPr>
                                  <w:rFonts w:ascii="Times New Roman" w:hAnsi="Times New Roman" w:cs="Times New Roman"/>
                                  <w:spacing w:val="-1"/>
                                  <w:sz w:val="24"/>
                                </w:rPr>
                                <w:t xml:space="preserve"> </w:t>
                              </w:r>
                              <w:r w:rsidRPr="00822B11">
                                <w:rPr>
                                  <w:rFonts w:ascii="Times New Roman" w:hAnsi="Times New Roman" w:cs="Times New Roman"/>
                                  <w:sz w:val="24"/>
                                </w:rPr>
                                <w:t>new</w:t>
                              </w:r>
                              <w:r w:rsidRPr="00822B11">
                                <w:rPr>
                                  <w:rFonts w:ascii="Times New Roman" w:hAnsi="Times New Roman" w:cs="Times New Roman"/>
                                  <w:spacing w:val="-2"/>
                                  <w:sz w:val="24"/>
                                </w:rPr>
                                <w:t xml:space="preserve"> </w:t>
                              </w:r>
                              <w:r w:rsidRPr="00822B11">
                                <w:rPr>
                                  <w:rFonts w:ascii="Times New Roman" w:hAnsi="Times New Roman" w:cs="Times New Roman"/>
                                  <w:sz w:val="24"/>
                                </w:rPr>
                                <w:t>redress</w:t>
                              </w:r>
                              <w:r w:rsidRPr="00822B11">
                                <w:rPr>
                                  <w:rFonts w:ascii="Times New Roman" w:hAnsi="Times New Roman" w:cs="Times New Roman"/>
                                  <w:spacing w:val="-3"/>
                                  <w:sz w:val="24"/>
                                </w:rPr>
                                <w:t xml:space="preserve"> </w:t>
                              </w:r>
                              <w:r w:rsidRPr="00822B11">
                                <w:rPr>
                                  <w:rFonts w:ascii="Times New Roman" w:hAnsi="Times New Roman" w:cs="Times New Roman"/>
                                  <w:sz w:val="24"/>
                                </w:rPr>
                                <w:t>applications</w:t>
                              </w:r>
                              <w:r w:rsidRPr="00822B11">
                                <w:rPr>
                                  <w:rFonts w:ascii="Times New Roman" w:hAnsi="Times New Roman" w:cs="Times New Roman"/>
                                  <w:spacing w:val="-2"/>
                                  <w:sz w:val="24"/>
                                </w:rPr>
                                <w:t xml:space="preserve"> </w:t>
                              </w:r>
                              <w:r w:rsidRPr="00822B11">
                                <w:rPr>
                                  <w:rFonts w:ascii="Times New Roman" w:hAnsi="Times New Roman" w:cs="Times New Roman"/>
                                  <w:sz w:val="24"/>
                                </w:rPr>
                                <w:t>are</w:t>
                              </w:r>
                              <w:r w:rsidRPr="00822B11">
                                <w:rPr>
                                  <w:rFonts w:ascii="Times New Roman" w:hAnsi="Times New Roman" w:cs="Times New Roman"/>
                                  <w:spacing w:val="-2"/>
                                  <w:sz w:val="24"/>
                                </w:rPr>
                                <w:t xml:space="preserve"> </w:t>
                              </w:r>
                              <w:r w:rsidRPr="00822B11">
                                <w:rPr>
                                  <w:rFonts w:ascii="Times New Roman" w:hAnsi="Times New Roman" w:cs="Times New Roman"/>
                                  <w:sz w:val="24"/>
                                </w:rPr>
                                <w:t>being</w:t>
                              </w:r>
                              <w:r w:rsidRPr="00822B11">
                                <w:rPr>
                                  <w:rFonts w:ascii="Times New Roman" w:hAnsi="Times New Roman" w:cs="Times New Roman"/>
                                  <w:spacing w:val="-1"/>
                                  <w:sz w:val="24"/>
                                </w:rPr>
                                <w:t xml:space="preserve"> </w:t>
                              </w:r>
                              <w:r w:rsidRPr="00822B11">
                                <w:rPr>
                                  <w:rFonts w:ascii="Times New Roman" w:hAnsi="Times New Roman" w:cs="Times New Roman"/>
                                  <w:sz w:val="24"/>
                                </w:rPr>
                                <w:t>received</w:t>
                              </w:r>
                              <w:r w:rsidRPr="00822B11">
                                <w:rPr>
                                  <w:rFonts w:ascii="Times New Roman" w:hAnsi="Times New Roman" w:cs="Times New Roman"/>
                                  <w:spacing w:val="-1"/>
                                  <w:sz w:val="24"/>
                                </w:rPr>
                                <w:t xml:space="preserve"> </w:t>
                              </w:r>
                              <w:r w:rsidRPr="00822B11">
                                <w:rPr>
                                  <w:rFonts w:ascii="Times New Roman" w:hAnsi="Times New Roman" w:cs="Times New Roman"/>
                                  <w:sz w:val="24"/>
                                </w:rPr>
                                <w:t>each</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month.</w:t>
                              </w:r>
                            </w:p>
                            <w:p w14:paraId="2891CF1A" w14:textId="77777777" w:rsidR="007869D1" w:rsidRPr="00822B11" w:rsidRDefault="007869D1" w:rsidP="00955069">
                              <w:pPr>
                                <w:widowControl w:val="0"/>
                                <w:numPr>
                                  <w:ilvl w:val="0"/>
                                  <w:numId w:val="15"/>
                                </w:numPr>
                                <w:autoSpaceDE w:val="0"/>
                                <w:autoSpaceDN w:val="0"/>
                                <w:spacing w:before="60" w:after="60" w:line="276" w:lineRule="auto"/>
                                <w:ind w:left="641" w:hanging="357"/>
                                <w:rPr>
                                  <w:rFonts w:ascii="Times New Roman" w:hAnsi="Times New Roman" w:cs="Times New Roman"/>
                                  <w:sz w:val="24"/>
                                </w:rPr>
                              </w:pPr>
                              <w:r w:rsidRPr="00822B11">
                                <w:rPr>
                                  <w:rFonts w:ascii="Times New Roman" w:hAnsi="Times New Roman" w:cs="Times New Roman"/>
                                  <w:sz w:val="24"/>
                                </w:rPr>
                                <w:t>The</w:t>
                              </w:r>
                              <w:r w:rsidRPr="00822B11">
                                <w:rPr>
                                  <w:rFonts w:ascii="Times New Roman" w:hAnsi="Times New Roman" w:cs="Times New Roman"/>
                                  <w:spacing w:val="-2"/>
                                  <w:sz w:val="24"/>
                                </w:rPr>
                                <w:t xml:space="preserve"> </w:t>
                              </w:r>
                              <w:r w:rsidRPr="00822B11">
                                <w:rPr>
                                  <w:rFonts w:ascii="Times New Roman" w:hAnsi="Times New Roman" w:cs="Times New Roman"/>
                                  <w:sz w:val="24"/>
                                </w:rPr>
                                <w:t>rate</w:t>
                              </w:r>
                              <w:r w:rsidRPr="00822B11">
                                <w:rPr>
                                  <w:rFonts w:ascii="Times New Roman" w:hAnsi="Times New Roman" w:cs="Times New Roman"/>
                                  <w:spacing w:val="-1"/>
                                  <w:sz w:val="24"/>
                                </w:rPr>
                                <w:t xml:space="preserve"> </w:t>
                              </w:r>
                              <w:r w:rsidRPr="00822B11">
                                <w:rPr>
                                  <w:rFonts w:ascii="Times New Roman" w:hAnsi="Times New Roman" w:cs="Times New Roman"/>
                                  <w:sz w:val="24"/>
                                </w:rPr>
                                <w:t>of</w:t>
                              </w:r>
                              <w:r w:rsidRPr="00822B11">
                                <w:rPr>
                                  <w:rFonts w:ascii="Times New Roman" w:hAnsi="Times New Roman" w:cs="Times New Roman"/>
                                  <w:spacing w:val="-1"/>
                                  <w:sz w:val="24"/>
                                </w:rPr>
                                <w:t xml:space="preserve"> </w:t>
                              </w:r>
                              <w:r w:rsidRPr="00822B11">
                                <w:rPr>
                                  <w:rFonts w:ascii="Times New Roman" w:hAnsi="Times New Roman" w:cs="Times New Roman"/>
                                  <w:sz w:val="24"/>
                                </w:rPr>
                                <w:t>determinations</w:t>
                              </w:r>
                              <w:r w:rsidRPr="00822B11">
                                <w:rPr>
                                  <w:rFonts w:ascii="Times New Roman" w:hAnsi="Times New Roman" w:cs="Times New Roman"/>
                                  <w:spacing w:val="-3"/>
                                  <w:sz w:val="24"/>
                                </w:rPr>
                                <w:t xml:space="preserve"> </w:t>
                              </w:r>
                              <w:r w:rsidRPr="00822B11">
                                <w:rPr>
                                  <w:rFonts w:ascii="Times New Roman" w:hAnsi="Times New Roman" w:cs="Times New Roman"/>
                                  <w:sz w:val="24"/>
                                </w:rPr>
                                <w:t>being</w:t>
                              </w:r>
                              <w:r w:rsidRPr="00822B11">
                                <w:rPr>
                                  <w:rFonts w:ascii="Times New Roman" w:hAnsi="Times New Roman" w:cs="Times New Roman"/>
                                  <w:spacing w:val="-1"/>
                                  <w:sz w:val="24"/>
                                </w:rPr>
                                <w:t xml:space="preserve"> </w:t>
                              </w:r>
                              <w:r w:rsidRPr="00822B11">
                                <w:rPr>
                                  <w:rFonts w:ascii="Times New Roman" w:hAnsi="Times New Roman" w:cs="Times New Roman"/>
                                  <w:sz w:val="24"/>
                                </w:rPr>
                                <w:t>made</w:t>
                              </w:r>
                              <w:r w:rsidRPr="00822B11">
                                <w:rPr>
                                  <w:rFonts w:ascii="Times New Roman" w:hAnsi="Times New Roman" w:cs="Times New Roman"/>
                                  <w:spacing w:val="-1"/>
                                  <w:sz w:val="24"/>
                                </w:rPr>
                                <w:t xml:space="preserve"> </w:t>
                              </w:r>
                              <w:r w:rsidRPr="00822B11">
                                <w:rPr>
                                  <w:rFonts w:ascii="Times New Roman" w:hAnsi="Times New Roman" w:cs="Times New Roman"/>
                                  <w:sz w:val="24"/>
                                </w:rPr>
                                <w:t>each</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month.</w:t>
                              </w:r>
                            </w:p>
                            <w:p w14:paraId="7CC2E937" w14:textId="77777777" w:rsidR="007869D1" w:rsidRPr="006739C5" w:rsidRDefault="007869D1" w:rsidP="00955069">
                              <w:pPr>
                                <w:widowControl w:val="0"/>
                                <w:numPr>
                                  <w:ilvl w:val="0"/>
                                  <w:numId w:val="15"/>
                                </w:numPr>
                                <w:autoSpaceDE w:val="0"/>
                                <w:autoSpaceDN w:val="0"/>
                                <w:spacing w:before="60" w:after="60" w:line="276" w:lineRule="auto"/>
                                <w:ind w:left="641" w:right="483" w:hanging="357"/>
                                <w:rPr>
                                  <w:rFonts w:ascii="Times New Roman" w:hAnsi="Times New Roman" w:cs="Times New Roman"/>
                                  <w:sz w:val="24"/>
                                </w:rPr>
                              </w:pPr>
                              <w:r w:rsidRPr="00822B11">
                                <w:rPr>
                                  <w:rFonts w:ascii="Times New Roman" w:hAnsi="Times New Roman" w:cs="Times New Roman"/>
                                  <w:sz w:val="24"/>
                                </w:rPr>
                                <w:t>Trends</w:t>
                              </w:r>
                              <w:r w:rsidRPr="00822B11">
                                <w:rPr>
                                  <w:rFonts w:ascii="Times New Roman" w:hAnsi="Times New Roman" w:cs="Times New Roman"/>
                                  <w:spacing w:val="-5"/>
                                  <w:sz w:val="24"/>
                                </w:rPr>
                                <w:t xml:space="preserve"> </w:t>
                              </w:r>
                              <w:r w:rsidRPr="00822B11">
                                <w:rPr>
                                  <w:rFonts w:ascii="Times New Roman" w:hAnsi="Times New Roman" w:cs="Times New Roman"/>
                                  <w:sz w:val="24"/>
                                </w:rPr>
                                <w:t>categorised</w:t>
                              </w:r>
                              <w:r w:rsidRPr="00822B11">
                                <w:rPr>
                                  <w:rFonts w:ascii="Times New Roman" w:hAnsi="Times New Roman" w:cs="Times New Roman"/>
                                  <w:spacing w:val="-4"/>
                                  <w:sz w:val="24"/>
                                </w:rPr>
                                <w:t xml:space="preserve"> </w:t>
                              </w:r>
                              <w:r w:rsidRPr="00822B11">
                                <w:rPr>
                                  <w:rFonts w:ascii="Times New Roman" w:hAnsi="Times New Roman" w:cs="Times New Roman"/>
                                  <w:sz w:val="24"/>
                                </w:rPr>
                                <w:t>into</w:t>
                              </w:r>
                              <w:r w:rsidRPr="00822B11">
                                <w:rPr>
                                  <w:rFonts w:ascii="Times New Roman" w:hAnsi="Times New Roman" w:cs="Times New Roman"/>
                                  <w:spacing w:val="-4"/>
                                  <w:sz w:val="24"/>
                                </w:rPr>
                                <w:t xml:space="preserve"> </w:t>
                              </w:r>
                              <w:r w:rsidRPr="00822B11">
                                <w:rPr>
                                  <w:rFonts w:ascii="Times New Roman" w:hAnsi="Times New Roman" w:cs="Times New Roman"/>
                                  <w:sz w:val="24"/>
                                </w:rPr>
                                <w:t>survivor</w:t>
                              </w:r>
                              <w:r w:rsidRPr="00822B11">
                                <w:rPr>
                                  <w:rFonts w:ascii="Times New Roman" w:hAnsi="Times New Roman" w:cs="Times New Roman"/>
                                  <w:spacing w:val="-4"/>
                                  <w:sz w:val="24"/>
                                </w:rPr>
                                <w:t xml:space="preserve"> </w:t>
                              </w:r>
                              <w:r w:rsidRPr="00822B11">
                                <w:rPr>
                                  <w:rFonts w:ascii="Times New Roman" w:hAnsi="Times New Roman" w:cs="Times New Roman"/>
                                  <w:sz w:val="24"/>
                                </w:rPr>
                                <w:t>groups,</w:t>
                              </w:r>
                              <w:r w:rsidRPr="00822B11">
                                <w:rPr>
                                  <w:rFonts w:ascii="Times New Roman" w:hAnsi="Times New Roman" w:cs="Times New Roman"/>
                                  <w:spacing w:val="-4"/>
                                  <w:sz w:val="24"/>
                                </w:rPr>
                                <w:t xml:space="preserve"> </w:t>
                              </w:r>
                              <w:r w:rsidRPr="00822B11">
                                <w:rPr>
                                  <w:rFonts w:ascii="Times New Roman" w:hAnsi="Times New Roman" w:cs="Times New Roman"/>
                                  <w:sz w:val="24"/>
                                </w:rPr>
                                <w:t>such</w:t>
                              </w:r>
                              <w:r w:rsidRPr="00822B11">
                                <w:rPr>
                                  <w:rFonts w:ascii="Times New Roman" w:hAnsi="Times New Roman" w:cs="Times New Roman"/>
                                  <w:spacing w:val="-4"/>
                                  <w:sz w:val="24"/>
                                </w:rPr>
                                <w:t xml:space="preserve"> </w:t>
                              </w:r>
                              <w:r w:rsidRPr="00822B11">
                                <w:rPr>
                                  <w:rFonts w:ascii="Times New Roman" w:hAnsi="Times New Roman" w:cs="Times New Roman"/>
                                  <w:sz w:val="24"/>
                                </w:rPr>
                                <w:t>as</w:t>
                              </w:r>
                              <w:r w:rsidRPr="00822B11">
                                <w:rPr>
                                  <w:rFonts w:ascii="Times New Roman" w:hAnsi="Times New Roman" w:cs="Times New Roman"/>
                                  <w:spacing w:val="-5"/>
                                  <w:sz w:val="24"/>
                                </w:rPr>
                                <w:t xml:space="preserve"> </w:t>
                              </w:r>
                              <w:r w:rsidRPr="00822B11">
                                <w:rPr>
                                  <w:rFonts w:ascii="Times New Roman" w:hAnsi="Times New Roman" w:cs="Times New Roman"/>
                                  <w:sz w:val="24"/>
                                </w:rPr>
                                <w:t>First</w:t>
                              </w:r>
                              <w:r w:rsidRPr="00822B11">
                                <w:rPr>
                                  <w:rFonts w:ascii="Times New Roman" w:hAnsi="Times New Roman" w:cs="Times New Roman"/>
                                  <w:spacing w:val="-4"/>
                                  <w:sz w:val="24"/>
                                </w:rPr>
                                <w:t xml:space="preserve"> </w:t>
                              </w:r>
                              <w:r w:rsidRPr="00822B11">
                                <w:rPr>
                                  <w:rFonts w:ascii="Times New Roman" w:hAnsi="Times New Roman" w:cs="Times New Roman"/>
                                  <w:sz w:val="24"/>
                                </w:rPr>
                                <w:t>Nations,</w:t>
                              </w:r>
                              <w:r w:rsidRPr="00822B11">
                                <w:rPr>
                                  <w:rFonts w:ascii="Times New Roman" w:hAnsi="Times New Roman" w:cs="Times New Roman"/>
                                  <w:spacing w:val="-4"/>
                                  <w:sz w:val="24"/>
                                </w:rPr>
                                <w:t xml:space="preserve"> </w:t>
                              </w:r>
                              <w:r w:rsidRPr="00822B11">
                                <w:rPr>
                                  <w:rFonts w:ascii="Times New Roman" w:hAnsi="Times New Roman" w:cs="Times New Roman"/>
                                  <w:sz w:val="24"/>
                                </w:rPr>
                                <w:t>disability</w:t>
                              </w:r>
                              <w:r w:rsidRPr="00822B11">
                                <w:rPr>
                                  <w:rFonts w:ascii="Times New Roman" w:hAnsi="Times New Roman" w:cs="Times New Roman"/>
                                  <w:spacing w:val="-4"/>
                                  <w:sz w:val="24"/>
                                </w:rPr>
                                <w:t xml:space="preserve"> </w:t>
                              </w:r>
                              <w:r w:rsidRPr="00822B11">
                                <w:rPr>
                                  <w:rFonts w:ascii="Times New Roman" w:hAnsi="Times New Roman" w:cs="Times New Roman"/>
                                  <w:sz w:val="24"/>
                                </w:rPr>
                                <w:t>and</w:t>
                              </w:r>
                              <w:r w:rsidRPr="00822B11">
                                <w:rPr>
                                  <w:rFonts w:ascii="Times New Roman" w:hAnsi="Times New Roman" w:cs="Times New Roman"/>
                                  <w:spacing w:val="-4"/>
                                  <w:sz w:val="24"/>
                                </w:rPr>
                                <w:t xml:space="preserve"> </w:t>
                              </w:r>
                              <w:r w:rsidRPr="00822B11">
                                <w:rPr>
                                  <w:rFonts w:ascii="Times New Roman" w:hAnsi="Times New Roman" w:cs="Times New Roman"/>
                                  <w:sz w:val="24"/>
                                </w:rPr>
                                <w:t xml:space="preserve">care </w:t>
                              </w:r>
                              <w:r w:rsidRPr="00822B11">
                                <w:rPr>
                                  <w:rFonts w:ascii="Times New Roman" w:hAnsi="Times New Roman" w:cs="Times New Roman"/>
                                  <w:spacing w:val="-2"/>
                                  <w:sz w:val="24"/>
                                </w:rPr>
                                <w:t>leavers.</w:t>
                              </w:r>
                            </w:p>
                            <w:p w14:paraId="5C79DBD7" w14:textId="77777777" w:rsidR="007869D1" w:rsidRDefault="007869D1" w:rsidP="00955069">
                              <w:pPr>
                                <w:widowControl w:val="0"/>
                                <w:numPr>
                                  <w:ilvl w:val="0"/>
                                  <w:numId w:val="15"/>
                                </w:numPr>
                                <w:autoSpaceDE w:val="0"/>
                                <w:autoSpaceDN w:val="0"/>
                                <w:spacing w:before="60" w:after="60" w:line="276" w:lineRule="auto"/>
                                <w:ind w:left="641" w:right="483" w:hanging="357"/>
                                <w:rPr>
                                  <w:rFonts w:ascii="Times New Roman" w:hAnsi="Times New Roman" w:cs="Times New Roman"/>
                                  <w:sz w:val="24"/>
                                </w:rPr>
                              </w:pPr>
                              <w:r w:rsidRPr="00A96F76">
                                <w:rPr>
                                  <w:rFonts w:ascii="Times New Roman" w:hAnsi="Times New Roman" w:cs="Times New Roman"/>
                                  <w:sz w:val="24"/>
                                </w:rPr>
                                <w:t>The proportion of survivors who receive a direct and personal response.</w:t>
                              </w:r>
                            </w:p>
                            <w:p w14:paraId="49F3A07F" w14:textId="77777777" w:rsidR="007869D1" w:rsidRPr="00822B11" w:rsidRDefault="007869D1" w:rsidP="00955069">
                              <w:pPr>
                                <w:widowControl w:val="0"/>
                                <w:numPr>
                                  <w:ilvl w:val="0"/>
                                  <w:numId w:val="15"/>
                                </w:numPr>
                                <w:autoSpaceDE w:val="0"/>
                                <w:autoSpaceDN w:val="0"/>
                                <w:spacing w:before="60" w:after="60" w:line="276" w:lineRule="auto"/>
                                <w:ind w:left="641" w:right="483" w:hanging="357"/>
                                <w:rPr>
                                  <w:rFonts w:ascii="Times New Roman" w:hAnsi="Times New Roman" w:cs="Times New Roman"/>
                                  <w:sz w:val="24"/>
                                </w:rPr>
                              </w:pPr>
                              <w:r w:rsidRPr="00A96F76">
                                <w:rPr>
                                  <w:rFonts w:ascii="Times New Roman" w:hAnsi="Times New Roman" w:cs="Times New Roman"/>
                                  <w:sz w:val="24"/>
                                </w:rPr>
                                <w:t>Review requests and how often the Scheme revises the original determination.</w:t>
                              </w:r>
                            </w:p>
                          </w:txbxContent>
                        </wps:txbx>
                        <wps:bodyPr wrap="square" lIns="0" tIns="0" rIns="0" bIns="0" rtlCol="0">
                          <a:noAutofit/>
                        </wps:bodyPr>
                      </wps:wsp>
                      <wps:wsp>
                        <wps:cNvPr id="27" name="Textbox 27"/>
                        <wps:cNvSpPr txBox="1"/>
                        <wps:spPr>
                          <a:xfrm>
                            <a:off x="3175" y="3175"/>
                            <a:ext cx="5810250" cy="366514"/>
                          </a:xfrm>
                          <a:prstGeom prst="rect">
                            <a:avLst/>
                          </a:prstGeom>
                          <a:ln w="6350">
                            <a:solidFill>
                              <a:srgbClr val="000000"/>
                            </a:solidFill>
                            <a:prstDash val="solid"/>
                          </a:ln>
                        </wps:spPr>
                        <wps:txbx>
                          <w:txbxContent>
                            <w:p w14:paraId="2260F65D" w14:textId="77777777" w:rsidR="007869D1" w:rsidRPr="00822B11" w:rsidRDefault="007869D1" w:rsidP="00C413BF">
                              <w:pPr>
                                <w:pStyle w:val="Heading3"/>
                              </w:pPr>
                              <w:r w:rsidRPr="00822B11">
                                <w:t>Recommendation</w:t>
                              </w:r>
                              <w:r w:rsidRPr="00822B11">
                                <w:rPr>
                                  <w:spacing w:val="-14"/>
                                </w:rPr>
                                <w:t xml:space="preserve"> </w:t>
                              </w:r>
                              <w:r w:rsidRPr="00822B11">
                                <w:rPr>
                                  <w:spacing w:val="-10"/>
                                </w:rPr>
                                <w:t>8</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1BF4D9" id="Group 25" o:spid="_x0000_s1049" style="position:absolute;margin-left:0;margin-top:135.15pt;width:457.5pt;height:187.3pt;z-index:-251658235;mso-wrap-distance-left:0;mso-wrap-distance-right:0;mso-position-horizontal:left;mso-position-horizontal-relative:margin;mso-width-relative:margin;mso-height-relative:margin" coordorigin="31,31" coordsize="58102,24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">
                <v:shape id="Textbox 26" o:spid="_x0000_s1050" type="#_x0000_t202" style="position:absolute;left:31;top:3696;width:58103;height:20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" filled="f" strokeweight=".5pt">
                  <v:textbox inset="0,0,0,0">
                    <w:txbxContent>
                      <w:p w14:paraId="7E749E2E" w14:textId="77777777" w:rsidR="007869D1" w:rsidRPr="00822B11" w:rsidRDefault="007869D1" w:rsidP="007869D1">
                        <w:pPr>
                          <w:spacing w:before="60" w:after="60"/>
                          <w:ind w:left="103"/>
                          <w:rPr>
                            <w:rFonts w:ascii="Times New Roman" w:hAnsi="Times New Roman" w:cs="Times New Roman"/>
                            <w:sz w:val="24"/>
                          </w:rPr>
                        </w:pPr>
                        <w:r w:rsidRPr="00822B11">
                          <w:rPr>
                            <w:rFonts w:ascii="Times New Roman" w:hAnsi="Times New Roman" w:cs="Times New Roman"/>
                            <w:sz w:val="24"/>
                          </w:rPr>
                          <w:t>1.55</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Australian</w:t>
                        </w:r>
                        <w:r w:rsidRPr="00822B11">
                          <w:rPr>
                            <w:rFonts w:ascii="Times New Roman" w:hAnsi="Times New Roman" w:cs="Times New Roman"/>
                            <w:spacing w:val="-5"/>
                            <w:sz w:val="24"/>
                          </w:rPr>
                          <w:t xml:space="preserve"> </w:t>
                        </w:r>
                        <w:r w:rsidRPr="00822B11">
                          <w:rPr>
                            <w:rFonts w:ascii="Times New Roman" w:hAnsi="Times New Roman" w:cs="Times New Roman"/>
                            <w:sz w:val="24"/>
                          </w:rPr>
                          <w:t>Government</w:t>
                        </w:r>
                        <w:r w:rsidRPr="00822B11">
                          <w:rPr>
                            <w:rFonts w:ascii="Times New Roman" w:hAnsi="Times New Roman" w:cs="Times New Roman"/>
                            <w:spacing w:val="-4"/>
                            <w:sz w:val="24"/>
                          </w:rPr>
                          <w:t xml:space="preserve"> </w:t>
                        </w:r>
                        <w:r w:rsidRPr="00822B11">
                          <w:rPr>
                            <w:rFonts w:ascii="Times New Roman" w:hAnsi="Times New Roman" w:cs="Times New Roman"/>
                            <w:sz w:val="24"/>
                          </w:rPr>
                          <w:t>publish</w:t>
                        </w:r>
                        <w:r w:rsidRPr="00822B11">
                          <w:rPr>
                            <w:rFonts w:ascii="Times New Roman" w:hAnsi="Times New Roman" w:cs="Times New Roman"/>
                            <w:spacing w:val="-4"/>
                            <w:sz w:val="24"/>
                          </w:rPr>
                          <w:t xml:space="preserve"> </w:t>
                        </w:r>
                        <w:r w:rsidRPr="00822B11">
                          <w:rPr>
                            <w:rFonts w:ascii="Times New Roman" w:hAnsi="Times New Roman" w:cs="Times New Roman"/>
                            <w:sz w:val="24"/>
                          </w:rPr>
                          <w:t>six</w:t>
                        </w:r>
                        <w:r w:rsidRPr="00822B11">
                          <w:rPr>
                            <w:rFonts w:ascii="Times New Roman" w:hAnsi="Times New Roman" w:cs="Times New Roman"/>
                            <w:spacing w:val="-4"/>
                            <w:sz w:val="24"/>
                          </w:rPr>
                          <w:t xml:space="preserve"> </w:t>
                        </w:r>
                        <w:r w:rsidRPr="00822B11">
                          <w:rPr>
                            <w:rFonts w:ascii="Times New Roman" w:hAnsi="Times New Roman" w:cs="Times New Roman"/>
                            <w:sz w:val="24"/>
                          </w:rPr>
                          <w:t>monthly</w:t>
                        </w:r>
                        <w:r w:rsidRPr="00822B11">
                          <w:rPr>
                            <w:rFonts w:ascii="Times New Roman" w:hAnsi="Times New Roman" w:cs="Times New Roman"/>
                            <w:spacing w:val="-4"/>
                            <w:sz w:val="24"/>
                          </w:rPr>
                          <w:t xml:space="preserve"> </w:t>
                        </w:r>
                        <w:r w:rsidRPr="00822B11">
                          <w:rPr>
                            <w:rFonts w:ascii="Times New Roman" w:hAnsi="Times New Roman" w:cs="Times New Roman"/>
                            <w:sz w:val="24"/>
                          </w:rPr>
                          <w:t>data updates regarding trends in the Scheme, including:</w:t>
                        </w:r>
                      </w:p>
                      <w:p w14:paraId="5AE544EB" w14:textId="77777777" w:rsidR="007869D1" w:rsidRPr="00822B11" w:rsidRDefault="007869D1" w:rsidP="00955069">
                        <w:pPr>
                          <w:widowControl w:val="0"/>
                          <w:numPr>
                            <w:ilvl w:val="0"/>
                            <w:numId w:val="15"/>
                          </w:numPr>
                          <w:autoSpaceDE w:val="0"/>
                          <w:autoSpaceDN w:val="0"/>
                          <w:spacing w:before="60" w:after="60" w:line="276" w:lineRule="auto"/>
                          <w:ind w:left="641" w:hanging="357"/>
                          <w:rPr>
                            <w:rFonts w:ascii="Times New Roman" w:hAnsi="Times New Roman" w:cs="Times New Roman"/>
                            <w:sz w:val="24"/>
                          </w:rPr>
                        </w:pP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rate</w:t>
                        </w:r>
                        <w:r w:rsidRPr="00822B11">
                          <w:rPr>
                            <w:rFonts w:ascii="Times New Roman" w:hAnsi="Times New Roman" w:cs="Times New Roman"/>
                            <w:spacing w:val="-1"/>
                            <w:sz w:val="24"/>
                          </w:rPr>
                          <w:t xml:space="preserve"> </w:t>
                        </w:r>
                        <w:r w:rsidRPr="00822B11">
                          <w:rPr>
                            <w:rFonts w:ascii="Times New Roman" w:hAnsi="Times New Roman" w:cs="Times New Roman"/>
                            <w:sz w:val="24"/>
                          </w:rPr>
                          <w:t>at</w:t>
                        </w:r>
                        <w:r w:rsidRPr="00822B11">
                          <w:rPr>
                            <w:rFonts w:ascii="Times New Roman" w:hAnsi="Times New Roman" w:cs="Times New Roman"/>
                            <w:spacing w:val="-1"/>
                            <w:sz w:val="24"/>
                          </w:rPr>
                          <w:t xml:space="preserve"> </w:t>
                        </w:r>
                        <w:r w:rsidRPr="00822B11">
                          <w:rPr>
                            <w:rFonts w:ascii="Times New Roman" w:hAnsi="Times New Roman" w:cs="Times New Roman"/>
                            <w:sz w:val="24"/>
                          </w:rPr>
                          <w:t>which</w:t>
                        </w:r>
                        <w:r w:rsidRPr="00822B11">
                          <w:rPr>
                            <w:rFonts w:ascii="Times New Roman" w:hAnsi="Times New Roman" w:cs="Times New Roman"/>
                            <w:spacing w:val="-1"/>
                            <w:sz w:val="24"/>
                          </w:rPr>
                          <w:t xml:space="preserve"> </w:t>
                        </w:r>
                        <w:r w:rsidRPr="00822B11">
                          <w:rPr>
                            <w:rFonts w:ascii="Times New Roman" w:hAnsi="Times New Roman" w:cs="Times New Roman"/>
                            <w:sz w:val="24"/>
                          </w:rPr>
                          <w:t>new</w:t>
                        </w:r>
                        <w:r w:rsidRPr="00822B11">
                          <w:rPr>
                            <w:rFonts w:ascii="Times New Roman" w:hAnsi="Times New Roman" w:cs="Times New Roman"/>
                            <w:spacing w:val="-2"/>
                            <w:sz w:val="24"/>
                          </w:rPr>
                          <w:t xml:space="preserve"> </w:t>
                        </w:r>
                        <w:r w:rsidRPr="00822B11">
                          <w:rPr>
                            <w:rFonts w:ascii="Times New Roman" w:hAnsi="Times New Roman" w:cs="Times New Roman"/>
                            <w:sz w:val="24"/>
                          </w:rPr>
                          <w:t>redress</w:t>
                        </w:r>
                        <w:r w:rsidRPr="00822B11">
                          <w:rPr>
                            <w:rFonts w:ascii="Times New Roman" w:hAnsi="Times New Roman" w:cs="Times New Roman"/>
                            <w:spacing w:val="-3"/>
                            <w:sz w:val="24"/>
                          </w:rPr>
                          <w:t xml:space="preserve"> </w:t>
                        </w:r>
                        <w:r w:rsidRPr="00822B11">
                          <w:rPr>
                            <w:rFonts w:ascii="Times New Roman" w:hAnsi="Times New Roman" w:cs="Times New Roman"/>
                            <w:sz w:val="24"/>
                          </w:rPr>
                          <w:t>applications</w:t>
                        </w:r>
                        <w:r w:rsidRPr="00822B11">
                          <w:rPr>
                            <w:rFonts w:ascii="Times New Roman" w:hAnsi="Times New Roman" w:cs="Times New Roman"/>
                            <w:spacing w:val="-2"/>
                            <w:sz w:val="24"/>
                          </w:rPr>
                          <w:t xml:space="preserve"> </w:t>
                        </w:r>
                        <w:r w:rsidRPr="00822B11">
                          <w:rPr>
                            <w:rFonts w:ascii="Times New Roman" w:hAnsi="Times New Roman" w:cs="Times New Roman"/>
                            <w:sz w:val="24"/>
                          </w:rPr>
                          <w:t>are</w:t>
                        </w:r>
                        <w:r w:rsidRPr="00822B11">
                          <w:rPr>
                            <w:rFonts w:ascii="Times New Roman" w:hAnsi="Times New Roman" w:cs="Times New Roman"/>
                            <w:spacing w:val="-2"/>
                            <w:sz w:val="24"/>
                          </w:rPr>
                          <w:t xml:space="preserve"> </w:t>
                        </w:r>
                        <w:r w:rsidRPr="00822B11">
                          <w:rPr>
                            <w:rFonts w:ascii="Times New Roman" w:hAnsi="Times New Roman" w:cs="Times New Roman"/>
                            <w:sz w:val="24"/>
                          </w:rPr>
                          <w:t>being</w:t>
                        </w:r>
                        <w:r w:rsidRPr="00822B11">
                          <w:rPr>
                            <w:rFonts w:ascii="Times New Roman" w:hAnsi="Times New Roman" w:cs="Times New Roman"/>
                            <w:spacing w:val="-1"/>
                            <w:sz w:val="24"/>
                          </w:rPr>
                          <w:t xml:space="preserve"> </w:t>
                        </w:r>
                        <w:r w:rsidRPr="00822B11">
                          <w:rPr>
                            <w:rFonts w:ascii="Times New Roman" w:hAnsi="Times New Roman" w:cs="Times New Roman"/>
                            <w:sz w:val="24"/>
                          </w:rPr>
                          <w:t>received</w:t>
                        </w:r>
                        <w:r w:rsidRPr="00822B11">
                          <w:rPr>
                            <w:rFonts w:ascii="Times New Roman" w:hAnsi="Times New Roman" w:cs="Times New Roman"/>
                            <w:spacing w:val="-1"/>
                            <w:sz w:val="24"/>
                          </w:rPr>
                          <w:t xml:space="preserve"> </w:t>
                        </w:r>
                        <w:r w:rsidRPr="00822B11">
                          <w:rPr>
                            <w:rFonts w:ascii="Times New Roman" w:hAnsi="Times New Roman" w:cs="Times New Roman"/>
                            <w:sz w:val="24"/>
                          </w:rPr>
                          <w:t>each</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month.</w:t>
                        </w:r>
                      </w:p>
                      <w:p w14:paraId="2891CF1A" w14:textId="77777777" w:rsidR="007869D1" w:rsidRPr="00822B11" w:rsidRDefault="007869D1" w:rsidP="00955069">
                        <w:pPr>
                          <w:widowControl w:val="0"/>
                          <w:numPr>
                            <w:ilvl w:val="0"/>
                            <w:numId w:val="15"/>
                          </w:numPr>
                          <w:autoSpaceDE w:val="0"/>
                          <w:autoSpaceDN w:val="0"/>
                          <w:spacing w:before="60" w:after="60" w:line="276" w:lineRule="auto"/>
                          <w:ind w:left="641" w:hanging="357"/>
                          <w:rPr>
                            <w:rFonts w:ascii="Times New Roman" w:hAnsi="Times New Roman" w:cs="Times New Roman"/>
                            <w:sz w:val="24"/>
                          </w:rPr>
                        </w:pPr>
                        <w:r w:rsidRPr="00822B11">
                          <w:rPr>
                            <w:rFonts w:ascii="Times New Roman" w:hAnsi="Times New Roman" w:cs="Times New Roman"/>
                            <w:sz w:val="24"/>
                          </w:rPr>
                          <w:t>The</w:t>
                        </w:r>
                        <w:r w:rsidRPr="00822B11">
                          <w:rPr>
                            <w:rFonts w:ascii="Times New Roman" w:hAnsi="Times New Roman" w:cs="Times New Roman"/>
                            <w:spacing w:val="-2"/>
                            <w:sz w:val="24"/>
                          </w:rPr>
                          <w:t xml:space="preserve"> </w:t>
                        </w:r>
                        <w:r w:rsidRPr="00822B11">
                          <w:rPr>
                            <w:rFonts w:ascii="Times New Roman" w:hAnsi="Times New Roman" w:cs="Times New Roman"/>
                            <w:sz w:val="24"/>
                          </w:rPr>
                          <w:t>rate</w:t>
                        </w:r>
                        <w:r w:rsidRPr="00822B11">
                          <w:rPr>
                            <w:rFonts w:ascii="Times New Roman" w:hAnsi="Times New Roman" w:cs="Times New Roman"/>
                            <w:spacing w:val="-1"/>
                            <w:sz w:val="24"/>
                          </w:rPr>
                          <w:t xml:space="preserve"> </w:t>
                        </w:r>
                        <w:r w:rsidRPr="00822B11">
                          <w:rPr>
                            <w:rFonts w:ascii="Times New Roman" w:hAnsi="Times New Roman" w:cs="Times New Roman"/>
                            <w:sz w:val="24"/>
                          </w:rPr>
                          <w:t>of</w:t>
                        </w:r>
                        <w:r w:rsidRPr="00822B11">
                          <w:rPr>
                            <w:rFonts w:ascii="Times New Roman" w:hAnsi="Times New Roman" w:cs="Times New Roman"/>
                            <w:spacing w:val="-1"/>
                            <w:sz w:val="24"/>
                          </w:rPr>
                          <w:t xml:space="preserve"> </w:t>
                        </w:r>
                        <w:r w:rsidRPr="00822B11">
                          <w:rPr>
                            <w:rFonts w:ascii="Times New Roman" w:hAnsi="Times New Roman" w:cs="Times New Roman"/>
                            <w:sz w:val="24"/>
                          </w:rPr>
                          <w:t>determinations</w:t>
                        </w:r>
                        <w:r w:rsidRPr="00822B11">
                          <w:rPr>
                            <w:rFonts w:ascii="Times New Roman" w:hAnsi="Times New Roman" w:cs="Times New Roman"/>
                            <w:spacing w:val="-3"/>
                            <w:sz w:val="24"/>
                          </w:rPr>
                          <w:t xml:space="preserve"> </w:t>
                        </w:r>
                        <w:r w:rsidRPr="00822B11">
                          <w:rPr>
                            <w:rFonts w:ascii="Times New Roman" w:hAnsi="Times New Roman" w:cs="Times New Roman"/>
                            <w:sz w:val="24"/>
                          </w:rPr>
                          <w:t>being</w:t>
                        </w:r>
                        <w:r w:rsidRPr="00822B11">
                          <w:rPr>
                            <w:rFonts w:ascii="Times New Roman" w:hAnsi="Times New Roman" w:cs="Times New Roman"/>
                            <w:spacing w:val="-1"/>
                            <w:sz w:val="24"/>
                          </w:rPr>
                          <w:t xml:space="preserve"> </w:t>
                        </w:r>
                        <w:r w:rsidRPr="00822B11">
                          <w:rPr>
                            <w:rFonts w:ascii="Times New Roman" w:hAnsi="Times New Roman" w:cs="Times New Roman"/>
                            <w:sz w:val="24"/>
                          </w:rPr>
                          <w:t>made</w:t>
                        </w:r>
                        <w:r w:rsidRPr="00822B11">
                          <w:rPr>
                            <w:rFonts w:ascii="Times New Roman" w:hAnsi="Times New Roman" w:cs="Times New Roman"/>
                            <w:spacing w:val="-1"/>
                            <w:sz w:val="24"/>
                          </w:rPr>
                          <w:t xml:space="preserve"> </w:t>
                        </w:r>
                        <w:r w:rsidRPr="00822B11">
                          <w:rPr>
                            <w:rFonts w:ascii="Times New Roman" w:hAnsi="Times New Roman" w:cs="Times New Roman"/>
                            <w:sz w:val="24"/>
                          </w:rPr>
                          <w:t>each</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month.</w:t>
                        </w:r>
                      </w:p>
                      <w:p w14:paraId="7CC2E937" w14:textId="77777777" w:rsidR="007869D1" w:rsidRPr="006739C5" w:rsidRDefault="007869D1" w:rsidP="00955069">
                        <w:pPr>
                          <w:widowControl w:val="0"/>
                          <w:numPr>
                            <w:ilvl w:val="0"/>
                            <w:numId w:val="15"/>
                          </w:numPr>
                          <w:autoSpaceDE w:val="0"/>
                          <w:autoSpaceDN w:val="0"/>
                          <w:spacing w:before="60" w:after="60" w:line="276" w:lineRule="auto"/>
                          <w:ind w:left="641" w:right="483" w:hanging="357"/>
                          <w:rPr>
                            <w:rFonts w:ascii="Times New Roman" w:hAnsi="Times New Roman" w:cs="Times New Roman"/>
                            <w:sz w:val="24"/>
                          </w:rPr>
                        </w:pPr>
                        <w:r w:rsidRPr="00822B11">
                          <w:rPr>
                            <w:rFonts w:ascii="Times New Roman" w:hAnsi="Times New Roman" w:cs="Times New Roman"/>
                            <w:sz w:val="24"/>
                          </w:rPr>
                          <w:t>Trends</w:t>
                        </w:r>
                        <w:r w:rsidRPr="00822B11">
                          <w:rPr>
                            <w:rFonts w:ascii="Times New Roman" w:hAnsi="Times New Roman" w:cs="Times New Roman"/>
                            <w:spacing w:val="-5"/>
                            <w:sz w:val="24"/>
                          </w:rPr>
                          <w:t xml:space="preserve"> </w:t>
                        </w:r>
                        <w:r w:rsidRPr="00822B11">
                          <w:rPr>
                            <w:rFonts w:ascii="Times New Roman" w:hAnsi="Times New Roman" w:cs="Times New Roman"/>
                            <w:sz w:val="24"/>
                          </w:rPr>
                          <w:t>categorised</w:t>
                        </w:r>
                        <w:r w:rsidRPr="00822B11">
                          <w:rPr>
                            <w:rFonts w:ascii="Times New Roman" w:hAnsi="Times New Roman" w:cs="Times New Roman"/>
                            <w:spacing w:val="-4"/>
                            <w:sz w:val="24"/>
                          </w:rPr>
                          <w:t xml:space="preserve"> </w:t>
                        </w:r>
                        <w:r w:rsidRPr="00822B11">
                          <w:rPr>
                            <w:rFonts w:ascii="Times New Roman" w:hAnsi="Times New Roman" w:cs="Times New Roman"/>
                            <w:sz w:val="24"/>
                          </w:rPr>
                          <w:t>into</w:t>
                        </w:r>
                        <w:r w:rsidRPr="00822B11">
                          <w:rPr>
                            <w:rFonts w:ascii="Times New Roman" w:hAnsi="Times New Roman" w:cs="Times New Roman"/>
                            <w:spacing w:val="-4"/>
                            <w:sz w:val="24"/>
                          </w:rPr>
                          <w:t xml:space="preserve"> </w:t>
                        </w:r>
                        <w:r w:rsidRPr="00822B11">
                          <w:rPr>
                            <w:rFonts w:ascii="Times New Roman" w:hAnsi="Times New Roman" w:cs="Times New Roman"/>
                            <w:sz w:val="24"/>
                          </w:rPr>
                          <w:t>survivor</w:t>
                        </w:r>
                        <w:r w:rsidRPr="00822B11">
                          <w:rPr>
                            <w:rFonts w:ascii="Times New Roman" w:hAnsi="Times New Roman" w:cs="Times New Roman"/>
                            <w:spacing w:val="-4"/>
                            <w:sz w:val="24"/>
                          </w:rPr>
                          <w:t xml:space="preserve"> </w:t>
                        </w:r>
                        <w:r w:rsidRPr="00822B11">
                          <w:rPr>
                            <w:rFonts w:ascii="Times New Roman" w:hAnsi="Times New Roman" w:cs="Times New Roman"/>
                            <w:sz w:val="24"/>
                          </w:rPr>
                          <w:t>groups,</w:t>
                        </w:r>
                        <w:r w:rsidRPr="00822B11">
                          <w:rPr>
                            <w:rFonts w:ascii="Times New Roman" w:hAnsi="Times New Roman" w:cs="Times New Roman"/>
                            <w:spacing w:val="-4"/>
                            <w:sz w:val="24"/>
                          </w:rPr>
                          <w:t xml:space="preserve"> </w:t>
                        </w:r>
                        <w:r w:rsidRPr="00822B11">
                          <w:rPr>
                            <w:rFonts w:ascii="Times New Roman" w:hAnsi="Times New Roman" w:cs="Times New Roman"/>
                            <w:sz w:val="24"/>
                          </w:rPr>
                          <w:t>such</w:t>
                        </w:r>
                        <w:r w:rsidRPr="00822B11">
                          <w:rPr>
                            <w:rFonts w:ascii="Times New Roman" w:hAnsi="Times New Roman" w:cs="Times New Roman"/>
                            <w:spacing w:val="-4"/>
                            <w:sz w:val="24"/>
                          </w:rPr>
                          <w:t xml:space="preserve"> </w:t>
                        </w:r>
                        <w:r w:rsidRPr="00822B11">
                          <w:rPr>
                            <w:rFonts w:ascii="Times New Roman" w:hAnsi="Times New Roman" w:cs="Times New Roman"/>
                            <w:sz w:val="24"/>
                          </w:rPr>
                          <w:t>as</w:t>
                        </w:r>
                        <w:r w:rsidRPr="00822B11">
                          <w:rPr>
                            <w:rFonts w:ascii="Times New Roman" w:hAnsi="Times New Roman" w:cs="Times New Roman"/>
                            <w:spacing w:val="-5"/>
                            <w:sz w:val="24"/>
                          </w:rPr>
                          <w:t xml:space="preserve"> </w:t>
                        </w:r>
                        <w:r w:rsidRPr="00822B11">
                          <w:rPr>
                            <w:rFonts w:ascii="Times New Roman" w:hAnsi="Times New Roman" w:cs="Times New Roman"/>
                            <w:sz w:val="24"/>
                          </w:rPr>
                          <w:t>First</w:t>
                        </w:r>
                        <w:r w:rsidRPr="00822B11">
                          <w:rPr>
                            <w:rFonts w:ascii="Times New Roman" w:hAnsi="Times New Roman" w:cs="Times New Roman"/>
                            <w:spacing w:val="-4"/>
                            <w:sz w:val="24"/>
                          </w:rPr>
                          <w:t xml:space="preserve"> </w:t>
                        </w:r>
                        <w:r w:rsidRPr="00822B11">
                          <w:rPr>
                            <w:rFonts w:ascii="Times New Roman" w:hAnsi="Times New Roman" w:cs="Times New Roman"/>
                            <w:sz w:val="24"/>
                          </w:rPr>
                          <w:t>Nations,</w:t>
                        </w:r>
                        <w:r w:rsidRPr="00822B11">
                          <w:rPr>
                            <w:rFonts w:ascii="Times New Roman" w:hAnsi="Times New Roman" w:cs="Times New Roman"/>
                            <w:spacing w:val="-4"/>
                            <w:sz w:val="24"/>
                          </w:rPr>
                          <w:t xml:space="preserve"> </w:t>
                        </w:r>
                        <w:r w:rsidRPr="00822B11">
                          <w:rPr>
                            <w:rFonts w:ascii="Times New Roman" w:hAnsi="Times New Roman" w:cs="Times New Roman"/>
                            <w:sz w:val="24"/>
                          </w:rPr>
                          <w:t>disability</w:t>
                        </w:r>
                        <w:r w:rsidRPr="00822B11">
                          <w:rPr>
                            <w:rFonts w:ascii="Times New Roman" w:hAnsi="Times New Roman" w:cs="Times New Roman"/>
                            <w:spacing w:val="-4"/>
                            <w:sz w:val="24"/>
                          </w:rPr>
                          <w:t xml:space="preserve"> </w:t>
                        </w:r>
                        <w:r w:rsidRPr="00822B11">
                          <w:rPr>
                            <w:rFonts w:ascii="Times New Roman" w:hAnsi="Times New Roman" w:cs="Times New Roman"/>
                            <w:sz w:val="24"/>
                          </w:rPr>
                          <w:t>and</w:t>
                        </w:r>
                        <w:r w:rsidRPr="00822B11">
                          <w:rPr>
                            <w:rFonts w:ascii="Times New Roman" w:hAnsi="Times New Roman" w:cs="Times New Roman"/>
                            <w:spacing w:val="-4"/>
                            <w:sz w:val="24"/>
                          </w:rPr>
                          <w:t xml:space="preserve"> </w:t>
                        </w:r>
                        <w:r w:rsidRPr="00822B11">
                          <w:rPr>
                            <w:rFonts w:ascii="Times New Roman" w:hAnsi="Times New Roman" w:cs="Times New Roman"/>
                            <w:sz w:val="24"/>
                          </w:rPr>
                          <w:t xml:space="preserve">care </w:t>
                        </w:r>
                        <w:r w:rsidRPr="00822B11">
                          <w:rPr>
                            <w:rFonts w:ascii="Times New Roman" w:hAnsi="Times New Roman" w:cs="Times New Roman"/>
                            <w:spacing w:val="-2"/>
                            <w:sz w:val="24"/>
                          </w:rPr>
                          <w:t>leavers.</w:t>
                        </w:r>
                      </w:p>
                      <w:p w14:paraId="5C79DBD7" w14:textId="77777777" w:rsidR="007869D1" w:rsidRDefault="007869D1" w:rsidP="00955069">
                        <w:pPr>
                          <w:widowControl w:val="0"/>
                          <w:numPr>
                            <w:ilvl w:val="0"/>
                            <w:numId w:val="15"/>
                          </w:numPr>
                          <w:autoSpaceDE w:val="0"/>
                          <w:autoSpaceDN w:val="0"/>
                          <w:spacing w:before="60" w:after="60" w:line="276" w:lineRule="auto"/>
                          <w:ind w:left="641" w:right="483" w:hanging="357"/>
                          <w:rPr>
                            <w:rFonts w:ascii="Times New Roman" w:hAnsi="Times New Roman" w:cs="Times New Roman"/>
                            <w:sz w:val="24"/>
                          </w:rPr>
                        </w:pPr>
                        <w:r w:rsidRPr="00A96F76">
                          <w:rPr>
                            <w:rFonts w:ascii="Times New Roman" w:hAnsi="Times New Roman" w:cs="Times New Roman"/>
                            <w:sz w:val="24"/>
                          </w:rPr>
                          <w:t>The proportion of survivors who receive a direct and personal response.</w:t>
                        </w:r>
                      </w:p>
                      <w:p w14:paraId="49F3A07F" w14:textId="77777777" w:rsidR="007869D1" w:rsidRPr="00822B11" w:rsidRDefault="007869D1" w:rsidP="00955069">
                        <w:pPr>
                          <w:widowControl w:val="0"/>
                          <w:numPr>
                            <w:ilvl w:val="0"/>
                            <w:numId w:val="15"/>
                          </w:numPr>
                          <w:autoSpaceDE w:val="0"/>
                          <w:autoSpaceDN w:val="0"/>
                          <w:spacing w:before="60" w:after="60" w:line="276" w:lineRule="auto"/>
                          <w:ind w:left="641" w:right="483" w:hanging="357"/>
                          <w:rPr>
                            <w:rFonts w:ascii="Times New Roman" w:hAnsi="Times New Roman" w:cs="Times New Roman"/>
                            <w:sz w:val="24"/>
                          </w:rPr>
                        </w:pPr>
                        <w:r w:rsidRPr="00A96F76">
                          <w:rPr>
                            <w:rFonts w:ascii="Times New Roman" w:hAnsi="Times New Roman" w:cs="Times New Roman"/>
                            <w:sz w:val="24"/>
                          </w:rPr>
                          <w:t>Review requests and how often the Scheme revises the original determination.</w:t>
                        </w:r>
                      </w:p>
                    </w:txbxContent>
                  </v:textbox>
                </v:shape>
                <v:shape id="Textbox 27" o:spid="_x0000_s1051" type="#_x0000_t202" style="position:absolute;left:31;top:31;width:58103;height:3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" filled="f" strokeweight=".5pt">
                  <v:textbox inset="0,0,0,0">
                    <w:txbxContent>
                      <w:p w14:paraId="2260F65D" w14:textId="77777777" w:rsidR="007869D1" w:rsidRPr="00822B11" w:rsidRDefault="007869D1" w:rsidP="00C413BF">
                        <w:pPr>
                          <w:pStyle w:val="Heading3"/>
                        </w:pPr>
                        <w:r w:rsidRPr="00822B11">
                          <w:t>Recommendation</w:t>
                        </w:r>
                        <w:r w:rsidRPr="00822B11">
                          <w:rPr>
                            <w:spacing w:val="-14"/>
                          </w:rPr>
                          <w:t xml:space="preserve"> </w:t>
                        </w:r>
                        <w:r w:rsidRPr="00822B11">
                          <w:rPr>
                            <w:spacing w:val="-10"/>
                          </w:rPr>
                          <w:t>8</w:t>
                        </w:r>
                      </w:p>
                    </w:txbxContent>
                  </v:textbox>
                </v:shape>
                <w10:wrap type="topAndBottom" anchorx="margin"/>
              </v:group>
            </w:pict>
          </mc:Fallback>
        </mc:AlternateContent>
      </w:r>
      <w:r w:rsidRPr="007869D1">
        <w:rPr>
          <w:rFonts w:ascii="Times New Roman" w:eastAsia="Times New Roman" w:hAnsi="Times New Roman" w:cs="Times New Roman"/>
          <w:sz w:val="24"/>
          <w:szCs w:val="24"/>
          <w:lang w:val="en-US"/>
        </w:rPr>
        <w:t xml:space="preserve">In May 2023, the </w:t>
      </w:r>
      <w:r w:rsidR="00FD12D4">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 xml:space="preserve">overnment released the Final Response to the Report of the Second Year Review of the National Redress Scheme (the </w:t>
      </w:r>
      <w:r w:rsidR="00476680">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 xml:space="preserve">overnment’s </w:t>
      </w:r>
      <w:r w:rsidR="006B3354">
        <w:rPr>
          <w:rFonts w:ascii="Times New Roman" w:eastAsia="Times New Roman" w:hAnsi="Times New Roman" w:cs="Times New Roman"/>
          <w:sz w:val="24"/>
          <w:szCs w:val="24"/>
          <w:lang w:val="en-US"/>
        </w:rPr>
        <w:t>r</w:t>
      </w:r>
      <w:r w:rsidRPr="007869D1">
        <w:rPr>
          <w:rFonts w:ascii="Times New Roman" w:eastAsia="Times New Roman" w:hAnsi="Times New Roman" w:cs="Times New Roman"/>
          <w:sz w:val="24"/>
          <w:szCs w:val="24"/>
          <w:lang w:val="en-US"/>
        </w:rPr>
        <w:t>esponse). The</w:t>
      </w:r>
      <w:r w:rsidR="006B3354">
        <w:rPr>
          <w:rFonts w:ascii="Times New Roman" w:eastAsia="Times New Roman" w:hAnsi="Times New Roman" w:cs="Times New Roman"/>
          <w:sz w:val="24"/>
          <w:szCs w:val="24"/>
          <w:lang w:val="en-US"/>
        </w:rPr>
        <w:t> </w:t>
      </w:r>
      <w:r w:rsidR="00FD12D4">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overnment’s</w:t>
      </w:r>
      <w:r w:rsidRPr="007869D1">
        <w:rPr>
          <w:rFonts w:ascii="Times New Roman" w:eastAsia="Times New Roman" w:hAnsi="Times New Roman" w:cs="Times New Roman"/>
          <w:spacing w:val="-3"/>
          <w:sz w:val="24"/>
          <w:szCs w:val="24"/>
          <w:lang w:val="en-US"/>
        </w:rPr>
        <w:t xml:space="preserve"> </w:t>
      </w:r>
      <w:r w:rsidR="006B3354">
        <w:rPr>
          <w:rFonts w:ascii="Times New Roman" w:eastAsia="Times New Roman" w:hAnsi="Times New Roman" w:cs="Times New Roman"/>
          <w:spacing w:val="-3"/>
          <w:sz w:val="24"/>
          <w:szCs w:val="24"/>
          <w:lang w:val="en-US"/>
        </w:rPr>
        <w:t>r</w:t>
      </w:r>
      <w:r w:rsidRPr="007869D1">
        <w:rPr>
          <w:rFonts w:ascii="Times New Roman" w:eastAsia="Times New Roman" w:hAnsi="Times New Roman" w:cs="Times New Roman"/>
          <w:sz w:val="24"/>
          <w:szCs w:val="24"/>
          <w:lang w:val="en-US"/>
        </w:rPr>
        <w:t>esponse supported recommendation 4.7 to</w:t>
      </w:r>
      <w:r w:rsidR="0053422D">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increase accessibility and support for survivors wishing to engage with a direct personal response and committed to the creation of</w:t>
      </w:r>
      <w:r w:rsidR="00B80A4D">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a</w:t>
      </w:r>
      <w:r w:rsidR="00B80A4D">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Direct</w:t>
      </w:r>
      <w:r w:rsidR="00B80A4D">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Personal Response Action Plan. As</w:t>
      </w:r>
      <w:r w:rsidR="0053422D">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a</w:t>
      </w:r>
      <w:r w:rsidR="0053422D">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result, following</w:t>
      </w:r>
      <w:r w:rsidR="00957801">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a successful pilot which began in 2022, the Direct Personal Response Information and Support Service was established in April 2023. Survivors can find more information about how to access a direct personal response on the Scheme’s website.</w:t>
      </w:r>
    </w:p>
    <w:p w14:paraId="5A3C86CD" w14:textId="77777777"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b/>
          <w:bCs/>
          <w:sz w:val="24"/>
          <w:szCs w:val="24"/>
          <w:lang w:val="en-US"/>
        </w:rPr>
      </w:pPr>
      <w:r w:rsidRPr="007869D1">
        <w:rPr>
          <w:rFonts w:ascii="Times New Roman" w:eastAsia="Times New Roman" w:hAnsi="Times New Roman" w:cs="Times New Roman"/>
          <w:sz w:val="24"/>
          <w:szCs w:val="24"/>
          <w:lang w:val="en-US"/>
        </w:rPr>
        <w:t xml:space="preserve">The </w:t>
      </w:r>
      <w:r w:rsidRPr="007869D1">
        <w:rPr>
          <w:rFonts w:ascii="Times New Roman" w:eastAsia="Times New Roman" w:hAnsi="Times New Roman" w:cs="Times New Roman"/>
          <w:spacing w:val="-3"/>
          <w:sz w:val="24"/>
          <w:szCs w:val="24"/>
          <w:lang w:val="en-US"/>
        </w:rPr>
        <w:t>Australian</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 xml:space="preserve">Government </w:t>
      </w:r>
      <w:r w:rsidRPr="007869D1">
        <w:rPr>
          <w:rFonts w:ascii="Times New Roman" w:eastAsia="Times New Roman" w:hAnsi="Times New Roman" w:cs="Times New Roman"/>
          <w:b/>
          <w:bCs/>
          <w:sz w:val="24"/>
          <w:szCs w:val="24"/>
          <w:lang w:val="en-US"/>
        </w:rPr>
        <w:t>agrees</w:t>
      </w:r>
      <w:r w:rsidRPr="007869D1">
        <w:rPr>
          <w:rFonts w:ascii="Times New Roman" w:eastAsia="Times New Roman" w:hAnsi="Times New Roman" w:cs="Times New Roman"/>
          <w:b/>
          <w:bCs/>
          <w:spacing w:val="-1"/>
          <w:sz w:val="24"/>
          <w:szCs w:val="24"/>
          <w:lang w:val="en-US"/>
        </w:rPr>
        <w:t xml:space="preserve"> </w:t>
      </w:r>
      <w:r w:rsidRPr="007869D1">
        <w:rPr>
          <w:rFonts w:ascii="Times New Roman" w:eastAsia="Times New Roman" w:hAnsi="Times New Roman" w:cs="Times New Roman"/>
          <w:sz w:val="24"/>
          <w:szCs w:val="24"/>
          <w:lang w:val="en-US"/>
        </w:rPr>
        <w:t xml:space="preserve">to this </w:t>
      </w:r>
      <w:r w:rsidRPr="007869D1">
        <w:rPr>
          <w:rFonts w:ascii="Times New Roman" w:eastAsia="Times New Roman" w:hAnsi="Times New Roman" w:cs="Times New Roman"/>
          <w:spacing w:val="-2"/>
          <w:sz w:val="24"/>
          <w:szCs w:val="24"/>
          <w:lang w:val="en-US"/>
        </w:rPr>
        <w:t>recommendation</w:t>
      </w:r>
      <w:r w:rsidRPr="007869D1">
        <w:rPr>
          <w:rFonts w:ascii="Times New Roman" w:eastAsia="Times New Roman" w:hAnsi="Times New Roman" w:cs="Times New Roman"/>
          <w:b/>
          <w:bCs/>
          <w:spacing w:val="-2"/>
          <w:sz w:val="24"/>
          <w:szCs w:val="24"/>
          <w:lang w:val="en-US"/>
        </w:rPr>
        <w:t>.</w:t>
      </w:r>
    </w:p>
    <w:p w14:paraId="5F0C5BCF" w14:textId="064B2BBF"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bCs/>
          <w:sz w:val="24"/>
          <w:szCs w:val="24"/>
        </w:rPr>
      </w:pPr>
      <w:r w:rsidRPr="007869D1">
        <w:rPr>
          <w:rFonts w:ascii="Times New Roman" w:eastAsia="Times New Roman" w:hAnsi="Times New Roman" w:cs="Times New Roman"/>
          <w:bCs/>
          <w:sz w:val="24"/>
          <w:szCs w:val="24"/>
        </w:rPr>
        <w:t xml:space="preserve">The </w:t>
      </w:r>
      <w:r w:rsidR="00FD12D4">
        <w:rPr>
          <w:rFonts w:ascii="Times New Roman" w:eastAsia="Times New Roman" w:hAnsi="Times New Roman" w:cs="Times New Roman"/>
          <w:bCs/>
          <w:sz w:val="24"/>
          <w:szCs w:val="24"/>
        </w:rPr>
        <w:t>G</w:t>
      </w:r>
      <w:r w:rsidRPr="007869D1">
        <w:rPr>
          <w:rFonts w:ascii="Times New Roman" w:eastAsia="Times New Roman" w:hAnsi="Times New Roman" w:cs="Times New Roman"/>
          <w:bCs/>
          <w:sz w:val="24"/>
          <w:szCs w:val="24"/>
        </w:rPr>
        <w:t xml:space="preserve">overnment is committed to providing transparency to survivors, institutions, </w:t>
      </w:r>
      <w:r w:rsidR="00A36DA8">
        <w:rPr>
          <w:rFonts w:ascii="Times New Roman" w:eastAsia="Times New Roman" w:hAnsi="Times New Roman" w:cs="Times New Roman"/>
          <w:bCs/>
          <w:sz w:val="24"/>
          <w:szCs w:val="24"/>
        </w:rPr>
        <w:t>G</w:t>
      </w:r>
      <w:r w:rsidRPr="007869D1">
        <w:rPr>
          <w:rFonts w:ascii="Times New Roman" w:eastAsia="Times New Roman" w:hAnsi="Times New Roman" w:cs="Times New Roman"/>
          <w:bCs/>
          <w:sz w:val="24"/>
          <w:szCs w:val="24"/>
        </w:rPr>
        <w:t xml:space="preserve">overnment partners and the Australian public on the efficiency and effectiveness of the Scheme’s implementation. Since February 2019, a monthly report has been published on the Scheme’s website, providing updates on Scheme changes and relevant aggregated data to indicate how the Scheme is performing. This reporting function has evolved over time to reflect new and emerging Scheme trends. </w:t>
      </w:r>
    </w:p>
    <w:p w14:paraId="782AFF45" w14:textId="5C405BBB" w:rsidR="007869D1" w:rsidRPr="007869D1" w:rsidRDefault="007869D1" w:rsidP="007B0E31">
      <w:pPr>
        <w:widowControl w:val="0"/>
        <w:autoSpaceDE w:val="0"/>
        <w:autoSpaceDN w:val="0"/>
        <w:spacing w:before="120" w:after="120" w:line="276" w:lineRule="auto"/>
        <w:ind w:right="-330"/>
        <w:rPr>
          <w:rFonts w:ascii="Times New Roman" w:eastAsia="Times New Roman" w:hAnsi="Times New Roman" w:cs="Times New Roman"/>
          <w:bCs/>
          <w:sz w:val="24"/>
          <w:szCs w:val="24"/>
        </w:rPr>
      </w:pPr>
      <w:r w:rsidRPr="007869D1">
        <w:rPr>
          <w:rFonts w:ascii="Times New Roman" w:eastAsia="Times New Roman" w:hAnsi="Times New Roman" w:cs="Times New Roman"/>
          <w:bCs/>
          <w:sz w:val="24"/>
          <w:szCs w:val="24"/>
        </w:rPr>
        <w:t>The Department has commenced releasing additional data points recommended by the Committee in an aggregated form on the Scheme website as part of our monthly reports. The</w:t>
      </w:r>
      <w:r w:rsidR="0053422D">
        <w:rPr>
          <w:rFonts w:ascii="Times New Roman" w:eastAsia="Times New Roman" w:hAnsi="Times New Roman" w:cs="Times New Roman"/>
          <w:bCs/>
          <w:sz w:val="24"/>
          <w:szCs w:val="24"/>
        </w:rPr>
        <w:t> </w:t>
      </w:r>
      <w:r w:rsidRPr="007869D1">
        <w:rPr>
          <w:rFonts w:ascii="Times New Roman" w:eastAsia="Times New Roman" w:hAnsi="Times New Roman" w:cs="Times New Roman"/>
          <w:bCs/>
          <w:sz w:val="24"/>
          <w:szCs w:val="24"/>
        </w:rPr>
        <w:t>Act requires that aggregated data be provided in a form that does not disclose, either</w:t>
      </w:r>
      <w:r w:rsidR="00957801">
        <w:rPr>
          <w:rFonts w:ascii="Times New Roman" w:eastAsia="Times New Roman" w:hAnsi="Times New Roman" w:cs="Times New Roman"/>
          <w:bCs/>
          <w:sz w:val="24"/>
          <w:szCs w:val="24"/>
        </w:rPr>
        <w:t> </w:t>
      </w:r>
      <w:r w:rsidRPr="007869D1">
        <w:rPr>
          <w:rFonts w:ascii="Times New Roman" w:eastAsia="Times New Roman" w:hAnsi="Times New Roman" w:cs="Times New Roman"/>
          <w:bCs/>
          <w:sz w:val="24"/>
          <w:szCs w:val="24"/>
        </w:rPr>
        <w:t>directly</w:t>
      </w:r>
      <w:r w:rsidR="00957801">
        <w:rPr>
          <w:rFonts w:ascii="Times New Roman" w:eastAsia="Times New Roman" w:hAnsi="Times New Roman" w:cs="Times New Roman"/>
          <w:bCs/>
          <w:sz w:val="24"/>
          <w:szCs w:val="24"/>
        </w:rPr>
        <w:t> </w:t>
      </w:r>
      <w:r w:rsidRPr="007869D1">
        <w:rPr>
          <w:rFonts w:ascii="Times New Roman" w:eastAsia="Times New Roman" w:hAnsi="Times New Roman" w:cs="Times New Roman"/>
          <w:bCs/>
          <w:sz w:val="24"/>
          <w:szCs w:val="24"/>
        </w:rPr>
        <w:t>or indirectly, information about a particular person or institution. Consideration</w:t>
      </w:r>
      <w:r w:rsidR="006B3354">
        <w:rPr>
          <w:rFonts w:ascii="Times New Roman" w:eastAsia="Times New Roman" w:hAnsi="Times New Roman" w:cs="Times New Roman"/>
          <w:bCs/>
          <w:sz w:val="24"/>
          <w:szCs w:val="24"/>
        </w:rPr>
        <w:t> </w:t>
      </w:r>
      <w:r w:rsidRPr="007869D1">
        <w:rPr>
          <w:rFonts w:ascii="Times New Roman" w:eastAsia="Times New Roman" w:hAnsi="Times New Roman" w:cs="Times New Roman"/>
          <w:bCs/>
          <w:sz w:val="24"/>
          <w:szCs w:val="24"/>
        </w:rPr>
        <w:t>is also given to</w:t>
      </w:r>
      <w:r w:rsidR="006B3354">
        <w:rPr>
          <w:rFonts w:ascii="Times New Roman" w:eastAsia="Times New Roman" w:hAnsi="Times New Roman" w:cs="Times New Roman"/>
          <w:bCs/>
          <w:sz w:val="24"/>
          <w:szCs w:val="24"/>
        </w:rPr>
        <w:t> </w:t>
      </w:r>
      <w:r w:rsidRPr="007869D1">
        <w:rPr>
          <w:rFonts w:ascii="Times New Roman" w:eastAsia="Times New Roman" w:hAnsi="Times New Roman" w:cs="Times New Roman"/>
          <w:bCs/>
          <w:sz w:val="24"/>
          <w:szCs w:val="24"/>
        </w:rPr>
        <w:t>how best to present data for readability and accessibility purposes.</w:t>
      </w:r>
    </w:p>
    <w:p w14:paraId="3FFFF794" w14:textId="5571DDAD" w:rsidR="007869D1" w:rsidRPr="007869D1" w:rsidRDefault="007869D1" w:rsidP="007B0E31">
      <w:pPr>
        <w:widowControl w:val="0"/>
        <w:autoSpaceDE w:val="0"/>
        <w:autoSpaceDN w:val="0"/>
        <w:rPr>
          <w:rFonts w:ascii="Times New Roman" w:hAnsi="Times New Roman" w:cs="Times New Roman"/>
          <w:sz w:val="24"/>
          <w:lang w:val="en-US"/>
        </w:rPr>
      </w:pPr>
      <w:r w:rsidRPr="007869D1">
        <w:rPr>
          <w:rFonts w:ascii="Times New Roman" w:eastAsia="Times New Roman" w:hAnsi="Times New Roman" w:cs="Times New Roman"/>
          <w:noProof/>
          <w:sz w:val="20"/>
          <w:szCs w:val="24"/>
          <w:lang w:eastAsia="en-AU"/>
        </w:rPr>
        <w:lastRenderedPageBreak/>
        <mc:AlternateContent>
          <mc:Choice Requires="wpg">
            <w:drawing>
              <wp:anchor distT="0" distB="0" distL="114300" distR="114300" simplePos="0" relativeHeight="251658265" behindDoc="1" locked="0" layoutInCell="1" allowOverlap="1" wp14:anchorId="523A055F" wp14:editId="1AD6FE0B">
                <wp:simplePos x="0" y="0"/>
                <wp:positionH relativeFrom="margin">
                  <wp:align>left</wp:align>
                </wp:positionH>
                <wp:positionV relativeFrom="paragraph">
                  <wp:posOffset>0</wp:posOffset>
                </wp:positionV>
                <wp:extent cx="5810250" cy="1687830"/>
                <wp:effectExtent l="0" t="0" r="19050" b="26670"/>
                <wp:wrapTight wrapText="bothSides">
                  <wp:wrapPolygon edited="0">
                    <wp:start x="0" y="0"/>
                    <wp:lineTo x="0" y="21698"/>
                    <wp:lineTo x="21600" y="21698"/>
                    <wp:lineTo x="21600" y="0"/>
                    <wp:lineTo x="0" y="0"/>
                  </wp:wrapPolygon>
                </wp:wrapTight>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687830"/>
                          <a:chOff x="3175" y="3174"/>
                          <a:chExt cx="5810250" cy="2095387"/>
                        </a:xfrm>
                      </wpg:grpSpPr>
                      <wps:wsp>
                        <wps:cNvPr id="29" name="Textbox 29"/>
                        <wps:cNvSpPr txBox="1"/>
                        <wps:spPr>
                          <a:xfrm>
                            <a:off x="3175" y="445529"/>
                            <a:ext cx="5810250" cy="1653032"/>
                          </a:xfrm>
                          <a:prstGeom prst="rect">
                            <a:avLst/>
                          </a:prstGeom>
                          <a:ln w="6350">
                            <a:solidFill>
                              <a:srgbClr val="000000"/>
                            </a:solidFill>
                            <a:prstDash val="solid"/>
                          </a:ln>
                        </wps:spPr>
                        <wps:txbx>
                          <w:txbxContent>
                            <w:p w14:paraId="7CD81989" w14:textId="77777777" w:rsidR="007869D1" w:rsidRPr="00822B11" w:rsidRDefault="007869D1" w:rsidP="00955069">
                              <w:pPr>
                                <w:widowControl w:val="0"/>
                                <w:numPr>
                                  <w:ilvl w:val="1"/>
                                  <w:numId w:val="14"/>
                                </w:numPr>
                                <w:tabs>
                                  <w:tab w:val="left" w:pos="583"/>
                                </w:tabs>
                                <w:autoSpaceDE w:val="0"/>
                                <w:autoSpaceDN w:val="0"/>
                                <w:spacing w:before="60" w:after="60" w:line="276" w:lineRule="auto"/>
                                <w:ind w:left="101" w:right="324" w:firstLine="0"/>
                                <w:rPr>
                                  <w:rFonts w:ascii="Times New Roman" w:hAnsi="Times New Roman" w:cs="Times New Roman"/>
                                  <w:sz w:val="24"/>
                                </w:rPr>
                              </w:pPr>
                              <w:r w:rsidRPr="00822B11">
                                <w:rPr>
                                  <w:rFonts w:ascii="Times New Roman" w:hAnsi="Times New Roman" w:cs="Times New Roman"/>
                                  <w:sz w:val="24"/>
                                </w:rPr>
                                <w:t>The Committee recommends that all decisions regarding redress eligibility be</w:t>
                              </w:r>
                              <w:r>
                                <w:rPr>
                                  <w:rFonts w:ascii="Times New Roman" w:hAnsi="Times New Roman" w:cs="Times New Roman"/>
                                  <w:sz w:val="24"/>
                                </w:rPr>
                                <w:t> </w:t>
                              </w:r>
                              <w:r w:rsidRPr="00822B11">
                                <w:rPr>
                                  <w:rFonts w:ascii="Times New Roman" w:hAnsi="Times New Roman" w:cs="Times New Roman"/>
                                  <w:sz w:val="24"/>
                                </w:rPr>
                                <w:t>determined</w:t>
                              </w:r>
                              <w:r w:rsidRPr="00822B11">
                                <w:rPr>
                                  <w:rFonts w:ascii="Times New Roman" w:hAnsi="Times New Roman" w:cs="Times New Roman"/>
                                  <w:spacing w:val="-4"/>
                                  <w:sz w:val="24"/>
                                </w:rPr>
                                <w:t xml:space="preserve"> </w:t>
                              </w:r>
                              <w:r w:rsidRPr="00822B11">
                                <w:rPr>
                                  <w:rFonts w:ascii="Times New Roman" w:hAnsi="Times New Roman" w:cs="Times New Roman"/>
                                  <w:sz w:val="24"/>
                                </w:rPr>
                                <w:t>by</w:t>
                              </w:r>
                              <w:r w:rsidRPr="00822B11">
                                <w:rPr>
                                  <w:rFonts w:ascii="Times New Roman" w:hAnsi="Times New Roman" w:cs="Times New Roman"/>
                                  <w:spacing w:val="-4"/>
                                  <w:sz w:val="24"/>
                                </w:rPr>
                                <w:t xml:space="preserve"> </w:t>
                              </w:r>
                              <w:r w:rsidRPr="00822B11">
                                <w:rPr>
                                  <w:rFonts w:ascii="Times New Roman" w:hAnsi="Times New Roman" w:cs="Times New Roman"/>
                                  <w:sz w:val="24"/>
                                </w:rPr>
                                <w:t>panels</w:t>
                              </w:r>
                              <w:r w:rsidRPr="00822B11">
                                <w:rPr>
                                  <w:rFonts w:ascii="Times New Roman" w:hAnsi="Times New Roman" w:cs="Times New Roman"/>
                                  <w:spacing w:val="-5"/>
                                  <w:sz w:val="24"/>
                                </w:rPr>
                                <w:t xml:space="preserve"> </w:t>
                              </w:r>
                              <w:r w:rsidRPr="00822B11">
                                <w:rPr>
                                  <w:rFonts w:ascii="Times New Roman" w:hAnsi="Times New Roman" w:cs="Times New Roman"/>
                                  <w:sz w:val="24"/>
                                </w:rPr>
                                <w:t>of</w:t>
                              </w:r>
                              <w:r w:rsidRPr="00822B11">
                                <w:rPr>
                                  <w:rFonts w:ascii="Times New Roman" w:hAnsi="Times New Roman" w:cs="Times New Roman"/>
                                  <w:spacing w:val="-4"/>
                                  <w:sz w:val="24"/>
                                </w:rPr>
                                <w:t xml:space="preserve"> </w:t>
                              </w:r>
                              <w:r w:rsidRPr="00822B11">
                                <w:rPr>
                                  <w:rFonts w:ascii="Times New Roman" w:hAnsi="Times New Roman" w:cs="Times New Roman"/>
                                  <w:sz w:val="24"/>
                                </w:rPr>
                                <w:t>independent</w:t>
                              </w:r>
                              <w:r w:rsidRPr="00822B11">
                                <w:rPr>
                                  <w:rFonts w:ascii="Times New Roman" w:hAnsi="Times New Roman" w:cs="Times New Roman"/>
                                  <w:spacing w:val="-4"/>
                                  <w:sz w:val="24"/>
                                </w:rPr>
                                <w:t xml:space="preserve"> </w:t>
                              </w:r>
                              <w:r w:rsidRPr="00822B11">
                                <w:rPr>
                                  <w:rFonts w:ascii="Times New Roman" w:hAnsi="Times New Roman" w:cs="Times New Roman"/>
                                  <w:sz w:val="24"/>
                                </w:rPr>
                                <w:t>decision</w:t>
                              </w:r>
                              <w:r w:rsidRPr="00822B11">
                                <w:rPr>
                                  <w:rFonts w:ascii="Times New Roman" w:hAnsi="Times New Roman" w:cs="Times New Roman"/>
                                  <w:spacing w:val="-4"/>
                                  <w:sz w:val="24"/>
                                </w:rPr>
                                <w:t xml:space="preserve"> </w:t>
                              </w:r>
                              <w:r w:rsidRPr="00822B11">
                                <w:rPr>
                                  <w:rFonts w:ascii="Times New Roman" w:hAnsi="Times New Roman" w:cs="Times New Roman"/>
                                  <w:sz w:val="24"/>
                                </w:rPr>
                                <w:t>makers.</w:t>
                              </w:r>
                              <w:r w:rsidRPr="00822B11">
                                <w:rPr>
                                  <w:rFonts w:ascii="Times New Roman" w:hAnsi="Times New Roman" w:cs="Times New Roman"/>
                                  <w:spacing w:val="-4"/>
                                  <w:sz w:val="24"/>
                                </w:rPr>
                                <w:t xml:space="preserve"> </w:t>
                              </w:r>
                              <w:r w:rsidRPr="00822B11">
                                <w:rPr>
                                  <w:rFonts w:ascii="Times New Roman" w:hAnsi="Times New Roman" w:cs="Times New Roman"/>
                                  <w:sz w:val="24"/>
                                </w:rPr>
                                <w:t>Each</w:t>
                              </w:r>
                              <w:r w:rsidRPr="00822B11">
                                <w:rPr>
                                  <w:rFonts w:ascii="Times New Roman" w:hAnsi="Times New Roman" w:cs="Times New Roman"/>
                                  <w:spacing w:val="-4"/>
                                  <w:sz w:val="24"/>
                                </w:rPr>
                                <w:t xml:space="preserve"> </w:t>
                              </w:r>
                              <w:r w:rsidRPr="00822B11">
                                <w:rPr>
                                  <w:rFonts w:ascii="Times New Roman" w:hAnsi="Times New Roman" w:cs="Times New Roman"/>
                                  <w:sz w:val="24"/>
                                </w:rPr>
                                <w:t>panel</w:t>
                              </w:r>
                              <w:r w:rsidRPr="00822B11">
                                <w:rPr>
                                  <w:rFonts w:ascii="Times New Roman" w:hAnsi="Times New Roman" w:cs="Times New Roman"/>
                                  <w:spacing w:val="-4"/>
                                  <w:sz w:val="24"/>
                                </w:rPr>
                                <w:t xml:space="preserve"> </w:t>
                              </w:r>
                              <w:r w:rsidRPr="00822B11">
                                <w:rPr>
                                  <w:rFonts w:ascii="Times New Roman" w:hAnsi="Times New Roman" w:cs="Times New Roman"/>
                                  <w:sz w:val="24"/>
                                </w:rPr>
                                <w:t>should</w:t>
                              </w:r>
                              <w:r w:rsidRPr="00822B11">
                                <w:rPr>
                                  <w:rFonts w:ascii="Times New Roman" w:hAnsi="Times New Roman" w:cs="Times New Roman"/>
                                  <w:spacing w:val="-4"/>
                                  <w:sz w:val="24"/>
                                </w:rPr>
                                <w:t xml:space="preserve"> </w:t>
                              </w:r>
                              <w:r w:rsidRPr="00822B11">
                                <w:rPr>
                                  <w:rFonts w:ascii="Times New Roman" w:hAnsi="Times New Roman" w:cs="Times New Roman"/>
                                  <w:sz w:val="24"/>
                                </w:rPr>
                                <w:t>have</w:t>
                              </w:r>
                              <w:r w:rsidRPr="00822B11">
                                <w:rPr>
                                  <w:rFonts w:ascii="Times New Roman" w:hAnsi="Times New Roman" w:cs="Times New Roman"/>
                                  <w:spacing w:val="-4"/>
                                  <w:sz w:val="24"/>
                                </w:rPr>
                                <w:t xml:space="preserve"> </w:t>
                              </w:r>
                              <w:r w:rsidRPr="00822B11">
                                <w:rPr>
                                  <w:rFonts w:ascii="Times New Roman" w:hAnsi="Times New Roman" w:cs="Times New Roman"/>
                                  <w:sz w:val="24"/>
                                </w:rPr>
                                <w:t>a</w:t>
                              </w:r>
                              <w:r>
                                <w:rPr>
                                  <w:rFonts w:ascii="Times New Roman" w:hAnsi="Times New Roman" w:cs="Times New Roman"/>
                                  <w:sz w:val="24"/>
                                </w:rPr>
                                <w:t> </w:t>
                              </w:r>
                              <w:r w:rsidRPr="00822B11">
                                <w:rPr>
                                  <w:rFonts w:ascii="Times New Roman" w:hAnsi="Times New Roman" w:cs="Times New Roman"/>
                                  <w:sz w:val="24"/>
                                </w:rPr>
                                <w:t>minimum of three members.</w:t>
                              </w:r>
                            </w:p>
                            <w:p w14:paraId="09588F1D" w14:textId="77777777" w:rsidR="007869D1" w:rsidRPr="00822B11" w:rsidRDefault="007869D1" w:rsidP="00955069">
                              <w:pPr>
                                <w:widowControl w:val="0"/>
                                <w:numPr>
                                  <w:ilvl w:val="1"/>
                                  <w:numId w:val="14"/>
                                </w:numPr>
                                <w:tabs>
                                  <w:tab w:val="left" w:pos="583"/>
                                </w:tabs>
                                <w:autoSpaceDE w:val="0"/>
                                <w:autoSpaceDN w:val="0"/>
                                <w:spacing w:before="60" w:after="60" w:line="276" w:lineRule="auto"/>
                                <w:ind w:left="101" w:right="217" w:firstLine="0"/>
                                <w:rPr>
                                  <w:rFonts w:ascii="Times New Roman" w:hAnsi="Times New Roman" w:cs="Times New Roman"/>
                                  <w:sz w:val="24"/>
                                </w:rPr>
                              </w:pPr>
                              <w:r w:rsidRPr="00822B11">
                                <w:rPr>
                                  <w:rFonts w:ascii="Times New Roman" w:hAnsi="Times New Roman" w:cs="Times New Roman"/>
                                  <w:sz w:val="24"/>
                                </w:rPr>
                                <w:t>If this recommendation cannot be fully implemented or agreed upon, then the 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4"/>
                                  <w:sz w:val="24"/>
                                </w:rPr>
                                <w:t xml:space="preserve"> </w:t>
                              </w:r>
                              <w:r w:rsidRPr="00822B11">
                                <w:rPr>
                                  <w:rFonts w:ascii="Times New Roman" w:hAnsi="Times New Roman" w:cs="Times New Roman"/>
                                  <w:sz w:val="24"/>
                                </w:rPr>
                                <w:t>all</w:t>
                              </w:r>
                              <w:r w:rsidRPr="00822B11">
                                <w:rPr>
                                  <w:rFonts w:ascii="Times New Roman" w:hAnsi="Times New Roman" w:cs="Times New Roman"/>
                                  <w:spacing w:val="-4"/>
                                  <w:sz w:val="24"/>
                                </w:rPr>
                                <w:t xml:space="preserve"> </w:t>
                              </w:r>
                              <w:r w:rsidRPr="00822B11">
                                <w:rPr>
                                  <w:rFonts w:ascii="Times New Roman" w:hAnsi="Times New Roman" w:cs="Times New Roman"/>
                                  <w:sz w:val="24"/>
                                </w:rPr>
                                <w:t>ineligible</w:t>
                              </w:r>
                              <w:r w:rsidRPr="00822B11">
                                <w:rPr>
                                  <w:rFonts w:ascii="Times New Roman" w:hAnsi="Times New Roman" w:cs="Times New Roman"/>
                                  <w:spacing w:val="-4"/>
                                  <w:sz w:val="24"/>
                                </w:rPr>
                                <w:t xml:space="preserve"> </w:t>
                              </w:r>
                              <w:r w:rsidRPr="00822B11">
                                <w:rPr>
                                  <w:rFonts w:ascii="Times New Roman" w:hAnsi="Times New Roman" w:cs="Times New Roman"/>
                                  <w:sz w:val="24"/>
                                </w:rPr>
                                <w:t>determinations</w:t>
                              </w:r>
                              <w:r w:rsidRPr="00822B11">
                                <w:rPr>
                                  <w:rFonts w:ascii="Times New Roman" w:hAnsi="Times New Roman" w:cs="Times New Roman"/>
                                  <w:spacing w:val="-5"/>
                                  <w:sz w:val="24"/>
                                </w:rPr>
                                <w:t xml:space="preserve"> </w:t>
                              </w:r>
                              <w:r w:rsidRPr="00822B11">
                                <w:rPr>
                                  <w:rFonts w:ascii="Times New Roman" w:hAnsi="Times New Roman" w:cs="Times New Roman"/>
                                  <w:sz w:val="24"/>
                                </w:rPr>
                                <w:t>should</w:t>
                              </w:r>
                              <w:r w:rsidRPr="00822B11">
                                <w:rPr>
                                  <w:rFonts w:ascii="Times New Roman" w:hAnsi="Times New Roman" w:cs="Times New Roman"/>
                                  <w:spacing w:val="-4"/>
                                  <w:sz w:val="24"/>
                                </w:rPr>
                                <w:t xml:space="preserve"> </w:t>
                              </w:r>
                              <w:r w:rsidRPr="00822B11">
                                <w:rPr>
                                  <w:rFonts w:ascii="Times New Roman" w:hAnsi="Times New Roman" w:cs="Times New Roman"/>
                                  <w:sz w:val="24"/>
                                </w:rPr>
                                <w:t>be</w:t>
                              </w:r>
                              <w:r w:rsidRPr="00822B11">
                                <w:rPr>
                                  <w:rFonts w:ascii="Times New Roman" w:hAnsi="Times New Roman" w:cs="Times New Roman"/>
                                  <w:spacing w:val="-4"/>
                                  <w:sz w:val="24"/>
                                </w:rPr>
                                <w:t xml:space="preserve"> </w:t>
                              </w:r>
                              <w:r w:rsidRPr="00822B11">
                                <w:rPr>
                                  <w:rFonts w:ascii="Times New Roman" w:hAnsi="Times New Roman" w:cs="Times New Roman"/>
                                  <w:sz w:val="24"/>
                                </w:rPr>
                                <w:t>automatically</w:t>
                              </w:r>
                              <w:r w:rsidRPr="00822B11">
                                <w:rPr>
                                  <w:rFonts w:ascii="Times New Roman" w:hAnsi="Times New Roman" w:cs="Times New Roman"/>
                                  <w:spacing w:val="-4"/>
                                  <w:sz w:val="24"/>
                                </w:rPr>
                                <w:t xml:space="preserve"> </w:t>
                              </w:r>
                              <w:r w:rsidRPr="00822B11">
                                <w:rPr>
                                  <w:rFonts w:ascii="Times New Roman" w:hAnsi="Times New Roman" w:cs="Times New Roman"/>
                                  <w:sz w:val="24"/>
                                </w:rPr>
                                <w:t>escalated to a panel review. Each panel should have a minimum of three members.</w:t>
                              </w:r>
                            </w:p>
                          </w:txbxContent>
                        </wps:txbx>
                        <wps:bodyPr wrap="square" lIns="0" tIns="0" rIns="0" bIns="0" rtlCol="0">
                          <a:noAutofit/>
                        </wps:bodyPr>
                      </wps:wsp>
                      <wps:wsp>
                        <wps:cNvPr id="30" name="Textbox 30"/>
                        <wps:cNvSpPr txBox="1"/>
                        <wps:spPr>
                          <a:xfrm>
                            <a:off x="3175" y="3174"/>
                            <a:ext cx="5810250" cy="442356"/>
                          </a:xfrm>
                          <a:prstGeom prst="rect">
                            <a:avLst/>
                          </a:prstGeom>
                          <a:ln w="6350">
                            <a:solidFill>
                              <a:srgbClr val="000000"/>
                            </a:solidFill>
                            <a:prstDash val="solid"/>
                          </a:ln>
                        </wps:spPr>
                        <wps:txbx>
                          <w:txbxContent>
                            <w:p w14:paraId="25770635" w14:textId="77777777" w:rsidR="007869D1" w:rsidRPr="00822B11" w:rsidRDefault="007869D1" w:rsidP="00C413BF">
                              <w:pPr>
                                <w:pStyle w:val="Heading3"/>
                              </w:pPr>
                              <w:r w:rsidRPr="00822B11">
                                <w:t xml:space="preserve">Recommendation </w:t>
                              </w:r>
                              <w:r w:rsidRPr="00822B11">
                                <w:rPr>
                                  <w:spacing w:val="-14"/>
                                </w:rPr>
                                <w:t>9</w:t>
                              </w:r>
                            </w:p>
                          </w:txbxContent>
                        </wps:txbx>
                        <wps:bodyPr wrap="square" lIns="0" tIns="0" rIns="0" bIns="0" rtlCol="0">
                          <a:noAutofit/>
                        </wps:bodyPr>
                      </wps:wsp>
                    </wpg:wgp>
                  </a:graphicData>
                </a:graphic>
              </wp:anchor>
            </w:drawing>
          </mc:Choice>
          <mc:Fallback>
            <w:pict>
              <v:group w14:anchorId="523A055F" id="Group 28" o:spid="_x0000_s1052" style="position:absolute;margin-left:0;margin-top:0;width:457.5pt;height:132.9pt;z-index:-251658215;mso-position-horizontal:left;mso-position-horizontal-relative:margin" coordorigin="31,31" coordsize="58102,2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">
                <v:shape id="Textbox 29" o:spid="_x0000_s1053" type="#_x0000_t202" style="position:absolute;left:31;top:4455;width:58103;height:16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" filled="f" strokeweight=".5pt">
                  <v:textbox inset="0,0,0,0">
                    <w:txbxContent>
                      <w:p w14:paraId="7CD81989" w14:textId="77777777" w:rsidR="007869D1" w:rsidRPr="00822B11" w:rsidRDefault="007869D1" w:rsidP="00955069">
                        <w:pPr>
                          <w:widowControl w:val="0"/>
                          <w:numPr>
                            <w:ilvl w:val="1"/>
                            <w:numId w:val="14"/>
                          </w:numPr>
                          <w:tabs>
                            <w:tab w:val="left" w:pos="583"/>
                          </w:tabs>
                          <w:autoSpaceDE w:val="0"/>
                          <w:autoSpaceDN w:val="0"/>
                          <w:spacing w:before="60" w:after="60" w:line="276" w:lineRule="auto"/>
                          <w:ind w:left="101" w:right="324" w:firstLine="0"/>
                          <w:rPr>
                            <w:rFonts w:ascii="Times New Roman" w:hAnsi="Times New Roman" w:cs="Times New Roman"/>
                            <w:sz w:val="24"/>
                          </w:rPr>
                        </w:pPr>
                        <w:r w:rsidRPr="00822B11">
                          <w:rPr>
                            <w:rFonts w:ascii="Times New Roman" w:hAnsi="Times New Roman" w:cs="Times New Roman"/>
                            <w:sz w:val="24"/>
                          </w:rPr>
                          <w:t>The Committee recommends that all decisions regarding redress eligibility be</w:t>
                        </w:r>
                        <w:r>
                          <w:rPr>
                            <w:rFonts w:ascii="Times New Roman" w:hAnsi="Times New Roman" w:cs="Times New Roman"/>
                            <w:sz w:val="24"/>
                          </w:rPr>
                          <w:t> </w:t>
                        </w:r>
                        <w:r w:rsidRPr="00822B11">
                          <w:rPr>
                            <w:rFonts w:ascii="Times New Roman" w:hAnsi="Times New Roman" w:cs="Times New Roman"/>
                            <w:sz w:val="24"/>
                          </w:rPr>
                          <w:t>determined</w:t>
                        </w:r>
                        <w:r w:rsidRPr="00822B11">
                          <w:rPr>
                            <w:rFonts w:ascii="Times New Roman" w:hAnsi="Times New Roman" w:cs="Times New Roman"/>
                            <w:spacing w:val="-4"/>
                            <w:sz w:val="24"/>
                          </w:rPr>
                          <w:t xml:space="preserve"> </w:t>
                        </w:r>
                        <w:r w:rsidRPr="00822B11">
                          <w:rPr>
                            <w:rFonts w:ascii="Times New Roman" w:hAnsi="Times New Roman" w:cs="Times New Roman"/>
                            <w:sz w:val="24"/>
                          </w:rPr>
                          <w:t>by</w:t>
                        </w:r>
                        <w:r w:rsidRPr="00822B11">
                          <w:rPr>
                            <w:rFonts w:ascii="Times New Roman" w:hAnsi="Times New Roman" w:cs="Times New Roman"/>
                            <w:spacing w:val="-4"/>
                            <w:sz w:val="24"/>
                          </w:rPr>
                          <w:t xml:space="preserve"> </w:t>
                        </w:r>
                        <w:r w:rsidRPr="00822B11">
                          <w:rPr>
                            <w:rFonts w:ascii="Times New Roman" w:hAnsi="Times New Roman" w:cs="Times New Roman"/>
                            <w:sz w:val="24"/>
                          </w:rPr>
                          <w:t>panels</w:t>
                        </w:r>
                        <w:r w:rsidRPr="00822B11">
                          <w:rPr>
                            <w:rFonts w:ascii="Times New Roman" w:hAnsi="Times New Roman" w:cs="Times New Roman"/>
                            <w:spacing w:val="-5"/>
                            <w:sz w:val="24"/>
                          </w:rPr>
                          <w:t xml:space="preserve"> </w:t>
                        </w:r>
                        <w:r w:rsidRPr="00822B11">
                          <w:rPr>
                            <w:rFonts w:ascii="Times New Roman" w:hAnsi="Times New Roman" w:cs="Times New Roman"/>
                            <w:sz w:val="24"/>
                          </w:rPr>
                          <w:t>of</w:t>
                        </w:r>
                        <w:r w:rsidRPr="00822B11">
                          <w:rPr>
                            <w:rFonts w:ascii="Times New Roman" w:hAnsi="Times New Roman" w:cs="Times New Roman"/>
                            <w:spacing w:val="-4"/>
                            <w:sz w:val="24"/>
                          </w:rPr>
                          <w:t xml:space="preserve"> </w:t>
                        </w:r>
                        <w:r w:rsidRPr="00822B11">
                          <w:rPr>
                            <w:rFonts w:ascii="Times New Roman" w:hAnsi="Times New Roman" w:cs="Times New Roman"/>
                            <w:sz w:val="24"/>
                          </w:rPr>
                          <w:t>independent</w:t>
                        </w:r>
                        <w:r w:rsidRPr="00822B11">
                          <w:rPr>
                            <w:rFonts w:ascii="Times New Roman" w:hAnsi="Times New Roman" w:cs="Times New Roman"/>
                            <w:spacing w:val="-4"/>
                            <w:sz w:val="24"/>
                          </w:rPr>
                          <w:t xml:space="preserve"> </w:t>
                        </w:r>
                        <w:r w:rsidRPr="00822B11">
                          <w:rPr>
                            <w:rFonts w:ascii="Times New Roman" w:hAnsi="Times New Roman" w:cs="Times New Roman"/>
                            <w:sz w:val="24"/>
                          </w:rPr>
                          <w:t>decision</w:t>
                        </w:r>
                        <w:r w:rsidRPr="00822B11">
                          <w:rPr>
                            <w:rFonts w:ascii="Times New Roman" w:hAnsi="Times New Roman" w:cs="Times New Roman"/>
                            <w:spacing w:val="-4"/>
                            <w:sz w:val="24"/>
                          </w:rPr>
                          <w:t xml:space="preserve"> </w:t>
                        </w:r>
                        <w:r w:rsidRPr="00822B11">
                          <w:rPr>
                            <w:rFonts w:ascii="Times New Roman" w:hAnsi="Times New Roman" w:cs="Times New Roman"/>
                            <w:sz w:val="24"/>
                          </w:rPr>
                          <w:t>makers.</w:t>
                        </w:r>
                        <w:r w:rsidRPr="00822B11">
                          <w:rPr>
                            <w:rFonts w:ascii="Times New Roman" w:hAnsi="Times New Roman" w:cs="Times New Roman"/>
                            <w:spacing w:val="-4"/>
                            <w:sz w:val="24"/>
                          </w:rPr>
                          <w:t xml:space="preserve"> </w:t>
                        </w:r>
                        <w:r w:rsidRPr="00822B11">
                          <w:rPr>
                            <w:rFonts w:ascii="Times New Roman" w:hAnsi="Times New Roman" w:cs="Times New Roman"/>
                            <w:sz w:val="24"/>
                          </w:rPr>
                          <w:t>Each</w:t>
                        </w:r>
                        <w:r w:rsidRPr="00822B11">
                          <w:rPr>
                            <w:rFonts w:ascii="Times New Roman" w:hAnsi="Times New Roman" w:cs="Times New Roman"/>
                            <w:spacing w:val="-4"/>
                            <w:sz w:val="24"/>
                          </w:rPr>
                          <w:t xml:space="preserve"> </w:t>
                        </w:r>
                        <w:r w:rsidRPr="00822B11">
                          <w:rPr>
                            <w:rFonts w:ascii="Times New Roman" w:hAnsi="Times New Roman" w:cs="Times New Roman"/>
                            <w:sz w:val="24"/>
                          </w:rPr>
                          <w:t>panel</w:t>
                        </w:r>
                        <w:r w:rsidRPr="00822B11">
                          <w:rPr>
                            <w:rFonts w:ascii="Times New Roman" w:hAnsi="Times New Roman" w:cs="Times New Roman"/>
                            <w:spacing w:val="-4"/>
                            <w:sz w:val="24"/>
                          </w:rPr>
                          <w:t xml:space="preserve"> </w:t>
                        </w:r>
                        <w:r w:rsidRPr="00822B11">
                          <w:rPr>
                            <w:rFonts w:ascii="Times New Roman" w:hAnsi="Times New Roman" w:cs="Times New Roman"/>
                            <w:sz w:val="24"/>
                          </w:rPr>
                          <w:t>should</w:t>
                        </w:r>
                        <w:r w:rsidRPr="00822B11">
                          <w:rPr>
                            <w:rFonts w:ascii="Times New Roman" w:hAnsi="Times New Roman" w:cs="Times New Roman"/>
                            <w:spacing w:val="-4"/>
                            <w:sz w:val="24"/>
                          </w:rPr>
                          <w:t xml:space="preserve"> </w:t>
                        </w:r>
                        <w:r w:rsidRPr="00822B11">
                          <w:rPr>
                            <w:rFonts w:ascii="Times New Roman" w:hAnsi="Times New Roman" w:cs="Times New Roman"/>
                            <w:sz w:val="24"/>
                          </w:rPr>
                          <w:t>have</w:t>
                        </w:r>
                        <w:r w:rsidRPr="00822B11">
                          <w:rPr>
                            <w:rFonts w:ascii="Times New Roman" w:hAnsi="Times New Roman" w:cs="Times New Roman"/>
                            <w:spacing w:val="-4"/>
                            <w:sz w:val="24"/>
                          </w:rPr>
                          <w:t xml:space="preserve"> </w:t>
                        </w:r>
                        <w:r w:rsidRPr="00822B11">
                          <w:rPr>
                            <w:rFonts w:ascii="Times New Roman" w:hAnsi="Times New Roman" w:cs="Times New Roman"/>
                            <w:sz w:val="24"/>
                          </w:rPr>
                          <w:t>a</w:t>
                        </w:r>
                        <w:r>
                          <w:rPr>
                            <w:rFonts w:ascii="Times New Roman" w:hAnsi="Times New Roman" w:cs="Times New Roman"/>
                            <w:sz w:val="24"/>
                          </w:rPr>
                          <w:t> </w:t>
                        </w:r>
                        <w:r w:rsidRPr="00822B11">
                          <w:rPr>
                            <w:rFonts w:ascii="Times New Roman" w:hAnsi="Times New Roman" w:cs="Times New Roman"/>
                            <w:sz w:val="24"/>
                          </w:rPr>
                          <w:t>minimum of three members.</w:t>
                        </w:r>
                      </w:p>
                      <w:p w14:paraId="09588F1D" w14:textId="77777777" w:rsidR="007869D1" w:rsidRPr="00822B11" w:rsidRDefault="007869D1" w:rsidP="00955069">
                        <w:pPr>
                          <w:widowControl w:val="0"/>
                          <w:numPr>
                            <w:ilvl w:val="1"/>
                            <w:numId w:val="14"/>
                          </w:numPr>
                          <w:tabs>
                            <w:tab w:val="left" w:pos="583"/>
                          </w:tabs>
                          <w:autoSpaceDE w:val="0"/>
                          <w:autoSpaceDN w:val="0"/>
                          <w:spacing w:before="60" w:after="60" w:line="276" w:lineRule="auto"/>
                          <w:ind w:left="101" w:right="217" w:firstLine="0"/>
                          <w:rPr>
                            <w:rFonts w:ascii="Times New Roman" w:hAnsi="Times New Roman" w:cs="Times New Roman"/>
                            <w:sz w:val="24"/>
                          </w:rPr>
                        </w:pPr>
                        <w:r w:rsidRPr="00822B11">
                          <w:rPr>
                            <w:rFonts w:ascii="Times New Roman" w:hAnsi="Times New Roman" w:cs="Times New Roman"/>
                            <w:sz w:val="24"/>
                          </w:rPr>
                          <w:t>If this recommendation cannot be fully implemented or agreed upon, then the 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4"/>
                            <w:sz w:val="24"/>
                          </w:rPr>
                          <w:t xml:space="preserve"> </w:t>
                        </w:r>
                        <w:r w:rsidRPr="00822B11">
                          <w:rPr>
                            <w:rFonts w:ascii="Times New Roman" w:hAnsi="Times New Roman" w:cs="Times New Roman"/>
                            <w:sz w:val="24"/>
                          </w:rPr>
                          <w:t>all</w:t>
                        </w:r>
                        <w:r w:rsidRPr="00822B11">
                          <w:rPr>
                            <w:rFonts w:ascii="Times New Roman" w:hAnsi="Times New Roman" w:cs="Times New Roman"/>
                            <w:spacing w:val="-4"/>
                            <w:sz w:val="24"/>
                          </w:rPr>
                          <w:t xml:space="preserve"> </w:t>
                        </w:r>
                        <w:r w:rsidRPr="00822B11">
                          <w:rPr>
                            <w:rFonts w:ascii="Times New Roman" w:hAnsi="Times New Roman" w:cs="Times New Roman"/>
                            <w:sz w:val="24"/>
                          </w:rPr>
                          <w:t>ineligible</w:t>
                        </w:r>
                        <w:r w:rsidRPr="00822B11">
                          <w:rPr>
                            <w:rFonts w:ascii="Times New Roman" w:hAnsi="Times New Roman" w:cs="Times New Roman"/>
                            <w:spacing w:val="-4"/>
                            <w:sz w:val="24"/>
                          </w:rPr>
                          <w:t xml:space="preserve"> </w:t>
                        </w:r>
                        <w:r w:rsidRPr="00822B11">
                          <w:rPr>
                            <w:rFonts w:ascii="Times New Roman" w:hAnsi="Times New Roman" w:cs="Times New Roman"/>
                            <w:sz w:val="24"/>
                          </w:rPr>
                          <w:t>determinations</w:t>
                        </w:r>
                        <w:r w:rsidRPr="00822B11">
                          <w:rPr>
                            <w:rFonts w:ascii="Times New Roman" w:hAnsi="Times New Roman" w:cs="Times New Roman"/>
                            <w:spacing w:val="-5"/>
                            <w:sz w:val="24"/>
                          </w:rPr>
                          <w:t xml:space="preserve"> </w:t>
                        </w:r>
                        <w:r w:rsidRPr="00822B11">
                          <w:rPr>
                            <w:rFonts w:ascii="Times New Roman" w:hAnsi="Times New Roman" w:cs="Times New Roman"/>
                            <w:sz w:val="24"/>
                          </w:rPr>
                          <w:t>should</w:t>
                        </w:r>
                        <w:r w:rsidRPr="00822B11">
                          <w:rPr>
                            <w:rFonts w:ascii="Times New Roman" w:hAnsi="Times New Roman" w:cs="Times New Roman"/>
                            <w:spacing w:val="-4"/>
                            <w:sz w:val="24"/>
                          </w:rPr>
                          <w:t xml:space="preserve"> </w:t>
                        </w:r>
                        <w:r w:rsidRPr="00822B11">
                          <w:rPr>
                            <w:rFonts w:ascii="Times New Roman" w:hAnsi="Times New Roman" w:cs="Times New Roman"/>
                            <w:sz w:val="24"/>
                          </w:rPr>
                          <w:t>be</w:t>
                        </w:r>
                        <w:r w:rsidRPr="00822B11">
                          <w:rPr>
                            <w:rFonts w:ascii="Times New Roman" w:hAnsi="Times New Roman" w:cs="Times New Roman"/>
                            <w:spacing w:val="-4"/>
                            <w:sz w:val="24"/>
                          </w:rPr>
                          <w:t xml:space="preserve"> </w:t>
                        </w:r>
                        <w:r w:rsidRPr="00822B11">
                          <w:rPr>
                            <w:rFonts w:ascii="Times New Roman" w:hAnsi="Times New Roman" w:cs="Times New Roman"/>
                            <w:sz w:val="24"/>
                          </w:rPr>
                          <w:t>automatically</w:t>
                        </w:r>
                        <w:r w:rsidRPr="00822B11">
                          <w:rPr>
                            <w:rFonts w:ascii="Times New Roman" w:hAnsi="Times New Roman" w:cs="Times New Roman"/>
                            <w:spacing w:val="-4"/>
                            <w:sz w:val="24"/>
                          </w:rPr>
                          <w:t xml:space="preserve"> </w:t>
                        </w:r>
                        <w:r w:rsidRPr="00822B11">
                          <w:rPr>
                            <w:rFonts w:ascii="Times New Roman" w:hAnsi="Times New Roman" w:cs="Times New Roman"/>
                            <w:sz w:val="24"/>
                          </w:rPr>
                          <w:t>escalated to a panel review. Each panel should have a minimum of three members.</w:t>
                        </w:r>
                      </w:p>
                    </w:txbxContent>
                  </v:textbox>
                </v:shape>
                <v:shape id="Textbox 30" o:spid="_x0000_s1054" type="#_x0000_t202" style="position:absolute;left:31;top:31;width:58103;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" filled="f" strokeweight=".5pt">
                  <v:textbox inset="0,0,0,0">
                    <w:txbxContent>
                      <w:p w14:paraId="25770635" w14:textId="77777777" w:rsidR="007869D1" w:rsidRPr="00822B11" w:rsidRDefault="007869D1" w:rsidP="00C413BF">
                        <w:pPr>
                          <w:pStyle w:val="Heading3"/>
                        </w:pPr>
                        <w:r w:rsidRPr="00822B11">
                          <w:t xml:space="preserve">Recommendation </w:t>
                        </w:r>
                        <w:r w:rsidRPr="00822B11">
                          <w:rPr>
                            <w:spacing w:val="-14"/>
                          </w:rPr>
                          <w:t>9</w:t>
                        </w:r>
                      </w:p>
                    </w:txbxContent>
                  </v:textbox>
                </v:shape>
                <w10:wrap type="tight" anchorx="margin"/>
              </v:group>
            </w:pict>
          </mc:Fallback>
        </mc:AlternateContent>
      </w:r>
      <w:r w:rsidRPr="007869D1">
        <w:rPr>
          <w:rFonts w:ascii="Times New Roman" w:hAnsi="Times New Roman" w:cs="Times New Roman"/>
          <w:sz w:val="24"/>
          <w:lang w:val="en-US"/>
        </w:rPr>
        <w:t>The</w:t>
      </w:r>
      <w:r w:rsidRPr="007869D1">
        <w:rPr>
          <w:rFonts w:ascii="Times New Roman" w:hAnsi="Times New Roman" w:cs="Times New Roman"/>
          <w:spacing w:val="-2"/>
          <w:sz w:val="24"/>
          <w:lang w:val="en-US"/>
        </w:rPr>
        <w:t xml:space="preserve"> </w:t>
      </w:r>
      <w:r w:rsidRPr="007869D1">
        <w:rPr>
          <w:rFonts w:ascii="Times New Roman" w:hAnsi="Times New Roman" w:cs="Times New Roman"/>
          <w:sz w:val="24"/>
          <w:lang w:val="en-US"/>
        </w:rPr>
        <w:t>Australian</w:t>
      </w:r>
      <w:r w:rsidRPr="007869D1">
        <w:rPr>
          <w:rFonts w:ascii="Times New Roman" w:hAnsi="Times New Roman" w:cs="Times New Roman"/>
          <w:spacing w:val="2"/>
          <w:sz w:val="24"/>
          <w:lang w:val="en-US"/>
        </w:rPr>
        <w:t xml:space="preserve"> </w:t>
      </w:r>
      <w:r w:rsidRPr="007869D1">
        <w:rPr>
          <w:rFonts w:ascii="Times New Roman" w:hAnsi="Times New Roman" w:cs="Times New Roman"/>
          <w:sz w:val="24"/>
          <w:lang w:val="en-US"/>
        </w:rPr>
        <w:t>Government</w:t>
      </w:r>
      <w:r w:rsidRPr="007869D1">
        <w:rPr>
          <w:rFonts w:ascii="Times New Roman" w:hAnsi="Times New Roman" w:cs="Times New Roman"/>
          <w:spacing w:val="1"/>
          <w:sz w:val="24"/>
          <w:lang w:val="en-US"/>
        </w:rPr>
        <w:t xml:space="preserve"> </w:t>
      </w:r>
      <w:r w:rsidRPr="007869D1">
        <w:rPr>
          <w:rFonts w:ascii="Times New Roman" w:hAnsi="Times New Roman" w:cs="Times New Roman"/>
          <w:b/>
          <w:sz w:val="24"/>
          <w:lang w:val="en-US"/>
        </w:rPr>
        <w:t>does not agree</w:t>
      </w:r>
      <w:r w:rsidRPr="007869D1">
        <w:rPr>
          <w:rFonts w:ascii="Times New Roman" w:hAnsi="Times New Roman" w:cs="Times New Roman"/>
          <w:b/>
          <w:spacing w:val="1"/>
          <w:sz w:val="24"/>
          <w:lang w:val="en-US"/>
        </w:rPr>
        <w:t xml:space="preserve"> </w:t>
      </w:r>
      <w:r w:rsidRPr="007869D1">
        <w:rPr>
          <w:rFonts w:ascii="Times New Roman" w:hAnsi="Times New Roman" w:cs="Times New Roman"/>
          <w:sz w:val="24"/>
          <w:lang w:val="en-US"/>
        </w:rPr>
        <w:t>to</w:t>
      </w:r>
      <w:r w:rsidRPr="007869D1">
        <w:rPr>
          <w:rFonts w:ascii="Times New Roman" w:hAnsi="Times New Roman" w:cs="Times New Roman"/>
          <w:spacing w:val="1"/>
          <w:sz w:val="24"/>
          <w:lang w:val="en-US"/>
        </w:rPr>
        <w:t xml:space="preserve"> </w:t>
      </w:r>
      <w:r w:rsidRPr="007869D1">
        <w:rPr>
          <w:rFonts w:ascii="Times New Roman" w:hAnsi="Times New Roman" w:cs="Times New Roman"/>
          <w:sz w:val="24"/>
          <w:lang w:val="en-US"/>
        </w:rPr>
        <w:t>this</w:t>
      </w:r>
      <w:r w:rsidRPr="007869D1">
        <w:rPr>
          <w:rFonts w:ascii="Times New Roman" w:hAnsi="Times New Roman" w:cs="Times New Roman"/>
          <w:spacing w:val="1"/>
          <w:sz w:val="24"/>
          <w:lang w:val="en-US"/>
        </w:rPr>
        <w:t xml:space="preserve"> </w:t>
      </w:r>
      <w:r w:rsidRPr="007869D1">
        <w:rPr>
          <w:rFonts w:ascii="Times New Roman" w:hAnsi="Times New Roman" w:cs="Times New Roman"/>
          <w:spacing w:val="-2"/>
          <w:sz w:val="24"/>
          <w:lang w:val="en-US"/>
        </w:rPr>
        <w:t>recommendation.</w:t>
      </w:r>
    </w:p>
    <w:p w14:paraId="59C9C06E" w14:textId="53163240" w:rsidR="007869D1" w:rsidRDefault="001E31D6" w:rsidP="006B3354">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noProof/>
          <w:sz w:val="24"/>
          <w:szCs w:val="24"/>
          <w:lang w:eastAsia="en-AU"/>
        </w:rPr>
        <mc:AlternateContent>
          <mc:Choice Requires="wpg">
            <w:drawing>
              <wp:anchor distT="0" distB="0" distL="0" distR="0" simplePos="0" relativeHeight="251658246" behindDoc="1" locked="0" layoutInCell="1" allowOverlap="1" wp14:anchorId="1A2F10F7" wp14:editId="7C9B551A">
                <wp:simplePos x="0" y="0"/>
                <wp:positionH relativeFrom="margin">
                  <wp:align>left</wp:align>
                </wp:positionH>
                <wp:positionV relativeFrom="paragraph">
                  <wp:posOffset>1510030</wp:posOffset>
                </wp:positionV>
                <wp:extent cx="5810250" cy="1120774"/>
                <wp:effectExtent l="0" t="0" r="19050" b="2286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120774"/>
                          <a:chOff x="3175" y="3175"/>
                          <a:chExt cx="5810250" cy="1120774"/>
                        </a:xfrm>
                      </wpg:grpSpPr>
                      <wps:wsp>
                        <wps:cNvPr id="32" name="Textbox 32"/>
                        <wps:cNvSpPr txBox="1"/>
                        <wps:spPr>
                          <a:xfrm>
                            <a:off x="3175" y="360018"/>
                            <a:ext cx="5810250" cy="763931"/>
                          </a:xfrm>
                          <a:prstGeom prst="rect">
                            <a:avLst/>
                          </a:prstGeom>
                          <a:ln w="6350">
                            <a:solidFill>
                              <a:srgbClr val="000000"/>
                            </a:solidFill>
                            <a:prstDash val="solid"/>
                          </a:ln>
                        </wps:spPr>
                        <wps:txbx>
                          <w:txbxContent>
                            <w:p w14:paraId="6235DB58" w14:textId="239B156E" w:rsidR="007869D1" w:rsidRPr="00822B11" w:rsidRDefault="007869D1" w:rsidP="007869D1">
                              <w:pPr>
                                <w:spacing w:before="60" w:after="60"/>
                                <w:ind w:left="101" w:right="173"/>
                                <w:rPr>
                                  <w:rFonts w:ascii="Times New Roman" w:hAnsi="Times New Roman" w:cs="Times New Roman"/>
                                  <w:sz w:val="24"/>
                                </w:rPr>
                              </w:pPr>
                              <w:r w:rsidRPr="00822B11">
                                <w:rPr>
                                  <w:rFonts w:ascii="Times New Roman" w:hAnsi="Times New Roman" w:cs="Times New Roman"/>
                                  <w:sz w:val="24"/>
                                </w:rPr>
                                <w:t>1.59</w:t>
                              </w:r>
                              <w:r w:rsidRPr="00822B11">
                                <w:rPr>
                                  <w:rFonts w:ascii="Times New Roman" w:hAnsi="Times New Roman" w:cs="Times New Roman"/>
                                  <w:spacing w:val="-3"/>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3"/>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4"/>
                                  <w:sz w:val="24"/>
                                </w:rPr>
                                <w:t xml:space="preserve"> </w:t>
                              </w:r>
                              <w:r w:rsidRPr="00822B11">
                                <w:rPr>
                                  <w:rFonts w:ascii="Times New Roman" w:hAnsi="Times New Roman" w:cs="Times New Roman"/>
                                  <w:sz w:val="24"/>
                                </w:rPr>
                                <w:t>that</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Minister</w:t>
                              </w:r>
                              <w:r w:rsidRPr="00822B11">
                                <w:rPr>
                                  <w:rFonts w:ascii="Times New Roman" w:hAnsi="Times New Roman" w:cs="Times New Roman"/>
                                  <w:spacing w:val="-3"/>
                                  <w:sz w:val="24"/>
                                </w:rPr>
                                <w:t xml:space="preserve"> </w:t>
                              </w:r>
                              <w:r w:rsidRPr="00822B11">
                                <w:rPr>
                                  <w:rFonts w:ascii="Times New Roman" w:hAnsi="Times New Roman" w:cs="Times New Roman"/>
                                  <w:sz w:val="24"/>
                                </w:rPr>
                                <w:t>for</w:t>
                              </w:r>
                              <w:r w:rsidRPr="00822B11">
                                <w:rPr>
                                  <w:rFonts w:ascii="Times New Roman" w:hAnsi="Times New Roman" w:cs="Times New Roman"/>
                                  <w:spacing w:val="-3"/>
                                  <w:sz w:val="24"/>
                                </w:rPr>
                                <w:t xml:space="preserve"> </w:t>
                              </w:r>
                              <w:r w:rsidRPr="00822B11">
                                <w:rPr>
                                  <w:rFonts w:ascii="Times New Roman" w:hAnsi="Times New Roman" w:cs="Times New Roman"/>
                                  <w:sz w:val="24"/>
                                </w:rPr>
                                <w:t>Social</w:t>
                              </w:r>
                              <w:r w:rsidRPr="00822B11">
                                <w:rPr>
                                  <w:rFonts w:ascii="Times New Roman" w:hAnsi="Times New Roman" w:cs="Times New Roman"/>
                                  <w:spacing w:val="-3"/>
                                  <w:sz w:val="24"/>
                                </w:rPr>
                                <w:t xml:space="preserve"> </w:t>
                              </w:r>
                              <w:r w:rsidRPr="00822B11">
                                <w:rPr>
                                  <w:rFonts w:ascii="Times New Roman" w:hAnsi="Times New Roman" w:cs="Times New Roman"/>
                                  <w:sz w:val="24"/>
                                </w:rPr>
                                <w:t>Services</w:t>
                              </w:r>
                              <w:r w:rsidRPr="00822B11">
                                <w:rPr>
                                  <w:rFonts w:ascii="Times New Roman" w:hAnsi="Times New Roman" w:cs="Times New Roman"/>
                                  <w:spacing w:val="-4"/>
                                  <w:sz w:val="24"/>
                                </w:rPr>
                                <w:t xml:space="preserve"> </w:t>
                              </w:r>
                              <w:r w:rsidRPr="00822B11">
                                <w:rPr>
                                  <w:rFonts w:ascii="Times New Roman" w:hAnsi="Times New Roman" w:cs="Times New Roman"/>
                                  <w:sz w:val="24"/>
                                </w:rPr>
                                <w:t>and</w:t>
                              </w:r>
                              <w:r w:rsidRPr="00822B11">
                                <w:rPr>
                                  <w:rFonts w:ascii="Times New Roman" w:hAnsi="Times New Roman" w:cs="Times New Roman"/>
                                  <w:spacing w:val="-3"/>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Department</w:t>
                              </w:r>
                              <w:r w:rsidR="006B3354">
                                <w:rPr>
                                  <w:rFonts w:ascii="Times New Roman" w:hAnsi="Times New Roman" w:cs="Times New Roman"/>
                                  <w:sz w:val="24"/>
                                </w:rPr>
                                <w:t> </w:t>
                              </w:r>
                              <w:r w:rsidRPr="00822B11">
                                <w:rPr>
                                  <w:rFonts w:ascii="Times New Roman" w:hAnsi="Times New Roman" w:cs="Times New Roman"/>
                                  <w:sz w:val="24"/>
                                </w:rPr>
                                <w:t>of Social Services continue to hold regular survivor roundtables, including</w:t>
                              </w:r>
                              <w:r w:rsidR="006B3354">
                                <w:rPr>
                                  <w:rFonts w:ascii="Times New Roman" w:hAnsi="Times New Roman" w:cs="Times New Roman"/>
                                  <w:sz w:val="24"/>
                                </w:rPr>
                                <w:t> </w:t>
                              </w:r>
                              <w:r w:rsidRPr="00822B11">
                                <w:rPr>
                                  <w:rFonts w:ascii="Times New Roman" w:hAnsi="Times New Roman" w:cs="Times New Roman"/>
                                  <w:sz w:val="24"/>
                                </w:rPr>
                                <w:t>in</w:t>
                              </w:r>
                              <w:r w:rsidR="006B3354">
                                <w:rPr>
                                  <w:rFonts w:ascii="Times New Roman" w:hAnsi="Times New Roman" w:cs="Times New Roman"/>
                                  <w:sz w:val="24"/>
                                </w:rPr>
                                <w:t> </w:t>
                              </w:r>
                              <w:r w:rsidRPr="00822B11">
                                <w:rPr>
                                  <w:rFonts w:ascii="Times New Roman" w:hAnsi="Times New Roman" w:cs="Times New Roman"/>
                                  <w:sz w:val="24"/>
                                </w:rPr>
                                <w:t xml:space="preserve">regional </w:t>
                              </w:r>
                              <w:r w:rsidRPr="00822B11">
                                <w:rPr>
                                  <w:rFonts w:ascii="Times New Roman" w:hAnsi="Times New Roman" w:cs="Times New Roman"/>
                                  <w:spacing w:val="-2"/>
                                  <w:sz w:val="24"/>
                                </w:rPr>
                                <w:t>locations.</w:t>
                              </w:r>
                            </w:p>
                          </w:txbxContent>
                        </wps:txbx>
                        <wps:bodyPr wrap="square" lIns="0" tIns="0" rIns="0" bIns="0" rtlCol="0">
                          <a:noAutofit/>
                        </wps:bodyPr>
                      </wps:wsp>
                      <wps:wsp>
                        <wps:cNvPr id="33" name="Textbox 33"/>
                        <wps:cNvSpPr txBox="1"/>
                        <wps:spPr>
                          <a:xfrm>
                            <a:off x="3175" y="3175"/>
                            <a:ext cx="5810250" cy="356870"/>
                          </a:xfrm>
                          <a:prstGeom prst="rect">
                            <a:avLst/>
                          </a:prstGeom>
                          <a:ln w="6350">
                            <a:solidFill>
                              <a:srgbClr val="000000"/>
                            </a:solidFill>
                            <a:prstDash val="solid"/>
                          </a:ln>
                        </wps:spPr>
                        <wps:txbx>
                          <w:txbxContent>
                            <w:p w14:paraId="472CB2BC" w14:textId="77777777" w:rsidR="007869D1" w:rsidRPr="00822B11" w:rsidRDefault="007869D1" w:rsidP="00C413BF">
                              <w:pPr>
                                <w:pStyle w:val="Heading3"/>
                              </w:pPr>
                              <w:r w:rsidRPr="00822B11">
                                <w:t>Recommendation</w:t>
                              </w:r>
                              <w:r w:rsidRPr="00822B11">
                                <w:rPr>
                                  <w:spacing w:val="-14"/>
                                </w:rPr>
                                <w:t xml:space="preserve"> </w:t>
                              </w:r>
                              <w:r w:rsidRPr="00822B11">
                                <w:rPr>
                                  <w:spacing w:val="-5"/>
                                </w:rPr>
                                <w:t>10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A2F10F7" id="Group 31" o:spid="_x0000_s1055" style="position:absolute;margin-left:0;margin-top:118.9pt;width:457.5pt;height:88.25pt;z-index:-251658234;mso-wrap-distance-left:0;mso-wrap-distance-right:0;mso-position-horizontal:left;mso-position-horizontal-relative:margin;mso-width-relative:margin;mso-height-relative:margin" coordorigin="31,31" coordsize="58102,1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">
                <v:shape id="Textbox 32" o:spid="_x0000_s1056" type="#_x0000_t202" style="position:absolute;left:31;top:3600;width:58103;height:7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" filled="f" strokeweight=".5pt">
                  <v:textbox inset="0,0,0,0">
                    <w:txbxContent>
                      <w:p w14:paraId="6235DB58" w14:textId="239B156E" w:rsidR="007869D1" w:rsidRPr="00822B11" w:rsidRDefault="007869D1" w:rsidP="007869D1">
                        <w:pPr>
                          <w:spacing w:before="60" w:after="60"/>
                          <w:ind w:left="101" w:right="173"/>
                          <w:rPr>
                            <w:rFonts w:ascii="Times New Roman" w:hAnsi="Times New Roman" w:cs="Times New Roman"/>
                            <w:sz w:val="24"/>
                          </w:rPr>
                        </w:pPr>
                        <w:r w:rsidRPr="00822B11">
                          <w:rPr>
                            <w:rFonts w:ascii="Times New Roman" w:hAnsi="Times New Roman" w:cs="Times New Roman"/>
                            <w:sz w:val="24"/>
                          </w:rPr>
                          <w:t>1.59</w:t>
                        </w:r>
                        <w:r w:rsidRPr="00822B11">
                          <w:rPr>
                            <w:rFonts w:ascii="Times New Roman" w:hAnsi="Times New Roman" w:cs="Times New Roman"/>
                            <w:spacing w:val="-3"/>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3"/>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4"/>
                            <w:sz w:val="24"/>
                          </w:rPr>
                          <w:t xml:space="preserve"> </w:t>
                        </w:r>
                        <w:r w:rsidRPr="00822B11">
                          <w:rPr>
                            <w:rFonts w:ascii="Times New Roman" w:hAnsi="Times New Roman" w:cs="Times New Roman"/>
                            <w:sz w:val="24"/>
                          </w:rPr>
                          <w:t>that</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Minister</w:t>
                        </w:r>
                        <w:r w:rsidRPr="00822B11">
                          <w:rPr>
                            <w:rFonts w:ascii="Times New Roman" w:hAnsi="Times New Roman" w:cs="Times New Roman"/>
                            <w:spacing w:val="-3"/>
                            <w:sz w:val="24"/>
                          </w:rPr>
                          <w:t xml:space="preserve"> </w:t>
                        </w:r>
                        <w:r w:rsidRPr="00822B11">
                          <w:rPr>
                            <w:rFonts w:ascii="Times New Roman" w:hAnsi="Times New Roman" w:cs="Times New Roman"/>
                            <w:sz w:val="24"/>
                          </w:rPr>
                          <w:t>for</w:t>
                        </w:r>
                        <w:r w:rsidRPr="00822B11">
                          <w:rPr>
                            <w:rFonts w:ascii="Times New Roman" w:hAnsi="Times New Roman" w:cs="Times New Roman"/>
                            <w:spacing w:val="-3"/>
                            <w:sz w:val="24"/>
                          </w:rPr>
                          <w:t xml:space="preserve"> </w:t>
                        </w:r>
                        <w:r w:rsidRPr="00822B11">
                          <w:rPr>
                            <w:rFonts w:ascii="Times New Roman" w:hAnsi="Times New Roman" w:cs="Times New Roman"/>
                            <w:sz w:val="24"/>
                          </w:rPr>
                          <w:t>Social</w:t>
                        </w:r>
                        <w:r w:rsidRPr="00822B11">
                          <w:rPr>
                            <w:rFonts w:ascii="Times New Roman" w:hAnsi="Times New Roman" w:cs="Times New Roman"/>
                            <w:spacing w:val="-3"/>
                            <w:sz w:val="24"/>
                          </w:rPr>
                          <w:t xml:space="preserve"> </w:t>
                        </w:r>
                        <w:r w:rsidRPr="00822B11">
                          <w:rPr>
                            <w:rFonts w:ascii="Times New Roman" w:hAnsi="Times New Roman" w:cs="Times New Roman"/>
                            <w:sz w:val="24"/>
                          </w:rPr>
                          <w:t>Services</w:t>
                        </w:r>
                        <w:r w:rsidRPr="00822B11">
                          <w:rPr>
                            <w:rFonts w:ascii="Times New Roman" w:hAnsi="Times New Roman" w:cs="Times New Roman"/>
                            <w:spacing w:val="-4"/>
                            <w:sz w:val="24"/>
                          </w:rPr>
                          <w:t xml:space="preserve"> </w:t>
                        </w:r>
                        <w:r w:rsidRPr="00822B11">
                          <w:rPr>
                            <w:rFonts w:ascii="Times New Roman" w:hAnsi="Times New Roman" w:cs="Times New Roman"/>
                            <w:sz w:val="24"/>
                          </w:rPr>
                          <w:t>and</w:t>
                        </w:r>
                        <w:r w:rsidRPr="00822B11">
                          <w:rPr>
                            <w:rFonts w:ascii="Times New Roman" w:hAnsi="Times New Roman" w:cs="Times New Roman"/>
                            <w:spacing w:val="-3"/>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Department</w:t>
                        </w:r>
                        <w:r w:rsidR="006B3354">
                          <w:rPr>
                            <w:rFonts w:ascii="Times New Roman" w:hAnsi="Times New Roman" w:cs="Times New Roman"/>
                            <w:sz w:val="24"/>
                          </w:rPr>
                          <w:t> </w:t>
                        </w:r>
                        <w:r w:rsidRPr="00822B11">
                          <w:rPr>
                            <w:rFonts w:ascii="Times New Roman" w:hAnsi="Times New Roman" w:cs="Times New Roman"/>
                            <w:sz w:val="24"/>
                          </w:rPr>
                          <w:t>of Social Services continue to hold regular survivor roundtables, including</w:t>
                        </w:r>
                        <w:r w:rsidR="006B3354">
                          <w:rPr>
                            <w:rFonts w:ascii="Times New Roman" w:hAnsi="Times New Roman" w:cs="Times New Roman"/>
                            <w:sz w:val="24"/>
                          </w:rPr>
                          <w:t> </w:t>
                        </w:r>
                        <w:r w:rsidRPr="00822B11">
                          <w:rPr>
                            <w:rFonts w:ascii="Times New Roman" w:hAnsi="Times New Roman" w:cs="Times New Roman"/>
                            <w:sz w:val="24"/>
                          </w:rPr>
                          <w:t>in</w:t>
                        </w:r>
                        <w:r w:rsidR="006B3354">
                          <w:rPr>
                            <w:rFonts w:ascii="Times New Roman" w:hAnsi="Times New Roman" w:cs="Times New Roman"/>
                            <w:sz w:val="24"/>
                          </w:rPr>
                          <w:t> </w:t>
                        </w:r>
                        <w:r w:rsidRPr="00822B11">
                          <w:rPr>
                            <w:rFonts w:ascii="Times New Roman" w:hAnsi="Times New Roman" w:cs="Times New Roman"/>
                            <w:sz w:val="24"/>
                          </w:rPr>
                          <w:t xml:space="preserve">regional </w:t>
                        </w:r>
                        <w:r w:rsidRPr="00822B11">
                          <w:rPr>
                            <w:rFonts w:ascii="Times New Roman" w:hAnsi="Times New Roman" w:cs="Times New Roman"/>
                            <w:spacing w:val="-2"/>
                            <w:sz w:val="24"/>
                          </w:rPr>
                          <w:t>locations.</w:t>
                        </w:r>
                      </w:p>
                    </w:txbxContent>
                  </v:textbox>
                </v:shape>
                <v:shape id="Textbox 33" o:spid="_x0000_s1057" type="#_x0000_t202" style="position:absolute;left:31;top:31;width:5810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" filled="f" strokeweight=".5pt">
                  <v:textbox inset="0,0,0,0">
                    <w:txbxContent>
                      <w:p w14:paraId="472CB2BC" w14:textId="77777777" w:rsidR="007869D1" w:rsidRPr="00822B11" w:rsidRDefault="007869D1" w:rsidP="00C413BF">
                        <w:pPr>
                          <w:pStyle w:val="Heading3"/>
                        </w:pPr>
                        <w:r w:rsidRPr="00822B11">
                          <w:t>Recommendation</w:t>
                        </w:r>
                        <w:r w:rsidRPr="00822B11">
                          <w:rPr>
                            <w:spacing w:val="-14"/>
                          </w:rPr>
                          <w:t xml:space="preserve"> </w:t>
                        </w:r>
                        <w:r w:rsidRPr="00822B11">
                          <w:rPr>
                            <w:spacing w:val="-5"/>
                          </w:rPr>
                          <w:t>10</w:t>
                        </w:r>
                      </w:p>
                    </w:txbxContent>
                  </v:textbox>
                </v:shape>
                <w10:wrap type="topAndBottom" anchorx="margin"/>
              </v:group>
            </w:pict>
          </mc:Fallback>
        </mc:AlternateContent>
      </w:r>
      <w:r w:rsidR="007869D1" w:rsidRPr="007869D1">
        <w:rPr>
          <w:rFonts w:ascii="Times New Roman" w:eastAsia="Times New Roman" w:hAnsi="Times New Roman" w:cs="Times New Roman"/>
          <w:sz w:val="24"/>
          <w:szCs w:val="24"/>
          <w:lang w:val="en-US"/>
        </w:rPr>
        <w:t xml:space="preserve">All applicants who receive a determination for redress can request a review of that decision under </w:t>
      </w:r>
      <w:r w:rsidR="00732C11">
        <w:rPr>
          <w:rFonts w:ascii="Times New Roman" w:eastAsia="Times New Roman" w:hAnsi="Times New Roman" w:cs="Times New Roman"/>
          <w:sz w:val="24"/>
          <w:szCs w:val="24"/>
          <w:lang w:val="en-US"/>
        </w:rPr>
        <w:t>s</w:t>
      </w:r>
      <w:r w:rsidR="007869D1" w:rsidRPr="007869D1">
        <w:rPr>
          <w:rFonts w:ascii="Times New Roman" w:eastAsia="Times New Roman" w:hAnsi="Times New Roman" w:cs="Times New Roman"/>
          <w:sz w:val="24"/>
          <w:szCs w:val="24"/>
          <w:lang w:val="en-US"/>
        </w:rPr>
        <w:t>ection 75 of the Act, including in circumstances where they are found ineligible or disagree with their monetary award. The</w:t>
      </w:r>
      <w:r w:rsidR="007869D1" w:rsidRPr="007869D1">
        <w:rPr>
          <w:rFonts w:ascii="Times New Roman" w:eastAsia="Times New Roman" w:hAnsi="Times New Roman" w:cs="Times New Roman"/>
          <w:spacing w:val="-4"/>
          <w:sz w:val="24"/>
          <w:szCs w:val="24"/>
          <w:lang w:val="en-US"/>
        </w:rPr>
        <w:t xml:space="preserve"> </w:t>
      </w:r>
      <w:r w:rsidR="007869D1" w:rsidRPr="007869D1">
        <w:rPr>
          <w:rFonts w:ascii="Times New Roman" w:eastAsia="Times New Roman" w:hAnsi="Times New Roman" w:cs="Times New Roman"/>
          <w:sz w:val="24"/>
          <w:szCs w:val="24"/>
          <w:lang w:val="en-US"/>
        </w:rPr>
        <w:t>Act</w:t>
      </w:r>
      <w:r w:rsidR="007869D1" w:rsidRPr="007869D1">
        <w:rPr>
          <w:rFonts w:ascii="Times New Roman" w:eastAsia="Times New Roman" w:hAnsi="Times New Roman" w:cs="Times New Roman"/>
          <w:spacing w:val="-3"/>
          <w:sz w:val="24"/>
          <w:szCs w:val="24"/>
          <w:lang w:val="en-US"/>
        </w:rPr>
        <w:t xml:space="preserve"> </w:t>
      </w:r>
      <w:r w:rsidR="007869D1" w:rsidRPr="007869D1">
        <w:rPr>
          <w:rFonts w:ascii="Times New Roman" w:eastAsia="Times New Roman" w:hAnsi="Times New Roman" w:cs="Times New Roman"/>
          <w:sz w:val="24"/>
          <w:szCs w:val="24"/>
          <w:lang w:val="en-US"/>
        </w:rPr>
        <w:t>does</w:t>
      </w:r>
      <w:r w:rsidR="007869D1" w:rsidRPr="007869D1">
        <w:rPr>
          <w:rFonts w:ascii="Times New Roman" w:eastAsia="Times New Roman" w:hAnsi="Times New Roman" w:cs="Times New Roman"/>
          <w:spacing w:val="-3"/>
          <w:sz w:val="24"/>
          <w:szCs w:val="24"/>
          <w:lang w:val="en-US"/>
        </w:rPr>
        <w:t xml:space="preserve"> </w:t>
      </w:r>
      <w:r w:rsidR="007869D1" w:rsidRPr="007869D1">
        <w:rPr>
          <w:rFonts w:ascii="Times New Roman" w:eastAsia="Times New Roman" w:hAnsi="Times New Roman" w:cs="Times New Roman"/>
          <w:sz w:val="24"/>
          <w:szCs w:val="24"/>
          <w:lang w:val="en-US"/>
        </w:rPr>
        <w:t>not</w:t>
      </w:r>
      <w:r w:rsidR="007869D1" w:rsidRPr="007869D1">
        <w:rPr>
          <w:rFonts w:ascii="Times New Roman" w:eastAsia="Times New Roman" w:hAnsi="Times New Roman" w:cs="Times New Roman"/>
          <w:spacing w:val="-4"/>
          <w:sz w:val="24"/>
          <w:szCs w:val="24"/>
          <w:lang w:val="en-US"/>
        </w:rPr>
        <w:t xml:space="preserve"> </w:t>
      </w:r>
      <w:r w:rsidR="007869D1" w:rsidRPr="007869D1">
        <w:rPr>
          <w:rFonts w:ascii="Times New Roman" w:eastAsia="Times New Roman" w:hAnsi="Times New Roman" w:cs="Times New Roman"/>
          <w:sz w:val="24"/>
          <w:szCs w:val="24"/>
          <w:lang w:val="en-US"/>
        </w:rPr>
        <w:t>allow</w:t>
      </w:r>
      <w:r w:rsidR="007869D1" w:rsidRPr="007869D1">
        <w:rPr>
          <w:rFonts w:ascii="Times New Roman" w:eastAsia="Times New Roman" w:hAnsi="Times New Roman" w:cs="Times New Roman"/>
          <w:spacing w:val="-4"/>
          <w:sz w:val="24"/>
          <w:szCs w:val="24"/>
          <w:lang w:val="en-US"/>
        </w:rPr>
        <w:t xml:space="preserve"> a </w:t>
      </w:r>
      <w:r w:rsidR="007869D1" w:rsidRPr="007869D1">
        <w:rPr>
          <w:rFonts w:ascii="Times New Roman" w:eastAsia="Times New Roman" w:hAnsi="Times New Roman" w:cs="Times New Roman"/>
          <w:sz w:val="24"/>
          <w:szCs w:val="24"/>
          <w:lang w:val="en-US"/>
        </w:rPr>
        <w:t>decision</w:t>
      </w:r>
      <w:r w:rsidR="007869D1" w:rsidRPr="007869D1">
        <w:rPr>
          <w:rFonts w:ascii="Times New Roman" w:eastAsia="Times New Roman" w:hAnsi="Times New Roman" w:cs="Times New Roman"/>
          <w:spacing w:val="-3"/>
          <w:sz w:val="24"/>
          <w:szCs w:val="24"/>
          <w:lang w:val="en-US"/>
        </w:rPr>
        <w:t xml:space="preserve"> to be made </w:t>
      </w:r>
      <w:r w:rsidR="007869D1" w:rsidRPr="007869D1">
        <w:rPr>
          <w:rFonts w:ascii="Times New Roman" w:eastAsia="Times New Roman" w:hAnsi="Times New Roman" w:cs="Times New Roman"/>
          <w:sz w:val="24"/>
          <w:szCs w:val="24"/>
          <w:lang w:val="en-US"/>
        </w:rPr>
        <w:t>by ‘panels’</w:t>
      </w:r>
      <w:r w:rsidR="007869D1" w:rsidRPr="007869D1">
        <w:rPr>
          <w:rFonts w:ascii="Times New Roman" w:eastAsia="Times New Roman" w:hAnsi="Times New Roman" w:cs="Times New Roman"/>
          <w:spacing w:val="-3"/>
          <w:sz w:val="24"/>
          <w:szCs w:val="24"/>
          <w:lang w:val="en-US"/>
        </w:rPr>
        <w:t xml:space="preserve"> </w:t>
      </w:r>
      <w:r w:rsidR="007869D1" w:rsidRPr="007869D1">
        <w:rPr>
          <w:rFonts w:ascii="Times New Roman" w:eastAsia="Times New Roman" w:hAnsi="Times New Roman" w:cs="Times New Roman"/>
          <w:sz w:val="24"/>
          <w:szCs w:val="24"/>
          <w:lang w:val="en-US"/>
        </w:rPr>
        <w:t>of</w:t>
      </w:r>
      <w:r w:rsidR="007869D1" w:rsidRPr="007869D1">
        <w:rPr>
          <w:rFonts w:ascii="Times New Roman" w:eastAsia="Times New Roman" w:hAnsi="Times New Roman" w:cs="Times New Roman"/>
          <w:spacing w:val="-3"/>
          <w:sz w:val="24"/>
          <w:szCs w:val="24"/>
          <w:lang w:val="en-US"/>
        </w:rPr>
        <w:t xml:space="preserve"> </w:t>
      </w:r>
      <w:r w:rsidR="007869D1" w:rsidRPr="007869D1">
        <w:rPr>
          <w:rFonts w:ascii="Times New Roman" w:eastAsia="Times New Roman" w:hAnsi="Times New Roman" w:cs="Times New Roman"/>
          <w:sz w:val="24"/>
          <w:szCs w:val="24"/>
          <w:lang w:val="en-US"/>
        </w:rPr>
        <w:t>Independent Decision Makers and instead require the decision to be made by </w:t>
      </w:r>
      <w:r w:rsidR="007869D1" w:rsidRPr="00CE350A">
        <w:rPr>
          <w:rFonts w:ascii="Times New Roman" w:eastAsia="Times New Roman" w:hAnsi="Times New Roman" w:cs="Times New Roman"/>
          <w:sz w:val="24"/>
          <w:szCs w:val="24"/>
          <w:lang w:val="en-US"/>
        </w:rPr>
        <w:t>one</w:t>
      </w:r>
      <w:r w:rsidR="007869D1" w:rsidRPr="007869D1">
        <w:rPr>
          <w:rFonts w:ascii="Times New Roman" w:eastAsia="Times New Roman" w:hAnsi="Times New Roman" w:cs="Times New Roman"/>
          <w:b/>
          <w:bCs/>
          <w:sz w:val="24"/>
          <w:szCs w:val="24"/>
          <w:lang w:val="en-US"/>
        </w:rPr>
        <w:t xml:space="preserve"> </w:t>
      </w:r>
      <w:r w:rsidR="007869D1" w:rsidRPr="007869D1">
        <w:rPr>
          <w:rFonts w:ascii="Times New Roman" w:eastAsia="Times New Roman" w:hAnsi="Times New Roman" w:cs="Times New Roman"/>
          <w:sz w:val="24"/>
          <w:szCs w:val="24"/>
          <w:lang w:val="en-US"/>
        </w:rPr>
        <w:t xml:space="preserve">Independent Decision Maker. This is the case for any determination – including original (section 29), review (section 75) and reassessment decisions (section 71D). </w:t>
      </w:r>
    </w:p>
    <w:p w14:paraId="2BE829BC" w14:textId="40E5EFD0" w:rsidR="007869D1" w:rsidRPr="007869D1" w:rsidRDefault="007869D1" w:rsidP="007B0E31">
      <w:pPr>
        <w:widowControl w:val="0"/>
        <w:spacing w:before="120" w:after="120" w:line="276" w:lineRule="auto"/>
        <w:rPr>
          <w:rFonts w:asciiTheme="minorHAnsi" w:hAnsiTheme="minorHAnsi" w:cstheme="minorBidi"/>
          <w:lang w:val="en-US"/>
        </w:rPr>
      </w:pPr>
      <w:r w:rsidRPr="007869D1">
        <w:rPr>
          <w:rFonts w:ascii="Times New Roman" w:hAnsi="Times New Roman" w:cs="Times New Roman"/>
          <w:sz w:val="24"/>
          <w:szCs w:val="24"/>
          <w:lang w:val="en-US"/>
        </w:rPr>
        <w:t>The</w:t>
      </w:r>
      <w:r w:rsidRPr="007869D1">
        <w:rPr>
          <w:rFonts w:ascii="Times New Roman" w:hAnsi="Times New Roman" w:cs="Times New Roman"/>
          <w:spacing w:val="8"/>
          <w:sz w:val="24"/>
          <w:szCs w:val="24"/>
          <w:lang w:val="en-US"/>
        </w:rPr>
        <w:t xml:space="preserve"> </w:t>
      </w:r>
      <w:r w:rsidRPr="007869D1">
        <w:rPr>
          <w:rFonts w:ascii="Times New Roman" w:hAnsi="Times New Roman" w:cs="Times New Roman"/>
          <w:sz w:val="24"/>
          <w:szCs w:val="24"/>
          <w:lang w:val="en-US"/>
        </w:rPr>
        <w:t>Australian</w:t>
      </w:r>
      <w:r w:rsidRPr="007869D1">
        <w:rPr>
          <w:rFonts w:ascii="Times New Roman" w:hAnsi="Times New Roman" w:cs="Times New Roman"/>
          <w:spacing w:val="10"/>
          <w:sz w:val="24"/>
          <w:szCs w:val="24"/>
          <w:lang w:val="en-US"/>
        </w:rPr>
        <w:t xml:space="preserve"> </w:t>
      </w:r>
      <w:r w:rsidRPr="007869D1">
        <w:rPr>
          <w:rFonts w:ascii="Times New Roman" w:hAnsi="Times New Roman" w:cs="Times New Roman"/>
          <w:sz w:val="24"/>
          <w:szCs w:val="24"/>
          <w:lang w:val="en-US"/>
        </w:rPr>
        <w:t>Government</w:t>
      </w:r>
      <w:r w:rsidRPr="007869D1">
        <w:rPr>
          <w:rFonts w:ascii="Times New Roman" w:hAnsi="Times New Roman" w:cs="Times New Roman"/>
          <w:spacing w:val="10"/>
          <w:sz w:val="24"/>
          <w:szCs w:val="24"/>
          <w:lang w:val="en-US"/>
        </w:rPr>
        <w:t xml:space="preserve"> </w:t>
      </w:r>
      <w:r w:rsidRPr="007869D1">
        <w:rPr>
          <w:rFonts w:ascii="Times New Roman" w:hAnsi="Times New Roman" w:cs="Times New Roman"/>
          <w:b/>
          <w:bCs/>
          <w:sz w:val="24"/>
          <w:szCs w:val="24"/>
          <w:lang w:val="en-US"/>
        </w:rPr>
        <w:t xml:space="preserve">agrees </w:t>
      </w:r>
      <w:r w:rsidRPr="007869D1">
        <w:rPr>
          <w:rFonts w:ascii="Times New Roman" w:hAnsi="Times New Roman" w:cs="Times New Roman"/>
          <w:sz w:val="24"/>
          <w:szCs w:val="24"/>
          <w:lang w:val="en-US"/>
        </w:rPr>
        <w:t>to</w:t>
      </w:r>
      <w:r w:rsidRPr="007869D1">
        <w:rPr>
          <w:rFonts w:ascii="Times New Roman" w:hAnsi="Times New Roman" w:cs="Times New Roman"/>
          <w:b/>
          <w:bCs/>
          <w:spacing w:val="11"/>
          <w:sz w:val="24"/>
          <w:szCs w:val="24"/>
          <w:lang w:val="en-US"/>
        </w:rPr>
        <w:t xml:space="preserve"> </w:t>
      </w:r>
      <w:r w:rsidRPr="007869D1">
        <w:rPr>
          <w:rFonts w:ascii="Times New Roman" w:hAnsi="Times New Roman" w:cs="Times New Roman"/>
          <w:sz w:val="24"/>
          <w:szCs w:val="24"/>
          <w:lang w:val="en-US"/>
        </w:rPr>
        <w:t>this</w:t>
      </w:r>
      <w:r w:rsidRPr="007869D1">
        <w:rPr>
          <w:rFonts w:ascii="Times New Roman" w:hAnsi="Times New Roman" w:cs="Times New Roman"/>
          <w:spacing w:val="12"/>
          <w:sz w:val="24"/>
          <w:szCs w:val="24"/>
          <w:lang w:val="en-US"/>
        </w:rPr>
        <w:t xml:space="preserve"> </w:t>
      </w:r>
      <w:r w:rsidRPr="007869D1">
        <w:rPr>
          <w:rFonts w:ascii="Times New Roman" w:hAnsi="Times New Roman" w:cs="Times New Roman"/>
          <w:spacing w:val="-2"/>
          <w:sz w:val="24"/>
          <w:szCs w:val="24"/>
          <w:lang w:val="en-US"/>
        </w:rPr>
        <w:t>recommendation.</w:t>
      </w:r>
    </w:p>
    <w:p w14:paraId="0495C8BF" w14:textId="5500A28B" w:rsidR="00930F63"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w:t>
      </w:r>
      <w:r w:rsidR="00A36DA8">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is committed to holding regular Survivor Roundtables for the life of the Scheme,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addition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six </w:t>
      </w:r>
      <w:r w:rsidRPr="007869D1">
        <w:rPr>
          <w:rFonts w:ascii="Times New Roman" w:eastAsia="Times New Roman" w:hAnsi="Times New Roman" w:cs="Times New Roman"/>
          <w:sz w:val="24"/>
          <w:szCs w:val="24"/>
          <w:lang w:val="en-US"/>
        </w:rPr>
        <w:t>held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date,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and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acknowledges</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important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information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sharing and interactions that Roundtables provide for survivors, Redress Support Services, advocacy groups and Redress Scheme staff. The location of Roundtables, including</w:t>
      </w:r>
      <w:r w:rsidR="006B3354">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in</w:t>
      </w:r>
      <w:r w:rsidR="0053422D">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 xml:space="preserve">regional locations, will be considered as appropriate. </w:t>
      </w:r>
    </w:p>
    <w:p w14:paraId="14689F91" w14:textId="77777777" w:rsidR="00930F63" w:rsidRDefault="00930F63">
      <w:pPr>
        <w:spacing w:after="20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3A6BCF68" w14:textId="7657B57E" w:rsidR="007869D1" w:rsidRDefault="005515A6"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hAnsi="Times New Roman" w:cs="Times New Roman"/>
          <w:noProof/>
          <w:sz w:val="24"/>
          <w:szCs w:val="24"/>
          <w:lang w:eastAsia="en-AU"/>
        </w:rPr>
        <w:lastRenderedPageBreak/>
        <mc:AlternateContent>
          <mc:Choice Requires="wpg">
            <w:drawing>
              <wp:anchor distT="0" distB="0" distL="0" distR="0" simplePos="0" relativeHeight="251658266" behindDoc="1" locked="0" layoutInCell="1" allowOverlap="1" wp14:anchorId="465B3682" wp14:editId="7BDE1D1E">
                <wp:simplePos x="0" y="0"/>
                <wp:positionH relativeFrom="margin">
                  <wp:posOffset>41998</wp:posOffset>
                </wp:positionH>
                <wp:positionV relativeFrom="paragraph">
                  <wp:posOffset>290479</wp:posOffset>
                </wp:positionV>
                <wp:extent cx="5810250" cy="3114675"/>
                <wp:effectExtent l="0" t="0" r="19050" b="28575"/>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3114675"/>
                          <a:chOff x="3175" y="3175"/>
                          <a:chExt cx="5810250" cy="3114675"/>
                        </a:xfrm>
                      </wpg:grpSpPr>
                      <wps:wsp>
                        <wps:cNvPr id="35" name="Textbox 35"/>
                        <wps:cNvSpPr txBox="1"/>
                        <wps:spPr>
                          <a:xfrm>
                            <a:off x="3175" y="359833"/>
                            <a:ext cx="5810250" cy="2758017"/>
                          </a:xfrm>
                          <a:prstGeom prst="rect">
                            <a:avLst/>
                          </a:prstGeom>
                          <a:ln w="6350">
                            <a:solidFill>
                              <a:srgbClr val="000000"/>
                            </a:solidFill>
                            <a:prstDash val="solid"/>
                          </a:ln>
                        </wps:spPr>
                        <wps:txbx>
                          <w:txbxContent>
                            <w:p w14:paraId="2D9F891D" w14:textId="77777777" w:rsidR="005515A6" w:rsidRPr="00822B11" w:rsidRDefault="005515A6" w:rsidP="005515A6">
                              <w:pPr>
                                <w:spacing w:before="60" w:after="60"/>
                                <w:ind w:left="103" w:right="106"/>
                                <w:rPr>
                                  <w:rFonts w:ascii="Times New Roman" w:hAnsi="Times New Roman" w:cs="Times New Roman"/>
                                  <w:sz w:val="24"/>
                                </w:rPr>
                              </w:pPr>
                              <w:r w:rsidRPr="00822B11">
                                <w:rPr>
                                  <w:rFonts w:ascii="Times New Roman" w:hAnsi="Times New Roman" w:cs="Times New Roman"/>
                                  <w:sz w:val="24"/>
                                </w:rPr>
                                <w:t>1.64</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Department</w:t>
                              </w:r>
                              <w:r w:rsidRPr="00822B11">
                                <w:rPr>
                                  <w:rFonts w:ascii="Times New Roman" w:hAnsi="Times New Roman" w:cs="Times New Roman"/>
                                  <w:spacing w:val="-4"/>
                                  <w:sz w:val="24"/>
                                </w:rPr>
                                <w:t xml:space="preserve"> </w:t>
                              </w:r>
                              <w:r w:rsidRPr="00822B11">
                                <w:rPr>
                                  <w:rFonts w:ascii="Times New Roman" w:hAnsi="Times New Roman" w:cs="Times New Roman"/>
                                  <w:sz w:val="24"/>
                                </w:rPr>
                                <w:t>of</w:t>
                              </w:r>
                              <w:r w:rsidRPr="00822B11">
                                <w:rPr>
                                  <w:rFonts w:ascii="Times New Roman" w:hAnsi="Times New Roman" w:cs="Times New Roman"/>
                                  <w:spacing w:val="-4"/>
                                  <w:sz w:val="24"/>
                                </w:rPr>
                                <w:t xml:space="preserve"> </w:t>
                              </w:r>
                              <w:r w:rsidRPr="00822B11">
                                <w:rPr>
                                  <w:rFonts w:ascii="Times New Roman" w:hAnsi="Times New Roman" w:cs="Times New Roman"/>
                                  <w:sz w:val="24"/>
                                </w:rPr>
                                <w:t>Social</w:t>
                              </w:r>
                              <w:r w:rsidRPr="00822B11">
                                <w:rPr>
                                  <w:rFonts w:ascii="Times New Roman" w:hAnsi="Times New Roman" w:cs="Times New Roman"/>
                                  <w:spacing w:val="-4"/>
                                  <w:sz w:val="24"/>
                                </w:rPr>
                                <w:t xml:space="preserve"> </w:t>
                              </w:r>
                              <w:r w:rsidRPr="00822B11">
                                <w:rPr>
                                  <w:rFonts w:ascii="Times New Roman" w:hAnsi="Times New Roman" w:cs="Times New Roman"/>
                                  <w:sz w:val="24"/>
                                </w:rPr>
                                <w:t>Services</w:t>
                              </w:r>
                              <w:r w:rsidRPr="00822B11">
                                <w:rPr>
                                  <w:rFonts w:ascii="Times New Roman" w:hAnsi="Times New Roman" w:cs="Times New Roman"/>
                                  <w:spacing w:val="-5"/>
                                  <w:sz w:val="24"/>
                                </w:rPr>
                                <w:t xml:space="preserve"> </w:t>
                              </w:r>
                              <w:r w:rsidRPr="00822B11">
                                <w:rPr>
                                  <w:rFonts w:ascii="Times New Roman" w:hAnsi="Times New Roman" w:cs="Times New Roman"/>
                                  <w:sz w:val="24"/>
                                </w:rPr>
                                <w:t>urgently</w:t>
                              </w:r>
                              <w:r w:rsidRPr="00822B11">
                                <w:rPr>
                                  <w:rFonts w:ascii="Times New Roman" w:hAnsi="Times New Roman" w:cs="Times New Roman"/>
                                  <w:spacing w:val="-4"/>
                                  <w:sz w:val="24"/>
                                </w:rPr>
                                <w:t xml:space="preserve"> </w:t>
                              </w:r>
                              <w:r w:rsidRPr="00822B11">
                                <w:rPr>
                                  <w:rFonts w:ascii="Times New Roman" w:hAnsi="Times New Roman" w:cs="Times New Roman"/>
                                  <w:sz w:val="24"/>
                                </w:rPr>
                                <w:t>undertake a public information campaign to increase awareness of the Scheme and redress support services. This should include:</w:t>
                              </w:r>
                            </w:p>
                            <w:p w14:paraId="5C5BF2F4" w14:textId="77777777" w:rsidR="005515A6" w:rsidRPr="00822B11" w:rsidRDefault="005515A6" w:rsidP="005515A6">
                              <w:pPr>
                                <w:widowControl w:val="0"/>
                                <w:numPr>
                                  <w:ilvl w:val="0"/>
                                  <w:numId w:val="13"/>
                                </w:numPr>
                                <w:autoSpaceDE w:val="0"/>
                                <w:autoSpaceDN w:val="0"/>
                                <w:spacing w:before="60" w:after="60" w:line="294" w:lineRule="exact"/>
                                <w:ind w:left="641" w:hanging="357"/>
                                <w:rPr>
                                  <w:rFonts w:ascii="Times New Roman" w:hAnsi="Times New Roman" w:cs="Times New Roman"/>
                                  <w:sz w:val="24"/>
                                </w:rPr>
                              </w:pPr>
                              <w:r w:rsidRPr="00822B11">
                                <w:rPr>
                                  <w:rFonts w:ascii="Times New Roman" w:hAnsi="Times New Roman" w:cs="Times New Roman"/>
                                  <w:sz w:val="24"/>
                                </w:rPr>
                                <w:t xml:space="preserve">Media </w:t>
                              </w:r>
                              <w:r w:rsidRPr="00822B11">
                                <w:rPr>
                                  <w:rFonts w:ascii="Times New Roman" w:hAnsi="Times New Roman" w:cs="Times New Roman"/>
                                  <w:spacing w:val="-2"/>
                                  <w:sz w:val="24"/>
                                </w:rPr>
                                <w:t>advertising.</w:t>
                              </w:r>
                            </w:p>
                            <w:p w14:paraId="4E84572D" w14:textId="77777777" w:rsidR="005515A6" w:rsidRPr="00822B11" w:rsidRDefault="005515A6" w:rsidP="005515A6">
                              <w:pPr>
                                <w:widowControl w:val="0"/>
                                <w:numPr>
                                  <w:ilvl w:val="0"/>
                                  <w:numId w:val="13"/>
                                </w:numPr>
                                <w:autoSpaceDE w:val="0"/>
                                <w:autoSpaceDN w:val="0"/>
                                <w:spacing w:before="60" w:after="60"/>
                                <w:ind w:left="641" w:right="950" w:hanging="357"/>
                                <w:rPr>
                                  <w:rFonts w:ascii="Times New Roman" w:hAnsi="Times New Roman" w:cs="Times New Roman"/>
                                  <w:sz w:val="24"/>
                                </w:rPr>
                              </w:pPr>
                              <w:r w:rsidRPr="00822B11">
                                <w:rPr>
                                  <w:rFonts w:ascii="Times New Roman" w:hAnsi="Times New Roman" w:cs="Times New Roman"/>
                                  <w:sz w:val="24"/>
                                </w:rPr>
                                <w:t>Additional</w:t>
                              </w:r>
                              <w:r w:rsidRPr="00822B11">
                                <w:rPr>
                                  <w:rFonts w:ascii="Times New Roman" w:hAnsi="Times New Roman" w:cs="Times New Roman"/>
                                  <w:spacing w:val="-5"/>
                                  <w:sz w:val="24"/>
                                </w:rPr>
                                <w:t xml:space="preserve"> </w:t>
                              </w:r>
                              <w:r w:rsidRPr="00822B11">
                                <w:rPr>
                                  <w:rFonts w:ascii="Times New Roman" w:hAnsi="Times New Roman" w:cs="Times New Roman"/>
                                  <w:sz w:val="24"/>
                                </w:rPr>
                                <w:t>resources</w:t>
                              </w:r>
                              <w:r w:rsidRPr="00822B11">
                                <w:rPr>
                                  <w:rFonts w:ascii="Times New Roman" w:hAnsi="Times New Roman" w:cs="Times New Roman"/>
                                  <w:spacing w:val="-5"/>
                                  <w:sz w:val="24"/>
                                </w:rPr>
                                <w:t xml:space="preserve"> </w:t>
                              </w:r>
                              <w:r w:rsidRPr="00822B11">
                                <w:rPr>
                                  <w:rFonts w:ascii="Times New Roman" w:hAnsi="Times New Roman" w:cs="Times New Roman"/>
                                  <w:sz w:val="24"/>
                                </w:rPr>
                                <w:t>for</w:t>
                              </w:r>
                              <w:r w:rsidRPr="00822B11">
                                <w:rPr>
                                  <w:rFonts w:ascii="Times New Roman" w:hAnsi="Times New Roman" w:cs="Times New Roman"/>
                                  <w:spacing w:val="-4"/>
                                  <w:sz w:val="24"/>
                                </w:rPr>
                                <w:t xml:space="preserve"> </w:t>
                              </w:r>
                              <w:r w:rsidRPr="00822B11">
                                <w:rPr>
                                  <w:rFonts w:ascii="Times New Roman" w:hAnsi="Times New Roman" w:cs="Times New Roman"/>
                                  <w:sz w:val="24"/>
                                </w:rPr>
                                <w:t>redress</w:t>
                              </w:r>
                              <w:r w:rsidRPr="00822B11">
                                <w:rPr>
                                  <w:rFonts w:ascii="Times New Roman" w:hAnsi="Times New Roman" w:cs="Times New Roman"/>
                                  <w:spacing w:val="-5"/>
                                  <w:sz w:val="24"/>
                                </w:rPr>
                                <w:t xml:space="preserve"> </w:t>
                              </w:r>
                              <w:r w:rsidRPr="00822B11">
                                <w:rPr>
                                  <w:rFonts w:ascii="Times New Roman" w:hAnsi="Times New Roman" w:cs="Times New Roman"/>
                                  <w:sz w:val="24"/>
                                </w:rPr>
                                <w:t>support</w:t>
                              </w:r>
                              <w:r w:rsidRPr="00822B11">
                                <w:rPr>
                                  <w:rFonts w:ascii="Times New Roman" w:hAnsi="Times New Roman" w:cs="Times New Roman"/>
                                  <w:spacing w:val="-4"/>
                                  <w:sz w:val="24"/>
                                </w:rPr>
                                <w:t xml:space="preserve"> </w:t>
                              </w:r>
                              <w:r w:rsidRPr="00822B11">
                                <w:rPr>
                                  <w:rFonts w:ascii="Times New Roman" w:hAnsi="Times New Roman" w:cs="Times New Roman"/>
                                  <w:sz w:val="24"/>
                                </w:rPr>
                                <w:t>services</w:t>
                              </w:r>
                              <w:r w:rsidRPr="00822B11">
                                <w:rPr>
                                  <w:rFonts w:ascii="Times New Roman" w:hAnsi="Times New Roman" w:cs="Times New Roman"/>
                                  <w:spacing w:val="-5"/>
                                  <w:sz w:val="24"/>
                                </w:rPr>
                                <w:t xml:space="preserve"> </w:t>
                              </w:r>
                              <w:r w:rsidRPr="00822B11">
                                <w:rPr>
                                  <w:rFonts w:ascii="Times New Roman" w:hAnsi="Times New Roman" w:cs="Times New Roman"/>
                                  <w:sz w:val="24"/>
                                </w:rPr>
                                <w:t>to</w:t>
                              </w:r>
                              <w:r w:rsidRPr="00822B11">
                                <w:rPr>
                                  <w:rFonts w:ascii="Times New Roman" w:hAnsi="Times New Roman" w:cs="Times New Roman"/>
                                  <w:spacing w:val="-4"/>
                                  <w:sz w:val="24"/>
                                </w:rPr>
                                <w:t xml:space="preserve"> </w:t>
                              </w:r>
                              <w:r w:rsidRPr="00822B11">
                                <w:rPr>
                                  <w:rFonts w:ascii="Times New Roman" w:hAnsi="Times New Roman" w:cs="Times New Roman"/>
                                  <w:sz w:val="24"/>
                                </w:rPr>
                                <w:t>share</w:t>
                              </w:r>
                              <w:r w:rsidRPr="00822B11">
                                <w:rPr>
                                  <w:rFonts w:ascii="Times New Roman" w:hAnsi="Times New Roman" w:cs="Times New Roman"/>
                                  <w:spacing w:val="-4"/>
                                  <w:sz w:val="24"/>
                                </w:rPr>
                                <w:t xml:space="preserve"> </w:t>
                              </w:r>
                              <w:r w:rsidRPr="00822B11">
                                <w:rPr>
                                  <w:rFonts w:ascii="Times New Roman" w:hAnsi="Times New Roman" w:cs="Times New Roman"/>
                                  <w:sz w:val="24"/>
                                </w:rPr>
                                <w:t>among</w:t>
                              </w:r>
                              <w:r w:rsidRPr="00822B11">
                                <w:rPr>
                                  <w:rFonts w:ascii="Times New Roman" w:hAnsi="Times New Roman" w:cs="Times New Roman"/>
                                  <w:spacing w:val="-4"/>
                                  <w:sz w:val="24"/>
                                </w:rPr>
                                <w:t xml:space="preserve"> </w:t>
                              </w:r>
                              <w:r w:rsidRPr="00822B11">
                                <w:rPr>
                                  <w:rFonts w:ascii="Times New Roman" w:hAnsi="Times New Roman" w:cs="Times New Roman"/>
                                  <w:sz w:val="24"/>
                                </w:rPr>
                                <w:t xml:space="preserve">community </w:t>
                              </w:r>
                              <w:r w:rsidRPr="00822B11">
                                <w:rPr>
                                  <w:rFonts w:ascii="Times New Roman" w:hAnsi="Times New Roman" w:cs="Times New Roman"/>
                                  <w:spacing w:val="-2"/>
                                  <w:sz w:val="24"/>
                                </w:rPr>
                                <w:t>organisations.</w:t>
                              </w:r>
                            </w:p>
                            <w:p w14:paraId="46113FB3" w14:textId="77777777" w:rsidR="005515A6" w:rsidRPr="00822B11" w:rsidRDefault="005515A6" w:rsidP="005515A6">
                              <w:pPr>
                                <w:widowControl w:val="0"/>
                                <w:numPr>
                                  <w:ilvl w:val="0"/>
                                  <w:numId w:val="13"/>
                                </w:numPr>
                                <w:autoSpaceDE w:val="0"/>
                                <w:autoSpaceDN w:val="0"/>
                                <w:spacing w:before="60" w:after="60" w:line="293" w:lineRule="exact"/>
                                <w:ind w:left="641" w:hanging="357"/>
                                <w:rPr>
                                  <w:rFonts w:ascii="Times New Roman" w:hAnsi="Times New Roman" w:cs="Times New Roman"/>
                                  <w:sz w:val="24"/>
                                </w:rPr>
                              </w:pPr>
                              <w:r w:rsidRPr="00822B11">
                                <w:rPr>
                                  <w:rFonts w:ascii="Times New Roman" w:hAnsi="Times New Roman" w:cs="Times New Roman"/>
                                  <w:sz w:val="24"/>
                                </w:rPr>
                                <w:t>Additional</w:t>
                              </w:r>
                              <w:r w:rsidRPr="00822B11">
                                <w:rPr>
                                  <w:rFonts w:ascii="Times New Roman" w:hAnsi="Times New Roman" w:cs="Times New Roman"/>
                                  <w:spacing w:val="-2"/>
                                  <w:sz w:val="24"/>
                                </w:rPr>
                                <w:t xml:space="preserve"> </w:t>
                              </w:r>
                              <w:r w:rsidRPr="00822B11">
                                <w:rPr>
                                  <w:rFonts w:ascii="Times New Roman" w:hAnsi="Times New Roman" w:cs="Times New Roman"/>
                                  <w:sz w:val="24"/>
                                </w:rPr>
                                <w:t>information</w:t>
                              </w:r>
                              <w:r w:rsidRPr="00822B11">
                                <w:rPr>
                                  <w:rFonts w:ascii="Times New Roman" w:hAnsi="Times New Roman" w:cs="Times New Roman"/>
                                  <w:spacing w:val="-2"/>
                                  <w:sz w:val="24"/>
                                </w:rPr>
                                <w:t xml:space="preserve"> </w:t>
                              </w:r>
                              <w:r w:rsidRPr="00822B11">
                                <w:rPr>
                                  <w:rFonts w:ascii="Times New Roman" w:hAnsi="Times New Roman" w:cs="Times New Roman"/>
                                  <w:sz w:val="24"/>
                                </w:rPr>
                                <w:t>and</w:t>
                              </w:r>
                              <w:r w:rsidRPr="00822B11">
                                <w:rPr>
                                  <w:rFonts w:ascii="Times New Roman" w:hAnsi="Times New Roman" w:cs="Times New Roman"/>
                                  <w:spacing w:val="-1"/>
                                  <w:sz w:val="24"/>
                                </w:rPr>
                                <w:t xml:space="preserve"> </w:t>
                              </w:r>
                              <w:r w:rsidRPr="00822B11">
                                <w:rPr>
                                  <w:rFonts w:ascii="Times New Roman" w:hAnsi="Times New Roman" w:cs="Times New Roman"/>
                                  <w:sz w:val="24"/>
                                </w:rPr>
                                <w:t>resources</w:t>
                              </w:r>
                              <w:r w:rsidRPr="00822B11">
                                <w:rPr>
                                  <w:rFonts w:ascii="Times New Roman" w:hAnsi="Times New Roman" w:cs="Times New Roman"/>
                                  <w:spacing w:val="-2"/>
                                  <w:sz w:val="24"/>
                                </w:rPr>
                                <w:t xml:space="preserve"> </w:t>
                              </w:r>
                              <w:r w:rsidRPr="00822B11">
                                <w:rPr>
                                  <w:rFonts w:ascii="Times New Roman" w:hAnsi="Times New Roman" w:cs="Times New Roman"/>
                                  <w:sz w:val="24"/>
                                </w:rPr>
                                <w:t>to</w:t>
                              </w:r>
                              <w:r w:rsidRPr="00822B11">
                                <w:rPr>
                                  <w:rFonts w:ascii="Times New Roman" w:hAnsi="Times New Roman" w:cs="Times New Roman"/>
                                  <w:spacing w:val="-1"/>
                                  <w:sz w:val="24"/>
                                </w:rPr>
                                <w:t xml:space="preserve"> </w:t>
                              </w:r>
                              <w:r w:rsidRPr="00822B11">
                                <w:rPr>
                                  <w:rFonts w:ascii="Times New Roman" w:hAnsi="Times New Roman" w:cs="Times New Roman"/>
                                  <w:sz w:val="24"/>
                                </w:rPr>
                                <w:t>be</w:t>
                              </w:r>
                              <w:r w:rsidRPr="00822B11">
                                <w:rPr>
                                  <w:rFonts w:ascii="Times New Roman" w:hAnsi="Times New Roman" w:cs="Times New Roman"/>
                                  <w:spacing w:val="-1"/>
                                  <w:sz w:val="24"/>
                                </w:rPr>
                                <w:t xml:space="preserve"> </w:t>
                              </w:r>
                              <w:r w:rsidRPr="00822B11">
                                <w:rPr>
                                  <w:rFonts w:ascii="Times New Roman" w:hAnsi="Times New Roman" w:cs="Times New Roman"/>
                                  <w:sz w:val="24"/>
                                </w:rPr>
                                <w:t>made</w:t>
                              </w:r>
                              <w:r w:rsidRPr="00822B11">
                                <w:rPr>
                                  <w:rFonts w:ascii="Times New Roman" w:hAnsi="Times New Roman" w:cs="Times New Roman"/>
                                  <w:spacing w:val="-2"/>
                                  <w:sz w:val="24"/>
                                </w:rPr>
                                <w:t xml:space="preserve"> </w:t>
                              </w:r>
                              <w:r w:rsidRPr="00822B11">
                                <w:rPr>
                                  <w:rFonts w:ascii="Times New Roman" w:hAnsi="Times New Roman" w:cs="Times New Roman"/>
                                  <w:sz w:val="24"/>
                                </w:rPr>
                                <w:t>available</w:t>
                              </w:r>
                              <w:r w:rsidRPr="00822B11">
                                <w:rPr>
                                  <w:rFonts w:ascii="Times New Roman" w:hAnsi="Times New Roman" w:cs="Times New Roman"/>
                                  <w:spacing w:val="-1"/>
                                  <w:sz w:val="24"/>
                                </w:rPr>
                                <w:t xml:space="preserve"> </w:t>
                              </w:r>
                              <w:r w:rsidRPr="00822B11">
                                <w:rPr>
                                  <w:rFonts w:ascii="Times New Roman" w:hAnsi="Times New Roman" w:cs="Times New Roman"/>
                                  <w:sz w:val="24"/>
                                </w:rPr>
                                <w:t>at</w:t>
                              </w:r>
                              <w:r w:rsidRPr="00822B11">
                                <w:rPr>
                                  <w:rFonts w:ascii="Times New Roman" w:hAnsi="Times New Roman" w:cs="Times New Roman"/>
                                  <w:spacing w:val="-1"/>
                                  <w:sz w:val="24"/>
                                </w:rPr>
                                <w:t xml:space="preserve"> </w:t>
                              </w:r>
                              <w:r w:rsidRPr="00822B11">
                                <w:rPr>
                                  <w:rFonts w:ascii="Times New Roman" w:hAnsi="Times New Roman" w:cs="Times New Roman"/>
                                  <w:sz w:val="24"/>
                                </w:rPr>
                                <w:t>Centrelink</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offices.</w:t>
                              </w:r>
                            </w:p>
                            <w:p w14:paraId="1EC59484" w14:textId="77777777" w:rsidR="005515A6" w:rsidRPr="00822B11" w:rsidRDefault="005515A6" w:rsidP="005515A6">
                              <w:pPr>
                                <w:widowControl w:val="0"/>
                                <w:numPr>
                                  <w:ilvl w:val="0"/>
                                  <w:numId w:val="13"/>
                                </w:numPr>
                                <w:autoSpaceDE w:val="0"/>
                                <w:autoSpaceDN w:val="0"/>
                                <w:spacing w:before="60" w:after="60" w:line="293" w:lineRule="exact"/>
                                <w:ind w:left="641" w:hanging="357"/>
                                <w:rPr>
                                  <w:rFonts w:ascii="Times New Roman" w:hAnsi="Times New Roman" w:cs="Times New Roman"/>
                                  <w:sz w:val="24"/>
                                </w:rPr>
                              </w:pPr>
                              <w:r w:rsidRPr="00822B11">
                                <w:rPr>
                                  <w:rFonts w:ascii="Times New Roman" w:hAnsi="Times New Roman" w:cs="Times New Roman"/>
                                  <w:sz w:val="24"/>
                                </w:rPr>
                                <w:t>Information</w:t>
                              </w:r>
                              <w:r w:rsidRPr="00822B11">
                                <w:rPr>
                                  <w:rFonts w:ascii="Times New Roman" w:hAnsi="Times New Roman" w:cs="Times New Roman"/>
                                  <w:spacing w:val="-5"/>
                                  <w:sz w:val="24"/>
                                </w:rPr>
                                <w:t xml:space="preserve"> </w:t>
                              </w:r>
                              <w:r w:rsidRPr="00822B11">
                                <w:rPr>
                                  <w:rFonts w:ascii="Times New Roman" w:hAnsi="Times New Roman" w:cs="Times New Roman"/>
                                  <w:sz w:val="24"/>
                                </w:rPr>
                                <w:t>and</w:t>
                              </w:r>
                              <w:r w:rsidRPr="00822B11">
                                <w:rPr>
                                  <w:rFonts w:ascii="Times New Roman" w:hAnsi="Times New Roman" w:cs="Times New Roman"/>
                                  <w:spacing w:val="-3"/>
                                  <w:sz w:val="24"/>
                                </w:rPr>
                                <w:t xml:space="preserve"> </w:t>
                              </w:r>
                              <w:r w:rsidRPr="00822B11">
                                <w:rPr>
                                  <w:rFonts w:ascii="Times New Roman" w:hAnsi="Times New Roman" w:cs="Times New Roman"/>
                                  <w:sz w:val="24"/>
                                </w:rPr>
                                <w:t>resources</w:t>
                              </w:r>
                              <w:r w:rsidRPr="00822B11">
                                <w:rPr>
                                  <w:rFonts w:ascii="Times New Roman" w:hAnsi="Times New Roman" w:cs="Times New Roman"/>
                                  <w:spacing w:val="-4"/>
                                  <w:sz w:val="24"/>
                                </w:rPr>
                                <w:t xml:space="preserve"> </w:t>
                              </w:r>
                              <w:r w:rsidRPr="00822B11">
                                <w:rPr>
                                  <w:rFonts w:ascii="Times New Roman" w:hAnsi="Times New Roman" w:cs="Times New Roman"/>
                                  <w:sz w:val="24"/>
                                </w:rPr>
                                <w:t>in</w:t>
                              </w:r>
                              <w:r w:rsidRPr="00822B11">
                                <w:rPr>
                                  <w:rFonts w:ascii="Times New Roman" w:hAnsi="Times New Roman" w:cs="Times New Roman"/>
                                  <w:spacing w:val="-2"/>
                                  <w:sz w:val="24"/>
                                </w:rPr>
                                <w:t xml:space="preserve"> </w:t>
                              </w:r>
                              <w:r w:rsidRPr="00822B11">
                                <w:rPr>
                                  <w:rFonts w:ascii="Times New Roman" w:hAnsi="Times New Roman" w:cs="Times New Roman"/>
                                  <w:sz w:val="24"/>
                                </w:rPr>
                                <w:t>accessible</w:t>
                              </w:r>
                              <w:r w:rsidRPr="00822B11">
                                <w:rPr>
                                  <w:rFonts w:ascii="Times New Roman" w:hAnsi="Times New Roman" w:cs="Times New Roman"/>
                                  <w:spacing w:val="-3"/>
                                  <w:sz w:val="24"/>
                                </w:rPr>
                                <w:t xml:space="preserve"> </w:t>
                              </w:r>
                              <w:r w:rsidRPr="00822B11">
                                <w:rPr>
                                  <w:rFonts w:ascii="Times New Roman" w:hAnsi="Times New Roman" w:cs="Times New Roman"/>
                                  <w:sz w:val="24"/>
                                </w:rPr>
                                <w:t>formats</w:t>
                              </w:r>
                              <w:r w:rsidRPr="00822B11">
                                <w:rPr>
                                  <w:rFonts w:ascii="Times New Roman" w:hAnsi="Times New Roman" w:cs="Times New Roman"/>
                                  <w:spacing w:val="-4"/>
                                  <w:sz w:val="24"/>
                                </w:rPr>
                                <w:t xml:space="preserve"> </w:t>
                              </w:r>
                              <w:r w:rsidRPr="00822B11">
                                <w:rPr>
                                  <w:rFonts w:ascii="Times New Roman" w:hAnsi="Times New Roman" w:cs="Times New Roman"/>
                                  <w:sz w:val="24"/>
                                </w:rPr>
                                <w:t>and</w:t>
                              </w:r>
                              <w:r w:rsidRPr="00822B11">
                                <w:rPr>
                                  <w:rFonts w:ascii="Times New Roman" w:hAnsi="Times New Roman" w:cs="Times New Roman"/>
                                  <w:spacing w:val="-2"/>
                                  <w:sz w:val="24"/>
                                </w:rPr>
                                <w:t xml:space="preserve"> </w:t>
                              </w:r>
                              <w:r w:rsidRPr="00822B11">
                                <w:rPr>
                                  <w:rFonts w:ascii="Times New Roman" w:hAnsi="Times New Roman" w:cs="Times New Roman"/>
                                  <w:sz w:val="24"/>
                                </w:rPr>
                                <w:t>languages</w:t>
                              </w:r>
                              <w:r w:rsidRPr="00822B11">
                                <w:rPr>
                                  <w:rFonts w:ascii="Times New Roman" w:hAnsi="Times New Roman" w:cs="Times New Roman"/>
                                  <w:spacing w:val="-4"/>
                                  <w:sz w:val="24"/>
                                </w:rPr>
                                <w:t xml:space="preserve"> </w:t>
                              </w:r>
                              <w:r w:rsidRPr="00822B11">
                                <w:rPr>
                                  <w:rFonts w:ascii="Times New Roman" w:hAnsi="Times New Roman" w:cs="Times New Roman"/>
                                  <w:sz w:val="24"/>
                                </w:rPr>
                                <w:t>other</w:t>
                              </w:r>
                              <w:r w:rsidRPr="00822B11">
                                <w:rPr>
                                  <w:rFonts w:ascii="Times New Roman" w:hAnsi="Times New Roman" w:cs="Times New Roman"/>
                                  <w:spacing w:val="-3"/>
                                  <w:sz w:val="24"/>
                                </w:rPr>
                                <w:t xml:space="preserve"> </w:t>
                              </w:r>
                              <w:r w:rsidRPr="00822B11">
                                <w:rPr>
                                  <w:rFonts w:ascii="Times New Roman" w:hAnsi="Times New Roman" w:cs="Times New Roman"/>
                                  <w:sz w:val="24"/>
                                </w:rPr>
                                <w:t>than</w:t>
                              </w:r>
                              <w:r w:rsidRPr="00822B11">
                                <w:rPr>
                                  <w:rFonts w:ascii="Times New Roman" w:hAnsi="Times New Roman" w:cs="Times New Roman"/>
                                  <w:spacing w:val="-3"/>
                                  <w:sz w:val="24"/>
                                </w:rPr>
                                <w:t xml:space="preserve"> </w:t>
                              </w:r>
                              <w:r w:rsidRPr="00822B11">
                                <w:rPr>
                                  <w:rFonts w:ascii="Times New Roman" w:hAnsi="Times New Roman" w:cs="Times New Roman"/>
                                  <w:spacing w:val="-2"/>
                                  <w:sz w:val="24"/>
                                </w:rPr>
                                <w:t>English.</w:t>
                              </w:r>
                            </w:p>
                            <w:p w14:paraId="1CDF414E" w14:textId="77777777" w:rsidR="005515A6" w:rsidRPr="00822B11" w:rsidRDefault="005515A6" w:rsidP="005515A6">
                              <w:pPr>
                                <w:widowControl w:val="0"/>
                                <w:numPr>
                                  <w:ilvl w:val="0"/>
                                  <w:numId w:val="13"/>
                                </w:numPr>
                                <w:autoSpaceDE w:val="0"/>
                                <w:autoSpaceDN w:val="0"/>
                                <w:spacing w:before="60" w:after="60" w:line="293" w:lineRule="exact"/>
                                <w:ind w:left="641" w:hanging="357"/>
                                <w:rPr>
                                  <w:rFonts w:ascii="Times New Roman" w:hAnsi="Times New Roman" w:cs="Times New Roman"/>
                                  <w:sz w:val="24"/>
                                </w:rPr>
                              </w:pPr>
                              <w:r w:rsidRPr="00822B11">
                                <w:rPr>
                                  <w:rFonts w:ascii="Times New Roman" w:hAnsi="Times New Roman" w:cs="Times New Roman"/>
                                  <w:sz w:val="24"/>
                                </w:rPr>
                                <w:t>Information</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about:</w:t>
                              </w:r>
                            </w:p>
                            <w:p w14:paraId="3BD90D66" w14:textId="77777777" w:rsidR="005515A6" w:rsidRPr="00822B11" w:rsidRDefault="005515A6" w:rsidP="005515A6">
                              <w:pPr>
                                <w:widowControl w:val="0"/>
                                <w:numPr>
                                  <w:ilvl w:val="1"/>
                                  <w:numId w:val="13"/>
                                </w:numPr>
                                <w:autoSpaceDE w:val="0"/>
                                <w:autoSpaceDN w:val="0"/>
                                <w:spacing w:before="60" w:after="60" w:line="286" w:lineRule="exact"/>
                                <w:ind w:left="1134" w:hanging="425"/>
                                <w:rPr>
                                  <w:rFonts w:ascii="Times New Roman" w:hAnsi="Times New Roman" w:cs="Times New Roman"/>
                                  <w:sz w:val="24"/>
                                </w:rPr>
                              </w:pPr>
                              <w:r w:rsidRPr="00822B11">
                                <w:rPr>
                                  <w:rFonts w:ascii="Times New Roman" w:hAnsi="Times New Roman" w:cs="Times New Roman"/>
                                  <w:sz w:val="24"/>
                                </w:rPr>
                                <w:t>Who</w:t>
                              </w:r>
                              <w:r w:rsidRPr="00822B11">
                                <w:rPr>
                                  <w:rFonts w:ascii="Times New Roman" w:hAnsi="Times New Roman" w:cs="Times New Roman"/>
                                  <w:spacing w:val="-2"/>
                                  <w:sz w:val="24"/>
                                </w:rPr>
                                <w:t xml:space="preserve"> </w:t>
                              </w:r>
                              <w:r w:rsidRPr="00822B11">
                                <w:rPr>
                                  <w:rFonts w:ascii="Times New Roman" w:hAnsi="Times New Roman" w:cs="Times New Roman"/>
                                  <w:sz w:val="24"/>
                                </w:rPr>
                                <w:t>can</w:t>
                              </w:r>
                              <w:r w:rsidRPr="00822B11">
                                <w:rPr>
                                  <w:rFonts w:ascii="Times New Roman" w:hAnsi="Times New Roman" w:cs="Times New Roman"/>
                                  <w:spacing w:val="-1"/>
                                  <w:sz w:val="24"/>
                                </w:rPr>
                                <w:t xml:space="preserve"> </w:t>
                              </w:r>
                              <w:r w:rsidRPr="00822B11">
                                <w:rPr>
                                  <w:rFonts w:ascii="Times New Roman" w:hAnsi="Times New Roman" w:cs="Times New Roman"/>
                                  <w:sz w:val="24"/>
                                </w:rPr>
                                <w:t>help</w:t>
                              </w:r>
                              <w:r w:rsidRPr="00822B11">
                                <w:rPr>
                                  <w:rFonts w:ascii="Times New Roman" w:hAnsi="Times New Roman" w:cs="Times New Roman"/>
                                  <w:spacing w:val="-2"/>
                                  <w:sz w:val="24"/>
                                </w:rPr>
                                <w:t xml:space="preserve"> </w:t>
                              </w:r>
                              <w:r w:rsidRPr="00822B11">
                                <w:rPr>
                                  <w:rFonts w:ascii="Times New Roman" w:hAnsi="Times New Roman" w:cs="Times New Roman"/>
                                  <w:sz w:val="24"/>
                                </w:rPr>
                                <w:t>with</w:t>
                              </w:r>
                              <w:r w:rsidRPr="00822B11">
                                <w:rPr>
                                  <w:rFonts w:ascii="Times New Roman" w:hAnsi="Times New Roman" w:cs="Times New Roman"/>
                                  <w:spacing w:val="-1"/>
                                  <w:sz w:val="24"/>
                                </w:rPr>
                                <w:t xml:space="preserve"> </w:t>
                              </w:r>
                              <w:r w:rsidRPr="00822B11">
                                <w:rPr>
                                  <w:rFonts w:ascii="Times New Roman" w:hAnsi="Times New Roman" w:cs="Times New Roman"/>
                                  <w:sz w:val="24"/>
                                </w:rPr>
                                <w:t>redress</w:t>
                              </w:r>
                              <w:r w:rsidRPr="00822B11">
                                <w:rPr>
                                  <w:rFonts w:ascii="Times New Roman" w:hAnsi="Times New Roman" w:cs="Times New Roman"/>
                                  <w:spacing w:val="-2"/>
                                  <w:sz w:val="24"/>
                                </w:rPr>
                                <w:t xml:space="preserve"> applications.</w:t>
                              </w:r>
                            </w:p>
                            <w:p w14:paraId="10E3E783" w14:textId="77777777" w:rsidR="005515A6" w:rsidRPr="00822B11" w:rsidRDefault="005515A6" w:rsidP="005515A6">
                              <w:pPr>
                                <w:widowControl w:val="0"/>
                                <w:numPr>
                                  <w:ilvl w:val="1"/>
                                  <w:numId w:val="13"/>
                                </w:numPr>
                                <w:autoSpaceDE w:val="0"/>
                                <w:autoSpaceDN w:val="0"/>
                                <w:spacing w:before="60" w:after="60" w:line="276" w:lineRule="exact"/>
                                <w:ind w:left="1134" w:hanging="425"/>
                                <w:rPr>
                                  <w:rFonts w:ascii="Times New Roman" w:hAnsi="Times New Roman" w:cs="Times New Roman"/>
                                  <w:sz w:val="24"/>
                                </w:rPr>
                              </w:pPr>
                              <w:r w:rsidRPr="00822B11">
                                <w:rPr>
                                  <w:rFonts w:ascii="Times New Roman" w:hAnsi="Times New Roman" w:cs="Times New Roman"/>
                                  <w:sz w:val="24"/>
                                </w:rPr>
                                <w:t>Legal</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advice.</w:t>
                              </w:r>
                            </w:p>
                            <w:p w14:paraId="12353DD2" w14:textId="77777777" w:rsidR="005515A6" w:rsidRPr="00822B11" w:rsidRDefault="005515A6" w:rsidP="005515A6">
                              <w:pPr>
                                <w:widowControl w:val="0"/>
                                <w:numPr>
                                  <w:ilvl w:val="1"/>
                                  <w:numId w:val="13"/>
                                </w:numPr>
                                <w:autoSpaceDE w:val="0"/>
                                <w:autoSpaceDN w:val="0"/>
                                <w:spacing w:before="60" w:after="60" w:line="276" w:lineRule="exact"/>
                                <w:ind w:left="1134" w:hanging="425"/>
                                <w:rPr>
                                  <w:rFonts w:ascii="Times New Roman" w:hAnsi="Times New Roman" w:cs="Times New Roman"/>
                                  <w:sz w:val="24"/>
                                </w:rPr>
                              </w:pPr>
                              <w:r w:rsidRPr="00822B11">
                                <w:rPr>
                                  <w:rFonts w:ascii="Times New Roman" w:hAnsi="Times New Roman" w:cs="Times New Roman"/>
                                  <w:sz w:val="24"/>
                                </w:rPr>
                                <w:t>Financial</w:t>
                              </w:r>
                              <w:r w:rsidRPr="00822B11">
                                <w:rPr>
                                  <w:rFonts w:ascii="Times New Roman" w:hAnsi="Times New Roman" w:cs="Times New Roman"/>
                                  <w:spacing w:val="-1"/>
                                  <w:sz w:val="24"/>
                                </w:rPr>
                                <w:t xml:space="preserve"> </w:t>
                              </w:r>
                              <w:r w:rsidRPr="00822B11">
                                <w:rPr>
                                  <w:rFonts w:ascii="Times New Roman" w:hAnsi="Times New Roman" w:cs="Times New Roman"/>
                                  <w:sz w:val="24"/>
                                </w:rPr>
                                <w:t>advice and</w:t>
                              </w:r>
                              <w:r w:rsidRPr="00822B11">
                                <w:rPr>
                                  <w:rFonts w:ascii="Times New Roman" w:hAnsi="Times New Roman" w:cs="Times New Roman"/>
                                  <w:spacing w:val="-1"/>
                                  <w:sz w:val="24"/>
                                </w:rPr>
                                <w:t xml:space="preserve"> </w:t>
                              </w:r>
                              <w:r w:rsidRPr="00822B11">
                                <w:rPr>
                                  <w:rFonts w:ascii="Times New Roman" w:hAnsi="Times New Roman" w:cs="Times New Roman"/>
                                  <w:sz w:val="24"/>
                                </w:rPr>
                                <w:t>financial</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counselling.</w:t>
                              </w:r>
                            </w:p>
                            <w:p w14:paraId="1F9161BB" w14:textId="77777777" w:rsidR="005515A6" w:rsidRPr="00822B11" w:rsidRDefault="005515A6" w:rsidP="005515A6">
                              <w:pPr>
                                <w:widowControl w:val="0"/>
                                <w:numPr>
                                  <w:ilvl w:val="0"/>
                                  <w:numId w:val="13"/>
                                </w:numPr>
                                <w:autoSpaceDE w:val="0"/>
                                <w:autoSpaceDN w:val="0"/>
                                <w:spacing w:before="60" w:after="60" w:line="293" w:lineRule="exact"/>
                                <w:ind w:left="641" w:hanging="357"/>
                                <w:rPr>
                                  <w:rFonts w:ascii="Times New Roman" w:hAnsi="Times New Roman" w:cs="Times New Roman"/>
                                  <w:sz w:val="24"/>
                                </w:rPr>
                              </w:pPr>
                              <w:r w:rsidRPr="006B3354">
                                <w:rPr>
                                  <w:rFonts w:ascii="Times New Roman" w:hAnsi="Times New Roman" w:cs="Times New Roman"/>
                                  <w:sz w:val="24"/>
                                </w:rPr>
                                <w:t>The</w:t>
                              </w:r>
                              <w:r w:rsidRPr="006B3354">
                                <w:rPr>
                                  <w:rFonts w:ascii="Times New Roman" w:hAnsi="Times New Roman" w:cs="Times New Roman"/>
                                  <w:spacing w:val="-4"/>
                                  <w:sz w:val="24"/>
                                </w:rPr>
                                <w:t xml:space="preserve"> </w:t>
                              </w:r>
                              <w:r w:rsidRPr="006B3354">
                                <w:rPr>
                                  <w:rFonts w:ascii="Times New Roman" w:hAnsi="Times New Roman" w:cs="Times New Roman"/>
                                  <w:sz w:val="24"/>
                                </w:rPr>
                                <w:t>closing</w:t>
                              </w:r>
                              <w:r w:rsidRPr="006B3354">
                                <w:rPr>
                                  <w:rFonts w:ascii="Times New Roman" w:hAnsi="Times New Roman" w:cs="Times New Roman"/>
                                  <w:spacing w:val="-2"/>
                                  <w:sz w:val="24"/>
                                </w:rPr>
                                <w:t xml:space="preserve"> </w:t>
                              </w:r>
                              <w:r w:rsidRPr="006B3354">
                                <w:rPr>
                                  <w:rFonts w:ascii="Times New Roman" w:hAnsi="Times New Roman" w:cs="Times New Roman"/>
                                  <w:sz w:val="24"/>
                                </w:rPr>
                                <w:t>date</w:t>
                              </w:r>
                              <w:r w:rsidRPr="006B3354">
                                <w:rPr>
                                  <w:rFonts w:ascii="Times New Roman" w:hAnsi="Times New Roman" w:cs="Times New Roman"/>
                                  <w:spacing w:val="-2"/>
                                  <w:sz w:val="24"/>
                                </w:rPr>
                                <w:t xml:space="preserve"> </w:t>
                              </w:r>
                              <w:r w:rsidRPr="006B3354">
                                <w:rPr>
                                  <w:rFonts w:ascii="Times New Roman" w:hAnsi="Times New Roman" w:cs="Times New Roman"/>
                                  <w:sz w:val="24"/>
                                </w:rPr>
                                <w:t>for</w:t>
                              </w:r>
                              <w:r w:rsidRPr="006B3354">
                                <w:rPr>
                                  <w:rFonts w:ascii="Times New Roman" w:hAnsi="Times New Roman" w:cs="Times New Roman"/>
                                  <w:spacing w:val="-2"/>
                                  <w:sz w:val="24"/>
                                </w:rPr>
                                <w:t xml:space="preserve"> </w:t>
                              </w:r>
                              <w:r w:rsidRPr="006B3354">
                                <w:rPr>
                                  <w:rFonts w:ascii="Times New Roman" w:hAnsi="Times New Roman" w:cs="Times New Roman"/>
                                  <w:sz w:val="24"/>
                                </w:rPr>
                                <w:t>redress</w:t>
                              </w:r>
                              <w:r w:rsidRPr="006B3354">
                                <w:rPr>
                                  <w:rFonts w:ascii="Times New Roman" w:hAnsi="Times New Roman" w:cs="Times New Roman"/>
                                  <w:spacing w:val="-2"/>
                                  <w:sz w:val="24"/>
                                </w:rPr>
                                <w:t xml:space="preserve"> applications.</w:t>
                              </w:r>
                            </w:p>
                          </w:txbxContent>
                        </wps:txbx>
                        <wps:bodyPr wrap="square" lIns="0" tIns="0" rIns="0" bIns="0" rtlCol="0">
                          <a:noAutofit/>
                        </wps:bodyPr>
                      </wps:wsp>
                      <wps:wsp>
                        <wps:cNvPr id="36" name="Textbox 36"/>
                        <wps:cNvSpPr txBox="1"/>
                        <wps:spPr>
                          <a:xfrm>
                            <a:off x="3175" y="3175"/>
                            <a:ext cx="5810250" cy="356870"/>
                          </a:xfrm>
                          <a:prstGeom prst="rect">
                            <a:avLst/>
                          </a:prstGeom>
                          <a:ln w="6350">
                            <a:solidFill>
                              <a:srgbClr val="000000"/>
                            </a:solidFill>
                            <a:prstDash val="solid"/>
                          </a:ln>
                        </wps:spPr>
                        <wps:txbx>
                          <w:txbxContent>
                            <w:p w14:paraId="275EFE81" w14:textId="77777777" w:rsidR="005515A6" w:rsidRPr="00822B11" w:rsidRDefault="005515A6" w:rsidP="00C413BF">
                              <w:pPr>
                                <w:pStyle w:val="Heading3"/>
                              </w:pPr>
                              <w:r w:rsidRPr="00822B11">
                                <w:t>Recommendation</w:t>
                              </w:r>
                              <w:r w:rsidRPr="00822B11">
                                <w:rPr>
                                  <w:spacing w:val="-14"/>
                                </w:rPr>
                                <w:t xml:space="preserve"> </w:t>
                              </w:r>
                              <w:r w:rsidRPr="00822B11">
                                <w:rPr>
                                  <w:spacing w:val="-5"/>
                                </w:rPr>
                                <w:t>11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65B3682" id="Group 34" o:spid="_x0000_s1058" style="position:absolute;margin-left:3.3pt;margin-top:22.85pt;width:457.5pt;height:245.25pt;z-index:-251658214;mso-wrap-distance-left:0;mso-wrap-distance-right:0;mso-position-horizontal-relative:margin;mso-width-relative:margin;mso-height-relative:margin" coordorigin="31,31" coordsize="58102,3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">
                <v:shape id="Textbox 35" o:spid="_x0000_s1059" type="#_x0000_t202" style="position:absolute;left:31;top:3598;width:58103;height:27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" filled="f" strokeweight=".5pt">
                  <v:textbox inset="0,0,0,0">
                    <w:txbxContent>
                      <w:p w14:paraId="2D9F891D" w14:textId="77777777" w:rsidR="005515A6" w:rsidRPr="00822B11" w:rsidRDefault="005515A6" w:rsidP="005515A6">
                        <w:pPr>
                          <w:spacing w:before="60" w:after="60"/>
                          <w:ind w:left="103" w:right="106"/>
                          <w:rPr>
                            <w:rFonts w:ascii="Times New Roman" w:hAnsi="Times New Roman" w:cs="Times New Roman"/>
                            <w:sz w:val="24"/>
                          </w:rPr>
                        </w:pPr>
                        <w:r w:rsidRPr="00822B11">
                          <w:rPr>
                            <w:rFonts w:ascii="Times New Roman" w:hAnsi="Times New Roman" w:cs="Times New Roman"/>
                            <w:sz w:val="24"/>
                          </w:rPr>
                          <w:t>1.64</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Department</w:t>
                        </w:r>
                        <w:r w:rsidRPr="00822B11">
                          <w:rPr>
                            <w:rFonts w:ascii="Times New Roman" w:hAnsi="Times New Roman" w:cs="Times New Roman"/>
                            <w:spacing w:val="-4"/>
                            <w:sz w:val="24"/>
                          </w:rPr>
                          <w:t xml:space="preserve"> </w:t>
                        </w:r>
                        <w:r w:rsidRPr="00822B11">
                          <w:rPr>
                            <w:rFonts w:ascii="Times New Roman" w:hAnsi="Times New Roman" w:cs="Times New Roman"/>
                            <w:sz w:val="24"/>
                          </w:rPr>
                          <w:t>of</w:t>
                        </w:r>
                        <w:r w:rsidRPr="00822B11">
                          <w:rPr>
                            <w:rFonts w:ascii="Times New Roman" w:hAnsi="Times New Roman" w:cs="Times New Roman"/>
                            <w:spacing w:val="-4"/>
                            <w:sz w:val="24"/>
                          </w:rPr>
                          <w:t xml:space="preserve"> </w:t>
                        </w:r>
                        <w:r w:rsidRPr="00822B11">
                          <w:rPr>
                            <w:rFonts w:ascii="Times New Roman" w:hAnsi="Times New Roman" w:cs="Times New Roman"/>
                            <w:sz w:val="24"/>
                          </w:rPr>
                          <w:t>Social</w:t>
                        </w:r>
                        <w:r w:rsidRPr="00822B11">
                          <w:rPr>
                            <w:rFonts w:ascii="Times New Roman" w:hAnsi="Times New Roman" w:cs="Times New Roman"/>
                            <w:spacing w:val="-4"/>
                            <w:sz w:val="24"/>
                          </w:rPr>
                          <w:t xml:space="preserve"> </w:t>
                        </w:r>
                        <w:r w:rsidRPr="00822B11">
                          <w:rPr>
                            <w:rFonts w:ascii="Times New Roman" w:hAnsi="Times New Roman" w:cs="Times New Roman"/>
                            <w:sz w:val="24"/>
                          </w:rPr>
                          <w:t>Services</w:t>
                        </w:r>
                        <w:r w:rsidRPr="00822B11">
                          <w:rPr>
                            <w:rFonts w:ascii="Times New Roman" w:hAnsi="Times New Roman" w:cs="Times New Roman"/>
                            <w:spacing w:val="-5"/>
                            <w:sz w:val="24"/>
                          </w:rPr>
                          <w:t xml:space="preserve"> </w:t>
                        </w:r>
                        <w:r w:rsidRPr="00822B11">
                          <w:rPr>
                            <w:rFonts w:ascii="Times New Roman" w:hAnsi="Times New Roman" w:cs="Times New Roman"/>
                            <w:sz w:val="24"/>
                          </w:rPr>
                          <w:t>urgently</w:t>
                        </w:r>
                        <w:r w:rsidRPr="00822B11">
                          <w:rPr>
                            <w:rFonts w:ascii="Times New Roman" w:hAnsi="Times New Roman" w:cs="Times New Roman"/>
                            <w:spacing w:val="-4"/>
                            <w:sz w:val="24"/>
                          </w:rPr>
                          <w:t xml:space="preserve"> </w:t>
                        </w:r>
                        <w:r w:rsidRPr="00822B11">
                          <w:rPr>
                            <w:rFonts w:ascii="Times New Roman" w:hAnsi="Times New Roman" w:cs="Times New Roman"/>
                            <w:sz w:val="24"/>
                          </w:rPr>
                          <w:t>undertake a public information campaign to increase awareness of the Scheme and redress support services. This should include:</w:t>
                        </w:r>
                      </w:p>
                      <w:p w14:paraId="5C5BF2F4" w14:textId="77777777" w:rsidR="005515A6" w:rsidRPr="00822B11" w:rsidRDefault="005515A6" w:rsidP="005515A6">
                        <w:pPr>
                          <w:widowControl w:val="0"/>
                          <w:numPr>
                            <w:ilvl w:val="0"/>
                            <w:numId w:val="13"/>
                          </w:numPr>
                          <w:autoSpaceDE w:val="0"/>
                          <w:autoSpaceDN w:val="0"/>
                          <w:spacing w:before="60" w:after="60" w:line="294" w:lineRule="exact"/>
                          <w:ind w:left="641" w:hanging="357"/>
                          <w:rPr>
                            <w:rFonts w:ascii="Times New Roman" w:hAnsi="Times New Roman" w:cs="Times New Roman"/>
                            <w:sz w:val="24"/>
                          </w:rPr>
                        </w:pPr>
                        <w:r w:rsidRPr="00822B11">
                          <w:rPr>
                            <w:rFonts w:ascii="Times New Roman" w:hAnsi="Times New Roman" w:cs="Times New Roman"/>
                            <w:sz w:val="24"/>
                          </w:rPr>
                          <w:t xml:space="preserve">Media </w:t>
                        </w:r>
                        <w:r w:rsidRPr="00822B11">
                          <w:rPr>
                            <w:rFonts w:ascii="Times New Roman" w:hAnsi="Times New Roman" w:cs="Times New Roman"/>
                            <w:spacing w:val="-2"/>
                            <w:sz w:val="24"/>
                          </w:rPr>
                          <w:t>advertising.</w:t>
                        </w:r>
                      </w:p>
                      <w:p w14:paraId="4E84572D" w14:textId="77777777" w:rsidR="005515A6" w:rsidRPr="00822B11" w:rsidRDefault="005515A6" w:rsidP="005515A6">
                        <w:pPr>
                          <w:widowControl w:val="0"/>
                          <w:numPr>
                            <w:ilvl w:val="0"/>
                            <w:numId w:val="13"/>
                          </w:numPr>
                          <w:autoSpaceDE w:val="0"/>
                          <w:autoSpaceDN w:val="0"/>
                          <w:spacing w:before="60" w:after="60"/>
                          <w:ind w:left="641" w:right="950" w:hanging="357"/>
                          <w:rPr>
                            <w:rFonts w:ascii="Times New Roman" w:hAnsi="Times New Roman" w:cs="Times New Roman"/>
                            <w:sz w:val="24"/>
                          </w:rPr>
                        </w:pPr>
                        <w:r w:rsidRPr="00822B11">
                          <w:rPr>
                            <w:rFonts w:ascii="Times New Roman" w:hAnsi="Times New Roman" w:cs="Times New Roman"/>
                            <w:sz w:val="24"/>
                          </w:rPr>
                          <w:t>Additional</w:t>
                        </w:r>
                        <w:r w:rsidRPr="00822B11">
                          <w:rPr>
                            <w:rFonts w:ascii="Times New Roman" w:hAnsi="Times New Roman" w:cs="Times New Roman"/>
                            <w:spacing w:val="-5"/>
                            <w:sz w:val="24"/>
                          </w:rPr>
                          <w:t xml:space="preserve"> </w:t>
                        </w:r>
                        <w:r w:rsidRPr="00822B11">
                          <w:rPr>
                            <w:rFonts w:ascii="Times New Roman" w:hAnsi="Times New Roman" w:cs="Times New Roman"/>
                            <w:sz w:val="24"/>
                          </w:rPr>
                          <w:t>resources</w:t>
                        </w:r>
                        <w:r w:rsidRPr="00822B11">
                          <w:rPr>
                            <w:rFonts w:ascii="Times New Roman" w:hAnsi="Times New Roman" w:cs="Times New Roman"/>
                            <w:spacing w:val="-5"/>
                            <w:sz w:val="24"/>
                          </w:rPr>
                          <w:t xml:space="preserve"> </w:t>
                        </w:r>
                        <w:r w:rsidRPr="00822B11">
                          <w:rPr>
                            <w:rFonts w:ascii="Times New Roman" w:hAnsi="Times New Roman" w:cs="Times New Roman"/>
                            <w:sz w:val="24"/>
                          </w:rPr>
                          <w:t>for</w:t>
                        </w:r>
                        <w:r w:rsidRPr="00822B11">
                          <w:rPr>
                            <w:rFonts w:ascii="Times New Roman" w:hAnsi="Times New Roman" w:cs="Times New Roman"/>
                            <w:spacing w:val="-4"/>
                            <w:sz w:val="24"/>
                          </w:rPr>
                          <w:t xml:space="preserve"> </w:t>
                        </w:r>
                        <w:r w:rsidRPr="00822B11">
                          <w:rPr>
                            <w:rFonts w:ascii="Times New Roman" w:hAnsi="Times New Roman" w:cs="Times New Roman"/>
                            <w:sz w:val="24"/>
                          </w:rPr>
                          <w:t>redress</w:t>
                        </w:r>
                        <w:r w:rsidRPr="00822B11">
                          <w:rPr>
                            <w:rFonts w:ascii="Times New Roman" w:hAnsi="Times New Roman" w:cs="Times New Roman"/>
                            <w:spacing w:val="-5"/>
                            <w:sz w:val="24"/>
                          </w:rPr>
                          <w:t xml:space="preserve"> </w:t>
                        </w:r>
                        <w:r w:rsidRPr="00822B11">
                          <w:rPr>
                            <w:rFonts w:ascii="Times New Roman" w:hAnsi="Times New Roman" w:cs="Times New Roman"/>
                            <w:sz w:val="24"/>
                          </w:rPr>
                          <w:t>support</w:t>
                        </w:r>
                        <w:r w:rsidRPr="00822B11">
                          <w:rPr>
                            <w:rFonts w:ascii="Times New Roman" w:hAnsi="Times New Roman" w:cs="Times New Roman"/>
                            <w:spacing w:val="-4"/>
                            <w:sz w:val="24"/>
                          </w:rPr>
                          <w:t xml:space="preserve"> </w:t>
                        </w:r>
                        <w:r w:rsidRPr="00822B11">
                          <w:rPr>
                            <w:rFonts w:ascii="Times New Roman" w:hAnsi="Times New Roman" w:cs="Times New Roman"/>
                            <w:sz w:val="24"/>
                          </w:rPr>
                          <w:t>services</w:t>
                        </w:r>
                        <w:r w:rsidRPr="00822B11">
                          <w:rPr>
                            <w:rFonts w:ascii="Times New Roman" w:hAnsi="Times New Roman" w:cs="Times New Roman"/>
                            <w:spacing w:val="-5"/>
                            <w:sz w:val="24"/>
                          </w:rPr>
                          <w:t xml:space="preserve"> </w:t>
                        </w:r>
                        <w:r w:rsidRPr="00822B11">
                          <w:rPr>
                            <w:rFonts w:ascii="Times New Roman" w:hAnsi="Times New Roman" w:cs="Times New Roman"/>
                            <w:sz w:val="24"/>
                          </w:rPr>
                          <w:t>to</w:t>
                        </w:r>
                        <w:r w:rsidRPr="00822B11">
                          <w:rPr>
                            <w:rFonts w:ascii="Times New Roman" w:hAnsi="Times New Roman" w:cs="Times New Roman"/>
                            <w:spacing w:val="-4"/>
                            <w:sz w:val="24"/>
                          </w:rPr>
                          <w:t xml:space="preserve"> </w:t>
                        </w:r>
                        <w:r w:rsidRPr="00822B11">
                          <w:rPr>
                            <w:rFonts w:ascii="Times New Roman" w:hAnsi="Times New Roman" w:cs="Times New Roman"/>
                            <w:sz w:val="24"/>
                          </w:rPr>
                          <w:t>share</w:t>
                        </w:r>
                        <w:r w:rsidRPr="00822B11">
                          <w:rPr>
                            <w:rFonts w:ascii="Times New Roman" w:hAnsi="Times New Roman" w:cs="Times New Roman"/>
                            <w:spacing w:val="-4"/>
                            <w:sz w:val="24"/>
                          </w:rPr>
                          <w:t xml:space="preserve"> </w:t>
                        </w:r>
                        <w:r w:rsidRPr="00822B11">
                          <w:rPr>
                            <w:rFonts w:ascii="Times New Roman" w:hAnsi="Times New Roman" w:cs="Times New Roman"/>
                            <w:sz w:val="24"/>
                          </w:rPr>
                          <w:t>among</w:t>
                        </w:r>
                        <w:r w:rsidRPr="00822B11">
                          <w:rPr>
                            <w:rFonts w:ascii="Times New Roman" w:hAnsi="Times New Roman" w:cs="Times New Roman"/>
                            <w:spacing w:val="-4"/>
                            <w:sz w:val="24"/>
                          </w:rPr>
                          <w:t xml:space="preserve"> </w:t>
                        </w:r>
                        <w:r w:rsidRPr="00822B11">
                          <w:rPr>
                            <w:rFonts w:ascii="Times New Roman" w:hAnsi="Times New Roman" w:cs="Times New Roman"/>
                            <w:sz w:val="24"/>
                          </w:rPr>
                          <w:t xml:space="preserve">community </w:t>
                        </w:r>
                        <w:r w:rsidRPr="00822B11">
                          <w:rPr>
                            <w:rFonts w:ascii="Times New Roman" w:hAnsi="Times New Roman" w:cs="Times New Roman"/>
                            <w:spacing w:val="-2"/>
                            <w:sz w:val="24"/>
                          </w:rPr>
                          <w:t>organisations.</w:t>
                        </w:r>
                      </w:p>
                      <w:p w14:paraId="46113FB3" w14:textId="77777777" w:rsidR="005515A6" w:rsidRPr="00822B11" w:rsidRDefault="005515A6" w:rsidP="005515A6">
                        <w:pPr>
                          <w:widowControl w:val="0"/>
                          <w:numPr>
                            <w:ilvl w:val="0"/>
                            <w:numId w:val="13"/>
                          </w:numPr>
                          <w:autoSpaceDE w:val="0"/>
                          <w:autoSpaceDN w:val="0"/>
                          <w:spacing w:before="60" w:after="60" w:line="293" w:lineRule="exact"/>
                          <w:ind w:left="641" w:hanging="357"/>
                          <w:rPr>
                            <w:rFonts w:ascii="Times New Roman" w:hAnsi="Times New Roman" w:cs="Times New Roman"/>
                            <w:sz w:val="24"/>
                          </w:rPr>
                        </w:pPr>
                        <w:r w:rsidRPr="00822B11">
                          <w:rPr>
                            <w:rFonts w:ascii="Times New Roman" w:hAnsi="Times New Roman" w:cs="Times New Roman"/>
                            <w:sz w:val="24"/>
                          </w:rPr>
                          <w:t>Additional</w:t>
                        </w:r>
                        <w:r w:rsidRPr="00822B11">
                          <w:rPr>
                            <w:rFonts w:ascii="Times New Roman" w:hAnsi="Times New Roman" w:cs="Times New Roman"/>
                            <w:spacing w:val="-2"/>
                            <w:sz w:val="24"/>
                          </w:rPr>
                          <w:t xml:space="preserve"> </w:t>
                        </w:r>
                        <w:r w:rsidRPr="00822B11">
                          <w:rPr>
                            <w:rFonts w:ascii="Times New Roman" w:hAnsi="Times New Roman" w:cs="Times New Roman"/>
                            <w:sz w:val="24"/>
                          </w:rPr>
                          <w:t>information</w:t>
                        </w:r>
                        <w:r w:rsidRPr="00822B11">
                          <w:rPr>
                            <w:rFonts w:ascii="Times New Roman" w:hAnsi="Times New Roman" w:cs="Times New Roman"/>
                            <w:spacing w:val="-2"/>
                            <w:sz w:val="24"/>
                          </w:rPr>
                          <w:t xml:space="preserve"> </w:t>
                        </w:r>
                        <w:r w:rsidRPr="00822B11">
                          <w:rPr>
                            <w:rFonts w:ascii="Times New Roman" w:hAnsi="Times New Roman" w:cs="Times New Roman"/>
                            <w:sz w:val="24"/>
                          </w:rPr>
                          <w:t>and</w:t>
                        </w:r>
                        <w:r w:rsidRPr="00822B11">
                          <w:rPr>
                            <w:rFonts w:ascii="Times New Roman" w:hAnsi="Times New Roman" w:cs="Times New Roman"/>
                            <w:spacing w:val="-1"/>
                            <w:sz w:val="24"/>
                          </w:rPr>
                          <w:t xml:space="preserve"> </w:t>
                        </w:r>
                        <w:r w:rsidRPr="00822B11">
                          <w:rPr>
                            <w:rFonts w:ascii="Times New Roman" w:hAnsi="Times New Roman" w:cs="Times New Roman"/>
                            <w:sz w:val="24"/>
                          </w:rPr>
                          <w:t>resources</w:t>
                        </w:r>
                        <w:r w:rsidRPr="00822B11">
                          <w:rPr>
                            <w:rFonts w:ascii="Times New Roman" w:hAnsi="Times New Roman" w:cs="Times New Roman"/>
                            <w:spacing w:val="-2"/>
                            <w:sz w:val="24"/>
                          </w:rPr>
                          <w:t xml:space="preserve"> </w:t>
                        </w:r>
                        <w:r w:rsidRPr="00822B11">
                          <w:rPr>
                            <w:rFonts w:ascii="Times New Roman" w:hAnsi="Times New Roman" w:cs="Times New Roman"/>
                            <w:sz w:val="24"/>
                          </w:rPr>
                          <w:t>to</w:t>
                        </w:r>
                        <w:r w:rsidRPr="00822B11">
                          <w:rPr>
                            <w:rFonts w:ascii="Times New Roman" w:hAnsi="Times New Roman" w:cs="Times New Roman"/>
                            <w:spacing w:val="-1"/>
                            <w:sz w:val="24"/>
                          </w:rPr>
                          <w:t xml:space="preserve"> </w:t>
                        </w:r>
                        <w:r w:rsidRPr="00822B11">
                          <w:rPr>
                            <w:rFonts w:ascii="Times New Roman" w:hAnsi="Times New Roman" w:cs="Times New Roman"/>
                            <w:sz w:val="24"/>
                          </w:rPr>
                          <w:t>be</w:t>
                        </w:r>
                        <w:r w:rsidRPr="00822B11">
                          <w:rPr>
                            <w:rFonts w:ascii="Times New Roman" w:hAnsi="Times New Roman" w:cs="Times New Roman"/>
                            <w:spacing w:val="-1"/>
                            <w:sz w:val="24"/>
                          </w:rPr>
                          <w:t xml:space="preserve"> </w:t>
                        </w:r>
                        <w:r w:rsidRPr="00822B11">
                          <w:rPr>
                            <w:rFonts w:ascii="Times New Roman" w:hAnsi="Times New Roman" w:cs="Times New Roman"/>
                            <w:sz w:val="24"/>
                          </w:rPr>
                          <w:t>made</w:t>
                        </w:r>
                        <w:r w:rsidRPr="00822B11">
                          <w:rPr>
                            <w:rFonts w:ascii="Times New Roman" w:hAnsi="Times New Roman" w:cs="Times New Roman"/>
                            <w:spacing w:val="-2"/>
                            <w:sz w:val="24"/>
                          </w:rPr>
                          <w:t xml:space="preserve"> </w:t>
                        </w:r>
                        <w:r w:rsidRPr="00822B11">
                          <w:rPr>
                            <w:rFonts w:ascii="Times New Roman" w:hAnsi="Times New Roman" w:cs="Times New Roman"/>
                            <w:sz w:val="24"/>
                          </w:rPr>
                          <w:t>available</w:t>
                        </w:r>
                        <w:r w:rsidRPr="00822B11">
                          <w:rPr>
                            <w:rFonts w:ascii="Times New Roman" w:hAnsi="Times New Roman" w:cs="Times New Roman"/>
                            <w:spacing w:val="-1"/>
                            <w:sz w:val="24"/>
                          </w:rPr>
                          <w:t xml:space="preserve"> </w:t>
                        </w:r>
                        <w:r w:rsidRPr="00822B11">
                          <w:rPr>
                            <w:rFonts w:ascii="Times New Roman" w:hAnsi="Times New Roman" w:cs="Times New Roman"/>
                            <w:sz w:val="24"/>
                          </w:rPr>
                          <w:t>at</w:t>
                        </w:r>
                        <w:r w:rsidRPr="00822B11">
                          <w:rPr>
                            <w:rFonts w:ascii="Times New Roman" w:hAnsi="Times New Roman" w:cs="Times New Roman"/>
                            <w:spacing w:val="-1"/>
                            <w:sz w:val="24"/>
                          </w:rPr>
                          <w:t xml:space="preserve"> </w:t>
                        </w:r>
                        <w:r w:rsidRPr="00822B11">
                          <w:rPr>
                            <w:rFonts w:ascii="Times New Roman" w:hAnsi="Times New Roman" w:cs="Times New Roman"/>
                            <w:sz w:val="24"/>
                          </w:rPr>
                          <w:t>Centrelink</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offices.</w:t>
                        </w:r>
                      </w:p>
                      <w:p w14:paraId="1EC59484" w14:textId="77777777" w:rsidR="005515A6" w:rsidRPr="00822B11" w:rsidRDefault="005515A6" w:rsidP="005515A6">
                        <w:pPr>
                          <w:widowControl w:val="0"/>
                          <w:numPr>
                            <w:ilvl w:val="0"/>
                            <w:numId w:val="13"/>
                          </w:numPr>
                          <w:autoSpaceDE w:val="0"/>
                          <w:autoSpaceDN w:val="0"/>
                          <w:spacing w:before="60" w:after="60" w:line="293" w:lineRule="exact"/>
                          <w:ind w:left="641" w:hanging="357"/>
                          <w:rPr>
                            <w:rFonts w:ascii="Times New Roman" w:hAnsi="Times New Roman" w:cs="Times New Roman"/>
                            <w:sz w:val="24"/>
                          </w:rPr>
                        </w:pPr>
                        <w:r w:rsidRPr="00822B11">
                          <w:rPr>
                            <w:rFonts w:ascii="Times New Roman" w:hAnsi="Times New Roman" w:cs="Times New Roman"/>
                            <w:sz w:val="24"/>
                          </w:rPr>
                          <w:t>Information</w:t>
                        </w:r>
                        <w:r w:rsidRPr="00822B11">
                          <w:rPr>
                            <w:rFonts w:ascii="Times New Roman" w:hAnsi="Times New Roman" w:cs="Times New Roman"/>
                            <w:spacing w:val="-5"/>
                            <w:sz w:val="24"/>
                          </w:rPr>
                          <w:t xml:space="preserve"> </w:t>
                        </w:r>
                        <w:r w:rsidRPr="00822B11">
                          <w:rPr>
                            <w:rFonts w:ascii="Times New Roman" w:hAnsi="Times New Roman" w:cs="Times New Roman"/>
                            <w:sz w:val="24"/>
                          </w:rPr>
                          <w:t>and</w:t>
                        </w:r>
                        <w:r w:rsidRPr="00822B11">
                          <w:rPr>
                            <w:rFonts w:ascii="Times New Roman" w:hAnsi="Times New Roman" w:cs="Times New Roman"/>
                            <w:spacing w:val="-3"/>
                            <w:sz w:val="24"/>
                          </w:rPr>
                          <w:t xml:space="preserve"> </w:t>
                        </w:r>
                        <w:r w:rsidRPr="00822B11">
                          <w:rPr>
                            <w:rFonts w:ascii="Times New Roman" w:hAnsi="Times New Roman" w:cs="Times New Roman"/>
                            <w:sz w:val="24"/>
                          </w:rPr>
                          <w:t>resources</w:t>
                        </w:r>
                        <w:r w:rsidRPr="00822B11">
                          <w:rPr>
                            <w:rFonts w:ascii="Times New Roman" w:hAnsi="Times New Roman" w:cs="Times New Roman"/>
                            <w:spacing w:val="-4"/>
                            <w:sz w:val="24"/>
                          </w:rPr>
                          <w:t xml:space="preserve"> </w:t>
                        </w:r>
                        <w:r w:rsidRPr="00822B11">
                          <w:rPr>
                            <w:rFonts w:ascii="Times New Roman" w:hAnsi="Times New Roman" w:cs="Times New Roman"/>
                            <w:sz w:val="24"/>
                          </w:rPr>
                          <w:t>in</w:t>
                        </w:r>
                        <w:r w:rsidRPr="00822B11">
                          <w:rPr>
                            <w:rFonts w:ascii="Times New Roman" w:hAnsi="Times New Roman" w:cs="Times New Roman"/>
                            <w:spacing w:val="-2"/>
                            <w:sz w:val="24"/>
                          </w:rPr>
                          <w:t xml:space="preserve"> </w:t>
                        </w:r>
                        <w:r w:rsidRPr="00822B11">
                          <w:rPr>
                            <w:rFonts w:ascii="Times New Roman" w:hAnsi="Times New Roman" w:cs="Times New Roman"/>
                            <w:sz w:val="24"/>
                          </w:rPr>
                          <w:t>accessible</w:t>
                        </w:r>
                        <w:r w:rsidRPr="00822B11">
                          <w:rPr>
                            <w:rFonts w:ascii="Times New Roman" w:hAnsi="Times New Roman" w:cs="Times New Roman"/>
                            <w:spacing w:val="-3"/>
                            <w:sz w:val="24"/>
                          </w:rPr>
                          <w:t xml:space="preserve"> </w:t>
                        </w:r>
                        <w:r w:rsidRPr="00822B11">
                          <w:rPr>
                            <w:rFonts w:ascii="Times New Roman" w:hAnsi="Times New Roman" w:cs="Times New Roman"/>
                            <w:sz w:val="24"/>
                          </w:rPr>
                          <w:t>formats</w:t>
                        </w:r>
                        <w:r w:rsidRPr="00822B11">
                          <w:rPr>
                            <w:rFonts w:ascii="Times New Roman" w:hAnsi="Times New Roman" w:cs="Times New Roman"/>
                            <w:spacing w:val="-4"/>
                            <w:sz w:val="24"/>
                          </w:rPr>
                          <w:t xml:space="preserve"> </w:t>
                        </w:r>
                        <w:r w:rsidRPr="00822B11">
                          <w:rPr>
                            <w:rFonts w:ascii="Times New Roman" w:hAnsi="Times New Roman" w:cs="Times New Roman"/>
                            <w:sz w:val="24"/>
                          </w:rPr>
                          <w:t>and</w:t>
                        </w:r>
                        <w:r w:rsidRPr="00822B11">
                          <w:rPr>
                            <w:rFonts w:ascii="Times New Roman" w:hAnsi="Times New Roman" w:cs="Times New Roman"/>
                            <w:spacing w:val="-2"/>
                            <w:sz w:val="24"/>
                          </w:rPr>
                          <w:t xml:space="preserve"> </w:t>
                        </w:r>
                        <w:r w:rsidRPr="00822B11">
                          <w:rPr>
                            <w:rFonts w:ascii="Times New Roman" w:hAnsi="Times New Roman" w:cs="Times New Roman"/>
                            <w:sz w:val="24"/>
                          </w:rPr>
                          <w:t>languages</w:t>
                        </w:r>
                        <w:r w:rsidRPr="00822B11">
                          <w:rPr>
                            <w:rFonts w:ascii="Times New Roman" w:hAnsi="Times New Roman" w:cs="Times New Roman"/>
                            <w:spacing w:val="-4"/>
                            <w:sz w:val="24"/>
                          </w:rPr>
                          <w:t xml:space="preserve"> </w:t>
                        </w:r>
                        <w:r w:rsidRPr="00822B11">
                          <w:rPr>
                            <w:rFonts w:ascii="Times New Roman" w:hAnsi="Times New Roman" w:cs="Times New Roman"/>
                            <w:sz w:val="24"/>
                          </w:rPr>
                          <w:t>other</w:t>
                        </w:r>
                        <w:r w:rsidRPr="00822B11">
                          <w:rPr>
                            <w:rFonts w:ascii="Times New Roman" w:hAnsi="Times New Roman" w:cs="Times New Roman"/>
                            <w:spacing w:val="-3"/>
                            <w:sz w:val="24"/>
                          </w:rPr>
                          <w:t xml:space="preserve"> </w:t>
                        </w:r>
                        <w:r w:rsidRPr="00822B11">
                          <w:rPr>
                            <w:rFonts w:ascii="Times New Roman" w:hAnsi="Times New Roman" w:cs="Times New Roman"/>
                            <w:sz w:val="24"/>
                          </w:rPr>
                          <w:t>than</w:t>
                        </w:r>
                        <w:r w:rsidRPr="00822B11">
                          <w:rPr>
                            <w:rFonts w:ascii="Times New Roman" w:hAnsi="Times New Roman" w:cs="Times New Roman"/>
                            <w:spacing w:val="-3"/>
                            <w:sz w:val="24"/>
                          </w:rPr>
                          <w:t xml:space="preserve"> </w:t>
                        </w:r>
                        <w:r w:rsidRPr="00822B11">
                          <w:rPr>
                            <w:rFonts w:ascii="Times New Roman" w:hAnsi="Times New Roman" w:cs="Times New Roman"/>
                            <w:spacing w:val="-2"/>
                            <w:sz w:val="24"/>
                          </w:rPr>
                          <w:t>English.</w:t>
                        </w:r>
                      </w:p>
                      <w:p w14:paraId="1CDF414E" w14:textId="77777777" w:rsidR="005515A6" w:rsidRPr="00822B11" w:rsidRDefault="005515A6" w:rsidP="005515A6">
                        <w:pPr>
                          <w:widowControl w:val="0"/>
                          <w:numPr>
                            <w:ilvl w:val="0"/>
                            <w:numId w:val="13"/>
                          </w:numPr>
                          <w:autoSpaceDE w:val="0"/>
                          <w:autoSpaceDN w:val="0"/>
                          <w:spacing w:before="60" w:after="60" w:line="293" w:lineRule="exact"/>
                          <w:ind w:left="641" w:hanging="357"/>
                          <w:rPr>
                            <w:rFonts w:ascii="Times New Roman" w:hAnsi="Times New Roman" w:cs="Times New Roman"/>
                            <w:sz w:val="24"/>
                          </w:rPr>
                        </w:pPr>
                        <w:r w:rsidRPr="00822B11">
                          <w:rPr>
                            <w:rFonts w:ascii="Times New Roman" w:hAnsi="Times New Roman" w:cs="Times New Roman"/>
                            <w:sz w:val="24"/>
                          </w:rPr>
                          <w:t>Information</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about:</w:t>
                        </w:r>
                      </w:p>
                      <w:p w14:paraId="3BD90D66" w14:textId="77777777" w:rsidR="005515A6" w:rsidRPr="00822B11" w:rsidRDefault="005515A6" w:rsidP="005515A6">
                        <w:pPr>
                          <w:widowControl w:val="0"/>
                          <w:numPr>
                            <w:ilvl w:val="1"/>
                            <w:numId w:val="13"/>
                          </w:numPr>
                          <w:autoSpaceDE w:val="0"/>
                          <w:autoSpaceDN w:val="0"/>
                          <w:spacing w:before="60" w:after="60" w:line="286" w:lineRule="exact"/>
                          <w:ind w:left="1134" w:hanging="425"/>
                          <w:rPr>
                            <w:rFonts w:ascii="Times New Roman" w:hAnsi="Times New Roman" w:cs="Times New Roman"/>
                            <w:sz w:val="24"/>
                          </w:rPr>
                        </w:pPr>
                        <w:r w:rsidRPr="00822B11">
                          <w:rPr>
                            <w:rFonts w:ascii="Times New Roman" w:hAnsi="Times New Roman" w:cs="Times New Roman"/>
                            <w:sz w:val="24"/>
                          </w:rPr>
                          <w:t>Who</w:t>
                        </w:r>
                        <w:r w:rsidRPr="00822B11">
                          <w:rPr>
                            <w:rFonts w:ascii="Times New Roman" w:hAnsi="Times New Roman" w:cs="Times New Roman"/>
                            <w:spacing w:val="-2"/>
                            <w:sz w:val="24"/>
                          </w:rPr>
                          <w:t xml:space="preserve"> </w:t>
                        </w:r>
                        <w:r w:rsidRPr="00822B11">
                          <w:rPr>
                            <w:rFonts w:ascii="Times New Roman" w:hAnsi="Times New Roman" w:cs="Times New Roman"/>
                            <w:sz w:val="24"/>
                          </w:rPr>
                          <w:t>can</w:t>
                        </w:r>
                        <w:r w:rsidRPr="00822B11">
                          <w:rPr>
                            <w:rFonts w:ascii="Times New Roman" w:hAnsi="Times New Roman" w:cs="Times New Roman"/>
                            <w:spacing w:val="-1"/>
                            <w:sz w:val="24"/>
                          </w:rPr>
                          <w:t xml:space="preserve"> </w:t>
                        </w:r>
                        <w:r w:rsidRPr="00822B11">
                          <w:rPr>
                            <w:rFonts w:ascii="Times New Roman" w:hAnsi="Times New Roman" w:cs="Times New Roman"/>
                            <w:sz w:val="24"/>
                          </w:rPr>
                          <w:t>help</w:t>
                        </w:r>
                        <w:r w:rsidRPr="00822B11">
                          <w:rPr>
                            <w:rFonts w:ascii="Times New Roman" w:hAnsi="Times New Roman" w:cs="Times New Roman"/>
                            <w:spacing w:val="-2"/>
                            <w:sz w:val="24"/>
                          </w:rPr>
                          <w:t xml:space="preserve"> </w:t>
                        </w:r>
                        <w:r w:rsidRPr="00822B11">
                          <w:rPr>
                            <w:rFonts w:ascii="Times New Roman" w:hAnsi="Times New Roman" w:cs="Times New Roman"/>
                            <w:sz w:val="24"/>
                          </w:rPr>
                          <w:t>with</w:t>
                        </w:r>
                        <w:r w:rsidRPr="00822B11">
                          <w:rPr>
                            <w:rFonts w:ascii="Times New Roman" w:hAnsi="Times New Roman" w:cs="Times New Roman"/>
                            <w:spacing w:val="-1"/>
                            <w:sz w:val="24"/>
                          </w:rPr>
                          <w:t xml:space="preserve"> </w:t>
                        </w:r>
                        <w:r w:rsidRPr="00822B11">
                          <w:rPr>
                            <w:rFonts w:ascii="Times New Roman" w:hAnsi="Times New Roman" w:cs="Times New Roman"/>
                            <w:sz w:val="24"/>
                          </w:rPr>
                          <w:t>redress</w:t>
                        </w:r>
                        <w:r w:rsidRPr="00822B11">
                          <w:rPr>
                            <w:rFonts w:ascii="Times New Roman" w:hAnsi="Times New Roman" w:cs="Times New Roman"/>
                            <w:spacing w:val="-2"/>
                            <w:sz w:val="24"/>
                          </w:rPr>
                          <w:t xml:space="preserve"> applications.</w:t>
                        </w:r>
                      </w:p>
                      <w:p w14:paraId="10E3E783" w14:textId="77777777" w:rsidR="005515A6" w:rsidRPr="00822B11" w:rsidRDefault="005515A6" w:rsidP="005515A6">
                        <w:pPr>
                          <w:widowControl w:val="0"/>
                          <w:numPr>
                            <w:ilvl w:val="1"/>
                            <w:numId w:val="13"/>
                          </w:numPr>
                          <w:autoSpaceDE w:val="0"/>
                          <w:autoSpaceDN w:val="0"/>
                          <w:spacing w:before="60" w:after="60" w:line="276" w:lineRule="exact"/>
                          <w:ind w:left="1134" w:hanging="425"/>
                          <w:rPr>
                            <w:rFonts w:ascii="Times New Roman" w:hAnsi="Times New Roman" w:cs="Times New Roman"/>
                            <w:sz w:val="24"/>
                          </w:rPr>
                        </w:pPr>
                        <w:r w:rsidRPr="00822B11">
                          <w:rPr>
                            <w:rFonts w:ascii="Times New Roman" w:hAnsi="Times New Roman" w:cs="Times New Roman"/>
                            <w:sz w:val="24"/>
                          </w:rPr>
                          <w:t>Legal</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advice.</w:t>
                        </w:r>
                      </w:p>
                      <w:p w14:paraId="12353DD2" w14:textId="77777777" w:rsidR="005515A6" w:rsidRPr="00822B11" w:rsidRDefault="005515A6" w:rsidP="005515A6">
                        <w:pPr>
                          <w:widowControl w:val="0"/>
                          <w:numPr>
                            <w:ilvl w:val="1"/>
                            <w:numId w:val="13"/>
                          </w:numPr>
                          <w:autoSpaceDE w:val="0"/>
                          <w:autoSpaceDN w:val="0"/>
                          <w:spacing w:before="60" w:after="60" w:line="276" w:lineRule="exact"/>
                          <w:ind w:left="1134" w:hanging="425"/>
                          <w:rPr>
                            <w:rFonts w:ascii="Times New Roman" w:hAnsi="Times New Roman" w:cs="Times New Roman"/>
                            <w:sz w:val="24"/>
                          </w:rPr>
                        </w:pPr>
                        <w:r w:rsidRPr="00822B11">
                          <w:rPr>
                            <w:rFonts w:ascii="Times New Roman" w:hAnsi="Times New Roman" w:cs="Times New Roman"/>
                            <w:sz w:val="24"/>
                          </w:rPr>
                          <w:t>Financial</w:t>
                        </w:r>
                        <w:r w:rsidRPr="00822B11">
                          <w:rPr>
                            <w:rFonts w:ascii="Times New Roman" w:hAnsi="Times New Roman" w:cs="Times New Roman"/>
                            <w:spacing w:val="-1"/>
                            <w:sz w:val="24"/>
                          </w:rPr>
                          <w:t xml:space="preserve"> </w:t>
                        </w:r>
                        <w:r w:rsidRPr="00822B11">
                          <w:rPr>
                            <w:rFonts w:ascii="Times New Roman" w:hAnsi="Times New Roman" w:cs="Times New Roman"/>
                            <w:sz w:val="24"/>
                          </w:rPr>
                          <w:t>advice and</w:t>
                        </w:r>
                        <w:r w:rsidRPr="00822B11">
                          <w:rPr>
                            <w:rFonts w:ascii="Times New Roman" w:hAnsi="Times New Roman" w:cs="Times New Roman"/>
                            <w:spacing w:val="-1"/>
                            <w:sz w:val="24"/>
                          </w:rPr>
                          <w:t xml:space="preserve"> </w:t>
                        </w:r>
                        <w:r w:rsidRPr="00822B11">
                          <w:rPr>
                            <w:rFonts w:ascii="Times New Roman" w:hAnsi="Times New Roman" w:cs="Times New Roman"/>
                            <w:sz w:val="24"/>
                          </w:rPr>
                          <w:t>financial</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counselling.</w:t>
                        </w:r>
                      </w:p>
                      <w:p w14:paraId="1F9161BB" w14:textId="77777777" w:rsidR="005515A6" w:rsidRPr="00822B11" w:rsidRDefault="005515A6" w:rsidP="005515A6">
                        <w:pPr>
                          <w:widowControl w:val="0"/>
                          <w:numPr>
                            <w:ilvl w:val="0"/>
                            <w:numId w:val="13"/>
                          </w:numPr>
                          <w:autoSpaceDE w:val="0"/>
                          <w:autoSpaceDN w:val="0"/>
                          <w:spacing w:before="60" w:after="60" w:line="293" w:lineRule="exact"/>
                          <w:ind w:left="641" w:hanging="357"/>
                          <w:rPr>
                            <w:rFonts w:ascii="Times New Roman" w:hAnsi="Times New Roman" w:cs="Times New Roman"/>
                            <w:sz w:val="24"/>
                          </w:rPr>
                        </w:pPr>
                        <w:r w:rsidRPr="006B3354">
                          <w:rPr>
                            <w:rFonts w:ascii="Times New Roman" w:hAnsi="Times New Roman" w:cs="Times New Roman"/>
                            <w:sz w:val="24"/>
                          </w:rPr>
                          <w:t>The</w:t>
                        </w:r>
                        <w:r w:rsidRPr="006B3354">
                          <w:rPr>
                            <w:rFonts w:ascii="Times New Roman" w:hAnsi="Times New Roman" w:cs="Times New Roman"/>
                            <w:spacing w:val="-4"/>
                            <w:sz w:val="24"/>
                          </w:rPr>
                          <w:t xml:space="preserve"> </w:t>
                        </w:r>
                        <w:r w:rsidRPr="006B3354">
                          <w:rPr>
                            <w:rFonts w:ascii="Times New Roman" w:hAnsi="Times New Roman" w:cs="Times New Roman"/>
                            <w:sz w:val="24"/>
                          </w:rPr>
                          <w:t>closing</w:t>
                        </w:r>
                        <w:r w:rsidRPr="006B3354">
                          <w:rPr>
                            <w:rFonts w:ascii="Times New Roman" w:hAnsi="Times New Roman" w:cs="Times New Roman"/>
                            <w:spacing w:val="-2"/>
                            <w:sz w:val="24"/>
                          </w:rPr>
                          <w:t xml:space="preserve"> </w:t>
                        </w:r>
                        <w:r w:rsidRPr="006B3354">
                          <w:rPr>
                            <w:rFonts w:ascii="Times New Roman" w:hAnsi="Times New Roman" w:cs="Times New Roman"/>
                            <w:sz w:val="24"/>
                          </w:rPr>
                          <w:t>date</w:t>
                        </w:r>
                        <w:r w:rsidRPr="006B3354">
                          <w:rPr>
                            <w:rFonts w:ascii="Times New Roman" w:hAnsi="Times New Roman" w:cs="Times New Roman"/>
                            <w:spacing w:val="-2"/>
                            <w:sz w:val="24"/>
                          </w:rPr>
                          <w:t xml:space="preserve"> </w:t>
                        </w:r>
                        <w:r w:rsidRPr="006B3354">
                          <w:rPr>
                            <w:rFonts w:ascii="Times New Roman" w:hAnsi="Times New Roman" w:cs="Times New Roman"/>
                            <w:sz w:val="24"/>
                          </w:rPr>
                          <w:t>for</w:t>
                        </w:r>
                        <w:r w:rsidRPr="006B3354">
                          <w:rPr>
                            <w:rFonts w:ascii="Times New Roman" w:hAnsi="Times New Roman" w:cs="Times New Roman"/>
                            <w:spacing w:val="-2"/>
                            <w:sz w:val="24"/>
                          </w:rPr>
                          <w:t xml:space="preserve"> </w:t>
                        </w:r>
                        <w:r w:rsidRPr="006B3354">
                          <w:rPr>
                            <w:rFonts w:ascii="Times New Roman" w:hAnsi="Times New Roman" w:cs="Times New Roman"/>
                            <w:sz w:val="24"/>
                          </w:rPr>
                          <w:t>redress</w:t>
                        </w:r>
                        <w:r w:rsidRPr="006B3354">
                          <w:rPr>
                            <w:rFonts w:ascii="Times New Roman" w:hAnsi="Times New Roman" w:cs="Times New Roman"/>
                            <w:spacing w:val="-2"/>
                            <w:sz w:val="24"/>
                          </w:rPr>
                          <w:t xml:space="preserve"> applications.</w:t>
                        </w:r>
                      </w:p>
                    </w:txbxContent>
                  </v:textbox>
                </v:shape>
                <v:shape id="Textbox 36" o:spid="_x0000_s1060" type="#_x0000_t202" style="position:absolute;left:31;top:31;width:5810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" filled="f" strokeweight=".5pt">
                  <v:textbox inset="0,0,0,0">
                    <w:txbxContent>
                      <w:p w14:paraId="275EFE81" w14:textId="77777777" w:rsidR="005515A6" w:rsidRPr="00822B11" w:rsidRDefault="005515A6" w:rsidP="00C413BF">
                        <w:pPr>
                          <w:pStyle w:val="Heading3"/>
                        </w:pPr>
                        <w:r w:rsidRPr="00822B11">
                          <w:t>Recommendation</w:t>
                        </w:r>
                        <w:r w:rsidRPr="00822B11">
                          <w:rPr>
                            <w:spacing w:val="-14"/>
                          </w:rPr>
                          <w:t xml:space="preserve"> </w:t>
                        </w:r>
                        <w:r w:rsidRPr="00822B11">
                          <w:rPr>
                            <w:spacing w:val="-5"/>
                          </w:rPr>
                          <w:t>11</w:t>
                        </w:r>
                      </w:p>
                    </w:txbxContent>
                  </v:textbox>
                </v:shape>
                <w10:wrap type="topAndBottom" anchorx="margin"/>
              </v:group>
            </w:pict>
          </mc:Fallback>
        </mc:AlternateContent>
      </w:r>
    </w:p>
    <w:p w14:paraId="01430AC0" w14:textId="5120E756" w:rsidR="007869D1" w:rsidRPr="007869D1" w:rsidRDefault="007869D1" w:rsidP="006F6877">
      <w:pPr>
        <w:widowControl w:val="0"/>
        <w:spacing w:before="360" w:after="120" w:line="276" w:lineRule="auto"/>
        <w:rPr>
          <w:rFonts w:ascii="Times New Roman" w:hAnsi="Times New Roman" w:cs="Times New Roman"/>
          <w:sz w:val="24"/>
          <w:szCs w:val="24"/>
          <w:lang w:val="en-US"/>
        </w:rPr>
      </w:pPr>
      <w:r w:rsidRPr="007869D1">
        <w:rPr>
          <w:rFonts w:ascii="Times New Roman" w:hAnsi="Times New Roman" w:cs="Times New Roman"/>
          <w:sz w:val="24"/>
          <w:szCs w:val="24"/>
          <w:lang w:val="en-US"/>
        </w:rPr>
        <w:t>The</w:t>
      </w:r>
      <w:r w:rsidRPr="007869D1">
        <w:rPr>
          <w:rFonts w:ascii="Times New Roman" w:hAnsi="Times New Roman" w:cs="Times New Roman"/>
          <w:spacing w:val="8"/>
          <w:sz w:val="24"/>
          <w:szCs w:val="24"/>
          <w:lang w:val="en-US"/>
        </w:rPr>
        <w:t xml:space="preserve"> Australian</w:t>
      </w:r>
      <w:r w:rsidRPr="007869D1">
        <w:rPr>
          <w:rFonts w:ascii="Times New Roman" w:hAnsi="Times New Roman" w:cs="Times New Roman"/>
          <w:spacing w:val="10"/>
          <w:sz w:val="24"/>
          <w:szCs w:val="24"/>
          <w:lang w:val="en-US"/>
        </w:rPr>
        <w:t xml:space="preserve"> </w:t>
      </w:r>
      <w:r w:rsidRPr="007869D1">
        <w:rPr>
          <w:rFonts w:ascii="Times New Roman" w:hAnsi="Times New Roman" w:cs="Times New Roman"/>
          <w:sz w:val="24"/>
          <w:szCs w:val="24"/>
          <w:lang w:val="en-US"/>
        </w:rPr>
        <w:t>Government</w:t>
      </w:r>
      <w:r w:rsidRPr="007869D1">
        <w:rPr>
          <w:rFonts w:ascii="Times New Roman" w:hAnsi="Times New Roman" w:cs="Times New Roman"/>
          <w:spacing w:val="10"/>
          <w:sz w:val="24"/>
          <w:szCs w:val="24"/>
          <w:lang w:val="en-US"/>
        </w:rPr>
        <w:t xml:space="preserve"> </w:t>
      </w:r>
      <w:r w:rsidRPr="007869D1">
        <w:rPr>
          <w:rFonts w:ascii="Times New Roman" w:hAnsi="Times New Roman" w:cs="Times New Roman"/>
          <w:b/>
          <w:sz w:val="24"/>
          <w:szCs w:val="24"/>
          <w:lang w:val="en-US"/>
        </w:rPr>
        <w:t xml:space="preserve">agrees in principle </w:t>
      </w:r>
      <w:r w:rsidRPr="007869D1">
        <w:rPr>
          <w:rFonts w:ascii="Times New Roman" w:hAnsi="Times New Roman" w:cs="Times New Roman"/>
          <w:bCs/>
          <w:sz w:val="24"/>
          <w:szCs w:val="24"/>
          <w:lang w:val="en-US"/>
        </w:rPr>
        <w:t>to</w:t>
      </w:r>
      <w:r w:rsidRPr="007869D1">
        <w:rPr>
          <w:rFonts w:ascii="Times New Roman" w:hAnsi="Times New Roman" w:cs="Times New Roman"/>
          <w:b/>
          <w:spacing w:val="11"/>
          <w:sz w:val="24"/>
          <w:szCs w:val="24"/>
          <w:lang w:val="en-US"/>
        </w:rPr>
        <w:t xml:space="preserve"> </w:t>
      </w:r>
      <w:r w:rsidRPr="007869D1">
        <w:rPr>
          <w:rFonts w:ascii="Times New Roman" w:hAnsi="Times New Roman" w:cs="Times New Roman"/>
          <w:sz w:val="24"/>
          <w:szCs w:val="24"/>
          <w:lang w:val="en-US"/>
        </w:rPr>
        <w:t>this</w:t>
      </w:r>
      <w:r w:rsidRPr="007869D1">
        <w:rPr>
          <w:rFonts w:ascii="Times New Roman" w:hAnsi="Times New Roman" w:cs="Times New Roman"/>
          <w:spacing w:val="12"/>
          <w:sz w:val="24"/>
          <w:szCs w:val="24"/>
          <w:lang w:val="en-US"/>
        </w:rPr>
        <w:t xml:space="preserve"> </w:t>
      </w:r>
      <w:r w:rsidRPr="007869D1">
        <w:rPr>
          <w:rFonts w:ascii="Times New Roman" w:hAnsi="Times New Roman" w:cs="Times New Roman"/>
          <w:spacing w:val="-2"/>
          <w:sz w:val="24"/>
          <w:szCs w:val="24"/>
          <w:lang w:val="en-US"/>
        </w:rPr>
        <w:t>recommendation.</w:t>
      </w:r>
    </w:p>
    <w:p w14:paraId="1BF4105E" w14:textId="7B358540" w:rsidR="0053422D"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w:t>
      </w:r>
      <w:r w:rsidR="00A36DA8">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is committed to ensuring survivors are aware that free Redress Support Services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are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available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assist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them</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complete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redress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application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and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support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them</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while their redress application is progressed by the Scheme.</w:t>
      </w:r>
    </w:p>
    <w:p w14:paraId="14D35E38" w14:textId="12D0C5D8"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D</w:t>
      </w:r>
      <w:r w:rsidRPr="007869D1">
        <w:rPr>
          <w:rFonts w:ascii="Times New Roman" w:eastAsia="Times New Roman" w:hAnsi="Times New Roman" w:cs="Times New Roman"/>
          <w:sz w:val="24"/>
          <w:szCs w:val="24"/>
          <w:lang w:val="en-US"/>
        </w:rPr>
        <w:t>epartment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committed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implementing</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its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targeted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communication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plan,</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as</w:t>
      </w:r>
      <w:r w:rsidR="00957801">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outlined</w:t>
      </w:r>
      <w:r w:rsidR="00957801">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in response to recommendation 4.</w:t>
      </w:r>
    </w:p>
    <w:p w14:paraId="0BD24067" w14:textId="1CC2B18C" w:rsidR="007869D1" w:rsidRPr="007869D1" w:rsidRDefault="00197BE4" w:rsidP="007869D1">
      <w:pPr>
        <w:widowControl w:val="0"/>
        <w:autoSpaceDE w:val="0"/>
        <w:autoSpaceDN w:val="0"/>
        <w:spacing w:before="60" w:after="60" w:line="276" w:lineRule="auto"/>
        <w:ind w:left="101"/>
        <w:rPr>
          <w:rFonts w:ascii="Times New Roman" w:eastAsia="Times New Roman" w:hAnsi="Times New Roman" w:cs="Times New Roman"/>
          <w:sz w:val="15"/>
          <w:szCs w:val="24"/>
          <w:lang w:val="en-US"/>
        </w:rPr>
      </w:pPr>
      <w:r w:rsidRPr="007869D1">
        <w:rPr>
          <w:rFonts w:ascii="Times New Roman" w:eastAsia="Times New Roman" w:hAnsi="Times New Roman" w:cs="Times New Roman"/>
          <w:noProof/>
          <w:sz w:val="15"/>
          <w:szCs w:val="24"/>
          <w:lang w:eastAsia="en-AU"/>
        </w:rPr>
        <mc:AlternateContent>
          <mc:Choice Requires="wpg">
            <w:drawing>
              <wp:anchor distT="0" distB="0" distL="0" distR="0" simplePos="0" relativeHeight="251658247" behindDoc="1" locked="0" layoutInCell="1" allowOverlap="1" wp14:anchorId="0BB7383F" wp14:editId="6E1CCBD1">
                <wp:simplePos x="0" y="0"/>
                <wp:positionH relativeFrom="margin">
                  <wp:align>left</wp:align>
                </wp:positionH>
                <wp:positionV relativeFrom="paragraph">
                  <wp:posOffset>190500</wp:posOffset>
                </wp:positionV>
                <wp:extent cx="5810250" cy="1762125"/>
                <wp:effectExtent l="0" t="0" r="19050" b="28575"/>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762125"/>
                          <a:chOff x="3175" y="3175"/>
                          <a:chExt cx="5810250" cy="1762125"/>
                        </a:xfrm>
                      </wpg:grpSpPr>
                      <wps:wsp>
                        <wps:cNvPr id="38" name="Textbox 38"/>
                        <wps:cNvSpPr txBox="1"/>
                        <wps:spPr>
                          <a:xfrm>
                            <a:off x="3175" y="360019"/>
                            <a:ext cx="5810250" cy="1405281"/>
                          </a:xfrm>
                          <a:prstGeom prst="rect">
                            <a:avLst/>
                          </a:prstGeom>
                          <a:ln w="6350">
                            <a:solidFill>
                              <a:srgbClr val="000000"/>
                            </a:solidFill>
                            <a:prstDash val="solid"/>
                          </a:ln>
                        </wps:spPr>
                        <wps:txbx>
                          <w:txbxContent>
                            <w:p w14:paraId="10E9452D" w14:textId="77777777" w:rsidR="007869D1" w:rsidRPr="00822B11" w:rsidRDefault="007869D1" w:rsidP="007869D1">
                              <w:pPr>
                                <w:spacing w:before="60" w:after="60"/>
                                <w:ind w:left="103" w:right="166"/>
                                <w:rPr>
                                  <w:rFonts w:ascii="Times New Roman" w:hAnsi="Times New Roman" w:cs="Times New Roman"/>
                                  <w:sz w:val="24"/>
                                </w:rPr>
                              </w:pPr>
                              <w:r w:rsidRPr="00822B11">
                                <w:rPr>
                                  <w:rFonts w:ascii="Times New Roman" w:hAnsi="Times New Roman" w:cs="Times New Roman"/>
                                  <w:sz w:val="24"/>
                                </w:rPr>
                                <w:t>1.74</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Australian</w:t>
                              </w:r>
                              <w:r w:rsidRPr="00822B11">
                                <w:rPr>
                                  <w:rFonts w:ascii="Times New Roman" w:hAnsi="Times New Roman" w:cs="Times New Roman"/>
                                  <w:spacing w:val="-5"/>
                                  <w:sz w:val="24"/>
                                </w:rPr>
                                <w:t xml:space="preserve"> </w:t>
                              </w:r>
                              <w:r w:rsidRPr="00822B11">
                                <w:rPr>
                                  <w:rFonts w:ascii="Times New Roman" w:hAnsi="Times New Roman" w:cs="Times New Roman"/>
                                  <w:sz w:val="24"/>
                                </w:rPr>
                                <w:t>Government</w:t>
                              </w:r>
                              <w:r w:rsidRPr="00822B11">
                                <w:rPr>
                                  <w:rFonts w:ascii="Times New Roman" w:hAnsi="Times New Roman" w:cs="Times New Roman"/>
                                  <w:spacing w:val="-4"/>
                                  <w:sz w:val="24"/>
                                </w:rPr>
                                <w:t xml:space="preserve"> </w:t>
                              </w:r>
                              <w:r w:rsidRPr="00822B11">
                                <w:rPr>
                                  <w:rFonts w:ascii="Times New Roman" w:hAnsi="Times New Roman" w:cs="Times New Roman"/>
                                  <w:sz w:val="24"/>
                                </w:rPr>
                                <w:t>should</w:t>
                              </w:r>
                              <w:r w:rsidRPr="00822B11">
                                <w:rPr>
                                  <w:rFonts w:ascii="Times New Roman" w:hAnsi="Times New Roman" w:cs="Times New Roman"/>
                                  <w:spacing w:val="-4"/>
                                  <w:sz w:val="24"/>
                                </w:rPr>
                                <w:t xml:space="preserve"> </w:t>
                              </w:r>
                              <w:r w:rsidRPr="00822B11">
                                <w:rPr>
                                  <w:rFonts w:ascii="Times New Roman" w:hAnsi="Times New Roman" w:cs="Times New Roman"/>
                                  <w:sz w:val="24"/>
                                </w:rPr>
                                <w:t>publicly</w:t>
                              </w:r>
                              <w:r w:rsidRPr="00822B11">
                                <w:rPr>
                                  <w:rFonts w:ascii="Times New Roman" w:hAnsi="Times New Roman" w:cs="Times New Roman"/>
                                  <w:spacing w:val="-4"/>
                                  <w:sz w:val="24"/>
                                </w:rPr>
                                <w:t xml:space="preserve"> </w:t>
                              </w:r>
                              <w:r w:rsidRPr="00822B11">
                                <w:rPr>
                                  <w:rFonts w:ascii="Times New Roman" w:hAnsi="Times New Roman" w:cs="Times New Roman"/>
                                  <w:sz w:val="24"/>
                                </w:rPr>
                                <w:t>disclose and report on:</w:t>
                              </w:r>
                            </w:p>
                            <w:p w14:paraId="600F9302" w14:textId="77777777" w:rsidR="007869D1" w:rsidRPr="00822B11" w:rsidRDefault="007869D1" w:rsidP="00955069">
                              <w:pPr>
                                <w:widowControl w:val="0"/>
                                <w:numPr>
                                  <w:ilvl w:val="0"/>
                                  <w:numId w:val="12"/>
                                </w:numPr>
                                <w:autoSpaceDE w:val="0"/>
                                <w:autoSpaceDN w:val="0"/>
                                <w:spacing w:before="60" w:after="60" w:line="294" w:lineRule="exact"/>
                                <w:ind w:left="641" w:hanging="357"/>
                                <w:rPr>
                                  <w:rFonts w:ascii="Times New Roman" w:hAnsi="Times New Roman" w:cs="Times New Roman"/>
                                  <w:sz w:val="24"/>
                                </w:rPr>
                              </w:pPr>
                              <w:r w:rsidRPr="00822B11">
                                <w:rPr>
                                  <w:rFonts w:ascii="Times New Roman" w:hAnsi="Times New Roman" w:cs="Times New Roman"/>
                                  <w:sz w:val="24"/>
                                </w:rPr>
                                <w:t>How</w:t>
                              </w:r>
                              <w:r w:rsidRPr="00822B11">
                                <w:rPr>
                                  <w:rFonts w:ascii="Times New Roman" w:hAnsi="Times New Roman" w:cs="Times New Roman"/>
                                  <w:spacing w:val="-6"/>
                                  <w:sz w:val="24"/>
                                </w:rPr>
                                <w:t xml:space="preserve"> </w:t>
                              </w:r>
                              <w:r w:rsidRPr="00822B11">
                                <w:rPr>
                                  <w:rFonts w:ascii="Times New Roman" w:hAnsi="Times New Roman" w:cs="Times New Roman"/>
                                  <w:sz w:val="24"/>
                                </w:rPr>
                                <w:t>many</w:t>
                              </w:r>
                              <w:r w:rsidRPr="00822B11">
                                <w:rPr>
                                  <w:rFonts w:ascii="Times New Roman" w:hAnsi="Times New Roman" w:cs="Times New Roman"/>
                                  <w:spacing w:val="-3"/>
                                  <w:sz w:val="24"/>
                                </w:rPr>
                                <w:t xml:space="preserve"> </w:t>
                              </w:r>
                              <w:r w:rsidRPr="00822B11">
                                <w:rPr>
                                  <w:rFonts w:ascii="Times New Roman" w:hAnsi="Times New Roman" w:cs="Times New Roman"/>
                                  <w:sz w:val="24"/>
                                </w:rPr>
                                <w:t>redress</w:t>
                              </w:r>
                              <w:r w:rsidRPr="00822B11">
                                <w:rPr>
                                  <w:rFonts w:ascii="Times New Roman" w:hAnsi="Times New Roman" w:cs="Times New Roman"/>
                                  <w:spacing w:val="-4"/>
                                  <w:sz w:val="24"/>
                                </w:rPr>
                                <w:t xml:space="preserve"> </w:t>
                              </w:r>
                              <w:r w:rsidRPr="00822B11">
                                <w:rPr>
                                  <w:rFonts w:ascii="Times New Roman" w:hAnsi="Times New Roman" w:cs="Times New Roman"/>
                                  <w:sz w:val="24"/>
                                </w:rPr>
                                <w:t>applications</w:t>
                              </w:r>
                              <w:r w:rsidRPr="00822B11">
                                <w:rPr>
                                  <w:rFonts w:ascii="Times New Roman" w:hAnsi="Times New Roman" w:cs="Times New Roman"/>
                                  <w:spacing w:val="-4"/>
                                  <w:sz w:val="24"/>
                                </w:rPr>
                                <w:t xml:space="preserve"> </w:t>
                              </w:r>
                              <w:r w:rsidRPr="00822B11">
                                <w:rPr>
                                  <w:rFonts w:ascii="Times New Roman" w:hAnsi="Times New Roman" w:cs="Times New Roman"/>
                                  <w:sz w:val="24"/>
                                </w:rPr>
                                <w:t>have</w:t>
                              </w:r>
                              <w:r w:rsidRPr="00822B11">
                                <w:rPr>
                                  <w:rFonts w:ascii="Times New Roman" w:hAnsi="Times New Roman" w:cs="Times New Roman"/>
                                  <w:spacing w:val="-2"/>
                                  <w:sz w:val="24"/>
                                </w:rPr>
                                <w:t xml:space="preserve"> named:</w:t>
                              </w:r>
                            </w:p>
                            <w:p w14:paraId="50878E64" w14:textId="77777777" w:rsidR="007869D1" w:rsidRPr="00822B11" w:rsidRDefault="007869D1" w:rsidP="00955069">
                              <w:pPr>
                                <w:widowControl w:val="0"/>
                                <w:numPr>
                                  <w:ilvl w:val="1"/>
                                  <w:numId w:val="12"/>
                                </w:numPr>
                                <w:autoSpaceDE w:val="0"/>
                                <w:autoSpaceDN w:val="0"/>
                                <w:spacing w:before="60" w:after="60" w:line="286" w:lineRule="exact"/>
                                <w:ind w:left="1134" w:hanging="425"/>
                                <w:rPr>
                                  <w:rFonts w:ascii="Times New Roman" w:hAnsi="Times New Roman" w:cs="Times New Roman"/>
                                  <w:sz w:val="24"/>
                                </w:rPr>
                              </w:pPr>
                              <w:r w:rsidRPr="00822B11">
                                <w:rPr>
                                  <w:rFonts w:ascii="Times New Roman" w:hAnsi="Times New Roman" w:cs="Times New Roman"/>
                                  <w:sz w:val="24"/>
                                </w:rPr>
                                <w:t>An</w:t>
                              </w:r>
                              <w:r w:rsidRPr="00822B11">
                                <w:rPr>
                                  <w:rFonts w:ascii="Times New Roman" w:hAnsi="Times New Roman" w:cs="Times New Roman"/>
                                  <w:spacing w:val="-1"/>
                                  <w:sz w:val="24"/>
                                </w:rPr>
                                <w:t xml:space="preserve"> </w:t>
                              </w:r>
                              <w:r w:rsidRPr="00822B11">
                                <w:rPr>
                                  <w:rFonts w:ascii="Times New Roman" w:hAnsi="Times New Roman" w:cs="Times New Roman"/>
                                  <w:sz w:val="24"/>
                                </w:rPr>
                                <w:t>institution that</w:t>
                              </w:r>
                              <w:r w:rsidRPr="00822B11">
                                <w:rPr>
                                  <w:rFonts w:ascii="Times New Roman" w:hAnsi="Times New Roman" w:cs="Times New Roman"/>
                                  <w:spacing w:val="-1"/>
                                  <w:sz w:val="24"/>
                                </w:rPr>
                                <w:t xml:space="preserve"> </w:t>
                              </w:r>
                              <w:r w:rsidRPr="00822B11">
                                <w:rPr>
                                  <w:rFonts w:ascii="Times New Roman" w:hAnsi="Times New Roman" w:cs="Times New Roman"/>
                                  <w:sz w:val="24"/>
                                </w:rPr>
                                <w:t>has</w:t>
                              </w:r>
                              <w:r w:rsidRPr="00822B11">
                                <w:rPr>
                                  <w:rFonts w:ascii="Times New Roman" w:hAnsi="Times New Roman" w:cs="Times New Roman"/>
                                  <w:spacing w:val="-1"/>
                                  <w:sz w:val="24"/>
                                </w:rPr>
                                <w:t xml:space="preserve"> </w:t>
                              </w:r>
                              <w:r w:rsidRPr="00822B11">
                                <w:rPr>
                                  <w:rFonts w:ascii="Times New Roman" w:hAnsi="Times New Roman" w:cs="Times New Roman"/>
                                  <w:sz w:val="24"/>
                                </w:rPr>
                                <w:t>refused</w:t>
                              </w:r>
                              <w:r w:rsidRPr="00822B11">
                                <w:rPr>
                                  <w:rFonts w:ascii="Times New Roman" w:hAnsi="Times New Roman" w:cs="Times New Roman"/>
                                  <w:spacing w:val="-1"/>
                                  <w:sz w:val="24"/>
                                </w:rPr>
                                <w:t xml:space="preserve"> </w:t>
                              </w:r>
                              <w:r w:rsidRPr="00822B11">
                                <w:rPr>
                                  <w:rFonts w:ascii="Times New Roman" w:hAnsi="Times New Roman" w:cs="Times New Roman"/>
                                  <w:sz w:val="24"/>
                                </w:rPr>
                                <w:t>to join</w:t>
                              </w:r>
                              <w:r w:rsidRPr="00822B11">
                                <w:rPr>
                                  <w:rFonts w:ascii="Times New Roman" w:hAnsi="Times New Roman" w:cs="Times New Roman"/>
                                  <w:spacing w:val="-1"/>
                                  <w:sz w:val="24"/>
                                </w:rPr>
                                <w:t xml:space="preserve"> </w:t>
                              </w:r>
                              <w:r w:rsidRPr="00822B11">
                                <w:rPr>
                                  <w:rFonts w:ascii="Times New Roman" w:hAnsi="Times New Roman" w:cs="Times New Roman"/>
                                  <w:sz w:val="24"/>
                                </w:rPr>
                                <w:t xml:space="preserve">the </w:t>
                              </w:r>
                              <w:r w:rsidRPr="00822B11">
                                <w:rPr>
                                  <w:rFonts w:ascii="Times New Roman" w:hAnsi="Times New Roman" w:cs="Times New Roman"/>
                                  <w:spacing w:val="-2"/>
                                  <w:sz w:val="24"/>
                                </w:rPr>
                                <w:t>Scheme.</w:t>
                              </w:r>
                            </w:p>
                            <w:p w14:paraId="7B6E63EC" w14:textId="77777777" w:rsidR="007869D1" w:rsidRPr="00822B11" w:rsidRDefault="007869D1" w:rsidP="00955069">
                              <w:pPr>
                                <w:widowControl w:val="0"/>
                                <w:numPr>
                                  <w:ilvl w:val="1"/>
                                  <w:numId w:val="12"/>
                                </w:numPr>
                                <w:autoSpaceDE w:val="0"/>
                                <w:autoSpaceDN w:val="0"/>
                                <w:spacing w:before="60" w:after="60" w:line="276" w:lineRule="exact"/>
                                <w:ind w:left="1134" w:hanging="425"/>
                                <w:rPr>
                                  <w:rFonts w:ascii="Times New Roman" w:hAnsi="Times New Roman" w:cs="Times New Roman"/>
                                  <w:sz w:val="24"/>
                                </w:rPr>
                              </w:pPr>
                              <w:r w:rsidRPr="00822B11">
                                <w:rPr>
                                  <w:rFonts w:ascii="Times New Roman" w:hAnsi="Times New Roman" w:cs="Times New Roman"/>
                                  <w:sz w:val="24"/>
                                </w:rPr>
                                <w:t>An</w:t>
                              </w:r>
                              <w:r w:rsidRPr="00822B11">
                                <w:rPr>
                                  <w:rFonts w:ascii="Times New Roman" w:hAnsi="Times New Roman" w:cs="Times New Roman"/>
                                  <w:spacing w:val="-1"/>
                                  <w:sz w:val="24"/>
                                </w:rPr>
                                <w:t xml:space="preserve"> </w:t>
                              </w:r>
                              <w:r w:rsidRPr="00822B11">
                                <w:rPr>
                                  <w:rFonts w:ascii="Times New Roman" w:hAnsi="Times New Roman" w:cs="Times New Roman"/>
                                  <w:sz w:val="24"/>
                                </w:rPr>
                                <w:t>institution intending to join the</w:t>
                              </w:r>
                              <w:r w:rsidRPr="00822B11">
                                <w:rPr>
                                  <w:rFonts w:ascii="Times New Roman" w:hAnsi="Times New Roman" w:cs="Times New Roman"/>
                                  <w:spacing w:val="-1"/>
                                  <w:sz w:val="24"/>
                                </w:rPr>
                                <w:t xml:space="preserve"> </w:t>
                              </w:r>
                              <w:r w:rsidRPr="00822B11">
                                <w:rPr>
                                  <w:rFonts w:ascii="Times New Roman" w:hAnsi="Times New Roman" w:cs="Times New Roman"/>
                                  <w:sz w:val="24"/>
                                </w:rPr>
                                <w:t>Scheme</w:t>
                              </w:r>
                              <w:r w:rsidRPr="00822B11">
                                <w:rPr>
                                  <w:rFonts w:ascii="Times New Roman" w:hAnsi="Times New Roman" w:cs="Times New Roman"/>
                                  <w:spacing w:val="-1"/>
                                  <w:sz w:val="24"/>
                                </w:rPr>
                                <w:t xml:space="preserve"> </w:t>
                              </w:r>
                              <w:r w:rsidRPr="00822B11">
                                <w:rPr>
                                  <w:rFonts w:ascii="Times New Roman" w:hAnsi="Times New Roman" w:cs="Times New Roman"/>
                                  <w:sz w:val="24"/>
                                </w:rPr>
                                <w:t xml:space="preserve">for longer than 12 </w:t>
                              </w:r>
                              <w:r w:rsidRPr="00822B11">
                                <w:rPr>
                                  <w:rFonts w:ascii="Times New Roman" w:hAnsi="Times New Roman" w:cs="Times New Roman"/>
                                  <w:spacing w:val="-2"/>
                                  <w:sz w:val="24"/>
                                </w:rPr>
                                <w:t>months.</w:t>
                              </w:r>
                            </w:p>
                            <w:p w14:paraId="54FC4D85" w14:textId="77777777" w:rsidR="007869D1" w:rsidRPr="00A96F76" w:rsidRDefault="007869D1" w:rsidP="00955069">
                              <w:pPr>
                                <w:widowControl w:val="0"/>
                                <w:numPr>
                                  <w:ilvl w:val="1"/>
                                  <w:numId w:val="12"/>
                                </w:numPr>
                                <w:autoSpaceDE w:val="0"/>
                                <w:autoSpaceDN w:val="0"/>
                                <w:spacing w:before="60" w:after="60" w:line="276" w:lineRule="exact"/>
                                <w:ind w:left="1134" w:hanging="425"/>
                                <w:rPr>
                                  <w:rFonts w:ascii="Times New Roman" w:hAnsi="Times New Roman" w:cs="Times New Roman"/>
                                  <w:sz w:val="24"/>
                                </w:rPr>
                              </w:pPr>
                              <w:r w:rsidRPr="00A96F76">
                                <w:rPr>
                                  <w:rFonts w:ascii="Times New Roman" w:hAnsi="Times New Roman" w:cs="Times New Roman"/>
                                  <w:sz w:val="24"/>
                                </w:rPr>
                                <w:t>The</w:t>
                              </w:r>
                              <w:r w:rsidRPr="00A96F76">
                                <w:rPr>
                                  <w:rFonts w:ascii="Times New Roman" w:hAnsi="Times New Roman" w:cs="Times New Roman"/>
                                  <w:spacing w:val="-1"/>
                                  <w:sz w:val="24"/>
                                </w:rPr>
                                <w:t xml:space="preserve"> </w:t>
                              </w:r>
                              <w:r w:rsidRPr="00A96F76">
                                <w:rPr>
                                  <w:rFonts w:ascii="Times New Roman" w:hAnsi="Times New Roman" w:cs="Times New Roman"/>
                                  <w:sz w:val="24"/>
                                </w:rPr>
                                <w:t>names</w:t>
                              </w:r>
                              <w:r w:rsidRPr="00A96F76">
                                <w:rPr>
                                  <w:rFonts w:ascii="Times New Roman" w:hAnsi="Times New Roman" w:cs="Times New Roman"/>
                                  <w:spacing w:val="-1"/>
                                  <w:sz w:val="24"/>
                                </w:rPr>
                                <w:t xml:space="preserve"> </w:t>
                              </w:r>
                              <w:r w:rsidRPr="00A96F76">
                                <w:rPr>
                                  <w:rFonts w:ascii="Times New Roman" w:hAnsi="Times New Roman" w:cs="Times New Roman"/>
                                  <w:sz w:val="24"/>
                                </w:rPr>
                                <w:t>of</w:t>
                              </w:r>
                              <w:r w:rsidRPr="00A96F76">
                                <w:rPr>
                                  <w:rFonts w:ascii="Times New Roman" w:hAnsi="Times New Roman" w:cs="Times New Roman"/>
                                  <w:spacing w:val="-1"/>
                                  <w:sz w:val="24"/>
                                </w:rPr>
                                <w:t xml:space="preserve"> </w:t>
                              </w:r>
                              <w:r w:rsidRPr="00A96F76">
                                <w:rPr>
                                  <w:rFonts w:ascii="Times New Roman" w:hAnsi="Times New Roman" w:cs="Times New Roman"/>
                                  <w:sz w:val="24"/>
                                </w:rPr>
                                <w:t xml:space="preserve">those </w:t>
                              </w:r>
                              <w:r w:rsidRPr="00A96F76">
                                <w:rPr>
                                  <w:rFonts w:ascii="Times New Roman" w:hAnsi="Times New Roman" w:cs="Times New Roman"/>
                                  <w:spacing w:val="-2"/>
                                  <w:sz w:val="24"/>
                                </w:rPr>
                                <w:t>institutions.</w:t>
                              </w:r>
                            </w:p>
                          </w:txbxContent>
                        </wps:txbx>
                        <wps:bodyPr wrap="square" lIns="0" tIns="0" rIns="0" bIns="0" rtlCol="0">
                          <a:noAutofit/>
                        </wps:bodyPr>
                      </wps:wsp>
                      <wps:wsp>
                        <wps:cNvPr id="39" name="Textbox 39"/>
                        <wps:cNvSpPr txBox="1"/>
                        <wps:spPr>
                          <a:xfrm>
                            <a:off x="3175" y="3175"/>
                            <a:ext cx="5810250" cy="356870"/>
                          </a:xfrm>
                          <a:prstGeom prst="rect">
                            <a:avLst/>
                          </a:prstGeom>
                          <a:ln w="6350">
                            <a:solidFill>
                              <a:srgbClr val="000000"/>
                            </a:solidFill>
                            <a:prstDash val="solid"/>
                          </a:ln>
                        </wps:spPr>
                        <wps:txbx>
                          <w:txbxContent>
                            <w:p w14:paraId="6E36B9A9" w14:textId="77777777" w:rsidR="007869D1" w:rsidRPr="00822B11" w:rsidRDefault="007869D1" w:rsidP="00C413BF">
                              <w:pPr>
                                <w:pStyle w:val="Heading3"/>
                              </w:pPr>
                              <w:r w:rsidRPr="00822B11">
                                <w:t>Recommendation</w:t>
                              </w:r>
                              <w:r w:rsidRPr="00822B11">
                                <w:rPr>
                                  <w:spacing w:val="-14"/>
                                </w:rPr>
                                <w:t xml:space="preserve"> </w:t>
                              </w:r>
                              <w:r w:rsidRPr="00822B11">
                                <w:rPr>
                                  <w:spacing w:val="-5"/>
                                </w:rPr>
                                <w:t>12</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BB7383F" id="Group 37" o:spid="_x0000_s1061" style="position:absolute;left:0;text-align:left;margin-left:0;margin-top:15pt;width:457.5pt;height:138.75pt;z-index:-251658233;mso-wrap-distance-left:0;mso-wrap-distance-right:0;mso-position-horizontal:left;mso-position-horizontal-relative:margin;mso-width-relative:margin;mso-height-relative:margin" coordorigin="31,31" coordsize="58102,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">
                <v:shape id="Textbox 38" o:spid="_x0000_s1062" type="#_x0000_t202" style="position:absolute;left:31;top:3600;width:58103;height:1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" filled="f" strokeweight=".5pt">
                  <v:textbox inset="0,0,0,0">
                    <w:txbxContent>
                      <w:p w14:paraId="10E9452D" w14:textId="77777777" w:rsidR="007869D1" w:rsidRPr="00822B11" w:rsidRDefault="007869D1" w:rsidP="007869D1">
                        <w:pPr>
                          <w:spacing w:before="60" w:after="60"/>
                          <w:ind w:left="103" w:right="166"/>
                          <w:rPr>
                            <w:rFonts w:ascii="Times New Roman" w:hAnsi="Times New Roman" w:cs="Times New Roman"/>
                            <w:sz w:val="24"/>
                          </w:rPr>
                        </w:pPr>
                        <w:r w:rsidRPr="00822B11">
                          <w:rPr>
                            <w:rFonts w:ascii="Times New Roman" w:hAnsi="Times New Roman" w:cs="Times New Roman"/>
                            <w:sz w:val="24"/>
                          </w:rPr>
                          <w:t>1.74</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Australian</w:t>
                        </w:r>
                        <w:r w:rsidRPr="00822B11">
                          <w:rPr>
                            <w:rFonts w:ascii="Times New Roman" w:hAnsi="Times New Roman" w:cs="Times New Roman"/>
                            <w:spacing w:val="-5"/>
                            <w:sz w:val="24"/>
                          </w:rPr>
                          <w:t xml:space="preserve"> </w:t>
                        </w:r>
                        <w:r w:rsidRPr="00822B11">
                          <w:rPr>
                            <w:rFonts w:ascii="Times New Roman" w:hAnsi="Times New Roman" w:cs="Times New Roman"/>
                            <w:sz w:val="24"/>
                          </w:rPr>
                          <w:t>Government</w:t>
                        </w:r>
                        <w:r w:rsidRPr="00822B11">
                          <w:rPr>
                            <w:rFonts w:ascii="Times New Roman" w:hAnsi="Times New Roman" w:cs="Times New Roman"/>
                            <w:spacing w:val="-4"/>
                            <w:sz w:val="24"/>
                          </w:rPr>
                          <w:t xml:space="preserve"> </w:t>
                        </w:r>
                        <w:r w:rsidRPr="00822B11">
                          <w:rPr>
                            <w:rFonts w:ascii="Times New Roman" w:hAnsi="Times New Roman" w:cs="Times New Roman"/>
                            <w:sz w:val="24"/>
                          </w:rPr>
                          <w:t>should</w:t>
                        </w:r>
                        <w:r w:rsidRPr="00822B11">
                          <w:rPr>
                            <w:rFonts w:ascii="Times New Roman" w:hAnsi="Times New Roman" w:cs="Times New Roman"/>
                            <w:spacing w:val="-4"/>
                            <w:sz w:val="24"/>
                          </w:rPr>
                          <w:t xml:space="preserve"> </w:t>
                        </w:r>
                        <w:r w:rsidRPr="00822B11">
                          <w:rPr>
                            <w:rFonts w:ascii="Times New Roman" w:hAnsi="Times New Roman" w:cs="Times New Roman"/>
                            <w:sz w:val="24"/>
                          </w:rPr>
                          <w:t>publicly</w:t>
                        </w:r>
                        <w:r w:rsidRPr="00822B11">
                          <w:rPr>
                            <w:rFonts w:ascii="Times New Roman" w:hAnsi="Times New Roman" w:cs="Times New Roman"/>
                            <w:spacing w:val="-4"/>
                            <w:sz w:val="24"/>
                          </w:rPr>
                          <w:t xml:space="preserve"> </w:t>
                        </w:r>
                        <w:r w:rsidRPr="00822B11">
                          <w:rPr>
                            <w:rFonts w:ascii="Times New Roman" w:hAnsi="Times New Roman" w:cs="Times New Roman"/>
                            <w:sz w:val="24"/>
                          </w:rPr>
                          <w:t>disclose and report on:</w:t>
                        </w:r>
                      </w:p>
                      <w:p w14:paraId="600F9302" w14:textId="77777777" w:rsidR="007869D1" w:rsidRPr="00822B11" w:rsidRDefault="007869D1" w:rsidP="00955069">
                        <w:pPr>
                          <w:widowControl w:val="0"/>
                          <w:numPr>
                            <w:ilvl w:val="0"/>
                            <w:numId w:val="12"/>
                          </w:numPr>
                          <w:autoSpaceDE w:val="0"/>
                          <w:autoSpaceDN w:val="0"/>
                          <w:spacing w:before="60" w:after="60" w:line="294" w:lineRule="exact"/>
                          <w:ind w:left="641" w:hanging="357"/>
                          <w:rPr>
                            <w:rFonts w:ascii="Times New Roman" w:hAnsi="Times New Roman" w:cs="Times New Roman"/>
                            <w:sz w:val="24"/>
                          </w:rPr>
                        </w:pPr>
                        <w:r w:rsidRPr="00822B11">
                          <w:rPr>
                            <w:rFonts w:ascii="Times New Roman" w:hAnsi="Times New Roman" w:cs="Times New Roman"/>
                            <w:sz w:val="24"/>
                          </w:rPr>
                          <w:t>How</w:t>
                        </w:r>
                        <w:r w:rsidRPr="00822B11">
                          <w:rPr>
                            <w:rFonts w:ascii="Times New Roman" w:hAnsi="Times New Roman" w:cs="Times New Roman"/>
                            <w:spacing w:val="-6"/>
                            <w:sz w:val="24"/>
                          </w:rPr>
                          <w:t xml:space="preserve"> </w:t>
                        </w:r>
                        <w:r w:rsidRPr="00822B11">
                          <w:rPr>
                            <w:rFonts w:ascii="Times New Roman" w:hAnsi="Times New Roman" w:cs="Times New Roman"/>
                            <w:sz w:val="24"/>
                          </w:rPr>
                          <w:t>many</w:t>
                        </w:r>
                        <w:r w:rsidRPr="00822B11">
                          <w:rPr>
                            <w:rFonts w:ascii="Times New Roman" w:hAnsi="Times New Roman" w:cs="Times New Roman"/>
                            <w:spacing w:val="-3"/>
                            <w:sz w:val="24"/>
                          </w:rPr>
                          <w:t xml:space="preserve"> </w:t>
                        </w:r>
                        <w:r w:rsidRPr="00822B11">
                          <w:rPr>
                            <w:rFonts w:ascii="Times New Roman" w:hAnsi="Times New Roman" w:cs="Times New Roman"/>
                            <w:sz w:val="24"/>
                          </w:rPr>
                          <w:t>redress</w:t>
                        </w:r>
                        <w:r w:rsidRPr="00822B11">
                          <w:rPr>
                            <w:rFonts w:ascii="Times New Roman" w:hAnsi="Times New Roman" w:cs="Times New Roman"/>
                            <w:spacing w:val="-4"/>
                            <w:sz w:val="24"/>
                          </w:rPr>
                          <w:t xml:space="preserve"> </w:t>
                        </w:r>
                        <w:r w:rsidRPr="00822B11">
                          <w:rPr>
                            <w:rFonts w:ascii="Times New Roman" w:hAnsi="Times New Roman" w:cs="Times New Roman"/>
                            <w:sz w:val="24"/>
                          </w:rPr>
                          <w:t>applications</w:t>
                        </w:r>
                        <w:r w:rsidRPr="00822B11">
                          <w:rPr>
                            <w:rFonts w:ascii="Times New Roman" w:hAnsi="Times New Roman" w:cs="Times New Roman"/>
                            <w:spacing w:val="-4"/>
                            <w:sz w:val="24"/>
                          </w:rPr>
                          <w:t xml:space="preserve"> </w:t>
                        </w:r>
                        <w:r w:rsidRPr="00822B11">
                          <w:rPr>
                            <w:rFonts w:ascii="Times New Roman" w:hAnsi="Times New Roman" w:cs="Times New Roman"/>
                            <w:sz w:val="24"/>
                          </w:rPr>
                          <w:t>have</w:t>
                        </w:r>
                        <w:r w:rsidRPr="00822B11">
                          <w:rPr>
                            <w:rFonts w:ascii="Times New Roman" w:hAnsi="Times New Roman" w:cs="Times New Roman"/>
                            <w:spacing w:val="-2"/>
                            <w:sz w:val="24"/>
                          </w:rPr>
                          <w:t xml:space="preserve"> named:</w:t>
                        </w:r>
                      </w:p>
                      <w:p w14:paraId="50878E64" w14:textId="77777777" w:rsidR="007869D1" w:rsidRPr="00822B11" w:rsidRDefault="007869D1" w:rsidP="00955069">
                        <w:pPr>
                          <w:widowControl w:val="0"/>
                          <w:numPr>
                            <w:ilvl w:val="1"/>
                            <w:numId w:val="12"/>
                          </w:numPr>
                          <w:autoSpaceDE w:val="0"/>
                          <w:autoSpaceDN w:val="0"/>
                          <w:spacing w:before="60" w:after="60" w:line="286" w:lineRule="exact"/>
                          <w:ind w:left="1134" w:hanging="425"/>
                          <w:rPr>
                            <w:rFonts w:ascii="Times New Roman" w:hAnsi="Times New Roman" w:cs="Times New Roman"/>
                            <w:sz w:val="24"/>
                          </w:rPr>
                        </w:pPr>
                        <w:r w:rsidRPr="00822B11">
                          <w:rPr>
                            <w:rFonts w:ascii="Times New Roman" w:hAnsi="Times New Roman" w:cs="Times New Roman"/>
                            <w:sz w:val="24"/>
                          </w:rPr>
                          <w:t>An</w:t>
                        </w:r>
                        <w:r w:rsidRPr="00822B11">
                          <w:rPr>
                            <w:rFonts w:ascii="Times New Roman" w:hAnsi="Times New Roman" w:cs="Times New Roman"/>
                            <w:spacing w:val="-1"/>
                            <w:sz w:val="24"/>
                          </w:rPr>
                          <w:t xml:space="preserve"> </w:t>
                        </w:r>
                        <w:r w:rsidRPr="00822B11">
                          <w:rPr>
                            <w:rFonts w:ascii="Times New Roman" w:hAnsi="Times New Roman" w:cs="Times New Roman"/>
                            <w:sz w:val="24"/>
                          </w:rPr>
                          <w:t>institution that</w:t>
                        </w:r>
                        <w:r w:rsidRPr="00822B11">
                          <w:rPr>
                            <w:rFonts w:ascii="Times New Roman" w:hAnsi="Times New Roman" w:cs="Times New Roman"/>
                            <w:spacing w:val="-1"/>
                            <w:sz w:val="24"/>
                          </w:rPr>
                          <w:t xml:space="preserve"> </w:t>
                        </w:r>
                        <w:r w:rsidRPr="00822B11">
                          <w:rPr>
                            <w:rFonts w:ascii="Times New Roman" w:hAnsi="Times New Roman" w:cs="Times New Roman"/>
                            <w:sz w:val="24"/>
                          </w:rPr>
                          <w:t>has</w:t>
                        </w:r>
                        <w:r w:rsidRPr="00822B11">
                          <w:rPr>
                            <w:rFonts w:ascii="Times New Roman" w:hAnsi="Times New Roman" w:cs="Times New Roman"/>
                            <w:spacing w:val="-1"/>
                            <w:sz w:val="24"/>
                          </w:rPr>
                          <w:t xml:space="preserve"> </w:t>
                        </w:r>
                        <w:r w:rsidRPr="00822B11">
                          <w:rPr>
                            <w:rFonts w:ascii="Times New Roman" w:hAnsi="Times New Roman" w:cs="Times New Roman"/>
                            <w:sz w:val="24"/>
                          </w:rPr>
                          <w:t>refused</w:t>
                        </w:r>
                        <w:r w:rsidRPr="00822B11">
                          <w:rPr>
                            <w:rFonts w:ascii="Times New Roman" w:hAnsi="Times New Roman" w:cs="Times New Roman"/>
                            <w:spacing w:val="-1"/>
                            <w:sz w:val="24"/>
                          </w:rPr>
                          <w:t xml:space="preserve"> </w:t>
                        </w:r>
                        <w:r w:rsidRPr="00822B11">
                          <w:rPr>
                            <w:rFonts w:ascii="Times New Roman" w:hAnsi="Times New Roman" w:cs="Times New Roman"/>
                            <w:sz w:val="24"/>
                          </w:rPr>
                          <w:t>to join</w:t>
                        </w:r>
                        <w:r w:rsidRPr="00822B11">
                          <w:rPr>
                            <w:rFonts w:ascii="Times New Roman" w:hAnsi="Times New Roman" w:cs="Times New Roman"/>
                            <w:spacing w:val="-1"/>
                            <w:sz w:val="24"/>
                          </w:rPr>
                          <w:t xml:space="preserve"> </w:t>
                        </w:r>
                        <w:r w:rsidRPr="00822B11">
                          <w:rPr>
                            <w:rFonts w:ascii="Times New Roman" w:hAnsi="Times New Roman" w:cs="Times New Roman"/>
                            <w:sz w:val="24"/>
                          </w:rPr>
                          <w:t xml:space="preserve">the </w:t>
                        </w:r>
                        <w:r w:rsidRPr="00822B11">
                          <w:rPr>
                            <w:rFonts w:ascii="Times New Roman" w:hAnsi="Times New Roman" w:cs="Times New Roman"/>
                            <w:spacing w:val="-2"/>
                            <w:sz w:val="24"/>
                          </w:rPr>
                          <w:t>Scheme.</w:t>
                        </w:r>
                      </w:p>
                      <w:p w14:paraId="7B6E63EC" w14:textId="77777777" w:rsidR="007869D1" w:rsidRPr="00822B11" w:rsidRDefault="007869D1" w:rsidP="00955069">
                        <w:pPr>
                          <w:widowControl w:val="0"/>
                          <w:numPr>
                            <w:ilvl w:val="1"/>
                            <w:numId w:val="12"/>
                          </w:numPr>
                          <w:autoSpaceDE w:val="0"/>
                          <w:autoSpaceDN w:val="0"/>
                          <w:spacing w:before="60" w:after="60" w:line="276" w:lineRule="exact"/>
                          <w:ind w:left="1134" w:hanging="425"/>
                          <w:rPr>
                            <w:rFonts w:ascii="Times New Roman" w:hAnsi="Times New Roman" w:cs="Times New Roman"/>
                            <w:sz w:val="24"/>
                          </w:rPr>
                        </w:pPr>
                        <w:r w:rsidRPr="00822B11">
                          <w:rPr>
                            <w:rFonts w:ascii="Times New Roman" w:hAnsi="Times New Roman" w:cs="Times New Roman"/>
                            <w:sz w:val="24"/>
                          </w:rPr>
                          <w:t>An</w:t>
                        </w:r>
                        <w:r w:rsidRPr="00822B11">
                          <w:rPr>
                            <w:rFonts w:ascii="Times New Roman" w:hAnsi="Times New Roman" w:cs="Times New Roman"/>
                            <w:spacing w:val="-1"/>
                            <w:sz w:val="24"/>
                          </w:rPr>
                          <w:t xml:space="preserve"> </w:t>
                        </w:r>
                        <w:r w:rsidRPr="00822B11">
                          <w:rPr>
                            <w:rFonts w:ascii="Times New Roman" w:hAnsi="Times New Roman" w:cs="Times New Roman"/>
                            <w:sz w:val="24"/>
                          </w:rPr>
                          <w:t>institution intending to join the</w:t>
                        </w:r>
                        <w:r w:rsidRPr="00822B11">
                          <w:rPr>
                            <w:rFonts w:ascii="Times New Roman" w:hAnsi="Times New Roman" w:cs="Times New Roman"/>
                            <w:spacing w:val="-1"/>
                            <w:sz w:val="24"/>
                          </w:rPr>
                          <w:t xml:space="preserve"> </w:t>
                        </w:r>
                        <w:r w:rsidRPr="00822B11">
                          <w:rPr>
                            <w:rFonts w:ascii="Times New Roman" w:hAnsi="Times New Roman" w:cs="Times New Roman"/>
                            <w:sz w:val="24"/>
                          </w:rPr>
                          <w:t>Scheme</w:t>
                        </w:r>
                        <w:r w:rsidRPr="00822B11">
                          <w:rPr>
                            <w:rFonts w:ascii="Times New Roman" w:hAnsi="Times New Roman" w:cs="Times New Roman"/>
                            <w:spacing w:val="-1"/>
                            <w:sz w:val="24"/>
                          </w:rPr>
                          <w:t xml:space="preserve"> </w:t>
                        </w:r>
                        <w:r w:rsidRPr="00822B11">
                          <w:rPr>
                            <w:rFonts w:ascii="Times New Roman" w:hAnsi="Times New Roman" w:cs="Times New Roman"/>
                            <w:sz w:val="24"/>
                          </w:rPr>
                          <w:t xml:space="preserve">for longer than 12 </w:t>
                        </w:r>
                        <w:r w:rsidRPr="00822B11">
                          <w:rPr>
                            <w:rFonts w:ascii="Times New Roman" w:hAnsi="Times New Roman" w:cs="Times New Roman"/>
                            <w:spacing w:val="-2"/>
                            <w:sz w:val="24"/>
                          </w:rPr>
                          <w:t>months.</w:t>
                        </w:r>
                      </w:p>
                      <w:p w14:paraId="54FC4D85" w14:textId="77777777" w:rsidR="007869D1" w:rsidRPr="00A96F76" w:rsidRDefault="007869D1" w:rsidP="00955069">
                        <w:pPr>
                          <w:widowControl w:val="0"/>
                          <w:numPr>
                            <w:ilvl w:val="1"/>
                            <w:numId w:val="12"/>
                          </w:numPr>
                          <w:autoSpaceDE w:val="0"/>
                          <w:autoSpaceDN w:val="0"/>
                          <w:spacing w:before="60" w:after="60" w:line="276" w:lineRule="exact"/>
                          <w:ind w:left="1134" w:hanging="425"/>
                          <w:rPr>
                            <w:rFonts w:ascii="Times New Roman" w:hAnsi="Times New Roman" w:cs="Times New Roman"/>
                            <w:sz w:val="24"/>
                          </w:rPr>
                        </w:pPr>
                        <w:r w:rsidRPr="00A96F76">
                          <w:rPr>
                            <w:rFonts w:ascii="Times New Roman" w:hAnsi="Times New Roman" w:cs="Times New Roman"/>
                            <w:sz w:val="24"/>
                          </w:rPr>
                          <w:t>The</w:t>
                        </w:r>
                        <w:r w:rsidRPr="00A96F76">
                          <w:rPr>
                            <w:rFonts w:ascii="Times New Roman" w:hAnsi="Times New Roman" w:cs="Times New Roman"/>
                            <w:spacing w:val="-1"/>
                            <w:sz w:val="24"/>
                          </w:rPr>
                          <w:t xml:space="preserve"> </w:t>
                        </w:r>
                        <w:r w:rsidRPr="00A96F76">
                          <w:rPr>
                            <w:rFonts w:ascii="Times New Roman" w:hAnsi="Times New Roman" w:cs="Times New Roman"/>
                            <w:sz w:val="24"/>
                          </w:rPr>
                          <w:t>names</w:t>
                        </w:r>
                        <w:r w:rsidRPr="00A96F76">
                          <w:rPr>
                            <w:rFonts w:ascii="Times New Roman" w:hAnsi="Times New Roman" w:cs="Times New Roman"/>
                            <w:spacing w:val="-1"/>
                            <w:sz w:val="24"/>
                          </w:rPr>
                          <w:t xml:space="preserve"> </w:t>
                        </w:r>
                        <w:r w:rsidRPr="00A96F76">
                          <w:rPr>
                            <w:rFonts w:ascii="Times New Roman" w:hAnsi="Times New Roman" w:cs="Times New Roman"/>
                            <w:sz w:val="24"/>
                          </w:rPr>
                          <w:t>of</w:t>
                        </w:r>
                        <w:r w:rsidRPr="00A96F76">
                          <w:rPr>
                            <w:rFonts w:ascii="Times New Roman" w:hAnsi="Times New Roman" w:cs="Times New Roman"/>
                            <w:spacing w:val="-1"/>
                            <w:sz w:val="24"/>
                          </w:rPr>
                          <w:t xml:space="preserve"> </w:t>
                        </w:r>
                        <w:r w:rsidRPr="00A96F76">
                          <w:rPr>
                            <w:rFonts w:ascii="Times New Roman" w:hAnsi="Times New Roman" w:cs="Times New Roman"/>
                            <w:sz w:val="24"/>
                          </w:rPr>
                          <w:t xml:space="preserve">those </w:t>
                        </w:r>
                        <w:r w:rsidRPr="00A96F76">
                          <w:rPr>
                            <w:rFonts w:ascii="Times New Roman" w:hAnsi="Times New Roman" w:cs="Times New Roman"/>
                            <w:spacing w:val="-2"/>
                            <w:sz w:val="24"/>
                          </w:rPr>
                          <w:t>institutions.</w:t>
                        </w:r>
                      </w:p>
                    </w:txbxContent>
                  </v:textbox>
                </v:shape>
                <v:shape id="Textbox 39" o:spid="_x0000_s1063" type="#_x0000_t202" style="position:absolute;left:31;top:31;width:5810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" filled="f" strokeweight=".5pt">
                  <v:textbox inset="0,0,0,0">
                    <w:txbxContent>
                      <w:p w14:paraId="6E36B9A9" w14:textId="77777777" w:rsidR="007869D1" w:rsidRPr="00822B11" w:rsidRDefault="007869D1" w:rsidP="00C413BF">
                        <w:pPr>
                          <w:pStyle w:val="Heading3"/>
                        </w:pPr>
                        <w:r w:rsidRPr="00822B11">
                          <w:t>Recommendation</w:t>
                        </w:r>
                        <w:r w:rsidRPr="00822B11">
                          <w:rPr>
                            <w:spacing w:val="-14"/>
                          </w:rPr>
                          <w:t xml:space="preserve"> </w:t>
                        </w:r>
                        <w:r w:rsidRPr="00822B11">
                          <w:rPr>
                            <w:spacing w:val="-5"/>
                          </w:rPr>
                          <w:t>12</w:t>
                        </w:r>
                      </w:p>
                    </w:txbxContent>
                  </v:textbox>
                </v:shape>
                <w10:wrap type="topAndBottom" anchorx="margin"/>
              </v:group>
            </w:pict>
          </mc:Fallback>
        </mc:AlternateContent>
      </w:r>
    </w:p>
    <w:p w14:paraId="1BFD7084" w14:textId="4B7749C6" w:rsidR="007869D1" w:rsidRPr="007869D1" w:rsidRDefault="007869D1" w:rsidP="007B0E31">
      <w:pPr>
        <w:widowControl w:val="0"/>
        <w:spacing w:before="120" w:after="120" w:line="276" w:lineRule="auto"/>
        <w:rPr>
          <w:rFonts w:ascii="Times New Roman" w:hAnsi="Times New Roman" w:cs="Times New Roman"/>
          <w:sz w:val="24"/>
          <w:lang w:val="en-US"/>
        </w:rPr>
      </w:pPr>
      <w:r w:rsidRPr="007869D1">
        <w:rPr>
          <w:rFonts w:ascii="Times New Roman" w:hAnsi="Times New Roman" w:cs="Times New Roman"/>
          <w:sz w:val="24"/>
          <w:lang w:val="en-US"/>
        </w:rPr>
        <w:t>The</w:t>
      </w:r>
      <w:r w:rsidRPr="007869D1">
        <w:rPr>
          <w:rFonts w:ascii="Times New Roman" w:hAnsi="Times New Roman" w:cs="Times New Roman"/>
          <w:spacing w:val="6"/>
          <w:sz w:val="24"/>
          <w:lang w:val="en-US"/>
        </w:rPr>
        <w:t xml:space="preserve"> </w:t>
      </w:r>
      <w:r w:rsidRPr="007869D1">
        <w:rPr>
          <w:rFonts w:ascii="Times New Roman" w:hAnsi="Times New Roman" w:cs="Times New Roman"/>
          <w:sz w:val="24"/>
          <w:lang w:val="en-US"/>
        </w:rPr>
        <w:t>Australian</w:t>
      </w:r>
      <w:r w:rsidRPr="007869D1">
        <w:rPr>
          <w:rFonts w:ascii="Times New Roman" w:hAnsi="Times New Roman" w:cs="Times New Roman"/>
          <w:spacing w:val="9"/>
          <w:sz w:val="24"/>
          <w:lang w:val="en-US"/>
        </w:rPr>
        <w:t xml:space="preserve"> </w:t>
      </w:r>
      <w:r w:rsidRPr="007869D1">
        <w:rPr>
          <w:rFonts w:ascii="Times New Roman" w:hAnsi="Times New Roman" w:cs="Times New Roman"/>
          <w:sz w:val="24"/>
          <w:lang w:val="en-US"/>
        </w:rPr>
        <w:t>Government</w:t>
      </w:r>
      <w:r w:rsidRPr="007869D1">
        <w:rPr>
          <w:rFonts w:ascii="Times New Roman" w:hAnsi="Times New Roman" w:cs="Times New Roman"/>
          <w:spacing w:val="8"/>
          <w:sz w:val="24"/>
          <w:lang w:val="en-US"/>
        </w:rPr>
        <w:t xml:space="preserve"> </w:t>
      </w:r>
      <w:r w:rsidRPr="007869D1">
        <w:rPr>
          <w:rFonts w:ascii="Times New Roman" w:hAnsi="Times New Roman" w:cs="Times New Roman"/>
          <w:b/>
          <w:sz w:val="24"/>
          <w:lang w:val="en-US"/>
        </w:rPr>
        <w:t>agrees</w:t>
      </w:r>
      <w:r w:rsidRPr="007869D1">
        <w:rPr>
          <w:rFonts w:ascii="Times New Roman" w:hAnsi="Times New Roman" w:cs="Times New Roman"/>
          <w:b/>
          <w:spacing w:val="9"/>
          <w:sz w:val="24"/>
          <w:lang w:val="en-US"/>
        </w:rPr>
        <w:t xml:space="preserve"> </w:t>
      </w:r>
      <w:r w:rsidRPr="007869D1">
        <w:rPr>
          <w:rFonts w:ascii="Times New Roman" w:hAnsi="Times New Roman" w:cs="Times New Roman"/>
          <w:sz w:val="24"/>
          <w:lang w:val="en-US"/>
        </w:rPr>
        <w:t>to</w:t>
      </w:r>
      <w:r w:rsidRPr="007869D1">
        <w:rPr>
          <w:rFonts w:ascii="Times New Roman" w:hAnsi="Times New Roman" w:cs="Times New Roman"/>
          <w:spacing w:val="10"/>
          <w:sz w:val="24"/>
          <w:lang w:val="en-US"/>
        </w:rPr>
        <w:t xml:space="preserve"> </w:t>
      </w:r>
      <w:r w:rsidRPr="007869D1">
        <w:rPr>
          <w:rFonts w:ascii="Times New Roman" w:hAnsi="Times New Roman" w:cs="Times New Roman"/>
          <w:sz w:val="24"/>
          <w:lang w:val="en-US"/>
        </w:rPr>
        <w:t>this</w:t>
      </w:r>
      <w:r w:rsidRPr="007869D1">
        <w:rPr>
          <w:rFonts w:ascii="Times New Roman" w:hAnsi="Times New Roman" w:cs="Times New Roman"/>
          <w:spacing w:val="9"/>
          <w:sz w:val="24"/>
          <w:lang w:val="en-US"/>
        </w:rPr>
        <w:t xml:space="preserve"> </w:t>
      </w:r>
      <w:r w:rsidRPr="007869D1">
        <w:rPr>
          <w:rFonts w:ascii="Times New Roman" w:hAnsi="Times New Roman" w:cs="Times New Roman"/>
          <w:spacing w:val="-2"/>
          <w:sz w:val="24"/>
          <w:lang w:val="en-US"/>
        </w:rPr>
        <w:t>recommendation.</w:t>
      </w:r>
    </w:p>
    <w:p w14:paraId="64D22D5B" w14:textId="215F83F9" w:rsidR="007869D1" w:rsidRPr="007869D1" w:rsidRDefault="007869D1" w:rsidP="007B0E31">
      <w:pPr>
        <w:widowControl w:val="0"/>
        <w:autoSpaceDE w:val="0"/>
        <w:autoSpaceDN w:val="0"/>
        <w:spacing w:before="120" w:after="120" w:line="276" w:lineRule="auto"/>
        <w:ind w:right="245"/>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00A36DA8">
        <w:rPr>
          <w:rFonts w:ascii="Times New Roman" w:eastAsia="Times New Roman" w:hAnsi="Times New Roman" w:cs="Times New Roman"/>
          <w:spacing w:val="-3"/>
          <w:sz w:val="24"/>
          <w:szCs w:val="24"/>
          <w:lang w:val="en-US"/>
        </w:rPr>
        <w:t>G</w:t>
      </w:r>
      <w:r w:rsidRPr="007869D1">
        <w:rPr>
          <w:rFonts w:ascii="Times New Roman" w:eastAsia="Times New Roman" w:hAnsi="Times New Roman" w:cs="Times New Roman"/>
          <w:sz w:val="24"/>
          <w:szCs w:val="24"/>
          <w:lang w:val="en-US"/>
        </w:rPr>
        <w:t>overnment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committed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working</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with</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institutions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ensure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that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survivors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of institutional child sexual abuse have access to redress.</w:t>
      </w:r>
    </w:p>
    <w:p w14:paraId="6E22F152" w14:textId="78D637F7" w:rsidR="005515A6" w:rsidRDefault="007869D1" w:rsidP="00585CEB">
      <w:pPr>
        <w:widowControl w:val="0"/>
        <w:autoSpaceDE w:val="0"/>
        <w:autoSpaceDN w:val="0"/>
        <w:spacing w:before="120" w:after="120" w:line="276" w:lineRule="auto"/>
        <w:ind w:right="71"/>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As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of</w:t>
      </w:r>
      <w:r w:rsidRPr="007869D1">
        <w:rPr>
          <w:rFonts w:ascii="Times New Roman" w:eastAsia="Times New Roman" w:hAnsi="Times New Roman" w:cs="Times New Roman"/>
          <w:spacing w:val="-3"/>
          <w:sz w:val="24"/>
          <w:szCs w:val="24"/>
          <w:lang w:val="en-US"/>
        </w:rPr>
        <w:t xml:space="preserve"> </w:t>
      </w:r>
      <w:r w:rsidR="00B924DF">
        <w:rPr>
          <w:rFonts w:ascii="Times New Roman" w:eastAsia="Times New Roman" w:hAnsi="Times New Roman" w:cs="Times New Roman"/>
          <w:sz w:val="24"/>
          <w:szCs w:val="24"/>
          <w:lang w:val="en-US"/>
        </w:rPr>
        <w:t>February</w:t>
      </w:r>
      <w:r w:rsidR="003A743A">
        <w:rPr>
          <w:rFonts w:ascii="Times New Roman" w:eastAsia="Times New Roman" w:hAnsi="Times New Roman" w:cs="Times New Roman"/>
          <w:sz w:val="24"/>
          <w:szCs w:val="24"/>
          <w:lang w:val="en-US"/>
        </w:rPr>
        <w:t xml:space="preserve"> 2026</w:t>
      </w:r>
      <w:r w:rsidRPr="00810553">
        <w:rPr>
          <w:rFonts w:ascii="Times New Roman" w:eastAsia="Times New Roman" w:hAnsi="Times New Roman" w:cs="Times New Roman"/>
          <w:sz w:val="24"/>
          <w:szCs w:val="24"/>
          <w:lang w:val="en-US"/>
        </w:rPr>
        <w:t>,</w:t>
      </w:r>
      <w:r w:rsidRPr="00810553">
        <w:rPr>
          <w:rFonts w:ascii="Times New Roman" w:eastAsia="Times New Roman" w:hAnsi="Times New Roman" w:cs="Times New Roman"/>
          <w:spacing w:val="-3"/>
          <w:sz w:val="24"/>
          <w:szCs w:val="24"/>
          <w:lang w:val="en-US"/>
        </w:rPr>
        <w:t xml:space="preserve"> </w:t>
      </w:r>
      <w:r w:rsidR="003A743A">
        <w:rPr>
          <w:rFonts w:ascii="Times New Roman" w:eastAsia="Times New Roman" w:hAnsi="Times New Roman" w:cs="Times New Roman"/>
          <w:sz w:val="24"/>
          <w:szCs w:val="24"/>
          <w:lang w:val="en-US"/>
        </w:rPr>
        <w:t>20</w:t>
      </w:r>
      <w:r w:rsidR="003A743A"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institutions</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have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declined</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join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Scheme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and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are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publicly</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disclosed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 xml:space="preserve">on the Scheme website. These institutions may be restricted from </w:t>
      </w:r>
      <w:r w:rsidRPr="007869D1">
        <w:rPr>
          <w:rFonts w:ascii="Times New Roman" w:eastAsia="Times New Roman" w:hAnsi="Times New Roman" w:cs="Times New Roman"/>
          <w:color w:val="050F11"/>
          <w:sz w:val="24"/>
          <w:szCs w:val="24"/>
          <w:lang w:val="en-US"/>
        </w:rPr>
        <w:t xml:space="preserve">accessing future Commonwealth </w:t>
      </w:r>
      <w:r w:rsidR="00E61AF4">
        <w:rPr>
          <w:rFonts w:ascii="Times New Roman" w:eastAsia="Times New Roman" w:hAnsi="Times New Roman" w:cs="Times New Roman"/>
          <w:color w:val="050F11"/>
          <w:sz w:val="24"/>
          <w:szCs w:val="24"/>
          <w:lang w:val="en-US"/>
        </w:rPr>
        <w:t>G</w:t>
      </w:r>
      <w:r w:rsidRPr="007869D1">
        <w:rPr>
          <w:rFonts w:ascii="Times New Roman" w:eastAsia="Times New Roman" w:hAnsi="Times New Roman" w:cs="Times New Roman"/>
          <w:color w:val="050F11"/>
          <w:sz w:val="24"/>
          <w:szCs w:val="24"/>
          <w:lang w:val="en-US"/>
        </w:rPr>
        <w:t xml:space="preserve">overnment grant funding (underpinned by the National Redress Scheme Grant Connected Policy) and risk losing </w:t>
      </w:r>
      <w:r w:rsidRPr="007869D1">
        <w:rPr>
          <w:rFonts w:ascii="Times New Roman" w:eastAsia="Times New Roman" w:hAnsi="Times New Roman" w:cs="Times New Roman"/>
          <w:sz w:val="24"/>
          <w:szCs w:val="24"/>
          <w:lang w:val="en-US"/>
        </w:rPr>
        <w:t xml:space="preserve">their charitable status and associated tax concessions and benefits, if applicable. </w:t>
      </w:r>
    </w:p>
    <w:p w14:paraId="4D90BAE5" w14:textId="01FDF25A" w:rsidR="007869D1" w:rsidRPr="000E4873" w:rsidRDefault="007869D1" w:rsidP="00820257">
      <w:pPr>
        <w:spacing w:after="200" w:line="276" w:lineRule="auto"/>
        <w:rPr>
          <w:rStyle w:val="Hyperlink"/>
          <w:rFonts w:ascii="Times New Roman" w:eastAsia="Times New Roman" w:hAnsi="Times New Roman" w:cs="Times New Roman"/>
          <w:sz w:val="24"/>
          <w:szCs w:val="24"/>
          <w:lang w:val="en-US"/>
        </w:rPr>
      </w:pPr>
      <w:r w:rsidRPr="00872394">
        <w:rPr>
          <w:rFonts w:ascii="Times New Roman" w:eastAsia="Times New Roman" w:hAnsi="Times New Roman" w:cs="Times New Roman"/>
          <w:sz w:val="24"/>
          <w:szCs w:val="24"/>
          <w:lang w:val="en-US"/>
        </w:rPr>
        <w:lastRenderedPageBreak/>
        <w:t>The</w:t>
      </w:r>
      <w:r w:rsidRPr="00872394">
        <w:rPr>
          <w:rFonts w:ascii="Times New Roman" w:eastAsia="Times New Roman" w:hAnsi="Times New Roman" w:cs="Times New Roman"/>
          <w:spacing w:val="-3"/>
          <w:sz w:val="24"/>
          <w:szCs w:val="24"/>
          <w:lang w:val="en-US"/>
        </w:rPr>
        <w:t xml:space="preserve"> </w:t>
      </w:r>
      <w:r w:rsidRPr="00872394">
        <w:rPr>
          <w:rFonts w:ascii="Times New Roman" w:eastAsia="Times New Roman" w:hAnsi="Times New Roman" w:cs="Times New Roman"/>
          <w:sz w:val="24"/>
          <w:szCs w:val="24"/>
          <w:lang w:val="en-US"/>
        </w:rPr>
        <w:t>Scheme</w:t>
      </w:r>
      <w:r w:rsidRPr="00872394">
        <w:rPr>
          <w:rFonts w:ascii="Times New Roman" w:eastAsia="Times New Roman" w:hAnsi="Times New Roman" w:cs="Times New Roman"/>
          <w:spacing w:val="-3"/>
          <w:sz w:val="24"/>
          <w:szCs w:val="24"/>
          <w:lang w:val="en-US"/>
        </w:rPr>
        <w:t xml:space="preserve"> </w:t>
      </w:r>
      <w:r w:rsidRPr="00872394">
        <w:rPr>
          <w:rFonts w:ascii="Times New Roman" w:eastAsia="Times New Roman" w:hAnsi="Times New Roman" w:cs="Times New Roman"/>
          <w:sz w:val="24"/>
          <w:szCs w:val="24"/>
          <w:lang w:val="en-US"/>
        </w:rPr>
        <w:t>website</w:t>
      </w:r>
      <w:r w:rsidRPr="00872394">
        <w:rPr>
          <w:rFonts w:ascii="Times New Roman" w:eastAsia="Times New Roman" w:hAnsi="Times New Roman" w:cs="Times New Roman"/>
          <w:spacing w:val="-3"/>
          <w:sz w:val="24"/>
          <w:szCs w:val="24"/>
          <w:lang w:val="en-US"/>
        </w:rPr>
        <w:t xml:space="preserve"> </w:t>
      </w:r>
      <w:r w:rsidRPr="00872394">
        <w:rPr>
          <w:rFonts w:ascii="Times New Roman" w:eastAsia="Times New Roman" w:hAnsi="Times New Roman" w:cs="Times New Roman"/>
          <w:sz w:val="24"/>
          <w:szCs w:val="24"/>
          <w:lang w:val="en-US"/>
        </w:rPr>
        <w:t>also</w:t>
      </w:r>
      <w:r w:rsidRPr="00872394">
        <w:rPr>
          <w:rFonts w:ascii="Times New Roman" w:eastAsia="Times New Roman" w:hAnsi="Times New Roman" w:cs="Times New Roman"/>
          <w:spacing w:val="-3"/>
          <w:sz w:val="24"/>
          <w:szCs w:val="24"/>
          <w:lang w:val="en-US"/>
        </w:rPr>
        <w:t xml:space="preserve"> </w:t>
      </w:r>
      <w:r w:rsidRPr="00872394">
        <w:rPr>
          <w:rFonts w:ascii="Times New Roman" w:eastAsia="Times New Roman" w:hAnsi="Times New Roman" w:cs="Times New Roman"/>
          <w:sz w:val="24"/>
          <w:szCs w:val="24"/>
          <w:lang w:val="en-US"/>
        </w:rPr>
        <w:t>includes</w:t>
      </w:r>
      <w:r w:rsidRPr="00872394">
        <w:rPr>
          <w:rFonts w:ascii="Times New Roman" w:eastAsia="Times New Roman" w:hAnsi="Times New Roman" w:cs="Times New Roman"/>
          <w:spacing w:val="-4"/>
          <w:sz w:val="24"/>
          <w:szCs w:val="24"/>
          <w:lang w:val="en-US"/>
        </w:rPr>
        <w:t xml:space="preserve"> </w:t>
      </w:r>
      <w:r w:rsidRPr="00872394">
        <w:rPr>
          <w:rFonts w:ascii="Times New Roman" w:eastAsia="Times New Roman" w:hAnsi="Times New Roman" w:cs="Times New Roman"/>
          <w:sz w:val="24"/>
          <w:szCs w:val="24"/>
          <w:lang w:val="en-US"/>
        </w:rPr>
        <w:t>a</w:t>
      </w:r>
      <w:r w:rsidRPr="00872394">
        <w:rPr>
          <w:rFonts w:ascii="Times New Roman" w:eastAsia="Times New Roman" w:hAnsi="Times New Roman" w:cs="Times New Roman"/>
          <w:spacing w:val="-3"/>
          <w:sz w:val="24"/>
          <w:szCs w:val="24"/>
          <w:lang w:val="en-US"/>
        </w:rPr>
        <w:t xml:space="preserve"> </w:t>
      </w:r>
      <w:r w:rsidRPr="00872394">
        <w:rPr>
          <w:rFonts w:ascii="Times New Roman" w:eastAsia="Times New Roman" w:hAnsi="Times New Roman" w:cs="Times New Roman"/>
          <w:sz w:val="24"/>
          <w:szCs w:val="24"/>
          <w:lang w:val="en-US"/>
        </w:rPr>
        <w:t>list</w:t>
      </w:r>
      <w:r w:rsidRPr="00872394">
        <w:rPr>
          <w:rFonts w:ascii="Times New Roman" w:eastAsia="Times New Roman" w:hAnsi="Times New Roman" w:cs="Times New Roman"/>
          <w:spacing w:val="-3"/>
          <w:sz w:val="24"/>
          <w:szCs w:val="24"/>
          <w:lang w:val="en-US"/>
        </w:rPr>
        <w:t xml:space="preserve"> </w:t>
      </w:r>
      <w:r w:rsidRPr="00872394">
        <w:rPr>
          <w:rFonts w:ascii="Times New Roman" w:eastAsia="Times New Roman" w:hAnsi="Times New Roman" w:cs="Times New Roman"/>
          <w:sz w:val="24"/>
          <w:szCs w:val="24"/>
          <w:lang w:val="en-US"/>
        </w:rPr>
        <w:t>of</w:t>
      </w:r>
      <w:r w:rsidRPr="00872394">
        <w:rPr>
          <w:rFonts w:ascii="Times New Roman" w:eastAsia="Times New Roman" w:hAnsi="Times New Roman" w:cs="Times New Roman"/>
          <w:spacing w:val="-3"/>
          <w:sz w:val="24"/>
          <w:szCs w:val="24"/>
          <w:lang w:val="en-US"/>
        </w:rPr>
        <w:t xml:space="preserve"> </w:t>
      </w:r>
      <w:r w:rsidRPr="00872394">
        <w:rPr>
          <w:rFonts w:ascii="Times New Roman" w:eastAsia="Times New Roman" w:hAnsi="Times New Roman" w:cs="Times New Roman"/>
          <w:sz w:val="24"/>
          <w:szCs w:val="24"/>
          <w:lang w:val="en-US"/>
        </w:rPr>
        <w:t>the</w:t>
      </w:r>
      <w:r w:rsidRPr="00872394">
        <w:rPr>
          <w:rFonts w:ascii="Times New Roman" w:eastAsia="Times New Roman" w:hAnsi="Times New Roman" w:cs="Times New Roman"/>
          <w:spacing w:val="-3"/>
          <w:sz w:val="24"/>
          <w:szCs w:val="24"/>
          <w:lang w:val="en-US"/>
        </w:rPr>
        <w:t xml:space="preserve"> </w:t>
      </w:r>
      <w:r w:rsidRPr="00872394">
        <w:rPr>
          <w:rFonts w:ascii="Times New Roman" w:eastAsia="Times New Roman" w:hAnsi="Times New Roman" w:cs="Times New Roman"/>
          <w:sz w:val="24"/>
          <w:szCs w:val="24"/>
          <w:lang w:val="en-US"/>
        </w:rPr>
        <w:t>participating</w:t>
      </w:r>
      <w:r w:rsidRPr="00872394">
        <w:rPr>
          <w:rFonts w:ascii="Times New Roman" w:eastAsia="Times New Roman" w:hAnsi="Times New Roman" w:cs="Times New Roman"/>
          <w:spacing w:val="-3"/>
          <w:sz w:val="24"/>
          <w:szCs w:val="24"/>
          <w:lang w:val="en-US"/>
        </w:rPr>
        <w:t xml:space="preserve"> </w:t>
      </w:r>
      <w:r w:rsidRPr="00872394">
        <w:rPr>
          <w:rFonts w:ascii="Times New Roman" w:eastAsia="Times New Roman" w:hAnsi="Times New Roman" w:cs="Times New Roman"/>
          <w:sz w:val="24"/>
          <w:szCs w:val="24"/>
          <w:lang w:val="en-US"/>
        </w:rPr>
        <w:t>status</w:t>
      </w:r>
      <w:r w:rsidRPr="00872394">
        <w:rPr>
          <w:rFonts w:ascii="Times New Roman" w:eastAsia="Times New Roman" w:hAnsi="Times New Roman" w:cs="Times New Roman"/>
          <w:spacing w:val="-4"/>
          <w:sz w:val="24"/>
          <w:szCs w:val="24"/>
          <w:lang w:val="en-US"/>
        </w:rPr>
        <w:t xml:space="preserve"> </w:t>
      </w:r>
      <w:r w:rsidRPr="00872394">
        <w:rPr>
          <w:rFonts w:ascii="Times New Roman" w:eastAsia="Times New Roman" w:hAnsi="Times New Roman" w:cs="Times New Roman"/>
          <w:sz w:val="24"/>
          <w:szCs w:val="24"/>
          <w:lang w:val="en-US"/>
        </w:rPr>
        <w:t>of</w:t>
      </w:r>
      <w:r w:rsidRPr="00872394">
        <w:rPr>
          <w:rFonts w:ascii="Times New Roman" w:eastAsia="Times New Roman" w:hAnsi="Times New Roman" w:cs="Times New Roman"/>
          <w:spacing w:val="-3"/>
          <w:sz w:val="24"/>
          <w:szCs w:val="24"/>
          <w:lang w:val="en-US"/>
        </w:rPr>
        <w:t xml:space="preserve"> </w:t>
      </w:r>
      <w:r w:rsidRPr="00872394">
        <w:rPr>
          <w:rFonts w:ascii="Times New Roman" w:eastAsia="Times New Roman" w:hAnsi="Times New Roman" w:cs="Times New Roman"/>
          <w:sz w:val="24"/>
          <w:szCs w:val="24"/>
          <w:lang w:val="en-US"/>
        </w:rPr>
        <w:t>institutions,</w:t>
      </w:r>
      <w:r w:rsidRPr="00872394">
        <w:rPr>
          <w:rFonts w:ascii="Times New Roman" w:eastAsia="Times New Roman" w:hAnsi="Times New Roman" w:cs="Times New Roman"/>
          <w:spacing w:val="-3"/>
          <w:sz w:val="24"/>
          <w:szCs w:val="24"/>
          <w:lang w:val="en-US"/>
        </w:rPr>
        <w:t xml:space="preserve"> </w:t>
      </w:r>
      <w:r w:rsidRPr="00872394">
        <w:rPr>
          <w:rFonts w:ascii="Times New Roman" w:eastAsia="Times New Roman" w:hAnsi="Times New Roman" w:cs="Times New Roman"/>
          <w:sz w:val="24"/>
          <w:szCs w:val="24"/>
          <w:lang w:val="en-US"/>
        </w:rPr>
        <w:t>including those institutions that are intending to join the Scheme, see</w:t>
      </w:r>
      <w:r w:rsidR="00957801">
        <w:rPr>
          <w:rFonts w:ascii="Times New Roman" w:eastAsia="Times New Roman" w:hAnsi="Times New Roman" w:cs="Times New Roman"/>
          <w:sz w:val="24"/>
          <w:szCs w:val="24"/>
          <w:lang w:val="en-US"/>
        </w:rPr>
        <w:t> </w:t>
      </w:r>
      <w:r w:rsidR="000E4873">
        <w:rPr>
          <w:rFonts w:ascii="Times New Roman" w:eastAsia="Times New Roman" w:hAnsi="Times New Roman" w:cs="Times New Roman"/>
          <w:color w:val="0000FF" w:themeColor="hyperlink"/>
          <w:spacing w:val="-2"/>
          <w:sz w:val="24"/>
          <w:szCs w:val="24"/>
          <w:u w:val="single"/>
          <w:lang w:val="en-US"/>
        </w:rPr>
        <w:fldChar w:fldCharType="begin"/>
      </w:r>
      <w:r w:rsidR="000E4873">
        <w:rPr>
          <w:rFonts w:ascii="Times New Roman" w:eastAsia="Times New Roman" w:hAnsi="Times New Roman" w:cs="Times New Roman"/>
          <w:color w:val="0000FF" w:themeColor="hyperlink"/>
          <w:spacing w:val="-2"/>
          <w:sz w:val="24"/>
          <w:szCs w:val="24"/>
          <w:u w:val="single"/>
          <w:lang w:val="en-US"/>
        </w:rPr>
        <w:instrText>HYPERLINK "https://www.nationalredress.gov.au/institutions-landing/institutions-have-not-joined"</w:instrText>
      </w:r>
      <w:r w:rsidR="000E4873">
        <w:rPr>
          <w:rFonts w:ascii="Times New Roman" w:eastAsia="Times New Roman" w:hAnsi="Times New Roman" w:cs="Times New Roman"/>
          <w:color w:val="0000FF" w:themeColor="hyperlink"/>
          <w:spacing w:val="-2"/>
          <w:sz w:val="24"/>
          <w:szCs w:val="24"/>
          <w:u w:val="single"/>
          <w:lang w:val="en-US"/>
        </w:rPr>
      </w:r>
      <w:r w:rsidR="000E4873">
        <w:rPr>
          <w:rFonts w:ascii="Times New Roman" w:eastAsia="Times New Roman" w:hAnsi="Times New Roman" w:cs="Times New Roman"/>
          <w:color w:val="0000FF" w:themeColor="hyperlink"/>
          <w:spacing w:val="-2"/>
          <w:sz w:val="24"/>
          <w:szCs w:val="24"/>
          <w:u w:val="single"/>
          <w:lang w:val="en-US"/>
        </w:rPr>
        <w:fldChar w:fldCharType="separate"/>
      </w:r>
      <w:r w:rsidRPr="000E4873">
        <w:rPr>
          <w:rStyle w:val="Hyperlink"/>
          <w:rFonts w:ascii="Times New Roman" w:eastAsia="Times New Roman" w:hAnsi="Times New Roman" w:cs="Times New Roman"/>
          <w:spacing w:val="-2"/>
          <w:sz w:val="24"/>
          <w:szCs w:val="24"/>
          <w:lang w:val="en-US"/>
        </w:rPr>
        <w:t>www.nationalredress.gov.au/institutions-landing/institutions-have-not-joined.</w:t>
      </w:r>
    </w:p>
    <w:p w14:paraId="445EB071" w14:textId="5EA7C74E" w:rsidR="007869D1" w:rsidRPr="007869D1" w:rsidRDefault="000E4873" w:rsidP="00020464">
      <w:pPr>
        <w:widowControl w:val="0"/>
        <w:autoSpaceDE w:val="0"/>
        <w:autoSpaceDN w:val="0"/>
        <w:spacing w:before="60" w:after="120" w:line="276" w:lineRule="auto"/>
        <w:ind w:right="115"/>
        <w:rPr>
          <w:rFonts w:ascii="Times New Roman" w:eastAsia="Times New Roman" w:hAnsi="Times New Roman" w:cs="Times New Roman"/>
          <w:sz w:val="24"/>
          <w:szCs w:val="24"/>
          <w:lang w:val="en-US"/>
        </w:rPr>
      </w:pPr>
      <w:r>
        <w:rPr>
          <w:rFonts w:ascii="Times New Roman" w:eastAsia="Times New Roman" w:hAnsi="Times New Roman" w:cs="Times New Roman"/>
          <w:color w:val="0000FF" w:themeColor="hyperlink"/>
          <w:spacing w:val="-2"/>
          <w:sz w:val="24"/>
          <w:szCs w:val="24"/>
          <w:u w:val="single"/>
          <w:lang w:val="en-US"/>
        </w:rPr>
        <w:fldChar w:fldCharType="end"/>
      </w:r>
      <w:r w:rsidR="007869D1" w:rsidRPr="007869D1">
        <w:rPr>
          <w:rFonts w:ascii="Times New Roman" w:eastAsia="Times New Roman" w:hAnsi="Times New Roman" w:cs="Times New Roman"/>
          <w:noProof/>
          <w:sz w:val="24"/>
          <w:szCs w:val="24"/>
          <w:lang w:eastAsia="en-AU"/>
        </w:rPr>
        <mc:AlternateContent>
          <mc:Choice Requires="wpg">
            <w:drawing>
              <wp:anchor distT="0" distB="0" distL="0" distR="0" simplePos="0" relativeHeight="251658248" behindDoc="1" locked="0" layoutInCell="1" allowOverlap="1" wp14:anchorId="7CBED5C9" wp14:editId="61C3F70D">
                <wp:simplePos x="0" y="0"/>
                <wp:positionH relativeFrom="margin">
                  <wp:align>left</wp:align>
                </wp:positionH>
                <wp:positionV relativeFrom="paragraph">
                  <wp:posOffset>1061720</wp:posOffset>
                </wp:positionV>
                <wp:extent cx="5810250" cy="1089660"/>
                <wp:effectExtent l="0" t="0" r="19050" b="1524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089660"/>
                          <a:chOff x="3175" y="3175"/>
                          <a:chExt cx="5810250" cy="1089966"/>
                        </a:xfrm>
                      </wpg:grpSpPr>
                      <wps:wsp>
                        <wps:cNvPr id="41" name="Textbox 41"/>
                        <wps:cNvSpPr txBox="1"/>
                        <wps:spPr>
                          <a:xfrm>
                            <a:off x="3175" y="359841"/>
                            <a:ext cx="5810250" cy="733300"/>
                          </a:xfrm>
                          <a:prstGeom prst="rect">
                            <a:avLst/>
                          </a:prstGeom>
                          <a:ln w="6350">
                            <a:solidFill>
                              <a:srgbClr val="000000"/>
                            </a:solidFill>
                            <a:prstDash val="solid"/>
                          </a:ln>
                        </wps:spPr>
                        <wps:txbx>
                          <w:txbxContent>
                            <w:p w14:paraId="447D7A23" w14:textId="77777777" w:rsidR="007869D1" w:rsidRPr="00822B11" w:rsidRDefault="007869D1" w:rsidP="007869D1">
                              <w:pPr>
                                <w:spacing w:before="60" w:after="60"/>
                                <w:ind w:left="101"/>
                                <w:rPr>
                                  <w:rFonts w:ascii="Times New Roman" w:hAnsi="Times New Roman" w:cs="Times New Roman"/>
                                  <w:sz w:val="24"/>
                                </w:rPr>
                              </w:pPr>
                              <w:r w:rsidRPr="00822B11">
                                <w:rPr>
                                  <w:rFonts w:ascii="Times New Roman" w:hAnsi="Times New Roman" w:cs="Times New Roman"/>
                                  <w:sz w:val="24"/>
                                </w:rPr>
                                <w:t xml:space="preserve">1.76 The Committee recommends that the Australian Government </w:t>
                              </w:r>
                              <w:r w:rsidRPr="00822B11">
                                <w:rPr>
                                  <w:rFonts w:ascii="Times New Roman" w:hAnsi="Times New Roman" w:cs="Times New Roman"/>
                                  <w:b/>
                                  <w:sz w:val="24"/>
                                </w:rPr>
                                <w:t>consider</w:t>
                              </w:r>
                              <w:r w:rsidRPr="00822B11">
                                <w:rPr>
                                  <w:rFonts w:ascii="Times New Roman" w:hAnsi="Times New Roman" w:cs="Times New Roman"/>
                                  <w:sz w:val="24"/>
                                </w:rPr>
                                <w:t>, before the Scheme</w:t>
                              </w:r>
                              <w:r w:rsidRPr="00822B11">
                                <w:rPr>
                                  <w:rFonts w:ascii="Times New Roman" w:hAnsi="Times New Roman" w:cs="Times New Roman"/>
                                  <w:spacing w:val="-4"/>
                                  <w:sz w:val="24"/>
                                </w:rPr>
                                <w:t xml:space="preserve"> </w:t>
                              </w:r>
                              <w:r w:rsidRPr="00822B11">
                                <w:rPr>
                                  <w:rFonts w:ascii="Times New Roman" w:hAnsi="Times New Roman" w:cs="Times New Roman"/>
                                  <w:sz w:val="24"/>
                                </w:rPr>
                                <w:t>closes,</w:t>
                              </w:r>
                              <w:r w:rsidRPr="00822B11">
                                <w:rPr>
                                  <w:rFonts w:ascii="Times New Roman" w:hAnsi="Times New Roman" w:cs="Times New Roman"/>
                                  <w:spacing w:val="-4"/>
                                  <w:sz w:val="24"/>
                                </w:rPr>
                                <w:t xml:space="preserve"> </w:t>
                              </w:r>
                              <w:r w:rsidRPr="00822B11">
                                <w:rPr>
                                  <w:rFonts w:ascii="Times New Roman" w:hAnsi="Times New Roman" w:cs="Times New Roman"/>
                                  <w:sz w:val="24"/>
                                </w:rPr>
                                <w:t>what</w:t>
                              </w:r>
                              <w:r w:rsidRPr="00822B11">
                                <w:rPr>
                                  <w:rFonts w:ascii="Times New Roman" w:hAnsi="Times New Roman" w:cs="Times New Roman"/>
                                  <w:spacing w:val="-4"/>
                                  <w:sz w:val="24"/>
                                </w:rPr>
                                <w:t xml:space="preserve"> </w:t>
                              </w:r>
                              <w:r w:rsidRPr="00822B11">
                                <w:rPr>
                                  <w:rFonts w:ascii="Times New Roman" w:hAnsi="Times New Roman" w:cs="Times New Roman"/>
                                  <w:sz w:val="24"/>
                                </w:rPr>
                                <w:t>penalties</w:t>
                              </w:r>
                              <w:r w:rsidRPr="00822B11">
                                <w:rPr>
                                  <w:rFonts w:ascii="Times New Roman" w:hAnsi="Times New Roman" w:cs="Times New Roman"/>
                                  <w:spacing w:val="-5"/>
                                  <w:sz w:val="24"/>
                                </w:rPr>
                                <w:t xml:space="preserve"> </w:t>
                              </w:r>
                              <w:r w:rsidRPr="00822B11">
                                <w:rPr>
                                  <w:rFonts w:ascii="Times New Roman" w:hAnsi="Times New Roman" w:cs="Times New Roman"/>
                                  <w:b/>
                                  <w:sz w:val="24"/>
                                </w:rPr>
                                <w:t>will</w:t>
                              </w:r>
                              <w:r w:rsidRPr="00822B11">
                                <w:rPr>
                                  <w:rFonts w:ascii="Times New Roman" w:hAnsi="Times New Roman" w:cs="Times New Roman"/>
                                  <w:b/>
                                  <w:spacing w:val="-4"/>
                                  <w:sz w:val="24"/>
                                </w:rPr>
                                <w:t xml:space="preserve"> </w:t>
                              </w:r>
                              <w:r w:rsidRPr="00822B11">
                                <w:rPr>
                                  <w:rFonts w:ascii="Times New Roman" w:hAnsi="Times New Roman" w:cs="Times New Roman"/>
                                  <w:b/>
                                  <w:sz w:val="24"/>
                                </w:rPr>
                                <w:t>continue</w:t>
                              </w:r>
                              <w:r w:rsidRPr="00822B11">
                                <w:rPr>
                                  <w:rFonts w:ascii="Times New Roman" w:hAnsi="Times New Roman" w:cs="Times New Roman"/>
                                  <w:b/>
                                  <w:spacing w:val="-4"/>
                                  <w:sz w:val="24"/>
                                </w:rPr>
                                <w:t xml:space="preserve"> </w:t>
                              </w:r>
                              <w:r w:rsidRPr="00822B11">
                                <w:rPr>
                                  <w:rFonts w:ascii="Times New Roman" w:hAnsi="Times New Roman" w:cs="Times New Roman"/>
                                  <w:sz w:val="24"/>
                                </w:rPr>
                                <w:t>to</w:t>
                              </w:r>
                              <w:r w:rsidRPr="00822B11">
                                <w:rPr>
                                  <w:rFonts w:ascii="Times New Roman" w:hAnsi="Times New Roman" w:cs="Times New Roman"/>
                                  <w:spacing w:val="-4"/>
                                  <w:sz w:val="24"/>
                                </w:rPr>
                                <w:t xml:space="preserve"> </w:t>
                              </w:r>
                              <w:r w:rsidRPr="00822B11">
                                <w:rPr>
                                  <w:rFonts w:ascii="Times New Roman" w:hAnsi="Times New Roman" w:cs="Times New Roman"/>
                                  <w:sz w:val="24"/>
                                </w:rPr>
                                <w:t>be</w:t>
                              </w:r>
                              <w:r w:rsidRPr="00822B11">
                                <w:rPr>
                                  <w:rFonts w:ascii="Times New Roman" w:hAnsi="Times New Roman" w:cs="Times New Roman"/>
                                  <w:spacing w:val="-4"/>
                                  <w:sz w:val="24"/>
                                </w:rPr>
                                <w:t xml:space="preserve"> </w:t>
                              </w:r>
                              <w:r w:rsidRPr="00822B11">
                                <w:rPr>
                                  <w:rFonts w:ascii="Times New Roman" w:hAnsi="Times New Roman" w:cs="Times New Roman"/>
                                  <w:sz w:val="24"/>
                                </w:rPr>
                                <w:t>directed</w:t>
                              </w:r>
                              <w:r w:rsidRPr="00822B11">
                                <w:rPr>
                                  <w:rFonts w:ascii="Times New Roman" w:hAnsi="Times New Roman" w:cs="Times New Roman"/>
                                  <w:spacing w:val="-4"/>
                                  <w:sz w:val="24"/>
                                </w:rPr>
                                <w:t xml:space="preserve"> </w:t>
                              </w:r>
                              <w:r w:rsidRPr="00822B11">
                                <w:rPr>
                                  <w:rFonts w:ascii="Times New Roman" w:hAnsi="Times New Roman" w:cs="Times New Roman"/>
                                  <w:sz w:val="24"/>
                                </w:rPr>
                                <w:t>towards</w:t>
                              </w:r>
                              <w:r w:rsidRPr="00822B11">
                                <w:rPr>
                                  <w:rFonts w:ascii="Times New Roman" w:hAnsi="Times New Roman" w:cs="Times New Roman"/>
                                  <w:spacing w:val="-5"/>
                                  <w:sz w:val="24"/>
                                </w:rPr>
                                <w:t xml:space="preserve"> </w:t>
                              </w:r>
                              <w:r w:rsidRPr="00822B11">
                                <w:rPr>
                                  <w:rFonts w:ascii="Times New Roman" w:hAnsi="Times New Roman" w:cs="Times New Roman"/>
                                  <w:sz w:val="24"/>
                                </w:rPr>
                                <w:t>responsible</w:t>
                              </w:r>
                              <w:r w:rsidRPr="00822B11">
                                <w:rPr>
                                  <w:rFonts w:ascii="Times New Roman" w:hAnsi="Times New Roman" w:cs="Times New Roman"/>
                                  <w:spacing w:val="-4"/>
                                  <w:sz w:val="24"/>
                                </w:rPr>
                                <w:t xml:space="preserve"> </w:t>
                              </w:r>
                              <w:r w:rsidRPr="00822B11">
                                <w:rPr>
                                  <w:rFonts w:ascii="Times New Roman" w:hAnsi="Times New Roman" w:cs="Times New Roman"/>
                                  <w:sz w:val="24"/>
                                </w:rPr>
                                <w:t>institutions that did not participate in the Scheme.</w:t>
                              </w:r>
                            </w:p>
                          </w:txbxContent>
                        </wps:txbx>
                        <wps:bodyPr wrap="square" lIns="0" tIns="0" rIns="0" bIns="0" rtlCol="0">
                          <a:noAutofit/>
                        </wps:bodyPr>
                      </wps:wsp>
                      <wps:wsp>
                        <wps:cNvPr id="42" name="Textbox 42"/>
                        <wps:cNvSpPr txBox="1"/>
                        <wps:spPr>
                          <a:xfrm>
                            <a:off x="3175" y="3175"/>
                            <a:ext cx="5810250" cy="356870"/>
                          </a:xfrm>
                          <a:prstGeom prst="rect">
                            <a:avLst/>
                          </a:prstGeom>
                          <a:ln w="6350">
                            <a:solidFill>
                              <a:srgbClr val="000000"/>
                            </a:solidFill>
                            <a:prstDash val="solid"/>
                          </a:ln>
                        </wps:spPr>
                        <wps:txbx>
                          <w:txbxContent>
                            <w:p w14:paraId="1CC3605E" w14:textId="77777777" w:rsidR="007869D1" w:rsidRPr="00822B11" w:rsidRDefault="007869D1" w:rsidP="00C413BF">
                              <w:pPr>
                                <w:pStyle w:val="Heading3"/>
                              </w:pPr>
                              <w:r w:rsidRPr="00822B11">
                                <w:t>Recommendation</w:t>
                              </w:r>
                              <w:r w:rsidRPr="00822B11">
                                <w:rPr>
                                  <w:spacing w:val="-14"/>
                                </w:rPr>
                                <w:t xml:space="preserve"> </w:t>
                              </w:r>
                              <w:r w:rsidRPr="00822B11">
                                <w:rPr>
                                  <w:spacing w:val="-5"/>
                                </w:rPr>
                                <w:t>13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BED5C9" id="Group 40" o:spid="_x0000_s1064" style="position:absolute;margin-left:0;margin-top:83.6pt;width:457.5pt;height:85.8pt;z-index:-251658232;mso-wrap-distance-left:0;mso-wrap-distance-right:0;mso-position-horizontal:left;mso-position-horizontal-relative:margin;mso-width-relative:margin;mso-height-relative:margin" coordorigin="31,31" coordsize="58102,10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">
                <v:shape id="Textbox 41" o:spid="_x0000_s1065" type="#_x0000_t202" style="position:absolute;left:31;top:3598;width:58103;height:7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" filled="f" strokeweight=".5pt">
                  <v:textbox inset="0,0,0,0">
                    <w:txbxContent>
                      <w:p w14:paraId="447D7A23" w14:textId="77777777" w:rsidR="007869D1" w:rsidRPr="00822B11" w:rsidRDefault="007869D1" w:rsidP="007869D1">
                        <w:pPr>
                          <w:spacing w:before="60" w:after="60"/>
                          <w:ind w:left="101"/>
                          <w:rPr>
                            <w:rFonts w:ascii="Times New Roman" w:hAnsi="Times New Roman" w:cs="Times New Roman"/>
                            <w:sz w:val="24"/>
                          </w:rPr>
                        </w:pPr>
                        <w:r w:rsidRPr="00822B11">
                          <w:rPr>
                            <w:rFonts w:ascii="Times New Roman" w:hAnsi="Times New Roman" w:cs="Times New Roman"/>
                            <w:sz w:val="24"/>
                          </w:rPr>
                          <w:t xml:space="preserve">1.76 The Committee recommends that the Australian Government </w:t>
                        </w:r>
                        <w:r w:rsidRPr="00822B11">
                          <w:rPr>
                            <w:rFonts w:ascii="Times New Roman" w:hAnsi="Times New Roman" w:cs="Times New Roman"/>
                            <w:b/>
                            <w:sz w:val="24"/>
                          </w:rPr>
                          <w:t>consider</w:t>
                        </w:r>
                        <w:r w:rsidRPr="00822B11">
                          <w:rPr>
                            <w:rFonts w:ascii="Times New Roman" w:hAnsi="Times New Roman" w:cs="Times New Roman"/>
                            <w:sz w:val="24"/>
                          </w:rPr>
                          <w:t>, before the Scheme</w:t>
                        </w:r>
                        <w:r w:rsidRPr="00822B11">
                          <w:rPr>
                            <w:rFonts w:ascii="Times New Roman" w:hAnsi="Times New Roman" w:cs="Times New Roman"/>
                            <w:spacing w:val="-4"/>
                            <w:sz w:val="24"/>
                          </w:rPr>
                          <w:t xml:space="preserve"> </w:t>
                        </w:r>
                        <w:r w:rsidRPr="00822B11">
                          <w:rPr>
                            <w:rFonts w:ascii="Times New Roman" w:hAnsi="Times New Roman" w:cs="Times New Roman"/>
                            <w:sz w:val="24"/>
                          </w:rPr>
                          <w:t>closes,</w:t>
                        </w:r>
                        <w:r w:rsidRPr="00822B11">
                          <w:rPr>
                            <w:rFonts w:ascii="Times New Roman" w:hAnsi="Times New Roman" w:cs="Times New Roman"/>
                            <w:spacing w:val="-4"/>
                            <w:sz w:val="24"/>
                          </w:rPr>
                          <w:t xml:space="preserve"> </w:t>
                        </w:r>
                        <w:r w:rsidRPr="00822B11">
                          <w:rPr>
                            <w:rFonts w:ascii="Times New Roman" w:hAnsi="Times New Roman" w:cs="Times New Roman"/>
                            <w:sz w:val="24"/>
                          </w:rPr>
                          <w:t>what</w:t>
                        </w:r>
                        <w:r w:rsidRPr="00822B11">
                          <w:rPr>
                            <w:rFonts w:ascii="Times New Roman" w:hAnsi="Times New Roman" w:cs="Times New Roman"/>
                            <w:spacing w:val="-4"/>
                            <w:sz w:val="24"/>
                          </w:rPr>
                          <w:t xml:space="preserve"> </w:t>
                        </w:r>
                        <w:r w:rsidRPr="00822B11">
                          <w:rPr>
                            <w:rFonts w:ascii="Times New Roman" w:hAnsi="Times New Roman" w:cs="Times New Roman"/>
                            <w:sz w:val="24"/>
                          </w:rPr>
                          <w:t>penalties</w:t>
                        </w:r>
                        <w:r w:rsidRPr="00822B11">
                          <w:rPr>
                            <w:rFonts w:ascii="Times New Roman" w:hAnsi="Times New Roman" w:cs="Times New Roman"/>
                            <w:spacing w:val="-5"/>
                            <w:sz w:val="24"/>
                          </w:rPr>
                          <w:t xml:space="preserve"> </w:t>
                        </w:r>
                        <w:r w:rsidRPr="00822B11">
                          <w:rPr>
                            <w:rFonts w:ascii="Times New Roman" w:hAnsi="Times New Roman" w:cs="Times New Roman"/>
                            <w:b/>
                            <w:sz w:val="24"/>
                          </w:rPr>
                          <w:t>will</w:t>
                        </w:r>
                        <w:r w:rsidRPr="00822B11">
                          <w:rPr>
                            <w:rFonts w:ascii="Times New Roman" w:hAnsi="Times New Roman" w:cs="Times New Roman"/>
                            <w:b/>
                            <w:spacing w:val="-4"/>
                            <w:sz w:val="24"/>
                          </w:rPr>
                          <w:t xml:space="preserve"> </w:t>
                        </w:r>
                        <w:r w:rsidRPr="00822B11">
                          <w:rPr>
                            <w:rFonts w:ascii="Times New Roman" w:hAnsi="Times New Roman" w:cs="Times New Roman"/>
                            <w:b/>
                            <w:sz w:val="24"/>
                          </w:rPr>
                          <w:t>continue</w:t>
                        </w:r>
                        <w:r w:rsidRPr="00822B11">
                          <w:rPr>
                            <w:rFonts w:ascii="Times New Roman" w:hAnsi="Times New Roman" w:cs="Times New Roman"/>
                            <w:b/>
                            <w:spacing w:val="-4"/>
                            <w:sz w:val="24"/>
                          </w:rPr>
                          <w:t xml:space="preserve"> </w:t>
                        </w:r>
                        <w:r w:rsidRPr="00822B11">
                          <w:rPr>
                            <w:rFonts w:ascii="Times New Roman" w:hAnsi="Times New Roman" w:cs="Times New Roman"/>
                            <w:sz w:val="24"/>
                          </w:rPr>
                          <w:t>to</w:t>
                        </w:r>
                        <w:r w:rsidRPr="00822B11">
                          <w:rPr>
                            <w:rFonts w:ascii="Times New Roman" w:hAnsi="Times New Roman" w:cs="Times New Roman"/>
                            <w:spacing w:val="-4"/>
                            <w:sz w:val="24"/>
                          </w:rPr>
                          <w:t xml:space="preserve"> </w:t>
                        </w:r>
                        <w:r w:rsidRPr="00822B11">
                          <w:rPr>
                            <w:rFonts w:ascii="Times New Roman" w:hAnsi="Times New Roman" w:cs="Times New Roman"/>
                            <w:sz w:val="24"/>
                          </w:rPr>
                          <w:t>be</w:t>
                        </w:r>
                        <w:r w:rsidRPr="00822B11">
                          <w:rPr>
                            <w:rFonts w:ascii="Times New Roman" w:hAnsi="Times New Roman" w:cs="Times New Roman"/>
                            <w:spacing w:val="-4"/>
                            <w:sz w:val="24"/>
                          </w:rPr>
                          <w:t xml:space="preserve"> </w:t>
                        </w:r>
                        <w:r w:rsidRPr="00822B11">
                          <w:rPr>
                            <w:rFonts w:ascii="Times New Roman" w:hAnsi="Times New Roman" w:cs="Times New Roman"/>
                            <w:sz w:val="24"/>
                          </w:rPr>
                          <w:t>directed</w:t>
                        </w:r>
                        <w:r w:rsidRPr="00822B11">
                          <w:rPr>
                            <w:rFonts w:ascii="Times New Roman" w:hAnsi="Times New Roman" w:cs="Times New Roman"/>
                            <w:spacing w:val="-4"/>
                            <w:sz w:val="24"/>
                          </w:rPr>
                          <w:t xml:space="preserve"> </w:t>
                        </w:r>
                        <w:r w:rsidRPr="00822B11">
                          <w:rPr>
                            <w:rFonts w:ascii="Times New Roman" w:hAnsi="Times New Roman" w:cs="Times New Roman"/>
                            <w:sz w:val="24"/>
                          </w:rPr>
                          <w:t>towards</w:t>
                        </w:r>
                        <w:r w:rsidRPr="00822B11">
                          <w:rPr>
                            <w:rFonts w:ascii="Times New Roman" w:hAnsi="Times New Roman" w:cs="Times New Roman"/>
                            <w:spacing w:val="-5"/>
                            <w:sz w:val="24"/>
                          </w:rPr>
                          <w:t xml:space="preserve"> </w:t>
                        </w:r>
                        <w:r w:rsidRPr="00822B11">
                          <w:rPr>
                            <w:rFonts w:ascii="Times New Roman" w:hAnsi="Times New Roman" w:cs="Times New Roman"/>
                            <w:sz w:val="24"/>
                          </w:rPr>
                          <w:t>responsible</w:t>
                        </w:r>
                        <w:r w:rsidRPr="00822B11">
                          <w:rPr>
                            <w:rFonts w:ascii="Times New Roman" w:hAnsi="Times New Roman" w:cs="Times New Roman"/>
                            <w:spacing w:val="-4"/>
                            <w:sz w:val="24"/>
                          </w:rPr>
                          <w:t xml:space="preserve"> </w:t>
                        </w:r>
                        <w:r w:rsidRPr="00822B11">
                          <w:rPr>
                            <w:rFonts w:ascii="Times New Roman" w:hAnsi="Times New Roman" w:cs="Times New Roman"/>
                            <w:sz w:val="24"/>
                          </w:rPr>
                          <w:t>institutions that did not participate in the Scheme.</w:t>
                        </w:r>
                      </w:p>
                    </w:txbxContent>
                  </v:textbox>
                </v:shape>
                <v:shape id="Textbox 42" o:spid="_x0000_s1066" type="#_x0000_t202" style="position:absolute;left:31;top:31;width:5810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" filled="f" strokeweight=".5pt">
                  <v:textbox inset="0,0,0,0">
                    <w:txbxContent>
                      <w:p w14:paraId="1CC3605E" w14:textId="77777777" w:rsidR="007869D1" w:rsidRPr="00822B11" w:rsidRDefault="007869D1" w:rsidP="00C413BF">
                        <w:pPr>
                          <w:pStyle w:val="Heading3"/>
                        </w:pPr>
                        <w:r w:rsidRPr="00822B11">
                          <w:t>Recommendation</w:t>
                        </w:r>
                        <w:r w:rsidRPr="00822B11">
                          <w:rPr>
                            <w:spacing w:val="-14"/>
                          </w:rPr>
                          <w:t xml:space="preserve"> </w:t>
                        </w:r>
                        <w:r w:rsidRPr="00822B11">
                          <w:rPr>
                            <w:spacing w:val="-5"/>
                          </w:rPr>
                          <w:t>13</w:t>
                        </w:r>
                      </w:p>
                    </w:txbxContent>
                  </v:textbox>
                </v:shape>
                <w10:wrap type="topAndBottom" anchorx="margin"/>
              </v:group>
            </w:pict>
          </mc:Fallback>
        </mc:AlternateContent>
      </w:r>
      <w:r w:rsidR="007869D1" w:rsidRPr="007869D1">
        <w:rPr>
          <w:rFonts w:ascii="Times New Roman" w:eastAsia="Times New Roman" w:hAnsi="Times New Roman" w:cs="Times New Roman"/>
          <w:sz w:val="24"/>
          <w:szCs w:val="24"/>
          <w:lang w:val="en-US"/>
        </w:rPr>
        <w:t xml:space="preserve">The </w:t>
      </w:r>
      <w:r w:rsidR="00E61AF4">
        <w:rPr>
          <w:rFonts w:ascii="Times New Roman" w:eastAsia="Times New Roman" w:hAnsi="Times New Roman" w:cs="Times New Roman"/>
          <w:sz w:val="24"/>
          <w:szCs w:val="24"/>
          <w:lang w:val="en-US"/>
        </w:rPr>
        <w:t>G</w:t>
      </w:r>
      <w:r w:rsidR="007869D1" w:rsidRPr="007869D1">
        <w:rPr>
          <w:rFonts w:ascii="Times New Roman" w:eastAsia="Times New Roman" w:hAnsi="Times New Roman" w:cs="Times New Roman"/>
          <w:sz w:val="24"/>
          <w:szCs w:val="24"/>
          <w:lang w:val="en-US"/>
        </w:rPr>
        <w:t>overnment commits to disclosing aggregated data on the number of applications that name</w:t>
      </w:r>
      <w:r w:rsidR="007869D1" w:rsidRPr="007869D1">
        <w:rPr>
          <w:rFonts w:ascii="Times New Roman" w:eastAsia="Times New Roman" w:hAnsi="Times New Roman" w:cs="Times New Roman"/>
          <w:spacing w:val="-4"/>
          <w:sz w:val="24"/>
          <w:szCs w:val="24"/>
          <w:lang w:val="en-US"/>
        </w:rPr>
        <w:t xml:space="preserve"> </w:t>
      </w:r>
      <w:r w:rsidR="007869D1" w:rsidRPr="007869D1">
        <w:rPr>
          <w:rFonts w:ascii="Times New Roman" w:eastAsia="Times New Roman" w:hAnsi="Times New Roman" w:cs="Times New Roman"/>
          <w:sz w:val="24"/>
          <w:szCs w:val="24"/>
          <w:lang w:val="en-US"/>
        </w:rPr>
        <w:t>an</w:t>
      </w:r>
      <w:r w:rsidR="007869D1" w:rsidRPr="007869D1">
        <w:rPr>
          <w:rFonts w:ascii="Times New Roman" w:eastAsia="Times New Roman" w:hAnsi="Times New Roman" w:cs="Times New Roman"/>
          <w:spacing w:val="-3"/>
          <w:sz w:val="24"/>
          <w:szCs w:val="24"/>
          <w:lang w:val="en-US"/>
        </w:rPr>
        <w:t xml:space="preserve"> </w:t>
      </w:r>
      <w:r w:rsidR="007869D1" w:rsidRPr="007869D1">
        <w:rPr>
          <w:rFonts w:ascii="Times New Roman" w:eastAsia="Times New Roman" w:hAnsi="Times New Roman" w:cs="Times New Roman"/>
          <w:sz w:val="24"/>
          <w:szCs w:val="24"/>
          <w:lang w:val="en-US"/>
        </w:rPr>
        <w:t>institution</w:t>
      </w:r>
      <w:r w:rsidR="007869D1" w:rsidRPr="007869D1">
        <w:rPr>
          <w:rFonts w:ascii="Times New Roman" w:eastAsia="Times New Roman" w:hAnsi="Times New Roman" w:cs="Times New Roman"/>
          <w:spacing w:val="-3"/>
          <w:sz w:val="24"/>
          <w:szCs w:val="24"/>
          <w:lang w:val="en-US"/>
        </w:rPr>
        <w:t xml:space="preserve"> </w:t>
      </w:r>
      <w:r w:rsidR="007869D1" w:rsidRPr="007869D1">
        <w:rPr>
          <w:rFonts w:ascii="Times New Roman" w:eastAsia="Times New Roman" w:hAnsi="Times New Roman" w:cs="Times New Roman"/>
          <w:sz w:val="24"/>
          <w:szCs w:val="24"/>
          <w:lang w:val="en-US"/>
        </w:rPr>
        <w:t>which</w:t>
      </w:r>
      <w:r w:rsidR="007869D1" w:rsidRPr="007869D1">
        <w:rPr>
          <w:rFonts w:ascii="Times New Roman" w:eastAsia="Times New Roman" w:hAnsi="Times New Roman" w:cs="Times New Roman"/>
          <w:spacing w:val="-3"/>
          <w:sz w:val="24"/>
          <w:szCs w:val="24"/>
          <w:lang w:val="en-US"/>
        </w:rPr>
        <w:t xml:space="preserve"> </w:t>
      </w:r>
      <w:r w:rsidR="007869D1" w:rsidRPr="007869D1">
        <w:rPr>
          <w:rFonts w:ascii="Times New Roman" w:eastAsia="Times New Roman" w:hAnsi="Times New Roman" w:cs="Times New Roman"/>
          <w:sz w:val="24"/>
          <w:szCs w:val="24"/>
          <w:lang w:val="en-US"/>
        </w:rPr>
        <w:t>has</w:t>
      </w:r>
      <w:r w:rsidR="007869D1" w:rsidRPr="007869D1">
        <w:rPr>
          <w:rFonts w:ascii="Times New Roman" w:eastAsia="Times New Roman" w:hAnsi="Times New Roman" w:cs="Times New Roman"/>
          <w:spacing w:val="-4"/>
          <w:sz w:val="24"/>
          <w:szCs w:val="24"/>
          <w:lang w:val="en-US"/>
        </w:rPr>
        <w:t xml:space="preserve"> </w:t>
      </w:r>
      <w:r w:rsidR="007869D1" w:rsidRPr="007869D1">
        <w:rPr>
          <w:rFonts w:ascii="Times New Roman" w:eastAsia="Times New Roman" w:hAnsi="Times New Roman" w:cs="Times New Roman"/>
          <w:sz w:val="24"/>
          <w:szCs w:val="24"/>
          <w:lang w:val="en-US"/>
        </w:rPr>
        <w:t>declined</w:t>
      </w:r>
      <w:r w:rsidR="007869D1" w:rsidRPr="007869D1">
        <w:rPr>
          <w:rFonts w:ascii="Times New Roman" w:eastAsia="Times New Roman" w:hAnsi="Times New Roman" w:cs="Times New Roman"/>
          <w:spacing w:val="-4"/>
          <w:sz w:val="24"/>
          <w:szCs w:val="24"/>
          <w:lang w:val="en-US"/>
        </w:rPr>
        <w:t xml:space="preserve"> </w:t>
      </w:r>
      <w:r w:rsidR="007869D1" w:rsidRPr="007869D1">
        <w:rPr>
          <w:rFonts w:ascii="Times New Roman" w:eastAsia="Times New Roman" w:hAnsi="Times New Roman" w:cs="Times New Roman"/>
          <w:sz w:val="24"/>
          <w:szCs w:val="24"/>
          <w:lang w:val="en-US"/>
        </w:rPr>
        <w:t>to</w:t>
      </w:r>
      <w:r w:rsidR="007869D1" w:rsidRPr="007869D1">
        <w:rPr>
          <w:rFonts w:ascii="Times New Roman" w:eastAsia="Times New Roman" w:hAnsi="Times New Roman" w:cs="Times New Roman"/>
          <w:spacing w:val="-3"/>
          <w:sz w:val="24"/>
          <w:szCs w:val="24"/>
          <w:lang w:val="en-US"/>
        </w:rPr>
        <w:t xml:space="preserve"> </w:t>
      </w:r>
      <w:r w:rsidR="007869D1" w:rsidRPr="007869D1">
        <w:rPr>
          <w:rFonts w:ascii="Times New Roman" w:eastAsia="Times New Roman" w:hAnsi="Times New Roman" w:cs="Times New Roman"/>
          <w:sz w:val="24"/>
          <w:szCs w:val="24"/>
          <w:lang w:val="en-US"/>
        </w:rPr>
        <w:t>join</w:t>
      </w:r>
      <w:r w:rsidR="007869D1" w:rsidRPr="007869D1">
        <w:rPr>
          <w:rFonts w:ascii="Times New Roman" w:eastAsia="Times New Roman" w:hAnsi="Times New Roman" w:cs="Times New Roman"/>
          <w:spacing w:val="-3"/>
          <w:sz w:val="24"/>
          <w:szCs w:val="24"/>
          <w:lang w:val="en-US"/>
        </w:rPr>
        <w:t xml:space="preserve"> </w:t>
      </w:r>
      <w:r w:rsidR="007869D1" w:rsidRPr="007869D1">
        <w:rPr>
          <w:rFonts w:ascii="Times New Roman" w:eastAsia="Times New Roman" w:hAnsi="Times New Roman" w:cs="Times New Roman"/>
          <w:sz w:val="24"/>
          <w:szCs w:val="24"/>
          <w:lang w:val="en-US"/>
        </w:rPr>
        <w:t>the</w:t>
      </w:r>
      <w:r w:rsidR="007869D1" w:rsidRPr="007869D1">
        <w:rPr>
          <w:rFonts w:ascii="Times New Roman" w:eastAsia="Times New Roman" w:hAnsi="Times New Roman" w:cs="Times New Roman"/>
          <w:spacing w:val="-3"/>
          <w:sz w:val="24"/>
          <w:szCs w:val="24"/>
          <w:lang w:val="en-US"/>
        </w:rPr>
        <w:t xml:space="preserve"> </w:t>
      </w:r>
      <w:r w:rsidR="007869D1" w:rsidRPr="007869D1">
        <w:rPr>
          <w:rFonts w:ascii="Times New Roman" w:eastAsia="Times New Roman" w:hAnsi="Times New Roman" w:cs="Times New Roman"/>
          <w:sz w:val="24"/>
          <w:szCs w:val="24"/>
          <w:lang w:val="en-US"/>
        </w:rPr>
        <w:t>Scheme,</w:t>
      </w:r>
      <w:r w:rsidR="007869D1" w:rsidRPr="007869D1">
        <w:rPr>
          <w:rFonts w:ascii="Times New Roman" w:eastAsia="Times New Roman" w:hAnsi="Times New Roman" w:cs="Times New Roman"/>
          <w:spacing w:val="-3"/>
          <w:sz w:val="24"/>
          <w:szCs w:val="24"/>
          <w:lang w:val="en-US"/>
        </w:rPr>
        <w:t xml:space="preserve"> </w:t>
      </w:r>
      <w:r w:rsidR="007869D1" w:rsidRPr="007869D1">
        <w:rPr>
          <w:rFonts w:ascii="Times New Roman" w:eastAsia="Times New Roman" w:hAnsi="Times New Roman" w:cs="Times New Roman"/>
          <w:sz w:val="24"/>
          <w:szCs w:val="24"/>
          <w:lang w:val="en-US"/>
        </w:rPr>
        <w:t>where</w:t>
      </w:r>
      <w:r w:rsidR="007869D1" w:rsidRPr="007869D1">
        <w:rPr>
          <w:rFonts w:ascii="Times New Roman" w:eastAsia="Times New Roman" w:hAnsi="Times New Roman" w:cs="Times New Roman"/>
          <w:spacing w:val="-3"/>
          <w:sz w:val="24"/>
          <w:szCs w:val="24"/>
          <w:lang w:val="en-US"/>
        </w:rPr>
        <w:t xml:space="preserve"> </w:t>
      </w:r>
      <w:r w:rsidR="007869D1" w:rsidRPr="007869D1">
        <w:rPr>
          <w:rFonts w:ascii="Times New Roman" w:eastAsia="Times New Roman" w:hAnsi="Times New Roman" w:cs="Times New Roman"/>
          <w:sz w:val="24"/>
          <w:szCs w:val="24"/>
          <w:lang w:val="en-US"/>
        </w:rPr>
        <w:t>total</w:t>
      </w:r>
      <w:r w:rsidR="007869D1" w:rsidRPr="007869D1">
        <w:rPr>
          <w:rFonts w:ascii="Times New Roman" w:eastAsia="Times New Roman" w:hAnsi="Times New Roman" w:cs="Times New Roman"/>
          <w:spacing w:val="-4"/>
          <w:sz w:val="24"/>
          <w:szCs w:val="24"/>
          <w:lang w:val="en-US"/>
        </w:rPr>
        <w:t xml:space="preserve"> </w:t>
      </w:r>
      <w:r w:rsidR="007869D1" w:rsidRPr="007869D1">
        <w:rPr>
          <w:rFonts w:ascii="Times New Roman" w:eastAsia="Times New Roman" w:hAnsi="Times New Roman" w:cs="Times New Roman"/>
          <w:sz w:val="24"/>
          <w:szCs w:val="24"/>
          <w:lang w:val="en-US"/>
        </w:rPr>
        <w:t>applications</w:t>
      </w:r>
      <w:r w:rsidR="007869D1" w:rsidRPr="007869D1">
        <w:rPr>
          <w:rFonts w:ascii="Times New Roman" w:eastAsia="Times New Roman" w:hAnsi="Times New Roman" w:cs="Times New Roman"/>
          <w:spacing w:val="-4"/>
          <w:sz w:val="24"/>
          <w:szCs w:val="24"/>
          <w:lang w:val="en-US"/>
        </w:rPr>
        <w:t xml:space="preserve"> </w:t>
      </w:r>
      <w:r w:rsidR="007869D1" w:rsidRPr="007869D1">
        <w:rPr>
          <w:rFonts w:ascii="Times New Roman" w:eastAsia="Times New Roman" w:hAnsi="Times New Roman" w:cs="Times New Roman"/>
          <w:sz w:val="24"/>
          <w:szCs w:val="24"/>
          <w:lang w:val="en-US"/>
        </w:rPr>
        <w:t>exceed 20. This protects the privacy of applicants who have named the institution and is consistent with the protected information provisions of the Act.</w:t>
      </w:r>
    </w:p>
    <w:p w14:paraId="085F208E" w14:textId="77777777" w:rsidR="00DB54C5" w:rsidRDefault="007869D1" w:rsidP="00544AFB">
      <w:pPr>
        <w:widowControl w:val="0"/>
        <w:spacing w:before="240" w:after="120" w:line="276" w:lineRule="auto"/>
        <w:rPr>
          <w:rFonts w:ascii="Times New Roman" w:hAnsi="Times New Roman" w:cs="Times New Roman"/>
          <w:spacing w:val="-2"/>
          <w:sz w:val="24"/>
          <w:szCs w:val="24"/>
          <w:lang w:val="en-US"/>
        </w:rPr>
      </w:pPr>
      <w:r w:rsidRPr="007869D1">
        <w:rPr>
          <w:rFonts w:ascii="Times New Roman" w:hAnsi="Times New Roman" w:cs="Times New Roman"/>
          <w:sz w:val="24"/>
          <w:szCs w:val="24"/>
          <w:lang w:val="en-US"/>
        </w:rPr>
        <w:t>The Australian</w:t>
      </w:r>
      <w:r w:rsidRPr="007869D1">
        <w:rPr>
          <w:rFonts w:ascii="Times New Roman" w:hAnsi="Times New Roman" w:cs="Times New Roman"/>
          <w:spacing w:val="1"/>
          <w:sz w:val="24"/>
          <w:szCs w:val="24"/>
          <w:lang w:val="en-US"/>
        </w:rPr>
        <w:t xml:space="preserve"> </w:t>
      </w:r>
      <w:r w:rsidRPr="007869D1">
        <w:rPr>
          <w:rFonts w:ascii="Times New Roman" w:hAnsi="Times New Roman" w:cs="Times New Roman"/>
          <w:sz w:val="24"/>
          <w:szCs w:val="24"/>
          <w:lang w:val="en-US"/>
        </w:rPr>
        <w:t xml:space="preserve">Government </w:t>
      </w:r>
      <w:r w:rsidRPr="007869D1">
        <w:rPr>
          <w:rFonts w:ascii="Times New Roman" w:hAnsi="Times New Roman" w:cs="Times New Roman"/>
          <w:b/>
          <w:sz w:val="24"/>
          <w:szCs w:val="24"/>
          <w:lang w:val="en-US"/>
        </w:rPr>
        <w:t>agrees</w:t>
      </w:r>
      <w:r w:rsidRPr="007869D1">
        <w:rPr>
          <w:rFonts w:ascii="Times New Roman" w:hAnsi="Times New Roman" w:cs="Times New Roman"/>
          <w:b/>
          <w:spacing w:val="-1"/>
          <w:sz w:val="24"/>
          <w:szCs w:val="24"/>
          <w:lang w:val="en-US"/>
        </w:rPr>
        <w:t xml:space="preserve"> </w:t>
      </w:r>
      <w:r w:rsidRPr="007869D1">
        <w:rPr>
          <w:rFonts w:ascii="Times New Roman" w:hAnsi="Times New Roman" w:cs="Times New Roman"/>
          <w:sz w:val="24"/>
          <w:szCs w:val="24"/>
          <w:lang w:val="en-US"/>
        </w:rPr>
        <w:t xml:space="preserve">to this </w:t>
      </w:r>
      <w:r w:rsidRPr="007869D1">
        <w:rPr>
          <w:rFonts w:ascii="Times New Roman" w:hAnsi="Times New Roman" w:cs="Times New Roman"/>
          <w:spacing w:val="-2"/>
          <w:sz w:val="24"/>
          <w:szCs w:val="24"/>
          <w:lang w:val="en-US"/>
        </w:rPr>
        <w:t>recommendation.</w:t>
      </w:r>
    </w:p>
    <w:p w14:paraId="48886286" w14:textId="6B9110FE" w:rsidR="007869D1" w:rsidRPr="007869D1" w:rsidRDefault="007869D1" w:rsidP="00DB54C5">
      <w:pPr>
        <w:widowControl w:val="0"/>
        <w:spacing w:before="24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w:t>
      </w:r>
      <w:r w:rsidR="00E61AF4">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is committed to working with state and territory governments, as </w:t>
      </w:r>
      <w:r w:rsidR="005C3B53">
        <w:rPr>
          <w:rFonts w:ascii="Times New Roman" w:eastAsia="Times New Roman" w:hAnsi="Times New Roman" w:cs="Times New Roman"/>
          <w:sz w:val="24"/>
          <w:szCs w:val="24"/>
          <w:lang w:val="en-US"/>
        </w:rPr>
        <w:t>S</w:t>
      </w:r>
      <w:r w:rsidRPr="007869D1">
        <w:rPr>
          <w:rFonts w:ascii="Times New Roman" w:eastAsia="Times New Roman" w:hAnsi="Times New Roman" w:cs="Times New Roman"/>
          <w:sz w:val="24"/>
          <w:szCs w:val="24"/>
          <w:lang w:val="en-US"/>
        </w:rPr>
        <w:t xml:space="preserve">cheme partners, to </w:t>
      </w:r>
      <w:proofErr w:type="gramStart"/>
      <w:r w:rsidRPr="007869D1">
        <w:rPr>
          <w:rFonts w:ascii="Times New Roman" w:eastAsia="Times New Roman" w:hAnsi="Times New Roman" w:cs="Times New Roman"/>
          <w:sz w:val="24"/>
          <w:szCs w:val="24"/>
          <w:lang w:val="en-US"/>
        </w:rPr>
        <w:t>give further consideration to</w:t>
      </w:r>
      <w:proofErr w:type="gramEnd"/>
      <w:r w:rsidRPr="007869D1">
        <w:rPr>
          <w:rFonts w:ascii="Times New Roman" w:eastAsia="Times New Roman" w:hAnsi="Times New Roman" w:cs="Times New Roman"/>
          <w:sz w:val="24"/>
          <w:szCs w:val="24"/>
          <w:lang w:val="en-US"/>
        </w:rPr>
        <w:t xml:space="preserve"> this recommendation through existing Scheme governance mechanisms in accordance with the </w:t>
      </w:r>
      <w:r w:rsidRPr="007458F4">
        <w:rPr>
          <w:rFonts w:ascii="Times New Roman" w:eastAsia="Times New Roman" w:hAnsi="Times New Roman" w:cs="Times New Roman"/>
          <w:i/>
          <w:iCs/>
          <w:sz w:val="24"/>
          <w:szCs w:val="24"/>
          <w:lang w:val="en-US"/>
        </w:rPr>
        <w:t>Intergovernmental Agreement</w:t>
      </w:r>
      <w:r w:rsidR="00867008" w:rsidRPr="007458F4">
        <w:rPr>
          <w:rFonts w:ascii="Times New Roman" w:eastAsia="Times New Roman" w:hAnsi="Times New Roman" w:cs="Times New Roman"/>
          <w:i/>
          <w:iCs/>
          <w:sz w:val="24"/>
          <w:szCs w:val="24"/>
          <w:lang w:val="en-US"/>
        </w:rPr>
        <w:t xml:space="preserve"> on the National Redress Scheme for Institutional Child Sexual Abuse</w:t>
      </w:r>
      <w:r w:rsidR="00867008">
        <w:rPr>
          <w:rFonts w:ascii="Times New Roman" w:eastAsia="Times New Roman" w:hAnsi="Times New Roman" w:cs="Times New Roman"/>
          <w:sz w:val="24"/>
          <w:szCs w:val="24"/>
          <w:lang w:val="en-US"/>
        </w:rPr>
        <w:t xml:space="preserve"> (Intergovernmental </w:t>
      </w:r>
      <w:r w:rsidR="00E00CA9">
        <w:rPr>
          <w:rFonts w:ascii="Times New Roman" w:eastAsia="Times New Roman" w:hAnsi="Times New Roman" w:cs="Times New Roman"/>
          <w:sz w:val="24"/>
          <w:szCs w:val="24"/>
          <w:lang w:val="en-US"/>
        </w:rPr>
        <w:t>Agreement</w:t>
      </w:r>
      <w:r w:rsidR="00867008">
        <w:rPr>
          <w:rFonts w:ascii="Times New Roman" w:eastAsia="Times New Roman" w:hAnsi="Times New Roman" w:cs="Times New Roman"/>
          <w:sz w:val="24"/>
          <w:szCs w:val="24"/>
          <w:lang w:val="en-US"/>
        </w:rPr>
        <w:t>)</w:t>
      </w:r>
      <w:r w:rsidRPr="007869D1">
        <w:rPr>
          <w:rFonts w:ascii="Times New Roman" w:eastAsia="Times New Roman" w:hAnsi="Times New Roman" w:cs="Times New Roman"/>
          <w:sz w:val="24"/>
          <w:szCs w:val="24"/>
          <w:lang w:val="en-US"/>
        </w:rPr>
        <w:t>.</w:t>
      </w:r>
    </w:p>
    <w:p w14:paraId="33388AC5" w14:textId="404DEEF3"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As noted in response to recommendation 12, the </w:t>
      </w:r>
      <w:r w:rsidR="00E61AF4">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 xml:space="preserve">overnment is committed to working with institutions to ensure that survivors of institutional child sexual abuse have access to redress. While </w:t>
      </w:r>
      <w:proofErr w:type="gramStart"/>
      <w:r w:rsidRPr="007869D1">
        <w:rPr>
          <w:rFonts w:ascii="Times New Roman" w:eastAsia="Times New Roman" w:hAnsi="Times New Roman" w:cs="Times New Roman"/>
          <w:sz w:val="24"/>
          <w:szCs w:val="24"/>
          <w:lang w:val="en-US"/>
        </w:rPr>
        <w:t>the vast majority of</w:t>
      </w:r>
      <w:proofErr w:type="gramEnd"/>
      <w:r w:rsidRPr="007869D1">
        <w:rPr>
          <w:rFonts w:ascii="Times New Roman" w:eastAsia="Times New Roman" w:hAnsi="Times New Roman" w:cs="Times New Roman"/>
          <w:sz w:val="24"/>
          <w:szCs w:val="24"/>
          <w:lang w:val="en-US"/>
        </w:rPr>
        <w:t xml:space="preserve"> institutions have worked in good faith with the Department to determine their ability to participate in the Scheme, a small minority have declined to join the Scheme despite meeting the participation requirements. These institutions are subject to non</w:t>
      </w:r>
      <w:r w:rsidRPr="007869D1">
        <w:rPr>
          <w:rFonts w:ascii="Times New Roman" w:eastAsia="Times New Roman" w:hAnsi="Times New Roman" w:cs="Times New Roman"/>
          <w:sz w:val="24"/>
          <w:szCs w:val="24"/>
          <w:lang w:val="en-US"/>
        </w:rPr>
        <w:noBreakHyphen/>
        <w:t>legislatively prescribed penalties. Where institutions indicate financial concerns, the</w:t>
      </w:r>
      <w:r w:rsidR="00585CEB">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 xml:space="preserve">Scheme has a range of options to support their participation, including </w:t>
      </w:r>
      <w:r w:rsidRPr="007869D1">
        <w:rPr>
          <w:rFonts w:ascii="Times New Roman" w:eastAsia="Times New Roman" w:hAnsi="Times New Roman" w:cs="Times New Roman"/>
          <w:sz w:val="24"/>
          <w:szCs w:val="24"/>
          <w:lang w:val="en-US"/>
        </w:rPr>
        <w:br/>
        <w:t>part-participation.</w:t>
      </w:r>
    </w:p>
    <w:p w14:paraId="1B30641C" w14:textId="6E5E040B" w:rsidR="00096FCE"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Any decision to continue to impose current penalties or implement new penalties beyond the end of the Scheme will be a matter for all governments to consider and will </w:t>
      </w:r>
      <w:proofErr w:type="gramStart"/>
      <w:r w:rsidRPr="007869D1">
        <w:rPr>
          <w:rFonts w:ascii="Times New Roman" w:eastAsia="Times New Roman" w:hAnsi="Times New Roman" w:cs="Times New Roman"/>
          <w:sz w:val="24"/>
          <w:szCs w:val="24"/>
          <w:lang w:val="en-US"/>
        </w:rPr>
        <w:t>take into account</w:t>
      </w:r>
      <w:proofErr w:type="gramEnd"/>
      <w:r w:rsidRPr="007869D1">
        <w:rPr>
          <w:rFonts w:ascii="Times New Roman" w:eastAsia="Times New Roman" w:hAnsi="Times New Roman" w:cs="Times New Roman"/>
          <w:sz w:val="24"/>
          <w:szCs w:val="24"/>
          <w:lang w:val="en-US"/>
        </w:rPr>
        <w:t xml:space="preserve"> the voluntary nature under which institutions are requested to join the Scheme, and</w:t>
      </w:r>
      <w:r w:rsidR="00585CEB">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their</w:t>
      </w:r>
      <w:r w:rsidR="00585CEB">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moral obligation to survivors to support their access to redress.</w:t>
      </w:r>
    </w:p>
    <w:p w14:paraId="27CE1435" w14:textId="77777777" w:rsidR="00096FCE" w:rsidRDefault="00096FCE">
      <w:pPr>
        <w:spacing w:after="20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25803448" w14:textId="1CBA3ABC" w:rsidR="007869D1" w:rsidRPr="007869D1" w:rsidRDefault="00096FCE" w:rsidP="00096FCE">
      <w:pPr>
        <w:widowControl w:val="0"/>
        <w:autoSpaceDE w:val="0"/>
        <w:autoSpaceDN w:val="0"/>
        <w:spacing w:before="120" w:after="120" w:line="276" w:lineRule="auto"/>
        <w:rPr>
          <w:rFonts w:ascii="Times New Roman" w:eastAsia="Times New Roman" w:hAnsi="Times New Roman" w:cs="Times New Roman"/>
          <w:spacing w:val="-2"/>
          <w:sz w:val="24"/>
          <w:szCs w:val="24"/>
          <w:lang w:val="en-US"/>
        </w:rPr>
      </w:pPr>
      <w:r w:rsidRPr="007869D1">
        <w:rPr>
          <w:rFonts w:ascii="Times New Roman" w:eastAsia="Times New Roman" w:hAnsi="Times New Roman" w:cs="Times New Roman"/>
          <w:noProof/>
          <w:sz w:val="20"/>
          <w:szCs w:val="24"/>
          <w:lang w:eastAsia="en-AU"/>
        </w:rPr>
        <w:lastRenderedPageBreak/>
        <mc:AlternateContent>
          <mc:Choice Requires="wpg">
            <w:drawing>
              <wp:anchor distT="0" distB="0" distL="0" distR="0" simplePos="0" relativeHeight="251660318" behindDoc="1" locked="0" layoutInCell="1" allowOverlap="1" wp14:anchorId="208D9CE7" wp14:editId="598E51F5">
                <wp:simplePos x="0" y="0"/>
                <wp:positionH relativeFrom="margin">
                  <wp:align>left</wp:align>
                </wp:positionH>
                <wp:positionV relativeFrom="paragraph">
                  <wp:posOffset>2343</wp:posOffset>
                </wp:positionV>
                <wp:extent cx="5810250" cy="1380490"/>
                <wp:effectExtent l="0" t="0" r="19050" b="1016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380490"/>
                          <a:chOff x="-6350" y="-25437"/>
                          <a:chExt cx="5810251" cy="1381628"/>
                        </a:xfrm>
                      </wpg:grpSpPr>
                      <wps:wsp>
                        <wps:cNvPr id="44" name="Textbox 44"/>
                        <wps:cNvSpPr txBox="1"/>
                        <wps:spPr>
                          <a:xfrm>
                            <a:off x="-6350" y="331433"/>
                            <a:ext cx="5810250" cy="1024758"/>
                          </a:xfrm>
                          <a:prstGeom prst="rect">
                            <a:avLst/>
                          </a:prstGeom>
                          <a:ln w="6350">
                            <a:solidFill>
                              <a:srgbClr val="000000"/>
                            </a:solidFill>
                            <a:prstDash val="solid"/>
                          </a:ln>
                        </wps:spPr>
                        <wps:txbx>
                          <w:txbxContent>
                            <w:p w14:paraId="0D5FDAD9" w14:textId="77777777" w:rsidR="00096FCE" w:rsidRPr="00822B11" w:rsidRDefault="00096FCE" w:rsidP="00096FCE">
                              <w:pPr>
                                <w:spacing w:before="60" w:after="60"/>
                                <w:ind w:left="103"/>
                                <w:rPr>
                                  <w:rFonts w:ascii="Times New Roman" w:hAnsi="Times New Roman" w:cs="Times New Roman"/>
                                  <w:sz w:val="24"/>
                                </w:rPr>
                              </w:pPr>
                              <w:r w:rsidRPr="00822B11">
                                <w:rPr>
                                  <w:rFonts w:ascii="Times New Roman" w:hAnsi="Times New Roman" w:cs="Times New Roman"/>
                                  <w:sz w:val="24"/>
                                </w:rPr>
                                <w:t>1.92</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Department</w:t>
                              </w:r>
                              <w:r w:rsidRPr="00822B11">
                                <w:rPr>
                                  <w:rFonts w:ascii="Times New Roman" w:hAnsi="Times New Roman" w:cs="Times New Roman"/>
                                  <w:spacing w:val="-4"/>
                                  <w:sz w:val="24"/>
                                </w:rPr>
                                <w:t xml:space="preserve"> </w:t>
                              </w:r>
                              <w:r w:rsidRPr="00822B11">
                                <w:rPr>
                                  <w:rFonts w:ascii="Times New Roman" w:hAnsi="Times New Roman" w:cs="Times New Roman"/>
                                  <w:sz w:val="24"/>
                                </w:rPr>
                                <w:t>of</w:t>
                              </w:r>
                              <w:r w:rsidRPr="00822B11">
                                <w:rPr>
                                  <w:rFonts w:ascii="Times New Roman" w:hAnsi="Times New Roman" w:cs="Times New Roman"/>
                                  <w:spacing w:val="-4"/>
                                  <w:sz w:val="24"/>
                                </w:rPr>
                                <w:t xml:space="preserve"> </w:t>
                              </w:r>
                              <w:r w:rsidRPr="00822B11">
                                <w:rPr>
                                  <w:rFonts w:ascii="Times New Roman" w:hAnsi="Times New Roman" w:cs="Times New Roman"/>
                                  <w:sz w:val="24"/>
                                </w:rPr>
                                <w:t>Social</w:t>
                              </w:r>
                              <w:r w:rsidRPr="00822B11">
                                <w:rPr>
                                  <w:rFonts w:ascii="Times New Roman" w:hAnsi="Times New Roman" w:cs="Times New Roman"/>
                                  <w:spacing w:val="-4"/>
                                  <w:sz w:val="24"/>
                                </w:rPr>
                                <w:t xml:space="preserve"> </w:t>
                              </w:r>
                              <w:r w:rsidRPr="00822B11">
                                <w:rPr>
                                  <w:rFonts w:ascii="Times New Roman" w:hAnsi="Times New Roman" w:cs="Times New Roman"/>
                                  <w:sz w:val="24"/>
                                </w:rPr>
                                <w:t>Services</w:t>
                              </w:r>
                              <w:r w:rsidRPr="00822B11">
                                <w:rPr>
                                  <w:rFonts w:ascii="Times New Roman" w:hAnsi="Times New Roman" w:cs="Times New Roman"/>
                                  <w:spacing w:val="-5"/>
                                  <w:sz w:val="24"/>
                                </w:rPr>
                                <w:t xml:space="preserve"> </w:t>
                              </w:r>
                              <w:r w:rsidRPr="00822B11">
                                <w:rPr>
                                  <w:rFonts w:ascii="Times New Roman" w:hAnsi="Times New Roman" w:cs="Times New Roman"/>
                                  <w:sz w:val="24"/>
                                </w:rPr>
                                <w:t>update</w:t>
                              </w:r>
                              <w:r w:rsidRPr="00822B11">
                                <w:rPr>
                                  <w:rFonts w:ascii="Times New Roman" w:hAnsi="Times New Roman" w:cs="Times New Roman"/>
                                  <w:spacing w:val="-4"/>
                                  <w:sz w:val="24"/>
                                </w:rPr>
                                <w:t xml:space="preserve"> </w:t>
                              </w:r>
                              <w:r w:rsidRPr="00822B11">
                                <w:rPr>
                                  <w:rFonts w:ascii="Times New Roman" w:hAnsi="Times New Roman" w:cs="Times New Roman"/>
                                  <w:sz w:val="24"/>
                                </w:rPr>
                                <w:t>the ‘application for review of determination’ form to:</w:t>
                              </w:r>
                            </w:p>
                            <w:p w14:paraId="315B6630" w14:textId="77777777" w:rsidR="00096FCE" w:rsidRPr="00822B11" w:rsidRDefault="00096FCE" w:rsidP="00096FCE">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22B11">
                                <w:rPr>
                                  <w:rFonts w:ascii="Times New Roman" w:hAnsi="Times New Roman" w:cs="Times New Roman"/>
                                  <w:sz w:val="24"/>
                                </w:rPr>
                                <w:t>Make</w:t>
                              </w:r>
                              <w:r w:rsidRPr="00822B11">
                                <w:rPr>
                                  <w:rFonts w:ascii="Times New Roman" w:hAnsi="Times New Roman" w:cs="Times New Roman"/>
                                  <w:spacing w:val="-1"/>
                                  <w:sz w:val="24"/>
                                </w:rPr>
                                <w:t xml:space="preserve"> </w:t>
                              </w:r>
                              <w:r w:rsidRPr="00822B11">
                                <w:rPr>
                                  <w:rFonts w:ascii="Times New Roman" w:hAnsi="Times New Roman" w:cs="Times New Roman"/>
                                  <w:sz w:val="24"/>
                                </w:rPr>
                                <w:t xml:space="preserve">the language </w:t>
                              </w:r>
                              <w:r w:rsidRPr="00822B11">
                                <w:rPr>
                                  <w:rFonts w:ascii="Times New Roman" w:hAnsi="Times New Roman" w:cs="Times New Roman"/>
                                  <w:spacing w:val="-2"/>
                                  <w:sz w:val="24"/>
                                </w:rPr>
                                <w:t>plainer.</w:t>
                              </w:r>
                            </w:p>
                            <w:p w14:paraId="1A6C117D" w14:textId="77777777" w:rsidR="00096FCE" w:rsidRPr="00822B11" w:rsidRDefault="00096FCE" w:rsidP="00096FCE">
                              <w:pPr>
                                <w:widowControl w:val="0"/>
                                <w:numPr>
                                  <w:ilvl w:val="0"/>
                                  <w:numId w:val="11"/>
                                </w:numPr>
                                <w:autoSpaceDE w:val="0"/>
                                <w:autoSpaceDN w:val="0"/>
                                <w:spacing w:before="60" w:after="60" w:line="293" w:lineRule="exact"/>
                                <w:ind w:left="641" w:hanging="357"/>
                                <w:rPr>
                                  <w:rFonts w:ascii="Times New Roman" w:hAnsi="Times New Roman" w:cs="Times New Roman"/>
                                  <w:sz w:val="24"/>
                                </w:rPr>
                              </w:pPr>
                              <w:r w:rsidRPr="00822B11">
                                <w:rPr>
                                  <w:rFonts w:ascii="Times New Roman" w:hAnsi="Times New Roman" w:cs="Times New Roman"/>
                                  <w:sz w:val="24"/>
                                </w:rPr>
                                <w:t>Reduce</w:t>
                              </w:r>
                              <w:r w:rsidRPr="00822B11">
                                <w:rPr>
                                  <w:rFonts w:ascii="Times New Roman" w:hAnsi="Times New Roman" w:cs="Times New Roman"/>
                                  <w:spacing w:val="-3"/>
                                  <w:sz w:val="24"/>
                                </w:rPr>
                                <w:t xml:space="preserve"> </w:t>
                              </w:r>
                              <w:r w:rsidRPr="00822B11">
                                <w:rPr>
                                  <w:rFonts w:ascii="Times New Roman" w:hAnsi="Times New Roman" w:cs="Times New Roman"/>
                                  <w:sz w:val="24"/>
                                </w:rPr>
                                <w:t>the legal</w:t>
                              </w:r>
                              <w:r w:rsidRPr="00822B11">
                                <w:rPr>
                                  <w:rFonts w:ascii="Times New Roman" w:hAnsi="Times New Roman" w:cs="Times New Roman"/>
                                  <w:spacing w:val="-2"/>
                                  <w:sz w:val="24"/>
                                </w:rPr>
                                <w:t xml:space="preserve"> </w:t>
                              </w:r>
                              <w:r w:rsidRPr="00822B11">
                                <w:rPr>
                                  <w:rFonts w:ascii="Times New Roman" w:hAnsi="Times New Roman" w:cs="Times New Roman"/>
                                  <w:sz w:val="24"/>
                                </w:rPr>
                                <w:t xml:space="preserve">and technical </w:t>
                              </w:r>
                              <w:r w:rsidRPr="00822B11">
                                <w:rPr>
                                  <w:rFonts w:ascii="Times New Roman" w:hAnsi="Times New Roman" w:cs="Times New Roman"/>
                                  <w:spacing w:val="-2"/>
                                  <w:sz w:val="24"/>
                                </w:rPr>
                                <w:t>jargon.</w:t>
                              </w:r>
                            </w:p>
                          </w:txbxContent>
                        </wps:txbx>
                        <wps:bodyPr wrap="square" lIns="0" tIns="0" rIns="0" bIns="0" rtlCol="0">
                          <a:noAutofit/>
                        </wps:bodyPr>
                      </wps:wsp>
                      <wps:wsp>
                        <wps:cNvPr id="45" name="Textbox 45"/>
                        <wps:cNvSpPr txBox="1"/>
                        <wps:spPr>
                          <a:xfrm>
                            <a:off x="-6349" y="-25437"/>
                            <a:ext cx="5810250" cy="356870"/>
                          </a:xfrm>
                          <a:prstGeom prst="rect">
                            <a:avLst/>
                          </a:prstGeom>
                          <a:ln w="6350">
                            <a:solidFill>
                              <a:srgbClr val="000000"/>
                            </a:solidFill>
                            <a:prstDash val="solid"/>
                          </a:ln>
                        </wps:spPr>
                        <wps:txbx>
                          <w:txbxContent>
                            <w:p w14:paraId="3EE797EA" w14:textId="77777777" w:rsidR="00096FCE" w:rsidRPr="00822B11" w:rsidRDefault="00096FCE" w:rsidP="00B21B5C">
                              <w:pPr>
                                <w:pStyle w:val="Heading3"/>
                              </w:pPr>
                              <w:r w:rsidRPr="00822B11">
                                <w:t>Recommendation</w:t>
                              </w:r>
                              <w:r w:rsidRPr="00822B11">
                                <w:rPr>
                                  <w:spacing w:val="-14"/>
                                </w:rPr>
                                <w:t xml:space="preserve"> </w:t>
                              </w:r>
                              <w:r w:rsidRPr="00822B11">
                                <w:rPr>
                                  <w:spacing w:val="-5"/>
                                </w:rPr>
                                <w:t>14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08D9CE7" id="Group 43" o:spid="_x0000_s1067" style="position:absolute;margin-left:0;margin-top:.2pt;width:457.5pt;height:108.7pt;z-index:-251656162;mso-wrap-distance-left:0;mso-wrap-distance-right:0;mso-position-horizontal:left;mso-position-horizontal-relative:margin;mso-width-relative:margin;mso-height-relative:margin" coordorigin="-63,-254" coordsize="58102,1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">
                <v:shape id="Textbox 44" o:spid="_x0000_s1068" type="#_x0000_t202" style="position:absolute;left:-63;top:3314;width:58102;height:10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" filled="f" strokeweight=".5pt">
                  <v:textbox inset="0,0,0,0">
                    <w:txbxContent>
                      <w:p w14:paraId="0D5FDAD9" w14:textId="77777777" w:rsidR="00096FCE" w:rsidRPr="00822B11" w:rsidRDefault="00096FCE" w:rsidP="00096FCE">
                        <w:pPr>
                          <w:spacing w:before="60" w:after="60"/>
                          <w:ind w:left="103"/>
                          <w:rPr>
                            <w:rFonts w:ascii="Times New Roman" w:hAnsi="Times New Roman" w:cs="Times New Roman"/>
                            <w:sz w:val="24"/>
                          </w:rPr>
                        </w:pPr>
                        <w:r w:rsidRPr="00822B11">
                          <w:rPr>
                            <w:rFonts w:ascii="Times New Roman" w:hAnsi="Times New Roman" w:cs="Times New Roman"/>
                            <w:sz w:val="24"/>
                          </w:rPr>
                          <w:t>1.92</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Department</w:t>
                        </w:r>
                        <w:r w:rsidRPr="00822B11">
                          <w:rPr>
                            <w:rFonts w:ascii="Times New Roman" w:hAnsi="Times New Roman" w:cs="Times New Roman"/>
                            <w:spacing w:val="-4"/>
                            <w:sz w:val="24"/>
                          </w:rPr>
                          <w:t xml:space="preserve"> </w:t>
                        </w:r>
                        <w:r w:rsidRPr="00822B11">
                          <w:rPr>
                            <w:rFonts w:ascii="Times New Roman" w:hAnsi="Times New Roman" w:cs="Times New Roman"/>
                            <w:sz w:val="24"/>
                          </w:rPr>
                          <w:t>of</w:t>
                        </w:r>
                        <w:r w:rsidRPr="00822B11">
                          <w:rPr>
                            <w:rFonts w:ascii="Times New Roman" w:hAnsi="Times New Roman" w:cs="Times New Roman"/>
                            <w:spacing w:val="-4"/>
                            <w:sz w:val="24"/>
                          </w:rPr>
                          <w:t xml:space="preserve"> </w:t>
                        </w:r>
                        <w:r w:rsidRPr="00822B11">
                          <w:rPr>
                            <w:rFonts w:ascii="Times New Roman" w:hAnsi="Times New Roman" w:cs="Times New Roman"/>
                            <w:sz w:val="24"/>
                          </w:rPr>
                          <w:t>Social</w:t>
                        </w:r>
                        <w:r w:rsidRPr="00822B11">
                          <w:rPr>
                            <w:rFonts w:ascii="Times New Roman" w:hAnsi="Times New Roman" w:cs="Times New Roman"/>
                            <w:spacing w:val="-4"/>
                            <w:sz w:val="24"/>
                          </w:rPr>
                          <w:t xml:space="preserve"> </w:t>
                        </w:r>
                        <w:r w:rsidRPr="00822B11">
                          <w:rPr>
                            <w:rFonts w:ascii="Times New Roman" w:hAnsi="Times New Roman" w:cs="Times New Roman"/>
                            <w:sz w:val="24"/>
                          </w:rPr>
                          <w:t>Services</w:t>
                        </w:r>
                        <w:r w:rsidRPr="00822B11">
                          <w:rPr>
                            <w:rFonts w:ascii="Times New Roman" w:hAnsi="Times New Roman" w:cs="Times New Roman"/>
                            <w:spacing w:val="-5"/>
                            <w:sz w:val="24"/>
                          </w:rPr>
                          <w:t xml:space="preserve"> </w:t>
                        </w:r>
                        <w:r w:rsidRPr="00822B11">
                          <w:rPr>
                            <w:rFonts w:ascii="Times New Roman" w:hAnsi="Times New Roman" w:cs="Times New Roman"/>
                            <w:sz w:val="24"/>
                          </w:rPr>
                          <w:t>update</w:t>
                        </w:r>
                        <w:r w:rsidRPr="00822B11">
                          <w:rPr>
                            <w:rFonts w:ascii="Times New Roman" w:hAnsi="Times New Roman" w:cs="Times New Roman"/>
                            <w:spacing w:val="-4"/>
                            <w:sz w:val="24"/>
                          </w:rPr>
                          <w:t xml:space="preserve"> </w:t>
                        </w:r>
                        <w:r w:rsidRPr="00822B11">
                          <w:rPr>
                            <w:rFonts w:ascii="Times New Roman" w:hAnsi="Times New Roman" w:cs="Times New Roman"/>
                            <w:sz w:val="24"/>
                          </w:rPr>
                          <w:t>the ‘application for review of determination’ form to:</w:t>
                        </w:r>
                      </w:p>
                      <w:p w14:paraId="315B6630" w14:textId="77777777" w:rsidR="00096FCE" w:rsidRPr="00822B11" w:rsidRDefault="00096FCE" w:rsidP="00096FCE">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22B11">
                          <w:rPr>
                            <w:rFonts w:ascii="Times New Roman" w:hAnsi="Times New Roman" w:cs="Times New Roman"/>
                            <w:sz w:val="24"/>
                          </w:rPr>
                          <w:t>Make</w:t>
                        </w:r>
                        <w:r w:rsidRPr="00822B11">
                          <w:rPr>
                            <w:rFonts w:ascii="Times New Roman" w:hAnsi="Times New Roman" w:cs="Times New Roman"/>
                            <w:spacing w:val="-1"/>
                            <w:sz w:val="24"/>
                          </w:rPr>
                          <w:t xml:space="preserve"> </w:t>
                        </w:r>
                        <w:r w:rsidRPr="00822B11">
                          <w:rPr>
                            <w:rFonts w:ascii="Times New Roman" w:hAnsi="Times New Roman" w:cs="Times New Roman"/>
                            <w:sz w:val="24"/>
                          </w:rPr>
                          <w:t xml:space="preserve">the language </w:t>
                        </w:r>
                        <w:r w:rsidRPr="00822B11">
                          <w:rPr>
                            <w:rFonts w:ascii="Times New Roman" w:hAnsi="Times New Roman" w:cs="Times New Roman"/>
                            <w:spacing w:val="-2"/>
                            <w:sz w:val="24"/>
                          </w:rPr>
                          <w:t>plainer.</w:t>
                        </w:r>
                      </w:p>
                      <w:p w14:paraId="1A6C117D" w14:textId="77777777" w:rsidR="00096FCE" w:rsidRPr="00822B11" w:rsidRDefault="00096FCE" w:rsidP="00096FCE">
                        <w:pPr>
                          <w:widowControl w:val="0"/>
                          <w:numPr>
                            <w:ilvl w:val="0"/>
                            <w:numId w:val="11"/>
                          </w:numPr>
                          <w:autoSpaceDE w:val="0"/>
                          <w:autoSpaceDN w:val="0"/>
                          <w:spacing w:before="60" w:after="60" w:line="293" w:lineRule="exact"/>
                          <w:ind w:left="641" w:hanging="357"/>
                          <w:rPr>
                            <w:rFonts w:ascii="Times New Roman" w:hAnsi="Times New Roman" w:cs="Times New Roman"/>
                            <w:sz w:val="24"/>
                          </w:rPr>
                        </w:pPr>
                        <w:r w:rsidRPr="00822B11">
                          <w:rPr>
                            <w:rFonts w:ascii="Times New Roman" w:hAnsi="Times New Roman" w:cs="Times New Roman"/>
                            <w:sz w:val="24"/>
                          </w:rPr>
                          <w:t>Reduce</w:t>
                        </w:r>
                        <w:r w:rsidRPr="00822B11">
                          <w:rPr>
                            <w:rFonts w:ascii="Times New Roman" w:hAnsi="Times New Roman" w:cs="Times New Roman"/>
                            <w:spacing w:val="-3"/>
                            <w:sz w:val="24"/>
                          </w:rPr>
                          <w:t xml:space="preserve"> </w:t>
                        </w:r>
                        <w:r w:rsidRPr="00822B11">
                          <w:rPr>
                            <w:rFonts w:ascii="Times New Roman" w:hAnsi="Times New Roman" w:cs="Times New Roman"/>
                            <w:sz w:val="24"/>
                          </w:rPr>
                          <w:t>the legal</w:t>
                        </w:r>
                        <w:r w:rsidRPr="00822B11">
                          <w:rPr>
                            <w:rFonts w:ascii="Times New Roman" w:hAnsi="Times New Roman" w:cs="Times New Roman"/>
                            <w:spacing w:val="-2"/>
                            <w:sz w:val="24"/>
                          </w:rPr>
                          <w:t xml:space="preserve"> </w:t>
                        </w:r>
                        <w:r w:rsidRPr="00822B11">
                          <w:rPr>
                            <w:rFonts w:ascii="Times New Roman" w:hAnsi="Times New Roman" w:cs="Times New Roman"/>
                            <w:sz w:val="24"/>
                          </w:rPr>
                          <w:t xml:space="preserve">and technical </w:t>
                        </w:r>
                        <w:r w:rsidRPr="00822B11">
                          <w:rPr>
                            <w:rFonts w:ascii="Times New Roman" w:hAnsi="Times New Roman" w:cs="Times New Roman"/>
                            <w:spacing w:val="-2"/>
                            <w:sz w:val="24"/>
                          </w:rPr>
                          <w:t>jargon.</w:t>
                        </w:r>
                      </w:p>
                    </w:txbxContent>
                  </v:textbox>
                </v:shape>
                <v:shape id="Textbox 45" o:spid="_x0000_s1069" type="#_x0000_t202" style="position:absolute;left:-63;top:-254;width:58102;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" filled="f" strokeweight=".5pt">
                  <v:textbox inset="0,0,0,0">
                    <w:txbxContent>
                      <w:p w14:paraId="3EE797EA" w14:textId="77777777" w:rsidR="00096FCE" w:rsidRPr="00822B11" w:rsidRDefault="00096FCE" w:rsidP="00B21B5C">
                        <w:pPr>
                          <w:pStyle w:val="Heading3"/>
                        </w:pPr>
                        <w:r w:rsidRPr="00822B11">
                          <w:t>Recommendation</w:t>
                        </w:r>
                        <w:r w:rsidRPr="00822B11">
                          <w:rPr>
                            <w:spacing w:val="-14"/>
                          </w:rPr>
                          <w:t xml:space="preserve"> </w:t>
                        </w:r>
                        <w:r w:rsidRPr="00822B11">
                          <w:rPr>
                            <w:spacing w:val="-5"/>
                          </w:rPr>
                          <w:t>14</w:t>
                        </w:r>
                      </w:p>
                    </w:txbxContent>
                  </v:textbox>
                </v:shape>
                <w10:wrap type="topAndBottom" anchorx="margin"/>
              </v:group>
            </w:pict>
          </mc:Fallback>
        </mc:AlternateContent>
      </w:r>
      <w:r w:rsidR="007869D1" w:rsidRPr="007869D1">
        <w:rPr>
          <w:rFonts w:ascii="Times New Roman" w:eastAsia="Times New Roman" w:hAnsi="Times New Roman" w:cs="Times New Roman"/>
          <w:sz w:val="24"/>
          <w:szCs w:val="24"/>
          <w:lang w:val="en-US"/>
        </w:rPr>
        <w:t>The Australian</w:t>
      </w:r>
      <w:r w:rsidR="007869D1" w:rsidRPr="007869D1">
        <w:rPr>
          <w:rFonts w:ascii="Times New Roman" w:eastAsia="Times New Roman" w:hAnsi="Times New Roman" w:cs="Times New Roman"/>
          <w:spacing w:val="1"/>
          <w:sz w:val="24"/>
          <w:szCs w:val="24"/>
          <w:lang w:val="en-US"/>
        </w:rPr>
        <w:t xml:space="preserve"> </w:t>
      </w:r>
      <w:r w:rsidR="007869D1" w:rsidRPr="007869D1">
        <w:rPr>
          <w:rFonts w:ascii="Times New Roman" w:eastAsia="Times New Roman" w:hAnsi="Times New Roman" w:cs="Times New Roman"/>
          <w:sz w:val="24"/>
          <w:szCs w:val="24"/>
          <w:lang w:val="en-US"/>
        </w:rPr>
        <w:t xml:space="preserve">Government </w:t>
      </w:r>
      <w:r w:rsidR="007869D1" w:rsidRPr="007869D1">
        <w:rPr>
          <w:rFonts w:ascii="Times New Roman" w:eastAsia="Times New Roman" w:hAnsi="Times New Roman" w:cs="Times New Roman"/>
          <w:b/>
          <w:bCs/>
          <w:sz w:val="24"/>
          <w:szCs w:val="24"/>
          <w:lang w:val="en-US"/>
        </w:rPr>
        <w:t>agrees</w:t>
      </w:r>
      <w:r w:rsidR="007869D1" w:rsidRPr="007869D1">
        <w:rPr>
          <w:rFonts w:ascii="Times New Roman" w:eastAsia="Times New Roman" w:hAnsi="Times New Roman" w:cs="Times New Roman"/>
          <w:b/>
          <w:bCs/>
          <w:spacing w:val="-1"/>
          <w:sz w:val="24"/>
          <w:szCs w:val="24"/>
          <w:lang w:val="en-US"/>
        </w:rPr>
        <w:t xml:space="preserve"> </w:t>
      </w:r>
      <w:r w:rsidR="007869D1" w:rsidRPr="007869D1">
        <w:rPr>
          <w:rFonts w:ascii="Times New Roman" w:eastAsia="Times New Roman" w:hAnsi="Times New Roman" w:cs="Times New Roman"/>
          <w:sz w:val="24"/>
          <w:szCs w:val="24"/>
          <w:lang w:val="en-US"/>
        </w:rPr>
        <w:t xml:space="preserve">to this </w:t>
      </w:r>
      <w:r w:rsidR="007869D1" w:rsidRPr="007869D1">
        <w:rPr>
          <w:rFonts w:ascii="Times New Roman" w:eastAsia="Times New Roman" w:hAnsi="Times New Roman" w:cs="Times New Roman"/>
          <w:spacing w:val="-2"/>
          <w:sz w:val="24"/>
          <w:szCs w:val="24"/>
          <w:lang w:val="en-US"/>
        </w:rPr>
        <w:t>recommendation.</w:t>
      </w:r>
    </w:p>
    <w:p w14:paraId="4262835A" w14:textId="2744FCEF" w:rsidR="007869D1" w:rsidRDefault="007869D1" w:rsidP="00096FCE">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257A3">
        <w:rPr>
          <w:rFonts w:ascii="Times New Roman" w:eastAsia="Times New Roman" w:hAnsi="Times New Roman" w:cs="Times New Roman"/>
          <w:sz w:val="24"/>
          <w:szCs w:val="24"/>
          <w:lang w:val="en-US"/>
        </w:rPr>
        <w:t xml:space="preserve">The </w:t>
      </w:r>
      <w:r w:rsidR="00E61AF4">
        <w:rPr>
          <w:rFonts w:ascii="Times New Roman" w:eastAsia="Times New Roman" w:hAnsi="Times New Roman" w:cs="Times New Roman"/>
          <w:sz w:val="24"/>
          <w:szCs w:val="24"/>
          <w:lang w:val="en-US"/>
        </w:rPr>
        <w:t>G</w:t>
      </w:r>
      <w:r w:rsidRPr="007257A3">
        <w:rPr>
          <w:rFonts w:ascii="Times New Roman" w:eastAsia="Times New Roman" w:hAnsi="Times New Roman" w:cs="Times New Roman"/>
          <w:sz w:val="24"/>
          <w:szCs w:val="24"/>
          <w:lang w:val="en-US"/>
        </w:rPr>
        <w:t>overnment supports the Department to undertake further work to review the ‘Application for Review of Determination’ form to simplify language for applicants, including legal and technical language where possible, to ensure communication to applicants is accessible. As part of this work,</w:t>
      </w:r>
      <w:r w:rsidR="00733D54">
        <w:rPr>
          <w:rFonts w:ascii="Times New Roman" w:eastAsia="Times New Roman" w:hAnsi="Times New Roman" w:cs="Times New Roman"/>
          <w:sz w:val="24"/>
          <w:szCs w:val="24"/>
          <w:lang w:val="en-US"/>
        </w:rPr>
        <w:t xml:space="preserve"> </w:t>
      </w:r>
      <w:r w:rsidRPr="007257A3">
        <w:rPr>
          <w:rFonts w:ascii="Times New Roman" w:eastAsia="Times New Roman" w:hAnsi="Times New Roman" w:cs="Times New Roman"/>
          <w:sz w:val="24"/>
          <w:szCs w:val="24"/>
          <w:lang w:val="en-US"/>
        </w:rPr>
        <w:t xml:space="preserve">the Scheme also ensures that all are </w:t>
      </w:r>
      <w:proofErr w:type="gramStart"/>
      <w:r w:rsidRPr="007257A3">
        <w:rPr>
          <w:rFonts w:ascii="Times New Roman" w:eastAsia="Times New Roman" w:hAnsi="Times New Roman" w:cs="Times New Roman"/>
          <w:sz w:val="24"/>
          <w:szCs w:val="24"/>
          <w:lang w:val="en-US"/>
        </w:rPr>
        <w:t>trauma-informed</w:t>
      </w:r>
      <w:proofErr w:type="gramEnd"/>
      <w:r w:rsidRPr="007257A3">
        <w:rPr>
          <w:rFonts w:ascii="Times New Roman" w:eastAsia="Times New Roman" w:hAnsi="Times New Roman" w:cs="Times New Roman"/>
          <w:sz w:val="24"/>
          <w:szCs w:val="24"/>
          <w:lang w:val="en-US"/>
        </w:rPr>
        <w:t xml:space="preserve">. </w:t>
      </w:r>
    </w:p>
    <w:p w14:paraId="29893419" w14:textId="77777777" w:rsidR="00096FCE" w:rsidRPr="007257A3" w:rsidRDefault="00096FCE" w:rsidP="00096FCE">
      <w:pPr>
        <w:widowControl w:val="0"/>
        <w:autoSpaceDE w:val="0"/>
        <w:autoSpaceDN w:val="0"/>
        <w:spacing w:before="120" w:after="120" w:line="276" w:lineRule="auto"/>
        <w:rPr>
          <w:rFonts w:ascii="Times New Roman" w:eastAsia="Times New Roman" w:hAnsi="Times New Roman" w:cs="Times New Roman"/>
          <w:sz w:val="24"/>
          <w:szCs w:val="24"/>
          <w:lang w:val="en-US"/>
        </w:rPr>
      </w:pPr>
    </w:p>
    <w:p w14:paraId="5855DB53" w14:textId="77777777"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0"/>
          <w:szCs w:val="20"/>
          <w:lang w:val="en-US"/>
        </w:rPr>
      </w:pPr>
      <w:r w:rsidRPr="007869D1">
        <w:rPr>
          <w:rFonts w:ascii="Times New Roman" w:eastAsia="Times New Roman" w:hAnsi="Times New Roman" w:cs="Times New Roman"/>
          <w:noProof/>
          <w:sz w:val="20"/>
          <w:szCs w:val="24"/>
          <w:lang w:eastAsia="en-AU"/>
        </w:rPr>
        <mc:AlternateContent>
          <mc:Choice Requires="wpg">
            <w:drawing>
              <wp:anchor distT="0" distB="0" distL="114300" distR="114300" simplePos="0" relativeHeight="251658262" behindDoc="0" locked="0" layoutInCell="1" allowOverlap="1" wp14:anchorId="634436FB" wp14:editId="629100DD">
                <wp:simplePos x="0" y="0"/>
                <wp:positionH relativeFrom="margin">
                  <wp:align>left</wp:align>
                </wp:positionH>
                <wp:positionV relativeFrom="paragraph">
                  <wp:posOffset>0</wp:posOffset>
                </wp:positionV>
                <wp:extent cx="5810250" cy="1389380"/>
                <wp:effectExtent l="0" t="0" r="19050" b="2032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389380"/>
                          <a:chOff x="3175" y="3175"/>
                          <a:chExt cx="5810250" cy="1389888"/>
                        </a:xfrm>
                      </wpg:grpSpPr>
                      <wps:wsp>
                        <wps:cNvPr id="47" name="Textbox 47"/>
                        <wps:cNvSpPr txBox="1"/>
                        <wps:spPr>
                          <a:xfrm>
                            <a:off x="3175" y="360019"/>
                            <a:ext cx="5810250" cy="1033044"/>
                          </a:xfrm>
                          <a:prstGeom prst="rect">
                            <a:avLst/>
                          </a:prstGeom>
                          <a:ln w="6350">
                            <a:solidFill>
                              <a:srgbClr val="000000"/>
                            </a:solidFill>
                            <a:prstDash val="solid"/>
                          </a:ln>
                        </wps:spPr>
                        <wps:txbx>
                          <w:txbxContent>
                            <w:p w14:paraId="04B65732" w14:textId="77777777" w:rsidR="007869D1" w:rsidRPr="00822B11" w:rsidRDefault="007869D1" w:rsidP="007869D1">
                              <w:pPr>
                                <w:spacing w:before="60" w:after="60"/>
                                <w:ind w:left="103" w:right="166"/>
                                <w:rPr>
                                  <w:rFonts w:ascii="Times New Roman" w:hAnsi="Times New Roman" w:cs="Times New Roman"/>
                                  <w:sz w:val="24"/>
                                </w:rPr>
                              </w:pPr>
                              <w:r w:rsidRPr="00822B11">
                                <w:rPr>
                                  <w:rFonts w:ascii="Times New Roman" w:hAnsi="Times New Roman" w:cs="Times New Roman"/>
                                  <w:sz w:val="24"/>
                                </w:rPr>
                                <w:t>1.93</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legislation</w:t>
                              </w:r>
                              <w:r w:rsidRPr="00822B11">
                                <w:rPr>
                                  <w:rFonts w:ascii="Times New Roman" w:hAnsi="Times New Roman" w:cs="Times New Roman"/>
                                  <w:spacing w:val="-4"/>
                                  <w:sz w:val="24"/>
                                </w:rPr>
                                <w:t xml:space="preserve"> </w:t>
                              </w:r>
                              <w:r w:rsidRPr="00822B11">
                                <w:rPr>
                                  <w:rFonts w:ascii="Times New Roman" w:hAnsi="Times New Roman" w:cs="Times New Roman"/>
                                  <w:sz w:val="24"/>
                                </w:rPr>
                                <w:t>be</w:t>
                              </w:r>
                              <w:r w:rsidRPr="00822B11">
                                <w:rPr>
                                  <w:rFonts w:ascii="Times New Roman" w:hAnsi="Times New Roman" w:cs="Times New Roman"/>
                                  <w:spacing w:val="-4"/>
                                  <w:sz w:val="24"/>
                                </w:rPr>
                                <w:t xml:space="preserve"> </w:t>
                              </w:r>
                              <w:r w:rsidRPr="00822B11">
                                <w:rPr>
                                  <w:rFonts w:ascii="Times New Roman" w:hAnsi="Times New Roman" w:cs="Times New Roman"/>
                                  <w:sz w:val="24"/>
                                </w:rPr>
                                <w:t>amended</w:t>
                              </w:r>
                              <w:r w:rsidRPr="00822B11">
                                <w:rPr>
                                  <w:rFonts w:ascii="Times New Roman" w:hAnsi="Times New Roman" w:cs="Times New Roman"/>
                                  <w:spacing w:val="-5"/>
                                  <w:sz w:val="24"/>
                                </w:rPr>
                                <w:t xml:space="preserve"> </w:t>
                              </w:r>
                              <w:r w:rsidRPr="00822B11">
                                <w:rPr>
                                  <w:rFonts w:ascii="Times New Roman" w:hAnsi="Times New Roman" w:cs="Times New Roman"/>
                                  <w:sz w:val="24"/>
                                </w:rPr>
                                <w:t>to</w:t>
                              </w:r>
                              <w:r w:rsidRPr="00822B11">
                                <w:rPr>
                                  <w:rFonts w:ascii="Times New Roman" w:hAnsi="Times New Roman" w:cs="Times New Roman"/>
                                  <w:spacing w:val="-4"/>
                                  <w:sz w:val="24"/>
                                </w:rPr>
                                <w:t xml:space="preserve"> </w:t>
                              </w:r>
                              <w:r w:rsidRPr="00822B11">
                                <w:rPr>
                                  <w:rFonts w:ascii="Times New Roman" w:hAnsi="Times New Roman" w:cs="Times New Roman"/>
                                  <w:sz w:val="24"/>
                                </w:rPr>
                                <w:t>expressly</w:t>
                              </w:r>
                              <w:r w:rsidRPr="00822B11">
                                <w:rPr>
                                  <w:rFonts w:ascii="Times New Roman" w:hAnsi="Times New Roman" w:cs="Times New Roman"/>
                                  <w:spacing w:val="-4"/>
                                  <w:sz w:val="24"/>
                                </w:rPr>
                                <w:t xml:space="preserve"> </w:t>
                              </w:r>
                              <w:r w:rsidRPr="00822B11">
                                <w:rPr>
                                  <w:rFonts w:ascii="Times New Roman" w:hAnsi="Times New Roman" w:cs="Times New Roman"/>
                                  <w:sz w:val="24"/>
                                </w:rPr>
                                <w:t>provide</w:t>
                              </w:r>
                              <w:r w:rsidRPr="00822B11">
                                <w:rPr>
                                  <w:rFonts w:ascii="Times New Roman" w:hAnsi="Times New Roman" w:cs="Times New Roman"/>
                                  <w:spacing w:val="-4"/>
                                  <w:sz w:val="24"/>
                                </w:rPr>
                                <w:t xml:space="preserve"> </w:t>
                              </w:r>
                              <w:r w:rsidRPr="00822B11">
                                <w:rPr>
                                  <w:rFonts w:ascii="Times New Roman" w:hAnsi="Times New Roman" w:cs="Times New Roman"/>
                                  <w:sz w:val="24"/>
                                </w:rPr>
                                <w:t>that review of a redress determination cannot result in:</w:t>
                              </w:r>
                            </w:p>
                            <w:p w14:paraId="623BBB1B" w14:textId="77777777" w:rsidR="007869D1" w:rsidRPr="00822B11"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22B11">
                                <w:rPr>
                                  <w:rFonts w:ascii="Times New Roman" w:hAnsi="Times New Roman" w:cs="Times New Roman"/>
                                  <w:sz w:val="24"/>
                                </w:rPr>
                                <w:t>A</w:t>
                              </w:r>
                              <w:r w:rsidRPr="00822B11">
                                <w:rPr>
                                  <w:rFonts w:ascii="Times New Roman" w:hAnsi="Times New Roman" w:cs="Times New Roman"/>
                                  <w:spacing w:val="-7"/>
                                  <w:sz w:val="24"/>
                                </w:rPr>
                                <w:t xml:space="preserve"> </w:t>
                              </w:r>
                              <w:r w:rsidRPr="00822B11">
                                <w:rPr>
                                  <w:rFonts w:ascii="Times New Roman" w:hAnsi="Times New Roman" w:cs="Times New Roman"/>
                                  <w:sz w:val="24"/>
                                </w:rPr>
                                <w:t>redress</w:t>
                              </w:r>
                              <w:r w:rsidRPr="00822B11">
                                <w:rPr>
                                  <w:rFonts w:ascii="Times New Roman" w:hAnsi="Times New Roman" w:cs="Times New Roman"/>
                                  <w:spacing w:val="-2"/>
                                  <w:sz w:val="24"/>
                                </w:rPr>
                                <w:t xml:space="preserve"> </w:t>
                              </w:r>
                              <w:r w:rsidRPr="00822B11">
                                <w:rPr>
                                  <w:rFonts w:ascii="Times New Roman" w:hAnsi="Times New Roman" w:cs="Times New Roman"/>
                                  <w:sz w:val="24"/>
                                </w:rPr>
                                <w:t>offer</w:t>
                              </w:r>
                              <w:r w:rsidRPr="00822B11">
                                <w:rPr>
                                  <w:rFonts w:ascii="Times New Roman" w:hAnsi="Times New Roman" w:cs="Times New Roman"/>
                                  <w:spacing w:val="-2"/>
                                  <w:sz w:val="24"/>
                                </w:rPr>
                                <w:t xml:space="preserve"> </w:t>
                              </w:r>
                              <w:r w:rsidRPr="00822B11">
                                <w:rPr>
                                  <w:rFonts w:ascii="Times New Roman" w:hAnsi="Times New Roman" w:cs="Times New Roman"/>
                                  <w:sz w:val="24"/>
                                </w:rPr>
                                <w:t>being</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reduced.</w:t>
                              </w:r>
                            </w:p>
                            <w:p w14:paraId="2885DF84" w14:textId="77777777" w:rsidR="007869D1" w:rsidRPr="00822B11"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22B11">
                                <w:rPr>
                                  <w:rFonts w:ascii="Times New Roman" w:hAnsi="Times New Roman" w:cs="Times New Roman"/>
                                  <w:sz w:val="24"/>
                                </w:rPr>
                                <w:t>Eligibility</w:t>
                              </w:r>
                              <w:r w:rsidRPr="00822B11">
                                <w:rPr>
                                  <w:rFonts w:ascii="Times New Roman" w:hAnsi="Times New Roman" w:cs="Times New Roman"/>
                                  <w:spacing w:val="-1"/>
                                  <w:sz w:val="24"/>
                                </w:rPr>
                                <w:t xml:space="preserve"> </w:t>
                              </w:r>
                              <w:r w:rsidRPr="00822B11">
                                <w:rPr>
                                  <w:rFonts w:ascii="Times New Roman" w:hAnsi="Times New Roman" w:cs="Times New Roman"/>
                                  <w:sz w:val="24"/>
                                </w:rPr>
                                <w:t>for</w:t>
                              </w:r>
                              <w:r w:rsidRPr="00822B11">
                                <w:rPr>
                                  <w:rFonts w:ascii="Times New Roman" w:hAnsi="Times New Roman" w:cs="Times New Roman"/>
                                  <w:spacing w:val="-1"/>
                                  <w:sz w:val="24"/>
                                </w:rPr>
                                <w:t xml:space="preserve"> </w:t>
                              </w:r>
                              <w:r w:rsidRPr="00822B11">
                                <w:rPr>
                                  <w:rFonts w:ascii="Times New Roman" w:hAnsi="Times New Roman" w:cs="Times New Roman"/>
                                  <w:sz w:val="24"/>
                                </w:rPr>
                                <w:t>redress</w:t>
                              </w:r>
                              <w:r w:rsidRPr="00822B11">
                                <w:rPr>
                                  <w:rFonts w:ascii="Times New Roman" w:hAnsi="Times New Roman" w:cs="Times New Roman"/>
                                  <w:spacing w:val="-2"/>
                                  <w:sz w:val="24"/>
                                </w:rPr>
                                <w:t xml:space="preserve"> </w:t>
                              </w:r>
                              <w:r w:rsidRPr="00822B11">
                                <w:rPr>
                                  <w:rFonts w:ascii="Times New Roman" w:hAnsi="Times New Roman" w:cs="Times New Roman"/>
                                  <w:sz w:val="24"/>
                                </w:rPr>
                                <w:t xml:space="preserve">being </w:t>
                              </w:r>
                              <w:r w:rsidRPr="00822B11">
                                <w:rPr>
                                  <w:rFonts w:ascii="Times New Roman" w:hAnsi="Times New Roman" w:cs="Times New Roman"/>
                                  <w:spacing w:val="-2"/>
                                  <w:sz w:val="24"/>
                                </w:rPr>
                                <w:t>reversed.</w:t>
                              </w:r>
                            </w:p>
                          </w:txbxContent>
                        </wps:txbx>
                        <wps:bodyPr wrap="square" lIns="0" tIns="0" rIns="0" bIns="0" rtlCol="0">
                          <a:noAutofit/>
                        </wps:bodyPr>
                      </wps:wsp>
                      <wps:wsp>
                        <wps:cNvPr id="48" name="Textbox 48"/>
                        <wps:cNvSpPr txBox="1"/>
                        <wps:spPr>
                          <a:xfrm>
                            <a:off x="3175" y="3175"/>
                            <a:ext cx="5810250" cy="356870"/>
                          </a:xfrm>
                          <a:prstGeom prst="rect">
                            <a:avLst/>
                          </a:prstGeom>
                          <a:ln w="6350">
                            <a:solidFill>
                              <a:srgbClr val="000000"/>
                            </a:solidFill>
                            <a:prstDash val="solid"/>
                          </a:ln>
                        </wps:spPr>
                        <wps:txbx>
                          <w:txbxContent>
                            <w:p w14:paraId="32DC833A" w14:textId="77777777" w:rsidR="007869D1" w:rsidRPr="00822B11" w:rsidRDefault="007869D1" w:rsidP="00B21B5C">
                              <w:pPr>
                                <w:pStyle w:val="Heading3"/>
                              </w:pPr>
                              <w:r w:rsidRPr="00822B11">
                                <w:t>Recommendation</w:t>
                              </w:r>
                              <w:r w:rsidRPr="00822B11">
                                <w:rPr>
                                  <w:spacing w:val="-14"/>
                                </w:rPr>
                                <w:t xml:space="preserve"> </w:t>
                              </w:r>
                              <w:r w:rsidRPr="00822B11">
                                <w:rPr>
                                  <w:spacing w:val="-5"/>
                                </w:rPr>
                                <w:t>15</w:t>
                              </w:r>
                            </w:p>
                          </w:txbxContent>
                        </wps:txbx>
                        <wps:bodyPr wrap="square" lIns="0" tIns="0" rIns="0" bIns="0" rtlCol="0">
                          <a:noAutofit/>
                        </wps:bodyPr>
                      </wps:wsp>
                    </wpg:wgp>
                  </a:graphicData>
                </a:graphic>
              </wp:anchor>
            </w:drawing>
          </mc:Choice>
          <mc:Fallback>
            <w:pict>
              <v:group w14:anchorId="634436FB" id="Group 46" o:spid="_x0000_s1070" style="position:absolute;margin-left:0;margin-top:0;width:457.5pt;height:109.4pt;z-index:251658262;mso-position-horizontal:left;mso-position-horizontal-relative:margin" coordorigin="31,31" coordsize="58102,1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">
                <v:shape id="Textbox 47" o:spid="_x0000_s1071" type="#_x0000_t202" style="position:absolute;left:31;top:3600;width:58103;height:10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" filled="f" strokeweight=".5pt">
                  <v:textbox inset="0,0,0,0">
                    <w:txbxContent>
                      <w:p w14:paraId="04B65732" w14:textId="77777777" w:rsidR="007869D1" w:rsidRPr="00822B11" w:rsidRDefault="007869D1" w:rsidP="007869D1">
                        <w:pPr>
                          <w:spacing w:before="60" w:after="60"/>
                          <w:ind w:left="103" w:right="166"/>
                          <w:rPr>
                            <w:rFonts w:ascii="Times New Roman" w:hAnsi="Times New Roman" w:cs="Times New Roman"/>
                            <w:sz w:val="24"/>
                          </w:rPr>
                        </w:pPr>
                        <w:r w:rsidRPr="00822B11">
                          <w:rPr>
                            <w:rFonts w:ascii="Times New Roman" w:hAnsi="Times New Roman" w:cs="Times New Roman"/>
                            <w:sz w:val="24"/>
                          </w:rPr>
                          <w:t>1.93</w:t>
                        </w:r>
                        <w:r w:rsidRPr="00822B11">
                          <w:rPr>
                            <w:rFonts w:ascii="Times New Roman" w:hAnsi="Times New Roman" w:cs="Times New Roman"/>
                            <w:spacing w:val="-4"/>
                            <w:sz w:val="24"/>
                          </w:rPr>
                          <w:t xml:space="preserve"> </w:t>
                        </w:r>
                        <w:r w:rsidRPr="00822B11">
                          <w:rPr>
                            <w:rFonts w:ascii="Times New Roman" w:hAnsi="Times New Roman" w:cs="Times New Roman"/>
                            <w:sz w:val="24"/>
                          </w:rPr>
                          <w:t>The</w:t>
                        </w:r>
                        <w:r w:rsidRPr="00822B11">
                          <w:rPr>
                            <w:rFonts w:ascii="Times New Roman" w:hAnsi="Times New Roman" w:cs="Times New Roman"/>
                            <w:spacing w:val="-4"/>
                            <w:sz w:val="24"/>
                          </w:rPr>
                          <w:t xml:space="preserve"> </w:t>
                        </w:r>
                        <w:r w:rsidRPr="00822B11">
                          <w:rPr>
                            <w:rFonts w:ascii="Times New Roman" w:hAnsi="Times New Roman" w:cs="Times New Roman"/>
                            <w:sz w:val="24"/>
                          </w:rPr>
                          <w:t>Committee</w:t>
                        </w:r>
                        <w:r w:rsidRPr="00822B11">
                          <w:rPr>
                            <w:rFonts w:ascii="Times New Roman" w:hAnsi="Times New Roman" w:cs="Times New Roman"/>
                            <w:spacing w:val="-4"/>
                            <w:sz w:val="24"/>
                          </w:rPr>
                          <w:t xml:space="preserve"> </w:t>
                        </w:r>
                        <w:r w:rsidRPr="00822B11">
                          <w:rPr>
                            <w:rFonts w:ascii="Times New Roman" w:hAnsi="Times New Roman" w:cs="Times New Roman"/>
                            <w:sz w:val="24"/>
                          </w:rPr>
                          <w:t>recommends</w:t>
                        </w:r>
                        <w:r w:rsidRPr="00822B11">
                          <w:rPr>
                            <w:rFonts w:ascii="Times New Roman" w:hAnsi="Times New Roman" w:cs="Times New Roman"/>
                            <w:spacing w:val="-5"/>
                            <w:sz w:val="24"/>
                          </w:rPr>
                          <w:t xml:space="preserve"> </w:t>
                        </w:r>
                        <w:r w:rsidRPr="00822B11">
                          <w:rPr>
                            <w:rFonts w:ascii="Times New Roman" w:hAnsi="Times New Roman" w:cs="Times New Roman"/>
                            <w:sz w:val="24"/>
                          </w:rPr>
                          <w:t>that</w:t>
                        </w:r>
                        <w:r w:rsidRPr="00822B11">
                          <w:rPr>
                            <w:rFonts w:ascii="Times New Roman" w:hAnsi="Times New Roman" w:cs="Times New Roman"/>
                            <w:spacing w:val="-5"/>
                            <w:sz w:val="24"/>
                          </w:rPr>
                          <w:t xml:space="preserve"> </w:t>
                        </w:r>
                        <w:r w:rsidRPr="00822B11">
                          <w:rPr>
                            <w:rFonts w:ascii="Times New Roman" w:hAnsi="Times New Roman" w:cs="Times New Roman"/>
                            <w:sz w:val="24"/>
                          </w:rPr>
                          <w:t>legislation</w:t>
                        </w:r>
                        <w:r w:rsidRPr="00822B11">
                          <w:rPr>
                            <w:rFonts w:ascii="Times New Roman" w:hAnsi="Times New Roman" w:cs="Times New Roman"/>
                            <w:spacing w:val="-4"/>
                            <w:sz w:val="24"/>
                          </w:rPr>
                          <w:t xml:space="preserve"> </w:t>
                        </w:r>
                        <w:r w:rsidRPr="00822B11">
                          <w:rPr>
                            <w:rFonts w:ascii="Times New Roman" w:hAnsi="Times New Roman" w:cs="Times New Roman"/>
                            <w:sz w:val="24"/>
                          </w:rPr>
                          <w:t>be</w:t>
                        </w:r>
                        <w:r w:rsidRPr="00822B11">
                          <w:rPr>
                            <w:rFonts w:ascii="Times New Roman" w:hAnsi="Times New Roman" w:cs="Times New Roman"/>
                            <w:spacing w:val="-4"/>
                            <w:sz w:val="24"/>
                          </w:rPr>
                          <w:t xml:space="preserve"> </w:t>
                        </w:r>
                        <w:r w:rsidRPr="00822B11">
                          <w:rPr>
                            <w:rFonts w:ascii="Times New Roman" w:hAnsi="Times New Roman" w:cs="Times New Roman"/>
                            <w:sz w:val="24"/>
                          </w:rPr>
                          <w:t>amended</w:t>
                        </w:r>
                        <w:r w:rsidRPr="00822B11">
                          <w:rPr>
                            <w:rFonts w:ascii="Times New Roman" w:hAnsi="Times New Roman" w:cs="Times New Roman"/>
                            <w:spacing w:val="-5"/>
                            <w:sz w:val="24"/>
                          </w:rPr>
                          <w:t xml:space="preserve"> </w:t>
                        </w:r>
                        <w:r w:rsidRPr="00822B11">
                          <w:rPr>
                            <w:rFonts w:ascii="Times New Roman" w:hAnsi="Times New Roman" w:cs="Times New Roman"/>
                            <w:sz w:val="24"/>
                          </w:rPr>
                          <w:t>to</w:t>
                        </w:r>
                        <w:r w:rsidRPr="00822B11">
                          <w:rPr>
                            <w:rFonts w:ascii="Times New Roman" w:hAnsi="Times New Roman" w:cs="Times New Roman"/>
                            <w:spacing w:val="-4"/>
                            <w:sz w:val="24"/>
                          </w:rPr>
                          <w:t xml:space="preserve"> </w:t>
                        </w:r>
                        <w:r w:rsidRPr="00822B11">
                          <w:rPr>
                            <w:rFonts w:ascii="Times New Roman" w:hAnsi="Times New Roman" w:cs="Times New Roman"/>
                            <w:sz w:val="24"/>
                          </w:rPr>
                          <w:t>expressly</w:t>
                        </w:r>
                        <w:r w:rsidRPr="00822B11">
                          <w:rPr>
                            <w:rFonts w:ascii="Times New Roman" w:hAnsi="Times New Roman" w:cs="Times New Roman"/>
                            <w:spacing w:val="-4"/>
                            <w:sz w:val="24"/>
                          </w:rPr>
                          <w:t xml:space="preserve"> </w:t>
                        </w:r>
                        <w:r w:rsidRPr="00822B11">
                          <w:rPr>
                            <w:rFonts w:ascii="Times New Roman" w:hAnsi="Times New Roman" w:cs="Times New Roman"/>
                            <w:sz w:val="24"/>
                          </w:rPr>
                          <w:t>provide</w:t>
                        </w:r>
                        <w:r w:rsidRPr="00822B11">
                          <w:rPr>
                            <w:rFonts w:ascii="Times New Roman" w:hAnsi="Times New Roman" w:cs="Times New Roman"/>
                            <w:spacing w:val="-4"/>
                            <w:sz w:val="24"/>
                          </w:rPr>
                          <w:t xml:space="preserve"> </w:t>
                        </w:r>
                        <w:r w:rsidRPr="00822B11">
                          <w:rPr>
                            <w:rFonts w:ascii="Times New Roman" w:hAnsi="Times New Roman" w:cs="Times New Roman"/>
                            <w:sz w:val="24"/>
                          </w:rPr>
                          <w:t>that review of a redress determination cannot result in:</w:t>
                        </w:r>
                      </w:p>
                      <w:p w14:paraId="623BBB1B" w14:textId="77777777" w:rsidR="007869D1" w:rsidRPr="00822B11"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22B11">
                          <w:rPr>
                            <w:rFonts w:ascii="Times New Roman" w:hAnsi="Times New Roman" w:cs="Times New Roman"/>
                            <w:sz w:val="24"/>
                          </w:rPr>
                          <w:t>A</w:t>
                        </w:r>
                        <w:r w:rsidRPr="00822B11">
                          <w:rPr>
                            <w:rFonts w:ascii="Times New Roman" w:hAnsi="Times New Roman" w:cs="Times New Roman"/>
                            <w:spacing w:val="-7"/>
                            <w:sz w:val="24"/>
                          </w:rPr>
                          <w:t xml:space="preserve"> </w:t>
                        </w:r>
                        <w:r w:rsidRPr="00822B11">
                          <w:rPr>
                            <w:rFonts w:ascii="Times New Roman" w:hAnsi="Times New Roman" w:cs="Times New Roman"/>
                            <w:sz w:val="24"/>
                          </w:rPr>
                          <w:t>redress</w:t>
                        </w:r>
                        <w:r w:rsidRPr="00822B11">
                          <w:rPr>
                            <w:rFonts w:ascii="Times New Roman" w:hAnsi="Times New Roman" w:cs="Times New Roman"/>
                            <w:spacing w:val="-2"/>
                            <w:sz w:val="24"/>
                          </w:rPr>
                          <w:t xml:space="preserve"> </w:t>
                        </w:r>
                        <w:r w:rsidRPr="00822B11">
                          <w:rPr>
                            <w:rFonts w:ascii="Times New Roman" w:hAnsi="Times New Roman" w:cs="Times New Roman"/>
                            <w:sz w:val="24"/>
                          </w:rPr>
                          <w:t>offer</w:t>
                        </w:r>
                        <w:r w:rsidRPr="00822B11">
                          <w:rPr>
                            <w:rFonts w:ascii="Times New Roman" w:hAnsi="Times New Roman" w:cs="Times New Roman"/>
                            <w:spacing w:val="-2"/>
                            <w:sz w:val="24"/>
                          </w:rPr>
                          <w:t xml:space="preserve"> </w:t>
                        </w:r>
                        <w:r w:rsidRPr="00822B11">
                          <w:rPr>
                            <w:rFonts w:ascii="Times New Roman" w:hAnsi="Times New Roman" w:cs="Times New Roman"/>
                            <w:sz w:val="24"/>
                          </w:rPr>
                          <w:t>being</w:t>
                        </w:r>
                        <w:r w:rsidRPr="00822B11">
                          <w:rPr>
                            <w:rFonts w:ascii="Times New Roman" w:hAnsi="Times New Roman" w:cs="Times New Roman"/>
                            <w:spacing w:val="-1"/>
                            <w:sz w:val="24"/>
                          </w:rPr>
                          <w:t xml:space="preserve"> </w:t>
                        </w:r>
                        <w:r w:rsidRPr="00822B11">
                          <w:rPr>
                            <w:rFonts w:ascii="Times New Roman" w:hAnsi="Times New Roman" w:cs="Times New Roman"/>
                            <w:spacing w:val="-2"/>
                            <w:sz w:val="24"/>
                          </w:rPr>
                          <w:t>reduced.</w:t>
                        </w:r>
                      </w:p>
                      <w:p w14:paraId="2885DF84" w14:textId="77777777" w:rsidR="007869D1" w:rsidRPr="00822B11"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22B11">
                          <w:rPr>
                            <w:rFonts w:ascii="Times New Roman" w:hAnsi="Times New Roman" w:cs="Times New Roman"/>
                            <w:sz w:val="24"/>
                          </w:rPr>
                          <w:t>Eligibility</w:t>
                        </w:r>
                        <w:r w:rsidRPr="00822B11">
                          <w:rPr>
                            <w:rFonts w:ascii="Times New Roman" w:hAnsi="Times New Roman" w:cs="Times New Roman"/>
                            <w:spacing w:val="-1"/>
                            <w:sz w:val="24"/>
                          </w:rPr>
                          <w:t xml:space="preserve"> </w:t>
                        </w:r>
                        <w:r w:rsidRPr="00822B11">
                          <w:rPr>
                            <w:rFonts w:ascii="Times New Roman" w:hAnsi="Times New Roman" w:cs="Times New Roman"/>
                            <w:sz w:val="24"/>
                          </w:rPr>
                          <w:t>for</w:t>
                        </w:r>
                        <w:r w:rsidRPr="00822B11">
                          <w:rPr>
                            <w:rFonts w:ascii="Times New Roman" w:hAnsi="Times New Roman" w:cs="Times New Roman"/>
                            <w:spacing w:val="-1"/>
                            <w:sz w:val="24"/>
                          </w:rPr>
                          <w:t xml:space="preserve"> </w:t>
                        </w:r>
                        <w:r w:rsidRPr="00822B11">
                          <w:rPr>
                            <w:rFonts w:ascii="Times New Roman" w:hAnsi="Times New Roman" w:cs="Times New Roman"/>
                            <w:sz w:val="24"/>
                          </w:rPr>
                          <w:t>redress</w:t>
                        </w:r>
                        <w:r w:rsidRPr="00822B11">
                          <w:rPr>
                            <w:rFonts w:ascii="Times New Roman" w:hAnsi="Times New Roman" w:cs="Times New Roman"/>
                            <w:spacing w:val="-2"/>
                            <w:sz w:val="24"/>
                          </w:rPr>
                          <w:t xml:space="preserve"> </w:t>
                        </w:r>
                        <w:r w:rsidRPr="00822B11">
                          <w:rPr>
                            <w:rFonts w:ascii="Times New Roman" w:hAnsi="Times New Roman" w:cs="Times New Roman"/>
                            <w:sz w:val="24"/>
                          </w:rPr>
                          <w:t xml:space="preserve">being </w:t>
                        </w:r>
                        <w:r w:rsidRPr="00822B11">
                          <w:rPr>
                            <w:rFonts w:ascii="Times New Roman" w:hAnsi="Times New Roman" w:cs="Times New Roman"/>
                            <w:spacing w:val="-2"/>
                            <w:sz w:val="24"/>
                          </w:rPr>
                          <w:t>reversed.</w:t>
                        </w:r>
                      </w:p>
                    </w:txbxContent>
                  </v:textbox>
                </v:shape>
                <v:shape id="Textbox 48" o:spid="_x0000_s1072" type="#_x0000_t202" style="position:absolute;left:31;top:31;width:5810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" filled="f" strokeweight=".5pt">
                  <v:textbox inset="0,0,0,0">
                    <w:txbxContent>
                      <w:p w14:paraId="32DC833A" w14:textId="77777777" w:rsidR="007869D1" w:rsidRPr="00822B11" w:rsidRDefault="007869D1" w:rsidP="00B21B5C">
                        <w:pPr>
                          <w:pStyle w:val="Heading3"/>
                        </w:pPr>
                        <w:r w:rsidRPr="00822B11">
                          <w:t>Recommendation</w:t>
                        </w:r>
                        <w:r w:rsidRPr="00822B11">
                          <w:rPr>
                            <w:spacing w:val="-14"/>
                          </w:rPr>
                          <w:t xml:space="preserve"> </w:t>
                        </w:r>
                        <w:r w:rsidRPr="00822B11">
                          <w:rPr>
                            <w:spacing w:val="-5"/>
                          </w:rPr>
                          <w:t>15</w:t>
                        </w:r>
                      </w:p>
                    </w:txbxContent>
                  </v:textbox>
                </v:shape>
                <w10:wrap type="topAndBottom" anchorx="margin"/>
              </v:group>
            </w:pict>
          </mc:Fallback>
        </mc:AlternateConten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Australian</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Government</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b/>
          <w:sz w:val="24"/>
          <w:szCs w:val="24"/>
          <w:lang w:val="en-US"/>
        </w:rPr>
        <w:t>notes</w:t>
      </w:r>
      <w:r w:rsidRPr="007869D1">
        <w:rPr>
          <w:rFonts w:ascii="Times New Roman" w:eastAsia="Times New Roman" w:hAnsi="Times New Roman" w:cs="Times New Roman"/>
          <w:b/>
          <w:spacing w:val="-2"/>
          <w:sz w:val="24"/>
          <w:szCs w:val="24"/>
          <w:lang w:val="en-US"/>
        </w:rPr>
        <w:t xml:space="preserve"> </w:t>
      </w:r>
      <w:r w:rsidRPr="007869D1">
        <w:rPr>
          <w:rFonts w:ascii="Times New Roman" w:eastAsia="Times New Roman" w:hAnsi="Times New Roman" w:cs="Times New Roman"/>
          <w:sz w:val="24"/>
          <w:szCs w:val="24"/>
          <w:lang w:val="en-US"/>
        </w:rPr>
        <w:t>this</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pacing w:val="-2"/>
          <w:sz w:val="24"/>
          <w:szCs w:val="24"/>
          <w:lang w:val="en-US"/>
        </w:rPr>
        <w:t>recommendation.</w:t>
      </w:r>
    </w:p>
    <w:p w14:paraId="70CBF1DD" w14:textId="658190B9" w:rsidR="007869D1" w:rsidRPr="007869D1" w:rsidRDefault="007869D1" w:rsidP="007B0E31">
      <w:pPr>
        <w:widowControl w:val="0"/>
        <w:autoSpaceDE w:val="0"/>
        <w:autoSpaceDN w:val="0"/>
        <w:spacing w:before="120" w:after="120" w:line="276" w:lineRule="auto"/>
        <w:ind w:right="179"/>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In May 2023, the </w:t>
      </w:r>
      <w:r w:rsidR="00E61AF4">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agreed to recommendation 5.1 of the Second Year Review of</w:t>
      </w:r>
      <w:r w:rsidR="00585CEB">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the Scheme and committed to enabling additional information to be provided to inform</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w:t>
      </w:r>
      <w:r w:rsidR="00585CEB">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request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for</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review</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of</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an</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application,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and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ensuring</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review</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determinations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cannot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be less than the original determination when based on the same evidence.</w:t>
      </w:r>
    </w:p>
    <w:p w14:paraId="4BAC48BC" w14:textId="38B7C753" w:rsidR="00096FCE" w:rsidRDefault="007869D1" w:rsidP="00D26C5B">
      <w:pPr>
        <w:widowControl w:val="0"/>
        <w:spacing w:before="120" w:after="120" w:line="276" w:lineRule="auto"/>
        <w:ind w:right="115"/>
        <w:rPr>
          <w:rFonts w:ascii="Times New Roman" w:hAnsi="Times New Roman" w:cs="Times New Roman"/>
          <w:spacing w:val="-2"/>
          <w:sz w:val="24"/>
          <w:szCs w:val="24"/>
          <w:lang w:val="en-US"/>
        </w:rPr>
      </w:pPr>
      <w:r w:rsidRPr="007869D1">
        <w:rPr>
          <w:rFonts w:ascii="Times New Roman" w:hAnsi="Times New Roman" w:cs="Times New Roman"/>
          <w:sz w:val="24"/>
          <w:szCs w:val="24"/>
          <w:lang w:val="en-US"/>
        </w:rPr>
        <w:t xml:space="preserve">The </w:t>
      </w:r>
      <w:r w:rsidR="00E61AF4">
        <w:rPr>
          <w:rFonts w:ascii="Times New Roman" w:hAnsi="Times New Roman" w:cs="Times New Roman"/>
          <w:sz w:val="24"/>
          <w:szCs w:val="24"/>
          <w:lang w:val="en-US"/>
        </w:rPr>
        <w:t>G</w:t>
      </w:r>
      <w:r w:rsidRPr="007869D1">
        <w:rPr>
          <w:rFonts w:ascii="Times New Roman" w:hAnsi="Times New Roman" w:cs="Times New Roman"/>
          <w:sz w:val="24"/>
          <w:szCs w:val="24"/>
          <w:lang w:val="en-US"/>
        </w:rPr>
        <w:t xml:space="preserve">overnment implemented these measures through the </w:t>
      </w:r>
      <w:r w:rsidRPr="007869D1" w:rsidDel="00703AF0">
        <w:rPr>
          <w:rFonts w:ascii="Times New Roman" w:hAnsi="Times New Roman" w:cs="Times New Roman"/>
          <w:i/>
          <w:iCs/>
          <w:sz w:val="24"/>
          <w:szCs w:val="24"/>
          <w:lang w:val="en-US"/>
        </w:rPr>
        <w:t>National Redress Scheme for Institutional</w:t>
      </w:r>
      <w:r w:rsidRPr="007869D1" w:rsidDel="00703AF0">
        <w:rPr>
          <w:rFonts w:ascii="Times New Roman" w:hAnsi="Times New Roman" w:cs="Times New Roman"/>
          <w:i/>
          <w:iCs/>
          <w:spacing w:val="-3"/>
          <w:sz w:val="24"/>
          <w:szCs w:val="24"/>
          <w:lang w:val="en-US"/>
        </w:rPr>
        <w:t xml:space="preserve"> </w:t>
      </w:r>
      <w:r w:rsidRPr="007869D1" w:rsidDel="00703AF0">
        <w:rPr>
          <w:rFonts w:ascii="Times New Roman" w:hAnsi="Times New Roman" w:cs="Times New Roman"/>
          <w:i/>
          <w:iCs/>
          <w:sz w:val="24"/>
          <w:szCs w:val="24"/>
          <w:lang w:val="en-US"/>
        </w:rPr>
        <w:t>Child</w:t>
      </w:r>
      <w:r w:rsidRPr="007869D1" w:rsidDel="00703AF0">
        <w:rPr>
          <w:rFonts w:ascii="Times New Roman" w:hAnsi="Times New Roman" w:cs="Times New Roman"/>
          <w:i/>
          <w:iCs/>
          <w:spacing w:val="-3"/>
          <w:sz w:val="24"/>
          <w:szCs w:val="24"/>
          <w:lang w:val="en-US"/>
        </w:rPr>
        <w:t xml:space="preserve"> </w:t>
      </w:r>
      <w:r w:rsidRPr="007869D1" w:rsidDel="00703AF0">
        <w:rPr>
          <w:rFonts w:ascii="Times New Roman" w:hAnsi="Times New Roman" w:cs="Times New Roman"/>
          <w:i/>
          <w:iCs/>
          <w:sz w:val="24"/>
          <w:szCs w:val="24"/>
          <w:lang w:val="en-US"/>
        </w:rPr>
        <w:t>Sexual</w:t>
      </w:r>
      <w:r w:rsidRPr="007869D1" w:rsidDel="00703AF0">
        <w:rPr>
          <w:rFonts w:ascii="Times New Roman" w:hAnsi="Times New Roman" w:cs="Times New Roman"/>
          <w:i/>
          <w:iCs/>
          <w:spacing w:val="-4"/>
          <w:sz w:val="24"/>
          <w:szCs w:val="24"/>
          <w:lang w:val="en-US"/>
        </w:rPr>
        <w:t xml:space="preserve"> </w:t>
      </w:r>
      <w:r w:rsidRPr="007869D1" w:rsidDel="00703AF0">
        <w:rPr>
          <w:rFonts w:ascii="Times New Roman" w:hAnsi="Times New Roman" w:cs="Times New Roman"/>
          <w:i/>
          <w:iCs/>
          <w:sz w:val="24"/>
          <w:szCs w:val="24"/>
          <w:lang w:val="en-US"/>
        </w:rPr>
        <w:t>Abuse</w:t>
      </w:r>
      <w:r w:rsidRPr="007869D1" w:rsidDel="00703AF0">
        <w:rPr>
          <w:rFonts w:ascii="Times New Roman" w:hAnsi="Times New Roman" w:cs="Times New Roman"/>
          <w:i/>
          <w:iCs/>
          <w:spacing w:val="-3"/>
          <w:sz w:val="24"/>
          <w:szCs w:val="24"/>
          <w:lang w:val="en-US"/>
        </w:rPr>
        <w:t xml:space="preserve"> </w:t>
      </w:r>
      <w:r w:rsidRPr="007869D1" w:rsidDel="00703AF0">
        <w:rPr>
          <w:rFonts w:ascii="Times New Roman" w:hAnsi="Times New Roman" w:cs="Times New Roman"/>
          <w:i/>
          <w:iCs/>
          <w:sz w:val="24"/>
          <w:szCs w:val="24"/>
          <w:lang w:val="en-US"/>
        </w:rPr>
        <w:t>Amendment</w:t>
      </w:r>
      <w:r w:rsidRPr="007869D1" w:rsidDel="00703AF0">
        <w:rPr>
          <w:rFonts w:ascii="Times New Roman" w:hAnsi="Times New Roman" w:cs="Times New Roman"/>
          <w:i/>
          <w:iCs/>
          <w:spacing w:val="-3"/>
          <w:sz w:val="24"/>
          <w:szCs w:val="24"/>
          <w:lang w:val="en-US"/>
        </w:rPr>
        <w:t xml:space="preserve"> </w:t>
      </w:r>
      <w:r w:rsidRPr="00703AF0">
        <w:rPr>
          <w:rFonts w:ascii="Times New Roman" w:hAnsi="Times New Roman" w:cs="Times New Roman"/>
          <w:sz w:val="24"/>
          <w:szCs w:val="24"/>
          <w:lang w:val="en-US"/>
        </w:rPr>
        <w:t>Act</w:t>
      </w:r>
      <w:r w:rsidRPr="007869D1">
        <w:rPr>
          <w:rFonts w:ascii="Times New Roman" w:hAnsi="Times New Roman" w:cs="Times New Roman"/>
          <w:i/>
          <w:iCs/>
          <w:spacing w:val="-4"/>
          <w:sz w:val="24"/>
          <w:szCs w:val="24"/>
          <w:lang w:val="en-US"/>
        </w:rPr>
        <w:t xml:space="preserve"> </w:t>
      </w:r>
      <w:r w:rsidRPr="007869D1" w:rsidDel="00703AF0">
        <w:rPr>
          <w:rFonts w:ascii="Times New Roman" w:hAnsi="Times New Roman" w:cs="Times New Roman"/>
          <w:i/>
          <w:iCs/>
          <w:sz w:val="24"/>
          <w:szCs w:val="24"/>
          <w:lang w:val="en-US"/>
        </w:rPr>
        <w:t>2024</w:t>
      </w:r>
      <w:r w:rsidRPr="007869D1">
        <w:rPr>
          <w:rFonts w:ascii="Times New Roman" w:hAnsi="Times New Roman" w:cs="Times New Roman"/>
          <w:i/>
          <w:iCs/>
          <w:spacing w:val="-3"/>
          <w:sz w:val="24"/>
          <w:szCs w:val="24"/>
          <w:lang w:val="en-US"/>
        </w:rPr>
        <w:t xml:space="preserve"> </w:t>
      </w:r>
      <w:r w:rsidRPr="007869D1">
        <w:rPr>
          <w:rFonts w:ascii="Times New Roman" w:hAnsi="Times New Roman" w:cs="Times New Roman"/>
          <w:sz w:val="24"/>
          <w:szCs w:val="24"/>
          <w:lang w:val="en-US"/>
        </w:rPr>
        <w:t>which</w:t>
      </w:r>
      <w:r w:rsidRPr="007869D1">
        <w:rPr>
          <w:rFonts w:ascii="Times New Roman" w:hAnsi="Times New Roman" w:cs="Times New Roman"/>
          <w:spacing w:val="-3"/>
          <w:sz w:val="24"/>
          <w:szCs w:val="24"/>
          <w:lang w:val="en-US"/>
        </w:rPr>
        <w:t xml:space="preserve"> </w:t>
      </w:r>
      <w:r w:rsidRPr="007869D1">
        <w:rPr>
          <w:rFonts w:ascii="Times New Roman" w:hAnsi="Times New Roman" w:cs="Times New Roman"/>
          <w:sz w:val="24"/>
          <w:szCs w:val="24"/>
          <w:lang w:val="en-US"/>
        </w:rPr>
        <w:t>came</w:t>
      </w:r>
      <w:r w:rsidRPr="007869D1">
        <w:rPr>
          <w:rFonts w:ascii="Times New Roman" w:hAnsi="Times New Roman" w:cs="Times New Roman"/>
          <w:spacing w:val="-4"/>
          <w:sz w:val="24"/>
          <w:szCs w:val="24"/>
          <w:lang w:val="en-US"/>
        </w:rPr>
        <w:t xml:space="preserve"> </w:t>
      </w:r>
      <w:r w:rsidRPr="007869D1">
        <w:rPr>
          <w:rFonts w:ascii="Times New Roman" w:hAnsi="Times New Roman" w:cs="Times New Roman"/>
          <w:sz w:val="24"/>
          <w:szCs w:val="24"/>
          <w:lang w:val="en-US"/>
        </w:rPr>
        <w:t>into</w:t>
      </w:r>
      <w:r w:rsidRPr="007869D1">
        <w:rPr>
          <w:rFonts w:ascii="Times New Roman" w:hAnsi="Times New Roman" w:cs="Times New Roman"/>
          <w:spacing w:val="-3"/>
          <w:sz w:val="24"/>
          <w:szCs w:val="24"/>
          <w:lang w:val="en-US"/>
        </w:rPr>
        <w:t xml:space="preserve"> </w:t>
      </w:r>
      <w:r w:rsidRPr="007869D1">
        <w:rPr>
          <w:rFonts w:ascii="Times New Roman" w:hAnsi="Times New Roman" w:cs="Times New Roman"/>
          <w:sz w:val="24"/>
          <w:szCs w:val="24"/>
          <w:lang w:val="en-US"/>
        </w:rPr>
        <w:t>effect</w:t>
      </w:r>
      <w:r w:rsidRPr="007869D1">
        <w:rPr>
          <w:rFonts w:ascii="Times New Roman" w:hAnsi="Times New Roman" w:cs="Times New Roman"/>
          <w:spacing w:val="-3"/>
          <w:sz w:val="24"/>
          <w:szCs w:val="24"/>
          <w:lang w:val="en-US"/>
        </w:rPr>
        <w:t xml:space="preserve"> </w:t>
      </w:r>
      <w:r w:rsidRPr="007869D1">
        <w:rPr>
          <w:rFonts w:ascii="Times New Roman" w:hAnsi="Times New Roman" w:cs="Times New Roman"/>
          <w:sz w:val="24"/>
          <w:szCs w:val="24"/>
          <w:lang w:val="en-US"/>
        </w:rPr>
        <w:t xml:space="preserve">on 4 April 2024. As of </w:t>
      </w:r>
      <w:r w:rsidR="00B92872">
        <w:rPr>
          <w:rFonts w:ascii="Times New Roman" w:hAnsi="Times New Roman" w:cs="Times New Roman"/>
          <w:sz w:val="24"/>
          <w:szCs w:val="24"/>
          <w:lang w:val="en-US"/>
        </w:rPr>
        <w:t>17 February 2026,</w:t>
      </w:r>
      <w:r w:rsidRPr="007869D1">
        <w:rPr>
          <w:rFonts w:ascii="Times New Roman" w:hAnsi="Times New Roman" w:cs="Times New Roman"/>
          <w:sz w:val="24"/>
          <w:szCs w:val="24"/>
          <w:lang w:val="en-US"/>
        </w:rPr>
        <w:t xml:space="preserve"> and since the commencement of these measures, no determinations have caused an applicant’s eligibility to change from eligible to </w:t>
      </w:r>
      <w:r w:rsidRPr="007869D1">
        <w:rPr>
          <w:rFonts w:ascii="Times New Roman" w:hAnsi="Times New Roman" w:cs="Times New Roman"/>
          <w:spacing w:val="-2"/>
          <w:sz w:val="24"/>
          <w:szCs w:val="24"/>
          <w:lang w:val="en-US"/>
        </w:rPr>
        <w:t>ineligible</w:t>
      </w:r>
      <w:r w:rsidR="00D26C5B">
        <w:rPr>
          <w:rFonts w:ascii="Times New Roman" w:hAnsi="Times New Roman" w:cs="Times New Roman"/>
          <w:spacing w:val="-2"/>
          <w:sz w:val="24"/>
          <w:szCs w:val="24"/>
          <w:lang w:val="en-US"/>
        </w:rPr>
        <w:t xml:space="preserve"> </w:t>
      </w:r>
      <w:r w:rsidR="00D26C5B" w:rsidRPr="00D26C5B">
        <w:rPr>
          <w:rFonts w:ascii="Times New Roman" w:hAnsi="Times New Roman" w:cs="Times New Roman"/>
          <w:spacing w:val="-2"/>
          <w:sz w:val="24"/>
          <w:szCs w:val="24"/>
          <w:lang w:val="en-US"/>
        </w:rPr>
        <w:t>and no determinations have caused a reduced payment to the survivor.</w:t>
      </w:r>
      <w:r w:rsidR="00874BB9">
        <w:rPr>
          <w:rStyle w:val="FootnoteReference"/>
          <w:rFonts w:ascii="Times New Roman" w:hAnsi="Times New Roman" w:cs="Times New Roman"/>
          <w:spacing w:val="-2"/>
          <w:sz w:val="24"/>
          <w:szCs w:val="24"/>
          <w:lang w:val="en-US"/>
        </w:rPr>
        <w:footnoteReference w:id="2"/>
      </w:r>
    </w:p>
    <w:p w14:paraId="7D66985C" w14:textId="77777777" w:rsidR="00096FCE" w:rsidRDefault="00096FCE">
      <w:pPr>
        <w:spacing w:after="200" w:line="276" w:lineRule="auto"/>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br w:type="page"/>
      </w:r>
    </w:p>
    <w:p w14:paraId="7800ACF3" w14:textId="3E47AEDA" w:rsidR="00870B5D" w:rsidRDefault="00096FCE" w:rsidP="00096FCE">
      <w:pPr>
        <w:widowControl w:val="0"/>
        <w:spacing w:before="120" w:after="120" w:line="276" w:lineRule="auto"/>
        <w:ind w:right="115"/>
        <w:rPr>
          <w:rFonts w:ascii="Times New Roman" w:eastAsia="Times New Roman" w:hAnsi="Times New Roman" w:cs="Times New Roman"/>
          <w:sz w:val="24"/>
          <w:szCs w:val="24"/>
          <w:lang w:val="en-US"/>
        </w:rPr>
      </w:pPr>
      <w:r w:rsidRPr="007869D1">
        <w:rPr>
          <w:rFonts w:asciiTheme="minorHAnsi" w:hAnsiTheme="minorHAnsi" w:cstheme="minorBidi"/>
          <w:noProof/>
          <w:sz w:val="15"/>
          <w:lang w:eastAsia="en-AU"/>
        </w:rPr>
        <w:lastRenderedPageBreak/>
        <mc:AlternateContent>
          <mc:Choice Requires="wpg">
            <w:drawing>
              <wp:anchor distT="0" distB="0" distL="0" distR="0" simplePos="0" relativeHeight="251662366" behindDoc="1" locked="0" layoutInCell="1" allowOverlap="1" wp14:anchorId="216AEE57" wp14:editId="67B68231">
                <wp:simplePos x="0" y="0"/>
                <wp:positionH relativeFrom="margin">
                  <wp:align>left</wp:align>
                </wp:positionH>
                <wp:positionV relativeFrom="paragraph">
                  <wp:posOffset>87696</wp:posOffset>
                </wp:positionV>
                <wp:extent cx="5810250" cy="952500"/>
                <wp:effectExtent l="0" t="0" r="19050" b="1905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952500"/>
                          <a:chOff x="-6350" y="12700"/>
                          <a:chExt cx="5810250" cy="952732"/>
                        </a:xfrm>
                      </wpg:grpSpPr>
                      <wps:wsp>
                        <wps:cNvPr id="50" name="Textbox 50"/>
                        <wps:cNvSpPr txBox="1"/>
                        <wps:spPr>
                          <a:xfrm>
                            <a:off x="-6350" y="369570"/>
                            <a:ext cx="5810250" cy="595862"/>
                          </a:xfrm>
                          <a:prstGeom prst="rect">
                            <a:avLst/>
                          </a:prstGeom>
                          <a:ln w="6350">
                            <a:solidFill>
                              <a:srgbClr val="000000"/>
                            </a:solidFill>
                            <a:prstDash val="solid"/>
                          </a:ln>
                        </wps:spPr>
                        <wps:txbx>
                          <w:txbxContent>
                            <w:p w14:paraId="08944061" w14:textId="77777777" w:rsidR="00096FCE" w:rsidRPr="00822B11" w:rsidRDefault="00096FCE" w:rsidP="00096FCE">
                              <w:pPr>
                                <w:ind w:left="103" w:right="166"/>
                                <w:rPr>
                                  <w:rFonts w:ascii="Times New Roman" w:hAnsi="Times New Roman" w:cs="Times New Roman"/>
                                  <w:sz w:val="24"/>
                                </w:rPr>
                              </w:pPr>
                              <w:r w:rsidRPr="00822B11">
                                <w:rPr>
                                  <w:rFonts w:ascii="Times New Roman" w:hAnsi="Times New Roman" w:cs="Times New Roman"/>
                                  <w:sz w:val="24"/>
                                </w:rPr>
                                <w:t>1.101 The Committee recommends that a consistent approach to virginity testing in</w:t>
                              </w:r>
                              <w:r>
                                <w:rPr>
                                  <w:rFonts w:ascii="Times New Roman" w:hAnsi="Times New Roman" w:cs="Times New Roman"/>
                                  <w:sz w:val="24"/>
                                </w:rPr>
                                <w:t> </w:t>
                              </w:r>
                              <w:r w:rsidRPr="00822B11">
                                <w:rPr>
                                  <w:rFonts w:ascii="Times New Roman" w:hAnsi="Times New Roman" w:cs="Times New Roman"/>
                                  <w:sz w:val="24"/>
                                </w:rPr>
                                <w:t>Australia</w:t>
                              </w:r>
                              <w:r w:rsidRPr="00822B11">
                                <w:rPr>
                                  <w:rFonts w:ascii="Times New Roman" w:hAnsi="Times New Roman" w:cs="Times New Roman"/>
                                  <w:spacing w:val="-3"/>
                                  <w:sz w:val="24"/>
                                </w:rPr>
                                <w:t xml:space="preserve"> </w:t>
                              </w:r>
                              <w:r w:rsidRPr="00822B11">
                                <w:rPr>
                                  <w:rFonts w:ascii="Times New Roman" w:hAnsi="Times New Roman" w:cs="Times New Roman"/>
                                  <w:sz w:val="24"/>
                                </w:rPr>
                                <w:t>should</w:t>
                              </w:r>
                              <w:r w:rsidRPr="00822B11">
                                <w:rPr>
                                  <w:rFonts w:ascii="Times New Roman" w:hAnsi="Times New Roman" w:cs="Times New Roman"/>
                                  <w:spacing w:val="-3"/>
                                  <w:sz w:val="24"/>
                                </w:rPr>
                                <w:t xml:space="preserve"> </w:t>
                              </w:r>
                              <w:r w:rsidRPr="00822B11">
                                <w:rPr>
                                  <w:rFonts w:ascii="Times New Roman" w:hAnsi="Times New Roman" w:cs="Times New Roman"/>
                                  <w:sz w:val="24"/>
                                </w:rPr>
                                <w:t>be</w:t>
                              </w:r>
                              <w:r w:rsidRPr="00822B11">
                                <w:rPr>
                                  <w:rFonts w:ascii="Times New Roman" w:hAnsi="Times New Roman" w:cs="Times New Roman"/>
                                  <w:spacing w:val="-4"/>
                                  <w:sz w:val="24"/>
                                </w:rPr>
                                <w:t xml:space="preserve"> </w:t>
                              </w:r>
                              <w:r w:rsidRPr="00822B11">
                                <w:rPr>
                                  <w:rFonts w:ascii="Times New Roman" w:hAnsi="Times New Roman" w:cs="Times New Roman"/>
                                  <w:sz w:val="24"/>
                                </w:rPr>
                                <w:t>articulated.</w:t>
                              </w:r>
                              <w:r w:rsidRPr="00822B11">
                                <w:rPr>
                                  <w:rFonts w:ascii="Times New Roman" w:hAnsi="Times New Roman" w:cs="Times New Roman"/>
                                  <w:spacing w:val="-3"/>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practice</w:t>
                              </w:r>
                              <w:r w:rsidRPr="00822B11">
                                <w:rPr>
                                  <w:rFonts w:ascii="Times New Roman" w:hAnsi="Times New Roman" w:cs="Times New Roman"/>
                                  <w:spacing w:val="-3"/>
                                  <w:sz w:val="24"/>
                                </w:rPr>
                                <w:t xml:space="preserve"> </w:t>
                              </w:r>
                              <w:r w:rsidRPr="00822B11">
                                <w:rPr>
                                  <w:rFonts w:ascii="Times New Roman" w:hAnsi="Times New Roman" w:cs="Times New Roman"/>
                                  <w:sz w:val="24"/>
                                </w:rPr>
                                <w:t>should</w:t>
                              </w:r>
                              <w:r w:rsidRPr="00822B11">
                                <w:rPr>
                                  <w:rFonts w:ascii="Times New Roman" w:hAnsi="Times New Roman" w:cs="Times New Roman"/>
                                  <w:spacing w:val="-3"/>
                                  <w:sz w:val="24"/>
                                </w:rPr>
                                <w:t xml:space="preserve"> </w:t>
                              </w:r>
                              <w:r w:rsidRPr="00822B11">
                                <w:rPr>
                                  <w:rFonts w:ascii="Times New Roman" w:hAnsi="Times New Roman" w:cs="Times New Roman"/>
                                  <w:sz w:val="24"/>
                                </w:rPr>
                                <w:t>be</w:t>
                              </w:r>
                              <w:r w:rsidRPr="00822B11">
                                <w:rPr>
                                  <w:rFonts w:ascii="Times New Roman" w:hAnsi="Times New Roman" w:cs="Times New Roman"/>
                                  <w:spacing w:val="-3"/>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subject</w:t>
                              </w:r>
                              <w:r w:rsidRPr="00822B11">
                                <w:rPr>
                                  <w:rFonts w:ascii="Times New Roman" w:hAnsi="Times New Roman" w:cs="Times New Roman"/>
                                  <w:spacing w:val="-3"/>
                                  <w:sz w:val="24"/>
                                </w:rPr>
                                <w:t xml:space="preserve"> </w:t>
                              </w:r>
                              <w:r w:rsidRPr="00822B11">
                                <w:rPr>
                                  <w:rFonts w:ascii="Times New Roman" w:hAnsi="Times New Roman" w:cs="Times New Roman"/>
                                  <w:sz w:val="24"/>
                                </w:rPr>
                                <w:t>of</w:t>
                              </w:r>
                              <w:r w:rsidRPr="00822B11">
                                <w:rPr>
                                  <w:rFonts w:ascii="Times New Roman" w:hAnsi="Times New Roman" w:cs="Times New Roman"/>
                                  <w:spacing w:val="-3"/>
                                  <w:sz w:val="24"/>
                                </w:rPr>
                                <w:t xml:space="preserve"> </w:t>
                              </w:r>
                              <w:r w:rsidRPr="00822B11">
                                <w:rPr>
                                  <w:rFonts w:ascii="Times New Roman" w:hAnsi="Times New Roman" w:cs="Times New Roman"/>
                                  <w:sz w:val="24"/>
                                </w:rPr>
                                <w:t>a</w:t>
                              </w:r>
                              <w:r w:rsidRPr="00822B11">
                                <w:rPr>
                                  <w:rFonts w:ascii="Times New Roman" w:hAnsi="Times New Roman" w:cs="Times New Roman"/>
                                  <w:spacing w:val="-3"/>
                                  <w:sz w:val="24"/>
                                </w:rPr>
                                <w:t xml:space="preserve"> </w:t>
                              </w:r>
                              <w:r w:rsidRPr="00822B11">
                                <w:rPr>
                                  <w:rFonts w:ascii="Times New Roman" w:hAnsi="Times New Roman" w:cs="Times New Roman"/>
                                  <w:sz w:val="24"/>
                                </w:rPr>
                                <w:t>separate</w:t>
                              </w:r>
                              <w:r w:rsidRPr="00822B11">
                                <w:rPr>
                                  <w:rFonts w:ascii="Times New Roman" w:hAnsi="Times New Roman" w:cs="Times New Roman"/>
                                  <w:spacing w:val="-3"/>
                                  <w:sz w:val="24"/>
                                </w:rPr>
                                <w:t xml:space="preserve"> </w:t>
                              </w:r>
                              <w:r w:rsidRPr="00822B11">
                                <w:rPr>
                                  <w:rFonts w:ascii="Times New Roman" w:hAnsi="Times New Roman" w:cs="Times New Roman"/>
                                  <w:sz w:val="24"/>
                                </w:rPr>
                                <w:t>inquiry.</w:t>
                              </w:r>
                            </w:p>
                          </w:txbxContent>
                        </wps:txbx>
                        <wps:bodyPr wrap="square" lIns="0" tIns="0" rIns="0" bIns="0" rtlCol="0">
                          <a:noAutofit/>
                        </wps:bodyPr>
                      </wps:wsp>
                      <wps:wsp>
                        <wps:cNvPr id="51" name="Textbox 51"/>
                        <wps:cNvSpPr txBox="1"/>
                        <wps:spPr>
                          <a:xfrm>
                            <a:off x="-6350" y="12700"/>
                            <a:ext cx="5810250" cy="356870"/>
                          </a:xfrm>
                          <a:prstGeom prst="rect">
                            <a:avLst/>
                          </a:prstGeom>
                          <a:ln w="6350">
                            <a:solidFill>
                              <a:srgbClr val="000000"/>
                            </a:solidFill>
                            <a:prstDash val="solid"/>
                          </a:ln>
                        </wps:spPr>
                        <wps:txbx>
                          <w:txbxContent>
                            <w:p w14:paraId="3A767812" w14:textId="77777777" w:rsidR="00096FCE" w:rsidRPr="00822B11" w:rsidRDefault="00096FCE" w:rsidP="00B21B5C">
                              <w:pPr>
                                <w:pStyle w:val="Heading3"/>
                              </w:pPr>
                              <w:r w:rsidRPr="00822B11">
                                <w:t>Recommendation</w:t>
                              </w:r>
                              <w:r w:rsidRPr="00822B11">
                                <w:rPr>
                                  <w:spacing w:val="-14"/>
                                </w:rPr>
                                <w:t xml:space="preserve"> </w:t>
                              </w:r>
                              <w:r w:rsidRPr="00822B11">
                                <w:rPr>
                                  <w:spacing w:val="-5"/>
                                </w:rPr>
                                <w:t>16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16AEE57" id="Group 49" o:spid="_x0000_s1073" style="position:absolute;margin-left:0;margin-top:6.9pt;width:457.5pt;height:75pt;z-index:-251654114;mso-wrap-distance-left:0;mso-wrap-distance-right:0;mso-position-horizontal:left;mso-position-horizontal-relative:margin;mso-width-relative:margin;mso-height-relative:margin" coordorigin="-63,127" coordsize="5810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">
                <v:shape id="Textbox 50" o:spid="_x0000_s1074" type="#_x0000_t202" style="position:absolute;left:-63;top:3695;width:58102;height: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" filled="f" strokeweight=".5pt">
                  <v:textbox inset="0,0,0,0">
                    <w:txbxContent>
                      <w:p w14:paraId="08944061" w14:textId="77777777" w:rsidR="00096FCE" w:rsidRPr="00822B11" w:rsidRDefault="00096FCE" w:rsidP="00096FCE">
                        <w:pPr>
                          <w:ind w:left="103" w:right="166"/>
                          <w:rPr>
                            <w:rFonts w:ascii="Times New Roman" w:hAnsi="Times New Roman" w:cs="Times New Roman"/>
                            <w:sz w:val="24"/>
                          </w:rPr>
                        </w:pPr>
                        <w:r w:rsidRPr="00822B11">
                          <w:rPr>
                            <w:rFonts w:ascii="Times New Roman" w:hAnsi="Times New Roman" w:cs="Times New Roman"/>
                            <w:sz w:val="24"/>
                          </w:rPr>
                          <w:t>1.101 The Committee recommends that a consistent approach to virginity testing in</w:t>
                        </w:r>
                        <w:r>
                          <w:rPr>
                            <w:rFonts w:ascii="Times New Roman" w:hAnsi="Times New Roman" w:cs="Times New Roman"/>
                            <w:sz w:val="24"/>
                          </w:rPr>
                          <w:t> </w:t>
                        </w:r>
                        <w:r w:rsidRPr="00822B11">
                          <w:rPr>
                            <w:rFonts w:ascii="Times New Roman" w:hAnsi="Times New Roman" w:cs="Times New Roman"/>
                            <w:sz w:val="24"/>
                          </w:rPr>
                          <w:t>Australia</w:t>
                        </w:r>
                        <w:r w:rsidRPr="00822B11">
                          <w:rPr>
                            <w:rFonts w:ascii="Times New Roman" w:hAnsi="Times New Roman" w:cs="Times New Roman"/>
                            <w:spacing w:val="-3"/>
                            <w:sz w:val="24"/>
                          </w:rPr>
                          <w:t xml:space="preserve"> </w:t>
                        </w:r>
                        <w:r w:rsidRPr="00822B11">
                          <w:rPr>
                            <w:rFonts w:ascii="Times New Roman" w:hAnsi="Times New Roman" w:cs="Times New Roman"/>
                            <w:sz w:val="24"/>
                          </w:rPr>
                          <w:t>should</w:t>
                        </w:r>
                        <w:r w:rsidRPr="00822B11">
                          <w:rPr>
                            <w:rFonts w:ascii="Times New Roman" w:hAnsi="Times New Roman" w:cs="Times New Roman"/>
                            <w:spacing w:val="-3"/>
                            <w:sz w:val="24"/>
                          </w:rPr>
                          <w:t xml:space="preserve"> </w:t>
                        </w:r>
                        <w:r w:rsidRPr="00822B11">
                          <w:rPr>
                            <w:rFonts w:ascii="Times New Roman" w:hAnsi="Times New Roman" w:cs="Times New Roman"/>
                            <w:sz w:val="24"/>
                          </w:rPr>
                          <w:t>be</w:t>
                        </w:r>
                        <w:r w:rsidRPr="00822B11">
                          <w:rPr>
                            <w:rFonts w:ascii="Times New Roman" w:hAnsi="Times New Roman" w:cs="Times New Roman"/>
                            <w:spacing w:val="-4"/>
                            <w:sz w:val="24"/>
                          </w:rPr>
                          <w:t xml:space="preserve"> </w:t>
                        </w:r>
                        <w:r w:rsidRPr="00822B11">
                          <w:rPr>
                            <w:rFonts w:ascii="Times New Roman" w:hAnsi="Times New Roman" w:cs="Times New Roman"/>
                            <w:sz w:val="24"/>
                          </w:rPr>
                          <w:t>articulated.</w:t>
                        </w:r>
                        <w:r w:rsidRPr="00822B11">
                          <w:rPr>
                            <w:rFonts w:ascii="Times New Roman" w:hAnsi="Times New Roman" w:cs="Times New Roman"/>
                            <w:spacing w:val="-3"/>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practice</w:t>
                        </w:r>
                        <w:r w:rsidRPr="00822B11">
                          <w:rPr>
                            <w:rFonts w:ascii="Times New Roman" w:hAnsi="Times New Roman" w:cs="Times New Roman"/>
                            <w:spacing w:val="-3"/>
                            <w:sz w:val="24"/>
                          </w:rPr>
                          <w:t xml:space="preserve"> </w:t>
                        </w:r>
                        <w:r w:rsidRPr="00822B11">
                          <w:rPr>
                            <w:rFonts w:ascii="Times New Roman" w:hAnsi="Times New Roman" w:cs="Times New Roman"/>
                            <w:sz w:val="24"/>
                          </w:rPr>
                          <w:t>should</w:t>
                        </w:r>
                        <w:r w:rsidRPr="00822B11">
                          <w:rPr>
                            <w:rFonts w:ascii="Times New Roman" w:hAnsi="Times New Roman" w:cs="Times New Roman"/>
                            <w:spacing w:val="-3"/>
                            <w:sz w:val="24"/>
                          </w:rPr>
                          <w:t xml:space="preserve"> </w:t>
                        </w:r>
                        <w:r w:rsidRPr="00822B11">
                          <w:rPr>
                            <w:rFonts w:ascii="Times New Roman" w:hAnsi="Times New Roman" w:cs="Times New Roman"/>
                            <w:sz w:val="24"/>
                          </w:rPr>
                          <w:t>be</w:t>
                        </w:r>
                        <w:r w:rsidRPr="00822B11">
                          <w:rPr>
                            <w:rFonts w:ascii="Times New Roman" w:hAnsi="Times New Roman" w:cs="Times New Roman"/>
                            <w:spacing w:val="-3"/>
                            <w:sz w:val="24"/>
                          </w:rPr>
                          <w:t xml:space="preserve"> </w:t>
                        </w:r>
                        <w:r w:rsidRPr="00822B11">
                          <w:rPr>
                            <w:rFonts w:ascii="Times New Roman" w:hAnsi="Times New Roman" w:cs="Times New Roman"/>
                            <w:sz w:val="24"/>
                          </w:rPr>
                          <w:t>the</w:t>
                        </w:r>
                        <w:r w:rsidRPr="00822B11">
                          <w:rPr>
                            <w:rFonts w:ascii="Times New Roman" w:hAnsi="Times New Roman" w:cs="Times New Roman"/>
                            <w:spacing w:val="-3"/>
                            <w:sz w:val="24"/>
                          </w:rPr>
                          <w:t xml:space="preserve"> </w:t>
                        </w:r>
                        <w:r w:rsidRPr="00822B11">
                          <w:rPr>
                            <w:rFonts w:ascii="Times New Roman" w:hAnsi="Times New Roman" w:cs="Times New Roman"/>
                            <w:sz w:val="24"/>
                          </w:rPr>
                          <w:t>subject</w:t>
                        </w:r>
                        <w:r w:rsidRPr="00822B11">
                          <w:rPr>
                            <w:rFonts w:ascii="Times New Roman" w:hAnsi="Times New Roman" w:cs="Times New Roman"/>
                            <w:spacing w:val="-3"/>
                            <w:sz w:val="24"/>
                          </w:rPr>
                          <w:t xml:space="preserve"> </w:t>
                        </w:r>
                        <w:r w:rsidRPr="00822B11">
                          <w:rPr>
                            <w:rFonts w:ascii="Times New Roman" w:hAnsi="Times New Roman" w:cs="Times New Roman"/>
                            <w:sz w:val="24"/>
                          </w:rPr>
                          <w:t>of</w:t>
                        </w:r>
                        <w:r w:rsidRPr="00822B11">
                          <w:rPr>
                            <w:rFonts w:ascii="Times New Roman" w:hAnsi="Times New Roman" w:cs="Times New Roman"/>
                            <w:spacing w:val="-3"/>
                            <w:sz w:val="24"/>
                          </w:rPr>
                          <w:t xml:space="preserve"> </w:t>
                        </w:r>
                        <w:r w:rsidRPr="00822B11">
                          <w:rPr>
                            <w:rFonts w:ascii="Times New Roman" w:hAnsi="Times New Roman" w:cs="Times New Roman"/>
                            <w:sz w:val="24"/>
                          </w:rPr>
                          <w:t>a</w:t>
                        </w:r>
                        <w:r w:rsidRPr="00822B11">
                          <w:rPr>
                            <w:rFonts w:ascii="Times New Roman" w:hAnsi="Times New Roman" w:cs="Times New Roman"/>
                            <w:spacing w:val="-3"/>
                            <w:sz w:val="24"/>
                          </w:rPr>
                          <w:t xml:space="preserve"> </w:t>
                        </w:r>
                        <w:r w:rsidRPr="00822B11">
                          <w:rPr>
                            <w:rFonts w:ascii="Times New Roman" w:hAnsi="Times New Roman" w:cs="Times New Roman"/>
                            <w:sz w:val="24"/>
                          </w:rPr>
                          <w:t>separate</w:t>
                        </w:r>
                        <w:r w:rsidRPr="00822B11">
                          <w:rPr>
                            <w:rFonts w:ascii="Times New Roman" w:hAnsi="Times New Roman" w:cs="Times New Roman"/>
                            <w:spacing w:val="-3"/>
                            <w:sz w:val="24"/>
                          </w:rPr>
                          <w:t xml:space="preserve"> </w:t>
                        </w:r>
                        <w:r w:rsidRPr="00822B11">
                          <w:rPr>
                            <w:rFonts w:ascii="Times New Roman" w:hAnsi="Times New Roman" w:cs="Times New Roman"/>
                            <w:sz w:val="24"/>
                          </w:rPr>
                          <w:t>inquiry.</w:t>
                        </w:r>
                      </w:p>
                    </w:txbxContent>
                  </v:textbox>
                </v:shape>
                <v:shape id="Textbox 51" o:spid="_x0000_s1075" type="#_x0000_t202" style="position:absolute;left:-63;top:127;width:58102;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" filled="f" strokeweight=".5pt">
                  <v:textbox inset="0,0,0,0">
                    <w:txbxContent>
                      <w:p w14:paraId="3A767812" w14:textId="77777777" w:rsidR="00096FCE" w:rsidRPr="00822B11" w:rsidRDefault="00096FCE" w:rsidP="00B21B5C">
                        <w:pPr>
                          <w:pStyle w:val="Heading3"/>
                        </w:pPr>
                        <w:r w:rsidRPr="00822B11">
                          <w:t>Recommendation</w:t>
                        </w:r>
                        <w:r w:rsidRPr="00822B11">
                          <w:rPr>
                            <w:spacing w:val="-14"/>
                          </w:rPr>
                          <w:t xml:space="preserve"> </w:t>
                        </w:r>
                        <w:r w:rsidRPr="00822B11">
                          <w:rPr>
                            <w:spacing w:val="-5"/>
                          </w:rPr>
                          <w:t>16</w:t>
                        </w:r>
                      </w:p>
                    </w:txbxContent>
                  </v:textbox>
                </v:shape>
                <w10:wrap type="topAndBottom" anchorx="margin"/>
              </v:group>
            </w:pict>
          </mc:Fallback>
        </mc:AlternateContent>
      </w:r>
      <w:r w:rsidR="00870B5D" w:rsidRPr="007869D1">
        <w:rPr>
          <w:rFonts w:ascii="Times New Roman" w:eastAsia="Times New Roman" w:hAnsi="Times New Roman" w:cs="Times New Roman"/>
          <w:sz w:val="24"/>
          <w:szCs w:val="24"/>
          <w:lang w:val="en-US"/>
        </w:rPr>
        <w:t xml:space="preserve">The Australian Government </w:t>
      </w:r>
      <w:r w:rsidR="00870B5D" w:rsidRPr="007869D1">
        <w:rPr>
          <w:rFonts w:ascii="Times New Roman" w:eastAsia="Times New Roman" w:hAnsi="Times New Roman" w:cs="Times New Roman"/>
          <w:b/>
          <w:bCs/>
          <w:sz w:val="24"/>
          <w:szCs w:val="24"/>
          <w:lang w:val="en-US"/>
        </w:rPr>
        <w:t>agrees in part</w:t>
      </w:r>
      <w:r w:rsidR="00870B5D" w:rsidRPr="007869D1">
        <w:rPr>
          <w:rFonts w:ascii="Times New Roman" w:eastAsia="Times New Roman" w:hAnsi="Times New Roman" w:cs="Times New Roman"/>
          <w:sz w:val="24"/>
          <w:szCs w:val="24"/>
          <w:lang w:val="en-US"/>
        </w:rPr>
        <w:t xml:space="preserve"> to</w:t>
      </w:r>
      <w:r w:rsidR="00870B5D" w:rsidRPr="007869D1">
        <w:rPr>
          <w:rFonts w:ascii="Times New Roman" w:eastAsia="Times New Roman" w:hAnsi="Times New Roman" w:cs="Times New Roman"/>
          <w:b/>
          <w:bCs/>
          <w:sz w:val="24"/>
          <w:szCs w:val="24"/>
          <w:lang w:val="en-US"/>
        </w:rPr>
        <w:t xml:space="preserve"> </w:t>
      </w:r>
      <w:r w:rsidR="00870B5D" w:rsidRPr="007869D1">
        <w:rPr>
          <w:rFonts w:ascii="Times New Roman" w:eastAsia="Times New Roman" w:hAnsi="Times New Roman" w:cs="Times New Roman"/>
          <w:sz w:val="24"/>
          <w:szCs w:val="24"/>
          <w:lang w:val="en-US"/>
        </w:rPr>
        <w:t>this recommendation</w:t>
      </w:r>
      <w:r w:rsidR="00870B5D">
        <w:rPr>
          <w:rFonts w:ascii="Times New Roman" w:eastAsia="Times New Roman" w:hAnsi="Times New Roman" w:cs="Times New Roman"/>
          <w:sz w:val="24"/>
          <w:szCs w:val="24"/>
          <w:lang w:val="en-US"/>
        </w:rPr>
        <w:t>.</w:t>
      </w:r>
    </w:p>
    <w:p w14:paraId="1EF2CA5B" w14:textId="767F2677"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pacing w:val="-2"/>
          <w:sz w:val="24"/>
          <w:szCs w:val="24"/>
          <w:lang w:val="en-US"/>
        </w:rPr>
      </w:pPr>
      <w:r w:rsidRPr="007869D1">
        <w:rPr>
          <w:rFonts w:ascii="Times New Roman" w:eastAsia="Times New Roman" w:hAnsi="Times New Roman" w:cs="Times New Roman"/>
          <w:spacing w:val="-2"/>
          <w:sz w:val="24"/>
          <w:szCs w:val="24"/>
          <w:lang w:val="en-US"/>
        </w:rPr>
        <w:t>In May 2025, the Department provided additional guidance to Independent Decision Makers on virginity testing, ensuring the Scheme</w:t>
      </w:r>
      <w:r w:rsidR="00DE5673">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pacing w:val="-2"/>
          <w:sz w:val="24"/>
          <w:szCs w:val="24"/>
          <w:lang w:val="en-US"/>
        </w:rPr>
        <w:t xml:space="preserve">applies a consistent approach to critically assessing redress applications describing virginity testing. This additional guidance includes contextualising virginity testing with the Scheme’s definition of ‘sexual abuse’ under the Act and the United Nations Interagency Statement on the Elimination of Virginity Testing. </w:t>
      </w:r>
    </w:p>
    <w:p w14:paraId="6349C57F" w14:textId="5D291819" w:rsidR="007869D1" w:rsidRDefault="007869D1" w:rsidP="007B0E31">
      <w:pPr>
        <w:widowControl w:val="0"/>
        <w:autoSpaceDE w:val="0"/>
        <w:autoSpaceDN w:val="0"/>
        <w:spacing w:before="120" w:after="120" w:line="276" w:lineRule="auto"/>
        <w:rPr>
          <w:rFonts w:ascii="Times New Roman" w:eastAsia="Times New Roman" w:hAnsi="Times New Roman" w:cs="Times New Roman"/>
          <w:spacing w:val="-2"/>
          <w:sz w:val="24"/>
          <w:szCs w:val="24"/>
          <w:lang w:val="en-US"/>
        </w:rPr>
      </w:pPr>
      <w:r w:rsidRPr="007869D1">
        <w:rPr>
          <w:rFonts w:ascii="Times New Roman" w:eastAsia="Times New Roman" w:hAnsi="Times New Roman" w:cs="Times New Roman"/>
          <w:spacing w:val="-2"/>
          <w:sz w:val="24"/>
          <w:szCs w:val="24"/>
          <w:lang w:val="en-US"/>
        </w:rPr>
        <w:t>Given the Scheme’s additional guidance and positive reception from impacted stakeholders, the</w:t>
      </w:r>
      <w:r w:rsidR="00957801">
        <w:rPr>
          <w:rFonts w:ascii="Times New Roman" w:eastAsia="Times New Roman" w:hAnsi="Times New Roman" w:cs="Times New Roman"/>
          <w:spacing w:val="-2"/>
          <w:sz w:val="24"/>
          <w:szCs w:val="24"/>
          <w:lang w:val="en-US"/>
        </w:rPr>
        <w:t> </w:t>
      </w:r>
      <w:r w:rsidR="00E61AF4">
        <w:rPr>
          <w:rFonts w:ascii="Times New Roman" w:eastAsia="Times New Roman" w:hAnsi="Times New Roman" w:cs="Times New Roman"/>
          <w:spacing w:val="-2"/>
          <w:sz w:val="24"/>
          <w:szCs w:val="24"/>
          <w:lang w:val="en-US"/>
        </w:rPr>
        <w:t>G</w:t>
      </w:r>
      <w:r w:rsidRPr="007869D1">
        <w:rPr>
          <w:rFonts w:ascii="Times New Roman" w:eastAsia="Times New Roman" w:hAnsi="Times New Roman" w:cs="Times New Roman"/>
          <w:spacing w:val="-2"/>
          <w:sz w:val="24"/>
          <w:szCs w:val="24"/>
          <w:lang w:val="en-US"/>
        </w:rPr>
        <w:t>overnment does not support a separate inquiry into this matter. The Scheme</w:t>
      </w:r>
      <w:r w:rsidR="001571C2"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pacing w:val="-2"/>
          <w:sz w:val="24"/>
          <w:szCs w:val="24"/>
          <w:lang w:val="en-US"/>
        </w:rPr>
        <w:t>is </w:t>
      </w:r>
      <w:proofErr w:type="spellStart"/>
      <w:r w:rsidRPr="007869D1">
        <w:rPr>
          <w:rFonts w:ascii="Times New Roman" w:eastAsia="Times New Roman" w:hAnsi="Times New Roman" w:cs="Times New Roman"/>
          <w:spacing w:val="-2"/>
          <w:sz w:val="24"/>
          <w:szCs w:val="24"/>
          <w:lang w:val="en-US"/>
        </w:rPr>
        <w:t>prioritising</w:t>
      </w:r>
      <w:proofErr w:type="spellEnd"/>
      <w:r w:rsidRPr="007869D1">
        <w:rPr>
          <w:rFonts w:ascii="Times New Roman" w:eastAsia="Times New Roman" w:hAnsi="Times New Roman" w:cs="Times New Roman"/>
          <w:spacing w:val="-2"/>
          <w:sz w:val="24"/>
          <w:szCs w:val="24"/>
          <w:lang w:val="en-US"/>
        </w:rPr>
        <w:t xml:space="preserve"> progressing applications describing virginity testing in an efficient, consistent and trauma</w:t>
      </w:r>
      <w:r w:rsidR="00957801">
        <w:rPr>
          <w:rFonts w:ascii="Times New Roman" w:eastAsia="Times New Roman" w:hAnsi="Times New Roman" w:cs="Times New Roman"/>
          <w:spacing w:val="-2"/>
          <w:sz w:val="24"/>
          <w:szCs w:val="24"/>
          <w:lang w:val="en-US"/>
        </w:rPr>
        <w:noBreakHyphen/>
      </w:r>
      <w:r w:rsidRPr="007869D1">
        <w:rPr>
          <w:rFonts w:ascii="Times New Roman" w:eastAsia="Times New Roman" w:hAnsi="Times New Roman" w:cs="Times New Roman"/>
          <w:spacing w:val="-2"/>
          <w:sz w:val="24"/>
          <w:szCs w:val="24"/>
          <w:lang w:val="en-US"/>
        </w:rPr>
        <w:t>informed manner.</w:t>
      </w:r>
    </w:p>
    <w:p w14:paraId="20D84143" w14:textId="77777777" w:rsidR="00096FCE" w:rsidRPr="007869D1" w:rsidRDefault="00096FCE" w:rsidP="007B0E31">
      <w:pPr>
        <w:widowControl w:val="0"/>
        <w:autoSpaceDE w:val="0"/>
        <w:autoSpaceDN w:val="0"/>
        <w:spacing w:before="120" w:after="120" w:line="276" w:lineRule="auto"/>
        <w:rPr>
          <w:rFonts w:ascii="Times New Roman" w:eastAsia="Times New Roman" w:hAnsi="Times New Roman" w:cs="Times New Roman"/>
          <w:spacing w:val="-2"/>
          <w:sz w:val="24"/>
          <w:szCs w:val="24"/>
          <w:lang w:val="en-US"/>
        </w:rPr>
      </w:pPr>
    </w:p>
    <w:p w14:paraId="202A7B12" w14:textId="5BB8408F" w:rsidR="007869D1" w:rsidRPr="007869D1" w:rsidRDefault="00D12E02" w:rsidP="007B0E31">
      <w:pPr>
        <w:widowControl w:val="0"/>
        <w:autoSpaceDE w:val="0"/>
        <w:autoSpaceDN w:val="0"/>
        <w:spacing w:before="120" w:after="120" w:line="276" w:lineRule="auto"/>
        <w:ind w:right="176"/>
        <w:rPr>
          <w:rFonts w:ascii="Times New Roman" w:eastAsia="Times New Roman" w:hAnsi="Times New Roman" w:cs="Times New Roman"/>
          <w:spacing w:val="-2"/>
          <w:sz w:val="24"/>
          <w:szCs w:val="24"/>
          <w:lang w:val="en-US"/>
        </w:rPr>
      </w:pPr>
      <w:r w:rsidRPr="007869D1">
        <w:rPr>
          <w:rFonts w:ascii="Times New Roman" w:eastAsia="Times New Roman" w:hAnsi="Times New Roman" w:cs="Times New Roman"/>
          <w:noProof/>
          <w:sz w:val="18"/>
          <w:szCs w:val="24"/>
          <w:lang w:eastAsia="en-AU"/>
        </w:rPr>
        <mc:AlternateContent>
          <mc:Choice Requires="wpg">
            <w:drawing>
              <wp:anchor distT="0" distB="0" distL="0" distR="0" simplePos="0" relativeHeight="251658251" behindDoc="1" locked="0" layoutInCell="1" allowOverlap="1" wp14:anchorId="32B17116" wp14:editId="091FBC94">
                <wp:simplePos x="0" y="0"/>
                <wp:positionH relativeFrom="margin">
                  <wp:posOffset>-9525</wp:posOffset>
                </wp:positionH>
                <wp:positionV relativeFrom="paragraph">
                  <wp:posOffset>0</wp:posOffset>
                </wp:positionV>
                <wp:extent cx="5810250" cy="1374775"/>
                <wp:effectExtent l="0" t="0" r="19050" b="15875"/>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374775"/>
                          <a:chOff x="3175" y="3175"/>
                          <a:chExt cx="5810250" cy="1375259"/>
                        </a:xfrm>
                      </wpg:grpSpPr>
                      <wps:wsp>
                        <wps:cNvPr id="53" name="Textbox 53"/>
                        <wps:cNvSpPr txBox="1"/>
                        <wps:spPr>
                          <a:xfrm>
                            <a:off x="3175" y="360020"/>
                            <a:ext cx="5810250" cy="1018414"/>
                          </a:xfrm>
                          <a:prstGeom prst="rect">
                            <a:avLst/>
                          </a:prstGeom>
                          <a:ln w="6350">
                            <a:solidFill>
                              <a:srgbClr val="000000"/>
                            </a:solidFill>
                            <a:prstDash val="solid"/>
                          </a:ln>
                        </wps:spPr>
                        <wps:txbx>
                          <w:txbxContent>
                            <w:p w14:paraId="46FFB0BA" w14:textId="77777777" w:rsidR="007869D1" w:rsidRPr="0088522F" w:rsidRDefault="007869D1" w:rsidP="007869D1">
                              <w:pPr>
                                <w:spacing w:before="60" w:after="60"/>
                                <w:ind w:left="103"/>
                                <w:rPr>
                                  <w:rFonts w:ascii="Times New Roman" w:hAnsi="Times New Roman" w:cs="Times New Roman"/>
                                  <w:sz w:val="24"/>
                                </w:rPr>
                              </w:pPr>
                              <w:r w:rsidRPr="0088522F">
                                <w:rPr>
                                  <w:rFonts w:ascii="Times New Roman" w:hAnsi="Times New Roman" w:cs="Times New Roman"/>
                                  <w:sz w:val="24"/>
                                </w:rPr>
                                <w:t>1.114</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3"/>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4"/>
                                  <w:sz w:val="24"/>
                                </w:rPr>
                                <w:t xml:space="preserve"> </w:t>
                              </w:r>
                              <w:r w:rsidRPr="0088522F">
                                <w:rPr>
                                  <w:rFonts w:ascii="Times New Roman" w:hAnsi="Times New Roman" w:cs="Times New Roman"/>
                                  <w:sz w:val="24"/>
                                </w:rPr>
                                <w:t>that</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National</w:t>
                              </w:r>
                              <w:r w:rsidRPr="0088522F">
                                <w:rPr>
                                  <w:rFonts w:ascii="Times New Roman" w:hAnsi="Times New Roman" w:cs="Times New Roman"/>
                                  <w:spacing w:val="-4"/>
                                  <w:sz w:val="24"/>
                                </w:rPr>
                                <w:t xml:space="preserve"> </w:t>
                              </w:r>
                              <w:r w:rsidRPr="0088522F">
                                <w:rPr>
                                  <w:rFonts w:ascii="Times New Roman" w:hAnsi="Times New Roman" w:cs="Times New Roman"/>
                                  <w:sz w:val="24"/>
                                </w:rPr>
                                <w:t>Redress</w:t>
                              </w:r>
                              <w:r w:rsidRPr="0088522F">
                                <w:rPr>
                                  <w:rFonts w:ascii="Times New Roman" w:hAnsi="Times New Roman" w:cs="Times New Roman"/>
                                  <w:spacing w:val="-4"/>
                                  <w:sz w:val="24"/>
                                </w:rPr>
                                <w:t xml:space="preserve"> </w:t>
                              </w:r>
                              <w:r w:rsidRPr="0088522F">
                                <w:rPr>
                                  <w:rFonts w:ascii="Times New Roman" w:hAnsi="Times New Roman" w:cs="Times New Roman"/>
                                  <w:sz w:val="24"/>
                                </w:rPr>
                                <w:t>Scheme</w:t>
                              </w:r>
                              <w:r w:rsidRPr="0088522F">
                                <w:rPr>
                                  <w:rFonts w:ascii="Times New Roman" w:hAnsi="Times New Roman" w:cs="Times New Roman"/>
                                  <w:spacing w:val="-3"/>
                                  <w:sz w:val="24"/>
                                </w:rPr>
                                <w:t xml:space="preserve"> </w:t>
                              </w:r>
                              <w:r w:rsidRPr="0088522F">
                                <w:rPr>
                                  <w:rFonts w:ascii="Times New Roman" w:hAnsi="Times New Roman" w:cs="Times New Roman"/>
                                  <w:sz w:val="24"/>
                                </w:rPr>
                                <w:t>pay</w:t>
                              </w:r>
                              <w:r w:rsidRPr="0088522F">
                                <w:rPr>
                                  <w:rFonts w:ascii="Times New Roman" w:hAnsi="Times New Roman" w:cs="Times New Roman"/>
                                  <w:spacing w:val="-3"/>
                                  <w:sz w:val="24"/>
                                </w:rPr>
                                <w:t xml:space="preserve"> </w:t>
                              </w:r>
                              <w:r w:rsidRPr="0088522F">
                                <w:rPr>
                                  <w:rFonts w:ascii="Times New Roman" w:hAnsi="Times New Roman" w:cs="Times New Roman"/>
                                  <w:sz w:val="24"/>
                                </w:rPr>
                                <w:t>a</w:t>
                              </w:r>
                              <w:r w:rsidRPr="0088522F">
                                <w:rPr>
                                  <w:rFonts w:ascii="Times New Roman" w:hAnsi="Times New Roman" w:cs="Times New Roman"/>
                                  <w:spacing w:val="-4"/>
                                  <w:sz w:val="24"/>
                                </w:rPr>
                                <w:t xml:space="preserve"> </w:t>
                              </w:r>
                              <w:r w:rsidRPr="0088522F">
                                <w:rPr>
                                  <w:rFonts w:ascii="Times New Roman" w:hAnsi="Times New Roman" w:cs="Times New Roman"/>
                                  <w:sz w:val="24"/>
                                </w:rPr>
                                <w:t>fixed</w:t>
                              </w:r>
                              <w:r w:rsidRPr="0088522F">
                                <w:rPr>
                                  <w:rFonts w:ascii="Times New Roman" w:hAnsi="Times New Roman" w:cs="Times New Roman"/>
                                  <w:spacing w:val="-3"/>
                                  <w:sz w:val="24"/>
                                </w:rPr>
                                <w:t xml:space="preserve"> </w:t>
                              </w:r>
                              <w:r w:rsidRPr="0088522F">
                                <w:rPr>
                                  <w:rFonts w:ascii="Times New Roman" w:hAnsi="Times New Roman" w:cs="Times New Roman"/>
                                  <w:sz w:val="24"/>
                                </w:rPr>
                                <w:t>sum</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Pr>
                                  <w:rFonts w:ascii="Times New Roman" w:hAnsi="Times New Roman" w:cs="Times New Roman"/>
                                  <w:sz w:val="24"/>
                                </w:rPr>
                                <w:t> </w:t>
                              </w:r>
                              <w:r w:rsidRPr="0088522F">
                                <w:rPr>
                                  <w:rFonts w:ascii="Times New Roman" w:hAnsi="Times New Roman" w:cs="Times New Roman"/>
                                  <w:sz w:val="24"/>
                                </w:rPr>
                                <w:t>delegated legal practitioners where a survivor elects to receive legal advice:</w:t>
                              </w:r>
                            </w:p>
                            <w:p w14:paraId="5A2BA01E"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Before</w:t>
                              </w:r>
                              <w:r w:rsidRPr="0088522F">
                                <w:rPr>
                                  <w:rFonts w:ascii="Times New Roman" w:hAnsi="Times New Roman" w:cs="Times New Roman"/>
                                  <w:spacing w:val="-3"/>
                                  <w:sz w:val="24"/>
                                </w:rPr>
                                <w:t xml:space="preserve"> </w:t>
                              </w:r>
                              <w:r w:rsidRPr="0088522F">
                                <w:rPr>
                                  <w:rFonts w:ascii="Times New Roman" w:hAnsi="Times New Roman" w:cs="Times New Roman"/>
                                  <w:sz w:val="24"/>
                                </w:rPr>
                                <w:t>proceeding with</w:t>
                              </w:r>
                              <w:r w:rsidRPr="0088522F">
                                <w:rPr>
                                  <w:rFonts w:ascii="Times New Roman" w:hAnsi="Times New Roman" w:cs="Times New Roman"/>
                                  <w:spacing w:val="-1"/>
                                  <w:sz w:val="24"/>
                                </w:rPr>
                                <w:t xml:space="preserve"> </w:t>
                              </w:r>
                              <w:r w:rsidRPr="0088522F">
                                <w:rPr>
                                  <w:rFonts w:ascii="Times New Roman" w:hAnsi="Times New Roman" w:cs="Times New Roman"/>
                                  <w:sz w:val="24"/>
                                </w:rPr>
                                <w:t>a redress</w:t>
                              </w:r>
                              <w:r w:rsidRPr="0088522F">
                                <w:rPr>
                                  <w:rFonts w:ascii="Times New Roman" w:hAnsi="Times New Roman" w:cs="Times New Roman"/>
                                  <w:spacing w:val="-1"/>
                                  <w:sz w:val="24"/>
                                </w:rPr>
                                <w:t xml:space="preserve"> </w:t>
                              </w:r>
                              <w:r w:rsidRPr="0088522F">
                                <w:rPr>
                                  <w:rFonts w:ascii="Times New Roman" w:hAnsi="Times New Roman" w:cs="Times New Roman"/>
                                  <w:spacing w:val="-2"/>
                                  <w:sz w:val="24"/>
                                </w:rPr>
                                <w:t>application.</w:t>
                              </w:r>
                            </w:p>
                            <w:p w14:paraId="56AA82DA"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Before</w:t>
                              </w:r>
                              <w:r w:rsidRPr="0088522F">
                                <w:rPr>
                                  <w:rFonts w:ascii="Times New Roman" w:hAnsi="Times New Roman" w:cs="Times New Roman"/>
                                  <w:spacing w:val="-4"/>
                                  <w:sz w:val="24"/>
                                </w:rPr>
                                <w:t xml:space="preserve"> </w:t>
                              </w:r>
                              <w:r w:rsidRPr="0088522F">
                                <w:rPr>
                                  <w:rFonts w:ascii="Times New Roman" w:hAnsi="Times New Roman" w:cs="Times New Roman"/>
                                  <w:sz w:val="24"/>
                                </w:rPr>
                                <w:t>accepting</w:t>
                              </w:r>
                              <w:r w:rsidRPr="0088522F">
                                <w:rPr>
                                  <w:rFonts w:ascii="Times New Roman" w:hAnsi="Times New Roman" w:cs="Times New Roman"/>
                                  <w:spacing w:val="-1"/>
                                  <w:sz w:val="24"/>
                                </w:rPr>
                                <w:t xml:space="preserve"> </w:t>
                              </w:r>
                              <w:r w:rsidRPr="0088522F">
                                <w:rPr>
                                  <w:rFonts w:ascii="Times New Roman" w:hAnsi="Times New Roman" w:cs="Times New Roman"/>
                                  <w:sz w:val="24"/>
                                </w:rPr>
                                <w:t>a</w:t>
                              </w:r>
                              <w:r w:rsidRPr="0088522F">
                                <w:rPr>
                                  <w:rFonts w:ascii="Times New Roman" w:hAnsi="Times New Roman" w:cs="Times New Roman"/>
                                  <w:spacing w:val="-2"/>
                                  <w:sz w:val="24"/>
                                </w:rPr>
                                <w:t xml:space="preserve"> </w:t>
                              </w:r>
                              <w:r w:rsidRPr="0088522F">
                                <w:rPr>
                                  <w:rFonts w:ascii="Times New Roman" w:hAnsi="Times New Roman" w:cs="Times New Roman"/>
                                  <w:sz w:val="24"/>
                                </w:rPr>
                                <w:t>redress</w:t>
                              </w:r>
                              <w:r w:rsidRPr="0088522F">
                                <w:rPr>
                                  <w:rFonts w:ascii="Times New Roman" w:hAnsi="Times New Roman" w:cs="Times New Roman"/>
                                  <w:spacing w:val="-1"/>
                                  <w:sz w:val="24"/>
                                </w:rPr>
                                <w:t xml:space="preserve"> </w:t>
                              </w:r>
                              <w:r w:rsidRPr="0088522F">
                                <w:rPr>
                                  <w:rFonts w:ascii="Times New Roman" w:hAnsi="Times New Roman" w:cs="Times New Roman"/>
                                  <w:spacing w:val="-2"/>
                                  <w:sz w:val="24"/>
                                </w:rPr>
                                <w:t>offer.</w:t>
                              </w:r>
                            </w:p>
                          </w:txbxContent>
                        </wps:txbx>
                        <wps:bodyPr wrap="square" lIns="0" tIns="0" rIns="0" bIns="0" rtlCol="0">
                          <a:noAutofit/>
                        </wps:bodyPr>
                      </wps:wsp>
                      <wps:wsp>
                        <wps:cNvPr id="54" name="Textbox 54"/>
                        <wps:cNvSpPr txBox="1"/>
                        <wps:spPr>
                          <a:xfrm>
                            <a:off x="3175" y="3175"/>
                            <a:ext cx="5810250" cy="356870"/>
                          </a:xfrm>
                          <a:prstGeom prst="rect">
                            <a:avLst/>
                          </a:prstGeom>
                          <a:ln w="6350">
                            <a:solidFill>
                              <a:srgbClr val="000000"/>
                            </a:solidFill>
                            <a:prstDash val="solid"/>
                          </a:ln>
                        </wps:spPr>
                        <wps:txbx>
                          <w:txbxContent>
                            <w:p w14:paraId="666ACADF"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17</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2B17116" id="Group 52" o:spid="_x0000_s1076" style="position:absolute;margin-left:-.75pt;margin-top:0;width:457.5pt;height:108.25pt;z-index:-251658229;mso-wrap-distance-left:0;mso-wrap-distance-right:0;mso-position-horizontal-relative:margin;mso-width-relative:margin;mso-height-relative:margin" coordorigin="31,31" coordsize="58102,1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">
                <v:shape id="Textbox 53" o:spid="_x0000_s1077" type="#_x0000_t202" style="position:absolute;left:31;top:3600;width:58103;height:10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" filled="f" strokeweight=".5pt">
                  <v:textbox inset="0,0,0,0">
                    <w:txbxContent>
                      <w:p w14:paraId="46FFB0BA" w14:textId="77777777" w:rsidR="007869D1" w:rsidRPr="0088522F" w:rsidRDefault="007869D1" w:rsidP="007869D1">
                        <w:pPr>
                          <w:spacing w:before="60" w:after="60"/>
                          <w:ind w:left="103"/>
                          <w:rPr>
                            <w:rFonts w:ascii="Times New Roman" w:hAnsi="Times New Roman" w:cs="Times New Roman"/>
                            <w:sz w:val="24"/>
                          </w:rPr>
                        </w:pPr>
                        <w:r w:rsidRPr="0088522F">
                          <w:rPr>
                            <w:rFonts w:ascii="Times New Roman" w:hAnsi="Times New Roman" w:cs="Times New Roman"/>
                            <w:sz w:val="24"/>
                          </w:rPr>
                          <w:t>1.114</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3"/>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4"/>
                            <w:sz w:val="24"/>
                          </w:rPr>
                          <w:t xml:space="preserve"> </w:t>
                        </w:r>
                        <w:r w:rsidRPr="0088522F">
                          <w:rPr>
                            <w:rFonts w:ascii="Times New Roman" w:hAnsi="Times New Roman" w:cs="Times New Roman"/>
                            <w:sz w:val="24"/>
                          </w:rPr>
                          <w:t>that</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National</w:t>
                        </w:r>
                        <w:r w:rsidRPr="0088522F">
                          <w:rPr>
                            <w:rFonts w:ascii="Times New Roman" w:hAnsi="Times New Roman" w:cs="Times New Roman"/>
                            <w:spacing w:val="-4"/>
                            <w:sz w:val="24"/>
                          </w:rPr>
                          <w:t xml:space="preserve"> </w:t>
                        </w:r>
                        <w:r w:rsidRPr="0088522F">
                          <w:rPr>
                            <w:rFonts w:ascii="Times New Roman" w:hAnsi="Times New Roman" w:cs="Times New Roman"/>
                            <w:sz w:val="24"/>
                          </w:rPr>
                          <w:t>Redress</w:t>
                        </w:r>
                        <w:r w:rsidRPr="0088522F">
                          <w:rPr>
                            <w:rFonts w:ascii="Times New Roman" w:hAnsi="Times New Roman" w:cs="Times New Roman"/>
                            <w:spacing w:val="-4"/>
                            <w:sz w:val="24"/>
                          </w:rPr>
                          <w:t xml:space="preserve"> </w:t>
                        </w:r>
                        <w:r w:rsidRPr="0088522F">
                          <w:rPr>
                            <w:rFonts w:ascii="Times New Roman" w:hAnsi="Times New Roman" w:cs="Times New Roman"/>
                            <w:sz w:val="24"/>
                          </w:rPr>
                          <w:t>Scheme</w:t>
                        </w:r>
                        <w:r w:rsidRPr="0088522F">
                          <w:rPr>
                            <w:rFonts w:ascii="Times New Roman" w:hAnsi="Times New Roman" w:cs="Times New Roman"/>
                            <w:spacing w:val="-3"/>
                            <w:sz w:val="24"/>
                          </w:rPr>
                          <w:t xml:space="preserve"> </w:t>
                        </w:r>
                        <w:r w:rsidRPr="0088522F">
                          <w:rPr>
                            <w:rFonts w:ascii="Times New Roman" w:hAnsi="Times New Roman" w:cs="Times New Roman"/>
                            <w:sz w:val="24"/>
                          </w:rPr>
                          <w:t>pay</w:t>
                        </w:r>
                        <w:r w:rsidRPr="0088522F">
                          <w:rPr>
                            <w:rFonts w:ascii="Times New Roman" w:hAnsi="Times New Roman" w:cs="Times New Roman"/>
                            <w:spacing w:val="-3"/>
                            <w:sz w:val="24"/>
                          </w:rPr>
                          <w:t xml:space="preserve"> </w:t>
                        </w:r>
                        <w:r w:rsidRPr="0088522F">
                          <w:rPr>
                            <w:rFonts w:ascii="Times New Roman" w:hAnsi="Times New Roman" w:cs="Times New Roman"/>
                            <w:sz w:val="24"/>
                          </w:rPr>
                          <w:t>a</w:t>
                        </w:r>
                        <w:r w:rsidRPr="0088522F">
                          <w:rPr>
                            <w:rFonts w:ascii="Times New Roman" w:hAnsi="Times New Roman" w:cs="Times New Roman"/>
                            <w:spacing w:val="-4"/>
                            <w:sz w:val="24"/>
                          </w:rPr>
                          <w:t xml:space="preserve"> </w:t>
                        </w:r>
                        <w:r w:rsidRPr="0088522F">
                          <w:rPr>
                            <w:rFonts w:ascii="Times New Roman" w:hAnsi="Times New Roman" w:cs="Times New Roman"/>
                            <w:sz w:val="24"/>
                          </w:rPr>
                          <w:t>fixed</w:t>
                        </w:r>
                        <w:r w:rsidRPr="0088522F">
                          <w:rPr>
                            <w:rFonts w:ascii="Times New Roman" w:hAnsi="Times New Roman" w:cs="Times New Roman"/>
                            <w:spacing w:val="-3"/>
                            <w:sz w:val="24"/>
                          </w:rPr>
                          <w:t xml:space="preserve"> </w:t>
                        </w:r>
                        <w:r w:rsidRPr="0088522F">
                          <w:rPr>
                            <w:rFonts w:ascii="Times New Roman" w:hAnsi="Times New Roman" w:cs="Times New Roman"/>
                            <w:sz w:val="24"/>
                          </w:rPr>
                          <w:t>sum</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Pr>
                            <w:rFonts w:ascii="Times New Roman" w:hAnsi="Times New Roman" w:cs="Times New Roman"/>
                            <w:sz w:val="24"/>
                          </w:rPr>
                          <w:t> </w:t>
                        </w:r>
                        <w:r w:rsidRPr="0088522F">
                          <w:rPr>
                            <w:rFonts w:ascii="Times New Roman" w:hAnsi="Times New Roman" w:cs="Times New Roman"/>
                            <w:sz w:val="24"/>
                          </w:rPr>
                          <w:t>delegated legal practitioners where a survivor elects to receive legal advice:</w:t>
                        </w:r>
                      </w:p>
                      <w:p w14:paraId="5A2BA01E"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Before</w:t>
                        </w:r>
                        <w:r w:rsidRPr="0088522F">
                          <w:rPr>
                            <w:rFonts w:ascii="Times New Roman" w:hAnsi="Times New Roman" w:cs="Times New Roman"/>
                            <w:spacing w:val="-3"/>
                            <w:sz w:val="24"/>
                          </w:rPr>
                          <w:t xml:space="preserve"> </w:t>
                        </w:r>
                        <w:r w:rsidRPr="0088522F">
                          <w:rPr>
                            <w:rFonts w:ascii="Times New Roman" w:hAnsi="Times New Roman" w:cs="Times New Roman"/>
                            <w:sz w:val="24"/>
                          </w:rPr>
                          <w:t>proceeding with</w:t>
                        </w:r>
                        <w:r w:rsidRPr="0088522F">
                          <w:rPr>
                            <w:rFonts w:ascii="Times New Roman" w:hAnsi="Times New Roman" w:cs="Times New Roman"/>
                            <w:spacing w:val="-1"/>
                            <w:sz w:val="24"/>
                          </w:rPr>
                          <w:t xml:space="preserve"> </w:t>
                        </w:r>
                        <w:r w:rsidRPr="0088522F">
                          <w:rPr>
                            <w:rFonts w:ascii="Times New Roman" w:hAnsi="Times New Roman" w:cs="Times New Roman"/>
                            <w:sz w:val="24"/>
                          </w:rPr>
                          <w:t>a redress</w:t>
                        </w:r>
                        <w:r w:rsidRPr="0088522F">
                          <w:rPr>
                            <w:rFonts w:ascii="Times New Roman" w:hAnsi="Times New Roman" w:cs="Times New Roman"/>
                            <w:spacing w:val="-1"/>
                            <w:sz w:val="24"/>
                          </w:rPr>
                          <w:t xml:space="preserve"> </w:t>
                        </w:r>
                        <w:r w:rsidRPr="0088522F">
                          <w:rPr>
                            <w:rFonts w:ascii="Times New Roman" w:hAnsi="Times New Roman" w:cs="Times New Roman"/>
                            <w:spacing w:val="-2"/>
                            <w:sz w:val="24"/>
                          </w:rPr>
                          <w:t>application.</w:t>
                        </w:r>
                      </w:p>
                      <w:p w14:paraId="56AA82DA"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Before</w:t>
                        </w:r>
                        <w:r w:rsidRPr="0088522F">
                          <w:rPr>
                            <w:rFonts w:ascii="Times New Roman" w:hAnsi="Times New Roman" w:cs="Times New Roman"/>
                            <w:spacing w:val="-4"/>
                            <w:sz w:val="24"/>
                          </w:rPr>
                          <w:t xml:space="preserve"> </w:t>
                        </w:r>
                        <w:r w:rsidRPr="0088522F">
                          <w:rPr>
                            <w:rFonts w:ascii="Times New Roman" w:hAnsi="Times New Roman" w:cs="Times New Roman"/>
                            <w:sz w:val="24"/>
                          </w:rPr>
                          <w:t>accepting</w:t>
                        </w:r>
                        <w:r w:rsidRPr="0088522F">
                          <w:rPr>
                            <w:rFonts w:ascii="Times New Roman" w:hAnsi="Times New Roman" w:cs="Times New Roman"/>
                            <w:spacing w:val="-1"/>
                            <w:sz w:val="24"/>
                          </w:rPr>
                          <w:t xml:space="preserve"> </w:t>
                        </w:r>
                        <w:r w:rsidRPr="0088522F">
                          <w:rPr>
                            <w:rFonts w:ascii="Times New Roman" w:hAnsi="Times New Roman" w:cs="Times New Roman"/>
                            <w:sz w:val="24"/>
                          </w:rPr>
                          <w:t>a</w:t>
                        </w:r>
                        <w:r w:rsidRPr="0088522F">
                          <w:rPr>
                            <w:rFonts w:ascii="Times New Roman" w:hAnsi="Times New Roman" w:cs="Times New Roman"/>
                            <w:spacing w:val="-2"/>
                            <w:sz w:val="24"/>
                          </w:rPr>
                          <w:t xml:space="preserve"> </w:t>
                        </w:r>
                        <w:r w:rsidRPr="0088522F">
                          <w:rPr>
                            <w:rFonts w:ascii="Times New Roman" w:hAnsi="Times New Roman" w:cs="Times New Roman"/>
                            <w:sz w:val="24"/>
                          </w:rPr>
                          <w:t>redress</w:t>
                        </w:r>
                        <w:r w:rsidRPr="0088522F">
                          <w:rPr>
                            <w:rFonts w:ascii="Times New Roman" w:hAnsi="Times New Roman" w:cs="Times New Roman"/>
                            <w:spacing w:val="-1"/>
                            <w:sz w:val="24"/>
                          </w:rPr>
                          <w:t xml:space="preserve"> </w:t>
                        </w:r>
                        <w:r w:rsidRPr="0088522F">
                          <w:rPr>
                            <w:rFonts w:ascii="Times New Roman" w:hAnsi="Times New Roman" w:cs="Times New Roman"/>
                            <w:spacing w:val="-2"/>
                            <w:sz w:val="24"/>
                          </w:rPr>
                          <w:t>offer.</w:t>
                        </w:r>
                      </w:p>
                    </w:txbxContent>
                  </v:textbox>
                </v:shape>
                <v:shape id="Textbox 54" o:spid="_x0000_s1078" type="#_x0000_t202" style="position:absolute;left:31;top:31;width:5810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" filled="f" strokeweight=".5pt">
                  <v:textbox inset="0,0,0,0">
                    <w:txbxContent>
                      <w:p w14:paraId="666ACADF"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17</w:t>
                        </w:r>
                      </w:p>
                    </w:txbxContent>
                  </v:textbox>
                </v:shape>
                <w10:wrap type="topAndBottom" anchorx="margin"/>
              </v:group>
            </w:pict>
          </mc:Fallback>
        </mc:AlternateContent>
      </w:r>
      <w:r w:rsidR="007869D1" w:rsidRPr="007869D1">
        <w:rPr>
          <w:rFonts w:ascii="Times New Roman" w:eastAsia="Times New Roman" w:hAnsi="Times New Roman" w:cs="Times New Roman"/>
          <w:sz w:val="24"/>
          <w:szCs w:val="24"/>
          <w:lang w:val="en-US"/>
        </w:rPr>
        <w:t>The</w:t>
      </w:r>
      <w:r w:rsidR="007869D1" w:rsidRPr="007869D1">
        <w:rPr>
          <w:rFonts w:ascii="Times New Roman" w:eastAsia="Times New Roman" w:hAnsi="Times New Roman" w:cs="Times New Roman"/>
          <w:spacing w:val="-2"/>
          <w:sz w:val="24"/>
          <w:szCs w:val="24"/>
          <w:lang w:val="en-US"/>
        </w:rPr>
        <w:t xml:space="preserve"> </w:t>
      </w:r>
      <w:r w:rsidR="007869D1" w:rsidRPr="007869D1">
        <w:rPr>
          <w:rFonts w:ascii="Times New Roman" w:eastAsia="Times New Roman" w:hAnsi="Times New Roman" w:cs="Times New Roman"/>
          <w:sz w:val="24"/>
          <w:szCs w:val="24"/>
          <w:lang w:val="en-US"/>
        </w:rPr>
        <w:t>Australian</w:t>
      </w:r>
      <w:r w:rsidR="007869D1" w:rsidRPr="007869D1">
        <w:rPr>
          <w:rFonts w:ascii="Times New Roman" w:eastAsia="Times New Roman" w:hAnsi="Times New Roman" w:cs="Times New Roman"/>
          <w:spacing w:val="-1"/>
          <w:sz w:val="24"/>
          <w:szCs w:val="24"/>
          <w:lang w:val="en-US"/>
        </w:rPr>
        <w:t xml:space="preserve"> </w:t>
      </w:r>
      <w:r w:rsidR="007869D1" w:rsidRPr="007869D1">
        <w:rPr>
          <w:rFonts w:ascii="Times New Roman" w:eastAsia="Times New Roman" w:hAnsi="Times New Roman" w:cs="Times New Roman"/>
          <w:sz w:val="24"/>
          <w:szCs w:val="24"/>
          <w:lang w:val="en-US"/>
        </w:rPr>
        <w:t>Government</w:t>
      </w:r>
      <w:r w:rsidR="007869D1" w:rsidRPr="007869D1">
        <w:rPr>
          <w:rFonts w:ascii="Times New Roman" w:eastAsia="Times New Roman" w:hAnsi="Times New Roman" w:cs="Times New Roman"/>
          <w:spacing w:val="-1"/>
          <w:sz w:val="24"/>
          <w:szCs w:val="24"/>
          <w:lang w:val="en-US"/>
        </w:rPr>
        <w:t xml:space="preserve"> </w:t>
      </w:r>
      <w:r w:rsidR="007869D1" w:rsidRPr="007869D1">
        <w:rPr>
          <w:rFonts w:ascii="Times New Roman" w:eastAsia="Times New Roman" w:hAnsi="Times New Roman" w:cs="Times New Roman"/>
          <w:b/>
          <w:sz w:val="24"/>
          <w:szCs w:val="24"/>
          <w:lang w:val="en-US"/>
        </w:rPr>
        <w:t>notes</w:t>
      </w:r>
      <w:r w:rsidR="007869D1" w:rsidRPr="007869D1">
        <w:rPr>
          <w:rFonts w:ascii="Times New Roman" w:eastAsia="Times New Roman" w:hAnsi="Times New Roman" w:cs="Times New Roman"/>
          <w:b/>
          <w:spacing w:val="-2"/>
          <w:sz w:val="24"/>
          <w:szCs w:val="24"/>
          <w:lang w:val="en-US"/>
        </w:rPr>
        <w:t xml:space="preserve"> </w:t>
      </w:r>
      <w:r w:rsidR="007869D1" w:rsidRPr="007869D1">
        <w:rPr>
          <w:rFonts w:ascii="Times New Roman" w:eastAsia="Times New Roman" w:hAnsi="Times New Roman" w:cs="Times New Roman"/>
          <w:sz w:val="24"/>
          <w:szCs w:val="24"/>
          <w:lang w:val="en-US"/>
        </w:rPr>
        <w:t>this</w:t>
      </w:r>
      <w:r w:rsidR="007869D1" w:rsidRPr="007869D1">
        <w:rPr>
          <w:rFonts w:ascii="Times New Roman" w:eastAsia="Times New Roman" w:hAnsi="Times New Roman" w:cs="Times New Roman"/>
          <w:spacing w:val="-1"/>
          <w:sz w:val="24"/>
          <w:szCs w:val="24"/>
          <w:lang w:val="en-US"/>
        </w:rPr>
        <w:t xml:space="preserve"> </w:t>
      </w:r>
      <w:r w:rsidR="007869D1" w:rsidRPr="007869D1">
        <w:rPr>
          <w:rFonts w:ascii="Times New Roman" w:eastAsia="Times New Roman" w:hAnsi="Times New Roman" w:cs="Times New Roman"/>
          <w:spacing w:val="-2"/>
          <w:sz w:val="24"/>
          <w:szCs w:val="24"/>
          <w:lang w:val="en-US"/>
        </w:rPr>
        <w:t>recommendation.</w:t>
      </w:r>
    </w:p>
    <w:p w14:paraId="13674A1F" w14:textId="0C8E7078" w:rsidR="00B87C65" w:rsidRDefault="007869D1" w:rsidP="007B0E31">
      <w:pPr>
        <w:widowControl w:val="0"/>
        <w:autoSpaceDE w:val="0"/>
        <w:autoSpaceDN w:val="0"/>
        <w:spacing w:before="120" w:after="120" w:line="276" w:lineRule="auto"/>
        <w:ind w:right="176"/>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As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noted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response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recommendation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3,</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00E61AF4">
        <w:rPr>
          <w:rFonts w:ascii="Times New Roman" w:eastAsia="Times New Roman" w:hAnsi="Times New Roman" w:cs="Times New Roman"/>
          <w:spacing w:val="-3"/>
          <w:sz w:val="24"/>
          <w:szCs w:val="24"/>
          <w:lang w:val="en-US"/>
        </w:rPr>
        <w:t>G</w:t>
      </w:r>
      <w:r w:rsidRPr="007869D1">
        <w:rPr>
          <w:rFonts w:ascii="Times New Roman" w:eastAsia="Times New Roman" w:hAnsi="Times New Roman" w:cs="Times New Roman"/>
          <w:sz w:val="24"/>
          <w:szCs w:val="24"/>
          <w:lang w:val="en-US"/>
        </w:rPr>
        <w:t>overnment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continues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ensure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 xml:space="preserve">operations of the Scheme are adequately resourced to support survivors in accessing free, trauma-informed advice through Knowmore. Survivors can engage with Knowmore before, during, or after their involvement with the Scheme. </w:t>
      </w:r>
    </w:p>
    <w:p w14:paraId="14779698" w14:textId="132BF4BB" w:rsidR="00096FCE" w:rsidRDefault="00B87C65" w:rsidP="007B0E31">
      <w:pPr>
        <w:widowControl w:val="0"/>
        <w:autoSpaceDE w:val="0"/>
        <w:autoSpaceDN w:val="0"/>
        <w:spacing w:before="120" w:after="120" w:line="276" w:lineRule="auto"/>
        <w:ind w:right="176"/>
        <w:rPr>
          <w:rFonts w:ascii="Times New Roman" w:eastAsia="Times New Roman" w:hAnsi="Times New Roman" w:cs="Times New Roman"/>
          <w:sz w:val="24"/>
          <w:szCs w:val="24"/>
          <w:lang w:val="en-US"/>
        </w:rPr>
      </w:pPr>
      <w:r w:rsidRPr="00B87C65">
        <w:rPr>
          <w:rFonts w:ascii="Times New Roman" w:eastAsia="Times New Roman" w:hAnsi="Times New Roman" w:cs="Times New Roman"/>
          <w:sz w:val="24"/>
          <w:szCs w:val="24"/>
          <w:lang w:val="en-US"/>
        </w:rPr>
        <w:t>The Scheme recognises that some survivors may choose to seek support from private legal practitioners. The Scheme will continue to explore appropriate avenues to engage with private practitioners to support redress applicants, while ensuring survivors are informed and supported throughout their redress journey</w:t>
      </w:r>
      <w:r>
        <w:rPr>
          <w:rFonts w:ascii="Times New Roman" w:eastAsia="Times New Roman" w:hAnsi="Times New Roman" w:cs="Times New Roman"/>
          <w:sz w:val="24"/>
          <w:szCs w:val="24"/>
          <w:lang w:val="en-US"/>
        </w:rPr>
        <w:t>.</w:t>
      </w:r>
    </w:p>
    <w:p w14:paraId="18586D5F" w14:textId="77777777" w:rsidR="00096FCE" w:rsidRDefault="00096FCE">
      <w:pPr>
        <w:spacing w:after="20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1E46115B" w14:textId="6C4C6C2B" w:rsidR="007869D1" w:rsidRPr="007869D1" w:rsidRDefault="00B87C65" w:rsidP="007B0E31">
      <w:pPr>
        <w:widowControl w:val="0"/>
        <w:autoSpaceDE w:val="0"/>
        <w:autoSpaceDN w:val="0"/>
        <w:spacing w:before="120" w:after="120" w:line="276" w:lineRule="auto"/>
        <w:ind w:right="176"/>
        <w:rPr>
          <w:rFonts w:ascii="Times New Roman" w:eastAsia="Times New Roman" w:hAnsi="Times New Roman" w:cs="Times New Roman"/>
          <w:sz w:val="24"/>
          <w:szCs w:val="24"/>
          <w:lang w:val="en-US"/>
        </w:rPr>
      </w:pPr>
      <w:r w:rsidRPr="007869D1">
        <w:rPr>
          <w:rFonts w:ascii="Times New Roman" w:eastAsia="Times New Roman" w:hAnsi="Times New Roman" w:cs="Times New Roman"/>
          <w:noProof/>
          <w:sz w:val="15"/>
          <w:szCs w:val="24"/>
          <w:highlight w:val="yellow"/>
          <w:lang w:eastAsia="en-AU"/>
        </w:rPr>
        <w:lastRenderedPageBreak/>
        <mc:AlternateContent>
          <mc:Choice Requires="wpg">
            <w:drawing>
              <wp:anchor distT="0" distB="0" distL="0" distR="0" simplePos="0" relativeHeight="251658252" behindDoc="1" locked="0" layoutInCell="1" allowOverlap="1" wp14:anchorId="7277C4D9" wp14:editId="21921D6F">
                <wp:simplePos x="0" y="0"/>
                <wp:positionH relativeFrom="margin">
                  <wp:align>left</wp:align>
                </wp:positionH>
                <wp:positionV relativeFrom="paragraph">
                  <wp:posOffset>262255</wp:posOffset>
                </wp:positionV>
                <wp:extent cx="5816600" cy="1514475"/>
                <wp:effectExtent l="0" t="0" r="12700" b="28575"/>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6600" cy="1514475"/>
                          <a:chOff x="3175" y="76486"/>
                          <a:chExt cx="5810250" cy="1127041"/>
                        </a:xfrm>
                      </wpg:grpSpPr>
                      <wps:wsp>
                        <wps:cNvPr id="56" name="Textbox 56"/>
                        <wps:cNvSpPr txBox="1"/>
                        <wps:spPr>
                          <a:xfrm>
                            <a:off x="3175" y="341712"/>
                            <a:ext cx="5810250" cy="861815"/>
                          </a:xfrm>
                          <a:prstGeom prst="rect">
                            <a:avLst/>
                          </a:prstGeom>
                          <a:ln w="6350">
                            <a:solidFill>
                              <a:srgbClr val="000000"/>
                            </a:solidFill>
                            <a:prstDash val="solid"/>
                          </a:ln>
                        </wps:spPr>
                        <wps:txbx>
                          <w:txbxContent>
                            <w:p w14:paraId="29F5B982" w14:textId="688BA3A2" w:rsidR="007869D1" w:rsidRPr="0088522F" w:rsidRDefault="007869D1" w:rsidP="007869D1">
                              <w:pPr>
                                <w:spacing w:before="60" w:after="60"/>
                                <w:ind w:left="103" w:right="209"/>
                                <w:rPr>
                                  <w:rFonts w:ascii="Times New Roman" w:hAnsi="Times New Roman" w:cs="Times New Roman"/>
                                  <w:sz w:val="24"/>
                                </w:rPr>
                              </w:pPr>
                              <w:r w:rsidRPr="0088522F">
                                <w:rPr>
                                  <w:rFonts w:ascii="Times New Roman" w:hAnsi="Times New Roman" w:cs="Times New Roman"/>
                                  <w:sz w:val="24"/>
                                </w:rPr>
                                <w:t>1.115</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5"/>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before</w:t>
                              </w:r>
                              <w:r w:rsidRPr="0088522F">
                                <w:rPr>
                                  <w:rFonts w:ascii="Times New Roman" w:hAnsi="Times New Roman" w:cs="Times New Roman"/>
                                  <w:spacing w:val="-4"/>
                                  <w:sz w:val="24"/>
                                </w:rPr>
                                <w:t xml:space="preserve"> </w:t>
                              </w:r>
                              <w:r w:rsidRPr="0088522F">
                                <w:rPr>
                                  <w:rFonts w:ascii="Times New Roman" w:hAnsi="Times New Roman" w:cs="Times New Roman"/>
                                  <w:sz w:val="24"/>
                                </w:rPr>
                                <w:t>redress</w:t>
                              </w:r>
                              <w:r w:rsidRPr="0088522F">
                                <w:rPr>
                                  <w:rFonts w:ascii="Times New Roman" w:hAnsi="Times New Roman" w:cs="Times New Roman"/>
                                  <w:spacing w:val="-5"/>
                                  <w:sz w:val="24"/>
                                </w:rPr>
                                <w:t xml:space="preserve"> </w:t>
                              </w:r>
                              <w:r w:rsidRPr="0088522F">
                                <w:rPr>
                                  <w:rFonts w:ascii="Times New Roman" w:hAnsi="Times New Roman" w:cs="Times New Roman"/>
                                  <w:sz w:val="24"/>
                                </w:rPr>
                                <w:t>offers</w:t>
                              </w:r>
                              <w:r w:rsidRPr="0088522F">
                                <w:rPr>
                                  <w:rFonts w:ascii="Times New Roman" w:hAnsi="Times New Roman" w:cs="Times New Roman"/>
                                  <w:spacing w:val="-5"/>
                                  <w:sz w:val="24"/>
                                </w:rPr>
                                <w:t xml:space="preserve"> </w:t>
                              </w:r>
                              <w:r w:rsidRPr="0088522F">
                                <w:rPr>
                                  <w:rFonts w:ascii="Times New Roman" w:hAnsi="Times New Roman" w:cs="Times New Roman"/>
                                  <w:sz w:val="24"/>
                                </w:rPr>
                                <w:t>are</w:t>
                              </w:r>
                              <w:r w:rsidRPr="0088522F">
                                <w:rPr>
                                  <w:rFonts w:ascii="Times New Roman" w:hAnsi="Times New Roman" w:cs="Times New Roman"/>
                                  <w:spacing w:val="-4"/>
                                  <w:sz w:val="24"/>
                                </w:rPr>
                                <w:t xml:space="preserve"> </w:t>
                              </w:r>
                              <w:r w:rsidRPr="0088522F">
                                <w:rPr>
                                  <w:rFonts w:ascii="Times New Roman" w:hAnsi="Times New Roman" w:cs="Times New Roman"/>
                                  <w:sz w:val="24"/>
                                </w:rPr>
                                <w:t>accepted,</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00585CEB">
                                <w:rPr>
                                  <w:rFonts w:ascii="Times New Roman" w:hAnsi="Times New Roman" w:cs="Times New Roman"/>
                                  <w:sz w:val="24"/>
                                </w:rPr>
                                <w:t> </w:t>
                              </w:r>
                              <w:r w:rsidRPr="0088522F">
                                <w:rPr>
                                  <w:rFonts w:ascii="Times New Roman" w:hAnsi="Times New Roman" w:cs="Times New Roman"/>
                                  <w:sz w:val="24"/>
                                </w:rPr>
                                <w:t>Department</w:t>
                              </w:r>
                              <w:r w:rsidR="00585CEB">
                                <w:rPr>
                                  <w:rFonts w:ascii="Times New Roman" w:hAnsi="Times New Roman" w:cs="Times New Roman"/>
                                  <w:sz w:val="24"/>
                                </w:rPr>
                                <w:t> </w:t>
                              </w:r>
                              <w:r w:rsidRPr="0088522F">
                                <w:rPr>
                                  <w:rFonts w:ascii="Times New Roman" w:hAnsi="Times New Roman" w:cs="Times New Roman"/>
                                  <w:sz w:val="24"/>
                                </w:rPr>
                                <w:t>of Social Services encourages in writing for survivors to seek:</w:t>
                              </w:r>
                            </w:p>
                            <w:p w14:paraId="52DA8AAA"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Legal</w:t>
                              </w:r>
                              <w:r w:rsidRPr="0088522F">
                                <w:rPr>
                                  <w:rFonts w:ascii="Times New Roman" w:hAnsi="Times New Roman" w:cs="Times New Roman"/>
                                  <w:spacing w:val="-1"/>
                                  <w:sz w:val="24"/>
                                </w:rPr>
                                <w:t xml:space="preserve"> </w:t>
                              </w:r>
                              <w:r w:rsidRPr="008779E4">
                                <w:rPr>
                                  <w:rFonts w:ascii="Times New Roman" w:hAnsi="Times New Roman" w:cs="Times New Roman"/>
                                  <w:sz w:val="24"/>
                                </w:rPr>
                                <w:t>advice</w:t>
                              </w:r>
                              <w:r w:rsidRPr="0088522F">
                                <w:rPr>
                                  <w:rFonts w:ascii="Times New Roman" w:hAnsi="Times New Roman" w:cs="Times New Roman"/>
                                  <w:spacing w:val="-2"/>
                                  <w:sz w:val="24"/>
                                </w:rPr>
                                <w:t>.</w:t>
                              </w:r>
                            </w:p>
                            <w:p w14:paraId="25067ED1"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Financial</w:t>
                              </w:r>
                              <w:r w:rsidRPr="0088522F">
                                <w:rPr>
                                  <w:rFonts w:ascii="Times New Roman" w:hAnsi="Times New Roman" w:cs="Times New Roman"/>
                                  <w:spacing w:val="-4"/>
                                  <w:sz w:val="24"/>
                                </w:rPr>
                                <w:t xml:space="preserve"> </w:t>
                              </w:r>
                              <w:r w:rsidRPr="0088522F">
                                <w:rPr>
                                  <w:rFonts w:ascii="Times New Roman" w:hAnsi="Times New Roman" w:cs="Times New Roman"/>
                                  <w:sz w:val="24"/>
                                </w:rPr>
                                <w:t>advice</w:t>
                              </w:r>
                              <w:r w:rsidRPr="0088522F">
                                <w:rPr>
                                  <w:rFonts w:ascii="Times New Roman" w:hAnsi="Times New Roman" w:cs="Times New Roman"/>
                                  <w:spacing w:val="-4"/>
                                  <w:sz w:val="24"/>
                                </w:rPr>
                                <w:t xml:space="preserve"> </w:t>
                              </w:r>
                              <w:r w:rsidRPr="0088522F">
                                <w:rPr>
                                  <w:rFonts w:ascii="Times New Roman" w:hAnsi="Times New Roman" w:cs="Times New Roman"/>
                                  <w:sz w:val="24"/>
                                </w:rPr>
                                <w:t>or</w:t>
                              </w:r>
                              <w:r w:rsidRPr="0088522F">
                                <w:rPr>
                                  <w:rFonts w:ascii="Times New Roman" w:hAnsi="Times New Roman" w:cs="Times New Roman"/>
                                  <w:spacing w:val="-5"/>
                                  <w:sz w:val="24"/>
                                </w:rPr>
                                <w:t xml:space="preserve"> </w:t>
                              </w:r>
                              <w:r w:rsidRPr="0088522F">
                                <w:rPr>
                                  <w:rFonts w:ascii="Times New Roman" w:hAnsi="Times New Roman" w:cs="Times New Roman"/>
                                  <w:sz w:val="24"/>
                                </w:rPr>
                                <w:t>financial</w:t>
                              </w:r>
                              <w:r w:rsidRPr="0088522F">
                                <w:rPr>
                                  <w:rFonts w:ascii="Times New Roman" w:hAnsi="Times New Roman" w:cs="Times New Roman"/>
                                  <w:spacing w:val="-4"/>
                                  <w:sz w:val="24"/>
                                </w:rPr>
                                <w:t xml:space="preserve"> </w:t>
                              </w:r>
                              <w:r w:rsidRPr="0088522F">
                                <w:rPr>
                                  <w:rFonts w:ascii="Times New Roman" w:hAnsi="Times New Roman" w:cs="Times New Roman"/>
                                  <w:sz w:val="24"/>
                                </w:rPr>
                                <w:t>counselling</w:t>
                              </w:r>
                              <w:r w:rsidRPr="0088522F">
                                <w:rPr>
                                  <w:rFonts w:ascii="Times New Roman" w:hAnsi="Times New Roman" w:cs="Times New Roman"/>
                                  <w:spacing w:val="-4"/>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that</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Department</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Social</w:t>
                              </w:r>
                              <w:r w:rsidRPr="0088522F">
                                <w:rPr>
                                  <w:rFonts w:ascii="Times New Roman" w:hAnsi="Times New Roman" w:cs="Times New Roman"/>
                                  <w:spacing w:val="-4"/>
                                  <w:sz w:val="24"/>
                                </w:rPr>
                                <w:t xml:space="preserve"> </w:t>
                              </w:r>
                              <w:r w:rsidRPr="0088522F">
                                <w:rPr>
                                  <w:rFonts w:ascii="Times New Roman" w:hAnsi="Times New Roman" w:cs="Times New Roman"/>
                                  <w:sz w:val="24"/>
                                </w:rPr>
                                <w:t>Services publish this advice on the Scheme’s website.</w:t>
                              </w:r>
                            </w:p>
                          </w:txbxContent>
                        </wps:txbx>
                        <wps:bodyPr wrap="square" lIns="0" tIns="0" rIns="0" bIns="0" rtlCol="0">
                          <a:noAutofit/>
                        </wps:bodyPr>
                      </wps:wsp>
                      <wps:wsp>
                        <wps:cNvPr id="57" name="Textbox 57"/>
                        <wps:cNvSpPr txBox="1"/>
                        <wps:spPr>
                          <a:xfrm>
                            <a:off x="3175" y="76486"/>
                            <a:ext cx="5810250" cy="265226"/>
                          </a:xfrm>
                          <a:prstGeom prst="rect">
                            <a:avLst/>
                          </a:prstGeom>
                          <a:ln w="6350">
                            <a:solidFill>
                              <a:srgbClr val="000000"/>
                            </a:solidFill>
                            <a:prstDash val="solid"/>
                          </a:ln>
                        </wps:spPr>
                        <wps:txbx>
                          <w:txbxContent>
                            <w:p w14:paraId="053BD05A"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18</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277C4D9" id="Group 55" o:spid="_x0000_s1079" style="position:absolute;margin-left:0;margin-top:20.65pt;width:458pt;height:119.25pt;z-index:-251658228;mso-wrap-distance-left:0;mso-wrap-distance-right:0;mso-position-horizontal:left;mso-position-horizontal-relative:margin;mso-width-relative:margin;mso-height-relative:margin" coordorigin="31,764" coordsize="581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">
                <v:shape id="Textbox 56" o:spid="_x0000_s1080" type="#_x0000_t202" style="position:absolute;left:31;top:3417;width:58103;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" filled="f" strokeweight=".5pt">
                  <v:textbox inset="0,0,0,0">
                    <w:txbxContent>
                      <w:p w14:paraId="29F5B982" w14:textId="688BA3A2" w:rsidR="007869D1" w:rsidRPr="0088522F" w:rsidRDefault="007869D1" w:rsidP="007869D1">
                        <w:pPr>
                          <w:spacing w:before="60" w:after="60"/>
                          <w:ind w:left="103" w:right="209"/>
                          <w:rPr>
                            <w:rFonts w:ascii="Times New Roman" w:hAnsi="Times New Roman" w:cs="Times New Roman"/>
                            <w:sz w:val="24"/>
                          </w:rPr>
                        </w:pPr>
                        <w:r w:rsidRPr="0088522F">
                          <w:rPr>
                            <w:rFonts w:ascii="Times New Roman" w:hAnsi="Times New Roman" w:cs="Times New Roman"/>
                            <w:sz w:val="24"/>
                          </w:rPr>
                          <w:t>1.115</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5"/>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before</w:t>
                        </w:r>
                        <w:r w:rsidRPr="0088522F">
                          <w:rPr>
                            <w:rFonts w:ascii="Times New Roman" w:hAnsi="Times New Roman" w:cs="Times New Roman"/>
                            <w:spacing w:val="-4"/>
                            <w:sz w:val="24"/>
                          </w:rPr>
                          <w:t xml:space="preserve"> </w:t>
                        </w:r>
                        <w:r w:rsidRPr="0088522F">
                          <w:rPr>
                            <w:rFonts w:ascii="Times New Roman" w:hAnsi="Times New Roman" w:cs="Times New Roman"/>
                            <w:sz w:val="24"/>
                          </w:rPr>
                          <w:t>redress</w:t>
                        </w:r>
                        <w:r w:rsidRPr="0088522F">
                          <w:rPr>
                            <w:rFonts w:ascii="Times New Roman" w:hAnsi="Times New Roman" w:cs="Times New Roman"/>
                            <w:spacing w:val="-5"/>
                            <w:sz w:val="24"/>
                          </w:rPr>
                          <w:t xml:space="preserve"> </w:t>
                        </w:r>
                        <w:r w:rsidRPr="0088522F">
                          <w:rPr>
                            <w:rFonts w:ascii="Times New Roman" w:hAnsi="Times New Roman" w:cs="Times New Roman"/>
                            <w:sz w:val="24"/>
                          </w:rPr>
                          <w:t>offers</w:t>
                        </w:r>
                        <w:r w:rsidRPr="0088522F">
                          <w:rPr>
                            <w:rFonts w:ascii="Times New Roman" w:hAnsi="Times New Roman" w:cs="Times New Roman"/>
                            <w:spacing w:val="-5"/>
                            <w:sz w:val="24"/>
                          </w:rPr>
                          <w:t xml:space="preserve"> </w:t>
                        </w:r>
                        <w:r w:rsidRPr="0088522F">
                          <w:rPr>
                            <w:rFonts w:ascii="Times New Roman" w:hAnsi="Times New Roman" w:cs="Times New Roman"/>
                            <w:sz w:val="24"/>
                          </w:rPr>
                          <w:t>are</w:t>
                        </w:r>
                        <w:r w:rsidRPr="0088522F">
                          <w:rPr>
                            <w:rFonts w:ascii="Times New Roman" w:hAnsi="Times New Roman" w:cs="Times New Roman"/>
                            <w:spacing w:val="-4"/>
                            <w:sz w:val="24"/>
                          </w:rPr>
                          <w:t xml:space="preserve"> </w:t>
                        </w:r>
                        <w:r w:rsidRPr="0088522F">
                          <w:rPr>
                            <w:rFonts w:ascii="Times New Roman" w:hAnsi="Times New Roman" w:cs="Times New Roman"/>
                            <w:sz w:val="24"/>
                          </w:rPr>
                          <w:t>accepted,</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00585CEB">
                          <w:rPr>
                            <w:rFonts w:ascii="Times New Roman" w:hAnsi="Times New Roman" w:cs="Times New Roman"/>
                            <w:sz w:val="24"/>
                          </w:rPr>
                          <w:t> </w:t>
                        </w:r>
                        <w:r w:rsidRPr="0088522F">
                          <w:rPr>
                            <w:rFonts w:ascii="Times New Roman" w:hAnsi="Times New Roman" w:cs="Times New Roman"/>
                            <w:sz w:val="24"/>
                          </w:rPr>
                          <w:t>Department</w:t>
                        </w:r>
                        <w:r w:rsidR="00585CEB">
                          <w:rPr>
                            <w:rFonts w:ascii="Times New Roman" w:hAnsi="Times New Roman" w:cs="Times New Roman"/>
                            <w:sz w:val="24"/>
                          </w:rPr>
                          <w:t> </w:t>
                        </w:r>
                        <w:r w:rsidRPr="0088522F">
                          <w:rPr>
                            <w:rFonts w:ascii="Times New Roman" w:hAnsi="Times New Roman" w:cs="Times New Roman"/>
                            <w:sz w:val="24"/>
                          </w:rPr>
                          <w:t>of Social Services encourages in writing for survivors to seek:</w:t>
                        </w:r>
                      </w:p>
                      <w:p w14:paraId="52DA8AAA"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Legal</w:t>
                        </w:r>
                        <w:r w:rsidRPr="0088522F">
                          <w:rPr>
                            <w:rFonts w:ascii="Times New Roman" w:hAnsi="Times New Roman" w:cs="Times New Roman"/>
                            <w:spacing w:val="-1"/>
                            <w:sz w:val="24"/>
                          </w:rPr>
                          <w:t xml:space="preserve"> </w:t>
                        </w:r>
                        <w:r w:rsidRPr="008779E4">
                          <w:rPr>
                            <w:rFonts w:ascii="Times New Roman" w:hAnsi="Times New Roman" w:cs="Times New Roman"/>
                            <w:sz w:val="24"/>
                          </w:rPr>
                          <w:t>advice</w:t>
                        </w:r>
                        <w:r w:rsidRPr="0088522F">
                          <w:rPr>
                            <w:rFonts w:ascii="Times New Roman" w:hAnsi="Times New Roman" w:cs="Times New Roman"/>
                            <w:spacing w:val="-2"/>
                            <w:sz w:val="24"/>
                          </w:rPr>
                          <w:t>.</w:t>
                        </w:r>
                      </w:p>
                      <w:p w14:paraId="25067ED1"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Financial</w:t>
                        </w:r>
                        <w:r w:rsidRPr="0088522F">
                          <w:rPr>
                            <w:rFonts w:ascii="Times New Roman" w:hAnsi="Times New Roman" w:cs="Times New Roman"/>
                            <w:spacing w:val="-4"/>
                            <w:sz w:val="24"/>
                          </w:rPr>
                          <w:t xml:space="preserve"> </w:t>
                        </w:r>
                        <w:r w:rsidRPr="0088522F">
                          <w:rPr>
                            <w:rFonts w:ascii="Times New Roman" w:hAnsi="Times New Roman" w:cs="Times New Roman"/>
                            <w:sz w:val="24"/>
                          </w:rPr>
                          <w:t>advice</w:t>
                        </w:r>
                        <w:r w:rsidRPr="0088522F">
                          <w:rPr>
                            <w:rFonts w:ascii="Times New Roman" w:hAnsi="Times New Roman" w:cs="Times New Roman"/>
                            <w:spacing w:val="-4"/>
                            <w:sz w:val="24"/>
                          </w:rPr>
                          <w:t xml:space="preserve"> </w:t>
                        </w:r>
                        <w:r w:rsidRPr="0088522F">
                          <w:rPr>
                            <w:rFonts w:ascii="Times New Roman" w:hAnsi="Times New Roman" w:cs="Times New Roman"/>
                            <w:sz w:val="24"/>
                          </w:rPr>
                          <w:t>or</w:t>
                        </w:r>
                        <w:r w:rsidRPr="0088522F">
                          <w:rPr>
                            <w:rFonts w:ascii="Times New Roman" w:hAnsi="Times New Roman" w:cs="Times New Roman"/>
                            <w:spacing w:val="-5"/>
                            <w:sz w:val="24"/>
                          </w:rPr>
                          <w:t xml:space="preserve"> </w:t>
                        </w:r>
                        <w:r w:rsidRPr="0088522F">
                          <w:rPr>
                            <w:rFonts w:ascii="Times New Roman" w:hAnsi="Times New Roman" w:cs="Times New Roman"/>
                            <w:sz w:val="24"/>
                          </w:rPr>
                          <w:t>financial</w:t>
                        </w:r>
                        <w:r w:rsidRPr="0088522F">
                          <w:rPr>
                            <w:rFonts w:ascii="Times New Roman" w:hAnsi="Times New Roman" w:cs="Times New Roman"/>
                            <w:spacing w:val="-4"/>
                            <w:sz w:val="24"/>
                          </w:rPr>
                          <w:t xml:space="preserve"> </w:t>
                        </w:r>
                        <w:r w:rsidRPr="0088522F">
                          <w:rPr>
                            <w:rFonts w:ascii="Times New Roman" w:hAnsi="Times New Roman" w:cs="Times New Roman"/>
                            <w:sz w:val="24"/>
                          </w:rPr>
                          <w:t>counselling</w:t>
                        </w:r>
                        <w:r w:rsidRPr="0088522F">
                          <w:rPr>
                            <w:rFonts w:ascii="Times New Roman" w:hAnsi="Times New Roman" w:cs="Times New Roman"/>
                            <w:spacing w:val="-4"/>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that</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Department</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Social</w:t>
                        </w:r>
                        <w:r w:rsidRPr="0088522F">
                          <w:rPr>
                            <w:rFonts w:ascii="Times New Roman" w:hAnsi="Times New Roman" w:cs="Times New Roman"/>
                            <w:spacing w:val="-4"/>
                            <w:sz w:val="24"/>
                          </w:rPr>
                          <w:t xml:space="preserve"> </w:t>
                        </w:r>
                        <w:r w:rsidRPr="0088522F">
                          <w:rPr>
                            <w:rFonts w:ascii="Times New Roman" w:hAnsi="Times New Roman" w:cs="Times New Roman"/>
                            <w:sz w:val="24"/>
                          </w:rPr>
                          <w:t>Services publish this advice on the Scheme’s website.</w:t>
                        </w:r>
                      </w:p>
                    </w:txbxContent>
                  </v:textbox>
                </v:shape>
                <v:shape id="Textbox 57" o:spid="_x0000_s1081" type="#_x0000_t202" style="position:absolute;left:31;top:764;width:58103;height:2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" filled="f" strokeweight=".5pt">
                  <v:textbox inset="0,0,0,0">
                    <w:txbxContent>
                      <w:p w14:paraId="053BD05A"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18</w:t>
                        </w:r>
                      </w:p>
                    </w:txbxContent>
                  </v:textbox>
                </v:shape>
                <w10:wrap type="topAndBottom" anchorx="margin"/>
              </v:group>
            </w:pict>
          </mc:Fallback>
        </mc:AlternateContent>
      </w:r>
    </w:p>
    <w:p w14:paraId="0114A063" w14:textId="73337B18" w:rsidR="007869D1" w:rsidRPr="007869D1" w:rsidRDefault="007869D1" w:rsidP="007B0E31">
      <w:pPr>
        <w:widowControl w:val="0"/>
        <w:autoSpaceDE w:val="0"/>
        <w:autoSpaceDN w:val="0"/>
        <w:spacing w:before="120" w:after="120" w:line="276" w:lineRule="auto"/>
        <w:ind w:right="176"/>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w:t>
      </w:r>
      <w:r w:rsidRPr="007B0E31">
        <w:rPr>
          <w:rFonts w:ascii="Times New Roman" w:eastAsia="Times New Roman" w:hAnsi="Times New Roman" w:cs="Times New Roman"/>
          <w:sz w:val="24"/>
          <w:szCs w:val="24"/>
          <w:lang w:val="en-US"/>
        </w:rPr>
        <w:t xml:space="preserve">Australian </w:t>
      </w:r>
      <w:r w:rsidRPr="007869D1">
        <w:rPr>
          <w:rFonts w:ascii="Times New Roman" w:eastAsia="Times New Roman" w:hAnsi="Times New Roman" w:cs="Times New Roman"/>
          <w:sz w:val="24"/>
          <w:szCs w:val="24"/>
          <w:lang w:val="en-US"/>
        </w:rPr>
        <w:t xml:space="preserve">Government </w:t>
      </w:r>
      <w:r w:rsidRPr="00EC6A5D">
        <w:rPr>
          <w:rFonts w:ascii="Times New Roman" w:eastAsia="Times New Roman" w:hAnsi="Times New Roman" w:cs="Times New Roman"/>
          <w:b/>
          <w:bCs/>
          <w:sz w:val="24"/>
          <w:szCs w:val="24"/>
          <w:lang w:val="en-US"/>
        </w:rPr>
        <w:t>agrees</w:t>
      </w:r>
      <w:r w:rsidRPr="007B0E31">
        <w:rPr>
          <w:rFonts w:ascii="Times New Roman" w:eastAsia="Times New Roman" w:hAnsi="Times New Roman" w:cs="Times New Roman"/>
          <w:sz w:val="24"/>
          <w:szCs w:val="24"/>
          <w:lang w:val="en-US"/>
        </w:rPr>
        <w:t xml:space="preserve"> </w:t>
      </w:r>
      <w:r w:rsidRPr="007869D1">
        <w:rPr>
          <w:rFonts w:ascii="Times New Roman" w:eastAsia="Times New Roman" w:hAnsi="Times New Roman" w:cs="Times New Roman"/>
          <w:sz w:val="24"/>
          <w:szCs w:val="24"/>
          <w:lang w:val="en-US"/>
        </w:rPr>
        <w:t xml:space="preserve">to this </w:t>
      </w:r>
      <w:r w:rsidRPr="007B0E31">
        <w:rPr>
          <w:rFonts w:ascii="Times New Roman" w:eastAsia="Times New Roman" w:hAnsi="Times New Roman" w:cs="Times New Roman"/>
          <w:sz w:val="24"/>
          <w:szCs w:val="24"/>
          <w:lang w:val="en-US"/>
        </w:rPr>
        <w:t>recommendation.</w:t>
      </w:r>
    </w:p>
    <w:p w14:paraId="0F599EA7" w14:textId="099C4853" w:rsidR="00281BC8" w:rsidRDefault="007869D1" w:rsidP="007B0E31">
      <w:pPr>
        <w:widowControl w:val="0"/>
        <w:autoSpaceDE w:val="0"/>
        <w:autoSpaceDN w:val="0"/>
        <w:spacing w:before="120" w:after="120" w:line="276" w:lineRule="auto"/>
        <w:ind w:right="176"/>
        <w:rPr>
          <w:rFonts w:ascii="Times New Roman" w:eastAsia="Times New Roman" w:hAnsi="Times New Roman" w:cs="Times New Roman"/>
          <w:bCs/>
          <w:sz w:val="24"/>
          <w:szCs w:val="24"/>
        </w:rPr>
      </w:pPr>
      <w:r w:rsidRPr="007B0E31">
        <w:rPr>
          <w:rFonts w:ascii="Times New Roman" w:eastAsia="Times New Roman" w:hAnsi="Times New Roman" w:cs="Times New Roman"/>
          <w:sz w:val="24"/>
          <w:szCs w:val="24"/>
          <w:lang w:val="en-US"/>
        </w:rPr>
        <w:t>The Department encourages survivors (and their nominees) to access the Scheme’s free legal advice and financial counselling support services provided by Knowmore. Information about these free services is included in all written correspondence to survivors and has been available</w:t>
      </w:r>
      <w:r w:rsidRPr="007869D1">
        <w:rPr>
          <w:rFonts w:ascii="Times New Roman" w:eastAsia="Times New Roman" w:hAnsi="Times New Roman" w:cs="Times New Roman"/>
          <w:bCs/>
          <w:sz w:val="24"/>
          <w:szCs w:val="24"/>
        </w:rPr>
        <w:t xml:space="preserve"> from the Scheme’s website since it commenced on 1 July 2018.</w:t>
      </w:r>
    </w:p>
    <w:p w14:paraId="43919EEC" w14:textId="24D29E20" w:rsidR="00D009CF" w:rsidRDefault="00D009CF"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B0E31">
        <w:rPr>
          <w:rFonts w:ascii="Times New Roman" w:eastAsia="Times New Roman" w:hAnsi="Times New Roman" w:cs="Times New Roman"/>
          <w:noProof/>
          <w:sz w:val="24"/>
          <w:szCs w:val="24"/>
          <w:lang w:val="en-US"/>
        </w:rPr>
        <mc:AlternateContent>
          <mc:Choice Requires="wpg">
            <w:drawing>
              <wp:anchor distT="0" distB="0" distL="114300" distR="114300" simplePos="0" relativeHeight="251658267" behindDoc="1" locked="0" layoutInCell="1" allowOverlap="1" wp14:anchorId="78066519" wp14:editId="40ADFE02">
                <wp:simplePos x="0" y="0"/>
                <wp:positionH relativeFrom="margin">
                  <wp:posOffset>8</wp:posOffset>
                </wp:positionH>
                <wp:positionV relativeFrom="paragraph">
                  <wp:posOffset>179158</wp:posOffset>
                </wp:positionV>
                <wp:extent cx="5893435" cy="1933575"/>
                <wp:effectExtent l="0" t="0" r="12065" b="28575"/>
                <wp:wrapTight wrapText="bothSides">
                  <wp:wrapPolygon edited="0">
                    <wp:start x="0" y="0"/>
                    <wp:lineTo x="0" y="21706"/>
                    <wp:lineTo x="21574" y="21706"/>
                    <wp:lineTo x="21574" y="0"/>
                    <wp:lineTo x="0" y="0"/>
                  </wp:wrapPolygon>
                </wp:wrapTight>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3435" cy="1933575"/>
                          <a:chOff x="-192740" y="54802"/>
                          <a:chExt cx="5810258" cy="1933705"/>
                        </a:xfrm>
                      </wpg:grpSpPr>
                      <wps:wsp>
                        <wps:cNvPr id="59" name="Textbox 59"/>
                        <wps:cNvSpPr txBox="1"/>
                        <wps:spPr>
                          <a:xfrm>
                            <a:off x="-192732" y="411672"/>
                            <a:ext cx="5810250" cy="1576835"/>
                          </a:xfrm>
                          <a:prstGeom prst="rect">
                            <a:avLst/>
                          </a:prstGeom>
                          <a:ln w="6350">
                            <a:solidFill>
                              <a:srgbClr val="000000"/>
                            </a:solidFill>
                            <a:prstDash val="solid"/>
                          </a:ln>
                        </wps:spPr>
                        <wps:txbx>
                          <w:txbxContent>
                            <w:p w14:paraId="61474DE7" w14:textId="77777777" w:rsidR="00D009CF" w:rsidRPr="0088522F" w:rsidRDefault="00D009CF" w:rsidP="00D009CF">
                              <w:pPr>
                                <w:spacing w:before="60" w:after="60"/>
                                <w:ind w:left="103"/>
                                <w:rPr>
                                  <w:rFonts w:ascii="Times New Roman" w:hAnsi="Times New Roman" w:cs="Times New Roman"/>
                                  <w:sz w:val="24"/>
                                </w:rPr>
                              </w:pPr>
                              <w:r w:rsidRPr="0088522F">
                                <w:rPr>
                                  <w:rFonts w:ascii="Times New Roman" w:hAnsi="Times New Roman" w:cs="Times New Roman"/>
                                  <w:sz w:val="24"/>
                                </w:rPr>
                                <w:t>1.116</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5"/>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Department</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Social</w:t>
                              </w:r>
                              <w:r w:rsidRPr="0088522F">
                                <w:rPr>
                                  <w:rFonts w:ascii="Times New Roman" w:hAnsi="Times New Roman" w:cs="Times New Roman"/>
                                  <w:spacing w:val="-4"/>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5"/>
                                  <w:sz w:val="24"/>
                                </w:rPr>
                                <w:t xml:space="preserve"> </w:t>
                              </w:r>
                              <w:r w:rsidRPr="0088522F">
                                <w:rPr>
                                  <w:rFonts w:ascii="Times New Roman" w:hAnsi="Times New Roman" w:cs="Times New Roman"/>
                                  <w:sz w:val="24"/>
                                </w:rPr>
                                <w:t>take</w:t>
                              </w:r>
                              <w:r w:rsidRPr="0088522F">
                                <w:rPr>
                                  <w:rFonts w:ascii="Times New Roman" w:hAnsi="Times New Roman" w:cs="Times New Roman"/>
                                  <w:spacing w:val="-4"/>
                                  <w:sz w:val="24"/>
                                </w:rPr>
                                <w:t xml:space="preserve"> </w:t>
                              </w:r>
                              <w:r w:rsidRPr="0088522F">
                                <w:rPr>
                                  <w:rFonts w:ascii="Times New Roman" w:hAnsi="Times New Roman" w:cs="Times New Roman"/>
                                  <w:sz w:val="24"/>
                                </w:rPr>
                                <w:t>additional measures to protect redress payments from inadvertent loss, including by:</w:t>
                              </w:r>
                            </w:p>
                            <w:p w14:paraId="078478B4" w14:textId="77777777" w:rsidR="00D009CF" w:rsidRPr="0088522F" w:rsidRDefault="00D009CF" w:rsidP="00D009CF">
                              <w:pPr>
                                <w:widowControl w:val="0"/>
                                <w:numPr>
                                  <w:ilvl w:val="0"/>
                                  <w:numId w:val="11"/>
                                </w:numPr>
                                <w:autoSpaceDE w:val="0"/>
                                <w:autoSpaceDN w:val="0"/>
                                <w:spacing w:before="60" w:after="60" w:line="294" w:lineRule="exact"/>
                                <w:ind w:left="641" w:right="113" w:hanging="357"/>
                                <w:rPr>
                                  <w:rFonts w:ascii="Times New Roman" w:hAnsi="Times New Roman" w:cs="Times New Roman"/>
                                  <w:sz w:val="24"/>
                                </w:rPr>
                              </w:pPr>
                              <w:r w:rsidRPr="0088522F">
                                <w:rPr>
                                  <w:rFonts w:ascii="Times New Roman" w:hAnsi="Times New Roman" w:cs="Times New Roman"/>
                                  <w:sz w:val="24"/>
                                </w:rPr>
                                <w:t>Verifying</w:t>
                              </w:r>
                              <w:r w:rsidRPr="0088522F">
                                <w:rPr>
                                  <w:rFonts w:ascii="Times New Roman" w:hAnsi="Times New Roman" w:cs="Times New Roman"/>
                                  <w:spacing w:val="-3"/>
                                  <w:sz w:val="24"/>
                                </w:rPr>
                                <w:t xml:space="preserve"> </w:t>
                              </w:r>
                              <w:r w:rsidRPr="0088522F">
                                <w:rPr>
                                  <w:rFonts w:ascii="Times New Roman" w:hAnsi="Times New Roman" w:cs="Times New Roman"/>
                                  <w:sz w:val="24"/>
                                </w:rPr>
                                <w:t>who</w:t>
                              </w:r>
                              <w:r w:rsidRPr="0088522F">
                                <w:rPr>
                                  <w:rFonts w:ascii="Times New Roman" w:hAnsi="Times New Roman" w:cs="Times New Roman"/>
                                  <w:spacing w:val="-3"/>
                                  <w:sz w:val="24"/>
                                </w:rPr>
                                <w:t xml:space="preserve"> </w:t>
                              </w:r>
                              <w:r w:rsidRPr="0088522F">
                                <w:rPr>
                                  <w:rFonts w:ascii="Times New Roman" w:hAnsi="Times New Roman" w:cs="Times New Roman"/>
                                  <w:sz w:val="24"/>
                                </w:rPr>
                                <w:t>has</w:t>
                              </w:r>
                              <w:r w:rsidRPr="0088522F">
                                <w:rPr>
                                  <w:rFonts w:ascii="Times New Roman" w:hAnsi="Times New Roman" w:cs="Times New Roman"/>
                                  <w:spacing w:val="-4"/>
                                  <w:sz w:val="24"/>
                                </w:rPr>
                                <w:t xml:space="preserve"> </w:t>
                              </w:r>
                              <w:r w:rsidRPr="0088522F">
                                <w:rPr>
                                  <w:rFonts w:ascii="Times New Roman" w:hAnsi="Times New Roman" w:cs="Times New Roman"/>
                                  <w:sz w:val="24"/>
                                </w:rPr>
                                <w:t>access</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(or</w:t>
                              </w:r>
                              <w:r w:rsidRPr="0088522F">
                                <w:rPr>
                                  <w:rFonts w:ascii="Times New Roman" w:hAnsi="Times New Roman" w:cs="Times New Roman"/>
                                  <w:spacing w:val="-3"/>
                                  <w:sz w:val="24"/>
                                </w:rPr>
                                <w:t xml:space="preserve"> </w:t>
                              </w:r>
                              <w:r w:rsidRPr="0088522F">
                                <w:rPr>
                                  <w:rFonts w:ascii="Times New Roman" w:hAnsi="Times New Roman" w:cs="Times New Roman"/>
                                  <w:sz w:val="24"/>
                                </w:rPr>
                                <w:t>control</w:t>
                              </w:r>
                              <w:r w:rsidRPr="0088522F">
                                <w:rPr>
                                  <w:rFonts w:ascii="Times New Roman" w:hAnsi="Times New Roman" w:cs="Times New Roman"/>
                                  <w:spacing w:val="-3"/>
                                  <w:sz w:val="24"/>
                                </w:rPr>
                                <w:t xml:space="preserve"> </w:t>
                              </w:r>
                              <w:r w:rsidRPr="0088522F">
                                <w:rPr>
                                  <w:rFonts w:ascii="Times New Roman" w:hAnsi="Times New Roman" w:cs="Times New Roman"/>
                                  <w:sz w:val="24"/>
                                </w:rPr>
                                <w:t>over)</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bank</w:t>
                              </w:r>
                              <w:r w:rsidRPr="0088522F">
                                <w:rPr>
                                  <w:rFonts w:ascii="Times New Roman" w:hAnsi="Times New Roman" w:cs="Times New Roman"/>
                                  <w:spacing w:val="-3"/>
                                  <w:sz w:val="24"/>
                                </w:rPr>
                                <w:t xml:space="preserve"> </w:t>
                              </w:r>
                              <w:r w:rsidRPr="0088522F">
                                <w:rPr>
                                  <w:rFonts w:ascii="Times New Roman" w:hAnsi="Times New Roman" w:cs="Times New Roman"/>
                                  <w:sz w:val="24"/>
                                </w:rPr>
                                <w:t>account</w:t>
                              </w:r>
                              <w:r w:rsidRPr="0088522F">
                                <w:rPr>
                                  <w:rFonts w:ascii="Times New Roman" w:hAnsi="Times New Roman" w:cs="Times New Roman"/>
                                  <w:spacing w:val="-3"/>
                                  <w:sz w:val="24"/>
                                </w:rPr>
                                <w:t xml:space="preserve"> </w:t>
                              </w:r>
                              <w:r w:rsidRPr="0088522F">
                                <w:rPr>
                                  <w:rFonts w:ascii="Times New Roman" w:hAnsi="Times New Roman" w:cs="Times New Roman"/>
                                  <w:sz w:val="24"/>
                                </w:rPr>
                                <w:t>into</w:t>
                              </w:r>
                              <w:r w:rsidRPr="0088522F">
                                <w:rPr>
                                  <w:rFonts w:ascii="Times New Roman" w:hAnsi="Times New Roman" w:cs="Times New Roman"/>
                                  <w:spacing w:val="-3"/>
                                  <w:sz w:val="24"/>
                                </w:rPr>
                                <w:t xml:space="preserve"> </w:t>
                              </w:r>
                              <w:r w:rsidRPr="0088522F">
                                <w:rPr>
                                  <w:rFonts w:ascii="Times New Roman" w:hAnsi="Times New Roman" w:cs="Times New Roman"/>
                                  <w:sz w:val="24"/>
                                </w:rPr>
                                <w:t>which</w:t>
                              </w:r>
                              <w:r w:rsidRPr="0088522F">
                                <w:rPr>
                                  <w:rFonts w:ascii="Times New Roman" w:hAnsi="Times New Roman" w:cs="Times New Roman"/>
                                  <w:spacing w:val="-3"/>
                                  <w:sz w:val="24"/>
                                </w:rPr>
                                <w:t xml:space="preserve"> </w:t>
                              </w:r>
                              <w:r w:rsidRPr="0088522F">
                                <w:rPr>
                                  <w:rFonts w:ascii="Times New Roman" w:hAnsi="Times New Roman" w:cs="Times New Roman"/>
                                  <w:sz w:val="24"/>
                                </w:rPr>
                                <w:t>money</w:t>
                              </w:r>
                              <w:r w:rsidRPr="0088522F">
                                <w:rPr>
                                  <w:rFonts w:ascii="Times New Roman" w:hAnsi="Times New Roman" w:cs="Times New Roman"/>
                                  <w:spacing w:val="-3"/>
                                  <w:sz w:val="24"/>
                                </w:rPr>
                                <w:t xml:space="preserve"> </w:t>
                              </w:r>
                              <w:r w:rsidRPr="0088522F">
                                <w:rPr>
                                  <w:rFonts w:ascii="Times New Roman" w:hAnsi="Times New Roman" w:cs="Times New Roman"/>
                                  <w:sz w:val="24"/>
                                </w:rPr>
                                <w:t>is</w:t>
                              </w:r>
                              <w:r>
                                <w:rPr>
                                  <w:rFonts w:ascii="Times New Roman" w:hAnsi="Times New Roman" w:cs="Times New Roman"/>
                                  <w:sz w:val="24"/>
                                </w:rPr>
                                <w:t> </w:t>
                              </w:r>
                              <w:r w:rsidRPr="0088522F">
                                <w:rPr>
                                  <w:rFonts w:ascii="Times New Roman" w:hAnsi="Times New Roman" w:cs="Times New Roman"/>
                                  <w:sz w:val="24"/>
                                </w:rPr>
                                <w:t>going to be paid.</w:t>
                              </w:r>
                            </w:p>
                            <w:p w14:paraId="00174672" w14:textId="77777777" w:rsidR="00D009CF" w:rsidRPr="0088522F" w:rsidRDefault="00D009CF" w:rsidP="00D009CF">
                              <w:pPr>
                                <w:widowControl w:val="0"/>
                                <w:numPr>
                                  <w:ilvl w:val="0"/>
                                  <w:numId w:val="11"/>
                                </w:numPr>
                                <w:autoSpaceDE w:val="0"/>
                                <w:autoSpaceDN w:val="0"/>
                                <w:spacing w:before="60" w:after="60" w:line="294" w:lineRule="exact"/>
                                <w:ind w:left="641" w:right="113" w:hanging="357"/>
                                <w:rPr>
                                  <w:rFonts w:ascii="Times New Roman" w:hAnsi="Times New Roman" w:cs="Times New Roman"/>
                                  <w:sz w:val="24"/>
                                </w:rPr>
                              </w:pPr>
                              <w:r w:rsidRPr="0088522F">
                                <w:rPr>
                                  <w:rFonts w:ascii="Times New Roman" w:hAnsi="Times New Roman" w:cs="Times New Roman"/>
                                  <w:sz w:val="24"/>
                                </w:rPr>
                                <w:t>Notifying</w:t>
                              </w:r>
                              <w:r w:rsidRPr="0088522F">
                                <w:rPr>
                                  <w:rFonts w:ascii="Times New Roman" w:hAnsi="Times New Roman" w:cs="Times New Roman"/>
                                  <w:spacing w:val="-3"/>
                                  <w:sz w:val="24"/>
                                </w:rPr>
                                <w:t xml:space="preserve"> </w:t>
                              </w:r>
                              <w:r w:rsidRPr="0088522F">
                                <w:rPr>
                                  <w:rFonts w:ascii="Times New Roman" w:hAnsi="Times New Roman" w:cs="Times New Roman"/>
                                  <w:sz w:val="24"/>
                                </w:rPr>
                                <w:t>redress</w:t>
                              </w:r>
                              <w:r w:rsidRPr="0088522F">
                                <w:rPr>
                                  <w:rFonts w:ascii="Times New Roman" w:hAnsi="Times New Roman" w:cs="Times New Roman"/>
                                  <w:spacing w:val="-4"/>
                                  <w:sz w:val="24"/>
                                </w:rPr>
                                <w:t xml:space="preserve"> </w:t>
                              </w:r>
                              <w:r w:rsidRPr="0088522F">
                                <w:rPr>
                                  <w:rFonts w:ascii="Times New Roman" w:hAnsi="Times New Roman" w:cs="Times New Roman"/>
                                  <w:sz w:val="24"/>
                                </w:rPr>
                                <w:t>applicants</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3"/>
                                  <w:sz w:val="24"/>
                                </w:rPr>
                                <w:t xml:space="preserve"> </w:t>
                              </w:r>
                              <w:r w:rsidRPr="0088522F">
                                <w:rPr>
                                  <w:rFonts w:ascii="Times New Roman" w:hAnsi="Times New Roman" w:cs="Times New Roman"/>
                                  <w:sz w:val="24"/>
                                </w:rPr>
                                <w:t>which</w:t>
                              </w:r>
                              <w:r w:rsidRPr="0088522F">
                                <w:rPr>
                                  <w:rFonts w:ascii="Times New Roman" w:hAnsi="Times New Roman" w:cs="Times New Roman"/>
                                  <w:spacing w:val="-3"/>
                                  <w:sz w:val="24"/>
                                </w:rPr>
                                <w:t xml:space="preserve"> </w:t>
                              </w:r>
                              <w:r w:rsidRPr="0088522F">
                                <w:rPr>
                                  <w:rFonts w:ascii="Times New Roman" w:hAnsi="Times New Roman" w:cs="Times New Roman"/>
                                  <w:sz w:val="24"/>
                                </w:rPr>
                                <w:t>bank</w:t>
                              </w:r>
                              <w:r w:rsidRPr="0088522F">
                                <w:rPr>
                                  <w:rFonts w:ascii="Times New Roman" w:hAnsi="Times New Roman" w:cs="Times New Roman"/>
                                  <w:spacing w:val="-4"/>
                                  <w:sz w:val="24"/>
                                </w:rPr>
                                <w:t xml:space="preserve"> </w:t>
                              </w:r>
                              <w:r w:rsidRPr="0088522F">
                                <w:rPr>
                                  <w:rFonts w:ascii="Times New Roman" w:hAnsi="Times New Roman" w:cs="Times New Roman"/>
                                  <w:sz w:val="24"/>
                                </w:rPr>
                                <w:t>account</w:t>
                              </w:r>
                              <w:r w:rsidRPr="0088522F">
                                <w:rPr>
                                  <w:rFonts w:ascii="Times New Roman" w:hAnsi="Times New Roman" w:cs="Times New Roman"/>
                                  <w:spacing w:val="-3"/>
                                  <w:sz w:val="24"/>
                                </w:rPr>
                                <w:t xml:space="preserve"> </w:t>
                              </w:r>
                              <w:r w:rsidRPr="0088522F">
                                <w:rPr>
                                  <w:rFonts w:ascii="Times New Roman" w:hAnsi="Times New Roman" w:cs="Times New Roman"/>
                                  <w:sz w:val="24"/>
                                </w:rPr>
                                <w:t>into</w:t>
                              </w:r>
                              <w:r w:rsidRPr="0088522F">
                                <w:rPr>
                                  <w:rFonts w:ascii="Times New Roman" w:hAnsi="Times New Roman" w:cs="Times New Roman"/>
                                  <w:spacing w:val="-3"/>
                                  <w:sz w:val="24"/>
                                </w:rPr>
                                <w:t xml:space="preserve"> </w:t>
                              </w:r>
                              <w:r w:rsidRPr="0088522F">
                                <w:rPr>
                                  <w:rFonts w:ascii="Times New Roman" w:hAnsi="Times New Roman" w:cs="Times New Roman"/>
                                  <w:sz w:val="24"/>
                                </w:rPr>
                                <w:t>which</w:t>
                              </w:r>
                              <w:r w:rsidRPr="0088522F">
                                <w:rPr>
                                  <w:rFonts w:ascii="Times New Roman" w:hAnsi="Times New Roman" w:cs="Times New Roman"/>
                                  <w:spacing w:val="-3"/>
                                  <w:sz w:val="24"/>
                                </w:rPr>
                                <w:t xml:space="preserve"> </w:t>
                              </w:r>
                              <w:r w:rsidRPr="0088522F">
                                <w:rPr>
                                  <w:rFonts w:ascii="Times New Roman" w:hAnsi="Times New Roman" w:cs="Times New Roman"/>
                                  <w:sz w:val="24"/>
                                </w:rPr>
                                <w:t>funds</w:t>
                              </w:r>
                              <w:r w:rsidRPr="0088522F">
                                <w:rPr>
                                  <w:rFonts w:ascii="Times New Roman" w:hAnsi="Times New Roman" w:cs="Times New Roman"/>
                                  <w:spacing w:val="-4"/>
                                  <w:sz w:val="24"/>
                                </w:rPr>
                                <w:t xml:space="preserve"> </w:t>
                              </w:r>
                              <w:r w:rsidRPr="0088522F">
                                <w:rPr>
                                  <w:rFonts w:ascii="Times New Roman" w:hAnsi="Times New Roman" w:cs="Times New Roman"/>
                                  <w:sz w:val="24"/>
                                </w:rPr>
                                <w:t>are</w:t>
                              </w:r>
                              <w:r w:rsidRPr="0088522F">
                                <w:rPr>
                                  <w:rFonts w:ascii="Times New Roman" w:hAnsi="Times New Roman" w:cs="Times New Roman"/>
                                  <w:spacing w:val="-3"/>
                                  <w:sz w:val="24"/>
                                </w:rPr>
                                <w:t xml:space="preserve"> </w:t>
                              </w:r>
                              <w:r w:rsidRPr="0088522F">
                                <w:rPr>
                                  <w:rFonts w:ascii="Times New Roman" w:hAnsi="Times New Roman" w:cs="Times New Roman"/>
                                  <w:sz w:val="24"/>
                                </w:rPr>
                                <w:t>du</w:t>
                              </w:r>
                              <w:r>
                                <w:rPr>
                                  <w:rFonts w:ascii="Times New Roman" w:hAnsi="Times New Roman" w:cs="Times New Roman"/>
                                  <w:sz w:val="24"/>
                                </w:rPr>
                                <w:t>e to </w:t>
                              </w:r>
                              <w:r w:rsidRPr="0088522F">
                                <w:rPr>
                                  <w:rFonts w:ascii="Times New Roman" w:hAnsi="Times New Roman" w:cs="Times New Roman"/>
                                  <w:sz w:val="24"/>
                                </w:rPr>
                                <w:t>be</w:t>
                              </w:r>
                              <w:r>
                                <w:rPr>
                                  <w:rFonts w:ascii="Times New Roman" w:hAnsi="Times New Roman" w:cs="Times New Roman"/>
                                  <w:sz w:val="24"/>
                                </w:rPr>
                                <w:t> </w:t>
                              </w:r>
                              <w:r w:rsidRPr="0088522F">
                                <w:rPr>
                                  <w:rFonts w:ascii="Times New Roman" w:hAnsi="Times New Roman" w:cs="Times New Roman"/>
                                  <w:sz w:val="24"/>
                                </w:rPr>
                                <w:t>deposited before the transaction occurs.</w:t>
                              </w:r>
                            </w:p>
                            <w:p w14:paraId="17F6279B" w14:textId="77777777" w:rsidR="00D009CF" w:rsidRPr="0088522F" w:rsidRDefault="00D009CF" w:rsidP="00D009CF">
                              <w:pPr>
                                <w:widowControl w:val="0"/>
                                <w:numPr>
                                  <w:ilvl w:val="0"/>
                                  <w:numId w:val="11"/>
                                </w:numPr>
                                <w:autoSpaceDE w:val="0"/>
                                <w:autoSpaceDN w:val="0"/>
                                <w:spacing w:before="60" w:after="60" w:line="294" w:lineRule="exact"/>
                                <w:ind w:left="641" w:right="113" w:hanging="357"/>
                                <w:rPr>
                                  <w:rFonts w:ascii="Times New Roman" w:hAnsi="Times New Roman" w:cs="Times New Roman"/>
                                  <w:sz w:val="24"/>
                                </w:rPr>
                              </w:pPr>
                              <w:r w:rsidRPr="0088522F">
                                <w:rPr>
                                  <w:rFonts w:ascii="Times New Roman" w:hAnsi="Times New Roman" w:cs="Times New Roman"/>
                                  <w:sz w:val="24"/>
                                </w:rPr>
                                <w:t>Pausing</w:t>
                              </w:r>
                              <w:r w:rsidRPr="0088522F">
                                <w:rPr>
                                  <w:rFonts w:ascii="Times New Roman" w:hAnsi="Times New Roman" w:cs="Times New Roman"/>
                                  <w:spacing w:val="-2"/>
                                  <w:sz w:val="24"/>
                                </w:rPr>
                                <w:t xml:space="preserve"> </w:t>
                              </w:r>
                              <w:r w:rsidRPr="0088522F">
                                <w:rPr>
                                  <w:rFonts w:ascii="Times New Roman" w:hAnsi="Times New Roman" w:cs="Times New Roman"/>
                                  <w:sz w:val="24"/>
                                </w:rPr>
                                <w:t>the</w:t>
                              </w:r>
                              <w:r w:rsidRPr="0088522F">
                                <w:rPr>
                                  <w:rFonts w:ascii="Times New Roman" w:hAnsi="Times New Roman" w:cs="Times New Roman"/>
                                  <w:spacing w:val="-1"/>
                                  <w:sz w:val="24"/>
                                </w:rPr>
                                <w:t xml:space="preserve"> </w:t>
                              </w:r>
                              <w:r w:rsidRPr="0088522F">
                                <w:rPr>
                                  <w:rFonts w:ascii="Times New Roman" w:hAnsi="Times New Roman" w:cs="Times New Roman"/>
                                  <w:sz w:val="24"/>
                                </w:rPr>
                                <w:t>payment</w:t>
                              </w:r>
                              <w:r w:rsidRPr="0088522F">
                                <w:rPr>
                                  <w:rFonts w:ascii="Times New Roman" w:hAnsi="Times New Roman" w:cs="Times New Roman"/>
                                  <w:spacing w:val="-1"/>
                                  <w:sz w:val="24"/>
                                </w:rPr>
                                <w:t xml:space="preserve"> </w:t>
                              </w:r>
                              <w:r w:rsidRPr="0088522F">
                                <w:rPr>
                                  <w:rFonts w:ascii="Times New Roman" w:hAnsi="Times New Roman" w:cs="Times New Roman"/>
                                  <w:sz w:val="24"/>
                                </w:rPr>
                                <w:t>process</w:t>
                              </w:r>
                              <w:r w:rsidRPr="0088522F">
                                <w:rPr>
                                  <w:rFonts w:ascii="Times New Roman" w:hAnsi="Times New Roman" w:cs="Times New Roman"/>
                                  <w:spacing w:val="-2"/>
                                  <w:sz w:val="24"/>
                                </w:rPr>
                                <w:t xml:space="preserve"> </w:t>
                              </w:r>
                              <w:r w:rsidRPr="0088522F">
                                <w:rPr>
                                  <w:rFonts w:ascii="Times New Roman" w:hAnsi="Times New Roman" w:cs="Times New Roman"/>
                                  <w:sz w:val="24"/>
                                </w:rPr>
                                <w:t>to</w:t>
                              </w:r>
                              <w:r w:rsidRPr="0088522F">
                                <w:rPr>
                                  <w:rFonts w:ascii="Times New Roman" w:hAnsi="Times New Roman" w:cs="Times New Roman"/>
                                  <w:spacing w:val="-1"/>
                                  <w:sz w:val="24"/>
                                </w:rPr>
                                <w:t xml:space="preserve"> </w:t>
                              </w:r>
                              <w:r w:rsidRPr="0088522F">
                                <w:rPr>
                                  <w:rFonts w:ascii="Times New Roman" w:hAnsi="Times New Roman" w:cs="Times New Roman"/>
                                  <w:sz w:val="24"/>
                                </w:rPr>
                                <w:t>allow</w:t>
                              </w:r>
                              <w:r w:rsidRPr="0088522F">
                                <w:rPr>
                                  <w:rFonts w:ascii="Times New Roman" w:hAnsi="Times New Roman" w:cs="Times New Roman"/>
                                  <w:spacing w:val="-2"/>
                                  <w:sz w:val="24"/>
                                </w:rPr>
                                <w:t xml:space="preserve"> </w:t>
                              </w:r>
                              <w:r w:rsidRPr="0088522F">
                                <w:rPr>
                                  <w:rFonts w:ascii="Times New Roman" w:hAnsi="Times New Roman" w:cs="Times New Roman"/>
                                  <w:sz w:val="24"/>
                                </w:rPr>
                                <w:t>time</w:t>
                              </w:r>
                              <w:r w:rsidRPr="0088522F">
                                <w:rPr>
                                  <w:rFonts w:ascii="Times New Roman" w:hAnsi="Times New Roman" w:cs="Times New Roman"/>
                                  <w:spacing w:val="-1"/>
                                  <w:sz w:val="24"/>
                                </w:rPr>
                                <w:t xml:space="preserve"> </w:t>
                              </w:r>
                              <w:r w:rsidRPr="0088522F">
                                <w:rPr>
                                  <w:rFonts w:ascii="Times New Roman" w:hAnsi="Times New Roman" w:cs="Times New Roman"/>
                                  <w:sz w:val="24"/>
                                </w:rPr>
                                <w:t>for</w:t>
                              </w:r>
                              <w:r w:rsidRPr="0088522F">
                                <w:rPr>
                                  <w:rFonts w:ascii="Times New Roman" w:hAnsi="Times New Roman" w:cs="Times New Roman"/>
                                  <w:spacing w:val="-1"/>
                                  <w:sz w:val="24"/>
                                </w:rPr>
                                <w:t xml:space="preserve"> </w:t>
                              </w:r>
                              <w:r w:rsidRPr="0088522F">
                                <w:rPr>
                                  <w:rFonts w:ascii="Times New Roman" w:hAnsi="Times New Roman" w:cs="Times New Roman"/>
                                  <w:spacing w:val="-2"/>
                                  <w:sz w:val="24"/>
                                </w:rPr>
                                <w:t>verification.</w:t>
                              </w:r>
                            </w:p>
                          </w:txbxContent>
                        </wps:txbx>
                        <wps:bodyPr wrap="square" lIns="0" tIns="0" rIns="0" bIns="0" rtlCol="0">
                          <a:noAutofit/>
                        </wps:bodyPr>
                      </wps:wsp>
                      <wps:wsp>
                        <wps:cNvPr id="60" name="Textbox 60"/>
                        <wps:cNvSpPr txBox="1"/>
                        <wps:spPr>
                          <a:xfrm>
                            <a:off x="-192740" y="54802"/>
                            <a:ext cx="5810251" cy="356870"/>
                          </a:xfrm>
                          <a:prstGeom prst="rect">
                            <a:avLst/>
                          </a:prstGeom>
                          <a:ln w="6350">
                            <a:solidFill>
                              <a:srgbClr val="000000"/>
                            </a:solidFill>
                            <a:prstDash val="solid"/>
                          </a:ln>
                        </wps:spPr>
                        <wps:txbx>
                          <w:txbxContent>
                            <w:p w14:paraId="595A34E2" w14:textId="77777777" w:rsidR="00D009CF" w:rsidRPr="0088522F" w:rsidRDefault="00D009CF" w:rsidP="00B21B5C">
                              <w:pPr>
                                <w:pStyle w:val="Heading3"/>
                              </w:pPr>
                              <w:r w:rsidRPr="0088522F">
                                <w:t>Recommendation</w:t>
                              </w:r>
                              <w:r w:rsidRPr="0088522F">
                                <w:rPr>
                                  <w:spacing w:val="-14"/>
                                </w:rPr>
                                <w:t xml:space="preserve"> </w:t>
                              </w:r>
                              <w:r w:rsidRPr="0088522F">
                                <w:rPr>
                                  <w:spacing w:val="-5"/>
                                </w:rPr>
                                <w:t>19</w:t>
                              </w:r>
                            </w:p>
                          </w:txbxContent>
                        </wps:txbx>
                        <wps:bodyPr wrap="square" lIns="0" tIns="0" rIns="0" bIns="0" rtlCol="0">
                          <a:noAutofit/>
                        </wps:bodyPr>
                      </wps:wsp>
                    </wpg:wgp>
                  </a:graphicData>
                </a:graphic>
                <wp14:sizeRelV relativeFrom="margin">
                  <wp14:pctHeight>0</wp14:pctHeight>
                </wp14:sizeRelV>
              </wp:anchor>
            </w:drawing>
          </mc:Choice>
          <mc:Fallback>
            <w:pict>
              <v:group w14:anchorId="78066519" id="Group 58" o:spid="_x0000_s1082" style="position:absolute;margin-left:0;margin-top:14.1pt;width:464.05pt;height:152.25pt;z-index:-251658213;mso-position-horizontal-relative:margin;mso-height-relative:margin" coordorigin="-1927,548" coordsize="58102,1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">
                <v:shape id="Textbox 59" o:spid="_x0000_s1083" type="#_x0000_t202" style="position:absolute;left:-1927;top:4116;width:58102;height:15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" filled="f" strokeweight=".5pt">
                  <v:textbox inset="0,0,0,0">
                    <w:txbxContent>
                      <w:p w14:paraId="61474DE7" w14:textId="77777777" w:rsidR="00D009CF" w:rsidRPr="0088522F" w:rsidRDefault="00D009CF" w:rsidP="00D009CF">
                        <w:pPr>
                          <w:spacing w:before="60" w:after="60"/>
                          <w:ind w:left="103"/>
                          <w:rPr>
                            <w:rFonts w:ascii="Times New Roman" w:hAnsi="Times New Roman" w:cs="Times New Roman"/>
                            <w:sz w:val="24"/>
                          </w:rPr>
                        </w:pPr>
                        <w:r w:rsidRPr="0088522F">
                          <w:rPr>
                            <w:rFonts w:ascii="Times New Roman" w:hAnsi="Times New Roman" w:cs="Times New Roman"/>
                            <w:sz w:val="24"/>
                          </w:rPr>
                          <w:t>1.116</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5"/>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Department</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Social</w:t>
                        </w:r>
                        <w:r w:rsidRPr="0088522F">
                          <w:rPr>
                            <w:rFonts w:ascii="Times New Roman" w:hAnsi="Times New Roman" w:cs="Times New Roman"/>
                            <w:spacing w:val="-4"/>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5"/>
                            <w:sz w:val="24"/>
                          </w:rPr>
                          <w:t xml:space="preserve"> </w:t>
                        </w:r>
                        <w:r w:rsidRPr="0088522F">
                          <w:rPr>
                            <w:rFonts w:ascii="Times New Roman" w:hAnsi="Times New Roman" w:cs="Times New Roman"/>
                            <w:sz w:val="24"/>
                          </w:rPr>
                          <w:t>take</w:t>
                        </w:r>
                        <w:r w:rsidRPr="0088522F">
                          <w:rPr>
                            <w:rFonts w:ascii="Times New Roman" w:hAnsi="Times New Roman" w:cs="Times New Roman"/>
                            <w:spacing w:val="-4"/>
                            <w:sz w:val="24"/>
                          </w:rPr>
                          <w:t xml:space="preserve"> </w:t>
                        </w:r>
                        <w:r w:rsidRPr="0088522F">
                          <w:rPr>
                            <w:rFonts w:ascii="Times New Roman" w:hAnsi="Times New Roman" w:cs="Times New Roman"/>
                            <w:sz w:val="24"/>
                          </w:rPr>
                          <w:t>additional measures to protect redress payments from inadvertent loss, including by:</w:t>
                        </w:r>
                      </w:p>
                      <w:p w14:paraId="078478B4" w14:textId="77777777" w:rsidR="00D009CF" w:rsidRPr="0088522F" w:rsidRDefault="00D009CF" w:rsidP="00D009CF">
                        <w:pPr>
                          <w:widowControl w:val="0"/>
                          <w:numPr>
                            <w:ilvl w:val="0"/>
                            <w:numId w:val="11"/>
                          </w:numPr>
                          <w:autoSpaceDE w:val="0"/>
                          <w:autoSpaceDN w:val="0"/>
                          <w:spacing w:before="60" w:after="60" w:line="294" w:lineRule="exact"/>
                          <w:ind w:left="641" w:right="113" w:hanging="357"/>
                          <w:rPr>
                            <w:rFonts w:ascii="Times New Roman" w:hAnsi="Times New Roman" w:cs="Times New Roman"/>
                            <w:sz w:val="24"/>
                          </w:rPr>
                        </w:pPr>
                        <w:r w:rsidRPr="0088522F">
                          <w:rPr>
                            <w:rFonts w:ascii="Times New Roman" w:hAnsi="Times New Roman" w:cs="Times New Roman"/>
                            <w:sz w:val="24"/>
                          </w:rPr>
                          <w:t>Verifying</w:t>
                        </w:r>
                        <w:r w:rsidRPr="0088522F">
                          <w:rPr>
                            <w:rFonts w:ascii="Times New Roman" w:hAnsi="Times New Roman" w:cs="Times New Roman"/>
                            <w:spacing w:val="-3"/>
                            <w:sz w:val="24"/>
                          </w:rPr>
                          <w:t xml:space="preserve"> </w:t>
                        </w:r>
                        <w:r w:rsidRPr="0088522F">
                          <w:rPr>
                            <w:rFonts w:ascii="Times New Roman" w:hAnsi="Times New Roman" w:cs="Times New Roman"/>
                            <w:sz w:val="24"/>
                          </w:rPr>
                          <w:t>who</w:t>
                        </w:r>
                        <w:r w:rsidRPr="0088522F">
                          <w:rPr>
                            <w:rFonts w:ascii="Times New Roman" w:hAnsi="Times New Roman" w:cs="Times New Roman"/>
                            <w:spacing w:val="-3"/>
                            <w:sz w:val="24"/>
                          </w:rPr>
                          <w:t xml:space="preserve"> </w:t>
                        </w:r>
                        <w:r w:rsidRPr="0088522F">
                          <w:rPr>
                            <w:rFonts w:ascii="Times New Roman" w:hAnsi="Times New Roman" w:cs="Times New Roman"/>
                            <w:sz w:val="24"/>
                          </w:rPr>
                          <w:t>has</w:t>
                        </w:r>
                        <w:r w:rsidRPr="0088522F">
                          <w:rPr>
                            <w:rFonts w:ascii="Times New Roman" w:hAnsi="Times New Roman" w:cs="Times New Roman"/>
                            <w:spacing w:val="-4"/>
                            <w:sz w:val="24"/>
                          </w:rPr>
                          <w:t xml:space="preserve"> </w:t>
                        </w:r>
                        <w:r w:rsidRPr="0088522F">
                          <w:rPr>
                            <w:rFonts w:ascii="Times New Roman" w:hAnsi="Times New Roman" w:cs="Times New Roman"/>
                            <w:sz w:val="24"/>
                          </w:rPr>
                          <w:t>access</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(or</w:t>
                        </w:r>
                        <w:r w:rsidRPr="0088522F">
                          <w:rPr>
                            <w:rFonts w:ascii="Times New Roman" w:hAnsi="Times New Roman" w:cs="Times New Roman"/>
                            <w:spacing w:val="-3"/>
                            <w:sz w:val="24"/>
                          </w:rPr>
                          <w:t xml:space="preserve"> </w:t>
                        </w:r>
                        <w:r w:rsidRPr="0088522F">
                          <w:rPr>
                            <w:rFonts w:ascii="Times New Roman" w:hAnsi="Times New Roman" w:cs="Times New Roman"/>
                            <w:sz w:val="24"/>
                          </w:rPr>
                          <w:t>control</w:t>
                        </w:r>
                        <w:r w:rsidRPr="0088522F">
                          <w:rPr>
                            <w:rFonts w:ascii="Times New Roman" w:hAnsi="Times New Roman" w:cs="Times New Roman"/>
                            <w:spacing w:val="-3"/>
                            <w:sz w:val="24"/>
                          </w:rPr>
                          <w:t xml:space="preserve"> </w:t>
                        </w:r>
                        <w:r w:rsidRPr="0088522F">
                          <w:rPr>
                            <w:rFonts w:ascii="Times New Roman" w:hAnsi="Times New Roman" w:cs="Times New Roman"/>
                            <w:sz w:val="24"/>
                          </w:rPr>
                          <w:t>over)</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bank</w:t>
                        </w:r>
                        <w:r w:rsidRPr="0088522F">
                          <w:rPr>
                            <w:rFonts w:ascii="Times New Roman" w:hAnsi="Times New Roman" w:cs="Times New Roman"/>
                            <w:spacing w:val="-3"/>
                            <w:sz w:val="24"/>
                          </w:rPr>
                          <w:t xml:space="preserve"> </w:t>
                        </w:r>
                        <w:r w:rsidRPr="0088522F">
                          <w:rPr>
                            <w:rFonts w:ascii="Times New Roman" w:hAnsi="Times New Roman" w:cs="Times New Roman"/>
                            <w:sz w:val="24"/>
                          </w:rPr>
                          <w:t>account</w:t>
                        </w:r>
                        <w:r w:rsidRPr="0088522F">
                          <w:rPr>
                            <w:rFonts w:ascii="Times New Roman" w:hAnsi="Times New Roman" w:cs="Times New Roman"/>
                            <w:spacing w:val="-3"/>
                            <w:sz w:val="24"/>
                          </w:rPr>
                          <w:t xml:space="preserve"> </w:t>
                        </w:r>
                        <w:r w:rsidRPr="0088522F">
                          <w:rPr>
                            <w:rFonts w:ascii="Times New Roman" w:hAnsi="Times New Roman" w:cs="Times New Roman"/>
                            <w:sz w:val="24"/>
                          </w:rPr>
                          <w:t>into</w:t>
                        </w:r>
                        <w:r w:rsidRPr="0088522F">
                          <w:rPr>
                            <w:rFonts w:ascii="Times New Roman" w:hAnsi="Times New Roman" w:cs="Times New Roman"/>
                            <w:spacing w:val="-3"/>
                            <w:sz w:val="24"/>
                          </w:rPr>
                          <w:t xml:space="preserve"> </w:t>
                        </w:r>
                        <w:r w:rsidRPr="0088522F">
                          <w:rPr>
                            <w:rFonts w:ascii="Times New Roman" w:hAnsi="Times New Roman" w:cs="Times New Roman"/>
                            <w:sz w:val="24"/>
                          </w:rPr>
                          <w:t>which</w:t>
                        </w:r>
                        <w:r w:rsidRPr="0088522F">
                          <w:rPr>
                            <w:rFonts w:ascii="Times New Roman" w:hAnsi="Times New Roman" w:cs="Times New Roman"/>
                            <w:spacing w:val="-3"/>
                            <w:sz w:val="24"/>
                          </w:rPr>
                          <w:t xml:space="preserve"> </w:t>
                        </w:r>
                        <w:r w:rsidRPr="0088522F">
                          <w:rPr>
                            <w:rFonts w:ascii="Times New Roman" w:hAnsi="Times New Roman" w:cs="Times New Roman"/>
                            <w:sz w:val="24"/>
                          </w:rPr>
                          <w:t>money</w:t>
                        </w:r>
                        <w:r w:rsidRPr="0088522F">
                          <w:rPr>
                            <w:rFonts w:ascii="Times New Roman" w:hAnsi="Times New Roman" w:cs="Times New Roman"/>
                            <w:spacing w:val="-3"/>
                            <w:sz w:val="24"/>
                          </w:rPr>
                          <w:t xml:space="preserve"> </w:t>
                        </w:r>
                        <w:r w:rsidRPr="0088522F">
                          <w:rPr>
                            <w:rFonts w:ascii="Times New Roman" w:hAnsi="Times New Roman" w:cs="Times New Roman"/>
                            <w:sz w:val="24"/>
                          </w:rPr>
                          <w:t>is</w:t>
                        </w:r>
                        <w:r>
                          <w:rPr>
                            <w:rFonts w:ascii="Times New Roman" w:hAnsi="Times New Roman" w:cs="Times New Roman"/>
                            <w:sz w:val="24"/>
                          </w:rPr>
                          <w:t> </w:t>
                        </w:r>
                        <w:r w:rsidRPr="0088522F">
                          <w:rPr>
                            <w:rFonts w:ascii="Times New Roman" w:hAnsi="Times New Roman" w:cs="Times New Roman"/>
                            <w:sz w:val="24"/>
                          </w:rPr>
                          <w:t>going to be paid.</w:t>
                        </w:r>
                      </w:p>
                      <w:p w14:paraId="00174672" w14:textId="77777777" w:rsidR="00D009CF" w:rsidRPr="0088522F" w:rsidRDefault="00D009CF" w:rsidP="00D009CF">
                        <w:pPr>
                          <w:widowControl w:val="0"/>
                          <w:numPr>
                            <w:ilvl w:val="0"/>
                            <w:numId w:val="11"/>
                          </w:numPr>
                          <w:autoSpaceDE w:val="0"/>
                          <w:autoSpaceDN w:val="0"/>
                          <w:spacing w:before="60" w:after="60" w:line="294" w:lineRule="exact"/>
                          <w:ind w:left="641" w:right="113" w:hanging="357"/>
                          <w:rPr>
                            <w:rFonts w:ascii="Times New Roman" w:hAnsi="Times New Roman" w:cs="Times New Roman"/>
                            <w:sz w:val="24"/>
                          </w:rPr>
                        </w:pPr>
                        <w:r w:rsidRPr="0088522F">
                          <w:rPr>
                            <w:rFonts w:ascii="Times New Roman" w:hAnsi="Times New Roman" w:cs="Times New Roman"/>
                            <w:sz w:val="24"/>
                          </w:rPr>
                          <w:t>Notifying</w:t>
                        </w:r>
                        <w:r w:rsidRPr="0088522F">
                          <w:rPr>
                            <w:rFonts w:ascii="Times New Roman" w:hAnsi="Times New Roman" w:cs="Times New Roman"/>
                            <w:spacing w:val="-3"/>
                            <w:sz w:val="24"/>
                          </w:rPr>
                          <w:t xml:space="preserve"> </w:t>
                        </w:r>
                        <w:r w:rsidRPr="0088522F">
                          <w:rPr>
                            <w:rFonts w:ascii="Times New Roman" w:hAnsi="Times New Roman" w:cs="Times New Roman"/>
                            <w:sz w:val="24"/>
                          </w:rPr>
                          <w:t>redress</w:t>
                        </w:r>
                        <w:r w:rsidRPr="0088522F">
                          <w:rPr>
                            <w:rFonts w:ascii="Times New Roman" w:hAnsi="Times New Roman" w:cs="Times New Roman"/>
                            <w:spacing w:val="-4"/>
                            <w:sz w:val="24"/>
                          </w:rPr>
                          <w:t xml:space="preserve"> </w:t>
                        </w:r>
                        <w:r w:rsidRPr="0088522F">
                          <w:rPr>
                            <w:rFonts w:ascii="Times New Roman" w:hAnsi="Times New Roman" w:cs="Times New Roman"/>
                            <w:sz w:val="24"/>
                          </w:rPr>
                          <w:t>applicants</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3"/>
                            <w:sz w:val="24"/>
                          </w:rPr>
                          <w:t xml:space="preserve"> </w:t>
                        </w:r>
                        <w:r w:rsidRPr="0088522F">
                          <w:rPr>
                            <w:rFonts w:ascii="Times New Roman" w:hAnsi="Times New Roman" w:cs="Times New Roman"/>
                            <w:sz w:val="24"/>
                          </w:rPr>
                          <w:t>which</w:t>
                        </w:r>
                        <w:r w:rsidRPr="0088522F">
                          <w:rPr>
                            <w:rFonts w:ascii="Times New Roman" w:hAnsi="Times New Roman" w:cs="Times New Roman"/>
                            <w:spacing w:val="-3"/>
                            <w:sz w:val="24"/>
                          </w:rPr>
                          <w:t xml:space="preserve"> </w:t>
                        </w:r>
                        <w:r w:rsidRPr="0088522F">
                          <w:rPr>
                            <w:rFonts w:ascii="Times New Roman" w:hAnsi="Times New Roman" w:cs="Times New Roman"/>
                            <w:sz w:val="24"/>
                          </w:rPr>
                          <w:t>bank</w:t>
                        </w:r>
                        <w:r w:rsidRPr="0088522F">
                          <w:rPr>
                            <w:rFonts w:ascii="Times New Roman" w:hAnsi="Times New Roman" w:cs="Times New Roman"/>
                            <w:spacing w:val="-4"/>
                            <w:sz w:val="24"/>
                          </w:rPr>
                          <w:t xml:space="preserve"> </w:t>
                        </w:r>
                        <w:r w:rsidRPr="0088522F">
                          <w:rPr>
                            <w:rFonts w:ascii="Times New Roman" w:hAnsi="Times New Roman" w:cs="Times New Roman"/>
                            <w:sz w:val="24"/>
                          </w:rPr>
                          <w:t>account</w:t>
                        </w:r>
                        <w:r w:rsidRPr="0088522F">
                          <w:rPr>
                            <w:rFonts w:ascii="Times New Roman" w:hAnsi="Times New Roman" w:cs="Times New Roman"/>
                            <w:spacing w:val="-3"/>
                            <w:sz w:val="24"/>
                          </w:rPr>
                          <w:t xml:space="preserve"> </w:t>
                        </w:r>
                        <w:r w:rsidRPr="0088522F">
                          <w:rPr>
                            <w:rFonts w:ascii="Times New Roman" w:hAnsi="Times New Roman" w:cs="Times New Roman"/>
                            <w:sz w:val="24"/>
                          </w:rPr>
                          <w:t>into</w:t>
                        </w:r>
                        <w:r w:rsidRPr="0088522F">
                          <w:rPr>
                            <w:rFonts w:ascii="Times New Roman" w:hAnsi="Times New Roman" w:cs="Times New Roman"/>
                            <w:spacing w:val="-3"/>
                            <w:sz w:val="24"/>
                          </w:rPr>
                          <w:t xml:space="preserve"> </w:t>
                        </w:r>
                        <w:r w:rsidRPr="0088522F">
                          <w:rPr>
                            <w:rFonts w:ascii="Times New Roman" w:hAnsi="Times New Roman" w:cs="Times New Roman"/>
                            <w:sz w:val="24"/>
                          </w:rPr>
                          <w:t>which</w:t>
                        </w:r>
                        <w:r w:rsidRPr="0088522F">
                          <w:rPr>
                            <w:rFonts w:ascii="Times New Roman" w:hAnsi="Times New Roman" w:cs="Times New Roman"/>
                            <w:spacing w:val="-3"/>
                            <w:sz w:val="24"/>
                          </w:rPr>
                          <w:t xml:space="preserve"> </w:t>
                        </w:r>
                        <w:r w:rsidRPr="0088522F">
                          <w:rPr>
                            <w:rFonts w:ascii="Times New Roman" w:hAnsi="Times New Roman" w:cs="Times New Roman"/>
                            <w:sz w:val="24"/>
                          </w:rPr>
                          <w:t>funds</w:t>
                        </w:r>
                        <w:r w:rsidRPr="0088522F">
                          <w:rPr>
                            <w:rFonts w:ascii="Times New Roman" w:hAnsi="Times New Roman" w:cs="Times New Roman"/>
                            <w:spacing w:val="-4"/>
                            <w:sz w:val="24"/>
                          </w:rPr>
                          <w:t xml:space="preserve"> </w:t>
                        </w:r>
                        <w:r w:rsidRPr="0088522F">
                          <w:rPr>
                            <w:rFonts w:ascii="Times New Roman" w:hAnsi="Times New Roman" w:cs="Times New Roman"/>
                            <w:sz w:val="24"/>
                          </w:rPr>
                          <w:t>are</w:t>
                        </w:r>
                        <w:r w:rsidRPr="0088522F">
                          <w:rPr>
                            <w:rFonts w:ascii="Times New Roman" w:hAnsi="Times New Roman" w:cs="Times New Roman"/>
                            <w:spacing w:val="-3"/>
                            <w:sz w:val="24"/>
                          </w:rPr>
                          <w:t xml:space="preserve"> </w:t>
                        </w:r>
                        <w:r w:rsidRPr="0088522F">
                          <w:rPr>
                            <w:rFonts w:ascii="Times New Roman" w:hAnsi="Times New Roman" w:cs="Times New Roman"/>
                            <w:sz w:val="24"/>
                          </w:rPr>
                          <w:t>du</w:t>
                        </w:r>
                        <w:r>
                          <w:rPr>
                            <w:rFonts w:ascii="Times New Roman" w:hAnsi="Times New Roman" w:cs="Times New Roman"/>
                            <w:sz w:val="24"/>
                          </w:rPr>
                          <w:t>e to </w:t>
                        </w:r>
                        <w:r w:rsidRPr="0088522F">
                          <w:rPr>
                            <w:rFonts w:ascii="Times New Roman" w:hAnsi="Times New Roman" w:cs="Times New Roman"/>
                            <w:sz w:val="24"/>
                          </w:rPr>
                          <w:t>be</w:t>
                        </w:r>
                        <w:r>
                          <w:rPr>
                            <w:rFonts w:ascii="Times New Roman" w:hAnsi="Times New Roman" w:cs="Times New Roman"/>
                            <w:sz w:val="24"/>
                          </w:rPr>
                          <w:t> </w:t>
                        </w:r>
                        <w:r w:rsidRPr="0088522F">
                          <w:rPr>
                            <w:rFonts w:ascii="Times New Roman" w:hAnsi="Times New Roman" w:cs="Times New Roman"/>
                            <w:sz w:val="24"/>
                          </w:rPr>
                          <w:t>deposited before the transaction occurs.</w:t>
                        </w:r>
                      </w:p>
                      <w:p w14:paraId="17F6279B" w14:textId="77777777" w:rsidR="00D009CF" w:rsidRPr="0088522F" w:rsidRDefault="00D009CF" w:rsidP="00D009CF">
                        <w:pPr>
                          <w:widowControl w:val="0"/>
                          <w:numPr>
                            <w:ilvl w:val="0"/>
                            <w:numId w:val="11"/>
                          </w:numPr>
                          <w:autoSpaceDE w:val="0"/>
                          <w:autoSpaceDN w:val="0"/>
                          <w:spacing w:before="60" w:after="60" w:line="294" w:lineRule="exact"/>
                          <w:ind w:left="641" w:right="113" w:hanging="357"/>
                          <w:rPr>
                            <w:rFonts w:ascii="Times New Roman" w:hAnsi="Times New Roman" w:cs="Times New Roman"/>
                            <w:sz w:val="24"/>
                          </w:rPr>
                        </w:pPr>
                        <w:r w:rsidRPr="0088522F">
                          <w:rPr>
                            <w:rFonts w:ascii="Times New Roman" w:hAnsi="Times New Roman" w:cs="Times New Roman"/>
                            <w:sz w:val="24"/>
                          </w:rPr>
                          <w:t>Pausing</w:t>
                        </w:r>
                        <w:r w:rsidRPr="0088522F">
                          <w:rPr>
                            <w:rFonts w:ascii="Times New Roman" w:hAnsi="Times New Roman" w:cs="Times New Roman"/>
                            <w:spacing w:val="-2"/>
                            <w:sz w:val="24"/>
                          </w:rPr>
                          <w:t xml:space="preserve"> </w:t>
                        </w:r>
                        <w:r w:rsidRPr="0088522F">
                          <w:rPr>
                            <w:rFonts w:ascii="Times New Roman" w:hAnsi="Times New Roman" w:cs="Times New Roman"/>
                            <w:sz w:val="24"/>
                          </w:rPr>
                          <w:t>the</w:t>
                        </w:r>
                        <w:r w:rsidRPr="0088522F">
                          <w:rPr>
                            <w:rFonts w:ascii="Times New Roman" w:hAnsi="Times New Roman" w:cs="Times New Roman"/>
                            <w:spacing w:val="-1"/>
                            <w:sz w:val="24"/>
                          </w:rPr>
                          <w:t xml:space="preserve"> </w:t>
                        </w:r>
                        <w:r w:rsidRPr="0088522F">
                          <w:rPr>
                            <w:rFonts w:ascii="Times New Roman" w:hAnsi="Times New Roman" w:cs="Times New Roman"/>
                            <w:sz w:val="24"/>
                          </w:rPr>
                          <w:t>payment</w:t>
                        </w:r>
                        <w:r w:rsidRPr="0088522F">
                          <w:rPr>
                            <w:rFonts w:ascii="Times New Roman" w:hAnsi="Times New Roman" w:cs="Times New Roman"/>
                            <w:spacing w:val="-1"/>
                            <w:sz w:val="24"/>
                          </w:rPr>
                          <w:t xml:space="preserve"> </w:t>
                        </w:r>
                        <w:r w:rsidRPr="0088522F">
                          <w:rPr>
                            <w:rFonts w:ascii="Times New Roman" w:hAnsi="Times New Roman" w:cs="Times New Roman"/>
                            <w:sz w:val="24"/>
                          </w:rPr>
                          <w:t>process</w:t>
                        </w:r>
                        <w:r w:rsidRPr="0088522F">
                          <w:rPr>
                            <w:rFonts w:ascii="Times New Roman" w:hAnsi="Times New Roman" w:cs="Times New Roman"/>
                            <w:spacing w:val="-2"/>
                            <w:sz w:val="24"/>
                          </w:rPr>
                          <w:t xml:space="preserve"> </w:t>
                        </w:r>
                        <w:r w:rsidRPr="0088522F">
                          <w:rPr>
                            <w:rFonts w:ascii="Times New Roman" w:hAnsi="Times New Roman" w:cs="Times New Roman"/>
                            <w:sz w:val="24"/>
                          </w:rPr>
                          <w:t>to</w:t>
                        </w:r>
                        <w:r w:rsidRPr="0088522F">
                          <w:rPr>
                            <w:rFonts w:ascii="Times New Roman" w:hAnsi="Times New Roman" w:cs="Times New Roman"/>
                            <w:spacing w:val="-1"/>
                            <w:sz w:val="24"/>
                          </w:rPr>
                          <w:t xml:space="preserve"> </w:t>
                        </w:r>
                        <w:r w:rsidRPr="0088522F">
                          <w:rPr>
                            <w:rFonts w:ascii="Times New Roman" w:hAnsi="Times New Roman" w:cs="Times New Roman"/>
                            <w:sz w:val="24"/>
                          </w:rPr>
                          <w:t>allow</w:t>
                        </w:r>
                        <w:r w:rsidRPr="0088522F">
                          <w:rPr>
                            <w:rFonts w:ascii="Times New Roman" w:hAnsi="Times New Roman" w:cs="Times New Roman"/>
                            <w:spacing w:val="-2"/>
                            <w:sz w:val="24"/>
                          </w:rPr>
                          <w:t xml:space="preserve"> </w:t>
                        </w:r>
                        <w:r w:rsidRPr="0088522F">
                          <w:rPr>
                            <w:rFonts w:ascii="Times New Roman" w:hAnsi="Times New Roman" w:cs="Times New Roman"/>
                            <w:sz w:val="24"/>
                          </w:rPr>
                          <w:t>time</w:t>
                        </w:r>
                        <w:r w:rsidRPr="0088522F">
                          <w:rPr>
                            <w:rFonts w:ascii="Times New Roman" w:hAnsi="Times New Roman" w:cs="Times New Roman"/>
                            <w:spacing w:val="-1"/>
                            <w:sz w:val="24"/>
                          </w:rPr>
                          <w:t xml:space="preserve"> </w:t>
                        </w:r>
                        <w:r w:rsidRPr="0088522F">
                          <w:rPr>
                            <w:rFonts w:ascii="Times New Roman" w:hAnsi="Times New Roman" w:cs="Times New Roman"/>
                            <w:sz w:val="24"/>
                          </w:rPr>
                          <w:t>for</w:t>
                        </w:r>
                        <w:r w:rsidRPr="0088522F">
                          <w:rPr>
                            <w:rFonts w:ascii="Times New Roman" w:hAnsi="Times New Roman" w:cs="Times New Roman"/>
                            <w:spacing w:val="-1"/>
                            <w:sz w:val="24"/>
                          </w:rPr>
                          <w:t xml:space="preserve"> </w:t>
                        </w:r>
                        <w:r w:rsidRPr="0088522F">
                          <w:rPr>
                            <w:rFonts w:ascii="Times New Roman" w:hAnsi="Times New Roman" w:cs="Times New Roman"/>
                            <w:spacing w:val="-2"/>
                            <w:sz w:val="24"/>
                          </w:rPr>
                          <w:t>verification.</w:t>
                        </w:r>
                      </w:p>
                    </w:txbxContent>
                  </v:textbox>
                </v:shape>
                <v:shape id="Textbox 60" o:spid="_x0000_s1084" type="#_x0000_t202" style="position:absolute;left:-1927;top:548;width:58102;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" filled="f" strokeweight=".5pt">
                  <v:textbox inset="0,0,0,0">
                    <w:txbxContent>
                      <w:p w14:paraId="595A34E2" w14:textId="77777777" w:rsidR="00D009CF" w:rsidRPr="0088522F" w:rsidRDefault="00D009CF" w:rsidP="00B21B5C">
                        <w:pPr>
                          <w:pStyle w:val="Heading3"/>
                        </w:pPr>
                        <w:r w:rsidRPr="0088522F">
                          <w:t>Recommendation</w:t>
                        </w:r>
                        <w:r w:rsidRPr="0088522F">
                          <w:rPr>
                            <w:spacing w:val="-14"/>
                          </w:rPr>
                          <w:t xml:space="preserve"> </w:t>
                        </w:r>
                        <w:r w:rsidRPr="0088522F">
                          <w:rPr>
                            <w:spacing w:val="-5"/>
                          </w:rPr>
                          <w:t>19</w:t>
                        </w:r>
                      </w:p>
                    </w:txbxContent>
                  </v:textbox>
                </v:shape>
                <w10:wrap type="tight" anchorx="margin"/>
              </v:group>
            </w:pict>
          </mc:Fallback>
        </mc:AlternateContent>
      </w:r>
    </w:p>
    <w:p w14:paraId="2E067ED8" w14:textId="0789561D"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bCs/>
          <w:sz w:val="24"/>
          <w:szCs w:val="24"/>
        </w:rPr>
        <w:t>Australian</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Government</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b/>
          <w:sz w:val="24"/>
          <w:szCs w:val="24"/>
          <w:lang w:val="en-US"/>
        </w:rPr>
        <w:t xml:space="preserve">agrees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this</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pacing w:val="-2"/>
          <w:sz w:val="24"/>
          <w:szCs w:val="24"/>
          <w:lang w:val="en-US"/>
        </w:rPr>
        <w:t>recommendation.</w:t>
      </w:r>
    </w:p>
    <w:p w14:paraId="4A3CF1DF" w14:textId="7188CA96" w:rsidR="007869D1" w:rsidRPr="007869D1" w:rsidRDefault="007869D1" w:rsidP="007B0E31">
      <w:pPr>
        <w:widowControl w:val="0"/>
        <w:autoSpaceDE w:val="0"/>
        <w:autoSpaceDN w:val="0"/>
        <w:spacing w:before="60" w:after="6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 Scheme has implemented mitigating process improvement initiatives, including:</w:t>
      </w:r>
    </w:p>
    <w:p w14:paraId="1F17C3D7" w14:textId="4F7D68F6" w:rsidR="007869D1" w:rsidRPr="007869D1" w:rsidRDefault="007869D1" w:rsidP="00585CEB">
      <w:pPr>
        <w:widowControl w:val="0"/>
        <w:numPr>
          <w:ilvl w:val="0"/>
          <w:numId w:val="23"/>
        </w:numPr>
        <w:autoSpaceDE w:val="0"/>
        <w:autoSpaceDN w:val="0"/>
        <w:spacing w:before="60" w:after="60" w:line="276" w:lineRule="auto"/>
        <w:ind w:left="641" w:right="244" w:hanging="357"/>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Confirmation of all applicants’ bank account details against information held in Services Australia’s Customer First or Department of Veterans’ Affairs records for an applicant receiving current </w:t>
      </w:r>
      <w:r w:rsidR="00E61AF4">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support payments if the applicant does not send in bank statements.</w:t>
      </w:r>
    </w:p>
    <w:p w14:paraId="6DC0E20C" w14:textId="77777777" w:rsidR="007869D1" w:rsidRPr="007869D1" w:rsidRDefault="007869D1" w:rsidP="00585CEB">
      <w:pPr>
        <w:widowControl w:val="0"/>
        <w:numPr>
          <w:ilvl w:val="0"/>
          <w:numId w:val="23"/>
        </w:numPr>
        <w:autoSpaceDE w:val="0"/>
        <w:autoSpaceDN w:val="0"/>
        <w:spacing w:before="60" w:after="60" w:line="276" w:lineRule="auto"/>
        <w:ind w:left="641" w:right="244" w:hanging="357"/>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Proof of Record Ownership (PoRO) confirmed with applicants on inbound and outbound phone calls regarding redress payments queries; callers are required to achieve enhanced PoRO with questions from the applicants’ Customer First records. If applicants are unable to achieve enhanced PoRO, then applicants are requested to upload in myGov their identity information.</w:t>
      </w:r>
    </w:p>
    <w:p w14:paraId="1BACE97D" w14:textId="77777777" w:rsidR="007869D1" w:rsidRDefault="007869D1" w:rsidP="00585CEB">
      <w:pPr>
        <w:widowControl w:val="0"/>
        <w:numPr>
          <w:ilvl w:val="0"/>
          <w:numId w:val="23"/>
        </w:numPr>
        <w:autoSpaceDE w:val="0"/>
        <w:autoSpaceDN w:val="0"/>
        <w:spacing w:before="60" w:after="60" w:line="276" w:lineRule="auto"/>
        <w:ind w:left="641" w:right="244" w:hanging="357"/>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Verifying who has access to (or control over) the bank account into which money is going to be paid for all applicants identified as at risk. The Scheme only pays </w:t>
      </w:r>
      <w:proofErr w:type="gramStart"/>
      <w:r w:rsidRPr="007869D1">
        <w:rPr>
          <w:rFonts w:ascii="Times New Roman" w:eastAsia="Times New Roman" w:hAnsi="Times New Roman" w:cs="Times New Roman"/>
          <w:sz w:val="24"/>
          <w:szCs w:val="24"/>
          <w:lang w:val="en-US"/>
        </w:rPr>
        <w:t>into</w:t>
      </w:r>
      <w:proofErr w:type="gramEnd"/>
      <w:r w:rsidRPr="007869D1">
        <w:rPr>
          <w:rFonts w:ascii="Times New Roman" w:eastAsia="Times New Roman" w:hAnsi="Times New Roman" w:cs="Times New Roman"/>
          <w:sz w:val="24"/>
          <w:szCs w:val="24"/>
          <w:lang w:val="en-US"/>
        </w:rPr>
        <w:t xml:space="preserve"> a bank account that is in the applicant’s name.</w:t>
      </w:r>
    </w:p>
    <w:p w14:paraId="63897037" w14:textId="4F75BB44" w:rsidR="00CC3FA7" w:rsidRPr="007869D1" w:rsidRDefault="00CC3FA7" w:rsidP="00585CEB">
      <w:pPr>
        <w:widowControl w:val="0"/>
        <w:numPr>
          <w:ilvl w:val="0"/>
          <w:numId w:val="23"/>
        </w:numPr>
        <w:autoSpaceDE w:val="0"/>
        <w:autoSpaceDN w:val="0"/>
        <w:spacing w:before="60" w:after="60" w:line="276" w:lineRule="auto"/>
        <w:ind w:left="641" w:right="244" w:hanging="357"/>
        <w:rPr>
          <w:rFonts w:ascii="Times New Roman" w:eastAsia="Times New Roman" w:hAnsi="Times New Roman" w:cs="Times New Roman"/>
          <w:sz w:val="24"/>
          <w:szCs w:val="24"/>
          <w:lang w:val="en-US"/>
        </w:rPr>
      </w:pPr>
      <w:r w:rsidRPr="00CC3FA7">
        <w:rPr>
          <w:rFonts w:ascii="Times New Roman" w:eastAsia="Times New Roman" w:hAnsi="Times New Roman" w:cs="Times New Roman"/>
          <w:sz w:val="24"/>
          <w:szCs w:val="24"/>
          <w:lang w:val="en-US"/>
        </w:rPr>
        <w:t>Payment Choice Forms (PCF) updated in May 2025 for ease of use for applicants and nominees. The improvement of the PCF has been significant with a success rate of 98% in safe payments made to applicants on the first attempt</w:t>
      </w:r>
      <w:r>
        <w:rPr>
          <w:rFonts w:ascii="Times New Roman" w:eastAsia="Times New Roman" w:hAnsi="Times New Roman" w:cs="Times New Roman"/>
          <w:sz w:val="24"/>
          <w:szCs w:val="24"/>
          <w:lang w:val="en-US"/>
        </w:rPr>
        <w:t>.</w:t>
      </w:r>
    </w:p>
    <w:p w14:paraId="53860F17" w14:textId="30DA47E3" w:rsidR="007869D1" w:rsidRPr="007869D1" w:rsidRDefault="00CC3FA7" w:rsidP="004C1F34">
      <w:pPr>
        <w:widowControl w:val="0"/>
        <w:autoSpaceDE w:val="0"/>
        <w:autoSpaceDN w:val="0"/>
        <w:spacing w:before="60" w:after="60" w:line="276" w:lineRule="auto"/>
        <w:ind w:left="284" w:right="244"/>
        <w:rPr>
          <w:rFonts w:ascii="Times New Roman" w:eastAsia="Times New Roman" w:hAnsi="Times New Roman" w:cs="Times New Roman"/>
          <w:sz w:val="24"/>
          <w:szCs w:val="24"/>
          <w:lang w:val="en-US"/>
        </w:rPr>
      </w:pPr>
      <w:r w:rsidRPr="00103CFE">
        <w:rPr>
          <w:rFonts w:ascii="Times New Roman" w:eastAsia="Times New Roman" w:hAnsi="Times New Roman" w:cs="Times New Roman"/>
          <w:noProof/>
          <w:sz w:val="15"/>
          <w:szCs w:val="24"/>
          <w:lang w:eastAsia="en-AU"/>
        </w:rPr>
        <w:lastRenderedPageBreak/>
        <mc:AlternateContent>
          <mc:Choice Requires="wpg">
            <w:drawing>
              <wp:anchor distT="0" distB="0" distL="0" distR="0" simplePos="0" relativeHeight="251658253" behindDoc="1" locked="0" layoutInCell="1" allowOverlap="1" wp14:anchorId="125B9543" wp14:editId="7D7FF07B">
                <wp:simplePos x="0" y="0"/>
                <wp:positionH relativeFrom="margin">
                  <wp:align>left</wp:align>
                </wp:positionH>
                <wp:positionV relativeFrom="paragraph">
                  <wp:posOffset>262255</wp:posOffset>
                </wp:positionV>
                <wp:extent cx="5810250" cy="4306570"/>
                <wp:effectExtent l="0" t="0" r="19050" b="1778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4306570"/>
                          <a:chOff x="3175" y="3175"/>
                          <a:chExt cx="5810250" cy="3572701"/>
                        </a:xfrm>
                      </wpg:grpSpPr>
                      <wps:wsp>
                        <wps:cNvPr id="62" name="Textbox 62"/>
                        <wps:cNvSpPr txBox="1"/>
                        <wps:spPr>
                          <a:xfrm>
                            <a:off x="3175" y="298806"/>
                            <a:ext cx="5810250" cy="3277070"/>
                          </a:xfrm>
                          <a:prstGeom prst="rect">
                            <a:avLst/>
                          </a:prstGeom>
                          <a:ln w="6350">
                            <a:solidFill>
                              <a:srgbClr val="000000"/>
                            </a:solidFill>
                            <a:prstDash val="solid"/>
                          </a:ln>
                        </wps:spPr>
                        <wps:txbx>
                          <w:txbxContent>
                            <w:p w14:paraId="3FCCFF72" w14:textId="77777777" w:rsidR="007869D1" w:rsidRPr="0088522F" w:rsidRDefault="007869D1" w:rsidP="007869D1">
                              <w:pPr>
                                <w:spacing w:before="60" w:after="60"/>
                                <w:ind w:left="103"/>
                                <w:rPr>
                                  <w:rFonts w:ascii="Times New Roman" w:hAnsi="Times New Roman" w:cs="Times New Roman"/>
                                  <w:sz w:val="24"/>
                                </w:rPr>
                              </w:pPr>
                              <w:r w:rsidRPr="0088522F">
                                <w:rPr>
                                  <w:rFonts w:ascii="Times New Roman" w:hAnsi="Times New Roman" w:cs="Times New Roman"/>
                                  <w:sz w:val="24"/>
                                </w:rPr>
                                <w:t>1.117</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5"/>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Commonwealth</w:t>
                              </w:r>
                              <w:r w:rsidRPr="0088522F">
                                <w:rPr>
                                  <w:rFonts w:ascii="Times New Roman" w:hAnsi="Times New Roman" w:cs="Times New Roman"/>
                                  <w:spacing w:val="-4"/>
                                  <w:sz w:val="24"/>
                                </w:rPr>
                                <w:t xml:space="preserve"> </w:t>
                              </w:r>
                              <w:r w:rsidRPr="00CE350A">
                                <w:rPr>
                                  <w:rFonts w:ascii="Times New Roman" w:hAnsi="Times New Roman" w:cs="Times New Roman"/>
                                  <w:bCs/>
                                  <w:sz w:val="24"/>
                                </w:rPr>
                                <w:t>encourages</w:t>
                              </w:r>
                              <w:r w:rsidRPr="0088522F">
                                <w:rPr>
                                  <w:rFonts w:ascii="Times New Roman" w:hAnsi="Times New Roman" w:cs="Times New Roman"/>
                                  <w:b/>
                                  <w:spacing w:val="-5"/>
                                  <w:sz w:val="24"/>
                                </w:rPr>
                                <w:t xml:space="preserve"> </w:t>
                              </w:r>
                              <w:r w:rsidRPr="0088522F">
                                <w:rPr>
                                  <w:rFonts w:ascii="Times New Roman" w:hAnsi="Times New Roman" w:cs="Times New Roman"/>
                                  <w:sz w:val="24"/>
                                </w:rPr>
                                <w:t>state</w:t>
                              </w:r>
                              <w:r w:rsidRPr="0088522F">
                                <w:rPr>
                                  <w:rFonts w:ascii="Times New Roman" w:hAnsi="Times New Roman" w:cs="Times New Roman"/>
                                  <w:spacing w:val="-5"/>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territory governments to urgently change laws to address claim farming and exploitative practices, including by:</w:t>
                              </w:r>
                            </w:p>
                            <w:p w14:paraId="3670848B"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Making</w:t>
                              </w:r>
                              <w:r w:rsidRPr="0088522F">
                                <w:rPr>
                                  <w:rFonts w:ascii="Times New Roman" w:hAnsi="Times New Roman" w:cs="Times New Roman"/>
                                  <w:spacing w:val="-4"/>
                                  <w:sz w:val="24"/>
                                </w:rPr>
                                <w:t xml:space="preserve"> </w:t>
                              </w:r>
                              <w:r w:rsidRPr="0088522F">
                                <w:rPr>
                                  <w:rFonts w:ascii="Times New Roman" w:hAnsi="Times New Roman" w:cs="Times New Roman"/>
                                  <w:sz w:val="24"/>
                                </w:rPr>
                                <w:t>it</w:t>
                              </w:r>
                              <w:r w:rsidRPr="0088522F">
                                <w:rPr>
                                  <w:rFonts w:ascii="Times New Roman" w:hAnsi="Times New Roman" w:cs="Times New Roman"/>
                                  <w:spacing w:val="-4"/>
                                  <w:sz w:val="24"/>
                                </w:rPr>
                                <w:t xml:space="preserve"> </w:t>
                              </w:r>
                              <w:r w:rsidRPr="0088522F">
                                <w:rPr>
                                  <w:rFonts w:ascii="Times New Roman" w:hAnsi="Times New Roman" w:cs="Times New Roman"/>
                                  <w:sz w:val="24"/>
                                </w:rPr>
                                <w:t>unlawful</w:t>
                              </w:r>
                              <w:r w:rsidRPr="0088522F">
                                <w:rPr>
                                  <w:rFonts w:ascii="Times New Roman" w:hAnsi="Times New Roman" w:cs="Times New Roman"/>
                                  <w:spacing w:val="-4"/>
                                  <w:sz w:val="24"/>
                                </w:rPr>
                                <w:t xml:space="preserve"> </w:t>
                              </w:r>
                              <w:r w:rsidRPr="0088522F">
                                <w:rPr>
                                  <w:rFonts w:ascii="Times New Roman" w:hAnsi="Times New Roman" w:cs="Times New Roman"/>
                                  <w:sz w:val="24"/>
                                </w:rPr>
                                <w:t>for</w:t>
                              </w:r>
                              <w:r w:rsidRPr="0088522F">
                                <w:rPr>
                                  <w:rFonts w:ascii="Times New Roman" w:hAnsi="Times New Roman" w:cs="Times New Roman"/>
                                  <w:spacing w:val="-4"/>
                                  <w:sz w:val="24"/>
                                </w:rPr>
                                <w:t xml:space="preserve"> </w:t>
                              </w:r>
                              <w:r w:rsidRPr="0088522F">
                                <w:rPr>
                                  <w:rFonts w:ascii="Times New Roman" w:hAnsi="Times New Roman" w:cs="Times New Roman"/>
                                  <w:sz w:val="24"/>
                                </w:rPr>
                                <w:t>lawyers</w:t>
                              </w:r>
                              <w:r w:rsidRPr="0088522F">
                                <w:rPr>
                                  <w:rFonts w:ascii="Times New Roman" w:hAnsi="Times New Roman" w:cs="Times New Roman"/>
                                  <w:spacing w:val="-5"/>
                                  <w:sz w:val="24"/>
                                </w:rPr>
                                <w:t xml:space="preserve"> </w:t>
                              </w:r>
                              <w:r w:rsidRPr="0088522F">
                                <w:rPr>
                                  <w:rFonts w:ascii="Times New Roman" w:hAnsi="Times New Roman" w:cs="Times New Roman"/>
                                  <w:sz w:val="24"/>
                                </w:rPr>
                                <w:t>to</w:t>
                              </w:r>
                              <w:r w:rsidRPr="0088522F">
                                <w:rPr>
                                  <w:rFonts w:ascii="Times New Roman" w:hAnsi="Times New Roman" w:cs="Times New Roman"/>
                                  <w:spacing w:val="-4"/>
                                  <w:sz w:val="24"/>
                                </w:rPr>
                                <w:t xml:space="preserve"> </w:t>
                              </w:r>
                              <w:r w:rsidRPr="0088522F">
                                <w:rPr>
                                  <w:rFonts w:ascii="Times New Roman" w:hAnsi="Times New Roman" w:cs="Times New Roman"/>
                                  <w:sz w:val="24"/>
                                </w:rPr>
                                <w:t>charge</w:t>
                              </w:r>
                              <w:r w:rsidRPr="0088522F">
                                <w:rPr>
                                  <w:rFonts w:ascii="Times New Roman" w:hAnsi="Times New Roman" w:cs="Times New Roman"/>
                                  <w:spacing w:val="-5"/>
                                  <w:sz w:val="24"/>
                                </w:rPr>
                                <w:t xml:space="preserve"> </w:t>
                              </w:r>
                              <w:r w:rsidRPr="0088522F">
                                <w:rPr>
                                  <w:rFonts w:ascii="Times New Roman" w:hAnsi="Times New Roman" w:cs="Times New Roman"/>
                                  <w:sz w:val="24"/>
                                </w:rPr>
                                <w:t>contingency</w:t>
                              </w:r>
                              <w:r w:rsidRPr="0088522F">
                                <w:rPr>
                                  <w:rFonts w:ascii="Times New Roman" w:hAnsi="Times New Roman" w:cs="Times New Roman"/>
                                  <w:spacing w:val="-4"/>
                                  <w:sz w:val="24"/>
                                </w:rPr>
                                <w:t xml:space="preserve"> </w:t>
                              </w:r>
                              <w:r w:rsidRPr="0088522F">
                                <w:rPr>
                                  <w:rFonts w:ascii="Times New Roman" w:hAnsi="Times New Roman" w:cs="Times New Roman"/>
                                  <w:sz w:val="24"/>
                                </w:rPr>
                                <w:t>fees</w:t>
                              </w:r>
                              <w:r w:rsidRPr="0088522F">
                                <w:rPr>
                                  <w:rFonts w:ascii="Times New Roman" w:hAnsi="Times New Roman" w:cs="Times New Roman"/>
                                  <w:spacing w:val="-5"/>
                                  <w:sz w:val="24"/>
                                </w:rPr>
                                <w:t xml:space="preserve"> </w:t>
                              </w:r>
                              <w:r w:rsidRPr="0088522F">
                                <w:rPr>
                                  <w:rFonts w:ascii="Times New Roman" w:hAnsi="Times New Roman" w:cs="Times New Roman"/>
                                  <w:sz w:val="24"/>
                                </w:rPr>
                                <w:t>for</w:t>
                              </w:r>
                              <w:r w:rsidRPr="0088522F">
                                <w:rPr>
                                  <w:rFonts w:ascii="Times New Roman" w:hAnsi="Times New Roman" w:cs="Times New Roman"/>
                                  <w:spacing w:val="-4"/>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5"/>
                                  <w:sz w:val="24"/>
                                </w:rPr>
                                <w:t xml:space="preserve"> </w:t>
                              </w:r>
                              <w:r w:rsidRPr="0088522F">
                                <w:rPr>
                                  <w:rFonts w:ascii="Times New Roman" w:hAnsi="Times New Roman" w:cs="Times New Roman"/>
                                  <w:sz w:val="24"/>
                                </w:rPr>
                                <w:t>delivered with respect to National Redress Scheme applications.</w:t>
                              </w:r>
                            </w:p>
                            <w:p w14:paraId="159990F4"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Imposing</w:t>
                              </w:r>
                              <w:r w:rsidRPr="0088522F">
                                <w:rPr>
                                  <w:rFonts w:ascii="Times New Roman" w:hAnsi="Times New Roman" w:cs="Times New Roman"/>
                                  <w:spacing w:val="-2"/>
                                  <w:sz w:val="24"/>
                                </w:rPr>
                                <w:t xml:space="preserve"> </w:t>
                              </w:r>
                              <w:r w:rsidRPr="0088522F">
                                <w:rPr>
                                  <w:rFonts w:ascii="Times New Roman" w:hAnsi="Times New Roman" w:cs="Times New Roman"/>
                                  <w:sz w:val="24"/>
                                </w:rPr>
                                <w:t>a</w:t>
                              </w:r>
                              <w:r w:rsidRPr="0088522F">
                                <w:rPr>
                                  <w:rFonts w:ascii="Times New Roman" w:hAnsi="Times New Roman" w:cs="Times New Roman"/>
                                  <w:spacing w:val="-2"/>
                                  <w:sz w:val="24"/>
                                </w:rPr>
                                <w:t xml:space="preserve"> </w:t>
                              </w:r>
                              <w:r w:rsidRPr="0088522F">
                                <w:rPr>
                                  <w:rFonts w:ascii="Times New Roman" w:hAnsi="Times New Roman" w:cs="Times New Roman"/>
                                  <w:sz w:val="24"/>
                                </w:rPr>
                                <w:t>legal</w:t>
                              </w:r>
                              <w:r w:rsidRPr="0088522F">
                                <w:rPr>
                                  <w:rFonts w:ascii="Times New Roman" w:hAnsi="Times New Roman" w:cs="Times New Roman"/>
                                  <w:spacing w:val="-2"/>
                                  <w:sz w:val="24"/>
                                </w:rPr>
                                <w:t xml:space="preserve"> </w:t>
                              </w:r>
                              <w:r w:rsidRPr="0088522F">
                                <w:rPr>
                                  <w:rFonts w:ascii="Times New Roman" w:hAnsi="Times New Roman" w:cs="Times New Roman"/>
                                  <w:sz w:val="24"/>
                                </w:rPr>
                                <w:t>obligation</w:t>
                              </w:r>
                              <w:r w:rsidRPr="0088522F">
                                <w:rPr>
                                  <w:rFonts w:ascii="Times New Roman" w:hAnsi="Times New Roman" w:cs="Times New Roman"/>
                                  <w:spacing w:val="-2"/>
                                  <w:sz w:val="24"/>
                                </w:rPr>
                                <w:t xml:space="preserve"> </w:t>
                              </w:r>
                              <w:r w:rsidRPr="0088522F">
                                <w:rPr>
                                  <w:rFonts w:ascii="Times New Roman" w:hAnsi="Times New Roman" w:cs="Times New Roman"/>
                                  <w:sz w:val="24"/>
                                </w:rPr>
                                <w:t>on</w:t>
                              </w:r>
                              <w:r w:rsidRPr="0088522F">
                                <w:rPr>
                                  <w:rFonts w:ascii="Times New Roman" w:hAnsi="Times New Roman" w:cs="Times New Roman"/>
                                  <w:spacing w:val="-2"/>
                                  <w:sz w:val="24"/>
                                </w:rPr>
                                <w:t xml:space="preserve"> </w:t>
                              </w:r>
                              <w:r w:rsidRPr="0088522F">
                                <w:rPr>
                                  <w:rFonts w:ascii="Times New Roman" w:hAnsi="Times New Roman" w:cs="Times New Roman"/>
                                  <w:sz w:val="24"/>
                                </w:rPr>
                                <w:t>lawyers</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2"/>
                                  <w:sz w:val="24"/>
                                </w:rPr>
                                <w:t xml:space="preserve"> </w:t>
                              </w:r>
                              <w:r w:rsidRPr="0088522F">
                                <w:rPr>
                                  <w:rFonts w:ascii="Times New Roman" w:hAnsi="Times New Roman" w:cs="Times New Roman"/>
                                  <w:sz w:val="24"/>
                                </w:rPr>
                                <w:t>advise</w:t>
                              </w:r>
                              <w:r w:rsidRPr="0088522F">
                                <w:rPr>
                                  <w:rFonts w:ascii="Times New Roman" w:hAnsi="Times New Roman" w:cs="Times New Roman"/>
                                  <w:spacing w:val="-3"/>
                                  <w:sz w:val="24"/>
                                </w:rPr>
                                <w:t xml:space="preserve"> </w:t>
                              </w:r>
                              <w:r w:rsidRPr="0088522F">
                                <w:rPr>
                                  <w:rFonts w:ascii="Times New Roman" w:hAnsi="Times New Roman" w:cs="Times New Roman"/>
                                  <w:sz w:val="24"/>
                                </w:rPr>
                                <w:t>a</w:t>
                              </w:r>
                              <w:r w:rsidRPr="0088522F">
                                <w:rPr>
                                  <w:rFonts w:ascii="Times New Roman" w:hAnsi="Times New Roman" w:cs="Times New Roman"/>
                                  <w:spacing w:val="-2"/>
                                  <w:sz w:val="24"/>
                                </w:rPr>
                                <w:t xml:space="preserve"> </w:t>
                              </w:r>
                              <w:r w:rsidRPr="0088522F">
                                <w:rPr>
                                  <w:rFonts w:ascii="Times New Roman" w:hAnsi="Times New Roman" w:cs="Times New Roman"/>
                                  <w:sz w:val="24"/>
                                </w:rPr>
                                <w:t>potential</w:t>
                              </w:r>
                              <w:r w:rsidRPr="0088522F">
                                <w:rPr>
                                  <w:rFonts w:ascii="Times New Roman" w:hAnsi="Times New Roman" w:cs="Times New Roman"/>
                                  <w:spacing w:val="-3"/>
                                  <w:sz w:val="24"/>
                                </w:rPr>
                                <w:t xml:space="preserve"> </w:t>
                              </w:r>
                              <w:r w:rsidRPr="0088522F">
                                <w:rPr>
                                  <w:rFonts w:ascii="Times New Roman" w:hAnsi="Times New Roman" w:cs="Times New Roman"/>
                                  <w:sz w:val="24"/>
                                </w:rPr>
                                <w:t>client</w:t>
                              </w:r>
                              <w:r w:rsidRPr="0088522F">
                                <w:rPr>
                                  <w:rFonts w:ascii="Times New Roman" w:hAnsi="Times New Roman" w:cs="Times New Roman"/>
                                  <w:spacing w:val="-3"/>
                                  <w:sz w:val="24"/>
                                </w:rPr>
                                <w:t xml:space="preserve"> </w:t>
                              </w:r>
                              <w:r w:rsidRPr="0088522F">
                                <w:rPr>
                                  <w:rFonts w:ascii="Times New Roman" w:hAnsi="Times New Roman" w:cs="Times New Roman"/>
                                  <w:sz w:val="24"/>
                                </w:rPr>
                                <w:t>of</w:t>
                              </w:r>
                              <w:r w:rsidRPr="0088522F">
                                <w:rPr>
                                  <w:rFonts w:ascii="Times New Roman" w:hAnsi="Times New Roman" w:cs="Times New Roman"/>
                                  <w:spacing w:val="-2"/>
                                  <w:sz w:val="24"/>
                                </w:rPr>
                                <w:t xml:space="preserve"> </w:t>
                              </w:r>
                              <w:r w:rsidRPr="0088522F">
                                <w:rPr>
                                  <w:rFonts w:ascii="Times New Roman" w:hAnsi="Times New Roman" w:cs="Times New Roman"/>
                                  <w:sz w:val="24"/>
                                </w:rPr>
                                <w:t>the</w:t>
                              </w:r>
                              <w:r w:rsidRPr="0088522F">
                                <w:rPr>
                                  <w:rFonts w:ascii="Times New Roman" w:hAnsi="Times New Roman" w:cs="Times New Roman"/>
                                  <w:spacing w:val="-2"/>
                                  <w:sz w:val="24"/>
                                </w:rPr>
                                <w:t xml:space="preserve"> </w:t>
                              </w:r>
                              <w:r w:rsidRPr="0088522F">
                                <w:rPr>
                                  <w:rFonts w:ascii="Times New Roman" w:hAnsi="Times New Roman" w:cs="Times New Roman"/>
                                  <w:sz w:val="24"/>
                                </w:rPr>
                                <w:t>availability</w:t>
                              </w:r>
                              <w:r>
                                <w:rPr>
                                  <w:rFonts w:ascii="Times New Roman" w:hAnsi="Times New Roman" w:cs="Times New Roman"/>
                                  <w:sz w:val="24"/>
                                </w:rPr>
                                <w:t xml:space="preserve"> </w:t>
                              </w:r>
                              <w:r w:rsidRPr="0088522F">
                                <w:rPr>
                                  <w:rFonts w:ascii="Times New Roman" w:hAnsi="Times New Roman" w:cs="Times New Roman"/>
                                  <w:sz w:val="24"/>
                                </w:rPr>
                                <w:t>of</w:t>
                              </w:r>
                              <w:r>
                                <w:rPr>
                                  <w:rFonts w:ascii="Times New Roman" w:hAnsi="Times New Roman" w:cs="Times New Roman"/>
                                  <w:sz w:val="24"/>
                                </w:rPr>
                                <w:t> </w:t>
                              </w:r>
                              <w:r w:rsidRPr="0088522F">
                                <w:rPr>
                                  <w:rFonts w:ascii="Times New Roman" w:hAnsi="Times New Roman" w:cs="Times New Roman"/>
                                  <w:sz w:val="24"/>
                                </w:rPr>
                                <w:t>free</w:t>
                              </w:r>
                              <w:r w:rsidRPr="0088522F">
                                <w:rPr>
                                  <w:rFonts w:ascii="Times New Roman" w:hAnsi="Times New Roman" w:cs="Times New Roman"/>
                                  <w:spacing w:val="-3"/>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4"/>
                                  <w:sz w:val="24"/>
                                </w:rPr>
                                <w:t xml:space="preserve"> </w:t>
                              </w:r>
                              <w:r w:rsidRPr="0088522F">
                                <w:rPr>
                                  <w:rFonts w:ascii="Times New Roman" w:hAnsi="Times New Roman" w:cs="Times New Roman"/>
                                  <w:sz w:val="24"/>
                                </w:rPr>
                                <w:t>(</w:t>
                              </w:r>
                              <w:r>
                                <w:rPr>
                                  <w:rFonts w:ascii="Times New Roman" w:hAnsi="Times New Roman" w:cs="Times New Roman"/>
                                  <w:sz w:val="24"/>
                                </w:rPr>
                                <w:t>K</w:t>
                              </w:r>
                              <w:r w:rsidRPr="0088522F">
                                <w:rPr>
                                  <w:rFonts w:ascii="Times New Roman" w:hAnsi="Times New Roman" w:cs="Times New Roman"/>
                                  <w:sz w:val="24"/>
                                </w:rPr>
                                <w:t>nowmore</w:t>
                              </w:r>
                              <w:r w:rsidRPr="0088522F">
                                <w:rPr>
                                  <w:rFonts w:ascii="Times New Roman" w:hAnsi="Times New Roman" w:cs="Times New Roman"/>
                                  <w:spacing w:val="-3"/>
                                  <w:sz w:val="24"/>
                                </w:rPr>
                                <w:t xml:space="preserve"> </w:t>
                              </w:r>
                              <w:r w:rsidRPr="0088522F">
                                <w:rPr>
                                  <w:rFonts w:ascii="Times New Roman" w:hAnsi="Times New Roman" w:cs="Times New Roman"/>
                                  <w:sz w:val="24"/>
                                </w:rPr>
                                <w:t>Legal</w:t>
                              </w:r>
                              <w:r w:rsidRPr="0088522F">
                                <w:rPr>
                                  <w:rFonts w:ascii="Times New Roman" w:hAnsi="Times New Roman" w:cs="Times New Roman"/>
                                  <w:spacing w:val="-3"/>
                                  <w:sz w:val="24"/>
                                </w:rPr>
                                <w:t xml:space="preserve"> </w:t>
                              </w:r>
                              <w:r w:rsidRPr="0088522F">
                                <w:rPr>
                                  <w:rFonts w:ascii="Times New Roman" w:hAnsi="Times New Roman" w:cs="Times New Roman"/>
                                  <w:sz w:val="24"/>
                                </w:rPr>
                                <w:t>Service</w:t>
                              </w:r>
                              <w:r w:rsidRPr="0088522F">
                                <w:rPr>
                                  <w:rFonts w:ascii="Times New Roman" w:hAnsi="Times New Roman" w:cs="Times New Roman"/>
                                  <w:spacing w:val="-3"/>
                                  <w:sz w:val="24"/>
                                </w:rPr>
                                <w:t xml:space="preserve"> </w:t>
                              </w:r>
                              <w:r w:rsidRPr="0088522F">
                                <w:rPr>
                                  <w:rFonts w:ascii="Times New Roman" w:hAnsi="Times New Roman" w:cs="Times New Roman"/>
                                  <w:sz w:val="24"/>
                                </w:rPr>
                                <w:t>and</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Redress</w:t>
                              </w:r>
                              <w:r w:rsidRPr="0088522F">
                                <w:rPr>
                                  <w:rFonts w:ascii="Times New Roman" w:hAnsi="Times New Roman" w:cs="Times New Roman"/>
                                  <w:spacing w:val="-3"/>
                                  <w:sz w:val="24"/>
                                </w:rPr>
                                <w:t xml:space="preserve"> </w:t>
                              </w:r>
                              <w:r w:rsidRPr="0088522F">
                                <w:rPr>
                                  <w:rFonts w:ascii="Times New Roman" w:hAnsi="Times New Roman" w:cs="Times New Roman"/>
                                  <w:sz w:val="24"/>
                                </w:rPr>
                                <w:t>Support</w:t>
                              </w:r>
                              <w:r w:rsidRPr="0088522F">
                                <w:rPr>
                                  <w:rFonts w:ascii="Times New Roman" w:hAnsi="Times New Roman" w:cs="Times New Roman"/>
                                  <w:spacing w:val="-3"/>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3"/>
                                  <w:sz w:val="24"/>
                                </w:rPr>
                                <w:t xml:space="preserve"> </w:t>
                              </w:r>
                              <w:r w:rsidRPr="0088522F">
                                <w:rPr>
                                  <w:rFonts w:ascii="Times New Roman" w:hAnsi="Times New Roman" w:cs="Times New Roman"/>
                                  <w:sz w:val="24"/>
                                </w:rPr>
                                <w:t>and</w:t>
                              </w:r>
                              <w:r>
                                <w:rPr>
                                  <w:rFonts w:ascii="Times New Roman" w:hAnsi="Times New Roman" w:cs="Times New Roman"/>
                                  <w:sz w:val="24"/>
                                </w:rPr>
                                <w:t> </w:t>
                              </w:r>
                              <w:r w:rsidRPr="0088522F">
                                <w:rPr>
                                  <w:rFonts w:ascii="Times New Roman" w:hAnsi="Times New Roman" w:cs="Times New Roman"/>
                                  <w:sz w:val="24"/>
                                </w:rPr>
                                <w:t>to</w:t>
                              </w:r>
                              <w:r>
                                <w:rPr>
                                  <w:rFonts w:ascii="Times New Roman" w:hAnsi="Times New Roman" w:cs="Times New Roman"/>
                                  <w:sz w:val="24"/>
                                </w:rPr>
                                <w:t> </w:t>
                              </w:r>
                              <w:r w:rsidRPr="0088522F">
                                <w:rPr>
                                  <w:rFonts w:ascii="Times New Roman" w:hAnsi="Times New Roman" w:cs="Times New Roman"/>
                                  <w:sz w:val="24"/>
                                </w:rPr>
                                <w:t>certify such advice has been provided, before executing a costs agreement for a</w:t>
                              </w:r>
                              <w:r>
                                <w:rPr>
                                  <w:rFonts w:ascii="Times New Roman" w:hAnsi="Times New Roman" w:cs="Times New Roman"/>
                                  <w:sz w:val="24"/>
                                </w:rPr>
                                <w:t> </w:t>
                              </w:r>
                              <w:r w:rsidRPr="0088522F">
                                <w:rPr>
                                  <w:rFonts w:ascii="Times New Roman" w:hAnsi="Times New Roman" w:cs="Times New Roman"/>
                                  <w:sz w:val="24"/>
                                </w:rPr>
                                <w:t>National Redress Scheme application.</w:t>
                              </w:r>
                            </w:p>
                            <w:p w14:paraId="3F5AACEB" w14:textId="2E208461"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Capping</w:t>
                              </w:r>
                              <w:r w:rsidRPr="0088522F">
                                <w:rPr>
                                  <w:rFonts w:ascii="Times New Roman" w:hAnsi="Times New Roman" w:cs="Times New Roman"/>
                                  <w:spacing w:val="-3"/>
                                  <w:sz w:val="24"/>
                                </w:rPr>
                                <w:t xml:space="preserve"> </w:t>
                              </w:r>
                              <w:r w:rsidRPr="0088522F">
                                <w:rPr>
                                  <w:rFonts w:ascii="Times New Roman" w:hAnsi="Times New Roman" w:cs="Times New Roman"/>
                                  <w:sz w:val="24"/>
                                </w:rPr>
                                <w:t>fees</w:t>
                              </w:r>
                              <w:r w:rsidRPr="0088522F">
                                <w:rPr>
                                  <w:rFonts w:ascii="Times New Roman" w:hAnsi="Times New Roman" w:cs="Times New Roman"/>
                                  <w:spacing w:val="-4"/>
                                  <w:sz w:val="24"/>
                                </w:rPr>
                                <w:t xml:space="preserve"> </w:t>
                              </w:r>
                              <w:r w:rsidRPr="0088522F">
                                <w:rPr>
                                  <w:rFonts w:ascii="Times New Roman" w:hAnsi="Times New Roman" w:cs="Times New Roman"/>
                                  <w:sz w:val="24"/>
                                </w:rPr>
                                <w:t>that</w:t>
                              </w:r>
                              <w:r w:rsidRPr="0088522F">
                                <w:rPr>
                                  <w:rFonts w:ascii="Times New Roman" w:hAnsi="Times New Roman" w:cs="Times New Roman"/>
                                  <w:spacing w:val="-3"/>
                                  <w:sz w:val="24"/>
                                </w:rPr>
                                <w:t xml:space="preserve"> </w:t>
                              </w:r>
                              <w:r w:rsidRPr="0088522F">
                                <w:rPr>
                                  <w:rFonts w:ascii="Times New Roman" w:hAnsi="Times New Roman" w:cs="Times New Roman"/>
                                  <w:sz w:val="24"/>
                                </w:rPr>
                                <w:t>lawyers</w:t>
                              </w:r>
                              <w:r w:rsidRPr="0088522F">
                                <w:rPr>
                                  <w:rFonts w:ascii="Times New Roman" w:hAnsi="Times New Roman" w:cs="Times New Roman"/>
                                  <w:spacing w:val="-4"/>
                                  <w:sz w:val="24"/>
                                </w:rPr>
                                <w:t xml:space="preserve"> </w:t>
                              </w:r>
                              <w:r w:rsidRPr="0088522F">
                                <w:rPr>
                                  <w:rFonts w:ascii="Times New Roman" w:hAnsi="Times New Roman" w:cs="Times New Roman"/>
                                  <w:sz w:val="24"/>
                                </w:rPr>
                                <w:t>can</w:t>
                              </w:r>
                              <w:r w:rsidRPr="0088522F">
                                <w:rPr>
                                  <w:rFonts w:ascii="Times New Roman" w:hAnsi="Times New Roman" w:cs="Times New Roman"/>
                                  <w:spacing w:val="-4"/>
                                  <w:sz w:val="24"/>
                                </w:rPr>
                                <w:t xml:space="preserve"> </w:t>
                              </w:r>
                              <w:r w:rsidRPr="0088522F">
                                <w:rPr>
                                  <w:rFonts w:ascii="Times New Roman" w:hAnsi="Times New Roman" w:cs="Times New Roman"/>
                                  <w:sz w:val="24"/>
                                </w:rPr>
                                <w:t>charge</w:t>
                              </w:r>
                              <w:r w:rsidRPr="0088522F">
                                <w:rPr>
                                  <w:rFonts w:ascii="Times New Roman" w:hAnsi="Times New Roman" w:cs="Times New Roman"/>
                                  <w:spacing w:val="-3"/>
                                  <w:sz w:val="24"/>
                                </w:rPr>
                                <w:t xml:space="preserve"> </w:t>
                              </w:r>
                              <w:r w:rsidRPr="0088522F">
                                <w:rPr>
                                  <w:rFonts w:ascii="Times New Roman" w:hAnsi="Times New Roman" w:cs="Times New Roman"/>
                                  <w:sz w:val="24"/>
                                </w:rPr>
                                <w:t>for</w:t>
                              </w:r>
                              <w:r w:rsidRPr="0088522F">
                                <w:rPr>
                                  <w:rFonts w:ascii="Times New Roman" w:hAnsi="Times New Roman" w:cs="Times New Roman"/>
                                  <w:spacing w:val="-3"/>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4"/>
                                  <w:sz w:val="24"/>
                                </w:rPr>
                                <w:t xml:space="preserve"> </w:t>
                              </w:r>
                              <w:r w:rsidRPr="0088522F">
                                <w:rPr>
                                  <w:rFonts w:ascii="Times New Roman" w:hAnsi="Times New Roman" w:cs="Times New Roman"/>
                                  <w:sz w:val="24"/>
                                </w:rPr>
                                <w:t>delivered</w:t>
                              </w:r>
                              <w:r w:rsidRPr="0088522F">
                                <w:rPr>
                                  <w:rFonts w:ascii="Times New Roman" w:hAnsi="Times New Roman" w:cs="Times New Roman"/>
                                  <w:spacing w:val="-3"/>
                                  <w:sz w:val="24"/>
                                </w:rPr>
                                <w:t xml:space="preserve"> </w:t>
                              </w:r>
                              <w:r w:rsidRPr="0088522F">
                                <w:rPr>
                                  <w:rFonts w:ascii="Times New Roman" w:hAnsi="Times New Roman" w:cs="Times New Roman"/>
                                  <w:sz w:val="24"/>
                                </w:rPr>
                                <w:t>with</w:t>
                              </w:r>
                              <w:r w:rsidRPr="0088522F">
                                <w:rPr>
                                  <w:rFonts w:ascii="Times New Roman" w:hAnsi="Times New Roman" w:cs="Times New Roman"/>
                                  <w:spacing w:val="-3"/>
                                  <w:sz w:val="24"/>
                                </w:rPr>
                                <w:t xml:space="preserve"> </w:t>
                              </w:r>
                              <w:r w:rsidRPr="0088522F">
                                <w:rPr>
                                  <w:rFonts w:ascii="Times New Roman" w:hAnsi="Times New Roman" w:cs="Times New Roman"/>
                                  <w:sz w:val="24"/>
                                </w:rPr>
                                <w:t>respect</w:t>
                              </w:r>
                              <w:r>
                                <w:rPr>
                                  <w:rFonts w:ascii="Times New Roman" w:hAnsi="Times New Roman" w:cs="Times New Roman"/>
                                  <w:sz w:val="24"/>
                                </w:rPr>
                                <w:t xml:space="preserve"> to</w:t>
                              </w:r>
                              <w:r w:rsidR="00872394">
                                <w:rPr>
                                  <w:rFonts w:ascii="Times New Roman" w:hAnsi="Times New Roman" w:cs="Times New Roman"/>
                                  <w:sz w:val="24"/>
                                </w:rPr>
                                <w:t> </w:t>
                              </w:r>
                              <w:r>
                                <w:rPr>
                                  <w:rFonts w:ascii="Times New Roman" w:hAnsi="Times New Roman" w:cs="Times New Roman"/>
                                  <w:sz w:val="24"/>
                                </w:rPr>
                                <w:t>National </w:t>
                              </w:r>
                              <w:r w:rsidRPr="0088522F">
                                <w:rPr>
                                  <w:rFonts w:ascii="Times New Roman" w:hAnsi="Times New Roman" w:cs="Times New Roman"/>
                                  <w:sz w:val="24"/>
                                </w:rPr>
                                <w:t>Redress Scheme applications.</w:t>
                              </w:r>
                            </w:p>
                            <w:p w14:paraId="14A889C4"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Making</w:t>
                              </w:r>
                              <w:r w:rsidRPr="0088522F">
                                <w:rPr>
                                  <w:rFonts w:ascii="Times New Roman" w:hAnsi="Times New Roman" w:cs="Times New Roman"/>
                                  <w:spacing w:val="-1"/>
                                  <w:sz w:val="24"/>
                                </w:rPr>
                                <w:t xml:space="preserve"> </w:t>
                              </w:r>
                              <w:r w:rsidRPr="0088522F">
                                <w:rPr>
                                  <w:rFonts w:ascii="Times New Roman" w:hAnsi="Times New Roman" w:cs="Times New Roman"/>
                                  <w:sz w:val="24"/>
                                </w:rPr>
                                <w:t xml:space="preserve">it an offence for any person </w:t>
                              </w:r>
                              <w:r w:rsidRPr="0088522F">
                                <w:rPr>
                                  <w:rFonts w:ascii="Times New Roman" w:hAnsi="Times New Roman" w:cs="Times New Roman"/>
                                  <w:spacing w:val="-5"/>
                                  <w:sz w:val="24"/>
                                </w:rPr>
                                <w:t>to:</w:t>
                              </w:r>
                            </w:p>
                            <w:p w14:paraId="20B9E83E" w14:textId="77777777" w:rsidR="007869D1" w:rsidRPr="0088522F" w:rsidRDefault="007869D1" w:rsidP="00955069">
                              <w:pPr>
                                <w:widowControl w:val="0"/>
                                <w:numPr>
                                  <w:ilvl w:val="1"/>
                                  <w:numId w:val="10"/>
                                </w:numPr>
                                <w:autoSpaceDE w:val="0"/>
                                <w:autoSpaceDN w:val="0"/>
                                <w:spacing w:before="60" w:after="60" w:line="276" w:lineRule="auto"/>
                                <w:ind w:left="1134" w:right="763" w:hanging="425"/>
                                <w:rPr>
                                  <w:rFonts w:ascii="Times New Roman" w:hAnsi="Times New Roman" w:cs="Times New Roman"/>
                                  <w:sz w:val="24"/>
                                </w:rPr>
                              </w:pPr>
                              <w:r w:rsidRPr="0088522F">
                                <w:rPr>
                                  <w:rFonts w:ascii="Times New Roman" w:hAnsi="Times New Roman" w:cs="Times New Roman"/>
                                  <w:sz w:val="24"/>
                                </w:rPr>
                                <w:t>contact</w:t>
                              </w:r>
                              <w:r w:rsidRPr="0088522F">
                                <w:rPr>
                                  <w:rFonts w:ascii="Times New Roman" w:hAnsi="Times New Roman" w:cs="Times New Roman"/>
                                  <w:spacing w:val="-3"/>
                                  <w:sz w:val="24"/>
                                </w:rPr>
                                <w:t xml:space="preserve"> </w:t>
                              </w:r>
                              <w:r w:rsidRPr="0088522F">
                                <w:rPr>
                                  <w:rFonts w:ascii="Times New Roman" w:hAnsi="Times New Roman" w:cs="Times New Roman"/>
                                  <w:sz w:val="24"/>
                                </w:rPr>
                                <w:t>a</w:t>
                              </w:r>
                              <w:r w:rsidRPr="0088522F">
                                <w:rPr>
                                  <w:rFonts w:ascii="Times New Roman" w:hAnsi="Times New Roman" w:cs="Times New Roman"/>
                                  <w:spacing w:val="-3"/>
                                  <w:sz w:val="24"/>
                                </w:rPr>
                                <w:t xml:space="preserve"> </w:t>
                              </w:r>
                              <w:r w:rsidRPr="0088522F">
                                <w:rPr>
                                  <w:rFonts w:ascii="Times New Roman" w:hAnsi="Times New Roman" w:cs="Times New Roman"/>
                                  <w:sz w:val="24"/>
                                </w:rPr>
                                <w:t>person</w:t>
                              </w:r>
                              <w:r w:rsidRPr="0088522F">
                                <w:rPr>
                                  <w:rFonts w:ascii="Times New Roman" w:hAnsi="Times New Roman" w:cs="Times New Roman"/>
                                  <w:spacing w:val="-3"/>
                                  <w:sz w:val="24"/>
                                </w:rPr>
                                <w:t xml:space="preserve"> </w:t>
                              </w:r>
                              <w:r w:rsidRPr="0088522F">
                                <w:rPr>
                                  <w:rFonts w:ascii="Times New Roman" w:hAnsi="Times New Roman" w:cs="Times New Roman"/>
                                  <w:sz w:val="24"/>
                                </w:rPr>
                                <w:t>without</w:t>
                              </w:r>
                              <w:r w:rsidRPr="0088522F">
                                <w:rPr>
                                  <w:rFonts w:ascii="Times New Roman" w:hAnsi="Times New Roman" w:cs="Times New Roman"/>
                                  <w:spacing w:val="-3"/>
                                  <w:sz w:val="24"/>
                                </w:rPr>
                                <w:t xml:space="preserve"> </w:t>
                              </w:r>
                              <w:r w:rsidRPr="0088522F">
                                <w:rPr>
                                  <w:rFonts w:ascii="Times New Roman" w:hAnsi="Times New Roman" w:cs="Times New Roman"/>
                                  <w:sz w:val="24"/>
                                </w:rPr>
                                <w:t>their</w:t>
                              </w:r>
                              <w:r w:rsidRPr="0088522F">
                                <w:rPr>
                                  <w:rFonts w:ascii="Times New Roman" w:hAnsi="Times New Roman" w:cs="Times New Roman"/>
                                  <w:spacing w:val="-3"/>
                                  <w:sz w:val="24"/>
                                </w:rPr>
                                <w:t xml:space="preserve"> </w:t>
                              </w:r>
                              <w:r w:rsidRPr="0088522F">
                                <w:rPr>
                                  <w:rFonts w:ascii="Times New Roman" w:hAnsi="Times New Roman" w:cs="Times New Roman"/>
                                  <w:sz w:val="24"/>
                                </w:rPr>
                                <w:t>consent</w:t>
                              </w:r>
                              <w:r w:rsidRPr="0088522F">
                                <w:rPr>
                                  <w:rFonts w:ascii="Times New Roman" w:hAnsi="Times New Roman" w:cs="Times New Roman"/>
                                  <w:spacing w:val="-3"/>
                                  <w:sz w:val="24"/>
                                </w:rPr>
                                <w:t xml:space="preserve"> </w:t>
                              </w:r>
                              <w:r w:rsidRPr="0088522F">
                                <w:rPr>
                                  <w:rFonts w:ascii="Times New Roman" w:hAnsi="Times New Roman" w:cs="Times New Roman"/>
                                  <w:sz w:val="24"/>
                                </w:rPr>
                                <w:t>and</w:t>
                              </w:r>
                              <w:r w:rsidRPr="0088522F">
                                <w:rPr>
                                  <w:rFonts w:ascii="Times New Roman" w:hAnsi="Times New Roman" w:cs="Times New Roman"/>
                                  <w:spacing w:val="-3"/>
                                  <w:sz w:val="24"/>
                                </w:rPr>
                                <w:t xml:space="preserve"> </w:t>
                              </w:r>
                              <w:r w:rsidRPr="0088522F">
                                <w:rPr>
                                  <w:rFonts w:ascii="Times New Roman" w:hAnsi="Times New Roman" w:cs="Times New Roman"/>
                                  <w:sz w:val="24"/>
                                </w:rPr>
                                <w:t>solicit</w:t>
                              </w:r>
                              <w:r w:rsidRPr="0088522F">
                                <w:rPr>
                                  <w:rFonts w:ascii="Times New Roman" w:hAnsi="Times New Roman" w:cs="Times New Roman"/>
                                  <w:spacing w:val="-3"/>
                                  <w:sz w:val="24"/>
                                </w:rPr>
                                <w:t xml:space="preserve"> </w:t>
                              </w:r>
                              <w:r w:rsidRPr="0088522F">
                                <w:rPr>
                                  <w:rFonts w:ascii="Times New Roman" w:hAnsi="Times New Roman" w:cs="Times New Roman"/>
                                  <w:sz w:val="24"/>
                                </w:rPr>
                                <w:t>or</w:t>
                              </w:r>
                              <w:r w:rsidRPr="0088522F">
                                <w:rPr>
                                  <w:rFonts w:ascii="Times New Roman" w:hAnsi="Times New Roman" w:cs="Times New Roman"/>
                                  <w:spacing w:val="-3"/>
                                  <w:sz w:val="24"/>
                                </w:rPr>
                                <w:t xml:space="preserve"> </w:t>
                              </w:r>
                              <w:r w:rsidRPr="0088522F">
                                <w:rPr>
                                  <w:rFonts w:ascii="Times New Roman" w:hAnsi="Times New Roman" w:cs="Times New Roman"/>
                                  <w:sz w:val="24"/>
                                </w:rPr>
                                <w:t>induce</w:t>
                              </w:r>
                              <w:r w:rsidRPr="0088522F">
                                <w:rPr>
                                  <w:rFonts w:ascii="Times New Roman" w:hAnsi="Times New Roman" w:cs="Times New Roman"/>
                                  <w:spacing w:val="-4"/>
                                  <w:sz w:val="24"/>
                                </w:rPr>
                                <w:t xml:space="preserve"> </w:t>
                              </w:r>
                              <w:r w:rsidRPr="0088522F">
                                <w:rPr>
                                  <w:rFonts w:ascii="Times New Roman" w:hAnsi="Times New Roman" w:cs="Times New Roman"/>
                                  <w:sz w:val="24"/>
                                </w:rPr>
                                <w:t>them</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make</w:t>
                              </w:r>
                              <w:r w:rsidRPr="0088522F">
                                <w:rPr>
                                  <w:rFonts w:ascii="Times New Roman" w:hAnsi="Times New Roman" w:cs="Times New Roman"/>
                                  <w:spacing w:val="-4"/>
                                  <w:sz w:val="24"/>
                                </w:rPr>
                                <w:t xml:space="preserve"> </w:t>
                              </w:r>
                              <w:r w:rsidRPr="0088522F">
                                <w:rPr>
                                  <w:rFonts w:ascii="Times New Roman" w:hAnsi="Times New Roman" w:cs="Times New Roman"/>
                                  <w:sz w:val="24"/>
                                </w:rPr>
                                <w:t>a</w:t>
                              </w:r>
                              <w:r>
                                <w:rPr>
                                  <w:rFonts w:ascii="Times New Roman" w:hAnsi="Times New Roman" w:cs="Times New Roman"/>
                                  <w:sz w:val="24"/>
                                </w:rPr>
                                <w:t> </w:t>
                              </w:r>
                              <w:r w:rsidRPr="0088522F">
                                <w:rPr>
                                  <w:rFonts w:ascii="Times New Roman" w:hAnsi="Times New Roman" w:cs="Times New Roman"/>
                                  <w:sz w:val="24"/>
                                </w:rPr>
                                <w:t>National Redress Scheme application; or</w:t>
                              </w:r>
                            </w:p>
                            <w:p w14:paraId="170F434E" w14:textId="77777777" w:rsidR="007869D1" w:rsidRPr="0088522F" w:rsidRDefault="007869D1" w:rsidP="00955069">
                              <w:pPr>
                                <w:widowControl w:val="0"/>
                                <w:numPr>
                                  <w:ilvl w:val="1"/>
                                  <w:numId w:val="10"/>
                                </w:numPr>
                                <w:autoSpaceDE w:val="0"/>
                                <w:autoSpaceDN w:val="0"/>
                                <w:spacing w:before="60" w:after="60" w:line="276" w:lineRule="auto"/>
                                <w:ind w:left="1134" w:right="391" w:hanging="425"/>
                                <w:rPr>
                                  <w:rFonts w:ascii="Times New Roman" w:hAnsi="Times New Roman" w:cs="Times New Roman"/>
                                  <w:sz w:val="24"/>
                                </w:rPr>
                              </w:pPr>
                              <w:r w:rsidRPr="0088522F">
                                <w:rPr>
                                  <w:rFonts w:ascii="Times New Roman" w:hAnsi="Times New Roman" w:cs="Times New Roman"/>
                                  <w:sz w:val="24"/>
                                </w:rPr>
                                <w:t>give</w:t>
                              </w:r>
                              <w:r w:rsidRPr="0088522F">
                                <w:rPr>
                                  <w:rFonts w:ascii="Times New Roman" w:hAnsi="Times New Roman" w:cs="Times New Roman"/>
                                  <w:spacing w:val="-3"/>
                                  <w:sz w:val="24"/>
                                </w:rPr>
                                <w:t xml:space="preserve"> </w:t>
                              </w:r>
                              <w:r w:rsidRPr="0088522F">
                                <w:rPr>
                                  <w:rFonts w:ascii="Times New Roman" w:hAnsi="Times New Roman" w:cs="Times New Roman"/>
                                  <w:sz w:val="24"/>
                                </w:rPr>
                                <w:t>or</w:t>
                              </w:r>
                              <w:r w:rsidRPr="0088522F">
                                <w:rPr>
                                  <w:rFonts w:ascii="Times New Roman" w:hAnsi="Times New Roman" w:cs="Times New Roman"/>
                                  <w:spacing w:val="-3"/>
                                  <w:sz w:val="24"/>
                                </w:rPr>
                                <w:t xml:space="preserve"> </w:t>
                              </w:r>
                              <w:r w:rsidRPr="0088522F">
                                <w:rPr>
                                  <w:rFonts w:ascii="Times New Roman" w:hAnsi="Times New Roman" w:cs="Times New Roman"/>
                                  <w:sz w:val="24"/>
                                </w:rPr>
                                <w:t>receive</w:t>
                              </w:r>
                              <w:r w:rsidRPr="0088522F">
                                <w:rPr>
                                  <w:rFonts w:ascii="Times New Roman" w:hAnsi="Times New Roman" w:cs="Times New Roman"/>
                                  <w:spacing w:val="-3"/>
                                  <w:sz w:val="24"/>
                                </w:rPr>
                                <w:t xml:space="preserve"> </w:t>
                              </w:r>
                              <w:r w:rsidRPr="0088522F">
                                <w:rPr>
                                  <w:rFonts w:ascii="Times New Roman" w:hAnsi="Times New Roman" w:cs="Times New Roman"/>
                                  <w:sz w:val="24"/>
                                </w:rPr>
                                <w:t>any</w:t>
                              </w:r>
                              <w:r w:rsidRPr="0088522F">
                                <w:rPr>
                                  <w:rFonts w:ascii="Times New Roman" w:hAnsi="Times New Roman" w:cs="Times New Roman"/>
                                  <w:spacing w:val="-3"/>
                                  <w:sz w:val="24"/>
                                </w:rPr>
                                <w:t xml:space="preserve"> </w:t>
                              </w:r>
                              <w:r w:rsidRPr="0088522F">
                                <w:rPr>
                                  <w:rFonts w:ascii="Times New Roman" w:hAnsi="Times New Roman" w:cs="Times New Roman"/>
                                  <w:sz w:val="24"/>
                                </w:rPr>
                                <w:t>money</w:t>
                              </w:r>
                              <w:r w:rsidRPr="0088522F">
                                <w:rPr>
                                  <w:rFonts w:ascii="Times New Roman" w:hAnsi="Times New Roman" w:cs="Times New Roman"/>
                                  <w:spacing w:val="-3"/>
                                  <w:sz w:val="24"/>
                                </w:rPr>
                                <w:t xml:space="preserve"> </w:t>
                              </w:r>
                              <w:r w:rsidRPr="0088522F">
                                <w:rPr>
                                  <w:rFonts w:ascii="Times New Roman" w:hAnsi="Times New Roman" w:cs="Times New Roman"/>
                                  <w:sz w:val="24"/>
                                </w:rPr>
                                <w:t>or</w:t>
                              </w:r>
                              <w:r w:rsidRPr="0088522F">
                                <w:rPr>
                                  <w:rFonts w:ascii="Times New Roman" w:hAnsi="Times New Roman" w:cs="Times New Roman"/>
                                  <w:spacing w:val="-3"/>
                                  <w:sz w:val="24"/>
                                </w:rPr>
                                <w:t xml:space="preserve"> </w:t>
                              </w:r>
                              <w:r w:rsidRPr="0088522F">
                                <w:rPr>
                                  <w:rFonts w:ascii="Times New Roman" w:hAnsi="Times New Roman" w:cs="Times New Roman"/>
                                  <w:sz w:val="24"/>
                                </w:rPr>
                                <w:t>other</w:t>
                              </w:r>
                              <w:r w:rsidRPr="0088522F">
                                <w:rPr>
                                  <w:rFonts w:ascii="Times New Roman" w:hAnsi="Times New Roman" w:cs="Times New Roman"/>
                                  <w:spacing w:val="-3"/>
                                  <w:sz w:val="24"/>
                                </w:rPr>
                                <w:t xml:space="preserve"> </w:t>
                              </w:r>
                              <w:r w:rsidRPr="0088522F">
                                <w:rPr>
                                  <w:rFonts w:ascii="Times New Roman" w:hAnsi="Times New Roman" w:cs="Times New Roman"/>
                                  <w:sz w:val="24"/>
                                </w:rPr>
                                <w:t>benefit</w:t>
                              </w:r>
                              <w:r w:rsidRPr="0088522F">
                                <w:rPr>
                                  <w:rFonts w:ascii="Times New Roman" w:hAnsi="Times New Roman" w:cs="Times New Roman"/>
                                  <w:spacing w:val="-4"/>
                                  <w:sz w:val="24"/>
                                </w:rPr>
                                <w:t xml:space="preserve"> </w:t>
                              </w:r>
                              <w:r w:rsidRPr="0088522F">
                                <w:rPr>
                                  <w:rFonts w:ascii="Times New Roman" w:hAnsi="Times New Roman" w:cs="Times New Roman"/>
                                  <w:sz w:val="24"/>
                                </w:rPr>
                                <w:t>in</w:t>
                              </w:r>
                              <w:r w:rsidRPr="0088522F">
                                <w:rPr>
                                  <w:rFonts w:ascii="Times New Roman" w:hAnsi="Times New Roman" w:cs="Times New Roman"/>
                                  <w:spacing w:val="-3"/>
                                  <w:sz w:val="24"/>
                                </w:rPr>
                                <w:t xml:space="preserve"> </w:t>
                              </w:r>
                              <w:r w:rsidRPr="0088522F">
                                <w:rPr>
                                  <w:rFonts w:ascii="Times New Roman" w:hAnsi="Times New Roman" w:cs="Times New Roman"/>
                                  <w:sz w:val="24"/>
                                </w:rPr>
                                <w:t>exchange</w:t>
                              </w:r>
                              <w:r w:rsidRPr="0088522F">
                                <w:rPr>
                                  <w:rFonts w:ascii="Times New Roman" w:hAnsi="Times New Roman" w:cs="Times New Roman"/>
                                  <w:spacing w:val="-3"/>
                                  <w:sz w:val="24"/>
                                </w:rPr>
                                <w:t xml:space="preserve"> </w:t>
                              </w:r>
                              <w:r w:rsidRPr="0088522F">
                                <w:rPr>
                                  <w:rFonts w:ascii="Times New Roman" w:hAnsi="Times New Roman" w:cs="Times New Roman"/>
                                  <w:sz w:val="24"/>
                                </w:rPr>
                                <w:t>for</w:t>
                              </w:r>
                              <w:r w:rsidRPr="0088522F">
                                <w:rPr>
                                  <w:rFonts w:ascii="Times New Roman" w:hAnsi="Times New Roman" w:cs="Times New Roman"/>
                                  <w:spacing w:val="-3"/>
                                  <w:sz w:val="24"/>
                                </w:rPr>
                                <w:t xml:space="preserve"> </w:t>
                              </w:r>
                              <w:r w:rsidRPr="0088522F">
                                <w:rPr>
                                  <w:rFonts w:ascii="Times New Roman" w:hAnsi="Times New Roman" w:cs="Times New Roman"/>
                                  <w:sz w:val="24"/>
                                </w:rPr>
                                <w:t>a</w:t>
                              </w:r>
                              <w:r w:rsidRPr="0088522F">
                                <w:rPr>
                                  <w:rFonts w:ascii="Times New Roman" w:hAnsi="Times New Roman" w:cs="Times New Roman"/>
                                  <w:spacing w:val="-4"/>
                                  <w:sz w:val="24"/>
                                </w:rPr>
                                <w:t xml:space="preserve"> </w:t>
                              </w:r>
                              <w:r w:rsidRPr="0088522F">
                                <w:rPr>
                                  <w:rFonts w:ascii="Times New Roman" w:hAnsi="Times New Roman" w:cs="Times New Roman"/>
                                  <w:sz w:val="24"/>
                                </w:rPr>
                                <w:t>referral</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make</w:t>
                              </w:r>
                              <w:r w:rsidRPr="0088522F">
                                <w:rPr>
                                  <w:rFonts w:ascii="Times New Roman" w:hAnsi="Times New Roman" w:cs="Times New Roman"/>
                                  <w:spacing w:val="-3"/>
                                  <w:sz w:val="24"/>
                                </w:rPr>
                                <w:t xml:space="preserve"> </w:t>
                              </w:r>
                              <w:r w:rsidRPr="0088522F">
                                <w:rPr>
                                  <w:rFonts w:ascii="Times New Roman" w:hAnsi="Times New Roman" w:cs="Times New Roman"/>
                                  <w:sz w:val="24"/>
                                </w:rPr>
                                <w:t>a</w:t>
                              </w:r>
                              <w:r>
                                <w:rPr>
                                  <w:rFonts w:ascii="Times New Roman" w:hAnsi="Times New Roman" w:cs="Times New Roman"/>
                                  <w:sz w:val="24"/>
                                </w:rPr>
                                <w:t> </w:t>
                              </w:r>
                              <w:r w:rsidRPr="0088522F">
                                <w:rPr>
                                  <w:rFonts w:ascii="Times New Roman" w:hAnsi="Times New Roman" w:cs="Times New Roman"/>
                                  <w:sz w:val="24"/>
                                </w:rPr>
                                <w:t>National Redress Scheme application.</w:t>
                              </w:r>
                            </w:p>
                            <w:p w14:paraId="3F95C454"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Establishing</w:t>
                              </w:r>
                              <w:r w:rsidRPr="0088522F">
                                <w:rPr>
                                  <w:rFonts w:ascii="Times New Roman" w:hAnsi="Times New Roman" w:cs="Times New Roman"/>
                                  <w:spacing w:val="-4"/>
                                  <w:sz w:val="24"/>
                                </w:rPr>
                                <w:t xml:space="preserve"> </w:t>
                              </w:r>
                              <w:r w:rsidRPr="0088522F">
                                <w:rPr>
                                  <w:rFonts w:ascii="Times New Roman" w:hAnsi="Times New Roman" w:cs="Times New Roman"/>
                                  <w:sz w:val="24"/>
                                </w:rPr>
                                <w:t>a</w:t>
                              </w:r>
                              <w:r w:rsidRPr="0088522F">
                                <w:rPr>
                                  <w:rFonts w:ascii="Times New Roman" w:hAnsi="Times New Roman" w:cs="Times New Roman"/>
                                  <w:spacing w:val="-4"/>
                                  <w:sz w:val="24"/>
                                </w:rPr>
                                <w:t xml:space="preserve"> </w:t>
                              </w:r>
                              <w:r w:rsidRPr="0088522F">
                                <w:rPr>
                                  <w:rFonts w:ascii="Times New Roman" w:hAnsi="Times New Roman" w:cs="Times New Roman"/>
                                  <w:sz w:val="24"/>
                                </w:rPr>
                                <w:t>set</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expected</w:t>
                              </w:r>
                              <w:r w:rsidRPr="0088522F">
                                <w:rPr>
                                  <w:rFonts w:ascii="Times New Roman" w:hAnsi="Times New Roman" w:cs="Times New Roman"/>
                                  <w:spacing w:val="-4"/>
                                  <w:sz w:val="24"/>
                                </w:rPr>
                                <w:t xml:space="preserve"> </w:t>
                              </w:r>
                              <w:r w:rsidRPr="0088522F">
                                <w:rPr>
                                  <w:rFonts w:ascii="Times New Roman" w:hAnsi="Times New Roman" w:cs="Times New Roman"/>
                                  <w:sz w:val="24"/>
                                </w:rPr>
                                <w:t>practice</w:t>
                              </w:r>
                              <w:r w:rsidRPr="0088522F">
                                <w:rPr>
                                  <w:rFonts w:ascii="Times New Roman" w:hAnsi="Times New Roman" w:cs="Times New Roman"/>
                                  <w:spacing w:val="-4"/>
                                  <w:sz w:val="24"/>
                                </w:rPr>
                                <w:t xml:space="preserve"> </w:t>
                              </w:r>
                              <w:r w:rsidRPr="0088522F">
                                <w:rPr>
                                  <w:rFonts w:ascii="Times New Roman" w:hAnsi="Times New Roman" w:cs="Times New Roman"/>
                                  <w:sz w:val="24"/>
                                </w:rPr>
                                <w:t>standards</w:t>
                              </w:r>
                              <w:r w:rsidRPr="0088522F">
                                <w:rPr>
                                  <w:rFonts w:ascii="Times New Roman" w:hAnsi="Times New Roman" w:cs="Times New Roman"/>
                                  <w:spacing w:val="-5"/>
                                  <w:sz w:val="24"/>
                                </w:rPr>
                                <w:t xml:space="preserve"> </w:t>
                              </w:r>
                              <w:r w:rsidRPr="0088522F">
                                <w:rPr>
                                  <w:rFonts w:ascii="Times New Roman" w:hAnsi="Times New Roman" w:cs="Times New Roman"/>
                                  <w:sz w:val="24"/>
                                </w:rPr>
                                <w:t>for</w:t>
                              </w:r>
                              <w:r w:rsidRPr="0088522F">
                                <w:rPr>
                                  <w:rFonts w:ascii="Times New Roman" w:hAnsi="Times New Roman" w:cs="Times New Roman"/>
                                  <w:spacing w:val="-4"/>
                                  <w:sz w:val="24"/>
                                </w:rPr>
                                <w:t xml:space="preserve"> </w:t>
                              </w:r>
                              <w:r w:rsidRPr="0088522F">
                                <w:rPr>
                                  <w:rFonts w:ascii="Times New Roman" w:hAnsi="Times New Roman" w:cs="Times New Roman"/>
                                  <w:sz w:val="24"/>
                                </w:rPr>
                                <w:t>lawyers</w:t>
                              </w:r>
                              <w:r w:rsidRPr="0088522F">
                                <w:rPr>
                                  <w:rFonts w:ascii="Times New Roman" w:hAnsi="Times New Roman" w:cs="Times New Roman"/>
                                  <w:spacing w:val="-5"/>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survivor</w:t>
                              </w:r>
                              <w:r w:rsidRPr="0088522F">
                                <w:rPr>
                                  <w:rFonts w:ascii="Times New Roman" w:hAnsi="Times New Roman" w:cs="Times New Roman"/>
                                  <w:spacing w:val="-4"/>
                                  <w:sz w:val="24"/>
                                </w:rPr>
                                <w:t xml:space="preserve"> </w:t>
                              </w:r>
                              <w:r w:rsidRPr="0088522F">
                                <w:rPr>
                                  <w:rFonts w:ascii="Times New Roman" w:hAnsi="Times New Roman" w:cs="Times New Roman"/>
                                  <w:sz w:val="24"/>
                                </w:rPr>
                                <w:t>advocates providing services with respect to National Redress Scheme applications.</w:t>
                              </w:r>
                            </w:p>
                          </w:txbxContent>
                        </wps:txbx>
                        <wps:bodyPr wrap="square" lIns="0" tIns="0" rIns="0" bIns="0" rtlCol="0">
                          <a:noAutofit/>
                        </wps:bodyPr>
                      </wps:wsp>
                      <wps:wsp>
                        <wps:cNvPr id="63" name="Textbox 63"/>
                        <wps:cNvSpPr txBox="1"/>
                        <wps:spPr>
                          <a:xfrm>
                            <a:off x="3175" y="3175"/>
                            <a:ext cx="5810250" cy="295631"/>
                          </a:xfrm>
                          <a:prstGeom prst="rect">
                            <a:avLst/>
                          </a:prstGeom>
                          <a:ln w="6350">
                            <a:solidFill>
                              <a:srgbClr val="000000"/>
                            </a:solidFill>
                            <a:prstDash val="solid"/>
                          </a:ln>
                        </wps:spPr>
                        <wps:txbx>
                          <w:txbxContent>
                            <w:p w14:paraId="6F999ECF"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20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25B9543" id="Group 61" o:spid="_x0000_s1085" style="position:absolute;left:0;text-align:left;margin-left:0;margin-top:20.65pt;width:457.5pt;height:339.1pt;z-index:-251658227;mso-wrap-distance-left:0;mso-wrap-distance-right:0;mso-position-horizontal:left;mso-position-horizontal-relative:margin;mso-width-relative:margin;mso-height-relative:margin" coordorigin="31,31" coordsize="58102,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">
                <v:shape id="Textbox 62" o:spid="_x0000_s1086" type="#_x0000_t202" style="position:absolute;left:31;top:2988;width:58103;height:3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" filled="f" strokeweight=".5pt">
                  <v:textbox inset="0,0,0,0">
                    <w:txbxContent>
                      <w:p w14:paraId="3FCCFF72" w14:textId="77777777" w:rsidR="007869D1" w:rsidRPr="0088522F" w:rsidRDefault="007869D1" w:rsidP="007869D1">
                        <w:pPr>
                          <w:spacing w:before="60" w:after="60"/>
                          <w:ind w:left="103"/>
                          <w:rPr>
                            <w:rFonts w:ascii="Times New Roman" w:hAnsi="Times New Roman" w:cs="Times New Roman"/>
                            <w:sz w:val="24"/>
                          </w:rPr>
                        </w:pPr>
                        <w:r w:rsidRPr="0088522F">
                          <w:rPr>
                            <w:rFonts w:ascii="Times New Roman" w:hAnsi="Times New Roman" w:cs="Times New Roman"/>
                            <w:sz w:val="24"/>
                          </w:rPr>
                          <w:t>1.117</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5"/>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Commonwealth</w:t>
                        </w:r>
                        <w:r w:rsidRPr="0088522F">
                          <w:rPr>
                            <w:rFonts w:ascii="Times New Roman" w:hAnsi="Times New Roman" w:cs="Times New Roman"/>
                            <w:spacing w:val="-4"/>
                            <w:sz w:val="24"/>
                          </w:rPr>
                          <w:t xml:space="preserve"> </w:t>
                        </w:r>
                        <w:r w:rsidRPr="00CE350A">
                          <w:rPr>
                            <w:rFonts w:ascii="Times New Roman" w:hAnsi="Times New Roman" w:cs="Times New Roman"/>
                            <w:bCs/>
                            <w:sz w:val="24"/>
                          </w:rPr>
                          <w:t>encourages</w:t>
                        </w:r>
                        <w:r w:rsidRPr="0088522F">
                          <w:rPr>
                            <w:rFonts w:ascii="Times New Roman" w:hAnsi="Times New Roman" w:cs="Times New Roman"/>
                            <w:b/>
                            <w:spacing w:val="-5"/>
                            <w:sz w:val="24"/>
                          </w:rPr>
                          <w:t xml:space="preserve"> </w:t>
                        </w:r>
                        <w:r w:rsidRPr="0088522F">
                          <w:rPr>
                            <w:rFonts w:ascii="Times New Roman" w:hAnsi="Times New Roman" w:cs="Times New Roman"/>
                            <w:sz w:val="24"/>
                          </w:rPr>
                          <w:t>state</w:t>
                        </w:r>
                        <w:r w:rsidRPr="0088522F">
                          <w:rPr>
                            <w:rFonts w:ascii="Times New Roman" w:hAnsi="Times New Roman" w:cs="Times New Roman"/>
                            <w:spacing w:val="-5"/>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territory governments to urgently change laws to address claim farming and exploitative practices, including by:</w:t>
                        </w:r>
                      </w:p>
                      <w:p w14:paraId="3670848B"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Making</w:t>
                        </w:r>
                        <w:r w:rsidRPr="0088522F">
                          <w:rPr>
                            <w:rFonts w:ascii="Times New Roman" w:hAnsi="Times New Roman" w:cs="Times New Roman"/>
                            <w:spacing w:val="-4"/>
                            <w:sz w:val="24"/>
                          </w:rPr>
                          <w:t xml:space="preserve"> </w:t>
                        </w:r>
                        <w:r w:rsidRPr="0088522F">
                          <w:rPr>
                            <w:rFonts w:ascii="Times New Roman" w:hAnsi="Times New Roman" w:cs="Times New Roman"/>
                            <w:sz w:val="24"/>
                          </w:rPr>
                          <w:t>it</w:t>
                        </w:r>
                        <w:r w:rsidRPr="0088522F">
                          <w:rPr>
                            <w:rFonts w:ascii="Times New Roman" w:hAnsi="Times New Roman" w:cs="Times New Roman"/>
                            <w:spacing w:val="-4"/>
                            <w:sz w:val="24"/>
                          </w:rPr>
                          <w:t xml:space="preserve"> </w:t>
                        </w:r>
                        <w:r w:rsidRPr="0088522F">
                          <w:rPr>
                            <w:rFonts w:ascii="Times New Roman" w:hAnsi="Times New Roman" w:cs="Times New Roman"/>
                            <w:sz w:val="24"/>
                          </w:rPr>
                          <w:t>unlawful</w:t>
                        </w:r>
                        <w:r w:rsidRPr="0088522F">
                          <w:rPr>
                            <w:rFonts w:ascii="Times New Roman" w:hAnsi="Times New Roman" w:cs="Times New Roman"/>
                            <w:spacing w:val="-4"/>
                            <w:sz w:val="24"/>
                          </w:rPr>
                          <w:t xml:space="preserve"> </w:t>
                        </w:r>
                        <w:r w:rsidRPr="0088522F">
                          <w:rPr>
                            <w:rFonts w:ascii="Times New Roman" w:hAnsi="Times New Roman" w:cs="Times New Roman"/>
                            <w:sz w:val="24"/>
                          </w:rPr>
                          <w:t>for</w:t>
                        </w:r>
                        <w:r w:rsidRPr="0088522F">
                          <w:rPr>
                            <w:rFonts w:ascii="Times New Roman" w:hAnsi="Times New Roman" w:cs="Times New Roman"/>
                            <w:spacing w:val="-4"/>
                            <w:sz w:val="24"/>
                          </w:rPr>
                          <w:t xml:space="preserve"> </w:t>
                        </w:r>
                        <w:r w:rsidRPr="0088522F">
                          <w:rPr>
                            <w:rFonts w:ascii="Times New Roman" w:hAnsi="Times New Roman" w:cs="Times New Roman"/>
                            <w:sz w:val="24"/>
                          </w:rPr>
                          <w:t>lawyers</w:t>
                        </w:r>
                        <w:r w:rsidRPr="0088522F">
                          <w:rPr>
                            <w:rFonts w:ascii="Times New Roman" w:hAnsi="Times New Roman" w:cs="Times New Roman"/>
                            <w:spacing w:val="-5"/>
                            <w:sz w:val="24"/>
                          </w:rPr>
                          <w:t xml:space="preserve"> </w:t>
                        </w:r>
                        <w:r w:rsidRPr="0088522F">
                          <w:rPr>
                            <w:rFonts w:ascii="Times New Roman" w:hAnsi="Times New Roman" w:cs="Times New Roman"/>
                            <w:sz w:val="24"/>
                          </w:rPr>
                          <w:t>to</w:t>
                        </w:r>
                        <w:r w:rsidRPr="0088522F">
                          <w:rPr>
                            <w:rFonts w:ascii="Times New Roman" w:hAnsi="Times New Roman" w:cs="Times New Roman"/>
                            <w:spacing w:val="-4"/>
                            <w:sz w:val="24"/>
                          </w:rPr>
                          <w:t xml:space="preserve"> </w:t>
                        </w:r>
                        <w:r w:rsidRPr="0088522F">
                          <w:rPr>
                            <w:rFonts w:ascii="Times New Roman" w:hAnsi="Times New Roman" w:cs="Times New Roman"/>
                            <w:sz w:val="24"/>
                          </w:rPr>
                          <w:t>charge</w:t>
                        </w:r>
                        <w:r w:rsidRPr="0088522F">
                          <w:rPr>
                            <w:rFonts w:ascii="Times New Roman" w:hAnsi="Times New Roman" w:cs="Times New Roman"/>
                            <w:spacing w:val="-5"/>
                            <w:sz w:val="24"/>
                          </w:rPr>
                          <w:t xml:space="preserve"> </w:t>
                        </w:r>
                        <w:r w:rsidRPr="0088522F">
                          <w:rPr>
                            <w:rFonts w:ascii="Times New Roman" w:hAnsi="Times New Roman" w:cs="Times New Roman"/>
                            <w:sz w:val="24"/>
                          </w:rPr>
                          <w:t>contingency</w:t>
                        </w:r>
                        <w:r w:rsidRPr="0088522F">
                          <w:rPr>
                            <w:rFonts w:ascii="Times New Roman" w:hAnsi="Times New Roman" w:cs="Times New Roman"/>
                            <w:spacing w:val="-4"/>
                            <w:sz w:val="24"/>
                          </w:rPr>
                          <w:t xml:space="preserve"> </w:t>
                        </w:r>
                        <w:r w:rsidRPr="0088522F">
                          <w:rPr>
                            <w:rFonts w:ascii="Times New Roman" w:hAnsi="Times New Roman" w:cs="Times New Roman"/>
                            <w:sz w:val="24"/>
                          </w:rPr>
                          <w:t>fees</w:t>
                        </w:r>
                        <w:r w:rsidRPr="0088522F">
                          <w:rPr>
                            <w:rFonts w:ascii="Times New Roman" w:hAnsi="Times New Roman" w:cs="Times New Roman"/>
                            <w:spacing w:val="-5"/>
                            <w:sz w:val="24"/>
                          </w:rPr>
                          <w:t xml:space="preserve"> </w:t>
                        </w:r>
                        <w:r w:rsidRPr="0088522F">
                          <w:rPr>
                            <w:rFonts w:ascii="Times New Roman" w:hAnsi="Times New Roman" w:cs="Times New Roman"/>
                            <w:sz w:val="24"/>
                          </w:rPr>
                          <w:t>for</w:t>
                        </w:r>
                        <w:r w:rsidRPr="0088522F">
                          <w:rPr>
                            <w:rFonts w:ascii="Times New Roman" w:hAnsi="Times New Roman" w:cs="Times New Roman"/>
                            <w:spacing w:val="-4"/>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5"/>
                            <w:sz w:val="24"/>
                          </w:rPr>
                          <w:t xml:space="preserve"> </w:t>
                        </w:r>
                        <w:r w:rsidRPr="0088522F">
                          <w:rPr>
                            <w:rFonts w:ascii="Times New Roman" w:hAnsi="Times New Roman" w:cs="Times New Roman"/>
                            <w:sz w:val="24"/>
                          </w:rPr>
                          <w:t>delivered with respect to National Redress Scheme applications.</w:t>
                        </w:r>
                      </w:p>
                      <w:p w14:paraId="159990F4"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Imposing</w:t>
                        </w:r>
                        <w:r w:rsidRPr="0088522F">
                          <w:rPr>
                            <w:rFonts w:ascii="Times New Roman" w:hAnsi="Times New Roman" w:cs="Times New Roman"/>
                            <w:spacing w:val="-2"/>
                            <w:sz w:val="24"/>
                          </w:rPr>
                          <w:t xml:space="preserve"> </w:t>
                        </w:r>
                        <w:r w:rsidRPr="0088522F">
                          <w:rPr>
                            <w:rFonts w:ascii="Times New Roman" w:hAnsi="Times New Roman" w:cs="Times New Roman"/>
                            <w:sz w:val="24"/>
                          </w:rPr>
                          <w:t>a</w:t>
                        </w:r>
                        <w:r w:rsidRPr="0088522F">
                          <w:rPr>
                            <w:rFonts w:ascii="Times New Roman" w:hAnsi="Times New Roman" w:cs="Times New Roman"/>
                            <w:spacing w:val="-2"/>
                            <w:sz w:val="24"/>
                          </w:rPr>
                          <w:t xml:space="preserve"> </w:t>
                        </w:r>
                        <w:r w:rsidRPr="0088522F">
                          <w:rPr>
                            <w:rFonts w:ascii="Times New Roman" w:hAnsi="Times New Roman" w:cs="Times New Roman"/>
                            <w:sz w:val="24"/>
                          </w:rPr>
                          <w:t>legal</w:t>
                        </w:r>
                        <w:r w:rsidRPr="0088522F">
                          <w:rPr>
                            <w:rFonts w:ascii="Times New Roman" w:hAnsi="Times New Roman" w:cs="Times New Roman"/>
                            <w:spacing w:val="-2"/>
                            <w:sz w:val="24"/>
                          </w:rPr>
                          <w:t xml:space="preserve"> </w:t>
                        </w:r>
                        <w:r w:rsidRPr="0088522F">
                          <w:rPr>
                            <w:rFonts w:ascii="Times New Roman" w:hAnsi="Times New Roman" w:cs="Times New Roman"/>
                            <w:sz w:val="24"/>
                          </w:rPr>
                          <w:t>obligation</w:t>
                        </w:r>
                        <w:r w:rsidRPr="0088522F">
                          <w:rPr>
                            <w:rFonts w:ascii="Times New Roman" w:hAnsi="Times New Roman" w:cs="Times New Roman"/>
                            <w:spacing w:val="-2"/>
                            <w:sz w:val="24"/>
                          </w:rPr>
                          <w:t xml:space="preserve"> </w:t>
                        </w:r>
                        <w:r w:rsidRPr="0088522F">
                          <w:rPr>
                            <w:rFonts w:ascii="Times New Roman" w:hAnsi="Times New Roman" w:cs="Times New Roman"/>
                            <w:sz w:val="24"/>
                          </w:rPr>
                          <w:t>on</w:t>
                        </w:r>
                        <w:r w:rsidRPr="0088522F">
                          <w:rPr>
                            <w:rFonts w:ascii="Times New Roman" w:hAnsi="Times New Roman" w:cs="Times New Roman"/>
                            <w:spacing w:val="-2"/>
                            <w:sz w:val="24"/>
                          </w:rPr>
                          <w:t xml:space="preserve"> </w:t>
                        </w:r>
                        <w:r w:rsidRPr="0088522F">
                          <w:rPr>
                            <w:rFonts w:ascii="Times New Roman" w:hAnsi="Times New Roman" w:cs="Times New Roman"/>
                            <w:sz w:val="24"/>
                          </w:rPr>
                          <w:t>lawyers</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2"/>
                            <w:sz w:val="24"/>
                          </w:rPr>
                          <w:t xml:space="preserve"> </w:t>
                        </w:r>
                        <w:r w:rsidRPr="0088522F">
                          <w:rPr>
                            <w:rFonts w:ascii="Times New Roman" w:hAnsi="Times New Roman" w:cs="Times New Roman"/>
                            <w:sz w:val="24"/>
                          </w:rPr>
                          <w:t>advise</w:t>
                        </w:r>
                        <w:r w:rsidRPr="0088522F">
                          <w:rPr>
                            <w:rFonts w:ascii="Times New Roman" w:hAnsi="Times New Roman" w:cs="Times New Roman"/>
                            <w:spacing w:val="-3"/>
                            <w:sz w:val="24"/>
                          </w:rPr>
                          <w:t xml:space="preserve"> </w:t>
                        </w:r>
                        <w:r w:rsidRPr="0088522F">
                          <w:rPr>
                            <w:rFonts w:ascii="Times New Roman" w:hAnsi="Times New Roman" w:cs="Times New Roman"/>
                            <w:sz w:val="24"/>
                          </w:rPr>
                          <w:t>a</w:t>
                        </w:r>
                        <w:r w:rsidRPr="0088522F">
                          <w:rPr>
                            <w:rFonts w:ascii="Times New Roman" w:hAnsi="Times New Roman" w:cs="Times New Roman"/>
                            <w:spacing w:val="-2"/>
                            <w:sz w:val="24"/>
                          </w:rPr>
                          <w:t xml:space="preserve"> </w:t>
                        </w:r>
                        <w:r w:rsidRPr="0088522F">
                          <w:rPr>
                            <w:rFonts w:ascii="Times New Roman" w:hAnsi="Times New Roman" w:cs="Times New Roman"/>
                            <w:sz w:val="24"/>
                          </w:rPr>
                          <w:t>potential</w:t>
                        </w:r>
                        <w:r w:rsidRPr="0088522F">
                          <w:rPr>
                            <w:rFonts w:ascii="Times New Roman" w:hAnsi="Times New Roman" w:cs="Times New Roman"/>
                            <w:spacing w:val="-3"/>
                            <w:sz w:val="24"/>
                          </w:rPr>
                          <w:t xml:space="preserve"> </w:t>
                        </w:r>
                        <w:r w:rsidRPr="0088522F">
                          <w:rPr>
                            <w:rFonts w:ascii="Times New Roman" w:hAnsi="Times New Roman" w:cs="Times New Roman"/>
                            <w:sz w:val="24"/>
                          </w:rPr>
                          <w:t>client</w:t>
                        </w:r>
                        <w:r w:rsidRPr="0088522F">
                          <w:rPr>
                            <w:rFonts w:ascii="Times New Roman" w:hAnsi="Times New Roman" w:cs="Times New Roman"/>
                            <w:spacing w:val="-3"/>
                            <w:sz w:val="24"/>
                          </w:rPr>
                          <w:t xml:space="preserve"> </w:t>
                        </w:r>
                        <w:r w:rsidRPr="0088522F">
                          <w:rPr>
                            <w:rFonts w:ascii="Times New Roman" w:hAnsi="Times New Roman" w:cs="Times New Roman"/>
                            <w:sz w:val="24"/>
                          </w:rPr>
                          <w:t>of</w:t>
                        </w:r>
                        <w:r w:rsidRPr="0088522F">
                          <w:rPr>
                            <w:rFonts w:ascii="Times New Roman" w:hAnsi="Times New Roman" w:cs="Times New Roman"/>
                            <w:spacing w:val="-2"/>
                            <w:sz w:val="24"/>
                          </w:rPr>
                          <w:t xml:space="preserve"> </w:t>
                        </w:r>
                        <w:r w:rsidRPr="0088522F">
                          <w:rPr>
                            <w:rFonts w:ascii="Times New Roman" w:hAnsi="Times New Roman" w:cs="Times New Roman"/>
                            <w:sz w:val="24"/>
                          </w:rPr>
                          <w:t>the</w:t>
                        </w:r>
                        <w:r w:rsidRPr="0088522F">
                          <w:rPr>
                            <w:rFonts w:ascii="Times New Roman" w:hAnsi="Times New Roman" w:cs="Times New Roman"/>
                            <w:spacing w:val="-2"/>
                            <w:sz w:val="24"/>
                          </w:rPr>
                          <w:t xml:space="preserve"> </w:t>
                        </w:r>
                        <w:r w:rsidRPr="0088522F">
                          <w:rPr>
                            <w:rFonts w:ascii="Times New Roman" w:hAnsi="Times New Roman" w:cs="Times New Roman"/>
                            <w:sz w:val="24"/>
                          </w:rPr>
                          <w:t>availability</w:t>
                        </w:r>
                        <w:r>
                          <w:rPr>
                            <w:rFonts w:ascii="Times New Roman" w:hAnsi="Times New Roman" w:cs="Times New Roman"/>
                            <w:sz w:val="24"/>
                          </w:rPr>
                          <w:t xml:space="preserve"> </w:t>
                        </w:r>
                        <w:r w:rsidRPr="0088522F">
                          <w:rPr>
                            <w:rFonts w:ascii="Times New Roman" w:hAnsi="Times New Roman" w:cs="Times New Roman"/>
                            <w:sz w:val="24"/>
                          </w:rPr>
                          <w:t>of</w:t>
                        </w:r>
                        <w:r>
                          <w:rPr>
                            <w:rFonts w:ascii="Times New Roman" w:hAnsi="Times New Roman" w:cs="Times New Roman"/>
                            <w:sz w:val="24"/>
                          </w:rPr>
                          <w:t> </w:t>
                        </w:r>
                        <w:r w:rsidRPr="0088522F">
                          <w:rPr>
                            <w:rFonts w:ascii="Times New Roman" w:hAnsi="Times New Roman" w:cs="Times New Roman"/>
                            <w:sz w:val="24"/>
                          </w:rPr>
                          <w:t>free</w:t>
                        </w:r>
                        <w:r w:rsidRPr="0088522F">
                          <w:rPr>
                            <w:rFonts w:ascii="Times New Roman" w:hAnsi="Times New Roman" w:cs="Times New Roman"/>
                            <w:spacing w:val="-3"/>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4"/>
                            <w:sz w:val="24"/>
                          </w:rPr>
                          <w:t xml:space="preserve"> </w:t>
                        </w:r>
                        <w:r w:rsidRPr="0088522F">
                          <w:rPr>
                            <w:rFonts w:ascii="Times New Roman" w:hAnsi="Times New Roman" w:cs="Times New Roman"/>
                            <w:sz w:val="24"/>
                          </w:rPr>
                          <w:t>(</w:t>
                        </w:r>
                        <w:r>
                          <w:rPr>
                            <w:rFonts w:ascii="Times New Roman" w:hAnsi="Times New Roman" w:cs="Times New Roman"/>
                            <w:sz w:val="24"/>
                          </w:rPr>
                          <w:t>K</w:t>
                        </w:r>
                        <w:r w:rsidRPr="0088522F">
                          <w:rPr>
                            <w:rFonts w:ascii="Times New Roman" w:hAnsi="Times New Roman" w:cs="Times New Roman"/>
                            <w:sz w:val="24"/>
                          </w:rPr>
                          <w:t>nowmore</w:t>
                        </w:r>
                        <w:r w:rsidRPr="0088522F">
                          <w:rPr>
                            <w:rFonts w:ascii="Times New Roman" w:hAnsi="Times New Roman" w:cs="Times New Roman"/>
                            <w:spacing w:val="-3"/>
                            <w:sz w:val="24"/>
                          </w:rPr>
                          <w:t xml:space="preserve"> </w:t>
                        </w:r>
                        <w:r w:rsidRPr="0088522F">
                          <w:rPr>
                            <w:rFonts w:ascii="Times New Roman" w:hAnsi="Times New Roman" w:cs="Times New Roman"/>
                            <w:sz w:val="24"/>
                          </w:rPr>
                          <w:t>Legal</w:t>
                        </w:r>
                        <w:r w:rsidRPr="0088522F">
                          <w:rPr>
                            <w:rFonts w:ascii="Times New Roman" w:hAnsi="Times New Roman" w:cs="Times New Roman"/>
                            <w:spacing w:val="-3"/>
                            <w:sz w:val="24"/>
                          </w:rPr>
                          <w:t xml:space="preserve"> </w:t>
                        </w:r>
                        <w:r w:rsidRPr="0088522F">
                          <w:rPr>
                            <w:rFonts w:ascii="Times New Roman" w:hAnsi="Times New Roman" w:cs="Times New Roman"/>
                            <w:sz w:val="24"/>
                          </w:rPr>
                          <w:t>Service</w:t>
                        </w:r>
                        <w:r w:rsidRPr="0088522F">
                          <w:rPr>
                            <w:rFonts w:ascii="Times New Roman" w:hAnsi="Times New Roman" w:cs="Times New Roman"/>
                            <w:spacing w:val="-3"/>
                            <w:sz w:val="24"/>
                          </w:rPr>
                          <w:t xml:space="preserve"> </w:t>
                        </w:r>
                        <w:r w:rsidRPr="0088522F">
                          <w:rPr>
                            <w:rFonts w:ascii="Times New Roman" w:hAnsi="Times New Roman" w:cs="Times New Roman"/>
                            <w:sz w:val="24"/>
                          </w:rPr>
                          <w:t>and</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Redress</w:t>
                        </w:r>
                        <w:r w:rsidRPr="0088522F">
                          <w:rPr>
                            <w:rFonts w:ascii="Times New Roman" w:hAnsi="Times New Roman" w:cs="Times New Roman"/>
                            <w:spacing w:val="-3"/>
                            <w:sz w:val="24"/>
                          </w:rPr>
                          <w:t xml:space="preserve"> </w:t>
                        </w:r>
                        <w:r w:rsidRPr="0088522F">
                          <w:rPr>
                            <w:rFonts w:ascii="Times New Roman" w:hAnsi="Times New Roman" w:cs="Times New Roman"/>
                            <w:sz w:val="24"/>
                          </w:rPr>
                          <w:t>Support</w:t>
                        </w:r>
                        <w:r w:rsidRPr="0088522F">
                          <w:rPr>
                            <w:rFonts w:ascii="Times New Roman" w:hAnsi="Times New Roman" w:cs="Times New Roman"/>
                            <w:spacing w:val="-3"/>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3"/>
                            <w:sz w:val="24"/>
                          </w:rPr>
                          <w:t xml:space="preserve"> </w:t>
                        </w:r>
                        <w:r w:rsidRPr="0088522F">
                          <w:rPr>
                            <w:rFonts w:ascii="Times New Roman" w:hAnsi="Times New Roman" w:cs="Times New Roman"/>
                            <w:sz w:val="24"/>
                          </w:rPr>
                          <w:t>and</w:t>
                        </w:r>
                        <w:r>
                          <w:rPr>
                            <w:rFonts w:ascii="Times New Roman" w:hAnsi="Times New Roman" w:cs="Times New Roman"/>
                            <w:sz w:val="24"/>
                          </w:rPr>
                          <w:t> </w:t>
                        </w:r>
                        <w:r w:rsidRPr="0088522F">
                          <w:rPr>
                            <w:rFonts w:ascii="Times New Roman" w:hAnsi="Times New Roman" w:cs="Times New Roman"/>
                            <w:sz w:val="24"/>
                          </w:rPr>
                          <w:t>to</w:t>
                        </w:r>
                        <w:r>
                          <w:rPr>
                            <w:rFonts w:ascii="Times New Roman" w:hAnsi="Times New Roman" w:cs="Times New Roman"/>
                            <w:sz w:val="24"/>
                          </w:rPr>
                          <w:t> </w:t>
                        </w:r>
                        <w:r w:rsidRPr="0088522F">
                          <w:rPr>
                            <w:rFonts w:ascii="Times New Roman" w:hAnsi="Times New Roman" w:cs="Times New Roman"/>
                            <w:sz w:val="24"/>
                          </w:rPr>
                          <w:t>certify such advice has been provided, before executing a costs agreement for a</w:t>
                        </w:r>
                        <w:r>
                          <w:rPr>
                            <w:rFonts w:ascii="Times New Roman" w:hAnsi="Times New Roman" w:cs="Times New Roman"/>
                            <w:sz w:val="24"/>
                          </w:rPr>
                          <w:t> </w:t>
                        </w:r>
                        <w:r w:rsidRPr="0088522F">
                          <w:rPr>
                            <w:rFonts w:ascii="Times New Roman" w:hAnsi="Times New Roman" w:cs="Times New Roman"/>
                            <w:sz w:val="24"/>
                          </w:rPr>
                          <w:t>National Redress Scheme application.</w:t>
                        </w:r>
                      </w:p>
                      <w:p w14:paraId="3F5AACEB" w14:textId="2E208461"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Capping</w:t>
                        </w:r>
                        <w:r w:rsidRPr="0088522F">
                          <w:rPr>
                            <w:rFonts w:ascii="Times New Roman" w:hAnsi="Times New Roman" w:cs="Times New Roman"/>
                            <w:spacing w:val="-3"/>
                            <w:sz w:val="24"/>
                          </w:rPr>
                          <w:t xml:space="preserve"> </w:t>
                        </w:r>
                        <w:r w:rsidRPr="0088522F">
                          <w:rPr>
                            <w:rFonts w:ascii="Times New Roman" w:hAnsi="Times New Roman" w:cs="Times New Roman"/>
                            <w:sz w:val="24"/>
                          </w:rPr>
                          <w:t>fees</w:t>
                        </w:r>
                        <w:r w:rsidRPr="0088522F">
                          <w:rPr>
                            <w:rFonts w:ascii="Times New Roman" w:hAnsi="Times New Roman" w:cs="Times New Roman"/>
                            <w:spacing w:val="-4"/>
                            <w:sz w:val="24"/>
                          </w:rPr>
                          <w:t xml:space="preserve"> </w:t>
                        </w:r>
                        <w:r w:rsidRPr="0088522F">
                          <w:rPr>
                            <w:rFonts w:ascii="Times New Roman" w:hAnsi="Times New Roman" w:cs="Times New Roman"/>
                            <w:sz w:val="24"/>
                          </w:rPr>
                          <w:t>that</w:t>
                        </w:r>
                        <w:r w:rsidRPr="0088522F">
                          <w:rPr>
                            <w:rFonts w:ascii="Times New Roman" w:hAnsi="Times New Roman" w:cs="Times New Roman"/>
                            <w:spacing w:val="-3"/>
                            <w:sz w:val="24"/>
                          </w:rPr>
                          <w:t xml:space="preserve"> </w:t>
                        </w:r>
                        <w:r w:rsidRPr="0088522F">
                          <w:rPr>
                            <w:rFonts w:ascii="Times New Roman" w:hAnsi="Times New Roman" w:cs="Times New Roman"/>
                            <w:sz w:val="24"/>
                          </w:rPr>
                          <w:t>lawyers</w:t>
                        </w:r>
                        <w:r w:rsidRPr="0088522F">
                          <w:rPr>
                            <w:rFonts w:ascii="Times New Roman" w:hAnsi="Times New Roman" w:cs="Times New Roman"/>
                            <w:spacing w:val="-4"/>
                            <w:sz w:val="24"/>
                          </w:rPr>
                          <w:t xml:space="preserve"> </w:t>
                        </w:r>
                        <w:r w:rsidRPr="0088522F">
                          <w:rPr>
                            <w:rFonts w:ascii="Times New Roman" w:hAnsi="Times New Roman" w:cs="Times New Roman"/>
                            <w:sz w:val="24"/>
                          </w:rPr>
                          <w:t>can</w:t>
                        </w:r>
                        <w:r w:rsidRPr="0088522F">
                          <w:rPr>
                            <w:rFonts w:ascii="Times New Roman" w:hAnsi="Times New Roman" w:cs="Times New Roman"/>
                            <w:spacing w:val="-4"/>
                            <w:sz w:val="24"/>
                          </w:rPr>
                          <w:t xml:space="preserve"> </w:t>
                        </w:r>
                        <w:r w:rsidRPr="0088522F">
                          <w:rPr>
                            <w:rFonts w:ascii="Times New Roman" w:hAnsi="Times New Roman" w:cs="Times New Roman"/>
                            <w:sz w:val="24"/>
                          </w:rPr>
                          <w:t>charge</w:t>
                        </w:r>
                        <w:r w:rsidRPr="0088522F">
                          <w:rPr>
                            <w:rFonts w:ascii="Times New Roman" w:hAnsi="Times New Roman" w:cs="Times New Roman"/>
                            <w:spacing w:val="-3"/>
                            <w:sz w:val="24"/>
                          </w:rPr>
                          <w:t xml:space="preserve"> </w:t>
                        </w:r>
                        <w:r w:rsidRPr="0088522F">
                          <w:rPr>
                            <w:rFonts w:ascii="Times New Roman" w:hAnsi="Times New Roman" w:cs="Times New Roman"/>
                            <w:sz w:val="24"/>
                          </w:rPr>
                          <w:t>for</w:t>
                        </w:r>
                        <w:r w:rsidRPr="0088522F">
                          <w:rPr>
                            <w:rFonts w:ascii="Times New Roman" w:hAnsi="Times New Roman" w:cs="Times New Roman"/>
                            <w:spacing w:val="-3"/>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4"/>
                            <w:sz w:val="24"/>
                          </w:rPr>
                          <w:t xml:space="preserve"> </w:t>
                        </w:r>
                        <w:r w:rsidRPr="0088522F">
                          <w:rPr>
                            <w:rFonts w:ascii="Times New Roman" w:hAnsi="Times New Roman" w:cs="Times New Roman"/>
                            <w:sz w:val="24"/>
                          </w:rPr>
                          <w:t>delivered</w:t>
                        </w:r>
                        <w:r w:rsidRPr="0088522F">
                          <w:rPr>
                            <w:rFonts w:ascii="Times New Roman" w:hAnsi="Times New Roman" w:cs="Times New Roman"/>
                            <w:spacing w:val="-3"/>
                            <w:sz w:val="24"/>
                          </w:rPr>
                          <w:t xml:space="preserve"> </w:t>
                        </w:r>
                        <w:r w:rsidRPr="0088522F">
                          <w:rPr>
                            <w:rFonts w:ascii="Times New Roman" w:hAnsi="Times New Roman" w:cs="Times New Roman"/>
                            <w:sz w:val="24"/>
                          </w:rPr>
                          <w:t>with</w:t>
                        </w:r>
                        <w:r w:rsidRPr="0088522F">
                          <w:rPr>
                            <w:rFonts w:ascii="Times New Roman" w:hAnsi="Times New Roman" w:cs="Times New Roman"/>
                            <w:spacing w:val="-3"/>
                            <w:sz w:val="24"/>
                          </w:rPr>
                          <w:t xml:space="preserve"> </w:t>
                        </w:r>
                        <w:r w:rsidRPr="0088522F">
                          <w:rPr>
                            <w:rFonts w:ascii="Times New Roman" w:hAnsi="Times New Roman" w:cs="Times New Roman"/>
                            <w:sz w:val="24"/>
                          </w:rPr>
                          <w:t>respect</w:t>
                        </w:r>
                        <w:r>
                          <w:rPr>
                            <w:rFonts w:ascii="Times New Roman" w:hAnsi="Times New Roman" w:cs="Times New Roman"/>
                            <w:sz w:val="24"/>
                          </w:rPr>
                          <w:t xml:space="preserve"> to</w:t>
                        </w:r>
                        <w:r w:rsidR="00872394">
                          <w:rPr>
                            <w:rFonts w:ascii="Times New Roman" w:hAnsi="Times New Roman" w:cs="Times New Roman"/>
                            <w:sz w:val="24"/>
                          </w:rPr>
                          <w:t> </w:t>
                        </w:r>
                        <w:r>
                          <w:rPr>
                            <w:rFonts w:ascii="Times New Roman" w:hAnsi="Times New Roman" w:cs="Times New Roman"/>
                            <w:sz w:val="24"/>
                          </w:rPr>
                          <w:t>National </w:t>
                        </w:r>
                        <w:r w:rsidRPr="0088522F">
                          <w:rPr>
                            <w:rFonts w:ascii="Times New Roman" w:hAnsi="Times New Roman" w:cs="Times New Roman"/>
                            <w:sz w:val="24"/>
                          </w:rPr>
                          <w:t>Redress Scheme applications.</w:t>
                        </w:r>
                      </w:p>
                      <w:p w14:paraId="14A889C4"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Making</w:t>
                        </w:r>
                        <w:r w:rsidRPr="0088522F">
                          <w:rPr>
                            <w:rFonts w:ascii="Times New Roman" w:hAnsi="Times New Roman" w:cs="Times New Roman"/>
                            <w:spacing w:val="-1"/>
                            <w:sz w:val="24"/>
                          </w:rPr>
                          <w:t xml:space="preserve"> </w:t>
                        </w:r>
                        <w:r w:rsidRPr="0088522F">
                          <w:rPr>
                            <w:rFonts w:ascii="Times New Roman" w:hAnsi="Times New Roman" w:cs="Times New Roman"/>
                            <w:sz w:val="24"/>
                          </w:rPr>
                          <w:t xml:space="preserve">it an offence for any person </w:t>
                        </w:r>
                        <w:r w:rsidRPr="0088522F">
                          <w:rPr>
                            <w:rFonts w:ascii="Times New Roman" w:hAnsi="Times New Roman" w:cs="Times New Roman"/>
                            <w:spacing w:val="-5"/>
                            <w:sz w:val="24"/>
                          </w:rPr>
                          <w:t>to:</w:t>
                        </w:r>
                      </w:p>
                      <w:p w14:paraId="20B9E83E" w14:textId="77777777" w:rsidR="007869D1" w:rsidRPr="0088522F" w:rsidRDefault="007869D1" w:rsidP="00955069">
                        <w:pPr>
                          <w:widowControl w:val="0"/>
                          <w:numPr>
                            <w:ilvl w:val="1"/>
                            <w:numId w:val="10"/>
                          </w:numPr>
                          <w:autoSpaceDE w:val="0"/>
                          <w:autoSpaceDN w:val="0"/>
                          <w:spacing w:before="60" w:after="60" w:line="276" w:lineRule="auto"/>
                          <w:ind w:left="1134" w:right="763" w:hanging="425"/>
                          <w:rPr>
                            <w:rFonts w:ascii="Times New Roman" w:hAnsi="Times New Roman" w:cs="Times New Roman"/>
                            <w:sz w:val="24"/>
                          </w:rPr>
                        </w:pPr>
                        <w:r w:rsidRPr="0088522F">
                          <w:rPr>
                            <w:rFonts w:ascii="Times New Roman" w:hAnsi="Times New Roman" w:cs="Times New Roman"/>
                            <w:sz w:val="24"/>
                          </w:rPr>
                          <w:t>contact</w:t>
                        </w:r>
                        <w:r w:rsidRPr="0088522F">
                          <w:rPr>
                            <w:rFonts w:ascii="Times New Roman" w:hAnsi="Times New Roman" w:cs="Times New Roman"/>
                            <w:spacing w:val="-3"/>
                            <w:sz w:val="24"/>
                          </w:rPr>
                          <w:t xml:space="preserve"> </w:t>
                        </w:r>
                        <w:r w:rsidRPr="0088522F">
                          <w:rPr>
                            <w:rFonts w:ascii="Times New Roman" w:hAnsi="Times New Roman" w:cs="Times New Roman"/>
                            <w:sz w:val="24"/>
                          </w:rPr>
                          <w:t>a</w:t>
                        </w:r>
                        <w:r w:rsidRPr="0088522F">
                          <w:rPr>
                            <w:rFonts w:ascii="Times New Roman" w:hAnsi="Times New Roman" w:cs="Times New Roman"/>
                            <w:spacing w:val="-3"/>
                            <w:sz w:val="24"/>
                          </w:rPr>
                          <w:t xml:space="preserve"> </w:t>
                        </w:r>
                        <w:r w:rsidRPr="0088522F">
                          <w:rPr>
                            <w:rFonts w:ascii="Times New Roman" w:hAnsi="Times New Roman" w:cs="Times New Roman"/>
                            <w:sz w:val="24"/>
                          </w:rPr>
                          <w:t>person</w:t>
                        </w:r>
                        <w:r w:rsidRPr="0088522F">
                          <w:rPr>
                            <w:rFonts w:ascii="Times New Roman" w:hAnsi="Times New Roman" w:cs="Times New Roman"/>
                            <w:spacing w:val="-3"/>
                            <w:sz w:val="24"/>
                          </w:rPr>
                          <w:t xml:space="preserve"> </w:t>
                        </w:r>
                        <w:r w:rsidRPr="0088522F">
                          <w:rPr>
                            <w:rFonts w:ascii="Times New Roman" w:hAnsi="Times New Roman" w:cs="Times New Roman"/>
                            <w:sz w:val="24"/>
                          </w:rPr>
                          <w:t>without</w:t>
                        </w:r>
                        <w:r w:rsidRPr="0088522F">
                          <w:rPr>
                            <w:rFonts w:ascii="Times New Roman" w:hAnsi="Times New Roman" w:cs="Times New Roman"/>
                            <w:spacing w:val="-3"/>
                            <w:sz w:val="24"/>
                          </w:rPr>
                          <w:t xml:space="preserve"> </w:t>
                        </w:r>
                        <w:r w:rsidRPr="0088522F">
                          <w:rPr>
                            <w:rFonts w:ascii="Times New Roman" w:hAnsi="Times New Roman" w:cs="Times New Roman"/>
                            <w:sz w:val="24"/>
                          </w:rPr>
                          <w:t>their</w:t>
                        </w:r>
                        <w:r w:rsidRPr="0088522F">
                          <w:rPr>
                            <w:rFonts w:ascii="Times New Roman" w:hAnsi="Times New Roman" w:cs="Times New Roman"/>
                            <w:spacing w:val="-3"/>
                            <w:sz w:val="24"/>
                          </w:rPr>
                          <w:t xml:space="preserve"> </w:t>
                        </w:r>
                        <w:r w:rsidRPr="0088522F">
                          <w:rPr>
                            <w:rFonts w:ascii="Times New Roman" w:hAnsi="Times New Roman" w:cs="Times New Roman"/>
                            <w:sz w:val="24"/>
                          </w:rPr>
                          <w:t>consent</w:t>
                        </w:r>
                        <w:r w:rsidRPr="0088522F">
                          <w:rPr>
                            <w:rFonts w:ascii="Times New Roman" w:hAnsi="Times New Roman" w:cs="Times New Roman"/>
                            <w:spacing w:val="-3"/>
                            <w:sz w:val="24"/>
                          </w:rPr>
                          <w:t xml:space="preserve"> </w:t>
                        </w:r>
                        <w:r w:rsidRPr="0088522F">
                          <w:rPr>
                            <w:rFonts w:ascii="Times New Roman" w:hAnsi="Times New Roman" w:cs="Times New Roman"/>
                            <w:sz w:val="24"/>
                          </w:rPr>
                          <w:t>and</w:t>
                        </w:r>
                        <w:r w:rsidRPr="0088522F">
                          <w:rPr>
                            <w:rFonts w:ascii="Times New Roman" w:hAnsi="Times New Roman" w:cs="Times New Roman"/>
                            <w:spacing w:val="-3"/>
                            <w:sz w:val="24"/>
                          </w:rPr>
                          <w:t xml:space="preserve"> </w:t>
                        </w:r>
                        <w:r w:rsidRPr="0088522F">
                          <w:rPr>
                            <w:rFonts w:ascii="Times New Roman" w:hAnsi="Times New Roman" w:cs="Times New Roman"/>
                            <w:sz w:val="24"/>
                          </w:rPr>
                          <w:t>solicit</w:t>
                        </w:r>
                        <w:r w:rsidRPr="0088522F">
                          <w:rPr>
                            <w:rFonts w:ascii="Times New Roman" w:hAnsi="Times New Roman" w:cs="Times New Roman"/>
                            <w:spacing w:val="-3"/>
                            <w:sz w:val="24"/>
                          </w:rPr>
                          <w:t xml:space="preserve"> </w:t>
                        </w:r>
                        <w:r w:rsidRPr="0088522F">
                          <w:rPr>
                            <w:rFonts w:ascii="Times New Roman" w:hAnsi="Times New Roman" w:cs="Times New Roman"/>
                            <w:sz w:val="24"/>
                          </w:rPr>
                          <w:t>or</w:t>
                        </w:r>
                        <w:r w:rsidRPr="0088522F">
                          <w:rPr>
                            <w:rFonts w:ascii="Times New Roman" w:hAnsi="Times New Roman" w:cs="Times New Roman"/>
                            <w:spacing w:val="-3"/>
                            <w:sz w:val="24"/>
                          </w:rPr>
                          <w:t xml:space="preserve"> </w:t>
                        </w:r>
                        <w:r w:rsidRPr="0088522F">
                          <w:rPr>
                            <w:rFonts w:ascii="Times New Roman" w:hAnsi="Times New Roman" w:cs="Times New Roman"/>
                            <w:sz w:val="24"/>
                          </w:rPr>
                          <w:t>induce</w:t>
                        </w:r>
                        <w:r w:rsidRPr="0088522F">
                          <w:rPr>
                            <w:rFonts w:ascii="Times New Roman" w:hAnsi="Times New Roman" w:cs="Times New Roman"/>
                            <w:spacing w:val="-4"/>
                            <w:sz w:val="24"/>
                          </w:rPr>
                          <w:t xml:space="preserve"> </w:t>
                        </w:r>
                        <w:r w:rsidRPr="0088522F">
                          <w:rPr>
                            <w:rFonts w:ascii="Times New Roman" w:hAnsi="Times New Roman" w:cs="Times New Roman"/>
                            <w:sz w:val="24"/>
                          </w:rPr>
                          <w:t>them</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make</w:t>
                        </w:r>
                        <w:r w:rsidRPr="0088522F">
                          <w:rPr>
                            <w:rFonts w:ascii="Times New Roman" w:hAnsi="Times New Roman" w:cs="Times New Roman"/>
                            <w:spacing w:val="-4"/>
                            <w:sz w:val="24"/>
                          </w:rPr>
                          <w:t xml:space="preserve"> </w:t>
                        </w:r>
                        <w:r w:rsidRPr="0088522F">
                          <w:rPr>
                            <w:rFonts w:ascii="Times New Roman" w:hAnsi="Times New Roman" w:cs="Times New Roman"/>
                            <w:sz w:val="24"/>
                          </w:rPr>
                          <w:t>a</w:t>
                        </w:r>
                        <w:r>
                          <w:rPr>
                            <w:rFonts w:ascii="Times New Roman" w:hAnsi="Times New Roman" w:cs="Times New Roman"/>
                            <w:sz w:val="24"/>
                          </w:rPr>
                          <w:t> </w:t>
                        </w:r>
                        <w:r w:rsidRPr="0088522F">
                          <w:rPr>
                            <w:rFonts w:ascii="Times New Roman" w:hAnsi="Times New Roman" w:cs="Times New Roman"/>
                            <w:sz w:val="24"/>
                          </w:rPr>
                          <w:t>National Redress Scheme application; or</w:t>
                        </w:r>
                      </w:p>
                      <w:p w14:paraId="170F434E" w14:textId="77777777" w:rsidR="007869D1" w:rsidRPr="0088522F" w:rsidRDefault="007869D1" w:rsidP="00955069">
                        <w:pPr>
                          <w:widowControl w:val="0"/>
                          <w:numPr>
                            <w:ilvl w:val="1"/>
                            <w:numId w:val="10"/>
                          </w:numPr>
                          <w:autoSpaceDE w:val="0"/>
                          <w:autoSpaceDN w:val="0"/>
                          <w:spacing w:before="60" w:after="60" w:line="276" w:lineRule="auto"/>
                          <w:ind w:left="1134" w:right="391" w:hanging="425"/>
                          <w:rPr>
                            <w:rFonts w:ascii="Times New Roman" w:hAnsi="Times New Roman" w:cs="Times New Roman"/>
                            <w:sz w:val="24"/>
                          </w:rPr>
                        </w:pPr>
                        <w:r w:rsidRPr="0088522F">
                          <w:rPr>
                            <w:rFonts w:ascii="Times New Roman" w:hAnsi="Times New Roman" w:cs="Times New Roman"/>
                            <w:sz w:val="24"/>
                          </w:rPr>
                          <w:t>give</w:t>
                        </w:r>
                        <w:r w:rsidRPr="0088522F">
                          <w:rPr>
                            <w:rFonts w:ascii="Times New Roman" w:hAnsi="Times New Roman" w:cs="Times New Roman"/>
                            <w:spacing w:val="-3"/>
                            <w:sz w:val="24"/>
                          </w:rPr>
                          <w:t xml:space="preserve"> </w:t>
                        </w:r>
                        <w:r w:rsidRPr="0088522F">
                          <w:rPr>
                            <w:rFonts w:ascii="Times New Roman" w:hAnsi="Times New Roman" w:cs="Times New Roman"/>
                            <w:sz w:val="24"/>
                          </w:rPr>
                          <w:t>or</w:t>
                        </w:r>
                        <w:r w:rsidRPr="0088522F">
                          <w:rPr>
                            <w:rFonts w:ascii="Times New Roman" w:hAnsi="Times New Roman" w:cs="Times New Roman"/>
                            <w:spacing w:val="-3"/>
                            <w:sz w:val="24"/>
                          </w:rPr>
                          <w:t xml:space="preserve"> </w:t>
                        </w:r>
                        <w:r w:rsidRPr="0088522F">
                          <w:rPr>
                            <w:rFonts w:ascii="Times New Roman" w:hAnsi="Times New Roman" w:cs="Times New Roman"/>
                            <w:sz w:val="24"/>
                          </w:rPr>
                          <w:t>receive</w:t>
                        </w:r>
                        <w:r w:rsidRPr="0088522F">
                          <w:rPr>
                            <w:rFonts w:ascii="Times New Roman" w:hAnsi="Times New Roman" w:cs="Times New Roman"/>
                            <w:spacing w:val="-3"/>
                            <w:sz w:val="24"/>
                          </w:rPr>
                          <w:t xml:space="preserve"> </w:t>
                        </w:r>
                        <w:r w:rsidRPr="0088522F">
                          <w:rPr>
                            <w:rFonts w:ascii="Times New Roman" w:hAnsi="Times New Roman" w:cs="Times New Roman"/>
                            <w:sz w:val="24"/>
                          </w:rPr>
                          <w:t>any</w:t>
                        </w:r>
                        <w:r w:rsidRPr="0088522F">
                          <w:rPr>
                            <w:rFonts w:ascii="Times New Roman" w:hAnsi="Times New Roman" w:cs="Times New Roman"/>
                            <w:spacing w:val="-3"/>
                            <w:sz w:val="24"/>
                          </w:rPr>
                          <w:t xml:space="preserve"> </w:t>
                        </w:r>
                        <w:r w:rsidRPr="0088522F">
                          <w:rPr>
                            <w:rFonts w:ascii="Times New Roman" w:hAnsi="Times New Roman" w:cs="Times New Roman"/>
                            <w:sz w:val="24"/>
                          </w:rPr>
                          <w:t>money</w:t>
                        </w:r>
                        <w:r w:rsidRPr="0088522F">
                          <w:rPr>
                            <w:rFonts w:ascii="Times New Roman" w:hAnsi="Times New Roman" w:cs="Times New Roman"/>
                            <w:spacing w:val="-3"/>
                            <w:sz w:val="24"/>
                          </w:rPr>
                          <w:t xml:space="preserve"> </w:t>
                        </w:r>
                        <w:r w:rsidRPr="0088522F">
                          <w:rPr>
                            <w:rFonts w:ascii="Times New Roman" w:hAnsi="Times New Roman" w:cs="Times New Roman"/>
                            <w:sz w:val="24"/>
                          </w:rPr>
                          <w:t>or</w:t>
                        </w:r>
                        <w:r w:rsidRPr="0088522F">
                          <w:rPr>
                            <w:rFonts w:ascii="Times New Roman" w:hAnsi="Times New Roman" w:cs="Times New Roman"/>
                            <w:spacing w:val="-3"/>
                            <w:sz w:val="24"/>
                          </w:rPr>
                          <w:t xml:space="preserve"> </w:t>
                        </w:r>
                        <w:r w:rsidRPr="0088522F">
                          <w:rPr>
                            <w:rFonts w:ascii="Times New Roman" w:hAnsi="Times New Roman" w:cs="Times New Roman"/>
                            <w:sz w:val="24"/>
                          </w:rPr>
                          <w:t>other</w:t>
                        </w:r>
                        <w:r w:rsidRPr="0088522F">
                          <w:rPr>
                            <w:rFonts w:ascii="Times New Roman" w:hAnsi="Times New Roman" w:cs="Times New Roman"/>
                            <w:spacing w:val="-3"/>
                            <w:sz w:val="24"/>
                          </w:rPr>
                          <w:t xml:space="preserve"> </w:t>
                        </w:r>
                        <w:r w:rsidRPr="0088522F">
                          <w:rPr>
                            <w:rFonts w:ascii="Times New Roman" w:hAnsi="Times New Roman" w:cs="Times New Roman"/>
                            <w:sz w:val="24"/>
                          </w:rPr>
                          <w:t>benefit</w:t>
                        </w:r>
                        <w:r w:rsidRPr="0088522F">
                          <w:rPr>
                            <w:rFonts w:ascii="Times New Roman" w:hAnsi="Times New Roman" w:cs="Times New Roman"/>
                            <w:spacing w:val="-4"/>
                            <w:sz w:val="24"/>
                          </w:rPr>
                          <w:t xml:space="preserve"> </w:t>
                        </w:r>
                        <w:r w:rsidRPr="0088522F">
                          <w:rPr>
                            <w:rFonts w:ascii="Times New Roman" w:hAnsi="Times New Roman" w:cs="Times New Roman"/>
                            <w:sz w:val="24"/>
                          </w:rPr>
                          <w:t>in</w:t>
                        </w:r>
                        <w:r w:rsidRPr="0088522F">
                          <w:rPr>
                            <w:rFonts w:ascii="Times New Roman" w:hAnsi="Times New Roman" w:cs="Times New Roman"/>
                            <w:spacing w:val="-3"/>
                            <w:sz w:val="24"/>
                          </w:rPr>
                          <w:t xml:space="preserve"> </w:t>
                        </w:r>
                        <w:r w:rsidRPr="0088522F">
                          <w:rPr>
                            <w:rFonts w:ascii="Times New Roman" w:hAnsi="Times New Roman" w:cs="Times New Roman"/>
                            <w:sz w:val="24"/>
                          </w:rPr>
                          <w:t>exchange</w:t>
                        </w:r>
                        <w:r w:rsidRPr="0088522F">
                          <w:rPr>
                            <w:rFonts w:ascii="Times New Roman" w:hAnsi="Times New Roman" w:cs="Times New Roman"/>
                            <w:spacing w:val="-3"/>
                            <w:sz w:val="24"/>
                          </w:rPr>
                          <w:t xml:space="preserve"> </w:t>
                        </w:r>
                        <w:r w:rsidRPr="0088522F">
                          <w:rPr>
                            <w:rFonts w:ascii="Times New Roman" w:hAnsi="Times New Roman" w:cs="Times New Roman"/>
                            <w:sz w:val="24"/>
                          </w:rPr>
                          <w:t>for</w:t>
                        </w:r>
                        <w:r w:rsidRPr="0088522F">
                          <w:rPr>
                            <w:rFonts w:ascii="Times New Roman" w:hAnsi="Times New Roman" w:cs="Times New Roman"/>
                            <w:spacing w:val="-3"/>
                            <w:sz w:val="24"/>
                          </w:rPr>
                          <w:t xml:space="preserve"> </w:t>
                        </w:r>
                        <w:r w:rsidRPr="0088522F">
                          <w:rPr>
                            <w:rFonts w:ascii="Times New Roman" w:hAnsi="Times New Roman" w:cs="Times New Roman"/>
                            <w:sz w:val="24"/>
                          </w:rPr>
                          <w:t>a</w:t>
                        </w:r>
                        <w:r w:rsidRPr="0088522F">
                          <w:rPr>
                            <w:rFonts w:ascii="Times New Roman" w:hAnsi="Times New Roman" w:cs="Times New Roman"/>
                            <w:spacing w:val="-4"/>
                            <w:sz w:val="24"/>
                          </w:rPr>
                          <w:t xml:space="preserve"> </w:t>
                        </w:r>
                        <w:r w:rsidRPr="0088522F">
                          <w:rPr>
                            <w:rFonts w:ascii="Times New Roman" w:hAnsi="Times New Roman" w:cs="Times New Roman"/>
                            <w:sz w:val="24"/>
                          </w:rPr>
                          <w:t>referral</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make</w:t>
                        </w:r>
                        <w:r w:rsidRPr="0088522F">
                          <w:rPr>
                            <w:rFonts w:ascii="Times New Roman" w:hAnsi="Times New Roman" w:cs="Times New Roman"/>
                            <w:spacing w:val="-3"/>
                            <w:sz w:val="24"/>
                          </w:rPr>
                          <w:t xml:space="preserve"> </w:t>
                        </w:r>
                        <w:r w:rsidRPr="0088522F">
                          <w:rPr>
                            <w:rFonts w:ascii="Times New Roman" w:hAnsi="Times New Roman" w:cs="Times New Roman"/>
                            <w:sz w:val="24"/>
                          </w:rPr>
                          <w:t>a</w:t>
                        </w:r>
                        <w:r>
                          <w:rPr>
                            <w:rFonts w:ascii="Times New Roman" w:hAnsi="Times New Roman" w:cs="Times New Roman"/>
                            <w:sz w:val="24"/>
                          </w:rPr>
                          <w:t> </w:t>
                        </w:r>
                        <w:r w:rsidRPr="0088522F">
                          <w:rPr>
                            <w:rFonts w:ascii="Times New Roman" w:hAnsi="Times New Roman" w:cs="Times New Roman"/>
                            <w:sz w:val="24"/>
                          </w:rPr>
                          <w:t>National Redress Scheme application.</w:t>
                        </w:r>
                      </w:p>
                      <w:p w14:paraId="3F95C454"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Establishing</w:t>
                        </w:r>
                        <w:r w:rsidRPr="0088522F">
                          <w:rPr>
                            <w:rFonts w:ascii="Times New Roman" w:hAnsi="Times New Roman" w:cs="Times New Roman"/>
                            <w:spacing w:val="-4"/>
                            <w:sz w:val="24"/>
                          </w:rPr>
                          <w:t xml:space="preserve"> </w:t>
                        </w:r>
                        <w:r w:rsidRPr="0088522F">
                          <w:rPr>
                            <w:rFonts w:ascii="Times New Roman" w:hAnsi="Times New Roman" w:cs="Times New Roman"/>
                            <w:sz w:val="24"/>
                          </w:rPr>
                          <w:t>a</w:t>
                        </w:r>
                        <w:r w:rsidRPr="0088522F">
                          <w:rPr>
                            <w:rFonts w:ascii="Times New Roman" w:hAnsi="Times New Roman" w:cs="Times New Roman"/>
                            <w:spacing w:val="-4"/>
                            <w:sz w:val="24"/>
                          </w:rPr>
                          <w:t xml:space="preserve"> </w:t>
                        </w:r>
                        <w:r w:rsidRPr="0088522F">
                          <w:rPr>
                            <w:rFonts w:ascii="Times New Roman" w:hAnsi="Times New Roman" w:cs="Times New Roman"/>
                            <w:sz w:val="24"/>
                          </w:rPr>
                          <w:t>set</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expected</w:t>
                        </w:r>
                        <w:r w:rsidRPr="0088522F">
                          <w:rPr>
                            <w:rFonts w:ascii="Times New Roman" w:hAnsi="Times New Roman" w:cs="Times New Roman"/>
                            <w:spacing w:val="-4"/>
                            <w:sz w:val="24"/>
                          </w:rPr>
                          <w:t xml:space="preserve"> </w:t>
                        </w:r>
                        <w:r w:rsidRPr="0088522F">
                          <w:rPr>
                            <w:rFonts w:ascii="Times New Roman" w:hAnsi="Times New Roman" w:cs="Times New Roman"/>
                            <w:sz w:val="24"/>
                          </w:rPr>
                          <w:t>practice</w:t>
                        </w:r>
                        <w:r w:rsidRPr="0088522F">
                          <w:rPr>
                            <w:rFonts w:ascii="Times New Roman" w:hAnsi="Times New Roman" w:cs="Times New Roman"/>
                            <w:spacing w:val="-4"/>
                            <w:sz w:val="24"/>
                          </w:rPr>
                          <w:t xml:space="preserve"> </w:t>
                        </w:r>
                        <w:r w:rsidRPr="0088522F">
                          <w:rPr>
                            <w:rFonts w:ascii="Times New Roman" w:hAnsi="Times New Roman" w:cs="Times New Roman"/>
                            <w:sz w:val="24"/>
                          </w:rPr>
                          <w:t>standards</w:t>
                        </w:r>
                        <w:r w:rsidRPr="0088522F">
                          <w:rPr>
                            <w:rFonts w:ascii="Times New Roman" w:hAnsi="Times New Roman" w:cs="Times New Roman"/>
                            <w:spacing w:val="-5"/>
                            <w:sz w:val="24"/>
                          </w:rPr>
                          <w:t xml:space="preserve"> </w:t>
                        </w:r>
                        <w:r w:rsidRPr="0088522F">
                          <w:rPr>
                            <w:rFonts w:ascii="Times New Roman" w:hAnsi="Times New Roman" w:cs="Times New Roman"/>
                            <w:sz w:val="24"/>
                          </w:rPr>
                          <w:t>for</w:t>
                        </w:r>
                        <w:r w:rsidRPr="0088522F">
                          <w:rPr>
                            <w:rFonts w:ascii="Times New Roman" w:hAnsi="Times New Roman" w:cs="Times New Roman"/>
                            <w:spacing w:val="-4"/>
                            <w:sz w:val="24"/>
                          </w:rPr>
                          <w:t xml:space="preserve"> </w:t>
                        </w:r>
                        <w:r w:rsidRPr="0088522F">
                          <w:rPr>
                            <w:rFonts w:ascii="Times New Roman" w:hAnsi="Times New Roman" w:cs="Times New Roman"/>
                            <w:sz w:val="24"/>
                          </w:rPr>
                          <w:t>lawyers</w:t>
                        </w:r>
                        <w:r w:rsidRPr="0088522F">
                          <w:rPr>
                            <w:rFonts w:ascii="Times New Roman" w:hAnsi="Times New Roman" w:cs="Times New Roman"/>
                            <w:spacing w:val="-5"/>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survivor</w:t>
                        </w:r>
                        <w:r w:rsidRPr="0088522F">
                          <w:rPr>
                            <w:rFonts w:ascii="Times New Roman" w:hAnsi="Times New Roman" w:cs="Times New Roman"/>
                            <w:spacing w:val="-4"/>
                            <w:sz w:val="24"/>
                          </w:rPr>
                          <w:t xml:space="preserve"> </w:t>
                        </w:r>
                        <w:r w:rsidRPr="0088522F">
                          <w:rPr>
                            <w:rFonts w:ascii="Times New Roman" w:hAnsi="Times New Roman" w:cs="Times New Roman"/>
                            <w:sz w:val="24"/>
                          </w:rPr>
                          <w:t>advocates providing services with respect to National Redress Scheme applications.</w:t>
                        </w:r>
                      </w:p>
                    </w:txbxContent>
                  </v:textbox>
                </v:shape>
                <v:shape id="Textbox 63" o:spid="_x0000_s1087" type="#_x0000_t202" style="position:absolute;left:31;top:31;width:58103;height:2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" filled="f" strokeweight=".5pt">
                  <v:textbox inset="0,0,0,0">
                    <w:txbxContent>
                      <w:p w14:paraId="6F999ECF"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20</w:t>
                        </w:r>
                      </w:p>
                    </w:txbxContent>
                  </v:textbox>
                </v:shape>
                <w10:wrap type="topAndBottom" anchorx="margin"/>
              </v:group>
            </w:pict>
          </mc:Fallback>
        </mc:AlternateContent>
      </w:r>
    </w:p>
    <w:p w14:paraId="58FDC56A" w14:textId="362E06E7"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Australian</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Government</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b/>
          <w:sz w:val="24"/>
          <w:szCs w:val="24"/>
          <w:lang w:val="en-US"/>
        </w:rPr>
        <w:t>notes</w:t>
      </w:r>
      <w:r w:rsidRPr="007869D1">
        <w:rPr>
          <w:rFonts w:ascii="Times New Roman" w:eastAsia="Times New Roman" w:hAnsi="Times New Roman" w:cs="Times New Roman"/>
          <w:b/>
          <w:spacing w:val="-2"/>
          <w:sz w:val="24"/>
          <w:szCs w:val="24"/>
          <w:lang w:val="en-US"/>
        </w:rPr>
        <w:t xml:space="preserve"> </w:t>
      </w:r>
      <w:r w:rsidRPr="007869D1">
        <w:rPr>
          <w:rFonts w:ascii="Times New Roman" w:eastAsia="Times New Roman" w:hAnsi="Times New Roman" w:cs="Times New Roman"/>
          <w:sz w:val="24"/>
          <w:szCs w:val="24"/>
          <w:lang w:val="en-US"/>
        </w:rPr>
        <w:t>this</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pacing w:val="-2"/>
          <w:sz w:val="24"/>
          <w:szCs w:val="24"/>
          <w:lang w:val="en-US"/>
        </w:rPr>
        <w:t>recommendation.</w:t>
      </w:r>
    </w:p>
    <w:p w14:paraId="1A8B481B" w14:textId="19307625" w:rsidR="007869D1" w:rsidRPr="007869D1" w:rsidRDefault="007869D1" w:rsidP="007B0E31">
      <w:pPr>
        <w:widowControl w:val="0"/>
        <w:autoSpaceDE w:val="0"/>
        <w:autoSpaceDN w:val="0"/>
        <w:spacing w:before="120" w:after="120" w:line="276" w:lineRule="auto"/>
        <w:ind w:right="245"/>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4"/>
          <w:sz w:val="24"/>
          <w:szCs w:val="24"/>
          <w:lang w:val="en-US"/>
        </w:rPr>
        <w:t xml:space="preserve"> </w:t>
      </w:r>
      <w:r w:rsidR="00310CF1">
        <w:rPr>
          <w:rFonts w:ascii="Times New Roman" w:eastAsia="Times New Roman" w:hAnsi="Times New Roman" w:cs="Times New Roman"/>
          <w:spacing w:val="-4"/>
          <w:sz w:val="24"/>
          <w:szCs w:val="24"/>
          <w:lang w:val="en-US"/>
        </w:rPr>
        <w:t>G</w:t>
      </w:r>
      <w:r w:rsidRPr="007869D1">
        <w:rPr>
          <w:rFonts w:ascii="Times New Roman" w:eastAsia="Times New Roman" w:hAnsi="Times New Roman" w:cs="Times New Roman"/>
          <w:sz w:val="24"/>
          <w:szCs w:val="24"/>
          <w:lang w:val="en-US"/>
        </w:rPr>
        <w:t>overnment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strongly</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condemns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exploitative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practices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by</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legal</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service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providers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which seek to profit from survivors of institutional child sexual abuse.</w:t>
      </w:r>
    </w:p>
    <w:p w14:paraId="244569F6" w14:textId="73311592" w:rsidR="00CD6DDB" w:rsidRDefault="007869D1" w:rsidP="007B0E31">
      <w:pPr>
        <w:widowControl w:val="0"/>
        <w:autoSpaceDE w:val="0"/>
        <w:autoSpaceDN w:val="0"/>
        <w:spacing w:before="120" w:after="120" w:line="276" w:lineRule="auto"/>
        <w:ind w:right="245"/>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w:t>
      </w:r>
      <w:r w:rsidR="00310CF1">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encourages all state and territory governments to implement legislation to curb sharp practices such as claim farming</w:t>
      </w:r>
      <w:r w:rsidR="00033B7B">
        <w:rPr>
          <w:rFonts w:ascii="Times New Roman" w:eastAsia="Times New Roman" w:hAnsi="Times New Roman" w:cs="Times New Roman"/>
          <w:sz w:val="24"/>
          <w:szCs w:val="24"/>
          <w:lang w:val="en-US"/>
        </w:rPr>
        <w:t>.</w:t>
      </w:r>
      <w:r w:rsidRPr="007869D1">
        <w:rPr>
          <w:rFonts w:ascii="Times New Roman" w:eastAsia="Times New Roman" w:hAnsi="Times New Roman" w:cs="Times New Roman"/>
          <w:sz w:val="24"/>
          <w:szCs w:val="24"/>
          <w:lang w:val="en-US"/>
        </w:rPr>
        <w:t xml:space="preserve"> </w:t>
      </w:r>
    </w:p>
    <w:p w14:paraId="6C59EA0E" w14:textId="2F6CFC0B" w:rsidR="007869D1" w:rsidRPr="007869D1" w:rsidRDefault="00033B7B" w:rsidP="007B0E31">
      <w:pPr>
        <w:widowControl w:val="0"/>
        <w:autoSpaceDE w:val="0"/>
        <w:autoSpaceDN w:val="0"/>
        <w:spacing w:before="120" w:after="120" w:line="276" w:lineRule="auto"/>
        <w:ind w:right="24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w:t>
      </w:r>
      <w:r w:rsidR="00310CF1">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 xml:space="preserve">overnment notes legislation </w:t>
      </w:r>
      <w:r w:rsidR="00E02F60">
        <w:rPr>
          <w:rFonts w:ascii="Times New Roman" w:eastAsia="Times New Roman" w:hAnsi="Times New Roman" w:cs="Times New Roman"/>
          <w:sz w:val="24"/>
          <w:szCs w:val="24"/>
          <w:lang w:val="en-US"/>
        </w:rPr>
        <w:t>passed</w:t>
      </w:r>
      <w:r w:rsidR="00E02F60" w:rsidRPr="007869D1">
        <w:rPr>
          <w:rFonts w:ascii="Times New Roman" w:eastAsia="Times New Roman" w:hAnsi="Times New Roman" w:cs="Times New Roman"/>
          <w:sz w:val="24"/>
          <w:szCs w:val="24"/>
          <w:lang w:val="en-US"/>
        </w:rPr>
        <w:t xml:space="preserve"> </w:t>
      </w:r>
      <w:r w:rsidR="007869D1" w:rsidRPr="007869D1">
        <w:rPr>
          <w:rFonts w:ascii="Times New Roman" w:eastAsia="Times New Roman" w:hAnsi="Times New Roman" w:cs="Times New Roman"/>
          <w:sz w:val="24"/>
          <w:szCs w:val="24"/>
          <w:lang w:val="en-US"/>
        </w:rPr>
        <w:t>by</w:t>
      </w:r>
      <w:r w:rsidR="00585CEB">
        <w:rPr>
          <w:rFonts w:ascii="Times New Roman" w:eastAsia="Times New Roman" w:hAnsi="Times New Roman" w:cs="Times New Roman"/>
          <w:sz w:val="24"/>
          <w:szCs w:val="24"/>
          <w:lang w:val="en-US"/>
        </w:rPr>
        <w:t> </w:t>
      </w:r>
      <w:r w:rsidR="007869D1" w:rsidRPr="007869D1">
        <w:rPr>
          <w:rFonts w:ascii="Times New Roman" w:eastAsia="Times New Roman" w:hAnsi="Times New Roman" w:cs="Times New Roman"/>
          <w:sz w:val="24"/>
          <w:szCs w:val="24"/>
          <w:lang w:val="en-US"/>
        </w:rPr>
        <w:t>the Queensland, New South Wales</w:t>
      </w:r>
      <w:r w:rsidR="007869D1" w:rsidRPr="007869D1">
        <w:rPr>
          <w:rFonts w:ascii="Times New Roman" w:eastAsia="Times New Roman" w:hAnsi="Times New Roman" w:cs="Times New Roman"/>
          <w:spacing w:val="-4"/>
          <w:sz w:val="24"/>
          <w:szCs w:val="24"/>
          <w:lang w:val="en-US"/>
        </w:rPr>
        <w:t xml:space="preserve"> and </w:t>
      </w:r>
      <w:r w:rsidR="007869D1" w:rsidRPr="007869D1">
        <w:rPr>
          <w:rFonts w:ascii="Times New Roman" w:eastAsia="Times New Roman" w:hAnsi="Times New Roman" w:cs="Times New Roman"/>
          <w:sz w:val="24"/>
          <w:szCs w:val="24"/>
          <w:lang w:val="en-US"/>
        </w:rPr>
        <w:t>South</w:t>
      </w:r>
      <w:r w:rsidR="007869D1" w:rsidRPr="007869D1">
        <w:rPr>
          <w:rFonts w:ascii="Times New Roman" w:eastAsia="Times New Roman" w:hAnsi="Times New Roman" w:cs="Times New Roman"/>
          <w:spacing w:val="-4"/>
          <w:sz w:val="24"/>
          <w:szCs w:val="24"/>
          <w:lang w:val="en-US"/>
        </w:rPr>
        <w:t xml:space="preserve"> </w:t>
      </w:r>
      <w:r w:rsidR="007869D1" w:rsidRPr="007869D1">
        <w:rPr>
          <w:rFonts w:ascii="Times New Roman" w:eastAsia="Times New Roman" w:hAnsi="Times New Roman" w:cs="Times New Roman"/>
          <w:sz w:val="24"/>
          <w:szCs w:val="24"/>
          <w:lang w:val="en-US"/>
        </w:rPr>
        <w:t>Australian</w:t>
      </w:r>
      <w:r w:rsidR="007869D1" w:rsidRPr="007869D1">
        <w:rPr>
          <w:rFonts w:ascii="Times New Roman" w:eastAsia="Times New Roman" w:hAnsi="Times New Roman" w:cs="Times New Roman"/>
          <w:spacing w:val="-4"/>
          <w:sz w:val="24"/>
          <w:szCs w:val="24"/>
          <w:lang w:val="en-US"/>
        </w:rPr>
        <w:t xml:space="preserve"> </w:t>
      </w:r>
      <w:r w:rsidR="00EF2F51">
        <w:rPr>
          <w:rFonts w:ascii="Times New Roman" w:eastAsia="Times New Roman" w:hAnsi="Times New Roman" w:cs="Times New Roman"/>
          <w:sz w:val="24"/>
          <w:szCs w:val="24"/>
          <w:lang w:val="en-US"/>
        </w:rPr>
        <w:t>G</w:t>
      </w:r>
      <w:r w:rsidR="007869D1" w:rsidRPr="007869D1">
        <w:rPr>
          <w:rFonts w:ascii="Times New Roman" w:eastAsia="Times New Roman" w:hAnsi="Times New Roman" w:cs="Times New Roman"/>
          <w:sz w:val="24"/>
          <w:szCs w:val="24"/>
          <w:lang w:val="en-US"/>
        </w:rPr>
        <w:t xml:space="preserve">overnments (noting </w:t>
      </w:r>
      <w:r>
        <w:rPr>
          <w:rFonts w:ascii="Times New Roman" w:eastAsia="Times New Roman" w:hAnsi="Times New Roman" w:cs="Times New Roman"/>
          <w:sz w:val="24"/>
          <w:szCs w:val="24"/>
          <w:lang w:val="en-US"/>
        </w:rPr>
        <w:t>these</w:t>
      </w:r>
      <w:r w:rsidR="007869D1" w:rsidRPr="007869D1">
        <w:rPr>
          <w:rFonts w:ascii="Times New Roman" w:eastAsia="Times New Roman" w:hAnsi="Times New Roman" w:cs="Times New Roman"/>
          <w:sz w:val="24"/>
          <w:szCs w:val="24"/>
          <w:lang w:val="en-US"/>
        </w:rPr>
        <w:t xml:space="preserve"> may not be specific to or encompass redress). </w:t>
      </w:r>
    </w:p>
    <w:p w14:paraId="50750868" w14:textId="5877BA3E" w:rsidR="00801258" w:rsidRDefault="007869D1" w:rsidP="007B0E31">
      <w:pPr>
        <w:widowControl w:val="0"/>
        <w:autoSpaceDE w:val="0"/>
        <w:autoSpaceDN w:val="0"/>
        <w:spacing w:before="120" w:after="120" w:line="276" w:lineRule="auto"/>
        <w:rPr>
          <w:rFonts w:ascii="Times New Roman" w:eastAsia="Times New Roman" w:hAnsi="Times New Roman" w:cs="Times New Roman"/>
          <w:spacing w:val="-2"/>
          <w:sz w:val="24"/>
          <w:szCs w:val="24"/>
          <w:lang w:val="en-US"/>
        </w:rPr>
      </w:pPr>
      <w:r w:rsidRPr="007869D1">
        <w:rPr>
          <w:rFonts w:ascii="Times New Roman" w:eastAsia="Times New Roman" w:hAnsi="Times New Roman" w:cs="Times New Roman"/>
          <w:sz w:val="24"/>
          <w:szCs w:val="24"/>
          <w:lang w:val="en-US"/>
        </w:rPr>
        <w:t xml:space="preserve">The </w:t>
      </w:r>
      <w:r w:rsidR="00310CF1">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also supports continued leadership by the Ministers' Redress Scheme Governance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Board</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identify</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opportunities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further</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support</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survivors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engaging</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with</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 xml:space="preserve">the </w:t>
      </w:r>
      <w:r w:rsidRPr="007869D1">
        <w:rPr>
          <w:rFonts w:ascii="Times New Roman" w:eastAsia="Times New Roman" w:hAnsi="Times New Roman" w:cs="Times New Roman"/>
          <w:spacing w:val="-2"/>
          <w:sz w:val="24"/>
          <w:szCs w:val="24"/>
          <w:lang w:val="en-US"/>
        </w:rPr>
        <w:t xml:space="preserve">Scheme. The Department also regularly engages with state and territory governments to share insights and mitigation strategies </w:t>
      </w:r>
      <w:proofErr w:type="gramStart"/>
      <w:r w:rsidRPr="007869D1">
        <w:rPr>
          <w:rFonts w:ascii="Times New Roman" w:eastAsia="Times New Roman" w:hAnsi="Times New Roman" w:cs="Times New Roman"/>
          <w:spacing w:val="-2"/>
          <w:sz w:val="24"/>
          <w:szCs w:val="24"/>
          <w:lang w:val="en-US"/>
        </w:rPr>
        <w:t>available,</w:t>
      </w:r>
      <w:proofErr w:type="gramEnd"/>
      <w:r w:rsidRPr="007869D1">
        <w:rPr>
          <w:rFonts w:ascii="Times New Roman" w:eastAsia="Times New Roman" w:hAnsi="Times New Roman" w:cs="Times New Roman"/>
          <w:spacing w:val="-2"/>
          <w:sz w:val="24"/>
          <w:szCs w:val="24"/>
          <w:lang w:val="en-US"/>
        </w:rPr>
        <w:t xml:space="preserve"> where possible. </w:t>
      </w:r>
    </w:p>
    <w:p w14:paraId="0430D0F7" w14:textId="77777777" w:rsidR="00801258" w:rsidRDefault="00801258">
      <w:pPr>
        <w:spacing w:after="200" w:line="276" w:lineRule="auto"/>
        <w:rPr>
          <w:rFonts w:ascii="Times New Roman" w:eastAsia="Times New Roman" w:hAnsi="Times New Roman" w:cs="Times New Roman"/>
          <w:spacing w:val="-2"/>
          <w:sz w:val="24"/>
          <w:szCs w:val="24"/>
          <w:lang w:val="en-US"/>
        </w:rPr>
      </w:pPr>
      <w:r>
        <w:rPr>
          <w:rFonts w:ascii="Times New Roman" w:eastAsia="Times New Roman" w:hAnsi="Times New Roman" w:cs="Times New Roman"/>
          <w:spacing w:val="-2"/>
          <w:sz w:val="24"/>
          <w:szCs w:val="24"/>
          <w:lang w:val="en-US"/>
        </w:rPr>
        <w:br w:type="page"/>
      </w:r>
    </w:p>
    <w:p w14:paraId="34D05839" w14:textId="28A378C1" w:rsidR="007869D1" w:rsidRPr="007869D1" w:rsidRDefault="00FC552F" w:rsidP="00B7526C">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noProof/>
          <w:sz w:val="20"/>
          <w:szCs w:val="24"/>
          <w:lang w:eastAsia="en-AU"/>
        </w:rPr>
        <w:lastRenderedPageBreak/>
        <mc:AlternateContent>
          <mc:Choice Requires="wpg">
            <w:drawing>
              <wp:anchor distT="0" distB="0" distL="0" distR="0" simplePos="0" relativeHeight="251658268" behindDoc="1" locked="0" layoutInCell="1" allowOverlap="1" wp14:anchorId="0548A542" wp14:editId="2F1A8B63">
                <wp:simplePos x="0" y="0"/>
                <wp:positionH relativeFrom="margin">
                  <wp:align>left</wp:align>
                </wp:positionH>
                <wp:positionV relativeFrom="paragraph">
                  <wp:posOffset>145918</wp:posOffset>
                </wp:positionV>
                <wp:extent cx="5810250" cy="1203960"/>
                <wp:effectExtent l="0" t="0" r="19050" b="1524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203960"/>
                          <a:chOff x="3175" y="3175"/>
                          <a:chExt cx="5810250" cy="1265511"/>
                        </a:xfrm>
                      </wpg:grpSpPr>
                      <wps:wsp>
                        <wps:cNvPr id="65" name="Textbox 65"/>
                        <wps:cNvSpPr txBox="1"/>
                        <wps:spPr>
                          <a:xfrm>
                            <a:off x="3175" y="377755"/>
                            <a:ext cx="5810250" cy="890931"/>
                          </a:xfrm>
                          <a:prstGeom prst="rect">
                            <a:avLst/>
                          </a:prstGeom>
                          <a:ln w="6350">
                            <a:solidFill>
                              <a:srgbClr val="000000"/>
                            </a:solidFill>
                            <a:prstDash val="solid"/>
                          </a:ln>
                        </wps:spPr>
                        <wps:txbx>
                          <w:txbxContent>
                            <w:p w14:paraId="4750FD85" w14:textId="77777777" w:rsidR="00FC552F" w:rsidRPr="0088522F" w:rsidRDefault="00FC552F" w:rsidP="00FC552F">
                              <w:pPr>
                                <w:widowControl w:val="0"/>
                                <w:numPr>
                                  <w:ilvl w:val="1"/>
                                  <w:numId w:val="9"/>
                                </w:numPr>
                                <w:tabs>
                                  <w:tab w:val="left" w:pos="703"/>
                                </w:tabs>
                                <w:autoSpaceDE w:val="0"/>
                                <w:autoSpaceDN w:val="0"/>
                                <w:spacing w:before="60" w:after="60"/>
                                <w:ind w:right="391" w:firstLine="0"/>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5"/>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Commonwealth</w:t>
                              </w:r>
                              <w:r w:rsidRPr="0088522F">
                                <w:rPr>
                                  <w:rFonts w:ascii="Times New Roman" w:hAnsi="Times New Roman" w:cs="Times New Roman"/>
                                  <w:spacing w:val="-4"/>
                                  <w:sz w:val="24"/>
                                </w:rPr>
                                <w:t xml:space="preserve"> </w:t>
                              </w:r>
                              <w:r w:rsidRPr="0088522F">
                                <w:rPr>
                                  <w:rFonts w:ascii="Times New Roman" w:hAnsi="Times New Roman" w:cs="Times New Roman"/>
                                  <w:sz w:val="24"/>
                                </w:rPr>
                                <w:t>encourages</w:t>
                              </w:r>
                              <w:r w:rsidRPr="0088522F">
                                <w:rPr>
                                  <w:rFonts w:ascii="Times New Roman" w:hAnsi="Times New Roman" w:cs="Times New Roman"/>
                                  <w:spacing w:val="-5"/>
                                  <w:sz w:val="24"/>
                                </w:rPr>
                                <w:t xml:space="preserve"> </w:t>
                              </w:r>
                              <w:r w:rsidRPr="0088522F">
                                <w:rPr>
                                  <w:rFonts w:ascii="Times New Roman" w:hAnsi="Times New Roman" w:cs="Times New Roman"/>
                                  <w:sz w:val="24"/>
                                </w:rPr>
                                <w:t>state</w:t>
                              </w:r>
                              <w:r w:rsidRPr="0088522F">
                                <w:rPr>
                                  <w:rFonts w:ascii="Times New Roman" w:hAnsi="Times New Roman" w:cs="Times New Roman"/>
                                  <w:spacing w:val="-4"/>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 xml:space="preserve">territory governments to codify in legislation the basis on which the courts may grant permanent </w:t>
                              </w:r>
                              <w:r w:rsidRPr="0088522F">
                                <w:rPr>
                                  <w:rFonts w:ascii="Times New Roman" w:hAnsi="Times New Roman" w:cs="Times New Roman"/>
                                  <w:spacing w:val="-2"/>
                                  <w:sz w:val="24"/>
                                </w:rPr>
                                <w:t>stays.</w:t>
                              </w:r>
                            </w:p>
                            <w:p w14:paraId="091AB881" w14:textId="77777777" w:rsidR="00FC552F" w:rsidRPr="0088522F" w:rsidRDefault="00FC552F" w:rsidP="00FC552F">
                              <w:pPr>
                                <w:widowControl w:val="0"/>
                                <w:numPr>
                                  <w:ilvl w:val="1"/>
                                  <w:numId w:val="9"/>
                                </w:numPr>
                                <w:tabs>
                                  <w:tab w:val="left" w:pos="703"/>
                                </w:tabs>
                                <w:autoSpaceDE w:val="0"/>
                                <w:autoSpaceDN w:val="0"/>
                                <w:spacing w:before="60" w:after="60"/>
                                <w:ind w:left="703"/>
                                <w:rPr>
                                  <w:rFonts w:ascii="Times New Roman" w:hAnsi="Times New Roman" w:cs="Times New Roman"/>
                                  <w:sz w:val="24"/>
                                </w:rPr>
                              </w:pPr>
                              <w:r w:rsidRPr="0088522F">
                                <w:rPr>
                                  <w:rFonts w:ascii="Times New Roman" w:hAnsi="Times New Roman" w:cs="Times New Roman"/>
                                  <w:sz w:val="24"/>
                                </w:rPr>
                                <w:t>This</w:t>
                              </w:r>
                              <w:r w:rsidRPr="0088522F">
                                <w:rPr>
                                  <w:rFonts w:ascii="Times New Roman" w:hAnsi="Times New Roman" w:cs="Times New Roman"/>
                                  <w:spacing w:val="-4"/>
                                  <w:sz w:val="24"/>
                                </w:rPr>
                                <w:t xml:space="preserve"> </w:t>
                              </w:r>
                              <w:r w:rsidRPr="0088522F">
                                <w:rPr>
                                  <w:rFonts w:ascii="Times New Roman" w:hAnsi="Times New Roman" w:cs="Times New Roman"/>
                                  <w:sz w:val="24"/>
                                </w:rPr>
                                <w:t>should</w:t>
                              </w:r>
                              <w:r w:rsidRPr="0088522F">
                                <w:rPr>
                                  <w:rFonts w:ascii="Times New Roman" w:hAnsi="Times New Roman" w:cs="Times New Roman"/>
                                  <w:spacing w:val="-1"/>
                                  <w:sz w:val="24"/>
                                </w:rPr>
                                <w:t xml:space="preserve"> </w:t>
                              </w:r>
                              <w:r w:rsidRPr="0088522F">
                                <w:rPr>
                                  <w:rFonts w:ascii="Times New Roman" w:hAnsi="Times New Roman" w:cs="Times New Roman"/>
                                  <w:sz w:val="24"/>
                                </w:rPr>
                                <w:t>be consistent</w:t>
                              </w:r>
                              <w:r w:rsidRPr="0088522F">
                                <w:rPr>
                                  <w:rFonts w:ascii="Times New Roman" w:hAnsi="Times New Roman" w:cs="Times New Roman"/>
                                  <w:spacing w:val="-1"/>
                                  <w:sz w:val="24"/>
                                </w:rPr>
                                <w:t xml:space="preserve"> </w:t>
                              </w:r>
                              <w:r w:rsidRPr="0088522F">
                                <w:rPr>
                                  <w:rFonts w:ascii="Times New Roman" w:hAnsi="Times New Roman" w:cs="Times New Roman"/>
                                  <w:sz w:val="24"/>
                                </w:rPr>
                                <w:t>with</w:t>
                              </w:r>
                              <w:r w:rsidRPr="0088522F">
                                <w:rPr>
                                  <w:rFonts w:ascii="Times New Roman" w:hAnsi="Times New Roman" w:cs="Times New Roman"/>
                                  <w:spacing w:val="-1"/>
                                  <w:sz w:val="24"/>
                                </w:rPr>
                                <w:t xml:space="preserve"> </w:t>
                              </w:r>
                              <w:r w:rsidRPr="0088522F">
                                <w:rPr>
                                  <w:rFonts w:ascii="Times New Roman" w:hAnsi="Times New Roman" w:cs="Times New Roman"/>
                                  <w:sz w:val="24"/>
                                </w:rPr>
                                <w:t>the High</w:t>
                              </w:r>
                              <w:r w:rsidRPr="0088522F">
                                <w:rPr>
                                  <w:rFonts w:ascii="Times New Roman" w:hAnsi="Times New Roman" w:cs="Times New Roman"/>
                                  <w:spacing w:val="-1"/>
                                  <w:sz w:val="24"/>
                                </w:rPr>
                                <w:t xml:space="preserve"> </w:t>
                              </w:r>
                              <w:r w:rsidRPr="0088522F">
                                <w:rPr>
                                  <w:rFonts w:ascii="Times New Roman" w:hAnsi="Times New Roman" w:cs="Times New Roman"/>
                                  <w:sz w:val="24"/>
                                </w:rPr>
                                <w:t>Court’s</w:t>
                              </w:r>
                              <w:r w:rsidRPr="0088522F">
                                <w:rPr>
                                  <w:rFonts w:ascii="Times New Roman" w:hAnsi="Times New Roman" w:cs="Times New Roman"/>
                                  <w:spacing w:val="-2"/>
                                  <w:sz w:val="24"/>
                                </w:rPr>
                                <w:t xml:space="preserve"> </w:t>
                              </w:r>
                              <w:r w:rsidRPr="0088522F">
                                <w:rPr>
                                  <w:rFonts w:ascii="Times New Roman" w:hAnsi="Times New Roman" w:cs="Times New Roman"/>
                                  <w:sz w:val="24"/>
                                </w:rPr>
                                <w:t>ruling in</w:t>
                              </w:r>
                              <w:r w:rsidRPr="0088522F">
                                <w:rPr>
                                  <w:rFonts w:ascii="Times New Roman" w:hAnsi="Times New Roman" w:cs="Times New Roman"/>
                                  <w:spacing w:val="-1"/>
                                  <w:sz w:val="24"/>
                                </w:rPr>
                                <w:t xml:space="preserve"> </w:t>
                              </w:r>
                              <w:r w:rsidRPr="0088522F">
                                <w:rPr>
                                  <w:rFonts w:ascii="Times New Roman" w:hAnsi="Times New Roman" w:cs="Times New Roman"/>
                                  <w:sz w:val="24"/>
                                </w:rPr>
                                <w:t>the</w:t>
                              </w:r>
                              <w:r w:rsidRPr="0088522F">
                                <w:rPr>
                                  <w:rFonts w:ascii="Times New Roman" w:hAnsi="Times New Roman" w:cs="Times New Roman"/>
                                  <w:spacing w:val="-1"/>
                                  <w:sz w:val="24"/>
                                </w:rPr>
                                <w:t xml:space="preserve"> </w:t>
                              </w:r>
                              <w:r w:rsidRPr="0088522F">
                                <w:rPr>
                                  <w:rFonts w:ascii="Times New Roman" w:hAnsi="Times New Roman" w:cs="Times New Roman"/>
                                  <w:sz w:val="24"/>
                                </w:rPr>
                                <w:t>GLJ</w:t>
                              </w:r>
                              <w:r w:rsidRPr="0088522F">
                                <w:rPr>
                                  <w:rFonts w:ascii="Times New Roman" w:hAnsi="Times New Roman" w:cs="Times New Roman"/>
                                  <w:spacing w:val="-1"/>
                                  <w:sz w:val="24"/>
                                </w:rPr>
                                <w:t xml:space="preserve"> </w:t>
                              </w:r>
                              <w:r w:rsidRPr="0088522F">
                                <w:rPr>
                                  <w:rFonts w:ascii="Times New Roman" w:hAnsi="Times New Roman" w:cs="Times New Roman"/>
                                  <w:spacing w:val="-2"/>
                                  <w:sz w:val="24"/>
                                </w:rPr>
                                <w:t>case.</w:t>
                              </w:r>
                            </w:p>
                          </w:txbxContent>
                        </wps:txbx>
                        <wps:bodyPr wrap="square" lIns="0" tIns="0" rIns="0" bIns="0" rtlCol="0">
                          <a:noAutofit/>
                        </wps:bodyPr>
                      </wps:wsp>
                      <wps:wsp>
                        <wps:cNvPr id="66" name="Textbox 66"/>
                        <wps:cNvSpPr txBox="1"/>
                        <wps:spPr>
                          <a:xfrm>
                            <a:off x="3175" y="3175"/>
                            <a:ext cx="5810250" cy="374579"/>
                          </a:xfrm>
                          <a:prstGeom prst="rect">
                            <a:avLst/>
                          </a:prstGeom>
                          <a:ln w="6350">
                            <a:solidFill>
                              <a:srgbClr val="000000"/>
                            </a:solidFill>
                            <a:prstDash val="solid"/>
                          </a:ln>
                        </wps:spPr>
                        <wps:txbx>
                          <w:txbxContent>
                            <w:p w14:paraId="6124D087" w14:textId="77777777" w:rsidR="00FC552F" w:rsidRPr="0088522F" w:rsidRDefault="00FC552F" w:rsidP="00B21B5C">
                              <w:pPr>
                                <w:pStyle w:val="Heading3"/>
                              </w:pPr>
                              <w:r w:rsidRPr="0088522F">
                                <w:t>Recommendation</w:t>
                              </w:r>
                              <w:r w:rsidRPr="0088522F">
                                <w:rPr>
                                  <w:spacing w:val="-14"/>
                                </w:rPr>
                                <w:t xml:space="preserve"> </w:t>
                              </w:r>
                              <w:r w:rsidRPr="0088522F">
                                <w:rPr>
                                  <w:spacing w:val="-5"/>
                                </w:rPr>
                                <w:t>21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548A542" id="Group 64" o:spid="_x0000_s1088" style="position:absolute;margin-left:0;margin-top:11.5pt;width:457.5pt;height:94.8pt;z-index:-251658212;mso-wrap-distance-left:0;mso-wrap-distance-right:0;mso-position-horizontal:left;mso-position-horizontal-relative:margin;mso-width-relative:margin;mso-height-relative:margin" coordorigin="31,31" coordsize="58102,1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">
                <v:shape id="Textbox 65" o:spid="_x0000_s1089" type="#_x0000_t202" style="position:absolute;left:31;top:3777;width:58103;height:8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" filled="f" strokeweight=".5pt">
                  <v:textbox inset="0,0,0,0">
                    <w:txbxContent>
                      <w:p w14:paraId="4750FD85" w14:textId="77777777" w:rsidR="00FC552F" w:rsidRPr="0088522F" w:rsidRDefault="00FC552F" w:rsidP="00FC552F">
                        <w:pPr>
                          <w:widowControl w:val="0"/>
                          <w:numPr>
                            <w:ilvl w:val="1"/>
                            <w:numId w:val="9"/>
                          </w:numPr>
                          <w:tabs>
                            <w:tab w:val="left" w:pos="703"/>
                          </w:tabs>
                          <w:autoSpaceDE w:val="0"/>
                          <w:autoSpaceDN w:val="0"/>
                          <w:spacing w:before="60" w:after="60"/>
                          <w:ind w:right="391" w:firstLine="0"/>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5"/>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Commonwealth</w:t>
                        </w:r>
                        <w:r w:rsidRPr="0088522F">
                          <w:rPr>
                            <w:rFonts w:ascii="Times New Roman" w:hAnsi="Times New Roman" w:cs="Times New Roman"/>
                            <w:spacing w:val="-4"/>
                            <w:sz w:val="24"/>
                          </w:rPr>
                          <w:t xml:space="preserve"> </w:t>
                        </w:r>
                        <w:r w:rsidRPr="0088522F">
                          <w:rPr>
                            <w:rFonts w:ascii="Times New Roman" w:hAnsi="Times New Roman" w:cs="Times New Roman"/>
                            <w:sz w:val="24"/>
                          </w:rPr>
                          <w:t>encourages</w:t>
                        </w:r>
                        <w:r w:rsidRPr="0088522F">
                          <w:rPr>
                            <w:rFonts w:ascii="Times New Roman" w:hAnsi="Times New Roman" w:cs="Times New Roman"/>
                            <w:spacing w:val="-5"/>
                            <w:sz w:val="24"/>
                          </w:rPr>
                          <w:t xml:space="preserve"> </w:t>
                        </w:r>
                        <w:r w:rsidRPr="0088522F">
                          <w:rPr>
                            <w:rFonts w:ascii="Times New Roman" w:hAnsi="Times New Roman" w:cs="Times New Roman"/>
                            <w:sz w:val="24"/>
                          </w:rPr>
                          <w:t>state</w:t>
                        </w:r>
                        <w:r w:rsidRPr="0088522F">
                          <w:rPr>
                            <w:rFonts w:ascii="Times New Roman" w:hAnsi="Times New Roman" w:cs="Times New Roman"/>
                            <w:spacing w:val="-4"/>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 xml:space="preserve">territory governments to codify in legislation the basis on which the courts may grant permanent </w:t>
                        </w:r>
                        <w:r w:rsidRPr="0088522F">
                          <w:rPr>
                            <w:rFonts w:ascii="Times New Roman" w:hAnsi="Times New Roman" w:cs="Times New Roman"/>
                            <w:spacing w:val="-2"/>
                            <w:sz w:val="24"/>
                          </w:rPr>
                          <w:t>stays.</w:t>
                        </w:r>
                      </w:p>
                      <w:p w14:paraId="091AB881" w14:textId="77777777" w:rsidR="00FC552F" w:rsidRPr="0088522F" w:rsidRDefault="00FC552F" w:rsidP="00FC552F">
                        <w:pPr>
                          <w:widowControl w:val="0"/>
                          <w:numPr>
                            <w:ilvl w:val="1"/>
                            <w:numId w:val="9"/>
                          </w:numPr>
                          <w:tabs>
                            <w:tab w:val="left" w:pos="703"/>
                          </w:tabs>
                          <w:autoSpaceDE w:val="0"/>
                          <w:autoSpaceDN w:val="0"/>
                          <w:spacing w:before="60" w:after="60"/>
                          <w:ind w:left="703"/>
                          <w:rPr>
                            <w:rFonts w:ascii="Times New Roman" w:hAnsi="Times New Roman" w:cs="Times New Roman"/>
                            <w:sz w:val="24"/>
                          </w:rPr>
                        </w:pPr>
                        <w:r w:rsidRPr="0088522F">
                          <w:rPr>
                            <w:rFonts w:ascii="Times New Roman" w:hAnsi="Times New Roman" w:cs="Times New Roman"/>
                            <w:sz w:val="24"/>
                          </w:rPr>
                          <w:t>This</w:t>
                        </w:r>
                        <w:r w:rsidRPr="0088522F">
                          <w:rPr>
                            <w:rFonts w:ascii="Times New Roman" w:hAnsi="Times New Roman" w:cs="Times New Roman"/>
                            <w:spacing w:val="-4"/>
                            <w:sz w:val="24"/>
                          </w:rPr>
                          <w:t xml:space="preserve"> </w:t>
                        </w:r>
                        <w:r w:rsidRPr="0088522F">
                          <w:rPr>
                            <w:rFonts w:ascii="Times New Roman" w:hAnsi="Times New Roman" w:cs="Times New Roman"/>
                            <w:sz w:val="24"/>
                          </w:rPr>
                          <w:t>should</w:t>
                        </w:r>
                        <w:r w:rsidRPr="0088522F">
                          <w:rPr>
                            <w:rFonts w:ascii="Times New Roman" w:hAnsi="Times New Roman" w:cs="Times New Roman"/>
                            <w:spacing w:val="-1"/>
                            <w:sz w:val="24"/>
                          </w:rPr>
                          <w:t xml:space="preserve"> </w:t>
                        </w:r>
                        <w:r w:rsidRPr="0088522F">
                          <w:rPr>
                            <w:rFonts w:ascii="Times New Roman" w:hAnsi="Times New Roman" w:cs="Times New Roman"/>
                            <w:sz w:val="24"/>
                          </w:rPr>
                          <w:t>be consistent</w:t>
                        </w:r>
                        <w:r w:rsidRPr="0088522F">
                          <w:rPr>
                            <w:rFonts w:ascii="Times New Roman" w:hAnsi="Times New Roman" w:cs="Times New Roman"/>
                            <w:spacing w:val="-1"/>
                            <w:sz w:val="24"/>
                          </w:rPr>
                          <w:t xml:space="preserve"> </w:t>
                        </w:r>
                        <w:r w:rsidRPr="0088522F">
                          <w:rPr>
                            <w:rFonts w:ascii="Times New Roman" w:hAnsi="Times New Roman" w:cs="Times New Roman"/>
                            <w:sz w:val="24"/>
                          </w:rPr>
                          <w:t>with</w:t>
                        </w:r>
                        <w:r w:rsidRPr="0088522F">
                          <w:rPr>
                            <w:rFonts w:ascii="Times New Roman" w:hAnsi="Times New Roman" w:cs="Times New Roman"/>
                            <w:spacing w:val="-1"/>
                            <w:sz w:val="24"/>
                          </w:rPr>
                          <w:t xml:space="preserve"> </w:t>
                        </w:r>
                        <w:r w:rsidRPr="0088522F">
                          <w:rPr>
                            <w:rFonts w:ascii="Times New Roman" w:hAnsi="Times New Roman" w:cs="Times New Roman"/>
                            <w:sz w:val="24"/>
                          </w:rPr>
                          <w:t>the High</w:t>
                        </w:r>
                        <w:r w:rsidRPr="0088522F">
                          <w:rPr>
                            <w:rFonts w:ascii="Times New Roman" w:hAnsi="Times New Roman" w:cs="Times New Roman"/>
                            <w:spacing w:val="-1"/>
                            <w:sz w:val="24"/>
                          </w:rPr>
                          <w:t xml:space="preserve"> </w:t>
                        </w:r>
                        <w:r w:rsidRPr="0088522F">
                          <w:rPr>
                            <w:rFonts w:ascii="Times New Roman" w:hAnsi="Times New Roman" w:cs="Times New Roman"/>
                            <w:sz w:val="24"/>
                          </w:rPr>
                          <w:t>Court’s</w:t>
                        </w:r>
                        <w:r w:rsidRPr="0088522F">
                          <w:rPr>
                            <w:rFonts w:ascii="Times New Roman" w:hAnsi="Times New Roman" w:cs="Times New Roman"/>
                            <w:spacing w:val="-2"/>
                            <w:sz w:val="24"/>
                          </w:rPr>
                          <w:t xml:space="preserve"> </w:t>
                        </w:r>
                        <w:r w:rsidRPr="0088522F">
                          <w:rPr>
                            <w:rFonts w:ascii="Times New Roman" w:hAnsi="Times New Roman" w:cs="Times New Roman"/>
                            <w:sz w:val="24"/>
                          </w:rPr>
                          <w:t>ruling in</w:t>
                        </w:r>
                        <w:r w:rsidRPr="0088522F">
                          <w:rPr>
                            <w:rFonts w:ascii="Times New Roman" w:hAnsi="Times New Roman" w:cs="Times New Roman"/>
                            <w:spacing w:val="-1"/>
                            <w:sz w:val="24"/>
                          </w:rPr>
                          <w:t xml:space="preserve"> </w:t>
                        </w:r>
                        <w:r w:rsidRPr="0088522F">
                          <w:rPr>
                            <w:rFonts w:ascii="Times New Roman" w:hAnsi="Times New Roman" w:cs="Times New Roman"/>
                            <w:sz w:val="24"/>
                          </w:rPr>
                          <w:t>the</w:t>
                        </w:r>
                        <w:r w:rsidRPr="0088522F">
                          <w:rPr>
                            <w:rFonts w:ascii="Times New Roman" w:hAnsi="Times New Roman" w:cs="Times New Roman"/>
                            <w:spacing w:val="-1"/>
                            <w:sz w:val="24"/>
                          </w:rPr>
                          <w:t xml:space="preserve"> </w:t>
                        </w:r>
                        <w:r w:rsidRPr="0088522F">
                          <w:rPr>
                            <w:rFonts w:ascii="Times New Roman" w:hAnsi="Times New Roman" w:cs="Times New Roman"/>
                            <w:sz w:val="24"/>
                          </w:rPr>
                          <w:t>GLJ</w:t>
                        </w:r>
                        <w:r w:rsidRPr="0088522F">
                          <w:rPr>
                            <w:rFonts w:ascii="Times New Roman" w:hAnsi="Times New Roman" w:cs="Times New Roman"/>
                            <w:spacing w:val="-1"/>
                            <w:sz w:val="24"/>
                          </w:rPr>
                          <w:t xml:space="preserve"> </w:t>
                        </w:r>
                        <w:r w:rsidRPr="0088522F">
                          <w:rPr>
                            <w:rFonts w:ascii="Times New Roman" w:hAnsi="Times New Roman" w:cs="Times New Roman"/>
                            <w:spacing w:val="-2"/>
                            <w:sz w:val="24"/>
                          </w:rPr>
                          <w:t>case.</w:t>
                        </w:r>
                      </w:p>
                    </w:txbxContent>
                  </v:textbox>
                </v:shape>
                <v:shape id="Textbox 66" o:spid="_x0000_s1090" type="#_x0000_t202" style="position:absolute;left:31;top:31;width:58103;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" filled="f" strokeweight=".5pt">
                  <v:textbox inset="0,0,0,0">
                    <w:txbxContent>
                      <w:p w14:paraId="6124D087" w14:textId="77777777" w:rsidR="00FC552F" w:rsidRPr="0088522F" w:rsidRDefault="00FC552F" w:rsidP="00B21B5C">
                        <w:pPr>
                          <w:pStyle w:val="Heading3"/>
                        </w:pPr>
                        <w:r w:rsidRPr="0088522F">
                          <w:t>Recommendation</w:t>
                        </w:r>
                        <w:r w:rsidRPr="0088522F">
                          <w:rPr>
                            <w:spacing w:val="-14"/>
                          </w:rPr>
                          <w:t xml:space="preserve"> </w:t>
                        </w:r>
                        <w:r w:rsidRPr="0088522F">
                          <w:rPr>
                            <w:spacing w:val="-5"/>
                          </w:rPr>
                          <w:t>21</w:t>
                        </w:r>
                      </w:p>
                    </w:txbxContent>
                  </v:textbox>
                </v:shape>
                <w10:wrap type="topAndBottom" anchorx="margin"/>
              </v:group>
            </w:pict>
          </mc:Fallback>
        </mc:AlternateContent>
      </w:r>
      <w:r w:rsidR="007869D1" w:rsidRPr="007869D1">
        <w:rPr>
          <w:rFonts w:ascii="Times New Roman" w:eastAsia="Times New Roman" w:hAnsi="Times New Roman" w:cs="Times New Roman"/>
          <w:sz w:val="24"/>
          <w:szCs w:val="24"/>
          <w:lang w:val="en-US"/>
        </w:rPr>
        <w:t xml:space="preserve">The Australian Government </w:t>
      </w:r>
      <w:r w:rsidR="00641A30">
        <w:rPr>
          <w:rFonts w:ascii="Times New Roman" w:eastAsia="Times New Roman" w:hAnsi="Times New Roman" w:cs="Times New Roman"/>
          <w:b/>
          <w:bCs/>
          <w:sz w:val="24"/>
          <w:szCs w:val="24"/>
          <w:lang w:val="en-US"/>
        </w:rPr>
        <w:t>agrees to</w:t>
      </w:r>
      <w:r w:rsidR="00641A30" w:rsidRPr="007869D1">
        <w:rPr>
          <w:rFonts w:ascii="Times New Roman" w:eastAsia="Times New Roman" w:hAnsi="Times New Roman" w:cs="Times New Roman"/>
          <w:sz w:val="24"/>
          <w:szCs w:val="24"/>
          <w:lang w:val="en-US"/>
        </w:rPr>
        <w:t xml:space="preserve"> </w:t>
      </w:r>
      <w:r w:rsidR="007869D1" w:rsidRPr="007869D1">
        <w:rPr>
          <w:rFonts w:ascii="Times New Roman" w:eastAsia="Times New Roman" w:hAnsi="Times New Roman" w:cs="Times New Roman"/>
          <w:sz w:val="24"/>
          <w:szCs w:val="24"/>
          <w:lang w:val="en-US"/>
        </w:rPr>
        <w:t>this recommendation.</w:t>
      </w:r>
    </w:p>
    <w:p w14:paraId="37D53F66" w14:textId="753D3CA6"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In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response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Royal</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Commission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Institutional</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Responses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Child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Sexual</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Abuse,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all states and territories removed statutes of limitation for historic child sexual abuse matters to ensure access to justice for survivors.</w:t>
      </w:r>
    </w:p>
    <w:p w14:paraId="0AEE0AD8" w14:textId="008A252E" w:rsidR="007869D1" w:rsidRPr="007869D1" w:rsidRDefault="00D43DB6" w:rsidP="007B0E31">
      <w:pPr>
        <w:widowControl w:val="0"/>
        <w:spacing w:before="120" w:after="120" w:line="276" w:lineRule="auto"/>
        <w:rPr>
          <w:rFonts w:ascii="Times New Roman" w:hAnsi="Times New Roman" w:cs="Times New Roman"/>
          <w:sz w:val="24"/>
          <w:lang w:val="en-US"/>
        </w:rPr>
      </w:pPr>
      <w:r w:rsidRPr="007869D1">
        <w:rPr>
          <w:rFonts w:asciiTheme="minorHAnsi" w:hAnsiTheme="minorHAnsi" w:cstheme="minorBidi"/>
          <w:noProof/>
          <w:sz w:val="12"/>
          <w:lang w:eastAsia="en-AU"/>
        </w:rPr>
        <mc:AlternateContent>
          <mc:Choice Requires="wpg">
            <w:drawing>
              <wp:anchor distT="0" distB="0" distL="0" distR="0" simplePos="0" relativeHeight="251658254" behindDoc="1" locked="0" layoutInCell="1" allowOverlap="1" wp14:anchorId="5990F5FA" wp14:editId="303991A0">
                <wp:simplePos x="0" y="0"/>
                <wp:positionH relativeFrom="margin">
                  <wp:align>left</wp:align>
                </wp:positionH>
                <wp:positionV relativeFrom="paragraph">
                  <wp:posOffset>974725</wp:posOffset>
                </wp:positionV>
                <wp:extent cx="5809615" cy="2547620"/>
                <wp:effectExtent l="0" t="0" r="19685" b="2413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9615" cy="2547620"/>
                          <a:chOff x="69011" y="3175"/>
                          <a:chExt cx="5810255" cy="2341773"/>
                        </a:xfrm>
                      </wpg:grpSpPr>
                      <wps:wsp>
                        <wps:cNvPr id="68" name="Textbox 68"/>
                        <wps:cNvSpPr txBox="1"/>
                        <wps:spPr>
                          <a:xfrm>
                            <a:off x="69016" y="328653"/>
                            <a:ext cx="5810250" cy="2016295"/>
                          </a:xfrm>
                          <a:prstGeom prst="rect">
                            <a:avLst/>
                          </a:prstGeom>
                          <a:ln w="6350">
                            <a:solidFill>
                              <a:srgbClr val="000000"/>
                            </a:solidFill>
                            <a:prstDash val="solid"/>
                          </a:ln>
                        </wps:spPr>
                        <wps:txbx>
                          <w:txbxContent>
                            <w:p w14:paraId="6448B88E" w14:textId="77777777" w:rsidR="007869D1" w:rsidRPr="0088522F" w:rsidRDefault="007869D1" w:rsidP="007869D1">
                              <w:pPr>
                                <w:spacing w:before="60" w:after="60"/>
                                <w:ind w:left="103"/>
                                <w:rPr>
                                  <w:rFonts w:ascii="Times New Roman" w:hAnsi="Times New Roman" w:cs="Times New Roman"/>
                                  <w:sz w:val="24"/>
                                </w:rPr>
                              </w:pPr>
                              <w:r w:rsidRPr="0088522F">
                                <w:rPr>
                                  <w:rFonts w:ascii="Times New Roman" w:hAnsi="Times New Roman" w:cs="Times New Roman"/>
                                  <w:sz w:val="24"/>
                                </w:rPr>
                                <w:t>1.125</w:t>
                              </w:r>
                              <w:r w:rsidRPr="0088522F">
                                <w:rPr>
                                  <w:rFonts w:ascii="Times New Roman" w:hAnsi="Times New Roman" w:cs="Times New Roman"/>
                                  <w:spacing w:val="-2"/>
                                  <w:sz w:val="24"/>
                                </w:rPr>
                                <w:t xml:space="preserve"> </w:t>
                              </w:r>
                              <w:r w:rsidRPr="0088522F">
                                <w:rPr>
                                  <w:rFonts w:ascii="Times New Roman" w:hAnsi="Times New Roman" w:cs="Times New Roman"/>
                                  <w:sz w:val="24"/>
                                </w:rPr>
                                <w:t>The</w:t>
                              </w:r>
                              <w:r w:rsidRPr="0088522F">
                                <w:rPr>
                                  <w:rFonts w:ascii="Times New Roman" w:hAnsi="Times New Roman" w:cs="Times New Roman"/>
                                  <w:spacing w:val="-1"/>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1"/>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3"/>
                                  <w:sz w:val="24"/>
                                </w:rPr>
                                <w:t xml:space="preserve"> </w:t>
                              </w:r>
                              <w:r w:rsidRPr="0088522F">
                                <w:rPr>
                                  <w:rFonts w:ascii="Times New Roman" w:hAnsi="Times New Roman" w:cs="Times New Roman"/>
                                  <w:sz w:val="24"/>
                                </w:rPr>
                                <w:t>that</w:t>
                              </w:r>
                              <w:r w:rsidRPr="0088522F">
                                <w:rPr>
                                  <w:rFonts w:ascii="Times New Roman" w:hAnsi="Times New Roman" w:cs="Times New Roman"/>
                                  <w:spacing w:val="-2"/>
                                  <w:sz w:val="24"/>
                                </w:rPr>
                                <w:t xml:space="preserve"> </w:t>
                              </w:r>
                              <w:r w:rsidRPr="0088522F">
                                <w:rPr>
                                  <w:rFonts w:ascii="Times New Roman" w:hAnsi="Times New Roman" w:cs="Times New Roman"/>
                                  <w:sz w:val="24"/>
                                </w:rPr>
                                <w:t>the</w:t>
                              </w:r>
                              <w:r w:rsidRPr="0088522F">
                                <w:rPr>
                                  <w:rFonts w:ascii="Times New Roman" w:hAnsi="Times New Roman" w:cs="Times New Roman"/>
                                  <w:spacing w:val="-1"/>
                                  <w:sz w:val="24"/>
                                </w:rPr>
                                <w:t xml:space="preserve"> </w:t>
                              </w:r>
                              <w:r w:rsidRPr="0088522F">
                                <w:rPr>
                                  <w:rFonts w:ascii="Times New Roman" w:hAnsi="Times New Roman" w:cs="Times New Roman"/>
                                  <w:sz w:val="24"/>
                                </w:rPr>
                                <w:t>Australian</w:t>
                              </w:r>
                              <w:r w:rsidRPr="0088522F">
                                <w:rPr>
                                  <w:rFonts w:ascii="Times New Roman" w:hAnsi="Times New Roman" w:cs="Times New Roman"/>
                                  <w:spacing w:val="-2"/>
                                  <w:sz w:val="24"/>
                                </w:rPr>
                                <w:t xml:space="preserve"> Government:</w:t>
                              </w:r>
                            </w:p>
                            <w:p w14:paraId="54DD0410"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Fund</w:t>
                              </w:r>
                              <w:r w:rsidRPr="0088522F">
                                <w:rPr>
                                  <w:rFonts w:ascii="Times New Roman" w:hAnsi="Times New Roman" w:cs="Times New Roman"/>
                                  <w:spacing w:val="-2"/>
                                  <w:sz w:val="24"/>
                                </w:rPr>
                                <w:t xml:space="preserve"> </w:t>
                              </w:r>
                              <w:r w:rsidRPr="0088522F">
                                <w:rPr>
                                  <w:rFonts w:ascii="Times New Roman" w:hAnsi="Times New Roman" w:cs="Times New Roman"/>
                                  <w:sz w:val="24"/>
                                </w:rPr>
                                <w:t>additional</w:t>
                              </w:r>
                              <w:r w:rsidRPr="0088522F">
                                <w:rPr>
                                  <w:rFonts w:ascii="Times New Roman" w:hAnsi="Times New Roman" w:cs="Times New Roman"/>
                                  <w:spacing w:val="-2"/>
                                  <w:sz w:val="24"/>
                                </w:rPr>
                                <w:t xml:space="preserve"> </w:t>
                              </w:r>
                              <w:r w:rsidRPr="0088522F">
                                <w:rPr>
                                  <w:rFonts w:ascii="Times New Roman" w:hAnsi="Times New Roman" w:cs="Times New Roman"/>
                                  <w:sz w:val="24"/>
                                </w:rPr>
                                <w:t>redress</w:t>
                              </w:r>
                              <w:r w:rsidRPr="0088522F">
                                <w:rPr>
                                  <w:rFonts w:ascii="Times New Roman" w:hAnsi="Times New Roman" w:cs="Times New Roman"/>
                                  <w:spacing w:val="-2"/>
                                  <w:sz w:val="24"/>
                                </w:rPr>
                                <w:t xml:space="preserve"> </w:t>
                              </w:r>
                              <w:r w:rsidRPr="0088522F">
                                <w:rPr>
                                  <w:rFonts w:ascii="Times New Roman" w:hAnsi="Times New Roman" w:cs="Times New Roman"/>
                                  <w:sz w:val="24"/>
                                </w:rPr>
                                <w:t>support</w:t>
                              </w:r>
                              <w:r w:rsidRPr="0088522F">
                                <w:rPr>
                                  <w:rFonts w:ascii="Times New Roman" w:hAnsi="Times New Roman" w:cs="Times New Roman"/>
                                  <w:spacing w:val="-2"/>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2"/>
                                  <w:sz w:val="24"/>
                                </w:rPr>
                                <w:t xml:space="preserve"> </w:t>
                              </w:r>
                              <w:r w:rsidRPr="0088522F">
                                <w:rPr>
                                  <w:rFonts w:ascii="Times New Roman" w:hAnsi="Times New Roman" w:cs="Times New Roman"/>
                                  <w:sz w:val="24"/>
                                </w:rPr>
                                <w:t>provide</w:t>
                              </w:r>
                              <w:r w:rsidRPr="0088522F">
                                <w:rPr>
                                  <w:rFonts w:ascii="Times New Roman" w:hAnsi="Times New Roman" w:cs="Times New Roman"/>
                                  <w:spacing w:val="-2"/>
                                  <w:sz w:val="24"/>
                                </w:rPr>
                                <w:t xml:space="preserve"> </w:t>
                              </w:r>
                              <w:r w:rsidRPr="0088522F">
                                <w:rPr>
                                  <w:rFonts w:ascii="Times New Roman" w:hAnsi="Times New Roman" w:cs="Times New Roman"/>
                                  <w:sz w:val="24"/>
                                </w:rPr>
                                <w:t>dedicated</w:t>
                              </w:r>
                              <w:r w:rsidRPr="0088522F">
                                <w:rPr>
                                  <w:rFonts w:ascii="Times New Roman" w:hAnsi="Times New Roman" w:cs="Times New Roman"/>
                                  <w:spacing w:val="-2"/>
                                  <w:sz w:val="24"/>
                                </w:rPr>
                                <w:t xml:space="preserve"> </w:t>
                              </w:r>
                              <w:r w:rsidRPr="0088522F">
                                <w:rPr>
                                  <w:rFonts w:ascii="Times New Roman" w:hAnsi="Times New Roman" w:cs="Times New Roman"/>
                                  <w:sz w:val="24"/>
                                </w:rPr>
                                <w:t>support</w:t>
                              </w:r>
                              <w:r w:rsidRPr="0088522F">
                                <w:rPr>
                                  <w:rFonts w:ascii="Times New Roman" w:hAnsi="Times New Roman" w:cs="Times New Roman"/>
                                  <w:spacing w:val="-2"/>
                                  <w:sz w:val="24"/>
                                </w:rPr>
                                <w:t xml:space="preserve"> </w:t>
                              </w:r>
                              <w:r w:rsidRPr="0088522F">
                                <w:rPr>
                                  <w:rFonts w:ascii="Times New Roman" w:hAnsi="Times New Roman" w:cs="Times New Roman"/>
                                  <w:spacing w:val="-5"/>
                                  <w:sz w:val="24"/>
                                </w:rPr>
                                <w:t>to:</w:t>
                              </w:r>
                            </w:p>
                            <w:p w14:paraId="3DF1C9E8" w14:textId="77777777" w:rsidR="007869D1" w:rsidRPr="0088522F" w:rsidRDefault="007869D1" w:rsidP="00955069">
                              <w:pPr>
                                <w:widowControl w:val="0"/>
                                <w:numPr>
                                  <w:ilvl w:val="1"/>
                                  <w:numId w:val="8"/>
                                </w:numPr>
                                <w:autoSpaceDE w:val="0"/>
                                <w:autoSpaceDN w:val="0"/>
                                <w:spacing w:before="60" w:after="60" w:line="276" w:lineRule="auto"/>
                                <w:ind w:left="1134" w:right="369" w:hanging="425"/>
                                <w:rPr>
                                  <w:rFonts w:ascii="Times New Roman" w:hAnsi="Times New Roman" w:cs="Times New Roman"/>
                                  <w:sz w:val="24"/>
                                </w:rPr>
                              </w:pPr>
                              <w:r w:rsidRPr="0088522F">
                                <w:rPr>
                                  <w:rFonts w:ascii="Times New Roman" w:hAnsi="Times New Roman" w:cs="Times New Roman"/>
                                  <w:sz w:val="24"/>
                                </w:rPr>
                                <w:t>Survivors</w:t>
                              </w:r>
                              <w:r w:rsidRPr="0088522F">
                                <w:rPr>
                                  <w:rFonts w:ascii="Times New Roman" w:hAnsi="Times New Roman" w:cs="Times New Roman"/>
                                  <w:spacing w:val="-7"/>
                                  <w:sz w:val="24"/>
                                </w:rPr>
                                <w:t xml:space="preserve"> </w:t>
                              </w:r>
                              <w:r w:rsidRPr="0088522F">
                                <w:rPr>
                                  <w:rFonts w:ascii="Times New Roman" w:hAnsi="Times New Roman" w:cs="Times New Roman"/>
                                  <w:sz w:val="24"/>
                                </w:rPr>
                                <w:t>from</w:t>
                              </w:r>
                              <w:r w:rsidRPr="0088522F">
                                <w:rPr>
                                  <w:rFonts w:ascii="Times New Roman" w:hAnsi="Times New Roman" w:cs="Times New Roman"/>
                                  <w:spacing w:val="-6"/>
                                  <w:sz w:val="24"/>
                                </w:rPr>
                                <w:t xml:space="preserve"> </w:t>
                              </w:r>
                              <w:r w:rsidRPr="0088522F">
                                <w:rPr>
                                  <w:rFonts w:ascii="Times New Roman" w:hAnsi="Times New Roman" w:cs="Times New Roman"/>
                                  <w:sz w:val="24"/>
                                </w:rPr>
                                <w:t>culturally</w:t>
                              </w:r>
                              <w:r w:rsidRPr="0088522F">
                                <w:rPr>
                                  <w:rFonts w:ascii="Times New Roman" w:hAnsi="Times New Roman" w:cs="Times New Roman"/>
                                  <w:spacing w:val="-6"/>
                                  <w:sz w:val="24"/>
                                </w:rPr>
                                <w:t xml:space="preserve"> </w:t>
                              </w:r>
                              <w:r w:rsidRPr="0088522F">
                                <w:rPr>
                                  <w:rFonts w:ascii="Times New Roman" w:hAnsi="Times New Roman" w:cs="Times New Roman"/>
                                  <w:sz w:val="24"/>
                                </w:rPr>
                                <w:t>and</w:t>
                              </w:r>
                              <w:r w:rsidRPr="0088522F">
                                <w:rPr>
                                  <w:rFonts w:ascii="Times New Roman" w:hAnsi="Times New Roman" w:cs="Times New Roman"/>
                                  <w:spacing w:val="-6"/>
                                  <w:sz w:val="24"/>
                                </w:rPr>
                                <w:t xml:space="preserve"> </w:t>
                              </w:r>
                              <w:r w:rsidRPr="0088522F">
                                <w:rPr>
                                  <w:rFonts w:ascii="Times New Roman" w:hAnsi="Times New Roman" w:cs="Times New Roman"/>
                                  <w:sz w:val="24"/>
                                </w:rPr>
                                <w:t>linguistically</w:t>
                              </w:r>
                              <w:r w:rsidRPr="0088522F">
                                <w:rPr>
                                  <w:rFonts w:ascii="Times New Roman" w:hAnsi="Times New Roman" w:cs="Times New Roman"/>
                                  <w:spacing w:val="-7"/>
                                  <w:sz w:val="24"/>
                                </w:rPr>
                                <w:t xml:space="preserve"> </w:t>
                              </w:r>
                              <w:r w:rsidRPr="0088522F">
                                <w:rPr>
                                  <w:rFonts w:ascii="Times New Roman" w:hAnsi="Times New Roman" w:cs="Times New Roman"/>
                                  <w:sz w:val="24"/>
                                </w:rPr>
                                <w:t>diverse</w:t>
                              </w:r>
                              <w:r w:rsidRPr="0088522F">
                                <w:rPr>
                                  <w:rFonts w:ascii="Times New Roman" w:hAnsi="Times New Roman" w:cs="Times New Roman"/>
                                  <w:spacing w:val="-6"/>
                                  <w:sz w:val="24"/>
                                </w:rPr>
                                <w:t xml:space="preserve"> </w:t>
                              </w:r>
                              <w:r w:rsidRPr="0088522F">
                                <w:rPr>
                                  <w:rFonts w:ascii="Times New Roman" w:hAnsi="Times New Roman" w:cs="Times New Roman"/>
                                  <w:sz w:val="24"/>
                                </w:rPr>
                                <w:t>backgrounds,</w:t>
                              </w:r>
                              <w:r w:rsidRPr="0088522F">
                                <w:rPr>
                                  <w:rFonts w:ascii="Times New Roman" w:hAnsi="Times New Roman" w:cs="Times New Roman"/>
                                  <w:spacing w:val="-6"/>
                                  <w:sz w:val="24"/>
                                </w:rPr>
                                <w:t xml:space="preserve"> </w:t>
                              </w:r>
                              <w:r w:rsidRPr="0088522F">
                                <w:rPr>
                                  <w:rFonts w:ascii="Times New Roman" w:hAnsi="Times New Roman" w:cs="Times New Roman"/>
                                  <w:sz w:val="24"/>
                                </w:rPr>
                                <w:t>including for travel and translation.</w:t>
                              </w:r>
                            </w:p>
                            <w:p w14:paraId="7FDB98ED" w14:textId="77777777" w:rsidR="007869D1" w:rsidRPr="0088522F" w:rsidRDefault="007869D1" w:rsidP="00955069">
                              <w:pPr>
                                <w:widowControl w:val="0"/>
                                <w:numPr>
                                  <w:ilvl w:val="1"/>
                                  <w:numId w:val="8"/>
                                </w:numPr>
                                <w:autoSpaceDE w:val="0"/>
                                <w:autoSpaceDN w:val="0"/>
                                <w:spacing w:before="60" w:after="60" w:line="276" w:lineRule="auto"/>
                                <w:ind w:left="1134" w:hanging="425"/>
                                <w:rPr>
                                  <w:rFonts w:ascii="Times New Roman" w:hAnsi="Times New Roman" w:cs="Times New Roman"/>
                                  <w:sz w:val="24"/>
                                </w:rPr>
                              </w:pPr>
                              <w:r w:rsidRPr="0088522F">
                                <w:rPr>
                                  <w:rFonts w:ascii="Times New Roman" w:hAnsi="Times New Roman" w:cs="Times New Roman"/>
                                  <w:sz w:val="24"/>
                                </w:rPr>
                                <w:t>Survivors</w:t>
                              </w:r>
                              <w:r w:rsidRPr="0088522F">
                                <w:rPr>
                                  <w:rFonts w:ascii="Times New Roman" w:hAnsi="Times New Roman" w:cs="Times New Roman"/>
                                  <w:spacing w:val="-5"/>
                                  <w:sz w:val="24"/>
                                </w:rPr>
                                <w:t xml:space="preserve"> </w:t>
                              </w:r>
                              <w:r w:rsidRPr="0088522F">
                                <w:rPr>
                                  <w:rFonts w:ascii="Times New Roman" w:hAnsi="Times New Roman" w:cs="Times New Roman"/>
                                  <w:sz w:val="24"/>
                                </w:rPr>
                                <w:t>with</w:t>
                              </w:r>
                              <w:r w:rsidRPr="0088522F">
                                <w:rPr>
                                  <w:rFonts w:ascii="Times New Roman" w:hAnsi="Times New Roman" w:cs="Times New Roman"/>
                                  <w:spacing w:val="-4"/>
                                  <w:sz w:val="24"/>
                                </w:rPr>
                                <w:t xml:space="preserve"> </w:t>
                              </w:r>
                              <w:r w:rsidRPr="0088522F">
                                <w:rPr>
                                  <w:rFonts w:ascii="Times New Roman" w:hAnsi="Times New Roman" w:cs="Times New Roman"/>
                                  <w:spacing w:val="-2"/>
                                  <w:sz w:val="24"/>
                                </w:rPr>
                                <w:t>disability.</w:t>
                              </w:r>
                            </w:p>
                            <w:p w14:paraId="2686BF86" w14:textId="77777777" w:rsidR="007869D1" w:rsidRPr="0088522F" w:rsidRDefault="007869D1" w:rsidP="00955069">
                              <w:pPr>
                                <w:widowControl w:val="0"/>
                                <w:numPr>
                                  <w:ilvl w:val="1"/>
                                  <w:numId w:val="8"/>
                                </w:numPr>
                                <w:autoSpaceDE w:val="0"/>
                                <w:autoSpaceDN w:val="0"/>
                                <w:spacing w:before="60" w:after="60" w:line="276" w:lineRule="auto"/>
                                <w:ind w:left="1134" w:hanging="425"/>
                                <w:rPr>
                                  <w:rFonts w:ascii="Times New Roman" w:hAnsi="Times New Roman" w:cs="Times New Roman"/>
                                  <w:sz w:val="24"/>
                                </w:rPr>
                              </w:pPr>
                              <w:r w:rsidRPr="0088522F">
                                <w:rPr>
                                  <w:rFonts w:ascii="Times New Roman" w:hAnsi="Times New Roman" w:cs="Times New Roman"/>
                                  <w:sz w:val="24"/>
                                </w:rPr>
                                <w:t>Survivors</w:t>
                              </w:r>
                              <w:r w:rsidRPr="0088522F">
                                <w:rPr>
                                  <w:rFonts w:ascii="Times New Roman" w:hAnsi="Times New Roman" w:cs="Times New Roman"/>
                                  <w:spacing w:val="-4"/>
                                  <w:sz w:val="24"/>
                                </w:rPr>
                                <w:t xml:space="preserve"> </w:t>
                              </w:r>
                              <w:r w:rsidRPr="0088522F">
                                <w:rPr>
                                  <w:rFonts w:ascii="Times New Roman" w:hAnsi="Times New Roman" w:cs="Times New Roman"/>
                                  <w:sz w:val="24"/>
                                </w:rPr>
                                <w:t>living</w:t>
                              </w:r>
                              <w:r w:rsidRPr="0088522F">
                                <w:rPr>
                                  <w:rFonts w:ascii="Times New Roman" w:hAnsi="Times New Roman" w:cs="Times New Roman"/>
                                  <w:spacing w:val="-2"/>
                                  <w:sz w:val="24"/>
                                </w:rPr>
                                <w:t xml:space="preserve"> </w:t>
                              </w:r>
                              <w:r w:rsidRPr="0088522F">
                                <w:rPr>
                                  <w:rFonts w:ascii="Times New Roman" w:hAnsi="Times New Roman" w:cs="Times New Roman"/>
                                  <w:sz w:val="24"/>
                                </w:rPr>
                                <w:t>in</w:t>
                              </w:r>
                              <w:r w:rsidRPr="0088522F">
                                <w:rPr>
                                  <w:rFonts w:ascii="Times New Roman" w:hAnsi="Times New Roman" w:cs="Times New Roman"/>
                                  <w:spacing w:val="-3"/>
                                  <w:sz w:val="24"/>
                                </w:rPr>
                                <w:t xml:space="preserve"> </w:t>
                              </w:r>
                              <w:r w:rsidRPr="0088522F">
                                <w:rPr>
                                  <w:rFonts w:ascii="Times New Roman" w:hAnsi="Times New Roman" w:cs="Times New Roman"/>
                                  <w:sz w:val="24"/>
                                </w:rPr>
                                <w:t>regional</w:t>
                              </w:r>
                              <w:r w:rsidRPr="0088522F">
                                <w:rPr>
                                  <w:rFonts w:ascii="Times New Roman" w:hAnsi="Times New Roman" w:cs="Times New Roman"/>
                                  <w:spacing w:val="-2"/>
                                  <w:sz w:val="24"/>
                                </w:rPr>
                                <w:t xml:space="preserve"> areas.</w:t>
                              </w:r>
                            </w:p>
                            <w:p w14:paraId="1A6E423C" w14:textId="77777777" w:rsidR="007869D1" w:rsidRPr="0088522F" w:rsidRDefault="007869D1" w:rsidP="00955069">
                              <w:pPr>
                                <w:widowControl w:val="0"/>
                                <w:numPr>
                                  <w:ilvl w:val="1"/>
                                  <w:numId w:val="8"/>
                                </w:numPr>
                                <w:autoSpaceDE w:val="0"/>
                                <w:autoSpaceDN w:val="0"/>
                                <w:spacing w:before="60" w:after="60" w:line="276" w:lineRule="auto"/>
                                <w:ind w:left="1134" w:hanging="425"/>
                                <w:rPr>
                                  <w:rFonts w:ascii="Times New Roman" w:hAnsi="Times New Roman" w:cs="Times New Roman"/>
                                  <w:sz w:val="24"/>
                                </w:rPr>
                              </w:pPr>
                              <w:r w:rsidRPr="0088522F">
                                <w:rPr>
                                  <w:rFonts w:ascii="Times New Roman" w:hAnsi="Times New Roman" w:cs="Times New Roman"/>
                                  <w:sz w:val="24"/>
                                </w:rPr>
                                <w:t>First</w:t>
                              </w:r>
                              <w:r w:rsidRPr="0088522F">
                                <w:rPr>
                                  <w:rFonts w:ascii="Times New Roman" w:hAnsi="Times New Roman" w:cs="Times New Roman"/>
                                  <w:spacing w:val="-5"/>
                                  <w:sz w:val="24"/>
                                </w:rPr>
                                <w:t xml:space="preserve"> </w:t>
                              </w:r>
                              <w:r w:rsidRPr="0088522F">
                                <w:rPr>
                                  <w:rFonts w:ascii="Times New Roman" w:hAnsi="Times New Roman" w:cs="Times New Roman"/>
                                  <w:sz w:val="24"/>
                                </w:rPr>
                                <w:t>Nations</w:t>
                              </w:r>
                              <w:r w:rsidRPr="0088522F">
                                <w:rPr>
                                  <w:rFonts w:ascii="Times New Roman" w:hAnsi="Times New Roman" w:cs="Times New Roman"/>
                                  <w:spacing w:val="-3"/>
                                  <w:sz w:val="24"/>
                                </w:rPr>
                                <w:t xml:space="preserve"> </w:t>
                              </w:r>
                              <w:r w:rsidRPr="0088522F">
                                <w:rPr>
                                  <w:rFonts w:ascii="Times New Roman" w:hAnsi="Times New Roman" w:cs="Times New Roman"/>
                                  <w:sz w:val="24"/>
                                </w:rPr>
                                <w:t>survivors</w:t>
                              </w:r>
                              <w:r w:rsidRPr="0088522F">
                                <w:rPr>
                                  <w:rFonts w:ascii="Times New Roman" w:hAnsi="Times New Roman" w:cs="Times New Roman"/>
                                  <w:spacing w:val="-4"/>
                                  <w:sz w:val="24"/>
                                </w:rPr>
                                <w:t xml:space="preserve"> </w:t>
                              </w:r>
                              <w:r w:rsidRPr="0088522F">
                                <w:rPr>
                                  <w:rFonts w:ascii="Times New Roman" w:hAnsi="Times New Roman" w:cs="Times New Roman"/>
                                  <w:sz w:val="24"/>
                                </w:rPr>
                                <w:t>and</w:t>
                              </w:r>
                              <w:r w:rsidRPr="0088522F">
                                <w:rPr>
                                  <w:rFonts w:ascii="Times New Roman" w:hAnsi="Times New Roman" w:cs="Times New Roman"/>
                                  <w:spacing w:val="-2"/>
                                  <w:sz w:val="24"/>
                                </w:rPr>
                                <w:t xml:space="preserve"> </w:t>
                              </w:r>
                              <w:r w:rsidRPr="0088522F">
                                <w:rPr>
                                  <w:rFonts w:ascii="Times New Roman" w:hAnsi="Times New Roman" w:cs="Times New Roman"/>
                                  <w:sz w:val="24"/>
                                </w:rPr>
                                <w:t>culturally</w:t>
                              </w:r>
                              <w:r w:rsidRPr="0088522F">
                                <w:rPr>
                                  <w:rFonts w:ascii="Times New Roman" w:hAnsi="Times New Roman" w:cs="Times New Roman"/>
                                  <w:spacing w:val="-3"/>
                                  <w:sz w:val="24"/>
                                </w:rPr>
                                <w:t xml:space="preserve"> </w:t>
                              </w:r>
                              <w:r w:rsidRPr="0088522F">
                                <w:rPr>
                                  <w:rFonts w:ascii="Times New Roman" w:hAnsi="Times New Roman" w:cs="Times New Roman"/>
                                  <w:sz w:val="24"/>
                                </w:rPr>
                                <w:t>safe</w:t>
                              </w:r>
                              <w:r w:rsidRPr="0088522F">
                                <w:rPr>
                                  <w:rFonts w:ascii="Times New Roman" w:hAnsi="Times New Roman" w:cs="Times New Roman"/>
                                  <w:spacing w:val="-2"/>
                                  <w:sz w:val="24"/>
                                </w:rPr>
                                <w:t xml:space="preserve"> settings.</w:t>
                              </w:r>
                            </w:p>
                            <w:p w14:paraId="12EFC760" w14:textId="77777777" w:rsidR="007869D1" w:rsidRPr="0088522F" w:rsidRDefault="007869D1" w:rsidP="007869D1">
                              <w:pPr>
                                <w:spacing w:before="60" w:after="60"/>
                                <w:ind w:left="103"/>
                                <w:rPr>
                                  <w:rFonts w:ascii="Times New Roman" w:hAnsi="Times New Roman" w:cs="Times New Roman"/>
                                  <w:sz w:val="24"/>
                                </w:rPr>
                              </w:pPr>
                              <w:r w:rsidRPr="0088522F">
                                <w:rPr>
                                  <w:rFonts w:ascii="Times New Roman" w:hAnsi="Times New Roman" w:cs="Times New Roman"/>
                                  <w:sz w:val="24"/>
                                </w:rPr>
                                <w:t>1.126</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Department</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Social</w:t>
                              </w:r>
                              <w:r w:rsidRPr="0088522F">
                                <w:rPr>
                                  <w:rFonts w:ascii="Times New Roman" w:hAnsi="Times New Roman" w:cs="Times New Roman"/>
                                  <w:spacing w:val="-5"/>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5"/>
                                  <w:sz w:val="24"/>
                                </w:rPr>
                                <w:t xml:space="preserve"> </w:t>
                              </w:r>
                              <w:r w:rsidRPr="0088522F">
                                <w:rPr>
                                  <w:rFonts w:ascii="Times New Roman" w:hAnsi="Times New Roman" w:cs="Times New Roman"/>
                                  <w:sz w:val="24"/>
                                </w:rPr>
                                <w:t>should</w:t>
                              </w:r>
                              <w:r w:rsidRPr="0088522F">
                                <w:rPr>
                                  <w:rFonts w:ascii="Times New Roman" w:hAnsi="Times New Roman" w:cs="Times New Roman"/>
                                  <w:spacing w:val="-4"/>
                                  <w:sz w:val="24"/>
                                </w:rPr>
                                <w:t xml:space="preserve"> </w:t>
                              </w:r>
                              <w:r w:rsidRPr="0088522F">
                                <w:rPr>
                                  <w:rFonts w:ascii="Times New Roman" w:hAnsi="Times New Roman" w:cs="Times New Roman"/>
                                  <w:sz w:val="24"/>
                                </w:rPr>
                                <w:t>coordinate</w:t>
                              </w:r>
                              <w:r w:rsidRPr="0088522F">
                                <w:rPr>
                                  <w:rFonts w:ascii="Times New Roman" w:hAnsi="Times New Roman" w:cs="Times New Roman"/>
                                  <w:spacing w:val="-4"/>
                                  <w:sz w:val="24"/>
                                </w:rPr>
                                <w:t xml:space="preserve"> </w:t>
                              </w:r>
                              <w:r w:rsidRPr="0088522F">
                                <w:rPr>
                                  <w:rFonts w:ascii="Times New Roman" w:hAnsi="Times New Roman" w:cs="Times New Roman"/>
                                  <w:sz w:val="24"/>
                                </w:rPr>
                                <w:t>outreach</w:t>
                              </w:r>
                              <w:r w:rsidRPr="0088522F">
                                <w:rPr>
                                  <w:rFonts w:ascii="Times New Roman" w:hAnsi="Times New Roman" w:cs="Times New Roman"/>
                                  <w:spacing w:val="-4"/>
                                  <w:sz w:val="24"/>
                                </w:rPr>
                                <w:t xml:space="preserve"> </w:t>
                              </w:r>
                              <w:r w:rsidRPr="0088522F">
                                <w:rPr>
                                  <w:rFonts w:ascii="Times New Roman" w:hAnsi="Times New Roman" w:cs="Times New Roman"/>
                                  <w:sz w:val="24"/>
                                </w:rPr>
                                <w:t>efforts</w:t>
                              </w:r>
                              <w:r w:rsidRPr="0088522F">
                                <w:rPr>
                                  <w:rFonts w:ascii="Times New Roman" w:hAnsi="Times New Roman" w:cs="Times New Roman"/>
                                  <w:spacing w:val="-4"/>
                                  <w:sz w:val="24"/>
                                </w:rPr>
                                <w:t xml:space="preserve"> </w:t>
                              </w:r>
                              <w:r w:rsidRPr="0088522F">
                                <w:rPr>
                                  <w:rFonts w:ascii="Times New Roman" w:hAnsi="Times New Roman" w:cs="Times New Roman"/>
                                  <w:sz w:val="24"/>
                                </w:rPr>
                                <w:t>among</w:t>
                              </w:r>
                              <w:r w:rsidRPr="0088522F">
                                <w:rPr>
                                  <w:rFonts w:ascii="Times New Roman" w:hAnsi="Times New Roman" w:cs="Times New Roman"/>
                                  <w:spacing w:val="-4"/>
                                  <w:sz w:val="24"/>
                                </w:rPr>
                                <w:t xml:space="preserve"> </w:t>
                              </w:r>
                              <w:r w:rsidRPr="0088522F">
                                <w:rPr>
                                  <w:rFonts w:ascii="Times New Roman" w:hAnsi="Times New Roman" w:cs="Times New Roman"/>
                                  <w:sz w:val="24"/>
                                </w:rPr>
                                <w:t>redress support services.</w:t>
                              </w:r>
                            </w:p>
                          </w:txbxContent>
                        </wps:txbx>
                        <wps:bodyPr wrap="square" lIns="0" tIns="0" rIns="0" bIns="0" rtlCol="0">
                          <a:noAutofit/>
                        </wps:bodyPr>
                      </wps:wsp>
                      <wps:wsp>
                        <wps:cNvPr id="69" name="Textbox 69"/>
                        <wps:cNvSpPr txBox="1"/>
                        <wps:spPr>
                          <a:xfrm>
                            <a:off x="69011" y="3175"/>
                            <a:ext cx="5810250" cy="327582"/>
                          </a:xfrm>
                          <a:prstGeom prst="rect">
                            <a:avLst/>
                          </a:prstGeom>
                          <a:ln w="6350">
                            <a:solidFill>
                              <a:srgbClr val="000000"/>
                            </a:solidFill>
                            <a:prstDash val="solid"/>
                          </a:ln>
                        </wps:spPr>
                        <wps:txbx>
                          <w:txbxContent>
                            <w:p w14:paraId="13C05D9B"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22</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990F5FA" id="Group 67" o:spid="_x0000_s1091" style="position:absolute;margin-left:0;margin-top:76.75pt;width:457.45pt;height:200.6pt;z-index:-251658226;mso-wrap-distance-left:0;mso-wrap-distance-right:0;mso-position-horizontal:left;mso-position-horizontal-relative:margin;mso-width-relative:margin;mso-height-relative:margin" coordorigin="690,31" coordsize="58102,2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">
                <v:shape id="Textbox 68" o:spid="_x0000_s1092" type="#_x0000_t202" style="position:absolute;left:690;top:3286;width:58102;height:20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" filled="f" strokeweight=".5pt">
                  <v:textbox inset="0,0,0,0">
                    <w:txbxContent>
                      <w:p w14:paraId="6448B88E" w14:textId="77777777" w:rsidR="007869D1" w:rsidRPr="0088522F" w:rsidRDefault="007869D1" w:rsidP="007869D1">
                        <w:pPr>
                          <w:spacing w:before="60" w:after="60"/>
                          <w:ind w:left="103"/>
                          <w:rPr>
                            <w:rFonts w:ascii="Times New Roman" w:hAnsi="Times New Roman" w:cs="Times New Roman"/>
                            <w:sz w:val="24"/>
                          </w:rPr>
                        </w:pPr>
                        <w:r w:rsidRPr="0088522F">
                          <w:rPr>
                            <w:rFonts w:ascii="Times New Roman" w:hAnsi="Times New Roman" w:cs="Times New Roman"/>
                            <w:sz w:val="24"/>
                          </w:rPr>
                          <w:t>1.125</w:t>
                        </w:r>
                        <w:r w:rsidRPr="0088522F">
                          <w:rPr>
                            <w:rFonts w:ascii="Times New Roman" w:hAnsi="Times New Roman" w:cs="Times New Roman"/>
                            <w:spacing w:val="-2"/>
                            <w:sz w:val="24"/>
                          </w:rPr>
                          <w:t xml:space="preserve"> </w:t>
                        </w:r>
                        <w:r w:rsidRPr="0088522F">
                          <w:rPr>
                            <w:rFonts w:ascii="Times New Roman" w:hAnsi="Times New Roman" w:cs="Times New Roman"/>
                            <w:sz w:val="24"/>
                          </w:rPr>
                          <w:t>The</w:t>
                        </w:r>
                        <w:r w:rsidRPr="0088522F">
                          <w:rPr>
                            <w:rFonts w:ascii="Times New Roman" w:hAnsi="Times New Roman" w:cs="Times New Roman"/>
                            <w:spacing w:val="-1"/>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1"/>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3"/>
                            <w:sz w:val="24"/>
                          </w:rPr>
                          <w:t xml:space="preserve"> </w:t>
                        </w:r>
                        <w:r w:rsidRPr="0088522F">
                          <w:rPr>
                            <w:rFonts w:ascii="Times New Roman" w:hAnsi="Times New Roman" w:cs="Times New Roman"/>
                            <w:sz w:val="24"/>
                          </w:rPr>
                          <w:t>that</w:t>
                        </w:r>
                        <w:r w:rsidRPr="0088522F">
                          <w:rPr>
                            <w:rFonts w:ascii="Times New Roman" w:hAnsi="Times New Roman" w:cs="Times New Roman"/>
                            <w:spacing w:val="-2"/>
                            <w:sz w:val="24"/>
                          </w:rPr>
                          <w:t xml:space="preserve"> </w:t>
                        </w:r>
                        <w:r w:rsidRPr="0088522F">
                          <w:rPr>
                            <w:rFonts w:ascii="Times New Roman" w:hAnsi="Times New Roman" w:cs="Times New Roman"/>
                            <w:sz w:val="24"/>
                          </w:rPr>
                          <w:t>the</w:t>
                        </w:r>
                        <w:r w:rsidRPr="0088522F">
                          <w:rPr>
                            <w:rFonts w:ascii="Times New Roman" w:hAnsi="Times New Roman" w:cs="Times New Roman"/>
                            <w:spacing w:val="-1"/>
                            <w:sz w:val="24"/>
                          </w:rPr>
                          <w:t xml:space="preserve"> </w:t>
                        </w:r>
                        <w:r w:rsidRPr="0088522F">
                          <w:rPr>
                            <w:rFonts w:ascii="Times New Roman" w:hAnsi="Times New Roman" w:cs="Times New Roman"/>
                            <w:sz w:val="24"/>
                          </w:rPr>
                          <w:t>Australian</w:t>
                        </w:r>
                        <w:r w:rsidRPr="0088522F">
                          <w:rPr>
                            <w:rFonts w:ascii="Times New Roman" w:hAnsi="Times New Roman" w:cs="Times New Roman"/>
                            <w:spacing w:val="-2"/>
                            <w:sz w:val="24"/>
                          </w:rPr>
                          <w:t xml:space="preserve"> Government:</w:t>
                        </w:r>
                      </w:p>
                      <w:p w14:paraId="54DD0410"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Fund</w:t>
                        </w:r>
                        <w:r w:rsidRPr="0088522F">
                          <w:rPr>
                            <w:rFonts w:ascii="Times New Roman" w:hAnsi="Times New Roman" w:cs="Times New Roman"/>
                            <w:spacing w:val="-2"/>
                            <w:sz w:val="24"/>
                          </w:rPr>
                          <w:t xml:space="preserve"> </w:t>
                        </w:r>
                        <w:r w:rsidRPr="0088522F">
                          <w:rPr>
                            <w:rFonts w:ascii="Times New Roman" w:hAnsi="Times New Roman" w:cs="Times New Roman"/>
                            <w:sz w:val="24"/>
                          </w:rPr>
                          <w:t>additional</w:t>
                        </w:r>
                        <w:r w:rsidRPr="0088522F">
                          <w:rPr>
                            <w:rFonts w:ascii="Times New Roman" w:hAnsi="Times New Roman" w:cs="Times New Roman"/>
                            <w:spacing w:val="-2"/>
                            <w:sz w:val="24"/>
                          </w:rPr>
                          <w:t xml:space="preserve"> </w:t>
                        </w:r>
                        <w:r w:rsidRPr="0088522F">
                          <w:rPr>
                            <w:rFonts w:ascii="Times New Roman" w:hAnsi="Times New Roman" w:cs="Times New Roman"/>
                            <w:sz w:val="24"/>
                          </w:rPr>
                          <w:t>redress</w:t>
                        </w:r>
                        <w:r w:rsidRPr="0088522F">
                          <w:rPr>
                            <w:rFonts w:ascii="Times New Roman" w:hAnsi="Times New Roman" w:cs="Times New Roman"/>
                            <w:spacing w:val="-2"/>
                            <w:sz w:val="24"/>
                          </w:rPr>
                          <w:t xml:space="preserve"> </w:t>
                        </w:r>
                        <w:r w:rsidRPr="0088522F">
                          <w:rPr>
                            <w:rFonts w:ascii="Times New Roman" w:hAnsi="Times New Roman" w:cs="Times New Roman"/>
                            <w:sz w:val="24"/>
                          </w:rPr>
                          <w:t>support</w:t>
                        </w:r>
                        <w:r w:rsidRPr="0088522F">
                          <w:rPr>
                            <w:rFonts w:ascii="Times New Roman" w:hAnsi="Times New Roman" w:cs="Times New Roman"/>
                            <w:spacing w:val="-2"/>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2"/>
                            <w:sz w:val="24"/>
                          </w:rPr>
                          <w:t xml:space="preserve"> </w:t>
                        </w:r>
                        <w:r w:rsidRPr="0088522F">
                          <w:rPr>
                            <w:rFonts w:ascii="Times New Roman" w:hAnsi="Times New Roman" w:cs="Times New Roman"/>
                            <w:sz w:val="24"/>
                          </w:rPr>
                          <w:t>provide</w:t>
                        </w:r>
                        <w:r w:rsidRPr="0088522F">
                          <w:rPr>
                            <w:rFonts w:ascii="Times New Roman" w:hAnsi="Times New Roman" w:cs="Times New Roman"/>
                            <w:spacing w:val="-2"/>
                            <w:sz w:val="24"/>
                          </w:rPr>
                          <w:t xml:space="preserve"> </w:t>
                        </w:r>
                        <w:r w:rsidRPr="0088522F">
                          <w:rPr>
                            <w:rFonts w:ascii="Times New Roman" w:hAnsi="Times New Roman" w:cs="Times New Roman"/>
                            <w:sz w:val="24"/>
                          </w:rPr>
                          <w:t>dedicated</w:t>
                        </w:r>
                        <w:r w:rsidRPr="0088522F">
                          <w:rPr>
                            <w:rFonts w:ascii="Times New Roman" w:hAnsi="Times New Roman" w:cs="Times New Roman"/>
                            <w:spacing w:val="-2"/>
                            <w:sz w:val="24"/>
                          </w:rPr>
                          <w:t xml:space="preserve"> </w:t>
                        </w:r>
                        <w:r w:rsidRPr="0088522F">
                          <w:rPr>
                            <w:rFonts w:ascii="Times New Roman" w:hAnsi="Times New Roman" w:cs="Times New Roman"/>
                            <w:sz w:val="24"/>
                          </w:rPr>
                          <w:t>support</w:t>
                        </w:r>
                        <w:r w:rsidRPr="0088522F">
                          <w:rPr>
                            <w:rFonts w:ascii="Times New Roman" w:hAnsi="Times New Roman" w:cs="Times New Roman"/>
                            <w:spacing w:val="-2"/>
                            <w:sz w:val="24"/>
                          </w:rPr>
                          <w:t xml:space="preserve"> </w:t>
                        </w:r>
                        <w:r w:rsidRPr="0088522F">
                          <w:rPr>
                            <w:rFonts w:ascii="Times New Roman" w:hAnsi="Times New Roman" w:cs="Times New Roman"/>
                            <w:spacing w:val="-5"/>
                            <w:sz w:val="24"/>
                          </w:rPr>
                          <w:t>to:</w:t>
                        </w:r>
                      </w:p>
                      <w:p w14:paraId="3DF1C9E8" w14:textId="77777777" w:rsidR="007869D1" w:rsidRPr="0088522F" w:rsidRDefault="007869D1" w:rsidP="00955069">
                        <w:pPr>
                          <w:widowControl w:val="0"/>
                          <w:numPr>
                            <w:ilvl w:val="1"/>
                            <w:numId w:val="8"/>
                          </w:numPr>
                          <w:autoSpaceDE w:val="0"/>
                          <w:autoSpaceDN w:val="0"/>
                          <w:spacing w:before="60" w:after="60" w:line="276" w:lineRule="auto"/>
                          <w:ind w:left="1134" w:right="369" w:hanging="425"/>
                          <w:rPr>
                            <w:rFonts w:ascii="Times New Roman" w:hAnsi="Times New Roman" w:cs="Times New Roman"/>
                            <w:sz w:val="24"/>
                          </w:rPr>
                        </w:pPr>
                        <w:r w:rsidRPr="0088522F">
                          <w:rPr>
                            <w:rFonts w:ascii="Times New Roman" w:hAnsi="Times New Roman" w:cs="Times New Roman"/>
                            <w:sz w:val="24"/>
                          </w:rPr>
                          <w:t>Survivors</w:t>
                        </w:r>
                        <w:r w:rsidRPr="0088522F">
                          <w:rPr>
                            <w:rFonts w:ascii="Times New Roman" w:hAnsi="Times New Roman" w:cs="Times New Roman"/>
                            <w:spacing w:val="-7"/>
                            <w:sz w:val="24"/>
                          </w:rPr>
                          <w:t xml:space="preserve"> </w:t>
                        </w:r>
                        <w:r w:rsidRPr="0088522F">
                          <w:rPr>
                            <w:rFonts w:ascii="Times New Roman" w:hAnsi="Times New Roman" w:cs="Times New Roman"/>
                            <w:sz w:val="24"/>
                          </w:rPr>
                          <w:t>from</w:t>
                        </w:r>
                        <w:r w:rsidRPr="0088522F">
                          <w:rPr>
                            <w:rFonts w:ascii="Times New Roman" w:hAnsi="Times New Roman" w:cs="Times New Roman"/>
                            <w:spacing w:val="-6"/>
                            <w:sz w:val="24"/>
                          </w:rPr>
                          <w:t xml:space="preserve"> </w:t>
                        </w:r>
                        <w:r w:rsidRPr="0088522F">
                          <w:rPr>
                            <w:rFonts w:ascii="Times New Roman" w:hAnsi="Times New Roman" w:cs="Times New Roman"/>
                            <w:sz w:val="24"/>
                          </w:rPr>
                          <w:t>culturally</w:t>
                        </w:r>
                        <w:r w:rsidRPr="0088522F">
                          <w:rPr>
                            <w:rFonts w:ascii="Times New Roman" w:hAnsi="Times New Roman" w:cs="Times New Roman"/>
                            <w:spacing w:val="-6"/>
                            <w:sz w:val="24"/>
                          </w:rPr>
                          <w:t xml:space="preserve"> </w:t>
                        </w:r>
                        <w:r w:rsidRPr="0088522F">
                          <w:rPr>
                            <w:rFonts w:ascii="Times New Roman" w:hAnsi="Times New Roman" w:cs="Times New Roman"/>
                            <w:sz w:val="24"/>
                          </w:rPr>
                          <w:t>and</w:t>
                        </w:r>
                        <w:r w:rsidRPr="0088522F">
                          <w:rPr>
                            <w:rFonts w:ascii="Times New Roman" w:hAnsi="Times New Roman" w:cs="Times New Roman"/>
                            <w:spacing w:val="-6"/>
                            <w:sz w:val="24"/>
                          </w:rPr>
                          <w:t xml:space="preserve"> </w:t>
                        </w:r>
                        <w:r w:rsidRPr="0088522F">
                          <w:rPr>
                            <w:rFonts w:ascii="Times New Roman" w:hAnsi="Times New Roman" w:cs="Times New Roman"/>
                            <w:sz w:val="24"/>
                          </w:rPr>
                          <w:t>linguistically</w:t>
                        </w:r>
                        <w:r w:rsidRPr="0088522F">
                          <w:rPr>
                            <w:rFonts w:ascii="Times New Roman" w:hAnsi="Times New Roman" w:cs="Times New Roman"/>
                            <w:spacing w:val="-7"/>
                            <w:sz w:val="24"/>
                          </w:rPr>
                          <w:t xml:space="preserve"> </w:t>
                        </w:r>
                        <w:r w:rsidRPr="0088522F">
                          <w:rPr>
                            <w:rFonts w:ascii="Times New Roman" w:hAnsi="Times New Roman" w:cs="Times New Roman"/>
                            <w:sz w:val="24"/>
                          </w:rPr>
                          <w:t>diverse</w:t>
                        </w:r>
                        <w:r w:rsidRPr="0088522F">
                          <w:rPr>
                            <w:rFonts w:ascii="Times New Roman" w:hAnsi="Times New Roman" w:cs="Times New Roman"/>
                            <w:spacing w:val="-6"/>
                            <w:sz w:val="24"/>
                          </w:rPr>
                          <w:t xml:space="preserve"> </w:t>
                        </w:r>
                        <w:r w:rsidRPr="0088522F">
                          <w:rPr>
                            <w:rFonts w:ascii="Times New Roman" w:hAnsi="Times New Roman" w:cs="Times New Roman"/>
                            <w:sz w:val="24"/>
                          </w:rPr>
                          <w:t>backgrounds,</w:t>
                        </w:r>
                        <w:r w:rsidRPr="0088522F">
                          <w:rPr>
                            <w:rFonts w:ascii="Times New Roman" w:hAnsi="Times New Roman" w:cs="Times New Roman"/>
                            <w:spacing w:val="-6"/>
                            <w:sz w:val="24"/>
                          </w:rPr>
                          <w:t xml:space="preserve"> </w:t>
                        </w:r>
                        <w:r w:rsidRPr="0088522F">
                          <w:rPr>
                            <w:rFonts w:ascii="Times New Roman" w:hAnsi="Times New Roman" w:cs="Times New Roman"/>
                            <w:sz w:val="24"/>
                          </w:rPr>
                          <w:t>including for travel and translation.</w:t>
                        </w:r>
                      </w:p>
                      <w:p w14:paraId="7FDB98ED" w14:textId="77777777" w:rsidR="007869D1" w:rsidRPr="0088522F" w:rsidRDefault="007869D1" w:rsidP="00955069">
                        <w:pPr>
                          <w:widowControl w:val="0"/>
                          <w:numPr>
                            <w:ilvl w:val="1"/>
                            <w:numId w:val="8"/>
                          </w:numPr>
                          <w:autoSpaceDE w:val="0"/>
                          <w:autoSpaceDN w:val="0"/>
                          <w:spacing w:before="60" w:after="60" w:line="276" w:lineRule="auto"/>
                          <w:ind w:left="1134" w:hanging="425"/>
                          <w:rPr>
                            <w:rFonts w:ascii="Times New Roman" w:hAnsi="Times New Roman" w:cs="Times New Roman"/>
                            <w:sz w:val="24"/>
                          </w:rPr>
                        </w:pPr>
                        <w:r w:rsidRPr="0088522F">
                          <w:rPr>
                            <w:rFonts w:ascii="Times New Roman" w:hAnsi="Times New Roman" w:cs="Times New Roman"/>
                            <w:sz w:val="24"/>
                          </w:rPr>
                          <w:t>Survivors</w:t>
                        </w:r>
                        <w:r w:rsidRPr="0088522F">
                          <w:rPr>
                            <w:rFonts w:ascii="Times New Roman" w:hAnsi="Times New Roman" w:cs="Times New Roman"/>
                            <w:spacing w:val="-5"/>
                            <w:sz w:val="24"/>
                          </w:rPr>
                          <w:t xml:space="preserve"> </w:t>
                        </w:r>
                        <w:r w:rsidRPr="0088522F">
                          <w:rPr>
                            <w:rFonts w:ascii="Times New Roman" w:hAnsi="Times New Roman" w:cs="Times New Roman"/>
                            <w:sz w:val="24"/>
                          </w:rPr>
                          <w:t>with</w:t>
                        </w:r>
                        <w:r w:rsidRPr="0088522F">
                          <w:rPr>
                            <w:rFonts w:ascii="Times New Roman" w:hAnsi="Times New Roman" w:cs="Times New Roman"/>
                            <w:spacing w:val="-4"/>
                            <w:sz w:val="24"/>
                          </w:rPr>
                          <w:t xml:space="preserve"> </w:t>
                        </w:r>
                        <w:r w:rsidRPr="0088522F">
                          <w:rPr>
                            <w:rFonts w:ascii="Times New Roman" w:hAnsi="Times New Roman" w:cs="Times New Roman"/>
                            <w:spacing w:val="-2"/>
                            <w:sz w:val="24"/>
                          </w:rPr>
                          <w:t>disability.</w:t>
                        </w:r>
                      </w:p>
                      <w:p w14:paraId="2686BF86" w14:textId="77777777" w:rsidR="007869D1" w:rsidRPr="0088522F" w:rsidRDefault="007869D1" w:rsidP="00955069">
                        <w:pPr>
                          <w:widowControl w:val="0"/>
                          <w:numPr>
                            <w:ilvl w:val="1"/>
                            <w:numId w:val="8"/>
                          </w:numPr>
                          <w:autoSpaceDE w:val="0"/>
                          <w:autoSpaceDN w:val="0"/>
                          <w:spacing w:before="60" w:after="60" w:line="276" w:lineRule="auto"/>
                          <w:ind w:left="1134" w:hanging="425"/>
                          <w:rPr>
                            <w:rFonts w:ascii="Times New Roman" w:hAnsi="Times New Roman" w:cs="Times New Roman"/>
                            <w:sz w:val="24"/>
                          </w:rPr>
                        </w:pPr>
                        <w:r w:rsidRPr="0088522F">
                          <w:rPr>
                            <w:rFonts w:ascii="Times New Roman" w:hAnsi="Times New Roman" w:cs="Times New Roman"/>
                            <w:sz w:val="24"/>
                          </w:rPr>
                          <w:t>Survivors</w:t>
                        </w:r>
                        <w:r w:rsidRPr="0088522F">
                          <w:rPr>
                            <w:rFonts w:ascii="Times New Roman" w:hAnsi="Times New Roman" w:cs="Times New Roman"/>
                            <w:spacing w:val="-4"/>
                            <w:sz w:val="24"/>
                          </w:rPr>
                          <w:t xml:space="preserve"> </w:t>
                        </w:r>
                        <w:r w:rsidRPr="0088522F">
                          <w:rPr>
                            <w:rFonts w:ascii="Times New Roman" w:hAnsi="Times New Roman" w:cs="Times New Roman"/>
                            <w:sz w:val="24"/>
                          </w:rPr>
                          <w:t>living</w:t>
                        </w:r>
                        <w:r w:rsidRPr="0088522F">
                          <w:rPr>
                            <w:rFonts w:ascii="Times New Roman" w:hAnsi="Times New Roman" w:cs="Times New Roman"/>
                            <w:spacing w:val="-2"/>
                            <w:sz w:val="24"/>
                          </w:rPr>
                          <w:t xml:space="preserve"> </w:t>
                        </w:r>
                        <w:r w:rsidRPr="0088522F">
                          <w:rPr>
                            <w:rFonts w:ascii="Times New Roman" w:hAnsi="Times New Roman" w:cs="Times New Roman"/>
                            <w:sz w:val="24"/>
                          </w:rPr>
                          <w:t>in</w:t>
                        </w:r>
                        <w:r w:rsidRPr="0088522F">
                          <w:rPr>
                            <w:rFonts w:ascii="Times New Roman" w:hAnsi="Times New Roman" w:cs="Times New Roman"/>
                            <w:spacing w:val="-3"/>
                            <w:sz w:val="24"/>
                          </w:rPr>
                          <w:t xml:space="preserve"> </w:t>
                        </w:r>
                        <w:r w:rsidRPr="0088522F">
                          <w:rPr>
                            <w:rFonts w:ascii="Times New Roman" w:hAnsi="Times New Roman" w:cs="Times New Roman"/>
                            <w:sz w:val="24"/>
                          </w:rPr>
                          <w:t>regional</w:t>
                        </w:r>
                        <w:r w:rsidRPr="0088522F">
                          <w:rPr>
                            <w:rFonts w:ascii="Times New Roman" w:hAnsi="Times New Roman" w:cs="Times New Roman"/>
                            <w:spacing w:val="-2"/>
                            <w:sz w:val="24"/>
                          </w:rPr>
                          <w:t xml:space="preserve"> areas.</w:t>
                        </w:r>
                      </w:p>
                      <w:p w14:paraId="1A6E423C" w14:textId="77777777" w:rsidR="007869D1" w:rsidRPr="0088522F" w:rsidRDefault="007869D1" w:rsidP="00955069">
                        <w:pPr>
                          <w:widowControl w:val="0"/>
                          <w:numPr>
                            <w:ilvl w:val="1"/>
                            <w:numId w:val="8"/>
                          </w:numPr>
                          <w:autoSpaceDE w:val="0"/>
                          <w:autoSpaceDN w:val="0"/>
                          <w:spacing w:before="60" w:after="60" w:line="276" w:lineRule="auto"/>
                          <w:ind w:left="1134" w:hanging="425"/>
                          <w:rPr>
                            <w:rFonts w:ascii="Times New Roman" w:hAnsi="Times New Roman" w:cs="Times New Roman"/>
                            <w:sz w:val="24"/>
                          </w:rPr>
                        </w:pPr>
                        <w:r w:rsidRPr="0088522F">
                          <w:rPr>
                            <w:rFonts w:ascii="Times New Roman" w:hAnsi="Times New Roman" w:cs="Times New Roman"/>
                            <w:sz w:val="24"/>
                          </w:rPr>
                          <w:t>First</w:t>
                        </w:r>
                        <w:r w:rsidRPr="0088522F">
                          <w:rPr>
                            <w:rFonts w:ascii="Times New Roman" w:hAnsi="Times New Roman" w:cs="Times New Roman"/>
                            <w:spacing w:val="-5"/>
                            <w:sz w:val="24"/>
                          </w:rPr>
                          <w:t xml:space="preserve"> </w:t>
                        </w:r>
                        <w:r w:rsidRPr="0088522F">
                          <w:rPr>
                            <w:rFonts w:ascii="Times New Roman" w:hAnsi="Times New Roman" w:cs="Times New Roman"/>
                            <w:sz w:val="24"/>
                          </w:rPr>
                          <w:t>Nations</w:t>
                        </w:r>
                        <w:r w:rsidRPr="0088522F">
                          <w:rPr>
                            <w:rFonts w:ascii="Times New Roman" w:hAnsi="Times New Roman" w:cs="Times New Roman"/>
                            <w:spacing w:val="-3"/>
                            <w:sz w:val="24"/>
                          </w:rPr>
                          <w:t xml:space="preserve"> </w:t>
                        </w:r>
                        <w:r w:rsidRPr="0088522F">
                          <w:rPr>
                            <w:rFonts w:ascii="Times New Roman" w:hAnsi="Times New Roman" w:cs="Times New Roman"/>
                            <w:sz w:val="24"/>
                          </w:rPr>
                          <w:t>survivors</w:t>
                        </w:r>
                        <w:r w:rsidRPr="0088522F">
                          <w:rPr>
                            <w:rFonts w:ascii="Times New Roman" w:hAnsi="Times New Roman" w:cs="Times New Roman"/>
                            <w:spacing w:val="-4"/>
                            <w:sz w:val="24"/>
                          </w:rPr>
                          <w:t xml:space="preserve"> </w:t>
                        </w:r>
                        <w:r w:rsidRPr="0088522F">
                          <w:rPr>
                            <w:rFonts w:ascii="Times New Roman" w:hAnsi="Times New Roman" w:cs="Times New Roman"/>
                            <w:sz w:val="24"/>
                          </w:rPr>
                          <w:t>and</w:t>
                        </w:r>
                        <w:r w:rsidRPr="0088522F">
                          <w:rPr>
                            <w:rFonts w:ascii="Times New Roman" w:hAnsi="Times New Roman" w:cs="Times New Roman"/>
                            <w:spacing w:val="-2"/>
                            <w:sz w:val="24"/>
                          </w:rPr>
                          <w:t xml:space="preserve"> </w:t>
                        </w:r>
                        <w:r w:rsidRPr="0088522F">
                          <w:rPr>
                            <w:rFonts w:ascii="Times New Roman" w:hAnsi="Times New Roman" w:cs="Times New Roman"/>
                            <w:sz w:val="24"/>
                          </w:rPr>
                          <w:t>culturally</w:t>
                        </w:r>
                        <w:r w:rsidRPr="0088522F">
                          <w:rPr>
                            <w:rFonts w:ascii="Times New Roman" w:hAnsi="Times New Roman" w:cs="Times New Roman"/>
                            <w:spacing w:val="-3"/>
                            <w:sz w:val="24"/>
                          </w:rPr>
                          <w:t xml:space="preserve"> </w:t>
                        </w:r>
                        <w:r w:rsidRPr="0088522F">
                          <w:rPr>
                            <w:rFonts w:ascii="Times New Roman" w:hAnsi="Times New Roman" w:cs="Times New Roman"/>
                            <w:sz w:val="24"/>
                          </w:rPr>
                          <w:t>safe</w:t>
                        </w:r>
                        <w:r w:rsidRPr="0088522F">
                          <w:rPr>
                            <w:rFonts w:ascii="Times New Roman" w:hAnsi="Times New Roman" w:cs="Times New Roman"/>
                            <w:spacing w:val="-2"/>
                            <w:sz w:val="24"/>
                          </w:rPr>
                          <w:t xml:space="preserve"> settings.</w:t>
                        </w:r>
                      </w:p>
                      <w:p w14:paraId="12EFC760" w14:textId="77777777" w:rsidR="007869D1" w:rsidRPr="0088522F" w:rsidRDefault="007869D1" w:rsidP="007869D1">
                        <w:pPr>
                          <w:spacing w:before="60" w:after="60"/>
                          <w:ind w:left="103"/>
                          <w:rPr>
                            <w:rFonts w:ascii="Times New Roman" w:hAnsi="Times New Roman" w:cs="Times New Roman"/>
                            <w:sz w:val="24"/>
                          </w:rPr>
                        </w:pPr>
                        <w:r w:rsidRPr="0088522F">
                          <w:rPr>
                            <w:rFonts w:ascii="Times New Roman" w:hAnsi="Times New Roman" w:cs="Times New Roman"/>
                            <w:sz w:val="24"/>
                          </w:rPr>
                          <w:t>1.126</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Department</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Social</w:t>
                        </w:r>
                        <w:r w:rsidRPr="0088522F">
                          <w:rPr>
                            <w:rFonts w:ascii="Times New Roman" w:hAnsi="Times New Roman" w:cs="Times New Roman"/>
                            <w:spacing w:val="-5"/>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5"/>
                            <w:sz w:val="24"/>
                          </w:rPr>
                          <w:t xml:space="preserve"> </w:t>
                        </w:r>
                        <w:r w:rsidRPr="0088522F">
                          <w:rPr>
                            <w:rFonts w:ascii="Times New Roman" w:hAnsi="Times New Roman" w:cs="Times New Roman"/>
                            <w:sz w:val="24"/>
                          </w:rPr>
                          <w:t>should</w:t>
                        </w:r>
                        <w:r w:rsidRPr="0088522F">
                          <w:rPr>
                            <w:rFonts w:ascii="Times New Roman" w:hAnsi="Times New Roman" w:cs="Times New Roman"/>
                            <w:spacing w:val="-4"/>
                            <w:sz w:val="24"/>
                          </w:rPr>
                          <w:t xml:space="preserve"> </w:t>
                        </w:r>
                        <w:r w:rsidRPr="0088522F">
                          <w:rPr>
                            <w:rFonts w:ascii="Times New Roman" w:hAnsi="Times New Roman" w:cs="Times New Roman"/>
                            <w:sz w:val="24"/>
                          </w:rPr>
                          <w:t>coordinate</w:t>
                        </w:r>
                        <w:r w:rsidRPr="0088522F">
                          <w:rPr>
                            <w:rFonts w:ascii="Times New Roman" w:hAnsi="Times New Roman" w:cs="Times New Roman"/>
                            <w:spacing w:val="-4"/>
                            <w:sz w:val="24"/>
                          </w:rPr>
                          <w:t xml:space="preserve"> </w:t>
                        </w:r>
                        <w:r w:rsidRPr="0088522F">
                          <w:rPr>
                            <w:rFonts w:ascii="Times New Roman" w:hAnsi="Times New Roman" w:cs="Times New Roman"/>
                            <w:sz w:val="24"/>
                          </w:rPr>
                          <w:t>outreach</w:t>
                        </w:r>
                        <w:r w:rsidRPr="0088522F">
                          <w:rPr>
                            <w:rFonts w:ascii="Times New Roman" w:hAnsi="Times New Roman" w:cs="Times New Roman"/>
                            <w:spacing w:val="-4"/>
                            <w:sz w:val="24"/>
                          </w:rPr>
                          <w:t xml:space="preserve"> </w:t>
                        </w:r>
                        <w:r w:rsidRPr="0088522F">
                          <w:rPr>
                            <w:rFonts w:ascii="Times New Roman" w:hAnsi="Times New Roman" w:cs="Times New Roman"/>
                            <w:sz w:val="24"/>
                          </w:rPr>
                          <w:t>efforts</w:t>
                        </w:r>
                        <w:r w:rsidRPr="0088522F">
                          <w:rPr>
                            <w:rFonts w:ascii="Times New Roman" w:hAnsi="Times New Roman" w:cs="Times New Roman"/>
                            <w:spacing w:val="-4"/>
                            <w:sz w:val="24"/>
                          </w:rPr>
                          <w:t xml:space="preserve"> </w:t>
                        </w:r>
                        <w:r w:rsidRPr="0088522F">
                          <w:rPr>
                            <w:rFonts w:ascii="Times New Roman" w:hAnsi="Times New Roman" w:cs="Times New Roman"/>
                            <w:sz w:val="24"/>
                          </w:rPr>
                          <w:t>among</w:t>
                        </w:r>
                        <w:r w:rsidRPr="0088522F">
                          <w:rPr>
                            <w:rFonts w:ascii="Times New Roman" w:hAnsi="Times New Roman" w:cs="Times New Roman"/>
                            <w:spacing w:val="-4"/>
                            <w:sz w:val="24"/>
                          </w:rPr>
                          <w:t xml:space="preserve"> </w:t>
                        </w:r>
                        <w:r w:rsidRPr="0088522F">
                          <w:rPr>
                            <w:rFonts w:ascii="Times New Roman" w:hAnsi="Times New Roman" w:cs="Times New Roman"/>
                            <w:sz w:val="24"/>
                          </w:rPr>
                          <w:t>redress support services.</w:t>
                        </w:r>
                      </w:p>
                    </w:txbxContent>
                  </v:textbox>
                </v:shape>
                <v:shape id="Textbox 69" o:spid="_x0000_s1093" type="#_x0000_t202" style="position:absolute;left:690;top:31;width:58102;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" filled="f" strokeweight=".5pt">
                  <v:textbox inset="0,0,0,0">
                    <w:txbxContent>
                      <w:p w14:paraId="13C05D9B"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22</w:t>
                        </w:r>
                      </w:p>
                    </w:txbxContent>
                  </v:textbox>
                </v:shape>
                <w10:wrap type="topAndBottom" anchorx="margin"/>
              </v:group>
            </w:pict>
          </mc:Fallback>
        </mc:AlternateContent>
      </w:r>
      <w:r w:rsidR="007869D1" w:rsidRPr="007869D1">
        <w:rPr>
          <w:rFonts w:ascii="Times New Roman" w:hAnsi="Times New Roman" w:cs="Times New Roman"/>
          <w:sz w:val="24"/>
          <w:lang w:val="en-US"/>
        </w:rPr>
        <w:t xml:space="preserve">Any response to the High Court of Australia’s decision in </w:t>
      </w:r>
      <w:r w:rsidR="007869D1" w:rsidRPr="007458F4">
        <w:rPr>
          <w:rFonts w:ascii="Times New Roman" w:hAnsi="Times New Roman" w:cs="Times New Roman"/>
          <w:i/>
          <w:sz w:val="24"/>
          <w:lang w:val="en-US"/>
        </w:rPr>
        <w:t>GLJ v the Trustees of the Roman</w:t>
      </w:r>
      <w:r w:rsidR="00957801" w:rsidRPr="007458F4">
        <w:rPr>
          <w:rFonts w:ascii="Times New Roman" w:hAnsi="Times New Roman" w:cs="Times New Roman"/>
          <w:i/>
          <w:sz w:val="24"/>
          <w:lang w:val="en-US"/>
        </w:rPr>
        <w:t> </w:t>
      </w:r>
      <w:r w:rsidR="007869D1" w:rsidRPr="007458F4">
        <w:rPr>
          <w:rFonts w:ascii="Times New Roman" w:hAnsi="Times New Roman" w:cs="Times New Roman"/>
          <w:i/>
          <w:sz w:val="24"/>
          <w:lang w:val="en-US"/>
        </w:rPr>
        <w:t>Catholic</w:t>
      </w:r>
      <w:r w:rsidR="007869D1" w:rsidRPr="007458F4">
        <w:rPr>
          <w:rFonts w:ascii="Times New Roman" w:hAnsi="Times New Roman" w:cs="Times New Roman"/>
          <w:i/>
          <w:spacing w:val="-3"/>
          <w:sz w:val="24"/>
          <w:lang w:val="en-US"/>
        </w:rPr>
        <w:t xml:space="preserve"> </w:t>
      </w:r>
      <w:r w:rsidR="007869D1" w:rsidRPr="007458F4">
        <w:rPr>
          <w:rFonts w:ascii="Times New Roman" w:hAnsi="Times New Roman" w:cs="Times New Roman"/>
          <w:i/>
          <w:sz w:val="24"/>
          <w:lang w:val="en-US"/>
        </w:rPr>
        <w:t>Church</w:t>
      </w:r>
      <w:r w:rsidR="007869D1" w:rsidRPr="007458F4">
        <w:rPr>
          <w:rFonts w:ascii="Times New Roman" w:hAnsi="Times New Roman" w:cs="Times New Roman"/>
          <w:i/>
          <w:spacing w:val="-3"/>
          <w:sz w:val="24"/>
          <w:lang w:val="en-US"/>
        </w:rPr>
        <w:t xml:space="preserve"> </w:t>
      </w:r>
      <w:r w:rsidR="007869D1" w:rsidRPr="007458F4">
        <w:rPr>
          <w:rFonts w:ascii="Times New Roman" w:hAnsi="Times New Roman" w:cs="Times New Roman"/>
          <w:i/>
          <w:sz w:val="24"/>
          <w:lang w:val="en-US"/>
        </w:rPr>
        <w:t>for</w:t>
      </w:r>
      <w:r w:rsidR="007869D1" w:rsidRPr="007458F4">
        <w:rPr>
          <w:rFonts w:ascii="Times New Roman" w:hAnsi="Times New Roman" w:cs="Times New Roman"/>
          <w:i/>
          <w:spacing w:val="-4"/>
          <w:sz w:val="24"/>
          <w:lang w:val="en-US"/>
        </w:rPr>
        <w:t xml:space="preserve"> </w:t>
      </w:r>
      <w:r w:rsidR="007869D1" w:rsidRPr="007458F4">
        <w:rPr>
          <w:rFonts w:ascii="Times New Roman" w:hAnsi="Times New Roman" w:cs="Times New Roman"/>
          <w:i/>
          <w:sz w:val="24"/>
          <w:lang w:val="en-US"/>
        </w:rPr>
        <w:t>the</w:t>
      </w:r>
      <w:r w:rsidR="007869D1" w:rsidRPr="007458F4">
        <w:rPr>
          <w:rFonts w:ascii="Times New Roman" w:hAnsi="Times New Roman" w:cs="Times New Roman"/>
          <w:i/>
          <w:spacing w:val="-3"/>
          <w:sz w:val="24"/>
          <w:lang w:val="en-US"/>
        </w:rPr>
        <w:t xml:space="preserve"> </w:t>
      </w:r>
      <w:r w:rsidR="007869D1" w:rsidRPr="007458F4">
        <w:rPr>
          <w:rFonts w:ascii="Times New Roman" w:hAnsi="Times New Roman" w:cs="Times New Roman"/>
          <w:i/>
          <w:sz w:val="24"/>
          <w:lang w:val="en-US"/>
        </w:rPr>
        <w:t>Diocese</w:t>
      </w:r>
      <w:r w:rsidR="007869D1" w:rsidRPr="007458F4">
        <w:rPr>
          <w:rFonts w:ascii="Times New Roman" w:hAnsi="Times New Roman" w:cs="Times New Roman"/>
          <w:i/>
          <w:spacing w:val="-3"/>
          <w:sz w:val="24"/>
          <w:lang w:val="en-US"/>
        </w:rPr>
        <w:t xml:space="preserve"> </w:t>
      </w:r>
      <w:r w:rsidR="007869D1" w:rsidRPr="007458F4">
        <w:rPr>
          <w:rFonts w:ascii="Times New Roman" w:hAnsi="Times New Roman" w:cs="Times New Roman"/>
          <w:i/>
          <w:sz w:val="24"/>
          <w:lang w:val="en-US"/>
        </w:rPr>
        <w:t>of</w:t>
      </w:r>
      <w:r w:rsidR="007869D1" w:rsidRPr="007458F4">
        <w:rPr>
          <w:rFonts w:ascii="Times New Roman" w:hAnsi="Times New Roman" w:cs="Times New Roman"/>
          <w:i/>
          <w:spacing w:val="-4"/>
          <w:sz w:val="24"/>
          <w:lang w:val="en-US"/>
        </w:rPr>
        <w:t xml:space="preserve"> </w:t>
      </w:r>
      <w:r w:rsidR="007869D1" w:rsidRPr="007458F4">
        <w:rPr>
          <w:rFonts w:ascii="Times New Roman" w:hAnsi="Times New Roman" w:cs="Times New Roman"/>
          <w:i/>
          <w:sz w:val="24"/>
          <w:lang w:val="en-US"/>
        </w:rPr>
        <w:t>Lismore</w:t>
      </w:r>
      <w:r w:rsidR="007869D1" w:rsidRPr="005B050F">
        <w:rPr>
          <w:rFonts w:ascii="Times New Roman" w:hAnsi="Times New Roman" w:cs="Times New Roman"/>
          <w:i/>
          <w:spacing w:val="-3"/>
          <w:sz w:val="24"/>
          <w:lang w:val="en-US"/>
        </w:rPr>
        <w:t xml:space="preserve"> </w:t>
      </w:r>
      <w:r w:rsidR="007869D1" w:rsidRPr="007458F4">
        <w:rPr>
          <w:rFonts w:ascii="Times New Roman" w:hAnsi="Times New Roman" w:cs="Times New Roman"/>
          <w:i/>
          <w:sz w:val="24"/>
          <w:lang w:val="en-US"/>
        </w:rPr>
        <w:t>(2023)</w:t>
      </w:r>
      <w:r w:rsidR="007869D1" w:rsidRPr="007458F4">
        <w:rPr>
          <w:rFonts w:ascii="Times New Roman" w:hAnsi="Times New Roman" w:cs="Times New Roman"/>
          <w:i/>
          <w:spacing w:val="-3"/>
          <w:sz w:val="24"/>
          <w:lang w:val="en-US"/>
        </w:rPr>
        <w:t xml:space="preserve"> </w:t>
      </w:r>
      <w:r w:rsidR="007869D1" w:rsidRPr="007458F4">
        <w:rPr>
          <w:rFonts w:ascii="Times New Roman" w:hAnsi="Times New Roman" w:cs="Times New Roman"/>
          <w:i/>
          <w:sz w:val="24"/>
          <w:lang w:val="en-US"/>
        </w:rPr>
        <w:t>414</w:t>
      </w:r>
      <w:r w:rsidR="007869D1" w:rsidRPr="007458F4">
        <w:rPr>
          <w:rFonts w:ascii="Times New Roman" w:hAnsi="Times New Roman" w:cs="Times New Roman"/>
          <w:i/>
          <w:spacing w:val="-3"/>
          <w:sz w:val="24"/>
          <w:lang w:val="en-US"/>
        </w:rPr>
        <w:t xml:space="preserve"> </w:t>
      </w:r>
      <w:r w:rsidR="007869D1" w:rsidRPr="007458F4">
        <w:rPr>
          <w:rFonts w:ascii="Times New Roman" w:hAnsi="Times New Roman" w:cs="Times New Roman"/>
          <w:i/>
          <w:sz w:val="24"/>
          <w:lang w:val="en-US"/>
        </w:rPr>
        <w:t>ALR</w:t>
      </w:r>
      <w:r w:rsidR="007869D1" w:rsidRPr="007458F4">
        <w:rPr>
          <w:rFonts w:ascii="Times New Roman" w:hAnsi="Times New Roman" w:cs="Times New Roman"/>
          <w:i/>
          <w:spacing w:val="-3"/>
          <w:sz w:val="24"/>
          <w:lang w:val="en-US"/>
        </w:rPr>
        <w:t xml:space="preserve"> </w:t>
      </w:r>
      <w:r w:rsidR="007869D1" w:rsidRPr="007458F4">
        <w:rPr>
          <w:rFonts w:ascii="Times New Roman" w:hAnsi="Times New Roman" w:cs="Times New Roman"/>
          <w:i/>
          <w:sz w:val="24"/>
          <w:lang w:val="en-US"/>
        </w:rPr>
        <w:t>635</w:t>
      </w:r>
      <w:r w:rsidR="007869D1" w:rsidRPr="007869D1">
        <w:rPr>
          <w:rFonts w:ascii="Times New Roman" w:hAnsi="Times New Roman" w:cs="Times New Roman"/>
          <w:spacing w:val="-3"/>
          <w:sz w:val="24"/>
          <w:lang w:val="en-US"/>
        </w:rPr>
        <w:t xml:space="preserve"> </w:t>
      </w:r>
      <w:r w:rsidR="007869D1" w:rsidRPr="007869D1">
        <w:rPr>
          <w:rFonts w:ascii="Times New Roman" w:hAnsi="Times New Roman" w:cs="Times New Roman"/>
          <w:sz w:val="24"/>
          <w:lang w:val="en-US"/>
        </w:rPr>
        <w:t>(GLJ),</w:t>
      </w:r>
      <w:r w:rsidR="007869D1" w:rsidRPr="007869D1">
        <w:rPr>
          <w:rFonts w:ascii="Times New Roman" w:hAnsi="Times New Roman" w:cs="Times New Roman"/>
          <w:spacing w:val="-3"/>
          <w:sz w:val="24"/>
          <w:lang w:val="en-US"/>
        </w:rPr>
        <w:t xml:space="preserve"> </w:t>
      </w:r>
      <w:r w:rsidR="007869D1" w:rsidRPr="007869D1">
        <w:rPr>
          <w:rFonts w:ascii="Times New Roman" w:hAnsi="Times New Roman" w:cs="Times New Roman"/>
          <w:sz w:val="24"/>
          <w:lang w:val="en-US"/>
        </w:rPr>
        <w:t>is</w:t>
      </w:r>
      <w:r w:rsidR="00957801">
        <w:rPr>
          <w:rFonts w:ascii="Times New Roman" w:hAnsi="Times New Roman" w:cs="Times New Roman"/>
          <w:sz w:val="24"/>
          <w:lang w:val="en-US"/>
        </w:rPr>
        <w:t> </w:t>
      </w:r>
      <w:r w:rsidR="00753281">
        <w:rPr>
          <w:rFonts w:ascii="Times New Roman" w:hAnsi="Times New Roman" w:cs="Times New Roman"/>
          <w:sz w:val="24"/>
          <w:lang w:val="en-US"/>
        </w:rPr>
        <w:t>the</w:t>
      </w:r>
      <w:r w:rsidR="00957801">
        <w:rPr>
          <w:rFonts w:ascii="Times New Roman" w:hAnsi="Times New Roman" w:cs="Times New Roman"/>
          <w:sz w:val="24"/>
          <w:lang w:val="en-US"/>
        </w:rPr>
        <w:t> </w:t>
      </w:r>
      <w:r w:rsidR="00753281">
        <w:rPr>
          <w:rFonts w:ascii="Times New Roman" w:hAnsi="Times New Roman" w:cs="Times New Roman"/>
          <w:sz w:val="24"/>
          <w:lang w:val="en-US"/>
        </w:rPr>
        <w:t>responsibility of</w:t>
      </w:r>
      <w:r w:rsidR="007869D1" w:rsidRPr="007869D1">
        <w:rPr>
          <w:rFonts w:ascii="Times New Roman" w:hAnsi="Times New Roman" w:cs="Times New Roman"/>
          <w:sz w:val="24"/>
          <w:lang w:val="en-US"/>
        </w:rPr>
        <w:t xml:space="preserve"> state and territory governments who are responsible for respective civil liability legislation</w:t>
      </w:r>
      <w:r w:rsidR="00753281">
        <w:rPr>
          <w:rFonts w:ascii="Times New Roman" w:hAnsi="Times New Roman" w:cs="Times New Roman"/>
          <w:sz w:val="24"/>
          <w:lang w:val="en-US"/>
        </w:rPr>
        <w:t xml:space="preserve">. </w:t>
      </w:r>
    </w:p>
    <w:p w14:paraId="6922AB53" w14:textId="68231C04"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 Australian</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 xml:space="preserve">Government </w:t>
      </w:r>
      <w:r w:rsidRPr="007869D1">
        <w:rPr>
          <w:rFonts w:ascii="Times New Roman" w:eastAsia="Times New Roman" w:hAnsi="Times New Roman" w:cs="Times New Roman"/>
          <w:b/>
          <w:sz w:val="24"/>
          <w:szCs w:val="24"/>
          <w:lang w:val="en-US"/>
        </w:rPr>
        <w:t>agrees</w:t>
      </w:r>
      <w:r w:rsidRPr="007869D1">
        <w:rPr>
          <w:rFonts w:ascii="Times New Roman" w:eastAsia="Times New Roman" w:hAnsi="Times New Roman" w:cs="Times New Roman"/>
          <w:b/>
          <w:spacing w:val="-1"/>
          <w:sz w:val="24"/>
          <w:szCs w:val="24"/>
          <w:lang w:val="en-US"/>
        </w:rPr>
        <w:t xml:space="preserve"> </w:t>
      </w:r>
      <w:r w:rsidRPr="007869D1">
        <w:rPr>
          <w:rFonts w:ascii="Times New Roman" w:eastAsia="Times New Roman" w:hAnsi="Times New Roman" w:cs="Times New Roman"/>
          <w:sz w:val="24"/>
          <w:szCs w:val="24"/>
          <w:lang w:val="en-US"/>
        </w:rPr>
        <w:t xml:space="preserve">to this </w:t>
      </w:r>
      <w:r w:rsidRPr="007869D1">
        <w:rPr>
          <w:rFonts w:ascii="Times New Roman" w:eastAsia="Times New Roman" w:hAnsi="Times New Roman" w:cs="Times New Roman"/>
          <w:spacing w:val="-2"/>
          <w:sz w:val="24"/>
          <w:szCs w:val="24"/>
          <w:lang w:val="en-US"/>
        </w:rPr>
        <w:t>recommendation.</w:t>
      </w:r>
    </w:p>
    <w:p w14:paraId="72138B75" w14:textId="7F5D058A" w:rsidR="007869D1" w:rsidRPr="007869D1" w:rsidRDefault="007869D1" w:rsidP="007B0E31">
      <w:pPr>
        <w:widowControl w:val="0"/>
        <w:autoSpaceDE w:val="0"/>
        <w:autoSpaceDN w:val="0"/>
        <w:spacing w:before="120" w:after="120" w:line="276" w:lineRule="auto"/>
        <w:ind w:right="71"/>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4"/>
          <w:sz w:val="24"/>
          <w:szCs w:val="24"/>
          <w:lang w:val="en-US"/>
        </w:rPr>
        <w:t xml:space="preserve"> </w:t>
      </w:r>
      <w:r w:rsidR="00700D2D">
        <w:rPr>
          <w:rFonts w:ascii="Times New Roman" w:eastAsia="Times New Roman" w:hAnsi="Times New Roman" w:cs="Times New Roman"/>
          <w:spacing w:val="-4"/>
          <w:sz w:val="24"/>
          <w:szCs w:val="24"/>
          <w:lang w:val="en-US"/>
        </w:rPr>
        <w:t>G</w:t>
      </w:r>
      <w:r w:rsidRPr="007869D1">
        <w:rPr>
          <w:rFonts w:ascii="Times New Roman" w:eastAsia="Times New Roman" w:hAnsi="Times New Roman" w:cs="Times New Roman"/>
          <w:sz w:val="24"/>
          <w:szCs w:val="24"/>
          <w:lang w:val="en-US"/>
        </w:rPr>
        <w:t>overnment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is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committed</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funding</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culturally</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appropriate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and</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accessible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Redress Support Services for survivors through its existing established network, as</w:t>
      </w:r>
      <w:r w:rsidR="00957801">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outlined</w:t>
      </w:r>
      <w:r w:rsidR="00957801">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in response to recommendations 3 and 4.</w:t>
      </w:r>
    </w:p>
    <w:p w14:paraId="72D9EE74" w14:textId="11E0D5C8" w:rsidR="00B7526C"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 Department has existing mechanisms in place to coordinate Redress Support Services’ outreach efforts by encouraging referrals between services and convening regular meetings of Redress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Support</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Services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operating</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in</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each</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jurisdiction.</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These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arrangements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will</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continue</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and are periodically reviewed to ensure they are effective.</w:t>
      </w:r>
    </w:p>
    <w:p w14:paraId="5AAE4F1C" w14:textId="77777777" w:rsidR="00B7526C" w:rsidRDefault="00B7526C">
      <w:pPr>
        <w:spacing w:after="20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2B314440" w14:textId="2E1420A6" w:rsidR="00DF24BD" w:rsidRDefault="00EC1192"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noProof/>
          <w:sz w:val="20"/>
          <w:szCs w:val="24"/>
          <w:lang w:eastAsia="en-AU"/>
        </w:rPr>
        <w:lastRenderedPageBreak/>
        <mc:AlternateContent>
          <mc:Choice Requires="wpg">
            <w:drawing>
              <wp:anchor distT="0" distB="0" distL="114300" distR="114300" simplePos="0" relativeHeight="251658269" behindDoc="0" locked="0" layoutInCell="1" allowOverlap="1" wp14:anchorId="49FB6605" wp14:editId="1D950C37">
                <wp:simplePos x="0" y="0"/>
                <wp:positionH relativeFrom="margin">
                  <wp:posOffset>31531</wp:posOffset>
                </wp:positionH>
                <wp:positionV relativeFrom="paragraph">
                  <wp:posOffset>210010</wp:posOffset>
                </wp:positionV>
                <wp:extent cx="5810885" cy="987425"/>
                <wp:effectExtent l="0" t="0" r="18415" b="22225"/>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885" cy="987425"/>
                          <a:chOff x="-55250" y="-98438"/>
                          <a:chExt cx="5810885" cy="987831"/>
                        </a:xfrm>
                      </wpg:grpSpPr>
                      <wps:wsp>
                        <wps:cNvPr id="71" name="Textbox 71"/>
                        <wps:cNvSpPr txBox="1"/>
                        <wps:spPr>
                          <a:xfrm>
                            <a:off x="-55250" y="258432"/>
                            <a:ext cx="5810250" cy="630961"/>
                          </a:xfrm>
                          <a:prstGeom prst="rect">
                            <a:avLst/>
                          </a:prstGeom>
                          <a:ln w="6350">
                            <a:solidFill>
                              <a:srgbClr val="000000"/>
                            </a:solidFill>
                            <a:prstDash val="solid"/>
                          </a:ln>
                        </wps:spPr>
                        <wps:txbx>
                          <w:txbxContent>
                            <w:p w14:paraId="3711F584" w14:textId="77777777" w:rsidR="00EC1192" w:rsidRPr="0088522F" w:rsidRDefault="00EC1192" w:rsidP="00EC1192">
                              <w:pPr>
                                <w:spacing w:before="60" w:after="60"/>
                                <w:ind w:left="101"/>
                                <w:rPr>
                                  <w:rFonts w:ascii="Times New Roman" w:hAnsi="Times New Roman" w:cs="Times New Roman"/>
                                  <w:sz w:val="24"/>
                                </w:rPr>
                              </w:pPr>
                              <w:r w:rsidRPr="0088522F">
                                <w:rPr>
                                  <w:rFonts w:ascii="Times New Roman" w:hAnsi="Times New Roman" w:cs="Times New Roman"/>
                                  <w:sz w:val="24"/>
                                </w:rPr>
                                <w:t>1.127</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4"/>
                                  <w:sz w:val="24"/>
                                </w:rPr>
                                <w:t xml:space="preserve"> </w:t>
                              </w:r>
                              <w:r w:rsidRPr="0088522F">
                                <w:rPr>
                                  <w:rFonts w:ascii="Times New Roman" w:hAnsi="Times New Roman" w:cs="Times New Roman"/>
                                  <w:sz w:val="24"/>
                                </w:rPr>
                                <w:t>that</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Australian</w:t>
                              </w:r>
                              <w:r w:rsidRPr="0088522F">
                                <w:rPr>
                                  <w:rFonts w:ascii="Times New Roman" w:hAnsi="Times New Roman" w:cs="Times New Roman"/>
                                  <w:spacing w:val="-4"/>
                                  <w:sz w:val="24"/>
                                </w:rPr>
                                <w:t xml:space="preserve"> </w:t>
                              </w:r>
                              <w:r w:rsidRPr="0088522F">
                                <w:rPr>
                                  <w:rFonts w:ascii="Times New Roman" w:hAnsi="Times New Roman" w:cs="Times New Roman"/>
                                  <w:sz w:val="24"/>
                                </w:rPr>
                                <w:t>Government</w:t>
                              </w:r>
                              <w:r w:rsidRPr="0088522F">
                                <w:rPr>
                                  <w:rFonts w:ascii="Times New Roman" w:hAnsi="Times New Roman" w:cs="Times New Roman"/>
                                  <w:spacing w:val="-4"/>
                                  <w:sz w:val="24"/>
                                </w:rPr>
                                <w:t xml:space="preserve"> </w:t>
                              </w:r>
                              <w:r w:rsidRPr="0088522F">
                                <w:rPr>
                                  <w:rFonts w:ascii="Times New Roman" w:hAnsi="Times New Roman" w:cs="Times New Roman"/>
                                  <w:sz w:val="24"/>
                                </w:rPr>
                                <w:t>extend</w:t>
                              </w:r>
                              <w:r w:rsidRPr="0088522F">
                                <w:rPr>
                                  <w:rFonts w:ascii="Times New Roman" w:hAnsi="Times New Roman" w:cs="Times New Roman"/>
                                  <w:spacing w:val="-4"/>
                                  <w:sz w:val="24"/>
                                </w:rPr>
                                <w:t xml:space="preserve"> </w:t>
                              </w:r>
                              <w:r w:rsidRPr="0088522F">
                                <w:rPr>
                                  <w:rFonts w:ascii="Times New Roman" w:hAnsi="Times New Roman" w:cs="Times New Roman"/>
                                  <w:sz w:val="24"/>
                                </w:rPr>
                                <w:t>funding</w:t>
                              </w:r>
                              <w:r w:rsidRPr="0088522F">
                                <w:rPr>
                                  <w:rFonts w:ascii="Times New Roman" w:hAnsi="Times New Roman" w:cs="Times New Roman"/>
                                  <w:spacing w:val="-4"/>
                                  <w:sz w:val="24"/>
                                </w:rPr>
                                <w:t xml:space="preserve"> </w:t>
                              </w:r>
                              <w:r w:rsidRPr="0088522F">
                                <w:rPr>
                                  <w:rFonts w:ascii="Times New Roman" w:hAnsi="Times New Roman" w:cs="Times New Roman"/>
                                  <w:sz w:val="24"/>
                                </w:rPr>
                                <w:t>terms</w:t>
                              </w:r>
                              <w:r w:rsidRPr="0088522F">
                                <w:rPr>
                                  <w:rFonts w:ascii="Times New Roman" w:hAnsi="Times New Roman" w:cs="Times New Roman"/>
                                  <w:spacing w:val="-4"/>
                                  <w:sz w:val="24"/>
                                </w:rPr>
                                <w:t xml:space="preserve"> </w:t>
                              </w:r>
                              <w:r w:rsidRPr="0088522F">
                                <w:rPr>
                                  <w:rFonts w:ascii="Times New Roman" w:hAnsi="Times New Roman" w:cs="Times New Roman"/>
                                  <w:sz w:val="24"/>
                                </w:rPr>
                                <w:t>for redress support services until 2 years following the extended expiration date of the Scheme.</w:t>
                              </w:r>
                            </w:p>
                          </w:txbxContent>
                        </wps:txbx>
                        <wps:bodyPr wrap="square" lIns="0" tIns="0" rIns="0" bIns="0" rtlCol="0">
                          <a:noAutofit/>
                        </wps:bodyPr>
                      </wps:wsp>
                      <wps:wsp>
                        <wps:cNvPr id="72" name="Textbox 72"/>
                        <wps:cNvSpPr txBox="1"/>
                        <wps:spPr>
                          <a:xfrm>
                            <a:off x="-54615" y="-98438"/>
                            <a:ext cx="5810250" cy="356870"/>
                          </a:xfrm>
                          <a:prstGeom prst="rect">
                            <a:avLst/>
                          </a:prstGeom>
                          <a:ln w="6350">
                            <a:solidFill>
                              <a:srgbClr val="000000"/>
                            </a:solidFill>
                            <a:prstDash val="solid"/>
                          </a:ln>
                        </wps:spPr>
                        <wps:txbx>
                          <w:txbxContent>
                            <w:p w14:paraId="470498AD" w14:textId="77777777" w:rsidR="00EC1192" w:rsidRPr="0088522F" w:rsidRDefault="00EC1192" w:rsidP="00B21B5C">
                              <w:pPr>
                                <w:pStyle w:val="Heading3"/>
                              </w:pPr>
                              <w:r w:rsidRPr="0088522F">
                                <w:t>Recommendation</w:t>
                              </w:r>
                              <w:r w:rsidRPr="0088522F">
                                <w:rPr>
                                  <w:spacing w:val="-14"/>
                                </w:rPr>
                                <w:t xml:space="preserve"> </w:t>
                              </w:r>
                              <w:r w:rsidRPr="0088522F">
                                <w:rPr>
                                  <w:spacing w:val="-5"/>
                                </w:rPr>
                                <w:t>23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9FB6605" id="Group 70" o:spid="_x0000_s1094" style="position:absolute;margin-left:2.5pt;margin-top:16.55pt;width:457.55pt;height:77.75pt;z-index:251658269;mso-position-horizontal-relative:margin;mso-width-relative:margin;mso-height-relative:margin" coordorigin="-552,-984" coordsize="58108,9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">
                <v:shape id="Textbox 71" o:spid="_x0000_s1095" type="#_x0000_t202" style="position:absolute;left:-552;top:2584;width:58102;height:6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" filled="f" strokeweight=".5pt">
                  <v:textbox inset="0,0,0,0">
                    <w:txbxContent>
                      <w:p w14:paraId="3711F584" w14:textId="77777777" w:rsidR="00EC1192" w:rsidRPr="0088522F" w:rsidRDefault="00EC1192" w:rsidP="00EC1192">
                        <w:pPr>
                          <w:spacing w:before="60" w:after="60"/>
                          <w:ind w:left="101"/>
                          <w:rPr>
                            <w:rFonts w:ascii="Times New Roman" w:hAnsi="Times New Roman" w:cs="Times New Roman"/>
                            <w:sz w:val="24"/>
                          </w:rPr>
                        </w:pPr>
                        <w:r w:rsidRPr="0088522F">
                          <w:rPr>
                            <w:rFonts w:ascii="Times New Roman" w:hAnsi="Times New Roman" w:cs="Times New Roman"/>
                            <w:sz w:val="24"/>
                          </w:rPr>
                          <w:t>1.127</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4"/>
                            <w:sz w:val="24"/>
                          </w:rPr>
                          <w:t xml:space="preserve"> </w:t>
                        </w:r>
                        <w:r w:rsidRPr="0088522F">
                          <w:rPr>
                            <w:rFonts w:ascii="Times New Roman" w:hAnsi="Times New Roman" w:cs="Times New Roman"/>
                            <w:sz w:val="24"/>
                          </w:rPr>
                          <w:t>that</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Australian</w:t>
                        </w:r>
                        <w:r w:rsidRPr="0088522F">
                          <w:rPr>
                            <w:rFonts w:ascii="Times New Roman" w:hAnsi="Times New Roman" w:cs="Times New Roman"/>
                            <w:spacing w:val="-4"/>
                            <w:sz w:val="24"/>
                          </w:rPr>
                          <w:t xml:space="preserve"> </w:t>
                        </w:r>
                        <w:r w:rsidRPr="0088522F">
                          <w:rPr>
                            <w:rFonts w:ascii="Times New Roman" w:hAnsi="Times New Roman" w:cs="Times New Roman"/>
                            <w:sz w:val="24"/>
                          </w:rPr>
                          <w:t>Government</w:t>
                        </w:r>
                        <w:r w:rsidRPr="0088522F">
                          <w:rPr>
                            <w:rFonts w:ascii="Times New Roman" w:hAnsi="Times New Roman" w:cs="Times New Roman"/>
                            <w:spacing w:val="-4"/>
                            <w:sz w:val="24"/>
                          </w:rPr>
                          <w:t xml:space="preserve"> </w:t>
                        </w:r>
                        <w:r w:rsidRPr="0088522F">
                          <w:rPr>
                            <w:rFonts w:ascii="Times New Roman" w:hAnsi="Times New Roman" w:cs="Times New Roman"/>
                            <w:sz w:val="24"/>
                          </w:rPr>
                          <w:t>extend</w:t>
                        </w:r>
                        <w:r w:rsidRPr="0088522F">
                          <w:rPr>
                            <w:rFonts w:ascii="Times New Roman" w:hAnsi="Times New Roman" w:cs="Times New Roman"/>
                            <w:spacing w:val="-4"/>
                            <w:sz w:val="24"/>
                          </w:rPr>
                          <w:t xml:space="preserve"> </w:t>
                        </w:r>
                        <w:r w:rsidRPr="0088522F">
                          <w:rPr>
                            <w:rFonts w:ascii="Times New Roman" w:hAnsi="Times New Roman" w:cs="Times New Roman"/>
                            <w:sz w:val="24"/>
                          </w:rPr>
                          <w:t>funding</w:t>
                        </w:r>
                        <w:r w:rsidRPr="0088522F">
                          <w:rPr>
                            <w:rFonts w:ascii="Times New Roman" w:hAnsi="Times New Roman" w:cs="Times New Roman"/>
                            <w:spacing w:val="-4"/>
                            <w:sz w:val="24"/>
                          </w:rPr>
                          <w:t xml:space="preserve"> </w:t>
                        </w:r>
                        <w:r w:rsidRPr="0088522F">
                          <w:rPr>
                            <w:rFonts w:ascii="Times New Roman" w:hAnsi="Times New Roman" w:cs="Times New Roman"/>
                            <w:sz w:val="24"/>
                          </w:rPr>
                          <w:t>terms</w:t>
                        </w:r>
                        <w:r w:rsidRPr="0088522F">
                          <w:rPr>
                            <w:rFonts w:ascii="Times New Roman" w:hAnsi="Times New Roman" w:cs="Times New Roman"/>
                            <w:spacing w:val="-4"/>
                            <w:sz w:val="24"/>
                          </w:rPr>
                          <w:t xml:space="preserve"> </w:t>
                        </w:r>
                        <w:r w:rsidRPr="0088522F">
                          <w:rPr>
                            <w:rFonts w:ascii="Times New Roman" w:hAnsi="Times New Roman" w:cs="Times New Roman"/>
                            <w:sz w:val="24"/>
                          </w:rPr>
                          <w:t>for redress support services until 2 years following the extended expiration date of the Scheme.</w:t>
                        </w:r>
                      </w:p>
                    </w:txbxContent>
                  </v:textbox>
                </v:shape>
                <v:shape id="Textbox 72" o:spid="_x0000_s1096" type="#_x0000_t202" style="position:absolute;left:-546;top:-984;width:58102;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" filled="f" strokeweight=".5pt">
                  <v:textbox inset="0,0,0,0">
                    <w:txbxContent>
                      <w:p w14:paraId="470498AD" w14:textId="77777777" w:rsidR="00EC1192" w:rsidRPr="0088522F" w:rsidRDefault="00EC1192" w:rsidP="00B21B5C">
                        <w:pPr>
                          <w:pStyle w:val="Heading3"/>
                        </w:pPr>
                        <w:r w:rsidRPr="0088522F">
                          <w:t>Recommendation</w:t>
                        </w:r>
                        <w:r w:rsidRPr="0088522F">
                          <w:rPr>
                            <w:spacing w:val="-14"/>
                          </w:rPr>
                          <w:t xml:space="preserve"> </w:t>
                        </w:r>
                        <w:r w:rsidRPr="0088522F">
                          <w:rPr>
                            <w:spacing w:val="-5"/>
                          </w:rPr>
                          <w:t>23</w:t>
                        </w:r>
                      </w:p>
                    </w:txbxContent>
                  </v:textbox>
                </v:shape>
                <w10:wrap type="topAndBottom" anchorx="margin"/>
              </v:group>
            </w:pict>
          </mc:Fallback>
        </mc:AlternateContent>
      </w:r>
    </w:p>
    <w:p w14:paraId="2D9DC829" w14:textId="4474015B" w:rsidR="007869D1" w:rsidRDefault="007869D1" w:rsidP="007B0E31">
      <w:pPr>
        <w:widowControl w:val="0"/>
        <w:autoSpaceDE w:val="0"/>
        <w:autoSpaceDN w:val="0"/>
        <w:spacing w:before="120" w:after="120" w:line="276" w:lineRule="auto"/>
        <w:rPr>
          <w:rFonts w:ascii="Times New Roman" w:eastAsia="Times New Roman" w:hAnsi="Times New Roman" w:cs="Times New Roman"/>
          <w:spacing w:val="-2"/>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8"/>
          <w:sz w:val="24"/>
          <w:szCs w:val="24"/>
          <w:lang w:val="en-US"/>
        </w:rPr>
        <w:t xml:space="preserve"> </w:t>
      </w:r>
      <w:r w:rsidRPr="007869D1">
        <w:rPr>
          <w:rFonts w:ascii="Times New Roman" w:eastAsia="Times New Roman" w:hAnsi="Times New Roman" w:cs="Times New Roman"/>
          <w:sz w:val="24"/>
          <w:szCs w:val="24"/>
          <w:lang w:val="en-US"/>
        </w:rPr>
        <w:t>Australian</w:t>
      </w:r>
      <w:r w:rsidRPr="007869D1">
        <w:rPr>
          <w:rFonts w:ascii="Times New Roman" w:eastAsia="Times New Roman" w:hAnsi="Times New Roman" w:cs="Times New Roman"/>
          <w:spacing w:val="10"/>
          <w:sz w:val="24"/>
          <w:szCs w:val="24"/>
          <w:lang w:val="en-US"/>
        </w:rPr>
        <w:t xml:space="preserve"> </w:t>
      </w:r>
      <w:r w:rsidRPr="007869D1">
        <w:rPr>
          <w:rFonts w:ascii="Times New Roman" w:eastAsia="Times New Roman" w:hAnsi="Times New Roman" w:cs="Times New Roman"/>
          <w:sz w:val="24"/>
          <w:szCs w:val="24"/>
          <w:lang w:val="en-US"/>
        </w:rPr>
        <w:t>Government</w:t>
      </w:r>
      <w:r w:rsidRPr="007869D1">
        <w:rPr>
          <w:rFonts w:ascii="Times New Roman" w:eastAsia="Times New Roman" w:hAnsi="Times New Roman" w:cs="Times New Roman"/>
          <w:spacing w:val="10"/>
          <w:sz w:val="24"/>
          <w:szCs w:val="24"/>
          <w:lang w:val="en-US"/>
        </w:rPr>
        <w:t xml:space="preserve"> </w:t>
      </w:r>
      <w:r w:rsidRPr="007869D1">
        <w:rPr>
          <w:rFonts w:ascii="Times New Roman" w:eastAsia="Times New Roman" w:hAnsi="Times New Roman" w:cs="Times New Roman"/>
          <w:b/>
          <w:sz w:val="24"/>
          <w:szCs w:val="24"/>
          <w:lang w:val="en-US"/>
        </w:rPr>
        <w:t>notes</w:t>
      </w:r>
      <w:r w:rsidRPr="007869D1">
        <w:rPr>
          <w:rFonts w:ascii="Times New Roman" w:eastAsia="Times New Roman" w:hAnsi="Times New Roman" w:cs="Times New Roman"/>
          <w:b/>
          <w:spacing w:val="11"/>
          <w:sz w:val="24"/>
          <w:szCs w:val="24"/>
          <w:lang w:val="en-US"/>
        </w:rPr>
        <w:t xml:space="preserve"> </w:t>
      </w:r>
      <w:r w:rsidRPr="007869D1">
        <w:rPr>
          <w:rFonts w:ascii="Times New Roman" w:eastAsia="Times New Roman" w:hAnsi="Times New Roman" w:cs="Times New Roman"/>
          <w:sz w:val="24"/>
          <w:szCs w:val="24"/>
          <w:lang w:val="en-US"/>
        </w:rPr>
        <w:t>this</w:t>
      </w:r>
      <w:r w:rsidRPr="007869D1">
        <w:rPr>
          <w:rFonts w:ascii="Times New Roman" w:eastAsia="Times New Roman" w:hAnsi="Times New Roman" w:cs="Times New Roman"/>
          <w:spacing w:val="12"/>
          <w:sz w:val="24"/>
          <w:szCs w:val="24"/>
          <w:lang w:val="en-US"/>
        </w:rPr>
        <w:t xml:space="preserve"> </w:t>
      </w:r>
      <w:r w:rsidRPr="007869D1">
        <w:rPr>
          <w:rFonts w:ascii="Times New Roman" w:eastAsia="Times New Roman" w:hAnsi="Times New Roman" w:cs="Times New Roman"/>
          <w:spacing w:val="-2"/>
          <w:sz w:val="24"/>
          <w:szCs w:val="24"/>
          <w:lang w:val="en-US"/>
        </w:rPr>
        <w:t>recommendation.</w:t>
      </w:r>
    </w:p>
    <w:p w14:paraId="2005375A" w14:textId="2EAA717A" w:rsidR="00CC3FA7" w:rsidRPr="007869D1" w:rsidRDefault="00CC3FA7" w:rsidP="007B0E31">
      <w:pPr>
        <w:widowControl w:val="0"/>
        <w:autoSpaceDE w:val="0"/>
        <w:autoSpaceDN w:val="0"/>
        <w:spacing w:before="120" w:after="120" w:line="276" w:lineRule="auto"/>
        <w:rPr>
          <w:rFonts w:ascii="Times New Roman" w:eastAsia="Times New Roman" w:hAnsi="Times New Roman" w:cs="Times New Roman"/>
          <w:spacing w:val="-2"/>
          <w:sz w:val="24"/>
          <w:szCs w:val="24"/>
          <w:lang w:val="en-US"/>
        </w:rPr>
      </w:pPr>
      <w:r w:rsidRPr="00CC3FA7">
        <w:rPr>
          <w:rFonts w:ascii="Times New Roman" w:eastAsia="Times New Roman" w:hAnsi="Times New Roman" w:cs="Times New Roman"/>
          <w:spacing w:val="-2"/>
          <w:sz w:val="24"/>
          <w:szCs w:val="24"/>
          <w:lang w:val="en-US"/>
        </w:rPr>
        <w:t xml:space="preserve">As outlined in response to recommendation 3, the </w:t>
      </w:r>
      <w:r w:rsidR="00700D2D">
        <w:rPr>
          <w:rFonts w:ascii="Times New Roman" w:eastAsia="Times New Roman" w:hAnsi="Times New Roman" w:cs="Times New Roman"/>
          <w:spacing w:val="-2"/>
          <w:sz w:val="24"/>
          <w:szCs w:val="24"/>
          <w:lang w:val="en-US"/>
        </w:rPr>
        <w:t>G</w:t>
      </w:r>
      <w:r w:rsidRPr="00CC3FA7">
        <w:rPr>
          <w:rFonts w:ascii="Times New Roman" w:eastAsia="Times New Roman" w:hAnsi="Times New Roman" w:cs="Times New Roman"/>
          <w:spacing w:val="-2"/>
          <w:sz w:val="24"/>
          <w:szCs w:val="24"/>
          <w:lang w:val="en-US"/>
        </w:rPr>
        <w:t>overnment recognises the importance of ensuring survivors can access free support from a Redress Support Service and Knowmore</w:t>
      </w:r>
      <w:r>
        <w:rPr>
          <w:rFonts w:ascii="Times New Roman" w:eastAsia="Times New Roman" w:hAnsi="Times New Roman" w:cs="Times New Roman"/>
          <w:spacing w:val="-2"/>
          <w:sz w:val="24"/>
          <w:szCs w:val="24"/>
          <w:lang w:val="en-US"/>
        </w:rPr>
        <w:t>.</w:t>
      </w:r>
    </w:p>
    <w:p w14:paraId="191495A7" w14:textId="2A4B71CD" w:rsidR="007869D1" w:rsidRPr="007869D1" w:rsidRDefault="00CC3FA7" w:rsidP="007B0E31">
      <w:pPr>
        <w:widowControl w:val="0"/>
        <w:autoSpaceDE w:val="0"/>
        <w:autoSpaceDN w:val="0"/>
        <w:spacing w:before="120" w:after="120" w:line="276" w:lineRule="auto"/>
        <w:ind w:right="187"/>
        <w:rPr>
          <w:rFonts w:ascii="Times New Roman" w:eastAsia="Times New Roman" w:hAnsi="Times New Roman" w:cs="Times New Roman"/>
          <w:sz w:val="24"/>
          <w:szCs w:val="24"/>
          <w:lang w:val="en-US"/>
        </w:rPr>
      </w:pPr>
      <w:r w:rsidRPr="007869D1">
        <w:rPr>
          <w:rFonts w:ascii="Times New Roman" w:eastAsia="Times New Roman" w:hAnsi="Times New Roman" w:cs="Times New Roman"/>
          <w:noProof/>
          <w:sz w:val="8"/>
          <w:szCs w:val="24"/>
          <w:lang w:eastAsia="en-AU"/>
        </w:rPr>
        <mc:AlternateContent>
          <mc:Choice Requires="wpg">
            <w:drawing>
              <wp:anchor distT="0" distB="0" distL="0" distR="0" simplePos="0" relativeHeight="251658255" behindDoc="1" locked="0" layoutInCell="1" allowOverlap="1" wp14:anchorId="7976E8E0" wp14:editId="2B94732E">
                <wp:simplePos x="0" y="0"/>
                <wp:positionH relativeFrom="margin">
                  <wp:align>left</wp:align>
                </wp:positionH>
                <wp:positionV relativeFrom="paragraph">
                  <wp:posOffset>177165</wp:posOffset>
                </wp:positionV>
                <wp:extent cx="5810250" cy="2212975"/>
                <wp:effectExtent l="0" t="0" r="19050" b="15875"/>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2212975"/>
                          <a:chOff x="3175" y="3176"/>
                          <a:chExt cx="5810250" cy="1684691"/>
                        </a:xfrm>
                      </wpg:grpSpPr>
                      <wps:wsp>
                        <wps:cNvPr id="74" name="Textbox 74"/>
                        <wps:cNvSpPr txBox="1"/>
                        <wps:spPr>
                          <a:xfrm>
                            <a:off x="3175" y="274447"/>
                            <a:ext cx="5810250" cy="1413420"/>
                          </a:xfrm>
                          <a:prstGeom prst="rect">
                            <a:avLst/>
                          </a:prstGeom>
                          <a:ln w="6350">
                            <a:solidFill>
                              <a:srgbClr val="000000"/>
                            </a:solidFill>
                            <a:prstDash val="solid"/>
                          </a:ln>
                        </wps:spPr>
                        <wps:txbx>
                          <w:txbxContent>
                            <w:p w14:paraId="5543C838" w14:textId="77777777" w:rsidR="007869D1" w:rsidRPr="0088522F" w:rsidRDefault="007869D1" w:rsidP="007869D1">
                              <w:pPr>
                                <w:spacing w:before="60" w:after="60"/>
                                <w:ind w:left="103"/>
                                <w:jc w:val="both"/>
                                <w:rPr>
                                  <w:rFonts w:ascii="Times New Roman" w:hAnsi="Times New Roman" w:cs="Times New Roman"/>
                                  <w:sz w:val="24"/>
                                </w:rPr>
                              </w:pPr>
                              <w:r w:rsidRPr="0088522F">
                                <w:rPr>
                                  <w:rFonts w:ascii="Times New Roman" w:hAnsi="Times New Roman" w:cs="Times New Roman"/>
                                  <w:sz w:val="24"/>
                                </w:rPr>
                                <w:t>1.132</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2"/>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2"/>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3"/>
                                  <w:sz w:val="24"/>
                                </w:rPr>
                                <w:t xml:space="preserve"> </w:t>
                              </w:r>
                              <w:r w:rsidRPr="0088522F">
                                <w:rPr>
                                  <w:rFonts w:ascii="Times New Roman" w:hAnsi="Times New Roman" w:cs="Times New Roman"/>
                                  <w:spacing w:val="-2"/>
                                  <w:sz w:val="24"/>
                                </w:rPr>
                                <w:t>that:</w:t>
                              </w:r>
                            </w:p>
                            <w:p w14:paraId="2464EEBA"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Department</w:t>
                              </w:r>
                              <w:r w:rsidRPr="0088522F">
                                <w:rPr>
                                  <w:rFonts w:ascii="Times New Roman" w:hAnsi="Times New Roman" w:cs="Times New Roman"/>
                                  <w:spacing w:val="-3"/>
                                  <w:sz w:val="24"/>
                                </w:rPr>
                                <w:t xml:space="preserve"> </w:t>
                              </w:r>
                              <w:r w:rsidRPr="0088522F">
                                <w:rPr>
                                  <w:rFonts w:ascii="Times New Roman" w:hAnsi="Times New Roman" w:cs="Times New Roman"/>
                                  <w:sz w:val="24"/>
                                </w:rPr>
                                <w:t>of</w:t>
                              </w:r>
                              <w:r w:rsidRPr="0088522F">
                                <w:rPr>
                                  <w:rFonts w:ascii="Times New Roman" w:hAnsi="Times New Roman" w:cs="Times New Roman"/>
                                  <w:spacing w:val="-3"/>
                                  <w:sz w:val="24"/>
                                </w:rPr>
                                <w:t xml:space="preserve"> </w:t>
                              </w:r>
                              <w:r w:rsidRPr="0088522F">
                                <w:rPr>
                                  <w:rFonts w:ascii="Times New Roman" w:hAnsi="Times New Roman" w:cs="Times New Roman"/>
                                  <w:sz w:val="24"/>
                                </w:rPr>
                                <w:t>Social</w:t>
                              </w:r>
                              <w:r w:rsidRPr="0088522F">
                                <w:rPr>
                                  <w:rFonts w:ascii="Times New Roman" w:hAnsi="Times New Roman" w:cs="Times New Roman"/>
                                  <w:spacing w:val="-4"/>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4"/>
                                  <w:sz w:val="24"/>
                                </w:rPr>
                                <w:t xml:space="preserve"> </w:t>
                              </w:r>
                              <w:r w:rsidRPr="0088522F">
                                <w:rPr>
                                  <w:rFonts w:ascii="Times New Roman" w:hAnsi="Times New Roman" w:cs="Times New Roman"/>
                                  <w:sz w:val="24"/>
                                </w:rPr>
                                <w:t>review</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basis</w:t>
                              </w:r>
                              <w:r w:rsidRPr="0088522F">
                                <w:rPr>
                                  <w:rFonts w:ascii="Times New Roman" w:hAnsi="Times New Roman" w:cs="Times New Roman"/>
                                  <w:spacing w:val="-4"/>
                                  <w:sz w:val="24"/>
                                </w:rPr>
                                <w:t xml:space="preserve"> </w:t>
                              </w:r>
                              <w:r w:rsidRPr="0088522F">
                                <w:rPr>
                                  <w:rFonts w:ascii="Times New Roman" w:hAnsi="Times New Roman" w:cs="Times New Roman"/>
                                  <w:sz w:val="24"/>
                                </w:rPr>
                                <w:t>on</w:t>
                              </w:r>
                              <w:r w:rsidRPr="0088522F">
                                <w:rPr>
                                  <w:rFonts w:ascii="Times New Roman" w:hAnsi="Times New Roman" w:cs="Times New Roman"/>
                                  <w:spacing w:val="-3"/>
                                  <w:sz w:val="24"/>
                                </w:rPr>
                                <w:t xml:space="preserve"> </w:t>
                              </w:r>
                              <w:r w:rsidRPr="0088522F">
                                <w:rPr>
                                  <w:rFonts w:ascii="Times New Roman" w:hAnsi="Times New Roman" w:cs="Times New Roman"/>
                                  <w:sz w:val="24"/>
                                </w:rPr>
                                <w:t>which</w:t>
                              </w:r>
                              <w:r w:rsidRPr="0088522F">
                                <w:rPr>
                                  <w:rFonts w:ascii="Times New Roman" w:hAnsi="Times New Roman" w:cs="Times New Roman"/>
                                  <w:spacing w:val="-3"/>
                                  <w:sz w:val="24"/>
                                </w:rPr>
                                <w:t xml:space="preserve"> </w:t>
                              </w:r>
                              <w:r w:rsidRPr="0088522F">
                                <w:rPr>
                                  <w:rFonts w:ascii="Times New Roman" w:hAnsi="Times New Roman" w:cs="Times New Roman"/>
                                  <w:sz w:val="24"/>
                                </w:rPr>
                                <w:t>survivor</w:t>
                              </w:r>
                              <w:r w:rsidRPr="0088522F">
                                <w:rPr>
                                  <w:rFonts w:ascii="Times New Roman" w:hAnsi="Times New Roman" w:cs="Times New Roman"/>
                                  <w:spacing w:val="-3"/>
                                  <w:sz w:val="24"/>
                                </w:rPr>
                                <w:t xml:space="preserve"> </w:t>
                              </w:r>
                              <w:r w:rsidRPr="0088522F">
                                <w:rPr>
                                  <w:rFonts w:ascii="Times New Roman" w:hAnsi="Times New Roman" w:cs="Times New Roman"/>
                                  <w:sz w:val="24"/>
                                </w:rPr>
                                <w:t>names</w:t>
                              </w:r>
                              <w:r w:rsidRPr="0088522F">
                                <w:rPr>
                                  <w:rFonts w:ascii="Times New Roman" w:hAnsi="Times New Roman" w:cs="Times New Roman"/>
                                  <w:spacing w:val="-4"/>
                                  <w:sz w:val="24"/>
                                </w:rPr>
                                <w:t xml:space="preserve"> </w:t>
                              </w:r>
                              <w:r w:rsidRPr="0088522F">
                                <w:rPr>
                                  <w:rFonts w:ascii="Times New Roman" w:hAnsi="Times New Roman" w:cs="Times New Roman"/>
                                  <w:sz w:val="24"/>
                                </w:rPr>
                                <w:t>and addresses are shared with law enforcement agencies.</w:t>
                              </w:r>
                            </w:p>
                            <w:p w14:paraId="4F271C01"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2"/>
                                  <w:sz w:val="24"/>
                                </w:rPr>
                                <w:t xml:space="preserve"> </w:t>
                              </w:r>
                              <w:r w:rsidRPr="0088522F">
                                <w:rPr>
                                  <w:rFonts w:ascii="Times New Roman" w:hAnsi="Times New Roman" w:cs="Times New Roman"/>
                                  <w:sz w:val="24"/>
                                </w:rPr>
                                <w:t>Australian</w:t>
                              </w:r>
                              <w:r w:rsidRPr="0088522F">
                                <w:rPr>
                                  <w:rFonts w:ascii="Times New Roman" w:hAnsi="Times New Roman" w:cs="Times New Roman"/>
                                  <w:spacing w:val="-2"/>
                                  <w:sz w:val="24"/>
                                </w:rPr>
                                <w:t xml:space="preserve"> </w:t>
                              </w:r>
                              <w:r w:rsidRPr="0088522F">
                                <w:rPr>
                                  <w:rFonts w:ascii="Times New Roman" w:hAnsi="Times New Roman" w:cs="Times New Roman"/>
                                  <w:sz w:val="24"/>
                                </w:rPr>
                                <w:t>Criminal</w:t>
                              </w:r>
                              <w:r w:rsidRPr="0088522F">
                                <w:rPr>
                                  <w:rFonts w:ascii="Times New Roman" w:hAnsi="Times New Roman" w:cs="Times New Roman"/>
                                  <w:spacing w:val="-3"/>
                                  <w:sz w:val="24"/>
                                </w:rPr>
                                <w:t xml:space="preserve"> </w:t>
                              </w:r>
                              <w:r w:rsidRPr="0088522F">
                                <w:rPr>
                                  <w:rFonts w:ascii="Times New Roman" w:hAnsi="Times New Roman" w:cs="Times New Roman"/>
                                  <w:sz w:val="24"/>
                                </w:rPr>
                                <w:t>Intelligence</w:t>
                              </w:r>
                              <w:r w:rsidRPr="0088522F">
                                <w:rPr>
                                  <w:rFonts w:ascii="Times New Roman" w:hAnsi="Times New Roman" w:cs="Times New Roman"/>
                                  <w:spacing w:val="-2"/>
                                  <w:sz w:val="24"/>
                                </w:rPr>
                                <w:t xml:space="preserve"> </w:t>
                              </w:r>
                              <w:r w:rsidRPr="0088522F">
                                <w:rPr>
                                  <w:rFonts w:ascii="Times New Roman" w:hAnsi="Times New Roman" w:cs="Times New Roman"/>
                                  <w:sz w:val="24"/>
                                </w:rPr>
                                <w:t>Commission</w:t>
                              </w:r>
                              <w:r w:rsidRPr="0088522F">
                                <w:rPr>
                                  <w:rFonts w:ascii="Times New Roman" w:hAnsi="Times New Roman" w:cs="Times New Roman"/>
                                  <w:spacing w:val="-2"/>
                                  <w:sz w:val="24"/>
                                </w:rPr>
                                <w:t xml:space="preserve"> </w:t>
                              </w:r>
                              <w:r w:rsidRPr="0088522F">
                                <w:rPr>
                                  <w:rFonts w:ascii="Times New Roman" w:hAnsi="Times New Roman" w:cs="Times New Roman"/>
                                  <w:sz w:val="24"/>
                                </w:rPr>
                                <w:t>should</w:t>
                              </w:r>
                              <w:r w:rsidRPr="0088522F">
                                <w:rPr>
                                  <w:rFonts w:ascii="Times New Roman" w:hAnsi="Times New Roman" w:cs="Times New Roman"/>
                                  <w:spacing w:val="-2"/>
                                  <w:sz w:val="24"/>
                                </w:rPr>
                                <w:t xml:space="preserve"> </w:t>
                              </w:r>
                              <w:r w:rsidRPr="0088522F">
                                <w:rPr>
                                  <w:rFonts w:ascii="Times New Roman" w:hAnsi="Times New Roman" w:cs="Times New Roman"/>
                                  <w:sz w:val="24"/>
                                </w:rPr>
                                <w:t>cease</w:t>
                              </w:r>
                              <w:r w:rsidRPr="0088522F">
                                <w:rPr>
                                  <w:rFonts w:ascii="Times New Roman" w:hAnsi="Times New Roman" w:cs="Times New Roman"/>
                                  <w:spacing w:val="-2"/>
                                  <w:sz w:val="24"/>
                                </w:rPr>
                                <w:t xml:space="preserve"> </w:t>
                              </w:r>
                              <w:r w:rsidRPr="0088522F">
                                <w:rPr>
                                  <w:rFonts w:ascii="Times New Roman" w:hAnsi="Times New Roman" w:cs="Times New Roman"/>
                                  <w:sz w:val="24"/>
                                </w:rPr>
                                <w:t>sharing</w:t>
                              </w:r>
                              <w:r w:rsidRPr="0088522F">
                                <w:rPr>
                                  <w:rFonts w:ascii="Times New Roman" w:hAnsi="Times New Roman" w:cs="Times New Roman"/>
                                  <w:spacing w:val="-2"/>
                                  <w:sz w:val="24"/>
                                </w:rPr>
                                <w:t xml:space="preserve"> </w:t>
                              </w:r>
                              <w:r w:rsidRPr="0088522F">
                                <w:rPr>
                                  <w:rFonts w:ascii="Times New Roman" w:hAnsi="Times New Roman" w:cs="Times New Roman"/>
                                  <w:sz w:val="24"/>
                                </w:rPr>
                                <w:t>information about</w:t>
                              </w:r>
                              <w:r w:rsidRPr="0088522F">
                                <w:rPr>
                                  <w:rFonts w:ascii="Times New Roman" w:hAnsi="Times New Roman" w:cs="Times New Roman"/>
                                  <w:spacing w:val="-3"/>
                                  <w:sz w:val="24"/>
                                </w:rPr>
                                <w:t xml:space="preserve"> </w:t>
                              </w:r>
                              <w:r w:rsidRPr="0088522F">
                                <w:rPr>
                                  <w:rFonts w:ascii="Times New Roman" w:hAnsi="Times New Roman" w:cs="Times New Roman"/>
                                  <w:sz w:val="24"/>
                                </w:rPr>
                                <w:t>survivors</w:t>
                              </w:r>
                              <w:r w:rsidRPr="0088522F">
                                <w:rPr>
                                  <w:rFonts w:ascii="Times New Roman" w:hAnsi="Times New Roman" w:cs="Times New Roman"/>
                                  <w:spacing w:val="-4"/>
                                  <w:sz w:val="24"/>
                                </w:rPr>
                                <w:t xml:space="preserve"> </w:t>
                              </w:r>
                              <w:r w:rsidRPr="0088522F">
                                <w:rPr>
                                  <w:rFonts w:ascii="Times New Roman" w:hAnsi="Times New Roman" w:cs="Times New Roman"/>
                                  <w:sz w:val="24"/>
                                </w:rPr>
                                <w:t>if</w:t>
                              </w:r>
                              <w:r w:rsidRPr="0088522F">
                                <w:rPr>
                                  <w:rFonts w:ascii="Times New Roman" w:hAnsi="Times New Roman" w:cs="Times New Roman"/>
                                  <w:spacing w:val="-3"/>
                                  <w:sz w:val="24"/>
                                </w:rPr>
                                <w:t xml:space="preserve"> </w:t>
                              </w:r>
                              <w:r w:rsidRPr="0088522F">
                                <w:rPr>
                                  <w:rFonts w:ascii="Times New Roman" w:hAnsi="Times New Roman" w:cs="Times New Roman"/>
                                  <w:sz w:val="24"/>
                                </w:rPr>
                                <w:t>this</w:t>
                              </w:r>
                              <w:r w:rsidRPr="0088522F">
                                <w:rPr>
                                  <w:rFonts w:ascii="Times New Roman" w:hAnsi="Times New Roman" w:cs="Times New Roman"/>
                                  <w:spacing w:val="-3"/>
                                  <w:sz w:val="24"/>
                                </w:rPr>
                                <w:t xml:space="preserve"> </w:t>
                              </w:r>
                              <w:r w:rsidRPr="0088522F">
                                <w:rPr>
                                  <w:rFonts w:ascii="Times New Roman" w:hAnsi="Times New Roman" w:cs="Times New Roman"/>
                                  <w:sz w:val="24"/>
                                </w:rPr>
                                <w:t>is</w:t>
                              </w:r>
                              <w:r w:rsidRPr="0088522F">
                                <w:rPr>
                                  <w:rFonts w:ascii="Times New Roman" w:hAnsi="Times New Roman" w:cs="Times New Roman"/>
                                  <w:spacing w:val="-4"/>
                                  <w:sz w:val="24"/>
                                </w:rPr>
                                <w:t xml:space="preserve"> </w:t>
                              </w:r>
                              <w:r w:rsidRPr="0088522F">
                                <w:rPr>
                                  <w:rFonts w:ascii="Times New Roman" w:hAnsi="Times New Roman" w:cs="Times New Roman"/>
                                  <w:sz w:val="24"/>
                                </w:rPr>
                                <w:t>predictably</w:t>
                              </w:r>
                              <w:r w:rsidRPr="0088522F">
                                <w:rPr>
                                  <w:rFonts w:ascii="Times New Roman" w:hAnsi="Times New Roman" w:cs="Times New Roman"/>
                                  <w:spacing w:val="-3"/>
                                  <w:sz w:val="24"/>
                                </w:rPr>
                                <w:t xml:space="preserve"> </w:t>
                              </w:r>
                              <w:r w:rsidRPr="0088522F">
                                <w:rPr>
                                  <w:rFonts w:ascii="Times New Roman" w:hAnsi="Times New Roman" w:cs="Times New Roman"/>
                                  <w:sz w:val="24"/>
                                </w:rPr>
                                <w:t>done</w:t>
                              </w:r>
                              <w:r w:rsidRPr="0088522F">
                                <w:rPr>
                                  <w:rFonts w:ascii="Times New Roman" w:hAnsi="Times New Roman" w:cs="Times New Roman"/>
                                  <w:spacing w:val="-4"/>
                                  <w:sz w:val="24"/>
                                </w:rPr>
                                <w:t xml:space="preserve"> </w:t>
                              </w:r>
                              <w:r w:rsidRPr="0088522F">
                                <w:rPr>
                                  <w:rFonts w:ascii="Times New Roman" w:hAnsi="Times New Roman" w:cs="Times New Roman"/>
                                  <w:sz w:val="24"/>
                                </w:rPr>
                                <w:t>for</w:t>
                              </w:r>
                              <w:r w:rsidRPr="0088522F">
                                <w:rPr>
                                  <w:rFonts w:ascii="Times New Roman" w:hAnsi="Times New Roman" w:cs="Times New Roman"/>
                                  <w:spacing w:val="-3"/>
                                  <w:sz w:val="24"/>
                                </w:rPr>
                                <w:t xml:space="preserve"> </w:t>
                              </w:r>
                              <w:r w:rsidRPr="0088522F">
                                <w:rPr>
                                  <w:rFonts w:ascii="Times New Roman" w:hAnsi="Times New Roman" w:cs="Times New Roman"/>
                                  <w:sz w:val="24"/>
                                </w:rPr>
                                <w:t>purposes</w:t>
                              </w:r>
                              <w:r w:rsidRPr="0088522F">
                                <w:rPr>
                                  <w:rFonts w:ascii="Times New Roman" w:hAnsi="Times New Roman" w:cs="Times New Roman"/>
                                  <w:spacing w:val="-3"/>
                                  <w:sz w:val="24"/>
                                </w:rPr>
                                <w:t xml:space="preserve"> </w:t>
                              </w:r>
                              <w:r w:rsidRPr="0088522F">
                                <w:rPr>
                                  <w:rFonts w:ascii="Times New Roman" w:hAnsi="Times New Roman" w:cs="Times New Roman"/>
                                  <w:sz w:val="24"/>
                                </w:rPr>
                                <w:t>such</w:t>
                              </w:r>
                              <w:r w:rsidRPr="0088522F">
                                <w:rPr>
                                  <w:rFonts w:ascii="Times New Roman" w:hAnsi="Times New Roman" w:cs="Times New Roman"/>
                                  <w:spacing w:val="-3"/>
                                  <w:sz w:val="24"/>
                                </w:rPr>
                                <w:t xml:space="preserve"> </w:t>
                              </w:r>
                              <w:r w:rsidRPr="0088522F">
                                <w:rPr>
                                  <w:rFonts w:ascii="Times New Roman" w:hAnsi="Times New Roman" w:cs="Times New Roman"/>
                                  <w:sz w:val="24"/>
                                </w:rPr>
                                <w:t>as</w:t>
                              </w:r>
                              <w:r w:rsidRPr="0088522F">
                                <w:rPr>
                                  <w:rFonts w:ascii="Times New Roman" w:hAnsi="Times New Roman" w:cs="Times New Roman"/>
                                  <w:spacing w:val="-3"/>
                                  <w:sz w:val="24"/>
                                </w:rPr>
                                <w:t xml:space="preserve"> </w:t>
                              </w:r>
                              <w:r w:rsidRPr="0088522F">
                                <w:rPr>
                                  <w:rFonts w:ascii="Times New Roman" w:hAnsi="Times New Roman" w:cs="Times New Roman"/>
                                  <w:sz w:val="24"/>
                                </w:rPr>
                                <w:t>pursuing</w:t>
                              </w:r>
                              <w:r w:rsidRPr="0088522F">
                                <w:rPr>
                                  <w:rFonts w:ascii="Times New Roman" w:hAnsi="Times New Roman" w:cs="Times New Roman"/>
                                  <w:spacing w:val="-3"/>
                                  <w:sz w:val="24"/>
                                </w:rPr>
                                <w:t xml:space="preserve"> </w:t>
                              </w:r>
                              <w:r w:rsidRPr="0088522F">
                                <w:rPr>
                                  <w:rFonts w:ascii="Times New Roman" w:hAnsi="Times New Roman" w:cs="Times New Roman"/>
                                  <w:sz w:val="24"/>
                                </w:rPr>
                                <w:t>outstanding fines or debts.</w:t>
                              </w:r>
                            </w:p>
                            <w:p w14:paraId="2A6A2250"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Protected</w:t>
                              </w:r>
                              <w:r w:rsidRPr="0088522F">
                                <w:rPr>
                                  <w:rFonts w:ascii="Times New Roman" w:hAnsi="Times New Roman" w:cs="Times New Roman"/>
                                  <w:spacing w:val="-4"/>
                                  <w:sz w:val="24"/>
                                </w:rPr>
                                <w:t xml:space="preserve"> </w:t>
                              </w:r>
                              <w:r w:rsidRPr="0088522F">
                                <w:rPr>
                                  <w:rFonts w:ascii="Times New Roman" w:hAnsi="Times New Roman" w:cs="Times New Roman"/>
                                  <w:sz w:val="24"/>
                                </w:rPr>
                                <w:t>information</w:t>
                              </w:r>
                              <w:r w:rsidRPr="0088522F">
                                <w:rPr>
                                  <w:rFonts w:ascii="Times New Roman" w:hAnsi="Times New Roman" w:cs="Times New Roman"/>
                                  <w:spacing w:val="-4"/>
                                  <w:sz w:val="24"/>
                                </w:rPr>
                                <w:t xml:space="preserve"> </w:t>
                              </w:r>
                              <w:r w:rsidRPr="0088522F">
                                <w:rPr>
                                  <w:rFonts w:ascii="Times New Roman" w:hAnsi="Times New Roman" w:cs="Times New Roman"/>
                                  <w:sz w:val="24"/>
                                </w:rPr>
                                <w:t>provisions</w:t>
                              </w:r>
                              <w:r w:rsidRPr="0088522F">
                                <w:rPr>
                                  <w:rFonts w:ascii="Times New Roman" w:hAnsi="Times New Roman" w:cs="Times New Roman"/>
                                  <w:spacing w:val="-5"/>
                                  <w:sz w:val="24"/>
                                </w:rPr>
                                <w:t xml:space="preserve"> </w:t>
                              </w:r>
                              <w:r w:rsidRPr="0088522F">
                                <w:rPr>
                                  <w:rFonts w:ascii="Times New Roman" w:hAnsi="Times New Roman" w:cs="Times New Roman"/>
                                  <w:sz w:val="24"/>
                                </w:rPr>
                                <w:t>should</w:t>
                              </w:r>
                              <w:r w:rsidRPr="0088522F">
                                <w:rPr>
                                  <w:rFonts w:ascii="Times New Roman" w:hAnsi="Times New Roman" w:cs="Times New Roman"/>
                                  <w:spacing w:val="-4"/>
                                  <w:sz w:val="24"/>
                                </w:rPr>
                                <w:t xml:space="preserve"> </w:t>
                              </w:r>
                              <w:r w:rsidRPr="0088522F">
                                <w:rPr>
                                  <w:rFonts w:ascii="Times New Roman" w:hAnsi="Times New Roman" w:cs="Times New Roman"/>
                                  <w:sz w:val="24"/>
                                </w:rPr>
                                <w:t>be</w:t>
                              </w:r>
                              <w:r w:rsidRPr="0088522F">
                                <w:rPr>
                                  <w:rFonts w:ascii="Times New Roman" w:hAnsi="Times New Roman" w:cs="Times New Roman"/>
                                  <w:spacing w:val="-4"/>
                                  <w:sz w:val="24"/>
                                </w:rPr>
                                <w:t xml:space="preserve"> </w:t>
                              </w:r>
                              <w:r w:rsidRPr="0088522F">
                                <w:rPr>
                                  <w:rFonts w:ascii="Times New Roman" w:hAnsi="Times New Roman" w:cs="Times New Roman"/>
                                  <w:sz w:val="24"/>
                                </w:rPr>
                                <w:t>amended</w:t>
                              </w:r>
                              <w:r w:rsidRPr="0088522F">
                                <w:rPr>
                                  <w:rFonts w:ascii="Times New Roman" w:hAnsi="Times New Roman" w:cs="Times New Roman"/>
                                  <w:spacing w:val="-4"/>
                                  <w:sz w:val="24"/>
                                </w:rPr>
                                <w:t xml:space="preserve"> </w:t>
                              </w:r>
                              <w:r w:rsidRPr="0088522F">
                                <w:rPr>
                                  <w:rFonts w:ascii="Times New Roman" w:hAnsi="Times New Roman" w:cs="Times New Roman"/>
                                  <w:sz w:val="24"/>
                                </w:rPr>
                                <w:t>to</w:t>
                              </w:r>
                              <w:r w:rsidRPr="0088522F">
                                <w:rPr>
                                  <w:rFonts w:ascii="Times New Roman" w:hAnsi="Times New Roman" w:cs="Times New Roman"/>
                                  <w:spacing w:val="-4"/>
                                  <w:sz w:val="24"/>
                                </w:rPr>
                                <w:t xml:space="preserve"> </w:t>
                              </w:r>
                              <w:r w:rsidRPr="0088522F">
                                <w:rPr>
                                  <w:rFonts w:ascii="Times New Roman" w:hAnsi="Times New Roman" w:cs="Times New Roman"/>
                                  <w:sz w:val="24"/>
                                </w:rPr>
                                <w:t>prevent</w:t>
                              </w:r>
                              <w:r w:rsidRPr="0088522F">
                                <w:rPr>
                                  <w:rFonts w:ascii="Times New Roman" w:hAnsi="Times New Roman" w:cs="Times New Roman"/>
                                  <w:spacing w:val="-4"/>
                                  <w:sz w:val="24"/>
                                </w:rPr>
                                <w:t xml:space="preserve"> </w:t>
                              </w:r>
                              <w:r w:rsidRPr="0088522F">
                                <w:rPr>
                                  <w:rFonts w:ascii="Times New Roman" w:hAnsi="Times New Roman" w:cs="Times New Roman"/>
                                  <w:sz w:val="24"/>
                                </w:rPr>
                                <w:t>survivor</w:t>
                              </w:r>
                              <w:r w:rsidRPr="0088522F">
                                <w:rPr>
                                  <w:rFonts w:ascii="Times New Roman" w:hAnsi="Times New Roman" w:cs="Times New Roman"/>
                                  <w:spacing w:val="-4"/>
                                  <w:sz w:val="24"/>
                                </w:rPr>
                                <w:t xml:space="preserve"> </w:t>
                              </w:r>
                              <w:r w:rsidRPr="0088522F">
                                <w:rPr>
                                  <w:rFonts w:ascii="Times New Roman" w:hAnsi="Times New Roman" w:cs="Times New Roman"/>
                                  <w:sz w:val="24"/>
                                </w:rPr>
                                <w:t>information from being used in this way.</w:t>
                              </w:r>
                            </w:p>
                          </w:txbxContent>
                        </wps:txbx>
                        <wps:bodyPr wrap="square" lIns="0" tIns="0" rIns="0" bIns="0" rtlCol="0">
                          <a:noAutofit/>
                        </wps:bodyPr>
                      </wps:wsp>
                      <wps:wsp>
                        <wps:cNvPr id="75" name="Textbox 75"/>
                        <wps:cNvSpPr txBox="1"/>
                        <wps:spPr>
                          <a:xfrm>
                            <a:off x="3175" y="3176"/>
                            <a:ext cx="5810250" cy="271271"/>
                          </a:xfrm>
                          <a:prstGeom prst="rect">
                            <a:avLst/>
                          </a:prstGeom>
                          <a:ln w="6350">
                            <a:solidFill>
                              <a:srgbClr val="000000"/>
                            </a:solidFill>
                            <a:prstDash val="solid"/>
                          </a:ln>
                        </wps:spPr>
                        <wps:txbx>
                          <w:txbxContent>
                            <w:p w14:paraId="44B329A2"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24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976E8E0" id="Group 73" o:spid="_x0000_s1097" style="position:absolute;margin-left:0;margin-top:13.95pt;width:457.5pt;height:174.25pt;z-index:-251658225;mso-wrap-distance-left:0;mso-wrap-distance-right:0;mso-position-horizontal:left;mso-position-horizontal-relative:margin;mso-width-relative:margin;mso-height-relative:margin" coordorigin="31,31" coordsize="5810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">
                <v:shape id="Textbox 74" o:spid="_x0000_s1098" type="#_x0000_t202" style="position:absolute;left:31;top:2744;width:58103;height:1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" filled="f" strokeweight=".5pt">
                  <v:textbox inset="0,0,0,0">
                    <w:txbxContent>
                      <w:p w14:paraId="5543C838" w14:textId="77777777" w:rsidR="007869D1" w:rsidRPr="0088522F" w:rsidRDefault="007869D1" w:rsidP="007869D1">
                        <w:pPr>
                          <w:spacing w:before="60" w:after="60"/>
                          <w:ind w:left="103"/>
                          <w:jc w:val="both"/>
                          <w:rPr>
                            <w:rFonts w:ascii="Times New Roman" w:hAnsi="Times New Roman" w:cs="Times New Roman"/>
                            <w:sz w:val="24"/>
                          </w:rPr>
                        </w:pPr>
                        <w:r w:rsidRPr="0088522F">
                          <w:rPr>
                            <w:rFonts w:ascii="Times New Roman" w:hAnsi="Times New Roman" w:cs="Times New Roman"/>
                            <w:sz w:val="24"/>
                          </w:rPr>
                          <w:t>1.132</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2"/>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2"/>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3"/>
                            <w:sz w:val="24"/>
                          </w:rPr>
                          <w:t xml:space="preserve"> </w:t>
                        </w:r>
                        <w:r w:rsidRPr="0088522F">
                          <w:rPr>
                            <w:rFonts w:ascii="Times New Roman" w:hAnsi="Times New Roman" w:cs="Times New Roman"/>
                            <w:spacing w:val="-2"/>
                            <w:sz w:val="24"/>
                          </w:rPr>
                          <w:t>that:</w:t>
                        </w:r>
                      </w:p>
                      <w:p w14:paraId="2464EEBA"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Department</w:t>
                        </w:r>
                        <w:r w:rsidRPr="0088522F">
                          <w:rPr>
                            <w:rFonts w:ascii="Times New Roman" w:hAnsi="Times New Roman" w:cs="Times New Roman"/>
                            <w:spacing w:val="-3"/>
                            <w:sz w:val="24"/>
                          </w:rPr>
                          <w:t xml:space="preserve"> </w:t>
                        </w:r>
                        <w:r w:rsidRPr="0088522F">
                          <w:rPr>
                            <w:rFonts w:ascii="Times New Roman" w:hAnsi="Times New Roman" w:cs="Times New Roman"/>
                            <w:sz w:val="24"/>
                          </w:rPr>
                          <w:t>of</w:t>
                        </w:r>
                        <w:r w:rsidRPr="0088522F">
                          <w:rPr>
                            <w:rFonts w:ascii="Times New Roman" w:hAnsi="Times New Roman" w:cs="Times New Roman"/>
                            <w:spacing w:val="-3"/>
                            <w:sz w:val="24"/>
                          </w:rPr>
                          <w:t xml:space="preserve"> </w:t>
                        </w:r>
                        <w:r w:rsidRPr="0088522F">
                          <w:rPr>
                            <w:rFonts w:ascii="Times New Roman" w:hAnsi="Times New Roman" w:cs="Times New Roman"/>
                            <w:sz w:val="24"/>
                          </w:rPr>
                          <w:t>Social</w:t>
                        </w:r>
                        <w:r w:rsidRPr="0088522F">
                          <w:rPr>
                            <w:rFonts w:ascii="Times New Roman" w:hAnsi="Times New Roman" w:cs="Times New Roman"/>
                            <w:spacing w:val="-4"/>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4"/>
                            <w:sz w:val="24"/>
                          </w:rPr>
                          <w:t xml:space="preserve"> </w:t>
                        </w:r>
                        <w:r w:rsidRPr="0088522F">
                          <w:rPr>
                            <w:rFonts w:ascii="Times New Roman" w:hAnsi="Times New Roman" w:cs="Times New Roman"/>
                            <w:sz w:val="24"/>
                          </w:rPr>
                          <w:t>review</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basis</w:t>
                        </w:r>
                        <w:r w:rsidRPr="0088522F">
                          <w:rPr>
                            <w:rFonts w:ascii="Times New Roman" w:hAnsi="Times New Roman" w:cs="Times New Roman"/>
                            <w:spacing w:val="-4"/>
                            <w:sz w:val="24"/>
                          </w:rPr>
                          <w:t xml:space="preserve"> </w:t>
                        </w:r>
                        <w:r w:rsidRPr="0088522F">
                          <w:rPr>
                            <w:rFonts w:ascii="Times New Roman" w:hAnsi="Times New Roman" w:cs="Times New Roman"/>
                            <w:sz w:val="24"/>
                          </w:rPr>
                          <w:t>on</w:t>
                        </w:r>
                        <w:r w:rsidRPr="0088522F">
                          <w:rPr>
                            <w:rFonts w:ascii="Times New Roman" w:hAnsi="Times New Roman" w:cs="Times New Roman"/>
                            <w:spacing w:val="-3"/>
                            <w:sz w:val="24"/>
                          </w:rPr>
                          <w:t xml:space="preserve"> </w:t>
                        </w:r>
                        <w:r w:rsidRPr="0088522F">
                          <w:rPr>
                            <w:rFonts w:ascii="Times New Roman" w:hAnsi="Times New Roman" w:cs="Times New Roman"/>
                            <w:sz w:val="24"/>
                          </w:rPr>
                          <w:t>which</w:t>
                        </w:r>
                        <w:r w:rsidRPr="0088522F">
                          <w:rPr>
                            <w:rFonts w:ascii="Times New Roman" w:hAnsi="Times New Roman" w:cs="Times New Roman"/>
                            <w:spacing w:val="-3"/>
                            <w:sz w:val="24"/>
                          </w:rPr>
                          <w:t xml:space="preserve"> </w:t>
                        </w:r>
                        <w:r w:rsidRPr="0088522F">
                          <w:rPr>
                            <w:rFonts w:ascii="Times New Roman" w:hAnsi="Times New Roman" w:cs="Times New Roman"/>
                            <w:sz w:val="24"/>
                          </w:rPr>
                          <w:t>survivor</w:t>
                        </w:r>
                        <w:r w:rsidRPr="0088522F">
                          <w:rPr>
                            <w:rFonts w:ascii="Times New Roman" w:hAnsi="Times New Roman" w:cs="Times New Roman"/>
                            <w:spacing w:val="-3"/>
                            <w:sz w:val="24"/>
                          </w:rPr>
                          <w:t xml:space="preserve"> </w:t>
                        </w:r>
                        <w:r w:rsidRPr="0088522F">
                          <w:rPr>
                            <w:rFonts w:ascii="Times New Roman" w:hAnsi="Times New Roman" w:cs="Times New Roman"/>
                            <w:sz w:val="24"/>
                          </w:rPr>
                          <w:t>names</w:t>
                        </w:r>
                        <w:r w:rsidRPr="0088522F">
                          <w:rPr>
                            <w:rFonts w:ascii="Times New Roman" w:hAnsi="Times New Roman" w:cs="Times New Roman"/>
                            <w:spacing w:val="-4"/>
                            <w:sz w:val="24"/>
                          </w:rPr>
                          <w:t xml:space="preserve"> </w:t>
                        </w:r>
                        <w:r w:rsidRPr="0088522F">
                          <w:rPr>
                            <w:rFonts w:ascii="Times New Roman" w:hAnsi="Times New Roman" w:cs="Times New Roman"/>
                            <w:sz w:val="24"/>
                          </w:rPr>
                          <w:t>and addresses are shared with law enforcement agencies.</w:t>
                        </w:r>
                      </w:p>
                      <w:p w14:paraId="4F271C01"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2"/>
                            <w:sz w:val="24"/>
                          </w:rPr>
                          <w:t xml:space="preserve"> </w:t>
                        </w:r>
                        <w:r w:rsidRPr="0088522F">
                          <w:rPr>
                            <w:rFonts w:ascii="Times New Roman" w:hAnsi="Times New Roman" w:cs="Times New Roman"/>
                            <w:sz w:val="24"/>
                          </w:rPr>
                          <w:t>Australian</w:t>
                        </w:r>
                        <w:r w:rsidRPr="0088522F">
                          <w:rPr>
                            <w:rFonts w:ascii="Times New Roman" w:hAnsi="Times New Roman" w:cs="Times New Roman"/>
                            <w:spacing w:val="-2"/>
                            <w:sz w:val="24"/>
                          </w:rPr>
                          <w:t xml:space="preserve"> </w:t>
                        </w:r>
                        <w:r w:rsidRPr="0088522F">
                          <w:rPr>
                            <w:rFonts w:ascii="Times New Roman" w:hAnsi="Times New Roman" w:cs="Times New Roman"/>
                            <w:sz w:val="24"/>
                          </w:rPr>
                          <w:t>Criminal</w:t>
                        </w:r>
                        <w:r w:rsidRPr="0088522F">
                          <w:rPr>
                            <w:rFonts w:ascii="Times New Roman" w:hAnsi="Times New Roman" w:cs="Times New Roman"/>
                            <w:spacing w:val="-3"/>
                            <w:sz w:val="24"/>
                          </w:rPr>
                          <w:t xml:space="preserve"> </w:t>
                        </w:r>
                        <w:r w:rsidRPr="0088522F">
                          <w:rPr>
                            <w:rFonts w:ascii="Times New Roman" w:hAnsi="Times New Roman" w:cs="Times New Roman"/>
                            <w:sz w:val="24"/>
                          </w:rPr>
                          <w:t>Intelligence</w:t>
                        </w:r>
                        <w:r w:rsidRPr="0088522F">
                          <w:rPr>
                            <w:rFonts w:ascii="Times New Roman" w:hAnsi="Times New Roman" w:cs="Times New Roman"/>
                            <w:spacing w:val="-2"/>
                            <w:sz w:val="24"/>
                          </w:rPr>
                          <w:t xml:space="preserve"> </w:t>
                        </w:r>
                        <w:r w:rsidRPr="0088522F">
                          <w:rPr>
                            <w:rFonts w:ascii="Times New Roman" w:hAnsi="Times New Roman" w:cs="Times New Roman"/>
                            <w:sz w:val="24"/>
                          </w:rPr>
                          <w:t>Commission</w:t>
                        </w:r>
                        <w:r w:rsidRPr="0088522F">
                          <w:rPr>
                            <w:rFonts w:ascii="Times New Roman" w:hAnsi="Times New Roman" w:cs="Times New Roman"/>
                            <w:spacing w:val="-2"/>
                            <w:sz w:val="24"/>
                          </w:rPr>
                          <w:t xml:space="preserve"> </w:t>
                        </w:r>
                        <w:r w:rsidRPr="0088522F">
                          <w:rPr>
                            <w:rFonts w:ascii="Times New Roman" w:hAnsi="Times New Roman" w:cs="Times New Roman"/>
                            <w:sz w:val="24"/>
                          </w:rPr>
                          <w:t>should</w:t>
                        </w:r>
                        <w:r w:rsidRPr="0088522F">
                          <w:rPr>
                            <w:rFonts w:ascii="Times New Roman" w:hAnsi="Times New Roman" w:cs="Times New Roman"/>
                            <w:spacing w:val="-2"/>
                            <w:sz w:val="24"/>
                          </w:rPr>
                          <w:t xml:space="preserve"> </w:t>
                        </w:r>
                        <w:r w:rsidRPr="0088522F">
                          <w:rPr>
                            <w:rFonts w:ascii="Times New Roman" w:hAnsi="Times New Roman" w:cs="Times New Roman"/>
                            <w:sz w:val="24"/>
                          </w:rPr>
                          <w:t>cease</w:t>
                        </w:r>
                        <w:r w:rsidRPr="0088522F">
                          <w:rPr>
                            <w:rFonts w:ascii="Times New Roman" w:hAnsi="Times New Roman" w:cs="Times New Roman"/>
                            <w:spacing w:val="-2"/>
                            <w:sz w:val="24"/>
                          </w:rPr>
                          <w:t xml:space="preserve"> </w:t>
                        </w:r>
                        <w:r w:rsidRPr="0088522F">
                          <w:rPr>
                            <w:rFonts w:ascii="Times New Roman" w:hAnsi="Times New Roman" w:cs="Times New Roman"/>
                            <w:sz w:val="24"/>
                          </w:rPr>
                          <w:t>sharing</w:t>
                        </w:r>
                        <w:r w:rsidRPr="0088522F">
                          <w:rPr>
                            <w:rFonts w:ascii="Times New Roman" w:hAnsi="Times New Roman" w:cs="Times New Roman"/>
                            <w:spacing w:val="-2"/>
                            <w:sz w:val="24"/>
                          </w:rPr>
                          <w:t xml:space="preserve"> </w:t>
                        </w:r>
                        <w:r w:rsidRPr="0088522F">
                          <w:rPr>
                            <w:rFonts w:ascii="Times New Roman" w:hAnsi="Times New Roman" w:cs="Times New Roman"/>
                            <w:sz w:val="24"/>
                          </w:rPr>
                          <w:t>information about</w:t>
                        </w:r>
                        <w:r w:rsidRPr="0088522F">
                          <w:rPr>
                            <w:rFonts w:ascii="Times New Roman" w:hAnsi="Times New Roman" w:cs="Times New Roman"/>
                            <w:spacing w:val="-3"/>
                            <w:sz w:val="24"/>
                          </w:rPr>
                          <w:t xml:space="preserve"> </w:t>
                        </w:r>
                        <w:r w:rsidRPr="0088522F">
                          <w:rPr>
                            <w:rFonts w:ascii="Times New Roman" w:hAnsi="Times New Roman" w:cs="Times New Roman"/>
                            <w:sz w:val="24"/>
                          </w:rPr>
                          <w:t>survivors</w:t>
                        </w:r>
                        <w:r w:rsidRPr="0088522F">
                          <w:rPr>
                            <w:rFonts w:ascii="Times New Roman" w:hAnsi="Times New Roman" w:cs="Times New Roman"/>
                            <w:spacing w:val="-4"/>
                            <w:sz w:val="24"/>
                          </w:rPr>
                          <w:t xml:space="preserve"> </w:t>
                        </w:r>
                        <w:r w:rsidRPr="0088522F">
                          <w:rPr>
                            <w:rFonts w:ascii="Times New Roman" w:hAnsi="Times New Roman" w:cs="Times New Roman"/>
                            <w:sz w:val="24"/>
                          </w:rPr>
                          <w:t>if</w:t>
                        </w:r>
                        <w:r w:rsidRPr="0088522F">
                          <w:rPr>
                            <w:rFonts w:ascii="Times New Roman" w:hAnsi="Times New Roman" w:cs="Times New Roman"/>
                            <w:spacing w:val="-3"/>
                            <w:sz w:val="24"/>
                          </w:rPr>
                          <w:t xml:space="preserve"> </w:t>
                        </w:r>
                        <w:r w:rsidRPr="0088522F">
                          <w:rPr>
                            <w:rFonts w:ascii="Times New Roman" w:hAnsi="Times New Roman" w:cs="Times New Roman"/>
                            <w:sz w:val="24"/>
                          </w:rPr>
                          <w:t>this</w:t>
                        </w:r>
                        <w:r w:rsidRPr="0088522F">
                          <w:rPr>
                            <w:rFonts w:ascii="Times New Roman" w:hAnsi="Times New Roman" w:cs="Times New Roman"/>
                            <w:spacing w:val="-3"/>
                            <w:sz w:val="24"/>
                          </w:rPr>
                          <w:t xml:space="preserve"> </w:t>
                        </w:r>
                        <w:r w:rsidRPr="0088522F">
                          <w:rPr>
                            <w:rFonts w:ascii="Times New Roman" w:hAnsi="Times New Roman" w:cs="Times New Roman"/>
                            <w:sz w:val="24"/>
                          </w:rPr>
                          <w:t>is</w:t>
                        </w:r>
                        <w:r w:rsidRPr="0088522F">
                          <w:rPr>
                            <w:rFonts w:ascii="Times New Roman" w:hAnsi="Times New Roman" w:cs="Times New Roman"/>
                            <w:spacing w:val="-4"/>
                            <w:sz w:val="24"/>
                          </w:rPr>
                          <w:t xml:space="preserve"> </w:t>
                        </w:r>
                        <w:r w:rsidRPr="0088522F">
                          <w:rPr>
                            <w:rFonts w:ascii="Times New Roman" w:hAnsi="Times New Roman" w:cs="Times New Roman"/>
                            <w:sz w:val="24"/>
                          </w:rPr>
                          <w:t>predictably</w:t>
                        </w:r>
                        <w:r w:rsidRPr="0088522F">
                          <w:rPr>
                            <w:rFonts w:ascii="Times New Roman" w:hAnsi="Times New Roman" w:cs="Times New Roman"/>
                            <w:spacing w:val="-3"/>
                            <w:sz w:val="24"/>
                          </w:rPr>
                          <w:t xml:space="preserve"> </w:t>
                        </w:r>
                        <w:r w:rsidRPr="0088522F">
                          <w:rPr>
                            <w:rFonts w:ascii="Times New Roman" w:hAnsi="Times New Roman" w:cs="Times New Roman"/>
                            <w:sz w:val="24"/>
                          </w:rPr>
                          <w:t>done</w:t>
                        </w:r>
                        <w:r w:rsidRPr="0088522F">
                          <w:rPr>
                            <w:rFonts w:ascii="Times New Roman" w:hAnsi="Times New Roman" w:cs="Times New Roman"/>
                            <w:spacing w:val="-4"/>
                            <w:sz w:val="24"/>
                          </w:rPr>
                          <w:t xml:space="preserve"> </w:t>
                        </w:r>
                        <w:r w:rsidRPr="0088522F">
                          <w:rPr>
                            <w:rFonts w:ascii="Times New Roman" w:hAnsi="Times New Roman" w:cs="Times New Roman"/>
                            <w:sz w:val="24"/>
                          </w:rPr>
                          <w:t>for</w:t>
                        </w:r>
                        <w:r w:rsidRPr="0088522F">
                          <w:rPr>
                            <w:rFonts w:ascii="Times New Roman" w:hAnsi="Times New Roman" w:cs="Times New Roman"/>
                            <w:spacing w:val="-3"/>
                            <w:sz w:val="24"/>
                          </w:rPr>
                          <w:t xml:space="preserve"> </w:t>
                        </w:r>
                        <w:r w:rsidRPr="0088522F">
                          <w:rPr>
                            <w:rFonts w:ascii="Times New Roman" w:hAnsi="Times New Roman" w:cs="Times New Roman"/>
                            <w:sz w:val="24"/>
                          </w:rPr>
                          <w:t>purposes</w:t>
                        </w:r>
                        <w:r w:rsidRPr="0088522F">
                          <w:rPr>
                            <w:rFonts w:ascii="Times New Roman" w:hAnsi="Times New Roman" w:cs="Times New Roman"/>
                            <w:spacing w:val="-3"/>
                            <w:sz w:val="24"/>
                          </w:rPr>
                          <w:t xml:space="preserve"> </w:t>
                        </w:r>
                        <w:r w:rsidRPr="0088522F">
                          <w:rPr>
                            <w:rFonts w:ascii="Times New Roman" w:hAnsi="Times New Roman" w:cs="Times New Roman"/>
                            <w:sz w:val="24"/>
                          </w:rPr>
                          <w:t>such</w:t>
                        </w:r>
                        <w:r w:rsidRPr="0088522F">
                          <w:rPr>
                            <w:rFonts w:ascii="Times New Roman" w:hAnsi="Times New Roman" w:cs="Times New Roman"/>
                            <w:spacing w:val="-3"/>
                            <w:sz w:val="24"/>
                          </w:rPr>
                          <w:t xml:space="preserve"> </w:t>
                        </w:r>
                        <w:r w:rsidRPr="0088522F">
                          <w:rPr>
                            <w:rFonts w:ascii="Times New Roman" w:hAnsi="Times New Roman" w:cs="Times New Roman"/>
                            <w:sz w:val="24"/>
                          </w:rPr>
                          <w:t>as</w:t>
                        </w:r>
                        <w:r w:rsidRPr="0088522F">
                          <w:rPr>
                            <w:rFonts w:ascii="Times New Roman" w:hAnsi="Times New Roman" w:cs="Times New Roman"/>
                            <w:spacing w:val="-3"/>
                            <w:sz w:val="24"/>
                          </w:rPr>
                          <w:t xml:space="preserve"> </w:t>
                        </w:r>
                        <w:r w:rsidRPr="0088522F">
                          <w:rPr>
                            <w:rFonts w:ascii="Times New Roman" w:hAnsi="Times New Roman" w:cs="Times New Roman"/>
                            <w:sz w:val="24"/>
                          </w:rPr>
                          <w:t>pursuing</w:t>
                        </w:r>
                        <w:r w:rsidRPr="0088522F">
                          <w:rPr>
                            <w:rFonts w:ascii="Times New Roman" w:hAnsi="Times New Roman" w:cs="Times New Roman"/>
                            <w:spacing w:val="-3"/>
                            <w:sz w:val="24"/>
                          </w:rPr>
                          <w:t xml:space="preserve"> </w:t>
                        </w:r>
                        <w:r w:rsidRPr="0088522F">
                          <w:rPr>
                            <w:rFonts w:ascii="Times New Roman" w:hAnsi="Times New Roman" w:cs="Times New Roman"/>
                            <w:sz w:val="24"/>
                          </w:rPr>
                          <w:t>outstanding fines or debts.</w:t>
                        </w:r>
                      </w:p>
                      <w:p w14:paraId="2A6A2250"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Protected</w:t>
                        </w:r>
                        <w:r w:rsidRPr="0088522F">
                          <w:rPr>
                            <w:rFonts w:ascii="Times New Roman" w:hAnsi="Times New Roman" w:cs="Times New Roman"/>
                            <w:spacing w:val="-4"/>
                            <w:sz w:val="24"/>
                          </w:rPr>
                          <w:t xml:space="preserve"> </w:t>
                        </w:r>
                        <w:r w:rsidRPr="0088522F">
                          <w:rPr>
                            <w:rFonts w:ascii="Times New Roman" w:hAnsi="Times New Roman" w:cs="Times New Roman"/>
                            <w:sz w:val="24"/>
                          </w:rPr>
                          <w:t>information</w:t>
                        </w:r>
                        <w:r w:rsidRPr="0088522F">
                          <w:rPr>
                            <w:rFonts w:ascii="Times New Roman" w:hAnsi="Times New Roman" w:cs="Times New Roman"/>
                            <w:spacing w:val="-4"/>
                            <w:sz w:val="24"/>
                          </w:rPr>
                          <w:t xml:space="preserve"> </w:t>
                        </w:r>
                        <w:r w:rsidRPr="0088522F">
                          <w:rPr>
                            <w:rFonts w:ascii="Times New Roman" w:hAnsi="Times New Roman" w:cs="Times New Roman"/>
                            <w:sz w:val="24"/>
                          </w:rPr>
                          <w:t>provisions</w:t>
                        </w:r>
                        <w:r w:rsidRPr="0088522F">
                          <w:rPr>
                            <w:rFonts w:ascii="Times New Roman" w:hAnsi="Times New Roman" w:cs="Times New Roman"/>
                            <w:spacing w:val="-5"/>
                            <w:sz w:val="24"/>
                          </w:rPr>
                          <w:t xml:space="preserve"> </w:t>
                        </w:r>
                        <w:r w:rsidRPr="0088522F">
                          <w:rPr>
                            <w:rFonts w:ascii="Times New Roman" w:hAnsi="Times New Roman" w:cs="Times New Roman"/>
                            <w:sz w:val="24"/>
                          </w:rPr>
                          <w:t>should</w:t>
                        </w:r>
                        <w:r w:rsidRPr="0088522F">
                          <w:rPr>
                            <w:rFonts w:ascii="Times New Roman" w:hAnsi="Times New Roman" w:cs="Times New Roman"/>
                            <w:spacing w:val="-4"/>
                            <w:sz w:val="24"/>
                          </w:rPr>
                          <w:t xml:space="preserve"> </w:t>
                        </w:r>
                        <w:r w:rsidRPr="0088522F">
                          <w:rPr>
                            <w:rFonts w:ascii="Times New Roman" w:hAnsi="Times New Roman" w:cs="Times New Roman"/>
                            <w:sz w:val="24"/>
                          </w:rPr>
                          <w:t>be</w:t>
                        </w:r>
                        <w:r w:rsidRPr="0088522F">
                          <w:rPr>
                            <w:rFonts w:ascii="Times New Roman" w:hAnsi="Times New Roman" w:cs="Times New Roman"/>
                            <w:spacing w:val="-4"/>
                            <w:sz w:val="24"/>
                          </w:rPr>
                          <w:t xml:space="preserve"> </w:t>
                        </w:r>
                        <w:r w:rsidRPr="0088522F">
                          <w:rPr>
                            <w:rFonts w:ascii="Times New Roman" w:hAnsi="Times New Roman" w:cs="Times New Roman"/>
                            <w:sz w:val="24"/>
                          </w:rPr>
                          <w:t>amended</w:t>
                        </w:r>
                        <w:r w:rsidRPr="0088522F">
                          <w:rPr>
                            <w:rFonts w:ascii="Times New Roman" w:hAnsi="Times New Roman" w:cs="Times New Roman"/>
                            <w:spacing w:val="-4"/>
                            <w:sz w:val="24"/>
                          </w:rPr>
                          <w:t xml:space="preserve"> </w:t>
                        </w:r>
                        <w:r w:rsidRPr="0088522F">
                          <w:rPr>
                            <w:rFonts w:ascii="Times New Roman" w:hAnsi="Times New Roman" w:cs="Times New Roman"/>
                            <w:sz w:val="24"/>
                          </w:rPr>
                          <w:t>to</w:t>
                        </w:r>
                        <w:r w:rsidRPr="0088522F">
                          <w:rPr>
                            <w:rFonts w:ascii="Times New Roman" w:hAnsi="Times New Roman" w:cs="Times New Roman"/>
                            <w:spacing w:val="-4"/>
                            <w:sz w:val="24"/>
                          </w:rPr>
                          <w:t xml:space="preserve"> </w:t>
                        </w:r>
                        <w:r w:rsidRPr="0088522F">
                          <w:rPr>
                            <w:rFonts w:ascii="Times New Roman" w:hAnsi="Times New Roman" w:cs="Times New Roman"/>
                            <w:sz w:val="24"/>
                          </w:rPr>
                          <w:t>prevent</w:t>
                        </w:r>
                        <w:r w:rsidRPr="0088522F">
                          <w:rPr>
                            <w:rFonts w:ascii="Times New Roman" w:hAnsi="Times New Roman" w:cs="Times New Roman"/>
                            <w:spacing w:val="-4"/>
                            <w:sz w:val="24"/>
                          </w:rPr>
                          <w:t xml:space="preserve"> </w:t>
                        </w:r>
                        <w:r w:rsidRPr="0088522F">
                          <w:rPr>
                            <w:rFonts w:ascii="Times New Roman" w:hAnsi="Times New Roman" w:cs="Times New Roman"/>
                            <w:sz w:val="24"/>
                          </w:rPr>
                          <w:t>survivor</w:t>
                        </w:r>
                        <w:r w:rsidRPr="0088522F">
                          <w:rPr>
                            <w:rFonts w:ascii="Times New Roman" w:hAnsi="Times New Roman" w:cs="Times New Roman"/>
                            <w:spacing w:val="-4"/>
                            <w:sz w:val="24"/>
                          </w:rPr>
                          <w:t xml:space="preserve"> </w:t>
                        </w:r>
                        <w:r w:rsidRPr="0088522F">
                          <w:rPr>
                            <w:rFonts w:ascii="Times New Roman" w:hAnsi="Times New Roman" w:cs="Times New Roman"/>
                            <w:sz w:val="24"/>
                          </w:rPr>
                          <w:t>information from being used in this way.</w:t>
                        </w:r>
                      </w:p>
                    </w:txbxContent>
                  </v:textbox>
                </v:shape>
                <v:shape id="Textbox 75" o:spid="_x0000_s1099" type="#_x0000_t202" style="position:absolute;left:31;top:31;width:58103;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" filled="f" strokeweight=".5pt">
                  <v:textbox inset="0,0,0,0">
                    <w:txbxContent>
                      <w:p w14:paraId="44B329A2"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24</w:t>
                        </w:r>
                      </w:p>
                    </w:txbxContent>
                  </v:textbox>
                </v:shape>
                <w10:wrap type="topAndBottom" anchorx="margin"/>
              </v:group>
            </w:pict>
          </mc:Fallback>
        </mc:AlternateContent>
      </w:r>
    </w:p>
    <w:p w14:paraId="45BDE974" w14:textId="0BA15EB3" w:rsidR="007869D1" w:rsidRPr="007869D1" w:rsidRDefault="007869D1" w:rsidP="007B0E31">
      <w:pPr>
        <w:widowControl w:val="0"/>
        <w:autoSpaceDE w:val="0"/>
        <w:autoSpaceDN w:val="0"/>
        <w:spacing w:before="120" w:after="120" w:line="276" w:lineRule="auto"/>
        <w:jc w:val="both"/>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Australian</w:t>
      </w:r>
      <w:r w:rsidRPr="007869D1">
        <w:rPr>
          <w:rFonts w:ascii="Times New Roman" w:eastAsia="Times New Roman" w:hAnsi="Times New Roman" w:cs="Times New Roman"/>
          <w:spacing w:val="2"/>
          <w:sz w:val="24"/>
          <w:szCs w:val="24"/>
          <w:lang w:val="en-US"/>
        </w:rPr>
        <w:t xml:space="preserve"> </w:t>
      </w:r>
      <w:r w:rsidRPr="007869D1">
        <w:rPr>
          <w:rFonts w:ascii="Times New Roman" w:eastAsia="Times New Roman" w:hAnsi="Times New Roman" w:cs="Times New Roman"/>
          <w:sz w:val="24"/>
          <w:szCs w:val="24"/>
          <w:lang w:val="en-US"/>
        </w:rPr>
        <w:t>Government</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b/>
          <w:bCs/>
          <w:sz w:val="24"/>
          <w:szCs w:val="24"/>
          <w:lang w:val="en-US"/>
        </w:rPr>
        <w:t>does not agree</w:t>
      </w:r>
      <w:r w:rsidRPr="007869D1">
        <w:rPr>
          <w:rFonts w:ascii="Times New Roman" w:eastAsia="Times New Roman" w:hAnsi="Times New Roman" w:cs="Times New Roman"/>
          <w:b/>
          <w:bCs/>
          <w:spacing w:val="1"/>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this</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pacing w:val="-2"/>
          <w:sz w:val="24"/>
          <w:szCs w:val="24"/>
          <w:lang w:val="en-US"/>
        </w:rPr>
        <w:t>recommendation.</w:t>
      </w:r>
    </w:p>
    <w:p w14:paraId="21B1F36A" w14:textId="3EB85DBC" w:rsidR="007869D1" w:rsidRPr="007869D1" w:rsidRDefault="007869D1" w:rsidP="007B0E31">
      <w:pPr>
        <w:widowControl w:val="0"/>
        <w:autoSpaceDE w:val="0"/>
        <w:autoSpaceDN w:val="0"/>
        <w:spacing w:before="120" w:after="120" w:line="276" w:lineRule="auto"/>
        <w:ind w:right="111"/>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When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considering</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application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from</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person</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with</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serious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criminal</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conviction,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 Scheme Operator may choose to implement the special assessment process in</w:t>
      </w:r>
      <w:r w:rsidR="00872394">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accordance with subsection 63(3) of the Act.</w:t>
      </w:r>
    </w:p>
    <w:p w14:paraId="42D3EF0B" w14:textId="49C1638D"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Receiving a Nationally Coordinated Criminal History Check conducted by the Australian Criminal</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Intelligence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Commission</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(ACIC)</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necessary</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step</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inform</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special</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assessment process, including the Scheme Operator’s determination of a person’s entitlement to redress.</w:t>
      </w:r>
    </w:p>
    <w:p w14:paraId="5786420D" w14:textId="5ECFBFF6"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By consenting to the sharing of their information with the Scheme for the purpose of a Criminal History Check, a person acknowledges their personal information may be used by police agencies for the purposes of law enforcement. Existing legislation permits information to be used in this way, including subsection 96(3) of the Act and the </w:t>
      </w:r>
      <w:r w:rsidRPr="007B0E31">
        <w:rPr>
          <w:rFonts w:ascii="Times New Roman" w:eastAsia="Times New Roman" w:hAnsi="Times New Roman" w:cs="Times New Roman"/>
          <w:i/>
          <w:iCs/>
          <w:sz w:val="24"/>
          <w:szCs w:val="24"/>
          <w:lang w:val="en-US"/>
        </w:rPr>
        <w:t>Australian</w:t>
      </w:r>
      <w:r w:rsidR="00957801" w:rsidRPr="007B0E31">
        <w:rPr>
          <w:rFonts w:ascii="Times New Roman" w:eastAsia="Times New Roman" w:hAnsi="Times New Roman" w:cs="Times New Roman"/>
          <w:i/>
          <w:iCs/>
          <w:sz w:val="24"/>
          <w:szCs w:val="24"/>
          <w:lang w:val="en-US"/>
        </w:rPr>
        <w:t> </w:t>
      </w:r>
      <w:r w:rsidRPr="007B0E31">
        <w:rPr>
          <w:rFonts w:ascii="Times New Roman" w:eastAsia="Times New Roman" w:hAnsi="Times New Roman" w:cs="Times New Roman"/>
          <w:i/>
          <w:iCs/>
          <w:sz w:val="24"/>
          <w:szCs w:val="24"/>
          <w:lang w:val="en-US"/>
        </w:rPr>
        <w:t>Crime Commission Act 2002</w:t>
      </w:r>
      <w:r w:rsidRPr="007869D1">
        <w:rPr>
          <w:rFonts w:ascii="Times New Roman" w:eastAsia="Times New Roman" w:hAnsi="Times New Roman" w:cs="Times New Roman"/>
          <w:sz w:val="24"/>
          <w:szCs w:val="24"/>
          <w:lang w:val="en-US"/>
        </w:rPr>
        <w:t xml:space="preserve">. </w:t>
      </w:r>
    </w:p>
    <w:p w14:paraId="54A0CA62" w14:textId="6BDEC041" w:rsidR="002D6F74"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w:t>
      </w:r>
      <w:r w:rsidR="00700D2D">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also notes that applicant (and institutional) information may be shared with law enforcement agencies for child safe reporting purposes (set out under section 96 of the Act). This is an important mechanism to ensure the protection of children.</w:t>
      </w:r>
    </w:p>
    <w:p w14:paraId="0DC29CF6" w14:textId="77777777" w:rsidR="002D6F74" w:rsidRDefault="002D6F74">
      <w:pPr>
        <w:spacing w:after="20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7B6D70AF" w14:textId="40B59718" w:rsidR="007869D1" w:rsidRPr="007869D1" w:rsidRDefault="0024234A"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noProof/>
          <w:sz w:val="24"/>
          <w:szCs w:val="24"/>
          <w:lang w:val="en-US"/>
        </w:rPr>
        <w:lastRenderedPageBreak/>
        <mc:AlternateContent>
          <mc:Choice Requires="wpg">
            <w:drawing>
              <wp:anchor distT="0" distB="0" distL="0" distR="0" simplePos="0" relativeHeight="251658270" behindDoc="1" locked="0" layoutInCell="1" allowOverlap="1" wp14:anchorId="11725AC0" wp14:editId="6976ACB8">
                <wp:simplePos x="0" y="0"/>
                <wp:positionH relativeFrom="margin">
                  <wp:align>left</wp:align>
                </wp:positionH>
                <wp:positionV relativeFrom="paragraph">
                  <wp:posOffset>230374</wp:posOffset>
                </wp:positionV>
                <wp:extent cx="5810250" cy="1307465"/>
                <wp:effectExtent l="0" t="0" r="19050" b="26035"/>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307465"/>
                          <a:chOff x="3175" y="3174"/>
                          <a:chExt cx="5810250" cy="1480397"/>
                        </a:xfrm>
                      </wpg:grpSpPr>
                      <wps:wsp>
                        <wps:cNvPr id="77" name="Textbox 77"/>
                        <wps:cNvSpPr txBox="1"/>
                        <wps:spPr>
                          <a:xfrm>
                            <a:off x="3175" y="406564"/>
                            <a:ext cx="5810250" cy="1077007"/>
                          </a:xfrm>
                          <a:prstGeom prst="rect">
                            <a:avLst/>
                          </a:prstGeom>
                          <a:ln w="6350">
                            <a:solidFill>
                              <a:srgbClr val="000000"/>
                            </a:solidFill>
                            <a:prstDash val="solid"/>
                          </a:ln>
                        </wps:spPr>
                        <wps:txbx>
                          <w:txbxContent>
                            <w:p w14:paraId="0380D681" w14:textId="77777777" w:rsidR="0024234A" w:rsidRPr="0088522F" w:rsidRDefault="0024234A" w:rsidP="0024234A">
                              <w:pPr>
                                <w:widowControl w:val="0"/>
                                <w:numPr>
                                  <w:ilvl w:val="1"/>
                                  <w:numId w:val="7"/>
                                </w:numPr>
                                <w:tabs>
                                  <w:tab w:val="left" w:pos="703"/>
                                </w:tabs>
                                <w:autoSpaceDE w:val="0"/>
                                <w:autoSpaceDN w:val="0"/>
                                <w:spacing w:before="60" w:after="60" w:line="276" w:lineRule="auto"/>
                                <w:ind w:left="101" w:right="904" w:firstLine="0"/>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5"/>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Department</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Social</w:t>
                              </w:r>
                              <w:r w:rsidRPr="0088522F">
                                <w:rPr>
                                  <w:rFonts w:ascii="Times New Roman" w:hAnsi="Times New Roman" w:cs="Times New Roman"/>
                                  <w:spacing w:val="-4"/>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5"/>
                                  <w:sz w:val="24"/>
                                </w:rPr>
                                <w:t xml:space="preserve"> </w:t>
                              </w:r>
                              <w:r w:rsidRPr="0088522F">
                                <w:rPr>
                                  <w:rFonts w:ascii="Times New Roman" w:hAnsi="Times New Roman" w:cs="Times New Roman"/>
                                  <w:sz w:val="24"/>
                                </w:rPr>
                                <w:t>develop</w:t>
                              </w:r>
                              <w:r w:rsidRPr="0088522F">
                                <w:rPr>
                                  <w:rFonts w:ascii="Times New Roman" w:hAnsi="Times New Roman" w:cs="Times New Roman"/>
                                  <w:spacing w:val="-4"/>
                                  <w:sz w:val="24"/>
                                </w:rPr>
                                <w:t xml:space="preserve"> </w:t>
                              </w:r>
                              <w:r w:rsidRPr="0088522F">
                                <w:rPr>
                                  <w:rFonts w:ascii="Times New Roman" w:hAnsi="Times New Roman" w:cs="Times New Roman"/>
                                  <w:sz w:val="24"/>
                                </w:rPr>
                                <w:t>a</w:t>
                              </w:r>
                              <w:r>
                                <w:rPr>
                                  <w:rFonts w:ascii="Times New Roman" w:hAnsi="Times New Roman" w:cs="Times New Roman"/>
                                  <w:sz w:val="24"/>
                                </w:rPr>
                                <w:t> </w:t>
                              </w:r>
                              <w:r w:rsidRPr="0088522F">
                                <w:rPr>
                                  <w:rFonts w:ascii="Times New Roman" w:hAnsi="Times New Roman" w:cs="Times New Roman"/>
                                  <w:sz w:val="24"/>
                                </w:rPr>
                                <w:t>framework for enforcement of protected information provisions.</w:t>
                              </w:r>
                            </w:p>
                            <w:p w14:paraId="00B1D0AF" w14:textId="77777777" w:rsidR="0024234A" w:rsidRPr="0088522F" w:rsidRDefault="0024234A" w:rsidP="0024234A">
                              <w:pPr>
                                <w:widowControl w:val="0"/>
                                <w:numPr>
                                  <w:ilvl w:val="1"/>
                                  <w:numId w:val="7"/>
                                </w:numPr>
                                <w:tabs>
                                  <w:tab w:val="left" w:pos="703"/>
                                </w:tabs>
                                <w:autoSpaceDE w:val="0"/>
                                <w:autoSpaceDN w:val="0"/>
                                <w:spacing w:before="60" w:after="60" w:line="276" w:lineRule="auto"/>
                                <w:ind w:left="101" w:right="383" w:firstLine="0"/>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framework</w:t>
                              </w:r>
                              <w:r w:rsidRPr="0088522F">
                                <w:rPr>
                                  <w:rFonts w:ascii="Times New Roman" w:hAnsi="Times New Roman" w:cs="Times New Roman"/>
                                  <w:spacing w:val="-3"/>
                                  <w:sz w:val="24"/>
                                </w:rPr>
                                <w:t xml:space="preserve"> </w:t>
                              </w:r>
                              <w:r w:rsidRPr="0088522F">
                                <w:rPr>
                                  <w:rFonts w:ascii="Times New Roman" w:hAnsi="Times New Roman" w:cs="Times New Roman"/>
                                  <w:sz w:val="24"/>
                                </w:rPr>
                                <w:t>must</w:t>
                              </w:r>
                              <w:r w:rsidRPr="0088522F">
                                <w:rPr>
                                  <w:rFonts w:ascii="Times New Roman" w:hAnsi="Times New Roman" w:cs="Times New Roman"/>
                                  <w:spacing w:val="-3"/>
                                  <w:sz w:val="24"/>
                                </w:rPr>
                                <w:t xml:space="preserve"> </w:t>
                              </w:r>
                              <w:r w:rsidRPr="0088522F">
                                <w:rPr>
                                  <w:rFonts w:ascii="Times New Roman" w:hAnsi="Times New Roman" w:cs="Times New Roman"/>
                                  <w:sz w:val="24"/>
                                </w:rPr>
                                <w:t>be</w:t>
                              </w:r>
                              <w:r w:rsidRPr="0088522F">
                                <w:rPr>
                                  <w:rFonts w:ascii="Times New Roman" w:hAnsi="Times New Roman" w:cs="Times New Roman"/>
                                  <w:spacing w:val="-3"/>
                                  <w:sz w:val="24"/>
                                </w:rPr>
                                <w:t xml:space="preserve"> </w:t>
                              </w:r>
                              <w:r w:rsidRPr="0088522F">
                                <w:rPr>
                                  <w:rFonts w:ascii="Times New Roman" w:hAnsi="Times New Roman" w:cs="Times New Roman"/>
                                  <w:sz w:val="24"/>
                                </w:rPr>
                                <w:t>published</w:t>
                              </w:r>
                              <w:r w:rsidRPr="0088522F">
                                <w:rPr>
                                  <w:rFonts w:ascii="Times New Roman" w:hAnsi="Times New Roman" w:cs="Times New Roman"/>
                                  <w:spacing w:val="-3"/>
                                  <w:sz w:val="24"/>
                                </w:rPr>
                                <w:t xml:space="preserve"> </w:t>
                              </w:r>
                              <w:r w:rsidRPr="0088522F">
                                <w:rPr>
                                  <w:rFonts w:ascii="Times New Roman" w:hAnsi="Times New Roman" w:cs="Times New Roman"/>
                                  <w:sz w:val="24"/>
                                </w:rPr>
                                <w:t>on</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Scheme’s</w:t>
                              </w:r>
                              <w:r w:rsidRPr="0088522F">
                                <w:rPr>
                                  <w:rFonts w:ascii="Times New Roman" w:hAnsi="Times New Roman" w:cs="Times New Roman"/>
                                  <w:spacing w:val="-4"/>
                                  <w:sz w:val="24"/>
                                </w:rPr>
                                <w:t xml:space="preserve"> </w:t>
                              </w:r>
                              <w:r w:rsidRPr="0088522F">
                                <w:rPr>
                                  <w:rFonts w:ascii="Times New Roman" w:hAnsi="Times New Roman" w:cs="Times New Roman"/>
                                  <w:sz w:val="24"/>
                                </w:rPr>
                                <w:t>website</w:t>
                              </w:r>
                              <w:r w:rsidRPr="0088522F">
                                <w:rPr>
                                  <w:rFonts w:ascii="Times New Roman" w:hAnsi="Times New Roman" w:cs="Times New Roman"/>
                                  <w:spacing w:val="-3"/>
                                  <w:sz w:val="24"/>
                                </w:rPr>
                                <w:t xml:space="preserve"> </w:t>
                              </w:r>
                              <w:r w:rsidRPr="0088522F">
                                <w:rPr>
                                  <w:rFonts w:ascii="Times New Roman" w:hAnsi="Times New Roman" w:cs="Times New Roman"/>
                                  <w:sz w:val="24"/>
                                </w:rPr>
                                <w:t>together</w:t>
                              </w:r>
                              <w:r w:rsidRPr="0088522F">
                                <w:rPr>
                                  <w:rFonts w:ascii="Times New Roman" w:hAnsi="Times New Roman" w:cs="Times New Roman"/>
                                  <w:spacing w:val="-3"/>
                                  <w:sz w:val="24"/>
                                </w:rPr>
                                <w:t xml:space="preserve"> </w:t>
                              </w:r>
                              <w:r w:rsidRPr="0088522F">
                                <w:rPr>
                                  <w:rFonts w:ascii="Times New Roman" w:hAnsi="Times New Roman" w:cs="Times New Roman"/>
                                  <w:sz w:val="24"/>
                                </w:rPr>
                                <w:t>with</w:t>
                              </w:r>
                              <w:r w:rsidRPr="0088522F">
                                <w:rPr>
                                  <w:rFonts w:ascii="Times New Roman" w:hAnsi="Times New Roman" w:cs="Times New Roman"/>
                                  <w:spacing w:val="-3"/>
                                  <w:sz w:val="24"/>
                                </w:rPr>
                                <w:t xml:space="preserve"> </w:t>
                              </w:r>
                              <w:r w:rsidRPr="0088522F">
                                <w:rPr>
                                  <w:rFonts w:ascii="Times New Roman" w:hAnsi="Times New Roman" w:cs="Times New Roman"/>
                                  <w:sz w:val="24"/>
                                </w:rPr>
                                <w:t>advice</w:t>
                              </w:r>
                              <w:r w:rsidRPr="0088522F">
                                <w:rPr>
                                  <w:rFonts w:ascii="Times New Roman" w:hAnsi="Times New Roman" w:cs="Times New Roman"/>
                                  <w:spacing w:val="-3"/>
                                  <w:sz w:val="24"/>
                                </w:rPr>
                                <w:t xml:space="preserve"> </w:t>
                              </w:r>
                              <w:r w:rsidRPr="0088522F">
                                <w:rPr>
                                  <w:rFonts w:ascii="Times New Roman" w:hAnsi="Times New Roman" w:cs="Times New Roman"/>
                                  <w:sz w:val="24"/>
                                </w:rPr>
                                <w:t>on</w:t>
                              </w:r>
                              <w:r>
                                <w:rPr>
                                  <w:rFonts w:ascii="Times New Roman" w:hAnsi="Times New Roman" w:cs="Times New Roman"/>
                                  <w:sz w:val="24"/>
                                </w:rPr>
                                <w:t> </w:t>
                              </w:r>
                              <w:r w:rsidRPr="0088522F">
                                <w:rPr>
                                  <w:rFonts w:ascii="Times New Roman" w:hAnsi="Times New Roman" w:cs="Times New Roman"/>
                                  <w:sz w:val="24"/>
                                </w:rPr>
                                <w:t>how to report suspected breaches.</w:t>
                              </w:r>
                            </w:p>
                          </w:txbxContent>
                        </wps:txbx>
                        <wps:bodyPr wrap="square" lIns="0" tIns="0" rIns="0" bIns="0" rtlCol="0">
                          <a:noAutofit/>
                        </wps:bodyPr>
                      </wps:wsp>
                      <wps:wsp>
                        <wps:cNvPr id="78" name="Textbox 78"/>
                        <wps:cNvSpPr txBox="1"/>
                        <wps:spPr>
                          <a:xfrm>
                            <a:off x="3175" y="3174"/>
                            <a:ext cx="5810250" cy="403390"/>
                          </a:xfrm>
                          <a:prstGeom prst="rect">
                            <a:avLst/>
                          </a:prstGeom>
                          <a:ln w="6350">
                            <a:solidFill>
                              <a:srgbClr val="000000"/>
                            </a:solidFill>
                            <a:prstDash val="solid"/>
                          </a:ln>
                        </wps:spPr>
                        <wps:txbx>
                          <w:txbxContent>
                            <w:p w14:paraId="409F776E" w14:textId="77777777" w:rsidR="0024234A" w:rsidRPr="0088522F" w:rsidRDefault="0024234A" w:rsidP="00B21B5C">
                              <w:pPr>
                                <w:pStyle w:val="Heading3"/>
                              </w:pPr>
                              <w:r w:rsidRPr="0088522F">
                                <w:t>Recommendation</w:t>
                              </w:r>
                              <w:r w:rsidRPr="0088522F">
                                <w:rPr>
                                  <w:spacing w:val="-14"/>
                                </w:rPr>
                                <w:t xml:space="preserve"> </w:t>
                              </w:r>
                              <w:r w:rsidRPr="0088522F">
                                <w:rPr>
                                  <w:spacing w:val="-5"/>
                                </w:rPr>
                                <w:t>25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1725AC0" id="Group 76" o:spid="_x0000_s1100" style="position:absolute;margin-left:0;margin-top:18.15pt;width:457.5pt;height:102.95pt;z-index:-251658210;mso-wrap-distance-left:0;mso-wrap-distance-right:0;mso-position-horizontal:left;mso-position-horizontal-relative:margin;mso-width-relative:margin;mso-height-relative:margin" coordorigin="31,31" coordsize="58102,14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">
                <v:shape id="Textbox 77" o:spid="_x0000_s1101" type="#_x0000_t202" style="position:absolute;left:31;top:4065;width:58103;height:10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" filled="f" strokeweight=".5pt">
                  <v:textbox inset="0,0,0,0">
                    <w:txbxContent>
                      <w:p w14:paraId="0380D681" w14:textId="77777777" w:rsidR="0024234A" w:rsidRPr="0088522F" w:rsidRDefault="0024234A" w:rsidP="0024234A">
                        <w:pPr>
                          <w:widowControl w:val="0"/>
                          <w:numPr>
                            <w:ilvl w:val="1"/>
                            <w:numId w:val="7"/>
                          </w:numPr>
                          <w:tabs>
                            <w:tab w:val="left" w:pos="703"/>
                          </w:tabs>
                          <w:autoSpaceDE w:val="0"/>
                          <w:autoSpaceDN w:val="0"/>
                          <w:spacing w:before="60" w:after="60" w:line="276" w:lineRule="auto"/>
                          <w:ind w:left="101" w:right="904" w:firstLine="0"/>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5"/>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Department</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Social</w:t>
                        </w:r>
                        <w:r w:rsidRPr="0088522F">
                          <w:rPr>
                            <w:rFonts w:ascii="Times New Roman" w:hAnsi="Times New Roman" w:cs="Times New Roman"/>
                            <w:spacing w:val="-4"/>
                            <w:sz w:val="24"/>
                          </w:rPr>
                          <w:t xml:space="preserve"> </w:t>
                        </w:r>
                        <w:r w:rsidRPr="0088522F">
                          <w:rPr>
                            <w:rFonts w:ascii="Times New Roman" w:hAnsi="Times New Roman" w:cs="Times New Roman"/>
                            <w:sz w:val="24"/>
                          </w:rPr>
                          <w:t>Services</w:t>
                        </w:r>
                        <w:r w:rsidRPr="0088522F">
                          <w:rPr>
                            <w:rFonts w:ascii="Times New Roman" w:hAnsi="Times New Roman" w:cs="Times New Roman"/>
                            <w:spacing w:val="-5"/>
                            <w:sz w:val="24"/>
                          </w:rPr>
                          <w:t xml:space="preserve"> </w:t>
                        </w:r>
                        <w:r w:rsidRPr="0088522F">
                          <w:rPr>
                            <w:rFonts w:ascii="Times New Roman" w:hAnsi="Times New Roman" w:cs="Times New Roman"/>
                            <w:sz w:val="24"/>
                          </w:rPr>
                          <w:t>develop</w:t>
                        </w:r>
                        <w:r w:rsidRPr="0088522F">
                          <w:rPr>
                            <w:rFonts w:ascii="Times New Roman" w:hAnsi="Times New Roman" w:cs="Times New Roman"/>
                            <w:spacing w:val="-4"/>
                            <w:sz w:val="24"/>
                          </w:rPr>
                          <w:t xml:space="preserve"> </w:t>
                        </w:r>
                        <w:r w:rsidRPr="0088522F">
                          <w:rPr>
                            <w:rFonts w:ascii="Times New Roman" w:hAnsi="Times New Roman" w:cs="Times New Roman"/>
                            <w:sz w:val="24"/>
                          </w:rPr>
                          <w:t>a</w:t>
                        </w:r>
                        <w:r>
                          <w:rPr>
                            <w:rFonts w:ascii="Times New Roman" w:hAnsi="Times New Roman" w:cs="Times New Roman"/>
                            <w:sz w:val="24"/>
                          </w:rPr>
                          <w:t> </w:t>
                        </w:r>
                        <w:r w:rsidRPr="0088522F">
                          <w:rPr>
                            <w:rFonts w:ascii="Times New Roman" w:hAnsi="Times New Roman" w:cs="Times New Roman"/>
                            <w:sz w:val="24"/>
                          </w:rPr>
                          <w:t>framework for enforcement of protected information provisions.</w:t>
                        </w:r>
                      </w:p>
                      <w:p w14:paraId="00B1D0AF" w14:textId="77777777" w:rsidR="0024234A" w:rsidRPr="0088522F" w:rsidRDefault="0024234A" w:rsidP="0024234A">
                        <w:pPr>
                          <w:widowControl w:val="0"/>
                          <w:numPr>
                            <w:ilvl w:val="1"/>
                            <w:numId w:val="7"/>
                          </w:numPr>
                          <w:tabs>
                            <w:tab w:val="left" w:pos="703"/>
                          </w:tabs>
                          <w:autoSpaceDE w:val="0"/>
                          <w:autoSpaceDN w:val="0"/>
                          <w:spacing w:before="60" w:after="60" w:line="276" w:lineRule="auto"/>
                          <w:ind w:left="101" w:right="383" w:firstLine="0"/>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framework</w:t>
                        </w:r>
                        <w:r w:rsidRPr="0088522F">
                          <w:rPr>
                            <w:rFonts w:ascii="Times New Roman" w:hAnsi="Times New Roman" w:cs="Times New Roman"/>
                            <w:spacing w:val="-3"/>
                            <w:sz w:val="24"/>
                          </w:rPr>
                          <w:t xml:space="preserve"> </w:t>
                        </w:r>
                        <w:r w:rsidRPr="0088522F">
                          <w:rPr>
                            <w:rFonts w:ascii="Times New Roman" w:hAnsi="Times New Roman" w:cs="Times New Roman"/>
                            <w:sz w:val="24"/>
                          </w:rPr>
                          <w:t>must</w:t>
                        </w:r>
                        <w:r w:rsidRPr="0088522F">
                          <w:rPr>
                            <w:rFonts w:ascii="Times New Roman" w:hAnsi="Times New Roman" w:cs="Times New Roman"/>
                            <w:spacing w:val="-3"/>
                            <w:sz w:val="24"/>
                          </w:rPr>
                          <w:t xml:space="preserve"> </w:t>
                        </w:r>
                        <w:r w:rsidRPr="0088522F">
                          <w:rPr>
                            <w:rFonts w:ascii="Times New Roman" w:hAnsi="Times New Roman" w:cs="Times New Roman"/>
                            <w:sz w:val="24"/>
                          </w:rPr>
                          <w:t>be</w:t>
                        </w:r>
                        <w:r w:rsidRPr="0088522F">
                          <w:rPr>
                            <w:rFonts w:ascii="Times New Roman" w:hAnsi="Times New Roman" w:cs="Times New Roman"/>
                            <w:spacing w:val="-3"/>
                            <w:sz w:val="24"/>
                          </w:rPr>
                          <w:t xml:space="preserve"> </w:t>
                        </w:r>
                        <w:r w:rsidRPr="0088522F">
                          <w:rPr>
                            <w:rFonts w:ascii="Times New Roman" w:hAnsi="Times New Roman" w:cs="Times New Roman"/>
                            <w:sz w:val="24"/>
                          </w:rPr>
                          <w:t>published</w:t>
                        </w:r>
                        <w:r w:rsidRPr="0088522F">
                          <w:rPr>
                            <w:rFonts w:ascii="Times New Roman" w:hAnsi="Times New Roman" w:cs="Times New Roman"/>
                            <w:spacing w:val="-3"/>
                            <w:sz w:val="24"/>
                          </w:rPr>
                          <w:t xml:space="preserve"> </w:t>
                        </w:r>
                        <w:r w:rsidRPr="0088522F">
                          <w:rPr>
                            <w:rFonts w:ascii="Times New Roman" w:hAnsi="Times New Roman" w:cs="Times New Roman"/>
                            <w:sz w:val="24"/>
                          </w:rPr>
                          <w:t>on</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Scheme’s</w:t>
                        </w:r>
                        <w:r w:rsidRPr="0088522F">
                          <w:rPr>
                            <w:rFonts w:ascii="Times New Roman" w:hAnsi="Times New Roman" w:cs="Times New Roman"/>
                            <w:spacing w:val="-4"/>
                            <w:sz w:val="24"/>
                          </w:rPr>
                          <w:t xml:space="preserve"> </w:t>
                        </w:r>
                        <w:r w:rsidRPr="0088522F">
                          <w:rPr>
                            <w:rFonts w:ascii="Times New Roman" w:hAnsi="Times New Roman" w:cs="Times New Roman"/>
                            <w:sz w:val="24"/>
                          </w:rPr>
                          <w:t>website</w:t>
                        </w:r>
                        <w:r w:rsidRPr="0088522F">
                          <w:rPr>
                            <w:rFonts w:ascii="Times New Roman" w:hAnsi="Times New Roman" w:cs="Times New Roman"/>
                            <w:spacing w:val="-3"/>
                            <w:sz w:val="24"/>
                          </w:rPr>
                          <w:t xml:space="preserve"> </w:t>
                        </w:r>
                        <w:r w:rsidRPr="0088522F">
                          <w:rPr>
                            <w:rFonts w:ascii="Times New Roman" w:hAnsi="Times New Roman" w:cs="Times New Roman"/>
                            <w:sz w:val="24"/>
                          </w:rPr>
                          <w:t>together</w:t>
                        </w:r>
                        <w:r w:rsidRPr="0088522F">
                          <w:rPr>
                            <w:rFonts w:ascii="Times New Roman" w:hAnsi="Times New Roman" w:cs="Times New Roman"/>
                            <w:spacing w:val="-3"/>
                            <w:sz w:val="24"/>
                          </w:rPr>
                          <w:t xml:space="preserve"> </w:t>
                        </w:r>
                        <w:r w:rsidRPr="0088522F">
                          <w:rPr>
                            <w:rFonts w:ascii="Times New Roman" w:hAnsi="Times New Roman" w:cs="Times New Roman"/>
                            <w:sz w:val="24"/>
                          </w:rPr>
                          <w:t>with</w:t>
                        </w:r>
                        <w:r w:rsidRPr="0088522F">
                          <w:rPr>
                            <w:rFonts w:ascii="Times New Roman" w:hAnsi="Times New Roman" w:cs="Times New Roman"/>
                            <w:spacing w:val="-3"/>
                            <w:sz w:val="24"/>
                          </w:rPr>
                          <w:t xml:space="preserve"> </w:t>
                        </w:r>
                        <w:r w:rsidRPr="0088522F">
                          <w:rPr>
                            <w:rFonts w:ascii="Times New Roman" w:hAnsi="Times New Roman" w:cs="Times New Roman"/>
                            <w:sz w:val="24"/>
                          </w:rPr>
                          <w:t>advice</w:t>
                        </w:r>
                        <w:r w:rsidRPr="0088522F">
                          <w:rPr>
                            <w:rFonts w:ascii="Times New Roman" w:hAnsi="Times New Roman" w:cs="Times New Roman"/>
                            <w:spacing w:val="-3"/>
                            <w:sz w:val="24"/>
                          </w:rPr>
                          <w:t xml:space="preserve"> </w:t>
                        </w:r>
                        <w:r w:rsidRPr="0088522F">
                          <w:rPr>
                            <w:rFonts w:ascii="Times New Roman" w:hAnsi="Times New Roman" w:cs="Times New Roman"/>
                            <w:sz w:val="24"/>
                          </w:rPr>
                          <w:t>on</w:t>
                        </w:r>
                        <w:r>
                          <w:rPr>
                            <w:rFonts w:ascii="Times New Roman" w:hAnsi="Times New Roman" w:cs="Times New Roman"/>
                            <w:sz w:val="24"/>
                          </w:rPr>
                          <w:t> </w:t>
                        </w:r>
                        <w:r w:rsidRPr="0088522F">
                          <w:rPr>
                            <w:rFonts w:ascii="Times New Roman" w:hAnsi="Times New Roman" w:cs="Times New Roman"/>
                            <w:sz w:val="24"/>
                          </w:rPr>
                          <w:t>how to report suspected breaches.</w:t>
                        </w:r>
                      </w:p>
                    </w:txbxContent>
                  </v:textbox>
                </v:shape>
                <v:shape id="Textbox 78" o:spid="_x0000_s1102" type="#_x0000_t202" style="position:absolute;left:31;top:31;width:58103;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" filled="f" strokeweight=".5pt">
                  <v:textbox inset="0,0,0,0">
                    <w:txbxContent>
                      <w:p w14:paraId="409F776E" w14:textId="77777777" w:rsidR="0024234A" w:rsidRPr="0088522F" w:rsidRDefault="0024234A" w:rsidP="00B21B5C">
                        <w:pPr>
                          <w:pStyle w:val="Heading3"/>
                        </w:pPr>
                        <w:r w:rsidRPr="0088522F">
                          <w:t>Recommendation</w:t>
                        </w:r>
                        <w:r w:rsidRPr="0088522F">
                          <w:rPr>
                            <w:spacing w:val="-14"/>
                          </w:rPr>
                          <w:t xml:space="preserve"> </w:t>
                        </w:r>
                        <w:r w:rsidRPr="0088522F">
                          <w:rPr>
                            <w:spacing w:val="-5"/>
                          </w:rPr>
                          <w:t>25</w:t>
                        </w:r>
                      </w:p>
                    </w:txbxContent>
                  </v:textbox>
                </v:shape>
                <w10:wrap type="topAndBottom" anchorx="margin"/>
              </v:group>
            </w:pict>
          </mc:Fallback>
        </mc:AlternateContent>
      </w:r>
    </w:p>
    <w:p w14:paraId="3780ED64" w14:textId="0E35ED43" w:rsidR="007869D1" w:rsidRPr="007869D1" w:rsidRDefault="007869D1" w:rsidP="007B0E31">
      <w:pPr>
        <w:widowControl w:val="0"/>
        <w:autoSpaceDE w:val="0"/>
        <w:autoSpaceDN w:val="0"/>
        <w:spacing w:before="120" w:after="120" w:line="276" w:lineRule="auto"/>
        <w:jc w:val="both"/>
        <w:rPr>
          <w:rFonts w:ascii="Times New Roman" w:eastAsia="Times New Roman" w:hAnsi="Times New Roman" w:cs="Times New Roman"/>
          <w:spacing w:val="-2"/>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10"/>
          <w:sz w:val="24"/>
          <w:szCs w:val="24"/>
          <w:lang w:val="en-US"/>
        </w:rPr>
        <w:t xml:space="preserve"> </w:t>
      </w:r>
      <w:r w:rsidRPr="007869D1">
        <w:rPr>
          <w:rFonts w:ascii="Times New Roman" w:eastAsia="Times New Roman" w:hAnsi="Times New Roman" w:cs="Times New Roman"/>
          <w:sz w:val="24"/>
          <w:szCs w:val="24"/>
          <w:lang w:val="en-US"/>
        </w:rPr>
        <w:t>Australian</w:t>
      </w:r>
      <w:r w:rsidRPr="007869D1">
        <w:rPr>
          <w:rFonts w:ascii="Times New Roman" w:eastAsia="Times New Roman" w:hAnsi="Times New Roman" w:cs="Times New Roman"/>
          <w:spacing w:val="12"/>
          <w:sz w:val="24"/>
          <w:szCs w:val="24"/>
          <w:lang w:val="en-US"/>
        </w:rPr>
        <w:t xml:space="preserve"> </w:t>
      </w:r>
      <w:r w:rsidRPr="007869D1">
        <w:rPr>
          <w:rFonts w:ascii="Times New Roman" w:eastAsia="Times New Roman" w:hAnsi="Times New Roman" w:cs="Times New Roman"/>
          <w:sz w:val="24"/>
          <w:szCs w:val="24"/>
          <w:lang w:val="en-US"/>
        </w:rPr>
        <w:t>Government</w:t>
      </w:r>
      <w:r w:rsidRPr="007869D1">
        <w:rPr>
          <w:rFonts w:ascii="Times New Roman" w:eastAsia="Times New Roman" w:hAnsi="Times New Roman" w:cs="Times New Roman"/>
          <w:spacing w:val="12"/>
          <w:sz w:val="24"/>
          <w:szCs w:val="24"/>
          <w:lang w:val="en-US"/>
        </w:rPr>
        <w:t xml:space="preserve"> </w:t>
      </w:r>
      <w:r w:rsidRPr="007869D1">
        <w:rPr>
          <w:rFonts w:ascii="Times New Roman" w:eastAsia="Times New Roman" w:hAnsi="Times New Roman" w:cs="Times New Roman"/>
          <w:b/>
          <w:sz w:val="24"/>
          <w:szCs w:val="24"/>
          <w:lang w:val="en-US"/>
        </w:rPr>
        <w:t>agrees in principle</w:t>
      </w:r>
      <w:r w:rsidRPr="007869D1">
        <w:rPr>
          <w:rFonts w:ascii="Times New Roman" w:eastAsia="Times New Roman" w:hAnsi="Times New Roman" w:cs="Times New Roman"/>
          <w:b/>
          <w:spacing w:val="13"/>
          <w:sz w:val="24"/>
          <w:szCs w:val="24"/>
          <w:lang w:val="en-US"/>
        </w:rPr>
        <w:t xml:space="preserve"> </w:t>
      </w:r>
      <w:r w:rsidRPr="007869D1">
        <w:rPr>
          <w:rFonts w:ascii="Times New Roman" w:eastAsia="Times New Roman" w:hAnsi="Times New Roman" w:cs="Times New Roman"/>
          <w:sz w:val="24"/>
          <w:szCs w:val="24"/>
          <w:lang w:val="en-US"/>
        </w:rPr>
        <w:t>to</w:t>
      </w:r>
      <w:r w:rsidRPr="007869D1">
        <w:rPr>
          <w:rFonts w:ascii="Times New Roman" w:eastAsia="Times New Roman" w:hAnsi="Times New Roman" w:cs="Times New Roman"/>
          <w:spacing w:val="13"/>
          <w:sz w:val="24"/>
          <w:szCs w:val="24"/>
          <w:lang w:val="en-US"/>
        </w:rPr>
        <w:t xml:space="preserve"> </w:t>
      </w:r>
      <w:r w:rsidRPr="007869D1">
        <w:rPr>
          <w:rFonts w:ascii="Times New Roman" w:eastAsia="Times New Roman" w:hAnsi="Times New Roman" w:cs="Times New Roman"/>
          <w:sz w:val="24"/>
          <w:szCs w:val="24"/>
          <w:lang w:val="en-US"/>
        </w:rPr>
        <w:t>this</w:t>
      </w:r>
      <w:r w:rsidRPr="007869D1">
        <w:rPr>
          <w:rFonts w:ascii="Times New Roman" w:eastAsia="Times New Roman" w:hAnsi="Times New Roman" w:cs="Times New Roman"/>
          <w:spacing w:val="14"/>
          <w:sz w:val="24"/>
          <w:szCs w:val="24"/>
          <w:lang w:val="en-US"/>
        </w:rPr>
        <w:t xml:space="preserve"> </w:t>
      </w:r>
      <w:r w:rsidRPr="007869D1">
        <w:rPr>
          <w:rFonts w:ascii="Times New Roman" w:eastAsia="Times New Roman" w:hAnsi="Times New Roman" w:cs="Times New Roman"/>
          <w:spacing w:val="-2"/>
          <w:sz w:val="24"/>
          <w:szCs w:val="24"/>
          <w:lang w:val="en-US"/>
        </w:rPr>
        <w:t>recommendation.</w:t>
      </w:r>
    </w:p>
    <w:p w14:paraId="681FDC5C" w14:textId="77777777" w:rsid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 Department is developing an internal unauthorised disclosure policy and framework to codify the Scheme’s process for managing and once finalised, consideration will be given to the publication of additional information on the Scheme’s public website, including via updates to the Scheme’s existing suite of protected information factsheets.</w:t>
      </w:r>
    </w:p>
    <w:p w14:paraId="3AF2B19F" w14:textId="77777777" w:rsidR="0024234A" w:rsidRPr="007869D1" w:rsidRDefault="0024234A"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p>
    <w:p w14:paraId="295596C1" w14:textId="77777777" w:rsidR="007869D1" w:rsidRPr="007869D1" w:rsidRDefault="007869D1" w:rsidP="007B0E31">
      <w:pPr>
        <w:widowControl w:val="0"/>
        <w:autoSpaceDE w:val="0"/>
        <w:autoSpaceDN w:val="0"/>
        <w:spacing w:before="120" w:after="120" w:line="276" w:lineRule="auto"/>
        <w:jc w:val="both"/>
        <w:rPr>
          <w:rFonts w:ascii="Times New Roman" w:eastAsia="Times New Roman" w:hAnsi="Times New Roman" w:cs="Times New Roman"/>
          <w:sz w:val="24"/>
          <w:szCs w:val="24"/>
        </w:rPr>
      </w:pPr>
      <w:r w:rsidRPr="007869D1">
        <w:rPr>
          <w:rFonts w:ascii="Times New Roman" w:eastAsia="Times New Roman" w:hAnsi="Times New Roman" w:cs="Times New Roman"/>
          <w:noProof/>
          <w:sz w:val="15"/>
          <w:szCs w:val="24"/>
          <w:lang w:eastAsia="en-AU"/>
        </w:rPr>
        <mc:AlternateContent>
          <mc:Choice Requires="wpg">
            <w:drawing>
              <wp:anchor distT="0" distB="0" distL="0" distR="0" simplePos="0" relativeHeight="251658256" behindDoc="1" locked="0" layoutInCell="1" allowOverlap="1" wp14:anchorId="0388AC3E" wp14:editId="79510DEC">
                <wp:simplePos x="0" y="0"/>
                <wp:positionH relativeFrom="margin">
                  <wp:align>left</wp:align>
                </wp:positionH>
                <wp:positionV relativeFrom="paragraph">
                  <wp:posOffset>0</wp:posOffset>
                </wp:positionV>
                <wp:extent cx="5810250" cy="2019300"/>
                <wp:effectExtent l="0" t="0" r="19050" b="1905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2019300"/>
                          <a:chOff x="3175" y="3175"/>
                          <a:chExt cx="5810250" cy="2470360"/>
                        </a:xfrm>
                      </wpg:grpSpPr>
                      <wps:wsp>
                        <wps:cNvPr id="80" name="Textbox 80"/>
                        <wps:cNvSpPr txBox="1"/>
                        <wps:spPr>
                          <a:xfrm>
                            <a:off x="3175" y="439187"/>
                            <a:ext cx="5810250" cy="2034348"/>
                          </a:xfrm>
                          <a:prstGeom prst="rect">
                            <a:avLst/>
                          </a:prstGeom>
                          <a:ln w="6350">
                            <a:solidFill>
                              <a:srgbClr val="000000"/>
                            </a:solidFill>
                            <a:prstDash val="solid"/>
                          </a:ln>
                        </wps:spPr>
                        <wps:txbx>
                          <w:txbxContent>
                            <w:p w14:paraId="04BA9180" w14:textId="77777777" w:rsidR="007869D1" w:rsidRPr="0088522F" w:rsidRDefault="007869D1" w:rsidP="007869D1">
                              <w:pPr>
                                <w:spacing w:before="60" w:after="60"/>
                                <w:ind w:left="103"/>
                                <w:rPr>
                                  <w:rFonts w:ascii="Times New Roman" w:hAnsi="Times New Roman" w:cs="Times New Roman"/>
                                  <w:sz w:val="24"/>
                                </w:rPr>
                              </w:pPr>
                              <w:r w:rsidRPr="0088522F">
                                <w:rPr>
                                  <w:rFonts w:ascii="Times New Roman" w:hAnsi="Times New Roman" w:cs="Times New Roman"/>
                                  <w:sz w:val="24"/>
                                </w:rPr>
                                <w:t>1.137</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3"/>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4"/>
                                  <w:sz w:val="24"/>
                                </w:rPr>
                                <w:t xml:space="preserve"> </w:t>
                              </w:r>
                              <w:r w:rsidRPr="0088522F">
                                <w:rPr>
                                  <w:rFonts w:ascii="Times New Roman" w:hAnsi="Times New Roman" w:cs="Times New Roman"/>
                                  <w:sz w:val="24"/>
                                </w:rPr>
                                <w:t>that</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Eight</w:t>
                              </w:r>
                              <w:r w:rsidRPr="0088522F">
                                <w:rPr>
                                  <w:rFonts w:ascii="Times New Roman" w:hAnsi="Times New Roman" w:cs="Times New Roman"/>
                                  <w:spacing w:val="-4"/>
                                  <w:sz w:val="24"/>
                                </w:rPr>
                                <w:t xml:space="preserve"> </w:t>
                              </w:r>
                              <w:r w:rsidRPr="0088522F">
                                <w:rPr>
                                  <w:rFonts w:ascii="Times New Roman" w:hAnsi="Times New Roman" w:cs="Times New Roman"/>
                                  <w:sz w:val="24"/>
                                </w:rPr>
                                <w:t>Year</w:t>
                              </w:r>
                              <w:r w:rsidRPr="0088522F">
                                <w:rPr>
                                  <w:rFonts w:ascii="Times New Roman" w:hAnsi="Times New Roman" w:cs="Times New Roman"/>
                                  <w:spacing w:val="-3"/>
                                  <w:sz w:val="24"/>
                                </w:rPr>
                                <w:t xml:space="preserve"> </w:t>
                              </w:r>
                              <w:r w:rsidRPr="0088522F">
                                <w:rPr>
                                  <w:rFonts w:ascii="Times New Roman" w:hAnsi="Times New Roman" w:cs="Times New Roman"/>
                                  <w:sz w:val="24"/>
                                </w:rPr>
                                <w:t>Review</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National</w:t>
                              </w:r>
                              <w:r w:rsidRPr="0088522F">
                                <w:rPr>
                                  <w:rFonts w:ascii="Times New Roman" w:hAnsi="Times New Roman" w:cs="Times New Roman"/>
                                  <w:spacing w:val="-3"/>
                                  <w:sz w:val="24"/>
                                </w:rPr>
                                <w:t xml:space="preserve"> </w:t>
                              </w:r>
                              <w:r w:rsidRPr="0088522F">
                                <w:rPr>
                                  <w:rFonts w:ascii="Times New Roman" w:hAnsi="Times New Roman" w:cs="Times New Roman"/>
                                  <w:sz w:val="24"/>
                                </w:rPr>
                                <w:t>Redress Scheme consider:</w:t>
                              </w:r>
                            </w:p>
                            <w:p w14:paraId="046C84F0"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Possible alternative options if redress cannot be offered to a survivor because a</w:t>
                              </w:r>
                              <w:r>
                                <w:rPr>
                                  <w:rFonts w:ascii="Times New Roman" w:hAnsi="Times New Roman" w:cs="Times New Roman"/>
                                  <w:sz w:val="24"/>
                                </w:rPr>
                                <w:t> </w:t>
                              </w:r>
                              <w:r w:rsidRPr="0088522F">
                                <w:rPr>
                                  <w:rFonts w:ascii="Times New Roman" w:hAnsi="Times New Roman" w:cs="Times New Roman"/>
                                  <w:sz w:val="24"/>
                                </w:rPr>
                                <w:t>responsible</w:t>
                              </w:r>
                              <w:r w:rsidRPr="0088522F">
                                <w:rPr>
                                  <w:rFonts w:ascii="Times New Roman" w:hAnsi="Times New Roman" w:cs="Times New Roman"/>
                                  <w:spacing w:val="-3"/>
                                  <w:sz w:val="24"/>
                                </w:rPr>
                                <w:t xml:space="preserve"> </w:t>
                              </w:r>
                              <w:r w:rsidRPr="0088522F">
                                <w:rPr>
                                  <w:rFonts w:ascii="Times New Roman" w:hAnsi="Times New Roman" w:cs="Times New Roman"/>
                                  <w:sz w:val="24"/>
                                </w:rPr>
                                <w:t>institution</w:t>
                              </w:r>
                              <w:r w:rsidRPr="0088522F">
                                <w:rPr>
                                  <w:rFonts w:ascii="Times New Roman" w:hAnsi="Times New Roman" w:cs="Times New Roman"/>
                                  <w:spacing w:val="-3"/>
                                  <w:sz w:val="24"/>
                                </w:rPr>
                                <w:t xml:space="preserve"> </w:t>
                              </w:r>
                              <w:r w:rsidRPr="0088522F">
                                <w:rPr>
                                  <w:rFonts w:ascii="Times New Roman" w:hAnsi="Times New Roman" w:cs="Times New Roman"/>
                                  <w:sz w:val="24"/>
                                </w:rPr>
                                <w:t>does</w:t>
                              </w:r>
                              <w:r w:rsidRPr="0088522F">
                                <w:rPr>
                                  <w:rFonts w:ascii="Times New Roman" w:hAnsi="Times New Roman" w:cs="Times New Roman"/>
                                  <w:spacing w:val="-4"/>
                                  <w:sz w:val="24"/>
                                </w:rPr>
                                <w:t xml:space="preserve"> </w:t>
                              </w:r>
                              <w:r w:rsidRPr="0088522F">
                                <w:rPr>
                                  <w:rFonts w:ascii="Times New Roman" w:hAnsi="Times New Roman" w:cs="Times New Roman"/>
                                  <w:sz w:val="24"/>
                                </w:rPr>
                                <w:t>not</w:t>
                              </w:r>
                              <w:r w:rsidRPr="0088522F">
                                <w:rPr>
                                  <w:rFonts w:ascii="Times New Roman" w:hAnsi="Times New Roman" w:cs="Times New Roman"/>
                                  <w:spacing w:val="-3"/>
                                  <w:sz w:val="24"/>
                                </w:rPr>
                                <w:t xml:space="preserve"> </w:t>
                              </w:r>
                              <w:r w:rsidRPr="0088522F">
                                <w:rPr>
                                  <w:rFonts w:ascii="Times New Roman" w:hAnsi="Times New Roman" w:cs="Times New Roman"/>
                                  <w:sz w:val="24"/>
                                </w:rPr>
                                <w:t>fulfil</w:t>
                              </w:r>
                              <w:r w:rsidRPr="0088522F">
                                <w:rPr>
                                  <w:rFonts w:ascii="Times New Roman" w:hAnsi="Times New Roman" w:cs="Times New Roman"/>
                                  <w:spacing w:val="-3"/>
                                  <w:sz w:val="24"/>
                                </w:rPr>
                                <w:t xml:space="preserve"> </w:t>
                              </w:r>
                              <w:r w:rsidRPr="0088522F">
                                <w:rPr>
                                  <w:rFonts w:ascii="Times New Roman" w:hAnsi="Times New Roman" w:cs="Times New Roman"/>
                                  <w:sz w:val="24"/>
                                </w:rPr>
                                <w:t>its</w:t>
                              </w:r>
                              <w:r w:rsidRPr="0088522F">
                                <w:rPr>
                                  <w:rFonts w:ascii="Times New Roman" w:hAnsi="Times New Roman" w:cs="Times New Roman"/>
                                  <w:spacing w:val="-4"/>
                                  <w:sz w:val="24"/>
                                </w:rPr>
                                <w:t xml:space="preserve"> </w:t>
                              </w:r>
                              <w:r w:rsidRPr="0088522F">
                                <w:rPr>
                                  <w:rFonts w:ascii="Times New Roman" w:hAnsi="Times New Roman" w:cs="Times New Roman"/>
                                  <w:sz w:val="24"/>
                                </w:rPr>
                                <w:t>intention</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join</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Scheme</w:t>
                              </w:r>
                              <w:r w:rsidRPr="0088522F">
                                <w:rPr>
                                  <w:rFonts w:ascii="Times New Roman" w:hAnsi="Times New Roman" w:cs="Times New Roman"/>
                                  <w:spacing w:val="-3"/>
                                  <w:sz w:val="24"/>
                                </w:rPr>
                                <w:t xml:space="preserve"> </w:t>
                              </w:r>
                              <w:r w:rsidRPr="0088522F">
                                <w:rPr>
                                  <w:rFonts w:ascii="Times New Roman" w:hAnsi="Times New Roman" w:cs="Times New Roman"/>
                                  <w:sz w:val="24"/>
                                </w:rPr>
                                <w:t>by</w:t>
                              </w:r>
                              <w:r>
                                <w:rPr>
                                  <w:rFonts w:ascii="Times New Roman" w:hAnsi="Times New Roman" w:cs="Times New Roman"/>
                                  <w:sz w:val="24"/>
                                </w:rPr>
                                <w:t> </w:t>
                              </w:r>
                              <w:r w:rsidRPr="0088522F">
                                <w:rPr>
                                  <w:rFonts w:ascii="Times New Roman" w:hAnsi="Times New Roman" w:cs="Times New Roman"/>
                                  <w:sz w:val="24"/>
                                </w:rPr>
                                <w:t>30</w:t>
                              </w:r>
                              <w:r>
                                <w:rPr>
                                  <w:rFonts w:ascii="Times New Roman" w:hAnsi="Times New Roman" w:cs="Times New Roman"/>
                                  <w:sz w:val="24"/>
                                </w:rPr>
                                <w:t> </w:t>
                              </w:r>
                              <w:r w:rsidRPr="0088522F">
                                <w:rPr>
                                  <w:rFonts w:ascii="Times New Roman" w:hAnsi="Times New Roman" w:cs="Times New Roman"/>
                                  <w:sz w:val="24"/>
                                </w:rPr>
                                <w:t>June</w:t>
                              </w:r>
                              <w:r>
                                <w:rPr>
                                  <w:rFonts w:ascii="Times New Roman" w:hAnsi="Times New Roman" w:cs="Times New Roman"/>
                                  <w:sz w:val="24"/>
                                </w:rPr>
                                <w:t> </w:t>
                              </w:r>
                              <w:r w:rsidRPr="0088522F">
                                <w:rPr>
                                  <w:rFonts w:ascii="Times New Roman" w:hAnsi="Times New Roman" w:cs="Times New Roman"/>
                                  <w:spacing w:val="-2"/>
                                  <w:sz w:val="24"/>
                                </w:rPr>
                                <w:t>2027.</w:t>
                              </w:r>
                            </w:p>
                            <w:p w14:paraId="5234AFD2"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effectiveness</w:t>
                              </w:r>
                              <w:r w:rsidRPr="0088522F">
                                <w:rPr>
                                  <w:rFonts w:ascii="Times New Roman" w:hAnsi="Times New Roman" w:cs="Times New Roman"/>
                                  <w:spacing w:val="-5"/>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Queensland</w:t>
                              </w:r>
                              <w:r w:rsidRPr="0088522F">
                                <w:rPr>
                                  <w:rFonts w:ascii="Times New Roman" w:hAnsi="Times New Roman" w:cs="Times New Roman"/>
                                  <w:spacing w:val="-4"/>
                                  <w:sz w:val="24"/>
                                </w:rPr>
                                <w:t xml:space="preserve"> </w:t>
                              </w:r>
                              <w:r w:rsidRPr="0088522F">
                                <w:rPr>
                                  <w:rFonts w:ascii="Times New Roman" w:hAnsi="Times New Roman" w:cs="Times New Roman"/>
                                  <w:sz w:val="24"/>
                                </w:rPr>
                                <w:t>laws</w:t>
                              </w:r>
                              <w:r w:rsidRPr="0088522F">
                                <w:rPr>
                                  <w:rFonts w:ascii="Times New Roman" w:hAnsi="Times New Roman" w:cs="Times New Roman"/>
                                  <w:spacing w:val="-4"/>
                                  <w:sz w:val="24"/>
                                </w:rPr>
                                <w:t xml:space="preserve"> </w:t>
                              </w:r>
                              <w:r w:rsidRPr="0088522F">
                                <w:rPr>
                                  <w:rFonts w:ascii="Times New Roman" w:hAnsi="Times New Roman" w:cs="Times New Roman"/>
                                  <w:sz w:val="24"/>
                                </w:rPr>
                                <w:t>intended</w:t>
                              </w:r>
                              <w:r w:rsidRPr="0088522F">
                                <w:rPr>
                                  <w:rFonts w:ascii="Times New Roman" w:hAnsi="Times New Roman" w:cs="Times New Roman"/>
                                  <w:spacing w:val="-4"/>
                                  <w:sz w:val="24"/>
                                </w:rPr>
                                <w:t xml:space="preserve"> </w:t>
                              </w:r>
                              <w:r w:rsidRPr="0088522F">
                                <w:rPr>
                                  <w:rFonts w:ascii="Times New Roman" w:hAnsi="Times New Roman" w:cs="Times New Roman"/>
                                  <w:sz w:val="24"/>
                                </w:rPr>
                                <w:t>to</w:t>
                              </w:r>
                              <w:r w:rsidRPr="0088522F">
                                <w:rPr>
                                  <w:rFonts w:ascii="Times New Roman" w:hAnsi="Times New Roman" w:cs="Times New Roman"/>
                                  <w:spacing w:val="-4"/>
                                  <w:sz w:val="24"/>
                                </w:rPr>
                                <w:t xml:space="preserve"> </w:t>
                              </w:r>
                              <w:r w:rsidRPr="0088522F">
                                <w:rPr>
                                  <w:rFonts w:ascii="Times New Roman" w:hAnsi="Times New Roman" w:cs="Times New Roman"/>
                                  <w:sz w:val="24"/>
                                </w:rPr>
                                <w:t>address</w:t>
                              </w:r>
                              <w:r w:rsidRPr="0088522F">
                                <w:rPr>
                                  <w:rFonts w:ascii="Times New Roman" w:hAnsi="Times New Roman" w:cs="Times New Roman"/>
                                  <w:spacing w:val="-5"/>
                                  <w:sz w:val="24"/>
                                </w:rPr>
                                <w:t xml:space="preserve"> </w:t>
                              </w:r>
                              <w:r w:rsidRPr="0088522F">
                                <w:rPr>
                                  <w:rFonts w:ascii="Times New Roman" w:hAnsi="Times New Roman" w:cs="Times New Roman"/>
                                  <w:sz w:val="24"/>
                                </w:rPr>
                                <w:t>claim</w:t>
                              </w:r>
                              <w:r w:rsidRPr="0088522F">
                                <w:rPr>
                                  <w:rFonts w:ascii="Times New Roman" w:hAnsi="Times New Roman" w:cs="Times New Roman"/>
                                  <w:spacing w:val="-4"/>
                                  <w:sz w:val="24"/>
                                </w:rPr>
                                <w:t xml:space="preserve"> </w:t>
                              </w:r>
                              <w:r w:rsidRPr="0088522F">
                                <w:rPr>
                                  <w:rFonts w:ascii="Times New Roman" w:hAnsi="Times New Roman" w:cs="Times New Roman"/>
                                  <w:sz w:val="24"/>
                                </w:rPr>
                                <w:t>farming,</w:t>
                              </w:r>
                              <w:r w:rsidRPr="0088522F">
                                <w:rPr>
                                  <w:rFonts w:ascii="Times New Roman" w:hAnsi="Times New Roman" w:cs="Times New Roman"/>
                                  <w:spacing w:val="-4"/>
                                  <w:sz w:val="24"/>
                                </w:rPr>
                                <w:t xml:space="preserve"> </w:t>
                              </w:r>
                              <w:r w:rsidRPr="0088522F">
                                <w:rPr>
                                  <w:rFonts w:ascii="Times New Roman" w:hAnsi="Times New Roman" w:cs="Times New Roman"/>
                                  <w:sz w:val="24"/>
                                </w:rPr>
                                <w:t>including whether there is scope to refine or improve similar laws.</w:t>
                              </w:r>
                            </w:p>
                            <w:p w14:paraId="4A49F3D0"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Scheme’s</w:t>
                              </w:r>
                              <w:r w:rsidRPr="0088522F">
                                <w:rPr>
                                  <w:rFonts w:ascii="Times New Roman" w:hAnsi="Times New Roman" w:cs="Times New Roman"/>
                                  <w:spacing w:val="-2"/>
                                  <w:sz w:val="24"/>
                                </w:rPr>
                                <w:t xml:space="preserve"> </w:t>
                              </w:r>
                              <w:r w:rsidRPr="0088522F">
                                <w:rPr>
                                  <w:rFonts w:ascii="Times New Roman" w:hAnsi="Times New Roman" w:cs="Times New Roman"/>
                                  <w:sz w:val="24"/>
                                </w:rPr>
                                <w:t>capacity</w:t>
                              </w:r>
                              <w:r w:rsidRPr="0088522F">
                                <w:rPr>
                                  <w:rFonts w:ascii="Times New Roman" w:hAnsi="Times New Roman" w:cs="Times New Roman"/>
                                  <w:spacing w:val="-1"/>
                                  <w:sz w:val="24"/>
                                </w:rPr>
                                <w:t xml:space="preserve"> </w:t>
                              </w:r>
                              <w:r w:rsidRPr="0088522F">
                                <w:rPr>
                                  <w:rFonts w:ascii="Times New Roman" w:hAnsi="Times New Roman" w:cs="Times New Roman"/>
                                  <w:sz w:val="24"/>
                                </w:rPr>
                                <w:t>to</w:t>
                              </w:r>
                              <w:r w:rsidRPr="0088522F">
                                <w:rPr>
                                  <w:rFonts w:ascii="Times New Roman" w:hAnsi="Times New Roman" w:cs="Times New Roman"/>
                                  <w:spacing w:val="-1"/>
                                  <w:sz w:val="24"/>
                                </w:rPr>
                                <w:t xml:space="preserve"> </w:t>
                              </w:r>
                              <w:r w:rsidRPr="0088522F">
                                <w:rPr>
                                  <w:rFonts w:ascii="Times New Roman" w:hAnsi="Times New Roman" w:cs="Times New Roman"/>
                                  <w:sz w:val="24"/>
                                </w:rPr>
                                <w:t>finalise</w:t>
                              </w:r>
                              <w:r w:rsidRPr="0088522F">
                                <w:rPr>
                                  <w:rFonts w:ascii="Times New Roman" w:hAnsi="Times New Roman" w:cs="Times New Roman"/>
                                  <w:spacing w:val="-2"/>
                                  <w:sz w:val="24"/>
                                </w:rPr>
                                <w:t xml:space="preserve"> </w:t>
                              </w:r>
                              <w:r w:rsidRPr="0088522F">
                                <w:rPr>
                                  <w:rFonts w:ascii="Times New Roman" w:hAnsi="Times New Roman" w:cs="Times New Roman"/>
                                  <w:sz w:val="24"/>
                                </w:rPr>
                                <w:t>all</w:t>
                              </w:r>
                              <w:r w:rsidRPr="0088522F">
                                <w:rPr>
                                  <w:rFonts w:ascii="Times New Roman" w:hAnsi="Times New Roman" w:cs="Times New Roman"/>
                                  <w:spacing w:val="-1"/>
                                  <w:sz w:val="24"/>
                                </w:rPr>
                                <w:t xml:space="preserve"> </w:t>
                              </w:r>
                              <w:r w:rsidRPr="0088522F">
                                <w:rPr>
                                  <w:rFonts w:ascii="Times New Roman" w:hAnsi="Times New Roman" w:cs="Times New Roman"/>
                                  <w:sz w:val="24"/>
                                </w:rPr>
                                <w:t>applications</w:t>
                              </w:r>
                              <w:r w:rsidRPr="0088522F">
                                <w:rPr>
                                  <w:rFonts w:ascii="Times New Roman" w:hAnsi="Times New Roman" w:cs="Times New Roman"/>
                                  <w:spacing w:val="-2"/>
                                  <w:sz w:val="24"/>
                                </w:rPr>
                                <w:t xml:space="preserve"> </w:t>
                              </w:r>
                              <w:r w:rsidRPr="0088522F">
                                <w:rPr>
                                  <w:rFonts w:ascii="Times New Roman" w:hAnsi="Times New Roman" w:cs="Times New Roman"/>
                                  <w:sz w:val="24"/>
                                </w:rPr>
                                <w:t>before</w:t>
                              </w:r>
                              <w:r w:rsidRPr="0088522F">
                                <w:rPr>
                                  <w:rFonts w:ascii="Times New Roman" w:hAnsi="Times New Roman" w:cs="Times New Roman"/>
                                  <w:spacing w:val="-1"/>
                                  <w:sz w:val="24"/>
                                </w:rPr>
                                <w:t xml:space="preserve"> </w:t>
                              </w:r>
                              <w:r w:rsidRPr="0088522F">
                                <w:rPr>
                                  <w:rFonts w:ascii="Times New Roman" w:hAnsi="Times New Roman" w:cs="Times New Roman"/>
                                  <w:sz w:val="24"/>
                                </w:rPr>
                                <w:t>the</w:t>
                              </w:r>
                              <w:r w:rsidRPr="0088522F">
                                <w:rPr>
                                  <w:rFonts w:ascii="Times New Roman" w:hAnsi="Times New Roman" w:cs="Times New Roman"/>
                                  <w:spacing w:val="-2"/>
                                  <w:sz w:val="24"/>
                                </w:rPr>
                                <w:t xml:space="preserve"> </w:t>
                              </w:r>
                              <w:r w:rsidRPr="0088522F">
                                <w:rPr>
                                  <w:rFonts w:ascii="Times New Roman" w:hAnsi="Times New Roman" w:cs="Times New Roman"/>
                                  <w:sz w:val="24"/>
                                </w:rPr>
                                <w:t>Scheme</w:t>
                              </w:r>
                              <w:r w:rsidRPr="0088522F">
                                <w:rPr>
                                  <w:rFonts w:ascii="Times New Roman" w:hAnsi="Times New Roman" w:cs="Times New Roman"/>
                                  <w:spacing w:val="-1"/>
                                  <w:sz w:val="24"/>
                                </w:rPr>
                                <w:t xml:space="preserve"> </w:t>
                              </w:r>
                              <w:r w:rsidRPr="0088522F">
                                <w:rPr>
                                  <w:rFonts w:ascii="Times New Roman" w:hAnsi="Times New Roman" w:cs="Times New Roman"/>
                                  <w:spacing w:val="-2"/>
                                  <w:sz w:val="24"/>
                                </w:rPr>
                                <w:t>closes.</w:t>
                              </w:r>
                            </w:p>
                          </w:txbxContent>
                        </wps:txbx>
                        <wps:bodyPr wrap="square" lIns="0" tIns="0" rIns="0" bIns="0" rtlCol="0">
                          <a:noAutofit/>
                        </wps:bodyPr>
                      </wps:wsp>
                      <wps:wsp>
                        <wps:cNvPr id="81" name="Textbox 81"/>
                        <wps:cNvSpPr txBox="1"/>
                        <wps:spPr>
                          <a:xfrm>
                            <a:off x="3175" y="3175"/>
                            <a:ext cx="5810250" cy="436010"/>
                          </a:xfrm>
                          <a:prstGeom prst="rect">
                            <a:avLst/>
                          </a:prstGeom>
                          <a:ln w="6350">
                            <a:solidFill>
                              <a:srgbClr val="000000"/>
                            </a:solidFill>
                            <a:prstDash val="solid"/>
                          </a:ln>
                        </wps:spPr>
                        <wps:txbx>
                          <w:txbxContent>
                            <w:p w14:paraId="121B5B51"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88AC3E" id="Group 79" o:spid="_x0000_s1103" style="position:absolute;left:0;text-align:left;margin-left:0;margin-top:0;width:457.5pt;height:159pt;z-index:-251658224;mso-wrap-distance-left:0;mso-wrap-distance-right:0;mso-position-horizontal:left;mso-position-horizontal-relative:margin;mso-width-relative:margin;mso-height-relative:margin" coordorigin="31,31" coordsize="58102,24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">
                <v:shape id="Textbox 80" o:spid="_x0000_s1104" type="#_x0000_t202" style="position:absolute;left:31;top:4391;width:58103;height:2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" filled="f" strokeweight=".5pt">
                  <v:textbox inset="0,0,0,0">
                    <w:txbxContent>
                      <w:p w14:paraId="04BA9180" w14:textId="77777777" w:rsidR="007869D1" w:rsidRPr="0088522F" w:rsidRDefault="007869D1" w:rsidP="007869D1">
                        <w:pPr>
                          <w:spacing w:before="60" w:after="60"/>
                          <w:ind w:left="103"/>
                          <w:rPr>
                            <w:rFonts w:ascii="Times New Roman" w:hAnsi="Times New Roman" w:cs="Times New Roman"/>
                            <w:sz w:val="24"/>
                          </w:rPr>
                        </w:pPr>
                        <w:r w:rsidRPr="0088522F">
                          <w:rPr>
                            <w:rFonts w:ascii="Times New Roman" w:hAnsi="Times New Roman" w:cs="Times New Roman"/>
                            <w:sz w:val="24"/>
                          </w:rPr>
                          <w:t>1.137</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3"/>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4"/>
                            <w:sz w:val="24"/>
                          </w:rPr>
                          <w:t xml:space="preserve"> </w:t>
                        </w:r>
                        <w:r w:rsidRPr="0088522F">
                          <w:rPr>
                            <w:rFonts w:ascii="Times New Roman" w:hAnsi="Times New Roman" w:cs="Times New Roman"/>
                            <w:sz w:val="24"/>
                          </w:rPr>
                          <w:t>that</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Eight</w:t>
                        </w:r>
                        <w:r w:rsidRPr="0088522F">
                          <w:rPr>
                            <w:rFonts w:ascii="Times New Roman" w:hAnsi="Times New Roman" w:cs="Times New Roman"/>
                            <w:spacing w:val="-4"/>
                            <w:sz w:val="24"/>
                          </w:rPr>
                          <w:t xml:space="preserve"> </w:t>
                        </w:r>
                        <w:r w:rsidRPr="0088522F">
                          <w:rPr>
                            <w:rFonts w:ascii="Times New Roman" w:hAnsi="Times New Roman" w:cs="Times New Roman"/>
                            <w:sz w:val="24"/>
                          </w:rPr>
                          <w:t>Year</w:t>
                        </w:r>
                        <w:r w:rsidRPr="0088522F">
                          <w:rPr>
                            <w:rFonts w:ascii="Times New Roman" w:hAnsi="Times New Roman" w:cs="Times New Roman"/>
                            <w:spacing w:val="-3"/>
                            <w:sz w:val="24"/>
                          </w:rPr>
                          <w:t xml:space="preserve"> </w:t>
                        </w:r>
                        <w:r w:rsidRPr="0088522F">
                          <w:rPr>
                            <w:rFonts w:ascii="Times New Roman" w:hAnsi="Times New Roman" w:cs="Times New Roman"/>
                            <w:sz w:val="24"/>
                          </w:rPr>
                          <w:t>Review</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National</w:t>
                        </w:r>
                        <w:r w:rsidRPr="0088522F">
                          <w:rPr>
                            <w:rFonts w:ascii="Times New Roman" w:hAnsi="Times New Roman" w:cs="Times New Roman"/>
                            <w:spacing w:val="-3"/>
                            <w:sz w:val="24"/>
                          </w:rPr>
                          <w:t xml:space="preserve"> </w:t>
                        </w:r>
                        <w:r w:rsidRPr="0088522F">
                          <w:rPr>
                            <w:rFonts w:ascii="Times New Roman" w:hAnsi="Times New Roman" w:cs="Times New Roman"/>
                            <w:sz w:val="24"/>
                          </w:rPr>
                          <w:t>Redress Scheme consider:</w:t>
                        </w:r>
                      </w:p>
                      <w:p w14:paraId="046C84F0"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Possible alternative options if redress cannot be offered to a survivor because a</w:t>
                        </w:r>
                        <w:r>
                          <w:rPr>
                            <w:rFonts w:ascii="Times New Roman" w:hAnsi="Times New Roman" w:cs="Times New Roman"/>
                            <w:sz w:val="24"/>
                          </w:rPr>
                          <w:t> </w:t>
                        </w:r>
                        <w:r w:rsidRPr="0088522F">
                          <w:rPr>
                            <w:rFonts w:ascii="Times New Roman" w:hAnsi="Times New Roman" w:cs="Times New Roman"/>
                            <w:sz w:val="24"/>
                          </w:rPr>
                          <w:t>responsible</w:t>
                        </w:r>
                        <w:r w:rsidRPr="0088522F">
                          <w:rPr>
                            <w:rFonts w:ascii="Times New Roman" w:hAnsi="Times New Roman" w:cs="Times New Roman"/>
                            <w:spacing w:val="-3"/>
                            <w:sz w:val="24"/>
                          </w:rPr>
                          <w:t xml:space="preserve"> </w:t>
                        </w:r>
                        <w:r w:rsidRPr="0088522F">
                          <w:rPr>
                            <w:rFonts w:ascii="Times New Roman" w:hAnsi="Times New Roman" w:cs="Times New Roman"/>
                            <w:sz w:val="24"/>
                          </w:rPr>
                          <w:t>institution</w:t>
                        </w:r>
                        <w:r w:rsidRPr="0088522F">
                          <w:rPr>
                            <w:rFonts w:ascii="Times New Roman" w:hAnsi="Times New Roman" w:cs="Times New Roman"/>
                            <w:spacing w:val="-3"/>
                            <w:sz w:val="24"/>
                          </w:rPr>
                          <w:t xml:space="preserve"> </w:t>
                        </w:r>
                        <w:r w:rsidRPr="0088522F">
                          <w:rPr>
                            <w:rFonts w:ascii="Times New Roman" w:hAnsi="Times New Roman" w:cs="Times New Roman"/>
                            <w:sz w:val="24"/>
                          </w:rPr>
                          <w:t>does</w:t>
                        </w:r>
                        <w:r w:rsidRPr="0088522F">
                          <w:rPr>
                            <w:rFonts w:ascii="Times New Roman" w:hAnsi="Times New Roman" w:cs="Times New Roman"/>
                            <w:spacing w:val="-4"/>
                            <w:sz w:val="24"/>
                          </w:rPr>
                          <w:t xml:space="preserve"> </w:t>
                        </w:r>
                        <w:r w:rsidRPr="0088522F">
                          <w:rPr>
                            <w:rFonts w:ascii="Times New Roman" w:hAnsi="Times New Roman" w:cs="Times New Roman"/>
                            <w:sz w:val="24"/>
                          </w:rPr>
                          <w:t>not</w:t>
                        </w:r>
                        <w:r w:rsidRPr="0088522F">
                          <w:rPr>
                            <w:rFonts w:ascii="Times New Roman" w:hAnsi="Times New Roman" w:cs="Times New Roman"/>
                            <w:spacing w:val="-3"/>
                            <w:sz w:val="24"/>
                          </w:rPr>
                          <w:t xml:space="preserve"> </w:t>
                        </w:r>
                        <w:r w:rsidRPr="0088522F">
                          <w:rPr>
                            <w:rFonts w:ascii="Times New Roman" w:hAnsi="Times New Roman" w:cs="Times New Roman"/>
                            <w:sz w:val="24"/>
                          </w:rPr>
                          <w:t>fulfil</w:t>
                        </w:r>
                        <w:r w:rsidRPr="0088522F">
                          <w:rPr>
                            <w:rFonts w:ascii="Times New Roman" w:hAnsi="Times New Roman" w:cs="Times New Roman"/>
                            <w:spacing w:val="-3"/>
                            <w:sz w:val="24"/>
                          </w:rPr>
                          <w:t xml:space="preserve"> </w:t>
                        </w:r>
                        <w:r w:rsidRPr="0088522F">
                          <w:rPr>
                            <w:rFonts w:ascii="Times New Roman" w:hAnsi="Times New Roman" w:cs="Times New Roman"/>
                            <w:sz w:val="24"/>
                          </w:rPr>
                          <w:t>its</w:t>
                        </w:r>
                        <w:r w:rsidRPr="0088522F">
                          <w:rPr>
                            <w:rFonts w:ascii="Times New Roman" w:hAnsi="Times New Roman" w:cs="Times New Roman"/>
                            <w:spacing w:val="-4"/>
                            <w:sz w:val="24"/>
                          </w:rPr>
                          <w:t xml:space="preserve"> </w:t>
                        </w:r>
                        <w:r w:rsidRPr="0088522F">
                          <w:rPr>
                            <w:rFonts w:ascii="Times New Roman" w:hAnsi="Times New Roman" w:cs="Times New Roman"/>
                            <w:sz w:val="24"/>
                          </w:rPr>
                          <w:t>intention</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join</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Scheme</w:t>
                        </w:r>
                        <w:r w:rsidRPr="0088522F">
                          <w:rPr>
                            <w:rFonts w:ascii="Times New Roman" w:hAnsi="Times New Roman" w:cs="Times New Roman"/>
                            <w:spacing w:val="-3"/>
                            <w:sz w:val="24"/>
                          </w:rPr>
                          <w:t xml:space="preserve"> </w:t>
                        </w:r>
                        <w:r w:rsidRPr="0088522F">
                          <w:rPr>
                            <w:rFonts w:ascii="Times New Roman" w:hAnsi="Times New Roman" w:cs="Times New Roman"/>
                            <w:sz w:val="24"/>
                          </w:rPr>
                          <w:t>by</w:t>
                        </w:r>
                        <w:r>
                          <w:rPr>
                            <w:rFonts w:ascii="Times New Roman" w:hAnsi="Times New Roman" w:cs="Times New Roman"/>
                            <w:sz w:val="24"/>
                          </w:rPr>
                          <w:t> </w:t>
                        </w:r>
                        <w:r w:rsidRPr="0088522F">
                          <w:rPr>
                            <w:rFonts w:ascii="Times New Roman" w:hAnsi="Times New Roman" w:cs="Times New Roman"/>
                            <w:sz w:val="24"/>
                          </w:rPr>
                          <w:t>30</w:t>
                        </w:r>
                        <w:r>
                          <w:rPr>
                            <w:rFonts w:ascii="Times New Roman" w:hAnsi="Times New Roman" w:cs="Times New Roman"/>
                            <w:sz w:val="24"/>
                          </w:rPr>
                          <w:t> </w:t>
                        </w:r>
                        <w:r w:rsidRPr="0088522F">
                          <w:rPr>
                            <w:rFonts w:ascii="Times New Roman" w:hAnsi="Times New Roman" w:cs="Times New Roman"/>
                            <w:sz w:val="24"/>
                          </w:rPr>
                          <w:t>June</w:t>
                        </w:r>
                        <w:r>
                          <w:rPr>
                            <w:rFonts w:ascii="Times New Roman" w:hAnsi="Times New Roman" w:cs="Times New Roman"/>
                            <w:sz w:val="24"/>
                          </w:rPr>
                          <w:t> </w:t>
                        </w:r>
                        <w:r w:rsidRPr="0088522F">
                          <w:rPr>
                            <w:rFonts w:ascii="Times New Roman" w:hAnsi="Times New Roman" w:cs="Times New Roman"/>
                            <w:spacing w:val="-2"/>
                            <w:sz w:val="24"/>
                          </w:rPr>
                          <w:t>2027.</w:t>
                        </w:r>
                      </w:p>
                      <w:p w14:paraId="5234AFD2"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effectiveness</w:t>
                        </w:r>
                        <w:r w:rsidRPr="0088522F">
                          <w:rPr>
                            <w:rFonts w:ascii="Times New Roman" w:hAnsi="Times New Roman" w:cs="Times New Roman"/>
                            <w:spacing w:val="-5"/>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Queensland</w:t>
                        </w:r>
                        <w:r w:rsidRPr="0088522F">
                          <w:rPr>
                            <w:rFonts w:ascii="Times New Roman" w:hAnsi="Times New Roman" w:cs="Times New Roman"/>
                            <w:spacing w:val="-4"/>
                            <w:sz w:val="24"/>
                          </w:rPr>
                          <w:t xml:space="preserve"> </w:t>
                        </w:r>
                        <w:r w:rsidRPr="0088522F">
                          <w:rPr>
                            <w:rFonts w:ascii="Times New Roman" w:hAnsi="Times New Roman" w:cs="Times New Roman"/>
                            <w:sz w:val="24"/>
                          </w:rPr>
                          <w:t>laws</w:t>
                        </w:r>
                        <w:r w:rsidRPr="0088522F">
                          <w:rPr>
                            <w:rFonts w:ascii="Times New Roman" w:hAnsi="Times New Roman" w:cs="Times New Roman"/>
                            <w:spacing w:val="-4"/>
                            <w:sz w:val="24"/>
                          </w:rPr>
                          <w:t xml:space="preserve"> </w:t>
                        </w:r>
                        <w:r w:rsidRPr="0088522F">
                          <w:rPr>
                            <w:rFonts w:ascii="Times New Roman" w:hAnsi="Times New Roman" w:cs="Times New Roman"/>
                            <w:sz w:val="24"/>
                          </w:rPr>
                          <w:t>intended</w:t>
                        </w:r>
                        <w:r w:rsidRPr="0088522F">
                          <w:rPr>
                            <w:rFonts w:ascii="Times New Roman" w:hAnsi="Times New Roman" w:cs="Times New Roman"/>
                            <w:spacing w:val="-4"/>
                            <w:sz w:val="24"/>
                          </w:rPr>
                          <w:t xml:space="preserve"> </w:t>
                        </w:r>
                        <w:r w:rsidRPr="0088522F">
                          <w:rPr>
                            <w:rFonts w:ascii="Times New Roman" w:hAnsi="Times New Roman" w:cs="Times New Roman"/>
                            <w:sz w:val="24"/>
                          </w:rPr>
                          <w:t>to</w:t>
                        </w:r>
                        <w:r w:rsidRPr="0088522F">
                          <w:rPr>
                            <w:rFonts w:ascii="Times New Roman" w:hAnsi="Times New Roman" w:cs="Times New Roman"/>
                            <w:spacing w:val="-4"/>
                            <w:sz w:val="24"/>
                          </w:rPr>
                          <w:t xml:space="preserve"> </w:t>
                        </w:r>
                        <w:r w:rsidRPr="0088522F">
                          <w:rPr>
                            <w:rFonts w:ascii="Times New Roman" w:hAnsi="Times New Roman" w:cs="Times New Roman"/>
                            <w:sz w:val="24"/>
                          </w:rPr>
                          <w:t>address</w:t>
                        </w:r>
                        <w:r w:rsidRPr="0088522F">
                          <w:rPr>
                            <w:rFonts w:ascii="Times New Roman" w:hAnsi="Times New Roman" w:cs="Times New Roman"/>
                            <w:spacing w:val="-5"/>
                            <w:sz w:val="24"/>
                          </w:rPr>
                          <w:t xml:space="preserve"> </w:t>
                        </w:r>
                        <w:r w:rsidRPr="0088522F">
                          <w:rPr>
                            <w:rFonts w:ascii="Times New Roman" w:hAnsi="Times New Roman" w:cs="Times New Roman"/>
                            <w:sz w:val="24"/>
                          </w:rPr>
                          <w:t>claim</w:t>
                        </w:r>
                        <w:r w:rsidRPr="0088522F">
                          <w:rPr>
                            <w:rFonts w:ascii="Times New Roman" w:hAnsi="Times New Roman" w:cs="Times New Roman"/>
                            <w:spacing w:val="-4"/>
                            <w:sz w:val="24"/>
                          </w:rPr>
                          <w:t xml:space="preserve"> </w:t>
                        </w:r>
                        <w:r w:rsidRPr="0088522F">
                          <w:rPr>
                            <w:rFonts w:ascii="Times New Roman" w:hAnsi="Times New Roman" w:cs="Times New Roman"/>
                            <w:sz w:val="24"/>
                          </w:rPr>
                          <w:t>farming,</w:t>
                        </w:r>
                        <w:r w:rsidRPr="0088522F">
                          <w:rPr>
                            <w:rFonts w:ascii="Times New Roman" w:hAnsi="Times New Roman" w:cs="Times New Roman"/>
                            <w:spacing w:val="-4"/>
                            <w:sz w:val="24"/>
                          </w:rPr>
                          <w:t xml:space="preserve"> </w:t>
                        </w:r>
                        <w:r w:rsidRPr="0088522F">
                          <w:rPr>
                            <w:rFonts w:ascii="Times New Roman" w:hAnsi="Times New Roman" w:cs="Times New Roman"/>
                            <w:sz w:val="24"/>
                          </w:rPr>
                          <w:t>including whether there is scope to refine or improve similar laws.</w:t>
                        </w:r>
                      </w:p>
                      <w:p w14:paraId="4A49F3D0"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Scheme’s</w:t>
                        </w:r>
                        <w:r w:rsidRPr="0088522F">
                          <w:rPr>
                            <w:rFonts w:ascii="Times New Roman" w:hAnsi="Times New Roman" w:cs="Times New Roman"/>
                            <w:spacing w:val="-2"/>
                            <w:sz w:val="24"/>
                          </w:rPr>
                          <w:t xml:space="preserve"> </w:t>
                        </w:r>
                        <w:r w:rsidRPr="0088522F">
                          <w:rPr>
                            <w:rFonts w:ascii="Times New Roman" w:hAnsi="Times New Roman" w:cs="Times New Roman"/>
                            <w:sz w:val="24"/>
                          </w:rPr>
                          <w:t>capacity</w:t>
                        </w:r>
                        <w:r w:rsidRPr="0088522F">
                          <w:rPr>
                            <w:rFonts w:ascii="Times New Roman" w:hAnsi="Times New Roman" w:cs="Times New Roman"/>
                            <w:spacing w:val="-1"/>
                            <w:sz w:val="24"/>
                          </w:rPr>
                          <w:t xml:space="preserve"> </w:t>
                        </w:r>
                        <w:r w:rsidRPr="0088522F">
                          <w:rPr>
                            <w:rFonts w:ascii="Times New Roman" w:hAnsi="Times New Roman" w:cs="Times New Roman"/>
                            <w:sz w:val="24"/>
                          </w:rPr>
                          <w:t>to</w:t>
                        </w:r>
                        <w:r w:rsidRPr="0088522F">
                          <w:rPr>
                            <w:rFonts w:ascii="Times New Roman" w:hAnsi="Times New Roman" w:cs="Times New Roman"/>
                            <w:spacing w:val="-1"/>
                            <w:sz w:val="24"/>
                          </w:rPr>
                          <w:t xml:space="preserve"> </w:t>
                        </w:r>
                        <w:r w:rsidRPr="0088522F">
                          <w:rPr>
                            <w:rFonts w:ascii="Times New Roman" w:hAnsi="Times New Roman" w:cs="Times New Roman"/>
                            <w:sz w:val="24"/>
                          </w:rPr>
                          <w:t>finalise</w:t>
                        </w:r>
                        <w:r w:rsidRPr="0088522F">
                          <w:rPr>
                            <w:rFonts w:ascii="Times New Roman" w:hAnsi="Times New Roman" w:cs="Times New Roman"/>
                            <w:spacing w:val="-2"/>
                            <w:sz w:val="24"/>
                          </w:rPr>
                          <w:t xml:space="preserve"> </w:t>
                        </w:r>
                        <w:r w:rsidRPr="0088522F">
                          <w:rPr>
                            <w:rFonts w:ascii="Times New Roman" w:hAnsi="Times New Roman" w:cs="Times New Roman"/>
                            <w:sz w:val="24"/>
                          </w:rPr>
                          <w:t>all</w:t>
                        </w:r>
                        <w:r w:rsidRPr="0088522F">
                          <w:rPr>
                            <w:rFonts w:ascii="Times New Roman" w:hAnsi="Times New Roman" w:cs="Times New Roman"/>
                            <w:spacing w:val="-1"/>
                            <w:sz w:val="24"/>
                          </w:rPr>
                          <w:t xml:space="preserve"> </w:t>
                        </w:r>
                        <w:r w:rsidRPr="0088522F">
                          <w:rPr>
                            <w:rFonts w:ascii="Times New Roman" w:hAnsi="Times New Roman" w:cs="Times New Roman"/>
                            <w:sz w:val="24"/>
                          </w:rPr>
                          <w:t>applications</w:t>
                        </w:r>
                        <w:r w:rsidRPr="0088522F">
                          <w:rPr>
                            <w:rFonts w:ascii="Times New Roman" w:hAnsi="Times New Roman" w:cs="Times New Roman"/>
                            <w:spacing w:val="-2"/>
                            <w:sz w:val="24"/>
                          </w:rPr>
                          <w:t xml:space="preserve"> </w:t>
                        </w:r>
                        <w:r w:rsidRPr="0088522F">
                          <w:rPr>
                            <w:rFonts w:ascii="Times New Roman" w:hAnsi="Times New Roman" w:cs="Times New Roman"/>
                            <w:sz w:val="24"/>
                          </w:rPr>
                          <w:t>before</w:t>
                        </w:r>
                        <w:r w:rsidRPr="0088522F">
                          <w:rPr>
                            <w:rFonts w:ascii="Times New Roman" w:hAnsi="Times New Roman" w:cs="Times New Roman"/>
                            <w:spacing w:val="-1"/>
                            <w:sz w:val="24"/>
                          </w:rPr>
                          <w:t xml:space="preserve"> </w:t>
                        </w:r>
                        <w:r w:rsidRPr="0088522F">
                          <w:rPr>
                            <w:rFonts w:ascii="Times New Roman" w:hAnsi="Times New Roman" w:cs="Times New Roman"/>
                            <w:sz w:val="24"/>
                          </w:rPr>
                          <w:t>the</w:t>
                        </w:r>
                        <w:r w:rsidRPr="0088522F">
                          <w:rPr>
                            <w:rFonts w:ascii="Times New Roman" w:hAnsi="Times New Roman" w:cs="Times New Roman"/>
                            <w:spacing w:val="-2"/>
                            <w:sz w:val="24"/>
                          </w:rPr>
                          <w:t xml:space="preserve"> </w:t>
                        </w:r>
                        <w:r w:rsidRPr="0088522F">
                          <w:rPr>
                            <w:rFonts w:ascii="Times New Roman" w:hAnsi="Times New Roman" w:cs="Times New Roman"/>
                            <w:sz w:val="24"/>
                          </w:rPr>
                          <w:t>Scheme</w:t>
                        </w:r>
                        <w:r w:rsidRPr="0088522F">
                          <w:rPr>
                            <w:rFonts w:ascii="Times New Roman" w:hAnsi="Times New Roman" w:cs="Times New Roman"/>
                            <w:spacing w:val="-1"/>
                            <w:sz w:val="24"/>
                          </w:rPr>
                          <w:t xml:space="preserve"> </w:t>
                        </w:r>
                        <w:r w:rsidRPr="0088522F">
                          <w:rPr>
                            <w:rFonts w:ascii="Times New Roman" w:hAnsi="Times New Roman" w:cs="Times New Roman"/>
                            <w:spacing w:val="-2"/>
                            <w:sz w:val="24"/>
                          </w:rPr>
                          <w:t>closes.</w:t>
                        </w:r>
                      </w:p>
                    </w:txbxContent>
                  </v:textbox>
                </v:shape>
                <v:shape id="Textbox 81" o:spid="_x0000_s1105" type="#_x0000_t202" style="position:absolute;left:31;top:31;width:58103;height:4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" filled="f" strokeweight=".5pt">
                  <v:textbox inset="0,0,0,0">
                    <w:txbxContent>
                      <w:p w14:paraId="121B5B51"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26</w:t>
                        </w:r>
                      </w:p>
                    </w:txbxContent>
                  </v:textbox>
                </v:shape>
                <w10:wrap type="topAndBottom" anchorx="margin"/>
              </v:group>
            </w:pict>
          </mc:Fallback>
        </mc:AlternateContent>
      </w:r>
      <w:r w:rsidRPr="007869D1">
        <w:rPr>
          <w:rFonts w:ascii="Times New Roman" w:eastAsia="Times New Roman" w:hAnsi="Times New Roman" w:cs="Times New Roman"/>
          <w:sz w:val="24"/>
          <w:szCs w:val="24"/>
        </w:rPr>
        <w:t xml:space="preserve">The </w:t>
      </w:r>
      <w:r w:rsidRPr="007869D1">
        <w:rPr>
          <w:rFonts w:ascii="Times New Roman" w:eastAsia="Times New Roman" w:hAnsi="Times New Roman" w:cs="Times New Roman"/>
          <w:sz w:val="24"/>
          <w:szCs w:val="24"/>
          <w:lang w:val="en-US"/>
        </w:rPr>
        <w:t>Australian</w:t>
      </w:r>
      <w:r w:rsidRPr="007869D1">
        <w:rPr>
          <w:rFonts w:ascii="Times New Roman" w:eastAsia="Times New Roman" w:hAnsi="Times New Roman" w:cs="Times New Roman"/>
          <w:sz w:val="24"/>
          <w:szCs w:val="24"/>
        </w:rPr>
        <w:t xml:space="preserve"> Government</w:t>
      </w:r>
      <w:r w:rsidRPr="007869D1">
        <w:rPr>
          <w:rFonts w:ascii="Times New Roman" w:eastAsia="Times New Roman" w:hAnsi="Times New Roman" w:cs="Times New Roman"/>
          <w:b/>
          <w:bCs/>
          <w:sz w:val="24"/>
          <w:szCs w:val="24"/>
        </w:rPr>
        <w:t xml:space="preserve"> agrees in principle</w:t>
      </w:r>
      <w:r w:rsidRPr="007869D1">
        <w:rPr>
          <w:rFonts w:ascii="Times New Roman" w:eastAsia="Times New Roman" w:hAnsi="Times New Roman" w:cs="Times New Roman"/>
          <w:sz w:val="24"/>
          <w:szCs w:val="24"/>
        </w:rPr>
        <w:t xml:space="preserve"> to</w:t>
      </w:r>
      <w:r w:rsidRPr="007869D1">
        <w:rPr>
          <w:rFonts w:ascii="Times New Roman" w:eastAsia="Times New Roman" w:hAnsi="Times New Roman" w:cs="Times New Roman"/>
          <w:b/>
          <w:bCs/>
          <w:sz w:val="24"/>
          <w:szCs w:val="24"/>
        </w:rPr>
        <w:t xml:space="preserve"> </w:t>
      </w:r>
      <w:r w:rsidRPr="007869D1">
        <w:rPr>
          <w:rFonts w:ascii="Times New Roman" w:eastAsia="Times New Roman" w:hAnsi="Times New Roman" w:cs="Times New Roman"/>
          <w:sz w:val="24"/>
          <w:szCs w:val="24"/>
        </w:rPr>
        <w:t>this recommendation, noting:</w:t>
      </w:r>
    </w:p>
    <w:p w14:paraId="53854214" w14:textId="77777777" w:rsidR="007869D1" w:rsidRPr="007869D1" w:rsidRDefault="007869D1" w:rsidP="007B0E31">
      <w:pPr>
        <w:widowControl w:val="0"/>
        <w:numPr>
          <w:ilvl w:val="0"/>
          <w:numId w:val="22"/>
        </w:numPr>
        <w:autoSpaceDE w:val="0"/>
        <w:autoSpaceDN w:val="0"/>
        <w:spacing w:before="120" w:after="120" w:line="276" w:lineRule="auto"/>
        <w:ind w:left="641" w:right="170" w:hanging="357"/>
        <w:rPr>
          <w:rFonts w:ascii="Times New Roman" w:eastAsia="Times New Roman" w:hAnsi="Times New Roman" w:cs="Times New Roman"/>
          <w:sz w:val="24"/>
          <w:szCs w:val="24"/>
        </w:rPr>
      </w:pPr>
      <w:r w:rsidRPr="007869D1">
        <w:rPr>
          <w:rFonts w:ascii="Times New Roman" w:eastAsia="Times New Roman" w:hAnsi="Times New Roman" w:cs="Times New Roman"/>
          <w:sz w:val="24"/>
          <w:szCs w:val="24"/>
        </w:rPr>
        <w:t xml:space="preserve">Some of these issues may be examined sooner outside of the eighth anniversary review process. </w:t>
      </w:r>
    </w:p>
    <w:p w14:paraId="3A44DC8C" w14:textId="77777777" w:rsidR="007869D1" w:rsidRPr="007869D1" w:rsidRDefault="007869D1" w:rsidP="007B0E31">
      <w:pPr>
        <w:widowControl w:val="0"/>
        <w:numPr>
          <w:ilvl w:val="0"/>
          <w:numId w:val="22"/>
        </w:numPr>
        <w:autoSpaceDE w:val="0"/>
        <w:autoSpaceDN w:val="0"/>
        <w:spacing w:before="120" w:after="120" w:line="276" w:lineRule="auto"/>
        <w:ind w:left="641" w:right="170" w:hanging="357"/>
        <w:rPr>
          <w:rFonts w:ascii="Times New Roman" w:eastAsia="Times New Roman" w:hAnsi="Times New Roman" w:cs="Times New Roman"/>
          <w:sz w:val="24"/>
          <w:szCs w:val="24"/>
        </w:rPr>
      </w:pPr>
      <w:r w:rsidRPr="007869D1">
        <w:rPr>
          <w:rFonts w:ascii="Times New Roman" w:eastAsia="Times New Roman" w:hAnsi="Times New Roman" w:cs="Times New Roman"/>
          <w:sz w:val="24"/>
          <w:szCs w:val="24"/>
        </w:rPr>
        <w:t xml:space="preserve">The eighth anniversary review will be undertaken in partnership with state and territory government partners under the Scheme’s Intergovernmental Agreement. </w:t>
      </w:r>
    </w:p>
    <w:p w14:paraId="7ECDB42F" w14:textId="58023F5D"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rPr>
      </w:pPr>
      <w:r w:rsidRPr="007869D1">
        <w:rPr>
          <w:rFonts w:ascii="Times New Roman" w:eastAsia="Times New Roman" w:hAnsi="Times New Roman" w:cs="Times New Roman"/>
          <w:sz w:val="24"/>
          <w:szCs w:val="24"/>
        </w:rPr>
        <w:t xml:space="preserve">The </w:t>
      </w:r>
      <w:r w:rsidR="004528ED">
        <w:rPr>
          <w:rFonts w:ascii="Times New Roman" w:eastAsia="Times New Roman" w:hAnsi="Times New Roman" w:cs="Times New Roman"/>
          <w:sz w:val="24"/>
          <w:szCs w:val="24"/>
        </w:rPr>
        <w:t>G</w:t>
      </w:r>
      <w:r w:rsidRPr="007869D1">
        <w:rPr>
          <w:rFonts w:ascii="Times New Roman" w:eastAsia="Times New Roman" w:hAnsi="Times New Roman" w:cs="Times New Roman"/>
          <w:sz w:val="24"/>
          <w:szCs w:val="24"/>
        </w:rPr>
        <w:t>overnment is committed to encouraging institutions named in applications to join the Scheme and will continue to use Funder of Last Resort provisions to ensure eligible applicants are offered redress and, where appropriate, public naming of institutions and associated penalties for institutions that do not join the Scheme.</w:t>
      </w:r>
    </w:p>
    <w:p w14:paraId="34865A4C" w14:textId="6EE363E0" w:rsidR="007869D1" w:rsidRDefault="007869D1" w:rsidP="007B0E31">
      <w:pPr>
        <w:widowControl w:val="0"/>
        <w:autoSpaceDE w:val="0"/>
        <w:autoSpaceDN w:val="0"/>
        <w:spacing w:before="120" w:after="120" w:line="276" w:lineRule="auto"/>
        <w:rPr>
          <w:rFonts w:ascii="Times New Roman" w:eastAsia="Times New Roman" w:hAnsi="Times New Roman" w:cs="Times New Roman"/>
          <w:sz w:val="24"/>
          <w:szCs w:val="24"/>
        </w:rPr>
      </w:pPr>
      <w:r w:rsidRPr="007869D1">
        <w:rPr>
          <w:rFonts w:ascii="Times New Roman" w:eastAsia="Times New Roman" w:hAnsi="Times New Roman" w:cs="Times New Roman"/>
          <w:sz w:val="24"/>
          <w:szCs w:val="24"/>
        </w:rPr>
        <w:t xml:space="preserve">The </w:t>
      </w:r>
      <w:r w:rsidR="004528ED">
        <w:rPr>
          <w:rFonts w:ascii="Times New Roman" w:eastAsia="Times New Roman" w:hAnsi="Times New Roman" w:cs="Times New Roman"/>
          <w:sz w:val="24"/>
          <w:szCs w:val="24"/>
        </w:rPr>
        <w:t>G</w:t>
      </w:r>
      <w:r w:rsidRPr="007869D1">
        <w:rPr>
          <w:rFonts w:ascii="Times New Roman" w:eastAsia="Times New Roman" w:hAnsi="Times New Roman" w:cs="Times New Roman"/>
          <w:sz w:val="24"/>
          <w:szCs w:val="24"/>
        </w:rPr>
        <w:t>overnment strongly condemns exploitative practices by legal service providers which seek to profit from survivors of institutional child sexual abuse. The </w:t>
      </w:r>
      <w:r w:rsidR="004528ED">
        <w:rPr>
          <w:rFonts w:ascii="Times New Roman" w:eastAsia="Times New Roman" w:hAnsi="Times New Roman" w:cs="Times New Roman"/>
          <w:sz w:val="24"/>
          <w:szCs w:val="24"/>
        </w:rPr>
        <w:t>G</w:t>
      </w:r>
      <w:r w:rsidRPr="007869D1">
        <w:rPr>
          <w:rFonts w:ascii="Times New Roman" w:eastAsia="Times New Roman" w:hAnsi="Times New Roman" w:cs="Times New Roman"/>
          <w:sz w:val="24"/>
          <w:szCs w:val="24"/>
        </w:rPr>
        <w:t>overnment encourages all state and territory governments to implement legislation to curb sharp practices such as claim farming</w:t>
      </w:r>
      <w:r w:rsidR="000567B4">
        <w:rPr>
          <w:rFonts w:ascii="Times New Roman" w:eastAsia="Times New Roman" w:hAnsi="Times New Roman" w:cs="Times New Roman"/>
          <w:sz w:val="24"/>
          <w:szCs w:val="24"/>
        </w:rPr>
        <w:t xml:space="preserve">. The </w:t>
      </w:r>
      <w:r w:rsidR="004528ED">
        <w:rPr>
          <w:rFonts w:ascii="Times New Roman" w:eastAsia="Times New Roman" w:hAnsi="Times New Roman" w:cs="Times New Roman"/>
          <w:sz w:val="24"/>
          <w:szCs w:val="24"/>
        </w:rPr>
        <w:t>G</w:t>
      </w:r>
      <w:r w:rsidR="000567B4">
        <w:rPr>
          <w:rFonts w:ascii="Times New Roman" w:eastAsia="Times New Roman" w:hAnsi="Times New Roman" w:cs="Times New Roman"/>
          <w:sz w:val="24"/>
          <w:szCs w:val="24"/>
        </w:rPr>
        <w:t>overnment notes legislation</w:t>
      </w:r>
      <w:r w:rsidRPr="007869D1">
        <w:rPr>
          <w:rFonts w:ascii="Times New Roman" w:eastAsia="Times New Roman" w:hAnsi="Times New Roman" w:cs="Times New Roman"/>
          <w:sz w:val="24"/>
          <w:szCs w:val="24"/>
        </w:rPr>
        <w:t xml:space="preserve"> </w:t>
      </w:r>
      <w:r w:rsidR="00E02F60">
        <w:rPr>
          <w:rFonts w:ascii="Times New Roman" w:eastAsia="Times New Roman" w:hAnsi="Times New Roman" w:cs="Times New Roman"/>
          <w:sz w:val="24"/>
          <w:szCs w:val="24"/>
        </w:rPr>
        <w:t>passed</w:t>
      </w:r>
      <w:r w:rsidR="00E02F60" w:rsidRPr="007869D1">
        <w:rPr>
          <w:rFonts w:ascii="Times New Roman" w:eastAsia="Times New Roman" w:hAnsi="Times New Roman" w:cs="Times New Roman"/>
          <w:sz w:val="24"/>
          <w:szCs w:val="24"/>
        </w:rPr>
        <w:t xml:space="preserve"> </w:t>
      </w:r>
      <w:r w:rsidRPr="007869D1">
        <w:rPr>
          <w:rFonts w:ascii="Times New Roman" w:eastAsia="Times New Roman" w:hAnsi="Times New Roman" w:cs="Times New Roman"/>
          <w:sz w:val="24"/>
          <w:szCs w:val="24"/>
        </w:rPr>
        <w:t>by the Queensland, New</w:t>
      </w:r>
      <w:r w:rsidR="00957801">
        <w:rPr>
          <w:rFonts w:ascii="Times New Roman" w:eastAsia="Times New Roman" w:hAnsi="Times New Roman" w:cs="Times New Roman"/>
          <w:sz w:val="24"/>
          <w:szCs w:val="24"/>
        </w:rPr>
        <w:t> </w:t>
      </w:r>
      <w:r w:rsidRPr="007869D1">
        <w:rPr>
          <w:rFonts w:ascii="Times New Roman" w:eastAsia="Times New Roman" w:hAnsi="Times New Roman" w:cs="Times New Roman"/>
          <w:sz w:val="24"/>
          <w:szCs w:val="24"/>
        </w:rPr>
        <w:t>South</w:t>
      </w:r>
      <w:r w:rsidR="00957801">
        <w:rPr>
          <w:rFonts w:ascii="Times New Roman" w:eastAsia="Times New Roman" w:hAnsi="Times New Roman" w:cs="Times New Roman"/>
          <w:sz w:val="24"/>
          <w:szCs w:val="24"/>
        </w:rPr>
        <w:t> </w:t>
      </w:r>
      <w:r w:rsidRPr="007869D1">
        <w:rPr>
          <w:rFonts w:ascii="Times New Roman" w:eastAsia="Times New Roman" w:hAnsi="Times New Roman" w:cs="Times New Roman"/>
          <w:sz w:val="24"/>
          <w:szCs w:val="24"/>
        </w:rPr>
        <w:t xml:space="preserve">Wales and South Australian </w:t>
      </w:r>
      <w:r w:rsidR="004248D1">
        <w:rPr>
          <w:rFonts w:ascii="Times New Roman" w:eastAsia="Times New Roman" w:hAnsi="Times New Roman" w:cs="Times New Roman"/>
          <w:sz w:val="24"/>
          <w:szCs w:val="24"/>
        </w:rPr>
        <w:t>G</w:t>
      </w:r>
      <w:r w:rsidRPr="007869D1">
        <w:rPr>
          <w:rFonts w:ascii="Times New Roman" w:eastAsia="Times New Roman" w:hAnsi="Times New Roman" w:cs="Times New Roman"/>
          <w:sz w:val="24"/>
          <w:szCs w:val="24"/>
        </w:rPr>
        <w:t>overnments</w:t>
      </w:r>
      <w:r w:rsidRPr="007869D1">
        <w:rPr>
          <w:rFonts w:ascii="Times New Roman" w:eastAsia="Times New Roman" w:hAnsi="Times New Roman" w:cs="Times New Roman"/>
          <w:sz w:val="24"/>
          <w:szCs w:val="24"/>
          <w:lang w:val="en-US"/>
        </w:rPr>
        <w:t xml:space="preserve"> (noting </w:t>
      </w:r>
      <w:r w:rsidR="00D81EA0">
        <w:rPr>
          <w:rFonts w:ascii="Times New Roman" w:eastAsia="Times New Roman" w:hAnsi="Times New Roman" w:cs="Times New Roman"/>
          <w:sz w:val="24"/>
          <w:szCs w:val="24"/>
          <w:lang w:val="en-US"/>
        </w:rPr>
        <w:t xml:space="preserve">these </w:t>
      </w:r>
      <w:r w:rsidRPr="007869D1">
        <w:rPr>
          <w:rFonts w:ascii="Times New Roman" w:eastAsia="Times New Roman" w:hAnsi="Times New Roman" w:cs="Times New Roman"/>
          <w:sz w:val="24"/>
          <w:szCs w:val="24"/>
          <w:lang w:val="en-US"/>
        </w:rPr>
        <w:t xml:space="preserve">may not be specific </w:t>
      </w:r>
      <w:r w:rsidR="00C07EE1" w:rsidRPr="007869D1">
        <w:rPr>
          <w:rFonts w:ascii="Times New Roman" w:eastAsia="Times New Roman" w:hAnsi="Times New Roman" w:cs="Times New Roman"/>
          <w:sz w:val="24"/>
          <w:szCs w:val="24"/>
          <w:lang w:val="en-US"/>
        </w:rPr>
        <w:t>to</w:t>
      </w:r>
      <w:r w:rsidR="00957801">
        <w:rPr>
          <w:rFonts w:ascii="Times New Roman" w:eastAsia="Times New Roman" w:hAnsi="Times New Roman" w:cs="Times New Roman"/>
          <w:sz w:val="24"/>
          <w:szCs w:val="24"/>
          <w:lang w:val="en-US"/>
        </w:rPr>
        <w:t> </w:t>
      </w:r>
      <w:r w:rsidR="00C07EE1" w:rsidRPr="007869D1">
        <w:rPr>
          <w:rFonts w:ascii="Times New Roman" w:eastAsia="Times New Roman" w:hAnsi="Times New Roman" w:cs="Times New Roman"/>
          <w:sz w:val="24"/>
          <w:szCs w:val="24"/>
          <w:lang w:val="en-US"/>
        </w:rPr>
        <w:t>or</w:t>
      </w:r>
      <w:r w:rsidR="00957801">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encompass redress)</w:t>
      </w:r>
      <w:r w:rsidRPr="007869D1">
        <w:rPr>
          <w:rFonts w:ascii="Times New Roman" w:eastAsia="Times New Roman" w:hAnsi="Times New Roman" w:cs="Times New Roman"/>
          <w:sz w:val="24"/>
          <w:szCs w:val="24"/>
        </w:rPr>
        <w:t>.</w:t>
      </w:r>
    </w:p>
    <w:p w14:paraId="181ADEEF" w14:textId="0230C756" w:rsidR="00096091" w:rsidRDefault="00644249" w:rsidP="007B0E31">
      <w:pPr>
        <w:widowControl w:val="0"/>
        <w:autoSpaceDE w:val="0"/>
        <w:autoSpaceDN w:val="0"/>
        <w:spacing w:before="120" w:after="120" w:line="276" w:lineRule="auto"/>
        <w:rPr>
          <w:rFonts w:ascii="Times New Roman" w:eastAsia="Times New Roman" w:hAnsi="Times New Roman" w:cs="Times New Roman"/>
          <w:sz w:val="24"/>
          <w:szCs w:val="24"/>
        </w:rPr>
      </w:pPr>
      <w:r w:rsidRPr="007869D1">
        <w:rPr>
          <w:rFonts w:ascii="Times New Roman" w:eastAsia="Times New Roman" w:hAnsi="Times New Roman" w:cs="Times New Roman"/>
          <w:sz w:val="24"/>
          <w:szCs w:val="24"/>
        </w:rPr>
        <w:t xml:space="preserve">The </w:t>
      </w:r>
      <w:r w:rsidR="004528ED">
        <w:rPr>
          <w:rFonts w:ascii="Times New Roman" w:eastAsia="Times New Roman" w:hAnsi="Times New Roman" w:cs="Times New Roman"/>
          <w:sz w:val="24"/>
          <w:szCs w:val="24"/>
        </w:rPr>
        <w:t>G</w:t>
      </w:r>
      <w:r w:rsidRPr="007869D1">
        <w:rPr>
          <w:rFonts w:ascii="Times New Roman" w:eastAsia="Times New Roman" w:hAnsi="Times New Roman" w:cs="Times New Roman"/>
          <w:sz w:val="24"/>
          <w:szCs w:val="24"/>
        </w:rPr>
        <w:t>overnment is also committed to improving application processing timeframes for all applications received by the legislated application closing date of 30 June 2027</w:t>
      </w:r>
      <w:r>
        <w:rPr>
          <w:rFonts w:ascii="Times New Roman" w:eastAsia="Times New Roman" w:hAnsi="Times New Roman" w:cs="Times New Roman"/>
          <w:sz w:val="24"/>
          <w:szCs w:val="24"/>
        </w:rPr>
        <w:t>.</w:t>
      </w:r>
    </w:p>
    <w:p w14:paraId="1F81651B" w14:textId="6C7D7987" w:rsidR="007869D1" w:rsidRPr="007869D1" w:rsidRDefault="00F61490" w:rsidP="007B0E31">
      <w:pPr>
        <w:widowControl w:val="0"/>
        <w:autoSpaceDE w:val="0"/>
        <w:autoSpaceDN w:val="0"/>
        <w:spacing w:before="120" w:after="120" w:line="276" w:lineRule="auto"/>
        <w:rPr>
          <w:rFonts w:ascii="Times New Roman" w:eastAsia="Times New Roman" w:hAnsi="Times New Roman" w:cs="Times New Roman"/>
          <w:sz w:val="24"/>
          <w:szCs w:val="24"/>
          <w:lang w:val="en-US"/>
        </w:rPr>
      </w:pPr>
      <w:r w:rsidRPr="007869D1">
        <w:rPr>
          <w:rFonts w:ascii="Times New Roman" w:eastAsia="Times New Roman" w:hAnsi="Times New Roman" w:cs="Times New Roman"/>
          <w:noProof/>
          <w:sz w:val="15"/>
          <w:szCs w:val="24"/>
          <w:lang w:eastAsia="en-AU"/>
        </w:rPr>
        <w:lastRenderedPageBreak/>
        <mc:AlternateContent>
          <mc:Choice Requires="wpg">
            <w:drawing>
              <wp:anchor distT="0" distB="0" distL="0" distR="0" simplePos="0" relativeHeight="251658257" behindDoc="1" locked="0" layoutInCell="1" allowOverlap="1" wp14:anchorId="372E81FE" wp14:editId="35901331">
                <wp:simplePos x="0" y="0"/>
                <wp:positionH relativeFrom="margin">
                  <wp:align>left</wp:align>
                </wp:positionH>
                <wp:positionV relativeFrom="paragraph">
                  <wp:posOffset>189230</wp:posOffset>
                </wp:positionV>
                <wp:extent cx="5810250" cy="2362200"/>
                <wp:effectExtent l="0" t="0" r="19050" b="1905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2362200"/>
                          <a:chOff x="3175" y="3175"/>
                          <a:chExt cx="5810250" cy="2821498"/>
                        </a:xfrm>
                      </wpg:grpSpPr>
                      <wps:wsp>
                        <wps:cNvPr id="83" name="Textbox 83"/>
                        <wps:cNvSpPr txBox="1"/>
                        <wps:spPr>
                          <a:xfrm>
                            <a:off x="3175" y="428793"/>
                            <a:ext cx="5810250" cy="2395880"/>
                          </a:xfrm>
                          <a:prstGeom prst="rect">
                            <a:avLst/>
                          </a:prstGeom>
                          <a:ln w="6350">
                            <a:solidFill>
                              <a:srgbClr val="000000"/>
                            </a:solidFill>
                            <a:prstDash val="solid"/>
                          </a:ln>
                        </wps:spPr>
                        <wps:txbx>
                          <w:txbxContent>
                            <w:p w14:paraId="3E8AE35B" w14:textId="77777777" w:rsidR="007869D1" w:rsidRPr="0088522F" w:rsidRDefault="007869D1" w:rsidP="007869D1">
                              <w:pPr>
                                <w:spacing w:before="60" w:after="60"/>
                                <w:ind w:left="103"/>
                                <w:rPr>
                                  <w:rFonts w:ascii="Times New Roman" w:hAnsi="Times New Roman" w:cs="Times New Roman"/>
                                  <w:sz w:val="24"/>
                                </w:rPr>
                              </w:pPr>
                              <w:r w:rsidRPr="0088522F">
                                <w:rPr>
                                  <w:rFonts w:ascii="Times New Roman" w:hAnsi="Times New Roman" w:cs="Times New Roman"/>
                                  <w:sz w:val="24"/>
                                </w:rPr>
                                <w:t>1.138</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4"/>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subject</w:t>
                              </w:r>
                              <w:r w:rsidRPr="0088522F">
                                <w:rPr>
                                  <w:rFonts w:ascii="Times New Roman" w:hAnsi="Times New Roman" w:cs="Times New Roman"/>
                                  <w:spacing w:val="-4"/>
                                  <w:sz w:val="24"/>
                                </w:rPr>
                                <w:t xml:space="preserve"> </w:t>
                              </w:r>
                              <w:r w:rsidRPr="0088522F">
                                <w:rPr>
                                  <w:rFonts w:ascii="Times New Roman" w:hAnsi="Times New Roman" w:cs="Times New Roman"/>
                                  <w:sz w:val="24"/>
                                </w:rPr>
                                <w:t>to</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National</w:t>
                              </w:r>
                              <w:r w:rsidRPr="0088522F">
                                <w:rPr>
                                  <w:rFonts w:ascii="Times New Roman" w:hAnsi="Times New Roman" w:cs="Times New Roman"/>
                                  <w:spacing w:val="-4"/>
                                  <w:sz w:val="24"/>
                                </w:rPr>
                                <w:t xml:space="preserve"> </w:t>
                              </w:r>
                              <w:r w:rsidRPr="0088522F">
                                <w:rPr>
                                  <w:rFonts w:ascii="Times New Roman" w:hAnsi="Times New Roman" w:cs="Times New Roman"/>
                                  <w:sz w:val="24"/>
                                </w:rPr>
                                <w:t>Redress</w:t>
                              </w:r>
                              <w:r w:rsidRPr="0088522F">
                                <w:rPr>
                                  <w:rFonts w:ascii="Times New Roman" w:hAnsi="Times New Roman" w:cs="Times New Roman"/>
                                  <w:spacing w:val="-5"/>
                                  <w:sz w:val="24"/>
                                </w:rPr>
                                <w:t xml:space="preserve"> </w:t>
                              </w:r>
                              <w:r w:rsidRPr="0088522F">
                                <w:rPr>
                                  <w:rFonts w:ascii="Times New Roman" w:hAnsi="Times New Roman" w:cs="Times New Roman"/>
                                  <w:sz w:val="24"/>
                                </w:rPr>
                                <w:t>Scheme</w:t>
                              </w:r>
                              <w:r w:rsidRPr="0088522F">
                                <w:rPr>
                                  <w:rFonts w:ascii="Times New Roman" w:hAnsi="Times New Roman" w:cs="Times New Roman"/>
                                  <w:spacing w:val="-4"/>
                                  <w:sz w:val="24"/>
                                </w:rPr>
                                <w:t xml:space="preserve"> </w:t>
                              </w:r>
                              <w:r w:rsidRPr="0088522F">
                                <w:rPr>
                                  <w:rFonts w:ascii="Times New Roman" w:hAnsi="Times New Roman" w:cs="Times New Roman"/>
                                  <w:sz w:val="24"/>
                                </w:rPr>
                                <w:t>being extended, the Eighth Year Review of the Scheme consider:</w:t>
                              </w:r>
                            </w:p>
                            <w:p w14:paraId="7140E4FC"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 preferred basis on which the Scheme should eventually close; for example, based</w:t>
                              </w:r>
                              <w:r w:rsidRPr="0088522F">
                                <w:rPr>
                                  <w:rFonts w:ascii="Times New Roman" w:hAnsi="Times New Roman" w:cs="Times New Roman"/>
                                  <w:spacing w:val="-3"/>
                                  <w:sz w:val="24"/>
                                </w:rPr>
                                <w:t xml:space="preserve"> </w:t>
                              </w:r>
                              <w:r w:rsidRPr="0088522F">
                                <w:rPr>
                                  <w:rFonts w:ascii="Times New Roman" w:hAnsi="Times New Roman" w:cs="Times New Roman"/>
                                  <w:sz w:val="24"/>
                                </w:rPr>
                                <w:t>on</w:t>
                              </w:r>
                              <w:r w:rsidRPr="0088522F">
                                <w:rPr>
                                  <w:rFonts w:ascii="Times New Roman" w:hAnsi="Times New Roman" w:cs="Times New Roman"/>
                                  <w:spacing w:val="-3"/>
                                  <w:sz w:val="24"/>
                                </w:rPr>
                                <w:t xml:space="preserve"> </w:t>
                              </w:r>
                              <w:r w:rsidRPr="0088522F">
                                <w:rPr>
                                  <w:rFonts w:ascii="Times New Roman" w:hAnsi="Times New Roman" w:cs="Times New Roman"/>
                                  <w:sz w:val="24"/>
                                </w:rPr>
                                <w:t>a</w:t>
                              </w:r>
                              <w:r w:rsidRPr="0088522F">
                                <w:rPr>
                                  <w:rFonts w:ascii="Times New Roman" w:hAnsi="Times New Roman" w:cs="Times New Roman"/>
                                  <w:spacing w:val="-3"/>
                                  <w:sz w:val="24"/>
                                </w:rPr>
                                <w:t xml:space="preserve"> </w:t>
                              </w:r>
                              <w:r w:rsidRPr="0088522F">
                                <w:rPr>
                                  <w:rFonts w:ascii="Times New Roman" w:hAnsi="Times New Roman" w:cs="Times New Roman"/>
                                  <w:sz w:val="24"/>
                                </w:rPr>
                                <w:t>fixed</w:t>
                              </w:r>
                              <w:r w:rsidRPr="0088522F">
                                <w:rPr>
                                  <w:rFonts w:ascii="Times New Roman" w:hAnsi="Times New Roman" w:cs="Times New Roman"/>
                                  <w:spacing w:val="-3"/>
                                  <w:sz w:val="24"/>
                                </w:rPr>
                                <w:t xml:space="preserve"> </w:t>
                              </w:r>
                              <w:r w:rsidRPr="0088522F">
                                <w:rPr>
                                  <w:rFonts w:ascii="Times New Roman" w:hAnsi="Times New Roman" w:cs="Times New Roman"/>
                                  <w:sz w:val="24"/>
                                </w:rPr>
                                <w:t>date</w:t>
                              </w:r>
                              <w:r w:rsidRPr="0088522F">
                                <w:rPr>
                                  <w:rFonts w:ascii="Times New Roman" w:hAnsi="Times New Roman" w:cs="Times New Roman"/>
                                  <w:spacing w:val="-3"/>
                                  <w:sz w:val="24"/>
                                </w:rPr>
                                <w:t xml:space="preserve"> </w:t>
                              </w:r>
                              <w:r w:rsidRPr="0088522F">
                                <w:rPr>
                                  <w:rFonts w:ascii="Times New Roman" w:hAnsi="Times New Roman" w:cs="Times New Roman"/>
                                  <w:sz w:val="24"/>
                                </w:rPr>
                                <w:t>or</w:t>
                              </w:r>
                              <w:r w:rsidRPr="0088522F">
                                <w:rPr>
                                  <w:rFonts w:ascii="Times New Roman" w:hAnsi="Times New Roman" w:cs="Times New Roman"/>
                                  <w:spacing w:val="-3"/>
                                  <w:sz w:val="24"/>
                                </w:rPr>
                                <w:t xml:space="preserve"> </w:t>
                              </w:r>
                              <w:r w:rsidRPr="0088522F">
                                <w:rPr>
                                  <w:rFonts w:ascii="Times New Roman" w:hAnsi="Times New Roman" w:cs="Times New Roman"/>
                                  <w:sz w:val="24"/>
                                </w:rPr>
                                <w:t>when</w:t>
                              </w:r>
                              <w:r w:rsidRPr="0088522F">
                                <w:rPr>
                                  <w:rFonts w:ascii="Times New Roman" w:hAnsi="Times New Roman" w:cs="Times New Roman"/>
                                  <w:spacing w:val="-3"/>
                                  <w:sz w:val="24"/>
                                </w:rPr>
                                <w:t xml:space="preserve"> </w:t>
                              </w:r>
                              <w:r w:rsidRPr="0088522F">
                                <w:rPr>
                                  <w:rFonts w:ascii="Times New Roman" w:hAnsi="Times New Roman" w:cs="Times New Roman"/>
                                  <w:sz w:val="24"/>
                                </w:rPr>
                                <w:t>application</w:t>
                              </w:r>
                              <w:r w:rsidRPr="0088522F">
                                <w:rPr>
                                  <w:rFonts w:ascii="Times New Roman" w:hAnsi="Times New Roman" w:cs="Times New Roman"/>
                                  <w:spacing w:val="-3"/>
                                  <w:sz w:val="24"/>
                                </w:rPr>
                                <w:t xml:space="preserve"> </w:t>
                              </w:r>
                              <w:r w:rsidRPr="0088522F">
                                <w:rPr>
                                  <w:rFonts w:ascii="Times New Roman" w:hAnsi="Times New Roman" w:cs="Times New Roman"/>
                                  <w:sz w:val="24"/>
                                </w:rPr>
                                <w:t>numbers</w:t>
                              </w:r>
                              <w:r w:rsidRPr="0088522F">
                                <w:rPr>
                                  <w:rFonts w:ascii="Times New Roman" w:hAnsi="Times New Roman" w:cs="Times New Roman"/>
                                  <w:spacing w:val="-4"/>
                                  <w:sz w:val="24"/>
                                </w:rPr>
                                <w:t xml:space="preserve"> </w:t>
                              </w:r>
                              <w:r w:rsidRPr="0088522F">
                                <w:rPr>
                                  <w:rFonts w:ascii="Times New Roman" w:hAnsi="Times New Roman" w:cs="Times New Roman"/>
                                  <w:sz w:val="24"/>
                                </w:rPr>
                                <w:t>drop</w:t>
                              </w:r>
                              <w:r w:rsidRPr="0088522F">
                                <w:rPr>
                                  <w:rFonts w:ascii="Times New Roman" w:hAnsi="Times New Roman" w:cs="Times New Roman"/>
                                  <w:spacing w:val="-4"/>
                                  <w:sz w:val="24"/>
                                </w:rPr>
                                <w:t xml:space="preserve"> </w:t>
                              </w:r>
                              <w:r w:rsidRPr="0088522F">
                                <w:rPr>
                                  <w:rFonts w:ascii="Times New Roman" w:hAnsi="Times New Roman" w:cs="Times New Roman"/>
                                  <w:sz w:val="24"/>
                                </w:rPr>
                                <w:t>below</w:t>
                              </w:r>
                              <w:r w:rsidRPr="0088522F">
                                <w:rPr>
                                  <w:rFonts w:ascii="Times New Roman" w:hAnsi="Times New Roman" w:cs="Times New Roman"/>
                                  <w:spacing w:val="-4"/>
                                  <w:sz w:val="24"/>
                                </w:rPr>
                                <w:t xml:space="preserve"> </w:t>
                              </w:r>
                              <w:r w:rsidRPr="0088522F">
                                <w:rPr>
                                  <w:rFonts w:ascii="Times New Roman" w:hAnsi="Times New Roman" w:cs="Times New Roman"/>
                                  <w:sz w:val="24"/>
                                </w:rPr>
                                <w:t>a</w:t>
                              </w:r>
                              <w:r w:rsidRPr="0088522F">
                                <w:rPr>
                                  <w:rFonts w:ascii="Times New Roman" w:hAnsi="Times New Roman" w:cs="Times New Roman"/>
                                  <w:spacing w:val="-3"/>
                                  <w:sz w:val="24"/>
                                </w:rPr>
                                <w:t xml:space="preserve"> </w:t>
                              </w:r>
                              <w:r w:rsidRPr="0088522F">
                                <w:rPr>
                                  <w:rFonts w:ascii="Times New Roman" w:hAnsi="Times New Roman" w:cs="Times New Roman"/>
                                  <w:sz w:val="24"/>
                                </w:rPr>
                                <w:t>fixed</w:t>
                              </w:r>
                              <w:r w:rsidRPr="0088522F">
                                <w:rPr>
                                  <w:rFonts w:ascii="Times New Roman" w:hAnsi="Times New Roman" w:cs="Times New Roman"/>
                                  <w:spacing w:val="-3"/>
                                  <w:sz w:val="24"/>
                                </w:rPr>
                                <w:t xml:space="preserve"> </w:t>
                              </w:r>
                              <w:r w:rsidRPr="0088522F">
                                <w:rPr>
                                  <w:rFonts w:ascii="Times New Roman" w:hAnsi="Times New Roman" w:cs="Times New Roman"/>
                                  <w:sz w:val="24"/>
                                </w:rPr>
                                <w:t>threshold.</w:t>
                              </w:r>
                            </w:p>
                            <w:p w14:paraId="619D89F6"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best</w:t>
                              </w:r>
                              <w:r w:rsidRPr="0088522F">
                                <w:rPr>
                                  <w:rFonts w:ascii="Times New Roman" w:hAnsi="Times New Roman" w:cs="Times New Roman"/>
                                  <w:spacing w:val="-3"/>
                                  <w:sz w:val="24"/>
                                </w:rPr>
                                <w:t xml:space="preserve"> </w:t>
                              </w:r>
                              <w:r w:rsidRPr="0088522F">
                                <w:rPr>
                                  <w:rFonts w:ascii="Times New Roman" w:hAnsi="Times New Roman" w:cs="Times New Roman"/>
                                  <w:sz w:val="24"/>
                                </w:rPr>
                                <w:t>option</w:t>
                              </w:r>
                              <w:r w:rsidRPr="0088522F">
                                <w:rPr>
                                  <w:rFonts w:ascii="Times New Roman" w:hAnsi="Times New Roman" w:cs="Times New Roman"/>
                                  <w:spacing w:val="-3"/>
                                  <w:sz w:val="24"/>
                                </w:rPr>
                                <w:t xml:space="preserve"> </w:t>
                              </w:r>
                              <w:r w:rsidRPr="0088522F">
                                <w:rPr>
                                  <w:rFonts w:ascii="Times New Roman" w:hAnsi="Times New Roman" w:cs="Times New Roman"/>
                                  <w:sz w:val="24"/>
                                </w:rPr>
                                <w:t>for</w:t>
                              </w:r>
                              <w:r w:rsidRPr="0088522F">
                                <w:rPr>
                                  <w:rFonts w:ascii="Times New Roman" w:hAnsi="Times New Roman" w:cs="Times New Roman"/>
                                  <w:spacing w:val="-3"/>
                                  <w:sz w:val="24"/>
                                </w:rPr>
                                <w:t xml:space="preserve"> </w:t>
                              </w:r>
                              <w:r w:rsidRPr="0088522F">
                                <w:rPr>
                                  <w:rFonts w:ascii="Times New Roman" w:hAnsi="Times New Roman" w:cs="Times New Roman"/>
                                  <w:sz w:val="24"/>
                                </w:rPr>
                                <w:t>an</w:t>
                              </w:r>
                              <w:r w:rsidRPr="0088522F">
                                <w:rPr>
                                  <w:rFonts w:ascii="Times New Roman" w:hAnsi="Times New Roman" w:cs="Times New Roman"/>
                                  <w:spacing w:val="-3"/>
                                  <w:sz w:val="24"/>
                                </w:rPr>
                                <w:t xml:space="preserve"> </w:t>
                              </w:r>
                              <w:r w:rsidRPr="0088522F">
                                <w:rPr>
                                  <w:rFonts w:ascii="Times New Roman" w:hAnsi="Times New Roman" w:cs="Times New Roman"/>
                                  <w:sz w:val="24"/>
                                </w:rPr>
                                <w:t>eventual</w:t>
                              </w:r>
                              <w:r w:rsidRPr="0088522F">
                                <w:rPr>
                                  <w:rFonts w:ascii="Times New Roman" w:hAnsi="Times New Roman" w:cs="Times New Roman"/>
                                  <w:spacing w:val="-3"/>
                                  <w:sz w:val="24"/>
                                </w:rPr>
                                <w:t xml:space="preserve"> </w:t>
                              </w:r>
                              <w:r w:rsidRPr="0088522F">
                                <w:rPr>
                                  <w:rFonts w:ascii="Times New Roman" w:hAnsi="Times New Roman" w:cs="Times New Roman"/>
                                  <w:sz w:val="24"/>
                                </w:rPr>
                                <w:t>closure</w:t>
                              </w:r>
                              <w:r w:rsidRPr="0088522F">
                                <w:rPr>
                                  <w:rFonts w:ascii="Times New Roman" w:hAnsi="Times New Roman" w:cs="Times New Roman"/>
                                  <w:spacing w:val="-3"/>
                                  <w:sz w:val="24"/>
                                </w:rPr>
                                <w:t xml:space="preserve"> </w:t>
                              </w:r>
                              <w:r w:rsidRPr="0088522F">
                                <w:rPr>
                                  <w:rFonts w:ascii="Times New Roman" w:hAnsi="Times New Roman" w:cs="Times New Roman"/>
                                  <w:sz w:val="24"/>
                                </w:rPr>
                                <w:t>if</w:t>
                              </w:r>
                              <w:r w:rsidRPr="0088522F">
                                <w:rPr>
                                  <w:rFonts w:ascii="Times New Roman" w:hAnsi="Times New Roman" w:cs="Times New Roman"/>
                                  <w:spacing w:val="-3"/>
                                  <w:sz w:val="24"/>
                                </w:rPr>
                                <w:t xml:space="preserve"> </w:t>
                              </w:r>
                              <w:r w:rsidRPr="0088522F">
                                <w:rPr>
                                  <w:rFonts w:ascii="Times New Roman" w:hAnsi="Times New Roman" w:cs="Times New Roman"/>
                                  <w:sz w:val="24"/>
                                </w:rPr>
                                <w:t>governments</w:t>
                              </w:r>
                              <w:r w:rsidRPr="0088522F">
                                <w:rPr>
                                  <w:rFonts w:ascii="Times New Roman" w:hAnsi="Times New Roman" w:cs="Times New Roman"/>
                                  <w:spacing w:val="-4"/>
                                  <w:sz w:val="24"/>
                                </w:rPr>
                                <w:t xml:space="preserve"> </w:t>
                              </w:r>
                              <w:r w:rsidRPr="0088522F">
                                <w:rPr>
                                  <w:rFonts w:ascii="Times New Roman" w:hAnsi="Times New Roman" w:cs="Times New Roman"/>
                                  <w:sz w:val="24"/>
                                </w:rPr>
                                <w:t>are</w:t>
                              </w:r>
                              <w:r w:rsidRPr="0088522F">
                                <w:rPr>
                                  <w:rFonts w:ascii="Times New Roman" w:hAnsi="Times New Roman" w:cs="Times New Roman"/>
                                  <w:spacing w:val="-3"/>
                                  <w:sz w:val="24"/>
                                </w:rPr>
                                <w:t xml:space="preserve"> </w:t>
                              </w:r>
                              <w:r w:rsidRPr="0088522F">
                                <w:rPr>
                                  <w:rFonts w:ascii="Times New Roman" w:hAnsi="Times New Roman" w:cs="Times New Roman"/>
                                  <w:sz w:val="24"/>
                                </w:rPr>
                                <w:t>likely</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agree</w:t>
                              </w:r>
                              <w:r w:rsidRPr="0088522F">
                                <w:rPr>
                                  <w:rFonts w:ascii="Times New Roman" w:hAnsi="Times New Roman" w:cs="Times New Roman"/>
                                  <w:spacing w:val="-3"/>
                                  <w:sz w:val="24"/>
                                </w:rPr>
                                <w:t xml:space="preserve"> </w:t>
                              </w:r>
                              <w:r w:rsidRPr="0088522F">
                                <w:rPr>
                                  <w:rFonts w:ascii="Times New Roman" w:hAnsi="Times New Roman" w:cs="Times New Roman"/>
                                  <w:sz w:val="24"/>
                                </w:rPr>
                                <w:t>on</w:t>
                              </w:r>
                              <w:r w:rsidRPr="0088522F">
                                <w:rPr>
                                  <w:rFonts w:ascii="Times New Roman" w:hAnsi="Times New Roman" w:cs="Times New Roman"/>
                                  <w:spacing w:val="-3"/>
                                  <w:sz w:val="24"/>
                                </w:rPr>
                                <w:t xml:space="preserve"> </w:t>
                              </w:r>
                              <w:r w:rsidRPr="0088522F">
                                <w:rPr>
                                  <w:rFonts w:ascii="Times New Roman" w:hAnsi="Times New Roman" w:cs="Times New Roman"/>
                                  <w:sz w:val="24"/>
                                </w:rPr>
                                <w:t>only some aspects of the Scheme being extended.</w:t>
                              </w:r>
                            </w:p>
                            <w:p w14:paraId="73C28A4A" w14:textId="77777777" w:rsidR="007869D1" w:rsidRPr="0088522F" w:rsidRDefault="007869D1" w:rsidP="007869D1">
                              <w:pPr>
                                <w:spacing w:before="60" w:after="60"/>
                                <w:ind w:left="103" w:right="166"/>
                                <w:rPr>
                                  <w:rFonts w:ascii="Times New Roman" w:hAnsi="Times New Roman" w:cs="Times New Roman"/>
                                  <w:sz w:val="24"/>
                                </w:rPr>
                              </w:pPr>
                              <w:r w:rsidRPr="0088522F">
                                <w:rPr>
                                  <w:rFonts w:ascii="Times New Roman" w:hAnsi="Times New Roman" w:cs="Times New Roman"/>
                                  <w:sz w:val="24"/>
                                </w:rPr>
                                <w:t>1.139 If an extension is not possible, the Eighth Year Review should consider what is</w:t>
                              </w:r>
                              <w:r>
                                <w:rPr>
                                  <w:rFonts w:ascii="Times New Roman" w:hAnsi="Times New Roman" w:cs="Times New Roman"/>
                                  <w:sz w:val="24"/>
                                </w:rPr>
                                <w:t> </w:t>
                              </w:r>
                              <w:r w:rsidRPr="0088522F">
                                <w:rPr>
                                  <w:rFonts w:ascii="Times New Roman" w:hAnsi="Times New Roman" w:cs="Times New Roman"/>
                                  <w:sz w:val="24"/>
                                </w:rPr>
                                <w:t>needed</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close</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Scheme</w:t>
                              </w:r>
                              <w:r w:rsidRPr="0088522F">
                                <w:rPr>
                                  <w:rFonts w:ascii="Times New Roman" w:hAnsi="Times New Roman" w:cs="Times New Roman"/>
                                  <w:spacing w:val="-3"/>
                                  <w:sz w:val="24"/>
                                </w:rPr>
                                <w:t xml:space="preserve"> </w:t>
                              </w:r>
                              <w:r w:rsidRPr="0088522F">
                                <w:rPr>
                                  <w:rFonts w:ascii="Times New Roman" w:hAnsi="Times New Roman" w:cs="Times New Roman"/>
                                  <w:sz w:val="24"/>
                                </w:rPr>
                                <w:t>as</w:t>
                              </w:r>
                              <w:r w:rsidRPr="0088522F">
                                <w:rPr>
                                  <w:rFonts w:ascii="Times New Roman" w:hAnsi="Times New Roman" w:cs="Times New Roman"/>
                                  <w:spacing w:val="-4"/>
                                  <w:sz w:val="24"/>
                                </w:rPr>
                                <w:t xml:space="preserve"> </w:t>
                              </w:r>
                              <w:r w:rsidRPr="0088522F">
                                <w:rPr>
                                  <w:rFonts w:ascii="Times New Roman" w:hAnsi="Times New Roman" w:cs="Times New Roman"/>
                                  <w:sz w:val="24"/>
                                </w:rPr>
                                <w:t>planned,</w:t>
                              </w:r>
                              <w:r w:rsidRPr="0088522F">
                                <w:rPr>
                                  <w:rFonts w:ascii="Times New Roman" w:hAnsi="Times New Roman" w:cs="Times New Roman"/>
                                  <w:spacing w:val="-3"/>
                                  <w:sz w:val="24"/>
                                </w:rPr>
                                <w:t xml:space="preserve"> </w:t>
                              </w:r>
                              <w:r w:rsidRPr="0088522F">
                                <w:rPr>
                                  <w:rFonts w:ascii="Times New Roman" w:hAnsi="Times New Roman" w:cs="Times New Roman"/>
                                  <w:sz w:val="24"/>
                                </w:rPr>
                                <w:t>including</w:t>
                              </w:r>
                              <w:r w:rsidRPr="0088522F">
                                <w:rPr>
                                  <w:rFonts w:ascii="Times New Roman" w:hAnsi="Times New Roman" w:cs="Times New Roman"/>
                                  <w:spacing w:val="-3"/>
                                  <w:sz w:val="24"/>
                                </w:rPr>
                                <w:t xml:space="preserve"> </w:t>
                              </w:r>
                              <w:r w:rsidRPr="0088522F">
                                <w:rPr>
                                  <w:rFonts w:ascii="Times New Roman" w:hAnsi="Times New Roman" w:cs="Times New Roman"/>
                                  <w:sz w:val="24"/>
                                </w:rPr>
                                <w:t>how</w:t>
                              </w:r>
                              <w:r w:rsidRPr="0088522F">
                                <w:rPr>
                                  <w:rFonts w:ascii="Times New Roman" w:hAnsi="Times New Roman" w:cs="Times New Roman"/>
                                  <w:spacing w:val="-4"/>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ensure</w:t>
                              </w:r>
                              <w:r w:rsidRPr="0088522F">
                                <w:rPr>
                                  <w:rFonts w:ascii="Times New Roman" w:hAnsi="Times New Roman" w:cs="Times New Roman"/>
                                  <w:spacing w:val="-3"/>
                                  <w:sz w:val="24"/>
                                </w:rPr>
                                <w:t xml:space="preserve"> </w:t>
                              </w:r>
                              <w:r w:rsidRPr="0088522F">
                                <w:rPr>
                                  <w:rFonts w:ascii="Times New Roman" w:hAnsi="Times New Roman" w:cs="Times New Roman"/>
                                  <w:sz w:val="24"/>
                                </w:rPr>
                                <w:t>all</w:t>
                              </w:r>
                              <w:r w:rsidRPr="0088522F">
                                <w:rPr>
                                  <w:rFonts w:ascii="Times New Roman" w:hAnsi="Times New Roman" w:cs="Times New Roman"/>
                                  <w:spacing w:val="-4"/>
                                  <w:sz w:val="24"/>
                                </w:rPr>
                                <w:t xml:space="preserve"> </w:t>
                              </w:r>
                              <w:r w:rsidRPr="0088522F">
                                <w:rPr>
                                  <w:rFonts w:ascii="Times New Roman" w:hAnsi="Times New Roman" w:cs="Times New Roman"/>
                                  <w:sz w:val="24"/>
                                </w:rPr>
                                <w:t>existing</w:t>
                              </w:r>
                              <w:r w:rsidRPr="0088522F">
                                <w:rPr>
                                  <w:rFonts w:ascii="Times New Roman" w:hAnsi="Times New Roman" w:cs="Times New Roman"/>
                                  <w:spacing w:val="-3"/>
                                  <w:sz w:val="24"/>
                                </w:rPr>
                                <w:t xml:space="preserve"> </w:t>
                              </w:r>
                              <w:r w:rsidRPr="0088522F">
                                <w:rPr>
                                  <w:rFonts w:ascii="Times New Roman" w:hAnsi="Times New Roman" w:cs="Times New Roman"/>
                                  <w:sz w:val="24"/>
                                </w:rPr>
                                <w:t>and</w:t>
                              </w:r>
                              <w:r w:rsidRPr="0088522F">
                                <w:rPr>
                                  <w:rFonts w:ascii="Times New Roman" w:hAnsi="Times New Roman" w:cs="Times New Roman"/>
                                  <w:spacing w:val="-3"/>
                                  <w:sz w:val="24"/>
                                </w:rPr>
                                <w:t xml:space="preserve"> </w:t>
                              </w:r>
                              <w:r w:rsidRPr="0088522F">
                                <w:rPr>
                                  <w:rFonts w:ascii="Times New Roman" w:hAnsi="Times New Roman" w:cs="Times New Roman"/>
                                  <w:sz w:val="24"/>
                                </w:rPr>
                                <w:t>future redress applications are processed on time.</w:t>
                              </w:r>
                            </w:p>
                          </w:txbxContent>
                        </wps:txbx>
                        <wps:bodyPr wrap="square" lIns="0" tIns="0" rIns="0" bIns="0" rtlCol="0">
                          <a:noAutofit/>
                        </wps:bodyPr>
                      </wps:wsp>
                      <wps:wsp>
                        <wps:cNvPr id="84" name="Textbox 84"/>
                        <wps:cNvSpPr txBox="1"/>
                        <wps:spPr>
                          <a:xfrm>
                            <a:off x="3175" y="3175"/>
                            <a:ext cx="5810250" cy="425618"/>
                          </a:xfrm>
                          <a:prstGeom prst="rect">
                            <a:avLst/>
                          </a:prstGeom>
                          <a:ln w="6350">
                            <a:solidFill>
                              <a:srgbClr val="000000"/>
                            </a:solidFill>
                            <a:prstDash val="solid"/>
                          </a:ln>
                        </wps:spPr>
                        <wps:txbx>
                          <w:txbxContent>
                            <w:p w14:paraId="0940369E"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27</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2E81FE" id="Group 82" o:spid="_x0000_s1106" style="position:absolute;margin-left:0;margin-top:14.9pt;width:457.5pt;height:186pt;z-index:-251658223;mso-wrap-distance-left:0;mso-wrap-distance-right:0;mso-position-horizontal:left;mso-position-horizontal-relative:margin;mso-width-relative:margin;mso-height-relative:margin" coordorigin="31,31" coordsize="58102,28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">
                <v:shape id="Textbox 83" o:spid="_x0000_s1107" type="#_x0000_t202" style="position:absolute;left:31;top:4287;width:58103;height:2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" filled="f" strokeweight=".5pt">
                  <v:textbox inset="0,0,0,0">
                    <w:txbxContent>
                      <w:p w14:paraId="3E8AE35B" w14:textId="77777777" w:rsidR="007869D1" w:rsidRPr="0088522F" w:rsidRDefault="007869D1" w:rsidP="007869D1">
                        <w:pPr>
                          <w:spacing w:before="60" w:after="60"/>
                          <w:ind w:left="103"/>
                          <w:rPr>
                            <w:rFonts w:ascii="Times New Roman" w:hAnsi="Times New Roman" w:cs="Times New Roman"/>
                            <w:sz w:val="24"/>
                          </w:rPr>
                        </w:pPr>
                        <w:r w:rsidRPr="0088522F">
                          <w:rPr>
                            <w:rFonts w:ascii="Times New Roman" w:hAnsi="Times New Roman" w:cs="Times New Roman"/>
                            <w:sz w:val="24"/>
                          </w:rPr>
                          <w:t>1.138</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4"/>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subject</w:t>
                        </w:r>
                        <w:r w:rsidRPr="0088522F">
                          <w:rPr>
                            <w:rFonts w:ascii="Times New Roman" w:hAnsi="Times New Roman" w:cs="Times New Roman"/>
                            <w:spacing w:val="-4"/>
                            <w:sz w:val="24"/>
                          </w:rPr>
                          <w:t xml:space="preserve"> </w:t>
                        </w:r>
                        <w:r w:rsidRPr="0088522F">
                          <w:rPr>
                            <w:rFonts w:ascii="Times New Roman" w:hAnsi="Times New Roman" w:cs="Times New Roman"/>
                            <w:sz w:val="24"/>
                          </w:rPr>
                          <w:t>to</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National</w:t>
                        </w:r>
                        <w:r w:rsidRPr="0088522F">
                          <w:rPr>
                            <w:rFonts w:ascii="Times New Roman" w:hAnsi="Times New Roman" w:cs="Times New Roman"/>
                            <w:spacing w:val="-4"/>
                            <w:sz w:val="24"/>
                          </w:rPr>
                          <w:t xml:space="preserve"> </w:t>
                        </w:r>
                        <w:r w:rsidRPr="0088522F">
                          <w:rPr>
                            <w:rFonts w:ascii="Times New Roman" w:hAnsi="Times New Roman" w:cs="Times New Roman"/>
                            <w:sz w:val="24"/>
                          </w:rPr>
                          <w:t>Redress</w:t>
                        </w:r>
                        <w:r w:rsidRPr="0088522F">
                          <w:rPr>
                            <w:rFonts w:ascii="Times New Roman" w:hAnsi="Times New Roman" w:cs="Times New Roman"/>
                            <w:spacing w:val="-5"/>
                            <w:sz w:val="24"/>
                          </w:rPr>
                          <w:t xml:space="preserve"> </w:t>
                        </w:r>
                        <w:r w:rsidRPr="0088522F">
                          <w:rPr>
                            <w:rFonts w:ascii="Times New Roman" w:hAnsi="Times New Roman" w:cs="Times New Roman"/>
                            <w:sz w:val="24"/>
                          </w:rPr>
                          <w:t>Scheme</w:t>
                        </w:r>
                        <w:r w:rsidRPr="0088522F">
                          <w:rPr>
                            <w:rFonts w:ascii="Times New Roman" w:hAnsi="Times New Roman" w:cs="Times New Roman"/>
                            <w:spacing w:val="-4"/>
                            <w:sz w:val="24"/>
                          </w:rPr>
                          <w:t xml:space="preserve"> </w:t>
                        </w:r>
                        <w:r w:rsidRPr="0088522F">
                          <w:rPr>
                            <w:rFonts w:ascii="Times New Roman" w:hAnsi="Times New Roman" w:cs="Times New Roman"/>
                            <w:sz w:val="24"/>
                          </w:rPr>
                          <w:t>being extended, the Eighth Year Review of the Scheme consider:</w:t>
                        </w:r>
                      </w:p>
                      <w:p w14:paraId="7140E4FC"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 preferred basis on which the Scheme should eventually close; for example, based</w:t>
                        </w:r>
                        <w:r w:rsidRPr="0088522F">
                          <w:rPr>
                            <w:rFonts w:ascii="Times New Roman" w:hAnsi="Times New Roman" w:cs="Times New Roman"/>
                            <w:spacing w:val="-3"/>
                            <w:sz w:val="24"/>
                          </w:rPr>
                          <w:t xml:space="preserve"> </w:t>
                        </w:r>
                        <w:r w:rsidRPr="0088522F">
                          <w:rPr>
                            <w:rFonts w:ascii="Times New Roman" w:hAnsi="Times New Roman" w:cs="Times New Roman"/>
                            <w:sz w:val="24"/>
                          </w:rPr>
                          <w:t>on</w:t>
                        </w:r>
                        <w:r w:rsidRPr="0088522F">
                          <w:rPr>
                            <w:rFonts w:ascii="Times New Roman" w:hAnsi="Times New Roman" w:cs="Times New Roman"/>
                            <w:spacing w:val="-3"/>
                            <w:sz w:val="24"/>
                          </w:rPr>
                          <w:t xml:space="preserve"> </w:t>
                        </w:r>
                        <w:r w:rsidRPr="0088522F">
                          <w:rPr>
                            <w:rFonts w:ascii="Times New Roman" w:hAnsi="Times New Roman" w:cs="Times New Roman"/>
                            <w:sz w:val="24"/>
                          </w:rPr>
                          <w:t>a</w:t>
                        </w:r>
                        <w:r w:rsidRPr="0088522F">
                          <w:rPr>
                            <w:rFonts w:ascii="Times New Roman" w:hAnsi="Times New Roman" w:cs="Times New Roman"/>
                            <w:spacing w:val="-3"/>
                            <w:sz w:val="24"/>
                          </w:rPr>
                          <w:t xml:space="preserve"> </w:t>
                        </w:r>
                        <w:r w:rsidRPr="0088522F">
                          <w:rPr>
                            <w:rFonts w:ascii="Times New Roman" w:hAnsi="Times New Roman" w:cs="Times New Roman"/>
                            <w:sz w:val="24"/>
                          </w:rPr>
                          <w:t>fixed</w:t>
                        </w:r>
                        <w:r w:rsidRPr="0088522F">
                          <w:rPr>
                            <w:rFonts w:ascii="Times New Roman" w:hAnsi="Times New Roman" w:cs="Times New Roman"/>
                            <w:spacing w:val="-3"/>
                            <w:sz w:val="24"/>
                          </w:rPr>
                          <w:t xml:space="preserve"> </w:t>
                        </w:r>
                        <w:r w:rsidRPr="0088522F">
                          <w:rPr>
                            <w:rFonts w:ascii="Times New Roman" w:hAnsi="Times New Roman" w:cs="Times New Roman"/>
                            <w:sz w:val="24"/>
                          </w:rPr>
                          <w:t>date</w:t>
                        </w:r>
                        <w:r w:rsidRPr="0088522F">
                          <w:rPr>
                            <w:rFonts w:ascii="Times New Roman" w:hAnsi="Times New Roman" w:cs="Times New Roman"/>
                            <w:spacing w:val="-3"/>
                            <w:sz w:val="24"/>
                          </w:rPr>
                          <w:t xml:space="preserve"> </w:t>
                        </w:r>
                        <w:r w:rsidRPr="0088522F">
                          <w:rPr>
                            <w:rFonts w:ascii="Times New Roman" w:hAnsi="Times New Roman" w:cs="Times New Roman"/>
                            <w:sz w:val="24"/>
                          </w:rPr>
                          <w:t>or</w:t>
                        </w:r>
                        <w:r w:rsidRPr="0088522F">
                          <w:rPr>
                            <w:rFonts w:ascii="Times New Roman" w:hAnsi="Times New Roman" w:cs="Times New Roman"/>
                            <w:spacing w:val="-3"/>
                            <w:sz w:val="24"/>
                          </w:rPr>
                          <w:t xml:space="preserve"> </w:t>
                        </w:r>
                        <w:r w:rsidRPr="0088522F">
                          <w:rPr>
                            <w:rFonts w:ascii="Times New Roman" w:hAnsi="Times New Roman" w:cs="Times New Roman"/>
                            <w:sz w:val="24"/>
                          </w:rPr>
                          <w:t>when</w:t>
                        </w:r>
                        <w:r w:rsidRPr="0088522F">
                          <w:rPr>
                            <w:rFonts w:ascii="Times New Roman" w:hAnsi="Times New Roman" w:cs="Times New Roman"/>
                            <w:spacing w:val="-3"/>
                            <w:sz w:val="24"/>
                          </w:rPr>
                          <w:t xml:space="preserve"> </w:t>
                        </w:r>
                        <w:r w:rsidRPr="0088522F">
                          <w:rPr>
                            <w:rFonts w:ascii="Times New Roman" w:hAnsi="Times New Roman" w:cs="Times New Roman"/>
                            <w:sz w:val="24"/>
                          </w:rPr>
                          <w:t>application</w:t>
                        </w:r>
                        <w:r w:rsidRPr="0088522F">
                          <w:rPr>
                            <w:rFonts w:ascii="Times New Roman" w:hAnsi="Times New Roman" w:cs="Times New Roman"/>
                            <w:spacing w:val="-3"/>
                            <w:sz w:val="24"/>
                          </w:rPr>
                          <w:t xml:space="preserve"> </w:t>
                        </w:r>
                        <w:r w:rsidRPr="0088522F">
                          <w:rPr>
                            <w:rFonts w:ascii="Times New Roman" w:hAnsi="Times New Roman" w:cs="Times New Roman"/>
                            <w:sz w:val="24"/>
                          </w:rPr>
                          <w:t>numbers</w:t>
                        </w:r>
                        <w:r w:rsidRPr="0088522F">
                          <w:rPr>
                            <w:rFonts w:ascii="Times New Roman" w:hAnsi="Times New Roman" w:cs="Times New Roman"/>
                            <w:spacing w:val="-4"/>
                            <w:sz w:val="24"/>
                          </w:rPr>
                          <w:t xml:space="preserve"> </w:t>
                        </w:r>
                        <w:r w:rsidRPr="0088522F">
                          <w:rPr>
                            <w:rFonts w:ascii="Times New Roman" w:hAnsi="Times New Roman" w:cs="Times New Roman"/>
                            <w:sz w:val="24"/>
                          </w:rPr>
                          <w:t>drop</w:t>
                        </w:r>
                        <w:r w:rsidRPr="0088522F">
                          <w:rPr>
                            <w:rFonts w:ascii="Times New Roman" w:hAnsi="Times New Roman" w:cs="Times New Roman"/>
                            <w:spacing w:val="-4"/>
                            <w:sz w:val="24"/>
                          </w:rPr>
                          <w:t xml:space="preserve"> </w:t>
                        </w:r>
                        <w:r w:rsidRPr="0088522F">
                          <w:rPr>
                            <w:rFonts w:ascii="Times New Roman" w:hAnsi="Times New Roman" w:cs="Times New Roman"/>
                            <w:sz w:val="24"/>
                          </w:rPr>
                          <w:t>below</w:t>
                        </w:r>
                        <w:r w:rsidRPr="0088522F">
                          <w:rPr>
                            <w:rFonts w:ascii="Times New Roman" w:hAnsi="Times New Roman" w:cs="Times New Roman"/>
                            <w:spacing w:val="-4"/>
                            <w:sz w:val="24"/>
                          </w:rPr>
                          <w:t xml:space="preserve"> </w:t>
                        </w:r>
                        <w:r w:rsidRPr="0088522F">
                          <w:rPr>
                            <w:rFonts w:ascii="Times New Roman" w:hAnsi="Times New Roman" w:cs="Times New Roman"/>
                            <w:sz w:val="24"/>
                          </w:rPr>
                          <w:t>a</w:t>
                        </w:r>
                        <w:r w:rsidRPr="0088522F">
                          <w:rPr>
                            <w:rFonts w:ascii="Times New Roman" w:hAnsi="Times New Roman" w:cs="Times New Roman"/>
                            <w:spacing w:val="-3"/>
                            <w:sz w:val="24"/>
                          </w:rPr>
                          <w:t xml:space="preserve"> </w:t>
                        </w:r>
                        <w:r w:rsidRPr="0088522F">
                          <w:rPr>
                            <w:rFonts w:ascii="Times New Roman" w:hAnsi="Times New Roman" w:cs="Times New Roman"/>
                            <w:sz w:val="24"/>
                          </w:rPr>
                          <w:t>fixed</w:t>
                        </w:r>
                        <w:r w:rsidRPr="0088522F">
                          <w:rPr>
                            <w:rFonts w:ascii="Times New Roman" w:hAnsi="Times New Roman" w:cs="Times New Roman"/>
                            <w:spacing w:val="-3"/>
                            <w:sz w:val="24"/>
                          </w:rPr>
                          <w:t xml:space="preserve"> </w:t>
                        </w:r>
                        <w:r w:rsidRPr="0088522F">
                          <w:rPr>
                            <w:rFonts w:ascii="Times New Roman" w:hAnsi="Times New Roman" w:cs="Times New Roman"/>
                            <w:sz w:val="24"/>
                          </w:rPr>
                          <w:t>threshold.</w:t>
                        </w:r>
                      </w:p>
                      <w:p w14:paraId="619D89F6"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best</w:t>
                        </w:r>
                        <w:r w:rsidRPr="0088522F">
                          <w:rPr>
                            <w:rFonts w:ascii="Times New Roman" w:hAnsi="Times New Roman" w:cs="Times New Roman"/>
                            <w:spacing w:val="-3"/>
                            <w:sz w:val="24"/>
                          </w:rPr>
                          <w:t xml:space="preserve"> </w:t>
                        </w:r>
                        <w:r w:rsidRPr="0088522F">
                          <w:rPr>
                            <w:rFonts w:ascii="Times New Roman" w:hAnsi="Times New Roman" w:cs="Times New Roman"/>
                            <w:sz w:val="24"/>
                          </w:rPr>
                          <w:t>option</w:t>
                        </w:r>
                        <w:r w:rsidRPr="0088522F">
                          <w:rPr>
                            <w:rFonts w:ascii="Times New Roman" w:hAnsi="Times New Roman" w:cs="Times New Roman"/>
                            <w:spacing w:val="-3"/>
                            <w:sz w:val="24"/>
                          </w:rPr>
                          <w:t xml:space="preserve"> </w:t>
                        </w:r>
                        <w:r w:rsidRPr="0088522F">
                          <w:rPr>
                            <w:rFonts w:ascii="Times New Roman" w:hAnsi="Times New Roman" w:cs="Times New Roman"/>
                            <w:sz w:val="24"/>
                          </w:rPr>
                          <w:t>for</w:t>
                        </w:r>
                        <w:r w:rsidRPr="0088522F">
                          <w:rPr>
                            <w:rFonts w:ascii="Times New Roman" w:hAnsi="Times New Roman" w:cs="Times New Roman"/>
                            <w:spacing w:val="-3"/>
                            <w:sz w:val="24"/>
                          </w:rPr>
                          <w:t xml:space="preserve"> </w:t>
                        </w:r>
                        <w:r w:rsidRPr="0088522F">
                          <w:rPr>
                            <w:rFonts w:ascii="Times New Roman" w:hAnsi="Times New Roman" w:cs="Times New Roman"/>
                            <w:sz w:val="24"/>
                          </w:rPr>
                          <w:t>an</w:t>
                        </w:r>
                        <w:r w:rsidRPr="0088522F">
                          <w:rPr>
                            <w:rFonts w:ascii="Times New Roman" w:hAnsi="Times New Roman" w:cs="Times New Roman"/>
                            <w:spacing w:val="-3"/>
                            <w:sz w:val="24"/>
                          </w:rPr>
                          <w:t xml:space="preserve"> </w:t>
                        </w:r>
                        <w:r w:rsidRPr="0088522F">
                          <w:rPr>
                            <w:rFonts w:ascii="Times New Roman" w:hAnsi="Times New Roman" w:cs="Times New Roman"/>
                            <w:sz w:val="24"/>
                          </w:rPr>
                          <w:t>eventual</w:t>
                        </w:r>
                        <w:r w:rsidRPr="0088522F">
                          <w:rPr>
                            <w:rFonts w:ascii="Times New Roman" w:hAnsi="Times New Roman" w:cs="Times New Roman"/>
                            <w:spacing w:val="-3"/>
                            <w:sz w:val="24"/>
                          </w:rPr>
                          <w:t xml:space="preserve"> </w:t>
                        </w:r>
                        <w:r w:rsidRPr="0088522F">
                          <w:rPr>
                            <w:rFonts w:ascii="Times New Roman" w:hAnsi="Times New Roman" w:cs="Times New Roman"/>
                            <w:sz w:val="24"/>
                          </w:rPr>
                          <w:t>closure</w:t>
                        </w:r>
                        <w:r w:rsidRPr="0088522F">
                          <w:rPr>
                            <w:rFonts w:ascii="Times New Roman" w:hAnsi="Times New Roman" w:cs="Times New Roman"/>
                            <w:spacing w:val="-3"/>
                            <w:sz w:val="24"/>
                          </w:rPr>
                          <w:t xml:space="preserve"> </w:t>
                        </w:r>
                        <w:r w:rsidRPr="0088522F">
                          <w:rPr>
                            <w:rFonts w:ascii="Times New Roman" w:hAnsi="Times New Roman" w:cs="Times New Roman"/>
                            <w:sz w:val="24"/>
                          </w:rPr>
                          <w:t>if</w:t>
                        </w:r>
                        <w:r w:rsidRPr="0088522F">
                          <w:rPr>
                            <w:rFonts w:ascii="Times New Roman" w:hAnsi="Times New Roman" w:cs="Times New Roman"/>
                            <w:spacing w:val="-3"/>
                            <w:sz w:val="24"/>
                          </w:rPr>
                          <w:t xml:space="preserve"> </w:t>
                        </w:r>
                        <w:r w:rsidRPr="0088522F">
                          <w:rPr>
                            <w:rFonts w:ascii="Times New Roman" w:hAnsi="Times New Roman" w:cs="Times New Roman"/>
                            <w:sz w:val="24"/>
                          </w:rPr>
                          <w:t>governments</w:t>
                        </w:r>
                        <w:r w:rsidRPr="0088522F">
                          <w:rPr>
                            <w:rFonts w:ascii="Times New Roman" w:hAnsi="Times New Roman" w:cs="Times New Roman"/>
                            <w:spacing w:val="-4"/>
                            <w:sz w:val="24"/>
                          </w:rPr>
                          <w:t xml:space="preserve"> </w:t>
                        </w:r>
                        <w:r w:rsidRPr="0088522F">
                          <w:rPr>
                            <w:rFonts w:ascii="Times New Roman" w:hAnsi="Times New Roman" w:cs="Times New Roman"/>
                            <w:sz w:val="24"/>
                          </w:rPr>
                          <w:t>are</w:t>
                        </w:r>
                        <w:r w:rsidRPr="0088522F">
                          <w:rPr>
                            <w:rFonts w:ascii="Times New Roman" w:hAnsi="Times New Roman" w:cs="Times New Roman"/>
                            <w:spacing w:val="-3"/>
                            <w:sz w:val="24"/>
                          </w:rPr>
                          <w:t xml:space="preserve"> </w:t>
                        </w:r>
                        <w:r w:rsidRPr="0088522F">
                          <w:rPr>
                            <w:rFonts w:ascii="Times New Roman" w:hAnsi="Times New Roman" w:cs="Times New Roman"/>
                            <w:sz w:val="24"/>
                          </w:rPr>
                          <w:t>likely</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agree</w:t>
                        </w:r>
                        <w:r w:rsidRPr="0088522F">
                          <w:rPr>
                            <w:rFonts w:ascii="Times New Roman" w:hAnsi="Times New Roman" w:cs="Times New Roman"/>
                            <w:spacing w:val="-3"/>
                            <w:sz w:val="24"/>
                          </w:rPr>
                          <w:t xml:space="preserve"> </w:t>
                        </w:r>
                        <w:r w:rsidRPr="0088522F">
                          <w:rPr>
                            <w:rFonts w:ascii="Times New Roman" w:hAnsi="Times New Roman" w:cs="Times New Roman"/>
                            <w:sz w:val="24"/>
                          </w:rPr>
                          <w:t>on</w:t>
                        </w:r>
                        <w:r w:rsidRPr="0088522F">
                          <w:rPr>
                            <w:rFonts w:ascii="Times New Roman" w:hAnsi="Times New Roman" w:cs="Times New Roman"/>
                            <w:spacing w:val="-3"/>
                            <w:sz w:val="24"/>
                          </w:rPr>
                          <w:t xml:space="preserve"> </w:t>
                        </w:r>
                        <w:r w:rsidRPr="0088522F">
                          <w:rPr>
                            <w:rFonts w:ascii="Times New Roman" w:hAnsi="Times New Roman" w:cs="Times New Roman"/>
                            <w:sz w:val="24"/>
                          </w:rPr>
                          <w:t>only some aspects of the Scheme being extended.</w:t>
                        </w:r>
                      </w:p>
                      <w:p w14:paraId="73C28A4A" w14:textId="77777777" w:rsidR="007869D1" w:rsidRPr="0088522F" w:rsidRDefault="007869D1" w:rsidP="007869D1">
                        <w:pPr>
                          <w:spacing w:before="60" w:after="60"/>
                          <w:ind w:left="103" w:right="166"/>
                          <w:rPr>
                            <w:rFonts w:ascii="Times New Roman" w:hAnsi="Times New Roman" w:cs="Times New Roman"/>
                            <w:sz w:val="24"/>
                          </w:rPr>
                        </w:pPr>
                        <w:r w:rsidRPr="0088522F">
                          <w:rPr>
                            <w:rFonts w:ascii="Times New Roman" w:hAnsi="Times New Roman" w:cs="Times New Roman"/>
                            <w:sz w:val="24"/>
                          </w:rPr>
                          <w:t>1.139 If an extension is not possible, the Eighth Year Review should consider what is</w:t>
                        </w:r>
                        <w:r>
                          <w:rPr>
                            <w:rFonts w:ascii="Times New Roman" w:hAnsi="Times New Roman" w:cs="Times New Roman"/>
                            <w:sz w:val="24"/>
                          </w:rPr>
                          <w:t> </w:t>
                        </w:r>
                        <w:r w:rsidRPr="0088522F">
                          <w:rPr>
                            <w:rFonts w:ascii="Times New Roman" w:hAnsi="Times New Roman" w:cs="Times New Roman"/>
                            <w:sz w:val="24"/>
                          </w:rPr>
                          <w:t>needed</w:t>
                        </w:r>
                        <w:r w:rsidRPr="0088522F">
                          <w:rPr>
                            <w:rFonts w:ascii="Times New Roman" w:hAnsi="Times New Roman" w:cs="Times New Roman"/>
                            <w:spacing w:val="-3"/>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close</w:t>
                        </w:r>
                        <w:r w:rsidRPr="0088522F">
                          <w:rPr>
                            <w:rFonts w:ascii="Times New Roman" w:hAnsi="Times New Roman" w:cs="Times New Roman"/>
                            <w:spacing w:val="-3"/>
                            <w:sz w:val="24"/>
                          </w:rPr>
                          <w:t xml:space="preserve"> </w:t>
                        </w: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Scheme</w:t>
                        </w:r>
                        <w:r w:rsidRPr="0088522F">
                          <w:rPr>
                            <w:rFonts w:ascii="Times New Roman" w:hAnsi="Times New Roman" w:cs="Times New Roman"/>
                            <w:spacing w:val="-3"/>
                            <w:sz w:val="24"/>
                          </w:rPr>
                          <w:t xml:space="preserve"> </w:t>
                        </w:r>
                        <w:r w:rsidRPr="0088522F">
                          <w:rPr>
                            <w:rFonts w:ascii="Times New Roman" w:hAnsi="Times New Roman" w:cs="Times New Roman"/>
                            <w:sz w:val="24"/>
                          </w:rPr>
                          <w:t>as</w:t>
                        </w:r>
                        <w:r w:rsidRPr="0088522F">
                          <w:rPr>
                            <w:rFonts w:ascii="Times New Roman" w:hAnsi="Times New Roman" w:cs="Times New Roman"/>
                            <w:spacing w:val="-4"/>
                            <w:sz w:val="24"/>
                          </w:rPr>
                          <w:t xml:space="preserve"> </w:t>
                        </w:r>
                        <w:r w:rsidRPr="0088522F">
                          <w:rPr>
                            <w:rFonts w:ascii="Times New Roman" w:hAnsi="Times New Roman" w:cs="Times New Roman"/>
                            <w:sz w:val="24"/>
                          </w:rPr>
                          <w:t>planned,</w:t>
                        </w:r>
                        <w:r w:rsidRPr="0088522F">
                          <w:rPr>
                            <w:rFonts w:ascii="Times New Roman" w:hAnsi="Times New Roman" w:cs="Times New Roman"/>
                            <w:spacing w:val="-3"/>
                            <w:sz w:val="24"/>
                          </w:rPr>
                          <w:t xml:space="preserve"> </w:t>
                        </w:r>
                        <w:r w:rsidRPr="0088522F">
                          <w:rPr>
                            <w:rFonts w:ascii="Times New Roman" w:hAnsi="Times New Roman" w:cs="Times New Roman"/>
                            <w:sz w:val="24"/>
                          </w:rPr>
                          <w:t>including</w:t>
                        </w:r>
                        <w:r w:rsidRPr="0088522F">
                          <w:rPr>
                            <w:rFonts w:ascii="Times New Roman" w:hAnsi="Times New Roman" w:cs="Times New Roman"/>
                            <w:spacing w:val="-3"/>
                            <w:sz w:val="24"/>
                          </w:rPr>
                          <w:t xml:space="preserve"> </w:t>
                        </w:r>
                        <w:r w:rsidRPr="0088522F">
                          <w:rPr>
                            <w:rFonts w:ascii="Times New Roman" w:hAnsi="Times New Roman" w:cs="Times New Roman"/>
                            <w:sz w:val="24"/>
                          </w:rPr>
                          <w:t>how</w:t>
                        </w:r>
                        <w:r w:rsidRPr="0088522F">
                          <w:rPr>
                            <w:rFonts w:ascii="Times New Roman" w:hAnsi="Times New Roman" w:cs="Times New Roman"/>
                            <w:spacing w:val="-4"/>
                            <w:sz w:val="24"/>
                          </w:rPr>
                          <w:t xml:space="preserve"> </w:t>
                        </w:r>
                        <w:r w:rsidRPr="0088522F">
                          <w:rPr>
                            <w:rFonts w:ascii="Times New Roman" w:hAnsi="Times New Roman" w:cs="Times New Roman"/>
                            <w:sz w:val="24"/>
                          </w:rPr>
                          <w:t>to</w:t>
                        </w:r>
                        <w:r w:rsidRPr="0088522F">
                          <w:rPr>
                            <w:rFonts w:ascii="Times New Roman" w:hAnsi="Times New Roman" w:cs="Times New Roman"/>
                            <w:spacing w:val="-3"/>
                            <w:sz w:val="24"/>
                          </w:rPr>
                          <w:t xml:space="preserve"> </w:t>
                        </w:r>
                        <w:r w:rsidRPr="0088522F">
                          <w:rPr>
                            <w:rFonts w:ascii="Times New Roman" w:hAnsi="Times New Roman" w:cs="Times New Roman"/>
                            <w:sz w:val="24"/>
                          </w:rPr>
                          <w:t>ensure</w:t>
                        </w:r>
                        <w:r w:rsidRPr="0088522F">
                          <w:rPr>
                            <w:rFonts w:ascii="Times New Roman" w:hAnsi="Times New Roman" w:cs="Times New Roman"/>
                            <w:spacing w:val="-3"/>
                            <w:sz w:val="24"/>
                          </w:rPr>
                          <w:t xml:space="preserve"> </w:t>
                        </w:r>
                        <w:r w:rsidRPr="0088522F">
                          <w:rPr>
                            <w:rFonts w:ascii="Times New Roman" w:hAnsi="Times New Roman" w:cs="Times New Roman"/>
                            <w:sz w:val="24"/>
                          </w:rPr>
                          <w:t>all</w:t>
                        </w:r>
                        <w:r w:rsidRPr="0088522F">
                          <w:rPr>
                            <w:rFonts w:ascii="Times New Roman" w:hAnsi="Times New Roman" w:cs="Times New Roman"/>
                            <w:spacing w:val="-4"/>
                            <w:sz w:val="24"/>
                          </w:rPr>
                          <w:t xml:space="preserve"> </w:t>
                        </w:r>
                        <w:r w:rsidRPr="0088522F">
                          <w:rPr>
                            <w:rFonts w:ascii="Times New Roman" w:hAnsi="Times New Roman" w:cs="Times New Roman"/>
                            <w:sz w:val="24"/>
                          </w:rPr>
                          <w:t>existing</w:t>
                        </w:r>
                        <w:r w:rsidRPr="0088522F">
                          <w:rPr>
                            <w:rFonts w:ascii="Times New Roman" w:hAnsi="Times New Roman" w:cs="Times New Roman"/>
                            <w:spacing w:val="-3"/>
                            <w:sz w:val="24"/>
                          </w:rPr>
                          <w:t xml:space="preserve"> </w:t>
                        </w:r>
                        <w:r w:rsidRPr="0088522F">
                          <w:rPr>
                            <w:rFonts w:ascii="Times New Roman" w:hAnsi="Times New Roman" w:cs="Times New Roman"/>
                            <w:sz w:val="24"/>
                          </w:rPr>
                          <w:t>and</w:t>
                        </w:r>
                        <w:r w:rsidRPr="0088522F">
                          <w:rPr>
                            <w:rFonts w:ascii="Times New Roman" w:hAnsi="Times New Roman" w:cs="Times New Roman"/>
                            <w:spacing w:val="-3"/>
                            <w:sz w:val="24"/>
                          </w:rPr>
                          <w:t xml:space="preserve"> </w:t>
                        </w:r>
                        <w:r w:rsidRPr="0088522F">
                          <w:rPr>
                            <w:rFonts w:ascii="Times New Roman" w:hAnsi="Times New Roman" w:cs="Times New Roman"/>
                            <w:sz w:val="24"/>
                          </w:rPr>
                          <w:t>future redress applications are processed on time.</w:t>
                        </w:r>
                      </w:p>
                    </w:txbxContent>
                  </v:textbox>
                </v:shape>
                <v:shape id="Textbox 84" o:spid="_x0000_s1108" type="#_x0000_t202" style="position:absolute;left:31;top:31;width:58103;height:4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" filled="f" strokeweight=".5pt">
                  <v:textbox inset="0,0,0,0">
                    <w:txbxContent>
                      <w:p w14:paraId="0940369E"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27</w:t>
                        </w:r>
                      </w:p>
                    </w:txbxContent>
                  </v:textbox>
                </v:shape>
                <w10:wrap type="topAndBottom" anchorx="margin"/>
              </v:group>
            </w:pict>
          </mc:Fallback>
        </mc:AlternateContent>
      </w:r>
    </w:p>
    <w:p w14:paraId="29EE1B57" w14:textId="5DB32CBA" w:rsidR="00644249" w:rsidRDefault="00644249" w:rsidP="007B0E31">
      <w:pPr>
        <w:spacing w:before="120" w:after="120" w:line="276" w:lineRule="auto"/>
        <w:rPr>
          <w:rFonts w:ascii="Times New Roman" w:eastAsia="Times New Roman" w:hAnsi="Times New Roman" w:cs="Times New Roman"/>
          <w:sz w:val="24"/>
          <w:szCs w:val="24"/>
          <w:lang w:eastAsia="en-AU"/>
        </w:rPr>
      </w:pPr>
      <w:r w:rsidRPr="007869D1">
        <w:rPr>
          <w:rFonts w:ascii="Times New Roman" w:eastAsia="Times New Roman" w:hAnsi="Times New Roman" w:cs="Times New Roman"/>
          <w:sz w:val="24"/>
          <w:szCs w:val="24"/>
          <w:lang w:val="en-US"/>
        </w:rPr>
        <w:t>The Australian Government</w:t>
      </w:r>
      <w:r w:rsidRPr="007869D1">
        <w:rPr>
          <w:rFonts w:ascii="Times New Roman" w:eastAsia="Times New Roman" w:hAnsi="Times New Roman" w:cs="Times New Roman"/>
          <w:b/>
          <w:bCs/>
          <w:sz w:val="24"/>
          <w:szCs w:val="24"/>
          <w:lang w:val="en-US"/>
        </w:rPr>
        <w:t xml:space="preserve"> notes </w:t>
      </w:r>
      <w:r w:rsidRPr="007869D1">
        <w:rPr>
          <w:rFonts w:ascii="Times New Roman" w:eastAsia="Times New Roman" w:hAnsi="Times New Roman" w:cs="Times New Roman"/>
          <w:sz w:val="24"/>
          <w:szCs w:val="24"/>
          <w:lang w:val="en-US"/>
        </w:rPr>
        <w:t>this recommendation.</w:t>
      </w:r>
    </w:p>
    <w:p w14:paraId="109B798D" w14:textId="190E9951" w:rsidR="007869D1" w:rsidRPr="007869D1" w:rsidRDefault="007869D1" w:rsidP="007B0E31">
      <w:pPr>
        <w:spacing w:before="120" w:after="120" w:line="276" w:lineRule="auto"/>
        <w:rPr>
          <w:rFonts w:ascii="Times New Roman" w:eastAsia="Times New Roman" w:hAnsi="Times New Roman" w:cs="Times New Roman"/>
          <w:sz w:val="24"/>
          <w:szCs w:val="24"/>
          <w:lang w:eastAsia="en-AU"/>
        </w:rPr>
      </w:pPr>
      <w:r w:rsidRPr="007869D1">
        <w:rPr>
          <w:rFonts w:ascii="Times New Roman" w:eastAsia="Times New Roman" w:hAnsi="Times New Roman" w:cs="Times New Roman"/>
          <w:sz w:val="24"/>
          <w:szCs w:val="24"/>
          <w:lang w:eastAsia="en-AU"/>
        </w:rPr>
        <w:t xml:space="preserve">The </w:t>
      </w:r>
      <w:r w:rsidR="008C1745">
        <w:rPr>
          <w:rFonts w:ascii="Times New Roman" w:eastAsia="Times New Roman" w:hAnsi="Times New Roman" w:cs="Times New Roman"/>
          <w:sz w:val="24"/>
          <w:szCs w:val="24"/>
          <w:lang w:eastAsia="en-AU"/>
        </w:rPr>
        <w:t>G</w:t>
      </w:r>
      <w:r w:rsidRPr="007869D1">
        <w:rPr>
          <w:rFonts w:ascii="Times New Roman" w:eastAsia="Times New Roman" w:hAnsi="Times New Roman" w:cs="Times New Roman"/>
          <w:sz w:val="24"/>
          <w:szCs w:val="24"/>
          <w:lang w:eastAsia="en-AU"/>
        </w:rPr>
        <w:t>overnment recognises the importance of planning for Scheme closure in a way that is</w:t>
      </w:r>
      <w:r w:rsidR="00957801">
        <w:rPr>
          <w:rFonts w:ascii="Times New Roman" w:eastAsia="Times New Roman" w:hAnsi="Times New Roman" w:cs="Times New Roman"/>
          <w:sz w:val="24"/>
          <w:szCs w:val="24"/>
          <w:lang w:eastAsia="en-AU"/>
        </w:rPr>
        <w:t> </w:t>
      </w:r>
      <w:r w:rsidRPr="007869D1">
        <w:rPr>
          <w:rFonts w:ascii="Times New Roman" w:eastAsia="Times New Roman" w:hAnsi="Times New Roman" w:cs="Times New Roman"/>
          <w:sz w:val="24"/>
          <w:szCs w:val="24"/>
          <w:lang w:eastAsia="en-AU"/>
        </w:rPr>
        <w:t xml:space="preserve">transparent, consultative, and responsive to the needs of survivors and participating institutions. The </w:t>
      </w:r>
      <w:r w:rsidR="008C1745">
        <w:rPr>
          <w:rFonts w:ascii="Times New Roman" w:eastAsia="Times New Roman" w:hAnsi="Times New Roman" w:cs="Times New Roman"/>
          <w:sz w:val="24"/>
          <w:szCs w:val="24"/>
          <w:lang w:eastAsia="en-AU"/>
        </w:rPr>
        <w:t>G</w:t>
      </w:r>
      <w:r w:rsidRPr="007869D1">
        <w:rPr>
          <w:rFonts w:ascii="Times New Roman" w:eastAsia="Times New Roman" w:hAnsi="Times New Roman" w:cs="Times New Roman"/>
          <w:sz w:val="24"/>
          <w:szCs w:val="24"/>
          <w:lang w:eastAsia="en-AU"/>
        </w:rPr>
        <w:t xml:space="preserve">overnment remains committed to supporting survivors to apply before the legislated closing date of </w:t>
      </w:r>
      <w:r w:rsidR="00557280">
        <w:rPr>
          <w:rFonts w:ascii="Times New Roman" w:eastAsia="Times New Roman" w:hAnsi="Times New Roman" w:cs="Times New Roman"/>
          <w:sz w:val="24"/>
          <w:szCs w:val="24"/>
          <w:lang w:eastAsia="en-AU"/>
        </w:rPr>
        <w:t>3</w:t>
      </w:r>
      <w:r w:rsidRPr="007869D1">
        <w:rPr>
          <w:rFonts w:ascii="Times New Roman" w:eastAsia="Times New Roman" w:hAnsi="Times New Roman" w:cs="Times New Roman"/>
          <w:sz w:val="24"/>
          <w:szCs w:val="24"/>
          <w:lang w:eastAsia="en-AU"/>
        </w:rPr>
        <w:t>0 June 2027 and ensuring all applications are processed in</w:t>
      </w:r>
      <w:r w:rsidR="00957801">
        <w:rPr>
          <w:rFonts w:ascii="Times New Roman" w:eastAsia="Times New Roman" w:hAnsi="Times New Roman" w:cs="Times New Roman"/>
          <w:sz w:val="24"/>
          <w:szCs w:val="24"/>
          <w:lang w:eastAsia="en-AU"/>
        </w:rPr>
        <w:t> </w:t>
      </w:r>
      <w:r w:rsidRPr="007869D1">
        <w:rPr>
          <w:rFonts w:ascii="Times New Roman" w:eastAsia="Times New Roman" w:hAnsi="Times New Roman" w:cs="Times New Roman"/>
          <w:sz w:val="24"/>
          <w:szCs w:val="24"/>
          <w:lang w:eastAsia="en-AU"/>
        </w:rPr>
        <w:t>a</w:t>
      </w:r>
      <w:r w:rsidR="00957801">
        <w:rPr>
          <w:rFonts w:ascii="Times New Roman" w:eastAsia="Times New Roman" w:hAnsi="Times New Roman" w:cs="Times New Roman"/>
          <w:sz w:val="24"/>
          <w:szCs w:val="24"/>
          <w:lang w:eastAsia="en-AU"/>
        </w:rPr>
        <w:t> </w:t>
      </w:r>
      <w:r w:rsidRPr="007869D1">
        <w:rPr>
          <w:rFonts w:ascii="Times New Roman" w:eastAsia="Times New Roman" w:hAnsi="Times New Roman" w:cs="Times New Roman"/>
          <w:sz w:val="24"/>
          <w:szCs w:val="24"/>
          <w:lang w:eastAsia="en-AU"/>
        </w:rPr>
        <w:t xml:space="preserve">timely, trauma-informed </w:t>
      </w:r>
      <w:r w:rsidR="00C07EE1" w:rsidRPr="007869D1">
        <w:rPr>
          <w:rFonts w:ascii="Times New Roman" w:eastAsia="Times New Roman" w:hAnsi="Times New Roman" w:cs="Times New Roman"/>
          <w:sz w:val="24"/>
          <w:szCs w:val="24"/>
          <w:lang w:eastAsia="en-AU"/>
        </w:rPr>
        <w:t>manner.</w:t>
      </w:r>
    </w:p>
    <w:p w14:paraId="3792C74D" w14:textId="2F5E8784" w:rsidR="007869D1" w:rsidRPr="007869D1" w:rsidRDefault="00197BE4" w:rsidP="007869D1">
      <w:pPr>
        <w:widowControl w:val="0"/>
        <w:autoSpaceDE w:val="0"/>
        <w:autoSpaceDN w:val="0"/>
        <w:spacing w:before="200" w:after="60"/>
        <w:rPr>
          <w:rFonts w:ascii="Times New Roman" w:eastAsia="Times New Roman" w:hAnsi="Times New Roman" w:cs="Times New Roman"/>
          <w:sz w:val="2"/>
          <w:szCs w:val="2"/>
          <w:lang w:val="en-US"/>
        </w:rPr>
      </w:pPr>
      <w:r w:rsidRPr="007869D1">
        <w:rPr>
          <w:rFonts w:ascii="Times New Roman" w:eastAsia="Times New Roman" w:hAnsi="Times New Roman" w:cs="Times New Roman"/>
          <w:noProof/>
          <w:sz w:val="20"/>
          <w:szCs w:val="24"/>
          <w:lang w:eastAsia="en-AU"/>
        </w:rPr>
        <mc:AlternateContent>
          <mc:Choice Requires="wpg">
            <w:drawing>
              <wp:anchor distT="0" distB="0" distL="114300" distR="114300" simplePos="0" relativeHeight="251658260" behindDoc="0" locked="0" layoutInCell="1" allowOverlap="1" wp14:anchorId="70B3B03C" wp14:editId="6213D863">
                <wp:simplePos x="0" y="0"/>
                <wp:positionH relativeFrom="margin">
                  <wp:align>left</wp:align>
                </wp:positionH>
                <wp:positionV relativeFrom="paragraph">
                  <wp:posOffset>137795</wp:posOffset>
                </wp:positionV>
                <wp:extent cx="5810250" cy="2388235"/>
                <wp:effectExtent l="0" t="0" r="19050" b="12065"/>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2388235"/>
                          <a:chOff x="25120" y="182964"/>
                          <a:chExt cx="5810251" cy="1996142"/>
                        </a:xfrm>
                      </wpg:grpSpPr>
                      <wps:wsp>
                        <wps:cNvPr id="86" name="Textbox 86"/>
                        <wps:cNvSpPr txBox="1"/>
                        <wps:spPr>
                          <a:xfrm>
                            <a:off x="25121" y="480822"/>
                            <a:ext cx="5810250" cy="1698284"/>
                          </a:xfrm>
                          <a:prstGeom prst="rect">
                            <a:avLst/>
                          </a:prstGeom>
                          <a:ln w="6350">
                            <a:solidFill>
                              <a:srgbClr val="000000"/>
                            </a:solidFill>
                            <a:prstDash val="solid"/>
                          </a:ln>
                        </wps:spPr>
                        <wps:txbx>
                          <w:txbxContent>
                            <w:p w14:paraId="7F7BF714" w14:textId="77777777" w:rsidR="007869D1" w:rsidRPr="0088522F" w:rsidRDefault="007869D1" w:rsidP="007869D1">
                              <w:pPr>
                                <w:spacing w:before="60"/>
                                <w:ind w:left="103"/>
                                <w:rPr>
                                  <w:rFonts w:ascii="Times New Roman" w:hAnsi="Times New Roman" w:cs="Times New Roman"/>
                                  <w:sz w:val="24"/>
                                </w:rPr>
                              </w:pPr>
                              <w:r w:rsidRPr="0088522F">
                                <w:rPr>
                                  <w:rFonts w:ascii="Times New Roman" w:hAnsi="Times New Roman" w:cs="Times New Roman"/>
                                  <w:sz w:val="24"/>
                                </w:rPr>
                                <w:t>1.140</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5"/>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respective</w:t>
                              </w:r>
                              <w:r w:rsidRPr="0088522F">
                                <w:rPr>
                                  <w:rFonts w:ascii="Times New Roman" w:hAnsi="Times New Roman" w:cs="Times New Roman"/>
                                  <w:spacing w:val="-4"/>
                                  <w:sz w:val="24"/>
                                </w:rPr>
                                <w:t xml:space="preserve"> </w:t>
                              </w:r>
                              <w:r w:rsidRPr="0088522F">
                                <w:rPr>
                                  <w:rFonts w:ascii="Times New Roman" w:hAnsi="Times New Roman" w:cs="Times New Roman"/>
                                  <w:sz w:val="24"/>
                                </w:rPr>
                                <w:t>Senate</w:t>
                              </w:r>
                              <w:r w:rsidRPr="0088522F">
                                <w:rPr>
                                  <w:rFonts w:ascii="Times New Roman" w:hAnsi="Times New Roman" w:cs="Times New Roman"/>
                                  <w:spacing w:val="-4"/>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House</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Representatives procedural committees should inquire into the accessibility of parliamentary committee processes, including:</w:t>
                              </w:r>
                            </w:p>
                            <w:p w14:paraId="51C2B67F"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Protocols</w:t>
                              </w:r>
                              <w:r w:rsidRPr="0088522F">
                                <w:rPr>
                                  <w:rFonts w:ascii="Times New Roman" w:hAnsi="Times New Roman" w:cs="Times New Roman"/>
                                  <w:spacing w:val="-5"/>
                                  <w:sz w:val="24"/>
                                </w:rPr>
                                <w:t xml:space="preserve"> </w:t>
                              </w:r>
                              <w:r w:rsidRPr="0088522F">
                                <w:rPr>
                                  <w:rFonts w:ascii="Times New Roman" w:hAnsi="Times New Roman" w:cs="Times New Roman"/>
                                  <w:sz w:val="24"/>
                                </w:rPr>
                                <w:t>for</w:t>
                              </w:r>
                              <w:r w:rsidRPr="0088522F">
                                <w:rPr>
                                  <w:rFonts w:ascii="Times New Roman" w:hAnsi="Times New Roman" w:cs="Times New Roman"/>
                                  <w:spacing w:val="-4"/>
                                  <w:sz w:val="24"/>
                                </w:rPr>
                                <w:t xml:space="preserve"> </w:t>
                              </w:r>
                              <w:proofErr w:type="gramStart"/>
                              <w:r w:rsidRPr="0088522F">
                                <w:rPr>
                                  <w:rFonts w:ascii="Times New Roman" w:hAnsi="Times New Roman" w:cs="Times New Roman"/>
                                  <w:sz w:val="24"/>
                                </w:rPr>
                                <w:t>receiving,</w:t>
                              </w:r>
                              <w:proofErr w:type="gramEnd"/>
                              <w:r w:rsidRPr="0088522F">
                                <w:rPr>
                                  <w:rFonts w:ascii="Times New Roman" w:hAnsi="Times New Roman" w:cs="Times New Roman"/>
                                  <w:spacing w:val="-4"/>
                                  <w:sz w:val="24"/>
                                </w:rPr>
                                <w:t xml:space="preserve"> </w:t>
                              </w:r>
                              <w:r w:rsidRPr="0088522F">
                                <w:rPr>
                                  <w:rFonts w:ascii="Times New Roman" w:hAnsi="Times New Roman" w:cs="Times New Roman"/>
                                  <w:sz w:val="24"/>
                                </w:rPr>
                                <w:t>handling</w:t>
                              </w:r>
                              <w:r w:rsidRPr="0088522F">
                                <w:rPr>
                                  <w:rFonts w:ascii="Times New Roman" w:hAnsi="Times New Roman" w:cs="Times New Roman"/>
                                  <w:spacing w:val="-4"/>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publishing</w:t>
                              </w:r>
                              <w:r w:rsidRPr="0088522F">
                                <w:rPr>
                                  <w:rFonts w:ascii="Times New Roman" w:hAnsi="Times New Roman" w:cs="Times New Roman"/>
                                  <w:spacing w:val="-4"/>
                                  <w:sz w:val="24"/>
                                </w:rPr>
                                <w:t xml:space="preserve"> </w:t>
                              </w:r>
                              <w:r w:rsidRPr="0088522F">
                                <w:rPr>
                                  <w:rFonts w:ascii="Times New Roman" w:hAnsi="Times New Roman" w:cs="Times New Roman"/>
                                  <w:sz w:val="24"/>
                                </w:rPr>
                                <w:t>evidence</w:t>
                              </w:r>
                              <w:r w:rsidRPr="0088522F">
                                <w:rPr>
                                  <w:rFonts w:ascii="Times New Roman" w:hAnsi="Times New Roman" w:cs="Times New Roman"/>
                                  <w:spacing w:val="-4"/>
                                  <w:sz w:val="24"/>
                                </w:rPr>
                                <w:t xml:space="preserve"> </w:t>
                              </w:r>
                              <w:r w:rsidRPr="0088522F">
                                <w:rPr>
                                  <w:rFonts w:ascii="Times New Roman" w:hAnsi="Times New Roman" w:cs="Times New Roman"/>
                                  <w:sz w:val="24"/>
                                </w:rPr>
                                <w:t>received</w:t>
                              </w:r>
                              <w:r w:rsidRPr="0088522F">
                                <w:rPr>
                                  <w:rFonts w:ascii="Times New Roman" w:hAnsi="Times New Roman" w:cs="Times New Roman"/>
                                  <w:spacing w:val="-4"/>
                                  <w:sz w:val="24"/>
                                </w:rPr>
                                <w:t xml:space="preserve"> </w:t>
                              </w:r>
                              <w:r w:rsidRPr="0088522F">
                                <w:rPr>
                                  <w:rFonts w:ascii="Times New Roman" w:hAnsi="Times New Roman" w:cs="Times New Roman"/>
                                  <w:sz w:val="24"/>
                                </w:rPr>
                                <w:t>from</w:t>
                              </w:r>
                              <w:r w:rsidRPr="0088522F">
                                <w:rPr>
                                  <w:rFonts w:ascii="Times New Roman" w:hAnsi="Times New Roman" w:cs="Times New Roman"/>
                                  <w:spacing w:val="-5"/>
                                  <w:sz w:val="24"/>
                                </w:rPr>
                                <w:t xml:space="preserve"> </w:t>
                              </w:r>
                              <w:r w:rsidRPr="0088522F">
                                <w:rPr>
                                  <w:rFonts w:ascii="Times New Roman" w:hAnsi="Times New Roman" w:cs="Times New Roman"/>
                                  <w:sz w:val="24"/>
                                </w:rPr>
                                <w:t>witnesses who have experienced trauma.</w:t>
                              </w:r>
                            </w:p>
                            <w:p w14:paraId="35E00645"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suitability</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House</w:t>
                              </w:r>
                              <w:r w:rsidRPr="0088522F">
                                <w:rPr>
                                  <w:rFonts w:ascii="Times New Roman" w:hAnsi="Times New Roman" w:cs="Times New Roman"/>
                                  <w:spacing w:val="-4"/>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Senate</w:t>
                              </w:r>
                              <w:r w:rsidRPr="0088522F">
                                <w:rPr>
                                  <w:rFonts w:ascii="Times New Roman" w:hAnsi="Times New Roman" w:cs="Times New Roman"/>
                                  <w:spacing w:val="-4"/>
                                  <w:sz w:val="24"/>
                                </w:rPr>
                                <w:t xml:space="preserve"> </w:t>
                              </w:r>
                              <w:r w:rsidRPr="0088522F">
                                <w:rPr>
                                  <w:rFonts w:ascii="Times New Roman" w:hAnsi="Times New Roman" w:cs="Times New Roman"/>
                                  <w:sz w:val="24"/>
                                </w:rPr>
                                <w:t>standing</w:t>
                              </w:r>
                              <w:r w:rsidRPr="0088522F">
                                <w:rPr>
                                  <w:rFonts w:ascii="Times New Roman" w:hAnsi="Times New Roman" w:cs="Times New Roman"/>
                                  <w:spacing w:val="-4"/>
                                  <w:sz w:val="24"/>
                                </w:rPr>
                                <w:t xml:space="preserve"> </w:t>
                              </w:r>
                              <w:r w:rsidRPr="0088522F">
                                <w:rPr>
                                  <w:rFonts w:ascii="Times New Roman" w:hAnsi="Times New Roman" w:cs="Times New Roman"/>
                                  <w:sz w:val="24"/>
                                </w:rPr>
                                <w:t>orders</w:t>
                              </w:r>
                              <w:r w:rsidRPr="0088522F">
                                <w:rPr>
                                  <w:rFonts w:ascii="Times New Roman" w:hAnsi="Times New Roman" w:cs="Times New Roman"/>
                                  <w:spacing w:val="-5"/>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statutory</w:t>
                              </w:r>
                              <w:r w:rsidRPr="0088522F">
                                <w:rPr>
                                  <w:rFonts w:ascii="Times New Roman" w:hAnsi="Times New Roman" w:cs="Times New Roman"/>
                                  <w:spacing w:val="-4"/>
                                  <w:sz w:val="24"/>
                                </w:rPr>
                                <w:t xml:space="preserve"> </w:t>
                              </w:r>
                              <w:r w:rsidRPr="0088522F">
                                <w:rPr>
                                  <w:rFonts w:ascii="Times New Roman" w:hAnsi="Times New Roman" w:cs="Times New Roman"/>
                                  <w:sz w:val="24"/>
                                </w:rPr>
                                <w:t>requirements</w:t>
                              </w:r>
                              <w:r w:rsidRPr="0088522F">
                                <w:rPr>
                                  <w:rFonts w:ascii="Times New Roman" w:hAnsi="Times New Roman" w:cs="Times New Roman"/>
                                  <w:spacing w:val="-5"/>
                                  <w:sz w:val="24"/>
                                </w:rPr>
                                <w:t xml:space="preserve"> </w:t>
                              </w:r>
                              <w:r w:rsidRPr="0088522F">
                                <w:rPr>
                                  <w:rFonts w:ascii="Times New Roman" w:hAnsi="Times New Roman" w:cs="Times New Roman"/>
                                  <w:sz w:val="24"/>
                                </w:rPr>
                                <w:t>when committees take evidence from witnesses who have experienced trauma or are otherwise vulnerable.</w:t>
                              </w:r>
                            </w:p>
                            <w:p w14:paraId="6E5D60A0"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accessibility</w:t>
                              </w:r>
                              <w:r w:rsidRPr="0088522F">
                                <w:rPr>
                                  <w:rFonts w:ascii="Times New Roman" w:hAnsi="Times New Roman" w:cs="Times New Roman"/>
                                  <w:spacing w:val="-1"/>
                                  <w:sz w:val="24"/>
                                </w:rPr>
                                <w:t xml:space="preserve"> </w:t>
                              </w:r>
                              <w:r w:rsidRPr="0088522F">
                                <w:rPr>
                                  <w:rFonts w:ascii="Times New Roman" w:hAnsi="Times New Roman" w:cs="Times New Roman"/>
                                  <w:sz w:val="24"/>
                                </w:rPr>
                                <w:t>of</w:t>
                              </w:r>
                              <w:r w:rsidRPr="0088522F">
                                <w:rPr>
                                  <w:rFonts w:ascii="Times New Roman" w:hAnsi="Times New Roman" w:cs="Times New Roman"/>
                                  <w:spacing w:val="-1"/>
                                  <w:sz w:val="24"/>
                                </w:rPr>
                                <w:t xml:space="preserve"> </w:t>
                              </w:r>
                              <w:r w:rsidRPr="0088522F">
                                <w:rPr>
                                  <w:rFonts w:ascii="Times New Roman" w:hAnsi="Times New Roman" w:cs="Times New Roman"/>
                                  <w:sz w:val="24"/>
                                </w:rPr>
                                <w:t xml:space="preserve">committee </w:t>
                              </w:r>
                              <w:r w:rsidRPr="0088522F">
                                <w:rPr>
                                  <w:rFonts w:ascii="Times New Roman" w:hAnsi="Times New Roman" w:cs="Times New Roman"/>
                                  <w:spacing w:val="-2"/>
                                  <w:sz w:val="24"/>
                                </w:rPr>
                                <w:t>infor</w:t>
                              </w:r>
                              <w:r>
                                <w:rPr>
                                  <w:rFonts w:ascii="Times New Roman" w:hAnsi="Times New Roman" w:cs="Times New Roman"/>
                                  <w:spacing w:val="-2"/>
                                  <w:sz w:val="24"/>
                                </w:rPr>
                                <w:t>m</w:t>
                              </w:r>
                              <w:r w:rsidRPr="0088522F">
                                <w:rPr>
                                  <w:rFonts w:ascii="Times New Roman" w:hAnsi="Times New Roman" w:cs="Times New Roman"/>
                                  <w:spacing w:val="-2"/>
                                  <w:sz w:val="24"/>
                                </w:rPr>
                                <w:t>ation.</w:t>
                              </w:r>
                            </w:p>
                          </w:txbxContent>
                        </wps:txbx>
                        <wps:bodyPr wrap="square" lIns="0" tIns="0" rIns="0" bIns="0" rtlCol="0">
                          <a:noAutofit/>
                        </wps:bodyPr>
                      </wps:wsp>
                      <wps:wsp>
                        <wps:cNvPr id="87" name="Textbox 87"/>
                        <wps:cNvSpPr txBox="1"/>
                        <wps:spPr>
                          <a:xfrm>
                            <a:off x="25120" y="182964"/>
                            <a:ext cx="5810250" cy="297858"/>
                          </a:xfrm>
                          <a:prstGeom prst="rect">
                            <a:avLst/>
                          </a:prstGeom>
                          <a:ln w="6350">
                            <a:solidFill>
                              <a:srgbClr val="000000"/>
                            </a:solidFill>
                            <a:prstDash val="solid"/>
                          </a:ln>
                        </wps:spPr>
                        <wps:txbx>
                          <w:txbxContent>
                            <w:p w14:paraId="0F50D8FB" w14:textId="77777777" w:rsidR="007869D1" w:rsidRDefault="007869D1" w:rsidP="00B21B5C">
                              <w:pPr>
                                <w:pStyle w:val="Heading3"/>
                                <w:rPr>
                                  <w:spacing w:val="-5"/>
                                </w:rPr>
                              </w:pPr>
                              <w:r w:rsidRPr="0088522F">
                                <w:t>Recommendation</w:t>
                              </w:r>
                              <w:r w:rsidRPr="0088522F">
                                <w:rPr>
                                  <w:spacing w:val="-14"/>
                                </w:rPr>
                                <w:t xml:space="preserve"> </w:t>
                              </w:r>
                              <w:r w:rsidRPr="0088522F">
                                <w:rPr>
                                  <w:spacing w:val="-5"/>
                                </w:rPr>
                                <w:t>28</w:t>
                              </w:r>
                            </w:p>
                            <w:p w14:paraId="2BA0DC98" w14:textId="77777777" w:rsidR="007869D1" w:rsidRPr="0088522F" w:rsidRDefault="007869D1" w:rsidP="007869D1">
                              <w:pPr>
                                <w:ind w:left="103"/>
                                <w:rPr>
                                  <w:rFonts w:ascii="Times New Roman" w:hAnsi="Times New Roman" w:cs="Times New Roman"/>
                                  <w:b/>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B3B03C" id="Group 85" o:spid="_x0000_s1109" style="position:absolute;margin-left:0;margin-top:10.85pt;width:457.5pt;height:188.05pt;z-index:251658260;mso-position-horizontal:left;mso-position-horizontal-relative:margin;mso-width-relative:margin;mso-height-relative:margin" coordorigin="251,1829" coordsize="58102,1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">
                <v:shape id="Textbox 86" o:spid="_x0000_s1110" type="#_x0000_t202" style="position:absolute;left:251;top:4808;width:58102;height:16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" filled="f" strokeweight=".5pt">
                  <v:textbox inset="0,0,0,0">
                    <w:txbxContent>
                      <w:p w14:paraId="7F7BF714" w14:textId="77777777" w:rsidR="007869D1" w:rsidRPr="0088522F" w:rsidRDefault="007869D1" w:rsidP="007869D1">
                        <w:pPr>
                          <w:spacing w:before="60"/>
                          <w:ind w:left="103"/>
                          <w:rPr>
                            <w:rFonts w:ascii="Times New Roman" w:hAnsi="Times New Roman" w:cs="Times New Roman"/>
                            <w:sz w:val="24"/>
                          </w:rPr>
                        </w:pPr>
                        <w:r w:rsidRPr="0088522F">
                          <w:rPr>
                            <w:rFonts w:ascii="Times New Roman" w:hAnsi="Times New Roman" w:cs="Times New Roman"/>
                            <w:sz w:val="24"/>
                          </w:rPr>
                          <w:t>1.140</w:t>
                        </w:r>
                        <w:r w:rsidRPr="0088522F">
                          <w:rPr>
                            <w:rFonts w:ascii="Times New Roman" w:hAnsi="Times New Roman" w:cs="Times New Roman"/>
                            <w:spacing w:val="-4"/>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Committee</w:t>
                        </w:r>
                        <w:r w:rsidRPr="0088522F">
                          <w:rPr>
                            <w:rFonts w:ascii="Times New Roman" w:hAnsi="Times New Roman" w:cs="Times New Roman"/>
                            <w:spacing w:val="-4"/>
                            <w:sz w:val="24"/>
                          </w:rPr>
                          <w:t xml:space="preserve"> </w:t>
                        </w:r>
                        <w:r w:rsidRPr="0088522F">
                          <w:rPr>
                            <w:rFonts w:ascii="Times New Roman" w:hAnsi="Times New Roman" w:cs="Times New Roman"/>
                            <w:sz w:val="24"/>
                          </w:rPr>
                          <w:t>recommends</w:t>
                        </w:r>
                        <w:r w:rsidRPr="0088522F">
                          <w:rPr>
                            <w:rFonts w:ascii="Times New Roman" w:hAnsi="Times New Roman" w:cs="Times New Roman"/>
                            <w:spacing w:val="-5"/>
                            <w:sz w:val="24"/>
                          </w:rPr>
                          <w:t xml:space="preserve"> </w:t>
                        </w:r>
                        <w:r w:rsidRPr="0088522F">
                          <w:rPr>
                            <w:rFonts w:ascii="Times New Roman" w:hAnsi="Times New Roman" w:cs="Times New Roman"/>
                            <w:sz w:val="24"/>
                          </w:rPr>
                          <w:t>that</w:t>
                        </w:r>
                        <w:r w:rsidRPr="0088522F">
                          <w:rPr>
                            <w:rFonts w:ascii="Times New Roman" w:hAnsi="Times New Roman" w:cs="Times New Roman"/>
                            <w:spacing w:val="-5"/>
                            <w:sz w:val="24"/>
                          </w:rPr>
                          <w:t xml:space="preserve"> </w:t>
                        </w: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respective</w:t>
                        </w:r>
                        <w:r w:rsidRPr="0088522F">
                          <w:rPr>
                            <w:rFonts w:ascii="Times New Roman" w:hAnsi="Times New Roman" w:cs="Times New Roman"/>
                            <w:spacing w:val="-4"/>
                            <w:sz w:val="24"/>
                          </w:rPr>
                          <w:t xml:space="preserve"> </w:t>
                        </w:r>
                        <w:r w:rsidRPr="0088522F">
                          <w:rPr>
                            <w:rFonts w:ascii="Times New Roman" w:hAnsi="Times New Roman" w:cs="Times New Roman"/>
                            <w:sz w:val="24"/>
                          </w:rPr>
                          <w:t>Senate</w:t>
                        </w:r>
                        <w:r w:rsidRPr="0088522F">
                          <w:rPr>
                            <w:rFonts w:ascii="Times New Roman" w:hAnsi="Times New Roman" w:cs="Times New Roman"/>
                            <w:spacing w:val="-4"/>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House</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Representatives procedural committees should inquire into the accessibility of parliamentary committee processes, including:</w:t>
                        </w:r>
                      </w:p>
                      <w:p w14:paraId="51C2B67F"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Protocols</w:t>
                        </w:r>
                        <w:r w:rsidRPr="0088522F">
                          <w:rPr>
                            <w:rFonts w:ascii="Times New Roman" w:hAnsi="Times New Roman" w:cs="Times New Roman"/>
                            <w:spacing w:val="-5"/>
                            <w:sz w:val="24"/>
                          </w:rPr>
                          <w:t xml:space="preserve"> </w:t>
                        </w:r>
                        <w:r w:rsidRPr="0088522F">
                          <w:rPr>
                            <w:rFonts w:ascii="Times New Roman" w:hAnsi="Times New Roman" w:cs="Times New Roman"/>
                            <w:sz w:val="24"/>
                          </w:rPr>
                          <w:t>for</w:t>
                        </w:r>
                        <w:r w:rsidRPr="0088522F">
                          <w:rPr>
                            <w:rFonts w:ascii="Times New Roman" w:hAnsi="Times New Roman" w:cs="Times New Roman"/>
                            <w:spacing w:val="-4"/>
                            <w:sz w:val="24"/>
                          </w:rPr>
                          <w:t xml:space="preserve"> </w:t>
                        </w:r>
                        <w:proofErr w:type="gramStart"/>
                        <w:r w:rsidRPr="0088522F">
                          <w:rPr>
                            <w:rFonts w:ascii="Times New Roman" w:hAnsi="Times New Roman" w:cs="Times New Roman"/>
                            <w:sz w:val="24"/>
                          </w:rPr>
                          <w:t>receiving,</w:t>
                        </w:r>
                        <w:proofErr w:type="gramEnd"/>
                        <w:r w:rsidRPr="0088522F">
                          <w:rPr>
                            <w:rFonts w:ascii="Times New Roman" w:hAnsi="Times New Roman" w:cs="Times New Roman"/>
                            <w:spacing w:val="-4"/>
                            <w:sz w:val="24"/>
                          </w:rPr>
                          <w:t xml:space="preserve"> </w:t>
                        </w:r>
                        <w:r w:rsidRPr="0088522F">
                          <w:rPr>
                            <w:rFonts w:ascii="Times New Roman" w:hAnsi="Times New Roman" w:cs="Times New Roman"/>
                            <w:sz w:val="24"/>
                          </w:rPr>
                          <w:t>handling</w:t>
                        </w:r>
                        <w:r w:rsidRPr="0088522F">
                          <w:rPr>
                            <w:rFonts w:ascii="Times New Roman" w:hAnsi="Times New Roman" w:cs="Times New Roman"/>
                            <w:spacing w:val="-4"/>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publishing</w:t>
                        </w:r>
                        <w:r w:rsidRPr="0088522F">
                          <w:rPr>
                            <w:rFonts w:ascii="Times New Roman" w:hAnsi="Times New Roman" w:cs="Times New Roman"/>
                            <w:spacing w:val="-4"/>
                            <w:sz w:val="24"/>
                          </w:rPr>
                          <w:t xml:space="preserve"> </w:t>
                        </w:r>
                        <w:r w:rsidRPr="0088522F">
                          <w:rPr>
                            <w:rFonts w:ascii="Times New Roman" w:hAnsi="Times New Roman" w:cs="Times New Roman"/>
                            <w:sz w:val="24"/>
                          </w:rPr>
                          <w:t>evidence</w:t>
                        </w:r>
                        <w:r w:rsidRPr="0088522F">
                          <w:rPr>
                            <w:rFonts w:ascii="Times New Roman" w:hAnsi="Times New Roman" w:cs="Times New Roman"/>
                            <w:spacing w:val="-4"/>
                            <w:sz w:val="24"/>
                          </w:rPr>
                          <w:t xml:space="preserve"> </w:t>
                        </w:r>
                        <w:r w:rsidRPr="0088522F">
                          <w:rPr>
                            <w:rFonts w:ascii="Times New Roman" w:hAnsi="Times New Roman" w:cs="Times New Roman"/>
                            <w:sz w:val="24"/>
                          </w:rPr>
                          <w:t>received</w:t>
                        </w:r>
                        <w:r w:rsidRPr="0088522F">
                          <w:rPr>
                            <w:rFonts w:ascii="Times New Roman" w:hAnsi="Times New Roman" w:cs="Times New Roman"/>
                            <w:spacing w:val="-4"/>
                            <w:sz w:val="24"/>
                          </w:rPr>
                          <w:t xml:space="preserve"> </w:t>
                        </w:r>
                        <w:r w:rsidRPr="0088522F">
                          <w:rPr>
                            <w:rFonts w:ascii="Times New Roman" w:hAnsi="Times New Roman" w:cs="Times New Roman"/>
                            <w:sz w:val="24"/>
                          </w:rPr>
                          <w:t>from</w:t>
                        </w:r>
                        <w:r w:rsidRPr="0088522F">
                          <w:rPr>
                            <w:rFonts w:ascii="Times New Roman" w:hAnsi="Times New Roman" w:cs="Times New Roman"/>
                            <w:spacing w:val="-5"/>
                            <w:sz w:val="24"/>
                          </w:rPr>
                          <w:t xml:space="preserve"> </w:t>
                        </w:r>
                        <w:r w:rsidRPr="0088522F">
                          <w:rPr>
                            <w:rFonts w:ascii="Times New Roman" w:hAnsi="Times New Roman" w:cs="Times New Roman"/>
                            <w:sz w:val="24"/>
                          </w:rPr>
                          <w:t>witnesses who have experienced trauma.</w:t>
                        </w:r>
                      </w:p>
                      <w:p w14:paraId="35E00645"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4"/>
                            <w:sz w:val="24"/>
                          </w:rPr>
                          <w:t xml:space="preserve"> </w:t>
                        </w:r>
                        <w:r w:rsidRPr="0088522F">
                          <w:rPr>
                            <w:rFonts w:ascii="Times New Roman" w:hAnsi="Times New Roman" w:cs="Times New Roman"/>
                            <w:sz w:val="24"/>
                          </w:rPr>
                          <w:t>suitability</w:t>
                        </w:r>
                        <w:r w:rsidRPr="0088522F">
                          <w:rPr>
                            <w:rFonts w:ascii="Times New Roman" w:hAnsi="Times New Roman" w:cs="Times New Roman"/>
                            <w:spacing w:val="-4"/>
                            <w:sz w:val="24"/>
                          </w:rPr>
                          <w:t xml:space="preserve"> </w:t>
                        </w:r>
                        <w:r w:rsidRPr="0088522F">
                          <w:rPr>
                            <w:rFonts w:ascii="Times New Roman" w:hAnsi="Times New Roman" w:cs="Times New Roman"/>
                            <w:sz w:val="24"/>
                          </w:rPr>
                          <w:t>of</w:t>
                        </w:r>
                        <w:r w:rsidRPr="0088522F">
                          <w:rPr>
                            <w:rFonts w:ascii="Times New Roman" w:hAnsi="Times New Roman" w:cs="Times New Roman"/>
                            <w:spacing w:val="-4"/>
                            <w:sz w:val="24"/>
                          </w:rPr>
                          <w:t xml:space="preserve"> </w:t>
                        </w:r>
                        <w:r w:rsidRPr="0088522F">
                          <w:rPr>
                            <w:rFonts w:ascii="Times New Roman" w:hAnsi="Times New Roman" w:cs="Times New Roman"/>
                            <w:sz w:val="24"/>
                          </w:rPr>
                          <w:t>House</w:t>
                        </w:r>
                        <w:r w:rsidRPr="0088522F">
                          <w:rPr>
                            <w:rFonts w:ascii="Times New Roman" w:hAnsi="Times New Roman" w:cs="Times New Roman"/>
                            <w:spacing w:val="-4"/>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Senate</w:t>
                        </w:r>
                        <w:r w:rsidRPr="0088522F">
                          <w:rPr>
                            <w:rFonts w:ascii="Times New Roman" w:hAnsi="Times New Roman" w:cs="Times New Roman"/>
                            <w:spacing w:val="-4"/>
                            <w:sz w:val="24"/>
                          </w:rPr>
                          <w:t xml:space="preserve"> </w:t>
                        </w:r>
                        <w:r w:rsidRPr="0088522F">
                          <w:rPr>
                            <w:rFonts w:ascii="Times New Roman" w:hAnsi="Times New Roman" w:cs="Times New Roman"/>
                            <w:sz w:val="24"/>
                          </w:rPr>
                          <w:t>standing</w:t>
                        </w:r>
                        <w:r w:rsidRPr="0088522F">
                          <w:rPr>
                            <w:rFonts w:ascii="Times New Roman" w:hAnsi="Times New Roman" w:cs="Times New Roman"/>
                            <w:spacing w:val="-4"/>
                            <w:sz w:val="24"/>
                          </w:rPr>
                          <w:t xml:space="preserve"> </w:t>
                        </w:r>
                        <w:r w:rsidRPr="0088522F">
                          <w:rPr>
                            <w:rFonts w:ascii="Times New Roman" w:hAnsi="Times New Roman" w:cs="Times New Roman"/>
                            <w:sz w:val="24"/>
                          </w:rPr>
                          <w:t>orders</w:t>
                        </w:r>
                        <w:r w:rsidRPr="0088522F">
                          <w:rPr>
                            <w:rFonts w:ascii="Times New Roman" w:hAnsi="Times New Roman" w:cs="Times New Roman"/>
                            <w:spacing w:val="-5"/>
                            <w:sz w:val="24"/>
                          </w:rPr>
                          <w:t xml:space="preserve"> </w:t>
                        </w:r>
                        <w:r w:rsidRPr="0088522F">
                          <w:rPr>
                            <w:rFonts w:ascii="Times New Roman" w:hAnsi="Times New Roman" w:cs="Times New Roman"/>
                            <w:sz w:val="24"/>
                          </w:rPr>
                          <w:t>and</w:t>
                        </w:r>
                        <w:r w:rsidRPr="0088522F">
                          <w:rPr>
                            <w:rFonts w:ascii="Times New Roman" w:hAnsi="Times New Roman" w:cs="Times New Roman"/>
                            <w:spacing w:val="-4"/>
                            <w:sz w:val="24"/>
                          </w:rPr>
                          <w:t xml:space="preserve"> </w:t>
                        </w:r>
                        <w:r w:rsidRPr="0088522F">
                          <w:rPr>
                            <w:rFonts w:ascii="Times New Roman" w:hAnsi="Times New Roman" w:cs="Times New Roman"/>
                            <w:sz w:val="24"/>
                          </w:rPr>
                          <w:t>statutory</w:t>
                        </w:r>
                        <w:r w:rsidRPr="0088522F">
                          <w:rPr>
                            <w:rFonts w:ascii="Times New Roman" w:hAnsi="Times New Roman" w:cs="Times New Roman"/>
                            <w:spacing w:val="-4"/>
                            <w:sz w:val="24"/>
                          </w:rPr>
                          <w:t xml:space="preserve"> </w:t>
                        </w:r>
                        <w:r w:rsidRPr="0088522F">
                          <w:rPr>
                            <w:rFonts w:ascii="Times New Roman" w:hAnsi="Times New Roman" w:cs="Times New Roman"/>
                            <w:sz w:val="24"/>
                          </w:rPr>
                          <w:t>requirements</w:t>
                        </w:r>
                        <w:r w:rsidRPr="0088522F">
                          <w:rPr>
                            <w:rFonts w:ascii="Times New Roman" w:hAnsi="Times New Roman" w:cs="Times New Roman"/>
                            <w:spacing w:val="-5"/>
                            <w:sz w:val="24"/>
                          </w:rPr>
                          <w:t xml:space="preserve"> </w:t>
                        </w:r>
                        <w:r w:rsidRPr="0088522F">
                          <w:rPr>
                            <w:rFonts w:ascii="Times New Roman" w:hAnsi="Times New Roman" w:cs="Times New Roman"/>
                            <w:sz w:val="24"/>
                          </w:rPr>
                          <w:t>when committees take evidence from witnesses who have experienced trauma or are otherwise vulnerable.</w:t>
                        </w:r>
                      </w:p>
                      <w:p w14:paraId="6E5D60A0" w14:textId="77777777" w:rsidR="007869D1" w:rsidRPr="0088522F" w:rsidRDefault="007869D1" w:rsidP="00955069">
                        <w:pPr>
                          <w:widowControl w:val="0"/>
                          <w:numPr>
                            <w:ilvl w:val="0"/>
                            <w:numId w:val="11"/>
                          </w:numPr>
                          <w:autoSpaceDE w:val="0"/>
                          <w:autoSpaceDN w:val="0"/>
                          <w:spacing w:before="60" w:after="60" w:line="294" w:lineRule="exact"/>
                          <w:ind w:left="641" w:hanging="357"/>
                          <w:rPr>
                            <w:rFonts w:ascii="Times New Roman" w:hAnsi="Times New Roman" w:cs="Times New Roman"/>
                            <w:sz w:val="24"/>
                          </w:rPr>
                        </w:pPr>
                        <w:r w:rsidRPr="0088522F">
                          <w:rPr>
                            <w:rFonts w:ascii="Times New Roman" w:hAnsi="Times New Roman" w:cs="Times New Roman"/>
                            <w:sz w:val="24"/>
                          </w:rPr>
                          <w:t>The</w:t>
                        </w:r>
                        <w:r w:rsidRPr="0088522F">
                          <w:rPr>
                            <w:rFonts w:ascii="Times New Roman" w:hAnsi="Times New Roman" w:cs="Times New Roman"/>
                            <w:spacing w:val="-3"/>
                            <w:sz w:val="24"/>
                          </w:rPr>
                          <w:t xml:space="preserve"> </w:t>
                        </w:r>
                        <w:r w:rsidRPr="0088522F">
                          <w:rPr>
                            <w:rFonts w:ascii="Times New Roman" w:hAnsi="Times New Roman" w:cs="Times New Roman"/>
                            <w:sz w:val="24"/>
                          </w:rPr>
                          <w:t>accessibility</w:t>
                        </w:r>
                        <w:r w:rsidRPr="0088522F">
                          <w:rPr>
                            <w:rFonts w:ascii="Times New Roman" w:hAnsi="Times New Roman" w:cs="Times New Roman"/>
                            <w:spacing w:val="-1"/>
                            <w:sz w:val="24"/>
                          </w:rPr>
                          <w:t xml:space="preserve"> </w:t>
                        </w:r>
                        <w:r w:rsidRPr="0088522F">
                          <w:rPr>
                            <w:rFonts w:ascii="Times New Roman" w:hAnsi="Times New Roman" w:cs="Times New Roman"/>
                            <w:sz w:val="24"/>
                          </w:rPr>
                          <w:t>of</w:t>
                        </w:r>
                        <w:r w:rsidRPr="0088522F">
                          <w:rPr>
                            <w:rFonts w:ascii="Times New Roman" w:hAnsi="Times New Roman" w:cs="Times New Roman"/>
                            <w:spacing w:val="-1"/>
                            <w:sz w:val="24"/>
                          </w:rPr>
                          <w:t xml:space="preserve"> </w:t>
                        </w:r>
                        <w:r w:rsidRPr="0088522F">
                          <w:rPr>
                            <w:rFonts w:ascii="Times New Roman" w:hAnsi="Times New Roman" w:cs="Times New Roman"/>
                            <w:sz w:val="24"/>
                          </w:rPr>
                          <w:t xml:space="preserve">committee </w:t>
                        </w:r>
                        <w:r w:rsidRPr="0088522F">
                          <w:rPr>
                            <w:rFonts w:ascii="Times New Roman" w:hAnsi="Times New Roman" w:cs="Times New Roman"/>
                            <w:spacing w:val="-2"/>
                            <w:sz w:val="24"/>
                          </w:rPr>
                          <w:t>infor</w:t>
                        </w:r>
                        <w:r>
                          <w:rPr>
                            <w:rFonts w:ascii="Times New Roman" w:hAnsi="Times New Roman" w:cs="Times New Roman"/>
                            <w:spacing w:val="-2"/>
                            <w:sz w:val="24"/>
                          </w:rPr>
                          <w:t>m</w:t>
                        </w:r>
                        <w:r w:rsidRPr="0088522F">
                          <w:rPr>
                            <w:rFonts w:ascii="Times New Roman" w:hAnsi="Times New Roman" w:cs="Times New Roman"/>
                            <w:spacing w:val="-2"/>
                            <w:sz w:val="24"/>
                          </w:rPr>
                          <w:t>ation.</w:t>
                        </w:r>
                      </w:p>
                    </w:txbxContent>
                  </v:textbox>
                </v:shape>
                <v:shape id="Textbox 87" o:spid="_x0000_s1111" type="#_x0000_t202" style="position:absolute;left:251;top:1829;width:58102;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" filled="f" strokeweight=".5pt">
                  <v:textbox inset="0,0,0,0">
                    <w:txbxContent>
                      <w:p w14:paraId="0F50D8FB" w14:textId="77777777" w:rsidR="007869D1" w:rsidRDefault="007869D1" w:rsidP="00B21B5C">
                        <w:pPr>
                          <w:pStyle w:val="Heading3"/>
                          <w:rPr>
                            <w:spacing w:val="-5"/>
                          </w:rPr>
                        </w:pPr>
                        <w:r w:rsidRPr="0088522F">
                          <w:t>Recommendation</w:t>
                        </w:r>
                        <w:r w:rsidRPr="0088522F">
                          <w:rPr>
                            <w:spacing w:val="-14"/>
                          </w:rPr>
                          <w:t xml:space="preserve"> </w:t>
                        </w:r>
                        <w:r w:rsidRPr="0088522F">
                          <w:rPr>
                            <w:spacing w:val="-5"/>
                          </w:rPr>
                          <w:t>28</w:t>
                        </w:r>
                      </w:p>
                      <w:p w14:paraId="2BA0DC98" w14:textId="77777777" w:rsidR="007869D1" w:rsidRPr="0088522F" w:rsidRDefault="007869D1" w:rsidP="007869D1">
                        <w:pPr>
                          <w:ind w:left="103"/>
                          <w:rPr>
                            <w:rFonts w:ascii="Times New Roman" w:hAnsi="Times New Roman" w:cs="Times New Roman"/>
                            <w:b/>
                            <w:sz w:val="24"/>
                          </w:rPr>
                        </w:pPr>
                      </w:p>
                    </w:txbxContent>
                  </v:textbox>
                </v:shape>
                <w10:wrap type="topAndBottom" anchorx="margin"/>
              </v:group>
            </w:pict>
          </mc:Fallback>
        </mc:AlternateContent>
      </w:r>
    </w:p>
    <w:p w14:paraId="14F4ADD7" w14:textId="77777777" w:rsidR="007869D1" w:rsidRPr="007869D1" w:rsidRDefault="007869D1" w:rsidP="007B0E31">
      <w:pPr>
        <w:widowControl w:val="0"/>
        <w:autoSpaceDE w:val="0"/>
        <w:autoSpaceDN w:val="0"/>
        <w:spacing w:before="120" w:after="120" w:line="276" w:lineRule="auto"/>
        <w:rPr>
          <w:rFonts w:ascii="Times New Roman" w:eastAsia="Times New Roman" w:hAnsi="Times New Roman" w:cs="Times New Roman"/>
          <w:b/>
          <w:sz w:val="24"/>
          <w:szCs w:val="24"/>
          <w:lang w:val="en-US"/>
        </w:rPr>
      </w:pPr>
      <w:r w:rsidRPr="007869D1">
        <w:rPr>
          <w:rFonts w:ascii="Times New Roman" w:eastAsia="Times New Roman" w:hAnsi="Times New Roman" w:cs="Times New Roman"/>
          <w:sz w:val="24"/>
          <w:szCs w:val="24"/>
          <w:lang w:val="en-US"/>
        </w:rPr>
        <w:t>The Australian</w:t>
      </w:r>
      <w:r w:rsidRPr="007869D1">
        <w:rPr>
          <w:rFonts w:ascii="Times New Roman" w:eastAsia="Times New Roman" w:hAnsi="Times New Roman" w:cs="Times New Roman"/>
          <w:spacing w:val="1"/>
          <w:sz w:val="24"/>
          <w:szCs w:val="24"/>
          <w:lang w:val="en-US"/>
        </w:rPr>
        <w:t xml:space="preserve"> </w:t>
      </w:r>
      <w:r w:rsidRPr="007869D1">
        <w:rPr>
          <w:rFonts w:ascii="Times New Roman" w:eastAsia="Times New Roman" w:hAnsi="Times New Roman" w:cs="Times New Roman"/>
          <w:sz w:val="24"/>
          <w:szCs w:val="24"/>
          <w:lang w:val="en-US"/>
        </w:rPr>
        <w:t xml:space="preserve">Government </w:t>
      </w:r>
      <w:r w:rsidRPr="007869D1">
        <w:rPr>
          <w:rFonts w:ascii="Times New Roman" w:eastAsia="Times New Roman" w:hAnsi="Times New Roman" w:cs="Times New Roman"/>
          <w:b/>
          <w:sz w:val="24"/>
          <w:szCs w:val="24"/>
          <w:lang w:val="en-US"/>
        </w:rPr>
        <w:t>agrees</w:t>
      </w:r>
      <w:r w:rsidRPr="007869D1">
        <w:rPr>
          <w:rFonts w:ascii="Times New Roman" w:eastAsia="Times New Roman" w:hAnsi="Times New Roman" w:cs="Times New Roman"/>
          <w:b/>
          <w:spacing w:val="-1"/>
          <w:sz w:val="24"/>
          <w:szCs w:val="24"/>
          <w:lang w:val="en-US"/>
        </w:rPr>
        <w:t xml:space="preserve"> </w:t>
      </w:r>
      <w:r w:rsidRPr="007869D1">
        <w:rPr>
          <w:rFonts w:ascii="Times New Roman" w:eastAsia="Times New Roman" w:hAnsi="Times New Roman" w:cs="Times New Roman"/>
          <w:sz w:val="24"/>
          <w:szCs w:val="24"/>
          <w:lang w:val="en-US"/>
        </w:rPr>
        <w:t xml:space="preserve">to this </w:t>
      </w:r>
      <w:r w:rsidRPr="007869D1">
        <w:rPr>
          <w:rFonts w:ascii="Times New Roman" w:eastAsia="Times New Roman" w:hAnsi="Times New Roman" w:cs="Times New Roman"/>
          <w:spacing w:val="-2"/>
          <w:sz w:val="24"/>
          <w:szCs w:val="24"/>
          <w:lang w:val="en-US"/>
        </w:rPr>
        <w:t>recommendation</w:t>
      </w:r>
      <w:r w:rsidRPr="007869D1">
        <w:rPr>
          <w:rFonts w:ascii="Times New Roman" w:eastAsia="Times New Roman" w:hAnsi="Times New Roman" w:cs="Times New Roman"/>
          <w:b/>
          <w:spacing w:val="-2"/>
          <w:sz w:val="24"/>
          <w:szCs w:val="24"/>
          <w:lang w:val="en-US"/>
        </w:rPr>
        <w:t>.</w:t>
      </w:r>
    </w:p>
    <w:p w14:paraId="09BDD4EB" w14:textId="20D45B10" w:rsidR="00A31DB8" w:rsidRDefault="007869D1" w:rsidP="007B0E31">
      <w:pPr>
        <w:widowControl w:val="0"/>
        <w:autoSpaceDE w:val="0"/>
        <w:autoSpaceDN w:val="0"/>
        <w:spacing w:before="120" w:after="120" w:line="276" w:lineRule="auto"/>
        <w:ind w:right="245"/>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 xml:space="preserve">The </w:t>
      </w:r>
      <w:r w:rsidR="00957801">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thanks all people who provided evidence to the Committee, including</w:t>
      </w:r>
      <w:r w:rsidR="00957801">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and</w:t>
      </w:r>
      <w:r w:rsidR="00957801">
        <w:rPr>
          <w:rFonts w:ascii="Times New Roman" w:eastAsia="Times New Roman" w:hAnsi="Times New Roman" w:cs="Times New Roman"/>
          <w:sz w:val="24"/>
          <w:szCs w:val="24"/>
          <w:lang w:val="en-US"/>
        </w:rPr>
        <w:t> </w:t>
      </w:r>
      <w:r w:rsidRPr="007869D1">
        <w:rPr>
          <w:rFonts w:ascii="Times New Roman" w:eastAsia="Times New Roman" w:hAnsi="Times New Roman" w:cs="Times New Roman"/>
          <w:sz w:val="24"/>
          <w:szCs w:val="24"/>
          <w:lang w:val="en-US"/>
        </w:rPr>
        <w:t>particularly</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those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survivors</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of</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institutional</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child</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sexual</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abuse</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who</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participated</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in</w:t>
      </w:r>
      <w:r w:rsidR="00957801">
        <w:rPr>
          <w:rFonts w:ascii="Times New Roman" w:eastAsia="Times New Roman" w:hAnsi="Times New Roman" w:cs="Times New Roman"/>
          <w:sz w:val="24"/>
          <w:szCs w:val="24"/>
          <w:lang w:val="en-US"/>
        </w:rPr>
        <w:noBreakHyphen/>
      </w:r>
      <w:r w:rsidRPr="007869D1">
        <w:rPr>
          <w:rFonts w:ascii="Times New Roman" w:eastAsia="Times New Roman" w:hAnsi="Times New Roman" w:cs="Times New Roman"/>
          <w:sz w:val="24"/>
          <w:szCs w:val="24"/>
          <w:lang w:val="en-US"/>
        </w:rPr>
        <w:t>person</w:t>
      </w:r>
      <w:r w:rsidRPr="007869D1">
        <w:rPr>
          <w:rFonts w:ascii="Times New Roman" w:eastAsia="Times New Roman" w:hAnsi="Times New Roman" w:cs="Times New Roman"/>
          <w:spacing w:val="-5"/>
          <w:sz w:val="24"/>
          <w:szCs w:val="24"/>
          <w:lang w:val="en-US"/>
        </w:rPr>
        <w:t xml:space="preserve"> </w:t>
      </w:r>
      <w:r w:rsidRPr="007869D1">
        <w:rPr>
          <w:rFonts w:ascii="Times New Roman" w:eastAsia="Times New Roman" w:hAnsi="Times New Roman" w:cs="Times New Roman"/>
          <w:sz w:val="24"/>
          <w:szCs w:val="24"/>
          <w:lang w:val="en-US"/>
        </w:rPr>
        <w:t>and via written submissions.</w:t>
      </w:r>
    </w:p>
    <w:p w14:paraId="0DB632C8" w14:textId="77777777" w:rsidR="00A31DB8" w:rsidRDefault="00A31DB8">
      <w:pPr>
        <w:spacing w:after="20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307F5B0A" w14:textId="77777777" w:rsidR="007869D1" w:rsidRPr="007869D1" w:rsidRDefault="007869D1" w:rsidP="007B0E31">
      <w:pPr>
        <w:widowControl w:val="0"/>
        <w:autoSpaceDE w:val="0"/>
        <w:autoSpaceDN w:val="0"/>
        <w:spacing w:before="120" w:after="120" w:line="276" w:lineRule="auto"/>
        <w:ind w:right="245"/>
        <w:rPr>
          <w:rFonts w:ascii="Times New Roman" w:eastAsia="Times New Roman" w:hAnsi="Times New Roman" w:cs="Times New Roman"/>
          <w:sz w:val="24"/>
          <w:szCs w:val="24"/>
          <w:lang w:val="en-US"/>
        </w:rPr>
      </w:pPr>
    </w:p>
    <w:p w14:paraId="529DFD9B" w14:textId="2C07A736" w:rsidR="007869D1" w:rsidRPr="007869D1" w:rsidRDefault="003414E1" w:rsidP="007B0E31">
      <w:pPr>
        <w:widowControl w:val="0"/>
        <w:autoSpaceDE w:val="0"/>
        <w:autoSpaceDN w:val="0"/>
        <w:spacing w:before="120" w:after="120" w:line="276" w:lineRule="auto"/>
        <w:ind w:right="244"/>
        <w:rPr>
          <w:rFonts w:ascii="Times New Roman" w:eastAsia="Times New Roman" w:hAnsi="Times New Roman" w:cs="Times New Roman"/>
          <w:sz w:val="24"/>
          <w:szCs w:val="24"/>
          <w:lang w:val="en-US"/>
        </w:rPr>
      </w:pPr>
      <w:r w:rsidRPr="007869D1">
        <w:rPr>
          <w:rFonts w:ascii="Times New Roman" w:eastAsia="Times New Roman" w:hAnsi="Times New Roman" w:cs="Times New Roman"/>
          <w:noProof/>
          <w:sz w:val="15"/>
          <w:szCs w:val="24"/>
          <w:lang w:eastAsia="en-AU"/>
        </w:rPr>
        <mc:AlternateContent>
          <mc:Choice Requires="wpg">
            <w:drawing>
              <wp:anchor distT="0" distB="0" distL="0" distR="0" simplePos="0" relativeHeight="251658258" behindDoc="1" locked="0" layoutInCell="1" allowOverlap="1" wp14:anchorId="288A4CCA" wp14:editId="733D0D66">
                <wp:simplePos x="0" y="0"/>
                <wp:positionH relativeFrom="margin">
                  <wp:posOffset>29845</wp:posOffset>
                </wp:positionH>
                <wp:positionV relativeFrom="paragraph">
                  <wp:posOffset>60960</wp:posOffset>
                </wp:positionV>
                <wp:extent cx="5810250" cy="1348740"/>
                <wp:effectExtent l="0" t="0" r="19050" b="2286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1348740"/>
                          <a:chOff x="3175" y="-113869"/>
                          <a:chExt cx="5810250" cy="1349401"/>
                        </a:xfrm>
                      </wpg:grpSpPr>
                      <wps:wsp>
                        <wps:cNvPr id="89" name="Textbox 89"/>
                        <wps:cNvSpPr txBox="1"/>
                        <wps:spPr>
                          <a:xfrm>
                            <a:off x="3175" y="243001"/>
                            <a:ext cx="5810250" cy="992531"/>
                          </a:xfrm>
                          <a:prstGeom prst="rect">
                            <a:avLst/>
                          </a:prstGeom>
                          <a:ln w="6350">
                            <a:solidFill>
                              <a:srgbClr val="000000"/>
                            </a:solidFill>
                            <a:prstDash val="solid"/>
                          </a:ln>
                        </wps:spPr>
                        <wps:txbx>
                          <w:txbxContent>
                            <w:p w14:paraId="553B6AAA" w14:textId="77777777" w:rsidR="007869D1" w:rsidRPr="0088522F" w:rsidRDefault="007869D1" w:rsidP="007869D1">
                              <w:pPr>
                                <w:spacing w:before="60" w:after="60"/>
                                <w:ind w:left="101" w:right="173"/>
                                <w:rPr>
                                  <w:rFonts w:ascii="Times New Roman" w:hAnsi="Times New Roman" w:cs="Times New Roman"/>
                                  <w:sz w:val="24"/>
                                </w:rPr>
                              </w:pPr>
                              <w:r w:rsidRPr="0088522F">
                                <w:rPr>
                                  <w:rFonts w:ascii="Times New Roman" w:hAnsi="Times New Roman" w:cs="Times New Roman"/>
                                  <w:sz w:val="24"/>
                                </w:rPr>
                                <w:t>1.142 The Committee recommends that the Australian Government work with state and territory</w:t>
                              </w:r>
                              <w:r w:rsidRPr="0088522F">
                                <w:rPr>
                                  <w:rFonts w:ascii="Times New Roman" w:hAnsi="Times New Roman" w:cs="Times New Roman"/>
                                  <w:spacing w:val="-4"/>
                                  <w:sz w:val="24"/>
                                </w:rPr>
                                <w:t xml:space="preserve"> </w:t>
                              </w:r>
                              <w:r w:rsidRPr="0088522F">
                                <w:rPr>
                                  <w:rFonts w:ascii="Times New Roman" w:hAnsi="Times New Roman" w:cs="Times New Roman"/>
                                  <w:sz w:val="24"/>
                                </w:rPr>
                                <w:t>governments</w:t>
                              </w:r>
                              <w:r w:rsidRPr="0088522F">
                                <w:rPr>
                                  <w:rFonts w:ascii="Times New Roman" w:hAnsi="Times New Roman" w:cs="Times New Roman"/>
                                  <w:spacing w:val="-5"/>
                                  <w:sz w:val="24"/>
                                </w:rPr>
                                <w:t xml:space="preserve"> </w:t>
                              </w:r>
                              <w:r w:rsidRPr="0088522F">
                                <w:rPr>
                                  <w:rFonts w:ascii="Times New Roman" w:hAnsi="Times New Roman" w:cs="Times New Roman"/>
                                  <w:sz w:val="24"/>
                                </w:rPr>
                                <w:t>on</w:t>
                              </w:r>
                              <w:r w:rsidRPr="0088522F">
                                <w:rPr>
                                  <w:rFonts w:ascii="Times New Roman" w:hAnsi="Times New Roman" w:cs="Times New Roman"/>
                                  <w:spacing w:val="-4"/>
                                  <w:sz w:val="24"/>
                                </w:rPr>
                                <w:t xml:space="preserve"> </w:t>
                              </w:r>
                              <w:r w:rsidRPr="0088522F">
                                <w:rPr>
                                  <w:rFonts w:ascii="Times New Roman" w:hAnsi="Times New Roman" w:cs="Times New Roman"/>
                                  <w:sz w:val="24"/>
                                </w:rPr>
                                <w:t>a</w:t>
                              </w:r>
                              <w:r w:rsidRPr="0088522F">
                                <w:rPr>
                                  <w:rFonts w:ascii="Times New Roman" w:hAnsi="Times New Roman" w:cs="Times New Roman"/>
                                  <w:spacing w:val="-4"/>
                                  <w:sz w:val="24"/>
                                </w:rPr>
                                <w:t xml:space="preserve"> </w:t>
                              </w:r>
                              <w:r w:rsidRPr="0088522F">
                                <w:rPr>
                                  <w:rFonts w:ascii="Times New Roman" w:hAnsi="Times New Roman" w:cs="Times New Roman"/>
                                  <w:sz w:val="24"/>
                                </w:rPr>
                                <w:t>national</w:t>
                              </w:r>
                              <w:r w:rsidRPr="0088522F">
                                <w:rPr>
                                  <w:rFonts w:ascii="Times New Roman" w:hAnsi="Times New Roman" w:cs="Times New Roman"/>
                                  <w:spacing w:val="-4"/>
                                  <w:sz w:val="24"/>
                                </w:rPr>
                                <w:t xml:space="preserve"> </w:t>
                              </w:r>
                              <w:r w:rsidRPr="0088522F">
                                <w:rPr>
                                  <w:rFonts w:ascii="Times New Roman" w:hAnsi="Times New Roman" w:cs="Times New Roman"/>
                                  <w:sz w:val="24"/>
                                </w:rPr>
                                <w:t>framework</w:t>
                              </w:r>
                              <w:r w:rsidRPr="0088522F">
                                <w:rPr>
                                  <w:rFonts w:ascii="Times New Roman" w:hAnsi="Times New Roman" w:cs="Times New Roman"/>
                                  <w:spacing w:val="-4"/>
                                  <w:sz w:val="24"/>
                                </w:rPr>
                                <w:t xml:space="preserve"> </w:t>
                              </w:r>
                              <w:r w:rsidRPr="0088522F">
                                <w:rPr>
                                  <w:rFonts w:ascii="Times New Roman" w:hAnsi="Times New Roman" w:cs="Times New Roman"/>
                                  <w:sz w:val="24"/>
                                </w:rPr>
                                <w:t>for</w:t>
                              </w:r>
                              <w:r w:rsidRPr="0088522F">
                                <w:rPr>
                                  <w:rFonts w:ascii="Times New Roman" w:hAnsi="Times New Roman" w:cs="Times New Roman"/>
                                  <w:spacing w:val="-4"/>
                                  <w:sz w:val="24"/>
                                </w:rPr>
                                <w:t xml:space="preserve"> </w:t>
                              </w:r>
                              <w:r w:rsidRPr="0088522F">
                                <w:rPr>
                                  <w:rFonts w:ascii="Times New Roman" w:hAnsi="Times New Roman" w:cs="Times New Roman"/>
                                  <w:sz w:val="24"/>
                                </w:rPr>
                                <w:t>redress</w:t>
                              </w:r>
                              <w:r w:rsidRPr="0088522F">
                                <w:rPr>
                                  <w:rFonts w:ascii="Times New Roman" w:hAnsi="Times New Roman" w:cs="Times New Roman"/>
                                  <w:spacing w:val="-4"/>
                                  <w:sz w:val="24"/>
                                </w:rPr>
                                <w:t xml:space="preserve"> </w:t>
                              </w:r>
                              <w:r w:rsidRPr="0088522F">
                                <w:rPr>
                                  <w:rFonts w:ascii="Times New Roman" w:hAnsi="Times New Roman" w:cs="Times New Roman"/>
                                  <w:sz w:val="24"/>
                                </w:rPr>
                                <w:t>and/or</w:t>
                              </w:r>
                              <w:r w:rsidRPr="0088522F">
                                <w:rPr>
                                  <w:rFonts w:ascii="Times New Roman" w:hAnsi="Times New Roman" w:cs="Times New Roman"/>
                                  <w:spacing w:val="-4"/>
                                  <w:sz w:val="24"/>
                                </w:rPr>
                                <w:t xml:space="preserve"> </w:t>
                              </w:r>
                              <w:r w:rsidRPr="0088522F">
                                <w:rPr>
                                  <w:rFonts w:ascii="Times New Roman" w:hAnsi="Times New Roman" w:cs="Times New Roman"/>
                                  <w:sz w:val="24"/>
                                </w:rPr>
                                <w:t>reparation</w:t>
                              </w:r>
                              <w:r w:rsidRPr="0088522F">
                                <w:rPr>
                                  <w:rFonts w:ascii="Times New Roman" w:hAnsi="Times New Roman" w:cs="Times New Roman"/>
                                  <w:spacing w:val="-4"/>
                                  <w:sz w:val="24"/>
                                </w:rPr>
                                <w:t xml:space="preserve"> </w:t>
                              </w:r>
                              <w:r w:rsidRPr="0088522F">
                                <w:rPr>
                                  <w:rFonts w:ascii="Times New Roman" w:hAnsi="Times New Roman" w:cs="Times New Roman"/>
                                  <w:sz w:val="24"/>
                                </w:rPr>
                                <w:t>schemes.</w:t>
                              </w:r>
                              <w:r w:rsidRPr="0088522F">
                                <w:rPr>
                                  <w:rFonts w:ascii="Times New Roman" w:hAnsi="Times New Roman" w:cs="Times New Roman"/>
                                  <w:spacing w:val="-4"/>
                                  <w:sz w:val="24"/>
                                </w:rPr>
                                <w:t xml:space="preserve"> </w:t>
                              </w:r>
                              <w:r w:rsidRPr="0088522F">
                                <w:rPr>
                                  <w:rFonts w:ascii="Times New Roman" w:hAnsi="Times New Roman" w:cs="Times New Roman"/>
                                  <w:sz w:val="24"/>
                                </w:rPr>
                                <w:t>This</w:t>
                              </w:r>
                              <w:r>
                                <w:rPr>
                                  <w:rFonts w:ascii="Times New Roman" w:hAnsi="Times New Roman" w:cs="Times New Roman"/>
                                  <w:sz w:val="24"/>
                                </w:rPr>
                                <w:t> </w:t>
                              </w:r>
                              <w:r w:rsidRPr="0088522F">
                                <w:rPr>
                                  <w:rFonts w:ascii="Times New Roman" w:hAnsi="Times New Roman" w:cs="Times New Roman"/>
                                  <w:sz w:val="24"/>
                                </w:rPr>
                                <w:t xml:space="preserve">could include developing knowledge around best practices, scheme design and </w:t>
                              </w:r>
                              <w:r w:rsidRPr="0088522F">
                                <w:rPr>
                                  <w:rFonts w:ascii="Times New Roman" w:hAnsi="Times New Roman" w:cs="Times New Roman"/>
                                  <w:spacing w:val="-2"/>
                                  <w:sz w:val="24"/>
                                </w:rPr>
                                <w:t>administration.</w:t>
                              </w:r>
                            </w:p>
                          </w:txbxContent>
                        </wps:txbx>
                        <wps:bodyPr wrap="square" lIns="0" tIns="0" rIns="0" bIns="0" rtlCol="0">
                          <a:noAutofit/>
                        </wps:bodyPr>
                      </wps:wsp>
                      <wps:wsp>
                        <wps:cNvPr id="90" name="Textbox 90"/>
                        <wps:cNvSpPr txBox="1"/>
                        <wps:spPr>
                          <a:xfrm>
                            <a:off x="3175" y="-113869"/>
                            <a:ext cx="5810250" cy="356870"/>
                          </a:xfrm>
                          <a:prstGeom prst="rect">
                            <a:avLst/>
                          </a:prstGeom>
                          <a:ln w="6350">
                            <a:solidFill>
                              <a:srgbClr val="000000"/>
                            </a:solidFill>
                            <a:prstDash val="solid"/>
                          </a:ln>
                        </wps:spPr>
                        <wps:txbx>
                          <w:txbxContent>
                            <w:p w14:paraId="6377E57B"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29</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88A4CCA" id="Group 88" o:spid="_x0000_s1112" style="position:absolute;margin-left:2.35pt;margin-top:4.8pt;width:457.5pt;height:106.2pt;z-index:-251658222;mso-wrap-distance-left:0;mso-wrap-distance-right:0;mso-position-horizontal-relative:margin;mso-width-relative:margin;mso-height-relative:margin" coordorigin="31,-1138" coordsize="58102,13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">
                <v:shape id="Textbox 89" o:spid="_x0000_s1113" type="#_x0000_t202" style="position:absolute;left:31;top:2430;width:58103;height:9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" filled="f" strokeweight=".5pt">
                  <v:textbox inset="0,0,0,0">
                    <w:txbxContent>
                      <w:p w14:paraId="553B6AAA" w14:textId="77777777" w:rsidR="007869D1" w:rsidRPr="0088522F" w:rsidRDefault="007869D1" w:rsidP="007869D1">
                        <w:pPr>
                          <w:spacing w:before="60" w:after="60"/>
                          <w:ind w:left="101" w:right="173"/>
                          <w:rPr>
                            <w:rFonts w:ascii="Times New Roman" w:hAnsi="Times New Roman" w:cs="Times New Roman"/>
                            <w:sz w:val="24"/>
                          </w:rPr>
                        </w:pPr>
                        <w:r w:rsidRPr="0088522F">
                          <w:rPr>
                            <w:rFonts w:ascii="Times New Roman" w:hAnsi="Times New Roman" w:cs="Times New Roman"/>
                            <w:sz w:val="24"/>
                          </w:rPr>
                          <w:t>1.142 The Committee recommends that the Australian Government work with state and territory</w:t>
                        </w:r>
                        <w:r w:rsidRPr="0088522F">
                          <w:rPr>
                            <w:rFonts w:ascii="Times New Roman" w:hAnsi="Times New Roman" w:cs="Times New Roman"/>
                            <w:spacing w:val="-4"/>
                            <w:sz w:val="24"/>
                          </w:rPr>
                          <w:t xml:space="preserve"> </w:t>
                        </w:r>
                        <w:r w:rsidRPr="0088522F">
                          <w:rPr>
                            <w:rFonts w:ascii="Times New Roman" w:hAnsi="Times New Roman" w:cs="Times New Roman"/>
                            <w:sz w:val="24"/>
                          </w:rPr>
                          <w:t>governments</w:t>
                        </w:r>
                        <w:r w:rsidRPr="0088522F">
                          <w:rPr>
                            <w:rFonts w:ascii="Times New Roman" w:hAnsi="Times New Roman" w:cs="Times New Roman"/>
                            <w:spacing w:val="-5"/>
                            <w:sz w:val="24"/>
                          </w:rPr>
                          <w:t xml:space="preserve"> </w:t>
                        </w:r>
                        <w:r w:rsidRPr="0088522F">
                          <w:rPr>
                            <w:rFonts w:ascii="Times New Roman" w:hAnsi="Times New Roman" w:cs="Times New Roman"/>
                            <w:sz w:val="24"/>
                          </w:rPr>
                          <w:t>on</w:t>
                        </w:r>
                        <w:r w:rsidRPr="0088522F">
                          <w:rPr>
                            <w:rFonts w:ascii="Times New Roman" w:hAnsi="Times New Roman" w:cs="Times New Roman"/>
                            <w:spacing w:val="-4"/>
                            <w:sz w:val="24"/>
                          </w:rPr>
                          <w:t xml:space="preserve"> </w:t>
                        </w:r>
                        <w:r w:rsidRPr="0088522F">
                          <w:rPr>
                            <w:rFonts w:ascii="Times New Roman" w:hAnsi="Times New Roman" w:cs="Times New Roman"/>
                            <w:sz w:val="24"/>
                          </w:rPr>
                          <w:t>a</w:t>
                        </w:r>
                        <w:r w:rsidRPr="0088522F">
                          <w:rPr>
                            <w:rFonts w:ascii="Times New Roman" w:hAnsi="Times New Roman" w:cs="Times New Roman"/>
                            <w:spacing w:val="-4"/>
                            <w:sz w:val="24"/>
                          </w:rPr>
                          <w:t xml:space="preserve"> </w:t>
                        </w:r>
                        <w:r w:rsidRPr="0088522F">
                          <w:rPr>
                            <w:rFonts w:ascii="Times New Roman" w:hAnsi="Times New Roman" w:cs="Times New Roman"/>
                            <w:sz w:val="24"/>
                          </w:rPr>
                          <w:t>national</w:t>
                        </w:r>
                        <w:r w:rsidRPr="0088522F">
                          <w:rPr>
                            <w:rFonts w:ascii="Times New Roman" w:hAnsi="Times New Roman" w:cs="Times New Roman"/>
                            <w:spacing w:val="-4"/>
                            <w:sz w:val="24"/>
                          </w:rPr>
                          <w:t xml:space="preserve"> </w:t>
                        </w:r>
                        <w:r w:rsidRPr="0088522F">
                          <w:rPr>
                            <w:rFonts w:ascii="Times New Roman" w:hAnsi="Times New Roman" w:cs="Times New Roman"/>
                            <w:sz w:val="24"/>
                          </w:rPr>
                          <w:t>framework</w:t>
                        </w:r>
                        <w:r w:rsidRPr="0088522F">
                          <w:rPr>
                            <w:rFonts w:ascii="Times New Roman" w:hAnsi="Times New Roman" w:cs="Times New Roman"/>
                            <w:spacing w:val="-4"/>
                            <w:sz w:val="24"/>
                          </w:rPr>
                          <w:t xml:space="preserve"> </w:t>
                        </w:r>
                        <w:r w:rsidRPr="0088522F">
                          <w:rPr>
                            <w:rFonts w:ascii="Times New Roman" w:hAnsi="Times New Roman" w:cs="Times New Roman"/>
                            <w:sz w:val="24"/>
                          </w:rPr>
                          <w:t>for</w:t>
                        </w:r>
                        <w:r w:rsidRPr="0088522F">
                          <w:rPr>
                            <w:rFonts w:ascii="Times New Roman" w:hAnsi="Times New Roman" w:cs="Times New Roman"/>
                            <w:spacing w:val="-4"/>
                            <w:sz w:val="24"/>
                          </w:rPr>
                          <w:t xml:space="preserve"> </w:t>
                        </w:r>
                        <w:r w:rsidRPr="0088522F">
                          <w:rPr>
                            <w:rFonts w:ascii="Times New Roman" w:hAnsi="Times New Roman" w:cs="Times New Roman"/>
                            <w:sz w:val="24"/>
                          </w:rPr>
                          <w:t>redress</w:t>
                        </w:r>
                        <w:r w:rsidRPr="0088522F">
                          <w:rPr>
                            <w:rFonts w:ascii="Times New Roman" w:hAnsi="Times New Roman" w:cs="Times New Roman"/>
                            <w:spacing w:val="-4"/>
                            <w:sz w:val="24"/>
                          </w:rPr>
                          <w:t xml:space="preserve"> </w:t>
                        </w:r>
                        <w:r w:rsidRPr="0088522F">
                          <w:rPr>
                            <w:rFonts w:ascii="Times New Roman" w:hAnsi="Times New Roman" w:cs="Times New Roman"/>
                            <w:sz w:val="24"/>
                          </w:rPr>
                          <w:t>and/or</w:t>
                        </w:r>
                        <w:r w:rsidRPr="0088522F">
                          <w:rPr>
                            <w:rFonts w:ascii="Times New Roman" w:hAnsi="Times New Roman" w:cs="Times New Roman"/>
                            <w:spacing w:val="-4"/>
                            <w:sz w:val="24"/>
                          </w:rPr>
                          <w:t xml:space="preserve"> </w:t>
                        </w:r>
                        <w:r w:rsidRPr="0088522F">
                          <w:rPr>
                            <w:rFonts w:ascii="Times New Roman" w:hAnsi="Times New Roman" w:cs="Times New Roman"/>
                            <w:sz w:val="24"/>
                          </w:rPr>
                          <w:t>reparation</w:t>
                        </w:r>
                        <w:r w:rsidRPr="0088522F">
                          <w:rPr>
                            <w:rFonts w:ascii="Times New Roman" w:hAnsi="Times New Roman" w:cs="Times New Roman"/>
                            <w:spacing w:val="-4"/>
                            <w:sz w:val="24"/>
                          </w:rPr>
                          <w:t xml:space="preserve"> </w:t>
                        </w:r>
                        <w:r w:rsidRPr="0088522F">
                          <w:rPr>
                            <w:rFonts w:ascii="Times New Roman" w:hAnsi="Times New Roman" w:cs="Times New Roman"/>
                            <w:sz w:val="24"/>
                          </w:rPr>
                          <w:t>schemes.</w:t>
                        </w:r>
                        <w:r w:rsidRPr="0088522F">
                          <w:rPr>
                            <w:rFonts w:ascii="Times New Roman" w:hAnsi="Times New Roman" w:cs="Times New Roman"/>
                            <w:spacing w:val="-4"/>
                            <w:sz w:val="24"/>
                          </w:rPr>
                          <w:t xml:space="preserve"> </w:t>
                        </w:r>
                        <w:r w:rsidRPr="0088522F">
                          <w:rPr>
                            <w:rFonts w:ascii="Times New Roman" w:hAnsi="Times New Roman" w:cs="Times New Roman"/>
                            <w:sz w:val="24"/>
                          </w:rPr>
                          <w:t>This</w:t>
                        </w:r>
                        <w:r>
                          <w:rPr>
                            <w:rFonts w:ascii="Times New Roman" w:hAnsi="Times New Roman" w:cs="Times New Roman"/>
                            <w:sz w:val="24"/>
                          </w:rPr>
                          <w:t> </w:t>
                        </w:r>
                        <w:r w:rsidRPr="0088522F">
                          <w:rPr>
                            <w:rFonts w:ascii="Times New Roman" w:hAnsi="Times New Roman" w:cs="Times New Roman"/>
                            <w:sz w:val="24"/>
                          </w:rPr>
                          <w:t xml:space="preserve">could include developing knowledge around best practices, scheme design and </w:t>
                        </w:r>
                        <w:r w:rsidRPr="0088522F">
                          <w:rPr>
                            <w:rFonts w:ascii="Times New Roman" w:hAnsi="Times New Roman" w:cs="Times New Roman"/>
                            <w:spacing w:val="-2"/>
                            <w:sz w:val="24"/>
                          </w:rPr>
                          <w:t>administration.</w:t>
                        </w:r>
                      </w:p>
                    </w:txbxContent>
                  </v:textbox>
                </v:shape>
                <v:shape id="Textbox 90" o:spid="_x0000_s1114" type="#_x0000_t202" style="position:absolute;left:31;top:-1138;width:58103;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" filled="f" strokeweight=".5pt">
                  <v:textbox inset="0,0,0,0">
                    <w:txbxContent>
                      <w:p w14:paraId="6377E57B" w14:textId="77777777" w:rsidR="007869D1" w:rsidRPr="0088522F" w:rsidRDefault="007869D1" w:rsidP="00B21B5C">
                        <w:pPr>
                          <w:pStyle w:val="Heading3"/>
                        </w:pPr>
                        <w:r w:rsidRPr="0088522F">
                          <w:t>Recommendation</w:t>
                        </w:r>
                        <w:r w:rsidRPr="0088522F">
                          <w:rPr>
                            <w:spacing w:val="-14"/>
                          </w:rPr>
                          <w:t xml:space="preserve"> </w:t>
                        </w:r>
                        <w:r w:rsidRPr="0088522F">
                          <w:rPr>
                            <w:spacing w:val="-5"/>
                          </w:rPr>
                          <w:t>29</w:t>
                        </w:r>
                      </w:p>
                    </w:txbxContent>
                  </v:textbox>
                </v:shape>
                <w10:wrap type="topAndBottom" anchorx="margin"/>
              </v:group>
            </w:pict>
          </mc:Fallback>
        </mc:AlternateContent>
      </w:r>
      <w:r w:rsidR="007869D1" w:rsidRPr="007869D1">
        <w:rPr>
          <w:rFonts w:ascii="Times New Roman" w:eastAsia="Times New Roman" w:hAnsi="Times New Roman" w:cs="Times New Roman"/>
          <w:sz w:val="24"/>
          <w:szCs w:val="24"/>
          <w:lang w:val="en-US"/>
        </w:rPr>
        <w:t xml:space="preserve">The </w:t>
      </w:r>
      <w:r w:rsidR="007869D1" w:rsidRPr="007869D1">
        <w:rPr>
          <w:rFonts w:ascii="Times New Roman" w:eastAsia="Times New Roman" w:hAnsi="Times New Roman" w:cs="Times New Roman"/>
          <w:spacing w:val="-3"/>
          <w:sz w:val="24"/>
          <w:szCs w:val="24"/>
          <w:lang w:val="en-US"/>
        </w:rPr>
        <w:t>Australian</w:t>
      </w:r>
      <w:r w:rsidR="007869D1" w:rsidRPr="007869D1">
        <w:rPr>
          <w:rFonts w:ascii="Times New Roman" w:eastAsia="Times New Roman" w:hAnsi="Times New Roman" w:cs="Times New Roman"/>
          <w:sz w:val="24"/>
          <w:szCs w:val="24"/>
          <w:lang w:val="en-US"/>
        </w:rPr>
        <w:t xml:space="preserve"> Government </w:t>
      </w:r>
      <w:r w:rsidR="007869D1" w:rsidRPr="007869D1">
        <w:rPr>
          <w:rFonts w:ascii="Times New Roman" w:eastAsia="Times New Roman" w:hAnsi="Times New Roman" w:cs="Times New Roman"/>
          <w:b/>
          <w:bCs/>
          <w:sz w:val="24"/>
          <w:szCs w:val="24"/>
          <w:lang w:val="en-US"/>
        </w:rPr>
        <w:t>agrees in principle</w:t>
      </w:r>
      <w:r w:rsidR="007869D1" w:rsidRPr="007869D1">
        <w:rPr>
          <w:rFonts w:ascii="Times New Roman" w:eastAsia="Times New Roman" w:hAnsi="Times New Roman" w:cs="Times New Roman"/>
          <w:sz w:val="24"/>
          <w:szCs w:val="24"/>
          <w:lang w:val="en-US"/>
        </w:rPr>
        <w:t xml:space="preserve"> to this recommendation.</w:t>
      </w:r>
    </w:p>
    <w:p w14:paraId="12171308" w14:textId="3DB1EB19" w:rsidR="007869D1" w:rsidRPr="007869D1" w:rsidRDefault="007869D1" w:rsidP="007B0E31">
      <w:pPr>
        <w:widowControl w:val="0"/>
        <w:autoSpaceDE w:val="0"/>
        <w:autoSpaceDN w:val="0"/>
        <w:spacing w:before="120" w:after="120" w:line="276" w:lineRule="auto"/>
        <w:ind w:right="244"/>
        <w:rPr>
          <w:rFonts w:ascii="Times New Roman" w:eastAsia="Times New Roman" w:hAnsi="Times New Roman" w:cs="Times New Roman"/>
          <w:sz w:val="24"/>
          <w:szCs w:val="24"/>
          <w:lang w:val="en-US"/>
        </w:rPr>
      </w:pP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00517C7A">
        <w:rPr>
          <w:rFonts w:ascii="Times New Roman" w:eastAsia="Times New Roman" w:hAnsi="Times New Roman" w:cs="Times New Roman"/>
          <w:spacing w:val="-3"/>
          <w:sz w:val="24"/>
          <w:szCs w:val="24"/>
          <w:lang w:val="en-US"/>
        </w:rPr>
        <w:t>G</w:t>
      </w:r>
      <w:r w:rsidRPr="007869D1">
        <w:rPr>
          <w:rFonts w:ascii="Times New Roman" w:eastAsia="Times New Roman" w:hAnsi="Times New Roman" w:cs="Times New Roman"/>
          <w:sz w:val="24"/>
          <w:szCs w:val="24"/>
          <w:lang w:val="en-US"/>
        </w:rPr>
        <w:t>overnment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supports</w:t>
      </w:r>
      <w:r w:rsidRPr="007869D1">
        <w:rPr>
          <w:rFonts w:ascii="Times New Roman" w:eastAsia="Times New Roman" w:hAnsi="Times New Roman" w:cs="Times New Roman"/>
          <w:spacing w:val="-4"/>
          <w:sz w:val="24"/>
          <w:szCs w:val="24"/>
          <w:lang w:val="en-US"/>
        </w:rPr>
        <w:t xml:space="preserve"> </w:t>
      </w:r>
      <w:r w:rsidRPr="007869D1">
        <w:rPr>
          <w:rFonts w:ascii="Times New Roman" w:eastAsia="Times New Roman" w:hAnsi="Times New Roman" w:cs="Times New Roman"/>
          <w:sz w:val="24"/>
          <w:szCs w:val="24"/>
          <w:lang w:val="en-US"/>
        </w:rPr>
        <w:t>the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exchange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of</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knowledge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and</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use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of</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best</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practice</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to inform</w:t>
      </w:r>
      <w:r w:rsidRPr="007869D1">
        <w:rPr>
          <w:rFonts w:ascii="Times New Roman" w:eastAsia="Times New Roman" w:hAnsi="Times New Roman" w:cs="Times New Roman"/>
          <w:spacing w:val="-3"/>
          <w:sz w:val="24"/>
          <w:szCs w:val="24"/>
          <w:lang w:val="en-US"/>
        </w:rPr>
        <w:t xml:space="preserve"> </w:t>
      </w:r>
      <w:r w:rsidRPr="007869D1">
        <w:rPr>
          <w:rFonts w:ascii="Times New Roman" w:eastAsia="Times New Roman" w:hAnsi="Times New Roman" w:cs="Times New Roman"/>
          <w:sz w:val="24"/>
          <w:szCs w:val="24"/>
          <w:lang w:val="en-US"/>
        </w:rPr>
        <w:t>similar redress and reparation schemes.</w:t>
      </w:r>
      <w:r w:rsidRPr="007869D1">
        <w:rPr>
          <w:rFonts w:ascii="Times New Roman" w:eastAsia="Times New Roman" w:hAnsi="Times New Roman" w:cs="Times New Roman"/>
          <w:spacing w:val="40"/>
          <w:sz w:val="24"/>
          <w:szCs w:val="24"/>
          <w:lang w:val="en-US"/>
        </w:rPr>
        <w:t xml:space="preserve"> </w:t>
      </w:r>
      <w:r w:rsidRPr="007869D1">
        <w:rPr>
          <w:rFonts w:ascii="Times New Roman" w:eastAsia="Times New Roman" w:hAnsi="Times New Roman" w:cs="Times New Roman"/>
          <w:sz w:val="24"/>
          <w:szCs w:val="24"/>
          <w:lang w:val="en-US"/>
        </w:rPr>
        <w:t xml:space="preserve">The </w:t>
      </w:r>
      <w:r w:rsidR="00517C7A">
        <w:rPr>
          <w:rFonts w:ascii="Times New Roman" w:eastAsia="Times New Roman" w:hAnsi="Times New Roman" w:cs="Times New Roman"/>
          <w:sz w:val="24"/>
          <w:szCs w:val="24"/>
          <w:lang w:val="en-US"/>
        </w:rPr>
        <w:t>G</w:t>
      </w:r>
      <w:r w:rsidRPr="007869D1">
        <w:rPr>
          <w:rFonts w:ascii="Times New Roman" w:eastAsia="Times New Roman" w:hAnsi="Times New Roman" w:cs="Times New Roman"/>
          <w:sz w:val="24"/>
          <w:szCs w:val="24"/>
          <w:lang w:val="en-US"/>
        </w:rPr>
        <w:t>overnment will further consider this recommendation in partnership with state and territory governments.</w:t>
      </w:r>
    </w:p>
    <w:p w14:paraId="47572F95" w14:textId="77777777" w:rsidR="0076231D" w:rsidRPr="00EE1BC4" w:rsidRDefault="0076231D" w:rsidP="00EE1BC4">
      <w:pPr>
        <w:tabs>
          <w:tab w:val="left" w:pos="1760"/>
        </w:tabs>
        <w:rPr>
          <w:rFonts w:ascii="Times New Roman" w:hAnsi="Times New Roman" w:cs="Times New Roman"/>
          <w:sz w:val="24"/>
          <w:szCs w:val="24"/>
        </w:rPr>
      </w:pPr>
    </w:p>
    <w:sectPr w:rsidR="0076231D" w:rsidRPr="00EE1BC4" w:rsidSect="007B0E31">
      <w:headerReference w:type="even" r:id="rId15"/>
      <w:headerReference w:type="default" r:id="rId16"/>
      <w:footerReference w:type="even" r:id="rId17"/>
      <w:footerReference w:type="default" r:id="rId18"/>
      <w:headerReference w:type="first" r:id="rId19"/>
      <w:footerReference w:type="first" r:id="rId20"/>
      <w:pgSz w:w="11906" w:h="16838"/>
      <w:pgMar w:top="426" w:right="1440" w:bottom="1440" w:left="1440"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4EFC" w14:textId="77777777" w:rsidR="007667CC" w:rsidRDefault="007667CC" w:rsidP="00B04ED8">
      <w:r>
        <w:separator/>
      </w:r>
    </w:p>
  </w:endnote>
  <w:endnote w:type="continuationSeparator" w:id="0">
    <w:p w14:paraId="3FD8936C" w14:textId="77777777" w:rsidR="007667CC" w:rsidRDefault="007667CC" w:rsidP="00B04ED8">
      <w:r>
        <w:continuationSeparator/>
      </w:r>
    </w:p>
  </w:endnote>
  <w:endnote w:type="continuationNotice" w:id="1">
    <w:p w14:paraId="764DBD07" w14:textId="77777777" w:rsidR="007667CC" w:rsidRDefault="00766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968288"/>
      <w:docPartObj>
        <w:docPartGallery w:val="Page Numbers (Bottom of Page)"/>
        <w:docPartUnique/>
      </w:docPartObj>
    </w:sdtPr>
    <w:sdtEndPr/>
    <w:sdtContent>
      <w:sdt>
        <w:sdtPr>
          <w:id w:val="1096753499"/>
          <w:docPartObj>
            <w:docPartGallery w:val="Page Numbers (Top of Page)"/>
            <w:docPartUnique/>
          </w:docPartObj>
        </w:sdtPr>
        <w:sdtEndPr/>
        <w:sdtContent>
          <w:p w14:paraId="3E8A8130" w14:textId="6C0D961E" w:rsidR="006C0767" w:rsidRDefault="006C0767" w:rsidP="006C0767">
            <w:pPr>
              <w:pStyle w:val="Footer"/>
              <w:jc w:val="center"/>
            </w:pPr>
          </w:p>
          <w:p w14:paraId="32B98FAD" w14:textId="63277A54" w:rsidR="00C40049" w:rsidRPr="00CC4E95" w:rsidRDefault="006C0767" w:rsidP="007B0E31">
            <w:pPr>
              <w:pStyle w:val="Footer"/>
              <w:jc w:val="center"/>
            </w:pPr>
            <w:r>
              <w:tab/>
            </w:r>
            <w:r>
              <w:tab/>
            </w:r>
            <w:r w:rsidR="00C40049" w:rsidRPr="006C0767">
              <w:t xml:space="preserve">Page </w:t>
            </w:r>
            <w:r w:rsidR="00C40049" w:rsidRPr="007B0E31">
              <w:rPr>
                <w:b/>
                <w:bCs/>
              </w:rPr>
              <w:fldChar w:fldCharType="begin"/>
            </w:r>
            <w:r w:rsidR="00C40049" w:rsidRPr="006C0767">
              <w:rPr>
                <w:b/>
                <w:bCs/>
              </w:rPr>
              <w:instrText xml:space="preserve"> PAGE </w:instrText>
            </w:r>
            <w:r w:rsidR="00C40049" w:rsidRPr="007B0E31">
              <w:rPr>
                <w:b/>
                <w:bCs/>
              </w:rPr>
              <w:fldChar w:fldCharType="separate"/>
            </w:r>
            <w:r w:rsidR="00C40049" w:rsidRPr="006C0767">
              <w:rPr>
                <w:b/>
                <w:bCs/>
                <w:noProof/>
              </w:rPr>
              <w:t>2</w:t>
            </w:r>
            <w:r w:rsidR="00C40049" w:rsidRPr="007B0E31">
              <w:rPr>
                <w:b/>
                <w:bCs/>
              </w:rPr>
              <w:fldChar w:fldCharType="end"/>
            </w:r>
            <w:r w:rsidR="00C40049" w:rsidRPr="006C0767">
              <w:t xml:space="preserve"> of </w:t>
            </w:r>
            <w:r w:rsidR="00404D33">
              <w:rPr>
                <w:b/>
                <w:bCs/>
              </w:rPr>
              <w:t>20</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426904"/>
      <w:docPartObj>
        <w:docPartGallery w:val="Page Numbers (Bottom of Page)"/>
        <w:docPartUnique/>
      </w:docPartObj>
    </w:sdtPr>
    <w:sdtEndPr/>
    <w:sdtContent>
      <w:sdt>
        <w:sdtPr>
          <w:id w:val="-933130696"/>
          <w:docPartObj>
            <w:docPartGallery w:val="Page Numbers (Top of Page)"/>
            <w:docPartUnique/>
          </w:docPartObj>
        </w:sdtPr>
        <w:sdtEndPr/>
        <w:sdtContent>
          <w:sdt>
            <w:sdtPr>
              <w:id w:val="-1108043270"/>
              <w:docPartObj>
                <w:docPartGallery w:val="Page Numbers (Bottom of Page)"/>
                <w:docPartUnique/>
              </w:docPartObj>
            </w:sdtPr>
            <w:sdtEndPr/>
            <w:sdtContent>
              <w:sdt>
                <w:sdtPr>
                  <w:id w:val="1775519048"/>
                  <w:docPartObj>
                    <w:docPartGallery w:val="Page Numbers (Top of Page)"/>
                    <w:docPartUnique/>
                  </w:docPartObj>
                </w:sdtPr>
                <w:sdtEndPr/>
                <w:sdtContent>
                  <w:p w14:paraId="1C7D68DE" w14:textId="1F420C4D" w:rsidR="003D55F2" w:rsidRDefault="003D55F2" w:rsidP="003D55F2">
                    <w:pPr>
                      <w:pStyle w:val="Footer"/>
                      <w:jc w:val="center"/>
                    </w:pPr>
                  </w:p>
                  <w:p w14:paraId="489DEDC6" w14:textId="38D9C0DD" w:rsidR="003D55F2" w:rsidRDefault="003D55F2" w:rsidP="003D55F2">
                    <w:pPr>
                      <w:pStyle w:val="Footer"/>
                    </w:pPr>
                    <w:r>
                      <w:tab/>
                    </w:r>
                    <w:r>
                      <w:tab/>
                    </w:r>
                    <w:r w:rsidRPr="006C0767">
                      <w:t xml:space="preserve">Page </w:t>
                    </w:r>
                    <w:r w:rsidRPr="00E85A14">
                      <w:rPr>
                        <w:b/>
                        <w:bCs/>
                      </w:rPr>
                      <w:fldChar w:fldCharType="begin"/>
                    </w:r>
                    <w:r w:rsidRPr="006C0767">
                      <w:rPr>
                        <w:b/>
                        <w:bCs/>
                      </w:rPr>
                      <w:instrText xml:space="preserve"> PAGE </w:instrText>
                    </w:r>
                    <w:r w:rsidRPr="00E85A14">
                      <w:rPr>
                        <w:b/>
                        <w:bCs/>
                      </w:rPr>
                      <w:fldChar w:fldCharType="separate"/>
                    </w:r>
                    <w:r>
                      <w:rPr>
                        <w:b/>
                        <w:bCs/>
                      </w:rPr>
                      <w:t>1</w:t>
                    </w:r>
                    <w:r w:rsidRPr="00E85A14">
                      <w:rPr>
                        <w:b/>
                        <w:bCs/>
                      </w:rPr>
                      <w:fldChar w:fldCharType="end"/>
                    </w:r>
                    <w:r w:rsidRPr="006C0767">
                      <w:t xml:space="preserve"> of </w:t>
                    </w:r>
                    <w:r w:rsidR="00404D33">
                      <w:rPr>
                        <w:b/>
                        <w:bCs/>
                      </w:rPr>
                      <w:t>20</w:t>
                    </w:r>
                  </w:p>
                </w:sdtContent>
              </w:sdt>
            </w:sdtContent>
          </w:sdt>
          <w:p w14:paraId="16F5EFAB" w14:textId="257130E1" w:rsidR="007869D1" w:rsidRDefault="00E65EDB" w:rsidP="007B0E31">
            <w:pPr>
              <w:pStyle w:val="Foo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5C96" w14:textId="77777777" w:rsidR="006068A8" w:rsidRDefault="006068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474756"/>
      <w:docPartObj>
        <w:docPartGallery w:val="Page Numbers (Bottom of Page)"/>
        <w:docPartUnique/>
      </w:docPartObj>
    </w:sdtPr>
    <w:sdtEndPr/>
    <w:sdtContent>
      <w:sdt>
        <w:sdtPr>
          <w:id w:val="-530562864"/>
          <w:docPartObj>
            <w:docPartGallery w:val="Page Numbers (Top of Page)"/>
            <w:docPartUnique/>
          </w:docPartObj>
        </w:sdtPr>
        <w:sdtEndPr/>
        <w:sdtContent>
          <w:p w14:paraId="67E68C63" w14:textId="43DEB745" w:rsidR="006B3354" w:rsidRDefault="006B3354" w:rsidP="006B3354">
            <w:pPr>
              <w:pStyle w:val="Footer"/>
              <w:jc w:val="center"/>
            </w:pPr>
          </w:p>
          <w:p w14:paraId="7E7238B5" w14:textId="4C94FCB1" w:rsidR="006068A8" w:rsidRDefault="006B3354" w:rsidP="00737D36">
            <w:pPr>
              <w:pStyle w:val="Footer"/>
              <w:tabs>
                <w:tab w:val="left" w:pos="1080"/>
              </w:tabs>
            </w:pPr>
            <w:r>
              <w:tab/>
            </w:r>
            <w:r w:rsidR="00737D36">
              <w:tab/>
            </w:r>
            <w:r>
              <w:tab/>
            </w:r>
            <w:r w:rsidRPr="006C0767">
              <w:t xml:space="preserve">Page </w:t>
            </w:r>
            <w:r w:rsidRPr="00E85A14">
              <w:rPr>
                <w:b/>
                <w:bCs/>
              </w:rPr>
              <w:fldChar w:fldCharType="begin"/>
            </w:r>
            <w:r w:rsidRPr="006C0767">
              <w:rPr>
                <w:b/>
                <w:bCs/>
              </w:rPr>
              <w:instrText xml:space="preserve"> PAGE </w:instrText>
            </w:r>
            <w:r w:rsidRPr="00E85A14">
              <w:rPr>
                <w:b/>
                <w:bCs/>
              </w:rPr>
              <w:fldChar w:fldCharType="separate"/>
            </w:r>
            <w:r>
              <w:rPr>
                <w:b/>
                <w:bCs/>
              </w:rPr>
              <w:t>1</w:t>
            </w:r>
            <w:r w:rsidRPr="00E85A14">
              <w:rPr>
                <w:b/>
                <w:bCs/>
              </w:rPr>
              <w:fldChar w:fldCharType="end"/>
            </w:r>
            <w:r w:rsidRPr="006C0767">
              <w:t xml:space="preserve"> of </w:t>
            </w:r>
            <w:r w:rsidR="00737D36">
              <w:t>20</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0B17" w14:textId="77777777" w:rsidR="006068A8" w:rsidRDefault="00606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0893" w14:textId="77777777" w:rsidR="007667CC" w:rsidRDefault="007667CC" w:rsidP="00B04ED8">
      <w:r>
        <w:separator/>
      </w:r>
    </w:p>
  </w:footnote>
  <w:footnote w:type="continuationSeparator" w:id="0">
    <w:p w14:paraId="7667DAAB" w14:textId="77777777" w:rsidR="007667CC" w:rsidRDefault="007667CC" w:rsidP="00B04ED8">
      <w:r>
        <w:continuationSeparator/>
      </w:r>
    </w:p>
  </w:footnote>
  <w:footnote w:type="continuationNotice" w:id="1">
    <w:p w14:paraId="7E3AE1DD" w14:textId="77777777" w:rsidR="007667CC" w:rsidRDefault="007667CC"/>
  </w:footnote>
  <w:footnote w:id="2">
    <w:p w14:paraId="112DCF71" w14:textId="07EA01AA" w:rsidR="00874BB9" w:rsidRPr="00874BB9" w:rsidRDefault="00874BB9">
      <w:pPr>
        <w:pStyle w:val="FootnoteText"/>
        <w:rPr>
          <w:lang w:val="en-US"/>
        </w:rPr>
      </w:pPr>
      <w:r>
        <w:rPr>
          <w:rStyle w:val="FootnoteReference"/>
        </w:rPr>
        <w:footnoteRef/>
      </w:r>
      <w:r>
        <w:t xml:space="preserve"> </w:t>
      </w:r>
      <w:r w:rsidR="006D48B6" w:rsidRPr="006D48B6">
        <w:t>Only one case over the life of the Scheme has had a reduced payment on review – this was before the described measures came into effect, and was due to a correction in prior payment calculations.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4929" w14:textId="77777777" w:rsidR="00055D38" w:rsidRDefault="00055D38" w:rsidP="00055D38">
    <w:pPr>
      <w:pStyle w:val="Footer"/>
      <w:rPr>
        <w:b/>
        <w:bCs/>
        <w:noProof/>
      </w:rPr>
    </w:pPr>
  </w:p>
  <w:p w14:paraId="63FDA66A" w14:textId="022FB4A6" w:rsidR="00055D38" w:rsidRDefault="007869D1" w:rsidP="00055D38">
    <w:pPr>
      <w:pStyle w:val="Footer"/>
      <w:rPr>
        <w:rFonts w:ascii="Times New Roman" w:hAnsi="Times New Roman" w:cs="Times New Roman"/>
        <w:b/>
        <w:bCs/>
        <w:color w:val="FF0000"/>
      </w:rPr>
    </w:pPr>
    <w:r>
      <w:rPr>
        <w:b/>
        <w:bCs/>
        <w:noProof/>
      </w:rPr>
      <w:drawing>
        <wp:inline distT="0" distB="0" distL="0" distR="0" wp14:anchorId="4D6ED8C4" wp14:editId="307EAAF9">
          <wp:extent cx="2957886" cy="882043"/>
          <wp:effectExtent l="0" t="0" r="0" b="0"/>
          <wp:docPr id="175133075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63299"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4303" cy="895884"/>
                  </a:xfrm>
                  <a:prstGeom prst="rect">
                    <a:avLst/>
                  </a:prstGeom>
                </pic:spPr>
              </pic:pic>
            </a:graphicData>
          </a:graphic>
        </wp:inline>
      </w:drawing>
    </w:r>
  </w:p>
  <w:p w14:paraId="48C7D033" w14:textId="77777777" w:rsidR="00055D38" w:rsidRDefault="00055D38" w:rsidP="00055D38">
    <w:pPr>
      <w:pStyle w:val="Footer"/>
      <w:rPr>
        <w:rFonts w:ascii="Times New Roman" w:hAnsi="Times New Roman" w:cs="Times New Roman"/>
      </w:rPr>
    </w:pPr>
  </w:p>
  <w:p w14:paraId="43D2F2F1" w14:textId="77777777" w:rsidR="007869D1" w:rsidRDefault="00786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20CA" w14:textId="61EE8286" w:rsidR="007869D1" w:rsidRDefault="00786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AEB7" w14:textId="161235EF" w:rsidR="007869D1" w:rsidRDefault="007869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8B54" w14:textId="32938F55" w:rsidR="007869D1" w:rsidRDefault="007869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1197" w14:textId="1D1E7C31" w:rsidR="006068A8" w:rsidRDefault="006068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770B" w14:textId="358F1781" w:rsidR="006068A8" w:rsidRPr="00A9598E" w:rsidRDefault="006068A8" w:rsidP="009321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0F5F" w14:textId="21999CBB" w:rsidR="006068A8" w:rsidRDefault="00606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94ED"/>
    <w:multiLevelType w:val="hybridMultilevel"/>
    <w:tmpl w:val="18BA1C84"/>
    <w:lvl w:ilvl="0" w:tplc="6EB8114C">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E282532E">
      <w:numFmt w:val="bullet"/>
      <w:lvlText w:val="•"/>
      <w:lvlJc w:val="left"/>
      <w:pPr>
        <w:ind w:left="1652" w:hanging="360"/>
      </w:pPr>
      <w:rPr>
        <w:rFonts w:hint="default"/>
        <w:lang w:val="en-US" w:eastAsia="en-US" w:bidi="ar-SA"/>
      </w:rPr>
    </w:lvl>
    <w:lvl w:ilvl="2" w:tplc="6F1CE284">
      <w:numFmt w:val="bullet"/>
      <w:lvlText w:val="•"/>
      <w:lvlJc w:val="left"/>
      <w:pPr>
        <w:ind w:left="2484" w:hanging="360"/>
      </w:pPr>
      <w:rPr>
        <w:rFonts w:hint="default"/>
        <w:lang w:val="en-US" w:eastAsia="en-US" w:bidi="ar-SA"/>
      </w:rPr>
    </w:lvl>
    <w:lvl w:ilvl="3" w:tplc="70FAC1A4">
      <w:numFmt w:val="bullet"/>
      <w:lvlText w:val="•"/>
      <w:lvlJc w:val="left"/>
      <w:pPr>
        <w:ind w:left="3316" w:hanging="360"/>
      </w:pPr>
      <w:rPr>
        <w:rFonts w:hint="default"/>
        <w:lang w:val="en-US" w:eastAsia="en-US" w:bidi="ar-SA"/>
      </w:rPr>
    </w:lvl>
    <w:lvl w:ilvl="4" w:tplc="5F06BBF8">
      <w:numFmt w:val="bullet"/>
      <w:lvlText w:val="•"/>
      <w:lvlJc w:val="left"/>
      <w:pPr>
        <w:ind w:left="4148" w:hanging="360"/>
      </w:pPr>
      <w:rPr>
        <w:rFonts w:hint="default"/>
        <w:lang w:val="en-US" w:eastAsia="en-US" w:bidi="ar-SA"/>
      </w:rPr>
    </w:lvl>
    <w:lvl w:ilvl="5" w:tplc="B792EB20">
      <w:numFmt w:val="bullet"/>
      <w:lvlText w:val="•"/>
      <w:lvlJc w:val="left"/>
      <w:pPr>
        <w:ind w:left="4980" w:hanging="360"/>
      </w:pPr>
      <w:rPr>
        <w:rFonts w:hint="default"/>
        <w:lang w:val="en-US" w:eastAsia="en-US" w:bidi="ar-SA"/>
      </w:rPr>
    </w:lvl>
    <w:lvl w:ilvl="6" w:tplc="E244D61E">
      <w:numFmt w:val="bullet"/>
      <w:lvlText w:val="•"/>
      <w:lvlJc w:val="left"/>
      <w:pPr>
        <w:ind w:left="5812" w:hanging="360"/>
      </w:pPr>
      <w:rPr>
        <w:rFonts w:hint="default"/>
        <w:lang w:val="en-US" w:eastAsia="en-US" w:bidi="ar-SA"/>
      </w:rPr>
    </w:lvl>
    <w:lvl w:ilvl="7" w:tplc="C6B0C622">
      <w:numFmt w:val="bullet"/>
      <w:lvlText w:val="•"/>
      <w:lvlJc w:val="left"/>
      <w:pPr>
        <w:ind w:left="6644" w:hanging="360"/>
      </w:pPr>
      <w:rPr>
        <w:rFonts w:hint="default"/>
        <w:lang w:val="en-US" w:eastAsia="en-US" w:bidi="ar-SA"/>
      </w:rPr>
    </w:lvl>
    <w:lvl w:ilvl="8" w:tplc="C3CE6A56">
      <w:numFmt w:val="bullet"/>
      <w:lvlText w:val="•"/>
      <w:lvlJc w:val="left"/>
      <w:pPr>
        <w:ind w:left="7476" w:hanging="360"/>
      </w:pPr>
      <w:rPr>
        <w:rFonts w:hint="default"/>
        <w:lang w:val="en-US" w:eastAsia="en-US" w:bidi="ar-SA"/>
      </w:rPr>
    </w:lvl>
  </w:abstractNum>
  <w:abstractNum w:abstractNumId="1" w15:restartNumberingAfterBreak="0">
    <w:nsid w:val="03CD2614"/>
    <w:multiLevelType w:val="hybridMultilevel"/>
    <w:tmpl w:val="3E36EAD2"/>
    <w:lvl w:ilvl="0" w:tplc="11D6A6E8">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83A82846">
      <w:numFmt w:val="bullet"/>
      <w:lvlText w:val="o"/>
      <w:lvlJc w:val="left"/>
      <w:pPr>
        <w:ind w:left="1183" w:hanging="360"/>
      </w:pPr>
      <w:rPr>
        <w:rFonts w:ascii="Courier New" w:eastAsia="Courier New" w:hAnsi="Courier New" w:cs="Courier New" w:hint="default"/>
        <w:b w:val="0"/>
        <w:bCs w:val="0"/>
        <w:i w:val="0"/>
        <w:iCs w:val="0"/>
        <w:spacing w:val="0"/>
        <w:w w:val="100"/>
        <w:sz w:val="24"/>
        <w:szCs w:val="24"/>
        <w:lang w:val="en-US" w:eastAsia="en-US" w:bidi="ar-SA"/>
      </w:rPr>
    </w:lvl>
    <w:lvl w:ilvl="2" w:tplc="6784C0E4">
      <w:numFmt w:val="bullet"/>
      <w:lvlText w:val="•"/>
      <w:lvlJc w:val="left"/>
      <w:pPr>
        <w:ind w:left="2064" w:hanging="360"/>
      </w:pPr>
      <w:rPr>
        <w:rFonts w:hint="default"/>
        <w:lang w:val="en-US" w:eastAsia="en-US" w:bidi="ar-SA"/>
      </w:rPr>
    </w:lvl>
    <w:lvl w:ilvl="3" w:tplc="79C8838C">
      <w:numFmt w:val="bullet"/>
      <w:lvlText w:val="•"/>
      <w:lvlJc w:val="left"/>
      <w:pPr>
        <w:ind w:left="2948" w:hanging="360"/>
      </w:pPr>
      <w:rPr>
        <w:rFonts w:hint="default"/>
        <w:lang w:val="en-US" w:eastAsia="en-US" w:bidi="ar-SA"/>
      </w:rPr>
    </w:lvl>
    <w:lvl w:ilvl="4" w:tplc="2EA01628">
      <w:numFmt w:val="bullet"/>
      <w:lvlText w:val="•"/>
      <w:lvlJc w:val="left"/>
      <w:pPr>
        <w:ind w:left="3833" w:hanging="360"/>
      </w:pPr>
      <w:rPr>
        <w:rFonts w:hint="default"/>
        <w:lang w:val="en-US" w:eastAsia="en-US" w:bidi="ar-SA"/>
      </w:rPr>
    </w:lvl>
    <w:lvl w:ilvl="5" w:tplc="610EDF98">
      <w:numFmt w:val="bullet"/>
      <w:lvlText w:val="•"/>
      <w:lvlJc w:val="left"/>
      <w:pPr>
        <w:ind w:left="4717" w:hanging="360"/>
      </w:pPr>
      <w:rPr>
        <w:rFonts w:hint="default"/>
        <w:lang w:val="en-US" w:eastAsia="en-US" w:bidi="ar-SA"/>
      </w:rPr>
    </w:lvl>
    <w:lvl w:ilvl="6" w:tplc="4CD603BA">
      <w:numFmt w:val="bullet"/>
      <w:lvlText w:val="•"/>
      <w:lvlJc w:val="left"/>
      <w:pPr>
        <w:ind w:left="5602" w:hanging="360"/>
      </w:pPr>
      <w:rPr>
        <w:rFonts w:hint="default"/>
        <w:lang w:val="en-US" w:eastAsia="en-US" w:bidi="ar-SA"/>
      </w:rPr>
    </w:lvl>
    <w:lvl w:ilvl="7" w:tplc="493E6064">
      <w:numFmt w:val="bullet"/>
      <w:lvlText w:val="•"/>
      <w:lvlJc w:val="left"/>
      <w:pPr>
        <w:ind w:left="6486" w:hanging="360"/>
      </w:pPr>
      <w:rPr>
        <w:rFonts w:hint="default"/>
        <w:lang w:val="en-US" w:eastAsia="en-US" w:bidi="ar-SA"/>
      </w:rPr>
    </w:lvl>
    <w:lvl w:ilvl="8" w:tplc="70E0AE4A">
      <w:numFmt w:val="bullet"/>
      <w:lvlText w:val="•"/>
      <w:lvlJc w:val="left"/>
      <w:pPr>
        <w:ind w:left="7371" w:hanging="360"/>
      </w:pPr>
      <w:rPr>
        <w:rFonts w:hint="default"/>
        <w:lang w:val="en-US" w:eastAsia="en-US" w:bidi="ar-SA"/>
      </w:rPr>
    </w:lvl>
  </w:abstractNum>
  <w:abstractNum w:abstractNumId="2" w15:restartNumberingAfterBreak="0">
    <w:nsid w:val="0D8EE5E4"/>
    <w:multiLevelType w:val="hybridMultilevel"/>
    <w:tmpl w:val="949A6B84"/>
    <w:lvl w:ilvl="0" w:tplc="48988608">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6C4AE6D4">
      <w:numFmt w:val="bullet"/>
      <w:lvlText w:val="•"/>
      <w:lvlJc w:val="left"/>
      <w:pPr>
        <w:ind w:left="1652" w:hanging="360"/>
      </w:pPr>
      <w:rPr>
        <w:rFonts w:hint="default"/>
        <w:lang w:val="en-US" w:eastAsia="en-US" w:bidi="ar-SA"/>
      </w:rPr>
    </w:lvl>
    <w:lvl w:ilvl="2" w:tplc="EBD6FC18">
      <w:numFmt w:val="bullet"/>
      <w:lvlText w:val="•"/>
      <w:lvlJc w:val="left"/>
      <w:pPr>
        <w:ind w:left="2484" w:hanging="360"/>
      </w:pPr>
      <w:rPr>
        <w:rFonts w:hint="default"/>
        <w:lang w:val="en-US" w:eastAsia="en-US" w:bidi="ar-SA"/>
      </w:rPr>
    </w:lvl>
    <w:lvl w:ilvl="3" w:tplc="CF50ADA2">
      <w:numFmt w:val="bullet"/>
      <w:lvlText w:val="•"/>
      <w:lvlJc w:val="left"/>
      <w:pPr>
        <w:ind w:left="3316" w:hanging="360"/>
      </w:pPr>
      <w:rPr>
        <w:rFonts w:hint="default"/>
        <w:lang w:val="en-US" w:eastAsia="en-US" w:bidi="ar-SA"/>
      </w:rPr>
    </w:lvl>
    <w:lvl w:ilvl="4" w:tplc="B12EC074">
      <w:numFmt w:val="bullet"/>
      <w:lvlText w:val="•"/>
      <w:lvlJc w:val="left"/>
      <w:pPr>
        <w:ind w:left="4148" w:hanging="360"/>
      </w:pPr>
      <w:rPr>
        <w:rFonts w:hint="default"/>
        <w:lang w:val="en-US" w:eastAsia="en-US" w:bidi="ar-SA"/>
      </w:rPr>
    </w:lvl>
    <w:lvl w:ilvl="5" w:tplc="9558C7EC">
      <w:numFmt w:val="bullet"/>
      <w:lvlText w:val="•"/>
      <w:lvlJc w:val="left"/>
      <w:pPr>
        <w:ind w:left="4980" w:hanging="360"/>
      </w:pPr>
      <w:rPr>
        <w:rFonts w:hint="default"/>
        <w:lang w:val="en-US" w:eastAsia="en-US" w:bidi="ar-SA"/>
      </w:rPr>
    </w:lvl>
    <w:lvl w:ilvl="6" w:tplc="53683FDC">
      <w:numFmt w:val="bullet"/>
      <w:lvlText w:val="•"/>
      <w:lvlJc w:val="left"/>
      <w:pPr>
        <w:ind w:left="5812" w:hanging="360"/>
      </w:pPr>
      <w:rPr>
        <w:rFonts w:hint="default"/>
        <w:lang w:val="en-US" w:eastAsia="en-US" w:bidi="ar-SA"/>
      </w:rPr>
    </w:lvl>
    <w:lvl w:ilvl="7" w:tplc="32043DBC">
      <w:numFmt w:val="bullet"/>
      <w:lvlText w:val="•"/>
      <w:lvlJc w:val="left"/>
      <w:pPr>
        <w:ind w:left="6644" w:hanging="360"/>
      </w:pPr>
      <w:rPr>
        <w:rFonts w:hint="default"/>
        <w:lang w:val="en-US" w:eastAsia="en-US" w:bidi="ar-SA"/>
      </w:rPr>
    </w:lvl>
    <w:lvl w:ilvl="8" w:tplc="DDEE75E6">
      <w:numFmt w:val="bullet"/>
      <w:lvlText w:val="•"/>
      <w:lvlJc w:val="left"/>
      <w:pPr>
        <w:ind w:left="7476" w:hanging="360"/>
      </w:pPr>
      <w:rPr>
        <w:rFonts w:hint="default"/>
        <w:lang w:val="en-US" w:eastAsia="en-US" w:bidi="ar-SA"/>
      </w:rPr>
    </w:lvl>
  </w:abstractNum>
  <w:abstractNum w:abstractNumId="3" w15:restartNumberingAfterBreak="0">
    <w:nsid w:val="1164D0D1"/>
    <w:multiLevelType w:val="hybridMultilevel"/>
    <w:tmpl w:val="FA203016"/>
    <w:lvl w:ilvl="0" w:tplc="42063102">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A47A81EE">
      <w:numFmt w:val="bullet"/>
      <w:lvlText w:val="o"/>
      <w:lvlJc w:val="left"/>
      <w:pPr>
        <w:ind w:left="1543" w:hanging="360"/>
      </w:pPr>
      <w:rPr>
        <w:rFonts w:ascii="Courier New" w:eastAsia="Courier New" w:hAnsi="Courier New" w:cs="Courier New" w:hint="default"/>
        <w:b w:val="0"/>
        <w:bCs w:val="0"/>
        <w:i w:val="0"/>
        <w:iCs w:val="0"/>
        <w:spacing w:val="0"/>
        <w:w w:val="100"/>
        <w:sz w:val="24"/>
        <w:szCs w:val="24"/>
        <w:lang w:val="en-US" w:eastAsia="en-US" w:bidi="ar-SA"/>
      </w:rPr>
    </w:lvl>
    <w:lvl w:ilvl="2" w:tplc="2C6CB6B4">
      <w:numFmt w:val="bullet"/>
      <w:lvlText w:val="•"/>
      <w:lvlJc w:val="left"/>
      <w:pPr>
        <w:ind w:left="2384" w:hanging="360"/>
      </w:pPr>
      <w:rPr>
        <w:rFonts w:hint="default"/>
        <w:lang w:val="en-US" w:eastAsia="en-US" w:bidi="ar-SA"/>
      </w:rPr>
    </w:lvl>
    <w:lvl w:ilvl="3" w:tplc="9F7E0FFE">
      <w:numFmt w:val="bullet"/>
      <w:lvlText w:val="•"/>
      <w:lvlJc w:val="left"/>
      <w:pPr>
        <w:ind w:left="3228" w:hanging="360"/>
      </w:pPr>
      <w:rPr>
        <w:rFonts w:hint="default"/>
        <w:lang w:val="en-US" w:eastAsia="en-US" w:bidi="ar-SA"/>
      </w:rPr>
    </w:lvl>
    <w:lvl w:ilvl="4" w:tplc="D5D6202A">
      <w:numFmt w:val="bullet"/>
      <w:lvlText w:val="•"/>
      <w:lvlJc w:val="left"/>
      <w:pPr>
        <w:ind w:left="4073" w:hanging="360"/>
      </w:pPr>
      <w:rPr>
        <w:rFonts w:hint="default"/>
        <w:lang w:val="en-US" w:eastAsia="en-US" w:bidi="ar-SA"/>
      </w:rPr>
    </w:lvl>
    <w:lvl w:ilvl="5" w:tplc="64B0515A">
      <w:numFmt w:val="bullet"/>
      <w:lvlText w:val="•"/>
      <w:lvlJc w:val="left"/>
      <w:pPr>
        <w:ind w:left="4917" w:hanging="360"/>
      </w:pPr>
      <w:rPr>
        <w:rFonts w:hint="default"/>
        <w:lang w:val="en-US" w:eastAsia="en-US" w:bidi="ar-SA"/>
      </w:rPr>
    </w:lvl>
    <w:lvl w:ilvl="6" w:tplc="78DE6CAA">
      <w:numFmt w:val="bullet"/>
      <w:lvlText w:val="•"/>
      <w:lvlJc w:val="left"/>
      <w:pPr>
        <w:ind w:left="5762" w:hanging="360"/>
      </w:pPr>
      <w:rPr>
        <w:rFonts w:hint="default"/>
        <w:lang w:val="en-US" w:eastAsia="en-US" w:bidi="ar-SA"/>
      </w:rPr>
    </w:lvl>
    <w:lvl w:ilvl="7" w:tplc="26BEB186">
      <w:numFmt w:val="bullet"/>
      <w:lvlText w:val="•"/>
      <w:lvlJc w:val="left"/>
      <w:pPr>
        <w:ind w:left="6606" w:hanging="360"/>
      </w:pPr>
      <w:rPr>
        <w:rFonts w:hint="default"/>
        <w:lang w:val="en-US" w:eastAsia="en-US" w:bidi="ar-SA"/>
      </w:rPr>
    </w:lvl>
    <w:lvl w:ilvl="8" w:tplc="1318C62E">
      <w:numFmt w:val="bullet"/>
      <w:lvlText w:val="•"/>
      <w:lvlJc w:val="left"/>
      <w:pPr>
        <w:ind w:left="7451" w:hanging="360"/>
      </w:pPr>
      <w:rPr>
        <w:rFonts w:hint="default"/>
        <w:lang w:val="en-US" w:eastAsia="en-US" w:bidi="ar-SA"/>
      </w:rPr>
    </w:lvl>
  </w:abstractNum>
  <w:abstractNum w:abstractNumId="4" w15:restartNumberingAfterBreak="0">
    <w:nsid w:val="29AF5CDE"/>
    <w:multiLevelType w:val="hybridMultilevel"/>
    <w:tmpl w:val="E56A90CE"/>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5" w15:restartNumberingAfterBreak="0">
    <w:nsid w:val="2D3085DF"/>
    <w:multiLevelType w:val="hybridMultilevel"/>
    <w:tmpl w:val="2A265F2C"/>
    <w:lvl w:ilvl="0" w:tplc="723CF694">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329E67EA">
      <w:numFmt w:val="bullet"/>
      <w:lvlText w:val="o"/>
      <w:lvlJc w:val="left"/>
      <w:pPr>
        <w:ind w:left="1183" w:hanging="360"/>
      </w:pPr>
      <w:rPr>
        <w:rFonts w:ascii="Courier New" w:eastAsia="Courier New" w:hAnsi="Courier New" w:cs="Courier New" w:hint="default"/>
        <w:b w:val="0"/>
        <w:bCs w:val="0"/>
        <w:i w:val="0"/>
        <w:iCs w:val="0"/>
        <w:spacing w:val="0"/>
        <w:w w:val="100"/>
        <w:sz w:val="24"/>
        <w:szCs w:val="24"/>
        <w:lang w:val="en-US" w:eastAsia="en-US" w:bidi="ar-SA"/>
      </w:rPr>
    </w:lvl>
    <w:lvl w:ilvl="2" w:tplc="FFF4D682">
      <w:numFmt w:val="bullet"/>
      <w:lvlText w:val="•"/>
      <w:lvlJc w:val="left"/>
      <w:pPr>
        <w:ind w:left="2064" w:hanging="360"/>
      </w:pPr>
      <w:rPr>
        <w:rFonts w:hint="default"/>
        <w:lang w:val="en-US" w:eastAsia="en-US" w:bidi="ar-SA"/>
      </w:rPr>
    </w:lvl>
    <w:lvl w:ilvl="3" w:tplc="E062936C">
      <w:numFmt w:val="bullet"/>
      <w:lvlText w:val="•"/>
      <w:lvlJc w:val="left"/>
      <w:pPr>
        <w:ind w:left="2948" w:hanging="360"/>
      </w:pPr>
      <w:rPr>
        <w:rFonts w:hint="default"/>
        <w:lang w:val="en-US" w:eastAsia="en-US" w:bidi="ar-SA"/>
      </w:rPr>
    </w:lvl>
    <w:lvl w:ilvl="4" w:tplc="04D82688">
      <w:numFmt w:val="bullet"/>
      <w:lvlText w:val="•"/>
      <w:lvlJc w:val="left"/>
      <w:pPr>
        <w:ind w:left="3833" w:hanging="360"/>
      </w:pPr>
      <w:rPr>
        <w:rFonts w:hint="default"/>
        <w:lang w:val="en-US" w:eastAsia="en-US" w:bidi="ar-SA"/>
      </w:rPr>
    </w:lvl>
    <w:lvl w:ilvl="5" w:tplc="90D48A1E">
      <w:numFmt w:val="bullet"/>
      <w:lvlText w:val="•"/>
      <w:lvlJc w:val="left"/>
      <w:pPr>
        <w:ind w:left="4717" w:hanging="360"/>
      </w:pPr>
      <w:rPr>
        <w:rFonts w:hint="default"/>
        <w:lang w:val="en-US" w:eastAsia="en-US" w:bidi="ar-SA"/>
      </w:rPr>
    </w:lvl>
    <w:lvl w:ilvl="6" w:tplc="2E90CA94">
      <w:numFmt w:val="bullet"/>
      <w:lvlText w:val="•"/>
      <w:lvlJc w:val="left"/>
      <w:pPr>
        <w:ind w:left="5602" w:hanging="360"/>
      </w:pPr>
      <w:rPr>
        <w:rFonts w:hint="default"/>
        <w:lang w:val="en-US" w:eastAsia="en-US" w:bidi="ar-SA"/>
      </w:rPr>
    </w:lvl>
    <w:lvl w:ilvl="7" w:tplc="2E805E88">
      <w:numFmt w:val="bullet"/>
      <w:lvlText w:val="•"/>
      <w:lvlJc w:val="left"/>
      <w:pPr>
        <w:ind w:left="6486" w:hanging="360"/>
      </w:pPr>
      <w:rPr>
        <w:rFonts w:hint="default"/>
        <w:lang w:val="en-US" w:eastAsia="en-US" w:bidi="ar-SA"/>
      </w:rPr>
    </w:lvl>
    <w:lvl w:ilvl="8" w:tplc="06BA7854">
      <w:numFmt w:val="bullet"/>
      <w:lvlText w:val="•"/>
      <w:lvlJc w:val="left"/>
      <w:pPr>
        <w:ind w:left="7371" w:hanging="360"/>
      </w:pPr>
      <w:rPr>
        <w:rFonts w:hint="default"/>
        <w:lang w:val="en-US" w:eastAsia="en-US" w:bidi="ar-SA"/>
      </w:rPr>
    </w:lvl>
  </w:abstractNum>
  <w:abstractNum w:abstractNumId="6"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94569C"/>
    <w:multiLevelType w:val="hybridMultilevel"/>
    <w:tmpl w:val="266C7D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7B6DA1"/>
    <w:multiLevelType w:val="multilevel"/>
    <w:tmpl w:val="5AFAB94A"/>
    <w:lvl w:ilvl="0">
      <w:start w:val="1"/>
      <w:numFmt w:val="decimal"/>
      <w:lvlText w:val="%1"/>
      <w:lvlJc w:val="left"/>
      <w:pPr>
        <w:ind w:left="103" w:hanging="600"/>
      </w:pPr>
      <w:rPr>
        <w:rFonts w:hint="default"/>
        <w:lang w:val="en-US" w:eastAsia="en-US" w:bidi="ar-SA"/>
      </w:rPr>
    </w:lvl>
    <w:lvl w:ilvl="1">
      <w:start w:val="118"/>
      <w:numFmt w:val="decimal"/>
      <w:lvlText w:val="%1.%2"/>
      <w:lvlJc w:val="left"/>
      <w:pPr>
        <w:ind w:left="103" w:hanging="60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08" w:hanging="600"/>
      </w:pPr>
      <w:rPr>
        <w:rFonts w:hint="default"/>
        <w:lang w:val="en-US" w:eastAsia="en-US" w:bidi="ar-SA"/>
      </w:rPr>
    </w:lvl>
    <w:lvl w:ilvl="3">
      <w:numFmt w:val="bullet"/>
      <w:lvlText w:val="•"/>
      <w:lvlJc w:val="left"/>
      <w:pPr>
        <w:ind w:left="2812" w:hanging="600"/>
      </w:pPr>
      <w:rPr>
        <w:rFonts w:hint="default"/>
        <w:lang w:val="en-US" w:eastAsia="en-US" w:bidi="ar-SA"/>
      </w:rPr>
    </w:lvl>
    <w:lvl w:ilvl="4">
      <w:numFmt w:val="bullet"/>
      <w:lvlText w:val="•"/>
      <w:lvlJc w:val="left"/>
      <w:pPr>
        <w:ind w:left="3716" w:hanging="600"/>
      </w:pPr>
      <w:rPr>
        <w:rFonts w:hint="default"/>
        <w:lang w:val="en-US" w:eastAsia="en-US" w:bidi="ar-SA"/>
      </w:rPr>
    </w:lvl>
    <w:lvl w:ilvl="5">
      <w:numFmt w:val="bullet"/>
      <w:lvlText w:val="•"/>
      <w:lvlJc w:val="left"/>
      <w:pPr>
        <w:ind w:left="4620" w:hanging="600"/>
      </w:pPr>
      <w:rPr>
        <w:rFonts w:hint="default"/>
        <w:lang w:val="en-US" w:eastAsia="en-US" w:bidi="ar-SA"/>
      </w:rPr>
    </w:lvl>
    <w:lvl w:ilvl="6">
      <w:numFmt w:val="bullet"/>
      <w:lvlText w:val="•"/>
      <w:lvlJc w:val="left"/>
      <w:pPr>
        <w:ind w:left="5524" w:hanging="600"/>
      </w:pPr>
      <w:rPr>
        <w:rFonts w:hint="default"/>
        <w:lang w:val="en-US" w:eastAsia="en-US" w:bidi="ar-SA"/>
      </w:rPr>
    </w:lvl>
    <w:lvl w:ilvl="7">
      <w:numFmt w:val="bullet"/>
      <w:lvlText w:val="•"/>
      <w:lvlJc w:val="left"/>
      <w:pPr>
        <w:ind w:left="6428" w:hanging="600"/>
      </w:pPr>
      <w:rPr>
        <w:rFonts w:hint="default"/>
        <w:lang w:val="en-US" w:eastAsia="en-US" w:bidi="ar-SA"/>
      </w:rPr>
    </w:lvl>
    <w:lvl w:ilvl="8">
      <w:numFmt w:val="bullet"/>
      <w:lvlText w:val="•"/>
      <w:lvlJc w:val="left"/>
      <w:pPr>
        <w:ind w:left="7332" w:hanging="600"/>
      </w:pPr>
      <w:rPr>
        <w:rFonts w:hint="default"/>
        <w:lang w:val="en-US" w:eastAsia="en-US" w:bidi="ar-SA"/>
      </w:rPr>
    </w:lvl>
  </w:abstractNum>
  <w:abstractNum w:abstractNumId="9" w15:restartNumberingAfterBreak="0">
    <w:nsid w:val="3AEB77EE"/>
    <w:multiLevelType w:val="hybridMultilevel"/>
    <w:tmpl w:val="689A44D8"/>
    <w:lvl w:ilvl="0" w:tplc="130898EC">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9A20A"/>
    <w:multiLevelType w:val="hybridMultilevel"/>
    <w:tmpl w:val="C212C16C"/>
    <w:lvl w:ilvl="0" w:tplc="C1205C1C">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19E61164">
      <w:numFmt w:val="bullet"/>
      <w:lvlText w:val="o"/>
      <w:lvlJc w:val="left"/>
      <w:pPr>
        <w:ind w:left="1543" w:hanging="360"/>
      </w:pPr>
      <w:rPr>
        <w:rFonts w:ascii="Courier New" w:eastAsia="Courier New" w:hAnsi="Courier New" w:cs="Courier New" w:hint="default"/>
        <w:b w:val="0"/>
        <w:bCs w:val="0"/>
        <w:i w:val="0"/>
        <w:iCs w:val="0"/>
        <w:spacing w:val="0"/>
        <w:w w:val="100"/>
        <w:sz w:val="24"/>
        <w:szCs w:val="24"/>
        <w:lang w:val="en-US" w:eastAsia="en-US" w:bidi="ar-SA"/>
      </w:rPr>
    </w:lvl>
    <w:lvl w:ilvl="2" w:tplc="ADC85F8E">
      <w:numFmt w:val="bullet"/>
      <w:lvlText w:val="•"/>
      <w:lvlJc w:val="left"/>
      <w:pPr>
        <w:ind w:left="2384" w:hanging="360"/>
      </w:pPr>
      <w:rPr>
        <w:rFonts w:hint="default"/>
        <w:lang w:val="en-US" w:eastAsia="en-US" w:bidi="ar-SA"/>
      </w:rPr>
    </w:lvl>
    <w:lvl w:ilvl="3" w:tplc="3114221E">
      <w:numFmt w:val="bullet"/>
      <w:lvlText w:val="•"/>
      <w:lvlJc w:val="left"/>
      <w:pPr>
        <w:ind w:left="3228" w:hanging="360"/>
      </w:pPr>
      <w:rPr>
        <w:rFonts w:hint="default"/>
        <w:lang w:val="en-US" w:eastAsia="en-US" w:bidi="ar-SA"/>
      </w:rPr>
    </w:lvl>
    <w:lvl w:ilvl="4" w:tplc="4EF224BC">
      <w:numFmt w:val="bullet"/>
      <w:lvlText w:val="•"/>
      <w:lvlJc w:val="left"/>
      <w:pPr>
        <w:ind w:left="4073" w:hanging="360"/>
      </w:pPr>
      <w:rPr>
        <w:rFonts w:hint="default"/>
        <w:lang w:val="en-US" w:eastAsia="en-US" w:bidi="ar-SA"/>
      </w:rPr>
    </w:lvl>
    <w:lvl w:ilvl="5" w:tplc="BE265BA6">
      <w:numFmt w:val="bullet"/>
      <w:lvlText w:val="•"/>
      <w:lvlJc w:val="left"/>
      <w:pPr>
        <w:ind w:left="4917" w:hanging="360"/>
      </w:pPr>
      <w:rPr>
        <w:rFonts w:hint="default"/>
        <w:lang w:val="en-US" w:eastAsia="en-US" w:bidi="ar-SA"/>
      </w:rPr>
    </w:lvl>
    <w:lvl w:ilvl="6" w:tplc="66DA38E6">
      <w:numFmt w:val="bullet"/>
      <w:lvlText w:val="•"/>
      <w:lvlJc w:val="left"/>
      <w:pPr>
        <w:ind w:left="5762" w:hanging="360"/>
      </w:pPr>
      <w:rPr>
        <w:rFonts w:hint="default"/>
        <w:lang w:val="en-US" w:eastAsia="en-US" w:bidi="ar-SA"/>
      </w:rPr>
    </w:lvl>
    <w:lvl w:ilvl="7" w:tplc="1C3EB66E">
      <w:numFmt w:val="bullet"/>
      <w:lvlText w:val="•"/>
      <w:lvlJc w:val="left"/>
      <w:pPr>
        <w:ind w:left="6606" w:hanging="360"/>
      </w:pPr>
      <w:rPr>
        <w:rFonts w:hint="default"/>
        <w:lang w:val="en-US" w:eastAsia="en-US" w:bidi="ar-SA"/>
      </w:rPr>
    </w:lvl>
    <w:lvl w:ilvl="8" w:tplc="33023AC4">
      <w:numFmt w:val="bullet"/>
      <w:lvlText w:val="•"/>
      <w:lvlJc w:val="left"/>
      <w:pPr>
        <w:ind w:left="7451" w:hanging="360"/>
      </w:pPr>
      <w:rPr>
        <w:rFonts w:hint="default"/>
        <w:lang w:val="en-US" w:eastAsia="en-US" w:bidi="ar-SA"/>
      </w:rPr>
    </w:lvl>
  </w:abstractNum>
  <w:abstractNum w:abstractNumId="11" w15:restartNumberingAfterBreak="0">
    <w:nsid w:val="419E0908"/>
    <w:multiLevelType w:val="hybridMultilevel"/>
    <w:tmpl w:val="E22667EE"/>
    <w:lvl w:ilvl="0" w:tplc="B5E21DF8">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52DE2B9"/>
    <w:multiLevelType w:val="hybridMultilevel"/>
    <w:tmpl w:val="EF6CA5DA"/>
    <w:lvl w:ilvl="0" w:tplc="13A4EB72">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22A6C4AE">
      <w:numFmt w:val="bullet"/>
      <w:lvlText w:val="•"/>
      <w:lvlJc w:val="left"/>
      <w:pPr>
        <w:ind w:left="1652" w:hanging="360"/>
      </w:pPr>
      <w:rPr>
        <w:rFonts w:hint="default"/>
        <w:lang w:val="en-US" w:eastAsia="en-US" w:bidi="ar-SA"/>
      </w:rPr>
    </w:lvl>
    <w:lvl w:ilvl="2" w:tplc="E3E6AA6A">
      <w:numFmt w:val="bullet"/>
      <w:lvlText w:val="•"/>
      <w:lvlJc w:val="left"/>
      <w:pPr>
        <w:ind w:left="2484" w:hanging="360"/>
      </w:pPr>
      <w:rPr>
        <w:rFonts w:hint="default"/>
        <w:lang w:val="en-US" w:eastAsia="en-US" w:bidi="ar-SA"/>
      </w:rPr>
    </w:lvl>
    <w:lvl w:ilvl="3" w:tplc="224ADF5A">
      <w:numFmt w:val="bullet"/>
      <w:lvlText w:val="•"/>
      <w:lvlJc w:val="left"/>
      <w:pPr>
        <w:ind w:left="3316" w:hanging="360"/>
      </w:pPr>
      <w:rPr>
        <w:rFonts w:hint="default"/>
        <w:lang w:val="en-US" w:eastAsia="en-US" w:bidi="ar-SA"/>
      </w:rPr>
    </w:lvl>
    <w:lvl w:ilvl="4" w:tplc="1C6CD44E">
      <w:numFmt w:val="bullet"/>
      <w:lvlText w:val="•"/>
      <w:lvlJc w:val="left"/>
      <w:pPr>
        <w:ind w:left="4148" w:hanging="360"/>
      </w:pPr>
      <w:rPr>
        <w:rFonts w:hint="default"/>
        <w:lang w:val="en-US" w:eastAsia="en-US" w:bidi="ar-SA"/>
      </w:rPr>
    </w:lvl>
    <w:lvl w:ilvl="5" w:tplc="4520400E">
      <w:numFmt w:val="bullet"/>
      <w:lvlText w:val="•"/>
      <w:lvlJc w:val="left"/>
      <w:pPr>
        <w:ind w:left="4980" w:hanging="360"/>
      </w:pPr>
      <w:rPr>
        <w:rFonts w:hint="default"/>
        <w:lang w:val="en-US" w:eastAsia="en-US" w:bidi="ar-SA"/>
      </w:rPr>
    </w:lvl>
    <w:lvl w:ilvl="6" w:tplc="E4AE8DAE">
      <w:numFmt w:val="bullet"/>
      <w:lvlText w:val="•"/>
      <w:lvlJc w:val="left"/>
      <w:pPr>
        <w:ind w:left="5812" w:hanging="360"/>
      </w:pPr>
      <w:rPr>
        <w:rFonts w:hint="default"/>
        <w:lang w:val="en-US" w:eastAsia="en-US" w:bidi="ar-SA"/>
      </w:rPr>
    </w:lvl>
    <w:lvl w:ilvl="7" w:tplc="DA046CEA">
      <w:numFmt w:val="bullet"/>
      <w:lvlText w:val="•"/>
      <w:lvlJc w:val="left"/>
      <w:pPr>
        <w:ind w:left="6644" w:hanging="360"/>
      </w:pPr>
      <w:rPr>
        <w:rFonts w:hint="default"/>
        <w:lang w:val="en-US" w:eastAsia="en-US" w:bidi="ar-SA"/>
      </w:rPr>
    </w:lvl>
    <w:lvl w:ilvl="8" w:tplc="F05EE7D4">
      <w:numFmt w:val="bullet"/>
      <w:lvlText w:val="•"/>
      <w:lvlJc w:val="left"/>
      <w:pPr>
        <w:ind w:left="7476" w:hanging="360"/>
      </w:pPr>
      <w:rPr>
        <w:rFonts w:hint="default"/>
        <w:lang w:val="en-US" w:eastAsia="en-US" w:bidi="ar-SA"/>
      </w:rPr>
    </w:lvl>
  </w:abstractNum>
  <w:abstractNum w:abstractNumId="13" w15:restartNumberingAfterBreak="0">
    <w:nsid w:val="47875A48"/>
    <w:multiLevelType w:val="hybridMultilevel"/>
    <w:tmpl w:val="7CBA7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9BD22A2"/>
    <w:multiLevelType w:val="hybridMultilevel"/>
    <w:tmpl w:val="C3A8B32A"/>
    <w:lvl w:ilvl="0" w:tplc="DEFE3C82">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99F4904E">
      <w:numFmt w:val="bullet"/>
      <w:lvlText w:val="•"/>
      <w:lvlJc w:val="left"/>
      <w:pPr>
        <w:ind w:left="1652" w:hanging="360"/>
      </w:pPr>
      <w:rPr>
        <w:rFonts w:hint="default"/>
        <w:lang w:val="en-US" w:eastAsia="en-US" w:bidi="ar-SA"/>
      </w:rPr>
    </w:lvl>
    <w:lvl w:ilvl="2" w:tplc="8D64E134">
      <w:numFmt w:val="bullet"/>
      <w:lvlText w:val="•"/>
      <w:lvlJc w:val="left"/>
      <w:pPr>
        <w:ind w:left="2484" w:hanging="360"/>
      </w:pPr>
      <w:rPr>
        <w:rFonts w:hint="default"/>
        <w:lang w:val="en-US" w:eastAsia="en-US" w:bidi="ar-SA"/>
      </w:rPr>
    </w:lvl>
    <w:lvl w:ilvl="3" w:tplc="151C27DC">
      <w:numFmt w:val="bullet"/>
      <w:lvlText w:val="•"/>
      <w:lvlJc w:val="left"/>
      <w:pPr>
        <w:ind w:left="3316" w:hanging="360"/>
      </w:pPr>
      <w:rPr>
        <w:rFonts w:hint="default"/>
        <w:lang w:val="en-US" w:eastAsia="en-US" w:bidi="ar-SA"/>
      </w:rPr>
    </w:lvl>
    <w:lvl w:ilvl="4" w:tplc="872643BA">
      <w:numFmt w:val="bullet"/>
      <w:lvlText w:val="•"/>
      <w:lvlJc w:val="left"/>
      <w:pPr>
        <w:ind w:left="4148" w:hanging="360"/>
      </w:pPr>
      <w:rPr>
        <w:rFonts w:hint="default"/>
        <w:lang w:val="en-US" w:eastAsia="en-US" w:bidi="ar-SA"/>
      </w:rPr>
    </w:lvl>
    <w:lvl w:ilvl="5" w:tplc="B134A62E">
      <w:numFmt w:val="bullet"/>
      <w:lvlText w:val="•"/>
      <w:lvlJc w:val="left"/>
      <w:pPr>
        <w:ind w:left="4980" w:hanging="360"/>
      </w:pPr>
      <w:rPr>
        <w:rFonts w:hint="default"/>
        <w:lang w:val="en-US" w:eastAsia="en-US" w:bidi="ar-SA"/>
      </w:rPr>
    </w:lvl>
    <w:lvl w:ilvl="6" w:tplc="CE4E32EE">
      <w:numFmt w:val="bullet"/>
      <w:lvlText w:val="•"/>
      <w:lvlJc w:val="left"/>
      <w:pPr>
        <w:ind w:left="5812" w:hanging="360"/>
      </w:pPr>
      <w:rPr>
        <w:rFonts w:hint="default"/>
        <w:lang w:val="en-US" w:eastAsia="en-US" w:bidi="ar-SA"/>
      </w:rPr>
    </w:lvl>
    <w:lvl w:ilvl="7" w:tplc="2A9043CE">
      <w:numFmt w:val="bullet"/>
      <w:lvlText w:val="•"/>
      <w:lvlJc w:val="left"/>
      <w:pPr>
        <w:ind w:left="6644" w:hanging="360"/>
      </w:pPr>
      <w:rPr>
        <w:rFonts w:hint="default"/>
        <w:lang w:val="en-US" w:eastAsia="en-US" w:bidi="ar-SA"/>
      </w:rPr>
    </w:lvl>
    <w:lvl w:ilvl="8" w:tplc="841836DC">
      <w:numFmt w:val="bullet"/>
      <w:lvlText w:val="•"/>
      <w:lvlJc w:val="left"/>
      <w:pPr>
        <w:ind w:left="7476" w:hanging="360"/>
      </w:pPr>
      <w:rPr>
        <w:rFonts w:hint="default"/>
        <w:lang w:val="en-US" w:eastAsia="en-US" w:bidi="ar-SA"/>
      </w:rPr>
    </w:lvl>
  </w:abstractNum>
  <w:abstractNum w:abstractNumId="15" w15:restartNumberingAfterBreak="0">
    <w:nsid w:val="4EDF9EFC"/>
    <w:multiLevelType w:val="hybridMultilevel"/>
    <w:tmpl w:val="A10CF356"/>
    <w:lvl w:ilvl="0" w:tplc="C914B0D4">
      <w:numFmt w:val="bullet"/>
      <w:lvlText w:val=""/>
      <w:lvlJc w:val="left"/>
      <w:pPr>
        <w:ind w:left="-404" w:hanging="360"/>
      </w:pPr>
      <w:rPr>
        <w:rFonts w:ascii="Symbol" w:eastAsia="Symbol" w:hAnsi="Symbol" w:cs="Symbol" w:hint="default"/>
        <w:b w:val="0"/>
        <w:bCs w:val="0"/>
        <w:i w:val="0"/>
        <w:iCs w:val="0"/>
        <w:spacing w:val="0"/>
        <w:w w:val="100"/>
        <w:sz w:val="24"/>
        <w:szCs w:val="24"/>
        <w:lang w:val="en-US" w:eastAsia="en-US" w:bidi="ar-SA"/>
      </w:rPr>
    </w:lvl>
    <w:lvl w:ilvl="1" w:tplc="41CA36E0">
      <w:numFmt w:val="bullet"/>
      <w:lvlText w:val="•"/>
      <w:lvlJc w:val="left"/>
      <w:pPr>
        <w:ind w:left="389" w:hanging="360"/>
      </w:pPr>
      <w:rPr>
        <w:rFonts w:hint="default"/>
        <w:lang w:val="en-US" w:eastAsia="en-US" w:bidi="ar-SA"/>
      </w:rPr>
    </w:lvl>
    <w:lvl w:ilvl="2" w:tplc="81422658">
      <w:numFmt w:val="bullet"/>
      <w:lvlText w:val="•"/>
      <w:lvlJc w:val="left"/>
      <w:pPr>
        <w:ind w:left="1185" w:hanging="360"/>
      </w:pPr>
      <w:rPr>
        <w:rFonts w:hint="default"/>
        <w:lang w:val="en-US" w:eastAsia="en-US" w:bidi="ar-SA"/>
      </w:rPr>
    </w:lvl>
    <w:lvl w:ilvl="3" w:tplc="49F46682">
      <w:numFmt w:val="bullet"/>
      <w:lvlText w:val="•"/>
      <w:lvlJc w:val="left"/>
      <w:pPr>
        <w:ind w:left="1981" w:hanging="360"/>
      </w:pPr>
      <w:rPr>
        <w:rFonts w:hint="default"/>
        <w:lang w:val="en-US" w:eastAsia="en-US" w:bidi="ar-SA"/>
      </w:rPr>
    </w:lvl>
    <w:lvl w:ilvl="4" w:tplc="EF1A63C6">
      <w:numFmt w:val="bullet"/>
      <w:lvlText w:val="•"/>
      <w:lvlJc w:val="left"/>
      <w:pPr>
        <w:ind w:left="2777" w:hanging="360"/>
      </w:pPr>
      <w:rPr>
        <w:rFonts w:hint="default"/>
        <w:lang w:val="en-US" w:eastAsia="en-US" w:bidi="ar-SA"/>
      </w:rPr>
    </w:lvl>
    <w:lvl w:ilvl="5" w:tplc="439E6CCC">
      <w:numFmt w:val="bullet"/>
      <w:lvlText w:val="•"/>
      <w:lvlJc w:val="left"/>
      <w:pPr>
        <w:ind w:left="3573" w:hanging="360"/>
      </w:pPr>
      <w:rPr>
        <w:rFonts w:hint="default"/>
        <w:lang w:val="en-US" w:eastAsia="en-US" w:bidi="ar-SA"/>
      </w:rPr>
    </w:lvl>
    <w:lvl w:ilvl="6" w:tplc="625CCC4E">
      <w:numFmt w:val="bullet"/>
      <w:lvlText w:val="•"/>
      <w:lvlJc w:val="left"/>
      <w:pPr>
        <w:ind w:left="4369" w:hanging="360"/>
      </w:pPr>
      <w:rPr>
        <w:rFonts w:hint="default"/>
        <w:lang w:val="en-US" w:eastAsia="en-US" w:bidi="ar-SA"/>
      </w:rPr>
    </w:lvl>
    <w:lvl w:ilvl="7" w:tplc="88C0D6AC">
      <w:numFmt w:val="bullet"/>
      <w:lvlText w:val="•"/>
      <w:lvlJc w:val="left"/>
      <w:pPr>
        <w:ind w:left="5165" w:hanging="360"/>
      </w:pPr>
      <w:rPr>
        <w:rFonts w:hint="default"/>
        <w:lang w:val="en-US" w:eastAsia="en-US" w:bidi="ar-SA"/>
      </w:rPr>
    </w:lvl>
    <w:lvl w:ilvl="8" w:tplc="3E6AB716">
      <w:numFmt w:val="bullet"/>
      <w:lvlText w:val="•"/>
      <w:lvlJc w:val="left"/>
      <w:pPr>
        <w:ind w:left="5961" w:hanging="360"/>
      </w:pPr>
      <w:rPr>
        <w:rFonts w:hint="default"/>
        <w:lang w:val="en-US" w:eastAsia="en-US" w:bidi="ar-SA"/>
      </w:rPr>
    </w:lvl>
  </w:abstractNum>
  <w:abstractNum w:abstractNumId="16" w15:restartNumberingAfterBreak="0">
    <w:nsid w:val="53A10B6E"/>
    <w:multiLevelType w:val="hybridMultilevel"/>
    <w:tmpl w:val="3E98B86C"/>
    <w:lvl w:ilvl="0" w:tplc="0C090001">
      <w:start w:val="1"/>
      <w:numFmt w:val="bullet"/>
      <w:lvlText w:val=""/>
      <w:lvlJc w:val="left"/>
      <w:pPr>
        <w:ind w:left="821" w:hanging="360"/>
      </w:pPr>
      <w:rPr>
        <w:rFonts w:ascii="Symbol" w:hAnsi="Symbol" w:hint="default"/>
      </w:rPr>
    </w:lvl>
    <w:lvl w:ilvl="1" w:tplc="0C090003" w:tentative="1">
      <w:start w:val="1"/>
      <w:numFmt w:val="bullet"/>
      <w:lvlText w:val="o"/>
      <w:lvlJc w:val="left"/>
      <w:pPr>
        <w:ind w:left="1541" w:hanging="360"/>
      </w:pPr>
      <w:rPr>
        <w:rFonts w:ascii="Courier New" w:hAnsi="Courier New" w:cs="Courier New" w:hint="default"/>
      </w:rPr>
    </w:lvl>
    <w:lvl w:ilvl="2" w:tplc="0C090005" w:tentative="1">
      <w:start w:val="1"/>
      <w:numFmt w:val="bullet"/>
      <w:lvlText w:val=""/>
      <w:lvlJc w:val="left"/>
      <w:pPr>
        <w:ind w:left="2261" w:hanging="360"/>
      </w:pPr>
      <w:rPr>
        <w:rFonts w:ascii="Wingdings" w:hAnsi="Wingdings" w:hint="default"/>
      </w:rPr>
    </w:lvl>
    <w:lvl w:ilvl="3" w:tplc="0C090001" w:tentative="1">
      <w:start w:val="1"/>
      <w:numFmt w:val="bullet"/>
      <w:lvlText w:val=""/>
      <w:lvlJc w:val="left"/>
      <w:pPr>
        <w:ind w:left="2981" w:hanging="360"/>
      </w:pPr>
      <w:rPr>
        <w:rFonts w:ascii="Symbol" w:hAnsi="Symbol" w:hint="default"/>
      </w:rPr>
    </w:lvl>
    <w:lvl w:ilvl="4" w:tplc="0C090003" w:tentative="1">
      <w:start w:val="1"/>
      <w:numFmt w:val="bullet"/>
      <w:lvlText w:val="o"/>
      <w:lvlJc w:val="left"/>
      <w:pPr>
        <w:ind w:left="3701" w:hanging="360"/>
      </w:pPr>
      <w:rPr>
        <w:rFonts w:ascii="Courier New" w:hAnsi="Courier New" w:cs="Courier New" w:hint="default"/>
      </w:rPr>
    </w:lvl>
    <w:lvl w:ilvl="5" w:tplc="0C090005" w:tentative="1">
      <w:start w:val="1"/>
      <w:numFmt w:val="bullet"/>
      <w:lvlText w:val=""/>
      <w:lvlJc w:val="left"/>
      <w:pPr>
        <w:ind w:left="4421" w:hanging="360"/>
      </w:pPr>
      <w:rPr>
        <w:rFonts w:ascii="Wingdings" w:hAnsi="Wingdings" w:hint="default"/>
      </w:rPr>
    </w:lvl>
    <w:lvl w:ilvl="6" w:tplc="0C090001" w:tentative="1">
      <w:start w:val="1"/>
      <w:numFmt w:val="bullet"/>
      <w:lvlText w:val=""/>
      <w:lvlJc w:val="left"/>
      <w:pPr>
        <w:ind w:left="5141" w:hanging="360"/>
      </w:pPr>
      <w:rPr>
        <w:rFonts w:ascii="Symbol" w:hAnsi="Symbol" w:hint="default"/>
      </w:rPr>
    </w:lvl>
    <w:lvl w:ilvl="7" w:tplc="0C090003" w:tentative="1">
      <w:start w:val="1"/>
      <w:numFmt w:val="bullet"/>
      <w:lvlText w:val="o"/>
      <w:lvlJc w:val="left"/>
      <w:pPr>
        <w:ind w:left="5861" w:hanging="360"/>
      </w:pPr>
      <w:rPr>
        <w:rFonts w:ascii="Courier New" w:hAnsi="Courier New" w:cs="Courier New" w:hint="default"/>
      </w:rPr>
    </w:lvl>
    <w:lvl w:ilvl="8" w:tplc="0C090005" w:tentative="1">
      <w:start w:val="1"/>
      <w:numFmt w:val="bullet"/>
      <w:lvlText w:val=""/>
      <w:lvlJc w:val="left"/>
      <w:pPr>
        <w:ind w:left="6581" w:hanging="360"/>
      </w:pPr>
      <w:rPr>
        <w:rFonts w:ascii="Wingdings" w:hAnsi="Wingdings" w:hint="default"/>
      </w:rPr>
    </w:lvl>
  </w:abstractNum>
  <w:abstractNum w:abstractNumId="17" w15:restartNumberingAfterBreak="0">
    <w:nsid w:val="56861858"/>
    <w:multiLevelType w:val="hybridMultilevel"/>
    <w:tmpl w:val="3B6A9EAE"/>
    <w:lvl w:ilvl="0" w:tplc="383243F4">
      <w:start w:val="31"/>
      <w:numFmt w:val="bullet"/>
      <w:lvlText w:val=""/>
      <w:lvlJc w:val="left"/>
      <w:pPr>
        <w:ind w:left="785" w:hanging="360"/>
      </w:pPr>
      <w:rPr>
        <w:rFonts w:ascii="Symbol" w:eastAsiaTheme="minorHAnsi" w:hAnsi="Symbol" w:cs="Times New Roman"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8" w15:restartNumberingAfterBreak="0">
    <w:nsid w:val="5B301653"/>
    <w:multiLevelType w:val="hybridMultilevel"/>
    <w:tmpl w:val="0548F26E"/>
    <w:lvl w:ilvl="0" w:tplc="0C090003">
      <w:start w:val="1"/>
      <w:numFmt w:val="bullet"/>
      <w:lvlText w:val="o"/>
      <w:lvlJc w:val="left"/>
      <w:pPr>
        <w:ind w:left="3432" w:hanging="360"/>
      </w:pPr>
      <w:rPr>
        <w:rFonts w:ascii="Courier New" w:hAnsi="Courier New" w:cs="Courier New" w:hint="default"/>
      </w:rPr>
    </w:lvl>
    <w:lvl w:ilvl="1" w:tplc="3BCE9DEC">
      <w:start w:val="1"/>
      <w:numFmt w:val="bullet"/>
      <w:lvlText w:val=""/>
      <w:lvlJc w:val="left"/>
      <w:pPr>
        <w:ind w:left="3781" w:hanging="360"/>
      </w:pPr>
      <w:rPr>
        <w:rFonts w:ascii="Symbol" w:hAnsi="Symbol" w:hint="default"/>
      </w:rPr>
    </w:lvl>
    <w:lvl w:ilvl="2" w:tplc="FFFFFFFF">
      <w:start w:val="1"/>
      <w:numFmt w:val="bullet"/>
      <w:lvlText w:val=""/>
      <w:lvlJc w:val="left"/>
      <w:pPr>
        <w:ind w:left="4348" w:hanging="360"/>
      </w:pPr>
      <w:rPr>
        <w:rFonts w:ascii="Wingdings" w:hAnsi="Wingdings" w:hint="default"/>
      </w:rPr>
    </w:lvl>
    <w:lvl w:ilvl="3" w:tplc="FFFFFFFF">
      <w:start w:val="1"/>
      <w:numFmt w:val="bullet"/>
      <w:lvlText w:val=""/>
      <w:lvlJc w:val="left"/>
      <w:pPr>
        <w:ind w:left="5592" w:hanging="360"/>
      </w:pPr>
      <w:rPr>
        <w:rFonts w:ascii="Symbol" w:hAnsi="Symbol" w:hint="default"/>
      </w:rPr>
    </w:lvl>
    <w:lvl w:ilvl="4" w:tplc="FFFFFFFF" w:tentative="1">
      <w:start w:val="1"/>
      <w:numFmt w:val="bullet"/>
      <w:lvlText w:val="o"/>
      <w:lvlJc w:val="left"/>
      <w:pPr>
        <w:ind w:left="6312" w:hanging="360"/>
      </w:pPr>
      <w:rPr>
        <w:rFonts w:ascii="Courier New" w:hAnsi="Courier New" w:cs="Courier New" w:hint="default"/>
      </w:rPr>
    </w:lvl>
    <w:lvl w:ilvl="5" w:tplc="FFFFFFFF" w:tentative="1">
      <w:start w:val="1"/>
      <w:numFmt w:val="bullet"/>
      <w:lvlText w:val=""/>
      <w:lvlJc w:val="left"/>
      <w:pPr>
        <w:ind w:left="7032" w:hanging="360"/>
      </w:pPr>
      <w:rPr>
        <w:rFonts w:ascii="Wingdings" w:hAnsi="Wingdings" w:hint="default"/>
      </w:rPr>
    </w:lvl>
    <w:lvl w:ilvl="6" w:tplc="FFFFFFFF" w:tentative="1">
      <w:start w:val="1"/>
      <w:numFmt w:val="bullet"/>
      <w:lvlText w:val=""/>
      <w:lvlJc w:val="left"/>
      <w:pPr>
        <w:ind w:left="7752" w:hanging="360"/>
      </w:pPr>
      <w:rPr>
        <w:rFonts w:ascii="Symbol" w:hAnsi="Symbol" w:hint="default"/>
      </w:rPr>
    </w:lvl>
    <w:lvl w:ilvl="7" w:tplc="FFFFFFFF" w:tentative="1">
      <w:start w:val="1"/>
      <w:numFmt w:val="bullet"/>
      <w:lvlText w:val="o"/>
      <w:lvlJc w:val="left"/>
      <w:pPr>
        <w:ind w:left="8472" w:hanging="360"/>
      </w:pPr>
      <w:rPr>
        <w:rFonts w:ascii="Courier New" w:hAnsi="Courier New" w:cs="Courier New" w:hint="default"/>
      </w:rPr>
    </w:lvl>
    <w:lvl w:ilvl="8" w:tplc="FFFFFFFF" w:tentative="1">
      <w:start w:val="1"/>
      <w:numFmt w:val="bullet"/>
      <w:lvlText w:val=""/>
      <w:lvlJc w:val="left"/>
      <w:pPr>
        <w:ind w:left="9192" w:hanging="360"/>
      </w:pPr>
      <w:rPr>
        <w:rFonts w:ascii="Wingdings" w:hAnsi="Wingdings" w:hint="default"/>
      </w:rPr>
    </w:lvl>
  </w:abstractNum>
  <w:abstractNum w:abstractNumId="19" w15:restartNumberingAfterBreak="0">
    <w:nsid w:val="5BD7CF90"/>
    <w:multiLevelType w:val="multilevel"/>
    <w:tmpl w:val="BAB66E06"/>
    <w:lvl w:ilvl="0">
      <w:start w:val="1"/>
      <w:numFmt w:val="decimal"/>
      <w:lvlText w:val="%1"/>
      <w:lvlJc w:val="left"/>
      <w:pPr>
        <w:ind w:left="103" w:hanging="480"/>
      </w:pPr>
      <w:rPr>
        <w:rFonts w:hint="default"/>
        <w:lang w:val="en-US" w:eastAsia="en-US" w:bidi="ar-SA"/>
      </w:rPr>
    </w:lvl>
    <w:lvl w:ilvl="1">
      <w:start w:val="56"/>
      <w:numFmt w:val="decimal"/>
      <w:lvlText w:val="%1.%2"/>
      <w:lvlJc w:val="left"/>
      <w:pPr>
        <w:ind w:left="103"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08" w:hanging="480"/>
      </w:pPr>
      <w:rPr>
        <w:rFonts w:hint="default"/>
        <w:lang w:val="en-US" w:eastAsia="en-US" w:bidi="ar-SA"/>
      </w:rPr>
    </w:lvl>
    <w:lvl w:ilvl="3">
      <w:numFmt w:val="bullet"/>
      <w:lvlText w:val="•"/>
      <w:lvlJc w:val="left"/>
      <w:pPr>
        <w:ind w:left="2812" w:hanging="480"/>
      </w:pPr>
      <w:rPr>
        <w:rFonts w:hint="default"/>
        <w:lang w:val="en-US" w:eastAsia="en-US" w:bidi="ar-SA"/>
      </w:rPr>
    </w:lvl>
    <w:lvl w:ilvl="4">
      <w:numFmt w:val="bullet"/>
      <w:lvlText w:val="•"/>
      <w:lvlJc w:val="left"/>
      <w:pPr>
        <w:ind w:left="3716" w:hanging="480"/>
      </w:pPr>
      <w:rPr>
        <w:rFonts w:hint="default"/>
        <w:lang w:val="en-US" w:eastAsia="en-US" w:bidi="ar-SA"/>
      </w:rPr>
    </w:lvl>
    <w:lvl w:ilvl="5">
      <w:numFmt w:val="bullet"/>
      <w:lvlText w:val="•"/>
      <w:lvlJc w:val="left"/>
      <w:pPr>
        <w:ind w:left="4620" w:hanging="480"/>
      </w:pPr>
      <w:rPr>
        <w:rFonts w:hint="default"/>
        <w:lang w:val="en-US" w:eastAsia="en-US" w:bidi="ar-SA"/>
      </w:rPr>
    </w:lvl>
    <w:lvl w:ilvl="6">
      <w:numFmt w:val="bullet"/>
      <w:lvlText w:val="•"/>
      <w:lvlJc w:val="left"/>
      <w:pPr>
        <w:ind w:left="5524" w:hanging="480"/>
      </w:pPr>
      <w:rPr>
        <w:rFonts w:hint="default"/>
        <w:lang w:val="en-US" w:eastAsia="en-US" w:bidi="ar-SA"/>
      </w:rPr>
    </w:lvl>
    <w:lvl w:ilvl="7">
      <w:numFmt w:val="bullet"/>
      <w:lvlText w:val="•"/>
      <w:lvlJc w:val="left"/>
      <w:pPr>
        <w:ind w:left="6428" w:hanging="480"/>
      </w:pPr>
      <w:rPr>
        <w:rFonts w:hint="default"/>
        <w:lang w:val="en-US" w:eastAsia="en-US" w:bidi="ar-SA"/>
      </w:rPr>
    </w:lvl>
    <w:lvl w:ilvl="8">
      <w:numFmt w:val="bullet"/>
      <w:lvlText w:val="•"/>
      <w:lvlJc w:val="left"/>
      <w:pPr>
        <w:ind w:left="7332" w:hanging="480"/>
      </w:pPr>
      <w:rPr>
        <w:rFonts w:hint="default"/>
        <w:lang w:val="en-US" w:eastAsia="en-US" w:bidi="ar-SA"/>
      </w:rPr>
    </w:lvl>
  </w:abstractNum>
  <w:abstractNum w:abstractNumId="20" w15:restartNumberingAfterBreak="0">
    <w:nsid w:val="5DC402A7"/>
    <w:multiLevelType w:val="multilevel"/>
    <w:tmpl w:val="C6A2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C267E"/>
    <w:multiLevelType w:val="hybridMultilevel"/>
    <w:tmpl w:val="FB1885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8A6F76"/>
    <w:multiLevelType w:val="hybridMultilevel"/>
    <w:tmpl w:val="E958939A"/>
    <w:lvl w:ilvl="0" w:tplc="E1A881FA">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D8163C62">
      <w:numFmt w:val="bullet"/>
      <w:lvlText w:val="o"/>
      <w:lvlJc w:val="left"/>
      <w:pPr>
        <w:ind w:left="1543" w:hanging="360"/>
      </w:pPr>
      <w:rPr>
        <w:rFonts w:ascii="Courier New" w:eastAsia="Courier New" w:hAnsi="Courier New" w:cs="Courier New" w:hint="default"/>
        <w:b w:val="0"/>
        <w:bCs w:val="0"/>
        <w:i w:val="0"/>
        <w:iCs w:val="0"/>
        <w:spacing w:val="0"/>
        <w:w w:val="100"/>
        <w:sz w:val="24"/>
        <w:szCs w:val="24"/>
        <w:lang w:val="en-US" w:eastAsia="en-US" w:bidi="ar-SA"/>
      </w:rPr>
    </w:lvl>
    <w:lvl w:ilvl="2" w:tplc="015EEC74">
      <w:numFmt w:val="bullet"/>
      <w:lvlText w:val="•"/>
      <w:lvlJc w:val="left"/>
      <w:pPr>
        <w:ind w:left="2384" w:hanging="360"/>
      </w:pPr>
      <w:rPr>
        <w:rFonts w:hint="default"/>
        <w:lang w:val="en-US" w:eastAsia="en-US" w:bidi="ar-SA"/>
      </w:rPr>
    </w:lvl>
    <w:lvl w:ilvl="3" w:tplc="AAAE6DA2">
      <w:numFmt w:val="bullet"/>
      <w:lvlText w:val="•"/>
      <w:lvlJc w:val="left"/>
      <w:pPr>
        <w:ind w:left="3228" w:hanging="360"/>
      </w:pPr>
      <w:rPr>
        <w:rFonts w:hint="default"/>
        <w:lang w:val="en-US" w:eastAsia="en-US" w:bidi="ar-SA"/>
      </w:rPr>
    </w:lvl>
    <w:lvl w:ilvl="4" w:tplc="521EADAA">
      <w:numFmt w:val="bullet"/>
      <w:lvlText w:val="•"/>
      <w:lvlJc w:val="left"/>
      <w:pPr>
        <w:ind w:left="4073" w:hanging="360"/>
      </w:pPr>
      <w:rPr>
        <w:rFonts w:hint="default"/>
        <w:lang w:val="en-US" w:eastAsia="en-US" w:bidi="ar-SA"/>
      </w:rPr>
    </w:lvl>
    <w:lvl w:ilvl="5" w:tplc="EC704140">
      <w:numFmt w:val="bullet"/>
      <w:lvlText w:val="•"/>
      <w:lvlJc w:val="left"/>
      <w:pPr>
        <w:ind w:left="4917" w:hanging="360"/>
      </w:pPr>
      <w:rPr>
        <w:rFonts w:hint="default"/>
        <w:lang w:val="en-US" w:eastAsia="en-US" w:bidi="ar-SA"/>
      </w:rPr>
    </w:lvl>
    <w:lvl w:ilvl="6" w:tplc="8B1662A0">
      <w:numFmt w:val="bullet"/>
      <w:lvlText w:val="•"/>
      <w:lvlJc w:val="left"/>
      <w:pPr>
        <w:ind w:left="5762" w:hanging="360"/>
      </w:pPr>
      <w:rPr>
        <w:rFonts w:hint="default"/>
        <w:lang w:val="en-US" w:eastAsia="en-US" w:bidi="ar-SA"/>
      </w:rPr>
    </w:lvl>
    <w:lvl w:ilvl="7" w:tplc="F07665B0">
      <w:numFmt w:val="bullet"/>
      <w:lvlText w:val="•"/>
      <w:lvlJc w:val="left"/>
      <w:pPr>
        <w:ind w:left="6606" w:hanging="360"/>
      </w:pPr>
      <w:rPr>
        <w:rFonts w:hint="default"/>
        <w:lang w:val="en-US" w:eastAsia="en-US" w:bidi="ar-SA"/>
      </w:rPr>
    </w:lvl>
    <w:lvl w:ilvl="8" w:tplc="6F628CD4">
      <w:numFmt w:val="bullet"/>
      <w:lvlText w:val="•"/>
      <w:lvlJc w:val="left"/>
      <w:pPr>
        <w:ind w:left="7451" w:hanging="360"/>
      </w:pPr>
      <w:rPr>
        <w:rFonts w:hint="default"/>
        <w:lang w:val="en-US" w:eastAsia="en-US" w:bidi="ar-SA"/>
      </w:rPr>
    </w:lvl>
  </w:abstractNum>
  <w:abstractNum w:abstractNumId="23" w15:restartNumberingAfterBreak="0">
    <w:nsid w:val="647408E1"/>
    <w:multiLevelType w:val="hybridMultilevel"/>
    <w:tmpl w:val="82B6FB80"/>
    <w:lvl w:ilvl="0" w:tplc="0C090001">
      <w:start w:val="1"/>
      <w:numFmt w:val="bullet"/>
      <w:lvlText w:val=""/>
      <w:lvlJc w:val="left"/>
      <w:pPr>
        <w:ind w:left="821" w:hanging="360"/>
      </w:pPr>
      <w:rPr>
        <w:rFonts w:ascii="Symbol" w:hAnsi="Symbol" w:hint="default"/>
      </w:rPr>
    </w:lvl>
    <w:lvl w:ilvl="1" w:tplc="0C090003" w:tentative="1">
      <w:start w:val="1"/>
      <w:numFmt w:val="bullet"/>
      <w:lvlText w:val="o"/>
      <w:lvlJc w:val="left"/>
      <w:pPr>
        <w:ind w:left="1541" w:hanging="360"/>
      </w:pPr>
      <w:rPr>
        <w:rFonts w:ascii="Courier New" w:hAnsi="Courier New" w:cs="Courier New" w:hint="default"/>
      </w:rPr>
    </w:lvl>
    <w:lvl w:ilvl="2" w:tplc="0C090005" w:tentative="1">
      <w:start w:val="1"/>
      <w:numFmt w:val="bullet"/>
      <w:lvlText w:val=""/>
      <w:lvlJc w:val="left"/>
      <w:pPr>
        <w:ind w:left="2261" w:hanging="360"/>
      </w:pPr>
      <w:rPr>
        <w:rFonts w:ascii="Wingdings" w:hAnsi="Wingdings" w:hint="default"/>
      </w:rPr>
    </w:lvl>
    <w:lvl w:ilvl="3" w:tplc="0C090001" w:tentative="1">
      <w:start w:val="1"/>
      <w:numFmt w:val="bullet"/>
      <w:lvlText w:val=""/>
      <w:lvlJc w:val="left"/>
      <w:pPr>
        <w:ind w:left="2981" w:hanging="360"/>
      </w:pPr>
      <w:rPr>
        <w:rFonts w:ascii="Symbol" w:hAnsi="Symbol" w:hint="default"/>
      </w:rPr>
    </w:lvl>
    <w:lvl w:ilvl="4" w:tplc="0C090003" w:tentative="1">
      <w:start w:val="1"/>
      <w:numFmt w:val="bullet"/>
      <w:lvlText w:val="o"/>
      <w:lvlJc w:val="left"/>
      <w:pPr>
        <w:ind w:left="3701" w:hanging="360"/>
      </w:pPr>
      <w:rPr>
        <w:rFonts w:ascii="Courier New" w:hAnsi="Courier New" w:cs="Courier New" w:hint="default"/>
      </w:rPr>
    </w:lvl>
    <w:lvl w:ilvl="5" w:tplc="0C090005" w:tentative="1">
      <w:start w:val="1"/>
      <w:numFmt w:val="bullet"/>
      <w:lvlText w:val=""/>
      <w:lvlJc w:val="left"/>
      <w:pPr>
        <w:ind w:left="4421" w:hanging="360"/>
      </w:pPr>
      <w:rPr>
        <w:rFonts w:ascii="Wingdings" w:hAnsi="Wingdings" w:hint="default"/>
      </w:rPr>
    </w:lvl>
    <w:lvl w:ilvl="6" w:tplc="0C090001" w:tentative="1">
      <w:start w:val="1"/>
      <w:numFmt w:val="bullet"/>
      <w:lvlText w:val=""/>
      <w:lvlJc w:val="left"/>
      <w:pPr>
        <w:ind w:left="5141" w:hanging="360"/>
      </w:pPr>
      <w:rPr>
        <w:rFonts w:ascii="Symbol" w:hAnsi="Symbol" w:hint="default"/>
      </w:rPr>
    </w:lvl>
    <w:lvl w:ilvl="7" w:tplc="0C090003" w:tentative="1">
      <w:start w:val="1"/>
      <w:numFmt w:val="bullet"/>
      <w:lvlText w:val="o"/>
      <w:lvlJc w:val="left"/>
      <w:pPr>
        <w:ind w:left="5861" w:hanging="360"/>
      </w:pPr>
      <w:rPr>
        <w:rFonts w:ascii="Courier New" w:hAnsi="Courier New" w:cs="Courier New" w:hint="default"/>
      </w:rPr>
    </w:lvl>
    <w:lvl w:ilvl="8" w:tplc="0C090005" w:tentative="1">
      <w:start w:val="1"/>
      <w:numFmt w:val="bullet"/>
      <w:lvlText w:val=""/>
      <w:lvlJc w:val="left"/>
      <w:pPr>
        <w:ind w:left="6581" w:hanging="360"/>
      </w:pPr>
      <w:rPr>
        <w:rFonts w:ascii="Wingdings" w:hAnsi="Wingdings" w:hint="default"/>
      </w:rPr>
    </w:lvl>
  </w:abstractNum>
  <w:abstractNum w:abstractNumId="24" w15:restartNumberingAfterBreak="0">
    <w:nsid w:val="64FD7957"/>
    <w:multiLevelType w:val="hybridMultilevel"/>
    <w:tmpl w:val="DD546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456429"/>
    <w:multiLevelType w:val="multilevel"/>
    <w:tmpl w:val="65EA3D76"/>
    <w:lvl w:ilvl="0">
      <w:start w:val="1"/>
      <w:numFmt w:val="decimal"/>
      <w:pStyle w:val="ListNumber"/>
      <w:lvlText w:val="%1."/>
      <w:lvlJc w:val="left"/>
      <w:pPr>
        <w:ind w:left="369" w:hanging="369"/>
      </w:pPr>
      <w:rPr>
        <w:rFonts w:ascii="Arial" w:hAnsi="Arial" w:hint="default"/>
        <w:b w:val="0"/>
        <w:bCs w:val="0"/>
        <w:color w:val="auto"/>
        <w:sz w:val="22"/>
      </w:rPr>
    </w:lvl>
    <w:lvl w:ilvl="1">
      <w:start w:val="1"/>
      <w:numFmt w:val="bullet"/>
      <w:pStyle w:val="ListNumber2"/>
      <w:lvlText w:val=""/>
      <w:lvlJc w:val="left"/>
      <w:pPr>
        <w:ind w:left="729" w:hanging="360"/>
      </w:pPr>
      <w:rPr>
        <w:rFonts w:ascii="Symbol" w:hAnsi="Symbol"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6" w15:restartNumberingAfterBreak="0">
    <w:nsid w:val="696CC263"/>
    <w:multiLevelType w:val="multilevel"/>
    <w:tmpl w:val="690443A8"/>
    <w:lvl w:ilvl="0">
      <w:start w:val="1"/>
      <w:numFmt w:val="decimal"/>
      <w:lvlText w:val="%1"/>
      <w:lvlJc w:val="left"/>
      <w:pPr>
        <w:ind w:left="103" w:hanging="600"/>
      </w:pPr>
      <w:rPr>
        <w:rFonts w:hint="default"/>
        <w:lang w:val="en-US" w:eastAsia="en-US" w:bidi="ar-SA"/>
      </w:rPr>
    </w:lvl>
    <w:lvl w:ilvl="1">
      <w:start w:val="133"/>
      <w:numFmt w:val="decimal"/>
      <w:lvlText w:val="%1.%2"/>
      <w:lvlJc w:val="left"/>
      <w:pPr>
        <w:ind w:left="103" w:hanging="60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08" w:hanging="600"/>
      </w:pPr>
      <w:rPr>
        <w:rFonts w:hint="default"/>
        <w:lang w:val="en-US" w:eastAsia="en-US" w:bidi="ar-SA"/>
      </w:rPr>
    </w:lvl>
    <w:lvl w:ilvl="3">
      <w:numFmt w:val="bullet"/>
      <w:lvlText w:val="•"/>
      <w:lvlJc w:val="left"/>
      <w:pPr>
        <w:ind w:left="2812" w:hanging="600"/>
      </w:pPr>
      <w:rPr>
        <w:rFonts w:hint="default"/>
        <w:lang w:val="en-US" w:eastAsia="en-US" w:bidi="ar-SA"/>
      </w:rPr>
    </w:lvl>
    <w:lvl w:ilvl="4">
      <w:numFmt w:val="bullet"/>
      <w:lvlText w:val="•"/>
      <w:lvlJc w:val="left"/>
      <w:pPr>
        <w:ind w:left="3716" w:hanging="600"/>
      </w:pPr>
      <w:rPr>
        <w:rFonts w:hint="default"/>
        <w:lang w:val="en-US" w:eastAsia="en-US" w:bidi="ar-SA"/>
      </w:rPr>
    </w:lvl>
    <w:lvl w:ilvl="5">
      <w:numFmt w:val="bullet"/>
      <w:lvlText w:val="•"/>
      <w:lvlJc w:val="left"/>
      <w:pPr>
        <w:ind w:left="4620" w:hanging="600"/>
      </w:pPr>
      <w:rPr>
        <w:rFonts w:hint="default"/>
        <w:lang w:val="en-US" w:eastAsia="en-US" w:bidi="ar-SA"/>
      </w:rPr>
    </w:lvl>
    <w:lvl w:ilvl="6">
      <w:numFmt w:val="bullet"/>
      <w:lvlText w:val="•"/>
      <w:lvlJc w:val="left"/>
      <w:pPr>
        <w:ind w:left="5524" w:hanging="600"/>
      </w:pPr>
      <w:rPr>
        <w:rFonts w:hint="default"/>
        <w:lang w:val="en-US" w:eastAsia="en-US" w:bidi="ar-SA"/>
      </w:rPr>
    </w:lvl>
    <w:lvl w:ilvl="7">
      <w:numFmt w:val="bullet"/>
      <w:lvlText w:val="•"/>
      <w:lvlJc w:val="left"/>
      <w:pPr>
        <w:ind w:left="6428" w:hanging="600"/>
      </w:pPr>
      <w:rPr>
        <w:rFonts w:hint="default"/>
        <w:lang w:val="en-US" w:eastAsia="en-US" w:bidi="ar-SA"/>
      </w:rPr>
    </w:lvl>
    <w:lvl w:ilvl="8">
      <w:numFmt w:val="bullet"/>
      <w:lvlText w:val="•"/>
      <w:lvlJc w:val="left"/>
      <w:pPr>
        <w:ind w:left="7332" w:hanging="600"/>
      </w:pPr>
      <w:rPr>
        <w:rFonts w:hint="default"/>
        <w:lang w:val="en-US" w:eastAsia="en-US" w:bidi="ar-SA"/>
      </w:rPr>
    </w:lvl>
  </w:abstractNum>
  <w:abstractNum w:abstractNumId="27" w15:restartNumberingAfterBreak="0">
    <w:nsid w:val="7200407F"/>
    <w:multiLevelType w:val="hybridMultilevel"/>
    <w:tmpl w:val="F8A8FA78"/>
    <w:lvl w:ilvl="0" w:tplc="0C090001">
      <w:start w:val="1"/>
      <w:numFmt w:val="bullet"/>
      <w:lvlText w:val=""/>
      <w:lvlJc w:val="left"/>
      <w:pPr>
        <w:ind w:left="821" w:hanging="360"/>
      </w:pPr>
      <w:rPr>
        <w:rFonts w:ascii="Symbol" w:hAnsi="Symbol" w:hint="default"/>
      </w:rPr>
    </w:lvl>
    <w:lvl w:ilvl="1" w:tplc="0C090003" w:tentative="1">
      <w:start w:val="1"/>
      <w:numFmt w:val="bullet"/>
      <w:lvlText w:val="o"/>
      <w:lvlJc w:val="left"/>
      <w:pPr>
        <w:ind w:left="1541" w:hanging="360"/>
      </w:pPr>
      <w:rPr>
        <w:rFonts w:ascii="Courier New" w:hAnsi="Courier New" w:cs="Courier New" w:hint="default"/>
      </w:rPr>
    </w:lvl>
    <w:lvl w:ilvl="2" w:tplc="0C090005" w:tentative="1">
      <w:start w:val="1"/>
      <w:numFmt w:val="bullet"/>
      <w:lvlText w:val=""/>
      <w:lvlJc w:val="left"/>
      <w:pPr>
        <w:ind w:left="2261" w:hanging="360"/>
      </w:pPr>
      <w:rPr>
        <w:rFonts w:ascii="Wingdings" w:hAnsi="Wingdings" w:hint="default"/>
      </w:rPr>
    </w:lvl>
    <w:lvl w:ilvl="3" w:tplc="0C090001" w:tentative="1">
      <w:start w:val="1"/>
      <w:numFmt w:val="bullet"/>
      <w:lvlText w:val=""/>
      <w:lvlJc w:val="left"/>
      <w:pPr>
        <w:ind w:left="2981" w:hanging="360"/>
      </w:pPr>
      <w:rPr>
        <w:rFonts w:ascii="Symbol" w:hAnsi="Symbol" w:hint="default"/>
      </w:rPr>
    </w:lvl>
    <w:lvl w:ilvl="4" w:tplc="0C090003" w:tentative="1">
      <w:start w:val="1"/>
      <w:numFmt w:val="bullet"/>
      <w:lvlText w:val="o"/>
      <w:lvlJc w:val="left"/>
      <w:pPr>
        <w:ind w:left="3701" w:hanging="360"/>
      </w:pPr>
      <w:rPr>
        <w:rFonts w:ascii="Courier New" w:hAnsi="Courier New" w:cs="Courier New" w:hint="default"/>
      </w:rPr>
    </w:lvl>
    <w:lvl w:ilvl="5" w:tplc="0C090005" w:tentative="1">
      <w:start w:val="1"/>
      <w:numFmt w:val="bullet"/>
      <w:lvlText w:val=""/>
      <w:lvlJc w:val="left"/>
      <w:pPr>
        <w:ind w:left="4421" w:hanging="360"/>
      </w:pPr>
      <w:rPr>
        <w:rFonts w:ascii="Wingdings" w:hAnsi="Wingdings" w:hint="default"/>
      </w:rPr>
    </w:lvl>
    <w:lvl w:ilvl="6" w:tplc="0C090001" w:tentative="1">
      <w:start w:val="1"/>
      <w:numFmt w:val="bullet"/>
      <w:lvlText w:val=""/>
      <w:lvlJc w:val="left"/>
      <w:pPr>
        <w:ind w:left="5141" w:hanging="360"/>
      </w:pPr>
      <w:rPr>
        <w:rFonts w:ascii="Symbol" w:hAnsi="Symbol" w:hint="default"/>
      </w:rPr>
    </w:lvl>
    <w:lvl w:ilvl="7" w:tplc="0C090003" w:tentative="1">
      <w:start w:val="1"/>
      <w:numFmt w:val="bullet"/>
      <w:lvlText w:val="o"/>
      <w:lvlJc w:val="left"/>
      <w:pPr>
        <w:ind w:left="5861" w:hanging="360"/>
      </w:pPr>
      <w:rPr>
        <w:rFonts w:ascii="Courier New" w:hAnsi="Courier New" w:cs="Courier New" w:hint="default"/>
      </w:rPr>
    </w:lvl>
    <w:lvl w:ilvl="8" w:tplc="0C090005" w:tentative="1">
      <w:start w:val="1"/>
      <w:numFmt w:val="bullet"/>
      <w:lvlText w:val=""/>
      <w:lvlJc w:val="left"/>
      <w:pPr>
        <w:ind w:left="6581" w:hanging="360"/>
      </w:pPr>
      <w:rPr>
        <w:rFonts w:ascii="Wingdings" w:hAnsi="Wingdings" w:hint="default"/>
      </w:rPr>
    </w:lvl>
  </w:abstractNum>
  <w:abstractNum w:abstractNumId="28"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num w:numId="1" w16cid:durableId="133524790">
    <w:abstractNumId w:val="11"/>
  </w:num>
  <w:num w:numId="2" w16cid:durableId="1009136220">
    <w:abstractNumId w:val="7"/>
  </w:num>
  <w:num w:numId="3" w16cid:durableId="790124908">
    <w:abstractNumId w:val="25"/>
  </w:num>
  <w:num w:numId="4" w16cid:durableId="59449132">
    <w:abstractNumId w:val="17"/>
  </w:num>
  <w:num w:numId="5" w16cid:durableId="714282423">
    <w:abstractNumId w:val="9"/>
  </w:num>
  <w:num w:numId="6" w16cid:durableId="147985457">
    <w:abstractNumId w:val="6"/>
  </w:num>
  <w:num w:numId="7" w16cid:durableId="1577934045">
    <w:abstractNumId w:val="26"/>
  </w:num>
  <w:num w:numId="8" w16cid:durableId="1003820675">
    <w:abstractNumId w:val="22"/>
  </w:num>
  <w:num w:numId="9" w16cid:durableId="1529416203">
    <w:abstractNumId w:val="8"/>
  </w:num>
  <w:num w:numId="10" w16cid:durableId="1937521450">
    <w:abstractNumId w:val="5"/>
  </w:num>
  <w:num w:numId="11" w16cid:durableId="595525680">
    <w:abstractNumId w:val="12"/>
  </w:num>
  <w:num w:numId="12" w16cid:durableId="1699239863">
    <w:abstractNumId w:val="1"/>
  </w:num>
  <w:num w:numId="13" w16cid:durableId="1080106338">
    <w:abstractNumId w:val="10"/>
  </w:num>
  <w:num w:numId="14" w16cid:durableId="1587229628">
    <w:abstractNumId w:val="19"/>
  </w:num>
  <w:num w:numId="15" w16cid:durableId="736242407">
    <w:abstractNumId w:val="2"/>
  </w:num>
  <w:num w:numId="16" w16cid:durableId="1983194169">
    <w:abstractNumId w:val="0"/>
  </w:num>
  <w:num w:numId="17" w16cid:durableId="1891531139">
    <w:abstractNumId w:val="14"/>
  </w:num>
  <w:num w:numId="18" w16cid:durableId="2037345744">
    <w:abstractNumId w:val="3"/>
  </w:num>
  <w:num w:numId="19" w16cid:durableId="365521361">
    <w:abstractNumId w:val="15"/>
  </w:num>
  <w:num w:numId="20" w16cid:durableId="21592463">
    <w:abstractNumId w:val="4"/>
  </w:num>
  <w:num w:numId="21" w16cid:durableId="1470050899">
    <w:abstractNumId w:val="13"/>
  </w:num>
  <w:num w:numId="22" w16cid:durableId="1775708011">
    <w:abstractNumId w:val="23"/>
  </w:num>
  <w:num w:numId="23" w16cid:durableId="113061685">
    <w:abstractNumId w:val="16"/>
  </w:num>
  <w:num w:numId="24" w16cid:durableId="1797992254">
    <w:abstractNumId w:val="20"/>
  </w:num>
  <w:num w:numId="25" w16cid:durableId="603616384">
    <w:abstractNumId w:val="28"/>
  </w:num>
  <w:num w:numId="26" w16cid:durableId="1785344375">
    <w:abstractNumId w:val="27"/>
  </w:num>
  <w:num w:numId="27" w16cid:durableId="624190025">
    <w:abstractNumId w:val="24"/>
  </w:num>
  <w:num w:numId="28" w16cid:durableId="802044499">
    <w:abstractNumId w:val="18"/>
  </w:num>
  <w:num w:numId="29" w16cid:durableId="17349663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80"/>
    <w:rsid w:val="00000485"/>
    <w:rsid w:val="00001A6D"/>
    <w:rsid w:val="00003FDD"/>
    <w:rsid w:val="00005633"/>
    <w:rsid w:val="00005EBF"/>
    <w:rsid w:val="00012ED1"/>
    <w:rsid w:val="00015DCA"/>
    <w:rsid w:val="00020464"/>
    <w:rsid w:val="0002224D"/>
    <w:rsid w:val="0002363B"/>
    <w:rsid w:val="000271EF"/>
    <w:rsid w:val="00031CC4"/>
    <w:rsid w:val="0003211A"/>
    <w:rsid w:val="00032614"/>
    <w:rsid w:val="00033B7B"/>
    <w:rsid w:val="00036BAC"/>
    <w:rsid w:val="00037F64"/>
    <w:rsid w:val="000411DE"/>
    <w:rsid w:val="000445F9"/>
    <w:rsid w:val="0004794E"/>
    <w:rsid w:val="00047D5A"/>
    <w:rsid w:val="00050C17"/>
    <w:rsid w:val="00052088"/>
    <w:rsid w:val="00053234"/>
    <w:rsid w:val="00053EAF"/>
    <w:rsid w:val="000557F6"/>
    <w:rsid w:val="00055D38"/>
    <w:rsid w:val="000567B4"/>
    <w:rsid w:val="0005685E"/>
    <w:rsid w:val="000613FA"/>
    <w:rsid w:val="000617D7"/>
    <w:rsid w:val="000621FB"/>
    <w:rsid w:val="0006329B"/>
    <w:rsid w:val="00066866"/>
    <w:rsid w:val="00071502"/>
    <w:rsid w:val="00073865"/>
    <w:rsid w:val="000741E2"/>
    <w:rsid w:val="00074A17"/>
    <w:rsid w:val="00074F04"/>
    <w:rsid w:val="000777DB"/>
    <w:rsid w:val="00081FF0"/>
    <w:rsid w:val="0008417B"/>
    <w:rsid w:val="00085EB3"/>
    <w:rsid w:val="000902BB"/>
    <w:rsid w:val="000914E0"/>
    <w:rsid w:val="0009221E"/>
    <w:rsid w:val="000938F8"/>
    <w:rsid w:val="00095B29"/>
    <w:rsid w:val="00095C7F"/>
    <w:rsid w:val="00096091"/>
    <w:rsid w:val="00096FCE"/>
    <w:rsid w:val="0009738F"/>
    <w:rsid w:val="000A1E30"/>
    <w:rsid w:val="000A2478"/>
    <w:rsid w:val="000A43CF"/>
    <w:rsid w:val="000A5753"/>
    <w:rsid w:val="000A68A6"/>
    <w:rsid w:val="000B0CCF"/>
    <w:rsid w:val="000B1DD6"/>
    <w:rsid w:val="000B237E"/>
    <w:rsid w:val="000B24B6"/>
    <w:rsid w:val="000B3B82"/>
    <w:rsid w:val="000B4CA8"/>
    <w:rsid w:val="000B5C60"/>
    <w:rsid w:val="000B6AFD"/>
    <w:rsid w:val="000B6C5C"/>
    <w:rsid w:val="000C01B3"/>
    <w:rsid w:val="000C13F3"/>
    <w:rsid w:val="000C36FB"/>
    <w:rsid w:val="000C5DFF"/>
    <w:rsid w:val="000C5FE2"/>
    <w:rsid w:val="000C744F"/>
    <w:rsid w:val="000D00D6"/>
    <w:rsid w:val="000D0E7D"/>
    <w:rsid w:val="000D1F13"/>
    <w:rsid w:val="000D2545"/>
    <w:rsid w:val="000D62AD"/>
    <w:rsid w:val="000E0096"/>
    <w:rsid w:val="000E42E6"/>
    <w:rsid w:val="000E4873"/>
    <w:rsid w:val="000F073C"/>
    <w:rsid w:val="000F0BE2"/>
    <w:rsid w:val="000F349E"/>
    <w:rsid w:val="0010050A"/>
    <w:rsid w:val="0010273A"/>
    <w:rsid w:val="00103CFE"/>
    <w:rsid w:val="00104B40"/>
    <w:rsid w:val="00105D0C"/>
    <w:rsid w:val="00106731"/>
    <w:rsid w:val="00106DAE"/>
    <w:rsid w:val="00107A19"/>
    <w:rsid w:val="00111E94"/>
    <w:rsid w:val="0011367C"/>
    <w:rsid w:val="00113CD0"/>
    <w:rsid w:val="001152E4"/>
    <w:rsid w:val="0011533E"/>
    <w:rsid w:val="00116775"/>
    <w:rsid w:val="00117E32"/>
    <w:rsid w:val="00122F86"/>
    <w:rsid w:val="001305DC"/>
    <w:rsid w:val="00131DD8"/>
    <w:rsid w:val="00132936"/>
    <w:rsid w:val="00135C8A"/>
    <w:rsid w:val="0014164A"/>
    <w:rsid w:val="00142646"/>
    <w:rsid w:val="00142E06"/>
    <w:rsid w:val="00142F08"/>
    <w:rsid w:val="00143250"/>
    <w:rsid w:val="00143D47"/>
    <w:rsid w:val="00144782"/>
    <w:rsid w:val="00144EBC"/>
    <w:rsid w:val="00145B9F"/>
    <w:rsid w:val="001461A2"/>
    <w:rsid w:val="001511EA"/>
    <w:rsid w:val="00154352"/>
    <w:rsid w:val="001571C2"/>
    <w:rsid w:val="00157790"/>
    <w:rsid w:val="001577E8"/>
    <w:rsid w:val="0016167C"/>
    <w:rsid w:val="00163860"/>
    <w:rsid w:val="001651B9"/>
    <w:rsid w:val="00173C2B"/>
    <w:rsid w:val="001757E8"/>
    <w:rsid w:val="00177BA8"/>
    <w:rsid w:val="00180229"/>
    <w:rsid w:val="00180E58"/>
    <w:rsid w:val="001820F0"/>
    <w:rsid w:val="0018672D"/>
    <w:rsid w:val="00187821"/>
    <w:rsid w:val="001915D9"/>
    <w:rsid w:val="0019185D"/>
    <w:rsid w:val="001919B7"/>
    <w:rsid w:val="00192B96"/>
    <w:rsid w:val="00192E48"/>
    <w:rsid w:val="00192FC8"/>
    <w:rsid w:val="00194FFC"/>
    <w:rsid w:val="001957A8"/>
    <w:rsid w:val="00195BB1"/>
    <w:rsid w:val="00197BE4"/>
    <w:rsid w:val="00197BFD"/>
    <w:rsid w:val="001A317B"/>
    <w:rsid w:val="001A5570"/>
    <w:rsid w:val="001A5D34"/>
    <w:rsid w:val="001A68FB"/>
    <w:rsid w:val="001B01F4"/>
    <w:rsid w:val="001B0599"/>
    <w:rsid w:val="001B2986"/>
    <w:rsid w:val="001B39B6"/>
    <w:rsid w:val="001B5995"/>
    <w:rsid w:val="001C01FA"/>
    <w:rsid w:val="001C051F"/>
    <w:rsid w:val="001C0FA5"/>
    <w:rsid w:val="001C17E6"/>
    <w:rsid w:val="001C552F"/>
    <w:rsid w:val="001C59F7"/>
    <w:rsid w:val="001C6CAA"/>
    <w:rsid w:val="001D001C"/>
    <w:rsid w:val="001D202E"/>
    <w:rsid w:val="001D26DD"/>
    <w:rsid w:val="001D3319"/>
    <w:rsid w:val="001D3980"/>
    <w:rsid w:val="001D5153"/>
    <w:rsid w:val="001D6B20"/>
    <w:rsid w:val="001D6ED0"/>
    <w:rsid w:val="001E0A7F"/>
    <w:rsid w:val="001E2695"/>
    <w:rsid w:val="001E31D6"/>
    <w:rsid w:val="001E401A"/>
    <w:rsid w:val="001E630D"/>
    <w:rsid w:val="001E758A"/>
    <w:rsid w:val="001F118E"/>
    <w:rsid w:val="001F2064"/>
    <w:rsid w:val="001F3BBC"/>
    <w:rsid w:val="001F7FE1"/>
    <w:rsid w:val="002007D9"/>
    <w:rsid w:val="00201861"/>
    <w:rsid w:val="00203270"/>
    <w:rsid w:val="00203CCE"/>
    <w:rsid w:val="00204956"/>
    <w:rsid w:val="00207C7F"/>
    <w:rsid w:val="00210378"/>
    <w:rsid w:val="0021147A"/>
    <w:rsid w:val="00216C2C"/>
    <w:rsid w:val="00216EE6"/>
    <w:rsid w:val="0021718D"/>
    <w:rsid w:val="002221C1"/>
    <w:rsid w:val="00222D18"/>
    <w:rsid w:val="00222F1B"/>
    <w:rsid w:val="0022359A"/>
    <w:rsid w:val="00223BF2"/>
    <w:rsid w:val="00224E4A"/>
    <w:rsid w:val="00226C7B"/>
    <w:rsid w:val="00227F56"/>
    <w:rsid w:val="00231BF8"/>
    <w:rsid w:val="0023249D"/>
    <w:rsid w:val="00233DD1"/>
    <w:rsid w:val="0023406D"/>
    <w:rsid w:val="00234581"/>
    <w:rsid w:val="0023527D"/>
    <w:rsid w:val="002361B0"/>
    <w:rsid w:val="0023782F"/>
    <w:rsid w:val="0024039D"/>
    <w:rsid w:val="002414F2"/>
    <w:rsid w:val="0024234A"/>
    <w:rsid w:val="002451FF"/>
    <w:rsid w:val="00245275"/>
    <w:rsid w:val="00246596"/>
    <w:rsid w:val="002537AC"/>
    <w:rsid w:val="00261C35"/>
    <w:rsid w:val="00262345"/>
    <w:rsid w:val="00262F75"/>
    <w:rsid w:val="00264350"/>
    <w:rsid w:val="00265E29"/>
    <w:rsid w:val="0026688F"/>
    <w:rsid w:val="00270E25"/>
    <w:rsid w:val="00270FDC"/>
    <w:rsid w:val="00280908"/>
    <w:rsid w:val="00281BC8"/>
    <w:rsid w:val="002835CB"/>
    <w:rsid w:val="00283F8E"/>
    <w:rsid w:val="0028455C"/>
    <w:rsid w:val="00284DC9"/>
    <w:rsid w:val="0028545D"/>
    <w:rsid w:val="00285852"/>
    <w:rsid w:val="0029089D"/>
    <w:rsid w:val="002916A4"/>
    <w:rsid w:val="00295070"/>
    <w:rsid w:val="00295681"/>
    <w:rsid w:val="0029595B"/>
    <w:rsid w:val="00297458"/>
    <w:rsid w:val="0029755A"/>
    <w:rsid w:val="002A24B1"/>
    <w:rsid w:val="002A25C4"/>
    <w:rsid w:val="002A4218"/>
    <w:rsid w:val="002A51F0"/>
    <w:rsid w:val="002A55AB"/>
    <w:rsid w:val="002A5F58"/>
    <w:rsid w:val="002A6170"/>
    <w:rsid w:val="002A6883"/>
    <w:rsid w:val="002A7F92"/>
    <w:rsid w:val="002B348B"/>
    <w:rsid w:val="002B3814"/>
    <w:rsid w:val="002B463A"/>
    <w:rsid w:val="002B545B"/>
    <w:rsid w:val="002B60B8"/>
    <w:rsid w:val="002B75DB"/>
    <w:rsid w:val="002C067A"/>
    <w:rsid w:val="002C0862"/>
    <w:rsid w:val="002C0D57"/>
    <w:rsid w:val="002C13EB"/>
    <w:rsid w:val="002C2301"/>
    <w:rsid w:val="002C2328"/>
    <w:rsid w:val="002C25F2"/>
    <w:rsid w:val="002C4A28"/>
    <w:rsid w:val="002C67AE"/>
    <w:rsid w:val="002D3B33"/>
    <w:rsid w:val="002D5280"/>
    <w:rsid w:val="002D5BF1"/>
    <w:rsid w:val="002D6842"/>
    <w:rsid w:val="002D6B8C"/>
    <w:rsid w:val="002D6F74"/>
    <w:rsid w:val="002D7717"/>
    <w:rsid w:val="002E2370"/>
    <w:rsid w:val="002E28EE"/>
    <w:rsid w:val="002E34EC"/>
    <w:rsid w:val="002E59CA"/>
    <w:rsid w:val="002F01F6"/>
    <w:rsid w:val="002F11EF"/>
    <w:rsid w:val="002F1B15"/>
    <w:rsid w:val="002F24D6"/>
    <w:rsid w:val="002F2BF6"/>
    <w:rsid w:val="002F5052"/>
    <w:rsid w:val="002F6D05"/>
    <w:rsid w:val="00300796"/>
    <w:rsid w:val="003032A9"/>
    <w:rsid w:val="00304BE4"/>
    <w:rsid w:val="00305E5E"/>
    <w:rsid w:val="00310CF1"/>
    <w:rsid w:val="00311548"/>
    <w:rsid w:val="00311F18"/>
    <w:rsid w:val="00313F79"/>
    <w:rsid w:val="00315ACF"/>
    <w:rsid w:val="00320222"/>
    <w:rsid w:val="003216B9"/>
    <w:rsid w:val="0032196A"/>
    <w:rsid w:val="003233C6"/>
    <w:rsid w:val="00323543"/>
    <w:rsid w:val="00323B5A"/>
    <w:rsid w:val="00325774"/>
    <w:rsid w:val="00326CD1"/>
    <w:rsid w:val="00331CA3"/>
    <w:rsid w:val="00332C6A"/>
    <w:rsid w:val="0033322D"/>
    <w:rsid w:val="00333BCF"/>
    <w:rsid w:val="00334D5E"/>
    <w:rsid w:val="00334DE1"/>
    <w:rsid w:val="00335362"/>
    <w:rsid w:val="00335681"/>
    <w:rsid w:val="003414E1"/>
    <w:rsid w:val="00342BC3"/>
    <w:rsid w:val="0034318A"/>
    <w:rsid w:val="00343568"/>
    <w:rsid w:val="00343980"/>
    <w:rsid w:val="00347FBD"/>
    <w:rsid w:val="00353663"/>
    <w:rsid w:val="00354D6D"/>
    <w:rsid w:val="00361E63"/>
    <w:rsid w:val="0036476F"/>
    <w:rsid w:val="00370222"/>
    <w:rsid w:val="00370446"/>
    <w:rsid w:val="003754C9"/>
    <w:rsid w:val="00376412"/>
    <w:rsid w:val="003816DB"/>
    <w:rsid w:val="00382359"/>
    <w:rsid w:val="00382457"/>
    <w:rsid w:val="003827C7"/>
    <w:rsid w:val="00383F57"/>
    <w:rsid w:val="00386F00"/>
    <w:rsid w:val="00390DB1"/>
    <w:rsid w:val="003912BA"/>
    <w:rsid w:val="00391C25"/>
    <w:rsid w:val="00391EAD"/>
    <w:rsid w:val="003935C0"/>
    <w:rsid w:val="00394DE1"/>
    <w:rsid w:val="0039640B"/>
    <w:rsid w:val="003A10AD"/>
    <w:rsid w:val="003A35AD"/>
    <w:rsid w:val="003A388A"/>
    <w:rsid w:val="003A3FAC"/>
    <w:rsid w:val="003A4716"/>
    <w:rsid w:val="003A4D74"/>
    <w:rsid w:val="003A529A"/>
    <w:rsid w:val="003A5EA0"/>
    <w:rsid w:val="003A743A"/>
    <w:rsid w:val="003B02CB"/>
    <w:rsid w:val="003B0450"/>
    <w:rsid w:val="003B264F"/>
    <w:rsid w:val="003B2BB8"/>
    <w:rsid w:val="003B73B0"/>
    <w:rsid w:val="003C0988"/>
    <w:rsid w:val="003C0C44"/>
    <w:rsid w:val="003C15E4"/>
    <w:rsid w:val="003C228F"/>
    <w:rsid w:val="003C2B5D"/>
    <w:rsid w:val="003C38EC"/>
    <w:rsid w:val="003C4EE4"/>
    <w:rsid w:val="003C5838"/>
    <w:rsid w:val="003C5CB9"/>
    <w:rsid w:val="003D0967"/>
    <w:rsid w:val="003D11A0"/>
    <w:rsid w:val="003D11F3"/>
    <w:rsid w:val="003D167C"/>
    <w:rsid w:val="003D1F89"/>
    <w:rsid w:val="003D34FF"/>
    <w:rsid w:val="003D5221"/>
    <w:rsid w:val="003D543D"/>
    <w:rsid w:val="003D55F2"/>
    <w:rsid w:val="003E0D97"/>
    <w:rsid w:val="003E0E23"/>
    <w:rsid w:val="003E238B"/>
    <w:rsid w:val="003E2EA1"/>
    <w:rsid w:val="003E46EC"/>
    <w:rsid w:val="003F1290"/>
    <w:rsid w:val="003F6232"/>
    <w:rsid w:val="003F70BC"/>
    <w:rsid w:val="00400F81"/>
    <w:rsid w:val="0040195E"/>
    <w:rsid w:val="004021A7"/>
    <w:rsid w:val="00402ABF"/>
    <w:rsid w:val="00404D33"/>
    <w:rsid w:val="00407E22"/>
    <w:rsid w:val="00411B06"/>
    <w:rsid w:val="00413338"/>
    <w:rsid w:val="0041403D"/>
    <w:rsid w:val="00415233"/>
    <w:rsid w:val="00417C49"/>
    <w:rsid w:val="00422209"/>
    <w:rsid w:val="004228F2"/>
    <w:rsid w:val="00422EDC"/>
    <w:rsid w:val="004234E5"/>
    <w:rsid w:val="004248D1"/>
    <w:rsid w:val="00424B77"/>
    <w:rsid w:val="00424E8B"/>
    <w:rsid w:val="00425464"/>
    <w:rsid w:val="00426B85"/>
    <w:rsid w:val="00427FF8"/>
    <w:rsid w:val="00431AF2"/>
    <w:rsid w:val="0043269A"/>
    <w:rsid w:val="00432FBE"/>
    <w:rsid w:val="00436A3B"/>
    <w:rsid w:val="00437584"/>
    <w:rsid w:val="00437A96"/>
    <w:rsid w:val="00442AE3"/>
    <w:rsid w:val="0044462B"/>
    <w:rsid w:val="00445F5B"/>
    <w:rsid w:val="004461EE"/>
    <w:rsid w:val="004469DE"/>
    <w:rsid w:val="00451184"/>
    <w:rsid w:val="00451963"/>
    <w:rsid w:val="004528ED"/>
    <w:rsid w:val="00452CB5"/>
    <w:rsid w:val="00455DA1"/>
    <w:rsid w:val="004607DA"/>
    <w:rsid w:val="004634A5"/>
    <w:rsid w:val="004652A8"/>
    <w:rsid w:val="0046792F"/>
    <w:rsid w:val="00470651"/>
    <w:rsid w:val="00473338"/>
    <w:rsid w:val="00473A40"/>
    <w:rsid w:val="00474DDD"/>
    <w:rsid w:val="00474FE8"/>
    <w:rsid w:val="00476680"/>
    <w:rsid w:val="00476858"/>
    <w:rsid w:val="00481BB2"/>
    <w:rsid w:val="0048253C"/>
    <w:rsid w:val="0048318C"/>
    <w:rsid w:val="00483CEE"/>
    <w:rsid w:val="00487C39"/>
    <w:rsid w:val="00493DAC"/>
    <w:rsid w:val="00494B37"/>
    <w:rsid w:val="00494D50"/>
    <w:rsid w:val="00496713"/>
    <w:rsid w:val="0049735C"/>
    <w:rsid w:val="0049756A"/>
    <w:rsid w:val="004A34EA"/>
    <w:rsid w:val="004A45DC"/>
    <w:rsid w:val="004A4E18"/>
    <w:rsid w:val="004A6E15"/>
    <w:rsid w:val="004A7A94"/>
    <w:rsid w:val="004B1FE3"/>
    <w:rsid w:val="004B4DDC"/>
    <w:rsid w:val="004B4E9E"/>
    <w:rsid w:val="004B54CA"/>
    <w:rsid w:val="004B5779"/>
    <w:rsid w:val="004B603F"/>
    <w:rsid w:val="004B6C1B"/>
    <w:rsid w:val="004C1CE0"/>
    <w:rsid w:val="004C1F34"/>
    <w:rsid w:val="004C378F"/>
    <w:rsid w:val="004C42B5"/>
    <w:rsid w:val="004C4C47"/>
    <w:rsid w:val="004D0C2F"/>
    <w:rsid w:val="004D19DD"/>
    <w:rsid w:val="004D3A04"/>
    <w:rsid w:val="004D5672"/>
    <w:rsid w:val="004D7ACB"/>
    <w:rsid w:val="004E3072"/>
    <w:rsid w:val="004E5C36"/>
    <w:rsid w:val="004E5CBF"/>
    <w:rsid w:val="004E5DF9"/>
    <w:rsid w:val="004E60E2"/>
    <w:rsid w:val="004E66A9"/>
    <w:rsid w:val="004F13EE"/>
    <w:rsid w:val="004F29C3"/>
    <w:rsid w:val="004F29E5"/>
    <w:rsid w:val="004F30E6"/>
    <w:rsid w:val="004F319E"/>
    <w:rsid w:val="004F4C03"/>
    <w:rsid w:val="004F52C9"/>
    <w:rsid w:val="004F577F"/>
    <w:rsid w:val="004F57A1"/>
    <w:rsid w:val="004F5812"/>
    <w:rsid w:val="00500CDB"/>
    <w:rsid w:val="00502978"/>
    <w:rsid w:val="0050611F"/>
    <w:rsid w:val="00506F1E"/>
    <w:rsid w:val="00514711"/>
    <w:rsid w:val="00517C7A"/>
    <w:rsid w:val="00520D80"/>
    <w:rsid w:val="0052265B"/>
    <w:rsid w:val="005234BA"/>
    <w:rsid w:val="00524009"/>
    <w:rsid w:val="00524708"/>
    <w:rsid w:val="005252C8"/>
    <w:rsid w:val="005273A3"/>
    <w:rsid w:val="00533811"/>
    <w:rsid w:val="0053422D"/>
    <w:rsid w:val="005355CF"/>
    <w:rsid w:val="00535F8F"/>
    <w:rsid w:val="005404BC"/>
    <w:rsid w:val="00540E90"/>
    <w:rsid w:val="00542EC3"/>
    <w:rsid w:val="00543531"/>
    <w:rsid w:val="0054373E"/>
    <w:rsid w:val="00543E6E"/>
    <w:rsid w:val="00544AFB"/>
    <w:rsid w:val="00546E75"/>
    <w:rsid w:val="005515A6"/>
    <w:rsid w:val="00552170"/>
    <w:rsid w:val="00553191"/>
    <w:rsid w:val="00553370"/>
    <w:rsid w:val="00553557"/>
    <w:rsid w:val="005550EF"/>
    <w:rsid w:val="00555868"/>
    <w:rsid w:val="00555A42"/>
    <w:rsid w:val="00557280"/>
    <w:rsid w:val="00562270"/>
    <w:rsid w:val="00563295"/>
    <w:rsid w:val="00563687"/>
    <w:rsid w:val="00565F18"/>
    <w:rsid w:val="0056701E"/>
    <w:rsid w:val="0056735D"/>
    <w:rsid w:val="00570462"/>
    <w:rsid w:val="00570549"/>
    <w:rsid w:val="00571185"/>
    <w:rsid w:val="00573EC5"/>
    <w:rsid w:val="00577B40"/>
    <w:rsid w:val="00580ADA"/>
    <w:rsid w:val="00584355"/>
    <w:rsid w:val="00585278"/>
    <w:rsid w:val="00585CEB"/>
    <w:rsid w:val="00587667"/>
    <w:rsid w:val="00591C6F"/>
    <w:rsid w:val="00592AB5"/>
    <w:rsid w:val="00593D4D"/>
    <w:rsid w:val="00595236"/>
    <w:rsid w:val="00596141"/>
    <w:rsid w:val="0059736F"/>
    <w:rsid w:val="0059789F"/>
    <w:rsid w:val="005A0CC6"/>
    <w:rsid w:val="005B050F"/>
    <w:rsid w:val="005B198C"/>
    <w:rsid w:val="005B2E02"/>
    <w:rsid w:val="005B4394"/>
    <w:rsid w:val="005B4CF8"/>
    <w:rsid w:val="005C151D"/>
    <w:rsid w:val="005C3AA9"/>
    <w:rsid w:val="005C3B53"/>
    <w:rsid w:val="005C5BCD"/>
    <w:rsid w:val="005C5C10"/>
    <w:rsid w:val="005C6FAD"/>
    <w:rsid w:val="005C797A"/>
    <w:rsid w:val="005D07A8"/>
    <w:rsid w:val="005D3C8E"/>
    <w:rsid w:val="005D42BF"/>
    <w:rsid w:val="005D5D4D"/>
    <w:rsid w:val="005E0599"/>
    <w:rsid w:val="005E08BC"/>
    <w:rsid w:val="005E23CD"/>
    <w:rsid w:val="005E2954"/>
    <w:rsid w:val="005E323A"/>
    <w:rsid w:val="005E54F1"/>
    <w:rsid w:val="005F18FE"/>
    <w:rsid w:val="005F1936"/>
    <w:rsid w:val="005F208C"/>
    <w:rsid w:val="005F3416"/>
    <w:rsid w:val="005F4005"/>
    <w:rsid w:val="005F4921"/>
    <w:rsid w:val="006012E1"/>
    <w:rsid w:val="00601336"/>
    <w:rsid w:val="0060144B"/>
    <w:rsid w:val="0060192C"/>
    <w:rsid w:val="00601E01"/>
    <w:rsid w:val="00603CF4"/>
    <w:rsid w:val="006068A8"/>
    <w:rsid w:val="00607547"/>
    <w:rsid w:val="006105F9"/>
    <w:rsid w:val="00611415"/>
    <w:rsid w:val="00611751"/>
    <w:rsid w:val="006125A2"/>
    <w:rsid w:val="006138A7"/>
    <w:rsid w:val="00620E09"/>
    <w:rsid w:val="00621FC5"/>
    <w:rsid w:val="00622610"/>
    <w:rsid w:val="0063242F"/>
    <w:rsid w:val="0063245C"/>
    <w:rsid w:val="00633137"/>
    <w:rsid w:val="006378B4"/>
    <w:rsid w:val="00637B02"/>
    <w:rsid w:val="00640260"/>
    <w:rsid w:val="006406F0"/>
    <w:rsid w:val="00641A30"/>
    <w:rsid w:val="0064327F"/>
    <w:rsid w:val="0064348A"/>
    <w:rsid w:val="0064391A"/>
    <w:rsid w:val="00644249"/>
    <w:rsid w:val="00646A8D"/>
    <w:rsid w:val="00647210"/>
    <w:rsid w:val="00650D34"/>
    <w:rsid w:val="00651D59"/>
    <w:rsid w:val="00656846"/>
    <w:rsid w:val="006572CA"/>
    <w:rsid w:val="00657B0B"/>
    <w:rsid w:val="00661459"/>
    <w:rsid w:val="00665F25"/>
    <w:rsid w:val="00671407"/>
    <w:rsid w:val="006766C2"/>
    <w:rsid w:val="00676B1C"/>
    <w:rsid w:val="0067761D"/>
    <w:rsid w:val="0068098E"/>
    <w:rsid w:val="006819F3"/>
    <w:rsid w:val="00682B2D"/>
    <w:rsid w:val="006833E4"/>
    <w:rsid w:val="00683827"/>
    <w:rsid w:val="00683A84"/>
    <w:rsid w:val="00684535"/>
    <w:rsid w:val="006933C9"/>
    <w:rsid w:val="006947BF"/>
    <w:rsid w:val="006971C0"/>
    <w:rsid w:val="00697FAA"/>
    <w:rsid w:val="006A0F87"/>
    <w:rsid w:val="006A14A4"/>
    <w:rsid w:val="006A24D2"/>
    <w:rsid w:val="006A4CE7"/>
    <w:rsid w:val="006A4D4B"/>
    <w:rsid w:val="006B3354"/>
    <w:rsid w:val="006B552C"/>
    <w:rsid w:val="006B6D4A"/>
    <w:rsid w:val="006C0767"/>
    <w:rsid w:val="006C17D9"/>
    <w:rsid w:val="006C2EDC"/>
    <w:rsid w:val="006C4708"/>
    <w:rsid w:val="006C5548"/>
    <w:rsid w:val="006C614C"/>
    <w:rsid w:val="006D0FD7"/>
    <w:rsid w:val="006D48B6"/>
    <w:rsid w:val="006D5851"/>
    <w:rsid w:val="006D7A80"/>
    <w:rsid w:val="006E054A"/>
    <w:rsid w:val="006E0BBC"/>
    <w:rsid w:val="006E2C82"/>
    <w:rsid w:val="006E68E0"/>
    <w:rsid w:val="006F0EA3"/>
    <w:rsid w:val="006F2A2A"/>
    <w:rsid w:val="006F3075"/>
    <w:rsid w:val="006F32D0"/>
    <w:rsid w:val="006F381C"/>
    <w:rsid w:val="006F3D14"/>
    <w:rsid w:val="006F6877"/>
    <w:rsid w:val="0070007A"/>
    <w:rsid w:val="00700D2D"/>
    <w:rsid w:val="00702D38"/>
    <w:rsid w:val="00703AF0"/>
    <w:rsid w:val="00705D58"/>
    <w:rsid w:val="00707DC2"/>
    <w:rsid w:val="00712263"/>
    <w:rsid w:val="007136F3"/>
    <w:rsid w:val="007159A0"/>
    <w:rsid w:val="00720918"/>
    <w:rsid w:val="007210D1"/>
    <w:rsid w:val="00721C99"/>
    <w:rsid w:val="00722B1F"/>
    <w:rsid w:val="00722DA1"/>
    <w:rsid w:val="00724D7C"/>
    <w:rsid w:val="007257A3"/>
    <w:rsid w:val="00725EB1"/>
    <w:rsid w:val="007261C4"/>
    <w:rsid w:val="0072781E"/>
    <w:rsid w:val="00730936"/>
    <w:rsid w:val="00732C11"/>
    <w:rsid w:val="00732C77"/>
    <w:rsid w:val="0073398A"/>
    <w:rsid w:val="00733D54"/>
    <w:rsid w:val="007369BC"/>
    <w:rsid w:val="00736F8F"/>
    <w:rsid w:val="00737D36"/>
    <w:rsid w:val="007416E6"/>
    <w:rsid w:val="00742A61"/>
    <w:rsid w:val="00743743"/>
    <w:rsid w:val="00743ED8"/>
    <w:rsid w:val="007447B9"/>
    <w:rsid w:val="007455B8"/>
    <w:rsid w:val="007458F4"/>
    <w:rsid w:val="00747FF0"/>
    <w:rsid w:val="00753281"/>
    <w:rsid w:val="0075495C"/>
    <w:rsid w:val="0075547B"/>
    <w:rsid w:val="00755718"/>
    <w:rsid w:val="00757309"/>
    <w:rsid w:val="007574FC"/>
    <w:rsid w:val="007578B4"/>
    <w:rsid w:val="007600DC"/>
    <w:rsid w:val="00760CA1"/>
    <w:rsid w:val="0076231D"/>
    <w:rsid w:val="007667CC"/>
    <w:rsid w:val="0076684F"/>
    <w:rsid w:val="00770FD6"/>
    <w:rsid w:val="00771BC2"/>
    <w:rsid w:val="00776333"/>
    <w:rsid w:val="007768E3"/>
    <w:rsid w:val="00777309"/>
    <w:rsid w:val="007773F3"/>
    <w:rsid w:val="007778FA"/>
    <w:rsid w:val="00777E23"/>
    <w:rsid w:val="00777E62"/>
    <w:rsid w:val="0078378B"/>
    <w:rsid w:val="007838A1"/>
    <w:rsid w:val="00783E34"/>
    <w:rsid w:val="00785161"/>
    <w:rsid w:val="00785261"/>
    <w:rsid w:val="00785CA3"/>
    <w:rsid w:val="007869D1"/>
    <w:rsid w:val="00791CA7"/>
    <w:rsid w:val="00793084"/>
    <w:rsid w:val="0079434F"/>
    <w:rsid w:val="00794FF2"/>
    <w:rsid w:val="00797011"/>
    <w:rsid w:val="0079778C"/>
    <w:rsid w:val="007A0684"/>
    <w:rsid w:val="007A07A3"/>
    <w:rsid w:val="007A3F16"/>
    <w:rsid w:val="007A5017"/>
    <w:rsid w:val="007A660C"/>
    <w:rsid w:val="007A6BD8"/>
    <w:rsid w:val="007B0256"/>
    <w:rsid w:val="007B0E31"/>
    <w:rsid w:val="007B1A86"/>
    <w:rsid w:val="007B7809"/>
    <w:rsid w:val="007C0A0C"/>
    <w:rsid w:val="007C2D48"/>
    <w:rsid w:val="007C3957"/>
    <w:rsid w:val="007C3D78"/>
    <w:rsid w:val="007C6E49"/>
    <w:rsid w:val="007C71AA"/>
    <w:rsid w:val="007C734F"/>
    <w:rsid w:val="007C7508"/>
    <w:rsid w:val="007D1FEE"/>
    <w:rsid w:val="007D32C7"/>
    <w:rsid w:val="007D59E7"/>
    <w:rsid w:val="007D5C62"/>
    <w:rsid w:val="007D70EE"/>
    <w:rsid w:val="007D7852"/>
    <w:rsid w:val="007E03F5"/>
    <w:rsid w:val="007E31C8"/>
    <w:rsid w:val="007E32D8"/>
    <w:rsid w:val="007E425F"/>
    <w:rsid w:val="007F117B"/>
    <w:rsid w:val="007F1FC1"/>
    <w:rsid w:val="007F2F95"/>
    <w:rsid w:val="007F3FC2"/>
    <w:rsid w:val="007F6CDD"/>
    <w:rsid w:val="007F75BA"/>
    <w:rsid w:val="00801258"/>
    <w:rsid w:val="00803E87"/>
    <w:rsid w:val="0080493C"/>
    <w:rsid w:val="0080688B"/>
    <w:rsid w:val="00810553"/>
    <w:rsid w:val="0081104F"/>
    <w:rsid w:val="00812EA6"/>
    <w:rsid w:val="00813042"/>
    <w:rsid w:val="008136A1"/>
    <w:rsid w:val="00813FA6"/>
    <w:rsid w:val="008147A7"/>
    <w:rsid w:val="00815DFD"/>
    <w:rsid w:val="00820257"/>
    <w:rsid w:val="00822C7B"/>
    <w:rsid w:val="00824E38"/>
    <w:rsid w:val="0082595C"/>
    <w:rsid w:val="00826E83"/>
    <w:rsid w:val="0083177B"/>
    <w:rsid w:val="008343EB"/>
    <w:rsid w:val="00836AB5"/>
    <w:rsid w:val="00841CFA"/>
    <w:rsid w:val="00843A1B"/>
    <w:rsid w:val="0084445F"/>
    <w:rsid w:val="00844EC0"/>
    <w:rsid w:val="00851664"/>
    <w:rsid w:val="00852C98"/>
    <w:rsid w:val="00853E95"/>
    <w:rsid w:val="00854BFB"/>
    <w:rsid w:val="00857119"/>
    <w:rsid w:val="00861BA6"/>
    <w:rsid w:val="00862A49"/>
    <w:rsid w:val="0086376A"/>
    <w:rsid w:val="00864B33"/>
    <w:rsid w:val="00865234"/>
    <w:rsid w:val="008658CE"/>
    <w:rsid w:val="0086595B"/>
    <w:rsid w:val="00867008"/>
    <w:rsid w:val="00870B5D"/>
    <w:rsid w:val="008717CC"/>
    <w:rsid w:val="00872394"/>
    <w:rsid w:val="00872590"/>
    <w:rsid w:val="008729CD"/>
    <w:rsid w:val="00872AB7"/>
    <w:rsid w:val="00874BB9"/>
    <w:rsid w:val="00875C40"/>
    <w:rsid w:val="00876574"/>
    <w:rsid w:val="00880B17"/>
    <w:rsid w:val="008814F5"/>
    <w:rsid w:val="00881ED0"/>
    <w:rsid w:val="00882522"/>
    <w:rsid w:val="00882AF6"/>
    <w:rsid w:val="00884868"/>
    <w:rsid w:val="0088489C"/>
    <w:rsid w:val="00887085"/>
    <w:rsid w:val="008900C2"/>
    <w:rsid w:val="00891406"/>
    <w:rsid w:val="00891C15"/>
    <w:rsid w:val="00893C91"/>
    <w:rsid w:val="008956C2"/>
    <w:rsid w:val="008A00E2"/>
    <w:rsid w:val="008A10DA"/>
    <w:rsid w:val="008A15AB"/>
    <w:rsid w:val="008A196F"/>
    <w:rsid w:val="008A327D"/>
    <w:rsid w:val="008A3583"/>
    <w:rsid w:val="008A4543"/>
    <w:rsid w:val="008A4546"/>
    <w:rsid w:val="008A4BD6"/>
    <w:rsid w:val="008A52B6"/>
    <w:rsid w:val="008A5ABE"/>
    <w:rsid w:val="008A62DD"/>
    <w:rsid w:val="008A6E74"/>
    <w:rsid w:val="008A754D"/>
    <w:rsid w:val="008B2473"/>
    <w:rsid w:val="008B2FE6"/>
    <w:rsid w:val="008B7D6D"/>
    <w:rsid w:val="008C0D7A"/>
    <w:rsid w:val="008C0ECD"/>
    <w:rsid w:val="008C128D"/>
    <w:rsid w:val="008C1745"/>
    <w:rsid w:val="008C1EF8"/>
    <w:rsid w:val="008C46A9"/>
    <w:rsid w:val="008C490E"/>
    <w:rsid w:val="008C584A"/>
    <w:rsid w:val="008D0746"/>
    <w:rsid w:val="008D1A10"/>
    <w:rsid w:val="008D3473"/>
    <w:rsid w:val="008D6BD8"/>
    <w:rsid w:val="008D6CF3"/>
    <w:rsid w:val="008D722A"/>
    <w:rsid w:val="008D77FD"/>
    <w:rsid w:val="008E2638"/>
    <w:rsid w:val="008E2B4E"/>
    <w:rsid w:val="008E573A"/>
    <w:rsid w:val="008E7506"/>
    <w:rsid w:val="008F038E"/>
    <w:rsid w:val="008F0793"/>
    <w:rsid w:val="008F1A22"/>
    <w:rsid w:val="008F49C3"/>
    <w:rsid w:val="008F4C83"/>
    <w:rsid w:val="00901CA8"/>
    <w:rsid w:val="00902CC3"/>
    <w:rsid w:val="00903435"/>
    <w:rsid w:val="00903E86"/>
    <w:rsid w:val="00904EF2"/>
    <w:rsid w:val="00911B24"/>
    <w:rsid w:val="0091317D"/>
    <w:rsid w:val="009201C4"/>
    <w:rsid w:val="009225F0"/>
    <w:rsid w:val="009230D7"/>
    <w:rsid w:val="009247A8"/>
    <w:rsid w:val="00924E82"/>
    <w:rsid w:val="009268D5"/>
    <w:rsid w:val="00930D1B"/>
    <w:rsid w:val="00930F63"/>
    <w:rsid w:val="0093156F"/>
    <w:rsid w:val="00932153"/>
    <w:rsid w:val="0093462C"/>
    <w:rsid w:val="00935A05"/>
    <w:rsid w:val="0094240D"/>
    <w:rsid w:val="00942452"/>
    <w:rsid w:val="00944FA3"/>
    <w:rsid w:val="00945110"/>
    <w:rsid w:val="009532C8"/>
    <w:rsid w:val="00953795"/>
    <w:rsid w:val="00953B65"/>
    <w:rsid w:val="0095468F"/>
    <w:rsid w:val="00955069"/>
    <w:rsid w:val="009552FE"/>
    <w:rsid w:val="00957150"/>
    <w:rsid w:val="00957801"/>
    <w:rsid w:val="00961393"/>
    <w:rsid w:val="00961DCB"/>
    <w:rsid w:val="00962773"/>
    <w:rsid w:val="00962EAD"/>
    <w:rsid w:val="009631E7"/>
    <w:rsid w:val="0096463E"/>
    <w:rsid w:val="0096552F"/>
    <w:rsid w:val="00965B96"/>
    <w:rsid w:val="009676E5"/>
    <w:rsid w:val="00970AE1"/>
    <w:rsid w:val="00971DD0"/>
    <w:rsid w:val="00972CCE"/>
    <w:rsid w:val="00973622"/>
    <w:rsid w:val="00973B86"/>
    <w:rsid w:val="00974189"/>
    <w:rsid w:val="0097486C"/>
    <w:rsid w:val="0097719B"/>
    <w:rsid w:val="0098038A"/>
    <w:rsid w:val="00984CC1"/>
    <w:rsid w:val="0098683B"/>
    <w:rsid w:val="00986AA2"/>
    <w:rsid w:val="00987370"/>
    <w:rsid w:val="009900F3"/>
    <w:rsid w:val="00990430"/>
    <w:rsid w:val="00990D1E"/>
    <w:rsid w:val="009930D6"/>
    <w:rsid w:val="00994C6B"/>
    <w:rsid w:val="009958D5"/>
    <w:rsid w:val="00996866"/>
    <w:rsid w:val="00996B4A"/>
    <w:rsid w:val="009A0D7E"/>
    <w:rsid w:val="009A765F"/>
    <w:rsid w:val="009B01F4"/>
    <w:rsid w:val="009B66B7"/>
    <w:rsid w:val="009B6F4A"/>
    <w:rsid w:val="009C0CAA"/>
    <w:rsid w:val="009C17A9"/>
    <w:rsid w:val="009C39BC"/>
    <w:rsid w:val="009C65E0"/>
    <w:rsid w:val="009C7705"/>
    <w:rsid w:val="009D56FE"/>
    <w:rsid w:val="009D5D34"/>
    <w:rsid w:val="009D6852"/>
    <w:rsid w:val="009D704C"/>
    <w:rsid w:val="009D721B"/>
    <w:rsid w:val="009E02D4"/>
    <w:rsid w:val="009E20BA"/>
    <w:rsid w:val="009E3D34"/>
    <w:rsid w:val="009E440C"/>
    <w:rsid w:val="009E6951"/>
    <w:rsid w:val="009E71B9"/>
    <w:rsid w:val="009E7E52"/>
    <w:rsid w:val="009E7F06"/>
    <w:rsid w:val="009F0E9D"/>
    <w:rsid w:val="009F192C"/>
    <w:rsid w:val="009F269F"/>
    <w:rsid w:val="009F42C1"/>
    <w:rsid w:val="00A01652"/>
    <w:rsid w:val="00A02242"/>
    <w:rsid w:val="00A033FD"/>
    <w:rsid w:val="00A038B1"/>
    <w:rsid w:val="00A03A92"/>
    <w:rsid w:val="00A04478"/>
    <w:rsid w:val="00A046F5"/>
    <w:rsid w:val="00A051B1"/>
    <w:rsid w:val="00A10585"/>
    <w:rsid w:val="00A12446"/>
    <w:rsid w:val="00A12921"/>
    <w:rsid w:val="00A12CEE"/>
    <w:rsid w:val="00A1456B"/>
    <w:rsid w:val="00A16D4B"/>
    <w:rsid w:val="00A175B6"/>
    <w:rsid w:val="00A17AC2"/>
    <w:rsid w:val="00A24122"/>
    <w:rsid w:val="00A24795"/>
    <w:rsid w:val="00A24C7B"/>
    <w:rsid w:val="00A251A9"/>
    <w:rsid w:val="00A274C0"/>
    <w:rsid w:val="00A30D10"/>
    <w:rsid w:val="00A3177A"/>
    <w:rsid w:val="00A31D4C"/>
    <w:rsid w:val="00A31DB8"/>
    <w:rsid w:val="00A352FB"/>
    <w:rsid w:val="00A36DA8"/>
    <w:rsid w:val="00A41C57"/>
    <w:rsid w:val="00A42F83"/>
    <w:rsid w:val="00A508BD"/>
    <w:rsid w:val="00A51218"/>
    <w:rsid w:val="00A55289"/>
    <w:rsid w:val="00A55DB1"/>
    <w:rsid w:val="00A563B9"/>
    <w:rsid w:val="00A64445"/>
    <w:rsid w:val="00A6480D"/>
    <w:rsid w:val="00A650D4"/>
    <w:rsid w:val="00A66B8B"/>
    <w:rsid w:val="00A708B5"/>
    <w:rsid w:val="00A7248E"/>
    <w:rsid w:val="00A732EC"/>
    <w:rsid w:val="00A73EA9"/>
    <w:rsid w:val="00A8277F"/>
    <w:rsid w:val="00A87914"/>
    <w:rsid w:val="00A90B36"/>
    <w:rsid w:val="00A91863"/>
    <w:rsid w:val="00A93FEC"/>
    <w:rsid w:val="00A96846"/>
    <w:rsid w:val="00A96DA3"/>
    <w:rsid w:val="00A976FE"/>
    <w:rsid w:val="00AA186E"/>
    <w:rsid w:val="00AA5C02"/>
    <w:rsid w:val="00AA7902"/>
    <w:rsid w:val="00AB4605"/>
    <w:rsid w:val="00AB5B9A"/>
    <w:rsid w:val="00AB5F0B"/>
    <w:rsid w:val="00AB670C"/>
    <w:rsid w:val="00AC0D70"/>
    <w:rsid w:val="00AC2DAC"/>
    <w:rsid w:val="00AC363D"/>
    <w:rsid w:val="00AC47DF"/>
    <w:rsid w:val="00AC5096"/>
    <w:rsid w:val="00AC5F9F"/>
    <w:rsid w:val="00AD0802"/>
    <w:rsid w:val="00AD2A50"/>
    <w:rsid w:val="00AD4974"/>
    <w:rsid w:val="00AD4ACB"/>
    <w:rsid w:val="00AD5D4D"/>
    <w:rsid w:val="00AD6790"/>
    <w:rsid w:val="00AE0649"/>
    <w:rsid w:val="00AE1BEA"/>
    <w:rsid w:val="00AE375C"/>
    <w:rsid w:val="00AE4CA8"/>
    <w:rsid w:val="00AE5936"/>
    <w:rsid w:val="00AE732B"/>
    <w:rsid w:val="00AF298F"/>
    <w:rsid w:val="00AF45CE"/>
    <w:rsid w:val="00AF4B50"/>
    <w:rsid w:val="00AF4BFA"/>
    <w:rsid w:val="00AF657A"/>
    <w:rsid w:val="00AF7304"/>
    <w:rsid w:val="00AF7AD1"/>
    <w:rsid w:val="00B01F85"/>
    <w:rsid w:val="00B02D3D"/>
    <w:rsid w:val="00B04ED8"/>
    <w:rsid w:val="00B052F2"/>
    <w:rsid w:val="00B064C6"/>
    <w:rsid w:val="00B07A54"/>
    <w:rsid w:val="00B10B9C"/>
    <w:rsid w:val="00B11426"/>
    <w:rsid w:val="00B13133"/>
    <w:rsid w:val="00B15554"/>
    <w:rsid w:val="00B1767A"/>
    <w:rsid w:val="00B17742"/>
    <w:rsid w:val="00B203EE"/>
    <w:rsid w:val="00B20805"/>
    <w:rsid w:val="00B21B5C"/>
    <w:rsid w:val="00B21D9B"/>
    <w:rsid w:val="00B23539"/>
    <w:rsid w:val="00B25CD0"/>
    <w:rsid w:val="00B27586"/>
    <w:rsid w:val="00B33002"/>
    <w:rsid w:val="00B34218"/>
    <w:rsid w:val="00B37D6C"/>
    <w:rsid w:val="00B41412"/>
    <w:rsid w:val="00B4369E"/>
    <w:rsid w:val="00B4423D"/>
    <w:rsid w:val="00B46B49"/>
    <w:rsid w:val="00B50650"/>
    <w:rsid w:val="00B52820"/>
    <w:rsid w:val="00B52B02"/>
    <w:rsid w:val="00B53D97"/>
    <w:rsid w:val="00B5720E"/>
    <w:rsid w:val="00B60E4F"/>
    <w:rsid w:val="00B613E5"/>
    <w:rsid w:val="00B64942"/>
    <w:rsid w:val="00B64CD5"/>
    <w:rsid w:val="00B6531D"/>
    <w:rsid w:val="00B6734D"/>
    <w:rsid w:val="00B7111E"/>
    <w:rsid w:val="00B71AA4"/>
    <w:rsid w:val="00B71B20"/>
    <w:rsid w:val="00B7205B"/>
    <w:rsid w:val="00B73566"/>
    <w:rsid w:val="00B74CAA"/>
    <w:rsid w:val="00B7526C"/>
    <w:rsid w:val="00B76FEB"/>
    <w:rsid w:val="00B80A4D"/>
    <w:rsid w:val="00B80F78"/>
    <w:rsid w:val="00B80F7F"/>
    <w:rsid w:val="00B81087"/>
    <w:rsid w:val="00B8154E"/>
    <w:rsid w:val="00B85806"/>
    <w:rsid w:val="00B86F08"/>
    <w:rsid w:val="00B86F0B"/>
    <w:rsid w:val="00B86FD1"/>
    <w:rsid w:val="00B87486"/>
    <w:rsid w:val="00B87C65"/>
    <w:rsid w:val="00B90148"/>
    <w:rsid w:val="00B90CB2"/>
    <w:rsid w:val="00B91E3E"/>
    <w:rsid w:val="00B924DF"/>
    <w:rsid w:val="00B92872"/>
    <w:rsid w:val="00B92A81"/>
    <w:rsid w:val="00B938A9"/>
    <w:rsid w:val="00B93CB1"/>
    <w:rsid w:val="00B95665"/>
    <w:rsid w:val="00B95E8D"/>
    <w:rsid w:val="00B96D5C"/>
    <w:rsid w:val="00BA02EF"/>
    <w:rsid w:val="00BA2A48"/>
    <w:rsid w:val="00BA2DB9"/>
    <w:rsid w:val="00BA4949"/>
    <w:rsid w:val="00BA51F6"/>
    <w:rsid w:val="00BA63C0"/>
    <w:rsid w:val="00BB0F6D"/>
    <w:rsid w:val="00BB101E"/>
    <w:rsid w:val="00BB1828"/>
    <w:rsid w:val="00BB1B8A"/>
    <w:rsid w:val="00BB3FE5"/>
    <w:rsid w:val="00BB7B2F"/>
    <w:rsid w:val="00BC0324"/>
    <w:rsid w:val="00BC034E"/>
    <w:rsid w:val="00BC20CA"/>
    <w:rsid w:val="00BC3D9D"/>
    <w:rsid w:val="00BC46A4"/>
    <w:rsid w:val="00BC4E2E"/>
    <w:rsid w:val="00BC79CC"/>
    <w:rsid w:val="00BC7D73"/>
    <w:rsid w:val="00BD0DC6"/>
    <w:rsid w:val="00BD15A4"/>
    <w:rsid w:val="00BD2DE7"/>
    <w:rsid w:val="00BD2ECC"/>
    <w:rsid w:val="00BD4245"/>
    <w:rsid w:val="00BD547A"/>
    <w:rsid w:val="00BD7E2D"/>
    <w:rsid w:val="00BE4930"/>
    <w:rsid w:val="00BE4E46"/>
    <w:rsid w:val="00BE511B"/>
    <w:rsid w:val="00BE65EF"/>
    <w:rsid w:val="00BE7148"/>
    <w:rsid w:val="00BF1004"/>
    <w:rsid w:val="00BF329E"/>
    <w:rsid w:val="00BF3456"/>
    <w:rsid w:val="00BF4141"/>
    <w:rsid w:val="00BF41E4"/>
    <w:rsid w:val="00BF71B4"/>
    <w:rsid w:val="00BF74EB"/>
    <w:rsid w:val="00C00934"/>
    <w:rsid w:val="00C07EE1"/>
    <w:rsid w:val="00C11F11"/>
    <w:rsid w:val="00C120AB"/>
    <w:rsid w:val="00C1468B"/>
    <w:rsid w:val="00C16283"/>
    <w:rsid w:val="00C2015C"/>
    <w:rsid w:val="00C21858"/>
    <w:rsid w:val="00C23634"/>
    <w:rsid w:val="00C23787"/>
    <w:rsid w:val="00C23D2E"/>
    <w:rsid w:val="00C255E6"/>
    <w:rsid w:val="00C276B3"/>
    <w:rsid w:val="00C325AF"/>
    <w:rsid w:val="00C33D4E"/>
    <w:rsid w:val="00C365CC"/>
    <w:rsid w:val="00C37F03"/>
    <w:rsid w:val="00C40049"/>
    <w:rsid w:val="00C413BF"/>
    <w:rsid w:val="00C44CE2"/>
    <w:rsid w:val="00C450CA"/>
    <w:rsid w:val="00C46D10"/>
    <w:rsid w:val="00C50C3D"/>
    <w:rsid w:val="00C51E00"/>
    <w:rsid w:val="00C52359"/>
    <w:rsid w:val="00C538B7"/>
    <w:rsid w:val="00C53CF0"/>
    <w:rsid w:val="00C55626"/>
    <w:rsid w:val="00C57375"/>
    <w:rsid w:val="00C63353"/>
    <w:rsid w:val="00C63A55"/>
    <w:rsid w:val="00C64AB0"/>
    <w:rsid w:val="00C67F3F"/>
    <w:rsid w:val="00C70109"/>
    <w:rsid w:val="00C70828"/>
    <w:rsid w:val="00C70995"/>
    <w:rsid w:val="00C7468E"/>
    <w:rsid w:val="00C75ED1"/>
    <w:rsid w:val="00C76C57"/>
    <w:rsid w:val="00C76DFB"/>
    <w:rsid w:val="00C822BE"/>
    <w:rsid w:val="00C84720"/>
    <w:rsid w:val="00C84D81"/>
    <w:rsid w:val="00C84DD7"/>
    <w:rsid w:val="00C85280"/>
    <w:rsid w:val="00C86030"/>
    <w:rsid w:val="00C86639"/>
    <w:rsid w:val="00C86D6D"/>
    <w:rsid w:val="00C87A23"/>
    <w:rsid w:val="00C90662"/>
    <w:rsid w:val="00C94320"/>
    <w:rsid w:val="00C945BC"/>
    <w:rsid w:val="00C95AE5"/>
    <w:rsid w:val="00C96827"/>
    <w:rsid w:val="00C978DE"/>
    <w:rsid w:val="00CA1768"/>
    <w:rsid w:val="00CA3BAD"/>
    <w:rsid w:val="00CA529C"/>
    <w:rsid w:val="00CA6897"/>
    <w:rsid w:val="00CA6E9E"/>
    <w:rsid w:val="00CB02D2"/>
    <w:rsid w:val="00CB16DB"/>
    <w:rsid w:val="00CB2B79"/>
    <w:rsid w:val="00CB3227"/>
    <w:rsid w:val="00CB40A4"/>
    <w:rsid w:val="00CB557F"/>
    <w:rsid w:val="00CB55BE"/>
    <w:rsid w:val="00CB583D"/>
    <w:rsid w:val="00CB5863"/>
    <w:rsid w:val="00CB5A7A"/>
    <w:rsid w:val="00CB61F7"/>
    <w:rsid w:val="00CB7EA7"/>
    <w:rsid w:val="00CC0373"/>
    <w:rsid w:val="00CC1548"/>
    <w:rsid w:val="00CC3FA7"/>
    <w:rsid w:val="00CC4E95"/>
    <w:rsid w:val="00CD24B2"/>
    <w:rsid w:val="00CD6187"/>
    <w:rsid w:val="00CD68FA"/>
    <w:rsid w:val="00CD6DDB"/>
    <w:rsid w:val="00CD7255"/>
    <w:rsid w:val="00CD72E3"/>
    <w:rsid w:val="00CD79A8"/>
    <w:rsid w:val="00CE0B75"/>
    <w:rsid w:val="00CE2A64"/>
    <w:rsid w:val="00CE350A"/>
    <w:rsid w:val="00CE65D3"/>
    <w:rsid w:val="00CF1E01"/>
    <w:rsid w:val="00CF2003"/>
    <w:rsid w:val="00CF3DD5"/>
    <w:rsid w:val="00D0023B"/>
    <w:rsid w:val="00D009CF"/>
    <w:rsid w:val="00D02823"/>
    <w:rsid w:val="00D03891"/>
    <w:rsid w:val="00D03CD4"/>
    <w:rsid w:val="00D048EA"/>
    <w:rsid w:val="00D06DE0"/>
    <w:rsid w:val="00D06F6F"/>
    <w:rsid w:val="00D101FB"/>
    <w:rsid w:val="00D1074B"/>
    <w:rsid w:val="00D10C1C"/>
    <w:rsid w:val="00D12E02"/>
    <w:rsid w:val="00D15155"/>
    <w:rsid w:val="00D168D0"/>
    <w:rsid w:val="00D204A2"/>
    <w:rsid w:val="00D20F79"/>
    <w:rsid w:val="00D20FD0"/>
    <w:rsid w:val="00D22320"/>
    <w:rsid w:val="00D22532"/>
    <w:rsid w:val="00D22ED6"/>
    <w:rsid w:val="00D24336"/>
    <w:rsid w:val="00D25F32"/>
    <w:rsid w:val="00D26C5B"/>
    <w:rsid w:val="00D27E61"/>
    <w:rsid w:val="00D3076C"/>
    <w:rsid w:val="00D30C09"/>
    <w:rsid w:val="00D323E1"/>
    <w:rsid w:val="00D32B98"/>
    <w:rsid w:val="00D34E17"/>
    <w:rsid w:val="00D356B6"/>
    <w:rsid w:val="00D3749B"/>
    <w:rsid w:val="00D41B93"/>
    <w:rsid w:val="00D42AC4"/>
    <w:rsid w:val="00D42F56"/>
    <w:rsid w:val="00D43DB6"/>
    <w:rsid w:val="00D46251"/>
    <w:rsid w:val="00D46CEA"/>
    <w:rsid w:val="00D46EF1"/>
    <w:rsid w:val="00D4781A"/>
    <w:rsid w:val="00D5119F"/>
    <w:rsid w:val="00D52D21"/>
    <w:rsid w:val="00D5368C"/>
    <w:rsid w:val="00D5388F"/>
    <w:rsid w:val="00D5401A"/>
    <w:rsid w:val="00D547D9"/>
    <w:rsid w:val="00D5545F"/>
    <w:rsid w:val="00D57625"/>
    <w:rsid w:val="00D61075"/>
    <w:rsid w:val="00D64321"/>
    <w:rsid w:val="00D64FA0"/>
    <w:rsid w:val="00D6555A"/>
    <w:rsid w:val="00D67D9A"/>
    <w:rsid w:val="00D7021D"/>
    <w:rsid w:val="00D71879"/>
    <w:rsid w:val="00D73A33"/>
    <w:rsid w:val="00D74693"/>
    <w:rsid w:val="00D75E06"/>
    <w:rsid w:val="00D77F2C"/>
    <w:rsid w:val="00D81EA0"/>
    <w:rsid w:val="00D82F56"/>
    <w:rsid w:val="00D835E8"/>
    <w:rsid w:val="00D85E1D"/>
    <w:rsid w:val="00D87790"/>
    <w:rsid w:val="00D93D72"/>
    <w:rsid w:val="00D9423B"/>
    <w:rsid w:val="00D943BD"/>
    <w:rsid w:val="00D946E0"/>
    <w:rsid w:val="00D977DE"/>
    <w:rsid w:val="00DA15D3"/>
    <w:rsid w:val="00DA171E"/>
    <w:rsid w:val="00DA243A"/>
    <w:rsid w:val="00DA28BC"/>
    <w:rsid w:val="00DA2975"/>
    <w:rsid w:val="00DA2E9E"/>
    <w:rsid w:val="00DA5FD9"/>
    <w:rsid w:val="00DA700C"/>
    <w:rsid w:val="00DA7F3A"/>
    <w:rsid w:val="00DA7FD4"/>
    <w:rsid w:val="00DB0558"/>
    <w:rsid w:val="00DB0E9A"/>
    <w:rsid w:val="00DB54C5"/>
    <w:rsid w:val="00DB6F77"/>
    <w:rsid w:val="00DC0049"/>
    <w:rsid w:val="00DC5D7D"/>
    <w:rsid w:val="00DC6E8F"/>
    <w:rsid w:val="00DD0BB9"/>
    <w:rsid w:val="00DD4375"/>
    <w:rsid w:val="00DD72A2"/>
    <w:rsid w:val="00DE14C9"/>
    <w:rsid w:val="00DE2278"/>
    <w:rsid w:val="00DE3332"/>
    <w:rsid w:val="00DE4E30"/>
    <w:rsid w:val="00DE5673"/>
    <w:rsid w:val="00DE5BB8"/>
    <w:rsid w:val="00DE7BDC"/>
    <w:rsid w:val="00DF01DA"/>
    <w:rsid w:val="00DF1C03"/>
    <w:rsid w:val="00DF1D98"/>
    <w:rsid w:val="00DF24BD"/>
    <w:rsid w:val="00DF34A8"/>
    <w:rsid w:val="00DF3B25"/>
    <w:rsid w:val="00DF5C7D"/>
    <w:rsid w:val="00DF63B4"/>
    <w:rsid w:val="00DF6FED"/>
    <w:rsid w:val="00E00CA9"/>
    <w:rsid w:val="00E01737"/>
    <w:rsid w:val="00E01ABE"/>
    <w:rsid w:val="00E02F60"/>
    <w:rsid w:val="00E04EB0"/>
    <w:rsid w:val="00E057F6"/>
    <w:rsid w:val="00E13957"/>
    <w:rsid w:val="00E13C33"/>
    <w:rsid w:val="00E15375"/>
    <w:rsid w:val="00E153E5"/>
    <w:rsid w:val="00E16127"/>
    <w:rsid w:val="00E204D6"/>
    <w:rsid w:val="00E22647"/>
    <w:rsid w:val="00E23C38"/>
    <w:rsid w:val="00E24E34"/>
    <w:rsid w:val="00E273E4"/>
    <w:rsid w:val="00E340D4"/>
    <w:rsid w:val="00E349EE"/>
    <w:rsid w:val="00E415C8"/>
    <w:rsid w:val="00E43C11"/>
    <w:rsid w:val="00E50F28"/>
    <w:rsid w:val="00E52FF5"/>
    <w:rsid w:val="00E535EA"/>
    <w:rsid w:val="00E555CB"/>
    <w:rsid w:val="00E56C8A"/>
    <w:rsid w:val="00E57A99"/>
    <w:rsid w:val="00E613D0"/>
    <w:rsid w:val="00E61AF4"/>
    <w:rsid w:val="00E647EA"/>
    <w:rsid w:val="00E64996"/>
    <w:rsid w:val="00E64D36"/>
    <w:rsid w:val="00E65EDB"/>
    <w:rsid w:val="00E663D0"/>
    <w:rsid w:val="00E668BA"/>
    <w:rsid w:val="00E66D8A"/>
    <w:rsid w:val="00E7283E"/>
    <w:rsid w:val="00E743B0"/>
    <w:rsid w:val="00E74CA2"/>
    <w:rsid w:val="00E823A3"/>
    <w:rsid w:val="00E82731"/>
    <w:rsid w:val="00E83B7F"/>
    <w:rsid w:val="00E848C2"/>
    <w:rsid w:val="00E857B4"/>
    <w:rsid w:val="00E86BA0"/>
    <w:rsid w:val="00E9041F"/>
    <w:rsid w:val="00E90506"/>
    <w:rsid w:val="00E92125"/>
    <w:rsid w:val="00E925C8"/>
    <w:rsid w:val="00E94C8E"/>
    <w:rsid w:val="00EA21A5"/>
    <w:rsid w:val="00EA28FB"/>
    <w:rsid w:val="00EA2DFB"/>
    <w:rsid w:val="00EA2EB1"/>
    <w:rsid w:val="00EA5D63"/>
    <w:rsid w:val="00EB0A0A"/>
    <w:rsid w:val="00EB0C7D"/>
    <w:rsid w:val="00EB1898"/>
    <w:rsid w:val="00EB4269"/>
    <w:rsid w:val="00EB44EB"/>
    <w:rsid w:val="00EC1192"/>
    <w:rsid w:val="00EC2640"/>
    <w:rsid w:val="00EC40C6"/>
    <w:rsid w:val="00EC4787"/>
    <w:rsid w:val="00EC48B5"/>
    <w:rsid w:val="00EC62AA"/>
    <w:rsid w:val="00EC6A5D"/>
    <w:rsid w:val="00ED0D86"/>
    <w:rsid w:val="00ED2380"/>
    <w:rsid w:val="00ED3E97"/>
    <w:rsid w:val="00ED4868"/>
    <w:rsid w:val="00ED4F31"/>
    <w:rsid w:val="00ED5551"/>
    <w:rsid w:val="00ED59A3"/>
    <w:rsid w:val="00ED6E74"/>
    <w:rsid w:val="00EE1BC4"/>
    <w:rsid w:val="00EE20BA"/>
    <w:rsid w:val="00EE28D6"/>
    <w:rsid w:val="00EE32AE"/>
    <w:rsid w:val="00EE3B93"/>
    <w:rsid w:val="00EE4EDA"/>
    <w:rsid w:val="00EE5FFA"/>
    <w:rsid w:val="00EF1D2C"/>
    <w:rsid w:val="00EF2892"/>
    <w:rsid w:val="00EF2998"/>
    <w:rsid w:val="00EF2DDA"/>
    <w:rsid w:val="00EF2F51"/>
    <w:rsid w:val="00EF2F9C"/>
    <w:rsid w:val="00EF39F7"/>
    <w:rsid w:val="00F020B5"/>
    <w:rsid w:val="00F027BE"/>
    <w:rsid w:val="00F032BC"/>
    <w:rsid w:val="00F048EF"/>
    <w:rsid w:val="00F05BD1"/>
    <w:rsid w:val="00F16698"/>
    <w:rsid w:val="00F16B30"/>
    <w:rsid w:val="00F202DB"/>
    <w:rsid w:val="00F21E9C"/>
    <w:rsid w:val="00F23930"/>
    <w:rsid w:val="00F2565F"/>
    <w:rsid w:val="00F26FEB"/>
    <w:rsid w:val="00F27E25"/>
    <w:rsid w:val="00F305EE"/>
    <w:rsid w:val="00F30A26"/>
    <w:rsid w:val="00F30AFE"/>
    <w:rsid w:val="00F3240F"/>
    <w:rsid w:val="00F333E1"/>
    <w:rsid w:val="00F34EF4"/>
    <w:rsid w:val="00F366BD"/>
    <w:rsid w:val="00F36784"/>
    <w:rsid w:val="00F36858"/>
    <w:rsid w:val="00F3795C"/>
    <w:rsid w:val="00F4002D"/>
    <w:rsid w:val="00F45600"/>
    <w:rsid w:val="00F45839"/>
    <w:rsid w:val="00F45EDA"/>
    <w:rsid w:val="00F46316"/>
    <w:rsid w:val="00F473CE"/>
    <w:rsid w:val="00F5057D"/>
    <w:rsid w:val="00F50B24"/>
    <w:rsid w:val="00F52D60"/>
    <w:rsid w:val="00F536C1"/>
    <w:rsid w:val="00F545E3"/>
    <w:rsid w:val="00F5486E"/>
    <w:rsid w:val="00F55251"/>
    <w:rsid w:val="00F55BDA"/>
    <w:rsid w:val="00F57FAA"/>
    <w:rsid w:val="00F61490"/>
    <w:rsid w:val="00F61759"/>
    <w:rsid w:val="00F62745"/>
    <w:rsid w:val="00F66514"/>
    <w:rsid w:val="00F7057D"/>
    <w:rsid w:val="00F72414"/>
    <w:rsid w:val="00F741D0"/>
    <w:rsid w:val="00F74D97"/>
    <w:rsid w:val="00F777AA"/>
    <w:rsid w:val="00F77AA5"/>
    <w:rsid w:val="00F80346"/>
    <w:rsid w:val="00F81B09"/>
    <w:rsid w:val="00F81B91"/>
    <w:rsid w:val="00F81BC1"/>
    <w:rsid w:val="00F83C60"/>
    <w:rsid w:val="00F83C8A"/>
    <w:rsid w:val="00F847AF"/>
    <w:rsid w:val="00F8783A"/>
    <w:rsid w:val="00F87861"/>
    <w:rsid w:val="00F906C2"/>
    <w:rsid w:val="00F909FD"/>
    <w:rsid w:val="00F921FB"/>
    <w:rsid w:val="00F92547"/>
    <w:rsid w:val="00F939BA"/>
    <w:rsid w:val="00F97F16"/>
    <w:rsid w:val="00FA11BC"/>
    <w:rsid w:val="00FA2C91"/>
    <w:rsid w:val="00FA33A1"/>
    <w:rsid w:val="00FB2E03"/>
    <w:rsid w:val="00FB6E19"/>
    <w:rsid w:val="00FB78F6"/>
    <w:rsid w:val="00FC2476"/>
    <w:rsid w:val="00FC2BAE"/>
    <w:rsid w:val="00FC552F"/>
    <w:rsid w:val="00FC5E51"/>
    <w:rsid w:val="00FC6EFB"/>
    <w:rsid w:val="00FD073F"/>
    <w:rsid w:val="00FD12D4"/>
    <w:rsid w:val="00FD356C"/>
    <w:rsid w:val="00FD38F9"/>
    <w:rsid w:val="00FD6779"/>
    <w:rsid w:val="00FD6822"/>
    <w:rsid w:val="00FE0DD2"/>
    <w:rsid w:val="00FE130A"/>
    <w:rsid w:val="00FE3371"/>
    <w:rsid w:val="00FE3EC6"/>
    <w:rsid w:val="00FE6831"/>
    <w:rsid w:val="00FE754E"/>
    <w:rsid w:val="00FF08D2"/>
    <w:rsid w:val="00FF202C"/>
    <w:rsid w:val="00FF2C7E"/>
    <w:rsid w:val="00FF31A8"/>
    <w:rsid w:val="00FF31D1"/>
    <w:rsid w:val="00FF3498"/>
    <w:rsid w:val="00FF3A61"/>
    <w:rsid w:val="00FF6DE3"/>
    <w:rsid w:val="00FF7113"/>
    <w:rsid w:val="084CBE49"/>
    <w:rsid w:val="0AA6DDC0"/>
    <w:rsid w:val="10017C87"/>
    <w:rsid w:val="13304D1D"/>
    <w:rsid w:val="18F48192"/>
    <w:rsid w:val="1AE25534"/>
    <w:rsid w:val="1CF7C06E"/>
    <w:rsid w:val="218406F5"/>
    <w:rsid w:val="307E9FEE"/>
    <w:rsid w:val="3FDF6DF0"/>
    <w:rsid w:val="432AD739"/>
    <w:rsid w:val="4529DC9B"/>
    <w:rsid w:val="4AE1460E"/>
    <w:rsid w:val="59B1DD3F"/>
    <w:rsid w:val="59EDA412"/>
    <w:rsid w:val="5FC26D7F"/>
    <w:rsid w:val="624A54B9"/>
    <w:rsid w:val="6846AD74"/>
    <w:rsid w:val="6B48467F"/>
    <w:rsid w:val="6D26C62C"/>
    <w:rsid w:val="72BA82B6"/>
    <w:rsid w:val="7300DC67"/>
    <w:rsid w:val="764908A6"/>
    <w:rsid w:val="771238D0"/>
    <w:rsid w:val="771D91E8"/>
    <w:rsid w:val="7BBB00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4AF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03"/>
    <w:pPr>
      <w:spacing w:after="0" w:line="240" w:lineRule="auto"/>
    </w:pPr>
    <w:rPr>
      <w:rFonts w:ascii="Calibri" w:hAnsi="Calibri" w:cs="Calibri"/>
    </w:rPr>
  </w:style>
  <w:style w:type="paragraph" w:styleId="Heading1">
    <w:name w:val="heading 1"/>
    <w:basedOn w:val="Normal"/>
    <w:next w:val="Normal"/>
    <w:link w:val="Heading1Char"/>
    <w:uiPriority w:val="1"/>
    <w:qFormat/>
    <w:rsid w:val="00C413BF"/>
    <w:pPr>
      <w:widowControl w:val="0"/>
      <w:spacing w:before="29"/>
      <w:ind w:left="2463" w:right="2696"/>
      <w:jc w:val="center"/>
      <w:outlineLvl w:val="0"/>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C413BF"/>
    <w:pPr>
      <w:widowControl w:val="0"/>
      <w:autoSpaceDE w:val="0"/>
      <w:autoSpaceDN w:val="0"/>
      <w:spacing w:after="240" w:line="276" w:lineRule="auto"/>
      <w:ind w:left="101" w:right="72"/>
      <w:outlineLvl w:val="1"/>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uiPriority w:val="9"/>
    <w:unhideWhenUsed/>
    <w:qFormat/>
    <w:rsid w:val="00C413BF"/>
    <w:pPr>
      <w:ind w:left="103"/>
      <w:outlineLvl w:val="2"/>
    </w:pPr>
    <w:rPr>
      <w:rFonts w:ascii="Times New Roman" w:hAnsi="Times New Roman" w:cs="Times New Roman"/>
      <w:b/>
      <w:sz w:val="24"/>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13BF"/>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C413BF"/>
    <w:rPr>
      <w:rFonts w:ascii="Times New Roman" w:eastAsia="Times New Roman" w:hAnsi="Times New Roman" w:cs="Times New Roman"/>
      <w:b/>
      <w:bCs/>
      <w:sz w:val="24"/>
      <w:szCs w:val="24"/>
      <w:lang w:val="en-US"/>
    </w:rPr>
  </w:style>
  <w:style w:type="paragraph" w:styleId="NoSpacing">
    <w:name w:val="No Spacing"/>
    <w:aliases w:val="Recommendations"/>
    <w:basedOn w:val="Normal"/>
    <w:link w:val="NoSpacingChar"/>
    <w:uiPriority w:val="1"/>
    <w:qFormat/>
    <w:rsid w:val="004B54CA"/>
  </w:style>
  <w:style w:type="character" w:customStyle="1" w:styleId="Heading3Char">
    <w:name w:val="Heading 3 Char"/>
    <w:basedOn w:val="DefaultParagraphFont"/>
    <w:link w:val="Heading3"/>
    <w:uiPriority w:val="9"/>
    <w:rsid w:val="00C413BF"/>
    <w:rPr>
      <w:rFonts w:ascii="Times New Roman" w:hAnsi="Times New Roman" w:cs="Times New Roman"/>
      <w:b/>
      <w:sz w:val="24"/>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Bullet point,Bullet points,Bulleted Para,Content descriptions,Dot pt,F5 List Paragraph,L,List Paragraph Number,List Paragraph1,List Paragraph11,List Paragraph2,NAST Quote,NFP GP Bulleted List,Recommendation,bullet point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aliases w:val="Recommendations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pPr>
  </w:style>
  <w:style w:type="character" w:customStyle="1" w:styleId="FooterChar">
    <w:name w:val="Footer Char"/>
    <w:basedOn w:val="DefaultParagraphFont"/>
    <w:link w:val="Footer"/>
    <w:uiPriority w:val="99"/>
    <w:rsid w:val="00B04ED8"/>
    <w:rPr>
      <w:rFonts w:ascii="Arial" w:hAnsi="Arial"/>
    </w:rPr>
  </w:style>
  <w:style w:type="table" w:styleId="TableGrid">
    <w:name w:val="Table Grid"/>
    <w:basedOn w:val="TableNormal"/>
    <w:uiPriority w:val="59"/>
    <w:rsid w:val="008A5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47DF"/>
    <w:rPr>
      <w:sz w:val="16"/>
      <w:szCs w:val="16"/>
    </w:rPr>
  </w:style>
  <w:style w:type="paragraph" w:styleId="CommentText">
    <w:name w:val="annotation text"/>
    <w:basedOn w:val="Normal"/>
    <w:link w:val="CommentTextChar"/>
    <w:uiPriority w:val="99"/>
    <w:unhideWhenUsed/>
    <w:rsid w:val="00AC47DF"/>
    <w:rPr>
      <w:sz w:val="20"/>
      <w:szCs w:val="20"/>
    </w:rPr>
  </w:style>
  <w:style w:type="character" w:customStyle="1" w:styleId="CommentTextChar">
    <w:name w:val="Comment Text Char"/>
    <w:basedOn w:val="DefaultParagraphFont"/>
    <w:link w:val="CommentText"/>
    <w:uiPriority w:val="99"/>
    <w:rsid w:val="00AC47D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7DF"/>
    <w:rPr>
      <w:b/>
      <w:bCs/>
    </w:rPr>
  </w:style>
  <w:style w:type="character" w:customStyle="1" w:styleId="CommentSubjectChar">
    <w:name w:val="Comment Subject Char"/>
    <w:basedOn w:val="CommentTextChar"/>
    <w:link w:val="CommentSubject"/>
    <w:uiPriority w:val="99"/>
    <w:semiHidden/>
    <w:rsid w:val="00AC47DF"/>
    <w:rPr>
      <w:rFonts w:ascii="Calibri" w:hAnsi="Calibri" w:cs="Calibri"/>
      <w:b/>
      <w:bCs/>
      <w:sz w:val="20"/>
      <w:szCs w:val="20"/>
    </w:rPr>
  </w:style>
  <w:style w:type="paragraph" w:styleId="BalloonText">
    <w:name w:val="Balloon Text"/>
    <w:basedOn w:val="Normal"/>
    <w:link w:val="BalloonTextChar"/>
    <w:uiPriority w:val="99"/>
    <w:semiHidden/>
    <w:unhideWhenUsed/>
    <w:rsid w:val="00AC4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7DF"/>
    <w:rPr>
      <w:rFonts w:ascii="Segoe UI" w:hAnsi="Segoe UI" w:cs="Segoe UI"/>
      <w:sz w:val="18"/>
      <w:szCs w:val="18"/>
    </w:rPr>
  </w:style>
  <w:style w:type="paragraph" w:styleId="Revision">
    <w:name w:val="Revision"/>
    <w:hidden/>
    <w:uiPriority w:val="99"/>
    <w:semiHidden/>
    <w:rsid w:val="00144782"/>
    <w:pPr>
      <w:spacing w:after="0" w:line="240" w:lineRule="auto"/>
    </w:pPr>
    <w:rPr>
      <w:rFonts w:ascii="Calibri" w:hAnsi="Calibri" w:cs="Calibri"/>
    </w:rPr>
  </w:style>
  <w:style w:type="character" w:styleId="Hyperlink">
    <w:name w:val="Hyperlink"/>
    <w:basedOn w:val="DefaultParagraphFont"/>
    <w:uiPriority w:val="99"/>
    <w:unhideWhenUsed/>
    <w:rsid w:val="00053234"/>
    <w:rPr>
      <w:color w:val="0000FF" w:themeColor="hyperlink"/>
      <w:u w:val="single"/>
    </w:rPr>
  </w:style>
  <w:style w:type="character" w:customStyle="1" w:styleId="UnresolvedMention1">
    <w:name w:val="Unresolved Mention1"/>
    <w:basedOn w:val="DefaultParagraphFont"/>
    <w:uiPriority w:val="99"/>
    <w:semiHidden/>
    <w:unhideWhenUsed/>
    <w:rsid w:val="00053234"/>
    <w:rPr>
      <w:color w:val="605E5C"/>
      <w:shd w:val="clear" w:color="auto" w:fill="E1DFDD"/>
    </w:rPr>
  </w:style>
  <w:style w:type="paragraph" w:styleId="BodyTextIndent2">
    <w:name w:val="Body Text Indent 2"/>
    <w:basedOn w:val="Normal"/>
    <w:link w:val="BodyTextIndent2Char"/>
    <w:rsid w:val="005404BC"/>
    <w:pPr>
      <w:ind w:left="567"/>
    </w:pPr>
    <w:rPr>
      <w:rFonts w:ascii="Times New Roman" w:eastAsia="Times New Roman" w:hAnsi="Times New Roman" w:cs="Times New Roman"/>
      <w:i/>
      <w:sz w:val="24"/>
      <w:szCs w:val="20"/>
      <w:lang w:val="en-US"/>
    </w:rPr>
  </w:style>
  <w:style w:type="character" w:customStyle="1" w:styleId="BodyTextIndent2Char">
    <w:name w:val="Body Text Indent 2 Char"/>
    <w:basedOn w:val="DefaultParagraphFont"/>
    <w:link w:val="BodyTextIndent2"/>
    <w:rsid w:val="005404BC"/>
    <w:rPr>
      <w:rFonts w:ascii="Times New Roman" w:eastAsia="Times New Roman" w:hAnsi="Times New Roman" w:cs="Times New Roman"/>
      <w:i/>
      <w:sz w:val="24"/>
      <w:szCs w:val="20"/>
      <w:lang w:val="en-US"/>
    </w:rPr>
  </w:style>
  <w:style w:type="character" w:customStyle="1" w:styleId="ListParagraphChar">
    <w:name w:val="List Paragraph Char"/>
    <w:aliases w:val="Bullet Point Char,Bullet point Char,Bullet points Char,Bulleted Para Char,Content descriptions Char,Dot pt Char,F5 List Paragraph Char,L Char,List Paragraph Number Char,List Paragraph1 Char,List Paragraph11 Char,List Paragraph2 Char"/>
    <w:basedOn w:val="DefaultParagraphFont"/>
    <w:link w:val="ListParagraph"/>
    <w:uiPriority w:val="34"/>
    <w:qFormat/>
    <w:locked/>
    <w:rsid w:val="00BD4245"/>
    <w:rPr>
      <w:rFonts w:ascii="Calibri" w:hAnsi="Calibri" w:cs="Calibri"/>
    </w:rPr>
  </w:style>
  <w:style w:type="paragraph" w:styleId="NormalWeb">
    <w:name w:val="Normal (Web)"/>
    <w:basedOn w:val="Normal"/>
    <w:uiPriority w:val="99"/>
    <w:unhideWhenUsed/>
    <w:rsid w:val="00AA186E"/>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5C797A"/>
    <w:rPr>
      <w:color w:val="605E5C"/>
      <w:shd w:val="clear" w:color="auto" w:fill="E1DFDD"/>
    </w:rPr>
  </w:style>
  <w:style w:type="character" w:customStyle="1" w:styleId="grame">
    <w:name w:val="grame"/>
    <w:basedOn w:val="DefaultParagraphFont"/>
    <w:rsid w:val="005C797A"/>
  </w:style>
  <w:style w:type="paragraph" w:styleId="FootnoteText">
    <w:name w:val="footnote text"/>
    <w:basedOn w:val="Normal"/>
    <w:link w:val="FootnoteTextChar"/>
    <w:uiPriority w:val="99"/>
    <w:semiHidden/>
    <w:unhideWhenUsed/>
    <w:rsid w:val="00234581"/>
    <w:rPr>
      <w:rFonts w:ascii="Arial" w:hAnsi="Arial"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234581"/>
    <w:rPr>
      <w:rFonts w:ascii="Arial" w:hAnsi="Arial"/>
      <w:kern w:val="2"/>
      <w:sz w:val="20"/>
      <w:szCs w:val="20"/>
      <w14:ligatures w14:val="standardContextual"/>
    </w:rPr>
  </w:style>
  <w:style w:type="character" w:styleId="FootnoteReference">
    <w:name w:val="footnote reference"/>
    <w:basedOn w:val="DefaultParagraphFont"/>
    <w:uiPriority w:val="99"/>
    <w:semiHidden/>
    <w:unhideWhenUsed/>
    <w:rsid w:val="00234581"/>
    <w:rPr>
      <w:vertAlign w:val="superscript"/>
    </w:rPr>
  </w:style>
  <w:style w:type="paragraph" w:styleId="ListNumber">
    <w:name w:val="List Number"/>
    <w:basedOn w:val="Normal"/>
    <w:uiPriority w:val="99"/>
    <w:qFormat/>
    <w:rsid w:val="00657B0B"/>
    <w:pPr>
      <w:numPr>
        <w:numId w:val="3"/>
      </w:numPr>
      <w:spacing w:after="200" w:line="276" w:lineRule="auto"/>
      <w:ind w:left="0" w:firstLine="0"/>
    </w:pPr>
    <w:rPr>
      <w:rFonts w:ascii="Arial" w:eastAsia="Calibri" w:hAnsi="Arial" w:cs="Times New Roman"/>
    </w:rPr>
  </w:style>
  <w:style w:type="paragraph" w:styleId="ListNumber2">
    <w:name w:val="List Number 2"/>
    <w:basedOn w:val="Normal"/>
    <w:uiPriority w:val="99"/>
    <w:rsid w:val="00657B0B"/>
    <w:pPr>
      <w:numPr>
        <w:ilvl w:val="1"/>
        <w:numId w:val="3"/>
      </w:numPr>
      <w:spacing w:after="200" w:line="276" w:lineRule="auto"/>
      <w:ind w:left="0" w:firstLine="0"/>
    </w:pPr>
    <w:rPr>
      <w:rFonts w:ascii="Arial" w:eastAsia="Calibri" w:hAnsi="Arial" w:cs="Times New Roman"/>
    </w:rPr>
  </w:style>
  <w:style w:type="paragraph" w:styleId="ListNumber3">
    <w:name w:val="List Number 3"/>
    <w:basedOn w:val="Normal"/>
    <w:uiPriority w:val="99"/>
    <w:rsid w:val="00657B0B"/>
    <w:pPr>
      <w:numPr>
        <w:ilvl w:val="2"/>
        <w:numId w:val="3"/>
      </w:numPr>
      <w:spacing w:after="200" w:line="276" w:lineRule="auto"/>
      <w:ind w:left="0" w:firstLine="0"/>
    </w:pPr>
    <w:rPr>
      <w:rFonts w:ascii="Arial" w:eastAsia="Calibri" w:hAnsi="Arial" w:cs="Times New Roman"/>
    </w:rPr>
  </w:style>
  <w:style w:type="paragraph" w:styleId="ListNumber4">
    <w:name w:val="List Number 4"/>
    <w:basedOn w:val="Normal"/>
    <w:uiPriority w:val="99"/>
    <w:rsid w:val="00657B0B"/>
    <w:pPr>
      <w:numPr>
        <w:ilvl w:val="3"/>
        <w:numId w:val="3"/>
      </w:numPr>
      <w:spacing w:after="200" w:line="276" w:lineRule="auto"/>
      <w:ind w:left="0" w:firstLine="0"/>
    </w:pPr>
    <w:rPr>
      <w:rFonts w:ascii="Arial" w:eastAsia="Calibri" w:hAnsi="Arial" w:cs="Times New Roman"/>
    </w:rPr>
  </w:style>
  <w:style w:type="paragraph" w:styleId="ListNumber5">
    <w:name w:val="List Number 5"/>
    <w:basedOn w:val="Normal"/>
    <w:uiPriority w:val="99"/>
    <w:rsid w:val="00657B0B"/>
    <w:pPr>
      <w:numPr>
        <w:ilvl w:val="4"/>
        <w:numId w:val="3"/>
      </w:numPr>
      <w:spacing w:after="200" w:line="276" w:lineRule="auto"/>
      <w:ind w:left="0" w:firstLine="0"/>
    </w:pPr>
    <w:rPr>
      <w:rFonts w:ascii="Arial" w:eastAsia="Calibri" w:hAnsi="Arial" w:cs="Times New Roman"/>
    </w:rPr>
  </w:style>
  <w:style w:type="paragraph" w:styleId="BodyText">
    <w:name w:val="Body Text"/>
    <w:basedOn w:val="Normal"/>
    <w:link w:val="BodyTextChar"/>
    <w:uiPriority w:val="1"/>
    <w:unhideWhenUsed/>
    <w:qFormat/>
    <w:rsid w:val="007869D1"/>
    <w:pPr>
      <w:spacing w:after="120"/>
    </w:pPr>
  </w:style>
  <w:style w:type="character" w:customStyle="1" w:styleId="BodyTextChar">
    <w:name w:val="Body Text Char"/>
    <w:basedOn w:val="DefaultParagraphFont"/>
    <w:link w:val="BodyText"/>
    <w:uiPriority w:val="1"/>
    <w:rsid w:val="007869D1"/>
    <w:rPr>
      <w:rFonts w:ascii="Calibri" w:hAnsi="Calibri" w:cs="Calibri"/>
    </w:rPr>
  </w:style>
  <w:style w:type="numbering" w:customStyle="1" w:styleId="NoList1">
    <w:name w:val="No List1"/>
    <w:next w:val="NoList"/>
    <w:uiPriority w:val="99"/>
    <w:semiHidden/>
    <w:unhideWhenUsed/>
    <w:rsid w:val="007869D1"/>
  </w:style>
  <w:style w:type="paragraph" w:customStyle="1" w:styleId="Bullet">
    <w:name w:val="Bullet"/>
    <w:basedOn w:val="Normal"/>
    <w:qFormat/>
    <w:rsid w:val="007869D1"/>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300" w:lineRule="atLeast"/>
      <w:ind w:left="227" w:hanging="227"/>
      <w:jc w:val="both"/>
    </w:pPr>
    <w:rPr>
      <w:rFonts w:ascii="Times New Roman" w:eastAsia="Times New Roman" w:hAnsi="Times New Roman" w:cs="Times New Roman"/>
      <w:color w:val="444444"/>
      <w:sz w:val="21"/>
      <w:szCs w:val="21"/>
      <w:lang w:eastAsia="en-AU"/>
    </w:rPr>
  </w:style>
  <w:style w:type="paragraph" w:customStyle="1" w:styleId="hps-normal">
    <w:name w:val="hps-normal"/>
    <w:basedOn w:val="Normal"/>
    <w:rsid w:val="007869D1"/>
    <w:pPr>
      <w:spacing w:before="180" w:after="180"/>
      <w:ind w:firstLine="240"/>
    </w:pPr>
    <w:rPr>
      <w:rFonts w:ascii="Times New Roman" w:eastAsia="Times New Roman" w:hAnsi="Times New Roman" w:cs="Times New Roman"/>
      <w:color w:val="444444"/>
      <w:sz w:val="24"/>
      <w:szCs w:val="24"/>
      <w:lang w:eastAsia="en-AU"/>
    </w:rPr>
  </w:style>
  <w:style w:type="character" w:customStyle="1" w:styleId="hps-normal1">
    <w:name w:val="hps-normal1"/>
    <w:basedOn w:val="DefaultParagraphFont"/>
    <w:rsid w:val="007869D1"/>
  </w:style>
  <w:style w:type="character" w:customStyle="1" w:styleId="hps-bullet">
    <w:name w:val="hps-bullet"/>
    <w:basedOn w:val="DefaultParagraphFont"/>
    <w:rsid w:val="007869D1"/>
  </w:style>
  <w:style w:type="table" w:customStyle="1" w:styleId="TableGrid1">
    <w:name w:val="Table Grid1"/>
    <w:basedOn w:val="TableNormal"/>
    <w:next w:val="TableGrid"/>
    <w:uiPriority w:val="59"/>
    <w:rsid w:val="007869D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69D1"/>
    <w:rPr>
      <w:color w:val="800080" w:themeColor="followedHyperlink"/>
      <w:u w:val="single"/>
    </w:rPr>
  </w:style>
  <w:style w:type="numbering" w:customStyle="1" w:styleId="DSSBulletList">
    <w:name w:val="DSS Bullet List"/>
    <w:uiPriority w:val="99"/>
    <w:rsid w:val="007869D1"/>
    <w:pPr>
      <w:numPr>
        <w:numId w:val="6"/>
      </w:numPr>
    </w:pPr>
  </w:style>
  <w:style w:type="paragraph" w:customStyle="1" w:styleId="TableParagraph">
    <w:name w:val="Table Paragraph"/>
    <w:basedOn w:val="Normal"/>
    <w:uiPriority w:val="1"/>
    <w:qFormat/>
    <w:rsid w:val="007869D1"/>
    <w:pPr>
      <w:widowControl w:val="0"/>
      <w:autoSpaceDE w:val="0"/>
      <w:autoSpaceDN w:val="0"/>
    </w:pPr>
    <w:rPr>
      <w:rFonts w:ascii="Times New Roman" w:eastAsia="Times New Roman" w:hAnsi="Times New Roman" w:cs="Times New Roman"/>
      <w:lang w:val="en-US"/>
    </w:rPr>
  </w:style>
  <w:style w:type="paragraph" w:customStyle="1" w:styleId="pf0">
    <w:name w:val="pf0"/>
    <w:basedOn w:val="Normal"/>
    <w:rsid w:val="007869D1"/>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7869D1"/>
    <w:rPr>
      <w:rFonts w:ascii="Segoe UI" w:hAnsi="Segoe UI" w:cs="Segoe UI" w:hint="default"/>
      <w:sz w:val="18"/>
      <w:szCs w:val="18"/>
    </w:rPr>
  </w:style>
  <w:style w:type="character" w:customStyle="1" w:styleId="cf11">
    <w:name w:val="cf11"/>
    <w:basedOn w:val="DefaultParagraphFont"/>
    <w:rsid w:val="007869D1"/>
    <w:rPr>
      <w:rFonts w:ascii="Segoe UI" w:hAnsi="Segoe UI" w:cs="Segoe UI" w:hint="default"/>
      <w:b/>
      <w:bCs/>
      <w:sz w:val="18"/>
      <w:szCs w:val="18"/>
    </w:rPr>
  </w:style>
  <w:style w:type="character" w:customStyle="1" w:styleId="cf21">
    <w:name w:val="cf21"/>
    <w:basedOn w:val="DefaultParagraphFont"/>
    <w:rsid w:val="007869D1"/>
    <w:rPr>
      <w:rFonts w:ascii="Segoe UI" w:hAnsi="Segoe UI" w:cs="Segoe UI" w:hint="default"/>
      <w:sz w:val="18"/>
      <w:szCs w:val="18"/>
    </w:rPr>
  </w:style>
  <w:style w:type="character" w:customStyle="1" w:styleId="frag-name">
    <w:name w:val="frag-name"/>
    <w:basedOn w:val="DefaultParagraphFont"/>
    <w:rsid w:val="007869D1"/>
  </w:style>
  <w:style w:type="numbering" w:customStyle="1" w:styleId="BulletsList">
    <w:name w:val="Bullets List"/>
    <w:uiPriority w:val="99"/>
    <w:rsid w:val="007869D1"/>
    <w:pPr>
      <w:numPr>
        <w:numId w:val="25"/>
      </w:numPr>
    </w:pPr>
  </w:style>
  <w:style w:type="paragraph" w:customStyle="1" w:styleId="Crestwithrule">
    <w:name w:val="Crest with rule"/>
    <w:basedOn w:val="Normal"/>
    <w:uiPriority w:val="99"/>
    <w:qFormat/>
    <w:rsid w:val="007869D1"/>
    <w:pPr>
      <w:pBdr>
        <w:bottom w:val="single" w:sz="24" w:space="1" w:color="C0504D" w:themeColor="accent2"/>
      </w:pBdr>
      <w:ind w:right="-425" w:hanging="284"/>
    </w:pPr>
    <w:rPr>
      <w:rFonts w:ascii="Arial" w:hAnsi="Arial" w:cstheme="minorBidi"/>
      <w:noProof/>
    </w:rPr>
  </w:style>
  <w:style w:type="character" w:styleId="Mention">
    <w:name w:val="Mention"/>
    <w:basedOn w:val="DefaultParagraphFont"/>
    <w:uiPriority w:val="99"/>
    <w:unhideWhenUsed/>
    <w:rsid w:val="006D0F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97552">
      <w:bodyDiv w:val="1"/>
      <w:marLeft w:val="0"/>
      <w:marRight w:val="0"/>
      <w:marTop w:val="0"/>
      <w:marBottom w:val="0"/>
      <w:divBdr>
        <w:top w:val="none" w:sz="0" w:space="0" w:color="auto"/>
        <w:left w:val="none" w:sz="0" w:space="0" w:color="auto"/>
        <w:bottom w:val="none" w:sz="0" w:space="0" w:color="auto"/>
        <w:right w:val="none" w:sz="0" w:space="0" w:color="auto"/>
      </w:divBdr>
    </w:div>
    <w:div w:id="577637409">
      <w:bodyDiv w:val="1"/>
      <w:marLeft w:val="0"/>
      <w:marRight w:val="0"/>
      <w:marTop w:val="0"/>
      <w:marBottom w:val="0"/>
      <w:divBdr>
        <w:top w:val="none" w:sz="0" w:space="0" w:color="auto"/>
        <w:left w:val="none" w:sz="0" w:space="0" w:color="auto"/>
        <w:bottom w:val="none" w:sz="0" w:space="0" w:color="auto"/>
        <w:right w:val="none" w:sz="0" w:space="0" w:color="auto"/>
      </w:divBdr>
    </w:div>
    <w:div w:id="752553580">
      <w:bodyDiv w:val="1"/>
      <w:marLeft w:val="0"/>
      <w:marRight w:val="0"/>
      <w:marTop w:val="0"/>
      <w:marBottom w:val="0"/>
      <w:divBdr>
        <w:top w:val="none" w:sz="0" w:space="0" w:color="auto"/>
        <w:left w:val="none" w:sz="0" w:space="0" w:color="auto"/>
        <w:bottom w:val="none" w:sz="0" w:space="0" w:color="auto"/>
        <w:right w:val="none" w:sz="0" w:space="0" w:color="auto"/>
      </w:divBdr>
    </w:div>
    <w:div w:id="779452112">
      <w:bodyDiv w:val="1"/>
      <w:marLeft w:val="0"/>
      <w:marRight w:val="0"/>
      <w:marTop w:val="0"/>
      <w:marBottom w:val="0"/>
      <w:divBdr>
        <w:top w:val="none" w:sz="0" w:space="0" w:color="auto"/>
        <w:left w:val="none" w:sz="0" w:space="0" w:color="auto"/>
        <w:bottom w:val="none" w:sz="0" w:space="0" w:color="auto"/>
        <w:right w:val="none" w:sz="0" w:space="0" w:color="auto"/>
      </w:divBdr>
    </w:div>
    <w:div w:id="872302773">
      <w:bodyDiv w:val="1"/>
      <w:marLeft w:val="0"/>
      <w:marRight w:val="0"/>
      <w:marTop w:val="0"/>
      <w:marBottom w:val="0"/>
      <w:divBdr>
        <w:top w:val="none" w:sz="0" w:space="0" w:color="auto"/>
        <w:left w:val="none" w:sz="0" w:space="0" w:color="auto"/>
        <w:bottom w:val="none" w:sz="0" w:space="0" w:color="auto"/>
        <w:right w:val="none" w:sz="0" w:space="0" w:color="auto"/>
      </w:divBdr>
    </w:div>
    <w:div w:id="973368053">
      <w:bodyDiv w:val="1"/>
      <w:marLeft w:val="0"/>
      <w:marRight w:val="0"/>
      <w:marTop w:val="0"/>
      <w:marBottom w:val="0"/>
      <w:divBdr>
        <w:top w:val="none" w:sz="0" w:space="0" w:color="auto"/>
        <w:left w:val="none" w:sz="0" w:space="0" w:color="auto"/>
        <w:bottom w:val="none" w:sz="0" w:space="0" w:color="auto"/>
        <w:right w:val="none" w:sz="0" w:space="0" w:color="auto"/>
      </w:divBdr>
    </w:div>
    <w:div w:id="1025255629">
      <w:bodyDiv w:val="1"/>
      <w:marLeft w:val="0"/>
      <w:marRight w:val="0"/>
      <w:marTop w:val="0"/>
      <w:marBottom w:val="0"/>
      <w:divBdr>
        <w:top w:val="none" w:sz="0" w:space="0" w:color="auto"/>
        <w:left w:val="none" w:sz="0" w:space="0" w:color="auto"/>
        <w:bottom w:val="none" w:sz="0" w:space="0" w:color="auto"/>
        <w:right w:val="none" w:sz="0" w:space="0" w:color="auto"/>
      </w:divBdr>
    </w:div>
    <w:div w:id="1100613019">
      <w:bodyDiv w:val="1"/>
      <w:marLeft w:val="0"/>
      <w:marRight w:val="0"/>
      <w:marTop w:val="0"/>
      <w:marBottom w:val="0"/>
      <w:divBdr>
        <w:top w:val="none" w:sz="0" w:space="0" w:color="auto"/>
        <w:left w:val="none" w:sz="0" w:space="0" w:color="auto"/>
        <w:bottom w:val="none" w:sz="0" w:space="0" w:color="auto"/>
        <w:right w:val="none" w:sz="0" w:space="0" w:color="auto"/>
      </w:divBdr>
    </w:div>
    <w:div w:id="1150829514">
      <w:bodyDiv w:val="1"/>
      <w:marLeft w:val="0"/>
      <w:marRight w:val="0"/>
      <w:marTop w:val="0"/>
      <w:marBottom w:val="0"/>
      <w:divBdr>
        <w:top w:val="none" w:sz="0" w:space="0" w:color="auto"/>
        <w:left w:val="none" w:sz="0" w:space="0" w:color="auto"/>
        <w:bottom w:val="none" w:sz="0" w:space="0" w:color="auto"/>
        <w:right w:val="none" w:sz="0" w:space="0" w:color="auto"/>
      </w:divBdr>
    </w:div>
    <w:div w:id="1271812950">
      <w:bodyDiv w:val="1"/>
      <w:marLeft w:val="0"/>
      <w:marRight w:val="0"/>
      <w:marTop w:val="0"/>
      <w:marBottom w:val="0"/>
      <w:divBdr>
        <w:top w:val="none" w:sz="0" w:space="0" w:color="auto"/>
        <w:left w:val="none" w:sz="0" w:space="0" w:color="auto"/>
        <w:bottom w:val="none" w:sz="0" w:space="0" w:color="auto"/>
        <w:right w:val="none" w:sz="0" w:space="0" w:color="auto"/>
      </w:divBdr>
    </w:div>
    <w:div w:id="1401948356">
      <w:bodyDiv w:val="1"/>
      <w:marLeft w:val="0"/>
      <w:marRight w:val="0"/>
      <w:marTop w:val="0"/>
      <w:marBottom w:val="0"/>
      <w:divBdr>
        <w:top w:val="none" w:sz="0" w:space="0" w:color="auto"/>
        <w:left w:val="none" w:sz="0" w:space="0" w:color="auto"/>
        <w:bottom w:val="none" w:sz="0" w:space="0" w:color="auto"/>
        <w:right w:val="none" w:sz="0" w:space="0" w:color="auto"/>
      </w:divBdr>
    </w:div>
    <w:div w:id="1479348053">
      <w:bodyDiv w:val="1"/>
      <w:marLeft w:val="0"/>
      <w:marRight w:val="0"/>
      <w:marTop w:val="0"/>
      <w:marBottom w:val="0"/>
      <w:divBdr>
        <w:top w:val="none" w:sz="0" w:space="0" w:color="auto"/>
        <w:left w:val="none" w:sz="0" w:space="0" w:color="auto"/>
        <w:bottom w:val="none" w:sz="0" w:space="0" w:color="auto"/>
        <w:right w:val="none" w:sz="0" w:space="0" w:color="auto"/>
      </w:divBdr>
    </w:div>
    <w:div w:id="1574201826">
      <w:bodyDiv w:val="1"/>
      <w:marLeft w:val="0"/>
      <w:marRight w:val="0"/>
      <w:marTop w:val="0"/>
      <w:marBottom w:val="0"/>
      <w:divBdr>
        <w:top w:val="none" w:sz="0" w:space="0" w:color="auto"/>
        <w:left w:val="none" w:sz="0" w:space="0" w:color="auto"/>
        <w:bottom w:val="none" w:sz="0" w:space="0" w:color="auto"/>
        <w:right w:val="none" w:sz="0" w:space="0" w:color="auto"/>
      </w:divBdr>
    </w:div>
    <w:div w:id="1596399889">
      <w:bodyDiv w:val="1"/>
      <w:marLeft w:val="0"/>
      <w:marRight w:val="0"/>
      <w:marTop w:val="0"/>
      <w:marBottom w:val="0"/>
      <w:divBdr>
        <w:top w:val="none" w:sz="0" w:space="0" w:color="auto"/>
        <w:left w:val="none" w:sz="0" w:space="0" w:color="auto"/>
        <w:bottom w:val="none" w:sz="0" w:space="0" w:color="auto"/>
        <w:right w:val="none" w:sz="0" w:space="0" w:color="auto"/>
      </w:divBdr>
    </w:div>
    <w:div w:id="1706976899">
      <w:bodyDiv w:val="1"/>
      <w:marLeft w:val="0"/>
      <w:marRight w:val="0"/>
      <w:marTop w:val="0"/>
      <w:marBottom w:val="0"/>
      <w:divBdr>
        <w:top w:val="none" w:sz="0" w:space="0" w:color="auto"/>
        <w:left w:val="none" w:sz="0" w:space="0" w:color="auto"/>
        <w:bottom w:val="none" w:sz="0" w:space="0" w:color="auto"/>
        <w:right w:val="none" w:sz="0" w:space="0" w:color="auto"/>
      </w:divBdr>
    </w:div>
    <w:div w:id="1953049887">
      <w:bodyDiv w:val="1"/>
      <w:marLeft w:val="0"/>
      <w:marRight w:val="0"/>
      <w:marTop w:val="0"/>
      <w:marBottom w:val="0"/>
      <w:divBdr>
        <w:top w:val="none" w:sz="0" w:space="0" w:color="auto"/>
        <w:left w:val="none" w:sz="0" w:space="0" w:color="auto"/>
        <w:bottom w:val="none" w:sz="0" w:space="0" w:color="auto"/>
        <w:right w:val="none" w:sz="0" w:space="0" w:color="auto"/>
      </w:divBdr>
    </w:div>
    <w:div w:id="20434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4CFB7-6E3F-41D7-AFCE-9B86DDA0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4060</Words>
  <Characters>24175</Characters>
  <Application>Microsoft Office Word</Application>
  <DocSecurity>0</DocSecurity>
  <Lines>408</Lines>
  <Paragraphs>126</Paragraphs>
  <ScaleCrop>false</ScaleCrop>
  <Company/>
  <LinksUpToDate>false</LinksUpToDate>
  <CharactersWithSpaces>28228</CharactersWithSpaces>
  <SharedDoc>false</SharedDoc>
  <HLinks>
    <vt:vector size="6" baseType="variant">
      <vt:variant>
        <vt:i4>4587605</vt:i4>
      </vt:variant>
      <vt:variant>
        <vt:i4>0</vt:i4>
      </vt:variant>
      <vt:variant>
        <vt:i4>0</vt:i4>
      </vt:variant>
      <vt:variant>
        <vt:i4>5</vt:i4>
      </vt:variant>
      <vt:variant>
        <vt:lpwstr>https://www.nationalredress.gov.au/institutions-landing/institutions-have-not-joined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2026-03-04T05:19:00Z</dcterms:created>
  <dcterms:modified xsi:type="dcterms:W3CDTF">2026-03-04T05:19:00Z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C9F86EB055EA44FAB002F338BE8B0778</vt:lpwstr>
  </property>
  <property fmtid="{D5CDD505-2E9C-101B-9397-08002B2CF9AE}" pid="8" name="PM_ProtectiveMarkingValue_Footer">
    <vt:lpwstr>OFFICIAL</vt:lpwstr>
  </property>
  <property fmtid="{D5CDD505-2E9C-101B-9397-08002B2CF9AE}" pid="9" name="PM_OriginationTimeStamp">
    <vt:lpwstr>2023-12-06T21:33:27Z</vt:lpwstr>
  </property>
  <property fmtid="{D5CDD505-2E9C-101B-9397-08002B2CF9AE}" pid="10" name="PM_ProtectiveMarkingValue_Header">
    <vt:lpwstr>OFFICIAL</vt:lpwstr>
  </property>
  <property fmtid="{D5CDD505-2E9C-101B-9397-08002B2CF9AE}" pid="11" name="MSIP_Label_eb34d90b-fc41-464d-af60-f74d721d0790_SetDate">
    <vt:lpwstr>2023-12-06T21:33:27Z</vt:lpwstr>
  </property>
  <property fmtid="{D5CDD505-2E9C-101B-9397-08002B2CF9AE}" pid="12" name="PM_ProtectiveMarkingImage_Footer">
    <vt:lpwstr>C:\Program Files (x86)\Common Files\janusNET Shared\janusSEAL\Images\DocumentSlashBlue.png</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Display">
    <vt:lpwstr>OFFICIAL</vt:lpwstr>
  </property>
  <property fmtid="{D5CDD505-2E9C-101B-9397-08002B2CF9AE}" pid="16" name="PM_Hash_Version">
    <vt:lpwstr>2024.1</vt:lpwstr>
  </property>
  <property fmtid="{D5CDD505-2E9C-101B-9397-08002B2CF9AE}" pid="17" name="PM_OriginatorDomainName_SHA256">
    <vt:lpwstr>E83A2A66C4061446A7E3732E8D44762184B6B377D962B96C83DC624302585857</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Enabled">
    <vt:lpwstr>true</vt:lpwstr>
  </property>
  <property fmtid="{D5CDD505-2E9C-101B-9397-08002B2CF9AE}" pid="22" name="MSIP_Label_eb34d90b-fc41-464d-af60-f74d721d0790_ContentBits">
    <vt:lpwstr>3</vt:lpwstr>
  </property>
  <property fmtid="{D5CDD505-2E9C-101B-9397-08002B2CF9AE}" pid="23" name="MSIP_Label_eb34d90b-fc41-464d-af60-f74d721d0790_Method">
    <vt:lpwstr>Privileged</vt:lpwstr>
  </property>
  <property fmtid="{D5CDD505-2E9C-101B-9397-08002B2CF9AE}" pid="24" name="PMUuid">
    <vt:lpwstr>v=2022.2;d=gov.au;g=46DD6D7C-8107-577B-BC6E-F348953B2E44</vt:lpwstr>
  </property>
  <property fmtid="{D5CDD505-2E9C-101B-9397-08002B2CF9AE}" pid="25" name="PM_Originator_Hash_SHA1">
    <vt:lpwstr>F3EEFC68690FF55C9AAB5A2A00DF8223F7DCA409</vt:lpwstr>
  </property>
  <property fmtid="{D5CDD505-2E9C-101B-9397-08002B2CF9AE}" pid="26" name="PM_Hash_Salt_Prev">
    <vt:lpwstr>8ABCCF535F8B8E45B80F9DDF89559483</vt:lpwstr>
  </property>
  <property fmtid="{D5CDD505-2E9C-101B-9397-08002B2CF9AE}" pid="27" name="PM_Hash_Salt">
    <vt:lpwstr>08DDC7F53C4E6BB1BD0AFB8029876FCE</vt:lpwstr>
  </property>
  <property fmtid="{D5CDD505-2E9C-101B-9397-08002B2CF9AE}" pid="28" name="PM_Hash_SHA1">
    <vt:lpwstr>07E4E6A25E45A351E731F4AEE4570E3A1018DAEB</vt:lpwstr>
  </property>
  <property fmtid="{D5CDD505-2E9C-101B-9397-08002B2CF9AE}" pid="29" name="PM_OriginatorUserAccountName_SHA256">
    <vt:lpwstr>73AC4EAD9CE44ABE0D3975CCC32C94FA28991B0DAEA075717C6B657D5C5BAB9F</vt:lpwstr>
  </property>
  <property fmtid="{D5CDD505-2E9C-101B-9397-08002B2CF9AE}" pid="30" name="MSIP_Label_eb34d90b-fc41-464d-af60-f74d721d0790_ActionId">
    <vt:lpwstr>f39c2fa375344ea58b4376eb2391afb3</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v=2024.1;a=SHA256;h=1495A9F1B023BE332B947A43372F8B1AFBB3E2E211E4CB81123EA94077BA0213</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