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F0D49" w14:textId="77777777" w:rsidR="00605AFE" w:rsidRDefault="00605AFE">
      <w:pPr>
        <w:pBdr>
          <w:top w:val="nil"/>
          <w:left w:val="nil"/>
          <w:bottom w:val="nil"/>
          <w:right w:val="nil"/>
          <w:between w:val="nil"/>
          <w:bar w:val="nil"/>
        </w:pBdr>
        <w:rPr>
          <w:bdr w:val="nil"/>
        </w:rPr>
      </w:pPr>
      <w:bookmarkStart w:id="0" w:name="RG_DOC_NUoZkGIPvBd"/>
      <w:bookmarkEnd w:id="0"/>
    </w:p>
    <w:p w14:paraId="722D6F93" w14:textId="77777777" w:rsidR="00F25CAC" w:rsidRDefault="00F25CAC" w:rsidP="00C069F0">
      <w:pPr>
        <w:pStyle w:val="TPHeading1"/>
        <w:pBdr>
          <w:top w:val="nil"/>
          <w:left w:val="nil"/>
          <w:bottom w:val="nil"/>
          <w:right w:val="nil"/>
          <w:between w:val="nil"/>
          <w:bar w:val="nil"/>
        </w:pBdr>
        <w:spacing w:line="600" w:lineRule="auto"/>
        <w:rPr>
          <w:bdr w:val="nil"/>
        </w:rPr>
      </w:pPr>
      <w:bookmarkStart w:id="1" w:name="RG_MARKER_66256"/>
      <w:bookmarkStart w:id="2" w:name="RG_MARKER_66279"/>
      <w:bookmarkStart w:id="3" w:name="RG_MARKER_66299"/>
      <w:bookmarkStart w:id="4" w:name="RG_MARKER_66460"/>
      <w:bookmarkEnd w:id="1"/>
      <w:bookmarkEnd w:id="2"/>
      <w:bookmarkEnd w:id="3"/>
      <w:bookmarkEnd w:id="4"/>
    </w:p>
    <w:p w14:paraId="541E543C" w14:textId="77777777" w:rsidR="00A83EC2" w:rsidRDefault="00A83EC2" w:rsidP="00C069F0">
      <w:pPr>
        <w:pStyle w:val="TPHeading1"/>
        <w:pBdr>
          <w:top w:val="nil"/>
          <w:left w:val="nil"/>
          <w:bottom w:val="nil"/>
          <w:right w:val="nil"/>
          <w:between w:val="nil"/>
          <w:bar w:val="nil"/>
        </w:pBdr>
        <w:spacing w:line="600" w:lineRule="auto"/>
        <w:rPr>
          <w:bdr w:val="nil"/>
        </w:rPr>
      </w:pPr>
    </w:p>
    <w:p w14:paraId="2A926920" w14:textId="77777777" w:rsidR="00A83EC2" w:rsidRPr="000203FB" w:rsidRDefault="007C79CC" w:rsidP="000203FB">
      <w:pPr>
        <w:pStyle w:val="Heading1"/>
        <w:spacing w:after="0"/>
        <w:ind w:left="680"/>
        <w:rPr>
          <w:rFonts w:ascii="Arial" w:hAnsi="Arial" w:cs="Arial"/>
          <w:b w:val="0"/>
          <w:bCs/>
          <w:sz w:val="28"/>
          <w:szCs w:val="28"/>
          <w:bdr w:val="nil"/>
        </w:rPr>
      </w:pPr>
      <w:r w:rsidRPr="000203FB">
        <w:rPr>
          <w:rFonts w:ascii="Arial" w:hAnsi="Arial" w:cs="Arial"/>
          <w:b w:val="0"/>
          <w:bCs/>
          <w:sz w:val="28"/>
          <w:szCs w:val="28"/>
        </w:rPr>
        <w:t>PORTFOLIO ADDITIONAL ESTIMATES STATEMENTS 2025-26</w:t>
      </w:r>
    </w:p>
    <w:p w14:paraId="4DD7B69C" w14:textId="77777777" w:rsidR="00A83EC2" w:rsidRDefault="00A83EC2" w:rsidP="00AD4BB1">
      <w:pPr>
        <w:pStyle w:val="TPHeading1"/>
        <w:pBdr>
          <w:top w:val="nil"/>
          <w:left w:val="nil"/>
          <w:bottom w:val="nil"/>
          <w:right w:val="nil"/>
          <w:between w:val="nil"/>
          <w:bar w:val="nil"/>
        </w:pBdr>
        <w:jc w:val="left"/>
        <w:rPr>
          <w:bdr w:val="nil"/>
        </w:rPr>
      </w:pPr>
    </w:p>
    <w:p w14:paraId="67854B2C" w14:textId="77777777" w:rsidR="00A83EC2" w:rsidRDefault="00A83EC2" w:rsidP="00A83EC2">
      <w:pPr>
        <w:pStyle w:val="TPHeading1"/>
        <w:pBdr>
          <w:top w:val="nil"/>
          <w:left w:val="nil"/>
          <w:bottom w:val="nil"/>
          <w:right w:val="nil"/>
          <w:between w:val="nil"/>
          <w:bar w:val="nil"/>
        </w:pBdr>
        <w:ind w:left="680"/>
        <w:jc w:val="left"/>
        <w:rPr>
          <w:bdr w:val="nil"/>
        </w:rPr>
      </w:pPr>
    </w:p>
    <w:p w14:paraId="7FA1C247" w14:textId="77777777" w:rsidR="00A83EC2" w:rsidRDefault="007C79CC" w:rsidP="00A83EC2">
      <w:pPr>
        <w:pStyle w:val="TPHeading2"/>
        <w:pBdr>
          <w:top w:val="nil"/>
          <w:left w:val="nil"/>
          <w:bottom w:val="nil"/>
          <w:right w:val="nil"/>
          <w:between w:val="nil"/>
          <w:bar w:val="nil"/>
        </w:pBdr>
        <w:ind w:left="680"/>
        <w:jc w:val="left"/>
        <w:rPr>
          <w:rFonts w:ascii="Arial" w:hAnsi="Arial"/>
          <w:b/>
          <w:bCs/>
          <w:bdr w:val="nil"/>
        </w:rPr>
      </w:pPr>
      <w:r>
        <w:rPr>
          <w:rFonts w:ascii="Arial" w:hAnsi="Arial"/>
          <w:b/>
          <w:bCs/>
        </w:rPr>
        <w:t>Social Services Portfolio</w:t>
      </w:r>
    </w:p>
    <w:p w14:paraId="7BA72230"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55D78A24"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8DB66E9"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2407DEB3"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5CF73BA3"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13B7C86A"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0C904914"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16502B15"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1C917B8E"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143DAF89"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1D83D00C" w14:textId="77777777" w:rsidR="00A83EC2" w:rsidRDefault="007C79CC"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r>
        <w:rPr>
          <w:rFonts w:ascii="Arial" w:hAnsi="Arial"/>
        </w:rPr>
        <w:t>Explanations of Additional Estimates 2025-26</w:t>
      </w:r>
    </w:p>
    <w:p w14:paraId="64D11574" w14:textId="77777777" w:rsidR="00C92247" w:rsidRPr="009C082E" w:rsidRDefault="007C79CC" w:rsidP="004B584E">
      <w:pPr>
        <w:keepLines w:val="0"/>
        <w:pageBreakBefore/>
        <w:pBdr>
          <w:top w:val="nil"/>
          <w:left w:val="nil"/>
          <w:bottom w:val="nil"/>
          <w:right w:val="nil"/>
          <w:between w:val="nil"/>
          <w:bar w:val="nil"/>
        </w:pBdr>
        <w:spacing w:after="120" w:line="240" w:lineRule="auto"/>
        <w:rPr>
          <w:rFonts w:eastAsia="Calibri" w:cs="Arial"/>
          <w:szCs w:val="19"/>
          <w:bdr w:val="nil"/>
          <w:lang w:val="en-US" w:eastAsia="en-US"/>
        </w:rPr>
      </w:pPr>
      <w:bookmarkStart w:id="5" w:name="RG_MARKER_66619"/>
      <w:r w:rsidRPr="009C082E">
        <w:rPr>
          <w:rFonts w:eastAsia="Calibri" w:cs="Arial"/>
          <w:sz w:val="19"/>
          <w:szCs w:val="19"/>
          <w:lang w:val="en-US" w:eastAsia="en-US"/>
        </w:rPr>
        <w:lastRenderedPageBreak/>
        <w:t xml:space="preserve">© Commonwealth of Australia </w:t>
      </w:r>
      <w:bookmarkEnd w:id="5"/>
      <w:r w:rsidRPr="009C082E">
        <w:rPr>
          <w:rFonts w:eastAsia="Calibri" w:cs="Arial"/>
          <w:sz w:val="19"/>
          <w:szCs w:val="19"/>
          <w:lang w:val="en-US" w:eastAsia="en-US"/>
        </w:rPr>
        <w:t>2026</w:t>
      </w:r>
    </w:p>
    <w:p w14:paraId="4430ECB7" w14:textId="77777777" w:rsidR="00C92247" w:rsidRPr="009C082E" w:rsidRDefault="007C79CC" w:rsidP="004B584E">
      <w:pPr>
        <w:keepLines w:val="0"/>
        <w:pBdr>
          <w:top w:val="nil"/>
          <w:left w:val="nil"/>
          <w:bottom w:val="nil"/>
          <w:right w:val="nil"/>
          <w:between w:val="nil"/>
          <w:bar w:val="nil"/>
        </w:pBdr>
        <w:spacing w:after="120" w:line="240" w:lineRule="auto"/>
        <w:contextualSpacing/>
        <w:rPr>
          <w:rFonts w:eastAsia="Calibri" w:cs="Arial"/>
          <w:szCs w:val="19"/>
          <w:bdr w:val="nil"/>
          <w:lang w:val="en-US" w:eastAsia="en-US"/>
        </w:rPr>
      </w:pPr>
      <w:r w:rsidRPr="009C082E">
        <w:rPr>
          <w:rFonts w:eastAsia="Calibri" w:cs="Arial"/>
          <w:sz w:val="19"/>
          <w:szCs w:val="19"/>
          <w:lang w:val="en-US" w:eastAsia="en-US"/>
        </w:rPr>
        <w:t>ISBN (Print)</w:t>
      </w:r>
      <w:r w:rsidRPr="009C082E">
        <w:rPr>
          <w:rFonts w:eastAsia="Calibri" w:cs="Arial"/>
          <w:sz w:val="19"/>
          <w:szCs w:val="19"/>
          <w:lang w:val="en-US" w:eastAsia="en-US"/>
        </w:rPr>
        <w:tab/>
      </w:r>
      <w:r w:rsidRPr="00671A14">
        <w:rPr>
          <w:rFonts w:eastAsia="Calibri" w:cs="Arial"/>
          <w:sz w:val="19"/>
          <w:szCs w:val="19"/>
          <w:lang w:val="en-US" w:eastAsia="en-US"/>
        </w:rPr>
        <w:t>978-1-921975-49-3</w:t>
      </w:r>
    </w:p>
    <w:p w14:paraId="23F5FFB3" w14:textId="77777777" w:rsidR="00671A14" w:rsidRDefault="007C79CC" w:rsidP="00671A14">
      <w:pPr>
        <w:keepLines w:val="0"/>
        <w:pBdr>
          <w:top w:val="nil"/>
          <w:left w:val="nil"/>
          <w:bottom w:val="nil"/>
          <w:right w:val="nil"/>
          <w:between w:val="nil"/>
          <w:bar w:val="nil"/>
        </w:pBdr>
        <w:spacing w:after="120" w:line="240" w:lineRule="auto"/>
        <w:rPr>
          <w:rFonts w:eastAsia="Calibri" w:cs="Arial"/>
          <w:szCs w:val="19"/>
          <w:bdr w:val="nil"/>
          <w:lang w:val="en-US" w:eastAsia="en-US"/>
        </w:rPr>
      </w:pPr>
      <w:r w:rsidRPr="009C082E">
        <w:rPr>
          <w:rFonts w:eastAsia="Calibri" w:cs="Arial"/>
          <w:sz w:val="19"/>
          <w:szCs w:val="19"/>
          <w:lang w:val="en-US" w:eastAsia="en-US"/>
        </w:rPr>
        <w:t>ISBN (Online</w:t>
      </w:r>
      <w:proofErr w:type="gramStart"/>
      <w:r w:rsidRPr="009C082E">
        <w:rPr>
          <w:rFonts w:eastAsia="Calibri" w:cs="Arial"/>
          <w:sz w:val="19"/>
          <w:szCs w:val="19"/>
          <w:lang w:val="en-US" w:eastAsia="en-US"/>
        </w:rPr>
        <w:t xml:space="preserve">) </w:t>
      </w:r>
      <w:r w:rsidRPr="009C082E">
        <w:rPr>
          <w:rFonts w:eastAsia="Calibri" w:cs="Arial"/>
          <w:sz w:val="19"/>
          <w:szCs w:val="19"/>
          <w:lang w:val="en-US" w:eastAsia="en-US"/>
        </w:rPr>
        <w:tab/>
      </w:r>
      <w:r w:rsidRPr="00671A14">
        <w:rPr>
          <w:rFonts w:eastAsia="Calibri" w:cs="Arial"/>
          <w:sz w:val="19"/>
          <w:szCs w:val="19"/>
          <w:lang w:val="en-US" w:eastAsia="en-US"/>
        </w:rPr>
        <w:t>978</w:t>
      </w:r>
      <w:proofErr w:type="gramEnd"/>
      <w:r w:rsidRPr="00671A14">
        <w:rPr>
          <w:rFonts w:eastAsia="Calibri" w:cs="Arial"/>
          <w:sz w:val="19"/>
          <w:szCs w:val="19"/>
          <w:lang w:val="en-US" w:eastAsia="en-US"/>
        </w:rPr>
        <w:t>-1-921975-50-9</w:t>
      </w:r>
    </w:p>
    <w:p w14:paraId="276BC750" w14:textId="0037E604" w:rsidR="00231C58" w:rsidRPr="00231C58" w:rsidRDefault="007C79CC" w:rsidP="004954BF">
      <w:pPr>
        <w:keepLines w:val="0"/>
        <w:pBdr>
          <w:top w:val="nil"/>
          <w:left w:val="nil"/>
          <w:bottom w:val="nil"/>
          <w:right w:val="nil"/>
          <w:between w:val="nil"/>
          <w:bar w:val="nil"/>
        </w:pBdr>
        <w:spacing w:after="120" w:line="240" w:lineRule="auto"/>
        <w:jc w:val="left"/>
      </w:pPr>
      <w:r>
        <w:rPr>
          <w:rFonts w:eastAsia="Calibri" w:cs="Arial"/>
          <w:sz w:val="19"/>
          <w:szCs w:val="22"/>
          <w:lang w:val="en-US" w:eastAsia="en-US"/>
        </w:rPr>
        <w:t xml:space="preserve">This publication is available for your use under a </w:t>
      </w:r>
      <w:hyperlink r:id="rId9" w:history="1">
        <w:r w:rsidR="00782F74">
          <w:rPr>
            <w:rStyle w:val="Hyperlink"/>
            <w:rFonts w:eastAsia="Calibri" w:cs="Arial"/>
            <w:szCs w:val="22"/>
            <w:lang w:val="en-US" w:eastAsia="en-US"/>
          </w:rPr>
          <w:t>Creative Commons Attribution 4.0 International</w:t>
        </w:r>
      </w:hyperlink>
      <w:r>
        <w:rPr>
          <w:rFonts w:eastAsia="Calibri" w:cs="Arial"/>
          <w:sz w:val="19"/>
          <w:szCs w:val="22"/>
          <w:lang w:val="en-US" w:eastAsia="en-US"/>
        </w:rPr>
        <w:t xml:space="preserve"> </w:t>
      </w:r>
      <w:proofErr w:type="spellStart"/>
      <w:r>
        <w:rPr>
          <w:rFonts w:eastAsia="Calibri" w:cs="Arial"/>
          <w:sz w:val="19"/>
          <w:szCs w:val="22"/>
          <w:lang w:val="en-US" w:eastAsia="en-US"/>
        </w:rPr>
        <w:t>licence</w:t>
      </w:r>
      <w:proofErr w:type="spellEnd"/>
      <w:r>
        <w:rPr>
          <w:rFonts w:eastAsia="Calibri" w:cs="Arial"/>
          <w:sz w:val="19"/>
          <w:szCs w:val="22"/>
          <w:lang w:val="en-US" w:eastAsia="en-US"/>
        </w:rPr>
        <w:t xml:space="preserve">, with the exception of the Commonwealth Coat of Arms, </w:t>
      </w:r>
      <w:r w:rsidR="0048771E">
        <w:rPr>
          <w:rFonts w:eastAsia="Calibri" w:cs="Arial"/>
          <w:sz w:val="19"/>
          <w:szCs w:val="22"/>
          <w:lang w:val="en-US" w:eastAsia="en-US"/>
        </w:rPr>
        <w:t xml:space="preserve">the Department of Social Services logo, photographs, images, signatures and </w:t>
      </w:r>
      <w:r>
        <w:rPr>
          <w:rFonts w:eastAsia="Calibri" w:cs="Arial"/>
          <w:sz w:val="19"/>
          <w:szCs w:val="22"/>
          <w:lang w:val="en-US" w:eastAsia="en-US"/>
        </w:rPr>
        <w:t xml:space="preserve">where otherwise stated. The full </w:t>
      </w:r>
      <w:proofErr w:type="spellStart"/>
      <w:r>
        <w:rPr>
          <w:rFonts w:eastAsia="Calibri" w:cs="Arial"/>
          <w:sz w:val="19"/>
          <w:szCs w:val="22"/>
          <w:lang w:val="en-US" w:eastAsia="en-US"/>
        </w:rPr>
        <w:t>licence</w:t>
      </w:r>
      <w:proofErr w:type="spellEnd"/>
      <w:r>
        <w:rPr>
          <w:rFonts w:eastAsia="Calibri" w:cs="Arial"/>
          <w:sz w:val="19"/>
          <w:szCs w:val="22"/>
          <w:lang w:val="en-US" w:eastAsia="en-US"/>
        </w:rPr>
        <w:t xml:space="preserve"> terms are available from</w:t>
      </w:r>
      <w:r w:rsidR="004954BF">
        <w:rPr>
          <w:rFonts w:eastAsia="Calibri" w:cs="Arial"/>
          <w:sz w:val="19"/>
          <w:szCs w:val="22"/>
          <w:lang w:val="en-US" w:eastAsia="en-US"/>
        </w:rPr>
        <w:t xml:space="preserve"> </w:t>
      </w:r>
      <w:hyperlink r:id="rId10" w:history="1">
        <w:r w:rsidR="00231C58" w:rsidRPr="00231C58">
          <w:rPr>
            <w:rStyle w:val="Hyperlink"/>
            <w:sz w:val="19"/>
            <w:u w:val="single"/>
          </w:rPr>
          <w:t>http://creativecommons.org/licenses/by/4.0/legalcode</w:t>
        </w:r>
      </w:hyperlink>
      <w:r w:rsidR="00231C58">
        <w:rPr>
          <w:rStyle w:val="Hyperlink"/>
          <w:sz w:val="19"/>
        </w:rPr>
        <w:t xml:space="preserve">. </w:t>
      </w:r>
    </w:p>
    <w:p w14:paraId="73406F15" w14:textId="77777777" w:rsidR="00782F74" w:rsidRDefault="007C79CC" w:rsidP="004B584E">
      <w:pPr>
        <w:pStyle w:val="TableGraphic"/>
        <w:pBdr>
          <w:top w:val="nil"/>
          <w:left w:val="nil"/>
          <w:bottom w:val="nil"/>
          <w:right w:val="nil"/>
          <w:between w:val="nil"/>
          <w:bar w:val="nil"/>
        </w:pBdr>
        <w:spacing w:before="120" w:after="120"/>
        <w:jc w:val="both"/>
        <w:rPr>
          <w:bdr w:val="nil"/>
        </w:rPr>
      </w:pPr>
      <w:r>
        <w:rPr>
          <w:noProof/>
          <w:bdr w:val="nil"/>
        </w:rPr>
        <w:drawing>
          <wp:inline distT="0" distB="0" distL="0" distR="0" wp14:anchorId="74C78EA1" wp14:editId="26B7B545">
            <wp:extent cx="885825" cy="304800"/>
            <wp:effectExtent l="0" t="0" r="9525" b="0"/>
            <wp:docPr id="519402077"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02077" name="Picture 4" descr="Creative Commons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85825" cy="304800"/>
                    </a:xfrm>
                    <a:prstGeom prst="rect">
                      <a:avLst/>
                    </a:prstGeom>
                    <a:noFill/>
                    <a:ln>
                      <a:noFill/>
                    </a:ln>
                  </pic:spPr>
                </pic:pic>
              </a:graphicData>
            </a:graphic>
          </wp:inline>
        </w:drawing>
      </w:r>
    </w:p>
    <w:p w14:paraId="09F2601C" w14:textId="77777777" w:rsidR="00782F74" w:rsidRDefault="007C79CC" w:rsidP="004B584E">
      <w:pPr>
        <w:keepLines w:val="0"/>
        <w:pBdr>
          <w:top w:val="nil"/>
          <w:left w:val="nil"/>
          <w:bottom w:val="nil"/>
          <w:right w:val="nil"/>
          <w:between w:val="nil"/>
          <w:bar w:val="nil"/>
        </w:pBdr>
        <w:tabs>
          <w:tab w:val="left" w:pos="1650"/>
        </w:tabs>
        <w:spacing w:before="120" w:after="120" w:line="276" w:lineRule="auto"/>
        <w:rPr>
          <w:rFonts w:eastAsia="Calibri" w:cs="Calibri"/>
          <w:color w:val="000000"/>
          <w:spacing w:val="-2"/>
          <w:szCs w:val="22"/>
          <w:bdr w:val="nil"/>
          <w:lang w:val="en-US" w:eastAsia="en-US"/>
        </w:rPr>
      </w:pPr>
      <w:r>
        <w:rPr>
          <w:rFonts w:eastAsia="Calibri" w:cs="Calibri"/>
          <w:color w:val="000000"/>
          <w:spacing w:val="-2"/>
          <w:sz w:val="19"/>
          <w:szCs w:val="22"/>
          <w:lang w:val="en-US" w:eastAsia="en-US"/>
        </w:rPr>
        <w:t xml:space="preserve">Use of </w:t>
      </w:r>
      <w:r w:rsidR="0048771E">
        <w:rPr>
          <w:rFonts w:eastAsia="Calibri" w:cs="Calibri"/>
          <w:color w:val="000000"/>
          <w:spacing w:val="-2"/>
          <w:sz w:val="19"/>
          <w:szCs w:val="22"/>
          <w:lang w:val="en-US" w:eastAsia="en-US"/>
        </w:rPr>
        <w:t>Department of Social Services</w:t>
      </w:r>
      <w:r>
        <w:rPr>
          <w:rFonts w:eastAsia="Calibri" w:cs="Calibri"/>
          <w:color w:val="000000"/>
          <w:spacing w:val="-2"/>
          <w:sz w:val="19"/>
          <w:szCs w:val="22"/>
          <w:lang w:val="en-US" w:eastAsia="en-US"/>
        </w:rPr>
        <w:t xml:space="preserve"> material </w:t>
      </w:r>
      <w:r>
        <w:rPr>
          <w:rFonts w:eastAsia="Calibri" w:cs="Calibri"/>
          <w:spacing w:val="-2"/>
          <w:sz w:val="19"/>
          <w:szCs w:val="22"/>
          <w:lang w:val="en-US" w:eastAsia="en-US"/>
        </w:rPr>
        <w:t xml:space="preserve">under </w:t>
      </w:r>
      <w:hyperlink r:id="rId12" w:history="1">
        <w:r w:rsidR="00782F74">
          <w:rPr>
            <w:rStyle w:val="Hyperlink"/>
            <w:rFonts w:eastAsia="Calibri" w:cs="Arial"/>
            <w:szCs w:val="22"/>
            <w:lang w:val="en-US" w:eastAsia="en-US"/>
          </w:rPr>
          <w:t>Creative Commons Attribution 4.0 International</w:t>
        </w:r>
      </w:hyperlink>
      <w:r>
        <w:rPr>
          <w:rFonts w:eastAsia="Calibri" w:cs="Arial"/>
          <w:sz w:val="19"/>
          <w:szCs w:val="22"/>
          <w:lang w:val="en-US" w:eastAsia="en-US"/>
        </w:rPr>
        <w:t xml:space="preserve"> </w:t>
      </w:r>
      <w:proofErr w:type="spellStart"/>
      <w:r>
        <w:rPr>
          <w:rFonts w:eastAsia="Calibri" w:cs="Arial"/>
          <w:spacing w:val="-2"/>
          <w:sz w:val="19"/>
          <w:szCs w:val="22"/>
          <w:lang w:val="en-US" w:eastAsia="en-US"/>
        </w:rPr>
        <w:t>licence</w:t>
      </w:r>
      <w:proofErr w:type="spellEnd"/>
      <w:r>
        <w:rPr>
          <w:rFonts w:eastAsia="Calibri" w:cs="Arial"/>
          <w:spacing w:val="-2"/>
          <w:sz w:val="19"/>
          <w:szCs w:val="22"/>
          <w:lang w:val="en-US" w:eastAsia="en-US"/>
        </w:rPr>
        <w:t xml:space="preserve"> requires you to attribute the work </w:t>
      </w:r>
      <w:r>
        <w:rPr>
          <w:rFonts w:eastAsia="Calibri" w:cs="Calibri"/>
          <w:color w:val="000000"/>
          <w:spacing w:val="-2"/>
          <w:sz w:val="19"/>
          <w:szCs w:val="22"/>
          <w:lang w:val="en-US" w:eastAsia="en-US"/>
        </w:rPr>
        <w:t xml:space="preserve">(but not in any way that suggests that the </w:t>
      </w:r>
      <w:r w:rsidR="0048771E">
        <w:rPr>
          <w:rFonts w:eastAsia="Calibri" w:cs="Calibri"/>
          <w:color w:val="000000"/>
          <w:spacing w:val="-2"/>
          <w:sz w:val="19"/>
          <w:szCs w:val="22"/>
          <w:lang w:val="en-US" w:eastAsia="en-US"/>
        </w:rPr>
        <w:t>Department of Social Services</w:t>
      </w:r>
      <w:r>
        <w:rPr>
          <w:rFonts w:eastAsia="Calibri" w:cs="Calibri"/>
          <w:color w:val="000000"/>
          <w:spacing w:val="-2"/>
          <w:sz w:val="19"/>
          <w:szCs w:val="22"/>
          <w:lang w:val="en-US" w:eastAsia="en-US"/>
        </w:rPr>
        <w:t xml:space="preserve"> endorses you or your use of the work).</w:t>
      </w:r>
    </w:p>
    <w:p w14:paraId="325DBFCE" w14:textId="77777777" w:rsidR="00782F74" w:rsidRDefault="007C79CC" w:rsidP="004B584E">
      <w:pPr>
        <w:keepLines w:val="0"/>
        <w:pBdr>
          <w:top w:val="nil"/>
          <w:left w:val="nil"/>
          <w:bottom w:val="nil"/>
          <w:right w:val="nil"/>
          <w:between w:val="nil"/>
          <w:bar w:val="nil"/>
        </w:pBdr>
        <w:spacing w:after="0" w:line="276" w:lineRule="auto"/>
        <w:rPr>
          <w:rFonts w:eastAsia="Calibri" w:cs="Calibri"/>
          <w:b/>
          <w:iCs/>
          <w:color w:val="000000"/>
          <w:spacing w:val="-2"/>
          <w:szCs w:val="22"/>
          <w:bdr w:val="nil"/>
          <w:lang w:val="en-US" w:eastAsia="en-US"/>
        </w:rPr>
      </w:pPr>
      <w:r>
        <w:rPr>
          <w:rFonts w:eastAsia="Calibri" w:cs="Calibri"/>
          <w:b/>
          <w:iCs/>
          <w:color w:val="000000"/>
          <w:spacing w:val="-2"/>
          <w:sz w:val="19"/>
          <w:szCs w:val="22"/>
          <w:lang w:val="en-US" w:eastAsia="en-US"/>
        </w:rPr>
        <w:t>Commonwealth of Australia material used ‘as supplied’</w:t>
      </w:r>
    </w:p>
    <w:p w14:paraId="51940D10" w14:textId="77777777" w:rsidR="00782F74" w:rsidRDefault="007C79CC" w:rsidP="004B584E">
      <w:pPr>
        <w:keepLines w:val="0"/>
        <w:pBdr>
          <w:top w:val="nil"/>
          <w:left w:val="nil"/>
          <w:bottom w:val="nil"/>
          <w:right w:val="nil"/>
          <w:between w:val="nil"/>
          <w:bar w:val="nil"/>
        </w:pBdr>
        <w:spacing w:after="120" w:line="276" w:lineRule="auto"/>
        <w:rPr>
          <w:rFonts w:eastAsia="Calibri"/>
          <w:spacing w:val="-2"/>
          <w:szCs w:val="22"/>
          <w:bdr w:val="nil"/>
          <w:lang w:val="en-US" w:eastAsia="en-US"/>
        </w:rPr>
      </w:pPr>
      <w:r>
        <w:rPr>
          <w:rFonts w:eastAsia="Calibri" w:cs="Arial"/>
          <w:spacing w:val="-2"/>
          <w:sz w:val="19"/>
          <w:szCs w:val="22"/>
          <w:lang w:val="en-US" w:eastAsia="en-US"/>
        </w:rPr>
        <w:t xml:space="preserve">Provided you have not modified or transformed </w:t>
      </w:r>
      <w:r w:rsidR="0048771E">
        <w:rPr>
          <w:rFonts w:eastAsia="Calibri" w:cs="Arial"/>
          <w:spacing w:val="-2"/>
          <w:sz w:val="19"/>
          <w:szCs w:val="22"/>
          <w:lang w:val="en-US" w:eastAsia="en-US"/>
        </w:rPr>
        <w:t>the Department of Social Services</w:t>
      </w:r>
      <w:r>
        <w:rPr>
          <w:rFonts w:eastAsia="Calibri" w:cs="Arial"/>
          <w:spacing w:val="-2"/>
          <w:sz w:val="19"/>
          <w:szCs w:val="22"/>
          <w:lang w:val="en-US" w:eastAsia="en-US"/>
        </w:rPr>
        <w:t xml:space="preserve"> material in any way including, for example, by changing the </w:t>
      </w:r>
      <w:r w:rsidR="0048771E">
        <w:rPr>
          <w:rFonts w:eastAsia="Calibri" w:cs="Arial"/>
          <w:spacing w:val="-2"/>
          <w:sz w:val="19"/>
          <w:szCs w:val="22"/>
          <w:lang w:val="en-US" w:eastAsia="en-US"/>
        </w:rPr>
        <w:t>Department of Social Services’</w:t>
      </w:r>
      <w:r>
        <w:rPr>
          <w:rFonts w:eastAsia="Calibri" w:cs="Arial"/>
          <w:spacing w:val="-2"/>
          <w:sz w:val="19"/>
          <w:szCs w:val="22"/>
          <w:lang w:val="en-US" w:eastAsia="en-US"/>
        </w:rPr>
        <w:t xml:space="preserve"> text; calculating percentage changes; graphing or charting data; or deriving new statistics from published statistics – then the </w:t>
      </w:r>
      <w:r w:rsidR="0048771E">
        <w:rPr>
          <w:rFonts w:eastAsia="Calibri" w:cs="Arial"/>
          <w:spacing w:val="-2"/>
          <w:sz w:val="19"/>
          <w:szCs w:val="22"/>
          <w:lang w:val="en-US" w:eastAsia="en-US"/>
        </w:rPr>
        <w:t>Department of Social Services</w:t>
      </w:r>
      <w:r>
        <w:rPr>
          <w:rFonts w:eastAsia="Calibri" w:cs="Arial"/>
          <w:spacing w:val="-2"/>
          <w:sz w:val="19"/>
          <w:szCs w:val="22"/>
          <w:lang w:val="en-US" w:eastAsia="en-US"/>
        </w:rPr>
        <w:t xml:space="preserve"> prefers the following attribution:</w:t>
      </w:r>
    </w:p>
    <w:p w14:paraId="37C606BD" w14:textId="77777777" w:rsidR="00782F74" w:rsidRDefault="007C79CC" w:rsidP="004B584E">
      <w:pPr>
        <w:keepLines w:val="0"/>
        <w:pBdr>
          <w:top w:val="nil"/>
          <w:left w:val="nil"/>
          <w:bottom w:val="nil"/>
          <w:right w:val="nil"/>
          <w:between w:val="nil"/>
          <w:bar w:val="nil"/>
        </w:pBdr>
        <w:spacing w:before="120" w:after="120" w:line="276" w:lineRule="auto"/>
        <w:ind w:left="567"/>
        <w:rPr>
          <w:rFonts w:eastAsia="Calibri" w:cs="Calibri"/>
          <w:color w:val="000000"/>
          <w:spacing w:val="-2"/>
          <w:szCs w:val="22"/>
          <w:bdr w:val="nil"/>
          <w:lang w:val="en-US" w:eastAsia="en-US"/>
        </w:rPr>
      </w:pPr>
      <w:r>
        <w:rPr>
          <w:rFonts w:eastAsia="Calibri" w:cs="Calibri"/>
          <w:color w:val="000000"/>
          <w:spacing w:val="-2"/>
          <w:sz w:val="19"/>
          <w:szCs w:val="22"/>
          <w:lang w:val="en-US" w:eastAsia="en-US"/>
        </w:rPr>
        <w:t xml:space="preserve">Source: </w:t>
      </w:r>
      <w:r>
        <w:rPr>
          <w:rStyle w:val="Emphasis"/>
          <w:rFonts w:eastAsia="Calibri" w:cs="Arial"/>
          <w:sz w:val="19"/>
          <w:szCs w:val="22"/>
          <w:lang w:val="en-US" w:eastAsia="en-US"/>
        </w:rPr>
        <w:t xml:space="preserve">The </w:t>
      </w:r>
      <w:r w:rsidR="0048771E">
        <w:rPr>
          <w:rStyle w:val="Emphasis"/>
          <w:rFonts w:eastAsia="Calibri" w:cs="Arial"/>
          <w:sz w:val="19"/>
          <w:szCs w:val="22"/>
          <w:lang w:val="en-US" w:eastAsia="en-US"/>
        </w:rPr>
        <w:t>Australian Government Department of Social Services</w:t>
      </w:r>
    </w:p>
    <w:p w14:paraId="42FD5807" w14:textId="77777777" w:rsidR="00782F74" w:rsidRDefault="007C79CC" w:rsidP="004B584E">
      <w:pPr>
        <w:keepLines w:val="0"/>
        <w:pBdr>
          <w:top w:val="nil"/>
          <w:left w:val="nil"/>
          <w:bottom w:val="nil"/>
          <w:right w:val="nil"/>
          <w:between w:val="nil"/>
          <w:bar w:val="nil"/>
        </w:pBdr>
        <w:spacing w:after="0" w:line="276" w:lineRule="auto"/>
        <w:rPr>
          <w:rFonts w:eastAsia="Calibri" w:cs="Calibri"/>
          <w:b/>
          <w:iCs/>
          <w:color w:val="000000"/>
          <w:spacing w:val="-2"/>
          <w:szCs w:val="22"/>
          <w:bdr w:val="nil"/>
          <w:lang w:val="en-US" w:eastAsia="en-US"/>
        </w:rPr>
      </w:pPr>
      <w:r>
        <w:rPr>
          <w:rFonts w:eastAsia="Calibri" w:cs="Calibri"/>
          <w:b/>
          <w:iCs/>
          <w:color w:val="000000"/>
          <w:spacing w:val="-2"/>
          <w:sz w:val="19"/>
          <w:szCs w:val="22"/>
          <w:lang w:val="en-US" w:eastAsia="en-US"/>
        </w:rPr>
        <w:t>Derivative material</w:t>
      </w:r>
    </w:p>
    <w:p w14:paraId="0C26D671" w14:textId="2B89F116" w:rsidR="00782F74" w:rsidRDefault="007C79CC" w:rsidP="004B584E">
      <w:pPr>
        <w:keepLines w:val="0"/>
        <w:pBdr>
          <w:top w:val="nil"/>
          <w:left w:val="nil"/>
          <w:bottom w:val="nil"/>
          <w:right w:val="nil"/>
          <w:between w:val="nil"/>
          <w:bar w:val="nil"/>
        </w:pBdr>
        <w:spacing w:after="120" w:line="276" w:lineRule="auto"/>
        <w:rPr>
          <w:rFonts w:eastAsia="Calibri" w:cs="Calibri"/>
          <w:color w:val="000000"/>
          <w:spacing w:val="-2"/>
          <w:szCs w:val="22"/>
          <w:bdr w:val="nil"/>
          <w:lang w:val="en-US" w:eastAsia="en-US"/>
        </w:rPr>
      </w:pPr>
      <w:r>
        <w:rPr>
          <w:rFonts w:eastAsia="Calibri" w:cs="Calibri"/>
          <w:color w:val="000000"/>
          <w:spacing w:val="-2"/>
          <w:sz w:val="19"/>
          <w:szCs w:val="22"/>
          <w:lang w:val="en-US" w:eastAsia="en-US"/>
        </w:rPr>
        <w:t xml:space="preserve">If you have modified or transformed </w:t>
      </w:r>
      <w:r w:rsidR="0048771E">
        <w:rPr>
          <w:rFonts w:eastAsia="Calibri" w:cs="Calibri"/>
          <w:color w:val="000000"/>
          <w:spacing w:val="-2"/>
          <w:sz w:val="19"/>
          <w:szCs w:val="22"/>
          <w:lang w:val="en-US" w:eastAsia="en-US"/>
        </w:rPr>
        <w:t>Department of Social Services’</w:t>
      </w:r>
      <w:r>
        <w:rPr>
          <w:rFonts w:eastAsia="Calibri" w:cs="Calibri"/>
          <w:color w:val="000000"/>
          <w:spacing w:val="-2"/>
          <w:sz w:val="19"/>
          <w:szCs w:val="22"/>
          <w:lang w:val="en-US" w:eastAsia="en-US"/>
        </w:rPr>
        <w:t xml:space="preserve"> material, or derived new material from those of the </w:t>
      </w:r>
      <w:r w:rsidR="0048771E">
        <w:rPr>
          <w:rFonts w:eastAsia="Calibri" w:cs="Calibri"/>
          <w:color w:val="000000"/>
          <w:spacing w:val="-2"/>
          <w:sz w:val="19"/>
          <w:szCs w:val="22"/>
          <w:lang w:val="en-US" w:eastAsia="en-US"/>
        </w:rPr>
        <w:t xml:space="preserve">Department of Social Services </w:t>
      </w:r>
      <w:r>
        <w:rPr>
          <w:rFonts w:eastAsia="Calibri" w:cs="Calibri"/>
          <w:color w:val="000000"/>
          <w:spacing w:val="-2"/>
          <w:sz w:val="19"/>
          <w:szCs w:val="22"/>
          <w:lang w:val="en-US" w:eastAsia="en-US"/>
        </w:rPr>
        <w:t xml:space="preserve">in any way, then the </w:t>
      </w:r>
      <w:r w:rsidR="0048771E">
        <w:rPr>
          <w:rFonts w:eastAsia="Calibri" w:cs="Calibri"/>
          <w:color w:val="000000"/>
          <w:spacing w:val="-2"/>
          <w:sz w:val="19"/>
          <w:szCs w:val="22"/>
          <w:lang w:val="en-US" w:eastAsia="en-US"/>
        </w:rPr>
        <w:t xml:space="preserve">Department of Social Services </w:t>
      </w:r>
      <w:r>
        <w:rPr>
          <w:rFonts w:eastAsia="Calibri" w:cs="Calibri"/>
          <w:color w:val="000000"/>
          <w:spacing w:val="-2"/>
          <w:sz w:val="19"/>
          <w:szCs w:val="22"/>
          <w:lang w:val="en-US" w:eastAsia="en-US"/>
        </w:rPr>
        <w:t>prefers the following attribution:</w:t>
      </w:r>
    </w:p>
    <w:p w14:paraId="48FD74FB" w14:textId="77777777" w:rsidR="00782F74" w:rsidRDefault="007C79CC" w:rsidP="004B584E">
      <w:pPr>
        <w:keepLines w:val="0"/>
        <w:pBdr>
          <w:top w:val="nil"/>
          <w:left w:val="nil"/>
          <w:bottom w:val="nil"/>
          <w:right w:val="nil"/>
          <w:between w:val="nil"/>
          <w:bar w:val="nil"/>
        </w:pBdr>
        <w:spacing w:before="120" w:after="120" w:line="276" w:lineRule="auto"/>
        <w:ind w:left="567"/>
        <w:rPr>
          <w:rStyle w:val="Emphasis"/>
          <w:rFonts w:eastAsia="Calibri"/>
          <w:szCs w:val="22"/>
          <w:bdr w:val="nil"/>
          <w:lang w:val="en-US" w:eastAsia="en-US"/>
        </w:rPr>
      </w:pPr>
      <w:r>
        <w:rPr>
          <w:rStyle w:val="Emphasis"/>
          <w:rFonts w:eastAsia="Calibri" w:cs="Arial"/>
          <w:sz w:val="19"/>
          <w:szCs w:val="22"/>
          <w:lang w:val="en-US" w:eastAsia="en-US"/>
        </w:rPr>
        <w:t xml:space="preserve">Based on </w:t>
      </w:r>
      <w:r w:rsidR="0048771E">
        <w:rPr>
          <w:rStyle w:val="Emphasis"/>
          <w:rFonts w:eastAsia="Calibri" w:cs="Arial"/>
          <w:sz w:val="19"/>
          <w:szCs w:val="22"/>
          <w:lang w:val="en-US" w:eastAsia="en-US"/>
        </w:rPr>
        <w:t>the Australian Government Department of Social Services</w:t>
      </w:r>
      <w:r>
        <w:rPr>
          <w:rStyle w:val="Emphasis"/>
          <w:rFonts w:eastAsia="Calibri" w:cs="Arial"/>
          <w:sz w:val="19"/>
          <w:szCs w:val="22"/>
          <w:lang w:val="en-US" w:eastAsia="en-US"/>
        </w:rPr>
        <w:t xml:space="preserve"> data.</w:t>
      </w:r>
    </w:p>
    <w:p w14:paraId="3E7DA969" w14:textId="77777777" w:rsidR="00782F74" w:rsidRDefault="007C79CC" w:rsidP="004B584E">
      <w:pPr>
        <w:keepLines w:val="0"/>
        <w:pBdr>
          <w:top w:val="nil"/>
          <w:left w:val="nil"/>
          <w:bottom w:val="nil"/>
          <w:right w:val="nil"/>
          <w:between w:val="nil"/>
          <w:bar w:val="nil"/>
        </w:pBdr>
        <w:spacing w:after="0" w:line="276" w:lineRule="auto"/>
        <w:rPr>
          <w:rFonts w:eastAsia="Calibri" w:cs="Arial"/>
          <w:b/>
          <w:szCs w:val="22"/>
          <w:bdr w:val="nil"/>
          <w:lang w:val="en-US" w:eastAsia="en-US"/>
        </w:rPr>
      </w:pPr>
      <w:r>
        <w:rPr>
          <w:rFonts w:eastAsia="Calibri" w:cs="Arial"/>
          <w:b/>
          <w:sz w:val="19"/>
          <w:szCs w:val="22"/>
          <w:lang w:val="en-US" w:eastAsia="en-US"/>
        </w:rPr>
        <w:t>Use of the Coat of Arms</w:t>
      </w:r>
    </w:p>
    <w:p w14:paraId="75D8EE05" w14:textId="77777777" w:rsidR="004B584E" w:rsidRDefault="007C79CC" w:rsidP="004B584E">
      <w:pPr>
        <w:keepLines w:val="0"/>
        <w:pBdr>
          <w:top w:val="nil"/>
          <w:left w:val="nil"/>
          <w:bottom w:val="nil"/>
          <w:right w:val="nil"/>
          <w:between w:val="nil"/>
          <w:bar w:val="nil"/>
        </w:pBdr>
        <w:spacing w:after="0" w:line="276" w:lineRule="auto"/>
        <w:rPr>
          <w:rFonts w:eastAsia="Calibri" w:cs="Arial"/>
          <w:szCs w:val="22"/>
          <w:bdr w:val="nil"/>
          <w:lang w:val="en-US" w:eastAsia="en-US"/>
        </w:rPr>
      </w:pPr>
      <w:r>
        <w:rPr>
          <w:rFonts w:eastAsia="Calibri" w:cs="Arial"/>
          <w:sz w:val="19"/>
          <w:szCs w:val="22"/>
          <w:lang w:val="en-US" w:eastAsia="en-US"/>
        </w:rPr>
        <w:t xml:space="preserve">The terms under which the Coat of Arms can be used are set out on the Department of the Prime Minister and Cabinet website </w:t>
      </w:r>
    </w:p>
    <w:p w14:paraId="1E301D98" w14:textId="77777777" w:rsidR="00782F74" w:rsidRDefault="007C79CC" w:rsidP="004B584E">
      <w:pPr>
        <w:keepLines w:val="0"/>
        <w:pBdr>
          <w:top w:val="nil"/>
          <w:left w:val="nil"/>
          <w:bottom w:val="nil"/>
          <w:right w:val="nil"/>
          <w:between w:val="nil"/>
          <w:bar w:val="nil"/>
        </w:pBdr>
        <w:spacing w:after="200" w:line="276" w:lineRule="auto"/>
        <w:rPr>
          <w:rFonts w:eastAsia="Calibri" w:cs="Arial"/>
          <w:szCs w:val="22"/>
          <w:bdr w:val="nil"/>
          <w:lang w:val="en-US" w:eastAsia="en-US"/>
        </w:rPr>
      </w:pPr>
      <w:r>
        <w:rPr>
          <w:rFonts w:eastAsia="Calibri" w:cs="Arial"/>
          <w:sz w:val="19"/>
          <w:szCs w:val="22"/>
          <w:lang w:val="en-US" w:eastAsia="en-US"/>
        </w:rPr>
        <w:t>(</w:t>
      </w:r>
      <w:r w:rsidRPr="00EB36A0">
        <w:rPr>
          <w:rFonts w:eastAsia="Calibri" w:cs="Arial"/>
          <w:sz w:val="19"/>
          <w:szCs w:val="22"/>
          <w:lang w:val="en-US" w:eastAsia="en-US"/>
        </w:rPr>
        <w:t xml:space="preserve">see </w:t>
      </w:r>
      <w:hyperlink r:id="rId13" w:history="1">
        <w:r w:rsidR="00782F74" w:rsidRPr="00EB36A0">
          <w:rPr>
            <w:rStyle w:val="Hyperlink"/>
            <w:rFonts w:eastAsia="Calibri" w:cs="Arial"/>
            <w:szCs w:val="22"/>
            <w:u w:val="single"/>
            <w:lang w:val="en-US" w:eastAsia="en-US"/>
          </w:rPr>
          <w:t>www.pmc.gov.au/honours-and-symbols/commonwealth-coat-arms</w:t>
        </w:r>
      </w:hyperlink>
      <w:r>
        <w:rPr>
          <w:rFonts w:eastAsia="Calibri" w:cs="Arial"/>
          <w:sz w:val="19"/>
          <w:szCs w:val="22"/>
          <w:lang w:val="en-US" w:eastAsia="en-US"/>
        </w:rPr>
        <w:t>)</w:t>
      </w:r>
    </w:p>
    <w:p w14:paraId="36EC19B9" w14:textId="77777777" w:rsidR="00782F74" w:rsidRDefault="007C79CC" w:rsidP="004B584E">
      <w:pPr>
        <w:keepLines w:val="0"/>
        <w:pBdr>
          <w:top w:val="nil"/>
          <w:left w:val="nil"/>
          <w:bottom w:val="nil"/>
          <w:right w:val="nil"/>
          <w:between w:val="nil"/>
          <w:bar w:val="nil"/>
        </w:pBdr>
        <w:spacing w:after="0" w:line="276" w:lineRule="auto"/>
        <w:rPr>
          <w:rFonts w:eastAsia="Calibri" w:cs="Arial"/>
          <w:b/>
          <w:szCs w:val="22"/>
          <w:bdr w:val="nil"/>
          <w:lang w:val="en-US" w:eastAsia="en-US"/>
        </w:rPr>
      </w:pPr>
      <w:r>
        <w:rPr>
          <w:rFonts w:eastAsia="Calibri" w:cs="Arial"/>
          <w:b/>
          <w:sz w:val="19"/>
          <w:szCs w:val="22"/>
          <w:lang w:val="en-US" w:eastAsia="en-US"/>
        </w:rPr>
        <w:t>Other uses</w:t>
      </w:r>
    </w:p>
    <w:p w14:paraId="1AA3AF51" w14:textId="77777777" w:rsidR="00782F74" w:rsidRDefault="007C79CC" w:rsidP="004B584E">
      <w:pPr>
        <w:keepLines w:val="0"/>
        <w:pBdr>
          <w:top w:val="nil"/>
          <w:left w:val="nil"/>
          <w:bottom w:val="nil"/>
          <w:right w:val="nil"/>
          <w:between w:val="nil"/>
          <w:bar w:val="nil"/>
        </w:pBdr>
        <w:spacing w:after="0" w:line="276" w:lineRule="auto"/>
        <w:rPr>
          <w:rFonts w:eastAsia="Calibri" w:cs="Arial"/>
          <w:szCs w:val="22"/>
          <w:bdr w:val="nil"/>
          <w:lang w:val="en-US" w:eastAsia="en-US"/>
        </w:rPr>
      </w:pPr>
      <w:r>
        <w:rPr>
          <w:rFonts w:eastAsia="Calibri" w:cs="Arial"/>
          <w:sz w:val="19"/>
          <w:szCs w:val="22"/>
          <w:lang w:val="en-US" w:eastAsia="en-US"/>
        </w:rPr>
        <w:t xml:space="preserve">Enquiries regarding this </w:t>
      </w:r>
      <w:proofErr w:type="spellStart"/>
      <w:r>
        <w:rPr>
          <w:rFonts w:eastAsia="Calibri" w:cs="Arial"/>
          <w:sz w:val="19"/>
          <w:szCs w:val="22"/>
          <w:lang w:val="en-US" w:eastAsia="en-US"/>
        </w:rPr>
        <w:t>licence</w:t>
      </w:r>
      <w:proofErr w:type="spellEnd"/>
      <w:r>
        <w:rPr>
          <w:rFonts w:eastAsia="Calibri" w:cs="Arial"/>
          <w:sz w:val="19"/>
          <w:szCs w:val="22"/>
          <w:lang w:val="en-US" w:eastAsia="en-US"/>
        </w:rPr>
        <w:t xml:space="preserve"> and any other use of this document are welcome at:</w:t>
      </w:r>
    </w:p>
    <w:p w14:paraId="1489797D" w14:textId="77777777" w:rsidR="00122A50" w:rsidRPr="009C082E" w:rsidRDefault="007C79CC" w:rsidP="004B584E">
      <w:pPr>
        <w:keepLines w:val="0"/>
        <w:pBdr>
          <w:top w:val="nil"/>
          <w:left w:val="nil"/>
          <w:bottom w:val="nil"/>
          <w:right w:val="nil"/>
          <w:between w:val="nil"/>
          <w:bar w:val="nil"/>
        </w:pBdr>
        <w:spacing w:after="120" w:line="240" w:lineRule="auto"/>
        <w:rPr>
          <w:rFonts w:eastAsia="Calibri" w:cs="Arial"/>
          <w:szCs w:val="19"/>
          <w:bdr w:val="nil"/>
          <w:lang w:val="en-US" w:eastAsia="en-US"/>
        </w:rPr>
      </w:pPr>
      <w:r w:rsidRPr="009C082E">
        <w:rPr>
          <w:rFonts w:eastAsia="Calibri" w:cs="Arial"/>
          <w:i/>
          <w:sz w:val="19"/>
          <w:szCs w:val="19"/>
          <w:lang w:val="en-US" w:eastAsia="en-US"/>
        </w:rPr>
        <w:t>Thea Connolly, Chief Finance Officer, Department of Social Services, 1300 653 227.</w:t>
      </w:r>
    </w:p>
    <w:p w14:paraId="790679B0" w14:textId="77777777" w:rsidR="00FF729C" w:rsidRPr="009C082E" w:rsidRDefault="007C79CC" w:rsidP="004B584E">
      <w:pPr>
        <w:keepLines w:val="0"/>
        <w:pBdr>
          <w:top w:val="nil"/>
          <w:left w:val="nil"/>
          <w:bottom w:val="nil"/>
          <w:right w:val="nil"/>
          <w:between w:val="nil"/>
          <w:bar w:val="nil"/>
        </w:pBdr>
        <w:spacing w:after="120" w:line="240" w:lineRule="auto"/>
        <w:rPr>
          <w:rFonts w:eastAsia="Calibri" w:cs="Arial"/>
          <w:szCs w:val="19"/>
          <w:bdr w:val="nil"/>
          <w:lang w:val="en-US" w:eastAsia="en-US"/>
        </w:rPr>
      </w:pPr>
      <w:r w:rsidRPr="009C082E">
        <w:rPr>
          <w:rFonts w:eastAsia="Calibri" w:cs="Arial"/>
          <w:sz w:val="19"/>
          <w:szCs w:val="19"/>
          <w:lang w:val="en-US" w:eastAsia="en-US"/>
        </w:rPr>
        <w:t xml:space="preserve">Printed by </w:t>
      </w:r>
      <w:proofErr w:type="spellStart"/>
      <w:r w:rsidRPr="009C082E">
        <w:rPr>
          <w:rFonts w:eastAsia="Calibri" w:cs="Arial"/>
          <w:sz w:val="19"/>
          <w:szCs w:val="19"/>
          <w:lang w:val="en-US" w:eastAsia="en-US"/>
        </w:rPr>
        <w:t>CanPrint</w:t>
      </w:r>
      <w:proofErr w:type="spellEnd"/>
      <w:r w:rsidRPr="009C082E">
        <w:rPr>
          <w:rFonts w:eastAsia="Calibri" w:cs="Arial"/>
          <w:sz w:val="19"/>
          <w:szCs w:val="19"/>
          <w:lang w:val="en-US" w:eastAsia="en-US"/>
        </w:rPr>
        <w:t xml:space="preserve"> Communications Pty Ltd</w:t>
      </w:r>
    </w:p>
    <w:p w14:paraId="25878C57" w14:textId="2698A833" w:rsidR="00E12E52" w:rsidRPr="00D022A0" w:rsidRDefault="00AE5A77" w:rsidP="00F06615">
      <w:pPr>
        <w:keepLines w:val="0"/>
        <w:pageBreakBefore/>
        <w:pBdr>
          <w:top w:val="nil"/>
          <w:left w:val="nil"/>
          <w:bottom w:val="nil"/>
          <w:right w:val="nil"/>
          <w:between w:val="nil"/>
          <w:bar w:val="nil"/>
        </w:pBdr>
        <w:tabs>
          <w:tab w:val="center" w:pos="4153"/>
          <w:tab w:val="right" w:pos="8306"/>
          <w:tab w:val="right" w:pos="9639"/>
        </w:tabs>
        <w:spacing w:before="60" w:after="60" w:line="240" w:lineRule="auto"/>
        <w:jc w:val="center"/>
        <w:rPr>
          <w:rFonts w:ascii="Calibri" w:eastAsia="Calibri" w:hAnsi="Calibri" w:cs="Calibri"/>
        </w:rPr>
      </w:pPr>
      <w:bookmarkStart w:id="6" w:name="RG_MARKER_66618"/>
      <w:r w:rsidRPr="00DE7FDB">
        <w:rPr>
          <w:noProof/>
        </w:rPr>
        <w:lastRenderedPageBreak/>
        <w:drawing>
          <wp:anchor distT="0" distB="0" distL="114300" distR="114300" simplePos="0" relativeHeight="251660288" behindDoc="0" locked="0" layoutInCell="1" allowOverlap="1" wp14:anchorId="5A04BF68" wp14:editId="2FF8D343">
            <wp:simplePos x="0" y="0"/>
            <wp:positionH relativeFrom="column">
              <wp:posOffset>2039765</wp:posOffset>
            </wp:positionH>
            <wp:positionV relativeFrom="paragraph">
              <wp:posOffset>75565</wp:posOffset>
            </wp:positionV>
            <wp:extent cx="877570" cy="691515"/>
            <wp:effectExtent l="0" t="0" r="0" b="0"/>
            <wp:wrapNone/>
            <wp:docPr id="1206706464" name="Picture 1206706464"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06464" name="Picture 1206706464" descr="Commonwealth Coat of Arm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7570" cy="6915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6"/>
    </w:p>
    <w:p w14:paraId="5BDC045B" w14:textId="77777777" w:rsidR="00E12E52" w:rsidRDefault="00E12E52" w:rsidP="00E12E52">
      <w:pPr>
        <w:keepLines w:val="0"/>
        <w:pBdr>
          <w:top w:val="nil"/>
          <w:left w:val="nil"/>
          <w:bottom w:val="nil"/>
          <w:right w:val="nil"/>
          <w:between w:val="nil"/>
          <w:bar w:val="nil"/>
        </w:pBdr>
        <w:spacing w:after="0" w:line="240" w:lineRule="auto"/>
        <w:rPr>
          <w:rFonts w:asciiTheme="minorHAnsi" w:hAnsiTheme="minorHAnsi" w:cstheme="minorHAnsi"/>
          <w:b/>
          <w:caps/>
          <w:sz w:val="32"/>
          <w:szCs w:val="32"/>
        </w:rPr>
      </w:pPr>
    </w:p>
    <w:p w14:paraId="66357E22" w14:textId="77777777" w:rsidR="00B33AE2" w:rsidRDefault="00B33AE2" w:rsidP="00E12E52">
      <w:pPr>
        <w:keepLines w:val="0"/>
        <w:pBdr>
          <w:top w:val="nil"/>
          <w:left w:val="nil"/>
          <w:bottom w:val="nil"/>
          <w:right w:val="nil"/>
          <w:between w:val="nil"/>
          <w:bar w:val="nil"/>
        </w:pBdr>
        <w:spacing w:after="0" w:line="240" w:lineRule="auto"/>
        <w:jc w:val="center"/>
        <w:rPr>
          <w:rFonts w:ascii="Times New Roman" w:hAnsi="Times New Roman"/>
          <w:b/>
          <w:caps/>
          <w:sz w:val="32"/>
          <w:szCs w:val="32"/>
        </w:rPr>
      </w:pPr>
    </w:p>
    <w:p w14:paraId="5C8D8A52" w14:textId="77777777" w:rsidR="00B33AE2" w:rsidRDefault="00B33AE2" w:rsidP="00E12E52">
      <w:pPr>
        <w:keepLines w:val="0"/>
        <w:pBdr>
          <w:top w:val="nil"/>
          <w:left w:val="nil"/>
          <w:bottom w:val="nil"/>
          <w:right w:val="nil"/>
          <w:between w:val="nil"/>
          <w:bar w:val="nil"/>
        </w:pBdr>
        <w:spacing w:after="0" w:line="240" w:lineRule="auto"/>
        <w:jc w:val="center"/>
        <w:rPr>
          <w:rFonts w:ascii="Times New Roman" w:hAnsi="Times New Roman"/>
          <w:b/>
          <w:caps/>
          <w:sz w:val="32"/>
          <w:szCs w:val="32"/>
        </w:rPr>
      </w:pPr>
    </w:p>
    <w:p w14:paraId="5BE4A0C2" w14:textId="3D0062C7" w:rsidR="00AE5A77" w:rsidRPr="00E47B79" w:rsidRDefault="00E12E52" w:rsidP="00E12E52">
      <w:pPr>
        <w:keepLines w:val="0"/>
        <w:pBdr>
          <w:top w:val="nil"/>
          <w:left w:val="nil"/>
          <w:bottom w:val="nil"/>
          <w:right w:val="nil"/>
          <w:between w:val="nil"/>
          <w:bar w:val="nil"/>
        </w:pBdr>
        <w:spacing w:after="0" w:line="240" w:lineRule="auto"/>
        <w:jc w:val="center"/>
        <w:rPr>
          <w:rFonts w:asciiTheme="minorHAnsi" w:hAnsiTheme="minorHAnsi" w:cstheme="minorHAnsi"/>
          <w:b/>
          <w:caps/>
          <w:sz w:val="32"/>
          <w:szCs w:val="32"/>
        </w:rPr>
      </w:pPr>
      <w:r w:rsidRPr="00E47B79">
        <w:rPr>
          <w:rFonts w:asciiTheme="minorHAnsi" w:hAnsiTheme="minorHAnsi" w:cstheme="minorHAnsi"/>
          <w:b/>
          <w:caps/>
          <w:sz w:val="32"/>
          <w:szCs w:val="32"/>
        </w:rPr>
        <w:t>THE HON TANYA PLIBERSEK MP</w:t>
      </w:r>
    </w:p>
    <w:p w14:paraId="7A28FA67" w14:textId="4F4F69E7" w:rsidR="00E12E52" w:rsidRPr="00E47B79" w:rsidRDefault="00E12E52" w:rsidP="00E12E52">
      <w:pPr>
        <w:keepLines w:val="0"/>
        <w:pBdr>
          <w:top w:val="nil"/>
          <w:left w:val="nil"/>
          <w:bottom w:val="nil"/>
          <w:right w:val="nil"/>
          <w:between w:val="nil"/>
          <w:bar w:val="nil"/>
        </w:pBdr>
        <w:spacing w:after="0" w:line="240" w:lineRule="auto"/>
        <w:jc w:val="center"/>
        <w:rPr>
          <w:rFonts w:asciiTheme="minorHAnsi" w:hAnsiTheme="minorHAnsi" w:cstheme="minorHAnsi"/>
          <w:bCs/>
          <w:caps/>
          <w:sz w:val="24"/>
          <w:szCs w:val="24"/>
        </w:rPr>
      </w:pPr>
      <w:r w:rsidRPr="00E47B79">
        <w:rPr>
          <w:rFonts w:asciiTheme="minorHAnsi" w:hAnsiTheme="minorHAnsi" w:cstheme="minorHAnsi"/>
          <w:bCs/>
          <w:caps/>
          <w:sz w:val="24"/>
          <w:szCs w:val="24"/>
        </w:rPr>
        <w:t>MINISTER FOR SOCIAL SERVICES</w:t>
      </w:r>
    </w:p>
    <w:p w14:paraId="33C49589" w14:textId="77777777" w:rsidR="00E12E52" w:rsidRDefault="00E12E52" w:rsidP="009C63C4">
      <w:pPr>
        <w:keepLines w:val="0"/>
        <w:pBdr>
          <w:top w:val="nil"/>
          <w:left w:val="nil"/>
          <w:bottom w:val="nil"/>
          <w:right w:val="nil"/>
          <w:between w:val="nil"/>
          <w:bar w:val="nil"/>
        </w:pBdr>
        <w:spacing w:after="0" w:line="240" w:lineRule="auto"/>
        <w:jc w:val="right"/>
        <w:rPr>
          <w:rFonts w:ascii="Times New Roman" w:hAnsi="Times New Roman"/>
          <w:b/>
          <w:caps/>
          <w:sz w:val="16"/>
          <w:szCs w:val="16"/>
        </w:rPr>
      </w:pPr>
    </w:p>
    <w:p w14:paraId="5B440084" w14:textId="77777777" w:rsidR="00E12E52" w:rsidRDefault="00E12E52" w:rsidP="009C63C4">
      <w:pPr>
        <w:keepLines w:val="0"/>
        <w:pBdr>
          <w:top w:val="nil"/>
          <w:left w:val="nil"/>
          <w:bottom w:val="nil"/>
          <w:right w:val="nil"/>
          <w:between w:val="nil"/>
          <w:bar w:val="nil"/>
        </w:pBdr>
        <w:spacing w:after="0" w:line="240" w:lineRule="auto"/>
        <w:jc w:val="right"/>
        <w:rPr>
          <w:rFonts w:ascii="Times New Roman" w:hAnsi="Times New Roman"/>
          <w:b/>
          <w:caps/>
          <w:sz w:val="16"/>
          <w:szCs w:val="16"/>
        </w:rPr>
      </w:pPr>
    </w:p>
    <w:p w14:paraId="2E99C904" w14:textId="77777777" w:rsidR="00E12E52" w:rsidRDefault="00E12E52" w:rsidP="009C63C4">
      <w:pPr>
        <w:keepLines w:val="0"/>
        <w:pBdr>
          <w:top w:val="nil"/>
          <w:left w:val="nil"/>
          <w:bottom w:val="nil"/>
          <w:right w:val="nil"/>
          <w:between w:val="nil"/>
          <w:bar w:val="nil"/>
        </w:pBdr>
        <w:spacing w:after="0" w:line="240" w:lineRule="auto"/>
        <w:jc w:val="right"/>
        <w:rPr>
          <w:rFonts w:ascii="Times New Roman" w:hAnsi="Times New Roman"/>
          <w:b/>
          <w:caps/>
          <w:sz w:val="16"/>
          <w:szCs w:val="16"/>
        </w:rPr>
      </w:pPr>
    </w:p>
    <w:p w14:paraId="39E103E1" w14:textId="5AD4BE6A" w:rsidR="009C63C4" w:rsidRDefault="009C63C4" w:rsidP="009C63C4">
      <w:pPr>
        <w:keepLines w:val="0"/>
        <w:pBdr>
          <w:top w:val="nil"/>
          <w:left w:val="nil"/>
          <w:bottom w:val="nil"/>
          <w:right w:val="nil"/>
          <w:between w:val="nil"/>
          <w:bar w:val="nil"/>
        </w:pBdr>
        <w:spacing w:after="0" w:line="240" w:lineRule="auto"/>
        <w:jc w:val="right"/>
        <w:rPr>
          <w:rFonts w:ascii="Times New Roman" w:hAnsi="Times New Roman"/>
          <w:b/>
          <w:caps/>
          <w:sz w:val="16"/>
          <w:szCs w:val="16"/>
        </w:rPr>
      </w:pPr>
      <w:r w:rsidRPr="00B415D9">
        <w:rPr>
          <w:rFonts w:ascii="Times New Roman" w:hAnsi="Times New Roman"/>
          <w:b/>
          <w:caps/>
          <w:sz w:val="16"/>
          <w:szCs w:val="16"/>
        </w:rPr>
        <w:t>PARLIAME</w:t>
      </w:r>
      <w:r w:rsidR="00256773">
        <w:rPr>
          <w:rFonts w:ascii="Times New Roman" w:hAnsi="Times New Roman"/>
          <w:b/>
          <w:caps/>
          <w:sz w:val="16"/>
          <w:szCs w:val="16"/>
        </w:rPr>
        <w:t>nt house</w:t>
      </w:r>
    </w:p>
    <w:p w14:paraId="772FD254" w14:textId="4D66CBD8" w:rsidR="00AE5A77" w:rsidRDefault="00256773" w:rsidP="00AE5A77">
      <w:pPr>
        <w:keepLines w:val="0"/>
        <w:pBdr>
          <w:top w:val="nil"/>
          <w:left w:val="nil"/>
          <w:bottom w:val="nil"/>
          <w:right w:val="nil"/>
          <w:between w:val="nil"/>
          <w:bar w:val="nil"/>
        </w:pBdr>
        <w:spacing w:after="0" w:line="240" w:lineRule="auto"/>
        <w:jc w:val="right"/>
        <w:rPr>
          <w:sz w:val="19"/>
        </w:rPr>
      </w:pPr>
      <w:r>
        <w:rPr>
          <w:rFonts w:ascii="Times New Roman" w:hAnsi="Times New Roman"/>
          <w:b/>
          <w:caps/>
          <w:sz w:val="16"/>
          <w:szCs w:val="16"/>
        </w:rPr>
        <w:t>canberra 2600</w:t>
      </w:r>
    </w:p>
    <w:p w14:paraId="62FEEF5C" w14:textId="012B5A32" w:rsidR="00B415D9" w:rsidRPr="00B415D9" w:rsidRDefault="007C79CC" w:rsidP="00B415D9">
      <w:pPr>
        <w:keepLines w:val="0"/>
        <w:pBdr>
          <w:top w:val="nil"/>
          <w:left w:val="nil"/>
          <w:bottom w:val="nil"/>
          <w:right w:val="nil"/>
          <w:between w:val="nil"/>
          <w:bar w:val="nil"/>
        </w:pBdr>
        <w:spacing w:after="0" w:line="240" w:lineRule="auto"/>
        <w:jc w:val="left"/>
        <w:rPr>
          <w:bdr w:val="nil"/>
        </w:rPr>
      </w:pPr>
      <w:r w:rsidRPr="00B415D9">
        <w:rPr>
          <w:sz w:val="19"/>
        </w:rPr>
        <w:t>President of the Senate</w:t>
      </w:r>
    </w:p>
    <w:p w14:paraId="693191E8" w14:textId="77777777" w:rsidR="00B415D9" w:rsidRPr="00B415D9" w:rsidRDefault="007C79CC" w:rsidP="00B415D9">
      <w:pPr>
        <w:keepLines w:val="0"/>
        <w:pBdr>
          <w:top w:val="nil"/>
          <w:left w:val="nil"/>
          <w:bottom w:val="nil"/>
          <w:right w:val="nil"/>
          <w:between w:val="nil"/>
          <w:bar w:val="nil"/>
        </w:pBdr>
        <w:spacing w:after="0" w:line="240" w:lineRule="auto"/>
        <w:jc w:val="left"/>
        <w:rPr>
          <w:bdr w:val="nil"/>
        </w:rPr>
      </w:pPr>
      <w:r w:rsidRPr="00B415D9">
        <w:rPr>
          <w:sz w:val="19"/>
        </w:rPr>
        <w:t>Australian Senate</w:t>
      </w:r>
    </w:p>
    <w:p w14:paraId="2DB76A4B" w14:textId="1E15064F" w:rsidR="00B415D9" w:rsidRPr="00B415D9" w:rsidRDefault="007C79CC" w:rsidP="00B415D9">
      <w:pPr>
        <w:keepLines w:val="0"/>
        <w:pBdr>
          <w:top w:val="nil"/>
          <w:left w:val="nil"/>
          <w:bottom w:val="nil"/>
          <w:right w:val="nil"/>
          <w:between w:val="nil"/>
          <w:bar w:val="nil"/>
        </w:pBdr>
        <w:spacing w:after="0" w:line="240" w:lineRule="auto"/>
        <w:jc w:val="left"/>
        <w:rPr>
          <w:bdr w:val="nil"/>
        </w:rPr>
      </w:pPr>
      <w:r w:rsidRPr="00B415D9">
        <w:rPr>
          <w:sz w:val="19"/>
        </w:rPr>
        <w:t>Parliament House</w:t>
      </w:r>
    </w:p>
    <w:p w14:paraId="70758022" w14:textId="6113FA27" w:rsidR="00B415D9" w:rsidRPr="00B415D9" w:rsidRDefault="007C79CC" w:rsidP="00B415D9">
      <w:pPr>
        <w:keepLines w:val="0"/>
        <w:pBdr>
          <w:top w:val="nil"/>
          <w:left w:val="nil"/>
          <w:bottom w:val="nil"/>
          <w:right w:val="nil"/>
          <w:between w:val="nil"/>
          <w:bar w:val="nil"/>
        </w:pBdr>
        <w:spacing w:after="0" w:line="240" w:lineRule="auto"/>
        <w:jc w:val="left"/>
        <w:rPr>
          <w:bdr w:val="nil"/>
        </w:rPr>
      </w:pPr>
      <w:r w:rsidRPr="00B415D9">
        <w:rPr>
          <w:sz w:val="19"/>
        </w:rPr>
        <w:t>CANBERRA   ACT   2600</w:t>
      </w:r>
    </w:p>
    <w:p w14:paraId="66C17DBA" w14:textId="77777777" w:rsidR="00B415D9" w:rsidRPr="00B415D9" w:rsidRDefault="00B415D9" w:rsidP="00B415D9">
      <w:pPr>
        <w:keepLines w:val="0"/>
        <w:pBdr>
          <w:top w:val="nil"/>
          <w:left w:val="nil"/>
          <w:bottom w:val="nil"/>
          <w:right w:val="nil"/>
          <w:between w:val="nil"/>
          <w:bar w:val="nil"/>
        </w:pBdr>
        <w:spacing w:after="0" w:line="240" w:lineRule="auto"/>
        <w:jc w:val="left"/>
        <w:rPr>
          <w:bdr w:val="nil"/>
        </w:rPr>
      </w:pPr>
    </w:p>
    <w:p w14:paraId="28013FA2" w14:textId="42EF8B37" w:rsidR="00B415D9" w:rsidRPr="00B415D9" w:rsidRDefault="007C79CC" w:rsidP="00B415D9">
      <w:pPr>
        <w:keepLines w:val="0"/>
        <w:pBdr>
          <w:top w:val="nil"/>
          <w:left w:val="nil"/>
          <w:bottom w:val="nil"/>
          <w:right w:val="nil"/>
          <w:between w:val="nil"/>
          <w:bar w:val="nil"/>
        </w:pBdr>
        <w:spacing w:after="0" w:line="240" w:lineRule="auto"/>
        <w:jc w:val="left"/>
        <w:rPr>
          <w:bdr w:val="nil"/>
        </w:rPr>
      </w:pPr>
      <w:r w:rsidRPr="00B415D9">
        <w:rPr>
          <w:sz w:val="19"/>
        </w:rPr>
        <w:t>Speaker</w:t>
      </w:r>
    </w:p>
    <w:p w14:paraId="52F2F561" w14:textId="440C5161" w:rsidR="00B415D9" w:rsidRPr="00B415D9" w:rsidRDefault="007C79CC" w:rsidP="00B415D9">
      <w:pPr>
        <w:keepLines w:val="0"/>
        <w:pBdr>
          <w:top w:val="nil"/>
          <w:left w:val="nil"/>
          <w:bottom w:val="nil"/>
          <w:right w:val="nil"/>
          <w:between w:val="nil"/>
          <w:bar w:val="nil"/>
        </w:pBdr>
        <w:spacing w:after="0" w:line="240" w:lineRule="auto"/>
        <w:jc w:val="left"/>
        <w:rPr>
          <w:bdr w:val="nil"/>
        </w:rPr>
      </w:pPr>
      <w:r w:rsidRPr="00B415D9">
        <w:rPr>
          <w:sz w:val="19"/>
        </w:rPr>
        <w:t>House of Representatives</w:t>
      </w:r>
    </w:p>
    <w:p w14:paraId="4DBC67AC" w14:textId="246CF7AB" w:rsidR="00B415D9" w:rsidRPr="00B415D9" w:rsidRDefault="007C79CC" w:rsidP="00B415D9">
      <w:pPr>
        <w:keepLines w:val="0"/>
        <w:pBdr>
          <w:top w:val="nil"/>
          <w:left w:val="nil"/>
          <w:bottom w:val="nil"/>
          <w:right w:val="nil"/>
          <w:between w:val="nil"/>
          <w:bar w:val="nil"/>
        </w:pBdr>
        <w:spacing w:after="0" w:line="240" w:lineRule="auto"/>
        <w:jc w:val="left"/>
        <w:rPr>
          <w:bdr w:val="nil"/>
        </w:rPr>
      </w:pPr>
      <w:r w:rsidRPr="00B415D9">
        <w:rPr>
          <w:sz w:val="19"/>
        </w:rPr>
        <w:t>Parliament House</w:t>
      </w:r>
    </w:p>
    <w:p w14:paraId="4FE21EBB" w14:textId="0E9DB493" w:rsidR="00B415D9" w:rsidRPr="00B415D9" w:rsidRDefault="007C79CC" w:rsidP="00B415D9">
      <w:pPr>
        <w:keepLines w:val="0"/>
        <w:pBdr>
          <w:top w:val="nil"/>
          <w:left w:val="nil"/>
          <w:bottom w:val="nil"/>
          <w:right w:val="nil"/>
          <w:between w:val="nil"/>
          <w:bar w:val="nil"/>
        </w:pBdr>
        <w:spacing w:after="0" w:line="240" w:lineRule="auto"/>
        <w:jc w:val="left"/>
        <w:rPr>
          <w:bdr w:val="nil"/>
        </w:rPr>
      </w:pPr>
      <w:r w:rsidRPr="00B415D9">
        <w:rPr>
          <w:sz w:val="19"/>
        </w:rPr>
        <w:t>CANBERRA   ACT   2600</w:t>
      </w:r>
    </w:p>
    <w:p w14:paraId="30C1BF54" w14:textId="77777777" w:rsidR="00B415D9" w:rsidRPr="00B415D9" w:rsidRDefault="00B415D9" w:rsidP="00B415D9">
      <w:pPr>
        <w:keepLines w:val="0"/>
        <w:pBdr>
          <w:top w:val="nil"/>
          <w:left w:val="nil"/>
          <w:bottom w:val="nil"/>
          <w:right w:val="nil"/>
          <w:between w:val="nil"/>
          <w:bar w:val="nil"/>
        </w:pBdr>
        <w:spacing w:before="240" w:line="240" w:lineRule="exact"/>
        <w:jc w:val="left"/>
        <w:rPr>
          <w:bdr w:val="nil"/>
        </w:rPr>
      </w:pPr>
    </w:p>
    <w:p w14:paraId="13D5D9BA" w14:textId="77777777" w:rsidR="00B415D9" w:rsidRPr="00B415D9" w:rsidRDefault="007C79CC" w:rsidP="00231C58">
      <w:pPr>
        <w:keepLines w:val="0"/>
        <w:pBdr>
          <w:top w:val="nil"/>
          <w:left w:val="nil"/>
          <w:bottom w:val="nil"/>
          <w:right w:val="nil"/>
          <w:between w:val="nil"/>
          <w:bar w:val="nil"/>
        </w:pBdr>
        <w:spacing w:line="240" w:lineRule="exact"/>
        <w:rPr>
          <w:bdr w:val="nil"/>
        </w:rPr>
      </w:pPr>
      <w:r w:rsidRPr="00B415D9">
        <w:rPr>
          <w:sz w:val="19"/>
        </w:rPr>
        <w:t>Dear President</w:t>
      </w:r>
    </w:p>
    <w:p w14:paraId="5B07D707" w14:textId="5D9614DD" w:rsidR="00B415D9" w:rsidRPr="000E4E62" w:rsidRDefault="007C79CC" w:rsidP="00231C58">
      <w:pPr>
        <w:keepLines w:val="0"/>
        <w:pBdr>
          <w:top w:val="nil"/>
          <w:left w:val="nil"/>
          <w:bottom w:val="nil"/>
          <w:right w:val="nil"/>
          <w:between w:val="nil"/>
          <w:bar w:val="nil"/>
        </w:pBdr>
        <w:spacing w:line="240" w:lineRule="exact"/>
        <w:rPr>
          <w:rFonts w:ascii="Garamond" w:hAnsi="Garamond"/>
          <w:sz w:val="22"/>
          <w:bdr w:val="nil"/>
        </w:rPr>
      </w:pPr>
      <w:r w:rsidRPr="00B415D9">
        <w:rPr>
          <w:sz w:val="19"/>
        </w:rPr>
        <w:t>Dear Mr Speaker</w:t>
      </w:r>
    </w:p>
    <w:p w14:paraId="56D1159D" w14:textId="77777777" w:rsidR="00B415D9" w:rsidRPr="00B415D9" w:rsidRDefault="007C79CC" w:rsidP="00231C58">
      <w:pPr>
        <w:keepLines w:val="0"/>
        <w:pBdr>
          <w:top w:val="nil"/>
          <w:left w:val="nil"/>
          <w:bottom w:val="nil"/>
          <w:right w:val="nil"/>
          <w:between w:val="nil"/>
          <w:bar w:val="nil"/>
        </w:pBdr>
        <w:spacing w:before="240" w:line="240" w:lineRule="exact"/>
        <w:rPr>
          <w:bdr w:val="nil"/>
        </w:rPr>
      </w:pPr>
      <w:r w:rsidRPr="00B415D9">
        <w:rPr>
          <w:sz w:val="19"/>
        </w:rPr>
        <w:t>I hereby submit Portfolio Additional Estimates Statements in support of the</w:t>
      </w:r>
      <w:r w:rsidRPr="00B415D9">
        <w:rPr>
          <w:sz w:val="19"/>
        </w:rPr>
        <w:br/>
        <w:t>2025–26 Additional Estimates for the Social Services Portfolio.</w:t>
      </w:r>
    </w:p>
    <w:p w14:paraId="2E36FB5B" w14:textId="77777777" w:rsidR="00B415D9" w:rsidRPr="00B415D9" w:rsidRDefault="007C79CC" w:rsidP="00231C58">
      <w:pPr>
        <w:keepLines w:val="0"/>
        <w:pBdr>
          <w:top w:val="nil"/>
          <w:left w:val="nil"/>
          <w:bottom w:val="nil"/>
          <w:right w:val="nil"/>
          <w:between w:val="nil"/>
          <w:bar w:val="nil"/>
        </w:pBdr>
        <w:spacing w:before="240" w:line="240" w:lineRule="exact"/>
        <w:rPr>
          <w:bdr w:val="nil"/>
        </w:rPr>
      </w:pPr>
      <w:r w:rsidRPr="00B415D9">
        <w:rPr>
          <w:sz w:val="19"/>
        </w:rPr>
        <w:t>These statements have been developed, and are submitted to the Parliament, as a statement on the funding requirements being sought for the Portfolio.</w:t>
      </w:r>
    </w:p>
    <w:p w14:paraId="0E55AB4D" w14:textId="2AFC8330" w:rsidR="00B415D9" w:rsidRPr="00B415D9" w:rsidRDefault="009C63C4" w:rsidP="00231C58">
      <w:pPr>
        <w:keepLines w:val="0"/>
        <w:pBdr>
          <w:top w:val="nil"/>
          <w:left w:val="nil"/>
          <w:bottom w:val="nil"/>
          <w:right w:val="nil"/>
          <w:between w:val="nil"/>
          <w:bar w:val="nil"/>
        </w:pBdr>
        <w:spacing w:before="240" w:line="240" w:lineRule="exact"/>
        <w:rPr>
          <w:bdr w:val="nil"/>
        </w:rPr>
      </w:pPr>
      <w:r>
        <w:rPr>
          <w:noProof/>
          <w:bdr w:val="nil"/>
        </w:rPr>
        <w:drawing>
          <wp:anchor distT="0" distB="0" distL="114300" distR="114300" simplePos="0" relativeHeight="251659264" behindDoc="1" locked="0" layoutInCell="1" allowOverlap="1" wp14:anchorId="20097766" wp14:editId="0EB616B8">
            <wp:simplePos x="0" y="0"/>
            <wp:positionH relativeFrom="column">
              <wp:posOffset>-111760</wp:posOffset>
            </wp:positionH>
            <wp:positionV relativeFrom="paragraph">
              <wp:posOffset>321886</wp:posOffset>
            </wp:positionV>
            <wp:extent cx="3375128" cy="1137037"/>
            <wp:effectExtent l="0" t="0" r="0" b="6350"/>
            <wp:wrapNone/>
            <wp:docPr id="1764955514" name="Picture 1" descr="Tanya Pliberse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55514" name="Picture 1" descr="Tanya Plibersek signature"/>
                    <pic:cNvPicPr/>
                  </pic:nvPicPr>
                  <pic:blipFill>
                    <a:blip r:embed="rId15">
                      <a:extLst>
                        <a:ext uri="{28A0092B-C50C-407E-A947-70E740481C1C}">
                          <a14:useLocalDpi xmlns:a14="http://schemas.microsoft.com/office/drawing/2010/main" val="0"/>
                        </a:ext>
                      </a:extLst>
                    </a:blip>
                    <a:stretch>
                      <a:fillRect/>
                    </a:stretch>
                  </pic:blipFill>
                  <pic:spPr>
                    <a:xfrm>
                      <a:off x="0" y="0"/>
                      <a:ext cx="3375128" cy="1137037"/>
                    </a:xfrm>
                    <a:prstGeom prst="rect">
                      <a:avLst/>
                    </a:prstGeom>
                  </pic:spPr>
                </pic:pic>
              </a:graphicData>
            </a:graphic>
            <wp14:sizeRelH relativeFrom="page">
              <wp14:pctWidth>0</wp14:pctWidth>
            </wp14:sizeRelH>
            <wp14:sizeRelV relativeFrom="page">
              <wp14:pctHeight>0</wp14:pctHeight>
            </wp14:sizeRelV>
          </wp:anchor>
        </w:drawing>
      </w:r>
      <w:r w:rsidR="007C79CC" w:rsidRPr="00B415D9">
        <w:rPr>
          <w:sz w:val="19"/>
        </w:rPr>
        <w:t>I present these statements by virtue of my ministerial responsibility for accountability to the Parliament and, through it, the public.</w:t>
      </w:r>
    </w:p>
    <w:p w14:paraId="07996944" w14:textId="22355E94" w:rsidR="00B415D9" w:rsidRPr="00B415D9" w:rsidRDefault="007C79CC" w:rsidP="00231C58">
      <w:pPr>
        <w:keepLines w:val="0"/>
        <w:pBdr>
          <w:top w:val="nil"/>
          <w:left w:val="nil"/>
          <w:bottom w:val="nil"/>
          <w:right w:val="nil"/>
          <w:between w:val="nil"/>
          <w:bar w:val="nil"/>
        </w:pBdr>
        <w:spacing w:before="240" w:line="240" w:lineRule="exact"/>
        <w:rPr>
          <w:bdr w:val="nil"/>
        </w:rPr>
      </w:pPr>
      <w:r w:rsidRPr="00B415D9">
        <w:rPr>
          <w:sz w:val="19"/>
        </w:rPr>
        <w:t>Yours sincerely</w:t>
      </w:r>
    </w:p>
    <w:p w14:paraId="23680356" w14:textId="239F2288" w:rsidR="00B415D9" w:rsidRPr="00B415D9" w:rsidRDefault="00B415D9" w:rsidP="00B415D9">
      <w:pPr>
        <w:keepLines w:val="0"/>
        <w:pBdr>
          <w:top w:val="nil"/>
          <w:left w:val="nil"/>
          <w:bottom w:val="nil"/>
          <w:right w:val="nil"/>
          <w:between w:val="nil"/>
          <w:bar w:val="nil"/>
        </w:pBdr>
        <w:spacing w:before="240" w:line="240" w:lineRule="exact"/>
        <w:jc w:val="left"/>
        <w:rPr>
          <w:bdr w:val="nil"/>
        </w:rPr>
      </w:pPr>
    </w:p>
    <w:p w14:paraId="6854C578" w14:textId="77777777" w:rsidR="00B415D9" w:rsidRPr="00B415D9" w:rsidRDefault="00B415D9" w:rsidP="00B415D9">
      <w:pPr>
        <w:keepLines w:val="0"/>
        <w:pBdr>
          <w:top w:val="nil"/>
          <w:left w:val="nil"/>
          <w:bottom w:val="nil"/>
          <w:right w:val="nil"/>
          <w:between w:val="nil"/>
          <w:bar w:val="nil"/>
        </w:pBdr>
        <w:spacing w:before="240" w:line="240" w:lineRule="exact"/>
        <w:jc w:val="left"/>
        <w:rPr>
          <w:bdr w:val="nil"/>
        </w:rPr>
      </w:pPr>
    </w:p>
    <w:p w14:paraId="2303F5DF" w14:textId="69FC2016" w:rsidR="00AE5A77" w:rsidRDefault="007C79CC" w:rsidP="00B415D9">
      <w:pPr>
        <w:keepLines w:val="0"/>
        <w:pBdr>
          <w:top w:val="nil"/>
          <w:left w:val="nil"/>
          <w:bottom w:val="nil"/>
          <w:right w:val="nil"/>
          <w:between w:val="nil"/>
          <w:bar w:val="nil"/>
        </w:pBdr>
        <w:spacing w:before="240" w:line="240" w:lineRule="exact"/>
        <w:jc w:val="left"/>
        <w:rPr>
          <w:sz w:val="19"/>
        </w:rPr>
      </w:pPr>
      <w:r w:rsidRPr="00B415D9">
        <w:rPr>
          <w:sz w:val="19"/>
        </w:rPr>
        <w:t>Tanya Plibersek MP</w:t>
      </w:r>
    </w:p>
    <w:p w14:paraId="19CD5867" w14:textId="77777777" w:rsidR="00AE5A77" w:rsidRDefault="00AE5A77" w:rsidP="00B415D9">
      <w:pPr>
        <w:keepLines w:val="0"/>
        <w:pBdr>
          <w:top w:val="nil"/>
          <w:left w:val="nil"/>
          <w:bottom w:val="nil"/>
          <w:right w:val="nil"/>
          <w:between w:val="nil"/>
          <w:bar w:val="nil"/>
        </w:pBdr>
        <w:spacing w:before="240" w:line="240" w:lineRule="exact"/>
        <w:jc w:val="left"/>
        <w:rPr>
          <w:sz w:val="19"/>
        </w:rPr>
      </w:pPr>
    </w:p>
    <w:p w14:paraId="17287486" w14:textId="77777777" w:rsidR="00AE5A77" w:rsidRPr="00B415D9" w:rsidRDefault="00AE5A77" w:rsidP="00B415D9">
      <w:pPr>
        <w:keepLines w:val="0"/>
        <w:pBdr>
          <w:top w:val="nil"/>
          <w:left w:val="nil"/>
          <w:bottom w:val="nil"/>
          <w:right w:val="nil"/>
          <w:between w:val="nil"/>
          <w:bar w:val="nil"/>
        </w:pBdr>
        <w:spacing w:before="240" w:line="240" w:lineRule="exact"/>
        <w:jc w:val="left"/>
        <w:rPr>
          <w:i/>
          <w:color w:val="FF0000"/>
          <w:bdr w:val="nil"/>
          <w:lang w:val="x-none"/>
        </w:rPr>
        <w:sectPr w:rsidR="00AE5A77" w:rsidRPr="00B415D9" w:rsidSect="00613A3F">
          <w:headerReference w:type="even" r:id="rId16"/>
          <w:headerReference w:type="default" r:id="rId17"/>
          <w:footerReference w:type="even" r:id="rId18"/>
          <w:footerReference w:type="default" r:id="rId19"/>
          <w:headerReference w:type="first" r:id="rId20"/>
          <w:footerReference w:type="first" r:id="rId21"/>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060AE9B0" w14:textId="77777777" w:rsidR="00DB42D8" w:rsidRPr="00F06615" w:rsidRDefault="007C79CC" w:rsidP="00DB42D8">
      <w:pPr>
        <w:pStyle w:val="Heading4"/>
        <w:pageBreakBefore/>
        <w:pBdr>
          <w:top w:val="nil"/>
          <w:left w:val="nil"/>
          <w:bottom w:val="nil"/>
          <w:right w:val="nil"/>
          <w:between w:val="nil"/>
          <w:bar w:val="nil"/>
        </w:pBdr>
        <w:rPr>
          <w:rFonts w:ascii="Arial" w:hAnsi="Arial" w:cs="Arial"/>
          <w:bdr w:val="nil"/>
        </w:rPr>
      </w:pPr>
      <w:bookmarkStart w:id="7" w:name="RG_MARKER_66616"/>
      <w:bookmarkStart w:id="8" w:name="RG_MARKER_66258"/>
      <w:r w:rsidRPr="00F06615">
        <w:rPr>
          <w:rFonts w:ascii="Arial" w:hAnsi="Arial" w:cs="Arial"/>
        </w:rPr>
        <w:t>Abbreviations and</w:t>
      </w:r>
      <w:bookmarkEnd w:id="7"/>
      <w:bookmarkEnd w:id="8"/>
      <w:r w:rsidRPr="00F06615">
        <w:rPr>
          <w:rFonts w:ascii="Arial" w:hAnsi="Arial" w:cs="Arial"/>
        </w:rPr>
        <w:t xml:space="preserve"> conventions </w:t>
      </w:r>
    </w:p>
    <w:p w14:paraId="6BB3B078" w14:textId="77777777" w:rsidR="00DB42D8" w:rsidRDefault="007C79CC" w:rsidP="00DB42D8">
      <w:pPr>
        <w:keepLines w:val="0"/>
        <w:pBdr>
          <w:top w:val="nil"/>
          <w:left w:val="nil"/>
          <w:bottom w:val="nil"/>
          <w:right w:val="nil"/>
          <w:between w:val="nil"/>
          <w:bar w:val="nil"/>
        </w:pBdr>
        <w:tabs>
          <w:tab w:val="left" w:pos="567"/>
        </w:tabs>
        <w:spacing w:before="240" w:line="240" w:lineRule="exact"/>
        <w:jc w:val="left"/>
        <w:rPr>
          <w:bdr w:val="nil"/>
        </w:rPr>
      </w:pPr>
      <w:r>
        <w:rPr>
          <w:sz w:val="19"/>
        </w:rPr>
        <w:t>The following notations may be used:</w:t>
      </w:r>
    </w:p>
    <w:p w14:paraId="6785D9E3" w14:textId="77777777" w:rsidR="00DB42D8" w:rsidRDefault="007C79CC" w:rsidP="00DB42D8">
      <w:pPr>
        <w:keepLines w:val="0"/>
        <w:pBdr>
          <w:top w:val="nil"/>
          <w:left w:val="nil"/>
          <w:bottom w:val="nil"/>
          <w:right w:val="nil"/>
          <w:between w:val="nil"/>
          <w:bar w:val="nil"/>
        </w:pBdr>
        <w:tabs>
          <w:tab w:val="left" w:pos="567"/>
          <w:tab w:val="left" w:pos="1701"/>
        </w:tabs>
        <w:spacing w:before="240" w:after="60" w:line="240" w:lineRule="exact"/>
        <w:ind w:left="567"/>
        <w:jc w:val="left"/>
        <w:rPr>
          <w:bdr w:val="nil"/>
        </w:rPr>
      </w:pPr>
      <w:r>
        <w:rPr>
          <w:sz w:val="19"/>
        </w:rPr>
        <w:t>NEC/nec</w:t>
      </w:r>
      <w:r>
        <w:rPr>
          <w:sz w:val="19"/>
        </w:rPr>
        <w:tab/>
        <w:t>not elsewhere classified</w:t>
      </w:r>
    </w:p>
    <w:p w14:paraId="1504C1B1" w14:textId="77777777" w:rsidR="00DB42D8" w:rsidRDefault="007C79CC" w:rsidP="00DB42D8">
      <w:pPr>
        <w:keepLines w:val="0"/>
        <w:pBdr>
          <w:top w:val="nil"/>
          <w:left w:val="nil"/>
          <w:bottom w:val="nil"/>
          <w:right w:val="nil"/>
          <w:between w:val="nil"/>
          <w:bar w:val="nil"/>
        </w:pBdr>
        <w:tabs>
          <w:tab w:val="left" w:pos="567"/>
          <w:tab w:val="left" w:pos="1701"/>
        </w:tabs>
        <w:spacing w:before="240" w:after="60" w:line="240" w:lineRule="exact"/>
        <w:ind w:left="567"/>
        <w:jc w:val="left"/>
        <w:rPr>
          <w:bdr w:val="nil"/>
        </w:rPr>
      </w:pPr>
      <w:r>
        <w:rPr>
          <w:sz w:val="19"/>
        </w:rPr>
        <w:noBreakHyphen/>
      </w:r>
      <w:r>
        <w:rPr>
          <w:sz w:val="19"/>
        </w:rPr>
        <w:tab/>
        <w:t>nil</w:t>
      </w:r>
    </w:p>
    <w:p w14:paraId="7287702D" w14:textId="77777777" w:rsidR="00DB42D8" w:rsidRDefault="007C79CC" w:rsidP="00DB42D8">
      <w:pPr>
        <w:keepLines w:val="0"/>
        <w:pBdr>
          <w:top w:val="nil"/>
          <w:left w:val="nil"/>
          <w:bottom w:val="nil"/>
          <w:right w:val="nil"/>
          <w:between w:val="nil"/>
          <w:bar w:val="nil"/>
        </w:pBdr>
        <w:tabs>
          <w:tab w:val="left" w:pos="567"/>
          <w:tab w:val="left" w:pos="1701"/>
        </w:tabs>
        <w:spacing w:before="240" w:after="60" w:line="240" w:lineRule="exact"/>
        <w:ind w:left="567"/>
        <w:jc w:val="left"/>
        <w:rPr>
          <w:bdr w:val="nil"/>
        </w:rPr>
      </w:pPr>
      <w:r>
        <w:rPr>
          <w:sz w:val="19"/>
        </w:rPr>
        <w:t>..</w:t>
      </w:r>
      <w:r>
        <w:rPr>
          <w:sz w:val="19"/>
        </w:rPr>
        <w:tab/>
        <w:t>not zero, but rounded to zero</w:t>
      </w:r>
    </w:p>
    <w:p w14:paraId="50E7561F" w14:textId="77777777" w:rsidR="00DB42D8" w:rsidRDefault="007C79CC" w:rsidP="00DB42D8">
      <w:pPr>
        <w:keepLines w:val="0"/>
        <w:pBdr>
          <w:top w:val="nil"/>
          <w:left w:val="nil"/>
          <w:bottom w:val="nil"/>
          <w:right w:val="nil"/>
          <w:between w:val="nil"/>
          <w:bar w:val="nil"/>
        </w:pBdr>
        <w:tabs>
          <w:tab w:val="left" w:pos="567"/>
          <w:tab w:val="left" w:pos="1701"/>
        </w:tabs>
        <w:spacing w:before="240" w:after="60" w:line="240" w:lineRule="exact"/>
        <w:ind w:left="567"/>
        <w:jc w:val="left"/>
        <w:rPr>
          <w:bdr w:val="nil"/>
        </w:rPr>
      </w:pPr>
      <w:proofErr w:type="spellStart"/>
      <w:r>
        <w:rPr>
          <w:sz w:val="19"/>
        </w:rPr>
        <w:t>na</w:t>
      </w:r>
      <w:proofErr w:type="spellEnd"/>
      <w:r>
        <w:rPr>
          <w:sz w:val="19"/>
        </w:rPr>
        <w:tab/>
        <w:t>not applicable (unless otherwise specified)</w:t>
      </w:r>
    </w:p>
    <w:p w14:paraId="55DFD321" w14:textId="77777777" w:rsidR="00DB42D8" w:rsidRDefault="007C79CC" w:rsidP="00DB42D8">
      <w:pPr>
        <w:keepLines w:val="0"/>
        <w:pBdr>
          <w:top w:val="nil"/>
          <w:left w:val="nil"/>
          <w:bottom w:val="nil"/>
          <w:right w:val="nil"/>
          <w:between w:val="nil"/>
          <w:bar w:val="nil"/>
        </w:pBdr>
        <w:tabs>
          <w:tab w:val="left" w:pos="567"/>
          <w:tab w:val="left" w:pos="1701"/>
        </w:tabs>
        <w:spacing w:before="240" w:after="60" w:line="240" w:lineRule="exact"/>
        <w:ind w:left="567"/>
        <w:jc w:val="left"/>
        <w:rPr>
          <w:bdr w:val="nil"/>
        </w:rPr>
      </w:pPr>
      <w:proofErr w:type="spellStart"/>
      <w:r>
        <w:rPr>
          <w:sz w:val="19"/>
        </w:rPr>
        <w:t>nfp</w:t>
      </w:r>
      <w:proofErr w:type="spellEnd"/>
      <w:r>
        <w:rPr>
          <w:sz w:val="19"/>
        </w:rPr>
        <w:tab/>
        <w:t>not for publication</w:t>
      </w:r>
    </w:p>
    <w:p w14:paraId="06B37A19" w14:textId="77777777" w:rsidR="00DB42D8" w:rsidRDefault="007C79CC" w:rsidP="00DB42D8">
      <w:pPr>
        <w:keepLines w:val="0"/>
        <w:pBdr>
          <w:top w:val="nil"/>
          <w:left w:val="nil"/>
          <w:bottom w:val="nil"/>
          <w:right w:val="nil"/>
          <w:between w:val="nil"/>
          <w:bar w:val="nil"/>
        </w:pBdr>
        <w:tabs>
          <w:tab w:val="left" w:pos="567"/>
          <w:tab w:val="left" w:pos="1701"/>
        </w:tabs>
        <w:spacing w:before="240" w:after="60" w:line="240" w:lineRule="exact"/>
        <w:ind w:left="567"/>
        <w:jc w:val="left"/>
        <w:rPr>
          <w:bdr w:val="nil"/>
        </w:rPr>
      </w:pPr>
      <w:r>
        <w:rPr>
          <w:sz w:val="19"/>
        </w:rPr>
        <w:t>$m</w:t>
      </w:r>
      <w:r>
        <w:rPr>
          <w:sz w:val="19"/>
        </w:rPr>
        <w:tab/>
        <w:t>$ million</w:t>
      </w:r>
    </w:p>
    <w:p w14:paraId="2E5FD425" w14:textId="77777777" w:rsidR="00C0121F" w:rsidRDefault="007C79CC" w:rsidP="00DB42D8">
      <w:pPr>
        <w:keepLines w:val="0"/>
        <w:pBdr>
          <w:top w:val="nil"/>
          <w:left w:val="nil"/>
          <w:bottom w:val="nil"/>
          <w:right w:val="nil"/>
          <w:between w:val="nil"/>
          <w:bar w:val="nil"/>
        </w:pBdr>
        <w:tabs>
          <w:tab w:val="left" w:pos="567"/>
          <w:tab w:val="left" w:pos="1701"/>
        </w:tabs>
        <w:spacing w:before="240" w:after="60" w:line="240" w:lineRule="exact"/>
        <w:ind w:left="567"/>
        <w:jc w:val="left"/>
        <w:rPr>
          <w:bdr w:val="nil"/>
        </w:rPr>
      </w:pPr>
      <w:r>
        <w:rPr>
          <w:sz w:val="19"/>
        </w:rPr>
        <w:t>$b</w:t>
      </w:r>
      <w:r>
        <w:rPr>
          <w:sz w:val="19"/>
        </w:rPr>
        <w:tab/>
        <w:t>$ billion</w:t>
      </w:r>
    </w:p>
    <w:p w14:paraId="2D5A58B9" w14:textId="77777777" w:rsidR="00DB42D8" w:rsidRDefault="007C79CC" w:rsidP="00DB42D8">
      <w:pPr>
        <w:keepLines w:val="0"/>
        <w:pBdr>
          <w:top w:val="nil"/>
          <w:left w:val="nil"/>
          <w:bottom w:val="nil"/>
          <w:right w:val="nil"/>
          <w:between w:val="nil"/>
          <w:bar w:val="nil"/>
        </w:pBdr>
        <w:spacing w:before="240" w:line="240" w:lineRule="exact"/>
        <w:jc w:val="left"/>
        <w:rPr>
          <w:bdr w:val="nil"/>
        </w:rPr>
      </w:pPr>
      <w:r>
        <w:rPr>
          <w:sz w:val="19"/>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7E0A7D68" w14:textId="77777777" w:rsidR="00DA6ED6" w:rsidRDefault="007C79CC" w:rsidP="00DA6ED6">
      <w:pPr>
        <w:keepNext/>
        <w:pBdr>
          <w:top w:val="nil"/>
          <w:left w:val="nil"/>
          <w:bottom w:val="nil"/>
          <w:right w:val="nil"/>
          <w:between w:val="nil"/>
          <w:bar w:val="nil"/>
        </w:pBdr>
        <w:spacing w:before="240" w:line="240" w:lineRule="auto"/>
        <w:jc w:val="left"/>
        <w:outlineLvl w:val="3"/>
        <w:rPr>
          <w:rFonts w:ascii="Arial" w:hAnsi="Arial"/>
          <w:b/>
          <w:bCs/>
          <w:sz w:val="22"/>
          <w:bdr w:val="nil"/>
        </w:rPr>
      </w:pPr>
      <w:r>
        <w:rPr>
          <w:rFonts w:ascii="Arial" w:hAnsi="Arial"/>
          <w:b/>
          <w:bCs/>
          <w:bdr w:val="none" w:sz="0" w:space="0" w:color="auto" w:frame="1"/>
        </w:rPr>
        <w:t>Enquiries</w:t>
      </w:r>
    </w:p>
    <w:p w14:paraId="7379F491" w14:textId="77777777" w:rsidR="00DA6ED6" w:rsidRPr="00056965" w:rsidRDefault="007C79CC" w:rsidP="00DA6ED6">
      <w:pPr>
        <w:pBdr>
          <w:top w:val="nil"/>
          <w:left w:val="nil"/>
          <w:bottom w:val="nil"/>
          <w:right w:val="nil"/>
          <w:between w:val="nil"/>
          <w:bar w:val="nil"/>
        </w:pBdr>
        <w:spacing w:before="240" w:line="240" w:lineRule="auto"/>
        <w:rPr>
          <w:bdr w:val="nil"/>
          <w:lang w:val="en-US"/>
        </w:rPr>
      </w:pPr>
      <w:r>
        <w:rPr>
          <w:bdr w:val="none" w:sz="0" w:space="0" w:color="auto" w:frame="1"/>
        </w:rPr>
        <w:t>Should you have any enquiries regarding this publication, please contact</w:t>
      </w:r>
      <w:r>
        <w:rPr>
          <w:bdr w:val="none" w:sz="0" w:space="0" w:color="auto" w:frame="1"/>
        </w:rPr>
        <w:br/>
      </w:r>
      <w:r w:rsidRPr="002813CD">
        <w:rPr>
          <w:iCs/>
          <w:bdr w:val="none" w:sz="0" w:space="0" w:color="auto" w:frame="1"/>
          <w:lang w:val="en-US"/>
        </w:rPr>
        <w:t>Thea Connolly, Chief Finance Officer, Department of Social Services, 1300 653 227.</w:t>
      </w:r>
    </w:p>
    <w:p w14:paraId="28A84D32" w14:textId="77777777" w:rsidR="00DA6ED6" w:rsidRDefault="007C79CC" w:rsidP="00DA6ED6">
      <w:pPr>
        <w:pBdr>
          <w:top w:val="nil"/>
          <w:left w:val="nil"/>
          <w:bottom w:val="nil"/>
          <w:right w:val="nil"/>
          <w:between w:val="nil"/>
          <w:bar w:val="nil"/>
        </w:pBdr>
        <w:spacing w:before="240" w:line="240" w:lineRule="auto"/>
        <w:rPr>
          <w:bdr w:val="nil"/>
        </w:rPr>
      </w:pPr>
      <w:r>
        <w:rPr>
          <w:bdr w:val="none" w:sz="0" w:space="0" w:color="auto" w:frame="1"/>
        </w:rPr>
        <w:t>Links to Portfolio Budget Statements (including Portfolio Additional Estimates Statements and Portfolio Supplementary Additional Estimates Statements) can be located on the Australian Government Budget website at </w:t>
      </w:r>
      <w:hyperlink r:id="rId22" w:history="1">
        <w:r w:rsidR="00DA6ED6">
          <w:rPr>
            <w:rStyle w:val="Hyperlink"/>
            <w:color w:val="000000"/>
            <w:u w:val="single"/>
            <w:bdr w:val="none" w:sz="0" w:space="0" w:color="auto" w:frame="1"/>
          </w:rPr>
          <w:t>www.budget.gov.au</w:t>
        </w:r>
      </w:hyperlink>
      <w:r>
        <w:rPr>
          <w:color w:val="000000"/>
          <w:bdr w:val="none" w:sz="0" w:space="0" w:color="auto" w:frame="1"/>
        </w:rPr>
        <w:t>.</w:t>
      </w:r>
    </w:p>
    <w:p w14:paraId="5BA64E01" w14:textId="77777777" w:rsidR="00DA6ED6" w:rsidRDefault="00DA6ED6" w:rsidP="00DB42D8">
      <w:pPr>
        <w:keepLines w:val="0"/>
        <w:pBdr>
          <w:top w:val="nil"/>
          <w:left w:val="nil"/>
          <w:bottom w:val="nil"/>
          <w:right w:val="nil"/>
          <w:between w:val="nil"/>
          <w:bar w:val="nil"/>
        </w:pBdr>
        <w:spacing w:before="240" w:line="240" w:lineRule="exact"/>
        <w:jc w:val="left"/>
        <w:rPr>
          <w:bdr w:val="nil"/>
        </w:rPr>
        <w:sectPr w:rsidR="00DA6ED6" w:rsidSect="005A601A">
          <w:headerReference w:type="even" r:id="rId23"/>
          <w:headerReference w:type="default" r:id="rId24"/>
          <w:footerReference w:type="even" r:id="rId25"/>
          <w:footerReference w:type="default" r:id="rId26"/>
          <w:headerReference w:type="first" r:id="rId27"/>
          <w:footerReference w:type="first" r:id="rId28"/>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160B6A36" w14:textId="77777777" w:rsidR="0070703B" w:rsidRDefault="0070703B" w:rsidP="009F410F">
      <w:pPr>
        <w:pStyle w:val="PartHeading-NoTOC"/>
        <w:pageBreakBefore/>
        <w:pBdr>
          <w:top w:val="nil"/>
          <w:left w:val="nil"/>
          <w:bottom w:val="nil"/>
          <w:right w:val="nil"/>
          <w:between w:val="nil"/>
          <w:bar w:val="nil"/>
        </w:pBdr>
        <w:rPr>
          <w:bdr w:val="nil"/>
        </w:rPr>
      </w:pPr>
      <w:bookmarkStart w:id="9" w:name="RG_MARKER_66259"/>
      <w:bookmarkStart w:id="10" w:name="RG_MARKER_66613"/>
      <w:bookmarkEnd w:id="9"/>
      <w:bookmarkEnd w:id="10"/>
    </w:p>
    <w:p w14:paraId="4EF65808" w14:textId="77777777" w:rsidR="0070703B" w:rsidRDefault="0070703B" w:rsidP="009F410F">
      <w:pPr>
        <w:pStyle w:val="PartHeading-NoTOC"/>
        <w:pBdr>
          <w:top w:val="nil"/>
          <w:left w:val="nil"/>
          <w:bottom w:val="nil"/>
          <w:right w:val="nil"/>
          <w:between w:val="nil"/>
          <w:bar w:val="nil"/>
        </w:pBdr>
        <w:rPr>
          <w:bdr w:val="nil"/>
        </w:rPr>
      </w:pPr>
    </w:p>
    <w:p w14:paraId="5B9C1082" w14:textId="77777777" w:rsidR="0070703B" w:rsidRDefault="0070703B" w:rsidP="009F410F">
      <w:pPr>
        <w:pStyle w:val="PartHeading-NoTOC"/>
        <w:pBdr>
          <w:top w:val="nil"/>
          <w:left w:val="nil"/>
          <w:bottom w:val="nil"/>
          <w:right w:val="nil"/>
          <w:between w:val="nil"/>
          <w:bar w:val="nil"/>
        </w:pBdr>
        <w:rPr>
          <w:bdr w:val="nil"/>
        </w:rPr>
      </w:pPr>
    </w:p>
    <w:p w14:paraId="0D3230C2" w14:textId="77777777" w:rsidR="0070703B" w:rsidRDefault="0070703B" w:rsidP="009F410F">
      <w:pPr>
        <w:pStyle w:val="PartHeading-NoTOC"/>
        <w:pBdr>
          <w:top w:val="nil"/>
          <w:left w:val="nil"/>
          <w:bottom w:val="nil"/>
          <w:right w:val="nil"/>
          <w:between w:val="nil"/>
          <w:bar w:val="nil"/>
        </w:pBdr>
        <w:rPr>
          <w:bdr w:val="nil"/>
        </w:rPr>
      </w:pPr>
    </w:p>
    <w:p w14:paraId="59853AAC" w14:textId="77777777" w:rsidR="0070703B" w:rsidRPr="00F3172F" w:rsidRDefault="0070703B" w:rsidP="00B7477F">
      <w:pPr>
        <w:pStyle w:val="PartHeading-NoTOC"/>
        <w:pBdr>
          <w:top w:val="nil"/>
          <w:left w:val="nil"/>
          <w:bottom w:val="nil"/>
          <w:right w:val="nil"/>
          <w:between w:val="nil"/>
          <w:bar w:val="nil"/>
        </w:pBdr>
        <w:rPr>
          <w:smallCaps w:val="0"/>
          <w:sz w:val="52"/>
          <w:bdr w:val="nil"/>
        </w:rPr>
      </w:pPr>
    </w:p>
    <w:p w14:paraId="6728BB2A" w14:textId="77777777" w:rsidR="006D6214" w:rsidRPr="00B33AE2" w:rsidRDefault="007C79CC" w:rsidP="00B7477F">
      <w:pPr>
        <w:pStyle w:val="PartHeading-NoTOC"/>
        <w:pBdr>
          <w:top w:val="nil"/>
          <w:left w:val="nil"/>
          <w:bottom w:val="nil"/>
          <w:right w:val="nil"/>
          <w:between w:val="nil"/>
          <w:bar w:val="nil"/>
        </w:pBdr>
        <w:rPr>
          <w:rFonts w:ascii="Arial" w:hAnsi="Arial"/>
          <w:smallCaps w:val="0"/>
          <w:sz w:val="52"/>
          <w:bdr w:val="nil"/>
        </w:rPr>
        <w:sectPr w:rsidR="006D6214" w:rsidRPr="00B33AE2" w:rsidSect="0070703B">
          <w:headerReference w:type="even" r:id="rId29"/>
          <w:headerReference w:type="default" r:id="rId30"/>
          <w:footerReference w:type="even" r:id="rId31"/>
          <w:footerReference w:type="default" r:id="rId32"/>
          <w:headerReference w:type="first" r:id="rId33"/>
          <w:footerReference w:type="first" r:id="rId34"/>
          <w:type w:val="continuous"/>
          <w:pgSz w:w="11906" w:h="16838"/>
          <w:pgMar w:top="2466" w:right="2098" w:bottom="2466" w:left="2098" w:header="1899" w:footer="1899" w:gutter="0"/>
          <w:pgBorders>
            <w:top w:val="nil"/>
            <w:left w:val="nil"/>
            <w:bottom w:val="nil"/>
            <w:right w:val="nil"/>
          </w:pgBorders>
          <w:cols w:space="720"/>
          <w:docGrid w:linePitch="360"/>
        </w:sectPr>
      </w:pPr>
      <w:r w:rsidRPr="00B33AE2">
        <w:rPr>
          <w:rFonts w:ascii="Arial" w:hAnsi="Arial"/>
          <w:smallCaps w:val="0"/>
          <w:sz w:val="52"/>
        </w:rPr>
        <w:t>User guide</w:t>
      </w:r>
      <w:r w:rsidRPr="00B33AE2">
        <w:rPr>
          <w:rFonts w:ascii="Arial" w:hAnsi="Arial"/>
          <w:smallCaps w:val="0"/>
          <w:sz w:val="52"/>
        </w:rPr>
        <w:br/>
        <w:t>to the</w:t>
      </w:r>
      <w:r w:rsidRPr="00B33AE2">
        <w:rPr>
          <w:rFonts w:ascii="Arial" w:hAnsi="Arial"/>
          <w:smallCaps w:val="0"/>
          <w:sz w:val="52"/>
        </w:rPr>
        <w:br/>
        <w:t>Portfolio Additional</w:t>
      </w:r>
      <w:r w:rsidRPr="00B33AE2">
        <w:rPr>
          <w:rFonts w:ascii="Arial" w:hAnsi="Arial"/>
          <w:smallCaps w:val="0"/>
          <w:sz w:val="52"/>
        </w:rPr>
        <w:br/>
        <w:t>Estimates Statements</w:t>
      </w:r>
    </w:p>
    <w:p w14:paraId="20A11C91" w14:textId="77777777" w:rsidR="00DE34D5" w:rsidRDefault="00DE34D5">
      <w:pPr>
        <w:keepLines w:val="0"/>
        <w:pageBreakBefore/>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E34D5" w:rsidSect="00D86095">
          <w:headerReference w:type="even" r:id="rId35"/>
          <w:headerReference w:type="default" r:id="rId36"/>
          <w:footerReference w:type="even" r:id="rId37"/>
          <w:footerReference w:type="default" r:id="rId38"/>
          <w:headerReference w:type="first" r:id="rId39"/>
          <w:footerReference w:type="first" r:id="rId40"/>
          <w:type w:val="continuous"/>
          <w:pgSz w:w="11906" w:h="16838"/>
          <w:pgMar w:top="2466" w:right="2098" w:bottom="2466" w:left="2098" w:header="1899" w:footer="1899" w:gutter="0"/>
          <w:pgBorders>
            <w:top w:val="nil"/>
            <w:left w:val="nil"/>
            <w:bottom w:val="nil"/>
            <w:right w:val="nil"/>
          </w:pgBorders>
          <w:cols w:space="720"/>
          <w:docGrid w:linePitch="360"/>
        </w:sectPr>
      </w:pPr>
      <w:bookmarkStart w:id="11" w:name="RG_MARKER_66264"/>
      <w:bookmarkStart w:id="12" w:name="RG_MARKER_66575"/>
      <w:bookmarkEnd w:id="11"/>
      <w:bookmarkEnd w:id="12"/>
    </w:p>
    <w:p w14:paraId="5FD1A623" w14:textId="77777777" w:rsidR="00DB42D8" w:rsidRPr="00B33AE2" w:rsidRDefault="007C79CC" w:rsidP="00DB42D8">
      <w:pPr>
        <w:pStyle w:val="Heading1-NoTOC"/>
        <w:pageBreakBefore/>
        <w:pBdr>
          <w:top w:val="nil"/>
          <w:left w:val="nil"/>
          <w:bottom w:val="nil"/>
          <w:right w:val="nil"/>
          <w:between w:val="nil"/>
          <w:bar w:val="nil"/>
        </w:pBdr>
        <w:rPr>
          <w:rFonts w:ascii="Arial" w:hAnsi="Arial" w:cs="Arial"/>
          <w:bdr w:val="nil"/>
        </w:rPr>
      </w:pPr>
      <w:bookmarkStart w:id="13" w:name="RG_MARKER_66711"/>
      <w:bookmarkStart w:id="14" w:name="RG_MARKER_66260"/>
      <w:bookmarkStart w:id="15" w:name="_Toc112211948"/>
      <w:bookmarkStart w:id="16" w:name="_Toc112212042"/>
      <w:bookmarkStart w:id="17" w:name="_Toc112137860"/>
      <w:bookmarkStart w:id="18" w:name="_Toc112224367"/>
      <w:bookmarkStart w:id="19" w:name="_Toc210646443"/>
      <w:bookmarkStart w:id="20" w:name="_Toc210698422"/>
      <w:r w:rsidRPr="00B33AE2">
        <w:rPr>
          <w:rFonts w:ascii="Arial" w:hAnsi="Arial" w:cs="Arial"/>
        </w:rPr>
        <w:t>User Guide</w:t>
      </w:r>
      <w:bookmarkEnd w:id="13"/>
      <w:bookmarkEnd w:id="14"/>
      <w:bookmarkEnd w:id="15"/>
      <w:bookmarkEnd w:id="16"/>
      <w:bookmarkEnd w:id="17"/>
      <w:bookmarkEnd w:id="18"/>
      <w:bookmarkEnd w:id="19"/>
      <w:bookmarkEnd w:id="20"/>
    </w:p>
    <w:p w14:paraId="08DF8727" w14:textId="77777777" w:rsidR="002F0DFC" w:rsidRDefault="007C79CC" w:rsidP="00E47B79">
      <w:pPr>
        <w:keepLines w:val="0"/>
        <w:pBdr>
          <w:top w:val="nil"/>
          <w:left w:val="nil"/>
          <w:bottom w:val="nil"/>
          <w:right w:val="nil"/>
          <w:between w:val="nil"/>
          <w:bar w:val="nil"/>
        </w:pBdr>
        <w:tabs>
          <w:tab w:val="right" w:pos="7088"/>
        </w:tabs>
        <w:spacing w:before="240" w:line="240" w:lineRule="exact"/>
        <w:rPr>
          <w:bdr w:val="nil"/>
        </w:rPr>
      </w:pPr>
      <w:r>
        <w:rPr>
          <w:sz w:val="19"/>
        </w:rPr>
        <w:t xml:space="preserve">The purpose of the 2025-26 Portfolio Additional Estimates Statements (PAES), like that of </w:t>
      </w:r>
      <w:bookmarkStart w:id="21" w:name="_Toc23559338"/>
      <w:bookmarkStart w:id="22" w:name="_Toc23559372"/>
      <w:bookmarkStart w:id="23" w:name="_Toc23559663"/>
      <w:bookmarkStart w:id="24" w:name="_Toc23560126"/>
      <w:bookmarkStart w:id="25" w:name="_Toc23563421"/>
      <w:bookmarkStart w:id="26" w:name="_Toc77998675"/>
      <w:bookmarkStart w:id="27" w:name="_Toc436624136"/>
      <w:bookmarkStart w:id="28" w:name="_Toc436625437"/>
      <w:bookmarkStart w:id="29" w:name="_Toc449255757"/>
      <w:bookmarkEnd w:id="21"/>
      <w:bookmarkEnd w:id="22"/>
      <w:bookmarkEnd w:id="23"/>
      <w:bookmarkEnd w:id="24"/>
      <w:bookmarkEnd w:id="25"/>
      <w:bookmarkEnd w:id="26"/>
      <w:bookmarkEnd w:id="27"/>
      <w:bookmarkEnd w:id="28"/>
      <w:bookmarkEnd w:id="29"/>
      <w:r>
        <w:rPr>
          <w:sz w:val="19"/>
        </w:rPr>
        <w:t>the Portfolio Budget Statements (PB Statements), is to inform Senators and Members of Parliament of the proposed allocation of resources to Government outcomes by entities within the portfolio. The focus of the PAES differs from the PB Statements in one important aspect. While the PAES include an Entity Resource Statement to inform Parliament of the revised estimate of the total resources available to an entity, the focus of the PAES is on explaining the changes in resourcing by outcome(s) since the Budget. As such, the PAES provides information on new measures and their impact on the financial and/or non</w:t>
      </w:r>
      <w:r>
        <w:rPr>
          <w:sz w:val="19"/>
        </w:rPr>
        <w:noBreakHyphen/>
        <w:t>financial planned performance of programs supporting those outcomes.</w:t>
      </w:r>
    </w:p>
    <w:p w14:paraId="02508F01" w14:textId="484187AC" w:rsidR="002F0DFC" w:rsidRDefault="007C79CC" w:rsidP="00E47B79">
      <w:pPr>
        <w:keepLines w:val="0"/>
        <w:pBdr>
          <w:top w:val="nil"/>
          <w:left w:val="nil"/>
          <w:bottom w:val="nil"/>
          <w:right w:val="nil"/>
          <w:between w:val="nil"/>
          <w:bar w:val="nil"/>
        </w:pBdr>
        <w:tabs>
          <w:tab w:val="right" w:pos="7088"/>
        </w:tabs>
        <w:spacing w:before="240" w:line="240" w:lineRule="exact"/>
        <w:rPr>
          <w:bdr w:val="nil"/>
        </w:rPr>
      </w:pPr>
      <w:r>
        <w:rPr>
          <w:sz w:val="19"/>
        </w:rPr>
        <w:t>The PAES facilitate understanding of the proposed appropriations in Appropriation Bills (Nos. 3 and 4)</w:t>
      </w:r>
      <w:r>
        <w:rPr>
          <w:i/>
          <w:sz w:val="19"/>
        </w:rPr>
        <w:t xml:space="preserve"> </w:t>
      </w:r>
      <w:r>
        <w:rPr>
          <w:sz w:val="19"/>
        </w:rPr>
        <w:t>and Appropriation (Parliamentary Departments) Bill (No. 2</w:t>
      </w:r>
      <w:r>
        <w:rPr>
          <w:i/>
          <w:sz w:val="19"/>
        </w:rPr>
        <w:t xml:space="preserve">) </w:t>
      </w:r>
      <w:r>
        <w:rPr>
          <w:iCs/>
          <w:sz w:val="19"/>
        </w:rPr>
        <w:t>2025–2026. In</w:t>
      </w:r>
      <w:r w:rsidR="00231C58">
        <w:rPr>
          <w:iCs/>
          <w:sz w:val="19"/>
        </w:rPr>
        <w:t> </w:t>
      </w:r>
      <w:r>
        <w:rPr>
          <w:sz w:val="19"/>
        </w:rPr>
        <w:t xml:space="preserve">this sense, the PAES is declared by the Additional Estimates Appropriation Bills to be a ‘relevant document’ to the interpretation of the Bills according to section 15AB of the </w:t>
      </w:r>
      <w:r>
        <w:rPr>
          <w:rStyle w:val="Emphasis"/>
          <w:sz w:val="19"/>
        </w:rPr>
        <w:t>Acts</w:t>
      </w:r>
      <w:r w:rsidR="00231C58">
        <w:rPr>
          <w:rStyle w:val="Emphasis"/>
          <w:sz w:val="19"/>
        </w:rPr>
        <w:t> </w:t>
      </w:r>
      <w:r>
        <w:rPr>
          <w:rStyle w:val="Emphasis"/>
          <w:sz w:val="19"/>
        </w:rPr>
        <w:t>Interpretation Act 1901</w:t>
      </w:r>
      <w:r>
        <w:rPr>
          <w:sz w:val="19"/>
        </w:rPr>
        <w:t>.</w:t>
      </w:r>
    </w:p>
    <w:p w14:paraId="678AD6CD" w14:textId="77777777" w:rsidR="00DB42D8" w:rsidRPr="0035086F" w:rsidRDefault="00DB42D8" w:rsidP="002F0DFC">
      <w:pPr>
        <w:keepLines w:val="0"/>
        <w:pBdr>
          <w:top w:val="nil"/>
          <w:left w:val="nil"/>
          <w:bottom w:val="nil"/>
          <w:right w:val="nil"/>
          <w:between w:val="nil"/>
          <w:bar w:val="nil"/>
        </w:pBdr>
        <w:tabs>
          <w:tab w:val="right" w:pos="7088"/>
        </w:tabs>
        <w:spacing w:before="240" w:line="240" w:lineRule="exact"/>
        <w:rPr>
          <w:bdr w:val="nil"/>
        </w:rPr>
      </w:pPr>
    </w:p>
    <w:p w14:paraId="545F7494" w14:textId="77777777" w:rsidR="00DB42D8" w:rsidRPr="004C0BD7" w:rsidRDefault="007C79CC" w:rsidP="00DB42D8">
      <w:pPr>
        <w:pStyle w:val="Heading2-NoTOC"/>
        <w:pageBreakBefore/>
        <w:pBdr>
          <w:top w:val="nil"/>
          <w:left w:val="nil"/>
          <w:bottom w:val="nil"/>
          <w:right w:val="nil"/>
          <w:between w:val="nil"/>
          <w:bar w:val="nil"/>
        </w:pBdr>
        <w:rPr>
          <w:bdr w:val="nil"/>
        </w:rPr>
      </w:pPr>
      <w:bookmarkStart w:id="30" w:name="RG_MARKER_66611"/>
      <w:bookmarkStart w:id="31" w:name="RG_MARKER_66261"/>
      <w:bookmarkStart w:id="32" w:name="_Toc450201413"/>
      <w:bookmarkStart w:id="33" w:name="_Toc492796965"/>
      <w:bookmarkStart w:id="34" w:name="_Toc492797089"/>
      <w:bookmarkStart w:id="35" w:name="_Toc492799505"/>
      <w:bookmarkStart w:id="36" w:name="_Toc492799660"/>
      <w:bookmarkStart w:id="37" w:name="_Toc533505720"/>
      <w:bookmarkStart w:id="38" w:name="_Toc533505944"/>
      <w:bookmarkStart w:id="39" w:name="_Toc77997684"/>
      <w:bookmarkStart w:id="40" w:name="_Toc77998670"/>
      <w:bookmarkStart w:id="41" w:name="_Toc78339819"/>
      <w:bookmarkStart w:id="42" w:name="_Toc79405325"/>
      <w:bookmarkStart w:id="43" w:name="_Toc79405368"/>
      <w:bookmarkStart w:id="44" w:name="_Toc112045573"/>
      <w:bookmarkStart w:id="45" w:name="_Toc112211950"/>
      <w:bookmarkStart w:id="46" w:name="_Toc112212044"/>
      <w:bookmarkStart w:id="47" w:name="_Toc112137862"/>
      <w:bookmarkStart w:id="48" w:name="_Toc112137887"/>
      <w:bookmarkStart w:id="49" w:name="_Toc112224369"/>
      <w:bookmarkStart w:id="50" w:name="_Toc210611950"/>
      <w:bookmarkStart w:id="51" w:name="_Toc210646444"/>
      <w:bookmarkStart w:id="52" w:name="_Toc210698423"/>
      <w:bookmarkStart w:id="53" w:name="_Toc210700993"/>
      <w:bookmarkStart w:id="54" w:name="_Toc210703166"/>
      <w:bookmarkStart w:id="55" w:name="_Toc210703207"/>
      <w:bookmarkStart w:id="56" w:name="_Toc531094582"/>
      <w:bookmarkStart w:id="57" w:name="_Toc531095061"/>
      <w:r w:rsidRPr="004C0BD7">
        <w:t>Structure of the Portfolio Additional Estimates Statements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D083724" w14:textId="77777777" w:rsidR="00DB42D8" w:rsidRDefault="007C79CC" w:rsidP="00DB42D8">
      <w:pPr>
        <w:keepLines w:val="0"/>
        <w:pBdr>
          <w:top w:val="nil"/>
          <w:left w:val="nil"/>
          <w:bottom w:val="nil"/>
          <w:right w:val="nil"/>
          <w:between w:val="nil"/>
          <w:bar w:val="nil"/>
        </w:pBdr>
        <w:tabs>
          <w:tab w:val="right" w:pos="7088"/>
        </w:tabs>
        <w:spacing w:before="240" w:line="240" w:lineRule="exact"/>
        <w:jc w:val="left"/>
        <w:rPr>
          <w:bdr w:val="nil"/>
        </w:rPr>
      </w:pPr>
      <w:r>
        <w:rPr>
          <w:sz w:val="19"/>
        </w:rPr>
        <w:t>The PAES are presented in three parts with subsections.</w:t>
      </w:r>
    </w:p>
    <w:tbl>
      <w:tblPr>
        <w:tblW w:w="0" w:type="auto"/>
        <w:jc w:val="center"/>
        <w:tblLayout w:type="fixed"/>
        <w:tblCellMar>
          <w:top w:w="11" w:type="dxa"/>
          <w:bottom w:w="11" w:type="dxa"/>
        </w:tblCellMar>
        <w:tblLook w:val="0000" w:firstRow="0" w:lastRow="0" w:firstColumn="0" w:lastColumn="0" w:noHBand="0" w:noVBand="0"/>
      </w:tblPr>
      <w:tblGrid>
        <w:gridCol w:w="2268"/>
        <w:gridCol w:w="5443"/>
      </w:tblGrid>
      <w:tr w:rsidR="00605AFE" w14:paraId="5F70EBBC" w14:textId="77777777" w:rsidTr="008A2917">
        <w:trPr>
          <w:cantSplit/>
          <w:jc w:val="center"/>
        </w:trPr>
        <w:tc>
          <w:tcPr>
            <w:tcW w:w="7711" w:type="dxa"/>
            <w:gridSpan w:val="2"/>
            <w:shd w:val="clear" w:color="auto" w:fill="E6E6E6"/>
          </w:tcPr>
          <w:p w14:paraId="6F385710" w14:textId="77777777" w:rsidR="00DB42D8" w:rsidRPr="009D4B20" w:rsidRDefault="007C79CC" w:rsidP="008F07DB">
            <w:pPr>
              <w:pStyle w:val="TableHeading2ndLevelWord"/>
              <w:pBdr>
                <w:top w:val="nil"/>
                <w:left w:val="nil"/>
                <w:bottom w:val="nil"/>
                <w:right w:val="nil"/>
                <w:between w:val="nil"/>
                <w:bar w:val="nil"/>
              </w:pBdr>
              <w:rPr>
                <w:rFonts w:ascii="Book Antiqua" w:hAnsi="Book Antiqua"/>
                <w:bdr w:val="nil"/>
              </w:rPr>
            </w:pPr>
            <w:r w:rsidRPr="009D4B20">
              <w:rPr>
                <w:rFonts w:ascii="Book Antiqua" w:hAnsi="Book Antiqua"/>
              </w:rPr>
              <w:t>User guide</w:t>
            </w:r>
          </w:p>
        </w:tc>
      </w:tr>
      <w:tr w:rsidR="00605AFE" w14:paraId="332FB3F0" w14:textId="77777777" w:rsidTr="008A2917">
        <w:trPr>
          <w:cantSplit/>
          <w:jc w:val="center"/>
        </w:trPr>
        <w:tc>
          <w:tcPr>
            <w:tcW w:w="7711" w:type="dxa"/>
            <w:gridSpan w:val="2"/>
          </w:tcPr>
          <w:p w14:paraId="0A106CEF" w14:textId="77777777" w:rsidR="00DB42D8" w:rsidRPr="009D4B20" w:rsidRDefault="007C79CC" w:rsidP="008F07DB">
            <w:pPr>
              <w:pStyle w:val="Tabletextjustified"/>
              <w:pBdr>
                <w:top w:val="nil"/>
                <w:left w:val="nil"/>
                <w:bottom w:val="nil"/>
                <w:right w:val="nil"/>
                <w:between w:val="nil"/>
                <w:bar w:val="nil"/>
              </w:pBdr>
              <w:rPr>
                <w:rFonts w:ascii="Book Antiqua" w:hAnsi="Book Antiqua"/>
                <w:bdr w:val="nil"/>
              </w:rPr>
            </w:pPr>
            <w:r w:rsidRPr="009D4B20">
              <w:rPr>
                <w:rFonts w:ascii="Book Antiqua" w:hAnsi="Book Antiqua"/>
              </w:rPr>
              <w:t>Provides a brief introduction explaining the purpose of the PAES.</w:t>
            </w:r>
          </w:p>
        </w:tc>
      </w:tr>
      <w:tr w:rsidR="00605AFE" w14:paraId="1F9F73A6" w14:textId="77777777" w:rsidTr="008A2917">
        <w:trPr>
          <w:cantSplit/>
          <w:jc w:val="center"/>
        </w:trPr>
        <w:tc>
          <w:tcPr>
            <w:tcW w:w="2268" w:type="dxa"/>
            <w:shd w:val="clear" w:color="auto" w:fill="E6E6E6"/>
          </w:tcPr>
          <w:p w14:paraId="4816D0FC" w14:textId="77777777" w:rsidR="00DB42D8" w:rsidRPr="009D4B20" w:rsidRDefault="007C79CC" w:rsidP="008F07DB">
            <w:pPr>
              <w:pStyle w:val="TableHeading2ndLevelWord"/>
              <w:pBdr>
                <w:top w:val="nil"/>
                <w:left w:val="nil"/>
                <w:bottom w:val="nil"/>
                <w:right w:val="nil"/>
                <w:between w:val="nil"/>
                <w:bar w:val="nil"/>
              </w:pBdr>
              <w:rPr>
                <w:rFonts w:ascii="Book Antiqua" w:hAnsi="Book Antiqua"/>
                <w:bdr w:val="nil"/>
              </w:rPr>
            </w:pPr>
            <w:r w:rsidRPr="009D4B20">
              <w:rPr>
                <w:rFonts w:ascii="Book Antiqua" w:hAnsi="Book Antiqua"/>
              </w:rPr>
              <w:t>Portfolio overview</w:t>
            </w:r>
          </w:p>
        </w:tc>
        <w:tc>
          <w:tcPr>
            <w:tcW w:w="5443" w:type="dxa"/>
            <w:shd w:val="clear" w:color="auto" w:fill="E6E6E6"/>
          </w:tcPr>
          <w:p w14:paraId="2E5C225F" w14:textId="77777777" w:rsidR="00DB42D8" w:rsidRPr="009D4B20" w:rsidRDefault="00DB42D8" w:rsidP="008F07DB">
            <w:pPr>
              <w:rPr>
                <w:bdr w:val="nil"/>
              </w:rPr>
            </w:pPr>
          </w:p>
        </w:tc>
      </w:tr>
      <w:tr w:rsidR="00605AFE" w14:paraId="693668BA" w14:textId="77777777" w:rsidTr="008A2917">
        <w:trPr>
          <w:cantSplit/>
          <w:jc w:val="center"/>
        </w:trPr>
        <w:tc>
          <w:tcPr>
            <w:tcW w:w="7711" w:type="dxa"/>
            <w:gridSpan w:val="2"/>
          </w:tcPr>
          <w:p w14:paraId="432478AD" w14:textId="77777777" w:rsidR="00DB42D8" w:rsidRPr="009D4B20" w:rsidRDefault="007C79CC" w:rsidP="008F07DB">
            <w:pPr>
              <w:pStyle w:val="Tabletextjustified"/>
              <w:pBdr>
                <w:top w:val="nil"/>
                <w:left w:val="nil"/>
                <w:bottom w:val="nil"/>
                <w:right w:val="nil"/>
                <w:between w:val="nil"/>
                <w:bar w:val="nil"/>
              </w:pBdr>
              <w:rPr>
                <w:rFonts w:ascii="Book Antiqua" w:hAnsi="Book Antiqua"/>
                <w:bdr w:val="nil"/>
              </w:rPr>
            </w:pPr>
            <w:r w:rsidRPr="009D4B20">
              <w:rPr>
                <w:rFonts w:ascii="Book Antiqua" w:hAnsi="Book Antiqua"/>
              </w:rPr>
              <w:t>Provides an overview of the portfolio, including a chart that outlines the outcomes for entities in the portfolio.</w:t>
            </w:r>
          </w:p>
        </w:tc>
      </w:tr>
      <w:tr w:rsidR="00605AFE" w14:paraId="63984269" w14:textId="77777777" w:rsidTr="008A2917">
        <w:trPr>
          <w:cantSplit/>
          <w:jc w:val="center"/>
        </w:trPr>
        <w:tc>
          <w:tcPr>
            <w:tcW w:w="7711" w:type="dxa"/>
            <w:gridSpan w:val="2"/>
            <w:shd w:val="clear" w:color="auto" w:fill="E6E6E6"/>
          </w:tcPr>
          <w:p w14:paraId="675C8647" w14:textId="77777777" w:rsidR="00DB42D8" w:rsidRPr="009D4B20" w:rsidRDefault="007C79CC" w:rsidP="008F07DB">
            <w:pPr>
              <w:pStyle w:val="TableHeading2ndLevelWord"/>
              <w:pBdr>
                <w:top w:val="nil"/>
                <w:left w:val="nil"/>
                <w:bottom w:val="nil"/>
                <w:right w:val="nil"/>
                <w:between w:val="nil"/>
                <w:bar w:val="nil"/>
              </w:pBdr>
              <w:rPr>
                <w:rFonts w:ascii="Book Antiqua" w:hAnsi="Book Antiqua"/>
                <w:bdr w:val="nil"/>
              </w:rPr>
            </w:pPr>
            <w:r w:rsidRPr="009D4B20">
              <w:rPr>
                <w:rFonts w:ascii="Book Antiqua" w:hAnsi="Book Antiqua"/>
              </w:rPr>
              <w:t>Entity Additional Estimates Statements</w:t>
            </w:r>
          </w:p>
        </w:tc>
      </w:tr>
      <w:tr w:rsidR="00605AFE" w14:paraId="0C0127D6" w14:textId="77777777" w:rsidTr="008A2917">
        <w:trPr>
          <w:cantSplit/>
          <w:jc w:val="center"/>
        </w:trPr>
        <w:tc>
          <w:tcPr>
            <w:tcW w:w="7711" w:type="dxa"/>
            <w:gridSpan w:val="2"/>
            <w:tcBorders>
              <w:bottom w:val="single" w:sz="2" w:space="0" w:color="999999"/>
            </w:tcBorders>
          </w:tcPr>
          <w:p w14:paraId="63389035" w14:textId="77777777" w:rsidR="00DB42D8" w:rsidRPr="009D4B20" w:rsidRDefault="007C79CC" w:rsidP="008F07DB">
            <w:pPr>
              <w:pStyle w:val="Tabletextjustified"/>
              <w:pBdr>
                <w:top w:val="nil"/>
                <w:left w:val="nil"/>
                <w:bottom w:val="nil"/>
                <w:right w:val="nil"/>
                <w:between w:val="nil"/>
                <w:bar w:val="nil"/>
              </w:pBdr>
              <w:rPr>
                <w:rFonts w:ascii="Book Antiqua" w:hAnsi="Book Antiqua"/>
                <w:bdr w:val="nil"/>
              </w:rPr>
            </w:pPr>
            <w:r w:rsidRPr="009D4B20">
              <w:rPr>
                <w:rFonts w:ascii="Book Antiqua" w:hAnsi="Book Antiqua"/>
              </w:rPr>
              <w:t>A statement (under the name of the entity) for each entity affected by Additional Estimates.</w:t>
            </w:r>
          </w:p>
        </w:tc>
      </w:tr>
      <w:tr w:rsidR="00605AFE" w14:paraId="14D2C58B" w14:textId="77777777" w:rsidTr="008A2917">
        <w:trPr>
          <w:cantSplit/>
          <w:jc w:val="center"/>
        </w:trPr>
        <w:tc>
          <w:tcPr>
            <w:tcW w:w="2268" w:type="dxa"/>
            <w:tcBorders>
              <w:top w:val="single" w:sz="2" w:space="0" w:color="999999"/>
              <w:bottom w:val="single" w:sz="2" w:space="0" w:color="999999"/>
            </w:tcBorders>
          </w:tcPr>
          <w:p w14:paraId="2361E368" w14:textId="77777777" w:rsidR="00DB42D8" w:rsidRPr="009D4B20" w:rsidRDefault="007C79CC" w:rsidP="008F07DB">
            <w:pPr>
              <w:pStyle w:val="TableSideHeading"/>
              <w:pBdr>
                <w:top w:val="nil"/>
                <w:left w:val="nil"/>
                <w:bottom w:val="nil"/>
                <w:right w:val="nil"/>
                <w:between w:val="nil"/>
                <w:bar w:val="nil"/>
              </w:pBdr>
              <w:rPr>
                <w:rFonts w:ascii="Book Antiqua" w:hAnsi="Book Antiqua"/>
                <w:bdr w:val="nil"/>
              </w:rPr>
            </w:pPr>
            <w:r w:rsidRPr="009D4B20">
              <w:rPr>
                <w:rFonts w:ascii="Book Antiqua" w:hAnsi="Book Antiqua"/>
              </w:rPr>
              <w:t>Section 1: Entity overview and resources</w:t>
            </w:r>
          </w:p>
        </w:tc>
        <w:tc>
          <w:tcPr>
            <w:tcW w:w="5443" w:type="dxa"/>
            <w:tcBorders>
              <w:top w:val="single" w:sz="2" w:space="0" w:color="999999"/>
              <w:bottom w:val="single" w:sz="2" w:space="0" w:color="999999"/>
            </w:tcBorders>
          </w:tcPr>
          <w:p w14:paraId="7D5DDC20" w14:textId="77777777" w:rsidR="00DB42D8" w:rsidRPr="009D4B20" w:rsidRDefault="007C79CC" w:rsidP="008F07DB">
            <w:pPr>
              <w:pStyle w:val="Tabletextjustified"/>
              <w:pBdr>
                <w:top w:val="nil"/>
                <w:left w:val="nil"/>
                <w:bottom w:val="nil"/>
                <w:right w:val="nil"/>
                <w:between w:val="nil"/>
                <w:bar w:val="nil"/>
              </w:pBdr>
              <w:rPr>
                <w:rFonts w:ascii="Book Antiqua" w:hAnsi="Book Antiqua"/>
                <w:bdr w:val="nil"/>
              </w:rPr>
            </w:pPr>
            <w:r w:rsidRPr="009D4B20">
              <w:rPr>
                <w:rFonts w:ascii="Book Antiqua" w:hAnsi="Book Antiqua"/>
              </w:rPr>
              <w:t xml:space="preserve">This section details the </w:t>
            </w:r>
            <w:r>
              <w:rPr>
                <w:rFonts w:ascii="Book Antiqua" w:hAnsi="Book Antiqua"/>
              </w:rPr>
              <w:t xml:space="preserve">changes in </w:t>
            </w:r>
            <w:r w:rsidRPr="009D4B20">
              <w:rPr>
                <w:rFonts w:ascii="Book Antiqua" w:hAnsi="Book Antiqua"/>
              </w:rPr>
              <w:t>total resources available to an entity, the impact of any meas</w:t>
            </w:r>
            <w:r>
              <w:rPr>
                <w:rFonts w:ascii="Book Antiqua" w:hAnsi="Book Antiqua"/>
              </w:rPr>
              <w:t>ures since Budget, and impact of</w:t>
            </w:r>
            <w:r w:rsidRPr="009D4B20">
              <w:rPr>
                <w:rFonts w:ascii="Book Antiqua" w:hAnsi="Book Antiqua"/>
              </w:rPr>
              <w:t xml:space="preserve"> </w:t>
            </w:r>
            <w:r w:rsidRPr="00B94BE6">
              <w:rPr>
                <w:rFonts w:ascii="Book Antiqua" w:hAnsi="Book Antiqua"/>
              </w:rPr>
              <w:t>Appropriation Bills Nos</w:t>
            </w:r>
            <w:r w:rsidRPr="00F65BC3">
              <w:rPr>
                <w:rFonts w:ascii="Book Antiqua" w:hAnsi="Book Antiqua"/>
              </w:rPr>
              <w:t>. 3 and 4.</w:t>
            </w:r>
          </w:p>
        </w:tc>
      </w:tr>
      <w:tr w:rsidR="00605AFE" w14:paraId="09BE9BC8" w14:textId="77777777" w:rsidTr="008A2917">
        <w:trPr>
          <w:cantSplit/>
          <w:jc w:val="center"/>
        </w:trPr>
        <w:tc>
          <w:tcPr>
            <w:tcW w:w="2268" w:type="dxa"/>
            <w:tcBorders>
              <w:top w:val="single" w:sz="2" w:space="0" w:color="999999"/>
              <w:bottom w:val="single" w:sz="2" w:space="0" w:color="999999"/>
            </w:tcBorders>
          </w:tcPr>
          <w:p w14:paraId="74F11A2B" w14:textId="77777777" w:rsidR="00DB42D8" w:rsidRPr="009D4B20" w:rsidRDefault="007C79CC" w:rsidP="008F07DB">
            <w:pPr>
              <w:pStyle w:val="TableSideHeading"/>
              <w:pBdr>
                <w:top w:val="nil"/>
                <w:left w:val="nil"/>
                <w:bottom w:val="nil"/>
                <w:right w:val="nil"/>
                <w:between w:val="nil"/>
                <w:bar w:val="nil"/>
              </w:pBdr>
              <w:rPr>
                <w:rFonts w:ascii="Book Antiqua" w:hAnsi="Book Antiqua"/>
                <w:bdr w:val="nil"/>
              </w:rPr>
            </w:pPr>
            <w:r>
              <w:rPr>
                <w:rFonts w:ascii="Book Antiqua" w:hAnsi="Book Antiqua"/>
              </w:rPr>
              <w:t>S</w:t>
            </w:r>
            <w:r w:rsidRPr="009D4B20">
              <w:rPr>
                <w:rFonts w:ascii="Book Antiqua" w:hAnsi="Book Antiqua"/>
              </w:rPr>
              <w:t xml:space="preserve">ection 2: </w:t>
            </w:r>
            <w:r>
              <w:rPr>
                <w:rFonts w:ascii="Book Antiqua" w:hAnsi="Book Antiqua"/>
              </w:rPr>
              <w:t>R</w:t>
            </w:r>
            <w:r w:rsidRPr="009D4B20">
              <w:rPr>
                <w:rFonts w:ascii="Book Antiqua" w:hAnsi="Book Antiqua"/>
              </w:rPr>
              <w:t>evisions to outcomes and planned performance</w:t>
            </w:r>
          </w:p>
        </w:tc>
        <w:tc>
          <w:tcPr>
            <w:tcW w:w="5443" w:type="dxa"/>
            <w:tcBorders>
              <w:top w:val="single" w:sz="2" w:space="0" w:color="999999"/>
              <w:bottom w:val="single" w:sz="2" w:space="0" w:color="999999"/>
            </w:tcBorders>
          </w:tcPr>
          <w:p w14:paraId="6085D80F" w14:textId="77777777" w:rsidR="00DB42D8" w:rsidRPr="009D4B20" w:rsidRDefault="007C79CC" w:rsidP="008F07DB">
            <w:pPr>
              <w:pStyle w:val="Tabletextjustified"/>
              <w:pBdr>
                <w:top w:val="nil"/>
                <w:left w:val="nil"/>
                <w:bottom w:val="nil"/>
                <w:right w:val="nil"/>
                <w:between w:val="nil"/>
                <w:bar w:val="nil"/>
              </w:pBdr>
              <w:rPr>
                <w:rFonts w:ascii="Book Antiqua" w:hAnsi="Book Antiqua"/>
                <w:bdr w:val="nil"/>
              </w:rPr>
            </w:pPr>
            <w:r w:rsidRPr="009D4B20">
              <w:rPr>
                <w:rFonts w:ascii="Book Antiqua" w:hAnsi="Book Antiqua"/>
              </w:rPr>
              <w:t xml:space="preserve">This section details </w:t>
            </w:r>
            <w:r w:rsidRPr="009D4B20">
              <w:rPr>
                <w:rFonts w:ascii="Book Antiqua" w:hAnsi="Book Antiqua"/>
                <w:b/>
              </w:rPr>
              <w:t>changes</w:t>
            </w:r>
            <w:r w:rsidRPr="009D4B20">
              <w:rPr>
                <w:rFonts w:ascii="Book Antiqua" w:hAnsi="Book Antiqua"/>
              </w:rPr>
              <w:t xml:space="preserve"> to Government outcomes and/or </w:t>
            </w:r>
            <w:r w:rsidRPr="009D4B20">
              <w:rPr>
                <w:rFonts w:ascii="Book Antiqua" w:hAnsi="Book Antiqua"/>
                <w:b/>
              </w:rPr>
              <w:t>changes</w:t>
            </w:r>
            <w:r w:rsidRPr="009D4B20">
              <w:rPr>
                <w:rFonts w:ascii="Book Antiqua" w:hAnsi="Book Antiqua"/>
              </w:rPr>
              <w:t xml:space="preserve"> to the planned performance of entity </w:t>
            </w:r>
            <w:r>
              <w:rPr>
                <w:rFonts w:ascii="Book Antiqua" w:hAnsi="Book Antiqua"/>
              </w:rPr>
              <w:t>program</w:t>
            </w:r>
            <w:r w:rsidRPr="009D4B20">
              <w:rPr>
                <w:rFonts w:ascii="Book Antiqua" w:hAnsi="Book Antiqua"/>
              </w:rPr>
              <w:t>s.</w:t>
            </w:r>
          </w:p>
        </w:tc>
      </w:tr>
      <w:tr w:rsidR="00605AFE" w14:paraId="6E21BE81" w14:textId="77777777" w:rsidTr="008A2917">
        <w:trPr>
          <w:cantSplit/>
          <w:jc w:val="center"/>
        </w:trPr>
        <w:tc>
          <w:tcPr>
            <w:tcW w:w="2268" w:type="dxa"/>
            <w:tcBorders>
              <w:top w:val="single" w:sz="2" w:space="0" w:color="999999"/>
            </w:tcBorders>
          </w:tcPr>
          <w:p w14:paraId="706B0372" w14:textId="77777777" w:rsidR="00DB42D8" w:rsidRPr="009D4B20" w:rsidRDefault="007C79CC" w:rsidP="008F07DB">
            <w:pPr>
              <w:pStyle w:val="TableSideHeading"/>
              <w:pBdr>
                <w:top w:val="nil"/>
                <w:left w:val="nil"/>
                <w:bottom w:val="nil"/>
                <w:right w:val="nil"/>
                <w:between w:val="nil"/>
                <w:bar w:val="nil"/>
              </w:pBdr>
              <w:rPr>
                <w:rFonts w:ascii="Book Antiqua" w:hAnsi="Book Antiqua"/>
                <w:bdr w:val="nil"/>
              </w:rPr>
            </w:pPr>
            <w:r w:rsidRPr="009D4B20">
              <w:rPr>
                <w:rFonts w:ascii="Book Antiqua" w:hAnsi="Book Antiqua"/>
              </w:rPr>
              <w:t xml:space="preserve">Section 3: </w:t>
            </w:r>
            <w:r>
              <w:rPr>
                <w:rFonts w:ascii="Book Antiqua" w:hAnsi="Book Antiqua"/>
              </w:rPr>
              <w:t xml:space="preserve">Special account flows </w:t>
            </w:r>
            <w:r w:rsidRPr="009D4B20">
              <w:rPr>
                <w:rFonts w:ascii="Book Antiqua" w:hAnsi="Book Antiqua"/>
              </w:rPr>
              <w:t>and budgeted financial statements</w:t>
            </w:r>
          </w:p>
        </w:tc>
        <w:tc>
          <w:tcPr>
            <w:tcW w:w="5443" w:type="dxa"/>
            <w:tcBorders>
              <w:top w:val="single" w:sz="2" w:space="0" w:color="999999"/>
            </w:tcBorders>
          </w:tcPr>
          <w:p w14:paraId="54702AAB" w14:textId="77777777" w:rsidR="00DB42D8" w:rsidRPr="009D4B20" w:rsidRDefault="007C79CC" w:rsidP="008F07DB">
            <w:pPr>
              <w:pStyle w:val="Tabletextjustified"/>
              <w:pBdr>
                <w:top w:val="nil"/>
                <w:left w:val="nil"/>
                <w:bottom w:val="nil"/>
                <w:right w:val="nil"/>
                <w:between w:val="nil"/>
                <w:bar w:val="nil"/>
              </w:pBdr>
              <w:rPr>
                <w:rFonts w:ascii="Book Antiqua" w:hAnsi="Book Antiqua"/>
                <w:bdr w:val="nil"/>
              </w:rPr>
            </w:pPr>
            <w:r w:rsidRPr="009D4B20">
              <w:rPr>
                <w:rFonts w:ascii="Book Antiqua" w:hAnsi="Book Antiqua"/>
              </w:rPr>
              <w:t>This section contains updated explanatory tables on special account flows and staffing levels and revisions to the budgeted financial statements.</w:t>
            </w:r>
          </w:p>
        </w:tc>
      </w:tr>
      <w:tr w:rsidR="00605AFE" w14:paraId="65F9CF4E" w14:textId="77777777" w:rsidTr="008A2917">
        <w:trPr>
          <w:cantSplit/>
          <w:jc w:val="center"/>
        </w:trPr>
        <w:tc>
          <w:tcPr>
            <w:tcW w:w="7711" w:type="dxa"/>
            <w:gridSpan w:val="2"/>
            <w:shd w:val="clear" w:color="auto" w:fill="E7E6E6"/>
          </w:tcPr>
          <w:p w14:paraId="1F9659A5" w14:textId="77777777" w:rsidR="00DB42D8" w:rsidRPr="00DD620A" w:rsidRDefault="007C79CC" w:rsidP="008F07DB">
            <w:pPr>
              <w:pStyle w:val="TableHeading2ndLevelWord"/>
              <w:pBdr>
                <w:top w:val="nil"/>
                <w:left w:val="nil"/>
                <w:bottom w:val="nil"/>
                <w:right w:val="nil"/>
                <w:between w:val="nil"/>
                <w:bar w:val="nil"/>
              </w:pBdr>
              <w:rPr>
                <w:rFonts w:ascii="Book Antiqua" w:hAnsi="Book Antiqua"/>
                <w:b w:val="0"/>
                <w:bdr w:val="nil"/>
              </w:rPr>
            </w:pPr>
            <w:r w:rsidRPr="00DD620A">
              <w:rPr>
                <w:rFonts w:ascii="Book Antiqua" w:hAnsi="Book Antiqua"/>
              </w:rPr>
              <w:t>Portfolio glossary</w:t>
            </w:r>
          </w:p>
        </w:tc>
      </w:tr>
      <w:tr w:rsidR="00605AFE" w14:paraId="079B5715" w14:textId="77777777" w:rsidTr="008A2917">
        <w:trPr>
          <w:cantSplit/>
          <w:jc w:val="center"/>
        </w:trPr>
        <w:tc>
          <w:tcPr>
            <w:tcW w:w="7711" w:type="dxa"/>
            <w:gridSpan w:val="2"/>
          </w:tcPr>
          <w:p w14:paraId="3B92BE4D" w14:textId="77777777" w:rsidR="00DB42D8" w:rsidRPr="009D4B20" w:rsidRDefault="007C79CC" w:rsidP="008F07DB">
            <w:pPr>
              <w:pStyle w:val="Tabletextjustified"/>
              <w:pBdr>
                <w:top w:val="nil"/>
                <w:left w:val="nil"/>
                <w:bottom w:val="nil"/>
                <w:right w:val="nil"/>
                <w:between w:val="nil"/>
                <w:bar w:val="nil"/>
              </w:pBdr>
              <w:rPr>
                <w:rFonts w:ascii="Book Antiqua" w:hAnsi="Book Antiqua"/>
                <w:bdr w:val="nil"/>
              </w:rPr>
            </w:pPr>
            <w:r w:rsidRPr="009D4B20">
              <w:rPr>
                <w:rFonts w:ascii="Book Antiqua" w:hAnsi="Book Antiqua"/>
              </w:rPr>
              <w:t>Explains key terms relevant to the Portfolio.</w:t>
            </w:r>
          </w:p>
        </w:tc>
      </w:tr>
    </w:tbl>
    <w:p w14:paraId="6D688290" w14:textId="77777777" w:rsidR="00DC4B8B" w:rsidRPr="00564C0F" w:rsidRDefault="00DC4B8B" w:rsidP="00DC4B8B">
      <w:pPr>
        <w:pStyle w:val="ContentsHeading"/>
        <w:pBdr>
          <w:top w:val="nil"/>
          <w:left w:val="nil"/>
          <w:bottom w:val="nil"/>
          <w:right w:val="nil"/>
          <w:between w:val="nil"/>
          <w:bar w:val="nil"/>
        </w:pBdr>
        <w:rPr>
          <w:bdr w:val="nil"/>
        </w:rPr>
        <w:sectPr w:rsidR="00DC4B8B" w:rsidRPr="00564C0F" w:rsidSect="00E21EBC">
          <w:headerReference w:type="even" r:id="rId41"/>
          <w:headerReference w:type="default" r:id="rId42"/>
          <w:footerReference w:type="even" r:id="rId43"/>
          <w:footerReference w:type="default" r:id="rId44"/>
          <w:headerReference w:type="first" r:id="rId45"/>
          <w:footerReference w:type="first" r:id="rId46"/>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bookmarkStart w:id="58" w:name="OLE_LINK9"/>
      <w:bookmarkStart w:id="59" w:name="_Toc490972403"/>
      <w:bookmarkStart w:id="60" w:name="_Toc491014620"/>
      <w:bookmarkStart w:id="61" w:name="_Toc491014762"/>
      <w:bookmarkStart w:id="62" w:name="_Toc491014942"/>
      <w:bookmarkStart w:id="63" w:name="_Toc491015089"/>
      <w:bookmarkStart w:id="64" w:name="_Toc491032105"/>
      <w:bookmarkEnd w:id="58"/>
      <w:bookmarkEnd w:id="59"/>
      <w:bookmarkEnd w:id="60"/>
      <w:bookmarkEnd w:id="61"/>
      <w:bookmarkEnd w:id="62"/>
      <w:bookmarkEnd w:id="63"/>
      <w:bookmarkEnd w:id="64"/>
    </w:p>
    <w:p w14:paraId="5D65C885" w14:textId="77777777" w:rsidR="001E610A" w:rsidRPr="00CF2A2D" w:rsidRDefault="007C79CC" w:rsidP="00103CD5">
      <w:pPr>
        <w:pStyle w:val="ContentsHeading"/>
        <w:keepLines/>
        <w:pageBreakBefore/>
        <w:pBdr>
          <w:top w:val="nil"/>
          <w:left w:val="nil"/>
          <w:bottom w:val="nil"/>
          <w:right w:val="nil"/>
          <w:between w:val="nil"/>
          <w:bar w:val="nil"/>
        </w:pBdr>
        <w:spacing w:after="360"/>
        <w:rPr>
          <w:bCs w:val="0"/>
          <w:bdr w:val="nil"/>
        </w:rPr>
      </w:pPr>
      <w:bookmarkStart w:id="65" w:name="RG_MARKER_66609"/>
      <w:bookmarkStart w:id="66" w:name="RG_MARKER_66262"/>
      <w:r w:rsidRPr="00CF2A2D">
        <w:rPr>
          <w:bCs w:val="0"/>
        </w:rPr>
        <w:t>C</w:t>
      </w:r>
      <w:bookmarkEnd w:id="65"/>
      <w:bookmarkEnd w:id="66"/>
      <w:r w:rsidRPr="00CF2A2D">
        <w:rPr>
          <w:bCs w:val="0"/>
          <w:snapToGrid w:val="0"/>
        </w:rPr>
        <w:t>ontents</w:t>
      </w:r>
    </w:p>
    <w:p w14:paraId="24CA7A0C" w14:textId="77777777" w:rsidR="001E610A" w:rsidRDefault="007C79CC" w:rsidP="001E610A">
      <w:pPr>
        <w:pStyle w:val="TOC1"/>
        <w:pBdr>
          <w:top w:val="nil"/>
          <w:left w:val="nil"/>
          <w:bottom w:val="nil"/>
          <w:right w:val="nil"/>
          <w:between w:val="nil"/>
          <w:bar w:val="nil"/>
        </w:pBdr>
        <w:rPr>
          <w:bdr w:val="nil"/>
        </w:rPr>
      </w:pPr>
      <w:r>
        <w:t>Portfolio overview</w:t>
      </w:r>
      <w:r>
        <w:tab/>
      </w:r>
      <w:r w:rsidRPr="00EB63A1">
        <w:t>1</w:t>
      </w:r>
    </w:p>
    <w:p w14:paraId="06B8EF23" w14:textId="76CB7B0E" w:rsidR="001E610A" w:rsidRDefault="007C79CC" w:rsidP="001E610A">
      <w:pPr>
        <w:pStyle w:val="TOC1"/>
        <w:pBdr>
          <w:top w:val="nil"/>
          <w:left w:val="nil"/>
          <w:bottom w:val="nil"/>
          <w:right w:val="nil"/>
          <w:between w:val="nil"/>
          <w:bar w:val="nil"/>
        </w:pBdr>
        <w:rPr>
          <w:bdr w:val="nil"/>
        </w:rPr>
      </w:pPr>
      <w:r>
        <w:t xml:space="preserve">Social Services </w:t>
      </w:r>
      <w:r w:rsidR="001673C6">
        <w:t>a</w:t>
      </w:r>
      <w:r>
        <w:t xml:space="preserve">dditional </w:t>
      </w:r>
      <w:r w:rsidR="001673C6">
        <w:t>e</w:t>
      </w:r>
      <w:r>
        <w:t xml:space="preserve">stimates </w:t>
      </w:r>
      <w:r w:rsidR="001673C6">
        <w:t>s</w:t>
      </w:r>
      <w:r>
        <w:t>tatements</w:t>
      </w:r>
      <w:r>
        <w:tab/>
      </w:r>
      <w:r w:rsidRPr="00FD755B">
        <w:t>5</w:t>
      </w:r>
    </w:p>
    <w:p w14:paraId="7FBABDD8" w14:textId="77777777" w:rsidR="001E610A" w:rsidRPr="00193541" w:rsidRDefault="007C79CC" w:rsidP="001E610A">
      <w:pPr>
        <w:pStyle w:val="TOC2"/>
        <w:pBdr>
          <w:top w:val="nil"/>
          <w:left w:val="nil"/>
          <w:bottom w:val="nil"/>
          <w:right w:val="nil"/>
          <w:between w:val="nil"/>
          <w:bar w:val="nil"/>
        </w:pBdr>
        <w:rPr>
          <w:sz w:val="18"/>
          <w:bdr w:val="nil"/>
        </w:rPr>
      </w:pPr>
      <w:r w:rsidRPr="00193541">
        <w:rPr>
          <w:sz w:val="18"/>
        </w:rPr>
        <w:t>Department of Social Services</w:t>
      </w:r>
      <w:r w:rsidRPr="00193541">
        <w:rPr>
          <w:sz w:val="18"/>
        </w:rPr>
        <w:tab/>
        <w:t>7</w:t>
      </w:r>
    </w:p>
    <w:p w14:paraId="3A120726" w14:textId="00D01C07" w:rsidR="009E7D90" w:rsidRPr="00193541" w:rsidRDefault="007C79CC" w:rsidP="009E7D90">
      <w:pPr>
        <w:pStyle w:val="TOC2"/>
        <w:pBdr>
          <w:top w:val="nil"/>
          <w:left w:val="nil"/>
          <w:bottom w:val="nil"/>
          <w:right w:val="nil"/>
          <w:between w:val="nil"/>
          <w:bar w:val="nil"/>
        </w:pBdr>
        <w:rPr>
          <w:sz w:val="18"/>
          <w:bdr w:val="nil"/>
        </w:rPr>
      </w:pPr>
      <w:r w:rsidRPr="00552AA1">
        <w:rPr>
          <w:sz w:val="18"/>
        </w:rPr>
        <w:t>National Commission for Aboriginal and Torres Strait Islander Children and Young People</w:t>
      </w:r>
      <w:r w:rsidRPr="00193541">
        <w:rPr>
          <w:sz w:val="18"/>
        </w:rPr>
        <w:tab/>
        <w:t>7</w:t>
      </w:r>
      <w:r w:rsidR="00DA5371">
        <w:rPr>
          <w:sz w:val="18"/>
        </w:rPr>
        <w:t>5</w:t>
      </w:r>
    </w:p>
    <w:p w14:paraId="60A9040F" w14:textId="24C3D752" w:rsidR="001E610A" w:rsidRDefault="007C79CC" w:rsidP="001E610A">
      <w:pPr>
        <w:pStyle w:val="TOC1"/>
        <w:pBdr>
          <w:top w:val="nil"/>
          <w:left w:val="nil"/>
          <w:bottom w:val="nil"/>
          <w:right w:val="nil"/>
          <w:between w:val="nil"/>
          <w:bar w:val="nil"/>
        </w:pBdr>
        <w:rPr>
          <w:bdr w:val="nil"/>
        </w:rPr>
      </w:pPr>
      <w:r>
        <w:t>Portfolio glossary</w:t>
      </w:r>
      <w:r>
        <w:tab/>
      </w:r>
      <w:r w:rsidRPr="00EB63A1">
        <w:t>9</w:t>
      </w:r>
      <w:r w:rsidR="00DA5371">
        <w:t>3</w:t>
      </w:r>
    </w:p>
    <w:p w14:paraId="4F0DA9AF" w14:textId="31681D04" w:rsidR="001E610A" w:rsidRDefault="007C79CC" w:rsidP="001E610A">
      <w:pPr>
        <w:pStyle w:val="TOC1"/>
        <w:pBdr>
          <w:top w:val="nil"/>
          <w:left w:val="nil"/>
          <w:bottom w:val="nil"/>
          <w:right w:val="nil"/>
          <w:between w:val="nil"/>
          <w:bar w:val="nil"/>
        </w:pBdr>
        <w:rPr>
          <w:bdr w:val="nil"/>
        </w:rPr>
      </w:pPr>
      <w:r>
        <w:t xml:space="preserve">Abbreviations </w:t>
      </w:r>
      <w:r>
        <w:tab/>
      </w:r>
      <w:r w:rsidRPr="00EB63A1">
        <w:t>9</w:t>
      </w:r>
      <w:r w:rsidR="00143430">
        <w:t>9</w:t>
      </w:r>
    </w:p>
    <w:p w14:paraId="5A33908A" w14:textId="77777777" w:rsidR="00B710DA" w:rsidRPr="00B710DA" w:rsidRDefault="00B710DA" w:rsidP="00B710DA">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rPr>
        <w:sectPr w:rsidR="00B710DA" w:rsidRPr="00B710DA" w:rsidSect="00C17528">
          <w:headerReference w:type="even" r:id="rId47"/>
          <w:headerReference w:type="default" r:id="rId48"/>
          <w:footerReference w:type="even" r:id="rId49"/>
          <w:footerReference w:type="default" r:id="rId50"/>
          <w:headerReference w:type="first" r:id="rId51"/>
          <w:footerReference w:type="first" r:id="rId52"/>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073CE28A" w14:textId="77777777" w:rsidR="00591042" w:rsidRDefault="007C79CC" w:rsidP="00591042">
      <w:pPr>
        <w:keepLines w:val="0"/>
        <w:pageBreakBefore/>
        <w:pBdr>
          <w:top w:val="nil"/>
          <w:left w:val="nil"/>
          <w:bottom w:val="nil"/>
          <w:right w:val="nil"/>
          <w:between w:val="nil"/>
          <w:bar w:val="nil"/>
        </w:pBdr>
        <w:spacing w:after="200" w:line="276" w:lineRule="auto"/>
        <w:jc w:val="left"/>
        <w:rPr>
          <w:rFonts w:ascii="Calibri" w:eastAsia="Calibri" w:hAnsi="Calibri" w:cs="Arial"/>
          <w:color w:val="FFFFFF"/>
          <w:sz w:val="22"/>
          <w:szCs w:val="22"/>
          <w:bdr w:val="nil"/>
          <w:lang w:val="en-US" w:eastAsia="en-US"/>
        </w:rPr>
      </w:pPr>
      <w:bookmarkStart w:id="67" w:name="RG_MARKER_66573"/>
      <w:bookmarkStart w:id="68" w:name="RG_MARKER_66265"/>
      <w:r>
        <w:rPr>
          <w:rFonts w:ascii="Calibri" w:eastAsia="Calibri" w:hAnsi="Calibri" w:cs="Arial"/>
          <w:color w:val="FFFFFF"/>
          <w:sz w:val="22"/>
          <w:szCs w:val="22"/>
          <w:lang w:val="en-US" w:eastAsia="en-US"/>
        </w:rPr>
        <w:t>This page is intentionally blank</w:t>
      </w:r>
      <w:bookmarkEnd w:id="67"/>
      <w:bookmarkEnd w:id="68"/>
    </w:p>
    <w:p w14:paraId="45CB8AE5" w14:textId="77777777" w:rsidR="00DE34D5" w:rsidRDefault="00DE34D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E34D5" w:rsidSect="00D86095">
          <w:headerReference w:type="even" r:id="rId53"/>
          <w:headerReference w:type="default" r:id="rId54"/>
          <w:footerReference w:type="even" r:id="rId55"/>
          <w:footerReference w:type="default" r:id="rId56"/>
          <w:headerReference w:type="first" r:id="rId57"/>
          <w:footerReference w:type="first" r:id="rId58"/>
          <w:type w:val="continuous"/>
          <w:pgSz w:w="11906" w:h="16838"/>
          <w:pgMar w:top="2466" w:right="2098" w:bottom="2466" w:left="2098" w:header="1899" w:footer="1899" w:gutter="0"/>
          <w:pgBorders>
            <w:top w:val="nil"/>
            <w:left w:val="nil"/>
            <w:bottom w:val="nil"/>
            <w:right w:val="nil"/>
          </w:pgBorders>
          <w:cols w:space="720"/>
          <w:docGrid w:linePitch="360"/>
        </w:sectPr>
      </w:pPr>
    </w:p>
    <w:p w14:paraId="2C9C46F6" w14:textId="77777777" w:rsidR="00D5189F" w:rsidRPr="00377D53" w:rsidRDefault="007C79CC" w:rsidP="00D5189F">
      <w:pPr>
        <w:pStyle w:val="PartHeading"/>
        <w:pageBreakBefore/>
        <w:pBdr>
          <w:top w:val="nil"/>
          <w:left w:val="nil"/>
          <w:bottom w:val="nil"/>
          <w:right w:val="nil"/>
          <w:between w:val="nil"/>
          <w:bar w:val="nil"/>
        </w:pBdr>
        <w:rPr>
          <w:color w:val="FFFFFF"/>
          <w:sz w:val="48"/>
          <w:szCs w:val="48"/>
          <w:bdr w:val="nil"/>
        </w:rPr>
      </w:pPr>
      <w:bookmarkStart w:id="69" w:name="RG_MARKER_66571"/>
      <w:bookmarkStart w:id="70" w:name="RG_MARKER_66278"/>
      <w:bookmarkStart w:id="71" w:name="RG_MARKER_66263"/>
      <w:r w:rsidRPr="00377D53">
        <w:rPr>
          <w:color w:val="FFFFFF"/>
          <w:sz w:val="48"/>
          <w:szCs w:val="48"/>
        </w:rPr>
        <w:t>Portfolio Overview</w:t>
      </w:r>
      <w:bookmarkEnd w:id="69"/>
      <w:bookmarkEnd w:id="70"/>
      <w:bookmarkEnd w:id="71"/>
    </w:p>
    <w:p w14:paraId="025B280F" w14:textId="77777777" w:rsidR="00D5189F" w:rsidRPr="00377D53" w:rsidRDefault="007C79CC" w:rsidP="00D5189F">
      <w:pPr>
        <w:pStyle w:val="PartHeading"/>
        <w:pBdr>
          <w:top w:val="nil"/>
          <w:left w:val="nil"/>
          <w:bottom w:val="nil"/>
          <w:right w:val="nil"/>
          <w:between w:val="nil"/>
          <w:bar w:val="nil"/>
        </w:pBdr>
        <w:rPr>
          <w:color w:val="FFFFFF"/>
          <w:sz w:val="48"/>
          <w:szCs w:val="48"/>
          <w:bdr w:val="nil"/>
        </w:rPr>
      </w:pPr>
      <w:r w:rsidRPr="00377D53">
        <w:rPr>
          <w:color w:val="FFFFFF"/>
          <w:sz w:val="48"/>
          <w:szCs w:val="48"/>
        </w:rPr>
        <w:t>Portfolio Overview</w:t>
      </w:r>
    </w:p>
    <w:p w14:paraId="7E1C6F02" w14:textId="77777777" w:rsidR="00D5189F" w:rsidRPr="00377D53" w:rsidRDefault="007C79CC" w:rsidP="00D5189F">
      <w:pPr>
        <w:pStyle w:val="PartHeading"/>
        <w:pBdr>
          <w:top w:val="nil"/>
          <w:left w:val="nil"/>
          <w:bottom w:val="nil"/>
          <w:right w:val="nil"/>
          <w:between w:val="nil"/>
          <w:bar w:val="nil"/>
        </w:pBdr>
        <w:rPr>
          <w:color w:val="FFFFFF"/>
          <w:sz w:val="48"/>
          <w:szCs w:val="48"/>
          <w:bdr w:val="nil"/>
        </w:rPr>
      </w:pPr>
      <w:r w:rsidRPr="00377D53">
        <w:rPr>
          <w:color w:val="FFFFFF"/>
          <w:sz w:val="48"/>
          <w:szCs w:val="48"/>
        </w:rPr>
        <w:t>Portfolio Overview</w:t>
      </w:r>
    </w:p>
    <w:p w14:paraId="23DB9C56" w14:textId="77777777" w:rsidR="00D5189F" w:rsidRPr="00377D53" w:rsidRDefault="007C79CC" w:rsidP="00D5189F">
      <w:pPr>
        <w:pStyle w:val="PartHeading"/>
        <w:pBdr>
          <w:top w:val="nil"/>
          <w:left w:val="nil"/>
          <w:bottom w:val="nil"/>
          <w:right w:val="nil"/>
          <w:between w:val="nil"/>
          <w:bar w:val="nil"/>
        </w:pBdr>
        <w:rPr>
          <w:color w:val="FFFFFF"/>
          <w:sz w:val="48"/>
          <w:szCs w:val="48"/>
          <w:bdr w:val="nil"/>
        </w:rPr>
      </w:pPr>
      <w:r w:rsidRPr="00377D53">
        <w:rPr>
          <w:color w:val="FFFFFF"/>
          <w:sz w:val="48"/>
          <w:szCs w:val="48"/>
        </w:rPr>
        <w:t>Portfolio Overview</w:t>
      </w:r>
    </w:p>
    <w:p w14:paraId="3B095C58" w14:textId="77777777" w:rsidR="00D5189F" w:rsidRDefault="00D5189F" w:rsidP="00D5189F">
      <w:pPr>
        <w:pStyle w:val="PartHeading"/>
        <w:pBdr>
          <w:top w:val="nil"/>
          <w:left w:val="nil"/>
          <w:bottom w:val="nil"/>
          <w:right w:val="nil"/>
          <w:between w:val="nil"/>
          <w:bar w:val="nil"/>
        </w:pBdr>
        <w:rPr>
          <w:sz w:val="48"/>
          <w:szCs w:val="48"/>
          <w:bdr w:val="nil"/>
        </w:rPr>
      </w:pPr>
    </w:p>
    <w:p w14:paraId="71287249" w14:textId="77777777" w:rsidR="00491960" w:rsidRPr="00491960" w:rsidRDefault="00491960" w:rsidP="0049196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rPr>
      </w:pPr>
    </w:p>
    <w:p w14:paraId="37B53DF3" w14:textId="77777777" w:rsidR="00D5189F" w:rsidRPr="00B33AE2" w:rsidRDefault="007C79CC" w:rsidP="00EE46AD">
      <w:pPr>
        <w:pStyle w:val="PartHeading"/>
        <w:pBdr>
          <w:top w:val="nil"/>
          <w:left w:val="nil"/>
          <w:bottom w:val="nil"/>
          <w:right w:val="nil"/>
          <w:between w:val="nil"/>
          <w:bar w:val="nil"/>
        </w:pBdr>
        <w:rPr>
          <w:rFonts w:ascii="Arial" w:hAnsi="Arial"/>
          <w:smallCaps w:val="0"/>
          <w:szCs w:val="52"/>
          <w:bdr w:val="nil"/>
        </w:rPr>
      </w:pPr>
      <w:r w:rsidRPr="00B33AE2">
        <w:rPr>
          <w:rFonts w:ascii="Arial" w:hAnsi="Arial"/>
          <w:smallCaps w:val="0"/>
          <w:szCs w:val="52"/>
        </w:rPr>
        <w:t>Portfolio overview</w:t>
      </w:r>
    </w:p>
    <w:p w14:paraId="3F166E9E" w14:textId="77777777" w:rsidR="00B511FF" w:rsidRPr="00B511FF" w:rsidRDefault="00B511FF" w:rsidP="00B511FF">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rPr>
        <w:sectPr w:rsidR="00B511FF" w:rsidRPr="00B511FF" w:rsidSect="00D5189F">
          <w:headerReference w:type="even" r:id="rId59"/>
          <w:headerReference w:type="default" r:id="rId60"/>
          <w:footerReference w:type="even" r:id="rId61"/>
          <w:footerReference w:type="default" r:id="rId62"/>
          <w:headerReference w:type="first" r:id="rId63"/>
          <w:footerReference w:type="first" r:id="rId64"/>
          <w:type w:val="continuous"/>
          <w:pgSz w:w="11906" w:h="16838"/>
          <w:pgMar w:top="2466" w:right="2098" w:bottom="2466" w:left="2098" w:header="1899" w:footer="1899" w:gutter="0"/>
          <w:pgBorders>
            <w:top w:val="nil"/>
            <w:left w:val="nil"/>
            <w:bottom w:val="nil"/>
            <w:right w:val="nil"/>
          </w:pgBorders>
          <w:pgNumType w:start="1"/>
          <w:cols w:space="720"/>
          <w:docGrid w:linePitch="360"/>
        </w:sectPr>
      </w:pPr>
    </w:p>
    <w:p w14:paraId="5A9E66FC" w14:textId="77777777" w:rsidR="00697814" w:rsidRDefault="007C79CC" w:rsidP="00697814">
      <w:pPr>
        <w:keepLines w:val="0"/>
        <w:pageBreakBefore/>
        <w:pBdr>
          <w:top w:val="nil"/>
          <w:left w:val="nil"/>
          <w:bottom w:val="nil"/>
          <w:right w:val="nil"/>
          <w:between w:val="nil"/>
          <w:bar w:val="nil"/>
        </w:pBdr>
        <w:spacing w:after="200" w:line="276" w:lineRule="auto"/>
        <w:jc w:val="left"/>
        <w:rPr>
          <w:rFonts w:ascii="Calibri" w:eastAsia="Calibri" w:hAnsi="Calibri" w:cs="Arial"/>
          <w:color w:val="FFFFFF"/>
          <w:sz w:val="22"/>
          <w:szCs w:val="22"/>
          <w:bdr w:val="nil"/>
          <w:lang w:val="en-US" w:eastAsia="en-US"/>
        </w:rPr>
      </w:pPr>
      <w:bookmarkStart w:id="72" w:name="RG_MARKER_66584"/>
      <w:bookmarkStart w:id="73" w:name="RG_MARKER_66425"/>
      <w:r>
        <w:rPr>
          <w:rFonts w:ascii="Calibri" w:eastAsia="Calibri" w:hAnsi="Calibri" w:cs="Arial"/>
          <w:color w:val="FFFFFF"/>
          <w:sz w:val="22"/>
          <w:szCs w:val="22"/>
          <w:lang w:val="en-US" w:eastAsia="en-US"/>
        </w:rPr>
        <w:t>This page is intentionally blank</w:t>
      </w:r>
      <w:bookmarkEnd w:id="72"/>
      <w:bookmarkEnd w:id="73"/>
    </w:p>
    <w:p w14:paraId="09E1A53F" w14:textId="77777777" w:rsidR="00DE34D5" w:rsidRDefault="00DE34D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E34D5" w:rsidSect="00D86095">
          <w:headerReference w:type="even" r:id="rId65"/>
          <w:headerReference w:type="default" r:id="rId66"/>
          <w:footerReference w:type="even" r:id="rId67"/>
          <w:footerReference w:type="default" r:id="rId68"/>
          <w:headerReference w:type="first" r:id="rId69"/>
          <w:footerReference w:type="first" r:id="rId70"/>
          <w:type w:val="continuous"/>
          <w:pgSz w:w="11906" w:h="16838"/>
          <w:pgMar w:top="2466" w:right="2098" w:bottom="2466" w:left="2098" w:header="1899" w:footer="1899" w:gutter="0"/>
          <w:pgBorders>
            <w:top w:val="nil"/>
            <w:left w:val="nil"/>
            <w:bottom w:val="nil"/>
            <w:right w:val="nil"/>
          </w:pgBorders>
          <w:cols w:space="720"/>
          <w:docGrid w:linePitch="360"/>
        </w:sectPr>
      </w:pPr>
    </w:p>
    <w:p w14:paraId="308D113E" w14:textId="77777777" w:rsidR="00641FBE" w:rsidRPr="00B33AE2" w:rsidRDefault="007C79CC" w:rsidP="00641FBE">
      <w:pPr>
        <w:pStyle w:val="Heading1"/>
        <w:pageBreakBefore/>
        <w:pBdr>
          <w:top w:val="nil"/>
          <w:left w:val="nil"/>
          <w:bottom w:val="nil"/>
          <w:right w:val="nil"/>
          <w:between w:val="nil"/>
          <w:bar w:val="nil"/>
        </w:pBdr>
        <w:spacing w:after="360"/>
        <w:rPr>
          <w:rFonts w:ascii="Arial" w:hAnsi="Arial" w:cs="Arial"/>
          <w:szCs w:val="36"/>
          <w:bdr w:val="nil"/>
        </w:rPr>
      </w:pPr>
      <w:bookmarkStart w:id="74" w:name="RG_MARKER_66570"/>
      <w:bookmarkStart w:id="75" w:name="RG_MARKER_66266"/>
      <w:r w:rsidRPr="00B33AE2">
        <w:rPr>
          <w:rFonts w:ascii="Arial" w:hAnsi="Arial" w:cs="Arial"/>
          <w:szCs w:val="36"/>
        </w:rPr>
        <w:t>Social Services</w:t>
      </w:r>
      <w:bookmarkEnd w:id="74"/>
      <w:bookmarkEnd w:id="75"/>
      <w:r w:rsidRPr="00B33AE2">
        <w:rPr>
          <w:rFonts w:ascii="Arial" w:hAnsi="Arial" w:cs="Arial"/>
          <w:szCs w:val="36"/>
        </w:rPr>
        <w:t xml:space="preserve"> </w:t>
      </w:r>
      <w:r w:rsidRPr="00B33AE2">
        <w:rPr>
          <w:rFonts w:ascii="Arial" w:hAnsi="Arial" w:cs="Arial"/>
          <w:szCs w:val="36"/>
          <w:bdr w:val="none" w:sz="0" w:space="0" w:color="auto" w:frame="1"/>
        </w:rPr>
        <w:t xml:space="preserve">Portfolio </w:t>
      </w:r>
      <w:bookmarkStart w:id="76" w:name="_Toc436626775"/>
      <w:r w:rsidRPr="00B33AE2">
        <w:rPr>
          <w:rFonts w:ascii="Arial" w:hAnsi="Arial" w:cs="Arial"/>
          <w:szCs w:val="36"/>
          <w:bdr w:val="none" w:sz="0" w:space="0" w:color="auto" w:frame="1"/>
        </w:rPr>
        <w:t>overview</w:t>
      </w:r>
      <w:bookmarkEnd w:id="76"/>
    </w:p>
    <w:p w14:paraId="2EDB4992" w14:textId="77777777" w:rsidR="00641FBE" w:rsidRDefault="007C79CC" w:rsidP="00641FBE">
      <w:pPr>
        <w:keepLines w:val="0"/>
        <w:pBdr>
          <w:top w:val="nil"/>
          <w:left w:val="nil"/>
          <w:bottom w:val="nil"/>
          <w:right w:val="nil"/>
          <w:between w:val="nil"/>
          <w:bar w:val="nil"/>
        </w:pBdr>
        <w:spacing w:before="240" w:line="240" w:lineRule="exact"/>
        <w:rPr>
          <w:szCs w:val="22"/>
          <w:bdr w:val="nil"/>
        </w:rPr>
      </w:pPr>
      <w:r>
        <w:rPr>
          <w:sz w:val="19"/>
        </w:rPr>
        <w:t>A full outline of the Social Services Portfolio Overview can be found in the 2025</w:t>
      </w:r>
      <w:r>
        <w:rPr>
          <w:sz w:val="19"/>
        </w:rPr>
        <w:noBreakHyphen/>
        <w:t>26 Portfolio Budget Statements.</w:t>
      </w:r>
    </w:p>
    <w:p w14:paraId="2DA23BE9" w14:textId="77777777" w:rsidR="00641FBE" w:rsidRDefault="007C79CC" w:rsidP="00641FBE">
      <w:pPr>
        <w:keepNext/>
        <w:pBdr>
          <w:top w:val="nil"/>
          <w:left w:val="nil"/>
          <w:bottom w:val="nil"/>
          <w:right w:val="nil"/>
          <w:between w:val="nil"/>
          <w:bar w:val="nil"/>
        </w:pBdr>
        <w:spacing w:before="240" w:line="240" w:lineRule="auto"/>
        <w:jc w:val="left"/>
        <w:outlineLvl w:val="0"/>
        <w:rPr>
          <w:rFonts w:ascii="Arial" w:hAnsi="Arial"/>
          <w:b/>
          <w:kern w:val="28"/>
          <w:sz w:val="26"/>
          <w:szCs w:val="26"/>
          <w:bdr w:val="nil"/>
        </w:rPr>
      </w:pPr>
      <w:r>
        <w:rPr>
          <w:rFonts w:ascii="Arial" w:hAnsi="Arial"/>
          <w:b/>
          <w:kern w:val="28"/>
          <w:sz w:val="26"/>
          <w:szCs w:val="26"/>
        </w:rPr>
        <w:t>Overview of additional estimates sought for the portfolio</w:t>
      </w:r>
    </w:p>
    <w:p w14:paraId="43E11344" w14:textId="77777777" w:rsidR="00641FBE" w:rsidRDefault="007C79CC" w:rsidP="0002157D">
      <w:pPr>
        <w:keepLines w:val="0"/>
        <w:pBdr>
          <w:top w:val="nil"/>
          <w:left w:val="nil"/>
          <w:bottom w:val="nil"/>
          <w:right w:val="nil"/>
          <w:between w:val="nil"/>
          <w:bar w:val="nil"/>
        </w:pBdr>
        <w:spacing w:before="240" w:line="240" w:lineRule="auto"/>
        <w:rPr>
          <w:rFonts w:eastAsia="Calibri"/>
          <w:szCs w:val="22"/>
          <w:bdr w:val="nil"/>
          <w:lang w:val="en-US" w:eastAsia="en-US"/>
        </w:rPr>
      </w:pPr>
      <w:r w:rsidRPr="007D4F8B">
        <w:rPr>
          <w:rFonts w:eastAsia="Calibri"/>
          <w:sz w:val="19"/>
        </w:rPr>
        <w:t xml:space="preserve">Additional appropriations of </w:t>
      </w:r>
      <w:r w:rsidRPr="00143430">
        <w:rPr>
          <w:rFonts w:eastAsia="Calibri"/>
          <w:sz w:val="19"/>
        </w:rPr>
        <w:t>$54.3 million</w:t>
      </w:r>
      <w:r w:rsidRPr="007D4F8B">
        <w:rPr>
          <w:rFonts w:eastAsia="Calibri"/>
          <w:sz w:val="19"/>
        </w:rPr>
        <w:t xml:space="preserve"> are being sought through Appropriation Bill (No. 3) 2025-26 </w:t>
      </w:r>
      <w:proofErr w:type="gramStart"/>
      <w:r>
        <w:rPr>
          <w:rFonts w:eastAsia="Calibri"/>
          <w:sz w:val="19"/>
        </w:rPr>
        <w:t>a</w:t>
      </w:r>
      <w:r w:rsidRPr="007D4F8B">
        <w:rPr>
          <w:rFonts w:eastAsia="Calibri"/>
          <w:sz w:val="19"/>
        </w:rPr>
        <w:t>s a result of</w:t>
      </w:r>
      <w:proofErr w:type="gramEnd"/>
      <w:r w:rsidRPr="007D4F8B">
        <w:rPr>
          <w:rFonts w:eastAsia="Calibri"/>
          <w:sz w:val="19"/>
        </w:rPr>
        <w:t xml:space="preserve"> new measures and variations. In addition, these statements reflect increased estimates of </w:t>
      </w:r>
      <w:r w:rsidRPr="00143430">
        <w:rPr>
          <w:rFonts w:eastAsia="Calibri"/>
          <w:sz w:val="19"/>
        </w:rPr>
        <w:t>$707.6 million</w:t>
      </w:r>
      <w:r w:rsidRPr="007D4F8B">
        <w:rPr>
          <w:rFonts w:eastAsia="Calibri"/>
          <w:sz w:val="19"/>
        </w:rPr>
        <w:t xml:space="preserve"> for the Portfolio’s special appropriations.</w:t>
      </w:r>
    </w:p>
    <w:p w14:paraId="2CACE555" w14:textId="77777777" w:rsidR="00641FBE" w:rsidRDefault="007C79CC" w:rsidP="00641FBE">
      <w:pPr>
        <w:keepNext/>
        <w:pBdr>
          <w:top w:val="nil"/>
          <w:left w:val="nil"/>
          <w:bottom w:val="nil"/>
          <w:right w:val="nil"/>
          <w:between w:val="nil"/>
          <w:bar w:val="nil"/>
        </w:pBdr>
        <w:spacing w:before="240" w:line="240" w:lineRule="auto"/>
        <w:jc w:val="left"/>
        <w:outlineLvl w:val="1"/>
        <w:rPr>
          <w:rFonts w:ascii="Arial" w:hAnsi="Arial"/>
          <w:b/>
          <w:sz w:val="26"/>
          <w:szCs w:val="26"/>
          <w:bdr w:val="nil"/>
        </w:rPr>
      </w:pPr>
      <w:r>
        <w:rPr>
          <w:rFonts w:ascii="Arial" w:hAnsi="Arial"/>
          <w:b/>
          <w:sz w:val="26"/>
          <w:szCs w:val="26"/>
          <w:bdr w:val="none" w:sz="0" w:space="0" w:color="auto" w:frame="1"/>
        </w:rPr>
        <w:t>Structure of the portfolio</w:t>
      </w:r>
    </w:p>
    <w:p w14:paraId="7FE6A83F" w14:textId="77777777" w:rsidR="0098267A" w:rsidRPr="0098267A" w:rsidRDefault="007C79CC" w:rsidP="0002157D">
      <w:pPr>
        <w:keepLines w:val="0"/>
        <w:pBdr>
          <w:top w:val="nil"/>
          <w:left w:val="nil"/>
          <w:bottom w:val="nil"/>
          <w:right w:val="nil"/>
          <w:between w:val="nil"/>
          <w:bar w:val="nil"/>
        </w:pBdr>
        <w:spacing w:before="240" w:line="240" w:lineRule="auto"/>
        <w:rPr>
          <w:bdr w:val="nil"/>
        </w:rPr>
      </w:pPr>
      <w:r w:rsidRPr="0098267A">
        <w:rPr>
          <w:sz w:val="19"/>
          <w:bdr w:val="none" w:sz="0" w:space="0" w:color="auto" w:frame="1"/>
        </w:rPr>
        <w:t>Following changes to the Administrative Arrangement Order (AAO) on 13 May 2025</w:t>
      </w:r>
      <w:r>
        <w:rPr>
          <w:sz w:val="19"/>
          <w:bdr w:val="none" w:sz="0" w:space="0" w:color="auto" w:frame="1"/>
        </w:rPr>
        <w:t xml:space="preserve"> and subsequent amendment on 26 June 2025</w:t>
      </w:r>
      <w:r w:rsidRPr="0098267A">
        <w:rPr>
          <w:sz w:val="19"/>
          <w:bdr w:val="none" w:sz="0" w:space="0" w:color="auto" w:frame="1"/>
        </w:rPr>
        <w:t xml:space="preserve">, </w:t>
      </w:r>
      <w:proofErr w:type="gramStart"/>
      <w:r w:rsidRPr="0098267A">
        <w:rPr>
          <w:sz w:val="19"/>
          <w:bdr w:val="none" w:sz="0" w:space="0" w:color="auto" w:frame="1"/>
        </w:rPr>
        <w:t>a number of</w:t>
      </w:r>
      <w:proofErr w:type="gramEnd"/>
      <w:r w:rsidRPr="0098267A">
        <w:rPr>
          <w:sz w:val="19"/>
          <w:bdr w:val="none" w:sz="0" w:space="0" w:color="auto" w:frame="1"/>
        </w:rPr>
        <w:t xml:space="preserve"> functions have transferred from the Department of Social Services </w:t>
      </w:r>
      <w:r>
        <w:rPr>
          <w:sz w:val="19"/>
          <w:bdr w:val="none" w:sz="0" w:space="0" w:color="auto" w:frame="1"/>
        </w:rPr>
        <w:t xml:space="preserve">(DSS) </w:t>
      </w:r>
      <w:r w:rsidRPr="0098267A">
        <w:rPr>
          <w:sz w:val="19"/>
          <w:bdr w:val="none" w:sz="0" w:space="0" w:color="auto" w:frame="1"/>
        </w:rPr>
        <w:t>to other departments.</w:t>
      </w:r>
    </w:p>
    <w:p w14:paraId="4ED165D5" w14:textId="19A85A20" w:rsidR="0098267A" w:rsidRDefault="007C79CC" w:rsidP="0002157D">
      <w:pPr>
        <w:keepLines w:val="0"/>
        <w:pBdr>
          <w:top w:val="nil"/>
          <w:left w:val="nil"/>
          <w:bottom w:val="nil"/>
          <w:right w:val="nil"/>
          <w:between w:val="nil"/>
          <w:bar w:val="nil"/>
        </w:pBdr>
        <w:spacing w:before="240" w:line="240" w:lineRule="auto"/>
        <w:rPr>
          <w:bdr w:val="nil"/>
        </w:rPr>
      </w:pPr>
      <w:proofErr w:type="gramStart"/>
      <w:r w:rsidRPr="0098267A">
        <w:rPr>
          <w:sz w:val="19"/>
          <w:bdr w:val="none" w:sz="0" w:space="0" w:color="auto" w:frame="1"/>
        </w:rPr>
        <w:t>The majority of</w:t>
      </w:r>
      <w:proofErr w:type="gramEnd"/>
      <w:r w:rsidRPr="0098267A">
        <w:rPr>
          <w:sz w:val="19"/>
          <w:bdr w:val="none" w:sz="0" w:space="0" w:color="auto" w:frame="1"/>
        </w:rPr>
        <w:t xml:space="preserve"> disability and carers </w:t>
      </w:r>
      <w:r w:rsidR="00840803">
        <w:rPr>
          <w:sz w:val="19"/>
          <w:bdr w:val="none" w:sz="0" w:space="0" w:color="auto" w:frame="1"/>
        </w:rPr>
        <w:t>programs</w:t>
      </w:r>
      <w:r w:rsidRPr="0098267A">
        <w:rPr>
          <w:sz w:val="19"/>
          <w:bdr w:val="none" w:sz="0" w:space="0" w:color="auto" w:frame="1"/>
        </w:rPr>
        <w:t xml:space="preserve"> (previously Outcome 3)</w:t>
      </w:r>
      <w:r>
        <w:rPr>
          <w:sz w:val="19"/>
          <w:bdr w:val="none" w:sz="0" w:space="0" w:color="auto" w:frame="1"/>
        </w:rPr>
        <w:t xml:space="preserve"> </w:t>
      </w:r>
      <w:r w:rsidR="00542080">
        <w:rPr>
          <w:sz w:val="19"/>
          <w:bdr w:val="none" w:sz="0" w:space="0" w:color="auto" w:frame="1"/>
        </w:rPr>
        <w:t>have transferred to</w:t>
      </w:r>
      <w:r w:rsidR="00542080" w:rsidRPr="00853BA0">
        <w:rPr>
          <w:sz w:val="19"/>
          <w:bdr w:val="none" w:sz="0" w:space="0" w:color="auto" w:frame="1"/>
        </w:rPr>
        <w:t xml:space="preserve"> the Department of Health, Disability and Ageing </w:t>
      </w:r>
      <w:r w:rsidRPr="00853BA0">
        <w:rPr>
          <w:sz w:val="19"/>
          <w:bdr w:val="none" w:sz="0" w:space="0" w:color="auto" w:frame="1"/>
        </w:rPr>
        <w:t xml:space="preserve">and portfolio agencies, the National Disability Insurance Agency, the NDIS Quality and Safeguards Commission and Hearing Australia </w:t>
      </w:r>
      <w:r>
        <w:rPr>
          <w:sz w:val="19"/>
          <w:bdr w:val="none" w:sz="0" w:space="0" w:color="auto" w:frame="1"/>
        </w:rPr>
        <w:t xml:space="preserve">have transferred </w:t>
      </w:r>
      <w:r w:rsidRPr="00853BA0">
        <w:rPr>
          <w:sz w:val="19"/>
          <w:bdr w:val="none" w:sz="0" w:space="0" w:color="auto" w:frame="1"/>
        </w:rPr>
        <w:t>to the Health, Disability and Ageing</w:t>
      </w:r>
      <w:r w:rsidR="00542080">
        <w:rPr>
          <w:sz w:val="19"/>
          <w:bdr w:val="none" w:sz="0" w:space="0" w:color="auto" w:frame="1"/>
        </w:rPr>
        <w:t xml:space="preserve"> portfolio</w:t>
      </w:r>
      <w:r w:rsidRPr="0098267A">
        <w:rPr>
          <w:sz w:val="19"/>
          <w:bdr w:val="none" w:sz="0" w:space="0" w:color="auto" w:frame="1"/>
        </w:rPr>
        <w:t>. DSS has retained disability employment services.</w:t>
      </w:r>
    </w:p>
    <w:p w14:paraId="523C7A6A" w14:textId="77777777" w:rsidR="0098267A" w:rsidRPr="0098267A" w:rsidRDefault="007C79CC" w:rsidP="0002157D">
      <w:pPr>
        <w:keepLines w:val="0"/>
        <w:pBdr>
          <w:top w:val="nil"/>
          <w:left w:val="nil"/>
          <w:bottom w:val="nil"/>
          <w:right w:val="nil"/>
          <w:between w:val="nil"/>
          <w:bar w:val="nil"/>
        </w:pBdr>
        <w:spacing w:before="240" w:line="240" w:lineRule="auto"/>
        <w:rPr>
          <w:bdr w:val="nil"/>
        </w:rPr>
      </w:pPr>
      <w:r w:rsidRPr="00853BA0">
        <w:rPr>
          <w:sz w:val="19"/>
          <w:bdr w:val="none" w:sz="0" w:space="0" w:color="auto" w:frame="1"/>
        </w:rPr>
        <w:t xml:space="preserve">Portfolio </w:t>
      </w:r>
      <w:r>
        <w:rPr>
          <w:sz w:val="19"/>
          <w:bdr w:val="none" w:sz="0" w:space="0" w:color="auto" w:frame="1"/>
        </w:rPr>
        <w:t>a</w:t>
      </w:r>
      <w:r w:rsidRPr="00853BA0">
        <w:rPr>
          <w:sz w:val="19"/>
          <w:bdr w:val="none" w:sz="0" w:space="0" w:color="auto" w:frame="1"/>
        </w:rPr>
        <w:t xml:space="preserve">gency, Services Australia has transferred to the Finance </w:t>
      </w:r>
      <w:proofErr w:type="gramStart"/>
      <w:r w:rsidRPr="00853BA0">
        <w:rPr>
          <w:sz w:val="19"/>
          <w:bdr w:val="none" w:sz="0" w:space="0" w:color="auto" w:frame="1"/>
        </w:rPr>
        <w:t>portfolio</w:t>
      </w:r>
      <w:proofErr w:type="gramEnd"/>
      <w:r>
        <w:rPr>
          <w:sz w:val="19"/>
          <w:bdr w:val="none" w:sz="0" w:space="0" w:color="auto" w:frame="1"/>
        </w:rPr>
        <w:t xml:space="preserve"> and the h</w:t>
      </w:r>
      <w:r w:rsidRPr="0098267A">
        <w:rPr>
          <w:sz w:val="19"/>
          <w:bdr w:val="none" w:sz="0" w:space="0" w:color="auto" w:frame="1"/>
        </w:rPr>
        <w:t>ousing</w:t>
      </w:r>
      <w:r w:rsidR="00840803">
        <w:rPr>
          <w:sz w:val="19"/>
          <w:bdr w:val="none" w:sz="0" w:space="0" w:color="auto" w:frame="1"/>
        </w:rPr>
        <w:t xml:space="preserve"> </w:t>
      </w:r>
      <w:r w:rsidRPr="0098267A">
        <w:rPr>
          <w:sz w:val="19"/>
          <w:bdr w:val="none" w:sz="0" w:space="0" w:color="auto" w:frame="1"/>
        </w:rPr>
        <w:t>p</w:t>
      </w:r>
      <w:r w:rsidR="00840803">
        <w:rPr>
          <w:sz w:val="19"/>
          <w:bdr w:val="none" w:sz="0" w:space="0" w:color="auto" w:frame="1"/>
        </w:rPr>
        <w:t>rogram</w:t>
      </w:r>
      <w:r w:rsidRPr="0098267A">
        <w:rPr>
          <w:sz w:val="19"/>
          <w:bdr w:val="none" w:sz="0" w:space="0" w:color="auto" w:frame="1"/>
        </w:rPr>
        <w:t xml:space="preserve"> (previously Outcome 4)</w:t>
      </w:r>
      <w:r w:rsidR="00840803">
        <w:rPr>
          <w:sz w:val="19"/>
          <w:bdr w:val="none" w:sz="0" w:space="0" w:color="auto" w:frame="1"/>
        </w:rPr>
        <w:t xml:space="preserve"> ha</w:t>
      </w:r>
      <w:r>
        <w:rPr>
          <w:sz w:val="19"/>
          <w:bdr w:val="none" w:sz="0" w:space="0" w:color="auto" w:frame="1"/>
        </w:rPr>
        <w:t>s</w:t>
      </w:r>
      <w:r w:rsidRPr="0098267A">
        <w:rPr>
          <w:sz w:val="19"/>
          <w:bdr w:val="none" w:sz="0" w:space="0" w:color="auto" w:frame="1"/>
        </w:rPr>
        <w:t xml:space="preserve"> transferred to the Department of the Treasury. </w:t>
      </w:r>
    </w:p>
    <w:p w14:paraId="75310CC5" w14:textId="77777777" w:rsidR="0098267A" w:rsidRDefault="007C79CC" w:rsidP="0002157D">
      <w:pPr>
        <w:keepLines w:val="0"/>
        <w:pBdr>
          <w:top w:val="nil"/>
          <w:left w:val="nil"/>
          <w:bottom w:val="nil"/>
          <w:right w:val="nil"/>
          <w:between w:val="nil"/>
          <w:bar w:val="nil"/>
        </w:pBdr>
        <w:spacing w:before="240" w:line="240" w:lineRule="auto"/>
        <w:rPr>
          <w:bdr w:val="nil"/>
        </w:rPr>
      </w:pPr>
      <w:r w:rsidRPr="0098267A">
        <w:rPr>
          <w:sz w:val="19"/>
          <w:bdr w:val="none" w:sz="0" w:space="0" w:color="auto" w:frame="1"/>
        </w:rPr>
        <w:t xml:space="preserve">Further details on the transferred functions can be found on </w:t>
      </w:r>
      <w:r w:rsidRPr="00303DA2">
        <w:rPr>
          <w:sz w:val="19"/>
          <w:bdr w:val="none" w:sz="0" w:space="0" w:color="auto" w:frame="1"/>
        </w:rPr>
        <w:t>page 24</w:t>
      </w:r>
      <w:r w:rsidRPr="0098267A">
        <w:rPr>
          <w:sz w:val="19"/>
          <w:bdr w:val="none" w:sz="0" w:space="0" w:color="auto" w:frame="1"/>
        </w:rPr>
        <w:t xml:space="preserve"> of these statements.</w:t>
      </w:r>
    </w:p>
    <w:p w14:paraId="11392A45" w14:textId="2715EC02" w:rsidR="00231C58" w:rsidRDefault="00231C58" w:rsidP="00231C58">
      <w:pPr>
        <w:keepLines w:val="0"/>
        <w:pBdr>
          <w:top w:val="nil"/>
          <w:left w:val="nil"/>
          <w:bottom w:val="nil"/>
          <w:right w:val="nil"/>
          <w:between w:val="nil"/>
          <w:bar w:val="nil"/>
        </w:pBdr>
        <w:spacing w:before="240" w:line="240" w:lineRule="auto"/>
        <w:rPr>
          <w:sz w:val="19"/>
          <w:bdr w:val="none" w:sz="0" w:space="0" w:color="auto" w:frame="1"/>
        </w:rPr>
      </w:pPr>
      <w:r w:rsidRPr="001673C6">
        <w:rPr>
          <w:sz w:val="19"/>
          <w:bdr w:val="none" w:sz="0" w:space="0" w:color="auto" w:frame="1"/>
        </w:rPr>
        <w:t xml:space="preserve">Under the </w:t>
      </w:r>
      <w:r w:rsidRPr="001673C6">
        <w:rPr>
          <w:i/>
          <w:iCs/>
          <w:sz w:val="19"/>
          <w:bdr w:val="none" w:sz="0" w:space="0" w:color="auto" w:frame="1"/>
        </w:rPr>
        <w:t>Public Governance, Performance and Accountability Act 2013</w:t>
      </w:r>
      <w:r w:rsidRPr="001673C6">
        <w:rPr>
          <w:sz w:val="19"/>
          <w:bdr w:val="none" w:sz="0" w:space="0" w:color="auto" w:frame="1"/>
        </w:rPr>
        <w:t xml:space="preserve"> (PGPA Act), the portfolio comprises of </w:t>
      </w:r>
      <w:r>
        <w:rPr>
          <w:sz w:val="19"/>
          <w:bdr w:val="none" w:sz="0" w:space="0" w:color="auto" w:frame="1"/>
        </w:rPr>
        <w:t>four</w:t>
      </w:r>
      <w:r w:rsidRPr="001673C6">
        <w:rPr>
          <w:sz w:val="19"/>
          <w:bdr w:val="none" w:sz="0" w:space="0" w:color="auto" w:frame="1"/>
        </w:rPr>
        <w:t xml:space="preserve"> non-corporate Commonwealth entities (one Department of State and </w:t>
      </w:r>
      <w:r>
        <w:rPr>
          <w:sz w:val="19"/>
          <w:bdr w:val="none" w:sz="0" w:space="0" w:color="auto" w:frame="1"/>
        </w:rPr>
        <w:t>three</w:t>
      </w:r>
      <w:r w:rsidRPr="001673C6">
        <w:rPr>
          <w:sz w:val="19"/>
          <w:bdr w:val="none" w:sz="0" w:space="0" w:color="auto" w:frame="1"/>
        </w:rPr>
        <w:t xml:space="preserve"> listed entities). </w:t>
      </w:r>
    </w:p>
    <w:p w14:paraId="7F5D2E08" w14:textId="607A5246" w:rsidR="00542080" w:rsidRPr="00542080" w:rsidRDefault="00542080" w:rsidP="00542080">
      <w:pPr>
        <w:pBdr>
          <w:top w:val="nil"/>
          <w:left w:val="nil"/>
          <w:bottom w:val="nil"/>
          <w:right w:val="nil"/>
          <w:between w:val="nil"/>
          <w:bar w:val="nil"/>
        </w:pBdr>
        <w:spacing w:line="240" w:lineRule="auto"/>
        <w:rPr>
          <w:szCs w:val="19"/>
          <w:bdr w:val="nil"/>
        </w:rPr>
      </w:pPr>
      <w:r>
        <w:rPr>
          <w:szCs w:val="19"/>
        </w:rPr>
        <w:t>Refer to Figure 1 for further information on the portfolio’s structure.</w:t>
      </w:r>
    </w:p>
    <w:p w14:paraId="7690D61F" w14:textId="77777777" w:rsidR="0067184D" w:rsidRPr="000F34EB" w:rsidRDefault="0067184D" w:rsidP="00BD507E">
      <w:pPr>
        <w:keepLines w:val="0"/>
        <w:pBdr>
          <w:top w:val="nil"/>
          <w:left w:val="nil"/>
          <w:bottom w:val="nil"/>
          <w:right w:val="nil"/>
          <w:between w:val="nil"/>
          <w:bar w:val="nil"/>
        </w:pBdr>
        <w:spacing w:before="240" w:line="240" w:lineRule="exact"/>
        <w:rPr>
          <w:bdr w:val="nil"/>
        </w:rPr>
        <w:sectPr w:rsidR="0067184D" w:rsidRPr="000F34EB" w:rsidSect="00681316">
          <w:headerReference w:type="even" r:id="rId71"/>
          <w:headerReference w:type="default" r:id="rId72"/>
          <w:footerReference w:type="even" r:id="rId73"/>
          <w:footerReference w:type="default" r:id="rId74"/>
          <w:headerReference w:type="first" r:id="rId75"/>
          <w:footerReference w:type="first" r:id="rId76"/>
          <w:type w:val="continuous"/>
          <w:pgSz w:w="11906" w:h="16838"/>
          <w:pgMar w:top="2466" w:right="2098" w:bottom="2466" w:left="2098" w:header="1899" w:footer="1899" w:gutter="0"/>
          <w:pgBorders>
            <w:top w:val="nil"/>
            <w:left w:val="nil"/>
            <w:bottom w:val="nil"/>
            <w:right w:val="nil"/>
          </w:pgBorders>
          <w:cols w:space="720"/>
          <w:docGrid w:linePitch="360"/>
        </w:sectPr>
      </w:pPr>
    </w:p>
    <w:p w14:paraId="2D735707" w14:textId="77777777" w:rsidR="007B4A62" w:rsidRDefault="007C79CC" w:rsidP="0029782F">
      <w:pPr>
        <w:pStyle w:val="TableHeading"/>
        <w:pageBreakBefore/>
        <w:pBdr>
          <w:top w:val="nil"/>
          <w:left w:val="nil"/>
          <w:bottom w:val="nil"/>
          <w:right w:val="nil"/>
          <w:between w:val="nil"/>
          <w:bar w:val="nil"/>
        </w:pBdr>
        <w:spacing w:before="0" w:after="0"/>
        <w:rPr>
          <w:bdr w:val="nil"/>
        </w:rPr>
      </w:pPr>
      <w:bookmarkStart w:id="77" w:name="RG_MARKER_66644"/>
      <w:r w:rsidRPr="001672B7">
        <w:t xml:space="preserve">Figure 1: </w:t>
      </w:r>
      <w:bookmarkEnd w:id="77"/>
      <w:r w:rsidRPr="001672B7">
        <w:t xml:space="preserve">Social Services </w:t>
      </w:r>
      <w:r>
        <w:t>P</w:t>
      </w:r>
      <w:r w:rsidRPr="001672B7">
        <w:t>ortfolio structure and outcomes</w:t>
      </w:r>
    </w:p>
    <w:p w14:paraId="3CDE7372" w14:textId="77777777" w:rsidR="004C5024" w:rsidRDefault="004C5024" w:rsidP="004C5024">
      <w:pPr>
        <w:pStyle w:val="TableGraphic"/>
        <w:pBdr>
          <w:top w:val="nil"/>
          <w:left w:val="nil"/>
          <w:bottom w:val="nil"/>
          <w:right w:val="nil"/>
          <w:between w:val="nil"/>
          <w:bar w:val="nil"/>
        </w:pBdr>
        <w:jc w:val="both"/>
        <w:rPr>
          <w:sz w:val="20"/>
          <w:bdr w:val="nil"/>
        </w:rPr>
      </w:pPr>
    </w:p>
    <w:tbl>
      <w:tblPr>
        <w:tblStyle w:val="TableGrid"/>
        <w:tblW w:w="771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1" w:type="dxa"/>
          <w:bottom w:w="11" w:type="dxa"/>
        </w:tblCellMar>
        <w:tblLook w:val="04A0" w:firstRow="1" w:lastRow="0" w:firstColumn="1" w:lastColumn="0" w:noHBand="0" w:noVBand="1"/>
        <w:tblCaption w:val="Figure 1: Social Services portfolio structure and outcomes"/>
        <w:tblDescription w:val="Social Services portfolio structure and outcomes"/>
      </w:tblPr>
      <w:tblGrid>
        <w:gridCol w:w="7711"/>
      </w:tblGrid>
      <w:tr w:rsidR="00605AFE" w14:paraId="4983AE16" w14:textId="77777777" w:rsidTr="008A2917">
        <w:tc>
          <w:tcPr>
            <w:tcW w:w="7711" w:type="dxa"/>
            <w:tcBorders>
              <w:top w:val="dotted" w:sz="2" w:space="0" w:color="000000" w:themeColor="text1"/>
              <w:left w:val="dotted" w:sz="2" w:space="0" w:color="000000" w:themeColor="text1"/>
              <w:bottom w:val="dotted" w:sz="2" w:space="0" w:color="000000" w:themeColor="text1"/>
              <w:right w:val="dotted" w:sz="2" w:space="0" w:color="000000" w:themeColor="text1"/>
            </w:tcBorders>
            <w:hideMark/>
          </w:tcPr>
          <w:p w14:paraId="3CFFB654" w14:textId="77777777" w:rsidR="004C5024" w:rsidRDefault="007C79CC" w:rsidP="00E45E22">
            <w:pPr>
              <w:pStyle w:val="TableGraphic"/>
              <w:pBdr>
                <w:top w:val="nil"/>
                <w:left w:val="nil"/>
                <w:bottom w:val="nil"/>
                <w:right w:val="nil"/>
                <w:between w:val="nil"/>
                <w:bar w:val="nil"/>
              </w:pBdr>
              <w:spacing w:before="60" w:after="60"/>
              <w:jc w:val="center"/>
              <w:rPr>
                <w:rFonts w:ascii="Arial" w:hAnsi="Arial" w:cs="Arial"/>
                <w:b/>
                <w:color w:val="000000"/>
                <w:sz w:val="18"/>
                <w:szCs w:val="18"/>
                <w:bdr w:val="nil"/>
              </w:rPr>
            </w:pPr>
            <w:r>
              <w:rPr>
                <w:rFonts w:ascii="Arial" w:hAnsi="Arial" w:cs="Arial"/>
                <w:b/>
                <w:color w:val="000000"/>
                <w:sz w:val="18"/>
                <w:szCs w:val="18"/>
                <w:lang w:val="en-US" w:eastAsia="en-US"/>
              </w:rPr>
              <w:t>Minister for Social Services</w:t>
            </w:r>
          </w:p>
          <w:p w14:paraId="39028D28" w14:textId="77777777" w:rsidR="004C5024" w:rsidRDefault="007C79CC" w:rsidP="00E45E22">
            <w:pPr>
              <w:pStyle w:val="TableGraphic"/>
              <w:pBdr>
                <w:top w:val="nil"/>
                <w:left w:val="nil"/>
                <w:bottom w:val="nil"/>
                <w:right w:val="nil"/>
                <w:between w:val="nil"/>
                <w:bar w:val="nil"/>
              </w:pBdr>
              <w:spacing w:before="60" w:after="60"/>
              <w:jc w:val="center"/>
              <w:rPr>
                <w:rFonts w:ascii="Arial" w:hAnsi="Arial" w:cs="Arial"/>
                <w:color w:val="000000"/>
                <w:sz w:val="18"/>
                <w:szCs w:val="18"/>
                <w:bdr w:val="nil"/>
              </w:rPr>
            </w:pPr>
            <w:r>
              <w:rPr>
                <w:rFonts w:ascii="Arial" w:hAnsi="Arial" w:cs="Arial"/>
                <w:color w:val="000000"/>
                <w:sz w:val="18"/>
                <w:szCs w:val="18"/>
                <w:lang w:val="en-US" w:eastAsia="en-US"/>
              </w:rPr>
              <w:t>The Hon Tanya Plibersek MP</w:t>
            </w:r>
          </w:p>
          <w:p w14:paraId="31EE0CCD" w14:textId="77777777" w:rsidR="004C5024" w:rsidRDefault="007C79CC" w:rsidP="00E45E22">
            <w:pPr>
              <w:pStyle w:val="TableGraphic"/>
              <w:pBdr>
                <w:top w:val="nil"/>
                <w:left w:val="nil"/>
                <w:bottom w:val="nil"/>
                <w:right w:val="nil"/>
                <w:between w:val="nil"/>
                <w:bar w:val="nil"/>
              </w:pBdr>
              <w:tabs>
                <w:tab w:val="left" w:pos="6408"/>
              </w:tabs>
              <w:spacing w:before="60" w:after="60"/>
              <w:jc w:val="center"/>
              <w:rPr>
                <w:rFonts w:ascii="Arial" w:hAnsi="Arial" w:cs="Arial"/>
                <w:b/>
                <w:color w:val="000000"/>
                <w:sz w:val="18"/>
                <w:szCs w:val="18"/>
                <w:bdr w:val="nil"/>
              </w:rPr>
            </w:pPr>
            <w:r>
              <w:rPr>
                <w:rFonts w:ascii="Arial" w:hAnsi="Arial" w:cs="Arial"/>
                <w:b/>
                <w:color w:val="000000"/>
                <w:sz w:val="18"/>
                <w:szCs w:val="18"/>
                <w:lang w:val="en-US" w:eastAsia="en-US"/>
              </w:rPr>
              <w:t>Assistant Minister for Social Services</w:t>
            </w:r>
          </w:p>
          <w:p w14:paraId="146DE313" w14:textId="77777777" w:rsidR="004C5024" w:rsidRDefault="007C79CC" w:rsidP="00E45E22">
            <w:pPr>
              <w:pStyle w:val="TableGraphic"/>
              <w:pBdr>
                <w:top w:val="nil"/>
                <w:left w:val="nil"/>
                <w:bottom w:val="nil"/>
                <w:right w:val="nil"/>
                <w:between w:val="nil"/>
                <w:bar w:val="nil"/>
              </w:pBdr>
              <w:spacing w:before="60" w:after="60"/>
              <w:jc w:val="center"/>
              <w:rPr>
                <w:rFonts w:ascii="Arial" w:hAnsi="Arial" w:cs="Arial"/>
                <w:color w:val="000000"/>
                <w:sz w:val="18"/>
                <w:szCs w:val="18"/>
                <w:bdr w:val="nil"/>
              </w:rPr>
            </w:pPr>
            <w:r>
              <w:rPr>
                <w:rFonts w:ascii="Arial" w:hAnsi="Arial" w:cs="Arial"/>
                <w:color w:val="000000"/>
                <w:sz w:val="18"/>
                <w:szCs w:val="18"/>
                <w:lang w:val="en-US" w:eastAsia="en-US"/>
              </w:rPr>
              <w:t>The Hon Ged Kearney MP</w:t>
            </w:r>
          </w:p>
          <w:p w14:paraId="56AD1822" w14:textId="77777777" w:rsidR="004C5024" w:rsidRPr="006C50BB" w:rsidRDefault="004C5024" w:rsidP="00E45E22">
            <w:pPr>
              <w:pStyle w:val="TableGraphic"/>
              <w:spacing w:before="60" w:after="60"/>
              <w:jc w:val="center"/>
              <w:rPr>
                <w:rFonts w:ascii="Arial" w:hAnsi="Arial" w:cs="Arial"/>
                <w:color w:val="000000"/>
                <w:sz w:val="18"/>
                <w:szCs w:val="18"/>
                <w:bdr w:val="nil"/>
              </w:rPr>
            </w:pPr>
          </w:p>
        </w:tc>
      </w:tr>
      <w:tr w:rsidR="00605AFE" w14:paraId="18B7DCAA" w14:textId="77777777" w:rsidTr="006E0FBE">
        <w:trPr>
          <w:trHeight w:val="178"/>
        </w:trPr>
        <w:tc>
          <w:tcPr>
            <w:tcW w:w="7711" w:type="dxa"/>
            <w:tcBorders>
              <w:top w:val="dotted" w:sz="2" w:space="0" w:color="000000" w:themeColor="text1"/>
              <w:left w:val="nil"/>
              <w:bottom w:val="dotted" w:sz="2" w:space="0" w:color="000000" w:themeColor="text1"/>
              <w:right w:val="nil"/>
            </w:tcBorders>
            <w:hideMark/>
          </w:tcPr>
          <w:p w14:paraId="5BBA64BF" w14:textId="77777777" w:rsidR="004C5024" w:rsidRPr="001C5945" w:rsidRDefault="004C5024" w:rsidP="00E45E22">
            <w:pPr>
              <w:rPr>
                <w:rFonts w:ascii="Arial" w:hAnsi="Arial" w:cs="Arial"/>
                <w:i/>
                <w:color w:val="000000"/>
                <w:sz w:val="2"/>
                <w:szCs w:val="2"/>
                <w:bdr w:val="nil"/>
              </w:rPr>
            </w:pPr>
          </w:p>
        </w:tc>
      </w:tr>
      <w:tr w:rsidR="00605AFE" w14:paraId="5BD5199E" w14:textId="77777777" w:rsidTr="008A2917">
        <w:trPr>
          <w:trHeight w:val="2081"/>
        </w:trPr>
        <w:tc>
          <w:tcPr>
            <w:tcW w:w="7711" w:type="dxa"/>
            <w:tcBorders>
              <w:top w:val="dotted" w:sz="2" w:space="0" w:color="000000" w:themeColor="text1"/>
              <w:left w:val="dotted" w:sz="2" w:space="0" w:color="000000" w:themeColor="text1"/>
              <w:bottom w:val="dotted" w:sz="2" w:space="0" w:color="000000" w:themeColor="text1"/>
              <w:right w:val="dotted" w:sz="2" w:space="0" w:color="000000" w:themeColor="text1"/>
            </w:tcBorders>
            <w:hideMark/>
          </w:tcPr>
          <w:p w14:paraId="60992119" w14:textId="77777777" w:rsidR="004C5024" w:rsidRPr="00CA0572" w:rsidRDefault="007C79CC" w:rsidP="00E45E22">
            <w:pPr>
              <w:pStyle w:val="TableGraphic"/>
              <w:pBdr>
                <w:top w:val="nil"/>
                <w:left w:val="nil"/>
                <w:bottom w:val="nil"/>
                <w:right w:val="nil"/>
                <w:between w:val="nil"/>
                <w:bar w:val="nil"/>
              </w:pBdr>
              <w:spacing w:before="60" w:after="60"/>
              <w:jc w:val="center"/>
              <w:rPr>
                <w:rFonts w:ascii="Arial" w:hAnsi="Arial" w:cs="Arial"/>
                <w:b/>
                <w:color w:val="000000"/>
                <w:sz w:val="18"/>
                <w:szCs w:val="18"/>
                <w:bdr w:val="nil"/>
                <w:vertAlign w:val="superscript"/>
              </w:rPr>
            </w:pPr>
            <w:r>
              <w:rPr>
                <w:rFonts w:ascii="Arial" w:hAnsi="Arial" w:cs="Arial"/>
                <w:b/>
                <w:color w:val="000000"/>
                <w:sz w:val="18"/>
                <w:szCs w:val="18"/>
                <w:lang w:val="en-US" w:eastAsia="en-US"/>
              </w:rPr>
              <w:t>Department of Social Services</w:t>
            </w:r>
            <w:r w:rsidR="00CA0572">
              <w:rPr>
                <w:rFonts w:ascii="Arial" w:hAnsi="Arial" w:cs="Arial"/>
                <w:b/>
                <w:color w:val="000000"/>
                <w:sz w:val="18"/>
                <w:szCs w:val="18"/>
                <w:vertAlign w:val="superscript"/>
                <w:lang w:val="en-US" w:eastAsia="en-US"/>
              </w:rPr>
              <w:t>1</w:t>
            </w:r>
          </w:p>
          <w:p w14:paraId="6D97B6E3" w14:textId="77777777" w:rsidR="004C5024" w:rsidRDefault="007C79CC" w:rsidP="00E45E22">
            <w:pPr>
              <w:pStyle w:val="TableGraphic"/>
              <w:pBdr>
                <w:top w:val="nil"/>
                <w:left w:val="nil"/>
                <w:bottom w:val="nil"/>
                <w:right w:val="nil"/>
                <w:between w:val="nil"/>
                <w:bar w:val="nil"/>
              </w:pBdr>
              <w:spacing w:before="60" w:after="60"/>
              <w:jc w:val="center"/>
              <w:rPr>
                <w:rFonts w:ascii="Arial" w:hAnsi="Arial" w:cs="Arial"/>
                <w:color w:val="000000"/>
                <w:sz w:val="18"/>
                <w:szCs w:val="18"/>
                <w:bdr w:val="nil"/>
              </w:rPr>
            </w:pPr>
            <w:r>
              <w:rPr>
                <w:rFonts w:ascii="Arial" w:hAnsi="Arial" w:cs="Arial"/>
                <w:color w:val="000000"/>
                <w:sz w:val="18"/>
                <w:szCs w:val="18"/>
                <w:lang w:val="en-US" w:eastAsia="en-US"/>
              </w:rPr>
              <w:t xml:space="preserve">Portfolio Secretary: </w:t>
            </w:r>
            <w:proofErr w:type="spellStart"/>
            <w:r>
              <w:rPr>
                <w:rFonts w:ascii="Arial" w:hAnsi="Arial" w:cs="Arial"/>
                <w:color w:val="000000"/>
                <w:sz w:val="18"/>
                <w:szCs w:val="18"/>
                <w:lang w:val="en-US" w:eastAsia="en-US"/>
              </w:rPr>
              <w:t>Mr</w:t>
            </w:r>
            <w:proofErr w:type="spellEnd"/>
            <w:r>
              <w:rPr>
                <w:rFonts w:ascii="Arial" w:hAnsi="Arial" w:cs="Arial"/>
                <w:color w:val="000000"/>
                <w:sz w:val="18"/>
                <w:szCs w:val="18"/>
                <w:lang w:val="en-US" w:eastAsia="en-US"/>
              </w:rPr>
              <w:t xml:space="preserve"> Michael Lye</w:t>
            </w:r>
          </w:p>
          <w:p w14:paraId="70501780" w14:textId="77777777" w:rsidR="004C5024" w:rsidRDefault="007C79CC" w:rsidP="00E45E22">
            <w:pPr>
              <w:pStyle w:val="TableGraphic"/>
              <w:pBdr>
                <w:top w:val="nil"/>
                <w:left w:val="nil"/>
                <w:bottom w:val="nil"/>
                <w:right w:val="nil"/>
                <w:between w:val="nil"/>
                <w:bar w:val="nil"/>
              </w:pBdr>
              <w:spacing w:before="60"/>
              <w:ind w:right="34"/>
              <w:rPr>
                <w:rFonts w:ascii="Arial" w:hAnsi="Arial" w:cs="Arial"/>
                <w:b/>
                <w:color w:val="000000"/>
                <w:sz w:val="18"/>
                <w:szCs w:val="18"/>
                <w:bdr w:val="nil"/>
              </w:rPr>
            </w:pPr>
            <w:r>
              <w:rPr>
                <w:rFonts w:ascii="Arial" w:hAnsi="Arial" w:cs="Arial"/>
                <w:b/>
                <w:color w:val="000000"/>
                <w:sz w:val="18"/>
                <w:szCs w:val="18"/>
                <w:lang w:val="en-US" w:eastAsia="en-US"/>
              </w:rPr>
              <w:t>Outcome 1: Social Security</w:t>
            </w:r>
          </w:p>
          <w:p w14:paraId="4BA27F36" w14:textId="77777777" w:rsidR="004C5024" w:rsidRDefault="007C79CC" w:rsidP="00E45E22">
            <w:pPr>
              <w:pBdr>
                <w:top w:val="nil"/>
                <w:left w:val="nil"/>
                <w:bottom w:val="nil"/>
                <w:right w:val="nil"/>
                <w:between w:val="nil"/>
                <w:bar w:val="nil"/>
              </w:pBdr>
              <w:spacing w:before="60" w:after="0" w:line="240" w:lineRule="auto"/>
              <w:ind w:right="34"/>
              <w:rPr>
                <w:rFonts w:ascii="Arial" w:hAnsi="Arial" w:cs="Arial"/>
                <w:color w:val="000000"/>
                <w:sz w:val="18"/>
                <w:szCs w:val="18"/>
                <w:bdr w:val="nil"/>
              </w:rPr>
            </w:pPr>
            <w:r>
              <w:rPr>
                <w:rFonts w:ascii="Arial" w:hAnsi="Arial" w:cs="Arial"/>
                <w:color w:val="000000"/>
                <w:sz w:val="18"/>
                <w:szCs w:val="18"/>
                <w:lang w:val="en-US" w:eastAsia="en-US"/>
              </w:rPr>
              <w:t>Encourage self-reliance and support people who cannot fully support themselves through targeted payments and quality services</w:t>
            </w:r>
          </w:p>
          <w:p w14:paraId="33F7223E" w14:textId="77777777" w:rsidR="004C5024" w:rsidRDefault="007C79CC" w:rsidP="00E45E22">
            <w:pPr>
              <w:pStyle w:val="TableGraphic"/>
              <w:pBdr>
                <w:top w:val="nil"/>
                <w:left w:val="nil"/>
                <w:bottom w:val="nil"/>
                <w:right w:val="nil"/>
                <w:between w:val="nil"/>
                <w:bar w:val="nil"/>
              </w:pBdr>
              <w:spacing w:before="60"/>
              <w:ind w:right="34"/>
              <w:rPr>
                <w:rFonts w:ascii="Arial" w:hAnsi="Arial" w:cs="Arial"/>
                <w:b/>
                <w:color w:val="000000"/>
                <w:sz w:val="18"/>
                <w:szCs w:val="18"/>
                <w:bdr w:val="nil"/>
                <w:vertAlign w:val="superscript"/>
              </w:rPr>
            </w:pPr>
            <w:r>
              <w:rPr>
                <w:rFonts w:ascii="Arial" w:hAnsi="Arial" w:cs="Arial"/>
                <w:b/>
                <w:color w:val="000000"/>
                <w:sz w:val="18"/>
                <w:szCs w:val="18"/>
                <w:lang w:val="en-US" w:eastAsia="en-US"/>
              </w:rPr>
              <w:t>Outcome 2: Families and Communities</w:t>
            </w:r>
          </w:p>
          <w:p w14:paraId="2AE98662" w14:textId="77777777" w:rsidR="004C5024" w:rsidRPr="000C0F2E" w:rsidRDefault="007C79CC" w:rsidP="00E45E22">
            <w:pPr>
              <w:pBdr>
                <w:top w:val="nil"/>
                <w:left w:val="nil"/>
                <w:bottom w:val="nil"/>
                <w:right w:val="nil"/>
                <w:between w:val="nil"/>
                <w:bar w:val="nil"/>
              </w:pBdr>
              <w:spacing w:before="60" w:after="0" w:line="240" w:lineRule="auto"/>
              <w:ind w:right="34"/>
              <w:rPr>
                <w:rFonts w:ascii="Arial" w:hAnsi="Arial" w:cs="Arial"/>
                <w:color w:val="000000"/>
                <w:sz w:val="18"/>
                <w:szCs w:val="18"/>
                <w:bdr w:val="nil"/>
              </w:rPr>
            </w:pPr>
            <w:r>
              <w:rPr>
                <w:rFonts w:ascii="Arial" w:hAnsi="Arial" w:cs="Arial"/>
                <w:color w:val="000000"/>
                <w:sz w:val="18"/>
                <w:szCs w:val="18"/>
                <w:lang w:val="en-US" w:eastAsia="en-US"/>
              </w:rPr>
              <w:t>Promote stronger and more resilient families, children, individuals and communities by providing targeted supports</w:t>
            </w:r>
          </w:p>
        </w:tc>
      </w:tr>
      <w:tr w:rsidR="00605AFE" w14:paraId="7B01E11C" w14:textId="77777777" w:rsidTr="00BE2820">
        <w:trPr>
          <w:trHeight w:val="139"/>
        </w:trPr>
        <w:tc>
          <w:tcPr>
            <w:tcW w:w="7711" w:type="dxa"/>
            <w:tcBorders>
              <w:top w:val="dotted" w:sz="2" w:space="0" w:color="000000" w:themeColor="text1"/>
              <w:left w:val="nil"/>
              <w:bottom w:val="dotted" w:sz="2" w:space="0" w:color="000000" w:themeColor="text1"/>
              <w:right w:val="nil"/>
            </w:tcBorders>
          </w:tcPr>
          <w:p w14:paraId="1944AF32" w14:textId="4148A57C" w:rsidR="004C5024" w:rsidRPr="006E0FBE" w:rsidRDefault="004C5024" w:rsidP="006E0FBE">
            <w:pPr>
              <w:pStyle w:val="TableGraphic"/>
              <w:tabs>
                <w:tab w:val="left" w:pos="3138"/>
              </w:tabs>
              <w:jc w:val="both"/>
              <w:rPr>
                <w:rFonts w:ascii="Arial" w:hAnsi="Arial" w:cs="Arial"/>
                <w:color w:val="000000"/>
                <w:sz w:val="4"/>
                <w:szCs w:val="4"/>
                <w:bdr w:val="nil"/>
              </w:rPr>
            </w:pPr>
          </w:p>
        </w:tc>
      </w:tr>
      <w:tr w:rsidR="00605AFE" w14:paraId="544361AF" w14:textId="77777777" w:rsidTr="006E0FBE">
        <w:trPr>
          <w:trHeight w:val="1391"/>
        </w:trPr>
        <w:tc>
          <w:tcPr>
            <w:tcW w:w="7711" w:type="dxa"/>
            <w:tcBorders>
              <w:top w:val="dotted" w:sz="2" w:space="0" w:color="000000" w:themeColor="text1"/>
              <w:left w:val="dotted" w:sz="2" w:space="0" w:color="000000" w:themeColor="text1"/>
              <w:bottom w:val="dotted" w:sz="2" w:space="0" w:color="000000" w:themeColor="text1"/>
              <w:right w:val="dotted" w:sz="2" w:space="0" w:color="000000" w:themeColor="text1"/>
            </w:tcBorders>
            <w:hideMark/>
          </w:tcPr>
          <w:p w14:paraId="1225E81C" w14:textId="77777777" w:rsidR="004C5024" w:rsidRDefault="007C79CC" w:rsidP="00E45E22">
            <w:pPr>
              <w:pStyle w:val="TableGraphic"/>
              <w:pBdr>
                <w:top w:val="nil"/>
                <w:left w:val="nil"/>
                <w:bottom w:val="nil"/>
                <w:right w:val="nil"/>
                <w:between w:val="nil"/>
                <w:bar w:val="nil"/>
              </w:pBdr>
              <w:spacing w:before="60" w:after="60"/>
              <w:jc w:val="center"/>
              <w:rPr>
                <w:rFonts w:ascii="Arial" w:hAnsi="Arial" w:cs="Arial"/>
                <w:b/>
                <w:color w:val="000000"/>
                <w:sz w:val="18"/>
                <w:szCs w:val="18"/>
                <w:bdr w:val="nil"/>
              </w:rPr>
            </w:pPr>
            <w:r>
              <w:rPr>
                <w:rFonts w:ascii="Arial" w:hAnsi="Arial" w:cs="Arial"/>
                <w:b/>
                <w:color w:val="000000"/>
                <w:sz w:val="18"/>
                <w:szCs w:val="18"/>
                <w:lang w:val="en-US" w:eastAsia="en-US"/>
              </w:rPr>
              <w:t>Australian Institute of Family Studies</w:t>
            </w:r>
          </w:p>
          <w:p w14:paraId="5346343E" w14:textId="77777777" w:rsidR="004C5024" w:rsidRDefault="007C79CC" w:rsidP="00E45E22">
            <w:pPr>
              <w:pStyle w:val="TableGraphic"/>
              <w:pBdr>
                <w:top w:val="nil"/>
                <w:left w:val="nil"/>
                <w:bottom w:val="nil"/>
                <w:right w:val="nil"/>
                <w:between w:val="nil"/>
                <w:bar w:val="nil"/>
              </w:pBdr>
              <w:spacing w:before="60" w:after="60"/>
              <w:jc w:val="center"/>
              <w:rPr>
                <w:rFonts w:ascii="Arial" w:hAnsi="Arial" w:cs="Arial"/>
                <w:color w:val="000000"/>
                <w:sz w:val="18"/>
                <w:szCs w:val="18"/>
                <w:bdr w:val="nil"/>
              </w:rPr>
            </w:pPr>
            <w:r>
              <w:rPr>
                <w:rFonts w:ascii="Arial" w:hAnsi="Arial" w:cs="Arial"/>
                <w:color w:val="000000"/>
                <w:sz w:val="18"/>
                <w:szCs w:val="18"/>
                <w:lang w:val="en-US" w:eastAsia="en-US"/>
              </w:rPr>
              <w:t xml:space="preserve">Director: </w:t>
            </w:r>
            <w:proofErr w:type="spellStart"/>
            <w:r>
              <w:rPr>
                <w:rFonts w:ascii="Arial" w:hAnsi="Arial" w:cs="Arial"/>
                <w:color w:val="000000"/>
                <w:sz w:val="18"/>
                <w:szCs w:val="18"/>
                <w:lang w:val="en-US" w:eastAsia="en-US"/>
              </w:rPr>
              <w:t>Ms</w:t>
            </w:r>
            <w:proofErr w:type="spellEnd"/>
            <w:r>
              <w:rPr>
                <w:rFonts w:ascii="Arial" w:hAnsi="Arial" w:cs="Arial"/>
                <w:color w:val="000000"/>
                <w:sz w:val="18"/>
                <w:szCs w:val="18"/>
                <w:lang w:val="en-US" w:eastAsia="en-US"/>
              </w:rPr>
              <w:t xml:space="preserve"> Liz Neville</w:t>
            </w:r>
          </w:p>
          <w:p w14:paraId="474EFF99" w14:textId="77777777" w:rsidR="004C5024" w:rsidRDefault="007C79CC" w:rsidP="00E45E22">
            <w:pPr>
              <w:pStyle w:val="TableGraphic"/>
              <w:pBdr>
                <w:top w:val="nil"/>
                <w:left w:val="nil"/>
                <w:bottom w:val="nil"/>
                <w:right w:val="nil"/>
                <w:between w:val="nil"/>
                <w:bar w:val="nil"/>
              </w:pBdr>
              <w:spacing w:before="60" w:after="60"/>
              <w:rPr>
                <w:rFonts w:ascii="Arial" w:hAnsi="Arial" w:cs="Arial"/>
                <w:b/>
                <w:color w:val="000000"/>
                <w:sz w:val="18"/>
                <w:szCs w:val="18"/>
                <w:bdr w:val="nil"/>
              </w:rPr>
            </w:pPr>
            <w:r>
              <w:rPr>
                <w:rFonts w:ascii="Arial" w:hAnsi="Arial" w:cs="Arial"/>
                <w:b/>
                <w:color w:val="000000"/>
                <w:sz w:val="18"/>
                <w:szCs w:val="18"/>
                <w:lang w:val="en-US" w:eastAsia="en-US"/>
              </w:rPr>
              <w:t>Outcome 1:</w:t>
            </w:r>
          </w:p>
          <w:p w14:paraId="3CB05897" w14:textId="77777777" w:rsidR="004C5024" w:rsidRDefault="007C79CC" w:rsidP="00E45E22">
            <w:pPr>
              <w:pBdr>
                <w:top w:val="nil"/>
                <w:left w:val="nil"/>
                <w:bottom w:val="nil"/>
                <w:right w:val="nil"/>
                <w:between w:val="nil"/>
                <w:bar w:val="nil"/>
              </w:pBdr>
              <w:spacing w:before="60" w:after="0" w:line="240" w:lineRule="auto"/>
              <w:ind w:right="34"/>
              <w:rPr>
                <w:i/>
                <w:color w:val="000000"/>
                <w:bdr w:val="nil"/>
              </w:rPr>
            </w:pPr>
            <w:r>
              <w:rPr>
                <w:rFonts w:ascii="Arial" w:hAnsi="Arial" w:cs="Arial"/>
                <w:color w:val="000000"/>
                <w:sz w:val="18"/>
                <w:szCs w:val="18"/>
                <w:lang w:val="en-US" w:eastAsia="en-US"/>
              </w:rPr>
              <w:t xml:space="preserve">The creation and communication of knowledge for </w:t>
            </w:r>
            <w:proofErr w:type="gramStart"/>
            <w:r>
              <w:rPr>
                <w:rFonts w:ascii="Arial" w:hAnsi="Arial" w:cs="Arial"/>
                <w:color w:val="000000"/>
                <w:sz w:val="18"/>
                <w:szCs w:val="18"/>
                <w:lang w:val="en-US" w:eastAsia="en-US"/>
              </w:rPr>
              <w:t>policy-makers</w:t>
            </w:r>
            <w:proofErr w:type="gramEnd"/>
            <w:r>
              <w:rPr>
                <w:rFonts w:ascii="Arial" w:hAnsi="Arial" w:cs="Arial"/>
                <w:color w:val="000000"/>
                <w:sz w:val="18"/>
                <w:szCs w:val="18"/>
                <w:lang w:val="en-US" w:eastAsia="en-US"/>
              </w:rPr>
              <w:t>, service providers and the broader community to improve the wellbeing of children, families and communities</w:t>
            </w:r>
          </w:p>
        </w:tc>
      </w:tr>
      <w:tr w:rsidR="00605AFE" w14:paraId="0ED51F74" w14:textId="77777777" w:rsidTr="006E0FBE">
        <w:trPr>
          <w:trHeight w:val="163"/>
        </w:trPr>
        <w:tc>
          <w:tcPr>
            <w:tcW w:w="7711" w:type="dxa"/>
            <w:tcBorders>
              <w:top w:val="dotted" w:sz="2" w:space="0" w:color="000000" w:themeColor="text1"/>
              <w:left w:val="nil"/>
              <w:bottom w:val="dotted" w:sz="2" w:space="0" w:color="000000" w:themeColor="text1"/>
              <w:right w:val="nil"/>
            </w:tcBorders>
          </w:tcPr>
          <w:p w14:paraId="380765B2" w14:textId="77777777" w:rsidR="004C5024" w:rsidRPr="006E0FBE" w:rsidRDefault="004C5024" w:rsidP="006E0FBE">
            <w:pPr>
              <w:pStyle w:val="TableGraphic"/>
              <w:spacing w:before="60" w:after="60"/>
              <w:rPr>
                <w:rFonts w:ascii="Arial" w:hAnsi="Arial" w:cs="Arial"/>
                <w:b/>
                <w:color w:val="000000"/>
                <w:sz w:val="4"/>
                <w:szCs w:val="4"/>
                <w:bdr w:val="nil"/>
              </w:rPr>
            </w:pPr>
          </w:p>
        </w:tc>
      </w:tr>
      <w:tr w:rsidR="00605AFE" w14:paraId="5FF72E76" w14:textId="77777777" w:rsidTr="008A2917">
        <w:tc>
          <w:tcPr>
            <w:tcW w:w="7711" w:type="dxa"/>
            <w:tcBorders>
              <w:top w:val="dotted" w:sz="2" w:space="0" w:color="000000" w:themeColor="text1"/>
              <w:left w:val="dotted" w:sz="2" w:space="0" w:color="000000" w:themeColor="text1"/>
              <w:bottom w:val="dotted" w:sz="2" w:space="0" w:color="000000" w:themeColor="text1"/>
              <w:right w:val="dotted" w:sz="2" w:space="0" w:color="000000" w:themeColor="text1"/>
            </w:tcBorders>
            <w:hideMark/>
          </w:tcPr>
          <w:p w14:paraId="21246B0D" w14:textId="77777777" w:rsidR="004C5024" w:rsidRDefault="007C79CC" w:rsidP="00E45E22">
            <w:pPr>
              <w:pStyle w:val="TableGraphic"/>
              <w:pBdr>
                <w:top w:val="nil"/>
                <w:left w:val="nil"/>
                <w:bottom w:val="nil"/>
                <w:right w:val="nil"/>
                <w:between w:val="nil"/>
                <w:bar w:val="nil"/>
              </w:pBdr>
              <w:spacing w:before="60" w:after="60"/>
              <w:jc w:val="center"/>
              <w:rPr>
                <w:rFonts w:ascii="Arial" w:hAnsi="Arial" w:cs="Arial"/>
                <w:b/>
                <w:color w:val="000000"/>
                <w:sz w:val="18"/>
                <w:szCs w:val="18"/>
                <w:bdr w:val="nil"/>
              </w:rPr>
            </w:pPr>
            <w:r>
              <w:rPr>
                <w:rFonts w:ascii="Arial" w:hAnsi="Arial" w:cs="Arial"/>
                <w:b/>
                <w:color w:val="000000"/>
                <w:sz w:val="18"/>
                <w:szCs w:val="18"/>
                <w:lang w:val="en-US" w:eastAsia="en-US"/>
              </w:rPr>
              <w:t>Domestic, Family and Sexual Violence Commission</w:t>
            </w:r>
          </w:p>
          <w:p w14:paraId="0D2B9742" w14:textId="77777777" w:rsidR="004C5024" w:rsidRDefault="007C79CC" w:rsidP="00E45E22">
            <w:pPr>
              <w:pStyle w:val="TableGraphic"/>
              <w:pBdr>
                <w:top w:val="nil"/>
                <w:left w:val="nil"/>
                <w:bottom w:val="nil"/>
                <w:right w:val="nil"/>
                <w:between w:val="nil"/>
                <w:bar w:val="nil"/>
              </w:pBdr>
              <w:spacing w:before="60" w:after="60"/>
              <w:jc w:val="center"/>
              <w:rPr>
                <w:rFonts w:ascii="Arial" w:hAnsi="Arial" w:cs="Arial"/>
                <w:color w:val="000000"/>
                <w:sz w:val="18"/>
                <w:szCs w:val="18"/>
                <w:bdr w:val="nil"/>
              </w:rPr>
            </w:pPr>
            <w:r>
              <w:rPr>
                <w:rFonts w:ascii="Arial" w:hAnsi="Arial" w:cs="Arial"/>
                <w:color w:val="000000"/>
                <w:sz w:val="18"/>
                <w:szCs w:val="18"/>
                <w:lang w:val="en-US" w:eastAsia="en-US"/>
              </w:rPr>
              <w:t xml:space="preserve">Commissioner: </w:t>
            </w:r>
            <w:proofErr w:type="spellStart"/>
            <w:r>
              <w:rPr>
                <w:rFonts w:ascii="Arial" w:hAnsi="Arial" w:cs="Arial"/>
                <w:color w:val="000000"/>
                <w:sz w:val="18"/>
                <w:szCs w:val="18"/>
                <w:lang w:val="en-US" w:eastAsia="en-US"/>
              </w:rPr>
              <w:t>Ms</w:t>
            </w:r>
            <w:proofErr w:type="spellEnd"/>
            <w:r>
              <w:rPr>
                <w:rFonts w:ascii="Arial" w:hAnsi="Arial" w:cs="Arial"/>
                <w:color w:val="000000"/>
                <w:sz w:val="18"/>
                <w:szCs w:val="18"/>
                <w:lang w:val="en-US" w:eastAsia="en-US"/>
              </w:rPr>
              <w:t xml:space="preserve"> Micaela Cronin</w:t>
            </w:r>
          </w:p>
          <w:p w14:paraId="5C568808" w14:textId="77777777" w:rsidR="004C5024" w:rsidRDefault="007C79CC" w:rsidP="00E45E22">
            <w:pPr>
              <w:pStyle w:val="TableGraphic"/>
              <w:pBdr>
                <w:top w:val="nil"/>
                <w:left w:val="nil"/>
                <w:bottom w:val="nil"/>
                <w:right w:val="nil"/>
                <w:between w:val="nil"/>
                <w:bar w:val="nil"/>
              </w:pBdr>
              <w:spacing w:before="60" w:after="60"/>
              <w:rPr>
                <w:rFonts w:ascii="Arial" w:hAnsi="Arial" w:cs="Arial"/>
                <w:b/>
                <w:color w:val="000000"/>
                <w:sz w:val="18"/>
                <w:szCs w:val="18"/>
                <w:bdr w:val="nil"/>
              </w:rPr>
            </w:pPr>
            <w:r>
              <w:rPr>
                <w:rFonts w:ascii="Arial" w:hAnsi="Arial" w:cs="Arial"/>
                <w:b/>
                <w:color w:val="000000"/>
                <w:sz w:val="18"/>
                <w:szCs w:val="18"/>
                <w:lang w:val="en-US" w:eastAsia="en-US"/>
              </w:rPr>
              <w:t>Outcome 1:</w:t>
            </w:r>
          </w:p>
          <w:p w14:paraId="7EAD7890" w14:textId="77777777" w:rsidR="004C5024" w:rsidRDefault="007C79CC" w:rsidP="00E45E22">
            <w:pPr>
              <w:keepLines w:val="0"/>
              <w:pBdr>
                <w:top w:val="nil"/>
                <w:left w:val="nil"/>
                <w:bottom w:val="nil"/>
                <w:right w:val="nil"/>
                <w:between w:val="nil"/>
                <w:bar w:val="nil"/>
              </w:pBdr>
              <w:spacing w:after="0" w:line="240" w:lineRule="auto"/>
              <w:rPr>
                <w:bdr w:val="nil"/>
              </w:rPr>
            </w:pPr>
            <w:r>
              <w:rPr>
                <w:rFonts w:ascii="Arial" w:hAnsi="Arial" w:cs="Arial"/>
                <w:color w:val="000000"/>
                <w:sz w:val="18"/>
                <w:szCs w:val="18"/>
                <w:lang w:val="en-US" w:eastAsia="en-US"/>
              </w:rPr>
              <w:t>Amplifying the voices of people with lived experience of domestic, family and sexual violence, providing evidence-informed policy advice, and promoting coordination and accountability towards ending gender-based violence</w:t>
            </w:r>
          </w:p>
        </w:tc>
      </w:tr>
      <w:tr w:rsidR="00605AFE" w14:paraId="2869958B" w14:textId="77777777" w:rsidTr="006E0FBE">
        <w:trPr>
          <w:trHeight w:val="149"/>
        </w:trPr>
        <w:tc>
          <w:tcPr>
            <w:tcW w:w="7711" w:type="dxa"/>
            <w:tcBorders>
              <w:top w:val="dotted" w:sz="2" w:space="0" w:color="000000" w:themeColor="text1"/>
              <w:left w:val="nil"/>
              <w:bottom w:val="dotted" w:sz="2" w:space="0" w:color="000000" w:themeColor="text1"/>
              <w:right w:val="nil"/>
            </w:tcBorders>
          </w:tcPr>
          <w:p w14:paraId="28BE5257" w14:textId="77777777" w:rsidR="004C5024" w:rsidRPr="006E0FBE" w:rsidRDefault="004C5024" w:rsidP="006E0FBE">
            <w:pPr>
              <w:pStyle w:val="TableGraphic"/>
              <w:spacing w:before="60" w:after="60"/>
              <w:rPr>
                <w:rFonts w:ascii="Arial" w:hAnsi="Arial" w:cs="Arial"/>
                <w:b/>
                <w:color w:val="000000"/>
                <w:sz w:val="4"/>
                <w:szCs w:val="4"/>
                <w:bdr w:val="nil"/>
              </w:rPr>
            </w:pPr>
          </w:p>
        </w:tc>
      </w:tr>
      <w:tr w:rsidR="00605AFE" w14:paraId="5D2CB42B" w14:textId="77777777" w:rsidTr="008A2917">
        <w:tc>
          <w:tcPr>
            <w:tcW w:w="7711" w:type="dxa"/>
            <w:tcBorders>
              <w:top w:val="dotted" w:sz="2" w:space="0" w:color="000000" w:themeColor="text1"/>
              <w:left w:val="dotted" w:sz="2" w:space="0" w:color="000000" w:themeColor="text1"/>
              <w:bottom w:val="dotted" w:sz="2" w:space="0" w:color="000000" w:themeColor="text1"/>
              <w:right w:val="dotted" w:sz="2" w:space="0" w:color="000000" w:themeColor="text1"/>
            </w:tcBorders>
            <w:hideMark/>
          </w:tcPr>
          <w:p w14:paraId="759AC957" w14:textId="77777777" w:rsidR="004C5024" w:rsidRDefault="007C79CC" w:rsidP="00E45E22">
            <w:pPr>
              <w:keepLines w:val="0"/>
              <w:pBdr>
                <w:top w:val="nil"/>
                <w:left w:val="nil"/>
                <w:bottom w:val="nil"/>
                <w:right w:val="nil"/>
                <w:between w:val="nil"/>
                <w:bar w:val="nil"/>
              </w:pBdr>
              <w:spacing w:before="60" w:after="60" w:line="240" w:lineRule="auto"/>
              <w:ind w:right="-113"/>
              <w:jc w:val="center"/>
              <w:rPr>
                <w:rFonts w:ascii="Arial" w:hAnsi="Arial" w:cs="Arial"/>
                <w:b/>
                <w:color w:val="000000"/>
                <w:sz w:val="18"/>
                <w:szCs w:val="18"/>
                <w:bdr w:val="nil"/>
              </w:rPr>
            </w:pPr>
            <w:r>
              <w:rPr>
                <w:rFonts w:ascii="Arial" w:hAnsi="Arial" w:cs="Arial"/>
                <w:b/>
                <w:color w:val="000000"/>
                <w:sz w:val="18"/>
                <w:szCs w:val="18"/>
                <w:lang w:val="en-US" w:eastAsia="en-US"/>
              </w:rPr>
              <w:t>National Commission for Aboriginal and Torres Strait Islander Children and Young People</w:t>
            </w:r>
          </w:p>
          <w:p w14:paraId="4E2AF242" w14:textId="77777777" w:rsidR="004C5024" w:rsidRDefault="007C79CC" w:rsidP="00E45E22">
            <w:pPr>
              <w:keepLines w:val="0"/>
              <w:pBdr>
                <w:top w:val="nil"/>
                <w:left w:val="nil"/>
                <w:bottom w:val="nil"/>
                <w:right w:val="nil"/>
                <w:between w:val="nil"/>
                <w:bar w:val="nil"/>
              </w:pBdr>
              <w:spacing w:before="60" w:after="60" w:line="240" w:lineRule="auto"/>
              <w:ind w:right="-113"/>
              <w:jc w:val="center"/>
              <w:rPr>
                <w:rFonts w:ascii="Arial" w:hAnsi="Arial" w:cs="Arial"/>
                <w:color w:val="000000"/>
                <w:sz w:val="18"/>
                <w:szCs w:val="18"/>
                <w:bdr w:val="nil"/>
              </w:rPr>
            </w:pPr>
            <w:r>
              <w:rPr>
                <w:rFonts w:ascii="Arial" w:hAnsi="Arial" w:cs="Arial"/>
                <w:color w:val="000000"/>
                <w:sz w:val="18"/>
                <w:szCs w:val="18"/>
                <w:lang w:val="en-US" w:eastAsia="en-US"/>
              </w:rPr>
              <w:t xml:space="preserve">National Commissioner: </w:t>
            </w:r>
            <w:proofErr w:type="spellStart"/>
            <w:r>
              <w:rPr>
                <w:rFonts w:ascii="Arial" w:hAnsi="Arial" w:cs="Arial"/>
                <w:color w:val="000000"/>
                <w:sz w:val="18"/>
                <w:szCs w:val="18"/>
                <w:lang w:val="en-US" w:eastAsia="en-US"/>
              </w:rPr>
              <w:t>Ms</w:t>
            </w:r>
            <w:proofErr w:type="spellEnd"/>
            <w:r>
              <w:rPr>
                <w:rFonts w:ascii="Arial" w:hAnsi="Arial" w:cs="Arial"/>
                <w:color w:val="000000"/>
                <w:sz w:val="18"/>
                <w:szCs w:val="18"/>
                <w:lang w:val="en-US" w:eastAsia="en-US"/>
              </w:rPr>
              <w:t xml:space="preserve"> Sue-Anne Hunter</w:t>
            </w:r>
          </w:p>
          <w:p w14:paraId="609CBE4B" w14:textId="77777777" w:rsidR="004C5024" w:rsidRDefault="007C79CC" w:rsidP="00E45E22">
            <w:pPr>
              <w:keepLines w:val="0"/>
              <w:pBdr>
                <w:top w:val="nil"/>
                <w:left w:val="nil"/>
                <w:bottom w:val="nil"/>
                <w:right w:val="nil"/>
                <w:between w:val="nil"/>
                <w:bar w:val="nil"/>
              </w:pBdr>
              <w:spacing w:before="60" w:after="60" w:line="240" w:lineRule="auto"/>
              <w:ind w:right="-113"/>
              <w:rPr>
                <w:rFonts w:ascii="Arial" w:hAnsi="Arial" w:cs="Arial"/>
                <w:b/>
                <w:color w:val="000000"/>
                <w:sz w:val="18"/>
                <w:szCs w:val="18"/>
                <w:bdr w:val="nil"/>
              </w:rPr>
            </w:pPr>
            <w:r>
              <w:rPr>
                <w:rFonts w:ascii="Arial" w:hAnsi="Arial" w:cs="Arial"/>
                <w:b/>
                <w:color w:val="000000"/>
                <w:sz w:val="18"/>
                <w:szCs w:val="18"/>
                <w:lang w:val="en-US" w:eastAsia="en-US"/>
              </w:rPr>
              <w:t>Outcome 1:</w:t>
            </w:r>
          </w:p>
          <w:p w14:paraId="783D27CC" w14:textId="77777777" w:rsidR="004C5024" w:rsidRDefault="007C79CC" w:rsidP="00E45E22">
            <w:pPr>
              <w:keepLines w:val="0"/>
              <w:pBdr>
                <w:top w:val="nil"/>
                <w:left w:val="nil"/>
                <w:bottom w:val="nil"/>
                <w:right w:val="nil"/>
                <w:between w:val="nil"/>
                <w:bar w:val="nil"/>
              </w:pBdr>
              <w:spacing w:after="0" w:line="240" w:lineRule="auto"/>
              <w:rPr>
                <w:bdr w:val="nil"/>
              </w:rPr>
            </w:pPr>
            <w:r>
              <w:rPr>
                <w:rFonts w:ascii="Arial" w:hAnsi="Arial" w:cs="Arial"/>
                <w:color w:val="000000"/>
                <w:sz w:val="18"/>
                <w:szCs w:val="18"/>
                <w:lang w:val="en-US" w:eastAsia="en-US"/>
              </w:rPr>
              <w:t>Amplifying the voices of Aboriginal and Torres Strait Islander children and young people, by providing strategic, independent and impartial advice about policy, reforms and services, and promoting and enhancing coordination on matters related to Aboriginal and Torres Strait Islander children and young people</w:t>
            </w:r>
          </w:p>
        </w:tc>
      </w:tr>
    </w:tbl>
    <w:p w14:paraId="611C9222" w14:textId="77777777" w:rsidR="00310BEF" w:rsidRDefault="00310BEF" w:rsidP="004C5024">
      <w:pPr>
        <w:keepLines w:val="0"/>
        <w:pBdr>
          <w:top w:val="nil"/>
          <w:left w:val="nil"/>
          <w:bottom w:val="nil"/>
          <w:right w:val="nil"/>
          <w:between w:val="nil"/>
          <w:bar w:val="nil"/>
        </w:pBdr>
        <w:spacing w:after="0" w:line="240" w:lineRule="auto"/>
        <w:rPr>
          <w:rFonts w:ascii="Arial" w:hAnsi="Arial" w:cs="Arial"/>
          <w:vertAlign w:val="superscript"/>
        </w:rPr>
      </w:pPr>
    </w:p>
    <w:p w14:paraId="46DDA9E5" w14:textId="178EC5AE" w:rsidR="004C5024" w:rsidRPr="00B711EE" w:rsidRDefault="007C79CC" w:rsidP="004C5024">
      <w:pPr>
        <w:keepLines w:val="0"/>
        <w:pBdr>
          <w:top w:val="nil"/>
          <w:left w:val="nil"/>
          <w:bottom w:val="nil"/>
          <w:right w:val="nil"/>
          <w:between w:val="nil"/>
          <w:bar w:val="nil"/>
        </w:pBdr>
        <w:spacing w:after="0" w:line="240" w:lineRule="auto"/>
        <w:rPr>
          <w:rFonts w:ascii="Arial" w:hAnsi="Arial" w:cs="Arial"/>
          <w:bdr w:val="nil"/>
          <w:vertAlign w:val="superscript"/>
        </w:rPr>
      </w:pPr>
      <w:r w:rsidRPr="00552DF1">
        <w:rPr>
          <w:rFonts w:ascii="Arial" w:hAnsi="Arial" w:cs="Arial"/>
          <w:vertAlign w:val="superscript"/>
        </w:rPr>
        <w:t>1</w:t>
      </w:r>
      <w:r w:rsidRPr="004C5024">
        <w:rPr>
          <w:rFonts w:ascii="Arial" w:hAnsi="Arial" w:cs="Arial"/>
          <w:sz w:val="16"/>
          <w:szCs w:val="16"/>
        </w:rPr>
        <w:t xml:space="preserve">Changes to the AAO of 13 May 2025 </w:t>
      </w:r>
      <w:r>
        <w:rPr>
          <w:rFonts w:ascii="Arial" w:hAnsi="Arial" w:cs="Arial"/>
          <w:sz w:val="16"/>
          <w:szCs w:val="16"/>
        </w:rPr>
        <w:t xml:space="preserve">and subsequent amendment on 26 June 2025 </w:t>
      </w:r>
      <w:r w:rsidRPr="004C5024">
        <w:rPr>
          <w:rFonts w:ascii="Arial" w:hAnsi="Arial" w:cs="Arial"/>
          <w:sz w:val="16"/>
          <w:szCs w:val="16"/>
        </w:rPr>
        <w:t>resulted in</w:t>
      </w:r>
      <w:r w:rsidRPr="00552DF1">
        <w:rPr>
          <w:rFonts w:ascii="Arial" w:hAnsi="Arial" w:cs="Arial"/>
          <w:sz w:val="16"/>
          <w:szCs w:val="16"/>
        </w:rPr>
        <w:t xml:space="preserve"> </w:t>
      </w:r>
      <w:r w:rsidRPr="004C5024">
        <w:rPr>
          <w:rFonts w:ascii="Arial" w:hAnsi="Arial" w:cs="Arial"/>
          <w:sz w:val="16"/>
          <w:szCs w:val="16"/>
        </w:rPr>
        <w:t xml:space="preserve">the transfer of </w:t>
      </w:r>
      <w:r>
        <w:rPr>
          <w:rFonts w:ascii="Arial" w:hAnsi="Arial" w:cs="Arial"/>
          <w:sz w:val="16"/>
          <w:szCs w:val="16"/>
        </w:rPr>
        <w:t>d</w:t>
      </w:r>
      <w:r w:rsidRPr="004C5024">
        <w:rPr>
          <w:rFonts w:ascii="Arial" w:hAnsi="Arial" w:cs="Arial"/>
          <w:sz w:val="16"/>
          <w:szCs w:val="16"/>
        </w:rPr>
        <w:t xml:space="preserve">isability and </w:t>
      </w:r>
      <w:r>
        <w:rPr>
          <w:rFonts w:ascii="Arial" w:hAnsi="Arial" w:cs="Arial"/>
          <w:sz w:val="16"/>
          <w:szCs w:val="16"/>
        </w:rPr>
        <w:t>c</w:t>
      </w:r>
      <w:r w:rsidRPr="004C5024">
        <w:rPr>
          <w:rFonts w:ascii="Arial" w:hAnsi="Arial" w:cs="Arial"/>
          <w:sz w:val="16"/>
          <w:szCs w:val="16"/>
        </w:rPr>
        <w:t>arers programs</w:t>
      </w:r>
      <w:r>
        <w:rPr>
          <w:rFonts w:ascii="Arial" w:hAnsi="Arial" w:cs="Arial"/>
          <w:sz w:val="16"/>
          <w:szCs w:val="16"/>
        </w:rPr>
        <w:t xml:space="preserve"> </w:t>
      </w:r>
      <w:r w:rsidRPr="004C5024">
        <w:rPr>
          <w:rFonts w:ascii="Arial" w:hAnsi="Arial" w:cs="Arial"/>
          <w:sz w:val="16"/>
          <w:szCs w:val="16"/>
        </w:rPr>
        <w:t xml:space="preserve">(excluding </w:t>
      </w:r>
      <w:r>
        <w:rPr>
          <w:rFonts w:ascii="Arial" w:hAnsi="Arial" w:cs="Arial"/>
          <w:sz w:val="16"/>
          <w:szCs w:val="16"/>
        </w:rPr>
        <w:t>d</w:t>
      </w:r>
      <w:r w:rsidRPr="004C5024">
        <w:rPr>
          <w:rFonts w:ascii="Arial" w:hAnsi="Arial" w:cs="Arial"/>
          <w:sz w:val="16"/>
          <w:szCs w:val="16"/>
        </w:rPr>
        <w:t xml:space="preserve">isability </w:t>
      </w:r>
      <w:r>
        <w:rPr>
          <w:rFonts w:ascii="Arial" w:hAnsi="Arial" w:cs="Arial"/>
          <w:sz w:val="16"/>
          <w:szCs w:val="16"/>
        </w:rPr>
        <w:t>e</w:t>
      </w:r>
      <w:r w:rsidRPr="004C5024">
        <w:rPr>
          <w:rFonts w:ascii="Arial" w:hAnsi="Arial" w:cs="Arial"/>
          <w:sz w:val="16"/>
          <w:szCs w:val="16"/>
        </w:rPr>
        <w:t xml:space="preserve">mployment </w:t>
      </w:r>
      <w:r>
        <w:rPr>
          <w:rFonts w:ascii="Arial" w:hAnsi="Arial" w:cs="Arial"/>
          <w:sz w:val="16"/>
          <w:szCs w:val="16"/>
        </w:rPr>
        <w:t>s</w:t>
      </w:r>
      <w:r w:rsidRPr="004C5024">
        <w:rPr>
          <w:rFonts w:ascii="Arial" w:hAnsi="Arial" w:cs="Arial"/>
          <w:sz w:val="16"/>
          <w:szCs w:val="16"/>
        </w:rPr>
        <w:t>ervices)</w:t>
      </w:r>
      <w:r w:rsidRPr="00552DF1">
        <w:rPr>
          <w:rFonts w:ascii="Arial" w:hAnsi="Arial" w:cs="Arial"/>
          <w:sz w:val="16"/>
          <w:szCs w:val="16"/>
        </w:rPr>
        <w:t xml:space="preserve"> </w:t>
      </w:r>
      <w:r w:rsidR="00231C58" w:rsidRPr="004C5024">
        <w:rPr>
          <w:rFonts w:ascii="Arial" w:hAnsi="Arial" w:cs="Arial"/>
          <w:sz w:val="16"/>
          <w:szCs w:val="16"/>
        </w:rPr>
        <w:t>to the Department of Health, Disability and Ageing</w:t>
      </w:r>
      <w:r w:rsidR="00231C58">
        <w:rPr>
          <w:rFonts w:ascii="Arial" w:hAnsi="Arial" w:cs="Arial"/>
          <w:sz w:val="16"/>
          <w:szCs w:val="16"/>
        </w:rPr>
        <w:t xml:space="preserve"> </w:t>
      </w:r>
      <w:r w:rsidR="00CA0572">
        <w:rPr>
          <w:rFonts w:ascii="Arial" w:hAnsi="Arial" w:cs="Arial"/>
          <w:sz w:val="16"/>
          <w:szCs w:val="16"/>
        </w:rPr>
        <w:t xml:space="preserve">and </w:t>
      </w:r>
      <w:r w:rsidR="002202C8">
        <w:rPr>
          <w:rFonts w:ascii="Arial" w:hAnsi="Arial" w:cs="Arial"/>
          <w:sz w:val="16"/>
          <w:szCs w:val="16"/>
        </w:rPr>
        <w:t>p</w:t>
      </w:r>
      <w:r w:rsidR="00CA0572">
        <w:rPr>
          <w:rFonts w:ascii="Arial" w:hAnsi="Arial" w:cs="Arial"/>
          <w:sz w:val="16"/>
          <w:szCs w:val="16"/>
        </w:rPr>
        <w:t xml:space="preserve">ortfolio </w:t>
      </w:r>
      <w:r w:rsidR="002202C8">
        <w:rPr>
          <w:rFonts w:ascii="Arial" w:hAnsi="Arial" w:cs="Arial"/>
          <w:sz w:val="16"/>
          <w:szCs w:val="16"/>
        </w:rPr>
        <w:t>a</w:t>
      </w:r>
      <w:r w:rsidR="00CA0572">
        <w:rPr>
          <w:rFonts w:ascii="Arial" w:hAnsi="Arial" w:cs="Arial"/>
          <w:sz w:val="16"/>
          <w:szCs w:val="16"/>
        </w:rPr>
        <w:t>gencies, the National Disability Insurance Agency, the NDIS Quality and Safeguards Commission</w:t>
      </w:r>
      <w:r w:rsidRPr="004C5024">
        <w:rPr>
          <w:rFonts w:ascii="Arial" w:hAnsi="Arial" w:cs="Arial"/>
          <w:sz w:val="16"/>
          <w:szCs w:val="16"/>
        </w:rPr>
        <w:t xml:space="preserve"> </w:t>
      </w:r>
      <w:r w:rsidR="00CA0572">
        <w:rPr>
          <w:rFonts w:ascii="Arial" w:hAnsi="Arial" w:cs="Arial"/>
          <w:sz w:val="16"/>
          <w:szCs w:val="16"/>
        </w:rPr>
        <w:t>and Hearing Australia</w:t>
      </w:r>
      <w:r w:rsidR="00231C58">
        <w:rPr>
          <w:rFonts w:ascii="Arial" w:hAnsi="Arial" w:cs="Arial"/>
          <w:sz w:val="16"/>
          <w:szCs w:val="16"/>
        </w:rPr>
        <w:t xml:space="preserve"> to the Health, Disability and Ageing</w:t>
      </w:r>
      <w:r w:rsidR="00CA0572">
        <w:rPr>
          <w:rFonts w:ascii="Arial" w:hAnsi="Arial" w:cs="Arial"/>
          <w:sz w:val="16"/>
          <w:szCs w:val="16"/>
        </w:rPr>
        <w:t xml:space="preserve"> </w:t>
      </w:r>
      <w:r w:rsidR="00231C58">
        <w:rPr>
          <w:rFonts w:ascii="Arial" w:hAnsi="Arial" w:cs="Arial"/>
          <w:sz w:val="16"/>
          <w:szCs w:val="16"/>
        </w:rPr>
        <w:t xml:space="preserve">portfolio. </w:t>
      </w:r>
      <w:r>
        <w:rPr>
          <w:rFonts w:ascii="Arial" w:hAnsi="Arial" w:cs="Arial"/>
          <w:sz w:val="16"/>
          <w:szCs w:val="16"/>
        </w:rPr>
        <w:t>The h</w:t>
      </w:r>
      <w:r w:rsidRPr="004C5024">
        <w:rPr>
          <w:rFonts w:ascii="Arial" w:hAnsi="Arial" w:cs="Arial"/>
          <w:sz w:val="16"/>
          <w:szCs w:val="16"/>
        </w:rPr>
        <w:t xml:space="preserve">ousing </w:t>
      </w:r>
      <w:r w:rsidRPr="00552DF1">
        <w:rPr>
          <w:rFonts w:ascii="Arial" w:hAnsi="Arial" w:cs="Arial"/>
          <w:sz w:val="16"/>
          <w:szCs w:val="16"/>
        </w:rPr>
        <w:t xml:space="preserve">program </w:t>
      </w:r>
      <w:r w:rsidR="00CA0572">
        <w:rPr>
          <w:rFonts w:ascii="Arial" w:hAnsi="Arial" w:cs="Arial"/>
          <w:sz w:val="16"/>
          <w:szCs w:val="16"/>
        </w:rPr>
        <w:t xml:space="preserve">transferred </w:t>
      </w:r>
      <w:r w:rsidRPr="00552DF1">
        <w:rPr>
          <w:rFonts w:ascii="Arial" w:hAnsi="Arial" w:cs="Arial"/>
          <w:sz w:val="16"/>
          <w:szCs w:val="16"/>
        </w:rPr>
        <w:t xml:space="preserve">to the Department of </w:t>
      </w:r>
      <w:r w:rsidR="00FC082F">
        <w:rPr>
          <w:rFonts w:ascii="Arial" w:hAnsi="Arial" w:cs="Arial"/>
          <w:sz w:val="16"/>
          <w:szCs w:val="16"/>
        </w:rPr>
        <w:t xml:space="preserve">the </w:t>
      </w:r>
      <w:r w:rsidRPr="00552DF1">
        <w:rPr>
          <w:rFonts w:ascii="Arial" w:hAnsi="Arial" w:cs="Arial"/>
          <w:sz w:val="16"/>
          <w:szCs w:val="16"/>
        </w:rPr>
        <w:t>Treasury.</w:t>
      </w:r>
      <w:r w:rsidR="00CA0572">
        <w:rPr>
          <w:rFonts w:ascii="Arial" w:hAnsi="Arial" w:cs="Arial"/>
          <w:sz w:val="16"/>
          <w:szCs w:val="16"/>
        </w:rPr>
        <w:t xml:space="preserve"> In addition</w:t>
      </w:r>
      <w:r w:rsidR="00FC082F">
        <w:rPr>
          <w:rFonts w:ascii="Arial" w:hAnsi="Arial" w:cs="Arial"/>
          <w:sz w:val="16"/>
          <w:szCs w:val="16"/>
        </w:rPr>
        <w:t xml:space="preserve">, </w:t>
      </w:r>
      <w:r w:rsidR="00231C58">
        <w:rPr>
          <w:rFonts w:ascii="Arial" w:hAnsi="Arial" w:cs="Arial"/>
          <w:sz w:val="16"/>
          <w:szCs w:val="16"/>
        </w:rPr>
        <w:t>p</w:t>
      </w:r>
      <w:r w:rsidR="00CA0572">
        <w:rPr>
          <w:rFonts w:ascii="Arial" w:hAnsi="Arial" w:cs="Arial"/>
          <w:sz w:val="16"/>
          <w:szCs w:val="16"/>
        </w:rPr>
        <w:t xml:space="preserve">ortfolio </w:t>
      </w:r>
      <w:r w:rsidR="00231C58">
        <w:rPr>
          <w:rFonts w:ascii="Arial" w:hAnsi="Arial" w:cs="Arial"/>
          <w:sz w:val="16"/>
          <w:szCs w:val="16"/>
        </w:rPr>
        <w:t>a</w:t>
      </w:r>
      <w:r w:rsidR="00CA0572">
        <w:rPr>
          <w:rFonts w:ascii="Arial" w:hAnsi="Arial" w:cs="Arial"/>
          <w:sz w:val="16"/>
          <w:szCs w:val="16"/>
        </w:rPr>
        <w:t xml:space="preserve">gency, Services Australia has transferred to the </w:t>
      </w:r>
      <w:r w:rsidR="002202C8">
        <w:rPr>
          <w:rFonts w:ascii="Arial" w:hAnsi="Arial" w:cs="Arial"/>
          <w:sz w:val="16"/>
          <w:szCs w:val="16"/>
        </w:rPr>
        <w:t>Finance</w:t>
      </w:r>
      <w:r w:rsidR="00CA0572">
        <w:rPr>
          <w:rFonts w:ascii="Arial" w:hAnsi="Arial" w:cs="Arial"/>
          <w:sz w:val="16"/>
          <w:szCs w:val="16"/>
        </w:rPr>
        <w:t xml:space="preserve"> </w:t>
      </w:r>
      <w:r w:rsidR="002202C8">
        <w:rPr>
          <w:rFonts w:ascii="Arial" w:hAnsi="Arial" w:cs="Arial"/>
          <w:sz w:val="16"/>
          <w:szCs w:val="16"/>
        </w:rPr>
        <w:t>p</w:t>
      </w:r>
      <w:r w:rsidR="00CA0572">
        <w:rPr>
          <w:rFonts w:ascii="Arial" w:hAnsi="Arial" w:cs="Arial"/>
          <w:sz w:val="16"/>
          <w:szCs w:val="16"/>
        </w:rPr>
        <w:t>ortfolio.</w:t>
      </w:r>
    </w:p>
    <w:p w14:paraId="40CB9F51" w14:textId="77777777" w:rsidR="007428E5" w:rsidRDefault="007428E5" w:rsidP="00F34424">
      <w:pPr>
        <w:keepLines w:val="0"/>
        <w:pBdr>
          <w:top w:val="nil"/>
          <w:left w:val="nil"/>
          <w:bottom w:val="nil"/>
          <w:right w:val="nil"/>
          <w:between w:val="nil"/>
          <w:bar w:val="nil"/>
        </w:pBdr>
        <w:spacing w:after="0" w:line="240" w:lineRule="auto"/>
        <w:ind w:right="198"/>
        <w:contextualSpacing/>
        <w:rPr>
          <w:rFonts w:ascii="Arial" w:hAnsi="Arial" w:cs="Arial"/>
          <w:spacing w:val="5"/>
          <w:sz w:val="2"/>
          <w:szCs w:val="16"/>
          <w:bdr w:val="nil"/>
        </w:rPr>
      </w:pPr>
    </w:p>
    <w:p w14:paraId="5EABBA32" w14:textId="77777777" w:rsidR="004C5024" w:rsidRDefault="004C5024" w:rsidP="00F34424">
      <w:pPr>
        <w:keepLines w:val="0"/>
        <w:pBdr>
          <w:top w:val="nil"/>
          <w:left w:val="nil"/>
          <w:bottom w:val="nil"/>
          <w:right w:val="nil"/>
          <w:between w:val="nil"/>
          <w:bar w:val="nil"/>
        </w:pBdr>
        <w:spacing w:after="0" w:line="240" w:lineRule="auto"/>
        <w:ind w:right="198"/>
        <w:contextualSpacing/>
        <w:rPr>
          <w:rFonts w:ascii="Arial" w:hAnsi="Arial" w:cs="Arial"/>
          <w:spacing w:val="5"/>
          <w:sz w:val="2"/>
          <w:szCs w:val="16"/>
          <w:bdr w:val="nil"/>
        </w:rPr>
      </w:pPr>
    </w:p>
    <w:p w14:paraId="7D12ECD9" w14:textId="77777777" w:rsidR="004C5024" w:rsidRPr="00402773" w:rsidRDefault="004C5024" w:rsidP="00F34424">
      <w:pPr>
        <w:keepLines w:val="0"/>
        <w:pBdr>
          <w:top w:val="nil"/>
          <w:left w:val="nil"/>
          <w:bottom w:val="nil"/>
          <w:right w:val="nil"/>
          <w:between w:val="nil"/>
          <w:bar w:val="nil"/>
        </w:pBdr>
        <w:spacing w:after="0" w:line="240" w:lineRule="auto"/>
        <w:ind w:right="198"/>
        <w:contextualSpacing/>
        <w:rPr>
          <w:rFonts w:ascii="Arial" w:hAnsi="Arial" w:cs="Arial"/>
          <w:spacing w:val="5"/>
          <w:sz w:val="2"/>
          <w:szCs w:val="16"/>
          <w:bdr w:val="nil"/>
        </w:rPr>
        <w:sectPr w:rsidR="004C5024" w:rsidRPr="00402773" w:rsidSect="00484CB3">
          <w:headerReference w:type="even" r:id="rId77"/>
          <w:headerReference w:type="default" r:id="rId78"/>
          <w:footerReference w:type="even" r:id="rId79"/>
          <w:footerReference w:type="default" r:id="rId80"/>
          <w:headerReference w:type="first" r:id="rId81"/>
          <w:footerReference w:type="first" r:id="rId82"/>
          <w:type w:val="continuous"/>
          <w:pgSz w:w="11906" w:h="16838"/>
          <w:pgMar w:top="2466" w:right="2098" w:bottom="2466" w:left="2098" w:header="1899" w:footer="1899" w:gutter="0"/>
          <w:pgBorders>
            <w:top w:val="nil"/>
            <w:left w:val="nil"/>
            <w:bottom w:val="nil"/>
            <w:right w:val="nil"/>
          </w:pgBorders>
          <w:cols w:space="720"/>
          <w:docGrid w:linePitch="360"/>
        </w:sectPr>
      </w:pPr>
    </w:p>
    <w:p w14:paraId="5A15351F" w14:textId="77777777" w:rsidR="00832925" w:rsidRDefault="00832925" w:rsidP="00756FE7">
      <w:pPr>
        <w:pStyle w:val="PartHeading"/>
        <w:pageBreakBefore/>
        <w:pBdr>
          <w:top w:val="nil"/>
          <w:left w:val="nil"/>
          <w:bottom w:val="nil"/>
          <w:right w:val="nil"/>
          <w:between w:val="nil"/>
          <w:bar w:val="nil"/>
        </w:pBdr>
        <w:spacing w:before="0"/>
        <w:rPr>
          <w:smallCaps w:val="0"/>
          <w:sz w:val="36"/>
          <w:szCs w:val="36"/>
          <w:bdr w:val="nil"/>
        </w:rPr>
      </w:pPr>
      <w:bookmarkStart w:id="78" w:name="RG_MARKER_66268"/>
      <w:bookmarkStart w:id="79" w:name="RG_MARKER_66557"/>
      <w:bookmarkEnd w:id="78"/>
      <w:bookmarkEnd w:id="79"/>
    </w:p>
    <w:p w14:paraId="7AA3BC80" w14:textId="77777777" w:rsidR="00832925" w:rsidRDefault="00832925" w:rsidP="00756FE7">
      <w:pPr>
        <w:pStyle w:val="PartHeading"/>
        <w:pBdr>
          <w:top w:val="nil"/>
          <w:left w:val="nil"/>
          <w:bottom w:val="nil"/>
          <w:right w:val="nil"/>
          <w:between w:val="nil"/>
          <w:bar w:val="nil"/>
        </w:pBdr>
        <w:spacing w:before="0"/>
        <w:rPr>
          <w:smallCaps w:val="0"/>
          <w:sz w:val="36"/>
          <w:szCs w:val="36"/>
          <w:bdr w:val="nil"/>
        </w:rPr>
      </w:pPr>
    </w:p>
    <w:p w14:paraId="76837D52" w14:textId="77777777" w:rsidR="00832925" w:rsidRDefault="00832925" w:rsidP="00996C85">
      <w:pPr>
        <w:pStyle w:val="PartHeading"/>
        <w:pBdr>
          <w:top w:val="nil"/>
          <w:left w:val="nil"/>
          <w:bottom w:val="nil"/>
          <w:right w:val="nil"/>
          <w:between w:val="nil"/>
          <w:bar w:val="nil"/>
        </w:pBdr>
        <w:spacing w:before="0"/>
        <w:rPr>
          <w:smallCaps w:val="0"/>
          <w:sz w:val="36"/>
          <w:szCs w:val="36"/>
          <w:bdr w:val="nil"/>
        </w:rPr>
      </w:pPr>
    </w:p>
    <w:p w14:paraId="2D6BB8B0" w14:textId="77777777" w:rsidR="00832925" w:rsidRDefault="00832925" w:rsidP="00996C85">
      <w:pPr>
        <w:pStyle w:val="PartHeading"/>
        <w:pBdr>
          <w:top w:val="nil"/>
          <w:left w:val="nil"/>
          <w:bottom w:val="nil"/>
          <w:right w:val="nil"/>
          <w:between w:val="nil"/>
          <w:bar w:val="nil"/>
        </w:pBdr>
        <w:spacing w:before="0"/>
        <w:rPr>
          <w:smallCaps w:val="0"/>
          <w:sz w:val="36"/>
          <w:szCs w:val="36"/>
          <w:bdr w:val="nil"/>
        </w:rPr>
      </w:pPr>
    </w:p>
    <w:p w14:paraId="18990232" w14:textId="77777777" w:rsidR="00832925" w:rsidRDefault="00832925" w:rsidP="00996C85">
      <w:pPr>
        <w:pStyle w:val="PartHeading"/>
        <w:pBdr>
          <w:top w:val="nil"/>
          <w:left w:val="nil"/>
          <w:bottom w:val="nil"/>
          <w:right w:val="nil"/>
          <w:between w:val="nil"/>
          <w:bar w:val="nil"/>
        </w:pBdr>
        <w:spacing w:before="0"/>
        <w:rPr>
          <w:smallCaps w:val="0"/>
          <w:sz w:val="36"/>
          <w:szCs w:val="36"/>
          <w:bdr w:val="nil"/>
        </w:rPr>
      </w:pPr>
    </w:p>
    <w:p w14:paraId="40F5EBDD" w14:textId="77777777" w:rsidR="00832925" w:rsidRDefault="00832925" w:rsidP="00996C85">
      <w:pPr>
        <w:pStyle w:val="PartHeading"/>
        <w:pBdr>
          <w:top w:val="nil"/>
          <w:left w:val="nil"/>
          <w:bottom w:val="nil"/>
          <w:right w:val="nil"/>
          <w:between w:val="nil"/>
          <w:bar w:val="nil"/>
        </w:pBdr>
        <w:spacing w:before="0"/>
        <w:rPr>
          <w:smallCaps w:val="0"/>
          <w:sz w:val="36"/>
          <w:szCs w:val="36"/>
          <w:bdr w:val="nil"/>
        </w:rPr>
      </w:pPr>
    </w:p>
    <w:p w14:paraId="356663DD" w14:textId="77777777" w:rsidR="00832925" w:rsidRDefault="00832925" w:rsidP="00996C85">
      <w:pPr>
        <w:pStyle w:val="PartHeading"/>
        <w:pBdr>
          <w:top w:val="nil"/>
          <w:left w:val="nil"/>
          <w:bottom w:val="nil"/>
          <w:right w:val="nil"/>
          <w:between w:val="nil"/>
          <w:bar w:val="nil"/>
        </w:pBdr>
        <w:spacing w:before="0"/>
        <w:rPr>
          <w:smallCaps w:val="0"/>
          <w:sz w:val="36"/>
          <w:szCs w:val="36"/>
          <w:bdr w:val="nil"/>
        </w:rPr>
      </w:pPr>
    </w:p>
    <w:p w14:paraId="3411E250" w14:textId="77777777" w:rsidR="00286487" w:rsidRDefault="007C79CC" w:rsidP="00286487">
      <w:pPr>
        <w:pStyle w:val="PartHeading"/>
        <w:pBdr>
          <w:top w:val="nil"/>
          <w:left w:val="nil"/>
          <w:bottom w:val="nil"/>
          <w:right w:val="nil"/>
          <w:between w:val="nil"/>
          <w:bar w:val="nil"/>
        </w:pBdr>
        <w:spacing w:before="0" w:after="0"/>
        <w:rPr>
          <w:rFonts w:ascii="Arial" w:hAnsi="Arial"/>
          <w:smallCaps w:val="0"/>
          <w:szCs w:val="52"/>
          <w:bdr w:val="nil"/>
        </w:rPr>
      </w:pPr>
      <w:r>
        <w:rPr>
          <w:rFonts w:ascii="Arial" w:hAnsi="Arial"/>
          <w:smallCaps w:val="0"/>
          <w:szCs w:val="52"/>
        </w:rPr>
        <w:t>Social Services</w:t>
      </w:r>
      <w:r>
        <w:rPr>
          <w:rFonts w:ascii="Arial" w:hAnsi="Arial"/>
          <w:smallCaps w:val="0"/>
          <w:szCs w:val="52"/>
        </w:rPr>
        <w:br/>
        <w:t>a</w:t>
      </w:r>
      <w:r w:rsidRPr="00EC39BB">
        <w:rPr>
          <w:rFonts w:ascii="Arial" w:hAnsi="Arial"/>
          <w:smallCaps w:val="0"/>
          <w:szCs w:val="52"/>
        </w:rPr>
        <w:t xml:space="preserve">dditional </w:t>
      </w:r>
      <w:r>
        <w:rPr>
          <w:rFonts w:ascii="Arial" w:hAnsi="Arial"/>
          <w:smallCaps w:val="0"/>
          <w:szCs w:val="52"/>
        </w:rPr>
        <w:t>e</w:t>
      </w:r>
      <w:r w:rsidRPr="00EC39BB">
        <w:rPr>
          <w:rFonts w:ascii="Arial" w:hAnsi="Arial"/>
          <w:smallCaps w:val="0"/>
          <w:szCs w:val="52"/>
        </w:rPr>
        <w:t>stimates</w:t>
      </w:r>
      <w:r>
        <w:rPr>
          <w:rFonts w:ascii="Arial" w:hAnsi="Arial"/>
          <w:smallCaps w:val="0"/>
          <w:szCs w:val="52"/>
        </w:rPr>
        <w:t xml:space="preserve"> </w:t>
      </w:r>
    </w:p>
    <w:p w14:paraId="2D23E66A" w14:textId="77777777" w:rsidR="009C51D1" w:rsidRPr="00EC39BB" w:rsidRDefault="007C79CC" w:rsidP="00996C85">
      <w:pPr>
        <w:pStyle w:val="PartHeading"/>
        <w:pBdr>
          <w:top w:val="nil"/>
          <w:left w:val="nil"/>
          <w:bottom w:val="nil"/>
          <w:right w:val="nil"/>
          <w:between w:val="nil"/>
          <w:bar w:val="nil"/>
        </w:pBdr>
        <w:spacing w:before="0"/>
        <w:rPr>
          <w:rFonts w:ascii="Arial" w:hAnsi="Arial"/>
          <w:b w:val="0"/>
          <w:szCs w:val="52"/>
          <w:bdr w:val="nil"/>
        </w:rPr>
        <w:sectPr w:rsidR="009C51D1" w:rsidRPr="00EC39BB" w:rsidSect="00832925">
          <w:headerReference w:type="even" r:id="rId83"/>
          <w:headerReference w:type="default" r:id="rId84"/>
          <w:footerReference w:type="even" r:id="rId85"/>
          <w:footerReference w:type="default" r:id="rId86"/>
          <w:headerReference w:type="first" r:id="rId87"/>
          <w:footerReference w:type="first" r:id="rId88"/>
          <w:type w:val="continuous"/>
          <w:pgSz w:w="11906" w:h="16838"/>
          <w:pgMar w:top="2466" w:right="2098" w:bottom="2466" w:left="2098" w:header="1899" w:footer="1899" w:gutter="0"/>
          <w:pgBorders>
            <w:top w:val="nil"/>
            <w:left w:val="nil"/>
            <w:bottom w:val="nil"/>
            <w:right w:val="nil"/>
          </w:pgBorders>
          <w:cols w:space="720"/>
          <w:docGrid w:linePitch="360"/>
        </w:sectPr>
      </w:pPr>
      <w:r>
        <w:rPr>
          <w:rFonts w:ascii="Arial" w:hAnsi="Arial"/>
          <w:smallCaps w:val="0"/>
          <w:szCs w:val="52"/>
        </w:rPr>
        <w:t>s</w:t>
      </w:r>
      <w:r w:rsidRPr="00EC39BB">
        <w:rPr>
          <w:rFonts w:ascii="Arial" w:hAnsi="Arial"/>
          <w:smallCaps w:val="0"/>
          <w:szCs w:val="52"/>
        </w:rPr>
        <w:t>tatements</w:t>
      </w:r>
    </w:p>
    <w:p w14:paraId="554B31B2" w14:textId="77777777" w:rsidR="00697814" w:rsidRDefault="007C79CC" w:rsidP="00697814">
      <w:pPr>
        <w:keepLines w:val="0"/>
        <w:pageBreakBefore/>
        <w:pBdr>
          <w:top w:val="nil"/>
          <w:left w:val="nil"/>
          <w:bottom w:val="nil"/>
          <w:right w:val="nil"/>
          <w:between w:val="nil"/>
          <w:bar w:val="nil"/>
        </w:pBdr>
        <w:spacing w:after="200" w:line="276" w:lineRule="auto"/>
        <w:jc w:val="left"/>
        <w:rPr>
          <w:rFonts w:ascii="Calibri" w:eastAsia="Calibri" w:hAnsi="Calibri" w:cs="Arial"/>
          <w:color w:val="FFFFFF"/>
          <w:sz w:val="22"/>
          <w:szCs w:val="22"/>
          <w:bdr w:val="nil"/>
          <w:lang w:val="en-US" w:eastAsia="en-US"/>
        </w:rPr>
      </w:pPr>
      <w:bookmarkStart w:id="80" w:name="RG_MARKER_66586"/>
      <w:bookmarkStart w:id="81" w:name="RG_MARKER_66269"/>
      <w:r>
        <w:rPr>
          <w:rFonts w:ascii="Calibri" w:eastAsia="Calibri" w:hAnsi="Calibri" w:cs="Arial"/>
          <w:color w:val="FFFFFF"/>
          <w:sz w:val="22"/>
          <w:szCs w:val="22"/>
          <w:lang w:val="en-US" w:eastAsia="en-US"/>
        </w:rPr>
        <w:t>This page is intentionally blank</w:t>
      </w:r>
      <w:bookmarkEnd w:id="80"/>
      <w:bookmarkEnd w:id="81"/>
    </w:p>
    <w:p w14:paraId="40BE548D" w14:textId="77777777" w:rsidR="00DE34D5" w:rsidRDefault="00DE34D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E34D5" w:rsidSect="00D86095">
          <w:headerReference w:type="even" r:id="rId89"/>
          <w:headerReference w:type="default" r:id="rId90"/>
          <w:footerReference w:type="even" r:id="rId91"/>
          <w:footerReference w:type="default" r:id="rId92"/>
          <w:headerReference w:type="first" r:id="rId93"/>
          <w:footerReference w:type="first" r:id="rId94"/>
          <w:type w:val="continuous"/>
          <w:pgSz w:w="11906" w:h="16838"/>
          <w:pgMar w:top="2466" w:right="2098" w:bottom="2466" w:left="2098" w:header="1899" w:footer="1899" w:gutter="0"/>
          <w:pgBorders>
            <w:top w:val="nil"/>
            <w:left w:val="nil"/>
            <w:bottom w:val="nil"/>
            <w:right w:val="nil"/>
          </w:pgBorders>
          <w:cols w:space="720"/>
          <w:docGrid w:linePitch="360"/>
        </w:sectPr>
      </w:pPr>
    </w:p>
    <w:p w14:paraId="60BE8BB9" w14:textId="77777777" w:rsidR="00BF76CA" w:rsidRDefault="00BF76CA" w:rsidP="001B7E06">
      <w:pPr>
        <w:pStyle w:val="PartHeading"/>
        <w:pageBreakBefore/>
        <w:pBdr>
          <w:top w:val="nil"/>
          <w:left w:val="nil"/>
          <w:bottom w:val="nil"/>
          <w:right w:val="nil"/>
          <w:between w:val="nil"/>
          <w:bar w:val="nil"/>
        </w:pBdr>
        <w:rPr>
          <w:color w:val="000000"/>
          <w:sz w:val="48"/>
          <w:szCs w:val="48"/>
          <w:bdr w:val="nil"/>
        </w:rPr>
      </w:pPr>
      <w:bookmarkStart w:id="82" w:name="RG_MARKER_66270"/>
      <w:bookmarkStart w:id="83" w:name="RG_MARKER_66300"/>
      <w:bookmarkStart w:id="84" w:name="RG_MARKER_66272"/>
      <w:bookmarkStart w:id="85" w:name="RG_MARKER_66529"/>
      <w:bookmarkEnd w:id="82"/>
      <w:bookmarkEnd w:id="83"/>
      <w:bookmarkEnd w:id="84"/>
      <w:bookmarkEnd w:id="85"/>
    </w:p>
    <w:p w14:paraId="090324A2" w14:textId="77777777" w:rsidR="00BF76CA" w:rsidRDefault="00BF76CA" w:rsidP="001B7E06">
      <w:pPr>
        <w:pStyle w:val="PartHeading"/>
        <w:pBdr>
          <w:top w:val="nil"/>
          <w:left w:val="nil"/>
          <w:bottom w:val="nil"/>
          <w:right w:val="nil"/>
          <w:between w:val="nil"/>
          <w:bar w:val="nil"/>
        </w:pBdr>
        <w:rPr>
          <w:color w:val="000000"/>
          <w:sz w:val="48"/>
          <w:szCs w:val="48"/>
          <w:bdr w:val="nil"/>
        </w:rPr>
      </w:pPr>
    </w:p>
    <w:p w14:paraId="58A107F5" w14:textId="77777777" w:rsidR="00BF76CA" w:rsidRDefault="00BF76CA" w:rsidP="001B7E06">
      <w:pPr>
        <w:pStyle w:val="PartHeading"/>
        <w:pBdr>
          <w:top w:val="nil"/>
          <w:left w:val="nil"/>
          <w:bottom w:val="nil"/>
          <w:right w:val="nil"/>
          <w:between w:val="nil"/>
          <w:bar w:val="nil"/>
        </w:pBdr>
        <w:rPr>
          <w:color w:val="000000"/>
          <w:sz w:val="48"/>
          <w:szCs w:val="48"/>
          <w:bdr w:val="nil"/>
        </w:rPr>
      </w:pPr>
    </w:p>
    <w:p w14:paraId="34BB292E" w14:textId="77777777" w:rsidR="00E62D1E" w:rsidRPr="00B33AE2" w:rsidRDefault="00E62D1E" w:rsidP="001B7E06">
      <w:pPr>
        <w:pStyle w:val="PartHeading"/>
        <w:pBdr>
          <w:top w:val="nil"/>
          <w:left w:val="nil"/>
          <w:bottom w:val="nil"/>
          <w:right w:val="nil"/>
          <w:between w:val="nil"/>
          <w:bar w:val="nil"/>
        </w:pBdr>
        <w:rPr>
          <w:rFonts w:ascii="Arial" w:hAnsi="Arial"/>
          <w:color w:val="000000"/>
          <w:sz w:val="48"/>
          <w:szCs w:val="48"/>
          <w:bdr w:val="nil"/>
        </w:rPr>
      </w:pPr>
    </w:p>
    <w:p w14:paraId="0B27A820" w14:textId="77777777" w:rsidR="001B7E06" w:rsidRPr="00B33AE2" w:rsidRDefault="007C79CC" w:rsidP="00915CD6">
      <w:pPr>
        <w:pStyle w:val="PartHeading"/>
        <w:pBdr>
          <w:top w:val="nil"/>
          <w:left w:val="nil"/>
          <w:bottom w:val="nil"/>
          <w:right w:val="nil"/>
          <w:between w:val="nil"/>
          <w:bar w:val="nil"/>
        </w:pBdr>
        <w:rPr>
          <w:rFonts w:ascii="Arial" w:hAnsi="Arial"/>
          <w:smallCaps w:val="0"/>
          <w:color w:val="000000"/>
          <w:szCs w:val="52"/>
          <w:bdr w:val="nil"/>
        </w:rPr>
      </w:pPr>
      <w:r w:rsidRPr="00B33AE2">
        <w:rPr>
          <w:rFonts w:ascii="Arial" w:hAnsi="Arial"/>
          <w:smallCaps w:val="0"/>
          <w:color w:val="000000"/>
          <w:szCs w:val="52"/>
        </w:rPr>
        <w:t>Department of Social Services</w:t>
      </w:r>
    </w:p>
    <w:p w14:paraId="0B698202" w14:textId="77777777" w:rsidR="00402F5A" w:rsidRPr="00B33AE2" w:rsidRDefault="00402F5A" w:rsidP="00915CD6">
      <w:pPr>
        <w:pStyle w:val="PartHeading"/>
        <w:pBdr>
          <w:top w:val="nil"/>
          <w:left w:val="nil"/>
          <w:bottom w:val="nil"/>
          <w:right w:val="nil"/>
          <w:between w:val="nil"/>
          <w:bar w:val="nil"/>
        </w:pBdr>
        <w:rPr>
          <w:rFonts w:ascii="Arial" w:hAnsi="Arial"/>
          <w:smallCaps w:val="0"/>
          <w:color w:val="000000"/>
          <w:szCs w:val="52"/>
          <w:bdr w:val="nil"/>
        </w:rPr>
      </w:pPr>
    </w:p>
    <w:p w14:paraId="69AD4AE9" w14:textId="77777777" w:rsidR="007D5BB6" w:rsidRPr="00B33AE2" w:rsidRDefault="007D5BB6" w:rsidP="00915CD6">
      <w:pPr>
        <w:keepLines w:val="0"/>
        <w:pBdr>
          <w:top w:val="nil"/>
          <w:left w:val="nil"/>
          <w:bottom w:val="nil"/>
          <w:right w:val="nil"/>
          <w:between w:val="nil"/>
          <w:bar w:val="nil"/>
        </w:pBdr>
        <w:spacing w:after="200" w:line="276" w:lineRule="auto"/>
        <w:jc w:val="center"/>
        <w:rPr>
          <w:rFonts w:ascii="Arial" w:eastAsia="Calibri" w:hAnsi="Arial" w:cs="Arial"/>
          <w:b/>
          <w:sz w:val="52"/>
          <w:szCs w:val="52"/>
          <w:bdr w:val="nil"/>
        </w:rPr>
      </w:pPr>
    </w:p>
    <w:p w14:paraId="381FB1B9" w14:textId="77777777" w:rsidR="00ED1058" w:rsidRPr="00B33AE2" w:rsidRDefault="007C79CC" w:rsidP="00915CD6">
      <w:pPr>
        <w:pStyle w:val="PartHeading"/>
        <w:pBdr>
          <w:top w:val="nil"/>
          <w:left w:val="nil"/>
          <w:bottom w:val="nil"/>
          <w:right w:val="nil"/>
          <w:between w:val="nil"/>
          <w:bar w:val="nil"/>
        </w:pBdr>
        <w:rPr>
          <w:rFonts w:ascii="Arial" w:hAnsi="Arial"/>
          <w:smallCaps w:val="0"/>
          <w:color w:val="000000"/>
          <w:szCs w:val="52"/>
          <w:bdr w:val="nil"/>
        </w:rPr>
        <w:sectPr w:rsidR="00ED1058" w:rsidRPr="00B33AE2" w:rsidSect="00BF76CA">
          <w:headerReference w:type="even" r:id="rId95"/>
          <w:headerReference w:type="default" r:id="rId96"/>
          <w:footerReference w:type="even" r:id="rId97"/>
          <w:footerReference w:type="default" r:id="rId98"/>
          <w:headerReference w:type="first" r:id="rId99"/>
          <w:footerReference w:type="first" r:id="rId100"/>
          <w:type w:val="continuous"/>
          <w:pgSz w:w="11906" w:h="16838"/>
          <w:pgMar w:top="2466" w:right="2098" w:bottom="2466" w:left="2098" w:header="1899" w:footer="1899" w:gutter="0"/>
          <w:pgBorders>
            <w:top w:val="nil"/>
            <w:left w:val="nil"/>
            <w:bottom w:val="nil"/>
            <w:right w:val="nil"/>
          </w:pgBorders>
          <w:cols w:space="720"/>
          <w:docGrid w:linePitch="360"/>
        </w:sectPr>
      </w:pPr>
      <w:r w:rsidRPr="00B33AE2">
        <w:rPr>
          <w:rFonts w:ascii="Arial" w:hAnsi="Arial"/>
          <w:smallCaps w:val="0"/>
          <w:color w:val="000000"/>
          <w:szCs w:val="52"/>
        </w:rPr>
        <w:t>Entity additional estimates statements</w:t>
      </w:r>
    </w:p>
    <w:p w14:paraId="32F1E152" w14:textId="77777777" w:rsidR="00767CF5" w:rsidRDefault="007C79CC" w:rsidP="00767CF5">
      <w:pPr>
        <w:keepLines w:val="0"/>
        <w:pageBreakBefore/>
        <w:pBdr>
          <w:top w:val="nil"/>
          <w:left w:val="nil"/>
          <w:bottom w:val="nil"/>
          <w:right w:val="nil"/>
          <w:between w:val="nil"/>
          <w:bar w:val="nil"/>
        </w:pBdr>
        <w:spacing w:after="200" w:line="276" w:lineRule="auto"/>
        <w:jc w:val="left"/>
        <w:rPr>
          <w:rFonts w:ascii="Calibri" w:eastAsia="Calibri" w:hAnsi="Calibri" w:cs="Arial"/>
          <w:color w:val="FFFFFF"/>
          <w:sz w:val="22"/>
          <w:szCs w:val="22"/>
          <w:bdr w:val="nil"/>
          <w:lang w:val="en-US" w:eastAsia="en-US"/>
        </w:rPr>
      </w:pPr>
      <w:bookmarkStart w:id="86" w:name="RG_MARKER_66580"/>
      <w:bookmarkStart w:id="87" w:name="RG_MARKER_66271"/>
      <w:r>
        <w:rPr>
          <w:rFonts w:ascii="Calibri" w:eastAsia="Calibri" w:hAnsi="Calibri" w:cs="Arial"/>
          <w:color w:val="FFFFFF"/>
          <w:sz w:val="22"/>
          <w:szCs w:val="22"/>
          <w:lang w:val="en-US" w:eastAsia="en-US"/>
        </w:rPr>
        <w:t>This page is intentionally blank</w:t>
      </w:r>
      <w:bookmarkEnd w:id="86"/>
      <w:bookmarkEnd w:id="87"/>
    </w:p>
    <w:p w14:paraId="045DDBD6" w14:textId="77777777" w:rsidR="00DE34D5" w:rsidRDefault="00DE34D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E34D5" w:rsidSect="00D86095">
          <w:headerReference w:type="even" r:id="rId101"/>
          <w:headerReference w:type="default" r:id="rId102"/>
          <w:footerReference w:type="even" r:id="rId103"/>
          <w:footerReference w:type="default" r:id="rId104"/>
          <w:headerReference w:type="first" r:id="rId105"/>
          <w:footerReference w:type="first" r:id="rId106"/>
          <w:type w:val="continuous"/>
          <w:pgSz w:w="11906" w:h="16838"/>
          <w:pgMar w:top="2466" w:right="2098" w:bottom="2466" w:left="2098" w:header="1899" w:footer="1899" w:gutter="0"/>
          <w:pgBorders>
            <w:top w:val="nil"/>
            <w:left w:val="nil"/>
            <w:bottom w:val="nil"/>
            <w:right w:val="nil"/>
          </w:pgBorders>
          <w:cols w:space="720"/>
          <w:docGrid w:linePitch="360"/>
        </w:sectPr>
      </w:pPr>
    </w:p>
    <w:p w14:paraId="1FC75A70" w14:textId="77777777" w:rsidR="004D0F5B" w:rsidRPr="005E0AF3" w:rsidRDefault="007C79CC" w:rsidP="00C43943">
      <w:pPr>
        <w:pStyle w:val="ContentsHeading"/>
        <w:keepLines/>
        <w:pageBreakBefore/>
        <w:pBdr>
          <w:top w:val="nil"/>
          <w:left w:val="nil"/>
          <w:bottom w:val="nil"/>
          <w:right w:val="nil"/>
          <w:between w:val="nil"/>
          <w:bar w:val="nil"/>
        </w:pBdr>
        <w:spacing w:after="360"/>
        <w:rPr>
          <w:bCs w:val="0"/>
          <w:szCs w:val="36"/>
          <w:bdr w:val="nil"/>
        </w:rPr>
      </w:pPr>
      <w:bookmarkStart w:id="88" w:name="RG_MARKER_66516"/>
      <w:bookmarkStart w:id="89" w:name="RG_MARKER_66274"/>
      <w:r w:rsidRPr="005E0AF3">
        <w:rPr>
          <w:bCs w:val="0"/>
          <w:szCs w:val="36"/>
        </w:rPr>
        <w:t>Department of Social Services</w:t>
      </w:r>
      <w:bookmarkEnd w:id="88"/>
      <w:bookmarkEnd w:id="89"/>
    </w:p>
    <w:p w14:paraId="3DE54F48" w14:textId="77777777" w:rsidR="004D0F5B" w:rsidRDefault="007C79CC" w:rsidP="004D0F5B">
      <w:pPr>
        <w:pStyle w:val="TOC1"/>
        <w:pBdr>
          <w:top w:val="nil"/>
          <w:left w:val="nil"/>
          <w:bottom w:val="nil"/>
          <w:right w:val="nil"/>
          <w:between w:val="nil"/>
          <w:bar w:val="nil"/>
        </w:pBdr>
        <w:rPr>
          <w:bdr w:val="nil"/>
        </w:rPr>
      </w:pPr>
      <w:r w:rsidRPr="004431D5">
        <w:t>Section 1</w:t>
      </w:r>
      <w:r w:rsidRPr="004431D5">
        <w:rPr>
          <w:caps/>
        </w:rPr>
        <w:t xml:space="preserve">: </w:t>
      </w:r>
      <w:r>
        <w:t>E</w:t>
      </w:r>
      <w:r w:rsidRPr="004431D5">
        <w:t>ntity overview and resources</w:t>
      </w:r>
      <w:r>
        <w:tab/>
        <w:t xml:space="preserve"> </w:t>
      </w:r>
      <w:r w:rsidR="00522CFF" w:rsidRPr="00522CFF">
        <w:t>11</w:t>
      </w:r>
    </w:p>
    <w:p w14:paraId="211F59C5" w14:textId="77777777" w:rsidR="004D0F5B" w:rsidRPr="0084653D" w:rsidRDefault="007C79CC" w:rsidP="004D0F5B">
      <w:pPr>
        <w:pStyle w:val="TOC2"/>
        <w:pBdr>
          <w:top w:val="nil"/>
          <w:left w:val="nil"/>
          <w:bottom w:val="nil"/>
          <w:right w:val="nil"/>
          <w:between w:val="nil"/>
          <w:bar w:val="nil"/>
        </w:pBdr>
        <w:rPr>
          <w:sz w:val="18"/>
          <w:bdr w:val="nil"/>
        </w:rPr>
      </w:pPr>
      <w:r w:rsidRPr="0084653D">
        <w:rPr>
          <w:sz w:val="18"/>
        </w:rPr>
        <w:t>1</w:t>
      </w:r>
      <w:r w:rsidR="00BC5BFE" w:rsidRPr="0084653D">
        <w:rPr>
          <w:sz w:val="18"/>
        </w:rPr>
        <w:t>.1</w:t>
      </w:r>
      <w:r w:rsidRPr="0084653D">
        <w:rPr>
          <w:sz w:val="18"/>
        </w:rPr>
        <w:t xml:space="preserve">    Strategic direction statement</w:t>
      </w:r>
      <w:r w:rsidRPr="0084653D">
        <w:rPr>
          <w:sz w:val="18"/>
        </w:rPr>
        <w:tab/>
        <w:t xml:space="preserve"> </w:t>
      </w:r>
      <w:r w:rsidR="00522CFF" w:rsidRPr="0084653D">
        <w:rPr>
          <w:sz w:val="18"/>
        </w:rPr>
        <w:t>11</w:t>
      </w:r>
    </w:p>
    <w:p w14:paraId="4AC3A186" w14:textId="77777777" w:rsidR="004D0F5B" w:rsidRPr="0084653D" w:rsidRDefault="007C79CC" w:rsidP="004D0F5B">
      <w:pPr>
        <w:pStyle w:val="TOC2"/>
        <w:pBdr>
          <w:top w:val="nil"/>
          <w:left w:val="nil"/>
          <w:bottom w:val="nil"/>
          <w:right w:val="nil"/>
          <w:between w:val="nil"/>
          <w:bar w:val="nil"/>
        </w:pBdr>
        <w:rPr>
          <w:sz w:val="18"/>
          <w:bdr w:val="nil"/>
        </w:rPr>
      </w:pPr>
      <w:r w:rsidRPr="0084653D">
        <w:rPr>
          <w:sz w:val="18"/>
        </w:rPr>
        <w:t>1.</w:t>
      </w:r>
      <w:r w:rsidR="00BC5BFE" w:rsidRPr="0084653D">
        <w:rPr>
          <w:sz w:val="18"/>
        </w:rPr>
        <w:t>2</w:t>
      </w:r>
      <w:r w:rsidRPr="0084653D">
        <w:rPr>
          <w:sz w:val="18"/>
        </w:rPr>
        <w:t xml:space="preserve">    Entity resource statement</w:t>
      </w:r>
      <w:r w:rsidRPr="0084653D">
        <w:rPr>
          <w:sz w:val="18"/>
        </w:rPr>
        <w:tab/>
        <w:t xml:space="preserve"> </w:t>
      </w:r>
      <w:r w:rsidR="00522CFF" w:rsidRPr="0084653D">
        <w:rPr>
          <w:sz w:val="18"/>
        </w:rPr>
        <w:t>14</w:t>
      </w:r>
    </w:p>
    <w:p w14:paraId="4E186C0B" w14:textId="77777777" w:rsidR="004D0F5B" w:rsidRPr="0084653D" w:rsidRDefault="007C79CC" w:rsidP="004D0F5B">
      <w:pPr>
        <w:pStyle w:val="TOC2"/>
        <w:pBdr>
          <w:top w:val="nil"/>
          <w:left w:val="nil"/>
          <w:bottom w:val="nil"/>
          <w:right w:val="nil"/>
          <w:between w:val="nil"/>
          <w:bar w:val="nil"/>
        </w:pBdr>
        <w:rPr>
          <w:sz w:val="18"/>
          <w:bdr w:val="nil"/>
        </w:rPr>
      </w:pPr>
      <w:r w:rsidRPr="0084653D">
        <w:rPr>
          <w:sz w:val="18"/>
        </w:rPr>
        <w:t>1.</w:t>
      </w:r>
      <w:r w:rsidR="00BC5BFE" w:rsidRPr="0084653D">
        <w:rPr>
          <w:sz w:val="18"/>
        </w:rPr>
        <w:t>3</w:t>
      </w:r>
      <w:r w:rsidRPr="0084653D">
        <w:rPr>
          <w:sz w:val="18"/>
        </w:rPr>
        <w:t xml:space="preserve">    Entity measures</w:t>
      </w:r>
      <w:r w:rsidRPr="0084653D">
        <w:rPr>
          <w:sz w:val="18"/>
        </w:rPr>
        <w:tab/>
        <w:t xml:space="preserve"> </w:t>
      </w:r>
      <w:r w:rsidR="00522CFF" w:rsidRPr="0084653D">
        <w:rPr>
          <w:sz w:val="18"/>
        </w:rPr>
        <w:t>17</w:t>
      </w:r>
    </w:p>
    <w:p w14:paraId="19F5BE16" w14:textId="77777777" w:rsidR="004D0F5B" w:rsidRPr="0084653D" w:rsidRDefault="007C79CC" w:rsidP="004D0F5B">
      <w:pPr>
        <w:pStyle w:val="TOC2"/>
        <w:pBdr>
          <w:top w:val="nil"/>
          <w:left w:val="nil"/>
          <w:bottom w:val="nil"/>
          <w:right w:val="nil"/>
          <w:between w:val="nil"/>
          <w:bar w:val="nil"/>
        </w:pBdr>
        <w:rPr>
          <w:sz w:val="18"/>
          <w:bdr w:val="nil"/>
        </w:rPr>
      </w:pPr>
      <w:r w:rsidRPr="0084653D">
        <w:rPr>
          <w:sz w:val="18"/>
        </w:rPr>
        <w:t>1.</w:t>
      </w:r>
      <w:r w:rsidR="00BC5BFE" w:rsidRPr="0084653D">
        <w:rPr>
          <w:sz w:val="18"/>
        </w:rPr>
        <w:t>4</w:t>
      </w:r>
      <w:r w:rsidRPr="0084653D">
        <w:rPr>
          <w:sz w:val="18"/>
        </w:rPr>
        <w:t xml:space="preserve">    Additional estimates, resourcing and variations to outcomes</w:t>
      </w:r>
      <w:r w:rsidRPr="0084653D">
        <w:rPr>
          <w:sz w:val="18"/>
        </w:rPr>
        <w:tab/>
      </w:r>
      <w:r w:rsidR="00522CFF" w:rsidRPr="0084653D">
        <w:rPr>
          <w:sz w:val="18"/>
        </w:rPr>
        <w:t>20</w:t>
      </w:r>
    </w:p>
    <w:p w14:paraId="038A0E8A" w14:textId="77777777" w:rsidR="004D0F5B" w:rsidRPr="0084653D" w:rsidRDefault="007C79CC" w:rsidP="004D0F5B">
      <w:pPr>
        <w:pStyle w:val="TOC2"/>
        <w:pBdr>
          <w:top w:val="nil"/>
          <w:left w:val="nil"/>
          <w:bottom w:val="nil"/>
          <w:right w:val="nil"/>
          <w:between w:val="nil"/>
          <w:bar w:val="nil"/>
        </w:pBdr>
        <w:rPr>
          <w:sz w:val="18"/>
          <w:bdr w:val="nil"/>
        </w:rPr>
      </w:pPr>
      <w:r w:rsidRPr="0084653D">
        <w:rPr>
          <w:sz w:val="18"/>
        </w:rPr>
        <w:t>1.</w:t>
      </w:r>
      <w:r w:rsidR="00BC5BFE" w:rsidRPr="0084653D">
        <w:rPr>
          <w:sz w:val="18"/>
        </w:rPr>
        <w:t>5</w:t>
      </w:r>
      <w:r w:rsidRPr="0084653D">
        <w:rPr>
          <w:sz w:val="18"/>
        </w:rPr>
        <w:t xml:space="preserve">    Breakdown of additional estimates by appropriation bill</w:t>
      </w:r>
      <w:r w:rsidRPr="0084653D">
        <w:rPr>
          <w:sz w:val="18"/>
        </w:rPr>
        <w:tab/>
      </w:r>
      <w:r w:rsidR="00522CFF" w:rsidRPr="0084653D">
        <w:rPr>
          <w:sz w:val="18"/>
        </w:rPr>
        <w:t>23</w:t>
      </w:r>
    </w:p>
    <w:p w14:paraId="625C6E9E" w14:textId="37A50CE5" w:rsidR="004D0F5B" w:rsidRDefault="007C79CC" w:rsidP="004D0F5B">
      <w:pPr>
        <w:pStyle w:val="TOC1"/>
        <w:pBdr>
          <w:top w:val="nil"/>
          <w:left w:val="nil"/>
          <w:bottom w:val="nil"/>
          <w:right w:val="nil"/>
          <w:between w:val="nil"/>
          <w:bar w:val="nil"/>
        </w:pBdr>
        <w:rPr>
          <w:bdr w:val="nil"/>
        </w:rPr>
      </w:pPr>
      <w:r w:rsidRPr="004431D5">
        <w:t>Section 2</w:t>
      </w:r>
      <w:r w:rsidRPr="004431D5">
        <w:rPr>
          <w:caps/>
        </w:rPr>
        <w:t xml:space="preserve">: </w:t>
      </w:r>
      <w:r w:rsidR="00BC5BFE">
        <w:rPr>
          <w:caps/>
        </w:rPr>
        <w:t>R</w:t>
      </w:r>
      <w:r w:rsidR="00BC5BFE">
        <w:t>evisions to o</w:t>
      </w:r>
      <w:r>
        <w:t>utcomes</w:t>
      </w:r>
      <w:r w:rsidRPr="004431D5">
        <w:t xml:space="preserve"> and planned performance</w:t>
      </w:r>
      <w:r>
        <w:tab/>
      </w:r>
      <w:r w:rsidR="00522CFF" w:rsidRPr="00522CFF">
        <w:t>2</w:t>
      </w:r>
      <w:r w:rsidR="00143430">
        <w:t>4</w:t>
      </w:r>
    </w:p>
    <w:p w14:paraId="0F0C7CDE" w14:textId="77777777" w:rsidR="00B74884" w:rsidRDefault="007C79CC" w:rsidP="00B74884">
      <w:pPr>
        <w:pStyle w:val="TOC2"/>
        <w:pBdr>
          <w:top w:val="nil"/>
          <w:left w:val="nil"/>
          <w:bottom w:val="nil"/>
          <w:right w:val="nil"/>
          <w:between w:val="nil"/>
          <w:bar w:val="nil"/>
        </w:pBdr>
        <w:rPr>
          <w:sz w:val="18"/>
          <w:bdr w:val="nil"/>
        </w:rPr>
      </w:pPr>
      <w:r w:rsidRPr="0084653D">
        <w:rPr>
          <w:sz w:val="18"/>
        </w:rPr>
        <w:t>2.</w:t>
      </w:r>
      <w:r>
        <w:rPr>
          <w:sz w:val="18"/>
        </w:rPr>
        <w:t>1</w:t>
      </w:r>
      <w:r w:rsidRPr="0084653D">
        <w:rPr>
          <w:sz w:val="18"/>
        </w:rPr>
        <w:t xml:space="preserve">    Budgeted expenses and performance for Outcome 1</w:t>
      </w:r>
      <w:r w:rsidRPr="0084653D">
        <w:rPr>
          <w:sz w:val="18"/>
        </w:rPr>
        <w:tab/>
        <w:t>26</w:t>
      </w:r>
    </w:p>
    <w:p w14:paraId="6D1EFF7A" w14:textId="77777777" w:rsidR="00395390" w:rsidRPr="0084653D" w:rsidRDefault="007C79CC" w:rsidP="00395390">
      <w:pPr>
        <w:pStyle w:val="TOC2"/>
        <w:pBdr>
          <w:top w:val="nil"/>
          <w:left w:val="nil"/>
          <w:bottom w:val="nil"/>
          <w:right w:val="nil"/>
          <w:between w:val="nil"/>
          <w:bar w:val="nil"/>
        </w:pBdr>
        <w:rPr>
          <w:sz w:val="18"/>
          <w:bdr w:val="nil"/>
        </w:rPr>
      </w:pPr>
      <w:r w:rsidRPr="0084653D">
        <w:rPr>
          <w:sz w:val="18"/>
        </w:rPr>
        <w:t>2.2    Budgeted expenses and performance for Outcome 2</w:t>
      </w:r>
      <w:r w:rsidRPr="0084653D">
        <w:rPr>
          <w:sz w:val="18"/>
        </w:rPr>
        <w:tab/>
      </w:r>
      <w:r w:rsidR="00522CFF" w:rsidRPr="0084653D">
        <w:rPr>
          <w:sz w:val="18"/>
        </w:rPr>
        <w:t>45</w:t>
      </w:r>
    </w:p>
    <w:p w14:paraId="593BD950" w14:textId="77777777" w:rsidR="00395390" w:rsidRPr="0084653D" w:rsidRDefault="007C79CC" w:rsidP="00395390">
      <w:pPr>
        <w:pStyle w:val="TOC2"/>
        <w:pBdr>
          <w:top w:val="nil"/>
          <w:left w:val="nil"/>
          <w:bottom w:val="nil"/>
          <w:right w:val="nil"/>
          <w:between w:val="nil"/>
          <w:bar w:val="nil"/>
        </w:pBdr>
        <w:rPr>
          <w:sz w:val="18"/>
          <w:bdr w:val="nil"/>
        </w:rPr>
      </w:pPr>
      <w:r w:rsidRPr="0084653D">
        <w:rPr>
          <w:sz w:val="18"/>
        </w:rPr>
        <w:t>2.3    Budgeted expenses and performance for Outcome 3</w:t>
      </w:r>
      <w:r w:rsidRPr="0084653D">
        <w:rPr>
          <w:sz w:val="18"/>
        </w:rPr>
        <w:tab/>
      </w:r>
      <w:r w:rsidR="00522CFF" w:rsidRPr="0084653D">
        <w:rPr>
          <w:sz w:val="18"/>
        </w:rPr>
        <w:t>54</w:t>
      </w:r>
    </w:p>
    <w:p w14:paraId="680CC4C7" w14:textId="77777777" w:rsidR="00395390" w:rsidRPr="0084653D" w:rsidRDefault="007C79CC" w:rsidP="00395390">
      <w:pPr>
        <w:pStyle w:val="TOC2"/>
        <w:pBdr>
          <w:top w:val="nil"/>
          <w:left w:val="nil"/>
          <w:bottom w:val="nil"/>
          <w:right w:val="nil"/>
          <w:between w:val="nil"/>
          <w:bar w:val="nil"/>
        </w:pBdr>
        <w:rPr>
          <w:sz w:val="18"/>
          <w:bdr w:val="nil"/>
        </w:rPr>
      </w:pPr>
      <w:r w:rsidRPr="0084653D">
        <w:rPr>
          <w:sz w:val="18"/>
        </w:rPr>
        <w:t>2.4    Budgeted expenses and performance for Outcome 4</w:t>
      </w:r>
      <w:r w:rsidRPr="0084653D">
        <w:rPr>
          <w:sz w:val="18"/>
        </w:rPr>
        <w:tab/>
      </w:r>
      <w:r w:rsidR="00522CFF" w:rsidRPr="0084653D">
        <w:rPr>
          <w:sz w:val="18"/>
        </w:rPr>
        <w:t>58</w:t>
      </w:r>
    </w:p>
    <w:p w14:paraId="4CE5E3A7" w14:textId="77777777" w:rsidR="004D0F5B" w:rsidRDefault="007C79CC" w:rsidP="004D0F5B">
      <w:pPr>
        <w:pStyle w:val="TOC1"/>
        <w:pBdr>
          <w:top w:val="nil"/>
          <w:left w:val="nil"/>
          <w:bottom w:val="nil"/>
          <w:right w:val="nil"/>
          <w:between w:val="nil"/>
          <w:bar w:val="nil"/>
        </w:pBdr>
        <w:rPr>
          <w:bdr w:val="nil"/>
        </w:rPr>
      </w:pPr>
      <w:r w:rsidRPr="004431D5">
        <w:t>S</w:t>
      </w:r>
      <w:r>
        <w:t>ection</w:t>
      </w:r>
      <w:r w:rsidRPr="004431D5">
        <w:t xml:space="preserve"> </w:t>
      </w:r>
      <w:r w:rsidRPr="004431D5">
        <w:rPr>
          <w:caps/>
        </w:rPr>
        <w:t xml:space="preserve">3: </w:t>
      </w:r>
      <w:r>
        <w:t>S</w:t>
      </w:r>
      <w:r w:rsidRPr="004431D5">
        <w:t>pecial account flows and budgeted financial statements</w:t>
      </w:r>
      <w:r>
        <w:tab/>
      </w:r>
      <w:r w:rsidR="00522CFF" w:rsidRPr="00522CFF">
        <w:t>61</w:t>
      </w:r>
    </w:p>
    <w:p w14:paraId="2A5B63F2" w14:textId="2F35E2B6" w:rsidR="004D0F5B" w:rsidRPr="0084653D" w:rsidRDefault="007C79CC" w:rsidP="004D0F5B">
      <w:pPr>
        <w:pStyle w:val="TOC2"/>
        <w:pBdr>
          <w:top w:val="nil"/>
          <w:left w:val="nil"/>
          <w:bottom w:val="nil"/>
          <w:right w:val="nil"/>
          <w:between w:val="nil"/>
          <w:bar w:val="nil"/>
        </w:pBdr>
        <w:rPr>
          <w:sz w:val="18"/>
          <w:bdr w:val="nil"/>
        </w:rPr>
      </w:pPr>
      <w:r w:rsidRPr="0084653D">
        <w:rPr>
          <w:sz w:val="18"/>
        </w:rPr>
        <w:t>3.1    Special account flows</w:t>
      </w:r>
      <w:r w:rsidR="000B454C">
        <w:rPr>
          <w:sz w:val="18"/>
        </w:rPr>
        <w:t xml:space="preserve"> and balances</w:t>
      </w:r>
      <w:r w:rsidRPr="0084653D">
        <w:rPr>
          <w:sz w:val="18"/>
        </w:rPr>
        <w:tab/>
      </w:r>
      <w:r w:rsidR="00522CFF" w:rsidRPr="0084653D">
        <w:rPr>
          <w:sz w:val="18"/>
        </w:rPr>
        <w:t>61</w:t>
      </w:r>
    </w:p>
    <w:p w14:paraId="0F16126F" w14:textId="77777777" w:rsidR="004D0F5B" w:rsidRPr="0084653D" w:rsidRDefault="007C79CC" w:rsidP="004D0F5B">
      <w:pPr>
        <w:pStyle w:val="TOC2"/>
        <w:pBdr>
          <w:top w:val="nil"/>
          <w:left w:val="nil"/>
          <w:bottom w:val="nil"/>
          <w:right w:val="nil"/>
          <w:between w:val="nil"/>
          <w:bar w:val="nil"/>
        </w:pBdr>
        <w:rPr>
          <w:sz w:val="18"/>
          <w:bdr w:val="nil"/>
        </w:rPr>
      </w:pPr>
      <w:r w:rsidRPr="0084653D">
        <w:rPr>
          <w:sz w:val="18"/>
        </w:rPr>
        <w:t>3.2    Budgeted financial statements</w:t>
      </w:r>
      <w:r w:rsidRPr="0084653D">
        <w:rPr>
          <w:sz w:val="18"/>
        </w:rPr>
        <w:tab/>
        <w:t>62</w:t>
      </w:r>
    </w:p>
    <w:p w14:paraId="5CCDE5CB"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p w14:paraId="61F582CC" w14:textId="77777777" w:rsidR="00746CF0" w:rsidRDefault="00746CF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746CF0" w:rsidSect="00294D4A">
          <w:headerReference w:type="even" r:id="rId107"/>
          <w:headerReference w:type="default" r:id="rId108"/>
          <w:footerReference w:type="even" r:id="rId109"/>
          <w:footerReference w:type="default" r:id="rId110"/>
          <w:headerReference w:type="first" r:id="rId111"/>
          <w:footerReference w:type="first" r:id="rId112"/>
          <w:type w:val="continuous"/>
          <w:pgSz w:w="11906" w:h="16838"/>
          <w:pgMar w:top="2466" w:right="2098" w:bottom="2466" w:left="2098" w:header="1899" w:footer="1899" w:gutter="0"/>
          <w:pgBorders>
            <w:top w:val="nil"/>
            <w:left w:val="nil"/>
            <w:bottom w:val="nil"/>
            <w:right w:val="nil"/>
          </w:pgBorders>
          <w:cols w:space="720"/>
          <w:docGrid w:linePitch="360"/>
        </w:sectPr>
      </w:pPr>
    </w:p>
    <w:p w14:paraId="22A7B516" w14:textId="77777777" w:rsidR="00697814" w:rsidRDefault="007C79CC" w:rsidP="00697814">
      <w:pPr>
        <w:keepLines w:val="0"/>
        <w:pageBreakBefore/>
        <w:pBdr>
          <w:top w:val="nil"/>
          <w:left w:val="nil"/>
          <w:bottom w:val="nil"/>
          <w:right w:val="nil"/>
          <w:between w:val="nil"/>
          <w:bar w:val="nil"/>
        </w:pBdr>
        <w:spacing w:after="200" w:line="276" w:lineRule="auto"/>
        <w:jc w:val="left"/>
        <w:rPr>
          <w:rFonts w:ascii="Calibri" w:eastAsia="Calibri" w:hAnsi="Calibri" w:cs="Arial"/>
          <w:color w:val="FFFFFF"/>
          <w:sz w:val="22"/>
          <w:szCs w:val="22"/>
          <w:bdr w:val="nil"/>
          <w:lang w:val="en-US" w:eastAsia="en-US"/>
        </w:rPr>
      </w:pPr>
      <w:bookmarkStart w:id="90" w:name="RG_MARKER_66577"/>
      <w:bookmarkStart w:id="91" w:name="RG_MARKER_66275"/>
      <w:r>
        <w:rPr>
          <w:rFonts w:ascii="Calibri" w:eastAsia="Calibri" w:hAnsi="Calibri" w:cs="Arial"/>
          <w:color w:val="FFFFFF"/>
          <w:sz w:val="22"/>
          <w:szCs w:val="22"/>
          <w:lang w:val="en-US" w:eastAsia="en-US"/>
        </w:rPr>
        <w:t>This page is intentionally blank</w:t>
      </w:r>
      <w:bookmarkEnd w:id="90"/>
      <w:bookmarkEnd w:id="91"/>
    </w:p>
    <w:p w14:paraId="16DAD2D4" w14:textId="77777777" w:rsidR="00DE34D5" w:rsidRDefault="00DE34D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E34D5" w:rsidSect="00D86095">
          <w:headerReference w:type="even" r:id="rId113"/>
          <w:headerReference w:type="default" r:id="rId114"/>
          <w:footerReference w:type="even" r:id="rId115"/>
          <w:footerReference w:type="default" r:id="rId116"/>
          <w:headerReference w:type="first" r:id="rId117"/>
          <w:footerReference w:type="first" r:id="rId118"/>
          <w:type w:val="continuous"/>
          <w:pgSz w:w="11906" w:h="16838"/>
          <w:pgMar w:top="2466" w:right="2098" w:bottom="2466" w:left="2098" w:header="1899" w:footer="1899" w:gutter="0"/>
          <w:pgBorders>
            <w:top w:val="nil"/>
            <w:left w:val="nil"/>
            <w:bottom w:val="nil"/>
            <w:right w:val="nil"/>
          </w:pgBorders>
          <w:cols w:space="720"/>
          <w:docGrid w:linePitch="360"/>
        </w:sectPr>
      </w:pPr>
    </w:p>
    <w:p w14:paraId="63D6CD94" w14:textId="77777777" w:rsidR="00F0646D" w:rsidRDefault="007C79CC" w:rsidP="00F0646D">
      <w:pPr>
        <w:pStyle w:val="Heading1"/>
        <w:keepNext w:val="0"/>
        <w:pageBreakBefore/>
        <w:pBdr>
          <w:top w:val="nil"/>
          <w:left w:val="nil"/>
          <w:bottom w:val="nil"/>
          <w:right w:val="nil"/>
          <w:between w:val="nil"/>
          <w:bar w:val="nil"/>
        </w:pBdr>
        <w:spacing w:before="480" w:after="360" w:line="276" w:lineRule="auto"/>
        <w:contextualSpacing/>
        <w:rPr>
          <w:kern w:val="0"/>
          <w:bdr w:val="nil"/>
          <w:lang w:eastAsia="en-US"/>
        </w:rPr>
      </w:pPr>
      <w:bookmarkStart w:id="92" w:name="RG_MARKER_66714"/>
      <w:bookmarkStart w:id="93" w:name="RG_MARKER_66277"/>
      <w:bookmarkStart w:id="94" w:name="RG_MARKER_66276"/>
      <w:r>
        <w:rPr>
          <w:rFonts w:ascii="Arial" w:hAnsi="Arial"/>
          <w:bCs/>
          <w:kern w:val="0"/>
          <w:szCs w:val="28"/>
          <w:lang w:eastAsia="en-US"/>
        </w:rPr>
        <w:t>Department of Social Services</w:t>
      </w:r>
      <w:bookmarkEnd w:id="92"/>
      <w:bookmarkEnd w:id="93"/>
      <w:bookmarkEnd w:id="94"/>
    </w:p>
    <w:p w14:paraId="42999A4E" w14:textId="77777777" w:rsidR="00F0646D" w:rsidRPr="00BD6B43" w:rsidRDefault="007C79CC" w:rsidP="00F0646D">
      <w:pPr>
        <w:pStyle w:val="Heading2"/>
        <w:pBdr>
          <w:top w:val="nil"/>
          <w:left w:val="nil"/>
          <w:bottom w:val="nil"/>
          <w:right w:val="nil"/>
          <w:between w:val="nil"/>
          <w:bar w:val="nil"/>
        </w:pBdr>
        <w:rPr>
          <w:sz w:val="30"/>
          <w:szCs w:val="30"/>
          <w:bdr w:val="nil"/>
        </w:rPr>
      </w:pPr>
      <w:r w:rsidRPr="00BD6B43">
        <w:rPr>
          <w:sz w:val="30"/>
          <w:szCs w:val="30"/>
        </w:rPr>
        <w:t>Section 1</w:t>
      </w:r>
      <w:bookmarkStart w:id="95" w:name="_Toc446237031"/>
      <w:bookmarkStart w:id="96" w:name="_Toc449255758"/>
      <w:r w:rsidRPr="00BD6B43">
        <w:rPr>
          <w:sz w:val="30"/>
          <w:szCs w:val="30"/>
        </w:rPr>
        <w:t>: Entity overview and resources</w:t>
      </w:r>
      <w:bookmarkEnd w:id="95"/>
      <w:bookmarkEnd w:id="96"/>
    </w:p>
    <w:p w14:paraId="19C17FA0" w14:textId="77777777" w:rsidR="00F0646D" w:rsidRDefault="007C79CC" w:rsidP="009C7CBB">
      <w:pPr>
        <w:pStyle w:val="Heading3"/>
        <w:pBdr>
          <w:top w:val="nil"/>
          <w:left w:val="nil"/>
          <w:bottom w:val="nil"/>
          <w:right w:val="nil"/>
          <w:between w:val="nil"/>
          <w:bar w:val="nil"/>
        </w:pBdr>
        <w:spacing w:after="240" w:line="240" w:lineRule="auto"/>
        <w:rPr>
          <w:bdr w:val="nil"/>
        </w:rPr>
      </w:pPr>
      <w:bookmarkStart w:id="97" w:name="_Toc210703209"/>
      <w:bookmarkStart w:id="98" w:name="_Toc210646449"/>
      <w:bookmarkStart w:id="99" w:name="_Toc210698428"/>
      <w:r w:rsidRPr="00F0646D">
        <w:t>1.1</w:t>
      </w:r>
      <w:r w:rsidRPr="00F0646D">
        <w:tab/>
        <w:t>Strategic direction</w:t>
      </w:r>
      <w:bookmarkEnd w:id="97"/>
      <w:bookmarkEnd w:id="98"/>
      <w:bookmarkEnd w:id="99"/>
      <w:r w:rsidRPr="00F0646D">
        <w:t xml:space="preserve"> statement</w:t>
      </w:r>
    </w:p>
    <w:p w14:paraId="2F49D612" w14:textId="77777777" w:rsidR="0088355C" w:rsidRPr="0088355C" w:rsidRDefault="007C79CC" w:rsidP="0088355C">
      <w:pPr>
        <w:keepLines w:val="0"/>
        <w:pBdr>
          <w:top w:val="nil"/>
          <w:left w:val="nil"/>
          <w:bottom w:val="nil"/>
          <w:right w:val="nil"/>
          <w:between w:val="nil"/>
          <w:bar w:val="nil"/>
        </w:pBdr>
        <w:spacing w:after="200" w:line="240" w:lineRule="auto"/>
        <w:rPr>
          <w:rFonts w:eastAsia="Calibri"/>
          <w:iCs/>
          <w:szCs w:val="22"/>
          <w:bdr w:val="nil"/>
        </w:rPr>
      </w:pPr>
      <w:bookmarkStart w:id="100" w:name="_Toc436624139"/>
      <w:bookmarkStart w:id="101" w:name="_Toc436625440"/>
      <w:bookmarkStart w:id="102" w:name="_Toc449255760"/>
      <w:r w:rsidRPr="0088355C">
        <w:rPr>
          <w:rFonts w:eastAsia="Calibri"/>
          <w:iCs/>
          <w:sz w:val="19"/>
          <w:szCs w:val="22"/>
        </w:rPr>
        <w:t xml:space="preserve">Through the Department of Social Services (DSS) the Australian Government (Government) delivers essential social services to improve the economic and social wellbeing of individuals and families in Australian communities. </w:t>
      </w:r>
    </w:p>
    <w:p w14:paraId="3EA64C2D" w14:textId="77777777" w:rsidR="0088355C" w:rsidRDefault="007C79CC" w:rsidP="0088355C">
      <w:pPr>
        <w:keepLines w:val="0"/>
        <w:pBdr>
          <w:top w:val="nil"/>
          <w:left w:val="nil"/>
          <w:bottom w:val="nil"/>
          <w:right w:val="nil"/>
          <w:between w:val="nil"/>
          <w:bar w:val="nil"/>
        </w:pBdr>
        <w:spacing w:after="200" w:line="240" w:lineRule="auto"/>
        <w:rPr>
          <w:rFonts w:eastAsia="Calibri"/>
          <w:iCs/>
          <w:szCs w:val="22"/>
          <w:bdr w:val="nil"/>
        </w:rPr>
      </w:pPr>
      <w:r w:rsidRPr="0088355C">
        <w:rPr>
          <w:rFonts w:eastAsia="Calibri"/>
          <w:iCs/>
          <w:sz w:val="19"/>
          <w:szCs w:val="22"/>
        </w:rPr>
        <w:t xml:space="preserve">In 2025-26, DSS supports the Australian Government to deliver commitments to address urgent and unavoidable priorities, including delivering the Government’s election commitments. </w:t>
      </w:r>
    </w:p>
    <w:p w14:paraId="0CC539CF" w14:textId="77777777" w:rsidR="002D334B" w:rsidRPr="002D334B" w:rsidRDefault="007C79CC" w:rsidP="0088355C">
      <w:pPr>
        <w:keepLines w:val="0"/>
        <w:pBdr>
          <w:top w:val="nil"/>
          <w:left w:val="nil"/>
          <w:bottom w:val="nil"/>
          <w:right w:val="nil"/>
          <w:between w:val="nil"/>
          <w:bar w:val="nil"/>
        </w:pBdr>
        <w:spacing w:after="200" w:line="240" w:lineRule="auto"/>
        <w:rPr>
          <w:rFonts w:eastAsia="Calibri"/>
          <w:b/>
          <w:iCs/>
          <w:szCs w:val="22"/>
          <w:bdr w:val="nil"/>
        </w:rPr>
      </w:pPr>
      <w:r w:rsidRPr="002D334B">
        <w:rPr>
          <w:rFonts w:eastAsia="Calibri"/>
          <w:b/>
          <w:iCs/>
          <w:sz w:val="19"/>
          <w:szCs w:val="22"/>
        </w:rPr>
        <w:t>Key updates to the policy priorities since the 2025-26 Budget</w:t>
      </w:r>
    </w:p>
    <w:p w14:paraId="05477D6A" w14:textId="77777777" w:rsidR="0088355C" w:rsidRPr="0088355C" w:rsidRDefault="007C79CC" w:rsidP="0088355C">
      <w:pPr>
        <w:keepLines w:val="0"/>
        <w:pBdr>
          <w:top w:val="nil"/>
          <w:left w:val="nil"/>
          <w:bottom w:val="nil"/>
          <w:right w:val="nil"/>
          <w:between w:val="nil"/>
          <w:bar w:val="nil"/>
        </w:pBdr>
        <w:spacing w:after="200" w:line="240" w:lineRule="auto"/>
        <w:rPr>
          <w:rFonts w:eastAsia="Calibri"/>
          <w:iCs/>
          <w:szCs w:val="22"/>
          <w:bdr w:val="nil"/>
        </w:rPr>
      </w:pPr>
      <w:bookmarkStart w:id="103" w:name="_Hlk216949711"/>
      <w:bookmarkStart w:id="104" w:name="_Hlk216949731"/>
      <w:r w:rsidRPr="0088355C">
        <w:rPr>
          <w:rFonts w:eastAsia="Calibri"/>
          <w:iCs/>
          <w:sz w:val="19"/>
          <w:szCs w:val="22"/>
        </w:rPr>
        <w:t>The following outlines key updates to policy priorities in the strategic direction statement since the publication of the 2025-26 Social Services Portfolio Budget Statements (PB</w:t>
      </w:r>
      <w:r w:rsidR="007A0EB6">
        <w:rPr>
          <w:rFonts w:eastAsia="Calibri"/>
          <w:iCs/>
          <w:sz w:val="19"/>
          <w:szCs w:val="22"/>
        </w:rPr>
        <w:t> </w:t>
      </w:r>
      <w:r w:rsidRPr="0088355C">
        <w:rPr>
          <w:rFonts w:eastAsia="Calibri"/>
          <w:iCs/>
          <w:sz w:val="19"/>
          <w:szCs w:val="22"/>
        </w:rPr>
        <w:t xml:space="preserve">Statements). For full details of the statement, refer to pages 15-19 of the Portfolio Budget Statements 2025-26, Budget Related Paper No. 1.14, Social Services Portfolio. </w:t>
      </w:r>
    </w:p>
    <w:bookmarkEnd w:id="103"/>
    <w:p w14:paraId="22A2FC5D" w14:textId="04DADBD7" w:rsidR="0088355C" w:rsidRPr="0088355C" w:rsidRDefault="007C79CC" w:rsidP="0088355C">
      <w:pPr>
        <w:keepLines w:val="0"/>
        <w:pBdr>
          <w:top w:val="nil"/>
          <w:left w:val="nil"/>
          <w:bottom w:val="nil"/>
          <w:right w:val="nil"/>
          <w:between w:val="nil"/>
          <w:bar w:val="nil"/>
        </w:pBdr>
        <w:spacing w:after="200" w:line="240" w:lineRule="auto"/>
        <w:rPr>
          <w:rFonts w:eastAsia="Calibri"/>
          <w:iCs/>
          <w:szCs w:val="22"/>
          <w:bdr w:val="nil"/>
        </w:rPr>
      </w:pPr>
      <w:r w:rsidRPr="0088355C">
        <w:rPr>
          <w:rFonts w:eastAsia="Calibri"/>
          <w:iCs/>
          <w:sz w:val="19"/>
          <w:szCs w:val="22"/>
        </w:rPr>
        <w:t xml:space="preserve">Changes to the AAO of 13 May 2025 and subsequent amendment on 26 June 2025 resulted in the transfer of disability and carers programs (excluding the disability employment services) </w:t>
      </w:r>
      <w:r w:rsidR="00ED6DBB" w:rsidRPr="0088355C">
        <w:rPr>
          <w:rFonts w:eastAsia="Calibri"/>
          <w:iCs/>
          <w:sz w:val="19"/>
          <w:szCs w:val="22"/>
        </w:rPr>
        <w:t xml:space="preserve">to the Department of Health, Disability and Ageing </w:t>
      </w:r>
      <w:r w:rsidRPr="0088355C">
        <w:rPr>
          <w:rFonts w:eastAsia="Calibri"/>
          <w:iCs/>
          <w:sz w:val="19"/>
          <w:szCs w:val="22"/>
        </w:rPr>
        <w:t>and portfolio agencies, the National Disability Insurance Agency, the NDIS Quality and Safeguards Commission and Hearing Australia</w:t>
      </w:r>
      <w:r w:rsidR="00ED6DBB">
        <w:rPr>
          <w:rFonts w:eastAsia="Calibri"/>
          <w:iCs/>
          <w:sz w:val="19"/>
          <w:szCs w:val="22"/>
        </w:rPr>
        <w:t xml:space="preserve"> </w:t>
      </w:r>
      <w:r w:rsidR="00ED6DBB" w:rsidRPr="0088355C">
        <w:rPr>
          <w:rFonts w:eastAsia="Calibri"/>
          <w:iCs/>
          <w:sz w:val="19"/>
          <w:szCs w:val="22"/>
        </w:rPr>
        <w:t>to the Health, Disability and Ageing</w:t>
      </w:r>
      <w:r w:rsidR="00ED6DBB">
        <w:rPr>
          <w:rFonts w:eastAsia="Calibri"/>
          <w:iCs/>
          <w:sz w:val="19"/>
          <w:szCs w:val="22"/>
        </w:rPr>
        <w:t xml:space="preserve"> portfolio</w:t>
      </w:r>
      <w:r w:rsidRPr="0088355C">
        <w:rPr>
          <w:rFonts w:eastAsia="Calibri"/>
          <w:iCs/>
          <w:sz w:val="19"/>
          <w:szCs w:val="22"/>
        </w:rPr>
        <w:t xml:space="preserve">. The housing program transferred to the Department of the Treasury. In addition, </w:t>
      </w:r>
      <w:r w:rsidR="00ED6DBB">
        <w:rPr>
          <w:rFonts w:eastAsia="Calibri"/>
          <w:iCs/>
          <w:sz w:val="19"/>
          <w:szCs w:val="22"/>
        </w:rPr>
        <w:t>p</w:t>
      </w:r>
      <w:r w:rsidRPr="0088355C">
        <w:rPr>
          <w:rFonts w:eastAsia="Calibri"/>
          <w:iCs/>
          <w:sz w:val="19"/>
          <w:szCs w:val="22"/>
        </w:rPr>
        <w:t xml:space="preserve">ortfolio </w:t>
      </w:r>
      <w:r w:rsidR="00ED6DBB">
        <w:rPr>
          <w:rFonts w:eastAsia="Calibri"/>
          <w:iCs/>
          <w:sz w:val="19"/>
          <w:szCs w:val="22"/>
        </w:rPr>
        <w:t>a</w:t>
      </w:r>
      <w:r w:rsidRPr="0088355C">
        <w:rPr>
          <w:rFonts w:eastAsia="Calibri"/>
          <w:iCs/>
          <w:sz w:val="19"/>
          <w:szCs w:val="22"/>
        </w:rPr>
        <w:t>gency, Services Australia has transferred to the Finance portfolio.</w:t>
      </w:r>
    </w:p>
    <w:p w14:paraId="61B83FBE" w14:textId="77777777" w:rsidR="0088355C" w:rsidRPr="0088355C" w:rsidRDefault="007C79CC" w:rsidP="0088355C">
      <w:pPr>
        <w:keepLines w:val="0"/>
        <w:pBdr>
          <w:top w:val="nil"/>
          <w:left w:val="nil"/>
          <w:bottom w:val="nil"/>
          <w:right w:val="nil"/>
          <w:between w:val="nil"/>
          <w:bar w:val="nil"/>
        </w:pBdr>
        <w:spacing w:after="200" w:line="240" w:lineRule="auto"/>
        <w:rPr>
          <w:rFonts w:eastAsia="Calibri"/>
          <w:iCs/>
          <w:szCs w:val="22"/>
          <w:bdr w:val="nil"/>
        </w:rPr>
      </w:pPr>
      <w:r w:rsidRPr="0088355C">
        <w:rPr>
          <w:rFonts w:eastAsia="Calibri"/>
          <w:iCs/>
          <w:sz w:val="19"/>
          <w:szCs w:val="22"/>
        </w:rPr>
        <w:t xml:space="preserve">New measures since the PB Statements include delivery of commitments made by the Australian Government at the 2025 election, social security adjustments allowing for a fairer and more efficient social security system, measures under the </w:t>
      </w:r>
      <w:r w:rsidRPr="0088355C">
        <w:rPr>
          <w:rFonts w:eastAsia="Calibri"/>
          <w:i/>
          <w:iCs/>
          <w:sz w:val="19"/>
          <w:szCs w:val="22"/>
        </w:rPr>
        <w:t>National Plan to End Violence Against Women and Children 2022-2032</w:t>
      </w:r>
      <w:r w:rsidRPr="0088355C">
        <w:rPr>
          <w:rFonts w:eastAsia="Calibri"/>
          <w:iCs/>
          <w:sz w:val="19"/>
          <w:szCs w:val="22"/>
        </w:rPr>
        <w:t xml:space="preserve"> (National Plan) and measures to achieve progress on Targets 12 (children in out-of-home care) and 13 (family safety) in the </w:t>
      </w:r>
      <w:r w:rsidRPr="0088355C">
        <w:rPr>
          <w:rFonts w:eastAsia="Calibri"/>
          <w:i/>
          <w:iCs/>
          <w:sz w:val="19"/>
          <w:szCs w:val="22"/>
        </w:rPr>
        <w:t>National Agreement on Closing the Gap</w:t>
      </w:r>
      <w:r w:rsidRPr="0088355C">
        <w:rPr>
          <w:rFonts w:eastAsia="Calibri"/>
          <w:iCs/>
          <w:sz w:val="19"/>
          <w:szCs w:val="22"/>
        </w:rPr>
        <w:t>.</w:t>
      </w:r>
    </w:p>
    <w:p w14:paraId="7472528F" w14:textId="77777777" w:rsidR="002D334B" w:rsidRPr="002D334B" w:rsidRDefault="007C79CC" w:rsidP="002D334B">
      <w:pPr>
        <w:keepLines w:val="0"/>
        <w:pBdr>
          <w:top w:val="nil"/>
          <w:left w:val="nil"/>
          <w:bottom w:val="nil"/>
          <w:right w:val="nil"/>
          <w:between w:val="nil"/>
          <w:bar w:val="nil"/>
        </w:pBdr>
        <w:spacing w:after="200" w:line="240" w:lineRule="auto"/>
        <w:rPr>
          <w:rFonts w:eastAsia="Calibri"/>
          <w:b/>
          <w:iCs/>
          <w:szCs w:val="22"/>
          <w:bdr w:val="nil"/>
        </w:rPr>
      </w:pPr>
      <w:r w:rsidRPr="002D334B">
        <w:rPr>
          <w:rFonts w:eastAsia="Calibri"/>
          <w:b/>
          <w:iCs/>
          <w:sz w:val="19"/>
          <w:szCs w:val="22"/>
        </w:rPr>
        <w:t>Delivering on Election Commitments</w:t>
      </w:r>
    </w:p>
    <w:bookmarkEnd w:id="104"/>
    <w:p w14:paraId="60D61F6C" w14:textId="77777777" w:rsidR="002D334B" w:rsidRPr="002D334B" w:rsidRDefault="007C79CC" w:rsidP="002D334B">
      <w:pPr>
        <w:keepLines w:val="0"/>
        <w:pBdr>
          <w:top w:val="nil"/>
          <w:left w:val="nil"/>
          <w:bottom w:val="nil"/>
          <w:right w:val="nil"/>
          <w:between w:val="nil"/>
          <w:bar w:val="nil"/>
        </w:pBdr>
        <w:spacing w:after="200" w:line="240" w:lineRule="auto"/>
        <w:rPr>
          <w:rFonts w:eastAsia="Calibri"/>
          <w:iCs/>
          <w:szCs w:val="22"/>
          <w:bdr w:val="nil"/>
        </w:rPr>
      </w:pPr>
      <w:r w:rsidRPr="002D334B">
        <w:rPr>
          <w:rFonts w:eastAsia="Calibri"/>
          <w:iCs/>
          <w:sz w:val="19"/>
          <w:szCs w:val="22"/>
        </w:rPr>
        <w:t xml:space="preserve">The Government will provide </w:t>
      </w:r>
      <w:r w:rsidRPr="00A50FBB">
        <w:rPr>
          <w:rFonts w:eastAsia="Calibri"/>
          <w:iCs/>
          <w:sz w:val="19"/>
          <w:szCs w:val="22"/>
        </w:rPr>
        <w:t>$</w:t>
      </w:r>
      <w:r w:rsidR="00062049">
        <w:rPr>
          <w:rFonts w:eastAsia="Calibri"/>
          <w:iCs/>
          <w:sz w:val="19"/>
          <w:szCs w:val="22"/>
        </w:rPr>
        <w:t>11.3</w:t>
      </w:r>
      <w:r w:rsidRPr="002D334B">
        <w:rPr>
          <w:rFonts w:eastAsia="Calibri"/>
          <w:iCs/>
          <w:sz w:val="19"/>
          <w:szCs w:val="22"/>
        </w:rPr>
        <w:t xml:space="preserve"> million over two years from 2025-26 to deliver the following 2025 election commitments:  </w:t>
      </w:r>
    </w:p>
    <w:p w14:paraId="11806C98" w14:textId="77777777" w:rsidR="002D334B" w:rsidRPr="002D334B" w:rsidRDefault="007C79CC" w:rsidP="002D334B">
      <w:pPr>
        <w:keepLines w:val="0"/>
        <w:numPr>
          <w:ilvl w:val="0"/>
          <w:numId w:val="1"/>
        </w:numPr>
        <w:pBdr>
          <w:top w:val="nil"/>
          <w:left w:val="nil"/>
          <w:bottom w:val="nil"/>
          <w:right w:val="nil"/>
          <w:between w:val="nil"/>
          <w:bar w:val="nil"/>
        </w:pBdr>
        <w:spacing w:after="200" w:line="240" w:lineRule="auto"/>
        <w:rPr>
          <w:rFonts w:eastAsia="Calibri"/>
          <w:iCs/>
          <w:szCs w:val="22"/>
          <w:bdr w:val="nil"/>
        </w:rPr>
      </w:pPr>
      <w:r w:rsidRPr="002D334B">
        <w:rPr>
          <w:rFonts w:eastAsia="Calibri"/>
          <w:iCs/>
          <w:sz w:val="19"/>
          <w:szCs w:val="22"/>
          <w:lang w:val="en-US"/>
        </w:rPr>
        <w:t>$10.0 million in 2025–</w:t>
      </w:r>
      <w:r w:rsidRPr="002D334B">
        <w:rPr>
          <w:rFonts w:ascii="Times New Roman" w:eastAsia="Calibri" w:hAnsi="Times New Roman"/>
          <w:iCs/>
          <w:sz w:val="19"/>
          <w:szCs w:val="22"/>
          <w:lang w:val="en-US"/>
        </w:rPr>
        <w:t>‍</w:t>
      </w:r>
      <w:r w:rsidRPr="002D334B">
        <w:rPr>
          <w:rFonts w:eastAsia="Calibri"/>
          <w:iCs/>
          <w:sz w:val="19"/>
          <w:szCs w:val="22"/>
          <w:lang w:val="en-US"/>
        </w:rPr>
        <w:t>26 to the Reverend Bill Crews Foundation to support vulnerable Australians experiencing financial hardship through services such as food relief, literacy support and accessible healthcare.</w:t>
      </w:r>
    </w:p>
    <w:p w14:paraId="06D2CE73" w14:textId="77777777" w:rsidR="002D334B" w:rsidRPr="002D334B" w:rsidRDefault="007C79CC" w:rsidP="002D334B">
      <w:pPr>
        <w:keepLines w:val="0"/>
        <w:numPr>
          <w:ilvl w:val="0"/>
          <w:numId w:val="1"/>
        </w:numPr>
        <w:pBdr>
          <w:top w:val="nil"/>
          <w:left w:val="nil"/>
          <w:bottom w:val="nil"/>
          <w:right w:val="nil"/>
          <w:between w:val="nil"/>
          <w:bar w:val="nil"/>
        </w:pBdr>
        <w:spacing w:after="200" w:line="240" w:lineRule="auto"/>
        <w:rPr>
          <w:rFonts w:eastAsia="Calibri"/>
          <w:iCs/>
          <w:szCs w:val="22"/>
          <w:bdr w:val="nil"/>
        </w:rPr>
      </w:pPr>
      <w:r w:rsidRPr="002D334B">
        <w:rPr>
          <w:rFonts w:eastAsia="Calibri"/>
          <w:iCs/>
          <w:sz w:val="19"/>
          <w:szCs w:val="22"/>
          <w:lang w:val="en-US"/>
        </w:rPr>
        <w:t>$1.3 million over two years from 2025–</w:t>
      </w:r>
      <w:r w:rsidRPr="002D334B">
        <w:rPr>
          <w:rFonts w:ascii="Times New Roman" w:eastAsia="Calibri" w:hAnsi="Times New Roman"/>
          <w:iCs/>
          <w:sz w:val="19"/>
          <w:szCs w:val="22"/>
          <w:lang w:val="en-US"/>
        </w:rPr>
        <w:t>‍</w:t>
      </w:r>
      <w:r w:rsidRPr="002D334B">
        <w:rPr>
          <w:rFonts w:eastAsia="Calibri"/>
          <w:iCs/>
          <w:sz w:val="19"/>
          <w:szCs w:val="22"/>
          <w:lang w:val="en-US"/>
        </w:rPr>
        <w:t xml:space="preserve">26 to undertake an independent investigation into the historical </w:t>
      </w:r>
      <w:r w:rsidR="007F7FE3">
        <w:rPr>
          <w:rFonts w:eastAsia="Calibri"/>
          <w:iCs/>
          <w:sz w:val="19"/>
          <w:szCs w:val="22"/>
          <w:lang w:val="en-US"/>
        </w:rPr>
        <w:t xml:space="preserve">Republic of </w:t>
      </w:r>
      <w:r w:rsidRPr="002D334B">
        <w:rPr>
          <w:rFonts w:eastAsia="Calibri"/>
          <w:iCs/>
          <w:sz w:val="19"/>
          <w:szCs w:val="22"/>
          <w:lang w:val="en-US"/>
        </w:rPr>
        <w:t>Korea</w:t>
      </w:r>
      <w:r w:rsidRPr="002D334B">
        <w:rPr>
          <w:rFonts w:eastAsia="Calibri"/>
          <w:iCs/>
          <w:sz w:val="19"/>
          <w:szCs w:val="22"/>
          <w:lang w:val="en-US"/>
        </w:rPr>
        <w:noBreakHyphen/>
        <w:t>Australia Intercountry Adoption program and assess its impact on Korean</w:t>
      </w:r>
      <w:r w:rsidRPr="002D334B">
        <w:rPr>
          <w:rFonts w:eastAsia="Calibri"/>
          <w:iCs/>
          <w:sz w:val="19"/>
          <w:szCs w:val="22"/>
          <w:lang w:val="en-US"/>
        </w:rPr>
        <w:noBreakHyphen/>
        <w:t>Australian adoptees and their families.</w:t>
      </w:r>
    </w:p>
    <w:p w14:paraId="6046D357" w14:textId="77777777" w:rsidR="00303954" w:rsidRPr="00303954" w:rsidRDefault="007C79CC" w:rsidP="00303954">
      <w:pPr>
        <w:keepLines w:val="0"/>
        <w:pBdr>
          <w:top w:val="nil"/>
          <w:left w:val="nil"/>
          <w:bottom w:val="nil"/>
          <w:right w:val="nil"/>
          <w:between w:val="nil"/>
          <w:bar w:val="nil"/>
        </w:pBdr>
        <w:spacing w:after="200" w:line="240" w:lineRule="auto"/>
        <w:rPr>
          <w:rFonts w:eastAsia="Calibri"/>
          <w:b/>
          <w:iCs/>
          <w:szCs w:val="22"/>
          <w:bdr w:val="nil"/>
        </w:rPr>
      </w:pPr>
      <w:r w:rsidRPr="00303954">
        <w:rPr>
          <w:rFonts w:eastAsia="Calibri"/>
          <w:b/>
          <w:iCs/>
          <w:sz w:val="19"/>
          <w:szCs w:val="22"/>
        </w:rPr>
        <w:t>A Fairer More Efficient Social Security System</w:t>
      </w:r>
    </w:p>
    <w:p w14:paraId="182687FA" w14:textId="77777777" w:rsidR="0088355C" w:rsidRPr="0088355C" w:rsidRDefault="007C79CC" w:rsidP="0088355C">
      <w:pPr>
        <w:keepLines w:val="0"/>
        <w:pBdr>
          <w:top w:val="nil"/>
          <w:left w:val="nil"/>
          <w:bottom w:val="nil"/>
          <w:right w:val="nil"/>
          <w:between w:val="nil"/>
          <w:bar w:val="nil"/>
        </w:pBdr>
        <w:spacing w:after="200" w:line="240" w:lineRule="auto"/>
        <w:rPr>
          <w:rFonts w:eastAsia="Calibri"/>
          <w:iCs/>
          <w:szCs w:val="22"/>
          <w:bdr w:val="nil"/>
        </w:rPr>
      </w:pPr>
      <w:r w:rsidRPr="0088355C">
        <w:rPr>
          <w:rFonts w:eastAsia="Calibri"/>
          <w:iCs/>
          <w:sz w:val="19"/>
          <w:szCs w:val="22"/>
        </w:rPr>
        <w:t xml:space="preserve">The Government is providing $138.7 million over four years from 2025-26 (and $1.1 million a year ongoing) to invest in structural reforms that deliver a fairer, more efficient and targeted approach to debt recovery processes. The small debt waiver threshold will increase to </w:t>
      </w:r>
      <w:proofErr w:type="gramStart"/>
      <w:r w:rsidRPr="0088355C">
        <w:rPr>
          <w:rFonts w:eastAsia="Calibri"/>
          <w:iCs/>
          <w:sz w:val="19"/>
          <w:szCs w:val="22"/>
        </w:rPr>
        <w:t>$250</w:t>
      </w:r>
      <w:proofErr w:type="gramEnd"/>
      <w:r w:rsidRPr="0088355C">
        <w:rPr>
          <w:rFonts w:eastAsia="Calibri"/>
          <w:iCs/>
          <w:sz w:val="19"/>
          <w:szCs w:val="22"/>
        </w:rPr>
        <w:t xml:space="preserve"> and the Government will expand eligibility for the special </w:t>
      </w:r>
      <w:proofErr w:type="gramStart"/>
      <w:r w:rsidRPr="0088355C">
        <w:rPr>
          <w:rFonts w:eastAsia="Calibri"/>
          <w:iCs/>
          <w:sz w:val="19"/>
          <w:szCs w:val="22"/>
        </w:rPr>
        <w:t>circumstances</w:t>
      </w:r>
      <w:proofErr w:type="gramEnd"/>
      <w:r w:rsidRPr="0088355C">
        <w:rPr>
          <w:rFonts w:eastAsia="Calibri"/>
          <w:iCs/>
          <w:sz w:val="19"/>
          <w:szCs w:val="22"/>
        </w:rPr>
        <w:t xml:space="preserve"> debt waiver, including cases involving domestic, family and sexual violence. In addition, this funding will establish a resolution scheme for those impacted by the historical debt calculation method known as income apportionment and provide funding for implementation costs for the validated income apportionment payment calculation method.  </w:t>
      </w:r>
    </w:p>
    <w:p w14:paraId="193B2D5B" w14:textId="77777777" w:rsidR="00303954" w:rsidRPr="00303954" w:rsidRDefault="007C79CC" w:rsidP="00303954">
      <w:pPr>
        <w:keepLines w:val="0"/>
        <w:pBdr>
          <w:top w:val="nil"/>
          <w:left w:val="nil"/>
          <w:bottom w:val="nil"/>
          <w:right w:val="nil"/>
          <w:between w:val="nil"/>
          <w:bar w:val="nil"/>
        </w:pBdr>
        <w:spacing w:after="200" w:line="240" w:lineRule="auto"/>
        <w:rPr>
          <w:rFonts w:eastAsia="Calibri"/>
          <w:b/>
          <w:iCs/>
          <w:szCs w:val="22"/>
          <w:bdr w:val="nil"/>
        </w:rPr>
      </w:pPr>
      <w:r w:rsidRPr="00303954">
        <w:rPr>
          <w:rFonts w:eastAsia="Calibri"/>
          <w:b/>
          <w:iCs/>
          <w:sz w:val="19"/>
          <w:szCs w:val="22"/>
        </w:rPr>
        <w:t>Ending Gender-Based Violence</w:t>
      </w:r>
    </w:p>
    <w:p w14:paraId="0E47C3FE" w14:textId="77777777" w:rsidR="0088355C" w:rsidRPr="0088355C" w:rsidRDefault="007C79CC" w:rsidP="0088355C">
      <w:pPr>
        <w:keepLines w:val="0"/>
        <w:pBdr>
          <w:top w:val="nil"/>
          <w:left w:val="nil"/>
          <w:bottom w:val="nil"/>
          <w:right w:val="nil"/>
          <w:between w:val="nil"/>
          <w:bar w:val="nil"/>
        </w:pBdr>
        <w:spacing w:after="200" w:line="240" w:lineRule="auto"/>
        <w:rPr>
          <w:rFonts w:eastAsia="Calibri"/>
          <w:iCs/>
          <w:szCs w:val="22"/>
          <w:bdr w:val="nil"/>
        </w:rPr>
      </w:pPr>
      <w:r w:rsidRPr="0088355C">
        <w:rPr>
          <w:rFonts w:eastAsia="Calibri"/>
          <w:iCs/>
          <w:sz w:val="19"/>
          <w:szCs w:val="22"/>
        </w:rPr>
        <w:t>The Government is providing an additional $149.6 million over four years from 2025-26 (and $0.2 million a year ongoing) to further support women and children leaving violent relationships. This measure builds on the more than $4 billion invested by the Government to date and includes:</w:t>
      </w:r>
    </w:p>
    <w:p w14:paraId="7236A922" w14:textId="5B30678C" w:rsidR="0088355C" w:rsidRPr="0088355C" w:rsidRDefault="007C79CC" w:rsidP="0088355C">
      <w:pPr>
        <w:numPr>
          <w:ilvl w:val="0"/>
          <w:numId w:val="2"/>
        </w:numPr>
        <w:pBdr>
          <w:top w:val="nil"/>
          <w:left w:val="nil"/>
          <w:bottom w:val="nil"/>
          <w:right w:val="nil"/>
          <w:between w:val="nil"/>
          <w:bar w:val="nil"/>
        </w:pBdr>
        <w:spacing w:line="240" w:lineRule="auto"/>
        <w:rPr>
          <w:rFonts w:eastAsia="Calibri"/>
          <w:iCs/>
          <w:szCs w:val="22"/>
          <w:bdr w:val="nil"/>
        </w:rPr>
      </w:pPr>
      <w:r w:rsidRPr="0088355C">
        <w:rPr>
          <w:rFonts w:eastAsia="Calibri"/>
          <w:iCs/>
          <w:sz w:val="19"/>
          <w:szCs w:val="22"/>
        </w:rPr>
        <w:t xml:space="preserve">$41.8 million over two years from 2025-26 to 1800RESPECT, a </w:t>
      </w:r>
      <w:proofErr w:type="gramStart"/>
      <w:r w:rsidRPr="0088355C">
        <w:rPr>
          <w:rFonts w:eastAsia="Calibri"/>
          <w:iCs/>
          <w:sz w:val="19"/>
          <w:szCs w:val="22"/>
        </w:rPr>
        <w:t>Government</w:t>
      </w:r>
      <w:proofErr w:type="gramEnd"/>
      <w:r w:rsidRPr="0088355C">
        <w:rPr>
          <w:rFonts w:eastAsia="Calibri"/>
          <w:iCs/>
          <w:sz w:val="19"/>
          <w:szCs w:val="22"/>
        </w:rPr>
        <w:t xml:space="preserve"> commitment under the </w:t>
      </w:r>
      <w:r w:rsidRPr="0088355C">
        <w:rPr>
          <w:rFonts w:eastAsia="Calibri"/>
          <w:i/>
          <w:iCs/>
          <w:sz w:val="19"/>
          <w:szCs w:val="22"/>
        </w:rPr>
        <w:t xml:space="preserve">National Plan to End Violence against Women and Children </w:t>
      </w:r>
      <w:r>
        <w:rPr>
          <w:rFonts w:eastAsia="Calibri"/>
          <w:i/>
          <w:iCs/>
          <w:sz w:val="19"/>
          <w:szCs w:val="22"/>
        </w:rPr>
        <w:br/>
      </w:r>
      <w:r w:rsidRPr="0088355C">
        <w:rPr>
          <w:rFonts w:eastAsia="Calibri"/>
          <w:i/>
          <w:iCs/>
          <w:sz w:val="19"/>
          <w:szCs w:val="22"/>
        </w:rPr>
        <w:t>2022-32</w:t>
      </w:r>
      <w:r w:rsidRPr="0088355C">
        <w:rPr>
          <w:rFonts w:eastAsia="Calibri"/>
          <w:iCs/>
          <w:sz w:val="19"/>
          <w:szCs w:val="22"/>
        </w:rPr>
        <w:t>. 1800RESPECT delivers a national, 24 hour per day, seven day per week counselling, information and referral service for people affected by Family, Domestic and Sexual Violence (FDSV).</w:t>
      </w:r>
    </w:p>
    <w:p w14:paraId="36037098" w14:textId="6B0158A6" w:rsidR="0088355C" w:rsidRPr="0088355C" w:rsidRDefault="007C79CC" w:rsidP="0088355C">
      <w:pPr>
        <w:numPr>
          <w:ilvl w:val="0"/>
          <w:numId w:val="2"/>
        </w:numPr>
        <w:pBdr>
          <w:top w:val="nil"/>
          <w:left w:val="nil"/>
          <w:bottom w:val="nil"/>
          <w:right w:val="nil"/>
          <w:between w:val="nil"/>
          <w:bar w:val="nil"/>
        </w:pBdr>
        <w:spacing w:line="240" w:lineRule="auto"/>
        <w:rPr>
          <w:rFonts w:eastAsia="Calibri"/>
          <w:iCs/>
          <w:szCs w:val="22"/>
          <w:bdr w:val="nil"/>
        </w:rPr>
      </w:pPr>
      <w:r w:rsidRPr="0088355C">
        <w:rPr>
          <w:rFonts w:eastAsia="Calibri"/>
          <w:iCs/>
          <w:sz w:val="19"/>
          <w:szCs w:val="22"/>
          <w:lang w:val="en-US"/>
        </w:rPr>
        <w:t xml:space="preserve">$8.6 million over two years from 2025-26 in additional funding to states and territories to boost innovative responses through the </w:t>
      </w:r>
      <w:r w:rsidR="0023223E" w:rsidRPr="0088355C">
        <w:rPr>
          <w:rFonts w:eastAsia="Calibri"/>
          <w:iCs/>
          <w:sz w:val="19"/>
          <w:szCs w:val="22"/>
        </w:rPr>
        <w:t>FDSV</w:t>
      </w:r>
      <w:r w:rsidR="0023223E" w:rsidRPr="0088355C" w:rsidDel="0023223E">
        <w:rPr>
          <w:rFonts w:eastAsia="Calibri"/>
          <w:iCs/>
          <w:sz w:val="19"/>
          <w:szCs w:val="22"/>
          <w:lang w:val="en-US"/>
        </w:rPr>
        <w:t xml:space="preserve"> </w:t>
      </w:r>
      <w:r w:rsidRPr="0088355C">
        <w:rPr>
          <w:rFonts w:eastAsia="Calibri"/>
          <w:iCs/>
          <w:sz w:val="19"/>
          <w:szCs w:val="22"/>
          <w:lang w:val="en-US"/>
        </w:rPr>
        <w:t>National Partnership.</w:t>
      </w:r>
    </w:p>
    <w:p w14:paraId="3D0338C8" w14:textId="77777777" w:rsidR="00303954" w:rsidRPr="00303954" w:rsidRDefault="007C79CC" w:rsidP="00361AE3">
      <w:pPr>
        <w:keepLines w:val="0"/>
        <w:pBdr>
          <w:top w:val="nil"/>
          <w:left w:val="nil"/>
          <w:bottom w:val="nil"/>
          <w:right w:val="nil"/>
          <w:between w:val="nil"/>
          <w:bar w:val="nil"/>
        </w:pBdr>
        <w:spacing w:after="200" w:line="276" w:lineRule="auto"/>
        <w:jc w:val="left"/>
        <w:rPr>
          <w:rFonts w:eastAsia="Calibri"/>
          <w:b/>
          <w:iCs/>
          <w:szCs w:val="22"/>
          <w:bdr w:val="nil"/>
        </w:rPr>
      </w:pPr>
      <w:r w:rsidRPr="00303954">
        <w:rPr>
          <w:rFonts w:eastAsia="Calibri"/>
          <w:b/>
          <w:iCs/>
          <w:sz w:val="19"/>
          <w:szCs w:val="22"/>
        </w:rPr>
        <w:t>Supporting the Safety and Wellbeing of Children, Families and Communities</w:t>
      </w:r>
    </w:p>
    <w:p w14:paraId="3FA62806" w14:textId="77777777" w:rsidR="0088355C" w:rsidRPr="0088355C" w:rsidRDefault="007C79CC" w:rsidP="0088355C">
      <w:pPr>
        <w:keepLines w:val="0"/>
        <w:pBdr>
          <w:top w:val="nil"/>
          <w:left w:val="nil"/>
          <w:bottom w:val="nil"/>
          <w:right w:val="nil"/>
          <w:between w:val="nil"/>
          <w:bar w:val="nil"/>
        </w:pBdr>
        <w:spacing w:after="200" w:line="240" w:lineRule="auto"/>
        <w:rPr>
          <w:rFonts w:eastAsia="Calibri"/>
          <w:iCs/>
          <w:szCs w:val="22"/>
          <w:bdr w:val="nil"/>
        </w:rPr>
      </w:pPr>
      <w:bookmarkStart w:id="105" w:name="_Hlk216949753"/>
      <w:bookmarkStart w:id="106" w:name="_Hlk216949763"/>
      <w:r w:rsidRPr="0088355C">
        <w:rPr>
          <w:rFonts w:eastAsia="Calibri"/>
          <w:iCs/>
          <w:sz w:val="19"/>
          <w:szCs w:val="22"/>
        </w:rPr>
        <w:t>Building on the 2024–</w:t>
      </w:r>
      <w:r w:rsidRPr="0088355C">
        <w:rPr>
          <w:rFonts w:ascii="Times New Roman" w:eastAsia="Calibri" w:hAnsi="Times New Roman"/>
          <w:iCs/>
          <w:sz w:val="19"/>
          <w:szCs w:val="22"/>
        </w:rPr>
        <w:t>‍</w:t>
      </w:r>
      <w:r w:rsidRPr="0088355C">
        <w:rPr>
          <w:rFonts w:eastAsia="Calibri"/>
          <w:iCs/>
          <w:sz w:val="19"/>
          <w:szCs w:val="22"/>
        </w:rPr>
        <w:t>25 </w:t>
      </w:r>
      <w:r w:rsidRPr="0088355C">
        <w:rPr>
          <w:rFonts w:eastAsia="Calibri"/>
          <w:iCs/>
          <w:sz w:val="19"/>
          <w:szCs w:val="22"/>
          <w:lang w:val="en-US"/>
        </w:rPr>
        <w:t>Mid-Year Economic and Fiscal Outlook (MYEFO)</w:t>
      </w:r>
      <w:r w:rsidRPr="0088355C">
        <w:rPr>
          <w:rFonts w:eastAsia="Calibri"/>
          <w:iCs/>
          <w:sz w:val="19"/>
          <w:szCs w:val="22"/>
        </w:rPr>
        <w:t xml:space="preserve"> measure titled </w:t>
      </w:r>
      <w:r w:rsidRPr="0088355C">
        <w:rPr>
          <w:rFonts w:eastAsia="Calibri"/>
          <w:i/>
          <w:iCs/>
          <w:sz w:val="19"/>
          <w:szCs w:val="22"/>
        </w:rPr>
        <w:t>Partnering with Communities for Change</w:t>
      </w:r>
      <w:r w:rsidRPr="0088355C">
        <w:rPr>
          <w:rFonts w:eastAsia="Calibri"/>
          <w:iCs/>
          <w:sz w:val="19"/>
          <w:szCs w:val="22"/>
        </w:rPr>
        <w:t xml:space="preserve">, </w:t>
      </w:r>
      <w:r w:rsidRPr="0088355C">
        <w:rPr>
          <w:rFonts w:eastAsia="Calibri"/>
          <w:iCs/>
          <w:sz w:val="19"/>
          <w:szCs w:val="22"/>
          <w:lang w:val="en-US"/>
        </w:rPr>
        <w:t>$8.9 million over two years from 2025–</w:t>
      </w:r>
      <w:r w:rsidRPr="0088355C">
        <w:rPr>
          <w:rFonts w:ascii="Times New Roman" w:eastAsia="Calibri" w:hAnsi="Times New Roman"/>
          <w:iCs/>
          <w:sz w:val="19"/>
          <w:szCs w:val="22"/>
          <w:lang w:val="en-US"/>
        </w:rPr>
        <w:t>‍</w:t>
      </w:r>
      <w:r w:rsidRPr="0088355C">
        <w:rPr>
          <w:rFonts w:eastAsia="Calibri"/>
          <w:iCs/>
          <w:sz w:val="19"/>
          <w:szCs w:val="22"/>
          <w:lang w:val="en-US"/>
        </w:rPr>
        <w:t xml:space="preserve">26 will be provided to </w:t>
      </w:r>
      <w:r w:rsidRPr="0088355C">
        <w:rPr>
          <w:rFonts w:eastAsia="Calibri"/>
          <w:iCs/>
          <w:sz w:val="19"/>
          <w:szCs w:val="22"/>
        </w:rPr>
        <w:t>continue programs for children and families and to support the community sector.</w:t>
      </w:r>
    </w:p>
    <w:p w14:paraId="645A4013" w14:textId="77777777" w:rsidR="0088355C" w:rsidRPr="0088355C" w:rsidRDefault="007C79CC" w:rsidP="0088355C">
      <w:pPr>
        <w:keepLines w:val="0"/>
        <w:pBdr>
          <w:top w:val="nil"/>
          <w:left w:val="nil"/>
          <w:bottom w:val="nil"/>
          <w:right w:val="nil"/>
          <w:between w:val="nil"/>
          <w:bar w:val="nil"/>
        </w:pBdr>
        <w:spacing w:after="200" w:line="240" w:lineRule="auto"/>
        <w:rPr>
          <w:rFonts w:eastAsia="Calibri"/>
          <w:iCs/>
          <w:szCs w:val="22"/>
          <w:bdr w:val="nil"/>
        </w:rPr>
      </w:pPr>
      <w:r w:rsidRPr="0088355C">
        <w:rPr>
          <w:rFonts w:eastAsia="Calibri"/>
          <w:iCs/>
          <w:sz w:val="19"/>
          <w:szCs w:val="22"/>
        </w:rPr>
        <w:t>This measure will also fund organisations to reduce the rates of child abuse and neglect and improve child safety, including providing continued secretariat support to the National Coalition on Child Safety and Wellbeing and the Safe and Supported Aboriginal and Torres Strait Islander Leadership Group.</w:t>
      </w:r>
    </w:p>
    <w:p w14:paraId="75590732" w14:textId="3CFB7515" w:rsidR="0088355C" w:rsidRDefault="007C79CC" w:rsidP="0088355C">
      <w:pPr>
        <w:keepLines w:val="0"/>
        <w:pBdr>
          <w:top w:val="nil"/>
          <w:left w:val="nil"/>
          <w:bottom w:val="nil"/>
          <w:right w:val="nil"/>
          <w:between w:val="nil"/>
          <w:bar w:val="nil"/>
        </w:pBdr>
        <w:spacing w:after="200" w:line="240" w:lineRule="auto"/>
        <w:rPr>
          <w:rFonts w:eastAsia="Calibri"/>
          <w:iCs/>
          <w:szCs w:val="22"/>
          <w:bdr w:val="nil"/>
        </w:rPr>
      </w:pPr>
      <w:r w:rsidRPr="0088355C">
        <w:rPr>
          <w:rFonts w:eastAsia="Calibri"/>
          <w:iCs/>
          <w:sz w:val="19"/>
          <w:szCs w:val="22"/>
        </w:rPr>
        <w:t xml:space="preserve">In addition, the Government is finalising </w:t>
      </w:r>
      <w:r w:rsidRPr="0088355C">
        <w:rPr>
          <w:rFonts w:eastAsia="Calibri"/>
          <w:i/>
          <w:iCs/>
          <w:sz w:val="19"/>
          <w:szCs w:val="22"/>
        </w:rPr>
        <w:t>Our Ways</w:t>
      </w:r>
      <w:r w:rsidR="0023223E">
        <w:rPr>
          <w:rFonts w:eastAsia="Calibri"/>
          <w:i/>
          <w:iCs/>
          <w:sz w:val="19"/>
          <w:szCs w:val="22"/>
        </w:rPr>
        <w:t xml:space="preserve"> </w:t>
      </w:r>
      <w:r w:rsidR="0023223E" w:rsidRPr="0088355C">
        <w:rPr>
          <w:rFonts w:eastAsia="Calibri"/>
          <w:iCs/>
          <w:sz w:val="19"/>
          <w:szCs w:val="22"/>
        </w:rPr>
        <w:t>–</w:t>
      </w:r>
      <w:r w:rsidR="0023223E">
        <w:rPr>
          <w:rFonts w:eastAsia="Calibri"/>
          <w:iCs/>
          <w:sz w:val="19"/>
          <w:szCs w:val="22"/>
        </w:rPr>
        <w:t xml:space="preserve"> </w:t>
      </w:r>
      <w:r w:rsidRPr="0088355C">
        <w:rPr>
          <w:rFonts w:eastAsia="Calibri"/>
          <w:i/>
          <w:iCs/>
          <w:sz w:val="19"/>
          <w:szCs w:val="22"/>
        </w:rPr>
        <w:t>Strong Ways</w:t>
      </w:r>
      <w:r w:rsidR="0023223E">
        <w:rPr>
          <w:rFonts w:eastAsia="Calibri"/>
          <w:i/>
          <w:iCs/>
          <w:sz w:val="19"/>
          <w:szCs w:val="22"/>
        </w:rPr>
        <w:t xml:space="preserve"> </w:t>
      </w:r>
      <w:r w:rsidR="0023223E" w:rsidRPr="0088355C">
        <w:rPr>
          <w:rFonts w:eastAsia="Calibri"/>
          <w:iCs/>
          <w:sz w:val="19"/>
          <w:szCs w:val="22"/>
        </w:rPr>
        <w:t>–</w:t>
      </w:r>
      <w:r w:rsidR="0023223E">
        <w:rPr>
          <w:rFonts w:eastAsia="Calibri"/>
          <w:iCs/>
          <w:sz w:val="19"/>
          <w:szCs w:val="22"/>
        </w:rPr>
        <w:t xml:space="preserve"> </w:t>
      </w:r>
      <w:r w:rsidRPr="0088355C">
        <w:rPr>
          <w:rFonts w:eastAsia="Calibri"/>
          <w:i/>
          <w:iCs/>
          <w:sz w:val="19"/>
          <w:szCs w:val="22"/>
        </w:rPr>
        <w:t>Our Voices: National Aboriginal and Torres Strait Islander Plan to End Family, Domestic, and Sexual Violence</w:t>
      </w:r>
      <w:r w:rsidR="004954BF">
        <w:rPr>
          <w:rFonts w:eastAsia="Calibri"/>
          <w:i/>
          <w:iCs/>
          <w:sz w:val="19"/>
          <w:szCs w:val="22"/>
        </w:rPr>
        <w:br/>
      </w:r>
      <w:r w:rsidRPr="0088355C">
        <w:rPr>
          <w:rFonts w:eastAsia="Calibri"/>
          <w:i/>
          <w:iCs/>
          <w:sz w:val="19"/>
          <w:szCs w:val="22"/>
        </w:rPr>
        <w:t>2026-2036</w:t>
      </w:r>
      <w:r w:rsidRPr="0088355C">
        <w:rPr>
          <w:rFonts w:eastAsia="Calibri"/>
          <w:iCs/>
          <w:sz w:val="19"/>
          <w:szCs w:val="22"/>
        </w:rPr>
        <w:t xml:space="preserve"> for release in early 2026, as well as permanent arrangements for the National Commission for Aboriginal and Torres Strait Islander Children and Young People. </w:t>
      </w:r>
    </w:p>
    <w:bookmarkEnd w:id="105"/>
    <w:bookmarkEnd w:id="106"/>
    <w:p w14:paraId="5D53711E" w14:textId="77777777" w:rsidR="0023223E" w:rsidRDefault="0023223E" w:rsidP="00303954">
      <w:pPr>
        <w:keepLines w:val="0"/>
        <w:pBdr>
          <w:top w:val="nil"/>
          <w:left w:val="nil"/>
          <w:bottom w:val="nil"/>
          <w:right w:val="nil"/>
          <w:between w:val="nil"/>
          <w:bar w:val="nil"/>
        </w:pBdr>
        <w:spacing w:after="200" w:line="240" w:lineRule="auto"/>
        <w:rPr>
          <w:rFonts w:eastAsia="Calibri"/>
          <w:b/>
          <w:iCs/>
          <w:sz w:val="19"/>
          <w:szCs w:val="22"/>
        </w:rPr>
      </w:pPr>
    </w:p>
    <w:p w14:paraId="7375F163" w14:textId="29E8A6CB" w:rsidR="00303954" w:rsidRPr="00303954" w:rsidRDefault="007C79CC" w:rsidP="00303954">
      <w:pPr>
        <w:keepLines w:val="0"/>
        <w:pBdr>
          <w:top w:val="nil"/>
          <w:left w:val="nil"/>
          <w:bottom w:val="nil"/>
          <w:right w:val="nil"/>
          <w:between w:val="nil"/>
          <w:bar w:val="nil"/>
        </w:pBdr>
        <w:spacing w:after="200" w:line="240" w:lineRule="auto"/>
        <w:rPr>
          <w:rFonts w:eastAsia="Calibri"/>
          <w:b/>
          <w:iCs/>
          <w:szCs w:val="22"/>
          <w:bdr w:val="nil"/>
        </w:rPr>
      </w:pPr>
      <w:r w:rsidRPr="00303954">
        <w:rPr>
          <w:rFonts w:eastAsia="Calibri"/>
          <w:b/>
          <w:iCs/>
          <w:sz w:val="19"/>
          <w:szCs w:val="22"/>
        </w:rPr>
        <w:t>Resetting Social Security Deeming Rates</w:t>
      </w:r>
    </w:p>
    <w:bookmarkEnd w:id="100"/>
    <w:bookmarkEnd w:id="101"/>
    <w:bookmarkEnd w:id="102"/>
    <w:p w14:paraId="0EBA5648" w14:textId="77777777" w:rsidR="0088355C" w:rsidRPr="0088355C" w:rsidRDefault="007C79CC" w:rsidP="0088355C">
      <w:pPr>
        <w:keepLines w:val="0"/>
        <w:pBdr>
          <w:top w:val="nil"/>
          <w:left w:val="nil"/>
          <w:bottom w:val="nil"/>
          <w:right w:val="nil"/>
          <w:between w:val="nil"/>
          <w:bar w:val="nil"/>
        </w:pBdr>
        <w:spacing w:after="200" w:line="240" w:lineRule="auto"/>
        <w:rPr>
          <w:rFonts w:eastAsia="Calibri"/>
          <w:iCs/>
          <w:szCs w:val="22"/>
          <w:bdr w:val="nil"/>
        </w:rPr>
      </w:pPr>
      <w:r w:rsidRPr="0088355C">
        <w:rPr>
          <w:rFonts w:eastAsia="Calibri"/>
          <w:iCs/>
          <w:sz w:val="19"/>
          <w:szCs w:val="22"/>
        </w:rPr>
        <w:t>The return to the practice of updating social security deeming rates on financial assets to reflect market returns is expected to have an impact of $1.8 billion over four years from 2025–</w:t>
      </w:r>
      <w:r w:rsidRPr="0088355C">
        <w:rPr>
          <w:rFonts w:ascii="Times New Roman" w:eastAsia="Calibri" w:hAnsi="Times New Roman"/>
          <w:iCs/>
          <w:sz w:val="19"/>
          <w:szCs w:val="22"/>
        </w:rPr>
        <w:t>‍</w:t>
      </w:r>
      <w:r w:rsidRPr="0088355C">
        <w:rPr>
          <w:rFonts w:eastAsia="Calibri"/>
          <w:iCs/>
          <w:sz w:val="19"/>
          <w:szCs w:val="22"/>
        </w:rPr>
        <w:t>26 (and $553.8 million a year ongoing).</w:t>
      </w:r>
      <w:r w:rsidRPr="0088355C">
        <w:rPr>
          <w:rFonts w:eastAsia="Calibri"/>
          <w:iCs/>
          <w:sz w:val="19"/>
          <w:szCs w:val="22"/>
          <w:lang w:val="en-US"/>
        </w:rPr>
        <w:t xml:space="preserve"> From 20 September 2025, a deeming rate of 0.75</w:t>
      </w:r>
      <w:r>
        <w:rPr>
          <w:rFonts w:eastAsia="Calibri"/>
          <w:iCs/>
          <w:sz w:val="19"/>
          <w:szCs w:val="22"/>
          <w:lang w:val="en-US"/>
        </w:rPr>
        <w:t> </w:t>
      </w:r>
      <w:r w:rsidRPr="0088355C">
        <w:rPr>
          <w:rFonts w:eastAsia="Calibri"/>
          <w:iCs/>
          <w:sz w:val="19"/>
          <w:szCs w:val="22"/>
          <w:lang w:val="en-US"/>
        </w:rPr>
        <w:t>per cent applies to financial assets under $64,200 for singles and $106,200 for couples. Assets over these thresholds will be deemed at a rate of 2.75 per cent.</w:t>
      </w:r>
    </w:p>
    <w:p w14:paraId="19EB5544" w14:textId="299CB4C0" w:rsidR="0088355C" w:rsidRDefault="007C79CC" w:rsidP="0088355C">
      <w:pPr>
        <w:keepLines w:val="0"/>
        <w:pBdr>
          <w:top w:val="nil"/>
          <w:left w:val="nil"/>
          <w:bottom w:val="nil"/>
          <w:right w:val="nil"/>
          <w:between w:val="nil"/>
          <w:bar w:val="nil"/>
        </w:pBdr>
        <w:spacing w:after="200" w:line="240" w:lineRule="auto"/>
        <w:rPr>
          <w:rFonts w:eastAsia="Calibri"/>
          <w:iCs/>
          <w:sz w:val="19"/>
          <w:szCs w:val="22"/>
        </w:rPr>
      </w:pPr>
      <w:r w:rsidRPr="0088355C">
        <w:rPr>
          <w:rFonts w:eastAsia="Calibri"/>
          <w:iCs/>
          <w:sz w:val="19"/>
          <w:szCs w:val="22"/>
        </w:rPr>
        <w:t>Additionally, the Government will provide $0.8 million over four years from 2025–</w:t>
      </w:r>
      <w:r w:rsidRPr="0088355C">
        <w:rPr>
          <w:rFonts w:ascii="Times New Roman" w:eastAsia="Calibri" w:hAnsi="Times New Roman"/>
          <w:iCs/>
          <w:sz w:val="19"/>
          <w:szCs w:val="22"/>
        </w:rPr>
        <w:t>‍</w:t>
      </w:r>
      <w:r w:rsidRPr="0088355C">
        <w:rPr>
          <w:rFonts w:eastAsia="Calibri"/>
          <w:iCs/>
          <w:sz w:val="19"/>
          <w:szCs w:val="22"/>
        </w:rPr>
        <w:t>26 (and</w:t>
      </w:r>
      <w:r w:rsidR="0023223E">
        <w:rPr>
          <w:rFonts w:eastAsia="Calibri"/>
          <w:iCs/>
          <w:sz w:val="19"/>
          <w:szCs w:val="22"/>
        </w:rPr>
        <w:t> </w:t>
      </w:r>
      <w:r w:rsidRPr="0088355C">
        <w:rPr>
          <w:rFonts w:eastAsia="Calibri"/>
          <w:iCs/>
          <w:sz w:val="19"/>
          <w:szCs w:val="22"/>
        </w:rPr>
        <w:t>$0.2</w:t>
      </w:r>
      <w:r w:rsidRPr="0088355C">
        <w:rPr>
          <w:rFonts w:eastAsia="Calibri" w:cs="Book Antiqua"/>
          <w:iCs/>
          <w:sz w:val="19"/>
          <w:szCs w:val="22"/>
        </w:rPr>
        <w:t> </w:t>
      </w:r>
      <w:r w:rsidRPr="0088355C">
        <w:rPr>
          <w:rFonts w:eastAsia="Calibri"/>
          <w:iCs/>
          <w:sz w:val="19"/>
          <w:szCs w:val="22"/>
        </w:rPr>
        <w:t>million a</w:t>
      </w:r>
      <w:r w:rsidRPr="0088355C">
        <w:rPr>
          <w:rFonts w:eastAsia="Calibri" w:cs="Book Antiqua"/>
          <w:iCs/>
          <w:sz w:val="19"/>
          <w:szCs w:val="22"/>
        </w:rPr>
        <w:t> </w:t>
      </w:r>
      <w:r w:rsidRPr="0088355C">
        <w:rPr>
          <w:rFonts w:eastAsia="Calibri"/>
          <w:iCs/>
          <w:sz w:val="19"/>
          <w:szCs w:val="22"/>
        </w:rPr>
        <w:t>year ongoing) for the Australian Government Actuary to review market returns on financial assets twice a year from March</w:t>
      </w:r>
      <w:r w:rsidRPr="0088355C">
        <w:rPr>
          <w:rFonts w:eastAsia="Calibri" w:cs="Book Antiqua"/>
          <w:iCs/>
          <w:sz w:val="19"/>
          <w:szCs w:val="22"/>
        </w:rPr>
        <w:t> </w:t>
      </w:r>
      <w:r w:rsidRPr="0088355C">
        <w:rPr>
          <w:rFonts w:eastAsia="Calibri"/>
          <w:iCs/>
          <w:sz w:val="19"/>
          <w:szCs w:val="22"/>
        </w:rPr>
        <w:t>2026. The Actuary will provide recommendations to the Government on the deeming rate, guided by returns that pensioners and other payment recipients with deemed financial assets can reasonably access on their investments.</w:t>
      </w:r>
    </w:p>
    <w:p w14:paraId="1D8CD09D" w14:textId="77777777" w:rsidR="00256773" w:rsidRPr="0088355C" w:rsidRDefault="00256773" w:rsidP="0088355C">
      <w:pPr>
        <w:keepLines w:val="0"/>
        <w:pBdr>
          <w:top w:val="nil"/>
          <w:left w:val="nil"/>
          <w:bottom w:val="nil"/>
          <w:right w:val="nil"/>
          <w:between w:val="nil"/>
          <w:bar w:val="nil"/>
        </w:pBdr>
        <w:spacing w:after="200" w:line="240" w:lineRule="auto"/>
        <w:rPr>
          <w:rFonts w:eastAsia="Calibri"/>
          <w:iCs/>
          <w:szCs w:val="22"/>
          <w:bdr w:val="nil"/>
        </w:rPr>
        <w:sectPr w:rsidR="00256773" w:rsidRPr="0088355C" w:rsidSect="001C687A">
          <w:headerReference w:type="even" r:id="rId119"/>
          <w:headerReference w:type="default" r:id="rId120"/>
          <w:footerReference w:type="even" r:id="rId121"/>
          <w:footerReference w:type="default" r:id="rId122"/>
          <w:headerReference w:type="first" r:id="rId123"/>
          <w:footerReference w:type="first" r:id="rId124"/>
          <w:type w:val="continuous"/>
          <w:pgSz w:w="11906" w:h="16838"/>
          <w:pgMar w:top="2466" w:right="2098" w:bottom="2466" w:left="2098" w:header="1899" w:footer="1899" w:gutter="0"/>
          <w:pgBorders>
            <w:top w:val="nil"/>
            <w:left w:val="nil"/>
            <w:bottom w:val="nil"/>
            <w:right w:val="nil"/>
          </w:pgBorders>
          <w:cols w:space="720"/>
          <w:titlePg/>
          <w:docGrid w:linePitch="360"/>
        </w:sectPr>
      </w:pPr>
    </w:p>
    <w:p w14:paraId="3E2BE350" w14:textId="77777777" w:rsidR="004C2526" w:rsidRPr="00C7160D" w:rsidRDefault="007C79CC" w:rsidP="00DD3CD1">
      <w:pPr>
        <w:pStyle w:val="Heading3"/>
        <w:keepNext/>
        <w:keepLines/>
        <w:pageBreakBefore/>
        <w:pBdr>
          <w:top w:val="nil"/>
          <w:left w:val="nil"/>
          <w:bottom w:val="nil"/>
          <w:right w:val="nil"/>
          <w:between w:val="nil"/>
          <w:bar w:val="nil"/>
        </w:pBdr>
        <w:spacing w:before="0" w:after="240" w:line="240" w:lineRule="auto"/>
        <w:rPr>
          <w:bCs w:val="0"/>
          <w:bdr w:val="nil"/>
        </w:rPr>
      </w:pPr>
      <w:bookmarkStart w:id="107" w:name="RG_MARKER_66474"/>
      <w:bookmarkStart w:id="108" w:name="RG_MARKER_66302"/>
      <w:r w:rsidRPr="00C7160D">
        <w:rPr>
          <w:bCs w:val="0"/>
          <w:szCs w:val="20"/>
          <w:lang w:eastAsia="en-AU"/>
        </w:rPr>
        <w:t>1.2</w:t>
      </w:r>
      <w:bookmarkEnd w:id="107"/>
      <w:bookmarkEnd w:id="108"/>
      <w:r w:rsidRPr="00C7160D">
        <w:rPr>
          <w:bCs w:val="0"/>
          <w:szCs w:val="20"/>
          <w:lang w:eastAsia="en-AU"/>
        </w:rPr>
        <w:tab/>
        <w:t>Entity resource statement</w:t>
      </w:r>
    </w:p>
    <w:p w14:paraId="34BC4A75" w14:textId="77777777" w:rsidR="002B0C89" w:rsidRPr="002B0C89" w:rsidRDefault="007C79CC" w:rsidP="00C7160D">
      <w:pPr>
        <w:keepLines w:val="0"/>
        <w:pBdr>
          <w:top w:val="nil"/>
          <w:left w:val="nil"/>
          <w:bottom w:val="nil"/>
          <w:right w:val="nil"/>
          <w:between w:val="nil"/>
          <w:bar w:val="nil"/>
        </w:pBdr>
        <w:spacing w:line="240" w:lineRule="auto"/>
        <w:rPr>
          <w:rFonts w:eastAsia="Calibri" w:cs="Arial"/>
          <w:szCs w:val="19"/>
          <w:bdr w:val="nil"/>
          <w:lang w:val="en-US" w:eastAsia="en-US"/>
        </w:rPr>
      </w:pPr>
      <w:r w:rsidRPr="00F223E7">
        <w:rPr>
          <w:rFonts w:eastAsia="Calibri" w:cs="Arial"/>
          <w:sz w:val="19"/>
          <w:szCs w:val="19"/>
          <w:lang w:val="en-US" w:eastAsia="en-US"/>
        </w:rPr>
        <w:t>The Entity Resource Statement</w:t>
      </w:r>
      <w:r>
        <w:rPr>
          <w:rFonts w:eastAsia="Calibri" w:cs="Arial"/>
          <w:sz w:val="19"/>
          <w:szCs w:val="19"/>
          <w:lang w:val="en-US" w:eastAsia="en-US"/>
        </w:rPr>
        <w:t xml:space="preserve">, </w:t>
      </w:r>
      <w:r w:rsidRPr="00B14EC7">
        <w:rPr>
          <w:rFonts w:eastAsia="Calibri" w:cs="Arial"/>
          <w:sz w:val="19"/>
          <w:szCs w:val="19"/>
          <w:lang w:val="en-US" w:eastAsia="en-US"/>
        </w:rPr>
        <w:t>set out in Table 1.1 below,</w:t>
      </w:r>
      <w:r>
        <w:rPr>
          <w:rFonts w:eastAsia="Calibri" w:cs="Arial"/>
          <w:sz w:val="19"/>
          <w:szCs w:val="19"/>
          <w:lang w:val="en-US" w:eastAsia="en-US"/>
        </w:rPr>
        <w:t xml:space="preserve"> </w:t>
      </w:r>
      <w:r w:rsidRPr="00F223E7">
        <w:rPr>
          <w:rFonts w:eastAsia="Calibri" w:cs="Arial"/>
          <w:sz w:val="19"/>
          <w:szCs w:val="19"/>
          <w:lang w:val="en-US" w:eastAsia="en-US"/>
        </w:rPr>
        <w:t xml:space="preserve">details the </w:t>
      </w:r>
      <w:r>
        <w:rPr>
          <w:rFonts w:eastAsia="Calibri" w:cs="Arial"/>
          <w:sz w:val="19"/>
          <w:szCs w:val="19"/>
          <w:lang w:val="en-US" w:eastAsia="en-US"/>
        </w:rPr>
        <w:t xml:space="preserve">total </w:t>
      </w:r>
      <w:proofErr w:type="gramStart"/>
      <w:r w:rsidRPr="00F223E7">
        <w:rPr>
          <w:rFonts w:eastAsia="Calibri" w:cs="Arial"/>
          <w:sz w:val="19"/>
          <w:szCs w:val="19"/>
          <w:lang w:val="en-US" w:eastAsia="en-US"/>
        </w:rPr>
        <w:t>resourcing</w:t>
      </w:r>
      <w:proofErr w:type="gramEnd"/>
      <w:r w:rsidRPr="00F223E7">
        <w:rPr>
          <w:rFonts w:eastAsia="Calibri" w:cs="Arial"/>
          <w:sz w:val="19"/>
          <w:szCs w:val="19"/>
          <w:lang w:val="en-US" w:eastAsia="en-US"/>
        </w:rPr>
        <w:t xml:space="preserve"> for DSS</w:t>
      </w:r>
      <w:r>
        <w:rPr>
          <w:rFonts w:eastAsia="Calibri" w:cs="Arial"/>
          <w:sz w:val="19"/>
          <w:szCs w:val="19"/>
          <w:lang w:val="en-US" w:eastAsia="en-US"/>
        </w:rPr>
        <w:t xml:space="preserve"> </w:t>
      </w:r>
      <w:r w:rsidRPr="00F223E7">
        <w:rPr>
          <w:rFonts w:eastAsia="Calibri" w:cs="Arial"/>
          <w:sz w:val="19"/>
          <w:szCs w:val="19"/>
          <w:lang w:val="en-US" w:eastAsia="en-US"/>
        </w:rPr>
        <w:t>available from all sources for the 2025-26 Budget year, including variations through Appropriation Bills No. 3 and No. 4,</w:t>
      </w:r>
      <w:r>
        <w:rPr>
          <w:rFonts w:eastAsia="Calibri" w:cs="Arial"/>
          <w:sz w:val="19"/>
          <w:szCs w:val="19"/>
          <w:lang w:val="en-US" w:eastAsia="en-US"/>
        </w:rPr>
        <w:t xml:space="preserve"> </w:t>
      </w:r>
      <w:r w:rsidRPr="00F223E7">
        <w:rPr>
          <w:rFonts w:eastAsia="Calibri" w:cs="Arial"/>
          <w:sz w:val="19"/>
          <w:szCs w:val="19"/>
          <w:lang w:val="en-US" w:eastAsia="en-US"/>
        </w:rPr>
        <w:t>Special</w:t>
      </w:r>
      <w:r>
        <w:rPr>
          <w:rFonts w:eastAsia="Calibri" w:cs="Arial"/>
          <w:sz w:val="19"/>
          <w:szCs w:val="19"/>
          <w:lang w:val="en-US" w:eastAsia="en-US"/>
        </w:rPr>
        <w:t xml:space="preserve"> </w:t>
      </w:r>
      <w:r w:rsidRPr="00F223E7">
        <w:rPr>
          <w:rFonts w:eastAsia="Calibri" w:cs="Arial"/>
          <w:sz w:val="19"/>
          <w:szCs w:val="19"/>
          <w:lang w:val="en-US" w:eastAsia="en-US"/>
        </w:rPr>
        <w:t>Appropriations and Special</w:t>
      </w:r>
      <w:r>
        <w:rPr>
          <w:rFonts w:eastAsia="Calibri" w:cs="Arial"/>
          <w:sz w:val="19"/>
          <w:szCs w:val="19"/>
          <w:lang w:val="en-US" w:eastAsia="en-US"/>
        </w:rPr>
        <w:t xml:space="preserve"> </w:t>
      </w:r>
      <w:r w:rsidRPr="00F223E7">
        <w:rPr>
          <w:rFonts w:eastAsia="Calibri" w:cs="Arial"/>
          <w:sz w:val="19"/>
          <w:szCs w:val="19"/>
          <w:lang w:val="en-US" w:eastAsia="en-US"/>
        </w:rPr>
        <w:t>Accounts.</w:t>
      </w:r>
      <w:r>
        <w:rPr>
          <w:rFonts w:eastAsia="Calibri" w:cs="Arial"/>
          <w:sz w:val="19"/>
          <w:szCs w:val="19"/>
          <w:lang w:val="en-US" w:eastAsia="en-US"/>
        </w:rPr>
        <w:t xml:space="preserve"> </w:t>
      </w:r>
      <w:r w:rsidRPr="002B0C89">
        <w:rPr>
          <w:rFonts w:eastAsia="Calibri" w:cs="Arial"/>
          <w:sz w:val="19"/>
          <w:szCs w:val="19"/>
          <w:lang w:val="en-US" w:eastAsia="en-US"/>
        </w:rPr>
        <w:t xml:space="preserve">Amounts presented below are consistent with amounts presented in the Appropriation Bills themselves, and as published in appropriation notes to the </w:t>
      </w:r>
      <w:r w:rsidRPr="00CC0491">
        <w:rPr>
          <w:rFonts w:eastAsia="Calibri" w:cs="Arial"/>
          <w:sz w:val="19"/>
          <w:szCs w:val="19"/>
          <w:lang w:val="en-US" w:eastAsia="en-US"/>
        </w:rPr>
        <w:t>2024–25</w:t>
      </w:r>
      <w:r>
        <w:rPr>
          <w:rFonts w:eastAsia="Calibri" w:cs="Arial"/>
          <w:sz w:val="19"/>
          <w:szCs w:val="19"/>
          <w:lang w:val="en-US" w:eastAsia="en-US"/>
        </w:rPr>
        <w:t xml:space="preserve"> </w:t>
      </w:r>
      <w:r w:rsidRPr="002B0C89">
        <w:rPr>
          <w:rFonts w:eastAsia="Calibri" w:cs="Arial"/>
          <w:sz w:val="19"/>
          <w:szCs w:val="19"/>
          <w:lang w:val="en-US" w:eastAsia="en-US"/>
        </w:rPr>
        <w:t>financial statements.</w:t>
      </w:r>
    </w:p>
    <w:p w14:paraId="36812E8A" w14:textId="77777777" w:rsidR="00A7732B" w:rsidRDefault="007C79CC" w:rsidP="00DD3CD1">
      <w:pPr>
        <w:pStyle w:val="TableHeading"/>
        <w:keepLines/>
        <w:pBdr>
          <w:top w:val="nil"/>
          <w:left w:val="nil"/>
          <w:bottom w:val="nil"/>
          <w:right w:val="nil"/>
          <w:between w:val="nil"/>
          <w:bar w:val="nil"/>
        </w:pBdr>
        <w:spacing w:before="0" w:after="0"/>
        <w:rPr>
          <w:rFonts w:eastAsia="Calibri"/>
          <w:szCs w:val="22"/>
          <w:bdr w:val="nil"/>
          <w:lang w:val="en-US" w:eastAsia="en-US"/>
        </w:rPr>
      </w:pPr>
      <w:r>
        <w:rPr>
          <w:rFonts w:eastAsia="Calibri" w:cs="Arial"/>
          <w:szCs w:val="22"/>
          <w:lang w:val="en-US" w:eastAsia="en-US"/>
        </w:rPr>
        <w:t xml:space="preserve">Table 1.1: </w:t>
      </w:r>
      <w:r>
        <w:rPr>
          <w:rFonts w:eastAsia="Calibri" w:cs="Arial"/>
          <w:snapToGrid w:val="0"/>
          <w:szCs w:val="22"/>
          <w:lang w:val="en-US" w:eastAsia="en-US"/>
        </w:rPr>
        <w:t>Department of Social Services</w:t>
      </w:r>
      <w:r>
        <w:rPr>
          <w:rFonts w:eastAsia="Calibri" w:cs="Arial"/>
          <w:szCs w:val="22"/>
          <w:lang w:val="en-US" w:eastAsia="en-US"/>
        </w:rPr>
        <w:t xml:space="preserve"> resource statement – Additional estimates for 2025-26 as at February 2026</w:t>
      </w:r>
    </w:p>
    <w:tbl>
      <w:tblPr>
        <w:tblStyle w:val="CDMRange1"/>
        <w:tblW w:w="8010" w:type="dxa"/>
        <w:tblLayout w:type="fixed"/>
        <w:tblCellMar>
          <w:top w:w="11" w:type="dxa"/>
          <w:bottom w:w="11" w:type="dxa"/>
        </w:tblCellMar>
        <w:tblLook w:val="0600" w:firstRow="0" w:lastRow="0" w:firstColumn="0" w:lastColumn="0" w:noHBand="1" w:noVBand="1"/>
      </w:tblPr>
      <w:tblGrid>
        <w:gridCol w:w="3390"/>
        <w:gridCol w:w="1155"/>
        <w:gridCol w:w="1155"/>
        <w:gridCol w:w="1155"/>
        <w:gridCol w:w="1155"/>
      </w:tblGrid>
      <w:tr w:rsidR="00605AFE" w14:paraId="2D6231C9" w14:textId="77777777" w:rsidTr="008A2917">
        <w:tc>
          <w:tcPr>
            <w:tcW w:w="3390" w:type="dxa"/>
            <w:tcBorders>
              <w:top w:val="dotted" w:sz="2" w:space="0" w:color="000000"/>
              <w:left w:val="nil"/>
              <w:bottom w:val="nil"/>
              <w:right w:val="nil"/>
              <w:tl2br w:val="nil"/>
              <w:tr2bl w:val="nil"/>
            </w:tcBorders>
            <w:noWrap/>
            <w:tcMar>
              <w:left w:w="0" w:type="dxa"/>
              <w:right w:w="0" w:type="dxa"/>
            </w:tcMar>
            <w:vAlign w:val="bottom"/>
          </w:tcPr>
          <w:p w14:paraId="14E33B47"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dotted" w:sz="2" w:space="0" w:color="000000"/>
              <w:left w:val="nil"/>
              <w:bottom w:val="nil"/>
              <w:right w:val="nil"/>
              <w:tl2br w:val="nil"/>
              <w:tr2bl w:val="nil"/>
            </w:tcBorders>
            <w:noWrap/>
            <w:tcMar>
              <w:left w:w="40" w:type="dxa"/>
              <w:right w:w="40" w:type="dxa"/>
            </w:tcMar>
            <w:vAlign w:val="bottom"/>
          </w:tcPr>
          <w:p w14:paraId="6C65CFC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Actual</w:t>
            </w:r>
          </w:p>
        </w:tc>
        <w:tc>
          <w:tcPr>
            <w:tcW w:w="1155" w:type="dxa"/>
            <w:tcBorders>
              <w:top w:val="dotted" w:sz="2" w:space="0" w:color="000000"/>
              <w:left w:val="nil"/>
              <w:bottom w:val="nil"/>
              <w:right w:val="nil"/>
              <w:tl2br w:val="nil"/>
              <w:tr2bl w:val="nil"/>
            </w:tcBorders>
            <w:noWrap/>
            <w:tcMar>
              <w:left w:w="40" w:type="dxa"/>
              <w:right w:w="40" w:type="dxa"/>
            </w:tcMar>
            <w:vAlign w:val="bottom"/>
          </w:tcPr>
          <w:p w14:paraId="18E1265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Estimate</w:t>
            </w:r>
          </w:p>
        </w:tc>
        <w:tc>
          <w:tcPr>
            <w:tcW w:w="1155" w:type="dxa"/>
            <w:tcBorders>
              <w:top w:val="dotted" w:sz="2" w:space="0" w:color="000000"/>
              <w:left w:val="nil"/>
              <w:bottom w:val="nil"/>
              <w:right w:val="nil"/>
              <w:tl2br w:val="nil"/>
              <w:tr2bl w:val="nil"/>
            </w:tcBorders>
            <w:noWrap/>
            <w:tcMar>
              <w:left w:w="40" w:type="dxa"/>
              <w:right w:w="40" w:type="dxa"/>
            </w:tcMar>
            <w:vAlign w:val="bottom"/>
          </w:tcPr>
          <w:p w14:paraId="1087B23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Proposed</w:t>
            </w:r>
          </w:p>
        </w:tc>
        <w:tc>
          <w:tcPr>
            <w:tcW w:w="1155" w:type="dxa"/>
            <w:tcBorders>
              <w:top w:val="dotted" w:sz="2" w:space="0" w:color="000000"/>
              <w:left w:val="nil"/>
              <w:bottom w:val="nil"/>
              <w:right w:val="nil"/>
              <w:tl2br w:val="nil"/>
              <w:tr2bl w:val="nil"/>
            </w:tcBorders>
            <w:shd w:val="clear" w:color="FFFFFF" w:fill="EAEAEA"/>
            <w:noWrap/>
            <w:tcMar>
              <w:left w:w="40" w:type="dxa"/>
              <w:right w:w="40" w:type="dxa"/>
            </w:tcMar>
            <w:vAlign w:val="bottom"/>
          </w:tcPr>
          <w:p w14:paraId="40CDAC9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Total</w:t>
            </w:r>
          </w:p>
        </w:tc>
      </w:tr>
      <w:tr w:rsidR="00605AFE" w14:paraId="046329B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0" w:type="dxa"/>
              <w:right w:w="0" w:type="dxa"/>
            </w:tcMar>
            <w:vAlign w:val="bottom"/>
          </w:tcPr>
          <w:p w14:paraId="2B1CB035"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noWrap/>
            <w:tcMar>
              <w:left w:w="40" w:type="dxa"/>
              <w:right w:w="40" w:type="dxa"/>
            </w:tcMar>
            <w:vAlign w:val="bottom"/>
          </w:tcPr>
          <w:p w14:paraId="06A09FF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available</w:t>
            </w:r>
          </w:p>
        </w:tc>
        <w:tc>
          <w:tcPr>
            <w:tcW w:w="1155" w:type="dxa"/>
            <w:tcBorders>
              <w:top w:val="nil"/>
              <w:left w:val="nil"/>
              <w:bottom w:val="nil"/>
              <w:right w:val="nil"/>
              <w:tl2br w:val="nil"/>
              <w:tr2bl w:val="nil"/>
            </w:tcBorders>
            <w:noWrap/>
            <w:tcMar>
              <w:left w:w="40" w:type="dxa"/>
              <w:right w:w="40" w:type="dxa"/>
            </w:tcMar>
            <w:vAlign w:val="bottom"/>
          </w:tcPr>
          <w:p w14:paraId="5B25C83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as at</w:t>
            </w:r>
          </w:p>
        </w:tc>
        <w:tc>
          <w:tcPr>
            <w:tcW w:w="1155" w:type="dxa"/>
            <w:tcBorders>
              <w:top w:val="nil"/>
              <w:left w:val="nil"/>
              <w:bottom w:val="nil"/>
              <w:right w:val="nil"/>
              <w:tl2br w:val="nil"/>
              <w:tr2bl w:val="nil"/>
            </w:tcBorders>
            <w:noWrap/>
            <w:tcMar>
              <w:left w:w="40" w:type="dxa"/>
              <w:right w:w="40" w:type="dxa"/>
            </w:tcMar>
            <w:vAlign w:val="bottom"/>
          </w:tcPr>
          <w:p w14:paraId="537E6E4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Additional</w:t>
            </w:r>
          </w:p>
        </w:tc>
        <w:tc>
          <w:tcPr>
            <w:tcW w:w="1155" w:type="dxa"/>
            <w:tcBorders>
              <w:top w:val="nil"/>
              <w:left w:val="nil"/>
              <w:bottom w:val="nil"/>
              <w:right w:val="nil"/>
              <w:tl2br w:val="nil"/>
              <w:tr2bl w:val="nil"/>
            </w:tcBorders>
            <w:shd w:val="clear" w:color="FFFFFF" w:fill="EAEAEA"/>
            <w:noWrap/>
            <w:tcMar>
              <w:left w:w="40" w:type="dxa"/>
              <w:right w:w="40" w:type="dxa"/>
            </w:tcMar>
            <w:vAlign w:val="bottom"/>
          </w:tcPr>
          <w:p w14:paraId="345A39A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estimate at</w:t>
            </w:r>
          </w:p>
        </w:tc>
      </w:tr>
      <w:tr w:rsidR="00605AFE" w14:paraId="791843A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0" w:type="dxa"/>
              <w:right w:w="0" w:type="dxa"/>
            </w:tcMar>
            <w:vAlign w:val="bottom"/>
          </w:tcPr>
          <w:p w14:paraId="6B442E17"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noWrap/>
            <w:tcMar>
              <w:left w:w="40" w:type="dxa"/>
              <w:right w:w="40" w:type="dxa"/>
            </w:tcMar>
            <w:vAlign w:val="bottom"/>
          </w:tcPr>
          <w:p w14:paraId="31A915A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appropriation</w:t>
            </w:r>
          </w:p>
        </w:tc>
        <w:tc>
          <w:tcPr>
            <w:tcW w:w="1155" w:type="dxa"/>
            <w:tcBorders>
              <w:top w:val="nil"/>
              <w:left w:val="nil"/>
              <w:bottom w:val="nil"/>
              <w:right w:val="nil"/>
              <w:tl2br w:val="nil"/>
              <w:tr2bl w:val="nil"/>
            </w:tcBorders>
            <w:noWrap/>
            <w:tcMar>
              <w:left w:w="40" w:type="dxa"/>
              <w:right w:w="40" w:type="dxa"/>
            </w:tcMar>
            <w:vAlign w:val="bottom"/>
          </w:tcPr>
          <w:p w14:paraId="3EB1684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Budget</w:t>
            </w:r>
          </w:p>
        </w:tc>
        <w:tc>
          <w:tcPr>
            <w:tcW w:w="1155" w:type="dxa"/>
            <w:tcBorders>
              <w:top w:val="nil"/>
              <w:left w:val="nil"/>
              <w:bottom w:val="nil"/>
              <w:right w:val="nil"/>
              <w:tl2br w:val="nil"/>
              <w:tr2bl w:val="nil"/>
            </w:tcBorders>
            <w:noWrap/>
            <w:tcMar>
              <w:left w:w="40" w:type="dxa"/>
              <w:right w:w="40" w:type="dxa"/>
            </w:tcMar>
            <w:vAlign w:val="bottom"/>
          </w:tcPr>
          <w:p w14:paraId="36FA9B9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Estimates</w:t>
            </w:r>
          </w:p>
        </w:tc>
        <w:tc>
          <w:tcPr>
            <w:tcW w:w="1155" w:type="dxa"/>
            <w:tcBorders>
              <w:top w:val="nil"/>
              <w:left w:val="nil"/>
              <w:bottom w:val="nil"/>
              <w:right w:val="nil"/>
              <w:tl2br w:val="nil"/>
              <w:tr2bl w:val="nil"/>
            </w:tcBorders>
            <w:shd w:val="clear" w:color="FFFFFF" w:fill="EAEAEA"/>
            <w:noWrap/>
            <w:tcMar>
              <w:left w:w="40" w:type="dxa"/>
              <w:right w:w="40" w:type="dxa"/>
            </w:tcMar>
            <w:vAlign w:val="bottom"/>
          </w:tcPr>
          <w:p w14:paraId="472F353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Additional</w:t>
            </w:r>
          </w:p>
        </w:tc>
      </w:tr>
      <w:tr w:rsidR="00605AFE" w14:paraId="2E5DB0C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0" w:type="dxa"/>
              <w:right w:w="0" w:type="dxa"/>
            </w:tcMar>
            <w:vAlign w:val="bottom"/>
          </w:tcPr>
          <w:p w14:paraId="32E88057"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noWrap/>
            <w:tcMar>
              <w:left w:w="0" w:type="dxa"/>
              <w:right w:w="0" w:type="dxa"/>
            </w:tcMar>
            <w:vAlign w:val="bottom"/>
          </w:tcPr>
          <w:p w14:paraId="1C904A45" w14:textId="77777777" w:rsidR="00605AFE" w:rsidRDefault="00605AFE">
            <w:pPr>
              <w:spacing w:after="0" w:line="240" w:lineRule="auto"/>
              <w:jc w:val="right"/>
              <w:rPr>
                <w:rFonts w:ascii="Arial" w:eastAsia="Arial" w:hAnsi="Arial" w:cs="Arial"/>
                <w:i/>
                <w:color w:val="000000"/>
                <w:sz w:val="16"/>
                <w:szCs w:val="22"/>
                <w:bdr w:val="nil"/>
                <w:lang w:val="en-US" w:eastAsia="en-US"/>
              </w:rPr>
            </w:pPr>
          </w:p>
        </w:tc>
        <w:tc>
          <w:tcPr>
            <w:tcW w:w="1155" w:type="dxa"/>
            <w:tcBorders>
              <w:top w:val="nil"/>
              <w:left w:val="nil"/>
              <w:bottom w:val="nil"/>
              <w:right w:val="nil"/>
              <w:tl2br w:val="nil"/>
              <w:tr2bl w:val="nil"/>
            </w:tcBorders>
            <w:noWrap/>
            <w:tcMar>
              <w:left w:w="0" w:type="dxa"/>
              <w:right w:w="0" w:type="dxa"/>
            </w:tcMar>
            <w:vAlign w:val="bottom"/>
          </w:tcPr>
          <w:p w14:paraId="667E098A"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noWrap/>
            <w:tcMar>
              <w:left w:w="0" w:type="dxa"/>
              <w:right w:w="0" w:type="dxa"/>
            </w:tcMar>
            <w:vAlign w:val="bottom"/>
          </w:tcPr>
          <w:p w14:paraId="0C40D01F"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shd w:val="clear" w:color="FFFFFF" w:fill="EAEAEA"/>
            <w:noWrap/>
            <w:tcMar>
              <w:left w:w="40" w:type="dxa"/>
              <w:right w:w="40" w:type="dxa"/>
            </w:tcMar>
            <w:vAlign w:val="bottom"/>
          </w:tcPr>
          <w:p w14:paraId="2D7CF8B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Estimates</w:t>
            </w:r>
          </w:p>
        </w:tc>
      </w:tr>
      <w:tr w:rsidR="00605AFE" w14:paraId="388C788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0" w:type="dxa"/>
              <w:right w:w="0" w:type="dxa"/>
            </w:tcMar>
            <w:vAlign w:val="bottom"/>
          </w:tcPr>
          <w:p w14:paraId="5B53ECFA"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noWrap/>
            <w:tcMar>
              <w:left w:w="40" w:type="dxa"/>
              <w:right w:w="40" w:type="dxa"/>
            </w:tcMar>
            <w:vAlign w:val="bottom"/>
          </w:tcPr>
          <w:p w14:paraId="3DB72A7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2024-25</w:t>
            </w:r>
          </w:p>
        </w:tc>
        <w:tc>
          <w:tcPr>
            <w:tcW w:w="1155" w:type="dxa"/>
            <w:tcBorders>
              <w:top w:val="nil"/>
              <w:left w:val="nil"/>
              <w:bottom w:val="nil"/>
              <w:right w:val="nil"/>
              <w:tl2br w:val="nil"/>
              <w:tr2bl w:val="nil"/>
            </w:tcBorders>
            <w:noWrap/>
            <w:tcMar>
              <w:left w:w="40" w:type="dxa"/>
              <w:right w:w="40" w:type="dxa"/>
            </w:tcMar>
            <w:vAlign w:val="bottom"/>
          </w:tcPr>
          <w:p w14:paraId="36E58D9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tc>
        <w:tc>
          <w:tcPr>
            <w:tcW w:w="1155" w:type="dxa"/>
            <w:tcBorders>
              <w:top w:val="nil"/>
              <w:left w:val="nil"/>
              <w:bottom w:val="nil"/>
              <w:right w:val="nil"/>
              <w:tl2br w:val="nil"/>
              <w:tr2bl w:val="nil"/>
            </w:tcBorders>
            <w:noWrap/>
            <w:tcMar>
              <w:left w:w="40" w:type="dxa"/>
              <w:right w:w="40" w:type="dxa"/>
            </w:tcMar>
            <w:vAlign w:val="bottom"/>
          </w:tcPr>
          <w:p w14:paraId="1F75E30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tc>
        <w:tc>
          <w:tcPr>
            <w:tcW w:w="1155" w:type="dxa"/>
            <w:tcBorders>
              <w:top w:val="nil"/>
              <w:left w:val="nil"/>
              <w:bottom w:val="nil"/>
              <w:right w:val="nil"/>
              <w:tl2br w:val="nil"/>
              <w:tr2bl w:val="nil"/>
            </w:tcBorders>
            <w:shd w:val="clear" w:color="FFFFFF" w:fill="E6E6E6"/>
            <w:noWrap/>
            <w:tcMar>
              <w:left w:w="40" w:type="dxa"/>
              <w:right w:w="40" w:type="dxa"/>
            </w:tcMar>
            <w:vAlign w:val="bottom"/>
          </w:tcPr>
          <w:p w14:paraId="0894339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tc>
      </w:tr>
      <w:tr w:rsidR="00605AFE" w14:paraId="363A579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0" w:type="dxa"/>
              <w:right w:w="0" w:type="dxa"/>
            </w:tcMar>
            <w:vAlign w:val="center"/>
          </w:tcPr>
          <w:p w14:paraId="7FF8CE39"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1155" w:type="dxa"/>
            <w:tcBorders>
              <w:top w:val="nil"/>
              <w:left w:val="nil"/>
              <w:bottom w:val="dotted" w:sz="2" w:space="0" w:color="000000"/>
              <w:right w:val="nil"/>
              <w:tl2br w:val="nil"/>
              <w:tr2bl w:val="nil"/>
            </w:tcBorders>
            <w:noWrap/>
            <w:tcMar>
              <w:left w:w="40" w:type="dxa"/>
              <w:right w:w="40" w:type="dxa"/>
            </w:tcMar>
            <w:vAlign w:val="bottom"/>
          </w:tcPr>
          <w:p w14:paraId="070C523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$'000</w:t>
            </w:r>
          </w:p>
        </w:tc>
        <w:tc>
          <w:tcPr>
            <w:tcW w:w="1155" w:type="dxa"/>
            <w:tcBorders>
              <w:top w:val="nil"/>
              <w:left w:val="nil"/>
              <w:bottom w:val="dotted" w:sz="2" w:space="0" w:color="000000"/>
              <w:right w:val="nil"/>
              <w:tl2br w:val="nil"/>
              <w:tr2bl w:val="nil"/>
            </w:tcBorders>
            <w:noWrap/>
            <w:tcMar>
              <w:left w:w="40" w:type="dxa"/>
              <w:right w:w="40" w:type="dxa"/>
            </w:tcMar>
            <w:vAlign w:val="bottom"/>
          </w:tcPr>
          <w:p w14:paraId="7EBB35B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1155" w:type="dxa"/>
            <w:tcBorders>
              <w:top w:val="nil"/>
              <w:left w:val="nil"/>
              <w:bottom w:val="dotted" w:sz="2" w:space="0" w:color="000000"/>
              <w:right w:val="nil"/>
              <w:tl2br w:val="nil"/>
              <w:tr2bl w:val="nil"/>
            </w:tcBorders>
            <w:noWrap/>
            <w:tcMar>
              <w:left w:w="40" w:type="dxa"/>
              <w:right w:w="40" w:type="dxa"/>
            </w:tcMar>
            <w:vAlign w:val="bottom"/>
          </w:tcPr>
          <w:p w14:paraId="6F09761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1155" w:type="dxa"/>
            <w:tcBorders>
              <w:top w:val="nil"/>
              <w:left w:val="nil"/>
              <w:bottom w:val="dotted" w:sz="2" w:space="0" w:color="000000"/>
              <w:right w:val="nil"/>
              <w:tl2br w:val="nil"/>
              <w:tr2bl w:val="nil"/>
            </w:tcBorders>
            <w:shd w:val="clear" w:color="FFFFFF" w:fill="EAEAEA"/>
            <w:tcMar>
              <w:left w:w="40" w:type="dxa"/>
              <w:right w:w="40" w:type="dxa"/>
            </w:tcMar>
            <w:vAlign w:val="bottom"/>
          </w:tcPr>
          <w:p w14:paraId="59052A7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605AFE" w14:paraId="3D5EB0C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40" w:type="dxa"/>
              <w:right w:w="40" w:type="dxa"/>
            </w:tcMar>
            <w:vAlign w:val="bottom"/>
          </w:tcPr>
          <w:p w14:paraId="77401A1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Departmental </w:t>
            </w:r>
          </w:p>
        </w:tc>
        <w:tc>
          <w:tcPr>
            <w:tcW w:w="1155" w:type="dxa"/>
            <w:tcBorders>
              <w:top w:val="nil"/>
              <w:left w:val="nil"/>
              <w:bottom w:val="nil"/>
              <w:right w:val="nil"/>
              <w:tl2br w:val="nil"/>
              <w:tr2bl w:val="nil"/>
            </w:tcBorders>
            <w:noWrap/>
            <w:tcMar>
              <w:left w:w="0" w:type="dxa"/>
              <w:right w:w="0" w:type="dxa"/>
            </w:tcMar>
            <w:vAlign w:val="bottom"/>
          </w:tcPr>
          <w:p w14:paraId="7134FDED"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1155" w:type="dxa"/>
            <w:tcBorders>
              <w:top w:val="nil"/>
              <w:left w:val="nil"/>
              <w:bottom w:val="nil"/>
              <w:right w:val="nil"/>
              <w:tl2br w:val="nil"/>
              <w:tr2bl w:val="nil"/>
            </w:tcBorders>
            <w:noWrap/>
            <w:tcMar>
              <w:left w:w="0" w:type="dxa"/>
              <w:right w:w="0" w:type="dxa"/>
            </w:tcMar>
            <w:vAlign w:val="bottom"/>
          </w:tcPr>
          <w:p w14:paraId="18FE61C4"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115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71F948A2"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dotted" w:sz="2" w:space="0" w:color="000000"/>
              <w:left w:val="nil"/>
              <w:bottom w:val="nil"/>
              <w:right w:val="nil"/>
              <w:tl2br w:val="nil"/>
              <w:tr2bl w:val="nil"/>
            </w:tcBorders>
            <w:shd w:val="clear" w:color="FFFFFF" w:fill="EAEAEA"/>
            <w:tcMar>
              <w:left w:w="0" w:type="dxa"/>
              <w:right w:w="0" w:type="dxa"/>
            </w:tcMar>
            <w:vAlign w:val="bottom"/>
          </w:tcPr>
          <w:p w14:paraId="0364640B"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250F4F5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tcMar>
              <w:left w:w="40" w:type="dxa"/>
              <w:right w:w="40" w:type="dxa"/>
            </w:tcMar>
            <w:vAlign w:val="bottom"/>
          </w:tcPr>
          <w:p w14:paraId="74B046F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Annual appropriations – ordinary annual</w:t>
            </w:r>
          </w:p>
          <w:p w14:paraId="299E491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services (a) (b)</w:t>
            </w:r>
          </w:p>
        </w:tc>
        <w:tc>
          <w:tcPr>
            <w:tcW w:w="1155" w:type="dxa"/>
            <w:tcBorders>
              <w:top w:val="nil"/>
              <w:left w:val="nil"/>
              <w:bottom w:val="nil"/>
              <w:right w:val="nil"/>
              <w:tl2br w:val="nil"/>
              <w:tr2bl w:val="nil"/>
            </w:tcBorders>
            <w:noWrap/>
            <w:tcMar>
              <w:left w:w="0" w:type="dxa"/>
              <w:right w:w="0" w:type="dxa"/>
            </w:tcMar>
            <w:vAlign w:val="bottom"/>
          </w:tcPr>
          <w:p w14:paraId="3865EFF6" w14:textId="77777777" w:rsidR="00605AFE" w:rsidRDefault="00605AFE">
            <w:pPr>
              <w:spacing w:after="0" w:line="240" w:lineRule="auto"/>
              <w:jc w:val="left"/>
              <w:rPr>
                <w:rFonts w:ascii="Arial" w:eastAsia="Arial" w:hAnsi="Arial" w:cs="Arial"/>
                <w:i/>
                <w:color w:val="000000"/>
                <w:sz w:val="16"/>
                <w:szCs w:val="22"/>
                <w:bdr w:val="nil"/>
                <w:lang w:val="en-US" w:eastAsia="en-US"/>
              </w:rPr>
            </w:pPr>
          </w:p>
        </w:tc>
        <w:tc>
          <w:tcPr>
            <w:tcW w:w="1155" w:type="dxa"/>
            <w:tcBorders>
              <w:top w:val="nil"/>
              <w:left w:val="nil"/>
              <w:bottom w:val="nil"/>
              <w:right w:val="nil"/>
              <w:tl2br w:val="nil"/>
              <w:tr2bl w:val="nil"/>
            </w:tcBorders>
            <w:noWrap/>
            <w:tcMar>
              <w:left w:w="0" w:type="dxa"/>
              <w:right w:w="0" w:type="dxa"/>
            </w:tcMar>
            <w:vAlign w:val="bottom"/>
          </w:tcPr>
          <w:p w14:paraId="39B38197"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shd w:val="clear" w:color="FFFFFF" w:fill="FFFFFF"/>
            <w:noWrap/>
            <w:tcMar>
              <w:left w:w="0" w:type="dxa"/>
              <w:right w:w="0" w:type="dxa"/>
            </w:tcMar>
            <w:vAlign w:val="bottom"/>
          </w:tcPr>
          <w:p w14:paraId="367F53CD"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shd w:val="clear" w:color="FFFFFF" w:fill="EAEAEA"/>
            <w:tcMar>
              <w:left w:w="0" w:type="dxa"/>
              <w:right w:w="0" w:type="dxa"/>
            </w:tcMar>
            <w:vAlign w:val="bottom"/>
          </w:tcPr>
          <w:p w14:paraId="4DBEA00F"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3FDFF9D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tcMar>
              <w:left w:w="220" w:type="dxa"/>
              <w:right w:w="40" w:type="dxa"/>
            </w:tcMar>
            <w:vAlign w:val="bottom"/>
          </w:tcPr>
          <w:p w14:paraId="5762B78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Prior year appropriations available (c) </w:t>
            </w:r>
          </w:p>
        </w:tc>
        <w:tc>
          <w:tcPr>
            <w:tcW w:w="1155" w:type="dxa"/>
            <w:tcBorders>
              <w:top w:val="nil"/>
              <w:left w:val="nil"/>
              <w:bottom w:val="nil"/>
              <w:right w:val="nil"/>
              <w:tl2br w:val="nil"/>
              <w:tr2bl w:val="nil"/>
            </w:tcBorders>
            <w:noWrap/>
            <w:tcMar>
              <w:left w:w="40" w:type="dxa"/>
              <w:right w:w="100" w:type="dxa"/>
            </w:tcMar>
            <w:vAlign w:val="bottom"/>
          </w:tcPr>
          <w:p w14:paraId="0127C5D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145,969</w:t>
            </w:r>
          </w:p>
        </w:tc>
        <w:tc>
          <w:tcPr>
            <w:tcW w:w="1155" w:type="dxa"/>
            <w:tcBorders>
              <w:top w:val="nil"/>
              <w:left w:val="nil"/>
              <w:bottom w:val="nil"/>
              <w:right w:val="nil"/>
              <w:tl2br w:val="nil"/>
              <w:tr2bl w:val="nil"/>
            </w:tcBorders>
            <w:noWrap/>
            <w:tcMar>
              <w:left w:w="40" w:type="dxa"/>
              <w:right w:w="100" w:type="dxa"/>
            </w:tcMar>
            <w:vAlign w:val="bottom"/>
          </w:tcPr>
          <w:p w14:paraId="6DDD45A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103,413</w:t>
            </w:r>
          </w:p>
        </w:tc>
        <w:tc>
          <w:tcPr>
            <w:tcW w:w="1155" w:type="dxa"/>
            <w:tcBorders>
              <w:top w:val="nil"/>
              <w:left w:val="nil"/>
              <w:bottom w:val="nil"/>
              <w:right w:val="nil"/>
              <w:tl2br w:val="nil"/>
              <w:tr2bl w:val="nil"/>
            </w:tcBorders>
            <w:noWrap/>
            <w:tcMar>
              <w:left w:w="40" w:type="dxa"/>
              <w:right w:w="100" w:type="dxa"/>
            </w:tcMar>
            <w:vAlign w:val="bottom"/>
          </w:tcPr>
          <w:p w14:paraId="5CC6309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39,951</w:t>
            </w:r>
          </w:p>
        </w:tc>
        <w:tc>
          <w:tcPr>
            <w:tcW w:w="1155" w:type="dxa"/>
            <w:tcBorders>
              <w:top w:val="nil"/>
              <w:left w:val="nil"/>
              <w:bottom w:val="nil"/>
              <w:right w:val="nil"/>
              <w:tl2br w:val="nil"/>
              <w:tr2bl w:val="nil"/>
            </w:tcBorders>
            <w:shd w:val="clear" w:color="FFFFFF" w:fill="EAEAEA"/>
            <w:tcMar>
              <w:left w:w="40" w:type="dxa"/>
              <w:right w:w="100" w:type="dxa"/>
            </w:tcMar>
            <w:vAlign w:val="bottom"/>
          </w:tcPr>
          <w:p w14:paraId="3A43389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143,364</w:t>
            </w:r>
          </w:p>
        </w:tc>
      </w:tr>
      <w:tr w:rsidR="00605AFE" w14:paraId="00CF45E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shd w:val="clear" w:color="FFFFFF" w:fill="FFFFFF"/>
            <w:noWrap/>
            <w:tcMar>
              <w:left w:w="220" w:type="dxa"/>
              <w:right w:w="40" w:type="dxa"/>
            </w:tcMar>
            <w:vAlign w:val="bottom"/>
          </w:tcPr>
          <w:p w14:paraId="0E806AE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Departmental appropriation (d)</w:t>
            </w:r>
          </w:p>
        </w:tc>
        <w:tc>
          <w:tcPr>
            <w:tcW w:w="1155" w:type="dxa"/>
            <w:tcBorders>
              <w:top w:val="nil"/>
              <w:left w:val="nil"/>
              <w:bottom w:val="nil"/>
              <w:right w:val="nil"/>
              <w:tl2br w:val="nil"/>
              <w:tr2bl w:val="nil"/>
            </w:tcBorders>
            <w:noWrap/>
            <w:tcMar>
              <w:left w:w="40" w:type="dxa"/>
              <w:right w:w="100" w:type="dxa"/>
            </w:tcMar>
            <w:vAlign w:val="bottom"/>
          </w:tcPr>
          <w:p w14:paraId="6F92B3F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568,412</w:t>
            </w:r>
          </w:p>
        </w:tc>
        <w:tc>
          <w:tcPr>
            <w:tcW w:w="1155" w:type="dxa"/>
            <w:tcBorders>
              <w:top w:val="nil"/>
              <w:left w:val="nil"/>
              <w:bottom w:val="nil"/>
              <w:right w:val="nil"/>
              <w:tl2br w:val="nil"/>
              <w:tr2bl w:val="nil"/>
            </w:tcBorders>
            <w:noWrap/>
            <w:tcMar>
              <w:left w:w="40" w:type="dxa"/>
              <w:right w:w="100" w:type="dxa"/>
            </w:tcMar>
            <w:vAlign w:val="bottom"/>
          </w:tcPr>
          <w:p w14:paraId="6A0E77C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452,448</w:t>
            </w:r>
          </w:p>
        </w:tc>
        <w:tc>
          <w:tcPr>
            <w:tcW w:w="1155" w:type="dxa"/>
            <w:tcBorders>
              <w:top w:val="nil"/>
              <w:left w:val="nil"/>
              <w:bottom w:val="nil"/>
              <w:right w:val="nil"/>
              <w:tl2br w:val="nil"/>
              <w:tr2bl w:val="nil"/>
            </w:tcBorders>
            <w:noWrap/>
            <w:tcMar>
              <w:left w:w="40" w:type="dxa"/>
              <w:right w:w="100" w:type="dxa"/>
            </w:tcMar>
            <w:vAlign w:val="bottom"/>
          </w:tcPr>
          <w:p w14:paraId="4815C29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3,958</w:t>
            </w:r>
          </w:p>
        </w:tc>
        <w:tc>
          <w:tcPr>
            <w:tcW w:w="1155" w:type="dxa"/>
            <w:tcBorders>
              <w:top w:val="nil"/>
              <w:left w:val="nil"/>
              <w:bottom w:val="nil"/>
              <w:right w:val="nil"/>
              <w:tl2br w:val="nil"/>
              <w:tr2bl w:val="nil"/>
            </w:tcBorders>
            <w:shd w:val="clear" w:color="FFFFFF" w:fill="EAEAEA"/>
            <w:tcMar>
              <w:left w:w="40" w:type="dxa"/>
              <w:right w:w="100" w:type="dxa"/>
            </w:tcMar>
            <w:vAlign w:val="bottom"/>
          </w:tcPr>
          <w:p w14:paraId="05D6142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456,406</w:t>
            </w:r>
          </w:p>
        </w:tc>
      </w:tr>
      <w:tr w:rsidR="00605AFE" w14:paraId="49B0A5A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tcMar>
              <w:left w:w="220" w:type="dxa"/>
              <w:right w:w="40" w:type="dxa"/>
            </w:tcMar>
            <w:vAlign w:val="bottom"/>
          </w:tcPr>
          <w:p w14:paraId="2ABA6C5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s74 External Revenue (e) </w:t>
            </w:r>
          </w:p>
        </w:tc>
        <w:tc>
          <w:tcPr>
            <w:tcW w:w="1155" w:type="dxa"/>
            <w:tcBorders>
              <w:top w:val="nil"/>
              <w:left w:val="nil"/>
              <w:bottom w:val="nil"/>
              <w:right w:val="nil"/>
              <w:tl2br w:val="nil"/>
              <w:tr2bl w:val="nil"/>
            </w:tcBorders>
            <w:noWrap/>
            <w:tcMar>
              <w:left w:w="40" w:type="dxa"/>
              <w:right w:w="100" w:type="dxa"/>
            </w:tcMar>
            <w:vAlign w:val="bottom"/>
          </w:tcPr>
          <w:p w14:paraId="4CDA236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37,846</w:t>
            </w:r>
          </w:p>
        </w:tc>
        <w:tc>
          <w:tcPr>
            <w:tcW w:w="1155" w:type="dxa"/>
            <w:tcBorders>
              <w:top w:val="nil"/>
              <w:left w:val="nil"/>
              <w:bottom w:val="nil"/>
              <w:right w:val="nil"/>
              <w:tl2br w:val="nil"/>
              <w:tr2bl w:val="nil"/>
            </w:tcBorders>
            <w:noWrap/>
            <w:tcMar>
              <w:left w:w="40" w:type="dxa"/>
              <w:right w:w="100" w:type="dxa"/>
            </w:tcMar>
            <w:vAlign w:val="bottom"/>
          </w:tcPr>
          <w:p w14:paraId="678C68A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33,625</w:t>
            </w:r>
          </w:p>
        </w:tc>
        <w:tc>
          <w:tcPr>
            <w:tcW w:w="1155" w:type="dxa"/>
            <w:tcBorders>
              <w:top w:val="nil"/>
              <w:left w:val="nil"/>
              <w:bottom w:val="nil"/>
              <w:right w:val="nil"/>
              <w:tl2br w:val="nil"/>
              <w:tr2bl w:val="nil"/>
            </w:tcBorders>
            <w:noWrap/>
            <w:tcMar>
              <w:left w:w="40" w:type="dxa"/>
              <w:right w:w="100" w:type="dxa"/>
            </w:tcMar>
            <w:vAlign w:val="bottom"/>
          </w:tcPr>
          <w:p w14:paraId="10972B4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12,772</w:t>
            </w:r>
          </w:p>
        </w:tc>
        <w:tc>
          <w:tcPr>
            <w:tcW w:w="1155" w:type="dxa"/>
            <w:tcBorders>
              <w:top w:val="nil"/>
              <w:left w:val="nil"/>
              <w:bottom w:val="nil"/>
              <w:right w:val="nil"/>
              <w:tl2br w:val="nil"/>
              <w:tr2bl w:val="nil"/>
            </w:tcBorders>
            <w:shd w:val="clear" w:color="FFFFFF" w:fill="EAEAEA"/>
            <w:tcMar>
              <w:left w:w="40" w:type="dxa"/>
              <w:right w:w="100" w:type="dxa"/>
            </w:tcMar>
            <w:vAlign w:val="bottom"/>
          </w:tcPr>
          <w:p w14:paraId="12650D0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46,397</w:t>
            </w:r>
          </w:p>
        </w:tc>
      </w:tr>
      <w:tr w:rsidR="00605AFE" w14:paraId="0EB1DFE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shd w:val="clear" w:color="FFFFFF" w:fill="FFFFFF"/>
            <w:tcMar>
              <w:left w:w="220" w:type="dxa"/>
              <w:right w:w="40" w:type="dxa"/>
            </w:tcMar>
            <w:vAlign w:val="bottom"/>
          </w:tcPr>
          <w:p w14:paraId="18CF935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Departmental capital budget (f)</w:t>
            </w:r>
          </w:p>
        </w:tc>
        <w:tc>
          <w:tcPr>
            <w:tcW w:w="1155" w:type="dxa"/>
            <w:tcBorders>
              <w:top w:val="nil"/>
              <w:left w:val="nil"/>
              <w:bottom w:val="nil"/>
              <w:right w:val="nil"/>
              <w:tl2br w:val="nil"/>
              <w:tr2bl w:val="nil"/>
            </w:tcBorders>
            <w:noWrap/>
            <w:tcMar>
              <w:left w:w="40" w:type="dxa"/>
              <w:right w:w="100" w:type="dxa"/>
            </w:tcMar>
            <w:vAlign w:val="bottom"/>
          </w:tcPr>
          <w:p w14:paraId="6E53653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3,867</w:t>
            </w:r>
          </w:p>
        </w:tc>
        <w:tc>
          <w:tcPr>
            <w:tcW w:w="1155" w:type="dxa"/>
            <w:tcBorders>
              <w:top w:val="nil"/>
              <w:left w:val="nil"/>
              <w:bottom w:val="nil"/>
              <w:right w:val="nil"/>
              <w:tl2br w:val="nil"/>
              <w:tr2bl w:val="nil"/>
            </w:tcBorders>
            <w:noWrap/>
            <w:tcMar>
              <w:left w:w="40" w:type="dxa"/>
              <w:right w:w="100" w:type="dxa"/>
            </w:tcMar>
            <w:vAlign w:val="bottom"/>
          </w:tcPr>
          <w:p w14:paraId="105FB4B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3,911</w:t>
            </w:r>
          </w:p>
        </w:tc>
        <w:tc>
          <w:tcPr>
            <w:tcW w:w="1155" w:type="dxa"/>
            <w:tcBorders>
              <w:top w:val="nil"/>
              <w:left w:val="nil"/>
              <w:bottom w:val="nil"/>
              <w:right w:val="nil"/>
              <w:tl2br w:val="nil"/>
              <w:tr2bl w:val="nil"/>
            </w:tcBorders>
            <w:noWrap/>
            <w:tcMar>
              <w:left w:w="40" w:type="dxa"/>
              <w:right w:w="100" w:type="dxa"/>
            </w:tcMar>
            <w:vAlign w:val="bottom"/>
          </w:tcPr>
          <w:p w14:paraId="42A3DAE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155" w:type="dxa"/>
            <w:tcBorders>
              <w:top w:val="nil"/>
              <w:left w:val="nil"/>
              <w:bottom w:val="nil"/>
              <w:right w:val="nil"/>
              <w:tl2br w:val="nil"/>
              <w:tr2bl w:val="nil"/>
            </w:tcBorders>
            <w:shd w:val="clear" w:color="FFFFFF" w:fill="EAEAEA"/>
            <w:tcMar>
              <w:left w:w="40" w:type="dxa"/>
              <w:right w:w="100" w:type="dxa"/>
            </w:tcMar>
            <w:vAlign w:val="bottom"/>
          </w:tcPr>
          <w:p w14:paraId="2312437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3,911</w:t>
            </w:r>
          </w:p>
        </w:tc>
      </w:tr>
      <w:tr w:rsidR="00605AFE" w14:paraId="7F5C619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40" w:type="dxa"/>
              <w:right w:w="40" w:type="dxa"/>
            </w:tcMar>
            <w:vAlign w:val="bottom"/>
          </w:tcPr>
          <w:p w14:paraId="58E76DF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Total departmental annual appropriations</w:t>
            </w:r>
          </w:p>
        </w:tc>
        <w:tc>
          <w:tcPr>
            <w:tcW w:w="115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4171AC4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756,094</w:t>
            </w:r>
          </w:p>
        </w:tc>
        <w:tc>
          <w:tcPr>
            <w:tcW w:w="115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40EA6DE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593,397</w:t>
            </w:r>
          </w:p>
        </w:tc>
        <w:tc>
          <w:tcPr>
            <w:tcW w:w="115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C869EB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56,681</w:t>
            </w:r>
          </w:p>
        </w:tc>
        <w:tc>
          <w:tcPr>
            <w:tcW w:w="1155" w:type="dxa"/>
            <w:tcBorders>
              <w:top w:val="dotted" w:sz="2" w:space="0" w:color="000000"/>
              <w:left w:val="nil"/>
              <w:bottom w:val="dotted" w:sz="2" w:space="0" w:color="000000"/>
              <w:right w:val="nil"/>
              <w:tl2br w:val="nil"/>
              <w:tr2bl w:val="nil"/>
            </w:tcBorders>
            <w:shd w:val="clear" w:color="FFFFFF" w:fill="EAEAEA"/>
            <w:tcMar>
              <w:left w:w="40" w:type="dxa"/>
              <w:right w:w="100" w:type="dxa"/>
            </w:tcMar>
            <w:vAlign w:val="bottom"/>
          </w:tcPr>
          <w:p w14:paraId="5383B8F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650,078</w:t>
            </w:r>
          </w:p>
        </w:tc>
      </w:tr>
      <w:tr w:rsidR="00605AFE" w14:paraId="3B8574E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40" w:type="dxa"/>
              <w:right w:w="40" w:type="dxa"/>
            </w:tcMar>
            <w:vAlign w:val="bottom"/>
          </w:tcPr>
          <w:p w14:paraId="16194AC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szCs w:val="22"/>
                <w:bdr w:val="nil"/>
                <w:lang w:val="en-US" w:eastAsia="en-US"/>
              </w:rPr>
            </w:pPr>
            <w:r>
              <w:rPr>
                <w:rFonts w:ascii="Arial" w:eastAsia="Arial" w:hAnsi="Arial" w:cs="Arial"/>
                <w:b/>
                <w:i/>
                <w:color w:val="000000"/>
                <w:sz w:val="16"/>
                <w:szCs w:val="22"/>
                <w:lang w:val="en-US" w:eastAsia="en-US"/>
              </w:rPr>
              <w:t>Total departmental resourcing</w:t>
            </w:r>
          </w:p>
        </w:tc>
        <w:tc>
          <w:tcPr>
            <w:tcW w:w="115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3569B9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szCs w:val="22"/>
                <w:bdr w:val="nil"/>
                <w:lang w:val="en-US" w:eastAsia="en-US"/>
              </w:rPr>
            </w:pPr>
            <w:r>
              <w:rPr>
                <w:rFonts w:ascii="Arial" w:eastAsia="Arial" w:hAnsi="Arial" w:cs="Arial"/>
                <w:b/>
                <w:i/>
                <w:color w:val="000000"/>
                <w:sz w:val="16"/>
                <w:szCs w:val="22"/>
                <w:lang w:val="en-US" w:eastAsia="en-US"/>
              </w:rPr>
              <w:t>756,094</w:t>
            </w:r>
          </w:p>
        </w:tc>
        <w:tc>
          <w:tcPr>
            <w:tcW w:w="115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0C9CE8C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szCs w:val="22"/>
                <w:bdr w:val="nil"/>
                <w:lang w:val="en-US" w:eastAsia="en-US"/>
              </w:rPr>
            </w:pPr>
            <w:r>
              <w:rPr>
                <w:rFonts w:ascii="Arial" w:eastAsia="Arial" w:hAnsi="Arial" w:cs="Arial"/>
                <w:b/>
                <w:i/>
                <w:color w:val="000000"/>
                <w:sz w:val="16"/>
                <w:szCs w:val="22"/>
                <w:lang w:val="en-US" w:eastAsia="en-US"/>
              </w:rPr>
              <w:t>593,397</w:t>
            </w:r>
          </w:p>
        </w:tc>
        <w:tc>
          <w:tcPr>
            <w:tcW w:w="115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A99B3E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szCs w:val="22"/>
                <w:bdr w:val="nil"/>
                <w:lang w:val="en-US" w:eastAsia="en-US"/>
              </w:rPr>
            </w:pPr>
            <w:r>
              <w:rPr>
                <w:rFonts w:ascii="Arial" w:eastAsia="Arial" w:hAnsi="Arial" w:cs="Arial"/>
                <w:b/>
                <w:i/>
                <w:color w:val="000000"/>
                <w:sz w:val="16"/>
                <w:szCs w:val="22"/>
                <w:lang w:val="en-US" w:eastAsia="en-US"/>
              </w:rPr>
              <w:t>56,681</w:t>
            </w:r>
          </w:p>
        </w:tc>
        <w:tc>
          <w:tcPr>
            <w:tcW w:w="1155" w:type="dxa"/>
            <w:tcBorders>
              <w:top w:val="dotted" w:sz="2" w:space="0" w:color="000000"/>
              <w:left w:val="nil"/>
              <w:bottom w:val="dotted" w:sz="2" w:space="0" w:color="000000"/>
              <w:right w:val="nil"/>
              <w:tl2br w:val="nil"/>
              <w:tr2bl w:val="nil"/>
            </w:tcBorders>
            <w:shd w:val="clear" w:color="FFFFFF" w:fill="EAEAEA"/>
            <w:tcMar>
              <w:left w:w="40" w:type="dxa"/>
              <w:right w:w="100" w:type="dxa"/>
            </w:tcMar>
            <w:vAlign w:val="bottom"/>
          </w:tcPr>
          <w:p w14:paraId="7596F6C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szCs w:val="22"/>
                <w:bdr w:val="nil"/>
                <w:lang w:val="en-US" w:eastAsia="en-US"/>
              </w:rPr>
            </w:pPr>
            <w:r>
              <w:rPr>
                <w:rFonts w:ascii="Arial" w:eastAsia="Arial" w:hAnsi="Arial" w:cs="Arial"/>
                <w:b/>
                <w:i/>
                <w:color w:val="000000"/>
                <w:sz w:val="16"/>
                <w:szCs w:val="22"/>
                <w:lang w:val="en-US" w:eastAsia="en-US"/>
              </w:rPr>
              <w:t>650,078</w:t>
            </w:r>
          </w:p>
        </w:tc>
      </w:tr>
      <w:tr w:rsidR="00605AFE" w14:paraId="4EBEB4C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40" w:type="dxa"/>
              <w:right w:w="40" w:type="dxa"/>
            </w:tcMar>
            <w:vAlign w:val="bottom"/>
          </w:tcPr>
          <w:p w14:paraId="09E18DB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Administered </w:t>
            </w:r>
          </w:p>
        </w:tc>
        <w:tc>
          <w:tcPr>
            <w:tcW w:w="1155" w:type="dxa"/>
            <w:tcBorders>
              <w:top w:val="dotted" w:sz="2" w:space="0" w:color="000000"/>
              <w:left w:val="nil"/>
              <w:bottom w:val="nil"/>
              <w:right w:val="nil"/>
              <w:tl2br w:val="nil"/>
              <w:tr2bl w:val="nil"/>
            </w:tcBorders>
            <w:noWrap/>
            <w:tcMar>
              <w:left w:w="0" w:type="dxa"/>
              <w:right w:w="0" w:type="dxa"/>
            </w:tcMar>
            <w:vAlign w:val="bottom"/>
          </w:tcPr>
          <w:p w14:paraId="2D06853E"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1155" w:type="dxa"/>
            <w:tcBorders>
              <w:top w:val="dotted" w:sz="2" w:space="0" w:color="000000"/>
              <w:left w:val="nil"/>
              <w:bottom w:val="nil"/>
              <w:right w:val="nil"/>
              <w:tl2br w:val="nil"/>
              <w:tr2bl w:val="nil"/>
            </w:tcBorders>
            <w:noWrap/>
            <w:tcMar>
              <w:left w:w="0" w:type="dxa"/>
              <w:right w:w="0" w:type="dxa"/>
            </w:tcMar>
            <w:vAlign w:val="bottom"/>
          </w:tcPr>
          <w:p w14:paraId="6E32543E"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115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BD6BB9F"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dotted" w:sz="2" w:space="0" w:color="000000"/>
              <w:left w:val="nil"/>
              <w:bottom w:val="nil"/>
              <w:right w:val="nil"/>
              <w:tl2br w:val="nil"/>
              <w:tr2bl w:val="nil"/>
            </w:tcBorders>
            <w:shd w:val="clear" w:color="FFFFFF" w:fill="EAEAEA"/>
            <w:tcMar>
              <w:left w:w="0" w:type="dxa"/>
              <w:right w:w="0" w:type="dxa"/>
            </w:tcMar>
            <w:vAlign w:val="bottom"/>
          </w:tcPr>
          <w:p w14:paraId="17E88839"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720A943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tcMar>
              <w:left w:w="40" w:type="dxa"/>
              <w:right w:w="40" w:type="dxa"/>
            </w:tcMar>
            <w:vAlign w:val="bottom"/>
          </w:tcPr>
          <w:p w14:paraId="052AB18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Annual appropriations – ordinary annual </w:t>
            </w:r>
          </w:p>
          <w:p w14:paraId="51E9637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services (a) (b)</w:t>
            </w:r>
          </w:p>
        </w:tc>
        <w:tc>
          <w:tcPr>
            <w:tcW w:w="1155" w:type="dxa"/>
            <w:tcBorders>
              <w:top w:val="nil"/>
              <w:left w:val="nil"/>
              <w:bottom w:val="nil"/>
              <w:right w:val="nil"/>
              <w:tl2br w:val="nil"/>
              <w:tr2bl w:val="nil"/>
            </w:tcBorders>
            <w:noWrap/>
            <w:tcMar>
              <w:left w:w="0" w:type="dxa"/>
              <w:right w:w="0" w:type="dxa"/>
            </w:tcMar>
            <w:vAlign w:val="bottom"/>
          </w:tcPr>
          <w:p w14:paraId="01994A10" w14:textId="77777777" w:rsidR="00605AFE" w:rsidRDefault="00605AFE">
            <w:pPr>
              <w:spacing w:after="0" w:line="240" w:lineRule="auto"/>
              <w:jc w:val="left"/>
              <w:rPr>
                <w:rFonts w:ascii="Arial" w:eastAsia="Arial" w:hAnsi="Arial" w:cs="Arial"/>
                <w:i/>
                <w:color w:val="000000"/>
                <w:sz w:val="16"/>
                <w:szCs w:val="22"/>
                <w:bdr w:val="nil"/>
                <w:lang w:val="en-US" w:eastAsia="en-US"/>
              </w:rPr>
            </w:pPr>
          </w:p>
        </w:tc>
        <w:tc>
          <w:tcPr>
            <w:tcW w:w="1155" w:type="dxa"/>
            <w:tcBorders>
              <w:top w:val="nil"/>
              <w:left w:val="nil"/>
              <w:bottom w:val="nil"/>
              <w:right w:val="nil"/>
              <w:tl2br w:val="nil"/>
              <w:tr2bl w:val="nil"/>
            </w:tcBorders>
            <w:noWrap/>
            <w:tcMar>
              <w:left w:w="0" w:type="dxa"/>
              <w:right w:w="0" w:type="dxa"/>
            </w:tcMar>
            <w:vAlign w:val="bottom"/>
          </w:tcPr>
          <w:p w14:paraId="70BAF105"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shd w:val="clear" w:color="FFFFFF" w:fill="FFFFFF"/>
            <w:noWrap/>
            <w:tcMar>
              <w:left w:w="0" w:type="dxa"/>
              <w:right w:w="0" w:type="dxa"/>
            </w:tcMar>
            <w:vAlign w:val="bottom"/>
          </w:tcPr>
          <w:p w14:paraId="4EBD4946"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shd w:val="clear" w:color="FFFFFF" w:fill="EAEAEA"/>
            <w:tcMar>
              <w:left w:w="0" w:type="dxa"/>
              <w:right w:w="0" w:type="dxa"/>
            </w:tcMar>
            <w:vAlign w:val="bottom"/>
          </w:tcPr>
          <w:p w14:paraId="4EB0DC91"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44CB152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220" w:type="dxa"/>
              <w:right w:w="40" w:type="dxa"/>
            </w:tcMar>
            <w:vAlign w:val="bottom"/>
          </w:tcPr>
          <w:p w14:paraId="1AE5179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Outcome 1</w:t>
            </w:r>
          </w:p>
        </w:tc>
        <w:tc>
          <w:tcPr>
            <w:tcW w:w="1155" w:type="dxa"/>
            <w:tcBorders>
              <w:top w:val="nil"/>
              <w:left w:val="nil"/>
              <w:bottom w:val="nil"/>
              <w:right w:val="nil"/>
              <w:tl2br w:val="nil"/>
              <w:tr2bl w:val="nil"/>
            </w:tcBorders>
            <w:noWrap/>
            <w:tcMar>
              <w:left w:w="40" w:type="dxa"/>
              <w:right w:w="100" w:type="dxa"/>
            </w:tcMar>
            <w:vAlign w:val="bottom"/>
          </w:tcPr>
          <w:p w14:paraId="61C7B1D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7,515</w:t>
            </w:r>
          </w:p>
        </w:tc>
        <w:tc>
          <w:tcPr>
            <w:tcW w:w="1155" w:type="dxa"/>
            <w:tcBorders>
              <w:top w:val="nil"/>
              <w:left w:val="nil"/>
              <w:bottom w:val="nil"/>
              <w:right w:val="nil"/>
              <w:tl2br w:val="nil"/>
              <w:tr2bl w:val="nil"/>
            </w:tcBorders>
            <w:noWrap/>
            <w:tcMar>
              <w:left w:w="40" w:type="dxa"/>
              <w:right w:w="100" w:type="dxa"/>
            </w:tcMar>
            <w:vAlign w:val="bottom"/>
          </w:tcPr>
          <w:p w14:paraId="44FE236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1,405,883</w:t>
            </w:r>
          </w:p>
        </w:tc>
        <w:tc>
          <w:tcPr>
            <w:tcW w:w="1155" w:type="dxa"/>
            <w:tcBorders>
              <w:top w:val="nil"/>
              <w:left w:val="nil"/>
              <w:bottom w:val="nil"/>
              <w:right w:val="nil"/>
              <w:tl2br w:val="nil"/>
              <w:tr2bl w:val="nil"/>
            </w:tcBorders>
            <w:noWrap/>
            <w:tcMar>
              <w:left w:w="40" w:type="dxa"/>
              <w:right w:w="100" w:type="dxa"/>
            </w:tcMar>
            <w:vAlign w:val="bottom"/>
          </w:tcPr>
          <w:p w14:paraId="64A0026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2,676</w:t>
            </w:r>
          </w:p>
        </w:tc>
        <w:tc>
          <w:tcPr>
            <w:tcW w:w="1155" w:type="dxa"/>
            <w:tcBorders>
              <w:top w:val="nil"/>
              <w:left w:val="nil"/>
              <w:bottom w:val="nil"/>
              <w:right w:val="nil"/>
              <w:tl2br w:val="nil"/>
              <w:tr2bl w:val="nil"/>
            </w:tcBorders>
            <w:shd w:val="clear" w:color="FFFFFF" w:fill="EAEAEA"/>
            <w:tcMar>
              <w:left w:w="40" w:type="dxa"/>
              <w:right w:w="100" w:type="dxa"/>
            </w:tcMar>
            <w:vAlign w:val="bottom"/>
          </w:tcPr>
          <w:p w14:paraId="6988EBC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1,408,559</w:t>
            </w:r>
          </w:p>
        </w:tc>
      </w:tr>
      <w:tr w:rsidR="00605AFE" w14:paraId="370462E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220" w:type="dxa"/>
              <w:right w:w="40" w:type="dxa"/>
            </w:tcMar>
            <w:vAlign w:val="bottom"/>
          </w:tcPr>
          <w:p w14:paraId="3DF65DE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Outcome 2</w:t>
            </w:r>
          </w:p>
        </w:tc>
        <w:tc>
          <w:tcPr>
            <w:tcW w:w="1155" w:type="dxa"/>
            <w:tcBorders>
              <w:top w:val="nil"/>
              <w:left w:val="nil"/>
              <w:bottom w:val="nil"/>
              <w:right w:val="nil"/>
              <w:tl2br w:val="nil"/>
              <w:tr2bl w:val="nil"/>
            </w:tcBorders>
            <w:noWrap/>
            <w:tcMar>
              <w:left w:w="40" w:type="dxa"/>
              <w:right w:w="100" w:type="dxa"/>
            </w:tcMar>
            <w:vAlign w:val="bottom"/>
          </w:tcPr>
          <w:p w14:paraId="2F7DCC6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1,357,033</w:t>
            </w:r>
          </w:p>
        </w:tc>
        <w:tc>
          <w:tcPr>
            <w:tcW w:w="1155" w:type="dxa"/>
            <w:tcBorders>
              <w:top w:val="nil"/>
              <w:left w:val="nil"/>
              <w:bottom w:val="nil"/>
              <w:right w:val="nil"/>
              <w:tl2br w:val="nil"/>
              <w:tr2bl w:val="nil"/>
            </w:tcBorders>
            <w:noWrap/>
            <w:tcMar>
              <w:left w:w="40" w:type="dxa"/>
              <w:right w:w="100" w:type="dxa"/>
            </w:tcMar>
            <w:vAlign w:val="bottom"/>
          </w:tcPr>
          <w:p w14:paraId="0818331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1,384,656</w:t>
            </w:r>
          </w:p>
        </w:tc>
        <w:tc>
          <w:tcPr>
            <w:tcW w:w="1155" w:type="dxa"/>
            <w:tcBorders>
              <w:top w:val="nil"/>
              <w:left w:val="nil"/>
              <w:bottom w:val="nil"/>
              <w:right w:val="nil"/>
              <w:tl2br w:val="nil"/>
              <w:tr2bl w:val="nil"/>
            </w:tcBorders>
            <w:noWrap/>
            <w:tcMar>
              <w:left w:w="40" w:type="dxa"/>
              <w:right w:w="100" w:type="dxa"/>
            </w:tcMar>
            <w:vAlign w:val="bottom"/>
          </w:tcPr>
          <w:p w14:paraId="236CA36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11,772</w:t>
            </w:r>
          </w:p>
        </w:tc>
        <w:tc>
          <w:tcPr>
            <w:tcW w:w="1155" w:type="dxa"/>
            <w:tcBorders>
              <w:top w:val="nil"/>
              <w:left w:val="nil"/>
              <w:bottom w:val="nil"/>
              <w:right w:val="nil"/>
              <w:tl2br w:val="nil"/>
              <w:tr2bl w:val="nil"/>
            </w:tcBorders>
            <w:shd w:val="clear" w:color="FFFFFF" w:fill="EAEAEA"/>
            <w:tcMar>
              <w:left w:w="40" w:type="dxa"/>
              <w:right w:w="100" w:type="dxa"/>
            </w:tcMar>
            <w:vAlign w:val="bottom"/>
          </w:tcPr>
          <w:p w14:paraId="19C5095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1,396,428</w:t>
            </w:r>
          </w:p>
        </w:tc>
      </w:tr>
      <w:tr w:rsidR="00605AFE" w14:paraId="4A8B13D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220" w:type="dxa"/>
              <w:right w:w="40" w:type="dxa"/>
            </w:tcMar>
            <w:vAlign w:val="bottom"/>
          </w:tcPr>
          <w:p w14:paraId="3E528A3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Outcome 3 (g)</w:t>
            </w:r>
          </w:p>
        </w:tc>
        <w:tc>
          <w:tcPr>
            <w:tcW w:w="1155" w:type="dxa"/>
            <w:tcBorders>
              <w:top w:val="nil"/>
              <w:left w:val="nil"/>
              <w:bottom w:val="nil"/>
              <w:right w:val="nil"/>
              <w:tl2br w:val="nil"/>
              <w:tr2bl w:val="nil"/>
            </w:tcBorders>
            <w:noWrap/>
            <w:tcMar>
              <w:left w:w="40" w:type="dxa"/>
              <w:right w:w="100" w:type="dxa"/>
            </w:tcMar>
            <w:vAlign w:val="bottom"/>
          </w:tcPr>
          <w:p w14:paraId="7F8D1B1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35,429,057</w:t>
            </w:r>
          </w:p>
        </w:tc>
        <w:tc>
          <w:tcPr>
            <w:tcW w:w="1155" w:type="dxa"/>
            <w:tcBorders>
              <w:top w:val="nil"/>
              <w:left w:val="nil"/>
              <w:bottom w:val="nil"/>
              <w:right w:val="nil"/>
              <w:tl2br w:val="nil"/>
              <w:tr2bl w:val="nil"/>
            </w:tcBorders>
            <w:noWrap/>
            <w:tcMar>
              <w:left w:w="40" w:type="dxa"/>
              <w:right w:w="100" w:type="dxa"/>
            </w:tcMar>
            <w:vAlign w:val="bottom"/>
          </w:tcPr>
          <w:p w14:paraId="635573F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155" w:type="dxa"/>
            <w:tcBorders>
              <w:top w:val="nil"/>
              <w:left w:val="nil"/>
              <w:bottom w:val="nil"/>
              <w:right w:val="nil"/>
              <w:tl2br w:val="nil"/>
              <w:tr2bl w:val="nil"/>
            </w:tcBorders>
            <w:noWrap/>
            <w:tcMar>
              <w:left w:w="40" w:type="dxa"/>
              <w:right w:w="100" w:type="dxa"/>
            </w:tcMar>
            <w:vAlign w:val="bottom"/>
          </w:tcPr>
          <w:p w14:paraId="604F659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155" w:type="dxa"/>
            <w:tcBorders>
              <w:top w:val="nil"/>
              <w:left w:val="nil"/>
              <w:bottom w:val="nil"/>
              <w:right w:val="nil"/>
              <w:tl2br w:val="nil"/>
              <w:tr2bl w:val="nil"/>
            </w:tcBorders>
            <w:shd w:val="clear" w:color="FFFFFF" w:fill="EAEAEA"/>
            <w:tcMar>
              <w:left w:w="40" w:type="dxa"/>
              <w:right w:w="100" w:type="dxa"/>
            </w:tcMar>
            <w:vAlign w:val="bottom"/>
          </w:tcPr>
          <w:p w14:paraId="60F8F99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65E5CB7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220" w:type="dxa"/>
              <w:right w:w="40" w:type="dxa"/>
            </w:tcMar>
            <w:vAlign w:val="bottom"/>
          </w:tcPr>
          <w:p w14:paraId="54858CC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Outcome 4 (g)</w:t>
            </w:r>
          </w:p>
        </w:tc>
        <w:tc>
          <w:tcPr>
            <w:tcW w:w="1155" w:type="dxa"/>
            <w:tcBorders>
              <w:top w:val="nil"/>
              <w:left w:val="nil"/>
              <w:bottom w:val="nil"/>
              <w:right w:val="nil"/>
              <w:tl2br w:val="nil"/>
              <w:tr2bl w:val="nil"/>
            </w:tcBorders>
            <w:noWrap/>
            <w:tcMar>
              <w:left w:w="40" w:type="dxa"/>
              <w:right w:w="100" w:type="dxa"/>
            </w:tcMar>
            <w:vAlign w:val="bottom"/>
          </w:tcPr>
          <w:p w14:paraId="22768E6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9,671</w:t>
            </w:r>
          </w:p>
        </w:tc>
        <w:tc>
          <w:tcPr>
            <w:tcW w:w="1155" w:type="dxa"/>
            <w:tcBorders>
              <w:top w:val="nil"/>
              <w:left w:val="nil"/>
              <w:bottom w:val="nil"/>
              <w:right w:val="nil"/>
              <w:tl2br w:val="nil"/>
              <w:tr2bl w:val="nil"/>
            </w:tcBorders>
            <w:noWrap/>
            <w:tcMar>
              <w:left w:w="40" w:type="dxa"/>
              <w:right w:w="100" w:type="dxa"/>
            </w:tcMar>
            <w:vAlign w:val="bottom"/>
          </w:tcPr>
          <w:p w14:paraId="3942C72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155" w:type="dxa"/>
            <w:tcBorders>
              <w:top w:val="nil"/>
              <w:left w:val="nil"/>
              <w:bottom w:val="nil"/>
              <w:right w:val="nil"/>
              <w:tl2br w:val="nil"/>
              <w:tr2bl w:val="nil"/>
            </w:tcBorders>
            <w:noWrap/>
            <w:tcMar>
              <w:left w:w="40" w:type="dxa"/>
              <w:right w:w="100" w:type="dxa"/>
            </w:tcMar>
            <w:vAlign w:val="bottom"/>
          </w:tcPr>
          <w:p w14:paraId="51DF486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155" w:type="dxa"/>
            <w:tcBorders>
              <w:top w:val="nil"/>
              <w:left w:val="nil"/>
              <w:bottom w:val="nil"/>
              <w:right w:val="nil"/>
              <w:tl2br w:val="nil"/>
              <w:tr2bl w:val="nil"/>
            </w:tcBorders>
            <w:shd w:val="clear" w:color="FFFFFF" w:fill="EAEAEA"/>
            <w:tcMar>
              <w:left w:w="40" w:type="dxa"/>
              <w:right w:w="100" w:type="dxa"/>
            </w:tcMar>
            <w:vAlign w:val="bottom"/>
          </w:tcPr>
          <w:p w14:paraId="7DE8C54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49E8DE3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220" w:type="dxa"/>
              <w:right w:w="40" w:type="dxa"/>
            </w:tcMar>
            <w:vAlign w:val="bottom"/>
          </w:tcPr>
          <w:p w14:paraId="3BBAE8B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Payments to corporate entities (h) </w:t>
            </w:r>
          </w:p>
        </w:tc>
        <w:tc>
          <w:tcPr>
            <w:tcW w:w="1155" w:type="dxa"/>
            <w:tcBorders>
              <w:top w:val="nil"/>
              <w:left w:val="nil"/>
              <w:bottom w:val="dotted" w:sz="2" w:space="0" w:color="000000"/>
              <w:right w:val="nil"/>
              <w:tl2br w:val="nil"/>
              <w:tr2bl w:val="nil"/>
            </w:tcBorders>
            <w:noWrap/>
            <w:tcMar>
              <w:left w:w="40" w:type="dxa"/>
              <w:right w:w="100" w:type="dxa"/>
            </w:tcMar>
            <w:vAlign w:val="bottom"/>
          </w:tcPr>
          <w:p w14:paraId="0C7DE06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2,252,660</w:t>
            </w:r>
          </w:p>
        </w:tc>
        <w:tc>
          <w:tcPr>
            <w:tcW w:w="1155" w:type="dxa"/>
            <w:tcBorders>
              <w:top w:val="nil"/>
              <w:left w:val="nil"/>
              <w:bottom w:val="dotted" w:sz="2" w:space="0" w:color="000000"/>
              <w:right w:val="nil"/>
              <w:tl2br w:val="nil"/>
              <w:tr2bl w:val="nil"/>
            </w:tcBorders>
            <w:noWrap/>
            <w:tcMar>
              <w:left w:w="40" w:type="dxa"/>
              <w:right w:w="100" w:type="dxa"/>
            </w:tcMar>
            <w:vAlign w:val="bottom"/>
          </w:tcPr>
          <w:p w14:paraId="5416FDA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155" w:type="dxa"/>
            <w:tcBorders>
              <w:top w:val="nil"/>
              <w:left w:val="nil"/>
              <w:bottom w:val="dotted" w:sz="2" w:space="0" w:color="000000"/>
              <w:right w:val="nil"/>
              <w:tl2br w:val="nil"/>
              <w:tr2bl w:val="nil"/>
            </w:tcBorders>
            <w:noWrap/>
            <w:tcMar>
              <w:left w:w="40" w:type="dxa"/>
              <w:right w:w="100" w:type="dxa"/>
            </w:tcMar>
            <w:vAlign w:val="bottom"/>
          </w:tcPr>
          <w:p w14:paraId="110CC90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155" w:type="dxa"/>
            <w:tcBorders>
              <w:top w:val="nil"/>
              <w:left w:val="nil"/>
              <w:bottom w:val="dotted" w:sz="2" w:space="0" w:color="000000"/>
              <w:right w:val="nil"/>
              <w:tl2br w:val="nil"/>
              <w:tr2bl w:val="nil"/>
            </w:tcBorders>
            <w:shd w:val="clear" w:color="FFFFFF" w:fill="EAEAEA"/>
            <w:tcMar>
              <w:left w:w="40" w:type="dxa"/>
              <w:right w:w="100" w:type="dxa"/>
            </w:tcMar>
            <w:vAlign w:val="bottom"/>
          </w:tcPr>
          <w:p w14:paraId="3288EC9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53C9893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tcMar>
              <w:left w:w="40" w:type="dxa"/>
              <w:right w:w="40" w:type="dxa"/>
            </w:tcMar>
            <w:vAlign w:val="bottom"/>
          </w:tcPr>
          <w:p w14:paraId="05A1551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Total administered annual appropriations</w:t>
            </w:r>
          </w:p>
        </w:tc>
        <w:tc>
          <w:tcPr>
            <w:tcW w:w="115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94967C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39,055,936</w:t>
            </w:r>
          </w:p>
        </w:tc>
        <w:tc>
          <w:tcPr>
            <w:tcW w:w="115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01E5D9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2,790,539</w:t>
            </w:r>
          </w:p>
        </w:tc>
        <w:tc>
          <w:tcPr>
            <w:tcW w:w="115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7FA053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14,448</w:t>
            </w:r>
          </w:p>
        </w:tc>
        <w:tc>
          <w:tcPr>
            <w:tcW w:w="1155" w:type="dxa"/>
            <w:tcBorders>
              <w:top w:val="dotted" w:sz="2" w:space="0" w:color="000000"/>
              <w:left w:val="nil"/>
              <w:bottom w:val="dotted" w:sz="2" w:space="0" w:color="000000"/>
              <w:right w:val="nil"/>
              <w:tl2br w:val="nil"/>
              <w:tr2bl w:val="nil"/>
            </w:tcBorders>
            <w:shd w:val="clear" w:color="FFFFFF" w:fill="EAEAEA"/>
            <w:tcMar>
              <w:left w:w="40" w:type="dxa"/>
              <w:right w:w="100" w:type="dxa"/>
            </w:tcMar>
            <w:vAlign w:val="bottom"/>
          </w:tcPr>
          <w:p w14:paraId="6DA7A74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2,804,987</w:t>
            </w:r>
          </w:p>
        </w:tc>
      </w:tr>
      <w:tr w:rsidR="00605AFE" w14:paraId="41B9C7A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tcMar>
              <w:left w:w="40" w:type="dxa"/>
              <w:right w:w="40" w:type="dxa"/>
            </w:tcMar>
            <w:vAlign w:val="bottom"/>
          </w:tcPr>
          <w:p w14:paraId="75A1D9D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Special appropriations</w:t>
            </w:r>
          </w:p>
        </w:tc>
        <w:tc>
          <w:tcPr>
            <w:tcW w:w="1155" w:type="dxa"/>
            <w:tcBorders>
              <w:top w:val="dotted" w:sz="2" w:space="0" w:color="000000"/>
              <w:left w:val="nil"/>
              <w:bottom w:val="nil"/>
              <w:right w:val="nil"/>
              <w:tl2br w:val="nil"/>
              <w:tr2bl w:val="nil"/>
            </w:tcBorders>
            <w:tcMar>
              <w:left w:w="0" w:type="dxa"/>
              <w:right w:w="0" w:type="dxa"/>
            </w:tcMar>
            <w:vAlign w:val="bottom"/>
          </w:tcPr>
          <w:p w14:paraId="5D2E3B22" w14:textId="77777777" w:rsidR="00605AFE" w:rsidRDefault="00605AFE">
            <w:pPr>
              <w:spacing w:after="0" w:line="240" w:lineRule="auto"/>
              <w:jc w:val="left"/>
              <w:rPr>
                <w:rFonts w:ascii="Arial" w:eastAsia="Arial" w:hAnsi="Arial" w:cs="Arial"/>
                <w:i/>
                <w:color w:val="000000"/>
                <w:sz w:val="16"/>
                <w:szCs w:val="22"/>
                <w:bdr w:val="nil"/>
                <w:lang w:val="en-US" w:eastAsia="en-US"/>
              </w:rPr>
            </w:pPr>
          </w:p>
        </w:tc>
        <w:tc>
          <w:tcPr>
            <w:tcW w:w="1155" w:type="dxa"/>
            <w:tcBorders>
              <w:top w:val="dotted" w:sz="2" w:space="0" w:color="000000"/>
              <w:left w:val="nil"/>
              <w:bottom w:val="nil"/>
              <w:right w:val="nil"/>
              <w:tl2br w:val="nil"/>
              <w:tr2bl w:val="nil"/>
            </w:tcBorders>
            <w:tcMar>
              <w:left w:w="0" w:type="dxa"/>
              <w:right w:w="0" w:type="dxa"/>
            </w:tcMar>
            <w:vAlign w:val="bottom"/>
          </w:tcPr>
          <w:p w14:paraId="519F6C47"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dotted" w:sz="2" w:space="0" w:color="000000"/>
              <w:left w:val="nil"/>
              <w:bottom w:val="nil"/>
              <w:right w:val="nil"/>
              <w:tl2br w:val="nil"/>
              <w:tr2bl w:val="nil"/>
            </w:tcBorders>
            <w:noWrap/>
            <w:tcMar>
              <w:left w:w="0" w:type="dxa"/>
              <w:right w:w="0" w:type="dxa"/>
            </w:tcMar>
            <w:vAlign w:val="bottom"/>
          </w:tcPr>
          <w:p w14:paraId="6C09D354" w14:textId="77777777" w:rsidR="00605AFE" w:rsidRDefault="00605AFE">
            <w:pPr>
              <w:spacing w:after="0" w:line="240" w:lineRule="auto"/>
              <w:jc w:val="right"/>
              <w:rPr>
                <w:rFonts w:ascii="Arial" w:eastAsia="Arial" w:hAnsi="Arial" w:cs="Arial"/>
                <w:b/>
                <w:color w:val="000000"/>
                <w:sz w:val="16"/>
                <w:szCs w:val="22"/>
                <w:bdr w:val="nil"/>
                <w:lang w:val="en-US" w:eastAsia="en-US"/>
              </w:rPr>
            </w:pPr>
          </w:p>
        </w:tc>
        <w:tc>
          <w:tcPr>
            <w:tcW w:w="1155" w:type="dxa"/>
            <w:tcBorders>
              <w:top w:val="dotted" w:sz="2" w:space="0" w:color="000000"/>
              <w:left w:val="nil"/>
              <w:bottom w:val="nil"/>
              <w:right w:val="nil"/>
              <w:tl2br w:val="nil"/>
              <w:tr2bl w:val="nil"/>
            </w:tcBorders>
            <w:shd w:val="clear" w:color="FFFFFF" w:fill="EAEAEA"/>
            <w:tcMar>
              <w:left w:w="0" w:type="dxa"/>
              <w:right w:w="0" w:type="dxa"/>
            </w:tcMar>
            <w:vAlign w:val="bottom"/>
          </w:tcPr>
          <w:p w14:paraId="4FFD412A" w14:textId="77777777" w:rsidR="00605AFE" w:rsidRDefault="00605AFE">
            <w:pPr>
              <w:spacing w:after="0" w:line="240" w:lineRule="auto"/>
              <w:jc w:val="right"/>
              <w:rPr>
                <w:rFonts w:ascii="Arial" w:eastAsia="Arial" w:hAnsi="Arial" w:cs="Arial"/>
                <w:b/>
                <w:color w:val="000000"/>
                <w:sz w:val="16"/>
                <w:szCs w:val="22"/>
                <w:bdr w:val="nil"/>
                <w:lang w:val="en-US" w:eastAsia="en-US"/>
              </w:rPr>
            </w:pPr>
          </w:p>
        </w:tc>
      </w:tr>
      <w:tr w:rsidR="00605AFE" w14:paraId="5BA7D81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tcMar>
              <w:left w:w="220" w:type="dxa"/>
              <w:right w:w="40" w:type="dxa"/>
            </w:tcMar>
            <w:vAlign w:val="bottom"/>
          </w:tcPr>
          <w:p w14:paraId="0F2CC13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Social Security (Administration) Act 1999</w:t>
            </w:r>
          </w:p>
        </w:tc>
        <w:tc>
          <w:tcPr>
            <w:tcW w:w="1155" w:type="dxa"/>
            <w:tcBorders>
              <w:top w:val="nil"/>
              <w:left w:val="nil"/>
              <w:bottom w:val="nil"/>
              <w:right w:val="nil"/>
              <w:tl2br w:val="nil"/>
              <w:tr2bl w:val="nil"/>
            </w:tcBorders>
            <w:noWrap/>
            <w:tcMar>
              <w:left w:w="40" w:type="dxa"/>
              <w:right w:w="100" w:type="dxa"/>
            </w:tcMar>
            <w:vAlign w:val="bottom"/>
          </w:tcPr>
          <w:p w14:paraId="42FC036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115,972,255</w:t>
            </w:r>
          </w:p>
        </w:tc>
        <w:tc>
          <w:tcPr>
            <w:tcW w:w="1155" w:type="dxa"/>
            <w:tcBorders>
              <w:top w:val="nil"/>
              <w:left w:val="nil"/>
              <w:bottom w:val="nil"/>
              <w:right w:val="nil"/>
              <w:tl2br w:val="nil"/>
              <w:tr2bl w:val="nil"/>
            </w:tcBorders>
            <w:noWrap/>
            <w:tcMar>
              <w:left w:w="40" w:type="dxa"/>
              <w:right w:w="100" w:type="dxa"/>
            </w:tcMar>
            <w:vAlign w:val="bottom"/>
          </w:tcPr>
          <w:p w14:paraId="591BBD1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129,797,147</w:t>
            </w:r>
          </w:p>
        </w:tc>
        <w:tc>
          <w:tcPr>
            <w:tcW w:w="1155" w:type="dxa"/>
            <w:tcBorders>
              <w:top w:val="nil"/>
              <w:left w:val="nil"/>
              <w:bottom w:val="nil"/>
              <w:right w:val="nil"/>
              <w:tl2br w:val="nil"/>
              <w:tr2bl w:val="nil"/>
            </w:tcBorders>
            <w:noWrap/>
            <w:tcMar>
              <w:left w:w="40" w:type="dxa"/>
              <w:right w:w="100" w:type="dxa"/>
            </w:tcMar>
            <w:vAlign w:val="bottom"/>
          </w:tcPr>
          <w:p w14:paraId="1832156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972,922</w:t>
            </w:r>
          </w:p>
        </w:tc>
        <w:tc>
          <w:tcPr>
            <w:tcW w:w="1155" w:type="dxa"/>
            <w:tcBorders>
              <w:top w:val="nil"/>
              <w:left w:val="nil"/>
              <w:bottom w:val="nil"/>
              <w:right w:val="nil"/>
              <w:tl2br w:val="nil"/>
              <w:tr2bl w:val="nil"/>
            </w:tcBorders>
            <w:shd w:val="clear" w:color="FFFFFF" w:fill="EAEAEA"/>
            <w:tcMar>
              <w:left w:w="40" w:type="dxa"/>
              <w:right w:w="100" w:type="dxa"/>
            </w:tcMar>
            <w:vAlign w:val="bottom"/>
          </w:tcPr>
          <w:p w14:paraId="546C593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130,770,069</w:t>
            </w:r>
          </w:p>
        </w:tc>
      </w:tr>
      <w:tr w:rsidR="00605AFE" w14:paraId="73F0329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tcMar>
              <w:left w:w="220" w:type="dxa"/>
              <w:right w:w="40" w:type="dxa"/>
            </w:tcMar>
            <w:vAlign w:val="bottom"/>
          </w:tcPr>
          <w:p w14:paraId="511ACCC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A New Tax System (Family Assistance)</w:t>
            </w:r>
          </w:p>
          <w:p w14:paraId="0C2E5B3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 xml:space="preserve">  (Administration) Act 1999</w:t>
            </w:r>
          </w:p>
        </w:tc>
        <w:tc>
          <w:tcPr>
            <w:tcW w:w="1155" w:type="dxa"/>
            <w:tcBorders>
              <w:top w:val="nil"/>
              <w:left w:val="nil"/>
              <w:bottom w:val="nil"/>
              <w:right w:val="nil"/>
              <w:tl2br w:val="nil"/>
              <w:tr2bl w:val="nil"/>
            </w:tcBorders>
            <w:noWrap/>
            <w:tcMar>
              <w:left w:w="40" w:type="dxa"/>
              <w:right w:w="100" w:type="dxa"/>
            </w:tcMar>
            <w:vAlign w:val="bottom"/>
          </w:tcPr>
          <w:p w14:paraId="696D0E1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17,273,031</w:t>
            </w:r>
          </w:p>
        </w:tc>
        <w:tc>
          <w:tcPr>
            <w:tcW w:w="1155" w:type="dxa"/>
            <w:tcBorders>
              <w:top w:val="nil"/>
              <w:left w:val="nil"/>
              <w:bottom w:val="nil"/>
              <w:right w:val="nil"/>
              <w:tl2br w:val="nil"/>
              <w:tr2bl w:val="nil"/>
            </w:tcBorders>
            <w:noWrap/>
            <w:tcMar>
              <w:left w:w="40" w:type="dxa"/>
              <w:right w:w="100" w:type="dxa"/>
            </w:tcMar>
            <w:vAlign w:val="bottom"/>
          </w:tcPr>
          <w:p w14:paraId="17C15C8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17,887,809</w:t>
            </w:r>
          </w:p>
        </w:tc>
        <w:tc>
          <w:tcPr>
            <w:tcW w:w="1155" w:type="dxa"/>
            <w:tcBorders>
              <w:top w:val="nil"/>
              <w:left w:val="nil"/>
              <w:bottom w:val="nil"/>
              <w:right w:val="nil"/>
              <w:tl2br w:val="nil"/>
              <w:tr2bl w:val="nil"/>
            </w:tcBorders>
            <w:noWrap/>
            <w:tcMar>
              <w:left w:w="40" w:type="dxa"/>
              <w:right w:w="40" w:type="dxa"/>
            </w:tcMar>
            <w:vAlign w:val="bottom"/>
          </w:tcPr>
          <w:p w14:paraId="70082D7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(18,191)</w:t>
            </w:r>
          </w:p>
        </w:tc>
        <w:tc>
          <w:tcPr>
            <w:tcW w:w="1155" w:type="dxa"/>
            <w:tcBorders>
              <w:top w:val="nil"/>
              <w:left w:val="nil"/>
              <w:bottom w:val="nil"/>
              <w:right w:val="nil"/>
              <w:tl2br w:val="nil"/>
              <w:tr2bl w:val="nil"/>
            </w:tcBorders>
            <w:shd w:val="clear" w:color="FFFFFF" w:fill="EAEAEA"/>
            <w:tcMar>
              <w:left w:w="40" w:type="dxa"/>
              <w:right w:w="100" w:type="dxa"/>
            </w:tcMar>
            <w:vAlign w:val="bottom"/>
          </w:tcPr>
          <w:p w14:paraId="04C425F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17,869,618</w:t>
            </w:r>
          </w:p>
        </w:tc>
      </w:tr>
      <w:tr w:rsidR="00605AFE" w14:paraId="0ADF8B1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tcMar>
              <w:left w:w="220" w:type="dxa"/>
              <w:right w:w="40" w:type="dxa"/>
            </w:tcMar>
            <w:vAlign w:val="bottom"/>
          </w:tcPr>
          <w:p w14:paraId="60D1B2D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Paid Parental Leave Act 2010</w:t>
            </w:r>
          </w:p>
        </w:tc>
        <w:tc>
          <w:tcPr>
            <w:tcW w:w="1155" w:type="dxa"/>
            <w:tcBorders>
              <w:top w:val="nil"/>
              <w:left w:val="nil"/>
              <w:bottom w:val="nil"/>
              <w:right w:val="nil"/>
              <w:tl2br w:val="nil"/>
              <w:tr2bl w:val="nil"/>
            </w:tcBorders>
            <w:noWrap/>
            <w:tcMar>
              <w:left w:w="40" w:type="dxa"/>
              <w:right w:w="100" w:type="dxa"/>
            </w:tcMar>
            <w:vAlign w:val="bottom"/>
          </w:tcPr>
          <w:p w14:paraId="67C759E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2,918,593</w:t>
            </w:r>
          </w:p>
        </w:tc>
        <w:tc>
          <w:tcPr>
            <w:tcW w:w="1155" w:type="dxa"/>
            <w:tcBorders>
              <w:top w:val="nil"/>
              <w:left w:val="nil"/>
              <w:bottom w:val="nil"/>
              <w:right w:val="nil"/>
              <w:tl2br w:val="nil"/>
              <w:tr2bl w:val="nil"/>
            </w:tcBorders>
            <w:noWrap/>
            <w:tcMar>
              <w:left w:w="40" w:type="dxa"/>
              <w:right w:w="100" w:type="dxa"/>
            </w:tcMar>
            <w:vAlign w:val="bottom"/>
          </w:tcPr>
          <w:p w14:paraId="65D073F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4,130,964</w:t>
            </w:r>
          </w:p>
        </w:tc>
        <w:tc>
          <w:tcPr>
            <w:tcW w:w="1155" w:type="dxa"/>
            <w:tcBorders>
              <w:top w:val="nil"/>
              <w:left w:val="nil"/>
              <w:bottom w:val="nil"/>
              <w:right w:val="nil"/>
              <w:tl2br w:val="nil"/>
              <w:tr2bl w:val="nil"/>
            </w:tcBorders>
            <w:noWrap/>
            <w:tcMar>
              <w:left w:w="40" w:type="dxa"/>
              <w:right w:w="100" w:type="dxa"/>
            </w:tcMar>
            <w:vAlign w:val="bottom"/>
          </w:tcPr>
          <w:p w14:paraId="08FDB96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10,893</w:t>
            </w:r>
          </w:p>
        </w:tc>
        <w:tc>
          <w:tcPr>
            <w:tcW w:w="1155" w:type="dxa"/>
            <w:tcBorders>
              <w:top w:val="nil"/>
              <w:left w:val="nil"/>
              <w:bottom w:val="nil"/>
              <w:right w:val="nil"/>
              <w:tl2br w:val="nil"/>
              <w:tr2bl w:val="nil"/>
            </w:tcBorders>
            <w:shd w:val="clear" w:color="FFFFFF" w:fill="EAEAEA"/>
            <w:tcMar>
              <w:left w:w="40" w:type="dxa"/>
              <w:right w:w="100" w:type="dxa"/>
            </w:tcMar>
            <w:vAlign w:val="bottom"/>
          </w:tcPr>
          <w:p w14:paraId="08BE62C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4,141,857</w:t>
            </w:r>
          </w:p>
        </w:tc>
      </w:tr>
      <w:tr w:rsidR="00605AFE" w14:paraId="720E0B8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tcMar>
              <w:left w:w="220" w:type="dxa"/>
              <w:right w:w="40" w:type="dxa"/>
            </w:tcMar>
            <w:vAlign w:val="bottom"/>
          </w:tcPr>
          <w:p w14:paraId="3CE89AD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Student Assistance Act 1973</w:t>
            </w:r>
          </w:p>
        </w:tc>
        <w:tc>
          <w:tcPr>
            <w:tcW w:w="1155" w:type="dxa"/>
            <w:tcBorders>
              <w:top w:val="nil"/>
              <w:left w:val="nil"/>
              <w:bottom w:val="nil"/>
              <w:right w:val="nil"/>
              <w:tl2br w:val="nil"/>
              <w:tr2bl w:val="nil"/>
            </w:tcBorders>
            <w:noWrap/>
            <w:tcMar>
              <w:left w:w="40" w:type="dxa"/>
              <w:right w:w="100" w:type="dxa"/>
            </w:tcMar>
            <w:vAlign w:val="bottom"/>
          </w:tcPr>
          <w:p w14:paraId="4288487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461,498</w:t>
            </w:r>
          </w:p>
        </w:tc>
        <w:tc>
          <w:tcPr>
            <w:tcW w:w="1155" w:type="dxa"/>
            <w:tcBorders>
              <w:top w:val="nil"/>
              <w:left w:val="nil"/>
              <w:bottom w:val="nil"/>
              <w:right w:val="nil"/>
              <w:tl2br w:val="nil"/>
              <w:tr2bl w:val="nil"/>
            </w:tcBorders>
            <w:noWrap/>
            <w:tcMar>
              <w:left w:w="40" w:type="dxa"/>
              <w:right w:w="100" w:type="dxa"/>
            </w:tcMar>
            <w:vAlign w:val="bottom"/>
          </w:tcPr>
          <w:p w14:paraId="0151302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476,411</w:t>
            </w:r>
          </w:p>
        </w:tc>
        <w:tc>
          <w:tcPr>
            <w:tcW w:w="1155" w:type="dxa"/>
            <w:tcBorders>
              <w:top w:val="nil"/>
              <w:left w:val="nil"/>
              <w:bottom w:val="nil"/>
              <w:right w:val="nil"/>
              <w:tl2br w:val="nil"/>
              <w:tr2bl w:val="nil"/>
            </w:tcBorders>
            <w:noWrap/>
            <w:tcMar>
              <w:left w:w="40" w:type="dxa"/>
              <w:right w:w="100" w:type="dxa"/>
            </w:tcMar>
            <w:vAlign w:val="bottom"/>
          </w:tcPr>
          <w:p w14:paraId="22B1657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4,403</w:t>
            </w:r>
          </w:p>
        </w:tc>
        <w:tc>
          <w:tcPr>
            <w:tcW w:w="1155" w:type="dxa"/>
            <w:tcBorders>
              <w:top w:val="nil"/>
              <w:left w:val="nil"/>
              <w:bottom w:val="nil"/>
              <w:right w:val="nil"/>
              <w:tl2br w:val="nil"/>
              <w:tr2bl w:val="nil"/>
            </w:tcBorders>
            <w:shd w:val="clear" w:color="FFFFFF" w:fill="EAEAEA"/>
            <w:tcMar>
              <w:left w:w="40" w:type="dxa"/>
              <w:right w:w="100" w:type="dxa"/>
            </w:tcMar>
            <w:vAlign w:val="bottom"/>
          </w:tcPr>
          <w:p w14:paraId="0A8D840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480,814</w:t>
            </w:r>
          </w:p>
        </w:tc>
      </w:tr>
      <w:tr w:rsidR="00605AFE" w14:paraId="06D1876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tcMar>
              <w:left w:w="220" w:type="dxa"/>
              <w:right w:w="40" w:type="dxa"/>
            </w:tcMar>
            <w:vAlign w:val="bottom"/>
          </w:tcPr>
          <w:p w14:paraId="1FDDA84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 xml:space="preserve">National Redress Scheme for </w:t>
            </w:r>
          </w:p>
          <w:p w14:paraId="158D86A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 xml:space="preserve">  Institutional Child Sexual </w:t>
            </w:r>
          </w:p>
          <w:p w14:paraId="7174A7B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 xml:space="preserve">  Abuse Act 2018</w:t>
            </w:r>
          </w:p>
        </w:tc>
        <w:tc>
          <w:tcPr>
            <w:tcW w:w="1155" w:type="dxa"/>
            <w:tcBorders>
              <w:top w:val="nil"/>
              <w:left w:val="nil"/>
              <w:bottom w:val="nil"/>
              <w:right w:val="nil"/>
              <w:tl2br w:val="nil"/>
              <w:tr2bl w:val="nil"/>
            </w:tcBorders>
            <w:noWrap/>
            <w:tcMar>
              <w:left w:w="40" w:type="dxa"/>
              <w:right w:w="100" w:type="dxa"/>
            </w:tcMar>
            <w:vAlign w:val="bottom"/>
          </w:tcPr>
          <w:p w14:paraId="2352DD8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340,622</w:t>
            </w:r>
          </w:p>
        </w:tc>
        <w:tc>
          <w:tcPr>
            <w:tcW w:w="1155" w:type="dxa"/>
            <w:tcBorders>
              <w:top w:val="nil"/>
              <w:left w:val="nil"/>
              <w:bottom w:val="nil"/>
              <w:right w:val="nil"/>
              <w:tl2br w:val="nil"/>
              <w:tr2bl w:val="nil"/>
            </w:tcBorders>
            <w:noWrap/>
            <w:tcMar>
              <w:left w:w="40" w:type="dxa"/>
              <w:right w:w="100" w:type="dxa"/>
            </w:tcMar>
            <w:vAlign w:val="bottom"/>
          </w:tcPr>
          <w:p w14:paraId="3D09CAA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700,274</w:t>
            </w:r>
          </w:p>
        </w:tc>
        <w:tc>
          <w:tcPr>
            <w:tcW w:w="1155" w:type="dxa"/>
            <w:tcBorders>
              <w:top w:val="nil"/>
              <w:left w:val="nil"/>
              <w:bottom w:val="nil"/>
              <w:right w:val="nil"/>
              <w:tl2br w:val="nil"/>
              <w:tr2bl w:val="nil"/>
            </w:tcBorders>
            <w:noWrap/>
            <w:tcMar>
              <w:left w:w="40" w:type="dxa"/>
              <w:right w:w="40" w:type="dxa"/>
            </w:tcMar>
            <w:vAlign w:val="bottom"/>
          </w:tcPr>
          <w:p w14:paraId="3BB13CF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(262,425)</w:t>
            </w:r>
          </w:p>
        </w:tc>
        <w:tc>
          <w:tcPr>
            <w:tcW w:w="1155" w:type="dxa"/>
            <w:tcBorders>
              <w:top w:val="nil"/>
              <w:left w:val="nil"/>
              <w:bottom w:val="nil"/>
              <w:right w:val="nil"/>
              <w:tl2br w:val="nil"/>
              <w:tr2bl w:val="nil"/>
            </w:tcBorders>
            <w:shd w:val="clear" w:color="FFFFFF" w:fill="EAEAEA"/>
            <w:tcMar>
              <w:left w:w="40" w:type="dxa"/>
              <w:right w:w="100" w:type="dxa"/>
            </w:tcMar>
            <w:vAlign w:val="bottom"/>
          </w:tcPr>
          <w:p w14:paraId="197DB69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437,849</w:t>
            </w:r>
          </w:p>
        </w:tc>
      </w:tr>
      <w:tr w:rsidR="00605AFE" w14:paraId="6D05277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tcMar>
              <w:left w:w="220" w:type="dxa"/>
              <w:right w:w="40" w:type="dxa"/>
            </w:tcMar>
            <w:vAlign w:val="bottom"/>
          </w:tcPr>
          <w:p w14:paraId="2F456DF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Public Governance, Performance and</w:t>
            </w:r>
          </w:p>
          <w:p w14:paraId="1599536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 xml:space="preserve">  Accountability Act 2013</w:t>
            </w:r>
          </w:p>
        </w:tc>
        <w:tc>
          <w:tcPr>
            <w:tcW w:w="1155" w:type="dxa"/>
            <w:tcBorders>
              <w:top w:val="nil"/>
              <w:left w:val="nil"/>
              <w:bottom w:val="dotted" w:sz="2" w:space="0" w:color="000000"/>
              <w:right w:val="nil"/>
              <w:tl2br w:val="nil"/>
              <w:tr2bl w:val="nil"/>
            </w:tcBorders>
            <w:noWrap/>
            <w:tcMar>
              <w:left w:w="40" w:type="dxa"/>
              <w:right w:w="100" w:type="dxa"/>
            </w:tcMar>
            <w:vAlign w:val="bottom"/>
          </w:tcPr>
          <w:p w14:paraId="3620B39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15</w:t>
            </w:r>
          </w:p>
        </w:tc>
        <w:tc>
          <w:tcPr>
            <w:tcW w:w="1155" w:type="dxa"/>
            <w:tcBorders>
              <w:top w:val="nil"/>
              <w:left w:val="nil"/>
              <w:bottom w:val="dotted" w:sz="2" w:space="0" w:color="000000"/>
              <w:right w:val="nil"/>
              <w:tl2br w:val="nil"/>
              <w:tr2bl w:val="nil"/>
            </w:tcBorders>
            <w:noWrap/>
            <w:tcMar>
              <w:left w:w="40" w:type="dxa"/>
              <w:right w:w="100" w:type="dxa"/>
            </w:tcMar>
            <w:vAlign w:val="bottom"/>
          </w:tcPr>
          <w:p w14:paraId="1F966B4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823</w:t>
            </w:r>
          </w:p>
        </w:tc>
        <w:tc>
          <w:tcPr>
            <w:tcW w:w="1155" w:type="dxa"/>
            <w:tcBorders>
              <w:top w:val="nil"/>
              <w:left w:val="nil"/>
              <w:bottom w:val="dotted" w:sz="2" w:space="0" w:color="000000"/>
              <w:right w:val="nil"/>
              <w:tl2br w:val="nil"/>
              <w:tr2bl w:val="nil"/>
            </w:tcBorders>
            <w:noWrap/>
            <w:tcMar>
              <w:left w:w="40" w:type="dxa"/>
              <w:right w:w="100" w:type="dxa"/>
            </w:tcMar>
            <w:vAlign w:val="bottom"/>
          </w:tcPr>
          <w:p w14:paraId="689EE20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155" w:type="dxa"/>
            <w:tcBorders>
              <w:top w:val="nil"/>
              <w:left w:val="nil"/>
              <w:bottom w:val="dotted" w:sz="2" w:space="0" w:color="000000"/>
              <w:right w:val="nil"/>
              <w:tl2br w:val="nil"/>
              <w:tr2bl w:val="nil"/>
            </w:tcBorders>
            <w:shd w:val="clear" w:color="FFFFFF" w:fill="EAEAEA"/>
            <w:tcMar>
              <w:left w:w="40" w:type="dxa"/>
              <w:right w:w="100" w:type="dxa"/>
            </w:tcMar>
            <w:vAlign w:val="bottom"/>
          </w:tcPr>
          <w:p w14:paraId="32511E5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823</w:t>
            </w:r>
          </w:p>
        </w:tc>
      </w:tr>
      <w:tr w:rsidR="00605AFE" w14:paraId="019E578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dotted" w:sz="2" w:space="0" w:color="000000"/>
              <w:right w:val="nil"/>
              <w:tl2br w:val="nil"/>
              <w:tr2bl w:val="nil"/>
            </w:tcBorders>
            <w:tcMar>
              <w:left w:w="40" w:type="dxa"/>
              <w:right w:w="40" w:type="dxa"/>
            </w:tcMar>
            <w:vAlign w:val="bottom"/>
          </w:tcPr>
          <w:p w14:paraId="79C743A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Total administered special appropriations</w:t>
            </w:r>
          </w:p>
        </w:tc>
        <w:tc>
          <w:tcPr>
            <w:tcW w:w="115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C7C99C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136,966,014</w:t>
            </w:r>
          </w:p>
        </w:tc>
        <w:tc>
          <w:tcPr>
            <w:tcW w:w="115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0323E48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152,993,428</w:t>
            </w:r>
          </w:p>
        </w:tc>
        <w:tc>
          <w:tcPr>
            <w:tcW w:w="115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302A6F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707,602</w:t>
            </w:r>
          </w:p>
        </w:tc>
        <w:tc>
          <w:tcPr>
            <w:tcW w:w="1155" w:type="dxa"/>
            <w:tcBorders>
              <w:top w:val="dotted" w:sz="2" w:space="0" w:color="000000"/>
              <w:left w:val="nil"/>
              <w:bottom w:val="dotted" w:sz="2" w:space="0" w:color="000000"/>
              <w:right w:val="nil"/>
              <w:tl2br w:val="nil"/>
              <w:tr2bl w:val="nil"/>
            </w:tcBorders>
            <w:shd w:val="clear" w:color="FFFFFF" w:fill="EAEAEA"/>
            <w:tcMar>
              <w:left w:w="40" w:type="dxa"/>
              <w:right w:w="100" w:type="dxa"/>
            </w:tcMar>
            <w:vAlign w:val="bottom"/>
          </w:tcPr>
          <w:p w14:paraId="67CB699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153,701,030</w:t>
            </w:r>
          </w:p>
        </w:tc>
      </w:tr>
    </w:tbl>
    <w:p w14:paraId="32911DE1" w14:textId="77777777" w:rsidR="00B3329C" w:rsidRDefault="007C79CC">
      <w:pPr>
        <w:keepLines w:val="0"/>
        <w:pBdr>
          <w:top w:val="nil"/>
          <w:left w:val="nil"/>
          <w:bottom w:val="nil"/>
          <w:right w:val="nil"/>
          <w:between w:val="nil"/>
          <w:bar w:val="nil"/>
        </w:pBdr>
        <w:spacing w:after="200" w:line="276" w:lineRule="auto"/>
        <w:jc w:val="left"/>
        <w:rPr>
          <w:rStyle w:val="Hyperlink"/>
          <w:rFonts w:ascii="Calibri" w:eastAsia="Calibri" w:hAnsi="Calibri" w:cs="Arial"/>
          <w:sz w:val="22"/>
          <w:szCs w:val="22"/>
          <w:bdr w:val="nil"/>
          <w:lang w:val="en-US" w:eastAsia="en-US"/>
        </w:rPr>
      </w:pPr>
      <w:r>
        <w:rPr>
          <w:rStyle w:val="Hyperlink"/>
          <w:rFonts w:ascii="Calibri" w:eastAsia="Calibri" w:hAnsi="Calibri" w:cs="Arial"/>
          <w:sz w:val="22"/>
          <w:szCs w:val="22"/>
          <w:lang w:val="en-US" w:eastAsia="en-US"/>
        </w:rPr>
        <w:br w:type="page"/>
        <w:t xml:space="preserve"> </w:t>
      </w:r>
    </w:p>
    <w:p w14:paraId="043404EE" w14:textId="77777777" w:rsidR="00A7732B" w:rsidRDefault="007C79CC" w:rsidP="00DD3CD1">
      <w:pPr>
        <w:pStyle w:val="TableHeading"/>
        <w:keepLines/>
        <w:pBdr>
          <w:top w:val="nil"/>
          <w:left w:val="nil"/>
          <w:bottom w:val="nil"/>
          <w:right w:val="nil"/>
          <w:between w:val="nil"/>
          <w:bar w:val="nil"/>
        </w:pBdr>
        <w:spacing w:before="0" w:after="0"/>
        <w:rPr>
          <w:rFonts w:eastAsia="Calibri"/>
          <w:sz w:val="19"/>
          <w:szCs w:val="22"/>
          <w:bdr w:val="nil"/>
          <w:lang w:val="en-US" w:eastAsia="en-US"/>
        </w:rPr>
      </w:pPr>
      <w:r>
        <w:rPr>
          <w:rFonts w:eastAsia="Calibri" w:cs="Arial"/>
          <w:szCs w:val="22"/>
          <w:lang w:val="en-US" w:eastAsia="en-US"/>
        </w:rPr>
        <w:t xml:space="preserve">Table 1.1: </w:t>
      </w:r>
      <w:r>
        <w:rPr>
          <w:rFonts w:eastAsia="Calibri" w:cs="Arial"/>
          <w:snapToGrid w:val="0"/>
          <w:szCs w:val="22"/>
          <w:lang w:val="en-US" w:eastAsia="en-US"/>
        </w:rPr>
        <w:t>Department of Social Services</w:t>
      </w:r>
      <w:r>
        <w:rPr>
          <w:rFonts w:eastAsia="Calibri" w:cs="Arial"/>
          <w:szCs w:val="22"/>
          <w:lang w:val="en-US" w:eastAsia="en-US"/>
        </w:rPr>
        <w:t xml:space="preserve"> resource statement – Additional estimates for 2025-26 as at February 2026 (continued)</w:t>
      </w:r>
    </w:p>
    <w:tbl>
      <w:tblPr>
        <w:tblStyle w:val="CDMRange2"/>
        <w:tblW w:w="8010" w:type="dxa"/>
        <w:tblLayout w:type="fixed"/>
        <w:tblCellMar>
          <w:top w:w="11" w:type="dxa"/>
          <w:bottom w:w="11" w:type="dxa"/>
        </w:tblCellMar>
        <w:tblLook w:val="0600" w:firstRow="0" w:lastRow="0" w:firstColumn="0" w:lastColumn="0" w:noHBand="1" w:noVBand="1"/>
      </w:tblPr>
      <w:tblGrid>
        <w:gridCol w:w="3390"/>
        <w:gridCol w:w="1155"/>
        <w:gridCol w:w="1155"/>
        <w:gridCol w:w="1155"/>
        <w:gridCol w:w="1155"/>
      </w:tblGrid>
      <w:tr w:rsidR="00605AFE" w14:paraId="5EA3EA19" w14:textId="77777777" w:rsidTr="008A2917">
        <w:tc>
          <w:tcPr>
            <w:tcW w:w="3390" w:type="dxa"/>
            <w:tcBorders>
              <w:top w:val="dotted" w:sz="2" w:space="0" w:color="000000"/>
              <w:left w:val="nil"/>
              <w:bottom w:val="nil"/>
              <w:right w:val="nil"/>
              <w:tl2br w:val="nil"/>
              <w:tr2bl w:val="nil"/>
            </w:tcBorders>
            <w:noWrap/>
            <w:tcMar>
              <w:left w:w="0" w:type="dxa"/>
              <w:right w:w="0" w:type="dxa"/>
            </w:tcMar>
            <w:vAlign w:val="bottom"/>
          </w:tcPr>
          <w:p w14:paraId="5AADC250"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dotted" w:sz="2" w:space="0" w:color="000000"/>
              <w:left w:val="nil"/>
              <w:bottom w:val="nil"/>
              <w:right w:val="nil"/>
              <w:tl2br w:val="nil"/>
              <w:tr2bl w:val="nil"/>
            </w:tcBorders>
            <w:noWrap/>
            <w:tcMar>
              <w:left w:w="40" w:type="dxa"/>
              <w:right w:w="40" w:type="dxa"/>
            </w:tcMar>
            <w:vAlign w:val="bottom"/>
          </w:tcPr>
          <w:p w14:paraId="570460D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Actual</w:t>
            </w:r>
          </w:p>
        </w:tc>
        <w:tc>
          <w:tcPr>
            <w:tcW w:w="1155" w:type="dxa"/>
            <w:tcBorders>
              <w:top w:val="dotted" w:sz="2" w:space="0" w:color="000000"/>
              <w:left w:val="nil"/>
              <w:bottom w:val="nil"/>
              <w:right w:val="nil"/>
              <w:tl2br w:val="nil"/>
              <w:tr2bl w:val="nil"/>
            </w:tcBorders>
            <w:noWrap/>
            <w:tcMar>
              <w:left w:w="40" w:type="dxa"/>
              <w:right w:w="40" w:type="dxa"/>
            </w:tcMar>
            <w:vAlign w:val="bottom"/>
          </w:tcPr>
          <w:p w14:paraId="5E03541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Estimate</w:t>
            </w:r>
          </w:p>
        </w:tc>
        <w:tc>
          <w:tcPr>
            <w:tcW w:w="1155" w:type="dxa"/>
            <w:tcBorders>
              <w:top w:val="dotted" w:sz="2" w:space="0" w:color="000000"/>
              <w:left w:val="nil"/>
              <w:bottom w:val="nil"/>
              <w:right w:val="nil"/>
              <w:tl2br w:val="nil"/>
              <w:tr2bl w:val="nil"/>
            </w:tcBorders>
            <w:noWrap/>
            <w:tcMar>
              <w:left w:w="40" w:type="dxa"/>
              <w:right w:w="40" w:type="dxa"/>
            </w:tcMar>
            <w:vAlign w:val="bottom"/>
          </w:tcPr>
          <w:p w14:paraId="40BD131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Proposed</w:t>
            </w:r>
          </w:p>
        </w:tc>
        <w:tc>
          <w:tcPr>
            <w:tcW w:w="1155" w:type="dxa"/>
            <w:tcBorders>
              <w:top w:val="dotted" w:sz="2" w:space="0" w:color="000000"/>
              <w:left w:val="nil"/>
              <w:bottom w:val="nil"/>
              <w:right w:val="nil"/>
              <w:tl2br w:val="nil"/>
              <w:tr2bl w:val="nil"/>
            </w:tcBorders>
            <w:shd w:val="clear" w:color="FFFFFF" w:fill="EAEAEA"/>
            <w:noWrap/>
            <w:tcMar>
              <w:left w:w="40" w:type="dxa"/>
              <w:right w:w="40" w:type="dxa"/>
            </w:tcMar>
            <w:vAlign w:val="bottom"/>
          </w:tcPr>
          <w:p w14:paraId="3091A64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Total</w:t>
            </w:r>
          </w:p>
        </w:tc>
      </w:tr>
      <w:tr w:rsidR="00605AFE" w14:paraId="088D3A2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0" w:type="dxa"/>
              <w:right w:w="0" w:type="dxa"/>
            </w:tcMar>
            <w:vAlign w:val="bottom"/>
          </w:tcPr>
          <w:p w14:paraId="51589CCB"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noWrap/>
            <w:tcMar>
              <w:left w:w="40" w:type="dxa"/>
              <w:right w:w="40" w:type="dxa"/>
            </w:tcMar>
            <w:vAlign w:val="bottom"/>
          </w:tcPr>
          <w:p w14:paraId="4F83FE2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available</w:t>
            </w:r>
          </w:p>
        </w:tc>
        <w:tc>
          <w:tcPr>
            <w:tcW w:w="1155" w:type="dxa"/>
            <w:tcBorders>
              <w:top w:val="nil"/>
              <w:left w:val="nil"/>
              <w:bottom w:val="nil"/>
              <w:right w:val="nil"/>
              <w:tl2br w:val="nil"/>
              <w:tr2bl w:val="nil"/>
            </w:tcBorders>
            <w:noWrap/>
            <w:tcMar>
              <w:left w:w="40" w:type="dxa"/>
              <w:right w:w="40" w:type="dxa"/>
            </w:tcMar>
            <w:vAlign w:val="bottom"/>
          </w:tcPr>
          <w:p w14:paraId="15BAC37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as at</w:t>
            </w:r>
          </w:p>
        </w:tc>
        <w:tc>
          <w:tcPr>
            <w:tcW w:w="1155" w:type="dxa"/>
            <w:tcBorders>
              <w:top w:val="nil"/>
              <w:left w:val="nil"/>
              <w:bottom w:val="nil"/>
              <w:right w:val="nil"/>
              <w:tl2br w:val="nil"/>
              <w:tr2bl w:val="nil"/>
            </w:tcBorders>
            <w:noWrap/>
            <w:tcMar>
              <w:left w:w="40" w:type="dxa"/>
              <w:right w:w="40" w:type="dxa"/>
            </w:tcMar>
            <w:vAlign w:val="bottom"/>
          </w:tcPr>
          <w:p w14:paraId="38E8774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Additional</w:t>
            </w:r>
          </w:p>
        </w:tc>
        <w:tc>
          <w:tcPr>
            <w:tcW w:w="1155" w:type="dxa"/>
            <w:tcBorders>
              <w:top w:val="nil"/>
              <w:left w:val="nil"/>
              <w:bottom w:val="nil"/>
              <w:right w:val="nil"/>
              <w:tl2br w:val="nil"/>
              <w:tr2bl w:val="nil"/>
            </w:tcBorders>
            <w:shd w:val="clear" w:color="FFFFFF" w:fill="EAEAEA"/>
            <w:noWrap/>
            <w:tcMar>
              <w:left w:w="40" w:type="dxa"/>
              <w:right w:w="40" w:type="dxa"/>
            </w:tcMar>
            <w:vAlign w:val="bottom"/>
          </w:tcPr>
          <w:p w14:paraId="4934C59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estimate at</w:t>
            </w:r>
          </w:p>
        </w:tc>
      </w:tr>
      <w:tr w:rsidR="00605AFE" w14:paraId="1CD52C6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0" w:type="dxa"/>
              <w:right w:w="0" w:type="dxa"/>
            </w:tcMar>
            <w:vAlign w:val="bottom"/>
          </w:tcPr>
          <w:p w14:paraId="2CFCAD28"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noWrap/>
            <w:tcMar>
              <w:left w:w="40" w:type="dxa"/>
              <w:right w:w="40" w:type="dxa"/>
            </w:tcMar>
            <w:vAlign w:val="bottom"/>
          </w:tcPr>
          <w:p w14:paraId="748B99D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appropriation</w:t>
            </w:r>
          </w:p>
        </w:tc>
        <w:tc>
          <w:tcPr>
            <w:tcW w:w="1155" w:type="dxa"/>
            <w:tcBorders>
              <w:top w:val="nil"/>
              <w:left w:val="nil"/>
              <w:bottom w:val="nil"/>
              <w:right w:val="nil"/>
              <w:tl2br w:val="nil"/>
              <w:tr2bl w:val="nil"/>
            </w:tcBorders>
            <w:noWrap/>
            <w:tcMar>
              <w:left w:w="40" w:type="dxa"/>
              <w:right w:w="40" w:type="dxa"/>
            </w:tcMar>
            <w:vAlign w:val="bottom"/>
          </w:tcPr>
          <w:p w14:paraId="2A99C3C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Budget</w:t>
            </w:r>
          </w:p>
        </w:tc>
        <w:tc>
          <w:tcPr>
            <w:tcW w:w="1155" w:type="dxa"/>
            <w:tcBorders>
              <w:top w:val="nil"/>
              <w:left w:val="nil"/>
              <w:bottom w:val="nil"/>
              <w:right w:val="nil"/>
              <w:tl2br w:val="nil"/>
              <w:tr2bl w:val="nil"/>
            </w:tcBorders>
            <w:noWrap/>
            <w:tcMar>
              <w:left w:w="40" w:type="dxa"/>
              <w:right w:w="40" w:type="dxa"/>
            </w:tcMar>
            <w:vAlign w:val="bottom"/>
          </w:tcPr>
          <w:p w14:paraId="67F911C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Estimates</w:t>
            </w:r>
          </w:p>
        </w:tc>
        <w:tc>
          <w:tcPr>
            <w:tcW w:w="1155" w:type="dxa"/>
            <w:tcBorders>
              <w:top w:val="nil"/>
              <w:left w:val="nil"/>
              <w:bottom w:val="nil"/>
              <w:right w:val="nil"/>
              <w:tl2br w:val="nil"/>
              <w:tr2bl w:val="nil"/>
            </w:tcBorders>
            <w:shd w:val="clear" w:color="FFFFFF" w:fill="EAEAEA"/>
            <w:noWrap/>
            <w:tcMar>
              <w:left w:w="40" w:type="dxa"/>
              <w:right w:w="40" w:type="dxa"/>
            </w:tcMar>
            <w:vAlign w:val="bottom"/>
          </w:tcPr>
          <w:p w14:paraId="592C8AC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Additional</w:t>
            </w:r>
          </w:p>
        </w:tc>
      </w:tr>
      <w:tr w:rsidR="00605AFE" w14:paraId="4445DFA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0" w:type="dxa"/>
              <w:right w:w="0" w:type="dxa"/>
            </w:tcMar>
            <w:vAlign w:val="bottom"/>
          </w:tcPr>
          <w:p w14:paraId="3914DD55"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noWrap/>
            <w:tcMar>
              <w:left w:w="0" w:type="dxa"/>
              <w:right w:w="0" w:type="dxa"/>
            </w:tcMar>
            <w:vAlign w:val="bottom"/>
          </w:tcPr>
          <w:p w14:paraId="707BDA05" w14:textId="77777777" w:rsidR="00605AFE" w:rsidRDefault="00605AFE">
            <w:pPr>
              <w:spacing w:after="0" w:line="240" w:lineRule="auto"/>
              <w:jc w:val="right"/>
              <w:rPr>
                <w:rFonts w:ascii="Arial" w:eastAsia="Arial" w:hAnsi="Arial" w:cs="Arial"/>
                <w:i/>
                <w:color w:val="000000"/>
                <w:sz w:val="16"/>
                <w:szCs w:val="22"/>
                <w:bdr w:val="nil"/>
                <w:lang w:val="en-US" w:eastAsia="en-US"/>
              </w:rPr>
            </w:pPr>
          </w:p>
        </w:tc>
        <w:tc>
          <w:tcPr>
            <w:tcW w:w="1155" w:type="dxa"/>
            <w:tcBorders>
              <w:top w:val="nil"/>
              <w:left w:val="nil"/>
              <w:bottom w:val="nil"/>
              <w:right w:val="nil"/>
              <w:tl2br w:val="nil"/>
              <w:tr2bl w:val="nil"/>
            </w:tcBorders>
            <w:noWrap/>
            <w:tcMar>
              <w:left w:w="0" w:type="dxa"/>
              <w:right w:w="0" w:type="dxa"/>
            </w:tcMar>
            <w:vAlign w:val="bottom"/>
          </w:tcPr>
          <w:p w14:paraId="5A67F158"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noWrap/>
            <w:tcMar>
              <w:left w:w="0" w:type="dxa"/>
              <w:right w:w="0" w:type="dxa"/>
            </w:tcMar>
            <w:vAlign w:val="bottom"/>
          </w:tcPr>
          <w:p w14:paraId="60A29CCD"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shd w:val="clear" w:color="FFFFFF" w:fill="EAEAEA"/>
            <w:noWrap/>
            <w:tcMar>
              <w:left w:w="40" w:type="dxa"/>
              <w:right w:w="40" w:type="dxa"/>
            </w:tcMar>
            <w:vAlign w:val="bottom"/>
          </w:tcPr>
          <w:p w14:paraId="59664A8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Estimates</w:t>
            </w:r>
          </w:p>
        </w:tc>
      </w:tr>
      <w:tr w:rsidR="00605AFE" w14:paraId="7F89146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0" w:type="dxa"/>
              <w:right w:w="0" w:type="dxa"/>
            </w:tcMar>
            <w:vAlign w:val="bottom"/>
          </w:tcPr>
          <w:p w14:paraId="47A1F5DD"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noWrap/>
            <w:tcMar>
              <w:left w:w="40" w:type="dxa"/>
              <w:right w:w="40" w:type="dxa"/>
            </w:tcMar>
            <w:vAlign w:val="bottom"/>
          </w:tcPr>
          <w:p w14:paraId="2B62043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2024-25</w:t>
            </w:r>
          </w:p>
        </w:tc>
        <w:tc>
          <w:tcPr>
            <w:tcW w:w="1155" w:type="dxa"/>
            <w:tcBorders>
              <w:top w:val="nil"/>
              <w:left w:val="nil"/>
              <w:bottom w:val="nil"/>
              <w:right w:val="nil"/>
              <w:tl2br w:val="nil"/>
              <w:tr2bl w:val="nil"/>
            </w:tcBorders>
            <w:noWrap/>
            <w:tcMar>
              <w:left w:w="40" w:type="dxa"/>
              <w:right w:w="40" w:type="dxa"/>
            </w:tcMar>
            <w:vAlign w:val="bottom"/>
          </w:tcPr>
          <w:p w14:paraId="6A487F2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tc>
        <w:tc>
          <w:tcPr>
            <w:tcW w:w="1155" w:type="dxa"/>
            <w:tcBorders>
              <w:top w:val="nil"/>
              <w:left w:val="nil"/>
              <w:bottom w:val="nil"/>
              <w:right w:val="nil"/>
              <w:tl2br w:val="nil"/>
              <w:tr2bl w:val="nil"/>
            </w:tcBorders>
            <w:noWrap/>
            <w:tcMar>
              <w:left w:w="40" w:type="dxa"/>
              <w:right w:w="40" w:type="dxa"/>
            </w:tcMar>
            <w:vAlign w:val="bottom"/>
          </w:tcPr>
          <w:p w14:paraId="7A42FED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tc>
        <w:tc>
          <w:tcPr>
            <w:tcW w:w="1155" w:type="dxa"/>
            <w:tcBorders>
              <w:top w:val="nil"/>
              <w:left w:val="nil"/>
              <w:bottom w:val="nil"/>
              <w:right w:val="nil"/>
              <w:tl2br w:val="nil"/>
              <w:tr2bl w:val="nil"/>
            </w:tcBorders>
            <w:shd w:val="clear" w:color="FFFFFF" w:fill="E6E6E6"/>
            <w:noWrap/>
            <w:tcMar>
              <w:left w:w="40" w:type="dxa"/>
              <w:right w:w="40" w:type="dxa"/>
            </w:tcMar>
            <w:vAlign w:val="bottom"/>
          </w:tcPr>
          <w:p w14:paraId="7736773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tc>
      </w:tr>
      <w:tr w:rsidR="00605AFE" w14:paraId="6B02682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0" w:type="dxa"/>
              <w:right w:w="0" w:type="dxa"/>
            </w:tcMar>
            <w:vAlign w:val="center"/>
          </w:tcPr>
          <w:p w14:paraId="48E1C5DC"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1155" w:type="dxa"/>
            <w:tcBorders>
              <w:top w:val="nil"/>
              <w:left w:val="nil"/>
              <w:bottom w:val="dotted" w:sz="2" w:space="0" w:color="000000"/>
              <w:right w:val="nil"/>
              <w:tl2br w:val="nil"/>
              <w:tr2bl w:val="nil"/>
            </w:tcBorders>
            <w:noWrap/>
            <w:tcMar>
              <w:left w:w="40" w:type="dxa"/>
              <w:right w:w="40" w:type="dxa"/>
            </w:tcMar>
            <w:vAlign w:val="bottom"/>
          </w:tcPr>
          <w:p w14:paraId="1870532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$'000</w:t>
            </w:r>
          </w:p>
        </w:tc>
        <w:tc>
          <w:tcPr>
            <w:tcW w:w="1155" w:type="dxa"/>
            <w:tcBorders>
              <w:top w:val="nil"/>
              <w:left w:val="nil"/>
              <w:bottom w:val="dotted" w:sz="2" w:space="0" w:color="000000"/>
              <w:right w:val="nil"/>
              <w:tl2br w:val="nil"/>
              <w:tr2bl w:val="nil"/>
            </w:tcBorders>
            <w:noWrap/>
            <w:tcMar>
              <w:left w:w="40" w:type="dxa"/>
              <w:right w:w="40" w:type="dxa"/>
            </w:tcMar>
            <w:vAlign w:val="bottom"/>
          </w:tcPr>
          <w:p w14:paraId="2833BF6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1155" w:type="dxa"/>
            <w:tcBorders>
              <w:top w:val="nil"/>
              <w:left w:val="nil"/>
              <w:bottom w:val="dotted" w:sz="2" w:space="0" w:color="000000"/>
              <w:right w:val="nil"/>
              <w:tl2br w:val="nil"/>
              <w:tr2bl w:val="nil"/>
            </w:tcBorders>
            <w:noWrap/>
            <w:tcMar>
              <w:left w:w="40" w:type="dxa"/>
              <w:right w:w="40" w:type="dxa"/>
            </w:tcMar>
            <w:vAlign w:val="bottom"/>
          </w:tcPr>
          <w:p w14:paraId="644305B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1155" w:type="dxa"/>
            <w:tcBorders>
              <w:top w:val="nil"/>
              <w:left w:val="nil"/>
              <w:bottom w:val="dotted" w:sz="2" w:space="0" w:color="000000"/>
              <w:right w:val="nil"/>
              <w:tl2br w:val="nil"/>
              <w:tr2bl w:val="nil"/>
            </w:tcBorders>
            <w:shd w:val="clear" w:color="FFFFFF" w:fill="EAEAEA"/>
            <w:tcMar>
              <w:left w:w="40" w:type="dxa"/>
              <w:right w:w="40" w:type="dxa"/>
            </w:tcMar>
            <w:vAlign w:val="bottom"/>
          </w:tcPr>
          <w:p w14:paraId="7A3F573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605AFE" w14:paraId="0E91AED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40" w:type="dxa"/>
              <w:right w:w="40" w:type="dxa"/>
            </w:tcMar>
            <w:vAlign w:val="bottom"/>
          </w:tcPr>
          <w:p w14:paraId="56623B1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Special accounts </w:t>
            </w:r>
          </w:p>
        </w:tc>
        <w:tc>
          <w:tcPr>
            <w:tcW w:w="1155" w:type="dxa"/>
            <w:tcBorders>
              <w:top w:val="dotted" w:sz="2" w:space="0" w:color="000000"/>
              <w:left w:val="nil"/>
              <w:bottom w:val="nil"/>
              <w:right w:val="nil"/>
              <w:tl2br w:val="nil"/>
              <w:tr2bl w:val="nil"/>
            </w:tcBorders>
            <w:noWrap/>
            <w:tcMar>
              <w:left w:w="0" w:type="dxa"/>
              <w:right w:w="0" w:type="dxa"/>
            </w:tcMar>
            <w:vAlign w:val="bottom"/>
          </w:tcPr>
          <w:p w14:paraId="1180DD1C" w14:textId="77777777" w:rsidR="00605AFE" w:rsidRDefault="00605AFE">
            <w:pPr>
              <w:spacing w:after="0" w:line="240" w:lineRule="auto"/>
              <w:jc w:val="left"/>
              <w:rPr>
                <w:rFonts w:ascii="Arial" w:eastAsia="Arial" w:hAnsi="Arial" w:cs="Arial"/>
                <w:i/>
                <w:color w:val="000000"/>
                <w:sz w:val="16"/>
                <w:szCs w:val="22"/>
                <w:bdr w:val="nil"/>
                <w:lang w:val="en-US" w:eastAsia="en-US"/>
              </w:rPr>
            </w:pPr>
          </w:p>
        </w:tc>
        <w:tc>
          <w:tcPr>
            <w:tcW w:w="1155" w:type="dxa"/>
            <w:tcBorders>
              <w:top w:val="dotted" w:sz="2" w:space="0" w:color="000000"/>
              <w:left w:val="nil"/>
              <w:bottom w:val="nil"/>
              <w:right w:val="nil"/>
              <w:tl2br w:val="nil"/>
              <w:tr2bl w:val="nil"/>
            </w:tcBorders>
            <w:noWrap/>
            <w:tcMar>
              <w:left w:w="0" w:type="dxa"/>
              <w:right w:w="0" w:type="dxa"/>
            </w:tcMar>
            <w:vAlign w:val="bottom"/>
          </w:tcPr>
          <w:p w14:paraId="17AF3E29"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38F06D35"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7A9A5A93" w14:textId="77777777" w:rsidR="00605AFE" w:rsidRDefault="00605AFE">
            <w:pPr>
              <w:spacing w:after="0" w:line="240" w:lineRule="auto"/>
              <w:jc w:val="right"/>
              <w:rPr>
                <w:rFonts w:ascii="Arial" w:eastAsia="Arial" w:hAnsi="Arial" w:cs="Arial"/>
                <w:b/>
                <w:color w:val="000000"/>
                <w:sz w:val="16"/>
                <w:szCs w:val="22"/>
                <w:bdr w:val="nil"/>
                <w:lang w:val="en-US" w:eastAsia="en-US"/>
              </w:rPr>
            </w:pPr>
          </w:p>
        </w:tc>
      </w:tr>
      <w:tr w:rsidR="00605AFE" w14:paraId="7D1D451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220" w:type="dxa"/>
              <w:right w:w="40" w:type="dxa"/>
            </w:tcMar>
            <w:vAlign w:val="bottom"/>
          </w:tcPr>
          <w:p w14:paraId="05EC53A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Opening balance</w:t>
            </w:r>
          </w:p>
        </w:tc>
        <w:tc>
          <w:tcPr>
            <w:tcW w:w="1155" w:type="dxa"/>
            <w:tcBorders>
              <w:top w:val="nil"/>
              <w:left w:val="nil"/>
              <w:bottom w:val="nil"/>
              <w:right w:val="nil"/>
              <w:tl2br w:val="nil"/>
              <w:tr2bl w:val="nil"/>
            </w:tcBorders>
            <w:noWrap/>
            <w:tcMar>
              <w:left w:w="40" w:type="dxa"/>
              <w:right w:w="100" w:type="dxa"/>
            </w:tcMar>
            <w:vAlign w:val="bottom"/>
          </w:tcPr>
          <w:p w14:paraId="5653063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6,988</w:t>
            </w:r>
          </w:p>
        </w:tc>
        <w:tc>
          <w:tcPr>
            <w:tcW w:w="1155" w:type="dxa"/>
            <w:tcBorders>
              <w:top w:val="nil"/>
              <w:left w:val="nil"/>
              <w:bottom w:val="nil"/>
              <w:right w:val="nil"/>
              <w:tl2br w:val="nil"/>
              <w:tr2bl w:val="nil"/>
            </w:tcBorders>
            <w:noWrap/>
            <w:tcMar>
              <w:left w:w="40" w:type="dxa"/>
              <w:right w:w="100" w:type="dxa"/>
            </w:tcMar>
            <w:vAlign w:val="bottom"/>
          </w:tcPr>
          <w:p w14:paraId="4A21405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5,060</w:t>
            </w:r>
          </w:p>
        </w:tc>
        <w:tc>
          <w:tcPr>
            <w:tcW w:w="1155" w:type="dxa"/>
            <w:tcBorders>
              <w:top w:val="nil"/>
              <w:left w:val="nil"/>
              <w:bottom w:val="nil"/>
              <w:right w:val="nil"/>
              <w:tl2br w:val="nil"/>
              <w:tr2bl w:val="nil"/>
            </w:tcBorders>
            <w:noWrap/>
            <w:tcMar>
              <w:left w:w="40" w:type="dxa"/>
              <w:right w:w="40" w:type="dxa"/>
            </w:tcMar>
            <w:vAlign w:val="bottom"/>
          </w:tcPr>
          <w:p w14:paraId="78AD5E4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(4,336)</w:t>
            </w:r>
          </w:p>
        </w:tc>
        <w:tc>
          <w:tcPr>
            <w:tcW w:w="1155" w:type="dxa"/>
            <w:tcBorders>
              <w:top w:val="nil"/>
              <w:left w:val="nil"/>
              <w:bottom w:val="nil"/>
              <w:right w:val="nil"/>
              <w:tl2br w:val="nil"/>
              <w:tr2bl w:val="nil"/>
            </w:tcBorders>
            <w:shd w:val="clear" w:color="FFFFFF" w:fill="EAEAEA"/>
            <w:tcMar>
              <w:left w:w="40" w:type="dxa"/>
              <w:right w:w="100" w:type="dxa"/>
            </w:tcMar>
            <w:vAlign w:val="bottom"/>
          </w:tcPr>
          <w:p w14:paraId="2E07D25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724</w:t>
            </w:r>
          </w:p>
        </w:tc>
      </w:tr>
      <w:tr w:rsidR="00605AFE" w14:paraId="07B4D7C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220" w:type="dxa"/>
              <w:right w:w="40" w:type="dxa"/>
            </w:tcMar>
            <w:vAlign w:val="bottom"/>
          </w:tcPr>
          <w:p w14:paraId="66F1973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Appropriation receipts (</w:t>
            </w:r>
            <w:proofErr w:type="spellStart"/>
            <w:r>
              <w:rPr>
                <w:rFonts w:ascii="Arial" w:eastAsia="Arial" w:hAnsi="Arial" w:cs="Arial"/>
                <w:color w:val="000000"/>
                <w:sz w:val="16"/>
                <w:szCs w:val="22"/>
                <w:lang w:val="en-US" w:eastAsia="en-US"/>
              </w:rPr>
              <w:t>i</w:t>
            </w:r>
            <w:proofErr w:type="spellEnd"/>
            <w:r>
              <w:rPr>
                <w:rFonts w:ascii="Arial" w:eastAsia="Arial" w:hAnsi="Arial" w:cs="Arial"/>
                <w:color w:val="000000"/>
                <w:sz w:val="16"/>
                <w:szCs w:val="22"/>
                <w:lang w:val="en-US" w:eastAsia="en-US"/>
              </w:rPr>
              <w:t>)</w:t>
            </w:r>
          </w:p>
        </w:tc>
        <w:tc>
          <w:tcPr>
            <w:tcW w:w="1155" w:type="dxa"/>
            <w:tcBorders>
              <w:top w:val="nil"/>
              <w:left w:val="nil"/>
              <w:bottom w:val="nil"/>
              <w:right w:val="nil"/>
              <w:tl2br w:val="nil"/>
              <w:tr2bl w:val="nil"/>
            </w:tcBorders>
            <w:noWrap/>
            <w:tcMar>
              <w:left w:w="40" w:type="dxa"/>
              <w:right w:w="100" w:type="dxa"/>
            </w:tcMar>
            <w:vAlign w:val="bottom"/>
          </w:tcPr>
          <w:p w14:paraId="5D431AF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19,897</w:t>
            </w:r>
          </w:p>
        </w:tc>
        <w:tc>
          <w:tcPr>
            <w:tcW w:w="1155" w:type="dxa"/>
            <w:tcBorders>
              <w:top w:val="nil"/>
              <w:left w:val="nil"/>
              <w:bottom w:val="nil"/>
              <w:right w:val="nil"/>
              <w:tl2br w:val="nil"/>
              <w:tr2bl w:val="nil"/>
            </w:tcBorders>
            <w:noWrap/>
            <w:tcMar>
              <w:left w:w="40" w:type="dxa"/>
              <w:right w:w="100" w:type="dxa"/>
            </w:tcMar>
            <w:vAlign w:val="bottom"/>
          </w:tcPr>
          <w:p w14:paraId="726EEEA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9,029</w:t>
            </w:r>
          </w:p>
        </w:tc>
        <w:tc>
          <w:tcPr>
            <w:tcW w:w="1155" w:type="dxa"/>
            <w:tcBorders>
              <w:top w:val="nil"/>
              <w:left w:val="nil"/>
              <w:bottom w:val="nil"/>
              <w:right w:val="nil"/>
              <w:tl2br w:val="nil"/>
              <w:tr2bl w:val="nil"/>
            </w:tcBorders>
            <w:noWrap/>
            <w:tcMar>
              <w:left w:w="40" w:type="dxa"/>
              <w:right w:w="40" w:type="dxa"/>
            </w:tcMar>
            <w:vAlign w:val="bottom"/>
          </w:tcPr>
          <w:p w14:paraId="24C5F32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(9,029)</w:t>
            </w:r>
          </w:p>
        </w:tc>
        <w:tc>
          <w:tcPr>
            <w:tcW w:w="1155" w:type="dxa"/>
            <w:tcBorders>
              <w:top w:val="nil"/>
              <w:left w:val="nil"/>
              <w:bottom w:val="nil"/>
              <w:right w:val="nil"/>
              <w:tl2br w:val="nil"/>
              <w:tr2bl w:val="nil"/>
            </w:tcBorders>
            <w:shd w:val="clear" w:color="FFFFFF" w:fill="EAEAEA"/>
            <w:tcMar>
              <w:left w:w="40" w:type="dxa"/>
              <w:right w:w="100" w:type="dxa"/>
            </w:tcMar>
            <w:vAlign w:val="bottom"/>
          </w:tcPr>
          <w:p w14:paraId="590DF67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52D8412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220" w:type="dxa"/>
              <w:right w:w="40" w:type="dxa"/>
            </w:tcMar>
            <w:vAlign w:val="bottom"/>
          </w:tcPr>
          <w:p w14:paraId="3FC7792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Non-appropriation receipts</w:t>
            </w:r>
          </w:p>
        </w:tc>
        <w:tc>
          <w:tcPr>
            <w:tcW w:w="1155" w:type="dxa"/>
            <w:tcBorders>
              <w:top w:val="nil"/>
              <w:left w:val="nil"/>
              <w:bottom w:val="dotted" w:sz="2" w:space="0" w:color="000000"/>
              <w:right w:val="nil"/>
              <w:tl2br w:val="nil"/>
              <w:tr2bl w:val="nil"/>
            </w:tcBorders>
            <w:noWrap/>
            <w:tcMar>
              <w:left w:w="40" w:type="dxa"/>
              <w:right w:w="100" w:type="dxa"/>
            </w:tcMar>
            <w:vAlign w:val="bottom"/>
          </w:tcPr>
          <w:p w14:paraId="628001B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3,385</w:t>
            </w:r>
          </w:p>
        </w:tc>
        <w:tc>
          <w:tcPr>
            <w:tcW w:w="1155" w:type="dxa"/>
            <w:tcBorders>
              <w:top w:val="nil"/>
              <w:left w:val="nil"/>
              <w:bottom w:val="dotted" w:sz="2" w:space="0" w:color="000000"/>
              <w:right w:val="nil"/>
              <w:tl2br w:val="nil"/>
              <w:tr2bl w:val="nil"/>
            </w:tcBorders>
            <w:noWrap/>
            <w:tcMar>
              <w:left w:w="40" w:type="dxa"/>
              <w:right w:w="100" w:type="dxa"/>
            </w:tcMar>
            <w:vAlign w:val="bottom"/>
          </w:tcPr>
          <w:p w14:paraId="63CFCCC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155" w:type="dxa"/>
            <w:tcBorders>
              <w:top w:val="nil"/>
              <w:left w:val="nil"/>
              <w:bottom w:val="dotted" w:sz="2" w:space="0" w:color="000000"/>
              <w:right w:val="nil"/>
              <w:tl2br w:val="nil"/>
              <w:tr2bl w:val="nil"/>
            </w:tcBorders>
            <w:noWrap/>
            <w:tcMar>
              <w:left w:w="40" w:type="dxa"/>
              <w:right w:w="100" w:type="dxa"/>
            </w:tcMar>
            <w:vAlign w:val="bottom"/>
          </w:tcPr>
          <w:p w14:paraId="35F0110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155" w:type="dxa"/>
            <w:tcBorders>
              <w:top w:val="nil"/>
              <w:left w:val="nil"/>
              <w:bottom w:val="dotted" w:sz="2" w:space="0" w:color="000000"/>
              <w:right w:val="nil"/>
              <w:tl2br w:val="nil"/>
              <w:tr2bl w:val="nil"/>
            </w:tcBorders>
            <w:shd w:val="clear" w:color="FFFFFF" w:fill="EAEAEA"/>
            <w:tcMar>
              <w:left w:w="40" w:type="dxa"/>
              <w:right w:w="100" w:type="dxa"/>
            </w:tcMar>
            <w:vAlign w:val="bottom"/>
          </w:tcPr>
          <w:p w14:paraId="55CA743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759BBB1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tcMar>
              <w:left w:w="40" w:type="dxa"/>
              <w:right w:w="40" w:type="dxa"/>
            </w:tcMar>
            <w:vAlign w:val="bottom"/>
          </w:tcPr>
          <w:p w14:paraId="4D49898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Total special accounts receipts</w:t>
            </w:r>
          </w:p>
        </w:tc>
        <w:tc>
          <w:tcPr>
            <w:tcW w:w="115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92EF27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30,270</w:t>
            </w:r>
          </w:p>
        </w:tc>
        <w:tc>
          <w:tcPr>
            <w:tcW w:w="115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919807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14,089</w:t>
            </w:r>
          </w:p>
        </w:tc>
        <w:tc>
          <w:tcPr>
            <w:tcW w:w="1155" w:type="dxa"/>
            <w:tcBorders>
              <w:top w:val="dotted" w:sz="2" w:space="0" w:color="000000"/>
              <w:left w:val="nil"/>
              <w:bottom w:val="dotted" w:sz="2" w:space="0" w:color="000000"/>
              <w:right w:val="nil"/>
              <w:tl2br w:val="nil"/>
              <w:tr2bl w:val="nil"/>
            </w:tcBorders>
            <w:shd w:val="clear" w:color="FFFFFF" w:fill="FFFFFF"/>
            <w:noWrap/>
            <w:tcMar>
              <w:left w:w="40" w:type="dxa"/>
              <w:right w:w="40" w:type="dxa"/>
            </w:tcMar>
            <w:vAlign w:val="bottom"/>
          </w:tcPr>
          <w:p w14:paraId="226189D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(13,365)</w:t>
            </w:r>
          </w:p>
        </w:tc>
        <w:tc>
          <w:tcPr>
            <w:tcW w:w="115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12F2546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724</w:t>
            </w:r>
          </w:p>
        </w:tc>
      </w:tr>
      <w:tr w:rsidR="00605AFE" w14:paraId="187C0FB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tcMar>
              <w:left w:w="40" w:type="dxa"/>
              <w:right w:w="40" w:type="dxa"/>
            </w:tcMar>
            <w:vAlign w:val="bottom"/>
          </w:tcPr>
          <w:p w14:paraId="726567D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 xml:space="preserve">less administered appropriations drawn </w:t>
            </w:r>
          </w:p>
          <w:p w14:paraId="374DF1D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 xml:space="preserve"> from annual/special appropriations and</w:t>
            </w:r>
          </w:p>
          <w:p w14:paraId="444357E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 xml:space="preserve"> credited to special accounts</w:t>
            </w:r>
          </w:p>
        </w:tc>
        <w:tc>
          <w:tcPr>
            <w:tcW w:w="1155" w:type="dxa"/>
            <w:tcBorders>
              <w:top w:val="dotted" w:sz="2" w:space="0" w:color="000000"/>
              <w:left w:val="nil"/>
              <w:bottom w:val="nil"/>
              <w:right w:val="nil"/>
              <w:tl2br w:val="nil"/>
              <w:tr2bl w:val="nil"/>
            </w:tcBorders>
            <w:shd w:val="clear" w:color="FFFFFF" w:fill="FFFFFF"/>
            <w:noWrap/>
            <w:tcMar>
              <w:left w:w="40" w:type="dxa"/>
              <w:right w:w="100" w:type="dxa"/>
            </w:tcMar>
            <w:vAlign w:val="bottom"/>
          </w:tcPr>
          <w:p w14:paraId="6690762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19,917</w:t>
            </w:r>
          </w:p>
        </w:tc>
        <w:tc>
          <w:tcPr>
            <w:tcW w:w="1155" w:type="dxa"/>
            <w:tcBorders>
              <w:top w:val="dotted" w:sz="2" w:space="0" w:color="000000"/>
              <w:left w:val="nil"/>
              <w:bottom w:val="nil"/>
              <w:right w:val="nil"/>
              <w:tl2br w:val="nil"/>
              <w:tr2bl w:val="nil"/>
            </w:tcBorders>
            <w:shd w:val="clear" w:color="FFFFFF" w:fill="FFFFFF"/>
            <w:noWrap/>
            <w:tcMar>
              <w:left w:w="40" w:type="dxa"/>
              <w:right w:w="100" w:type="dxa"/>
            </w:tcMar>
            <w:vAlign w:val="bottom"/>
          </w:tcPr>
          <w:p w14:paraId="4F12E28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9,029</w:t>
            </w:r>
          </w:p>
        </w:tc>
        <w:tc>
          <w:tcPr>
            <w:tcW w:w="1155" w:type="dxa"/>
            <w:tcBorders>
              <w:top w:val="dotted" w:sz="2" w:space="0" w:color="000000"/>
              <w:left w:val="nil"/>
              <w:bottom w:val="nil"/>
              <w:right w:val="nil"/>
              <w:tl2br w:val="nil"/>
              <w:tr2bl w:val="nil"/>
            </w:tcBorders>
            <w:shd w:val="clear" w:color="FFFFFF" w:fill="FFFFFF"/>
            <w:noWrap/>
            <w:tcMar>
              <w:left w:w="40" w:type="dxa"/>
              <w:right w:w="40" w:type="dxa"/>
            </w:tcMar>
            <w:vAlign w:val="bottom"/>
          </w:tcPr>
          <w:p w14:paraId="2289661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(9,029)</w:t>
            </w:r>
          </w:p>
        </w:tc>
        <w:tc>
          <w:tcPr>
            <w:tcW w:w="1155" w:type="dxa"/>
            <w:tcBorders>
              <w:top w:val="dotted" w:sz="2" w:space="0" w:color="000000"/>
              <w:left w:val="nil"/>
              <w:bottom w:val="nil"/>
              <w:right w:val="nil"/>
              <w:tl2br w:val="nil"/>
              <w:tr2bl w:val="nil"/>
            </w:tcBorders>
            <w:shd w:val="clear" w:color="FFFFFF" w:fill="EAEAEA"/>
            <w:noWrap/>
            <w:tcMar>
              <w:left w:w="40" w:type="dxa"/>
              <w:right w:w="100" w:type="dxa"/>
            </w:tcMar>
            <w:vAlign w:val="bottom"/>
          </w:tcPr>
          <w:p w14:paraId="0C1EE67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r>
      <w:tr w:rsidR="00605AFE" w14:paraId="39EE136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tcMar>
              <w:left w:w="40" w:type="dxa"/>
              <w:right w:w="40" w:type="dxa"/>
            </w:tcMar>
            <w:vAlign w:val="bottom"/>
          </w:tcPr>
          <w:p w14:paraId="6A749B7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less payments to corporate entities from</w:t>
            </w:r>
          </w:p>
          <w:p w14:paraId="167C8A2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 xml:space="preserve"> annual/special appropriations</w:t>
            </w:r>
          </w:p>
        </w:tc>
        <w:tc>
          <w:tcPr>
            <w:tcW w:w="1155" w:type="dxa"/>
            <w:tcBorders>
              <w:top w:val="nil"/>
              <w:left w:val="nil"/>
              <w:bottom w:val="nil"/>
              <w:right w:val="nil"/>
              <w:tl2br w:val="nil"/>
              <w:tr2bl w:val="nil"/>
            </w:tcBorders>
            <w:noWrap/>
            <w:tcMar>
              <w:left w:w="40" w:type="dxa"/>
              <w:right w:w="100" w:type="dxa"/>
            </w:tcMar>
            <w:vAlign w:val="bottom"/>
          </w:tcPr>
          <w:p w14:paraId="42CCF24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35,813,877</w:t>
            </w:r>
          </w:p>
        </w:tc>
        <w:tc>
          <w:tcPr>
            <w:tcW w:w="1155" w:type="dxa"/>
            <w:tcBorders>
              <w:top w:val="nil"/>
              <w:left w:val="nil"/>
              <w:bottom w:val="nil"/>
              <w:right w:val="nil"/>
              <w:tl2br w:val="nil"/>
              <w:tr2bl w:val="nil"/>
            </w:tcBorders>
            <w:noWrap/>
            <w:tcMar>
              <w:left w:w="40" w:type="dxa"/>
              <w:right w:w="100" w:type="dxa"/>
            </w:tcMar>
            <w:vAlign w:val="bottom"/>
          </w:tcPr>
          <w:p w14:paraId="4B776E2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39,170,768</w:t>
            </w:r>
          </w:p>
        </w:tc>
        <w:tc>
          <w:tcPr>
            <w:tcW w:w="1155" w:type="dxa"/>
            <w:tcBorders>
              <w:top w:val="nil"/>
              <w:left w:val="nil"/>
              <w:bottom w:val="nil"/>
              <w:right w:val="nil"/>
              <w:tl2br w:val="nil"/>
              <w:tr2bl w:val="nil"/>
            </w:tcBorders>
            <w:noWrap/>
            <w:tcMar>
              <w:left w:w="40" w:type="dxa"/>
              <w:right w:w="40" w:type="dxa"/>
            </w:tcMar>
            <w:vAlign w:val="bottom"/>
          </w:tcPr>
          <w:p w14:paraId="3FC9984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(39,170,768)</w:t>
            </w:r>
          </w:p>
        </w:tc>
        <w:tc>
          <w:tcPr>
            <w:tcW w:w="1155" w:type="dxa"/>
            <w:tcBorders>
              <w:top w:val="nil"/>
              <w:left w:val="nil"/>
              <w:bottom w:val="nil"/>
              <w:right w:val="nil"/>
              <w:tl2br w:val="nil"/>
              <w:tr2bl w:val="nil"/>
            </w:tcBorders>
            <w:shd w:val="clear" w:color="FFFFFF" w:fill="EAEAEA"/>
            <w:tcMar>
              <w:left w:w="40" w:type="dxa"/>
              <w:right w:w="100" w:type="dxa"/>
            </w:tcMar>
            <w:vAlign w:val="bottom"/>
          </w:tcPr>
          <w:p w14:paraId="33E3818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r>
      <w:tr w:rsidR="00605AFE" w14:paraId="5F68EC5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tcMar>
              <w:left w:w="40" w:type="dxa"/>
              <w:right w:w="40" w:type="dxa"/>
            </w:tcMar>
            <w:vAlign w:val="bottom"/>
          </w:tcPr>
          <w:p w14:paraId="7D6B490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szCs w:val="22"/>
                <w:bdr w:val="nil"/>
                <w:lang w:val="en-US" w:eastAsia="en-US"/>
              </w:rPr>
            </w:pPr>
            <w:r>
              <w:rPr>
                <w:rFonts w:ascii="Arial" w:eastAsia="Arial" w:hAnsi="Arial" w:cs="Arial"/>
                <w:b/>
                <w:i/>
                <w:color w:val="000000"/>
                <w:sz w:val="16"/>
                <w:szCs w:val="22"/>
                <w:lang w:val="en-US" w:eastAsia="en-US"/>
              </w:rPr>
              <w:t>Total administered resourcing</w:t>
            </w:r>
          </w:p>
        </w:tc>
        <w:tc>
          <w:tcPr>
            <w:tcW w:w="115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7DE9AD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szCs w:val="22"/>
                <w:bdr w:val="nil"/>
                <w:lang w:val="en-US" w:eastAsia="en-US"/>
              </w:rPr>
            </w:pPr>
            <w:r>
              <w:rPr>
                <w:rFonts w:ascii="Arial" w:eastAsia="Arial" w:hAnsi="Arial" w:cs="Arial"/>
                <w:b/>
                <w:i/>
                <w:color w:val="000000"/>
                <w:sz w:val="16"/>
                <w:szCs w:val="22"/>
                <w:lang w:val="en-US" w:eastAsia="en-US"/>
              </w:rPr>
              <w:t>140,218,426</w:t>
            </w:r>
          </w:p>
        </w:tc>
        <w:tc>
          <w:tcPr>
            <w:tcW w:w="1155" w:type="dxa"/>
            <w:tcBorders>
              <w:top w:val="dotted" w:sz="2" w:space="0" w:color="000000"/>
              <w:left w:val="nil"/>
              <w:bottom w:val="dotted" w:sz="2" w:space="0" w:color="000000"/>
              <w:right w:val="nil"/>
              <w:tl2br w:val="nil"/>
              <w:tr2bl w:val="nil"/>
            </w:tcBorders>
            <w:tcMar>
              <w:left w:w="40" w:type="dxa"/>
              <w:right w:w="100" w:type="dxa"/>
            </w:tcMar>
            <w:vAlign w:val="bottom"/>
          </w:tcPr>
          <w:p w14:paraId="51E7149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szCs w:val="22"/>
                <w:bdr w:val="nil"/>
                <w:lang w:val="en-US" w:eastAsia="en-US"/>
              </w:rPr>
            </w:pPr>
            <w:r>
              <w:rPr>
                <w:rFonts w:ascii="Arial" w:eastAsia="Arial" w:hAnsi="Arial" w:cs="Arial"/>
                <w:b/>
                <w:i/>
                <w:color w:val="000000"/>
                <w:sz w:val="16"/>
                <w:szCs w:val="22"/>
                <w:lang w:val="en-US" w:eastAsia="en-US"/>
              </w:rPr>
              <w:t>116,618,259</w:t>
            </w:r>
          </w:p>
        </w:tc>
        <w:tc>
          <w:tcPr>
            <w:tcW w:w="115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290D4FE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szCs w:val="22"/>
                <w:bdr w:val="nil"/>
                <w:lang w:val="en-US" w:eastAsia="en-US"/>
              </w:rPr>
            </w:pPr>
            <w:r>
              <w:rPr>
                <w:rFonts w:ascii="Arial" w:eastAsia="Arial" w:hAnsi="Arial" w:cs="Arial"/>
                <w:b/>
                <w:i/>
                <w:color w:val="000000"/>
                <w:sz w:val="16"/>
                <w:szCs w:val="22"/>
                <w:lang w:val="en-US" w:eastAsia="en-US"/>
              </w:rPr>
              <w:t>39,879,453</w:t>
            </w:r>
          </w:p>
        </w:tc>
        <w:tc>
          <w:tcPr>
            <w:tcW w:w="1155" w:type="dxa"/>
            <w:tcBorders>
              <w:top w:val="dotted" w:sz="2" w:space="0" w:color="000000"/>
              <w:left w:val="nil"/>
              <w:bottom w:val="dotted" w:sz="2" w:space="0" w:color="000000"/>
              <w:right w:val="nil"/>
              <w:tl2br w:val="nil"/>
              <w:tr2bl w:val="nil"/>
            </w:tcBorders>
            <w:shd w:val="clear" w:color="FFFFFF" w:fill="EAEAEA"/>
            <w:tcMar>
              <w:left w:w="40" w:type="dxa"/>
              <w:right w:w="100" w:type="dxa"/>
            </w:tcMar>
            <w:vAlign w:val="bottom"/>
          </w:tcPr>
          <w:p w14:paraId="7EBE239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szCs w:val="22"/>
                <w:bdr w:val="nil"/>
                <w:lang w:val="en-US" w:eastAsia="en-US"/>
              </w:rPr>
            </w:pPr>
            <w:r>
              <w:rPr>
                <w:rFonts w:ascii="Arial" w:eastAsia="Arial" w:hAnsi="Arial" w:cs="Arial"/>
                <w:b/>
                <w:i/>
                <w:color w:val="000000"/>
                <w:sz w:val="16"/>
                <w:szCs w:val="22"/>
                <w:lang w:val="en-US" w:eastAsia="en-US"/>
              </w:rPr>
              <w:t>156,506,741</w:t>
            </w:r>
          </w:p>
        </w:tc>
      </w:tr>
      <w:tr w:rsidR="00605AFE" w14:paraId="0290C93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dotted" w:sz="2" w:space="0" w:color="000000"/>
              <w:right w:val="nil"/>
              <w:tl2br w:val="nil"/>
              <w:tr2bl w:val="nil"/>
            </w:tcBorders>
            <w:tcMar>
              <w:left w:w="40" w:type="dxa"/>
              <w:right w:w="40" w:type="dxa"/>
            </w:tcMar>
            <w:vAlign w:val="bottom"/>
          </w:tcPr>
          <w:p w14:paraId="573FA95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resourcing for DSS</w:t>
            </w:r>
          </w:p>
        </w:tc>
        <w:tc>
          <w:tcPr>
            <w:tcW w:w="115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4050190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szCs w:val="22"/>
                <w:bdr w:val="nil"/>
                <w:lang w:val="en-US" w:eastAsia="en-US"/>
              </w:rPr>
            </w:pPr>
            <w:r>
              <w:rPr>
                <w:rFonts w:ascii="Arial" w:eastAsia="Arial" w:hAnsi="Arial" w:cs="Arial"/>
                <w:b/>
                <w:i/>
                <w:color w:val="000000"/>
                <w:sz w:val="16"/>
                <w:szCs w:val="22"/>
                <w:lang w:val="en-US" w:eastAsia="en-US"/>
              </w:rPr>
              <w:t>140,974,520</w:t>
            </w:r>
          </w:p>
        </w:tc>
        <w:tc>
          <w:tcPr>
            <w:tcW w:w="115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5BDC80F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117,211,656</w:t>
            </w:r>
          </w:p>
        </w:tc>
        <w:tc>
          <w:tcPr>
            <w:tcW w:w="115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354BC39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39,936,134</w:t>
            </w:r>
          </w:p>
        </w:tc>
        <w:tc>
          <w:tcPr>
            <w:tcW w:w="1155"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369B657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157,156,819</w:t>
            </w:r>
          </w:p>
        </w:tc>
      </w:tr>
      <w:tr w:rsidR="00605AFE" w14:paraId="00CE5F3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dotted" w:sz="2" w:space="0" w:color="000000"/>
              <w:left w:val="nil"/>
              <w:bottom w:val="dotted" w:sz="2" w:space="0" w:color="000000"/>
              <w:right w:val="nil"/>
              <w:tl2br w:val="nil"/>
              <w:tr2bl w:val="nil"/>
            </w:tcBorders>
            <w:tcMar>
              <w:left w:w="0" w:type="dxa"/>
              <w:right w:w="0" w:type="dxa"/>
            </w:tcMar>
            <w:vAlign w:val="bottom"/>
          </w:tcPr>
          <w:p w14:paraId="07834EC5"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1155" w:type="dxa"/>
            <w:tcBorders>
              <w:top w:val="dotted" w:sz="2" w:space="0" w:color="000000"/>
              <w:left w:val="nil"/>
              <w:bottom w:val="dotted" w:sz="2" w:space="0" w:color="000000"/>
              <w:right w:val="nil"/>
              <w:tl2br w:val="nil"/>
              <w:tr2bl w:val="nil"/>
            </w:tcBorders>
            <w:tcMar>
              <w:left w:w="0" w:type="dxa"/>
              <w:right w:w="0" w:type="dxa"/>
            </w:tcMar>
            <w:vAlign w:val="bottom"/>
          </w:tcPr>
          <w:p w14:paraId="5371999C"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1155" w:type="dxa"/>
            <w:tcBorders>
              <w:top w:val="dotted" w:sz="2" w:space="0" w:color="000000"/>
              <w:left w:val="nil"/>
              <w:bottom w:val="dotted" w:sz="2" w:space="0" w:color="000000"/>
              <w:right w:val="nil"/>
              <w:tl2br w:val="nil"/>
              <w:tr2bl w:val="nil"/>
            </w:tcBorders>
            <w:tcMar>
              <w:left w:w="0" w:type="dxa"/>
              <w:right w:w="0" w:type="dxa"/>
            </w:tcMar>
            <w:vAlign w:val="bottom"/>
          </w:tcPr>
          <w:p w14:paraId="481ECF6D"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1155" w:type="dxa"/>
            <w:tcBorders>
              <w:top w:val="dotted" w:sz="2" w:space="0" w:color="000000"/>
              <w:left w:val="nil"/>
              <w:bottom w:val="dotted" w:sz="2" w:space="0" w:color="000000"/>
              <w:right w:val="nil"/>
              <w:tl2br w:val="nil"/>
              <w:tr2bl w:val="nil"/>
            </w:tcBorders>
            <w:shd w:val="clear" w:color="FFFFFF" w:fill="FFFFFF"/>
            <w:noWrap/>
            <w:tcMar>
              <w:left w:w="0" w:type="dxa"/>
              <w:right w:w="0" w:type="dxa"/>
            </w:tcMar>
            <w:vAlign w:val="bottom"/>
          </w:tcPr>
          <w:p w14:paraId="61086A61" w14:textId="77777777" w:rsidR="00605AFE" w:rsidRDefault="00605AFE">
            <w:pPr>
              <w:spacing w:after="0" w:line="240" w:lineRule="auto"/>
              <w:jc w:val="right"/>
              <w:rPr>
                <w:rFonts w:ascii="Arial" w:eastAsia="Arial" w:hAnsi="Arial" w:cs="Arial"/>
                <w:b/>
                <w:color w:val="000000"/>
                <w:sz w:val="16"/>
                <w:szCs w:val="22"/>
                <w:bdr w:val="nil"/>
                <w:lang w:val="en-US" w:eastAsia="en-US"/>
              </w:rPr>
            </w:pPr>
          </w:p>
        </w:tc>
        <w:tc>
          <w:tcPr>
            <w:tcW w:w="1155" w:type="dxa"/>
            <w:tcBorders>
              <w:top w:val="dotted" w:sz="2" w:space="0" w:color="000000"/>
              <w:left w:val="nil"/>
              <w:bottom w:val="dotted" w:sz="2" w:space="0" w:color="000000"/>
              <w:right w:val="nil"/>
              <w:tl2br w:val="nil"/>
              <w:tr2bl w:val="nil"/>
            </w:tcBorders>
            <w:noWrap/>
            <w:tcMar>
              <w:left w:w="0" w:type="dxa"/>
              <w:right w:w="0" w:type="dxa"/>
            </w:tcMar>
            <w:vAlign w:val="bottom"/>
          </w:tcPr>
          <w:p w14:paraId="1AE5E6A7" w14:textId="77777777" w:rsidR="00605AFE" w:rsidRDefault="00605AFE">
            <w:pPr>
              <w:spacing w:after="0" w:line="240" w:lineRule="auto"/>
              <w:jc w:val="right"/>
              <w:rPr>
                <w:rFonts w:ascii="Arial" w:eastAsia="Arial" w:hAnsi="Arial" w:cs="Arial"/>
                <w:b/>
                <w:color w:val="000000"/>
                <w:sz w:val="16"/>
                <w:szCs w:val="22"/>
                <w:bdr w:val="nil"/>
                <w:lang w:val="en-US" w:eastAsia="en-US"/>
              </w:rPr>
            </w:pPr>
          </w:p>
        </w:tc>
      </w:tr>
      <w:tr w:rsidR="00605AFE" w14:paraId="1C92DB0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dotted" w:sz="2" w:space="0" w:color="000000"/>
              <w:left w:val="nil"/>
              <w:bottom w:val="nil"/>
              <w:right w:val="nil"/>
              <w:tl2br w:val="nil"/>
              <w:tr2bl w:val="nil"/>
            </w:tcBorders>
            <w:tcMar>
              <w:left w:w="0" w:type="dxa"/>
              <w:right w:w="0" w:type="dxa"/>
            </w:tcMar>
            <w:vAlign w:val="bottom"/>
          </w:tcPr>
          <w:p w14:paraId="0827DD49"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dotted" w:sz="2" w:space="0" w:color="000000"/>
              <w:left w:val="nil"/>
              <w:bottom w:val="nil"/>
              <w:right w:val="nil"/>
              <w:tl2br w:val="nil"/>
              <w:tr2bl w:val="nil"/>
            </w:tcBorders>
            <w:tcMar>
              <w:left w:w="0" w:type="dxa"/>
              <w:right w:w="0" w:type="dxa"/>
            </w:tcMar>
            <w:vAlign w:val="bottom"/>
          </w:tcPr>
          <w:p w14:paraId="7C60E93F"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dotted" w:sz="2" w:space="0" w:color="000000"/>
              <w:left w:val="nil"/>
              <w:bottom w:val="nil"/>
              <w:right w:val="nil"/>
              <w:tl2br w:val="nil"/>
              <w:tr2bl w:val="nil"/>
            </w:tcBorders>
            <w:tcMar>
              <w:left w:w="0" w:type="dxa"/>
              <w:right w:w="0" w:type="dxa"/>
            </w:tcMar>
            <w:vAlign w:val="bottom"/>
          </w:tcPr>
          <w:p w14:paraId="2CE11647"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dotted" w:sz="2" w:space="0" w:color="000000"/>
              <w:left w:val="nil"/>
              <w:bottom w:val="nil"/>
              <w:right w:val="nil"/>
              <w:tl2br w:val="nil"/>
              <w:tr2bl w:val="nil"/>
            </w:tcBorders>
            <w:shd w:val="clear" w:color="FFFFFF" w:fill="FFFFFF"/>
            <w:noWrap/>
            <w:tcMar>
              <w:left w:w="40" w:type="dxa"/>
              <w:right w:w="40" w:type="dxa"/>
            </w:tcMar>
            <w:vAlign w:val="bottom"/>
          </w:tcPr>
          <w:p w14:paraId="522071B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Actual</w:t>
            </w:r>
          </w:p>
        </w:tc>
        <w:tc>
          <w:tcPr>
            <w:tcW w:w="1155" w:type="dxa"/>
            <w:vMerge w:val="restart"/>
            <w:tcBorders>
              <w:top w:val="dotted" w:sz="2" w:space="0" w:color="000000"/>
              <w:left w:val="nil"/>
              <w:bottom w:val="nil"/>
              <w:right w:val="nil"/>
              <w:tl2br w:val="nil"/>
              <w:tr2bl w:val="nil"/>
            </w:tcBorders>
            <w:shd w:val="clear" w:color="FFFFFF" w:fill="EAEAEA"/>
            <w:tcMar>
              <w:left w:w="40" w:type="dxa"/>
              <w:right w:w="40" w:type="dxa"/>
            </w:tcMar>
            <w:vAlign w:val="bottom"/>
          </w:tcPr>
          <w:p w14:paraId="582B9F80" w14:textId="0AD501CA" w:rsidR="00605AFE" w:rsidRDefault="007C79CC" w:rsidP="00B47A5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r w:rsidR="00B47A5C">
              <w:rPr>
                <w:rFonts w:ascii="Arial" w:eastAsia="Arial" w:hAnsi="Arial" w:cs="Arial"/>
                <w:color w:val="000000"/>
                <w:sz w:val="16"/>
                <w:szCs w:val="22"/>
                <w:bdr w:val="nil"/>
                <w:lang w:val="en-US" w:eastAsia="en-US"/>
              </w:rPr>
              <w:t xml:space="preserve"> </w:t>
            </w:r>
            <w:r>
              <w:rPr>
                <w:rFonts w:ascii="Arial" w:eastAsia="Arial" w:hAnsi="Arial" w:cs="Arial"/>
                <w:color w:val="000000"/>
                <w:sz w:val="16"/>
                <w:szCs w:val="22"/>
                <w:lang w:val="en-US" w:eastAsia="en-US"/>
              </w:rPr>
              <w:t>(a)</w:t>
            </w:r>
          </w:p>
        </w:tc>
      </w:tr>
      <w:tr w:rsidR="00605AFE" w14:paraId="2F83740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tcMar>
              <w:left w:w="0" w:type="dxa"/>
              <w:right w:w="0" w:type="dxa"/>
            </w:tcMar>
            <w:vAlign w:val="bottom"/>
          </w:tcPr>
          <w:p w14:paraId="48E85F3F"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tcMar>
              <w:left w:w="0" w:type="dxa"/>
              <w:right w:w="0" w:type="dxa"/>
            </w:tcMar>
            <w:vAlign w:val="bottom"/>
          </w:tcPr>
          <w:p w14:paraId="159AE255"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tcMar>
              <w:left w:w="0" w:type="dxa"/>
              <w:right w:w="0" w:type="dxa"/>
            </w:tcMar>
            <w:vAlign w:val="bottom"/>
          </w:tcPr>
          <w:p w14:paraId="71E9A6AD"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nil"/>
              <w:left w:val="nil"/>
              <w:bottom w:val="dotted" w:sz="2" w:space="0" w:color="000000"/>
              <w:right w:val="nil"/>
              <w:tl2br w:val="nil"/>
              <w:tr2bl w:val="nil"/>
            </w:tcBorders>
            <w:shd w:val="clear" w:color="FFFFFF" w:fill="FFFFFF"/>
            <w:noWrap/>
            <w:tcMar>
              <w:left w:w="40" w:type="dxa"/>
              <w:right w:w="40" w:type="dxa"/>
            </w:tcMar>
            <w:vAlign w:val="bottom"/>
          </w:tcPr>
          <w:p w14:paraId="2BAC25D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2024-25</w:t>
            </w:r>
          </w:p>
        </w:tc>
        <w:tc>
          <w:tcPr>
            <w:tcW w:w="1155" w:type="dxa"/>
            <w:vMerge/>
            <w:tcBorders>
              <w:top w:val="nil"/>
              <w:left w:val="nil"/>
              <w:bottom w:val="dotted" w:sz="2" w:space="0" w:color="000000"/>
              <w:right w:val="nil"/>
              <w:tl2br w:val="nil"/>
              <w:tr2bl w:val="nil"/>
            </w:tcBorders>
            <w:shd w:val="clear" w:color="FFFFFF" w:fill="EAEAEA"/>
            <w:noWrap/>
            <w:tcMar>
              <w:left w:w="0" w:type="dxa"/>
              <w:right w:w="0" w:type="dxa"/>
            </w:tcMar>
            <w:vAlign w:val="bottom"/>
          </w:tcPr>
          <w:p w14:paraId="0634B7FF"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r>
      <w:tr w:rsidR="00605AFE" w14:paraId="6301D6D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dotted" w:sz="2" w:space="0" w:color="000000"/>
              <w:right w:val="nil"/>
              <w:tl2br w:val="nil"/>
              <w:tr2bl w:val="nil"/>
            </w:tcBorders>
            <w:tcMar>
              <w:left w:w="40" w:type="dxa"/>
              <w:right w:w="40" w:type="dxa"/>
            </w:tcMar>
            <w:vAlign w:val="bottom"/>
          </w:tcPr>
          <w:p w14:paraId="6106E17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Average staffing level (number)</w:t>
            </w:r>
          </w:p>
        </w:tc>
        <w:tc>
          <w:tcPr>
            <w:tcW w:w="1155" w:type="dxa"/>
            <w:tcBorders>
              <w:top w:val="nil"/>
              <w:left w:val="nil"/>
              <w:bottom w:val="dotted" w:sz="2" w:space="0" w:color="000000"/>
              <w:right w:val="nil"/>
              <w:tl2br w:val="nil"/>
              <w:tr2bl w:val="nil"/>
            </w:tcBorders>
            <w:tcMar>
              <w:left w:w="0" w:type="dxa"/>
              <w:right w:w="0" w:type="dxa"/>
            </w:tcMar>
            <w:vAlign w:val="bottom"/>
          </w:tcPr>
          <w:p w14:paraId="6004A9E2"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1155" w:type="dxa"/>
            <w:tcBorders>
              <w:top w:val="nil"/>
              <w:left w:val="nil"/>
              <w:bottom w:val="dotted" w:sz="2" w:space="0" w:color="000000"/>
              <w:right w:val="nil"/>
              <w:tl2br w:val="nil"/>
              <w:tr2bl w:val="nil"/>
            </w:tcBorders>
            <w:tcMar>
              <w:left w:w="0" w:type="dxa"/>
              <w:right w:w="0" w:type="dxa"/>
            </w:tcMar>
            <w:vAlign w:val="bottom"/>
          </w:tcPr>
          <w:p w14:paraId="2DF63585"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115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96FF0C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3,340</w:t>
            </w:r>
          </w:p>
        </w:tc>
        <w:tc>
          <w:tcPr>
            <w:tcW w:w="115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3675DF3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2,539</w:t>
            </w:r>
          </w:p>
        </w:tc>
      </w:tr>
    </w:tbl>
    <w:p w14:paraId="589AD77B" w14:textId="77777777" w:rsidR="00AE4053" w:rsidRPr="00D85AAC" w:rsidRDefault="007C79CC" w:rsidP="00B40005">
      <w:pPr>
        <w:keepLines w:val="0"/>
        <w:pBdr>
          <w:top w:val="nil"/>
          <w:left w:val="nil"/>
          <w:bottom w:val="nil"/>
          <w:right w:val="nil"/>
          <w:between w:val="nil"/>
          <w:bar w:val="nil"/>
        </w:pBdr>
        <w:tabs>
          <w:tab w:val="left" w:pos="0"/>
        </w:tabs>
        <w:spacing w:after="0" w:line="240" w:lineRule="auto"/>
        <w:contextualSpacing/>
        <w:jc w:val="left"/>
        <w:rPr>
          <w:rFonts w:ascii="Arial" w:eastAsia="Calibri" w:hAnsi="Arial" w:cs="Arial"/>
          <w:sz w:val="16"/>
          <w:szCs w:val="16"/>
          <w:bdr w:val="nil"/>
          <w:lang w:val="en-US" w:eastAsia="en-US"/>
        </w:rPr>
      </w:pPr>
      <w:r w:rsidRPr="00D85AAC">
        <w:rPr>
          <w:rFonts w:ascii="Arial" w:eastAsia="Calibri" w:hAnsi="Arial" w:cs="Arial"/>
          <w:sz w:val="16"/>
          <w:szCs w:val="16"/>
          <w:bdr w:val="none" w:sz="0" w:space="0" w:color="auto" w:frame="1"/>
          <w:lang w:val="en-US" w:eastAsia="en-US"/>
        </w:rPr>
        <w:t>Prepared on a resourcing (i.e. appropriations available) basis.</w:t>
      </w:r>
    </w:p>
    <w:p w14:paraId="4749756E" w14:textId="77777777" w:rsidR="00AE4053" w:rsidRPr="00D85AAC" w:rsidRDefault="007C79CC" w:rsidP="00B40005">
      <w:pPr>
        <w:keepLines w:val="0"/>
        <w:pBdr>
          <w:top w:val="nil"/>
          <w:left w:val="nil"/>
          <w:bottom w:val="nil"/>
          <w:right w:val="nil"/>
          <w:between w:val="nil"/>
          <w:bar w:val="nil"/>
        </w:pBdr>
        <w:tabs>
          <w:tab w:val="left" w:pos="0"/>
        </w:tabs>
        <w:spacing w:after="0" w:line="240" w:lineRule="auto"/>
        <w:contextualSpacing/>
        <w:jc w:val="left"/>
        <w:rPr>
          <w:rFonts w:ascii="Arial" w:eastAsia="Calibri" w:hAnsi="Arial" w:cs="Arial"/>
          <w:sz w:val="16"/>
          <w:szCs w:val="16"/>
          <w:bdr w:val="nil"/>
          <w:lang w:val="en-US" w:eastAsia="en-US"/>
        </w:rPr>
      </w:pPr>
      <w:r w:rsidRPr="00D85AAC">
        <w:rPr>
          <w:rFonts w:ascii="Arial" w:eastAsia="Calibri" w:hAnsi="Arial" w:cs="Arial"/>
          <w:sz w:val="16"/>
          <w:szCs w:val="16"/>
          <w:bdr w:val="none" w:sz="0" w:space="0" w:color="auto" w:frame="1"/>
          <w:lang w:val="en-US" w:eastAsia="en-US"/>
        </w:rPr>
        <w:t>All figures shown above are GST exclusive – these may not match figures in the cash flow statement.</w:t>
      </w:r>
    </w:p>
    <w:p w14:paraId="682ADE71" w14:textId="3754D1EF" w:rsidR="005F4BF6" w:rsidRPr="00D85AAC" w:rsidRDefault="0023223E" w:rsidP="00B40005">
      <w:pPr>
        <w:pStyle w:val="ListParagraph"/>
        <w:numPr>
          <w:ilvl w:val="0"/>
          <w:numId w:val="3"/>
        </w:numPr>
        <w:pBdr>
          <w:top w:val="nil"/>
          <w:left w:val="nil"/>
          <w:bottom w:val="nil"/>
          <w:right w:val="nil"/>
          <w:between w:val="nil"/>
          <w:bar w:val="nil"/>
        </w:pBdr>
        <w:tabs>
          <w:tab w:val="left" w:pos="0"/>
        </w:tabs>
        <w:spacing w:after="0" w:line="240" w:lineRule="auto"/>
        <w:rPr>
          <w:rFonts w:ascii="Arial" w:hAnsi="Arial"/>
          <w:sz w:val="16"/>
          <w:szCs w:val="16"/>
          <w:bdr w:val="nil"/>
        </w:rPr>
      </w:pPr>
      <w:r>
        <w:rPr>
          <w:rFonts w:ascii="Arial" w:hAnsi="Arial"/>
          <w:sz w:val="16"/>
          <w:szCs w:val="16"/>
          <w:bdr w:val="none" w:sz="0" w:space="0" w:color="auto" w:frame="1"/>
        </w:rPr>
        <w:t>R</w:t>
      </w:r>
      <w:r w:rsidR="007C79CC" w:rsidRPr="00D85AAC">
        <w:rPr>
          <w:rFonts w:ascii="Arial" w:hAnsi="Arial"/>
          <w:sz w:val="16"/>
          <w:szCs w:val="16"/>
          <w:bdr w:val="none" w:sz="0" w:space="0" w:color="auto" w:frame="1"/>
        </w:rPr>
        <w:t xml:space="preserve">esponsibility for services and policy for the National Disability Insurance Scheme transferred to </w:t>
      </w:r>
      <w:r>
        <w:rPr>
          <w:rFonts w:ascii="Arial" w:hAnsi="Arial"/>
          <w:sz w:val="16"/>
          <w:szCs w:val="16"/>
          <w:bdr w:val="none" w:sz="0" w:space="0" w:color="auto" w:frame="1"/>
        </w:rPr>
        <w:t xml:space="preserve">the </w:t>
      </w:r>
      <w:r w:rsidR="007C79CC" w:rsidRPr="00D85AAC">
        <w:rPr>
          <w:rFonts w:ascii="Arial" w:hAnsi="Arial"/>
          <w:sz w:val="16"/>
          <w:szCs w:val="16"/>
          <w:bdr w:val="none" w:sz="0" w:space="0" w:color="auto" w:frame="1"/>
        </w:rPr>
        <w:t xml:space="preserve">Health, Disability and Ageing </w:t>
      </w:r>
      <w:r w:rsidR="00D664CB">
        <w:rPr>
          <w:rFonts w:ascii="Arial" w:hAnsi="Arial"/>
          <w:sz w:val="16"/>
          <w:szCs w:val="16"/>
          <w:bdr w:val="none" w:sz="0" w:space="0" w:color="auto" w:frame="1"/>
        </w:rPr>
        <w:t xml:space="preserve">portfolio </w:t>
      </w:r>
      <w:r w:rsidR="007C79CC" w:rsidRPr="00D85AAC">
        <w:rPr>
          <w:rFonts w:ascii="Arial" w:hAnsi="Arial"/>
          <w:sz w:val="16"/>
          <w:szCs w:val="16"/>
          <w:bdr w:val="none" w:sz="0" w:space="0" w:color="auto" w:frame="1"/>
        </w:rPr>
        <w:t xml:space="preserve">consistent with the AAO changes of 13 May 2025. </w:t>
      </w:r>
      <w:r>
        <w:rPr>
          <w:rFonts w:ascii="Arial" w:hAnsi="Arial"/>
          <w:sz w:val="16"/>
          <w:szCs w:val="16"/>
          <w:bdr w:val="none" w:sz="0" w:space="0" w:color="auto" w:frame="1"/>
        </w:rPr>
        <w:t>R</w:t>
      </w:r>
      <w:r w:rsidR="007C79CC" w:rsidRPr="00D85AAC">
        <w:rPr>
          <w:rFonts w:ascii="Arial" w:hAnsi="Arial"/>
          <w:sz w:val="16"/>
          <w:szCs w:val="16"/>
          <w:bdr w:val="none" w:sz="0" w:space="0" w:color="auto" w:frame="1"/>
        </w:rPr>
        <w:t>esponsibility for housing, rental and homelessness policy transferred to the Treasury</w:t>
      </w:r>
      <w:r w:rsidR="00D664CB">
        <w:rPr>
          <w:rFonts w:ascii="Arial" w:hAnsi="Arial"/>
          <w:sz w:val="16"/>
          <w:szCs w:val="16"/>
          <w:bdr w:val="none" w:sz="0" w:space="0" w:color="auto" w:frame="1"/>
        </w:rPr>
        <w:t xml:space="preserve"> portfolio </w:t>
      </w:r>
      <w:r w:rsidR="007C79CC" w:rsidRPr="00D85AAC">
        <w:rPr>
          <w:rFonts w:ascii="Arial" w:hAnsi="Arial"/>
          <w:sz w:val="16"/>
          <w:szCs w:val="16"/>
          <w:bdr w:val="none" w:sz="0" w:space="0" w:color="auto" w:frame="1"/>
        </w:rPr>
        <w:t>consistent with the AAO changes of 13 May 2025.</w:t>
      </w:r>
    </w:p>
    <w:p w14:paraId="4FA47AF4" w14:textId="77777777" w:rsidR="004D7C73" w:rsidRPr="00D85AAC" w:rsidRDefault="007C79CC" w:rsidP="00B40005">
      <w:pPr>
        <w:pStyle w:val="ListParagraph"/>
        <w:numPr>
          <w:ilvl w:val="0"/>
          <w:numId w:val="4"/>
        </w:numPr>
        <w:pBdr>
          <w:top w:val="nil"/>
          <w:left w:val="nil"/>
          <w:bottom w:val="nil"/>
          <w:right w:val="nil"/>
          <w:between w:val="nil"/>
          <w:bar w:val="nil"/>
        </w:pBdr>
        <w:tabs>
          <w:tab w:val="left" w:pos="0"/>
        </w:tabs>
        <w:spacing w:after="0" w:line="240" w:lineRule="auto"/>
        <w:rPr>
          <w:rFonts w:ascii="Arial" w:hAnsi="Arial"/>
          <w:sz w:val="16"/>
          <w:szCs w:val="16"/>
          <w:bdr w:val="nil"/>
        </w:rPr>
      </w:pPr>
      <w:r w:rsidRPr="00D85AAC">
        <w:rPr>
          <w:rFonts w:ascii="Arial" w:hAnsi="Arial"/>
          <w:iCs/>
          <w:sz w:val="16"/>
          <w:szCs w:val="16"/>
        </w:rPr>
        <w:t>Includes measures published in</w:t>
      </w:r>
      <w:r w:rsidRPr="00D85AAC">
        <w:rPr>
          <w:rFonts w:ascii="Arial" w:hAnsi="Arial"/>
          <w:i/>
          <w:sz w:val="16"/>
          <w:szCs w:val="16"/>
        </w:rPr>
        <w:t xml:space="preserve"> the 2025 Pre-Election Economic and Fiscal Outlook </w:t>
      </w:r>
      <w:proofErr w:type="gramStart"/>
      <w:r w:rsidRPr="00D85AAC">
        <w:rPr>
          <w:rFonts w:ascii="Arial" w:hAnsi="Arial"/>
          <w:i/>
          <w:sz w:val="16"/>
          <w:szCs w:val="16"/>
        </w:rPr>
        <w:t>and also</w:t>
      </w:r>
      <w:proofErr w:type="gramEnd"/>
      <w:r w:rsidRPr="00D85AAC">
        <w:rPr>
          <w:rFonts w:ascii="Arial" w:hAnsi="Arial"/>
          <w:i/>
          <w:sz w:val="16"/>
          <w:szCs w:val="16"/>
        </w:rPr>
        <w:t xml:space="preserve"> in the Explanatory Memorandum to the Appropriation Bills (No. 1) 2025–2026 and Appropriation Bills (No. 2) 2025–2026.</w:t>
      </w:r>
      <w:r w:rsidRPr="00D85AAC">
        <w:rPr>
          <w:rFonts w:ascii="Arial" w:hAnsi="Arial"/>
          <w:iCs/>
          <w:sz w:val="16"/>
          <w:szCs w:val="16"/>
        </w:rPr>
        <w:t xml:space="preserve"> Actual Available Appropriation column reflects the closing unspent appropriation balance from the entity’s 2024–25 annual report and encompasses </w:t>
      </w:r>
      <w:r w:rsidRPr="00D85AAC">
        <w:rPr>
          <w:rFonts w:ascii="Arial" w:hAnsi="Arial"/>
          <w:i/>
          <w:sz w:val="16"/>
          <w:szCs w:val="16"/>
        </w:rPr>
        <w:t>Appropriation Act (No. 1) 2024–2025, and Appropriation Act (No. 3) 2024–2025.</w:t>
      </w:r>
    </w:p>
    <w:p w14:paraId="740DBDAD" w14:textId="77777777" w:rsidR="00F943A6" w:rsidRPr="00D85AAC" w:rsidRDefault="007C79CC" w:rsidP="00B40005">
      <w:pPr>
        <w:pStyle w:val="ListParagraph"/>
        <w:numPr>
          <w:ilvl w:val="0"/>
          <w:numId w:val="5"/>
        </w:numPr>
        <w:pBdr>
          <w:top w:val="nil"/>
          <w:left w:val="nil"/>
          <w:bottom w:val="nil"/>
          <w:right w:val="nil"/>
          <w:between w:val="nil"/>
          <w:bar w:val="nil"/>
        </w:pBdr>
        <w:tabs>
          <w:tab w:val="left" w:pos="0"/>
        </w:tabs>
        <w:spacing w:after="0" w:line="240" w:lineRule="auto"/>
        <w:rPr>
          <w:rFonts w:ascii="Arial" w:hAnsi="Arial"/>
          <w:sz w:val="16"/>
          <w:szCs w:val="16"/>
          <w:bdr w:val="nil"/>
        </w:rPr>
      </w:pPr>
      <w:r w:rsidRPr="00D85AAC">
        <w:rPr>
          <w:rFonts w:ascii="Arial" w:hAnsi="Arial"/>
          <w:sz w:val="16"/>
          <w:szCs w:val="16"/>
          <w:bdr w:val="none" w:sz="0" w:space="0" w:color="auto" w:frame="1"/>
        </w:rPr>
        <w:t>Estimated adjusted balance carried forward from previous year for annual appropriations.</w:t>
      </w:r>
    </w:p>
    <w:p w14:paraId="4E328A49" w14:textId="77777777" w:rsidR="00F943A6" w:rsidRPr="00D85AAC" w:rsidRDefault="007C79CC" w:rsidP="00B40005">
      <w:pPr>
        <w:pStyle w:val="ListParagraph"/>
        <w:numPr>
          <w:ilvl w:val="0"/>
          <w:numId w:val="5"/>
        </w:numPr>
        <w:pBdr>
          <w:top w:val="nil"/>
          <w:left w:val="nil"/>
          <w:bottom w:val="nil"/>
          <w:right w:val="nil"/>
          <w:between w:val="nil"/>
          <w:bar w:val="nil"/>
        </w:pBdr>
        <w:tabs>
          <w:tab w:val="left" w:pos="0"/>
        </w:tabs>
        <w:spacing w:after="0" w:line="240" w:lineRule="auto"/>
        <w:rPr>
          <w:rFonts w:ascii="Arial" w:hAnsi="Arial"/>
          <w:sz w:val="16"/>
          <w:szCs w:val="16"/>
          <w:bdr w:val="nil"/>
        </w:rPr>
      </w:pPr>
      <w:r w:rsidRPr="00D85AAC">
        <w:rPr>
          <w:rFonts w:ascii="Arial" w:hAnsi="Arial"/>
          <w:sz w:val="16"/>
          <w:szCs w:val="16"/>
          <w:bdr w:val="none" w:sz="0" w:space="0" w:color="auto" w:frame="1"/>
        </w:rPr>
        <w:t>Excludes departmental capital budget.</w:t>
      </w:r>
    </w:p>
    <w:p w14:paraId="03EFF6DA" w14:textId="77777777" w:rsidR="004D7C73" w:rsidRPr="00D85AAC" w:rsidRDefault="007C79CC" w:rsidP="00B40005">
      <w:pPr>
        <w:pStyle w:val="ListParagraph"/>
        <w:numPr>
          <w:ilvl w:val="0"/>
          <w:numId w:val="5"/>
        </w:numPr>
        <w:pBdr>
          <w:top w:val="nil"/>
          <w:left w:val="nil"/>
          <w:bottom w:val="nil"/>
          <w:right w:val="nil"/>
          <w:between w:val="nil"/>
          <w:bar w:val="nil"/>
        </w:pBdr>
        <w:tabs>
          <w:tab w:val="left" w:pos="0"/>
        </w:tabs>
        <w:spacing w:after="0" w:line="240" w:lineRule="auto"/>
        <w:rPr>
          <w:rFonts w:ascii="Arial" w:hAnsi="Arial"/>
          <w:sz w:val="16"/>
          <w:szCs w:val="16"/>
          <w:bdr w:val="nil"/>
        </w:rPr>
      </w:pPr>
      <w:r w:rsidRPr="00D85AAC">
        <w:rPr>
          <w:rFonts w:ascii="Arial" w:hAnsi="Arial"/>
          <w:sz w:val="16"/>
          <w:szCs w:val="16"/>
          <w:bdr w:val="none" w:sz="0" w:space="0" w:color="auto" w:frame="1"/>
        </w:rPr>
        <w:t xml:space="preserve">Estimated external revenue receipts under section 74 of the </w:t>
      </w:r>
      <w:r w:rsidRPr="00D85AAC">
        <w:rPr>
          <w:rFonts w:ascii="Arial" w:hAnsi="Arial"/>
          <w:i/>
          <w:iCs/>
          <w:sz w:val="16"/>
          <w:szCs w:val="16"/>
          <w:bdr w:val="none" w:sz="0" w:space="0" w:color="auto" w:frame="1"/>
        </w:rPr>
        <w:t>Public Governance, Performance and Accountability Act 2013</w:t>
      </w:r>
      <w:r w:rsidRPr="00D85AAC">
        <w:rPr>
          <w:rFonts w:ascii="Arial" w:hAnsi="Arial"/>
          <w:sz w:val="16"/>
          <w:szCs w:val="16"/>
          <w:bdr w:val="none" w:sz="0" w:space="0" w:color="auto" w:frame="1"/>
        </w:rPr>
        <w:t xml:space="preserve"> (PGPA Act).</w:t>
      </w:r>
    </w:p>
    <w:p w14:paraId="27DDC4FD" w14:textId="77777777" w:rsidR="00BA7292" w:rsidRPr="00D85AAC" w:rsidRDefault="007C79CC" w:rsidP="00B40005">
      <w:pPr>
        <w:pStyle w:val="ListParagraph"/>
        <w:numPr>
          <w:ilvl w:val="0"/>
          <w:numId w:val="6"/>
        </w:numPr>
        <w:pBdr>
          <w:top w:val="nil"/>
          <w:left w:val="nil"/>
          <w:bottom w:val="nil"/>
          <w:right w:val="nil"/>
          <w:between w:val="nil"/>
          <w:bar w:val="nil"/>
        </w:pBdr>
        <w:tabs>
          <w:tab w:val="left" w:pos="0"/>
        </w:tabs>
        <w:spacing w:after="0" w:line="240" w:lineRule="auto"/>
        <w:rPr>
          <w:rFonts w:ascii="Arial" w:hAnsi="Arial"/>
          <w:sz w:val="16"/>
          <w:szCs w:val="16"/>
          <w:bdr w:val="nil"/>
        </w:rPr>
      </w:pPr>
      <w:r w:rsidRPr="00D85AAC">
        <w:rPr>
          <w:rFonts w:ascii="Arial" w:hAnsi="Arial"/>
          <w:sz w:val="16"/>
          <w:szCs w:val="16"/>
          <w:bdr w:val="none" w:sz="0" w:space="0" w:color="auto" w:frame="1"/>
        </w:rPr>
        <w:t xml:space="preserve">Departmental capital budgets are not separately identified in </w:t>
      </w:r>
      <w:r w:rsidRPr="00D85AAC">
        <w:rPr>
          <w:rFonts w:ascii="Arial" w:hAnsi="Arial"/>
          <w:i/>
          <w:sz w:val="16"/>
          <w:szCs w:val="16"/>
          <w:bdr w:val="none" w:sz="0" w:space="0" w:color="auto" w:frame="1"/>
        </w:rPr>
        <w:t>Appropriation Act (No.1)</w:t>
      </w:r>
      <w:r w:rsidRPr="00D85AAC">
        <w:rPr>
          <w:rFonts w:ascii="Arial" w:hAnsi="Arial"/>
          <w:sz w:val="16"/>
          <w:szCs w:val="16"/>
          <w:bdr w:val="none" w:sz="0" w:space="0" w:color="auto" w:frame="1"/>
        </w:rPr>
        <w:t xml:space="preserve"> and form part of ordinary annual services items. Refer to Table 3.6 for further details. For accounting purposes, this amount has been designated as a ‘contribution by owner’.</w:t>
      </w:r>
    </w:p>
    <w:p w14:paraId="01DAF5CE" w14:textId="77777777" w:rsidR="00F943A6" w:rsidRPr="00D85AAC" w:rsidRDefault="007C79CC" w:rsidP="00B40005">
      <w:pPr>
        <w:pStyle w:val="ListParagraph"/>
        <w:numPr>
          <w:ilvl w:val="0"/>
          <w:numId w:val="6"/>
        </w:numPr>
        <w:pBdr>
          <w:top w:val="nil"/>
          <w:left w:val="nil"/>
          <w:bottom w:val="nil"/>
          <w:right w:val="nil"/>
          <w:between w:val="nil"/>
          <w:bar w:val="nil"/>
        </w:pBdr>
        <w:tabs>
          <w:tab w:val="left" w:pos="0"/>
        </w:tabs>
        <w:spacing w:after="0" w:line="240" w:lineRule="auto"/>
        <w:rPr>
          <w:rFonts w:ascii="Arial" w:hAnsi="Arial"/>
          <w:sz w:val="16"/>
          <w:szCs w:val="16"/>
          <w:bdr w:val="nil"/>
        </w:rPr>
      </w:pPr>
      <w:r w:rsidRPr="00D85AAC">
        <w:rPr>
          <w:rFonts w:ascii="Arial" w:hAnsi="Arial"/>
          <w:sz w:val="16"/>
          <w:szCs w:val="16"/>
          <w:bdr w:val="none" w:sz="0" w:space="0" w:color="auto" w:frame="1"/>
        </w:rPr>
        <w:t>Excludes $37,429 million subject to administrative quarantine by the Department of Finance or withheld under section 51 of the PGPA Act.</w:t>
      </w:r>
    </w:p>
    <w:p w14:paraId="481495C9" w14:textId="77777777" w:rsidR="00F943A6" w:rsidRPr="00D85AAC" w:rsidRDefault="007C79CC" w:rsidP="00B40005">
      <w:pPr>
        <w:pStyle w:val="ListParagraph"/>
        <w:numPr>
          <w:ilvl w:val="0"/>
          <w:numId w:val="6"/>
        </w:numPr>
        <w:pBdr>
          <w:top w:val="nil"/>
          <w:left w:val="nil"/>
          <w:bottom w:val="nil"/>
          <w:right w:val="nil"/>
          <w:between w:val="nil"/>
          <w:bar w:val="nil"/>
        </w:pBdr>
        <w:rPr>
          <w:rFonts w:ascii="Arial" w:hAnsi="Arial"/>
          <w:sz w:val="16"/>
          <w:szCs w:val="16"/>
          <w:bdr w:val="nil"/>
          <w:lang w:val="en-AU" w:eastAsia="en-AU"/>
        </w:rPr>
      </w:pPr>
      <w:r w:rsidRPr="00D85AAC">
        <w:rPr>
          <w:rFonts w:ascii="Arial" w:hAnsi="Arial"/>
          <w:sz w:val="16"/>
          <w:szCs w:val="16"/>
          <w:bdr w:val="none" w:sz="0" w:space="0" w:color="auto" w:frame="1"/>
          <w:lang w:val="en-AU" w:eastAsia="en-AU"/>
        </w:rPr>
        <w:t xml:space="preserve">Corporate </w:t>
      </w:r>
      <w:proofErr w:type="gramStart"/>
      <w:r w:rsidRPr="00D85AAC">
        <w:rPr>
          <w:rFonts w:ascii="Arial" w:hAnsi="Arial"/>
          <w:sz w:val="16"/>
          <w:szCs w:val="16"/>
          <w:bdr w:val="none" w:sz="0" w:space="0" w:color="auto" w:frame="1"/>
          <w:lang w:val="en-AU" w:eastAsia="en-AU"/>
        </w:rPr>
        <w:t>entities’</w:t>
      </w:r>
      <w:proofErr w:type="gramEnd"/>
      <w:r w:rsidRPr="00D85AAC">
        <w:rPr>
          <w:rFonts w:ascii="Arial" w:hAnsi="Arial"/>
          <w:sz w:val="16"/>
          <w:szCs w:val="16"/>
          <w:bdr w:val="none" w:sz="0" w:space="0" w:color="auto" w:frame="1"/>
          <w:lang w:val="en-AU" w:eastAsia="en-AU"/>
        </w:rPr>
        <w:t xml:space="preserve"> are corporate Commonwealth entities and Commonwealth companies as defined under the PGPA Act.</w:t>
      </w:r>
    </w:p>
    <w:p w14:paraId="58C31178" w14:textId="77777777" w:rsidR="00B40005" w:rsidRPr="00D85AAC" w:rsidRDefault="007C79CC" w:rsidP="00B40005">
      <w:pPr>
        <w:pStyle w:val="ListParagraph"/>
        <w:numPr>
          <w:ilvl w:val="0"/>
          <w:numId w:val="6"/>
        </w:numPr>
        <w:pBdr>
          <w:top w:val="nil"/>
          <w:left w:val="nil"/>
          <w:bottom w:val="nil"/>
          <w:right w:val="nil"/>
          <w:between w:val="nil"/>
          <w:bar w:val="nil"/>
        </w:pBdr>
        <w:rPr>
          <w:rFonts w:ascii="Arial" w:hAnsi="Arial"/>
          <w:sz w:val="16"/>
          <w:szCs w:val="16"/>
          <w:bdr w:val="nil"/>
          <w:lang w:val="en-AU" w:eastAsia="en-AU"/>
        </w:rPr>
      </w:pPr>
      <w:r w:rsidRPr="00D85AAC">
        <w:rPr>
          <w:rFonts w:ascii="Arial" w:hAnsi="Arial"/>
          <w:sz w:val="16"/>
          <w:szCs w:val="16"/>
          <w:bdr w:val="none" w:sz="0" w:space="0" w:color="auto" w:frame="1"/>
          <w:lang w:val="en-AU" w:eastAsia="en-AU"/>
        </w:rPr>
        <w:t>Amounts credited to the special accounts from DSS annual and special appropriations.</w:t>
      </w:r>
    </w:p>
    <w:p w14:paraId="45FBFF6A" w14:textId="77777777" w:rsidR="00C0010E" w:rsidRDefault="00C0010E" w:rsidP="00C7160D">
      <w:pPr>
        <w:pStyle w:val="TableHeading"/>
        <w:keepLines/>
        <w:pBdr>
          <w:top w:val="nil"/>
          <w:left w:val="nil"/>
          <w:bottom w:val="nil"/>
          <w:right w:val="nil"/>
          <w:between w:val="nil"/>
          <w:bar w:val="nil"/>
        </w:pBdr>
        <w:spacing w:before="0" w:after="0"/>
        <w:rPr>
          <w:rFonts w:eastAsia="Calibri" w:cs="Arial"/>
          <w:szCs w:val="22"/>
          <w:lang w:val="en-US" w:eastAsia="en-US"/>
        </w:rPr>
      </w:pPr>
    </w:p>
    <w:p w14:paraId="4E820415" w14:textId="285452DF" w:rsidR="00A7732B" w:rsidRDefault="007C79CC" w:rsidP="00C7160D">
      <w:pPr>
        <w:pStyle w:val="TableHeading"/>
        <w:keepLines/>
        <w:pBdr>
          <w:top w:val="nil"/>
          <w:left w:val="nil"/>
          <w:bottom w:val="nil"/>
          <w:right w:val="nil"/>
          <w:between w:val="nil"/>
          <w:bar w:val="nil"/>
        </w:pBdr>
        <w:spacing w:before="0" w:after="0"/>
        <w:rPr>
          <w:rFonts w:eastAsia="Calibri"/>
          <w:szCs w:val="22"/>
          <w:bdr w:val="nil"/>
          <w:lang w:val="en-US" w:eastAsia="en-US"/>
        </w:rPr>
      </w:pPr>
      <w:r>
        <w:rPr>
          <w:rFonts w:eastAsia="Calibri" w:cs="Arial"/>
          <w:szCs w:val="22"/>
          <w:lang w:val="en-US" w:eastAsia="en-US"/>
        </w:rPr>
        <w:t xml:space="preserve">Table 1.1: </w:t>
      </w:r>
      <w:r>
        <w:rPr>
          <w:rFonts w:eastAsia="Calibri" w:cs="Arial"/>
          <w:snapToGrid w:val="0"/>
          <w:szCs w:val="22"/>
          <w:lang w:val="en-US" w:eastAsia="en-US"/>
        </w:rPr>
        <w:t>Department of Social Services</w:t>
      </w:r>
      <w:r>
        <w:rPr>
          <w:rFonts w:eastAsia="Calibri" w:cs="Arial"/>
          <w:szCs w:val="22"/>
          <w:lang w:val="en-US" w:eastAsia="en-US"/>
        </w:rPr>
        <w:t xml:space="preserve"> resource statement – Additional estimates for 2025-26 as at February 2026 (continued)</w:t>
      </w:r>
    </w:p>
    <w:p w14:paraId="6CE36B26" w14:textId="77777777" w:rsidR="00A7732B" w:rsidRDefault="007C79CC" w:rsidP="00C7160D">
      <w:pPr>
        <w:keepLines w:val="0"/>
        <w:pBdr>
          <w:top w:val="nil"/>
          <w:left w:val="nil"/>
          <w:bottom w:val="nil"/>
          <w:right w:val="nil"/>
          <w:between w:val="nil"/>
          <w:bar w:val="nil"/>
        </w:pBdr>
        <w:spacing w:before="240" w:after="0" w:line="240" w:lineRule="auto"/>
        <w:jc w:val="left"/>
        <w:rPr>
          <w:rFonts w:ascii="Arial" w:eastAsia="Calibri" w:hAnsi="Arial" w:cs="Arial"/>
          <w:b/>
          <w:szCs w:val="22"/>
          <w:bdr w:val="nil"/>
          <w:lang w:val="en-US" w:eastAsia="en-US"/>
        </w:rPr>
      </w:pPr>
      <w:r>
        <w:rPr>
          <w:rFonts w:ascii="Arial" w:eastAsia="Calibri" w:hAnsi="Arial" w:cs="Arial"/>
          <w:b/>
          <w:szCs w:val="22"/>
          <w:lang w:val="en-US" w:eastAsia="en-US"/>
        </w:rPr>
        <w:t>Third-party payments from and on behalf of other entities</w:t>
      </w:r>
    </w:p>
    <w:tbl>
      <w:tblPr>
        <w:tblStyle w:val="CDMRange1"/>
        <w:tblW w:w="8010" w:type="dxa"/>
        <w:tblLayout w:type="fixed"/>
        <w:tblCellMar>
          <w:top w:w="11" w:type="dxa"/>
          <w:bottom w:w="11" w:type="dxa"/>
        </w:tblCellMar>
        <w:tblLook w:val="0600" w:firstRow="0" w:lastRow="0" w:firstColumn="0" w:lastColumn="0" w:noHBand="1" w:noVBand="1"/>
      </w:tblPr>
      <w:tblGrid>
        <w:gridCol w:w="3390"/>
        <w:gridCol w:w="1155"/>
        <w:gridCol w:w="1155"/>
        <w:gridCol w:w="1155"/>
        <w:gridCol w:w="1155"/>
      </w:tblGrid>
      <w:tr w:rsidR="00605AFE" w14:paraId="53670F49" w14:textId="77777777" w:rsidTr="008A2917">
        <w:tc>
          <w:tcPr>
            <w:tcW w:w="3390" w:type="dxa"/>
            <w:tcBorders>
              <w:top w:val="dotted" w:sz="2" w:space="0" w:color="000000"/>
              <w:left w:val="nil"/>
              <w:bottom w:val="nil"/>
              <w:right w:val="nil"/>
              <w:tl2br w:val="nil"/>
              <w:tr2bl w:val="nil"/>
            </w:tcBorders>
            <w:noWrap/>
            <w:tcMar>
              <w:left w:w="0" w:type="dxa"/>
              <w:right w:w="0" w:type="dxa"/>
            </w:tcMar>
            <w:vAlign w:val="bottom"/>
          </w:tcPr>
          <w:p w14:paraId="6B92829E"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dotted" w:sz="2" w:space="0" w:color="000000"/>
              <w:left w:val="nil"/>
              <w:bottom w:val="nil"/>
              <w:right w:val="nil"/>
              <w:tl2br w:val="nil"/>
              <w:tr2bl w:val="nil"/>
            </w:tcBorders>
            <w:noWrap/>
            <w:tcMar>
              <w:left w:w="40" w:type="dxa"/>
              <w:right w:w="40" w:type="dxa"/>
            </w:tcMar>
            <w:vAlign w:val="bottom"/>
          </w:tcPr>
          <w:p w14:paraId="6EA9E44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Actual</w:t>
            </w:r>
          </w:p>
        </w:tc>
        <w:tc>
          <w:tcPr>
            <w:tcW w:w="1155" w:type="dxa"/>
            <w:tcBorders>
              <w:top w:val="dotted" w:sz="2" w:space="0" w:color="000000"/>
              <w:left w:val="nil"/>
              <w:bottom w:val="nil"/>
              <w:right w:val="nil"/>
              <w:tl2br w:val="nil"/>
              <w:tr2bl w:val="nil"/>
            </w:tcBorders>
            <w:noWrap/>
            <w:tcMar>
              <w:left w:w="40" w:type="dxa"/>
              <w:right w:w="40" w:type="dxa"/>
            </w:tcMar>
          </w:tcPr>
          <w:p w14:paraId="06A8566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Estimate</w:t>
            </w:r>
          </w:p>
        </w:tc>
        <w:tc>
          <w:tcPr>
            <w:tcW w:w="1155" w:type="dxa"/>
            <w:tcBorders>
              <w:top w:val="dotted" w:sz="2" w:space="0" w:color="000000"/>
              <w:left w:val="nil"/>
              <w:bottom w:val="nil"/>
              <w:right w:val="nil"/>
              <w:tl2br w:val="nil"/>
              <w:tr2bl w:val="nil"/>
            </w:tcBorders>
            <w:noWrap/>
            <w:tcMar>
              <w:left w:w="40" w:type="dxa"/>
              <w:right w:w="40" w:type="dxa"/>
            </w:tcMar>
          </w:tcPr>
          <w:p w14:paraId="0306C38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Proposed</w:t>
            </w:r>
          </w:p>
        </w:tc>
        <w:tc>
          <w:tcPr>
            <w:tcW w:w="1155" w:type="dxa"/>
            <w:tcBorders>
              <w:top w:val="dotted" w:sz="2" w:space="0" w:color="000000"/>
              <w:left w:val="nil"/>
              <w:bottom w:val="nil"/>
              <w:right w:val="nil"/>
              <w:tl2br w:val="nil"/>
              <w:tr2bl w:val="nil"/>
            </w:tcBorders>
            <w:shd w:val="clear" w:color="FFFFFF" w:fill="EAEAEA"/>
            <w:noWrap/>
            <w:tcMar>
              <w:left w:w="40" w:type="dxa"/>
              <w:right w:w="40" w:type="dxa"/>
            </w:tcMar>
          </w:tcPr>
          <w:p w14:paraId="3588927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Total</w:t>
            </w:r>
          </w:p>
        </w:tc>
      </w:tr>
      <w:tr w:rsidR="00605AFE" w14:paraId="72A2194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0" w:type="dxa"/>
              <w:right w:w="0" w:type="dxa"/>
            </w:tcMar>
            <w:vAlign w:val="bottom"/>
          </w:tcPr>
          <w:p w14:paraId="33C23544"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noWrap/>
            <w:tcMar>
              <w:left w:w="40" w:type="dxa"/>
              <w:right w:w="40" w:type="dxa"/>
            </w:tcMar>
            <w:vAlign w:val="bottom"/>
          </w:tcPr>
          <w:p w14:paraId="3C82521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available</w:t>
            </w:r>
          </w:p>
        </w:tc>
        <w:tc>
          <w:tcPr>
            <w:tcW w:w="1155" w:type="dxa"/>
            <w:tcBorders>
              <w:top w:val="nil"/>
              <w:left w:val="nil"/>
              <w:bottom w:val="nil"/>
              <w:right w:val="nil"/>
              <w:tl2br w:val="nil"/>
              <w:tr2bl w:val="nil"/>
            </w:tcBorders>
            <w:noWrap/>
            <w:tcMar>
              <w:left w:w="40" w:type="dxa"/>
              <w:right w:w="40" w:type="dxa"/>
            </w:tcMar>
          </w:tcPr>
          <w:p w14:paraId="6E92F9E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as at</w:t>
            </w:r>
          </w:p>
        </w:tc>
        <w:tc>
          <w:tcPr>
            <w:tcW w:w="1155" w:type="dxa"/>
            <w:tcBorders>
              <w:top w:val="nil"/>
              <w:left w:val="nil"/>
              <w:bottom w:val="nil"/>
              <w:right w:val="nil"/>
              <w:tl2br w:val="nil"/>
              <w:tr2bl w:val="nil"/>
            </w:tcBorders>
            <w:noWrap/>
            <w:tcMar>
              <w:left w:w="40" w:type="dxa"/>
              <w:right w:w="40" w:type="dxa"/>
            </w:tcMar>
          </w:tcPr>
          <w:p w14:paraId="178A788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Additional</w:t>
            </w:r>
          </w:p>
        </w:tc>
        <w:tc>
          <w:tcPr>
            <w:tcW w:w="1155" w:type="dxa"/>
            <w:tcBorders>
              <w:top w:val="nil"/>
              <w:left w:val="nil"/>
              <w:bottom w:val="nil"/>
              <w:right w:val="nil"/>
              <w:tl2br w:val="nil"/>
              <w:tr2bl w:val="nil"/>
            </w:tcBorders>
            <w:shd w:val="clear" w:color="FFFFFF" w:fill="EAEAEA"/>
            <w:noWrap/>
            <w:tcMar>
              <w:left w:w="40" w:type="dxa"/>
              <w:right w:w="40" w:type="dxa"/>
            </w:tcMar>
          </w:tcPr>
          <w:p w14:paraId="363D8EF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estimate at</w:t>
            </w:r>
          </w:p>
        </w:tc>
      </w:tr>
      <w:tr w:rsidR="00605AFE" w14:paraId="6C654EC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0" w:type="dxa"/>
              <w:right w:w="0" w:type="dxa"/>
            </w:tcMar>
            <w:vAlign w:val="bottom"/>
          </w:tcPr>
          <w:p w14:paraId="4FB0B58C"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noWrap/>
            <w:tcMar>
              <w:left w:w="40" w:type="dxa"/>
              <w:right w:w="40" w:type="dxa"/>
            </w:tcMar>
            <w:vAlign w:val="bottom"/>
          </w:tcPr>
          <w:p w14:paraId="4931A65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appropriation</w:t>
            </w:r>
          </w:p>
        </w:tc>
        <w:tc>
          <w:tcPr>
            <w:tcW w:w="1155" w:type="dxa"/>
            <w:tcBorders>
              <w:top w:val="nil"/>
              <w:left w:val="nil"/>
              <w:bottom w:val="nil"/>
              <w:right w:val="nil"/>
              <w:tl2br w:val="nil"/>
              <w:tr2bl w:val="nil"/>
            </w:tcBorders>
            <w:noWrap/>
            <w:tcMar>
              <w:left w:w="40" w:type="dxa"/>
              <w:right w:w="40" w:type="dxa"/>
            </w:tcMar>
          </w:tcPr>
          <w:p w14:paraId="10C6E8F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Budget</w:t>
            </w:r>
          </w:p>
        </w:tc>
        <w:tc>
          <w:tcPr>
            <w:tcW w:w="1155" w:type="dxa"/>
            <w:tcBorders>
              <w:top w:val="nil"/>
              <w:left w:val="nil"/>
              <w:bottom w:val="nil"/>
              <w:right w:val="nil"/>
              <w:tl2br w:val="nil"/>
              <w:tr2bl w:val="nil"/>
            </w:tcBorders>
            <w:noWrap/>
            <w:tcMar>
              <w:left w:w="40" w:type="dxa"/>
              <w:right w:w="40" w:type="dxa"/>
            </w:tcMar>
          </w:tcPr>
          <w:p w14:paraId="39E5112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Estimates</w:t>
            </w:r>
          </w:p>
        </w:tc>
        <w:tc>
          <w:tcPr>
            <w:tcW w:w="1155" w:type="dxa"/>
            <w:tcBorders>
              <w:top w:val="nil"/>
              <w:left w:val="nil"/>
              <w:bottom w:val="nil"/>
              <w:right w:val="nil"/>
              <w:tl2br w:val="nil"/>
              <w:tr2bl w:val="nil"/>
            </w:tcBorders>
            <w:shd w:val="clear" w:color="FFFFFF" w:fill="EAEAEA"/>
            <w:noWrap/>
            <w:tcMar>
              <w:left w:w="40" w:type="dxa"/>
              <w:right w:w="40" w:type="dxa"/>
            </w:tcMar>
          </w:tcPr>
          <w:p w14:paraId="23CF8D1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Additional</w:t>
            </w:r>
          </w:p>
        </w:tc>
      </w:tr>
      <w:tr w:rsidR="00605AFE" w14:paraId="48E1C99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0" w:type="dxa"/>
              <w:right w:w="0" w:type="dxa"/>
            </w:tcMar>
            <w:vAlign w:val="bottom"/>
          </w:tcPr>
          <w:p w14:paraId="058B04F4"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noWrap/>
            <w:tcMar>
              <w:left w:w="0" w:type="dxa"/>
              <w:right w:w="0" w:type="dxa"/>
            </w:tcMar>
            <w:vAlign w:val="bottom"/>
          </w:tcPr>
          <w:p w14:paraId="4149B904" w14:textId="77777777" w:rsidR="00605AFE" w:rsidRDefault="00605AFE">
            <w:pPr>
              <w:spacing w:after="0" w:line="240" w:lineRule="auto"/>
              <w:jc w:val="right"/>
              <w:rPr>
                <w:rFonts w:ascii="Arial" w:eastAsia="Arial" w:hAnsi="Arial" w:cs="Arial"/>
                <w:color w:val="FF0000"/>
                <w:sz w:val="16"/>
                <w:szCs w:val="22"/>
                <w:bdr w:val="nil"/>
                <w:lang w:val="en-US" w:eastAsia="en-US"/>
              </w:rPr>
            </w:pPr>
          </w:p>
        </w:tc>
        <w:tc>
          <w:tcPr>
            <w:tcW w:w="1155" w:type="dxa"/>
            <w:tcBorders>
              <w:top w:val="nil"/>
              <w:left w:val="nil"/>
              <w:bottom w:val="nil"/>
              <w:right w:val="nil"/>
              <w:tl2br w:val="nil"/>
              <w:tr2bl w:val="nil"/>
            </w:tcBorders>
            <w:noWrap/>
            <w:tcMar>
              <w:left w:w="0" w:type="dxa"/>
              <w:right w:w="0" w:type="dxa"/>
            </w:tcMar>
          </w:tcPr>
          <w:p w14:paraId="444BA705"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noWrap/>
            <w:tcMar>
              <w:left w:w="0" w:type="dxa"/>
              <w:right w:w="0" w:type="dxa"/>
            </w:tcMar>
          </w:tcPr>
          <w:p w14:paraId="2553391E"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shd w:val="clear" w:color="FFFFFF" w:fill="EAEAEA"/>
            <w:noWrap/>
            <w:tcMar>
              <w:left w:w="40" w:type="dxa"/>
              <w:right w:w="40" w:type="dxa"/>
            </w:tcMar>
          </w:tcPr>
          <w:p w14:paraId="04C306A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Estimates</w:t>
            </w:r>
          </w:p>
        </w:tc>
      </w:tr>
      <w:tr w:rsidR="00605AFE" w14:paraId="37DC755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0" w:type="dxa"/>
              <w:right w:w="0" w:type="dxa"/>
            </w:tcMar>
            <w:vAlign w:val="bottom"/>
          </w:tcPr>
          <w:p w14:paraId="190093A8"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noWrap/>
            <w:tcMar>
              <w:left w:w="40" w:type="dxa"/>
              <w:right w:w="40" w:type="dxa"/>
            </w:tcMar>
          </w:tcPr>
          <w:p w14:paraId="462D650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2024-25</w:t>
            </w:r>
          </w:p>
        </w:tc>
        <w:tc>
          <w:tcPr>
            <w:tcW w:w="1155" w:type="dxa"/>
            <w:tcBorders>
              <w:top w:val="nil"/>
              <w:left w:val="nil"/>
              <w:bottom w:val="nil"/>
              <w:right w:val="nil"/>
              <w:tl2br w:val="nil"/>
              <w:tr2bl w:val="nil"/>
            </w:tcBorders>
            <w:noWrap/>
            <w:tcMar>
              <w:left w:w="40" w:type="dxa"/>
              <w:right w:w="40" w:type="dxa"/>
            </w:tcMar>
          </w:tcPr>
          <w:p w14:paraId="5689A4F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tc>
        <w:tc>
          <w:tcPr>
            <w:tcW w:w="1155" w:type="dxa"/>
            <w:tcBorders>
              <w:top w:val="nil"/>
              <w:left w:val="nil"/>
              <w:bottom w:val="nil"/>
              <w:right w:val="nil"/>
              <w:tl2br w:val="nil"/>
              <w:tr2bl w:val="nil"/>
            </w:tcBorders>
            <w:noWrap/>
            <w:tcMar>
              <w:left w:w="40" w:type="dxa"/>
              <w:right w:w="40" w:type="dxa"/>
            </w:tcMar>
          </w:tcPr>
          <w:p w14:paraId="7989A4D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tc>
        <w:tc>
          <w:tcPr>
            <w:tcW w:w="1155" w:type="dxa"/>
            <w:tcBorders>
              <w:top w:val="nil"/>
              <w:left w:val="nil"/>
              <w:bottom w:val="nil"/>
              <w:right w:val="nil"/>
              <w:tl2br w:val="nil"/>
              <w:tr2bl w:val="nil"/>
            </w:tcBorders>
            <w:shd w:val="clear" w:color="FFFFFF" w:fill="E6E6E6"/>
            <w:noWrap/>
            <w:tcMar>
              <w:left w:w="40" w:type="dxa"/>
              <w:right w:w="40" w:type="dxa"/>
            </w:tcMar>
          </w:tcPr>
          <w:p w14:paraId="3086A10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tc>
      </w:tr>
      <w:tr w:rsidR="00605AFE" w14:paraId="4E76820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noWrap/>
            <w:tcMar>
              <w:left w:w="0" w:type="dxa"/>
              <w:right w:w="0" w:type="dxa"/>
            </w:tcMar>
            <w:vAlign w:val="center"/>
          </w:tcPr>
          <w:p w14:paraId="1F8F593D"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1155" w:type="dxa"/>
            <w:tcBorders>
              <w:top w:val="nil"/>
              <w:left w:val="nil"/>
              <w:bottom w:val="dotted" w:sz="2" w:space="0" w:color="000000"/>
              <w:right w:val="nil"/>
              <w:tl2br w:val="nil"/>
              <w:tr2bl w:val="nil"/>
            </w:tcBorders>
            <w:noWrap/>
            <w:tcMar>
              <w:left w:w="40" w:type="dxa"/>
              <w:right w:w="40" w:type="dxa"/>
            </w:tcMar>
          </w:tcPr>
          <w:p w14:paraId="595F349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$'000</w:t>
            </w:r>
          </w:p>
        </w:tc>
        <w:tc>
          <w:tcPr>
            <w:tcW w:w="1155" w:type="dxa"/>
            <w:tcBorders>
              <w:top w:val="nil"/>
              <w:left w:val="nil"/>
              <w:bottom w:val="dotted" w:sz="2" w:space="0" w:color="000000"/>
              <w:right w:val="nil"/>
              <w:tl2br w:val="nil"/>
              <w:tr2bl w:val="nil"/>
            </w:tcBorders>
            <w:noWrap/>
            <w:tcMar>
              <w:left w:w="40" w:type="dxa"/>
              <w:right w:w="40" w:type="dxa"/>
            </w:tcMar>
          </w:tcPr>
          <w:p w14:paraId="3470ED2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1155" w:type="dxa"/>
            <w:tcBorders>
              <w:top w:val="nil"/>
              <w:left w:val="nil"/>
              <w:bottom w:val="dotted" w:sz="2" w:space="0" w:color="000000"/>
              <w:right w:val="nil"/>
              <w:tl2br w:val="nil"/>
              <w:tr2bl w:val="nil"/>
            </w:tcBorders>
            <w:noWrap/>
            <w:tcMar>
              <w:left w:w="40" w:type="dxa"/>
              <w:right w:w="40" w:type="dxa"/>
            </w:tcMar>
          </w:tcPr>
          <w:p w14:paraId="6B47C84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1155" w:type="dxa"/>
            <w:tcBorders>
              <w:top w:val="nil"/>
              <w:left w:val="nil"/>
              <w:bottom w:val="dotted" w:sz="2" w:space="0" w:color="000000"/>
              <w:right w:val="nil"/>
              <w:tl2br w:val="nil"/>
              <w:tr2bl w:val="nil"/>
            </w:tcBorders>
            <w:shd w:val="clear" w:color="FFFFFF" w:fill="EAEAEA"/>
            <w:tcMar>
              <w:left w:w="40" w:type="dxa"/>
              <w:right w:w="40" w:type="dxa"/>
            </w:tcMar>
          </w:tcPr>
          <w:p w14:paraId="3BDAA84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605AFE" w14:paraId="0CF5B57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shd w:val="clear" w:color="FFFFFF" w:fill="FFFFFF"/>
            <w:tcMar>
              <w:left w:w="40" w:type="dxa"/>
              <w:right w:w="40" w:type="dxa"/>
            </w:tcMar>
            <w:vAlign w:val="bottom"/>
          </w:tcPr>
          <w:p w14:paraId="33676FB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Payments made by Services Australia on</w:t>
            </w:r>
          </w:p>
          <w:p w14:paraId="2236385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w:t>
            </w:r>
            <w:proofErr w:type="gramStart"/>
            <w:r>
              <w:rPr>
                <w:rFonts w:ascii="Arial" w:eastAsia="Arial" w:hAnsi="Arial" w:cs="Arial"/>
                <w:color w:val="000000"/>
                <w:sz w:val="16"/>
                <w:szCs w:val="22"/>
                <w:lang w:val="en-US" w:eastAsia="en-US"/>
              </w:rPr>
              <w:t>behalf</w:t>
            </w:r>
            <w:proofErr w:type="gramEnd"/>
            <w:r>
              <w:rPr>
                <w:rFonts w:ascii="Arial" w:eastAsia="Arial" w:hAnsi="Arial" w:cs="Arial"/>
                <w:color w:val="000000"/>
                <w:sz w:val="16"/>
                <w:szCs w:val="22"/>
                <w:lang w:val="en-US" w:eastAsia="en-US"/>
              </w:rPr>
              <w:t xml:space="preserve"> of DSS:</w:t>
            </w:r>
          </w:p>
        </w:tc>
        <w:tc>
          <w:tcPr>
            <w:tcW w:w="1155" w:type="dxa"/>
            <w:tcBorders>
              <w:top w:val="nil"/>
              <w:left w:val="nil"/>
              <w:bottom w:val="nil"/>
              <w:right w:val="nil"/>
              <w:tl2br w:val="nil"/>
              <w:tr2bl w:val="nil"/>
            </w:tcBorders>
            <w:shd w:val="clear" w:color="FFFFFF" w:fill="FFFFFF"/>
            <w:tcMar>
              <w:left w:w="0" w:type="dxa"/>
              <w:right w:w="0" w:type="dxa"/>
            </w:tcMar>
            <w:vAlign w:val="bottom"/>
          </w:tcPr>
          <w:p w14:paraId="151B5E09" w14:textId="77777777" w:rsidR="00605AFE" w:rsidRDefault="00605AFE">
            <w:pPr>
              <w:spacing w:after="0" w:line="240" w:lineRule="auto"/>
              <w:jc w:val="left"/>
              <w:rPr>
                <w:rFonts w:ascii="Arial" w:eastAsia="Arial" w:hAnsi="Arial" w:cs="Arial"/>
                <w:i/>
                <w:color w:val="000000"/>
                <w:sz w:val="16"/>
                <w:szCs w:val="22"/>
                <w:bdr w:val="nil"/>
                <w:lang w:val="en-US" w:eastAsia="en-US"/>
              </w:rPr>
            </w:pPr>
          </w:p>
        </w:tc>
        <w:tc>
          <w:tcPr>
            <w:tcW w:w="1155" w:type="dxa"/>
            <w:tcBorders>
              <w:top w:val="nil"/>
              <w:left w:val="nil"/>
              <w:bottom w:val="nil"/>
              <w:right w:val="nil"/>
              <w:tl2br w:val="nil"/>
              <w:tr2bl w:val="nil"/>
            </w:tcBorders>
            <w:shd w:val="clear" w:color="FFFFFF" w:fill="FFFFFF"/>
            <w:tcMar>
              <w:left w:w="0" w:type="dxa"/>
              <w:right w:w="0" w:type="dxa"/>
            </w:tcMar>
            <w:vAlign w:val="bottom"/>
          </w:tcPr>
          <w:p w14:paraId="55F3343E"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shd w:val="clear" w:color="FFFFFF" w:fill="FFFFFF"/>
            <w:tcMar>
              <w:left w:w="0" w:type="dxa"/>
              <w:right w:w="0" w:type="dxa"/>
            </w:tcMar>
            <w:vAlign w:val="bottom"/>
          </w:tcPr>
          <w:p w14:paraId="6E281878"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shd w:val="clear" w:color="FFFFFF" w:fill="EAEAEA"/>
            <w:noWrap/>
            <w:tcMar>
              <w:left w:w="0" w:type="dxa"/>
              <w:right w:w="0" w:type="dxa"/>
            </w:tcMar>
            <w:vAlign w:val="bottom"/>
          </w:tcPr>
          <w:p w14:paraId="133FADA8" w14:textId="77777777" w:rsidR="00605AFE" w:rsidRDefault="00605AFE">
            <w:pPr>
              <w:spacing w:after="0" w:line="240" w:lineRule="auto"/>
              <w:jc w:val="left"/>
              <w:rPr>
                <w:rFonts w:ascii="Arial" w:eastAsia="Arial" w:hAnsi="Arial" w:cs="Arial"/>
                <w:color w:val="000000"/>
                <w:sz w:val="16"/>
                <w:szCs w:val="22"/>
                <w:bdr w:val="nil"/>
                <w:lang w:val="en-US" w:eastAsia="en-US"/>
              </w:rPr>
            </w:pPr>
          </w:p>
        </w:tc>
      </w:tr>
      <w:tr w:rsidR="00605AFE" w14:paraId="7C09093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shd w:val="clear" w:color="FFFFFF" w:fill="FFFFFF"/>
            <w:tcMar>
              <w:left w:w="220" w:type="dxa"/>
              <w:right w:w="40" w:type="dxa"/>
            </w:tcMar>
            <w:vAlign w:val="bottom"/>
          </w:tcPr>
          <w:p w14:paraId="493F48E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Special appropriations – </w:t>
            </w:r>
            <w:r>
              <w:rPr>
                <w:rFonts w:ascii="Arial" w:eastAsia="Arial" w:hAnsi="Arial" w:cs="Arial"/>
                <w:i/>
                <w:color w:val="000000"/>
                <w:sz w:val="16"/>
                <w:szCs w:val="22"/>
                <w:lang w:val="en-US" w:eastAsia="en-US"/>
              </w:rPr>
              <w:t>Social Security</w:t>
            </w:r>
          </w:p>
          <w:p w14:paraId="1BDBD7D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(Administration) Act 1999</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5BF4803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125,093,305</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4DE6A1E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129,973,765</w:t>
            </w:r>
          </w:p>
        </w:tc>
        <w:tc>
          <w:tcPr>
            <w:tcW w:w="1155" w:type="dxa"/>
            <w:tcBorders>
              <w:top w:val="nil"/>
              <w:left w:val="nil"/>
              <w:bottom w:val="nil"/>
              <w:right w:val="nil"/>
              <w:tl2br w:val="nil"/>
              <w:tr2bl w:val="nil"/>
            </w:tcBorders>
            <w:shd w:val="clear" w:color="FFFFFF" w:fill="FFFFFF"/>
            <w:tcMar>
              <w:left w:w="40" w:type="dxa"/>
              <w:right w:w="40" w:type="dxa"/>
            </w:tcMar>
            <w:vAlign w:val="bottom"/>
          </w:tcPr>
          <w:p w14:paraId="23DE0D6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(5,918,117)</w:t>
            </w:r>
          </w:p>
        </w:tc>
        <w:tc>
          <w:tcPr>
            <w:tcW w:w="1155" w:type="dxa"/>
            <w:tcBorders>
              <w:top w:val="nil"/>
              <w:left w:val="nil"/>
              <w:bottom w:val="nil"/>
              <w:right w:val="nil"/>
              <w:tl2br w:val="nil"/>
              <w:tr2bl w:val="nil"/>
            </w:tcBorders>
            <w:shd w:val="clear" w:color="FFFFFF" w:fill="EAEAEA"/>
            <w:noWrap/>
            <w:tcMar>
              <w:left w:w="40" w:type="dxa"/>
              <w:right w:w="100" w:type="dxa"/>
            </w:tcMar>
            <w:vAlign w:val="bottom"/>
          </w:tcPr>
          <w:p w14:paraId="18B53D9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124,055,648</w:t>
            </w:r>
          </w:p>
        </w:tc>
      </w:tr>
      <w:tr w:rsidR="00605AFE" w14:paraId="12253DF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shd w:val="clear" w:color="FFFFFF" w:fill="FFFFFF"/>
            <w:tcMar>
              <w:left w:w="220" w:type="dxa"/>
              <w:right w:w="40" w:type="dxa"/>
            </w:tcMar>
            <w:vAlign w:val="bottom"/>
          </w:tcPr>
          <w:p w14:paraId="01B3A61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Special appropriations –</w:t>
            </w:r>
            <w:r>
              <w:rPr>
                <w:rFonts w:ascii="Arial" w:eastAsia="Arial" w:hAnsi="Arial" w:cs="Arial"/>
                <w:i/>
                <w:color w:val="000000"/>
                <w:sz w:val="16"/>
                <w:szCs w:val="22"/>
                <w:lang w:val="en-US" w:eastAsia="en-US"/>
              </w:rPr>
              <w:t xml:space="preserve"> A New Tax </w:t>
            </w:r>
          </w:p>
          <w:p w14:paraId="63F7F78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System (Family Assistance) </w:t>
            </w:r>
          </w:p>
          <w:p w14:paraId="3AE0E0B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(Administration) Act 1999</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601902E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18,039,228</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3A91238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18,093,741</w:t>
            </w:r>
          </w:p>
        </w:tc>
        <w:tc>
          <w:tcPr>
            <w:tcW w:w="1155" w:type="dxa"/>
            <w:tcBorders>
              <w:top w:val="nil"/>
              <w:left w:val="nil"/>
              <w:bottom w:val="nil"/>
              <w:right w:val="nil"/>
              <w:tl2br w:val="nil"/>
              <w:tr2bl w:val="nil"/>
            </w:tcBorders>
            <w:shd w:val="clear" w:color="FFFFFF" w:fill="FFFFFF"/>
            <w:tcMar>
              <w:left w:w="40" w:type="dxa"/>
              <w:right w:w="40" w:type="dxa"/>
            </w:tcMar>
            <w:vAlign w:val="bottom"/>
          </w:tcPr>
          <w:p w14:paraId="6D0C89B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(220,664)</w:t>
            </w:r>
          </w:p>
        </w:tc>
        <w:tc>
          <w:tcPr>
            <w:tcW w:w="1155" w:type="dxa"/>
            <w:tcBorders>
              <w:top w:val="nil"/>
              <w:left w:val="nil"/>
              <w:bottom w:val="nil"/>
              <w:right w:val="nil"/>
              <w:tl2br w:val="nil"/>
              <w:tr2bl w:val="nil"/>
            </w:tcBorders>
            <w:shd w:val="clear" w:color="FFFFFF" w:fill="EAEAEA"/>
            <w:noWrap/>
            <w:tcMar>
              <w:left w:w="40" w:type="dxa"/>
              <w:right w:w="100" w:type="dxa"/>
            </w:tcMar>
            <w:vAlign w:val="bottom"/>
          </w:tcPr>
          <w:p w14:paraId="150C40F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17,873,077</w:t>
            </w:r>
          </w:p>
        </w:tc>
      </w:tr>
      <w:tr w:rsidR="00605AFE" w14:paraId="0ED5E10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shd w:val="clear" w:color="FFFFFF" w:fill="FFFFFF"/>
            <w:tcMar>
              <w:left w:w="220" w:type="dxa"/>
              <w:right w:w="40" w:type="dxa"/>
            </w:tcMar>
            <w:vAlign w:val="bottom"/>
          </w:tcPr>
          <w:p w14:paraId="39C603D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Special appropriations – </w:t>
            </w:r>
            <w:r>
              <w:rPr>
                <w:rFonts w:ascii="Arial" w:eastAsia="Arial" w:hAnsi="Arial" w:cs="Arial"/>
                <w:i/>
                <w:color w:val="000000"/>
                <w:sz w:val="16"/>
                <w:szCs w:val="22"/>
                <w:lang w:val="en-US" w:eastAsia="en-US"/>
              </w:rPr>
              <w:t xml:space="preserve">Paid Parental </w:t>
            </w:r>
          </w:p>
          <w:p w14:paraId="7C8E3F4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Leave Act 2010</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781E370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3,227,665</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3A32A04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3,668,595</w:t>
            </w:r>
          </w:p>
        </w:tc>
        <w:tc>
          <w:tcPr>
            <w:tcW w:w="1155" w:type="dxa"/>
            <w:tcBorders>
              <w:top w:val="nil"/>
              <w:left w:val="nil"/>
              <w:bottom w:val="nil"/>
              <w:right w:val="nil"/>
              <w:tl2br w:val="nil"/>
              <w:tr2bl w:val="nil"/>
            </w:tcBorders>
            <w:shd w:val="clear" w:color="FFFFFF" w:fill="FFFFFF"/>
            <w:tcMar>
              <w:left w:w="40" w:type="dxa"/>
              <w:right w:w="40" w:type="dxa"/>
            </w:tcMar>
            <w:vAlign w:val="bottom"/>
          </w:tcPr>
          <w:p w14:paraId="433C74D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(363,222)</w:t>
            </w:r>
          </w:p>
        </w:tc>
        <w:tc>
          <w:tcPr>
            <w:tcW w:w="1155" w:type="dxa"/>
            <w:tcBorders>
              <w:top w:val="nil"/>
              <w:left w:val="nil"/>
              <w:bottom w:val="nil"/>
              <w:right w:val="nil"/>
              <w:tl2br w:val="nil"/>
              <w:tr2bl w:val="nil"/>
            </w:tcBorders>
            <w:shd w:val="clear" w:color="FFFFFF" w:fill="EAEAEA"/>
            <w:noWrap/>
            <w:tcMar>
              <w:left w:w="40" w:type="dxa"/>
              <w:right w:w="100" w:type="dxa"/>
            </w:tcMar>
            <w:vAlign w:val="bottom"/>
          </w:tcPr>
          <w:p w14:paraId="015AAE1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3,305,373</w:t>
            </w:r>
          </w:p>
        </w:tc>
      </w:tr>
      <w:tr w:rsidR="00605AFE" w14:paraId="2FC7FBF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shd w:val="clear" w:color="FFFFFF" w:fill="FFFFFF"/>
            <w:tcMar>
              <w:left w:w="220" w:type="dxa"/>
              <w:right w:w="40" w:type="dxa"/>
            </w:tcMar>
            <w:vAlign w:val="bottom"/>
          </w:tcPr>
          <w:p w14:paraId="3E27A61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S</w:t>
            </w:r>
            <w:r>
              <w:rPr>
                <w:rFonts w:ascii="Arial" w:eastAsia="Arial" w:hAnsi="Arial" w:cs="Arial"/>
                <w:color w:val="000000"/>
                <w:sz w:val="16"/>
                <w:szCs w:val="22"/>
                <w:lang w:val="en-US" w:eastAsia="en-US"/>
              </w:rPr>
              <w:t xml:space="preserve">pecial appropriations – </w:t>
            </w:r>
            <w:r>
              <w:rPr>
                <w:rFonts w:ascii="Arial" w:eastAsia="Arial" w:hAnsi="Arial" w:cs="Arial"/>
                <w:i/>
                <w:color w:val="000000"/>
                <w:sz w:val="16"/>
                <w:szCs w:val="22"/>
                <w:lang w:val="en-US" w:eastAsia="en-US"/>
              </w:rPr>
              <w:t xml:space="preserve">Student </w:t>
            </w:r>
          </w:p>
          <w:p w14:paraId="121C653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Assistance Act 1973</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6663B37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486,673</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19E8B6D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491,406</w:t>
            </w:r>
          </w:p>
        </w:tc>
        <w:tc>
          <w:tcPr>
            <w:tcW w:w="1155" w:type="dxa"/>
            <w:tcBorders>
              <w:top w:val="nil"/>
              <w:left w:val="nil"/>
              <w:bottom w:val="nil"/>
              <w:right w:val="nil"/>
              <w:tl2br w:val="nil"/>
              <w:tr2bl w:val="nil"/>
            </w:tcBorders>
            <w:shd w:val="clear" w:color="FFFFFF" w:fill="FFFFFF"/>
            <w:tcMar>
              <w:left w:w="40" w:type="dxa"/>
              <w:right w:w="40" w:type="dxa"/>
            </w:tcMar>
            <w:vAlign w:val="bottom"/>
          </w:tcPr>
          <w:p w14:paraId="0FBA60E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(15,791)</w:t>
            </w:r>
          </w:p>
        </w:tc>
        <w:tc>
          <w:tcPr>
            <w:tcW w:w="1155" w:type="dxa"/>
            <w:tcBorders>
              <w:top w:val="nil"/>
              <w:left w:val="nil"/>
              <w:bottom w:val="nil"/>
              <w:right w:val="nil"/>
              <w:tl2br w:val="nil"/>
              <w:tr2bl w:val="nil"/>
            </w:tcBorders>
            <w:shd w:val="clear" w:color="FFFFFF" w:fill="EAEAEA"/>
            <w:noWrap/>
            <w:tcMar>
              <w:left w:w="40" w:type="dxa"/>
              <w:right w:w="100" w:type="dxa"/>
            </w:tcMar>
            <w:vAlign w:val="bottom"/>
          </w:tcPr>
          <w:p w14:paraId="7C24EDE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475,615</w:t>
            </w:r>
          </w:p>
        </w:tc>
      </w:tr>
      <w:tr w:rsidR="00605AFE" w14:paraId="738A60F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shd w:val="clear" w:color="FFFFFF" w:fill="FFFFFF"/>
            <w:tcMar>
              <w:left w:w="220" w:type="dxa"/>
              <w:right w:w="40" w:type="dxa"/>
            </w:tcMar>
            <w:vAlign w:val="bottom"/>
          </w:tcPr>
          <w:p w14:paraId="261A9B3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color w:val="000000"/>
                <w:sz w:val="16"/>
                <w:szCs w:val="22"/>
                <w:lang w:val="en-US" w:eastAsia="en-US"/>
              </w:rPr>
              <w:t>Special appropriations –</w:t>
            </w:r>
            <w:r>
              <w:rPr>
                <w:rFonts w:ascii="Arial" w:eastAsia="Arial" w:hAnsi="Arial" w:cs="Arial"/>
                <w:i/>
                <w:color w:val="000000"/>
                <w:sz w:val="16"/>
                <w:szCs w:val="22"/>
                <w:lang w:val="en-US" w:eastAsia="en-US"/>
              </w:rPr>
              <w:t xml:space="preserve"> National</w:t>
            </w:r>
          </w:p>
          <w:p w14:paraId="65C2187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 xml:space="preserve">  Redress Scheme for Institutional</w:t>
            </w:r>
          </w:p>
          <w:p w14:paraId="6231C55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 xml:space="preserve">  Child Sexual Abuse Act 2018</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2A6C0C8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288,915</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0E291E7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687,726</w:t>
            </w:r>
          </w:p>
        </w:tc>
        <w:tc>
          <w:tcPr>
            <w:tcW w:w="1155" w:type="dxa"/>
            <w:tcBorders>
              <w:top w:val="nil"/>
              <w:left w:val="nil"/>
              <w:bottom w:val="nil"/>
              <w:right w:val="nil"/>
              <w:tl2br w:val="nil"/>
              <w:tr2bl w:val="nil"/>
            </w:tcBorders>
            <w:shd w:val="clear" w:color="FFFFFF" w:fill="FFFFFF"/>
            <w:tcMar>
              <w:left w:w="40" w:type="dxa"/>
              <w:right w:w="40" w:type="dxa"/>
            </w:tcMar>
            <w:vAlign w:val="bottom"/>
          </w:tcPr>
          <w:p w14:paraId="5A826E0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(187,567)</w:t>
            </w:r>
          </w:p>
        </w:tc>
        <w:tc>
          <w:tcPr>
            <w:tcW w:w="1155" w:type="dxa"/>
            <w:tcBorders>
              <w:top w:val="nil"/>
              <w:left w:val="nil"/>
              <w:bottom w:val="nil"/>
              <w:right w:val="nil"/>
              <w:tl2br w:val="nil"/>
              <w:tr2bl w:val="nil"/>
            </w:tcBorders>
            <w:shd w:val="clear" w:color="FFFFFF" w:fill="EAEAEA"/>
            <w:noWrap/>
            <w:tcMar>
              <w:left w:w="40" w:type="dxa"/>
              <w:right w:w="100" w:type="dxa"/>
            </w:tcMar>
            <w:vAlign w:val="bottom"/>
          </w:tcPr>
          <w:p w14:paraId="58C4089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500,159</w:t>
            </w:r>
          </w:p>
        </w:tc>
      </w:tr>
      <w:tr w:rsidR="00605AFE" w14:paraId="5751B33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shd w:val="clear" w:color="FFFFFF" w:fill="FFFFFF"/>
            <w:tcMar>
              <w:left w:w="220" w:type="dxa"/>
              <w:right w:w="40" w:type="dxa"/>
            </w:tcMar>
            <w:vAlign w:val="bottom"/>
          </w:tcPr>
          <w:p w14:paraId="1EB6FB5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Annual administered appropriations </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6CD3F13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19D9E44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8,790</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5717909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1,709</w:t>
            </w:r>
          </w:p>
        </w:tc>
        <w:tc>
          <w:tcPr>
            <w:tcW w:w="1155" w:type="dxa"/>
            <w:tcBorders>
              <w:top w:val="nil"/>
              <w:left w:val="nil"/>
              <w:bottom w:val="nil"/>
              <w:right w:val="nil"/>
              <w:tl2br w:val="nil"/>
              <w:tr2bl w:val="nil"/>
            </w:tcBorders>
            <w:shd w:val="clear" w:color="FFFFFF" w:fill="EAEAEA"/>
            <w:noWrap/>
            <w:tcMar>
              <w:left w:w="40" w:type="dxa"/>
              <w:right w:w="100" w:type="dxa"/>
            </w:tcMar>
            <w:vAlign w:val="bottom"/>
          </w:tcPr>
          <w:p w14:paraId="3E1218E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10,499</w:t>
            </w:r>
          </w:p>
        </w:tc>
      </w:tr>
      <w:tr w:rsidR="00605AFE" w14:paraId="0A4A075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shd w:val="clear" w:color="FFFFFF" w:fill="FFFFFF"/>
            <w:tcMar>
              <w:left w:w="40" w:type="dxa"/>
              <w:right w:w="40" w:type="dxa"/>
            </w:tcMar>
            <w:vAlign w:val="bottom"/>
          </w:tcPr>
          <w:p w14:paraId="74558E1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Payments made by the Department of</w:t>
            </w:r>
          </w:p>
          <w:p w14:paraId="1138CFE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Veterans' Affairs on behalf of DSS:</w:t>
            </w:r>
          </w:p>
        </w:tc>
        <w:tc>
          <w:tcPr>
            <w:tcW w:w="1155" w:type="dxa"/>
            <w:tcBorders>
              <w:top w:val="nil"/>
              <w:left w:val="nil"/>
              <w:bottom w:val="nil"/>
              <w:right w:val="nil"/>
              <w:tl2br w:val="nil"/>
              <w:tr2bl w:val="nil"/>
            </w:tcBorders>
            <w:shd w:val="clear" w:color="FFFFFF" w:fill="FFFFFF"/>
            <w:tcMar>
              <w:left w:w="0" w:type="dxa"/>
              <w:right w:w="0" w:type="dxa"/>
            </w:tcMar>
            <w:vAlign w:val="bottom"/>
          </w:tcPr>
          <w:p w14:paraId="4B8D0977" w14:textId="77777777" w:rsidR="00605AFE" w:rsidRDefault="00605AFE">
            <w:pPr>
              <w:spacing w:after="0" w:line="240" w:lineRule="auto"/>
              <w:jc w:val="left"/>
              <w:rPr>
                <w:rFonts w:ascii="Arial" w:eastAsia="Arial" w:hAnsi="Arial" w:cs="Arial"/>
                <w:i/>
                <w:color w:val="000000"/>
                <w:sz w:val="16"/>
                <w:szCs w:val="22"/>
                <w:bdr w:val="nil"/>
                <w:lang w:val="en-US" w:eastAsia="en-US"/>
              </w:rPr>
            </w:pPr>
          </w:p>
        </w:tc>
        <w:tc>
          <w:tcPr>
            <w:tcW w:w="1155" w:type="dxa"/>
            <w:tcBorders>
              <w:top w:val="nil"/>
              <w:left w:val="nil"/>
              <w:bottom w:val="nil"/>
              <w:right w:val="nil"/>
              <w:tl2br w:val="nil"/>
              <w:tr2bl w:val="nil"/>
            </w:tcBorders>
            <w:shd w:val="clear" w:color="FFFFFF" w:fill="FFFFFF"/>
            <w:tcMar>
              <w:left w:w="0" w:type="dxa"/>
              <w:right w:w="0" w:type="dxa"/>
            </w:tcMar>
            <w:vAlign w:val="bottom"/>
          </w:tcPr>
          <w:p w14:paraId="7CB102AD"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shd w:val="clear" w:color="FFFFFF" w:fill="FFFFFF"/>
            <w:tcMar>
              <w:left w:w="0" w:type="dxa"/>
              <w:right w:w="0" w:type="dxa"/>
            </w:tcMar>
            <w:vAlign w:val="bottom"/>
          </w:tcPr>
          <w:p w14:paraId="2DC0AEFE"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shd w:val="clear" w:color="FFFFFF" w:fill="EAEAEA"/>
            <w:noWrap/>
            <w:tcMar>
              <w:left w:w="0" w:type="dxa"/>
              <w:right w:w="0" w:type="dxa"/>
            </w:tcMar>
            <w:vAlign w:val="bottom"/>
          </w:tcPr>
          <w:p w14:paraId="540621C3" w14:textId="77777777" w:rsidR="00605AFE" w:rsidRDefault="00605AFE">
            <w:pPr>
              <w:spacing w:after="0" w:line="240" w:lineRule="auto"/>
              <w:jc w:val="left"/>
              <w:rPr>
                <w:rFonts w:ascii="Arial" w:eastAsia="Arial" w:hAnsi="Arial" w:cs="Arial"/>
                <w:color w:val="000000"/>
                <w:sz w:val="16"/>
                <w:szCs w:val="22"/>
                <w:bdr w:val="nil"/>
                <w:lang w:val="en-US" w:eastAsia="en-US"/>
              </w:rPr>
            </w:pPr>
          </w:p>
        </w:tc>
      </w:tr>
      <w:tr w:rsidR="00605AFE" w14:paraId="360E2E3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shd w:val="clear" w:color="FFFFFF" w:fill="FFFFFF"/>
            <w:tcMar>
              <w:left w:w="220" w:type="dxa"/>
              <w:right w:w="40" w:type="dxa"/>
            </w:tcMar>
            <w:vAlign w:val="bottom"/>
          </w:tcPr>
          <w:p w14:paraId="5509463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Special appropriations – </w:t>
            </w:r>
            <w:r>
              <w:rPr>
                <w:rFonts w:ascii="Arial" w:eastAsia="Arial" w:hAnsi="Arial" w:cs="Arial"/>
                <w:i/>
                <w:color w:val="000000"/>
                <w:sz w:val="16"/>
                <w:szCs w:val="22"/>
                <w:lang w:val="en-US" w:eastAsia="en-US"/>
              </w:rPr>
              <w:t xml:space="preserve">Social </w:t>
            </w:r>
          </w:p>
          <w:p w14:paraId="5FD868A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Security (Administration) Act 1999</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0C32B37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70,656</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101CBBC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72,397</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395D3E7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524</w:t>
            </w:r>
          </w:p>
        </w:tc>
        <w:tc>
          <w:tcPr>
            <w:tcW w:w="1155" w:type="dxa"/>
            <w:tcBorders>
              <w:top w:val="nil"/>
              <w:left w:val="nil"/>
              <w:bottom w:val="nil"/>
              <w:right w:val="nil"/>
              <w:tl2br w:val="nil"/>
              <w:tr2bl w:val="nil"/>
            </w:tcBorders>
            <w:shd w:val="clear" w:color="FFFFFF" w:fill="EAEAEA"/>
            <w:noWrap/>
            <w:tcMar>
              <w:left w:w="40" w:type="dxa"/>
              <w:right w:w="100" w:type="dxa"/>
            </w:tcMar>
            <w:vAlign w:val="bottom"/>
          </w:tcPr>
          <w:p w14:paraId="49329F1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72,921</w:t>
            </w:r>
          </w:p>
        </w:tc>
      </w:tr>
      <w:tr w:rsidR="00605AFE" w14:paraId="1E2180A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shd w:val="clear" w:color="FFFFFF" w:fill="FFFFFF"/>
            <w:tcMar>
              <w:left w:w="40" w:type="dxa"/>
              <w:right w:w="40" w:type="dxa"/>
            </w:tcMar>
            <w:vAlign w:val="bottom"/>
          </w:tcPr>
          <w:p w14:paraId="590FCD4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Payments made to other entities for </w:t>
            </w:r>
          </w:p>
          <w:p w14:paraId="4E43A3D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the provision of services:</w:t>
            </w:r>
          </w:p>
        </w:tc>
        <w:tc>
          <w:tcPr>
            <w:tcW w:w="1155" w:type="dxa"/>
            <w:tcBorders>
              <w:top w:val="nil"/>
              <w:left w:val="nil"/>
              <w:bottom w:val="nil"/>
              <w:right w:val="nil"/>
              <w:tl2br w:val="nil"/>
              <w:tr2bl w:val="nil"/>
            </w:tcBorders>
            <w:shd w:val="clear" w:color="FFFFFF" w:fill="FFFFFF"/>
            <w:tcMar>
              <w:left w:w="0" w:type="dxa"/>
              <w:right w:w="0" w:type="dxa"/>
            </w:tcMar>
            <w:vAlign w:val="bottom"/>
          </w:tcPr>
          <w:p w14:paraId="13F24B86" w14:textId="77777777" w:rsidR="00605AFE" w:rsidRDefault="00605AFE">
            <w:pPr>
              <w:spacing w:after="0" w:line="240" w:lineRule="auto"/>
              <w:jc w:val="left"/>
              <w:rPr>
                <w:rFonts w:ascii="Arial" w:eastAsia="Arial" w:hAnsi="Arial" w:cs="Arial"/>
                <w:i/>
                <w:color w:val="000000"/>
                <w:sz w:val="16"/>
                <w:szCs w:val="22"/>
                <w:bdr w:val="nil"/>
                <w:lang w:val="en-US" w:eastAsia="en-US"/>
              </w:rPr>
            </w:pPr>
          </w:p>
        </w:tc>
        <w:tc>
          <w:tcPr>
            <w:tcW w:w="1155" w:type="dxa"/>
            <w:tcBorders>
              <w:top w:val="nil"/>
              <w:left w:val="nil"/>
              <w:bottom w:val="nil"/>
              <w:right w:val="nil"/>
              <w:tl2br w:val="nil"/>
              <w:tr2bl w:val="nil"/>
            </w:tcBorders>
            <w:shd w:val="clear" w:color="FFFFFF" w:fill="FFFFFF"/>
            <w:tcMar>
              <w:left w:w="0" w:type="dxa"/>
              <w:right w:w="0" w:type="dxa"/>
            </w:tcMar>
            <w:vAlign w:val="bottom"/>
          </w:tcPr>
          <w:p w14:paraId="51481F48"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shd w:val="clear" w:color="FFFFFF" w:fill="FFFFFF"/>
            <w:tcMar>
              <w:left w:w="0" w:type="dxa"/>
              <w:right w:w="0" w:type="dxa"/>
            </w:tcMar>
            <w:vAlign w:val="bottom"/>
          </w:tcPr>
          <w:p w14:paraId="56E4F18F"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shd w:val="clear" w:color="FFFFFF" w:fill="EAEAEA"/>
            <w:noWrap/>
            <w:tcMar>
              <w:left w:w="0" w:type="dxa"/>
              <w:right w:w="0" w:type="dxa"/>
            </w:tcMar>
            <w:vAlign w:val="bottom"/>
          </w:tcPr>
          <w:p w14:paraId="2813E413" w14:textId="77777777" w:rsidR="00605AFE" w:rsidRDefault="00605AFE">
            <w:pPr>
              <w:spacing w:after="0" w:line="240" w:lineRule="auto"/>
              <w:jc w:val="left"/>
              <w:rPr>
                <w:rFonts w:ascii="Arial" w:eastAsia="Arial" w:hAnsi="Arial" w:cs="Arial"/>
                <w:color w:val="000000"/>
                <w:sz w:val="16"/>
                <w:szCs w:val="22"/>
                <w:bdr w:val="nil"/>
                <w:lang w:val="en-US" w:eastAsia="en-US"/>
              </w:rPr>
            </w:pPr>
          </w:p>
        </w:tc>
      </w:tr>
      <w:tr w:rsidR="00605AFE" w14:paraId="51B8C44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shd w:val="clear" w:color="FFFFFF" w:fill="FFFFFF"/>
            <w:tcMar>
              <w:left w:w="220" w:type="dxa"/>
              <w:right w:w="40" w:type="dxa"/>
            </w:tcMar>
            <w:vAlign w:val="bottom"/>
          </w:tcPr>
          <w:p w14:paraId="0652232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Department of Veterans' Affairs</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181C1CE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205</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098DECE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213</w:t>
            </w:r>
          </w:p>
        </w:tc>
        <w:tc>
          <w:tcPr>
            <w:tcW w:w="1155" w:type="dxa"/>
            <w:tcBorders>
              <w:top w:val="nil"/>
              <w:left w:val="nil"/>
              <w:bottom w:val="nil"/>
              <w:right w:val="nil"/>
              <w:tl2br w:val="nil"/>
              <w:tr2bl w:val="nil"/>
            </w:tcBorders>
            <w:shd w:val="clear" w:color="FFFFFF" w:fill="FFFFFF"/>
            <w:tcMar>
              <w:left w:w="40" w:type="dxa"/>
              <w:right w:w="40" w:type="dxa"/>
            </w:tcMar>
            <w:vAlign w:val="bottom"/>
          </w:tcPr>
          <w:p w14:paraId="24C59CE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w:t>
            </w:r>
          </w:p>
        </w:tc>
        <w:tc>
          <w:tcPr>
            <w:tcW w:w="1155" w:type="dxa"/>
            <w:tcBorders>
              <w:top w:val="nil"/>
              <w:left w:val="nil"/>
              <w:bottom w:val="nil"/>
              <w:right w:val="nil"/>
              <w:tl2br w:val="nil"/>
              <w:tr2bl w:val="nil"/>
            </w:tcBorders>
            <w:shd w:val="clear" w:color="FFFFFF" w:fill="EAEAEA"/>
            <w:noWrap/>
            <w:tcMar>
              <w:left w:w="40" w:type="dxa"/>
              <w:right w:w="100" w:type="dxa"/>
            </w:tcMar>
            <w:vAlign w:val="bottom"/>
          </w:tcPr>
          <w:p w14:paraId="4C220F7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210</w:t>
            </w:r>
          </w:p>
        </w:tc>
      </w:tr>
      <w:tr w:rsidR="00605AFE" w14:paraId="1722D14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shd w:val="clear" w:color="FFFFFF" w:fill="FFFFFF"/>
            <w:tcMar>
              <w:left w:w="40" w:type="dxa"/>
              <w:right w:w="40" w:type="dxa"/>
            </w:tcMar>
            <w:vAlign w:val="bottom"/>
          </w:tcPr>
          <w:p w14:paraId="384F263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Payments made to corporate entities </w:t>
            </w:r>
          </w:p>
          <w:p w14:paraId="4F7A1C4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within the Portfolio:</w:t>
            </w:r>
          </w:p>
        </w:tc>
        <w:tc>
          <w:tcPr>
            <w:tcW w:w="1155" w:type="dxa"/>
            <w:tcBorders>
              <w:top w:val="nil"/>
              <w:left w:val="nil"/>
              <w:bottom w:val="nil"/>
              <w:right w:val="nil"/>
              <w:tl2br w:val="nil"/>
              <w:tr2bl w:val="nil"/>
            </w:tcBorders>
            <w:shd w:val="clear" w:color="FFFFFF" w:fill="FFFFFF"/>
            <w:tcMar>
              <w:left w:w="0" w:type="dxa"/>
              <w:right w:w="0" w:type="dxa"/>
            </w:tcMar>
            <w:vAlign w:val="bottom"/>
          </w:tcPr>
          <w:p w14:paraId="1A9C3CF2" w14:textId="77777777" w:rsidR="00605AFE" w:rsidRDefault="00605AFE">
            <w:pPr>
              <w:spacing w:after="0" w:line="240" w:lineRule="auto"/>
              <w:jc w:val="left"/>
              <w:rPr>
                <w:rFonts w:ascii="Arial" w:eastAsia="Arial" w:hAnsi="Arial" w:cs="Arial"/>
                <w:i/>
                <w:color w:val="000000"/>
                <w:sz w:val="16"/>
                <w:szCs w:val="22"/>
                <w:bdr w:val="nil"/>
                <w:lang w:val="en-US" w:eastAsia="en-US"/>
              </w:rPr>
            </w:pPr>
          </w:p>
        </w:tc>
        <w:tc>
          <w:tcPr>
            <w:tcW w:w="1155" w:type="dxa"/>
            <w:tcBorders>
              <w:top w:val="nil"/>
              <w:left w:val="nil"/>
              <w:bottom w:val="nil"/>
              <w:right w:val="nil"/>
              <w:tl2br w:val="nil"/>
              <w:tr2bl w:val="nil"/>
            </w:tcBorders>
            <w:shd w:val="clear" w:color="FFFFFF" w:fill="FFFFFF"/>
            <w:tcMar>
              <w:left w:w="0" w:type="dxa"/>
              <w:right w:w="0" w:type="dxa"/>
            </w:tcMar>
            <w:vAlign w:val="bottom"/>
          </w:tcPr>
          <w:p w14:paraId="76DABF44"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shd w:val="clear" w:color="FFFFFF" w:fill="FFFFFF"/>
            <w:tcMar>
              <w:left w:w="0" w:type="dxa"/>
              <w:right w:w="0" w:type="dxa"/>
            </w:tcMar>
            <w:vAlign w:val="bottom"/>
          </w:tcPr>
          <w:p w14:paraId="40E88C1D"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shd w:val="clear" w:color="FFFFFF" w:fill="EAEAEA"/>
            <w:noWrap/>
            <w:tcMar>
              <w:left w:w="0" w:type="dxa"/>
              <w:right w:w="0" w:type="dxa"/>
            </w:tcMar>
            <w:vAlign w:val="bottom"/>
          </w:tcPr>
          <w:p w14:paraId="34540A7B" w14:textId="77777777" w:rsidR="00605AFE" w:rsidRDefault="00605AFE">
            <w:pPr>
              <w:spacing w:after="0" w:line="240" w:lineRule="auto"/>
              <w:jc w:val="left"/>
              <w:rPr>
                <w:rFonts w:ascii="Arial" w:eastAsia="Arial" w:hAnsi="Arial" w:cs="Arial"/>
                <w:color w:val="000000"/>
                <w:sz w:val="16"/>
                <w:szCs w:val="22"/>
                <w:bdr w:val="nil"/>
                <w:lang w:val="en-US" w:eastAsia="en-US"/>
              </w:rPr>
            </w:pPr>
          </w:p>
        </w:tc>
      </w:tr>
      <w:tr w:rsidR="00605AFE" w14:paraId="6615DB5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shd w:val="clear" w:color="FFFFFF" w:fill="FFFFFF"/>
            <w:tcMar>
              <w:left w:w="220" w:type="dxa"/>
              <w:right w:w="40" w:type="dxa"/>
            </w:tcMar>
            <w:vAlign w:val="bottom"/>
          </w:tcPr>
          <w:p w14:paraId="2DC333F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National Disability Insurance Agency (a)(b)</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34AC38E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35,813,877</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4E10EBE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39,170,768</w:t>
            </w:r>
          </w:p>
        </w:tc>
        <w:tc>
          <w:tcPr>
            <w:tcW w:w="1155" w:type="dxa"/>
            <w:tcBorders>
              <w:top w:val="nil"/>
              <w:left w:val="nil"/>
              <w:bottom w:val="nil"/>
              <w:right w:val="nil"/>
              <w:tl2br w:val="nil"/>
              <w:tr2bl w:val="nil"/>
            </w:tcBorders>
            <w:shd w:val="clear" w:color="FFFFFF" w:fill="FFFFFF"/>
            <w:tcMar>
              <w:left w:w="40" w:type="dxa"/>
              <w:right w:w="40" w:type="dxa"/>
            </w:tcMar>
            <w:vAlign w:val="bottom"/>
          </w:tcPr>
          <w:p w14:paraId="7A362CB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(39,170,768)</w:t>
            </w:r>
          </w:p>
        </w:tc>
        <w:tc>
          <w:tcPr>
            <w:tcW w:w="1155" w:type="dxa"/>
            <w:tcBorders>
              <w:top w:val="nil"/>
              <w:left w:val="nil"/>
              <w:bottom w:val="nil"/>
              <w:right w:val="nil"/>
              <w:tl2br w:val="nil"/>
              <w:tr2bl w:val="nil"/>
            </w:tcBorders>
            <w:shd w:val="clear" w:color="FFFFFF" w:fill="EAEAEA"/>
            <w:noWrap/>
            <w:tcMar>
              <w:left w:w="40" w:type="dxa"/>
              <w:right w:w="100" w:type="dxa"/>
            </w:tcMar>
            <w:vAlign w:val="bottom"/>
          </w:tcPr>
          <w:p w14:paraId="0B5F679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66CE72D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shd w:val="clear" w:color="FFFFFF" w:fill="FFFFFF"/>
            <w:tcMar>
              <w:left w:w="40" w:type="dxa"/>
              <w:right w:w="40" w:type="dxa"/>
            </w:tcMar>
            <w:vAlign w:val="bottom"/>
          </w:tcPr>
          <w:p w14:paraId="6F8D012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Receipts received from other entities for </w:t>
            </w:r>
          </w:p>
          <w:p w14:paraId="0F733AB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the provision of services:</w:t>
            </w:r>
          </w:p>
        </w:tc>
        <w:tc>
          <w:tcPr>
            <w:tcW w:w="1155" w:type="dxa"/>
            <w:tcBorders>
              <w:top w:val="nil"/>
              <w:left w:val="nil"/>
              <w:bottom w:val="nil"/>
              <w:right w:val="nil"/>
              <w:tl2br w:val="nil"/>
              <w:tr2bl w:val="nil"/>
            </w:tcBorders>
            <w:shd w:val="clear" w:color="FFFFFF" w:fill="FFFFFF"/>
            <w:tcMar>
              <w:left w:w="0" w:type="dxa"/>
              <w:right w:w="0" w:type="dxa"/>
            </w:tcMar>
            <w:vAlign w:val="bottom"/>
          </w:tcPr>
          <w:p w14:paraId="52A08C2B" w14:textId="77777777" w:rsidR="00605AFE" w:rsidRDefault="00605AFE">
            <w:pPr>
              <w:spacing w:after="0" w:line="240" w:lineRule="auto"/>
              <w:jc w:val="right"/>
              <w:rPr>
                <w:rFonts w:ascii="Arial" w:eastAsia="Arial" w:hAnsi="Arial" w:cs="Arial"/>
                <w:i/>
                <w:color w:val="000000"/>
                <w:sz w:val="16"/>
                <w:szCs w:val="22"/>
                <w:bdr w:val="nil"/>
                <w:lang w:val="en-US" w:eastAsia="en-US"/>
              </w:rPr>
            </w:pPr>
          </w:p>
        </w:tc>
        <w:tc>
          <w:tcPr>
            <w:tcW w:w="1155" w:type="dxa"/>
            <w:tcBorders>
              <w:top w:val="nil"/>
              <w:left w:val="nil"/>
              <w:bottom w:val="nil"/>
              <w:right w:val="nil"/>
              <w:tl2br w:val="nil"/>
              <w:tr2bl w:val="nil"/>
            </w:tcBorders>
            <w:shd w:val="clear" w:color="FFFFFF" w:fill="FFFFFF"/>
            <w:tcMar>
              <w:left w:w="0" w:type="dxa"/>
              <w:right w:w="0" w:type="dxa"/>
            </w:tcMar>
            <w:vAlign w:val="bottom"/>
          </w:tcPr>
          <w:p w14:paraId="742E39F7"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shd w:val="clear" w:color="FFFFFF" w:fill="FFFFFF"/>
            <w:tcMar>
              <w:left w:w="0" w:type="dxa"/>
              <w:right w:w="0" w:type="dxa"/>
            </w:tcMar>
            <w:vAlign w:val="bottom"/>
          </w:tcPr>
          <w:p w14:paraId="2C72AB99"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1155" w:type="dxa"/>
            <w:tcBorders>
              <w:top w:val="nil"/>
              <w:left w:val="nil"/>
              <w:bottom w:val="nil"/>
              <w:right w:val="nil"/>
              <w:tl2br w:val="nil"/>
              <w:tr2bl w:val="nil"/>
            </w:tcBorders>
            <w:shd w:val="clear" w:color="FFFFFF" w:fill="EAEAEA"/>
            <w:noWrap/>
            <w:tcMar>
              <w:left w:w="0" w:type="dxa"/>
              <w:right w:w="0" w:type="dxa"/>
            </w:tcMar>
            <w:vAlign w:val="bottom"/>
          </w:tcPr>
          <w:p w14:paraId="462DD197" w14:textId="77777777" w:rsidR="00605AFE" w:rsidRDefault="00605AFE">
            <w:pPr>
              <w:spacing w:after="0" w:line="240" w:lineRule="auto"/>
              <w:jc w:val="left"/>
              <w:rPr>
                <w:rFonts w:ascii="Arial" w:eastAsia="Arial" w:hAnsi="Arial" w:cs="Arial"/>
                <w:color w:val="000000"/>
                <w:sz w:val="16"/>
                <w:szCs w:val="22"/>
                <w:bdr w:val="nil"/>
                <w:lang w:val="en-US" w:eastAsia="en-US"/>
              </w:rPr>
            </w:pPr>
          </w:p>
        </w:tc>
      </w:tr>
      <w:tr w:rsidR="00605AFE" w14:paraId="094A92D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nil"/>
              <w:right w:val="nil"/>
              <w:tl2br w:val="nil"/>
              <w:tr2bl w:val="nil"/>
            </w:tcBorders>
            <w:shd w:val="clear" w:color="FFFFFF" w:fill="FFFFFF"/>
            <w:tcMar>
              <w:left w:w="220" w:type="dxa"/>
              <w:right w:w="40" w:type="dxa"/>
            </w:tcMar>
            <w:vAlign w:val="bottom"/>
          </w:tcPr>
          <w:p w14:paraId="19193612" w14:textId="4C068AA0"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Australian Government </w:t>
            </w:r>
            <w:r w:rsidR="00FF443A">
              <w:rPr>
                <w:rFonts w:ascii="Arial" w:eastAsia="Arial" w:hAnsi="Arial" w:cs="Arial"/>
                <w:color w:val="000000"/>
                <w:sz w:val="16"/>
                <w:szCs w:val="22"/>
                <w:lang w:val="en-US" w:eastAsia="en-US"/>
              </w:rPr>
              <w:t>e</w:t>
            </w:r>
            <w:r>
              <w:rPr>
                <w:rFonts w:ascii="Arial" w:eastAsia="Arial" w:hAnsi="Arial" w:cs="Arial"/>
                <w:color w:val="000000"/>
                <w:sz w:val="16"/>
                <w:szCs w:val="22"/>
                <w:lang w:val="en-US" w:eastAsia="en-US"/>
              </w:rPr>
              <w:t xml:space="preserve">ntities </w:t>
            </w:r>
          </w:p>
          <w:p w14:paraId="773C035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(related parties)</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5459004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37,264</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756CEF1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32,292</w:t>
            </w:r>
          </w:p>
        </w:tc>
        <w:tc>
          <w:tcPr>
            <w:tcW w:w="1155" w:type="dxa"/>
            <w:tcBorders>
              <w:top w:val="nil"/>
              <w:left w:val="nil"/>
              <w:bottom w:val="nil"/>
              <w:right w:val="nil"/>
              <w:tl2br w:val="nil"/>
              <w:tr2bl w:val="nil"/>
            </w:tcBorders>
            <w:shd w:val="clear" w:color="FFFFFF" w:fill="FFFFFF"/>
            <w:tcMar>
              <w:left w:w="40" w:type="dxa"/>
              <w:right w:w="100" w:type="dxa"/>
            </w:tcMar>
            <w:vAlign w:val="bottom"/>
          </w:tcPr>
          <w:p w14:paraId="6F1C7DB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11,599</w:t>
            </w:r>
          </w:p>
        </w:tc>
        <w:tc>
          <w:tcPr>
            <w:tcW w:w="1155" w:type="dxa"/>
            <w:tcBorders>
              <w:top w:val="nil"/>
              <w:left w:val="nil"/>
              <w:bottom w:val="nil"/>
              <w:right w:val="nil"/>
              <w:tl2br w:val="nil"/>
              <w:tr2bl w:val="nil"/>
            </w:tcBorders>
            <w:shd w:val="clear" w:color="FFFFFF" w:fill="EAEAEA"/>
            <w:noWrap/>
            <w:tcMar>
              <w:left w:w="40" w:type="dxa"/>
              <w:right w:w="100" w:type="dxa"/>
            </w:tcMar>
            <w:vAlign w:val="bottom"/>
          </w:tcPr>
          <w:p w14:paraId="3310098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43,891</w:t>
            </w:r>
          </w:p>
        </w:tc>
      </w:tr>
      <w:tr w:rsidR="00605AFE" w14:paraId="2D21E4B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0" w:type="dxa"/>
            <w:tcBorders>
              <w:top w:val="nil"/>
              <w:left w:val="nil"/>
              <w:bottom w:val="dotted" w:sz="2" w:space="0" w:color="000000"/>
              <w:right w:val="nil"/>
              <w:tl2br w:val="nil"/>
              <w:tr2bl w:val="nil"/>
            </w:tcBorders>
            <w:shd w:val="clear" w:color="FFFFFF" w:fill="FFFFFF"/>
            <w:tcMar>
              <w:left w:w="220" w:type="dxa"/>
              <w:right w:w="40" w:type="dxa"/>
            </w:tcMar>
            <w:vAlign w:val="bottom"/>
          </w:tcPr>
          <w:p w14:paraId="0CEFA27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Non-government entities</w:t>
            </w:r>
          </w:p>
        </w:tc>
        <w:tc>
          <w:tcPr>
            <w:tcW w:w="1155" w:type="dxa"/>
            <w:tcBorders>
              <w:top w:val="nil"/>
              <w:left w:val="nil"/>
              <w:bottom w:val="dotted" w:sz="2" w:space="0" w:color="000000"/>
              <w:right w:val="nil"/>
              <w:tl2br w:val="nil"/>
              <w:tr2bl w:val="nil"/>
            </w:tcBorders>
            <w:shd w:val="clear" w:color="FFFFFF" w:fill="FFFFFF"/>
            <w:tcMar>
              <w:left w:w="40" w:type="dxa"/>
              <w:right w:w="100" w:type="dxa"/>
            </w:tcMar>
            <w:vAlign w:val="bottom"/>
          </w:tcPr>
          <w:p w14:paraId="6039563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582</w:t>
            </w:r>
          </w:p>
        </w:tc>
        <w:tc>
          <w:tcPr>
            <w:tcW w:w="1155" w:type="dxa"/>
            <w:tcBorders>
              <w:top w:val="nil"/>
              <w:left w:val="nil"/>
              <w:bottom w:val="dotted" w:sz="2" w:space="0" w:color="000000"/>
              <w:right w:val="nil"/>
              <w:tl2br w:val="nil"/>
              <w:tr2bl w:val="nil"/>
            </w:tcBorders>
            <w:shd w:val="clear" w:color="FFFFFF" w:fill="FFFFFF"/>
            <w:tcMar>
              <w:left w:w="40" w:type="dxa"/>
              <w:right w:w="100" w:type="dxa"/>
            </w:tcMar>
            <w:vAlign w:val="bottom"/>
          </w:tcPr>
          <w:p w14:paraId="12ADA71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1,333</w:t>
            </w:r>
          </w:p>
        </w:tc>
        <w:tc>
          <w:tcPr>
            <w:tcW w:w="1155" w:type="dxa"/>
            <w:tcBorders>
              <w:top w:val="nil"/>
              <w:left w:val="nil"/>
              <w:bottom w:val="dotted" w:sz="2" w:space="0" w:color="000000"/>
              <w:right w:val="nil"/>
              <w:tl2br w:val="nil"/>
              <w:tr2bl w:val="nil"/>
            </w:tcBorders>
            <w:shd w:val="clear" w:color="FFFFFF" w:fill="FFFFFF"/>
            <w:tcMar>
              <w:left w:w="40" w:type="dxa"/>
              <w:right w:w="100" w:type="dxa"/>
            </w:tcMar>
            <w:vAlign w:val="bottom"/>
          </w:tcPr>
          <w:p w14:paraId="2AF0FEA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1,173</w:t>
            </w:r>
          </w:p>
        </w:tc>
        <w:tc>
          <w:tcPr>
            <w:tcW w:w="1155"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7A65C41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2,506</w:t>
            </w:r>
          </w:p>
        </w:tc>
      </w:tr>
    </w:tbl>
    <w:p w14:paraId="084FA895" w14:textId="77777777" w:rsidR="002C0F3C" w:rsidRPr="00336DFB" w:rsidRDefault="007C79CC" w:rsidP="002C0F3C">
      <w:pPr>
        <w:keepLines w:val="0"/>
        <w:pBdr>
          <w:top w:val="nil"/>
          <w:left w:val="nil"/>
          <w:bottom w:val="nil"/>
          <w:right w:val="nil"/>
          <w:between w:val="nil"/>
          <w:bar w:val="nil"/>
        </w:pBdr>
        <w:spacing w:after="0" w:line="240" w:lineRule="auto"/>
        <w:rPr>
          <w:rFonts w:ascii="Arial" w:hAnsi="Arial" w:cs="Arial"/>
          <w:sz w:val="16"/>
          <w:szCs w:val="15"/>
          <w:bdr w:val="nil"/>
        </w:rPr>
      </w:pPr>
      <w:r w:rsidRPr="00336DFB">
        <w:rPr>
          <w:rFonts w:ascii="Arial" w:hAnsi="Arial" w:cs="Arial"/>
          <w:sz w:val="16"/>
          <w:szCs w:val="15"/>
        </w:rPr>
        <w:t>Prepared on a resourcing (i.e. appropriations available) basis.</w:t>
      </w:r>
    </w:p>
    <w:p w14:paraId="730311C6" w14:textId="77777777" w:rsidR="002C0F3C" w:rsidRPr="006A17AA" w:rsidRDefault="007C79CC" w:rsidP="002C0F3C">
      <w:pPr>
        <w:keepLines w:val="0"/>
        <w:pBdr>
          <w:top w:val="nil"/>
          <w:left w:val="nil"/>
          <w:bottom w:val="nil"/>
          <w:right w:val="nil"/>
          <w:between w:val="nil"/>
          <w:bar w:val="nil"/>
        </w:pBdr>
        <w:spacing w:after="0" w:line="240" w:lineRule="auto"/>
        <w:rPr>
          <w:rFonts w:ascii="Arial" w:hAnsi="Arial" w:cs="Arial"/>
          <w:sz w:val="16"/>
          <w:szCs w:val="15"/>
          <w:bdr w:val="nil"/>
        </w:rPr>
      </w:pPr>
      <w:r w:rsidRPr="00336DFB">
        <w:rPr>
          <w:rFonts w:ascii="Arial" w:hAnsi="Arial" w:cs="Arial"/>
          <w:sz w:val="16"/>
          <w:szCs w:val="15"/>
        </w:rPr>
        <w:t xml:space="preserve">All figures shown above are GST exclusive </w:t>
      </w:r>
      <w:r>
        <w:rPr>
          <w:rFonts w:ascii="Arial" w:hAnsi="Arial" w:cs="Arial"/>
          <w:sz w:val="16"/>
          <w:szCs w:val="15"/>
        </w:rPr>
        <w:t>–</w:t>
      </w:r>
      <w:r w:rsidRPr="00336DFB">
        <w:rPr>
          <w:rFonts w:ascii="Arial" w:hAnsi="Arial" w:cs="Arial"/>
          <w:sz w:val="16"/>
          <w:szCs w:val="15"/>
        </w:rPr>
        <w:t xml:space="preserve"> these may not match figures in the cash flow statement.</w:t>
      </w:r>
    </w:p>
    <w:p w14:paraId="57CDDB3B" w14:textId="77777777" w:rsidR="00F62812" w:rsidRPr="00F62812" w:rsidRDefault="007C79CC" w:rsidP="00F62812">
      <w:pPr>
        <w:pStyle w:val="ListParagraph"/>
        <w:numPr>
          <w:ilvl w:val="0"/>
          <w:numId w:val="7"/>
        </w:numPr>
        <w:pBdr>
          <w:top w:val="nil"/>
          <w:left w:val="nil"/>
          <w:bottom w:val="nil"/>
          <w:right w:val="nil"/>
          <w:between w:val="nil"/>
          <w:bar w:val="nil"/>
        </w:pBdr>
        <w:tabs>
          <w:tab w:val="left" w:pos="142"/>
        </w:tabs>
        <w:spacing w:after="0" w:line="240" w:lineRule="auto"/>
        <w:ind w:left="284" w:hanging="284"/>
        <w:contextualSpacing w:val="0"/>
        <w:jc w:val="both"/>
        <w:rPr>
          <w:rFonts w:ascii="Arial" w:hAnsi="Arial"/>
          <w:sz w:val="16"/>
          <w:szCs w:val="16"/>
          <w:bdr w:val="nil"/>
          <w:lang w:val="en-AU"/>
        </w:rPr>
      </w:pPr>
      <w:r w:rsidRPr="006A17AA">
        <w:rPr>
          <w:rFonts w:ascii="Arial" w:hAnsi="Arial"/>
          <w:sz w:val="16"/>
          <w:szCs w:val="15"/>
        </w:rPr>
        <w:t xml:space="preserve">The National Disability Insurance Agency is not directly </w:t>
      </w:r>
      <w:proofErr w:type="gramStart"/>
      <w:r w:rsidRPr="006A17AA">
        <w:rPr>
          <w:rFonts w:ascii="Arial" w:hAnsi="Arial"/>
          <w:sz w:val="16"/>
          <w:szCs w:val="15"/>
        </w:rPr>
        <w:t>appropriated</w:t>
      </w:r>
      <w:proofErr w:type="gramEnd"/>
      <w:r w:rsidRPr="006A17AA">
        <w:rPr>
          <w:rFonts w:ascii="Arial" w:hAnsi="Arial"/>
          <w:sz w:val="16"/>
          <w:szCs w:val="15"/>
        </w:rPr>
        <w:t xml:space="preserve"> as it is a corporate Commonwealth entity. Appropriations are made to DSS, as the responsible non-corporate Commonwealth entity, which are then paid to the National Disability Insurance Agency. </w:t>
      </w:r>
      <w:r>
        <w:rPr>
          <w:rFonts w:ascii="Arial" w:hAnsi="Arial"/>
          <w:sz w:val="16"/>
          <w:szCs w:val="15"/>
        </w:rPr>
        <w:t xml:space="preserve"> </w:t>
      </w:r>
    </w:p>
    <w:p w14:paraId="0F603B7B" w14:textId="6AF42A5F" w:rsidR="00295383" w:rsidRPr="00F62812" w:rsidRDefault="00FF443A" w:rsidP="00F62812">
      <w:pPr>
        <w:pStyle w:val="ListParagraph"/>
        <w:numPr>
          <w:ilvl w:val="0"/>
          <w:numId w:val="7"/>
        </w:numPr>
        <w:pBdr>
          <w:top w:val="nil"/>
          <w:left w:val="nil"/>
          <w:bottom w:val="nil"/>
          <w:right w:val="nil"/>
          <w:between w:val="nil"/>
          <w:bar w:val="nil"/>
        </w:pBdr>
        <w:tabs>
          <w:tab w:val="left" w:pos="142"/>
        </w:tabs>
        <w:spacing w:after="0" w:line="240" w:lineRule="auto"/>
        <w:ind w:left="284" w:hanging="284"/>
        <w:contextualSpacing w:val="0"/>
        <w:jc w:val="both"/>
        <w:rPr>
          <w:rStyle w:val="Hyperlink"/>
          <w:rFonts w:ascii="Calibri" w:hAnsi="Calibri"/>
          <w:sz w:val="22"/>
          <w:bdr w:val="nil"/>
        </w:rPr>
      </w:pPr>
      <w:r>
        <w:rPr>
          <w:rFonts w:ascii="Arial" w:hAnsi="Arial"/>
          <w:sz w:val="16"/>
          <w:szCs w:val="15"/>
        </w:rPr>
        <w:t>R</w:t>
      </w:r>
      <w:r w:rsidR="007C79CC" w:rsidRPr="00F62812">
        <w:rPr>
          <w:rFonts w:ascii="Arial" w:hAnsi="Arial"/>
          <w:sz w:val="16"/>
          <w:szCs w:val="15"/>
        </w:rPr>
        <w:t xml:space="preserve">esponsibility for services and policy for the National Disability Insurance Scheme transferred to </w:t>
      </w:r>
      <w:r w:rsidR="00D664CB">
        <w:rPr>
          <w:rFonts w:ascii="Arial" w:hAnsi="Arial"/>
          <w:sz w:val="16"/>
          <w:szCs w:val="15"/>
        </w:rPr>
        <w:t>the</w:t>
      </w:r>
      <w:r w:rsidR="007C79CC" w:rsidRPr="00F62812">
        <w:rPr>
          <w:rFonts w:ascii="Arial" w:hAnsi="Arial"/>
          <w:sz w:val="16"/>
          <w:szCs w:val="15"/>
        </w:rPr>
        <w:t xml:space="preserve"> Health, Disability and Ageing </w:t>
      </w:r>
      <w:r w:rsidR="00D664CB">
        <w:rPr>
          <w:rFonts w:ascii="Arial" w:hAnsi="Arial"/>
          <w:sz w:val="16"/>
          <w:szCs w:val="15"/>
        </w:rPr>
        <w:t xml:space="preserve">portfolio </w:t>
      </w:r>
      <w:r w:rsidR="007C79CC" w:rsidRPr="00F62812">
        <w:rPr>
          <w:rFonts w:ascii="Arial" w:hAnsi="Arial"/>
          <w:sz w:val="16"/>
          <w:szCs w:val="15"/>
        </w:rPr>
        <w:t xml:space="preserve">consistent with the AAO changes of 13 May 2025. </w:t>
      </w:r>
    </w:p>
    <w:p w14:paraId="79D69760" w14:textId="77777777" w:rsidR="003E027B" w:rsidRPr="004332CA" w:rsidRDefault="007C79CC" w:rsidP="006619B1">
      <w:pPr>
        <w:pStyle w:val="Heading3"/>
        <w:keepNext/>
        <w:keepLines/>
        <w:pageBreakBefore/>
        <w:pBdr>
          <w:top w:val="nil"/>
          <w:left w:val="nil"/>
          <w:bottom w:val="nil"/>
          <w:right w:val="nil"/>
          <w:between w:val="nil"/>
          <w:bar w:val="nil"/>
        </w:pBdr>
        <w:spacing w:before="0" w:after="240" w:line="240" w:lineRule="auto"/>
        <w:rPr>
          <w:rFonts w:cs="Arial"/>
          <w:b w:val="0"/>
          <w:bdr w:val="nil"/>
          <w:lang w:eastAsia="en-AU"/>
        </w:rPr>
      </w:pPr>
      <w:bookmarkStart w:id="109" w:name="RG_MARKER_66653"/>
      <w:bookmarkStart w:id="110" w:name="RG_MARKER_66304"/>
      <w:r w:rsidRPr="006619B1">
        <w:rPr>
          <w:rFonts w:cs="Arial"/>
          <w:bCs w:val="0"/>
          <w:lang w:eastAsia="en-AU"/>
        </w:rPr>
        <w:t>1.3</w:t>
      </w:r>
      <w:bookmarkEnd w:id="109"/>
      <w:bookmarkEnd w:id="110"/>
      <w:r w:rsidRPr="006619B1">
        <w:rPr>
          <w:rFonts w:cs="Arial"/>
          <w:bCs w:val="0"/>
          <w:lang w:eastAsia="en-AU"/>
        </w:rPr>
        <w:tab/>
        <w:t>Entity measures</w:t>
      </w:r>
    </w:p>
    <w:p w14:paraId="387A38D5" w14:textId="77777777" w:rsidR="00DC7880" w:rsidRDefault="007C79CC" w:rsidP="00DC7880">
      <w:pPr>
        <w:pStyle w:val="TableHeading"/>
        <w:keepLines/>
        <w:pBdr>
          <w:top w:val="nil"/>
          <w:left w:val="nil"/>
          <w:bottom w:val="nil"/>
          <w:right w:val="nil"/>
          <w:between w:val="nil"/>
          <w:bar w:val="nil"/>
        </w:pBdr>
        <w:spacing w:before="0" w:after="240"/>
        <w:ind w:right="28"/>
        <w:jc w:val="both"/>
        <w:rPr>
          <w:rFonts w:ascii="Book Antiqua" w:hAnsi="Book Antiqua"/>
          <w:b w:val="0"/>
          <w:sz w:val="19"/>
          <w:szCs w:val="19"/>
          <w:bdr w:val="nil"/>
        </w:rPr>
      </w:pPr>
      <w:r w:rsidRPr="004332CA">
        <w:rPr>
          <w:rFonts w:ascii="Book Antiqua" w:hAnsi="Book Antiqua"/>
          <w:b w:val="0"/>
          <w:bCs/>
          <w:sz w:val="19"/>
          <w:szCs w:val="19"/>
        </w:rPr>
        <w:t>Table 1.2 summarises new measures taken since the 2025-26</w:t>
      </w:r>
      <w:r w:rsidRPr="004332CA">
        <w:rPr>
          <w:b w:val="0"/>
          <w:bCs/>
          <w:sz w:val="19"/>
          <w:szCs w:val="19"/>
        </w:rPr>
        <w:t xml:space="preserve"> </w:t>
      </w:r>
      <w:r w:rsidRPr="004332CA">
        <w:rPr>
          <w:rFonts w:ascii="Book Antiqua" w:hAnsi="Book Antiqua"/>
          <w:b w:val="0"/>
          <w:bCs/>
          <w:sz w:val="19"/>
          <w:szCs w:val="19"/>
        </w:rPr>
        <w:t>Budget</w:t>
      </w:r>
      <w:r>
        <w:rPr>
          <w:rFonts w:ascii="Book Antiqua" w:hAnsi="Book Antiqua"/>
          <w:b w:val="0"/>
          <w:sz w:val="19"/>
          <w:szCs w:val="19"/>
        </w:rPr>
        <w:t xml:space="preserve">. </w:t>
      </w:r>
      <w:r w:rsidR="00247B52">
        <w:rPr>
          <w:rFonts w:ascii="Book Antiqua" w:hAnsi="Book Antiqua"/>
          <w:b w:val="0"/>
          <w:sz w:val="19"/>
          <w:szCs w:val="19"/>
        </w:rPr>
        <w:t>The table is split into receipt and payment measures, with the affected programs identified.</w:t>
      </w:r>
    </w:p>
    <w:p w14:paraId="43E32011" w14:textId="77777777" w:rsidR="008523B9" w:rsidRDefault="007C79CC" w:rsidP="00C928EF">
      <w:pPr>
        <w:pStyle w:val="TableHeading"/>
        <w:keepLines/>
        <w:pBdr>
          <w:top w:val="nil"/>
          <w:left w:val="nil"/>
          <w:bottom w:val="nil"/>
          <w:right w:val="nil"/>
          <w:between w:val="nil"/>
          <w:bar w:val="nil"/>
        </w:pBdr>
        <w:spacing w:before="0" w:after="0"/>
        <w:ind w:right="28"/>
        <w:jc w:val="both"/>
        <w:rPr>
          <w:rFonts w:cs="Arial"/>
          <w:bdr w:val="nil"/>
        </w:rPr>
      </w:pPr>
      <w:r w:rsidRPr="001C36D0">
        <w:t xml:space="preserve">Table 1.2: </w:t>
      </w:r>
      <w:r w:rsidRPr="001C36D0">
        <w:rPr>
          <w:snapToGrid w:val="0"/>
        </w:rPr>
        <w:t>Department of Social Services</w:t>
      </w:r>
      <w:r>
        <w:t xml:space="preserve"> 2025-26 </w:t>
      </w:r>
      <w:r w:rsidRPr="001C36D0">
        <w:t>measures</w:t>
      </w:r>
      <w:r>
        <w:t xml:space="preserve"> </w:t>
      </w:r>
      <w:r>
        <w:rPr>
          <w:rFonts w:cs="Arial"/>
        </w:rPr>
        <w:t xml:space="preserve">since the Budget </w:t>
      </w:r>
    </w:p>
    <w:tbl>
      <w:tblPr>
        <w:tblStyle w:val="CDMRange1"/>
        <w:tblW w:w="7620" w:type="dxa"/>
        <w:tblLayout w:type="fixed"/>
        <w:tblCellMar>
          <w:top w:w="11" w:type="dxa"/>
          <w:bottom w:w="11" w:type="dxa"/>
        </w:tblCellMar>
        <w:tblLook w:val="0600" w:firstRow="0" w:lastRow="0" w:firstColumn="0" w:lastColumn="0" w:noHBand="1" w:noVBand="1"/>
      </w:tblPr>
      <w:tblGrid>
        <w:gridCol w:w="3480"/>
        <w:gridCol w:w="720"/>
        <w:gridCol w:w="855"/>
        <w:gridCol w:w="855"/>
        <w:gridCol w:w="855"/>
        <w:gridCol w:w="855"/>
      </w:tblGrid>
      <w:tr w:rsidR="00605AFE" w14:paraId="408D3D51" w14:textId="77777777" w:rsidTr="008A2917">
        <w:tc>
          <w:tcPr>
            <w:tcW w:w="3480" w:type="dxa"/>
            <w:tcBorders>
              <w:top w:val="dotted" w:sz="2" w:space="0" w:color="000000"/>
              <w:left w:val="nil"/>
              <w:bottom w:val="nil"/>
              <w:right w:val="nil"/>
              <w:tl2br w:val="nil"/>
              <w:tr2bl w:val="nil"/>
            </w:tcBorders>
            <w:noWrap/>
            <w:tcMar>
              <w:left w:w="0" w:type="dxa"/>
              <w:right w:w="0" w:type="dxa"/>
            </w:tcMar>
            <w:vAlign w:val="center"/>
          </w:tcPr>
          <w:p w14:paraId="7B51FA19" w14:textId="77777777" w:rsidR="00605AFE" w:rsidRDefault="00605AFE">
            <w:pPr>
              <w:spacing w:after="0" w:line="240" w:lineRule="auto"/>
              <w:jc w:val="left"/>
              <w:rPr>
                <w:rFonts w:ascii="Arial" w:eastAsia="Arial" w:hAnsi="Arial" w:cs="Arial"/>
                <w:color w:val="000000"/>
                <w:sz w:val="16"/>
                <w:bdr w:val="nil"/>
              </w:rPr>
            </w:pPr>
          </w:p>
        </w:tc>
        <w:tc>
          <w:tcPr>
            <w:tcW w:w="720" w:type="dxa"/>
            <w:tcBorders>
              <w:top w:val="dotted" w:sz="2" w:space="0" w:color="000000"/>
              <w:left w:val="nil"/>
              <w:bottom w:val="nil"/>
              <w:right w:val="nil"/>
              <w:tl2br w:val="nil"/>
              <w:tr2bl w:val="nil"/>
            </w:tcBorders>
            <w:noWrap/>
            <w:tcMar>
              <w:left w:w="40" w:type="dxa"/>
              <w:right w:w="40" w:type="dxa"/>
            </w:tcMar>
            <w:vAlign w:val="center"/>
          </w:tcPr>
          <w:p w14:paraId="12F48DB1"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w:t>
            </w:r>
          </w:p>
        </w:tc>
        <w:tc>
          <w:tcPr>
            <w:tcW w:w="855" w:type="dxa"/>
            <w:tcBorders>
              <w:top w:val="dotted" w:sz="2" w:space="0" w:color="000000"/>
              <w:left w:val="nil"/>
              <w:bottom w:val="nil"/>
              <w:right w:val="nil"/>
              <w:tl2br w:val="nil"/>
              <w:tr2bl w:val="nil"/>
            </w:tcBorders>
            <w:shd w:val="clear" w:color="FFFFFF" w:fill="E6E6E6"/>
            <w:noWrap/>
            <w:tcMar>
              <w:left w:w="40" w:type="dxa"/>
              <w:right w:w="40" w:type="dxa"/>
            </w:tcMar>
            <w:vAlign w:val="center"/>
          </w:tcPr>
          <w:p w14:paraId="4AEC757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855" w:type="dxa"/>
            <w:tcBorders>
              <w:top w:val="dotted" w:sz="2" w:space="0" w:color="000000"/>
              <w:left w:val="nil"/>
              <w:bottom w:val="nil"/>
              <w:right w:val="nil"/>
              <w:tl2br w:val="nil"/>
              <w:tr2bl w:val="nil"/>
            </w:tcBorders>
            <w:noWrap/>
            <w:tcMar>
              <w:left w:w="40" w:type="dxa"/>
              <w:right w:w="40" w:type="dxa"/>
            </w:tcMar>
            <w:vAlign w:val="center"/>
          </w:tcPr>
          <w:p w14:paraId="6C63894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855" w:type="dxa"/>
            <w:tcBorders>
              <w:top w:val="dotted" w:sz="2" w:space="0" w:color="000000"/>
              <w:left w:val="nil"/>
              <w:bottom w:val="nil"/>
              <w:right w:val="nil"/>
              <w:tl2br w:val="nil"/>
              <w:tr2bl w:val="nil"/>
            </w:tcBorders>
            <w:shd w:val="clear" w:color="FFFFFF" w:fill="E6E6E6"/>
            <w:noWrap/>
            <w:tcMar>
              <w:left w:w="40" w:type="dxa"/>
              <w:right w:w="40" w:type="dxa"/>
            </w:tcMar>
            <w:vAlign w:val="center"/>
          </w:tcPr>
          <w:p w14:paraId="41977A2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855" w:type="dxa"/>
            <w:tcBorders>
              <w:top w:val="dotted" w:sz="2" w:space="0" w:color="000000"/>
              <w:left w:val="nil"/>
              <w:bottom w:val="nil"/>
              <w:right w:val="nil"/>
              <w:tl2br w:val="nil"/>
              <w:tr2bl w:val="nil"/>
            </w:tcBorders>
            <w:noWrap/>
            <w:tcMar>
              <w:left w:w="40" w:type="dxa"/>
              <w:right w:w="40" w:type="dxa"/>
            </w:tcMar>
            <w:vAlign w:val="center"/>
          </w:tcPr>
          <w:p w14:paraId="6B3738D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58E3145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0" w:type="dxa"/>
              <w:right w:w="0" w:type="dxa"/>
            </w:tcMar>
            <w:vAlign w:val="center"/>
          </w:tcPr>
          <w:p w14:paraId="05762DC3" w14:textId="77777777" w:rsidR="00605AFE" w:rsidRDefault="00605AFE">
            <w:pPr>
              <w:spacing w:after="0" w:line="240" w:lineRule="auto"/>
              <w:jc w:val="left"/>
              <w:rPr>
                <w:rFonts w:ascii="Arial" w:eastAsia="Arial" w:hAnsi="Arial" w:cs="Arial"/>
                <w:color w:val="000000"/>
                <w:sz w:val="16"/>
                <w:bdr w:val="nil"/>
              </w:rPr>
            </w:pPr>
          </w:p>
        </w:tc>
        <w:tc>
          <w:tcPr>
            <w:tcW w:w="720" w:type="dxa"/>
            <w:tcBorders>
              <w:top w:val="nil"/>
              <w:left w:val="nil"/>
              <w:bottom w:val="dotted" w:sz="2" w:space="0" w:color="000000"/>
              <w:right w:val="nil"/>
              <w:tl2br w:val="nil"/>
              <w:tr2bl w:val="nil"/>
            </w:tcBorders>
            <w:noWrap/>
            <w:tcMar>
              <w:left w:w="0" w:type="dxa"/>
              <w:right w:w="0" w:type="dxa"/>
            </w:tcMar>
            <w:vAlign w:val="center"/>
          </w:tcPr>
          <w:p w14:paraId="21C64372"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40" w:type="dxa"/>
            </w:tcMar>
            <w:vAlign w:val="center"/>
          </w:tcPr>
          <w:p w14:paraId="4E16295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nil"/>
              <w:left w:val="nil"/>
              <w:bottom w:val="dotted" w:sz="2" w:space="0" w:color="000000"/>
              <w:right w:val="nil"/>
              <w:tl2br w:val="nil"/>
              <w:tr2bl w:val="nil"/>
            </w:tcBorders>
            <w:noWrap/>
            <w:tcMar>
              <w:left w:w="40" w:type="dxa"/>
              <w:right w:w="40" w:type="dxa"/>
            </w:tcMar>
            <w:vAlign w:val="center"/>
          </w:tcPr>
          <w:p w14:paraId="433C6F3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nil"/>
              <w:left w:val="nil"/>
              <w:bottom w:val="dotted" w:sz="2" w:space="0" w:color="000000"/>
              <w:right w:val="nil"/>
              <w:tl2br w:val="nil"/>
              <w:tr2bl w:val="nil"/>
            </w:tcBorders>
            <w:shd w:val="clear" w:color="FFFFFF" w:fill="E6E6E6"/>
            <w:noWrap/>
            <w:tcMar>
              <w:left w:w="40" w:type="dxa"/>
              <w:right w:w="40" w:type="dxa"/>
            </w:tcMar>
            <w:vAlign w:val="center"/>
          </w:tcPr>
          <w:p w14:paraId="0083091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nil"/>
              <w:left w:val="nil"/>
              <w:bottom w:val="dotted" w:sz="2" w:space="0" w:color="000000"/>
              <w:right w:val="nil"/>
              <w:tl2br w:val="nil"/>
              <w:tr2bl w:val="nil"/>
            </w:tcBorders>
            <w:noWrap/>
            <w:tcMar>
              <w:left w:w="40" w:type="dxa"/>
              <w:right w:w="40" w:type="dxa"/>
            </w:tcMar>
            <w:vAlign w:val="center"/>
          </w:tcPr>
          <w:p w14:paraId="3E01749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540978E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1A8FE4C3"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Receipt measures</w:t>
            </w:r>
          </w:p>
        </w:tc>
        <w:tc>
          <w:tcPr>
            <w:tcW w:w="720" w:type="dxa"/>
            <w:tcBorders>
              <w:top w:val="dotted" w:sz="2" w:space="0" w:color="000000"/>
              <w:left w:val="nil"/>
              <w:bottom w:val="nil"/>
              <w:right w:val="nil"/>
              <w:tl2br w:val="nil"/>
              <w:tr2bl w:val="nil"/>
            </w:tcBorders>
            <w:tcMar>
              <w:left w:w="0" w:type="dxa"/>
              <w:right w:w="0" w:type="dxa"/>
            </w:tcMar>
            <w:vAlign w:val="bottom"/>
          </w:tcPr>
          <w:p w14:paraId="1D47C530" w14:textId="77777777" w:rsidR="00605AFE" w:rsidRDefault="00605AFE">
            <w:pPr>
              <w:spacing w:after="0" w:line="240" w:lineRule="auto"/>
              <w:jc w:val="lef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5648CB1"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5D763C5D"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1BF6A25D"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5FBF96CF" w14:textId="77777777" w:rsidR="00605AFE" w:rsidRDefault="00605AFE">
            <w:pPr>
              <w:spacing w:after="0" w:line="240" w:lineRule="auto"/>
              <w:jc w:val="right"/>
              <w:rPr>
                <w:rFonts w:ascii="Arial" w:eastAsia="Arial" w:hAnsi="Arial" w:cs="Arial"/>
                <w:color w:val="000000"/>
                <w:sz w:val="16"/>
                <w:bdr w:val="nil"/>
              </w:rPr>
            </w:pPr>
          </w:p>
        </w:tc>
      </w:tr>
      <w:tr w:rsidR="00605AFE" w14:paraId="54322C9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tcMar>
              <w:left w:w="40" w:type="dxa"/>
              <w:right w:w="40" w:type="dxa"/>
            </w:tcMar>
            <w:vAlign w:val="center"/>
          </w:tcPr>
          <w:p w14:paraId="0A706A3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Fairer More Efficient Social Security System</w:t>
            </w:r>
          </w:p>
        </w:tc>
        <w:tc>
          <w:tcPr>
            <w:tcW w:w="720" w:type="dxa"/>
            <w:tcBorders>
              <w:top w:val="nil"/>
              <w:left w:val="nil"/>
              <w:bottom w:val="nil"/>
              <w:right w:val="nil"/>
              <w:tl2br w:val="nil"/>
              <w:tr2bl w:val="nil"/>
            </w:tcBorders>
            <w:tcMar>
              <w:left w:w="40" w:type="dxa"/>
              <w:right w:w="40" w:type="dxa"/>
            </w:tcMar>
            <w:vAlign w:val="bottom"/>
          </w:tcPr>
          <w:p w14:paraId="15A6DB0E"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1.1, 2.2, 1.3, 1.4, 1.5, 1.6, 1.7</w:t>
            </w: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3D2E683A"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38613F21"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05BFA876"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24AE77AF" w14:textId="77777777" w:rsidR="00605AFE" w:rsidRDefault="00605AFE">
            <w:pPr>
              <w:spacing w:after="0" w:line="240" w:lineRule="auto"/>
              <w:jc w:val="right"/>
              <w:rPr>
                <w:rFonts w:ascii="Arial" w:eastAsia="Arial" w:hAnsi="Arial" w:cs="Arial"/>
                <w:color w:val="000000"/>
                <w:sz w:val="16"/>
                <w:bdr w:val="nil"/>
              </w:rPr>
            </w:pPr>
          </w:p>
        </w:tc>
      </w:tr>
      <w:tr w:rsidR="00605AFE" w14:paraId="3AA5ADE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23E6A48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receipt</w:t>
            </w:r>
          </w:p>
        </w:tc>
        <w:tc>
          <w:tcPr>
            <w:tcW w:w="720" w:type="dxa"/>
            <w:tcBorders>
              <w:top w:val="nil"/>
              <w:left w:val="nil"/>
              <w:bottom w:val="nil"/>
              <w:right w:val="nil"/>
              <w:tl2br w:val="nil"/>
              <w:tr2bl w:val="nil"/>
            </w:tcBorders>
            <w:tcMar>
              <w:left w:w="0" w:type="dxa"/>
              <w:right w:w="0" w:type="dxa"/>
            </w:tcMar>
            <w:vAlign w:val="bottom"/>
          </w:tcPr>
          <w:p w14:paraId="6241D369"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40" w:type="dxa"/>
              <w:right w:w="40" w:type="dxa"/>
            </w:tcMar>
            <w:vAlign w:val="bottom"/>
          </w:tcPr>
          <w:p w14:paraId="1258483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(11,347)</w:t>
            </w:r>
          </w:p>
        </w:tc>
        <w:tc>
          <w:tcPr>
            <w:tcW w:w="855" w:type="dxa"/>
            <w:tcBorders>
              <w:top w:val="nil"/>
              <w:left w:val="nil"/>
              <w:bottom w:val="nil"/>
              <w:right w:val="nil"/>
              <w:tl2br w:val="nil"/>
              <w:tr2bl w:val="nil"/>
            </w:tcBorders>
            <w:noWrap/>
            <w:tcMar>
              <w:left w:w="40" w:type="dxa"/>
              <w:right w:w="40" w:type="dxa"/>
            </w:tcMar>
            <w:vAlign w:val="bottom"/>
          </w:tcPr>
          <w:p w14:paraId="5FD78DD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(49,864)</w:t>
            </w:r>
          </w:p>
        </w:tc>
        <w:tc>
          <w:tcPr>
            <w:tcW w:w="855" w:type="dxa"/>
            <w:tcBorders>
              <w:top w:val="nil"/>
              <w:left w:val="nil"/>
              <w:bottom w:val="nil"/>
              <w:right w:val="nil"/>
              <w:tl2br w:val="nil"/>
              <w:tr2bl w:val="nil"/>
            </w:tcBorders>
            <w:shd w:val="clear" w:color="FFFFFF" w:fill="E6E6E6"/>
            <w:noWrap/>
            <w:tcMar>
              <w:left w:w="40" w:type="dxa"/>
              <w:right w:w="40" w:type="dxa"/>
            </w:tcMar>
            <w:vAlign w:val="bottom"/>
          </w:tcPr>
          <w:p w14:paraId="6B68865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(28,275)</w:t>
            </w:r>
          </w:p>
        </w:tc>
        <w:tc>
          <w:tcPr>
            <w:tcW w:w="855" w:type="dxa"/>
            <w:tcBorders>
              <w:top w:val="nil"/>
              <w:left w:val="nil"/>
              <w:bottom w:val="nil"/>
              <w:right w:val="nil"/>
              <w:tl2br w:val="nil"/>
              <w:tr2bl w:val="nil"/>
            </w:tcBorders>
            <w:noWrap/>
            <w:tcMar>
              <w:left w:w="40" w:type="dxa"/>
              <w:right w:w="40" w:type="dxa"/>
            </w:tcMar>
            <w:vAlign w:val="bottom"/>
          </w:tcPr>
          <w:p w14:paraId="23F64AF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(28,121)</w:t>
            </w:r>
          </w:p>
        </w:tc>
      </w:tr>
      <w:tr w:rsidR="00605AFE" w14:paraId="5DCBAD0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010E6E0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receipt</w:t>
            </w:r>
          </w:p>
        </w:tc>
        <w:tc>
          <w:tcPr>
            <w:tcW w:w="720" w:type="dxa"/>
            <w:tcBorders>
              <w:top w:val="nil"/>
              <w:left w:val="nil"/>
              <w:bottom w:val="nil"/>
              <w:right w:val="nil"/>
              <w:tl2br w:val="nil"/>
              <w:tr2bl w:val="nil"/>
            </w:tcBorders>
            <w:tcMar>
              <w:left w:w="0" w:type="dxa"/>
              <w:right w:w="0" w:type="dxa"/>
            </w:tcMar>
            <w:vAlign w:val="bottom"/>
          </w:tcPr>
          <w:p w14:paraId="219F27CF"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71C6E4F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764A1ED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148D4D1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0BD3F78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C55DFB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69BA3EE8"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tcMar>
              <w:left w:w="0" w:type="dxa"/>
              <w:right w:w="0" w:type="dxa"/>
            </w:tcMar>
            <w:vAlign w:val="bottom"/>
          </w:tcPr>
          <w:p w14:paraId="290C482A"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57392CB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(11,347)</w:t>
            </w:r>
          </w:p>
        </w:tc>
        <w:tc>
          <w:tcPr>
            <w:tcW w:w="855" w:type="dxa"/>
            <w:tcBorders>
              <w:top w:val="dotted" w:sz="2" w:space="0" w:color="000000"/>
              <w:left w:val="nil"/>
              <w:bottom w:val="dotted" w:sz="2" w:space="0" w:color="000000"/>
              <w:right w:val="nil"/>
              <w:tl2br w:val="nil"/>
              <w:tr2bl w:val="nil"/>
            </w:tcBorders>
            <w:noWrap/>
            <w:tcMar>
              <w:left w:w="40" w:type="dxa"/>
              <w:right w:w="40" w:type="dxa"/>
            </w:tcMar>
            <w:vAlign w:val="bottom"/>
          </w:tcPr>
          <w:p w14:paraId="4775C19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(49,864)</w:t>
            </w: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0B91D9B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(28,275)</w:t>
            </w:r>
          </w:p>
        </w:tc>
        <w:tc>
          <w:tcPr>
            <w:tcW w:w="855" w:type="dxa"/>
            <w:tcBorders>
              <w:top w:val="dotted" w:sz="2" w:space="0" w:color="000000"/>
              <w:left w:val="nil"/>
              <w:bottom w:val="dotted" w:sz="2" w:space="0" w:color="000000"/>
              <w:right w:val="nil"/>
              <w:tl2br w:val="nil"/>
              <w:tr2bl w:val="nil"/>
            </w:tcBorders>
            <w:noWrap/>
            <w:tcMar>
              <w:left w:w="40" w:type="dxa"/>
              <w:right w:w="40" w:type="dxa"/>
            </w:tcMar>
            <w:vAlign w:val="bottom"/>
          </w:tcPr>
          <w:p w14:paraId="755AED7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(28,121)</w:t>
            </w:r>
          </w:p>
        </w:tc>
      </w:tr>
      <w:tr w:rsidR="00605AFE" w14:paraId="20AE425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4573C9A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Receipt measures</w:t>
            </w:r>
          </w:p>
        </w:tc>
        <w:tc>
          <w:tcPr>
            <w:tcW w:w="720" w:type="dxa"/>
            <w:tcBorders>
              <w:top w:val="nil"/>
              <w:left w:val="nil"/>
              <w:bottom w:val="nil"/>
              <w:right w:val="nil"/>
              <w:tl2br w:val="nil"/>
              <w:tr2bl w:val="nil"/>
            </w:tcBorders>
            <w:tcMar>
              <w:left w:w="0" w:type="dxa"/>
              <w:right w:w="0" w:type="dxa"/>
            </w:tcMar>
            <w:vAlign w:val="bottom"/>
          </w:tcPr>
          <w:p w14:paraId="060B7CD6" w14:textId="77777777" w:rsidR="00605AFE" w:rsidRDefault="00605AFE">
            <w:pPr>
              <w:spacing w:after="0" w:line="240" w:lineRule="auto"/>
              <w:jc w:val="lef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01C0D292"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5D5AE0B0"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026A9BE2"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4EEACC59" w14:textId="77777777" w:rsidR="00605AFE" w:rsidRDefault="00605AFE">
            <w:pPr>
              <w:spacing w:after="0" w:line="240" w:lineRule="auto"/>
              <w:jc w:val="right"/>
              <w:rPr>
                <w:rFonts w:ascii="Arial" w:eastAsia="Arial" w:hAnsi="Arial" w:cs="Arial"/>
                <w:color w:val="000000"/>
                <w:sz w:val="16"/>
                <w:bdr w:val="nil"/>
              </w:rPr>
            </w:pPr>
          </w:p>
        </w:tc>
      </w:tr>
      <w:tr w:rsidR="00605AFE" w14:paraId="249AF39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58348D9A"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receipt</w:t>
            </w:r>
          </w:p>
        </w:tc>
        <w:tc>
          <w:tcPr>
            <w:tcW w:w="720" w:type="dxa"/>
            <w:tcBorders>
              <w:top w:val="nil"/>
              <w:left w:val="nil"/>
              <w:bottom w:val="nil"/>
              <w:right w:val="nil"/>
              <w:tl2br w:val="nil"/>
              <w:tr2bl w:val="nil"/>
            </w:tcBorders>
            <w:tcMar>
              <w:left w:w="0" w:type="dxa"/>
              <w:right w:w="0" w:type="dxa"/>
            </w:tcMar>
            <w:vAlign w:val="bottom"/>
          </w:tcPr>
          <w:p w14:paraId="7329200A" w14:textId="77777777" w:rsidR="00605AFE" w:rsidRDefault="00605AFE">
            <w:pP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40" w:type="dxa"/>
              <w:right w:w="40" w:type="dxa"/>
            </w:tcMar>
            <w:vAlign w:val="bottom"/>
          </w:tcPr>
          <w:p w14:paraId="0BBF0A5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(11,347)</w:t>
            </w:r>
          </w:p>
        </w:tc>
        <w:tc>
          <w:tcPr>
            <w:tcW w:w="855" w:type="dxa"/>
            <w:tcBorders>
              <w:top w:val="nil"/>
              <w:left w:val="nil"/>
              <w:bottom w:val="nil"/>
              <w:right w:val="nil"/>
              <w:tl2br w:val="nil"/>
              <w:tr2bl w:val="nil"/>
            </w:tcBorders>
            <w:noWrap/>
            <w:tcMar>
              <w:left w:w="40" w:type="dxa"/>
              <w:right w:w="40" w:type="dxa"/>
            </w:tcMar>
            <w:vAlign w:val="bottom"/>
          </w:tcPr>
          <w:p w14:paraId="3AFC2B8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(49,864)</w:t>
            </w:r>
          </w:p>
        </w:tc>
        <w:tc>
          <w:tcPr>
            <w:tcW w:w="855" w:type="dxa"/>
            <w:tcBorders>
              <w:top w:val="nil"/>
              <w:left w:val="nil"/>
              <w:bottom w:val="nil"/>
              <w:right w:val="nil"/>
              <w:tl2br w:val="nil"/>
              <w:tr2bl w:val="nil"/>
            </w:tcBorders>
            <w:shd w:val="clear" w:color="FFFFFF" w:fill="E6E6E6"/>
            <w:noWrap/>
            <w:tcMar>
              <w:left w:w="40" w:type="dxa"/>
              <w:right w:w="40" w:type="dxa"/>
            </w:tcMar>
            <w:vAlign w:val="bottom"/>
          </w:tcPr>
          <w:p w14:paraId="771ED34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(28,275)</w:t>
            </w:r>
          </w:p>
        </w:tc>
        <w:tc>
          <w:tcPr>
            <w:tcW w:w="855" w:type="dxa"/>
            <w:tcBorders>
              <w:top w:val="nil"/>
              <w:left w:val="nil"/>
              <w:bottom w:val="nil"/>
              <w:right w:val="nil"/>
              <w:tl2br w:val="nil"/>
              <w:tr2bl w:val="nil"/>
            </w:tcBorders>
            <w:noWrap/>
            <w:tcMar>
              <w:left w:w="40" w:type="dxa"/>
              <w:right w:w="40" w:type="dxa"/>
            </w:tcMar>
            <w:vAlign w:val="bottom"/>
          </w:tcPr>
          <w:p w14:paraId="749C209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(28,121)</w:t>
            </w:r>
          </w:p>
        </w:tc>
      </w:tr>
      <w:tr w:rsidR="00605AFE" w14:paraId="0004724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677F73E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receipt</w:t>
            </w:r>
          </w:p>
        </w:tc>
        <w:tc>
          <w:tcPr>
            <w:tcW w:w="720" w:type="dxa"/>
            <w:tcBorders>
              <w:top w:val="nil"/>
              <w:left w:val="nil"/>
              <w:bottom w:val="nil"/>
              <w:right w:val="nil"/>
              <w:tl2br w:val="nil"/>
              <w:tr2bl w:val="nil"/>
            </w:tcBorders>
            <w:tcMar>
              <w:left w:w="0" w:type="dxa"/>
              <w:right w:w="0" w:type="dxa"/>
            </w:tcMar>
            <w:vAlign w:val="bottom"/>
          </w:tcPr>
          <w:p w14:paraId="1F8EE194" w14:textId="77777777" w:rsidR="00605AFE" w:rsidRDefault="00605AFE">
            <w:pPr>
              <w:spacing w:after="0" w:line="240" w:lineRule="auto"/>
              <w:jc w:val="left"/>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4770B12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4947E19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65A6CE0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4B39B5E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175B6BB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45A1D8D3"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tcMar>
              <w:left w:w="0" w:type="dxa"/>
              <w:right w:w="0" w:type="dxa"/>
            </w:tcMar>
            <w:vAlign w:val="bottom"/>
          </w:tcPr>
          <w:p w14:paraId="6D080339" w14:textId="77777777" w:rsidR="00605AFE" w:rsidRDefault="00605AFE">
            <w:pPr>
              <w:spacing w:after="0" w:line="240" w:lineRule="auto"/>
              <w:jc w:val="left"/>
              <w:rPr>
                <w:rFonts w:ascii="Arial" w:eastAsia="Arial" w:hAnsi="Arial" w:cs="Arial"/>
                <w:color w:val="000000"/>
                <w:sz w:val="16"/>
                <w:bdr w:val="nil"/>
              </w:rPr>
            </w:pP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677090F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(11,347)</w:t>
            </w:r>
          </w:p>
        </w:tc>
        <w:tc>
          <w:tcPr>
            <w:tcW w:w="855" w:type="dxa"/>
            <w:tcBorders>
              <w:top w:val="dotted" w:sz="2" w:space="0" w:color="000000"/>
              <w:left w:val="nil"/>
              <w:bottom w:val="dotted" w:sz="2" w:space="0" w:color="000000"/>
              <w:right w:val="nil"/>
              <w:tl2br w:val="nil"/>
              <w:tr2bl w:val="nil"/>
            </w:tcBorders>
            <w:noWrap/>
            <w:tcMar>
              <w:left w:w="40" w:type="dxa"/>
              <w:right w:w="40" w:type="dxa"/>
            </w:tcMar>
            <w:vAlign w:val="bottom"/>
          </w:tcPr>
          <w:p w14:paraId="6476969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(49,864)</w:t>
            </w: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347D166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(28,275)</w:t>
            </w:r>
          </w:p>
        </w:tc>
        <w:tc>
          <w:tcPr>
            <w:tcW w:w="855" w:type="dxa"/>
            <w:tcBorders>
              <w:top w:val="dotted" w:sz="2" w:space="0" w:color="000000"/>
              <w:left w:val="nil"/>
              <w:bottom w:val="dotted" w:sz="2" w:space="0" w:color="000000"/>
              <w:right w:val="nil"/>
              <w:tl2br w:val="nil"/>
              <w:tr2bl w:val="nil"/>
            </w:tcBorders>
            <w:noWrap/>
            <w:tcMar>
              <w:left w:w="40" w:type="dxa"/>
              <w:right w:w="40" w:type="dxa"/>
            </w:tcMar>
            <w:vAlign w:val="bottom"/>
          </w:tcPr>
          <w:p w14:paraId="3DD1093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(28,121)</w:t>
            </w:r>
          </w:p>
        </w:tc>
      </w:tr>
      <w:tr w:rsidR="00605AFE" w14:paraId="5A43045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2940BC3A"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Payment measures</w:t>
            </w:r>
          </w:p>
        </w:tc>
        <w:tc>
          <w:tcPr>
            <w:tcW w:w="720" w:type="dxa"/>
            <w:tcBorders>
              <w:top w:val="nil"/>
              <w:left w:val="nil"/>
              <w:bottom w:val="nil"/>
              <w:right w:val="nil"/>
              <w:tl2br w:val="nil"/>
              <w:tr2bl w:val="nil"/>
            </w:tcBorders>
            <w:tcMar>
              <w:left w:w="0" w:type="dxa"/>
              <w:right w:w="0" w:type="dxa"/>
            </w:tcMar>
          </w:tcPr>
          <w:p w14:paraId="3381C800"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14E2740E" w14:textId="77777777" w:rsidR="00605AFE" w:rsidRDefault="00605AFE">
            <w:pPr>
              <w:spacing w:after="0" w:line="240" w:lineRule="auto"/>
              <w:jc w:val="right"/>
              <w:rPr>
                <w:rFonts w:ascii="Arial" w:eastAsia="Arial" w:hAnsi="Arial" w:cs="Arial"/>
                <w:b/>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4E8AFE93" w14:textId="77777777" w:rsidR="00605AFE" w:rsidRDefault="00605AFE">
            <w:pPr>
              <w:spacing w:after="0" w:line="240" w:lineRule="auto"/>
              <w:jc w:val="right"/>
              <w:rPr>
                <w:rFonts w:ascii="Arial" w:eastAsia="Arial" w:hAnsi="Arial" w:cs="Arial"/>
                <w:b/>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45551DCD" w14:textId="77777777" w:rsidR="00605AFE" w:rsidRDefault="00605AFE">
            <w:pPr>
              <w:spacing w:after="0" w:line="240" w:lineRule="auto"/>
              <w:jc w:val="right"/>
              <w:rPr>
                <w:rFonts w:ascii="Arial" w:eastAsia="Arial" w:hAnsi="Arial" w:cs="Arial"/>
                <w:b/>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6D65177D" w14:textId="77777777" w:rsidR="00605AFE" w:rsidRDefault="00605AFE">
            <w:pPr>
              <w:spacing w:after="0" w:line="240" w:lineRule="auto"/>
              <w:jc w:val="right"/>
              <w:rPr>
                <w:rFonts w:ascii="Arial" w:eastAsia="Arial" w:hAnsi="Arial" w:cs="Arial"/>
                <w:b/>
                <w:color w:val="000000"/>
                <w:sz w:val="16"/>
                <w:bdr w:val="nil"/>
              </w:rPr>
            </w:pPr>
          </w:p>
        </w:tc>
      </w:tr>
      <w:tr w:rsidR="00605AFE" w14:paraId="590F6A5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tcMar>
              <w:left w:w="40" w:type="dxa"/>
              <w:right w:w="40" w:type="dxa"/>
            </w:tcMar>
          </w:tcPr>
          <w:p w14:paraId="5809F656" w14:textId="055A7DD2"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Permanent Migration Program – 2025–26 planning levels</w:t>
            </w:r>
            <w:r w:rsidR="00692A10">
              <w:rPr>
                <w:rFonts w:ascii="Arial" w:eastAsia="Arial" w:hAnsi="Arial" w:cs="Arial"/>
                <w:color w:val="000000"/>
                <w:sz w:val="16"/>
              </w:rPr>
              <w:t xml:space="preserve"> (a)</w:t>
            </w:r>
          </w:p>
        </w:tc>
        <w:tc>
          <w:tcPr>
            <w:tcW w:w="720" w:type="dxa"/>
            <w:tcBorders>
              <w:top w:val="nil"/>
              <w:left w:val="nil"/>
              <w:bottom w:val="nil"/>
              <w:right w:val="nil"/>
              <w:tl2br w:val="nil"/>
              <w:tr2bl w:val="nil"/>
            </w:tcBorders>
            <w:tcMar>
              <w:left w:w="40" w:type="dxa"/>
              <w:right w:w="40" w:type="dxa"/>
            </w:tcMar>
            <w:vAlign w:val="center"/>
          </w:tcPr>
          <w:p w14:paraId="113C29B2"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1.1, 1.2, 1.4, 1.5, 1.6, 1.7</w:t>
            </w: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4C184D15"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5B51FA0A"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72F2428C"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52EFEACC" w14:textId="77777777" w:rsidR="00605AFE" w:rsidRDefault="00605AFE">
            <w:pPr>
              <w:spacing w:after="0" w:line="240" w:lineRule="auto"/>
              <w:jc w:val="right"/>
              <w:rPr>
                <w:rFonts w:ascii="Arial" w:eastAsia="Arial" w:hAnsi="Arial" w:cs="Arial"/>
                <w:color w:val="000000"/>
                <w:sz w:val="16"/>
                <w:bdr w:val="nil"/>
              </w:rPr>
            </w:pPr>
          </w:p>
        </w:tc>
      </w:tr>
      <w:tr w:rsidR="00605AFE" w14:paraId="3CB1C30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3F6FDB2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720" w:type="dxa"/>
            <w:tcBorders>
              <w:top w:val="nil"/>
              <w:left w:val="nil"/>
              <w:bottom w:val="nil"/>
              <w:right w:val="nil"/>
              <w:tl2br w:val="nil"/>
              <w:tr2bl w:val="nil"/>
            </w:tcBorders>
            <w:tcMar>
              <w:left w:w="0" w:type="dxa"/>
              <w:right w:w="0" w:type="dxa"/>
            </w:tcMar>
          </w:tcPr>
          <w:p w14:paraId="41376CEA"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065A2F9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567</w:t>
            </w:r>
          </w:p>
        </w:tc>
        <w:tc>
          <w:tcPr>
            <w:tcW w:w="855" w:type="dxa"/>
            <w:tcBorders>
              <w:top w:val="nil"/>
              <w:left w:val="nil"/>
              <w:bottom w:val="nil"/>
              <w:right w:val="nil"/>
              <w:tl2br w:val="nil"/>
              <w:tr2bl w:val="nil"/>
            </w:tcBorders>
            <w:noWrap/>
            <w:tcMar>
              <w:left w:w="40" w:type="dxa"/>
              <w:right w:w="100" w:type="dxa"/>
            </w:tcMar>
            <w:vAlign w:val="bottom"/>
          </w:tcPr>
          <w:p w14:paraId="4CE1755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1,229</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0060A77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1,574</w:t>
            </w:r>
          </w:p>
        </w:tc>
        <w:tc>
          <w:tcPr>
            <w:tcW w:w="855" w:type="dxa"/>
            <w:tcBorders>
              <w:top w:val="nil"/>
              <w:left w:val="nil"/>
              <w:bottom w:val="nil"/>
              <w:right w:val="nil"/>
              <w:tl2br w:val="nil"/>
              <w:tr2bl w:val="nil"/>
            </w:tcBorders>
            <w:noWrap/>
            <w:tcMar>
              <w:left w:w="40" w:type="dxa"/>
              <w:right w:w="100" w:type="dxa"/>
            </w:tcMar>
            <w:vAlign w:val="bottom"/>
          </w:tcPr>
          <w:p w14:paraId="17052D9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1,805</w:t>
            </w:r>
          </w:p>
        </w:tc>
      </w:tr>
      <w:tr w:rsidR="00605AFE" w14:paraId="6600E42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0A93EA5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720" w:type="dxa"/>
            <w:tcBorders>
              <w:top w:val="nil"/>
              <w:left w:val="nil"/>
              <w:bottom w:val="nil"/>
              <w:right w:val="nil"/>
              <w:tl2br w:val="nil"/>
              <w:tr2bl w:val="nil"/>
            </w:tcBorders>
            <w:tcMar>
              <w:left w:w="0" w:type="dxa"/>
              <w:right w:w="0" w:type="dxa"/>
            </w:tcMar>
          </w:tcPr>
          <w:p w14:paraId="679124BA"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463AE4B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5C64FE9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2987FD5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610DB5B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2D1FFBD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4B3E831D"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tcMar>
              <w:left w:w="0" w:type="dxa"/>
              <w:right w:w="0" w:type="dxa"/>
            </w:tcMar>
          </w:tcPr>
          <w:p w14:paraId="3838D789"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77B1811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567</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FB2B69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1,229</w:t>
            </w: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361360F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1,574</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07B16A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1,805</w:t>
            </w:r>
          </w:p>
        </w:tc>
      </w:tr>
      <w:tr w:rsidR="00605AFE" w14:paraId="511237A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tcMar>
              <w:left w:w="40" w:type="dxa"/>
              <w:right w:w="40" w:type="dxa"/>
            </w:tcMar>
            <w:vAlign w:val="center"/>
          </w:tcPr>
          <w:p w14:paraId="3F0D9A1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Resetting Social Security Deeming Rates</w:t>
            </w:r>
          </w:p>
        </w:tc>
        <w:tc>
          <w:tcPr>
            <w:tcW w:w="720" w:type="dxa"/>
            <w:tcBorders>
              <w:top w:val="nil"/>
              <w:left w:val="nil"/>
              <w:bottom w:val="nil"/>
              <w:right w:val="nil"/>
              <w:tl2br w:val="nil"/>
              <w:tr2bl w:val="nil"/>
            </w:tcBorders>
            <w:tcMar>
              <w:left w:w="40" w:type="dxa"/>
              <w:right w:w="40" w:type="dxa"/>
            </w:tcMar>
            <w:vAlign w:val="bottom"/>
          </w:tcPr>
          <w:p w14:paraId="07DDFBB1"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1.1, 1.3, 1.4, 1.5, 1.6, 1.7</w:t>
            </w: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A0D6EC5"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205F619F"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0630D360"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1A29CFB6" w14:textId="77777777" w:rsidR="00605AFE" w:rsidRDefault="00605AFE">
            <w:pPr>
              <w:spacing w:after="0" w:line="240" w:lineRule="auto"/>
              <w:jc w:val="right"/>
              <w:rPr>
                <w:rFonts w:ascii="Arial" w:eastAsia="Arial" w:hAnsi="Arial" w:cs="Arial"/>
                <w:color w:val="000000"/>
                <w:sz w:val="16"/>
                <w:bdr w:val="nil"/>
              </w:rPr>
            </w:pPr>
          </w:p>
        </w:tc>
      </w:tr>
      <w:tr w:rsidR="00605AFE" w14:paraId="2540B67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42EF01C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720" w:type="dxa"/>
            <w:tcBorders>
              <w:top w:val="nil"/>
              <w:left w:val="nil"/>
              <w:bottom w:val="nil"/>
              <w:right w:val="nil"/>
              <w:tl2br w:val="nil"/>
              <w:tr2bl w:val="nil"/>
            </w:tcBorders>
            <w:tcMar>
              <w:left w:w="0" w:type="dxa"/>
              <w:right w:w="0" w:type="dxa"/>
            </w:tcMar>
            <w:vAlign w:val="bottom"/>
          </w:tcPr>
          <w:p w14:paraId="66230009"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40" w:type="dxa"/>
              <w:right w:w="40" w:type="dxa"/>
            </w:tcMar>
            <w:vAlign w:val="bottom"/>
          </w:tcPr>
          <w:p w14:paraId="67C5389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(215,433)</w:t>
            </w:r>
          </w:p>
        </w:tc>
        <w:tc>
          <w:tcPr>
            <w:tcW w:w="855" w:type="dxa"/>
            <w:tcBorders>
              <w:top w:val="nil"/>
              <w:left w:val="nil"/>
              <w:bottom w:val="nil"/>
              <w:right w:val="nil"/>
              <w:tl2br w:val="nil"/>
              <w:tr2bl w:val="nil"/>
            </w:tcBorders>
            <w:noWrap/>
            <w:tcMar>
              <w:left w:w="40" w:type="dxa"/>
              <w:right w:w="40" w:type="dxa"/>
            </w:tcMar>
            <w:vAlign w:val="bottom"/>
          </w:tcPr>
          <w:p w14:paraId="1418616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(462,672)</w:t>
            </w:r>
          </w:p>
        </w:tc>
        <w:tc>
          <w:tcPr>
            <w:tcW w:w="855" w:type="dxa"/>
            <w:tcBorders>
              <w:top w:val="nil"/>
              <w:left w:val="nil"/>
              <w:bottom w:val="nil"/>
              <w:right w:val="nil"/>
              <w:tl2br w:val="nil"/>
              <w:tr2bl w:val="nil"/>
            </w:tcBorders>
            <w:shd w:val="clear" w:color="FFFFFF" w:fill="E6E6E6"/>
            <w:noWrap/>
            <w:tcMar>
              <w:left w:w="40" w:type="dxa"/>
              <w:right w:w="40" w:type="dxa"/>
            </w:tcMar>
            <w:vAlign w:val="bottom"/>
          </w:tcPr>
          <w:p w14:paraId="065D8BE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(487,270)</w:t>
            </w:r>
          </w:p>
        </w:tc>
        <w:tc>
          <w:tcPr>
            <w:tcW w:w="855" w:type="dxa"/>
            <w:tcBorders>
              <w:top w:val="nil"/>
              <w:left w:val="nil"/>
              <w:bottom w:val="nil"/>
              <w:right w:val="nil"/>
              <w:tl2br w:val="nil"/>
              <w:tr2bl w:val="nil"/>
            </w:tcBorders>
            <w:noWrap/>
            <w:tcMar>
              <w:left w:w="40" w:type="dxa"/>
              <w:right w:w="40" w:type="dxa"/>
            </w:tcMar>
            <w:vAlign w:val="bottom"/>
          </w:tcPr>
          <w:p w14:paraId="4DCBF9F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(510,793)</w:t>
            </w:r>
          </w:p>
        </w:tc>
      </w:tr>
      <w:tr w:rsidR="00605AFE" w14:paraId="7E874AD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3EA5EA1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720" w:type="dxa"/>
            <w:tcBorders>
              <w:top w:val="nil"/>
              <w:left w:val="nil"/>
              <w:bottom w:val="nil"/>
              <w:right w:val="nil"/>
              <w:tl2br w:val="nil"/>
              <w:tr2bl w:val="nil"/>
            </w:tcBorders>
            <w:tcMar>
              <w:left w:w="0" w:type="dxa"/>
              <w:right w:w="0" w:type="dxa"/>
            </w:tcMar>
            <w:vAlign w:val="bottom"/>
          </w:tcPr>
          <w:p w14:paraId="7E129140"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295B521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2F69105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w:t>
            </w: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6CA517E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1493A0A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287</w:t>
            </w:r>
          </w:p>
        </w:tc>
      </w:tr>
      <w:tr w:rsidR="00605AFE" w14:paraId="64B5EF9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274ECC9C"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tcMar>
              <w:left w:w="0" w:type="dxa"/>
              <w:right w:w="0" w:type="dxa"/>
            </w:tcMar>
            <w:vAlign w:val="bottom"/>
          </w:tcPr>
          <w:p w14:paraId="150C40A3"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1218570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(215,235)</w:t>
            </w:r>
          </w:p>
        </w:tc>
        <w:tc>
          <w:tcPr>
            <w:tcW w:w="855" w:type="dxa"/>
            <w:tcBorders>
              <w:top w:val="dotted" w:sz="2" w:space="0" w:color="000000"/>
              <w:left w:val="nil"/>
              <w:bottom w:val="dotted" w:sz="2" w:space="0" w:color="000000"/>
              <w:right w:val="nil"/>
              <w:tl2br w:val="nil"/>
              <w:tr2bl w:val="nil"/>
            </w:tcBorders>
            <w:noWrap/>
            <w:tcMar>
              <w:left w:w="40" w:type="dxa"/>
              <w:right w:w="40" w:type="dxa"/>
            </w:tcMar>
            <w:vAlign w:val="bottom"/>
          </w:tcPr>
          <w:p w14:paraId="4ACF68A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(462,520)</w:t>
            </w: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11EEC8F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(487,113)</w:t>
            </w:r>
          </w:p>
        </w:tc>
        <w:tc>
          <w:tcPr>
            <w:tcW w:w="855" w:type="dxa"/>
            <w:tcBorders>
              <w:top w:val="dotted" w:sz="2" w:space="0" w:color="000000"/>
              <w:left w:val="nil"/>
              <w:bottom w:val="dotted" w:sz="2" w:space="0" w:color="000000"/>
              <w:right w:val="nil"/>
              <w:tl2br w:val="nil"/>
              <w:tr2bl w:val="nil"/>
            </w:tcBorders>
            <w:noWrap/>
            <w:tcMar>
              <w:left w:w="40" w:type="dxa"/>
              <w:right w:w="40" w:type="dxa"/>
            </w:tcMar>
            <w:vAlign w:val="bottom"/>
          </w:tcPr>
          <w:p w14:paraId="109FFCE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(510,506)</w:t>
            </w:r>
          </w:p>
        </w:tc>
      </w:tr>
      <w:tr w:rsidR="00605AFE" w14:paraId="43A3EF4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tcMar>
              <w:left w:w="40" w:type="dxa"/>
              <w:right w:w="40" w:type="dxa"/>
            </w:tcMar>
            <w:vAlign w:val="center"/>
          </w:tcPr>
          <w:p w14:paraId="32B5BDF0" w14:textId="13A4F7C5"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Support for People with Disability</w:t>
            </w:r>
            <w:r w:rsidR="00692A10">
              <w:rPr>
                <w:rFonts w:ascii="Arial" w:eastAsia="Arial" w:hAnsi="Arial" w:cs="Arial"/>
                <w:color w:val="000000"/>
                <w:sz w:val="16"/>
              </w:rPr>
              <w:t xml:space="preserve"> (b)</w:t>
            </w:r>
          </w:p>
        </w:tc>
        <w:tc>
          <w:tcPr>
            <w:tcW w:w="720" w:type="dxa"/>
            <w:tcBorders>
              <w:top w:val="nil"/>
              <w:left w:val="nil"/>
              <w:bottom w:val="nil"/>
              <w:right w:val="nil"/>
              <w:tl2br w:val="nil"/>
              <w:tr2bl w:val="nil"/>
            </w:tcBorders>
            <w:tcMar>
              <w:left w:w="40" w:type="dxa"/>
              <w:right w:w="40" w:type="dxa"/>
            </w:tcMar>
          </w:tcPr>
          <w:p w14:paraId="0144759C"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1.8</w:t>
            </w: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3A6097D8"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26AE1FD3"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0107A53E"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1D5AE8DC" w14:textId="77777777" w:rsidR="00605AFE" w:rsidRDefault="00605AFE">
            <w:pPr>
              <w:spacing w:after="0" w:line="240" w:lineRule="auto"/>
              <w:jc w:val="right"/>
              <w:rPr>
                <w:rFonts w:ascii="Arial" w:eastAsia="Arial" w:hAnsi="Arial" w:cs="Arial"/>
                <w:color w:val="000000"/>
                <w:sz w:val="16"/>
                <w:bdr w:val="nil"/>
              </w:rPr>
            </w:pPr>
          </w:p>
        </w:tc>
      </w:tr>
      <w:tr w:rsidR="00605AFE" w14:paraId="4CC9FF6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031F545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720" w:type="dxa"/>
            <w:tcBorders>
              <w:top w:val="nil"/>
              <w:left w:val="nil"/>
              <w:bottom w:val="nil"/>
              <w:right w:val="nil"/>
              <w:tl2br w:val="nil"/>
              <w:tr2bl w:val="nil"/>
            </w:tcBorders>
            <w:tcMar>
              <w:left w:w="0" w:type="dxa"/>
              <w:right w:w="0" w:type="dxa"/>
            </w:tcMar>
          </w:tcPr>
          <w:p w14:paraId="63F37228"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40" w:type="dxa"/>
              <w:right w:w="40" w:type="dxa"/>
            </w:tcMar>
            <w:vAlign w:val="bottom"/>
          </w:tcPr>
          <w:p w14:paraId="0D6F5F9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(4,224)</w:t>
            </w:r>
          </w:p>
        </w:tc>
        <w:tc>
          <w:tcPr>
            <w:tcW w:w="855" w:type="dxa"/>
            <w:tcBorders>
              <w:top w:val="nil"/>
              <w:left w:val="nil"/>
              <w:bottom w:val="nil"/>
              <w:right w:val="nil"/>
              <w:tl2br w:val="nil"/>
              <w:tr2bl w:val="nil"/>
            </w:tcBorders>
            <w:noWrap/>
            <w:tcMar>
              <w:left w:w="0" w:type="dxa"/>
              <w:right w:w="0" w:type="dxa"/>
            </w:tcMar>
            <w:vAlign w:val="bottom"/>
          </w:tcPr>
          <w:p w14:paraId="04B32CC1"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68C8961E"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7233EAF7" w14:textId="77777777" w:rsidR="00605AFE" w:rsidRDefault="00605AFE">
            <w:pPr>
              <w:spacing w:after="0" w:line="240" w:lineRule="auto"/>
              <w:jc w:val="right"/>
              <w:rPr>
                <w:rFonts w:ascii="Arial" w:eastAsia="Arial" w:hAnsi="Arial" w:cs="Arial"/>
                <w:color w:val="000000"/>
                <w:sz w:val="16"/>
                <w:bdr w:val="nil"/>
              </w:rPr>
            </w:pPr>
          </w:p>
        </w:tc>
      </w:tr>
      <w:tr w:rsidR="00605AFE" w14:paraId="47C8354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7C585EB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720" w:type="dxa"/>
            <w:tcBorders>
              <w:top w:val="nil"/>
              <w:left w:val="nil"/>
              <w:bottom w:val="nil"/>
              <w:right w:val="nil"/>
              <w:tl2br w:val="nil"/>
              <w:tr2bl w:val="nil"/>
            </w:tcBorders>
            <w:tcMar>
              <w:left w:w="0" w:type="dxa"/>
              <w:right w:w="0" w:type="dxa"/>
            </w:tcMar>
          </w:tcPr>
          <w:p w14:paraId="6537AC09"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23CFCFC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7662DE7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49FD0E3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0C161FA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46BCDA8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66B1FF06"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tcMar>
              <w:left w:w="0" w:type="dxa"/>
              <w:right w:w="0" w:type="dxa"/>
            </w:tcMar>
          </w:tcPr>
          <w:p w14:paraId="55917586"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4856888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(4,224)</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AC127C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1F2074C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B2CF4E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1DB422D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tcMar>
              <w:left w:w="40" w:type="dxa"/>
              <w:right w:w="40" w:type="dxa"/>
            </w:tcMar>
            <w:vAlign w:val="center"/>
          </w:tcPr>
          <w:p w14:paraId="561829E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Australian Orphanage Museum – additional funding</w:t>
            </w:r>
          </w:p>
        </w:tc>
        <w:tc>
          <w:tcPr>
            <w:tcW w:w="720" w:type="dxa"/>
            <w:tcBorders>
              <w:top w:val="nil"/>
              <w:left w:val="nil"/>
              <w:bottom w:val="nil"/>
              <w:right w:val="nil"/>
              <w:tl2br w:val="nil"/>
              <w:tr2bl w:val="nil"/>
            </w:tcBorders>
            <w:tcMar>
              <w:left w:w="40" w:type="dxa"/>
              <w:right w:w="40" w:type="dxa"/>
            </w:tcMar>
            <w:vAlign w:val="bottom"/>
          </w:tcPr>
          <w:p w14:paraId="780BAFD2"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2.1</w:t>
            </w: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7364FAA1"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03EFEFB3"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26CB4739"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5F781B17" w14:textId="77777777" w:rsidR="00605AFE" w:rsidRDefault="00605AFE">
            <w:pPr>
              <w:spacing w:after="0" w:line="240" w:lineRule="auto"/>
              <w:jc w:val="right"/>
              <w:rPr>
                <w:rFonts w:ascii="Arial" w:eastAsia="Arial" w:hAnsi="Arial" w:cs="Arial"/>
                <w:color w:val="000000"/>
                <w:sz w:val="16"/>
                <w:bdr w:val="nil"/>
              </w:rPr>
            </w:pPr>
          </w:p>
        </w:tc>
      </w:tr>
      <w:tr w:rsidR="00605AFE" w14:paraId="6159BCA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22A951A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720" w:type="dxa"/>
            <w:tcBorders>
              <w:top w:val="nil"/>
              <w:left w:val="nil"/>
              <w:bottom w:val="nil"/>
              <w:right w:val="nil"/>
              <w:tl2br w:val="nil"/>
              <w:tr2bl w:val="nil"/>
            </w:tcBorders>
            <w:tcMar>
              <w:left w:w="0" w:type="dxa"/>
              <w:right w:w="0" w:type="dxa"/>
            </w:tcMar>
            <w:vAlign w:val="bottom"/>
          </w:tcPr>
          <w:p w14:paraId="54AE01FA"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328EC84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noWrap/>
            <w:tcMar>
              <w:left w:w="40" w:type="dxa"/>
              <w:right w:w="100" w:type="dxa"/>
            </w:tcMar>
            <w:vAlign w:val="bottom"/>
          </w:tcPr>
          <w:p w14:paraId="2AA5702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27CC82C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w:t>
            </w:r>
          </w:p>
        </w:tc>
        <w:tc>
          <w:tcPr>
            <w:tcW w:w="855" w:type="dxa"/>
            <w:tcBorders>
              <w:top w:val="nil"/>
              <w:left w:val="nil"/>
              <w:bottom w:val="nil"/>
              <w:right w:val="nil"/>
              <w:tl2br w:val="nil"/>
              <w:tr2bl w:val="nil"/>
            </w:tcBorders>
            <w:noWrap/>
            <w:tcMar>
              <w:left w:w="40" w:type="dxa"/>
              <w:right w:w="100" w:type="dxa"/>
            </w:tcMar>
            <w:vAlign w:val="bottom"/>
          </w:tcPr>
          <w:p w14:paraId="6BC0DFE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w:t>
            </w:r>
          </w:p>
        </w:tc>
      </w:tr>
      <w:tr w:rsidR="00605AFE" w14:paraId="4D0EEBB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4AA79E6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720" w:type="dxa"/>
            <w:tcBorders>
              <w:top w:val="nil"/>
              <w:left w:val="nil"/>
              <w:bottom w:val="nil"/>
              <w:right w:val="nil"/>
              <w:tl2br w:val="nil"/>
              <w:tr2bl w:val="nil"/>
            </w:tcBorders>
            <w:tcMar>
              <w:left w:w="0" w:type="dxa"/>
              <w:right w:w="0" w:type="dxa"/>
            </w:tcMar>
            <w:vAlign w:val="bottom"/>
          </w:tcPr>
          <w:p w14:paraId="1B748453"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600532C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4278DE5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31F6B3B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6058E32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54BF9D7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5075AD30"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tcMar>
              <w:left w:w="0" w:type="dxa"/>
              <w:right w:w="0" w:type="dxa"/>
            </w:tcMar>
            <w:vAlign w:val="bottom"/>
          </w:tcPr>
          <w:p w14:paraId="4D81DEE2"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0A5052C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6846B7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w:t>
            </w: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611C9A6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15BAB1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w:t>
            </w:r>
          </w:p>
        </w:tc>
      </w:tr>
      <w:tr w:rsidR="00605AFE" w14:paraId="38CEA5E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tcMar>
              <w:left w:w="40" w:type="dxa"/>
              <w:right w:w="40" w:type="dxa"/>
            </w:tcMar>
            <w:vAlign w:val="center"/>
          </w:tcPr>
          <w:p w14:paraId="5608F80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Delivering Social Services Election Commitments</w:t>
            </w:r>
          </w:p>
        </w:tc>
        <w:tc>
          <w:tcPr>
            <w:tcW w:w="720" w:type="dxa"/>
            <w:tcBorders>
              <w:top w:val="nil"/>
              <w:left w:val="nil"/>
              <w:bottom w:val="nil"/>
              <w:right w:val="nil"/>
              <w:tl2br w:val="nil"/>
              <w:tr2bl w:val="nil"/>
            </w:tcBorders>
            <w:tcMar>
              <w:left w:w="40" w:type="dxa"/>
              <w:right w:w="40" w:type="dxa"/>
            </w:tcMar>
          </w:tcPr>
          <w:p w14:paraId="31212DC5"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2.1</w:t>
            </w: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0E59BA2"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6390711D"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37504884"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1DFAC7C6" w14:textId="77777777" w:rsidR="00605AFE" w:rsidRDefault="00605AFE">
            <w:pPr>
              <w:spacing w:after="0" w:line="240" w:lineRule="auto"/>
              <w:jc w:val="right"/>
              <w:rPr>
                <w:rFonts w:ascii="Arial" w:eastAsia="Arial" w:hAnsi="Arial" w:cs="Arial"/>
                <w:color w:val="000000"/>
                <w:sz w:val="16"/>
                <w:bdr w:val="nil"/>
              </w:rPr>
            </w:pPr>
          </w:p>
        </w:tc>
      </w:tr>
      <w:tr w:rsidR="00605AFE" w14:paraId="7C14229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6ABFB13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720" w:type="dxa"/>
            <w:tcBorders>
              <w:top w:val="nil"/>
              <w:left w:val="nil"/>
              <w:bottom w:val="nil"/>
              <w:right w:val="nil"/>
              <w:tl2br w:val="nil"/>
              <w:tr2bl w:val="nil"/>
            </w:tcBorders>
            <w:tcMar>
              <w:left w:w="0" w:type="dxa"/>
              <w:right w:w="0" w:type="dxa"/>
            </w:tcMar>
          </w:tcPr>
          <w:p w14:paraId="56FE4F17"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752D037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855" w:type="dxa"/>
            <w:tcBorders>
              <w:top w:val="nil"/>
              <w:left w:val="nil"/>
              <w:bottom w:val="nil"/>
              <w:right w:val="nil"/>
              <w:tl2br w:val="nil"/>
              <w:tr2bl w:val="nil"/>
            </w:tcBorders>
            <w:noWrap/>
            <w:tcMar>
              <w:left w:w="40" w:type="dxa"/>
              <w:right w:w="100" w:type="dxa"/>
            </w:tcMar>
            <w:vAlign w:val="bottom"/>
          </w:tcPr>
          <w:p w14:paraId="5AEACB7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7C8C68F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noWrap/>
            <w:tcMar>
              <w:left w:w="40" w:type="dxa"/>
              <w:right w:w="100" w:type="dxa"/>
            </w:tcMar>
            <w:vAlign w:val="bottom"/>
          </w:tcPr>
          <w:p w14:paraId="31A4030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920BCB0" w14:textId="77777777" w:rsidTr="00C00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2B7FE3E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720" w:type="dxa"/>
            <w:tcBorders>
              <w:top w:val="nil"/>
              <w:left w:val="nil"/>
              <w:bottom w:val="nil"/>
              <w:right w:val="nil"/>
              <w:tl2br w:val="nil"/>
              <w:tr2bl w:val="nil"/>
            </w:tcBorders>
            <w:tcMar>
              <w:left w:w="0" w:type="dxa"/>
              <w:right w:w="0" w:type="dxa"/>
            </w:tcMar>
          </w:tcPr>
          <w:p w14:paraId="6457083B"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79E3AE2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2E9DE00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79A7FA6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3C3E326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1832B835" w14:textId="77777777" w:rsidTr="00C00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dotted" w:sz="4" w:space="0" w:color="auto"/>
              <w:right w:val="nil"/>
              <w:tl2br w:val="nil"/>
              <w:tr2bl w:val="nil"/>
            </w:tcBorders>
            <w:noWrap/>
            <w:tcMar>
              <w:left w:w="40" w:type="dxa"/>
              <w:right w:w="40" w:type="dxa"/>
            </w:tcMar>
            <w:vAlign w:val="bottom"/>
          </w:tcPr>
          <w:p w14:paraId="37F37DE9"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720" w:type="dxa"/>
            <w:tcBorders>
              <w:top w:val="nil"/>
              <w:left w:val="nil"/>
              <w:bottom w:val="dotted" w:sz="4" w:space="0" w:color="auto"/>
              <w:right w:val="nil"/>
              <w:tl2br w:val="nil"/>
              <w:tr2bl w:val="nil"/>
            </w:tcBorders>
            <w:tcMar>
              <w:left w:w="0" w:type="dxa"/>
              <w:right w:w="0" w:type="dxa"/>
            </w:tcMar>
          </w:tcPr>
          <w:p w14:paraId="1332228C"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0564129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10,000</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B2A6B3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555F416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25D813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5724B525" w14:textId="77777777" w:rsidR="00692A10" w:rsidRDefault="007C79CC" w:rsidP="00661783">
      <w:pPr>
        <w:pStyle w:val="ChartandTableFootnote"/>
        <w:pBdr>
          <w:top w:val="nil"/>
          <w:left w:val="nil"/>
          <w:bottom w:val="nil"/>
          <w:right w:val="nil"/>
          <w:between w:val="nil"/>
          <w:bar w:val="nil"/>
        </w:pBdr>
        <w:tabs>
          <w:tab w:val="clear" w:pos="284"/>
          <w:tab w:val="left" w:pos="0"/>
        </w:tabs>
        <w:ind w:left="0" w:firstLine="0"/>
        <w:rPr>
          <w:rFonts w:cs="Arial"/>
        </w:rPr>
      </w:pPr>
      <w:r w:rsidRPr="001A1C6B">
        <w:rPr>
          <w:rFonts w:cs="Arial"/>
        </w:rPr>
        <w:t>Prepared on a Government Financial Statistics (Underlying Cash) basis. Figures displayed as a negative (-) represent a decrease in funds and a positive (+) represent an increase in funds</w:t>
      </w:r>
      <w:r>
        <w:rPr>
          <w:rFonts w:cs="Arial"/>
        </w:rPr>
        <w:t>.</w:t>
      </w:r>
    </w:p>
    <w:p w14:paraId="1B9D364F" w14:textId="77777777" w:rsidR="00692A10" w:rsidRPr="001673C6" w:rsidRDefault="00692A10" w:rsidP="001673C6">
      <w:pPr>
        <w:pStyle w:val="ChartandTableFootnote"/>
        <w:numPr>
          <w:ilvl w:val="0"/>
          <w:numId w:val="32"/>
        </w:numPr>
        <w:pBdr>
          <w:top w:val="nil"/>
          <w:left w:val="nil"/>
          <w:bottom w:val="nil"/>
          <w:right w:val="nil"/>
          <w:between w:val="nil"/>
          <w:bar w:val="nil"/>
        </w:pBdr>
        <w:tabs>
          <w:tab w:val="clear" w:pos="284"/>
          <w:tab w:val="left" w:pos="0"/>
        </w:tabs>
        <w:ind w:left="284" w:hanging="284"/>
        <w:rPr>
          <w:rStyle w:val="Hyperlink"/>
          <w:rFonts w:ascii="Arial" w:hAnsi="Arial" w:cs="Arial"/>
          <w:sz w:val="16"/>
          <w:szCs w:val="16"/>
          <w:bdr w:val="nil"/>
        </w:rPr>
      </w:pPr>
      <w:r w:rsidRPr="001673C6">
        <w:rPr>
          <w:rStyle w:val="Hyperlink"/>
          <w:rFonts w:ascii="Arial" w:hAnsi="Arial" w:cs="Arial"/>
          <w:iCs/>
          <w:sz w:val="16"/>
          <w:szCs w:val="16"/>
        </w:rPr>
        <w:t>The full measure</w:t>
      </w:r>
      <w:r>
        <w:rPr>
          <w:rStyle w:val="Hyperlink"/>
          <w:rFonts w:ascii="Arial" w:hAnsi="Arial" w:cs="Arial"/>
          <w:iCs/>
          <w:sz w:val="16"/>
          <w:szCs w:val="16"/>
        </w:rPr>
        <w:t xml:space="preserve"> description and details appear in the 2025-26 MYEFO under the Home Affairs portfolio.</w:t>
      </w:r>
    </w:p>
    <w:p w14:paraId="5391BCE1" w14:textId="2FF4C7DB" w:rsidR="00692A10" w:rsidRPr="00003FA4" w:rsidRDefault="00692A10" w:rsidP="00692A10">
      <w:pPr>
        <w:pStyle w:val="ChartandTableFootnote"/>
        <w:numPr>
          <w:ilvl w:val="0"/>
          <w:numId w:val="32"/>
        </w:numPr>
        <w:pBdr>
          <w:top w:val="nil"/>
          <w:left w:val="nil"/>
          <w:bottom w:val="nil"/>
          <w:right w:val="nil"/>
          <w:between w:val="nil"/>
          <w:bar w:val="nil"/>
        </w:pBdr>
        <w:tabs>
          <w:tab w:val="clear" w:pos="284"/>
          <w:tab w:val="left" w:pos="0"/>
        </w:tabs>
        <w:ind w:left="284" w:hanging="284"/>
        <w:rPr>
          <w:rStyle w:val="Hyperlink"/>
          <w:rFonts w:ascii="Arial" w:hAnsi="Arial" w:cs="Arial"/>
          <w:sz w:val="16"/>
          <w:szCs w:val="16"/>
          <w:bdr w:val="nil"/>
        </w:rPr>
      </w:pPr>
      <w:r w:rsidRPr="00003FA4">
        <w:rPr>
          <w:rStyle w:val="Hyperlink"/>
          <w:rFonts w:ascii="Arial" w:hAnsi="Arial" w:cs="Arial"/>
          <w:iCs/>
          <w:sz w:val="16"/>
          <w:szCs w:val="16"/>
        </w:rPr>
        <w:t>The full measure</w:t>
      </w:r>
      <w:r>
        <w:rPr>
          <w:rStyle w:val="Hyperlink"/>
          <w:rFonts w:ascii="Arial" w:hAnsi="Arial" w:cs="Arial"/>
          <w:iCs/>
          <w:sz w:val="16"/>
          <w:szCs w:val="16"/>
        </w:rPr>
        <w:t xml:space="preserve"> description and details appear in the 2025-26 MYEFO under the Health, Disability and Ageing portfolio.</w:t>
      </w:r>
    </w:p>
    <w:p w14:paraId="6CD17695" w14:textId="23CEE772" w:rsidR="001A064D" w:rsidRPr="001673C6" w:rsidRDefault="007C79CC" w:rsidP="001673C6">
      <w:pPr>
        <w:pStyle w:val="ChartandTableFootnote"/>
        <w:numPr>
          <w:ilvl w:val="0"/>
          <w:numId w:val="32"/>
        </w:numPr>
        <w:pBdr>
          <w:top w:val="nil"/>
          <w:left w:val="nil"/>
          <w:bottom w:val="nil"/>
          <w:right w:val="nil"/>
          <w:between w:val="nil"/>
          <w:bar w:val="nil"/>
        </w:pBdr>
        <w:tabs>
          <w:tab w:val="clear" w:pos="284"/>
          <w:tab w:val="left" w:pos="0"/>
        </w:tabs>
        <w:ind w:left="284" w:hanging="284"/>
        <w:rPr>
          <w:rStyle w:val="Hyperlink"/>
          <w:rFonts w:ascii="Arial" w:hAnsi="Arial" w:cs="Arial"/>
          <w:sz w:val="16"/>
          <w:szCs w:val="16"/>
          <w:bdr w:val="nil"/>
        </w:rPr>
      </w:pPr>
      <w:r w:rsidRPr="001673C6">
        <w:rPr>
          <w:rStyle w:val="Hyperlink"/>
          <w:rFonts w:ascii="Arial" w:hAnsi="Arial" w:cs="Arial"/>
          <w:i/>
          <w:sz w:val="16"/>
          <w:szCs w:val="16"/>
        </w:rPr>
        <w:br w:type="page"/>
      </w:r>
    </w:p>
    <w:p w14:paraId="3ABF2E36" w14:textId="77777777" w:rsidR="001A064D" w:rsidRDefault="007C79CC" w:rsidP="001A064D">
      <w:pPr>
        <w:pStyle w:val="TableHeading"/>
        <w:keepLines/>
        <w:pBdr>
          <w:top w:val="nil"/>
          <w:left w:val="nil"/>
          <w:bottom w:val="nil"/>
          <w:right w:val="nil"/>
          <w:between w:val="nil"/>
          <w:bar w:val="nil"/>
        </w:pBdr>
        <w:spacing w:before="0" w:after="0"/>
        <w:rPr>
          <w:rFonts w:cs="Arial"/>
          <w:bdr w:val="nil"/>
        </w:rPr>
      </w:pPr>
      <w:r w:rsidRPr="001C36D0">
        <w:t xml:space="preserve">Table 1.2: </w:t>
      </w:r>
      <w:r w:rsidRPr="001C36D0">
        <w:rPr>
          <w:snapToGrid w:val="0"/>
        </w:rPr>
        <w:t>Department of Social Services</w:t>
      </w:r>
      <w:r>
        <w:t xml:space="preserve"> 2025-26 </w:t>
      </w:r>
      <w:r w:rsidRPr="001C36D0">
        <w:t>measures</w:t>
      </w:r>
      <w:r>
        <w:t xml:space="preserve"> </w:t>
      </w:r>
      <w:r>
        <w:rPr>
          <w:rFonts w:cs="Arial"/>
        </w:rPr>
        <w:t>since the Budget (continued)</w:t>
      </w:r>
    </w:p>
    <w:tbl>
      <w:tblPr>
        <w:tblStyle w:val="CDMRange2"/>
        <w:tblW w:w="7620" w:type="dxa"/>
        <w:tblLayout w:type="fixed"/>
        <w:tblCellMar>
          <w:top w:w="11" w:type="dxa"/>
          <w:bottom w:w="11" w:type="dxa"/>
        </w:tblCellMar>
        <w:tblLook w:val="0600" w:firstRow="0" w:lastRow="0" w:firstColumn="0" w:lastColumn="0" w:noHBand="1" w:noVBand="1"/>
      </w:tblPr>
      <w:tblGrid>
        <w:gridCol w:w="3480"/>
        <w:gridCol w:w="720"/>
        <w:gridCol w:w="855"/>
        <w:gridCol w:w="855"/>
        <w:gridCol w:w="855"/>
        <w:gridCol w:w="855"/>
      </w:tblGrid>
      <w:tr w:rsidR="00605AFE" w14:paraId="5349629B" w14:textId="77777777" w:rsidTr="008A2917">
        <w:tc>
          <w:tcPr>
            <w:tcW w:w="3480" w:type="dxa"/>
            <w:tcBorders>
              <w:top w:val="dotted" w:sz="2" w:space="0" w:color="000000"/>
              <w:left w:val="nil"/>
              <w:bottom w:val="nil"/>
              <w:right w:val="nil"/>
              <w:tl2br w:val="nil"/>
              <w:tr2bl w:val="nil"/>
            </w:tcBorders>
            <w:noWrap/>
            <w:tcMar>
              <w:left w:w="0" w:type="dxa"/>
              <w:right w:w="0" w:type="dxa"/>
            </w:tcMar>
            <w:vAlign w:val="center"/>
          </w:tcPr>
          <w:p w14:paraId="535C9FAA" w14:textId="77777777" w:rsidR="00605AFE" w:rsidRDefault="00605AFE">
            <w:pPr>
              <w:spacing w:after="0" w:line="240" w:lineRule="auto"/>
              <w:jc w:val="left"/>
              <w:rPr>
                <w:rFonts w:ascii="Arial" w:eastAsia="Arial" w:hAnsi="Arial" w:cs="Arial"/>
                <w:color w:val="000000"/>
                <w:sz w:val="16"/>
                <w:bdr w:val="nil"/>
              </w:rPr>
            </w:pPr>
          </w:p>
        </w:tc>
        <w:tc>
          <w:tcPr>
            <w:tcW w:w="720" w:type="dxa"/>
            <w:tcBorders>
              <w:top w:val="dotted" w:sz="2" w:space="0" w:color="000000"/>
              <w:left w:val="nil"/>
              <w:bottom w:val="nil"/>
              <w:right w:val="nil"/>
              <w:tl2br w:val="nil"/>
              <w:tr2bl w:val="nil"/>
            </w:tcBorders>
            <w:noWrap/>
            <w:tcMar>
              <w:left w:w="40" w:type="dxa"/>
              <w:right w:w="40" w:type="dxa"/>
            </w:tcMar>
            <w:vAlign w:val="center"/>
          </w:tcPr>
          <w:p w14:paraId="236612A1"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w:t>
            </w:r>
          </w:p>
        </w:tc>
        <w:tc>
          <w:tcPr>
            <w:tcW w:w="855" w:type="dxa"/>
            <w:tcBorders>
              <w:top w:val="dotted" w:sz="2" w:space="0" w:color="000000"/>
              <w:left w:val="nil"/>
              <w:bottom w:val="nil"/>
              <w:right w:val="nil"/>
              <w:tl2br w:val="nil"/>
              <w:tr2bl w:val="nil"/>
            </w:tcBorders>
            <w:shd w:val="clear" w:color="FFFFFF" w:fill="E6E6E6"/>
            <w:noWrap/>
            <w:tcMar>
              <w:left w:w="40" w:type="dxa"/>
              <w:right w:w="40" w:type="dxa"/>
            </w:tcMar>
            <w:vAlign w:val="center"/>
          </w:tcPr>
          <w:p w14:paraId="1DE5641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855" w:type="dxa"/>
            <w:tcBorders>
              <w:top w:val="dotted" w:sz="2" w:space="0" w:color="000000"/>
              <w:left w:val="nil"/>
              <w:bottom w:val="nil"/>
              <w:right w:val="nil"/>
              <w:tl2br w:val="nil"/>
              <w:tr2bl w:val="nil"/>
            </w:tcBorders>
            <w:noWrap/>
            <w:tcMar>
              <w:left w:w="40" w:type="dxa"/>
              <w:right w:w="40" w:type="dxa"/>
            </w:tcMar>
            <w:vAlign w:val="center"/>
          </w:tcPr>
          <w:p w14:paraId="043E53C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855" w:type="dxa"/>
            <w:tcBorders>
              <w:top w:val="dotted" w:sz="2" w:space="0" w:color="000000"/>
              <w:left w:val="nil"/>
              <w:bottom w:val="nil"/>
              <w:right w:val="nil"/>
              <w:tl2br w:val="nil"/>
              <w:tr2bl w:val="nil"/>
            </w:tcBorders>
            <w:shd w:val="clear" w:color="FFFFFF" w:fill="E6E6E6"/>
            <w:noWrap/>
            <w:tcMar>
              <w:left w:w="40" w:type="dxa"/>
              <w:right w:w="40" w:type="dxa"/>
            </w:tcMar>
            <w:vAlign w:val="center"/>
          </w:tcPr>
          <w:p w14:paraId="662199D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855" w:type="dxa"/>
            <w:tcBorders>
              <w:top w:val="dotted" w:sz="2" w:space="0" w:color="000000"/>
              <w:left w:val="nil"/>
              <w:bottom w:val="nil"/>
              <w:right w:val="nil"/>
              <w:tl2br w:val="nil"/>
              <w:tr2bl w:val="nil"/>
            </w:tcBorders>
            <w:noWrap/>
            <w:tcMar>
              <w:left w:w="40" w:type="dxa"/>
              <w:right w:w="40" w:type="dxa"/>
            </w:tcMar>
            <w:vAlign w:val="center"/>
          </w:tcPr>
          <w:p w14:paraId="3217BA0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0071D92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0" w:type="dxa"/>
              <w:right w:w="0" w:type="dxa"/>
            </w:tcMar>
            <w:vAlign w:val="center"/>
          </w:tcPr>
          <w:p w14:paraId="4158C500" w14:textId="77777777" w:rsidR="00605AFE" w:rsidRDefault="00605AFE">
            <w:pPr>
              <w:spacing w:after="0" w:line="240" w:lineRule="auto"/>
              <w:jc w:val="left"/>
              <w:rPr>
                <w:rFonts w:ascii="Arial" w:eastAsia="Arial" w:hAnsi="Arial" w:cs="Arial"/>
                <w:color w:val="000000"/>
                <w:sz w:val="16"/>
                <w:bdr w:val="nil"/>
              </w:rPr>
            </w:pPr>
          </w:p>
        </w:tc>
        <w:tc>
          <w:tcPr>
            <w:tcW w:w="720" w:type="dxa"/>
            <w:tcBorders>
              <w:top w:val="nil"/>
              <w:left w:val="nil"/>
              <w:bottom w:val="dotted" w:sz="2" w:space="0" w:color="000000"/>
              <w:right w:val="nil"/>
              <w:tl2br w:val="nil"/>
              <w:tr2bl w:val="nil"/>
            </w:tcBorders>
            <w:noWrap/>
            <w:tcMar>
              <w:left w:w="0" w:type="dxa"/>
              <w:right w:w="0" w:type="dxa"/>
            </w:tcMar>
            <w:vAlign w:val="center"/>
          </w:tcPr>
          <w:p w14:paraId="058A7209"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40" w:type="dxa"/>
            </w:tcMar>
            <w:vAlign w:val="center"/>
          </w:tcPr>
          <w:p w14:paraId="2B457F5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nil"/>
              <w:left w:val="nil"/>
              <w:bottom w:val="dotted" w:sz="2" w:space="0" w:color="000000"/>
              <w:right w:val="nil"/>
              <w:tl2br w:val="nil"/>
              <w:tr2bl w:val="nil"/>
            </w:tcBorders>
            <w:noWrap/>
            <w:tcMar>
              <w:left w:w="40" w:type="dxa"/>
              <w:right w:w="40" w:type="dxa"/>
            </w:tcMar>
            <w:vAlign w:val="center"/>
          </w:tcPr>
          <w:p w14:paraId="2433E03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nil"/>
              <w:left w:val="nil"/>
              <w:bottom w:val="dotted" w:sz="2" w:space="0" w:color="000000"/>
              <w:right w:val="nil"/>
              <w:tl2br w:val="nil"/>
              <w:tr2bl w:val="nil"/>
            </w:tcBorders>
            <w:shd w:val="clear" w:color="FFFFFF" w:fill="E6E6E6"/>
            <w:noWrap/>
            <w:tcMar>
              <w:left w:w="40" w:type="dxa"/>
              <w:right w:w="40" w:type="dxa"/>
            </w:tcMar>
            <w:vAlign w:val="center"/>
          </w:tcPr>
          <w:p w14:paraId="752C5D4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nil"/>
              <w:left w:val="nil"/>
              <w:bottom w:val="dotted" w:sz="2" w:space="0" w:color="000000"/>
              <w:right w:val="nil"/>
              <w:tl2br w:val="nil"/>
              <w:tr2bl w:val="nil"/>
            </w:tcBorders>
            <w:noWrap/>
            <w:tcMar>
              <w:left w:w="40" w:type="dxa"/>
              <w:right w:w="40" w:type="dxa"/>
            </w:tcMar>
            <w:vAlign w:val="center"/>
          </w:tcPr>
          <w:p w14:paraId="4202CCA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7966799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2AA415F1"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Payment measures (continued)</w:t>
            </w:r>
          </w:p>
        </w:tc>
        <w:tc>
          <w:tcPr>
            <w:tcW w:w="720" w:type="dxa"/>
            <w:tcBorders>
              <w:top w:val="dotted" w:sz="2" w:space="0" w:color="000000"/>
              <w:left w:val="nil"/>
              <w:bottom w:val="nil"/>
              <w:right w:val="nil"/>
              <w:tl2br w:val="nil"/>
              <w:tr2bl w:val="nil"/>
            </w:tcBorders>
            <w:noWrap/>
            <w:tcMar>
              <w:left w:w="0" w:type="dxa"/>
              <w:right w:w="0" w:type="dxa"/>
            </w:tcMar>
            <w:vAlign w:val="center"/>
          </w:tcPr>
          <w:p w14:paraId="73EA8C8D"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081EE5F0"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center"/>
          </w:tcPr>
          <w:p w14:paraId="2467E8DA"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415CC3AB"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center"/>
          </w:tcPr>
          <w:p w14:paraId="1ECB541C" w14:textId="77777777" w:rsidR="00605AFE" w:rsidRDefault="00605AFE">
            <w:pPr>
              <w:spacing w:after="0" w:line="240" w:lineRule="auto"/>
              <w:jc w:val="right"/>
              <w:rPr>
                <w:rFonts w:ascii="Arial" w:eastAsia="Arial" w:hAnsi="Arial" w:cs="Arial"/>
                <w:color w:val="000000"/>
                <w:sz w:val="16"/>
                <w:bdr w:val="nil"/>
              </w:rPr>
            </w:pPr>
          </w:p>
        </w:tc>
      </w:tr>
      <w:tr w:rsidR="00605AFE" w14:paraId="1605ECC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tcMar>
              <w:left w:w="40" w:type="dxa"/>
              <w:right w:w="40" w:type="dxa"/>
            </w:tcMar>
          </w:tcPr>
          <w:p w14:paraId="6B541B6E" w14:textId="2F9C1E62"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Ending Gender-Based Violence – continued investment</w:t>
            </w:r>
            <w:r w:rsidR="00692A10">
              <w:rPr>
                <w:rFonts w:ascii="Arial" w:eastAsia="Arial" w:hAnsi="Arial" w:cs="Arial"/>
                <w:color w:val="000000"/>
                <w:sz w:val="16"/>
              </w:rPr>
              <w:t xml:space="preserve"> (a)</w:t>
            </w:r>
          </w:p>
        </w:tc>
        <w:tc>
          <w:tcPr>
            <w:tcW w:w="720" w:type="dxa"/>
            <w:tcBorders>
              <w:top w:val="nil"/>
              <w:left w:val="nil"/>
              <w:bottom w:val="nil"/>
              <w:right w:val="nil"/>
              <w:tl2br w:val="nil"/>
              <w:tr2bl w:val="nil"/>
            </w:tcBorders>
            <w:tcMar>
              <w:left w:w="40" w:type="dxa"/>
              <w:right w:w="40" w:type="dxa"/>
            </w:tcMar>
          </w:tcPr>
          <w:p w14:paraId="14AD2900"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2.1</w:t>
            </w: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520A96FA"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7B4ED493"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1A3E10DA"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5A194200" w14:textId="77777777" w:rsidR="00605AFE" w:rsidRDefault="00605AFE">
            <w:pPr>
              <w:spacing w:after="0" w:line="240" w:lineRule="auto"/>
              <w:jc w:val="right"/>
              <w:rPr>
                <w:rFonts w:ascii="Arial" w:eastAsia="Arial" w:hAnsi="Arial" w:cs="Arial"/>
                <w:color w:val="000000"/>
                <w:sz w:val="16"/>
                <w:bdr w:val="nil"/>
              </w:rPr>
            </w:pPr>
          </w:p>
        </w:tc>
      </w:tr>
      <w:tr w:rsidR="00605AFE" w14:paraId="7FEF852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7C59E5B5"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720" w:type="dxa"/>
            <w:tcBorders>
              <w:top w:val="nil"/>
              <w:left w:val="nil"/>
              <w:bottom w:val="nil"/>
              <w:right w:val="nil"/>
              <w:tl2br w:val="nil"/>
              <w:tr2bl w:val="nil"/>
            </w:tcBorders>
            <w:tcMar>
              <w:left w:w="0" w:type="dxa"/>
              <w:right w:w="0" w:type="dxa"/>
            </w:tcMar>
          </w:tcPr>
          <w:p w14:paraId="1FCE5947"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4A43AA7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7,145</w:t>
            </w:r>
          </w:p>
        </w:tc>
        <w:tc>
          <w:tcPr>
            <w:tcW w:w="855" w:type="dxa"/>
            <w:tcBorders>
              <w:top w:val="nil"/>
              <w:left w:val="nil"/>
              <w:bottom w:val="nil"/>
              <w:right w:val="nil"/>
              <w:tl2br w:val="nil"/>
              <w:tr2bl w:val="nil"/>
            </w:tcBorders>
            <w:noWrap/>
            <w:tcMar>
              <w:left w:w="40" w:type="dxa"/>
              <w:right w:w="100" w:type="dxa"/>
            </w:tcMar>
            <w:vAlign w:val="bottom"/>
          </w:tcPr>
          <w:p w14:paraId="20EFA7D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38,036</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2506D2A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noWrap/>
            <w:tcMar>
              <w:left w:w="40" w:type="dxa"/>
              <w:right w:w="100" w:type="dxa"/>
            </w:tcMar>
            <w:vAlign w:val="bottom"/>
          </w:tcPr>
          <w:p w14:paraId="11CCFC1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168ED86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22D4D72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720" w:type="dxa"/>
            <w:tcBorders>
              <w:top w:val="nil"/>
              <w:left w:val="nil"/>
              <w:bottom w:val="nil"/>
              <w:right w:val="nil"/>
              <w:tl2br w:val="nil"/>
              <w:tr2bl w:val="nil"/>
            </w:tcBorders>
            <w:tcMar>
              <w:left w:w="0" w:type="dxa"/>
              <w:right w:w="0" w:type="dxa"/>
            </w:tcMar>
          </w:tcPr>
          <w:p w14:paraId="5A4DE76D"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79B423A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0EC89C7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518</w:t>
            </w: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4126DF7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0B56A89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56AE4A2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0111246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tcMar>
              <w:left w:w="0" w:type="dxa"/>
              <w:right w:w="0" w:type="dxa"/>
            </w:tcMar>
          </w:tcPr>
          <w:p w14:paraId="09ADC78E"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6ACD410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7,145</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F4519A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38,554</w:t>
            </w: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78F5E50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C5FEA5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33EEDDC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tcMar>
              <w:left w:w="40" w:type="dxa"/>
              <w:right w:w="40" w:type="dxa"/>
            </w:tcMar>
            <w:vAlign w:val="center"/>
          </w:tcPr>
          <w:p w14:paraId="775F6A45"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Supporting the Safety and Wellbeing of Children, Families and Communities</w:t>
            </w:r>
          </w:p>
        </w:tc>
        <w:tc>
          <w:tcPr>
            <w:tcW w:w="720" w:type="dxa"/>
            <w:tcBorders>
              <w:top w:val="nil"/>
              <w:left w:val="nil"/>
              <w:bottom w:val="nil"/>
              <w:right w:val="nil"/>
              <w:tl2br w:val="nil"/>
              <w:tr2bl w:val="nil"/>
            </w:tcBorders>
            <w:tcMar>
              <w:left w:w="40" w:type="dxa"/>
              <w:right w:w="40" w:type="dxa"/>
            </w:tcMar>
          </w:tcPr>
          <w:p w14:paraId="227CCA6F"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2.1</w:t>
            </w: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286ED76C"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3F4B0E92"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3D7AC3B1"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29B2302C" w14:textId="77777777" w:rsidR="00605AFE" w:rsidRDefault="00605AFE">
            <w:pPr>
              <w:spacing w:after="0" w:line="240" w:lineRule="auto"/>
              <w:jc w:val="right"/>
              <w:rPr>
                <w:rFonts w:ascii="Arial" w:eastAsia="Arial" w:hAnsi="Arial" w:cs="Arial"/>
                <w:color w:val="000000"/>
                <w:sz w:val="16"/>
                <w:bdr w:val="nil"/>
              </w:rPr>
            </w:pPr>
          </w:p>
        </w:tc>
      </w:tr>
      <w:tr w:rsidR="00605AFE" w14:paraId="3A0B2E3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6DBEF44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720" w:type="dxa"/>
            <w:tcBorders>
              <w:top w:val="nil"/>
              <w:left w:val="nil"/>
              <w:bottom w:val="nil"/>
              <w:right w:val="nil"/>
              <w:tl2br w:val="nil"/>
              <w:tr2bl w:val="nil"/>
            </w:tcBorders>
            <w:tcMar>
              <w:left w:w="0" w:type="dxa"/>
              <w:right w:w="0" w:type="dxa"/>
            </w:tcMar>
          </w:tcPr>
          <w:p w14:paraId="51AF4C72"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40" w:type="dxa"/>
              <w:right w:w="40" w:type="dxa"/>
            </w:tcMar>
            <w:vAlign w:val="bottom"/>
          </w:tcPr>
          <w:p w14:paraId="4D1491D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(6,265)</w:t>
            </w:r>
          </w:p>
        </w:tc>
        <w:tc>
          <w:tcPr>
            <w:tcW w:w="855" w:type="dxa"/>
            <w:tcBorders>
              <w:top w:val="nil"/>
              <w:left w:val="nil"/>
              <w:bottom w:val="nil"/>
              <w:right w:val="nil"/>
              <w:tl2br w:val="nil"/>
              <w:tr2bl w:val="nil"/>
            </w:tcBorders>
            <w:noWrap/>
            <w:tcMar>
              <w:left w:w="40" w:type="dxa"/>
              <w:right w:w="100" w:type="dxa"/>
            </w:tcMar>
            <w:vAlign w:val="bottom"/>
          </w:tcPr>
          <w:p w14:paraId="292C02E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8,026</w:t>
            </w:r>
          </w:p>
        </w:tc>
        <w:tc>
          <w:tcPr>
            <w:tcW w:w="855" w:type="dxa"/>
            <w:tcBorders>
              <w:top w:val="nil"/>
              <w:left w:val="nil"/>
              <w:bottom w:val="nil"/>
              <w:right w:val="nil"/>
              <w:tl2br w:val="nil"/>
              <w:tr2bl w:val="nil"/>
            </w:tcBorders>
            <w:shd w:val="clear" w:color="FFFFFF" w:fill="E6E6E6"/>
            <w:noWrap/>
            <w:tcMar>
              <w:left w:w="40" w:type="dxa"/>
              <w:right w:w="40" w:type="dxa"/>
            </w:tcMar>
            <w:vAlign w:val="bottom"/>
          </w:tcPr>
          <w:p w14:paraId="1878464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855" w:type="dxa"/>
            <w:tcBorders>
              <w:top w:val="nil"/>
              <w:left w:val="nil"/>
              <w:bottom w:val="nil"/>
              <w:right w:val="nil"/>
              <w:tl2br w:val="nil"/>
              <w:tr2bl w:val="nil"/>
            </w:tcBorders>
            <w:noWrap/>
            <w:tcMar>
              <w:left w:w="40" w:type="dxa"/>
              <w:right w:w="40" w:type="dxa"/>
            </w:tcMar>
            <w:vAlign w:val="bottom"/>
          </w:tcPr>
          <w:p w14:paraId="592D4DB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r>
      <w:tr w:rsidR="00605AFE" w14:paraId="0670AAA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59F99BF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720" w:type="dxa"/>
            <w:tcBorders>
              <w:top w:val="nil"/>
              <w:left w:val="nil"/>
              <w:bottom w:val="nil"/>
              <w:right w:val="nil"/>
              <w:tl2br w:val="nil"/>
              <w:tr2bl w:val="nil"/>
            </w:tcBorders>
            <w:tcMar>
              <w:left w:w="0" w:type="dxa"/>
              <w:right w:w="0" w:type="dxa"/>
            </w:tcMar>
          </w:tcPr>
          <w:p w14:paraId="57E07F2F"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5A7C19F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65FD2E8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161</w:t>
            </w: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3CEE354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197DB40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0C99AA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2B501D17"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tcMar>
              <w:left w:w="0" w:type="dxa"/>
              <w:right w:w="0" w:type="dxa"/>
            </w:tcMar>
          </w:tcPr>
          <w:p w14:paraId="3B78D352"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254FD41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(6,236)</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28783D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8,187</w:t>
            </w: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23DAA08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(200)</w:t>
            </w:r>
          </w:p>
        </w:tc>
        <w:tc>
          <w:tcPr>
            <w:tcW w:w="855" w:type="dxa"/>
            <w:tcBorders>
              <w:top w:val="dotted" w:sz="2" w:space="0" w:color="000000"/>
              <w:left w:val="nil"/>
              <w:bottom w:val="dotted" w:sz="2" w:space="0" w:color="000000"/>
              <w:right w:val="nil"/>
              <w:tl2br w:val="nil"/>
              <w:tr2bl w:val="nil"/>
            </w:tcBorders>
            <w:noWrap/>
            <w:tcMar>
              <w:left w:w="40" w:type="dxa"/>
              <w:right w:w="40" w:type="dxa"/>
            </w:tcMar>
            <w:vAlign w:val="bottom"/>
          </w:tcPr>
          <w:p w14:paraId="154C724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(200)</w:t>
            </w:r>
          </w:p>
        </w:tc>
      </w:tr>
      <w:tr w:rsidR="00605AFE" w14:paraId="162EE4F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tcMar>
              <w:left w:w="40" w:type="dxa"/>
              <w:right w:w="40" w:type="dxa"/>
            </w:tcMar>
          </w:tcPr>
          <w:p w14:paraId="413E2E9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Targeting Entrenched Community Disadvantage</w:t>
            </w:r>
          </w:p>
        </w:tc>
        <w:tc>
          <w:tcPr>
            <w:tcW w:w="720" w:type="dxa"/>
            <w:tcBorders>
              <w:top w:val="nil"/>
              <w:left w:val="nil"/>
              <w:bottom w:val="nil"/>
              <w:right w:val="nil"/>
              <w:tl2br w:val="nil"/>
              <w:tr2bl w:val="nil"/>
            </w:tcBorders>
            <w:tcMar>
              <w:left w:w="40" w:type="dxa"/>
              <w:right w:w="40" w:type="dxa"/>
            </w:tcMar>
          </w:tcPr>
          <w:p w14:paraId="098D31DE"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2.1</w:t>
            </w: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08BEC62D"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19C56C7D"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45DFBD78"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33747811" w14:textId="77777777" w:rsidR="00605AFE" w:rsidRDefault="00605AFE">
            <w:pPr>
              <w:spacing w:after="0" w:line="240" w:lineRule="auto"/>
              <w:jc w:val="right"/>
              <w:rPr>
                <w:rFonts w:ascii="Arial" w:eastAsia="Arial" w:hAnsi="Arial" w:cs="Arial"/>
                <w:color w:val="000000"/>
                <w:sz w:val="16"/>
                <w:bdr w:val="nil"/>
              </w:rPr>
            </w:pPr>
          </w:p>
        </w:tc>
      </w:tr>
      <w:tr w:rsidR="00605AFE" w14:paraId="63BAA36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20139C5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720" w:type="dxa"/>
            <w:tcBorders>
              <w:top w:val="nil"/>
              <w:left w:val="nil"/>
              <w:bottom w:val="nil"/>
              <w:right w:val="nil"/>
              <w:tl2br w:val="nil"/>
              <w:tr2bl w:val="nil"/>
            </w:tcBorders>
            <w:tcMar>
              <w:left w:w="0" w:type="dxa"/>
              <w:right w:w="0" w:type="dxa"/>
            </w:tcMar>
          </w:tcPr>
          <w:p w14:paraId="2B60CA89"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3B46ADF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noWrap/>
            <w:tcMar>
              <w:left w:w="40" w:type="dxa"/>
              <w:right w:w="100" w:type="dxa"/>
            </w:tcMar>
            <w:vAlign w:val="bottom"/>
          </w:tcPr>
          <w:p w14:paraId="218C4EB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3,440</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1EB4C3F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noWrap/>
            <w:tcMar>
              <w:left w:w="40" w:type="dxa"/>
              <w:right w:w="100" w:type="dxa"/>
            </w:tcMar>
            <w:vAlign w:val="bottom"/>
          </w:tcPr>
          <w:p w14:paraId="17CE630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CA3306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0A1C147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720" w:type="dxa"/>
            <w:tcBorders>
              <w:top w:val="nil"/>
              <w:left w:val="nil"/>
              <w:bottom w:val="nil"/>
              <w:right w:val="nil"/>
              <w:tl2br w:val="nil"/>
              <w:tr2bl w:val="nil"/>
            </w:tcBorders>
            <w:tcMar>
              <w:left w:w="0" w:type="dxa"/>
              <w:right w:w="0" w:type="dxa"/>
            </w:tcMar>
          </w:tcPr>
          <w:p w14:paraId="7249F5D7"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1A69266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1,719</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4EF3FE0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470</w:t>
            </w: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0165825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2E4588F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10F9274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5B850D96"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tcMar>
              <w:left w:w="0" w:type="dxa"/>
              <w:right w:w="0" w:type="dxa"/>
            </w:tcMar>
          </w:tcPr>
          <w:p w14:paraId="1A672922"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02A1B79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1,719</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10C3B0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3,910</w:t>
            </w: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1D42217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D0B98F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0EA0887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tcMar>
              <w:left w:w="40" w:type="dxa"/>
              <w:right w:w="40" w:type="dxa"/>
            </w:tcMar>
          </w:tcPr>
          <w:p w14:paraId="4164DB49" w14:textId="19D89768"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Further Reducing Spending on Consultants, Contractors and Labour Hire, and Non-wage Expenses</w:t>
            </w:r>
            <w:r w:rsidR="00D727B0">
              <w:rPr>
                <w:rFonts w:ascii="Arial" w:eastAsia="Arial" w:hAnsi="Arial" w:cs="Arial"/>
                <w:color w:val="000000"/>
                <w:sz w:val="16"/>
              </w:rPr>
              <w:t xml:space="preserve"> (</w:t>
            </w:r>
            <w:r w:rsidR="007E5860">
              <w:rPr>
                <w:rFonts w:ascii="Arial" w:eastAsia="Arial" w:hAnsi="Arial" w:cs="Arial"/>
                <w:color w:val="000000"/>
                <w:sz w:val="16"/>
              </w:rPr>
              <w:t>a</w:t>
            </w:r>
            <w:r w:rsidR="00D727B0">
              <w:rPr>
                <w:rFonts w:ascii="Arial" w:eastAsia="Arial" w:hAnsi="Arial" w:cs="Arial"/>
                <w:color w:val="000000"/>
                <w:sz w:val="16"/>
              </w:rPr>
              <w:t>)</w:t>
            </w:r>
          </w:p>
        </w:tc>
        <w:tc>
          <w:tcPr>
            <w:tcW w:w="720" w:type="dxa"/>
            <w:tcBorders>
              <w:top w:val="nil"/>
              <w:left w:val="nil"/>
              <w:bottom w:val="nil"/>
              <w:right w:val="nil"/>
              <w:tl2br w:val="nil"/>
              <w:tr2bl w:val="nil"/>
            </w:tcBorders>
            <w:tcMar>
              <w:left w:w="0" w:type="dxa"/>
              <w:right w:w="0" w:type="dxa"/>
            </w:tcMar>
          </w:tcPr>
          <w:p w14:paraId="553D4919"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2B2A2C29"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0BECDFD6"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1953DE66"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4187B7BC" w14:textId="77777777" w:rsidR="00605AFE" w:rsidRDefault="00605AFE">
            <w:pPr>
              <w:spacing w:after="0" w:line="240" w:lineRule="auto"/>
              <w:jc w:val="right"/>
              <w:rPr>
                <w:rFonts w:ascii="Arial" w:eastAsia="Arial" w:hAnsi="Arial" w:cs="Arial"/>
                <w:color w:val="000000"/>
                <w:sz w:val="16"/>
                <w:bdr w:val="nil"/>
              </w:rPr>
            </w:pPr>
          </w:p>
        </w:tc>
      </w:tr>
      <w:tr w:rsidR="00605AFE" w14:paraId="7D74C4B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3FA0A0B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720" w:type="dxa"/>
            <w:tcBorders>
              <w:top w:val="nil"/>
              <w:left w:val="nil"/>
              <w:bottom w:val="nil"/>
              <w:right w:val="nil"/>
              <w:tl2br w:val="nil"/>
              <w:tr2bl w:val="nil"/>
            </w:tcBorders>
            <w:tcMar>
              <w:left w:w="0" w:type="dxa"/>
              <w:right w:w="0" w:type="dxa"/>
            </w:tcMar>
          </w:tcPr>
          <w:p w14:paraId="104251A4"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5B42CD2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noWrap/>
            <w:tcMar>
              <w:left w:w="40" w:type="dxa"/>
              <w:right w:w="100" w:type="dxa"/>
            </w:tcMar>
            <w:vAlign w:val="bottom"/>
          </w:tcPr>
          <w:p w14:paraId="2CC5436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26B8D33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noWrap/>
            <w:tcMar>
              <w:left w:w="40" w:type="dxa"/>
              <w:right w:w="100" w:type="dxa"/>
            </w:tcMar>
            <w:vAlign w:val="bottom"/>
          </w:tcPr>
          <w:p w14:paraId="1B8CA3C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0C4E6F9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03AC7BA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720" w:type="dxa"/>
            <w:tcBorders>
              <w:top w:val="nil"/>
              <w:left w:val="nil"/>
              <w:bottom w:val="nil"/>
              <w:right w:val="nil"/>
              <w:tl2br w:val="nil"/>
              <w:tr2bl w:val="nil"/>
            </w:tcBorders>
            <w:tcMar>
              <w:left w:w="0" w:type="dxa"/>
              <w:right w:w="0" w:type="dxa"/>
            </w:tcMar>
          </w:tcPr>
          <w:p w14:paraId="0B0F716F"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6A7F6DA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40" w:type="dxa"/>
            </w:tcMar>
            <w:vAlign w:val="bottom"/>
          </w:tcPr>
          <w:p w14:paraId="359EF16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(8,730)</w:t>
            </w:r>
          </w:p>
        </w:tc>
        <w:tc>
          <w:tcPr>
            <w:tcW w:w="855" w:type="dxa"/>
            <w:tcBorders>
              <w:top w:val="nil"/>
              <w:left w:val="nil"/>
              <w:bottom w:val="dotted" w:sz="2" w:space="0" w:color="000000"/>
              <w:right w:val="nil"/>
              <w:tl2br w:val="nil"/>
              <w:tr2bl w:val="nil"/>
            </w:tcBorders>
            <w:shd w:val="clear" w:color="FFFFFF" w:fill="E6E6E6"/>
            <w:noWrap/>
            <w:tcMar>
              <w:left w:w="40" w:type="dxa"/>
              <w:right w:w="40" w:type="dxa"/>
            </w:tcMar>
            <w:vAlign w:val="bottom"/>
          </w:tcPr>
          <w:p w14:paraId="2D9F72F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(8,555)</w:t>
            </w:r>
          </w:p>
        </w:tc>
        <w:tc>
          <w:tcPr>
            <w:tcW w:w="855" w:type="dxa"/>
            <w:tcBorders>
              <w:top w:val="nil"/>
              <w:left w:val="nil"/>
              <w:bottom w:val="dotted" w:sz="2" w:space="0" w:color="000000"/>
              <w:right w:val="nil"/>
              <w:tl2br w:val="nil"/>
              <w:tr2bl w:val="nil"/>
            </w:tcBorders>
            <w:noWrap/>
            <w:tcMar>
              <w:left w:w="40" w:type="dxa"/>
              <w:right w:w="40" w:type="dxa"/>
            </w:tcMar>
            <w:vAlign w:val="bottom"/>
          </w:tcPr>
          <w:p w14:paraId="590ABF0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(8,045)</w:t>
            </w:r>
          </w:p>
        </w:tc>
      </w:tr>
      <w:tr w:rsidR="00605AFE" w14:paraId="5F62212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381ADE39"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tcMar>
              <w:left w:w="0" w:type="dxa"/>
              <w:right w:w="0" w:type="dxa"/>
            </w:tcMar>
          </w:tcPr>
          <w:p w14:paraId="79CC14A8"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25417D1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55" w:type="dxa"/>
            <w:tcBorders>
              <w:top w:val="dotted" w:sz="2" w:space="0" w:color="000000"/>
              <w:left w:val="nil"/>
              <w:bottom w:val="dotted" w:sz="2" w:space="0" w:color="000000"/>
              <w:right w:val="nil"/>
              <w:tl2br w:val="nil"/>
              <w:tr2bl w:val="nil"/>
            </w:tcBorders>
            <w:noWrap/>
            <w:tcMar>
              <w:left w:w="40" w:type="dxa"/>
              <w:right w:w="40" w:type="dxa"/>
            </w:tcMar>
            <w:vAlign w:val="bottom"/>
          </w:tcPr>
          <w:p w14:paraId="5C68081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(8,730)</w:t>
            </w: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1E0BFB9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(8,555)</w:t>
            </w:r>
          </w:p>
        </w:tc>
        <w:tc>
          <w:tcPr>
            <w:tcW w:w="855" w:type="dxa"/>
            <w:tcBorders>
              <w:top w:val="dotted" w:sz="2" w:space="0" w:color="000000"/>
              <w:left w:val="nil"/>
              <w:bottom w:val="dotted" w:sz="2" w:space="0" w:color="000000"/>
              <w:right w:val="nil"/>
              <w:tl2br w:val="nil"/>
              <w:tr2bl w:val="nil"/>
            </w:tcBorders>
            <w:noWrap/>
            <w:tcMar>
              <w:left w:w="40" w:type="dxa"/>
              <w:right w:w="40" w:type="dxa"/>
            </w:tcMar>
            <w:vAlign w:val="bottom"/>
          </w:tcPr>
          <w:p w14:paraId="4CBF3BB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(8,045)</w:t>
            </w:r>
          </w:p>
        </w:tc>
      </w:tr>
      <w:tr w:rsidR="00605AFE" w14:paraId="41EEEE2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tcMar>
              <w:left w:w="40" w:type="dxa"/>
              <w:right w:w="40" w:type="dxa"/>
            </w:tcMar>
          </w:tcPr>
          <w:p w14:paraId="529FFC2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Support</w:t>
            </w:r>
          </w:p>
        </w:tc>
        <w:tc>
          <w:tcPr>
            <w:tcW w:w="720" w:type="dxa"/>
            <w:tcBorders>
              <w:top w:val="nil"/>
              <w:left w:val="nil"/>
              <w:bottom w:val="nil"/>
              <w:right w:val="nil"/>
              <w:tl2br w:val="nil"/>
              <w:tr2bl w:val="nil"/>
            </w:tcBorders>
            <w:tcMar>
              <w:left w:w="0" w:type="dxa"/>
              <w:right w:w="0" w:type="dxa"/>
            </w:tcMar>
          </w:tcPr>
          <w:p w14:paraId="5E98B26A"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23017556"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09FF1C24"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1AE757E3"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38236BE4" w14:textId="77777777" w:rsidR="00605AFE" w:rsidRDefault="00605AFE">
            <w:pPr>
              <w:spacing w:after="0" w:line="240" w:lineRule="auto"/>
              <w:jc w:val="right"/>
              <w:rPr>
                <w:rFonts w:ascii="Arial" w:eastAsia="Arial" w:hAnsi="Arial" w:cs="Arial"/>
                <w:color w:val="000000"/>
                <w:sz w:val="16"/>
                <w:bdr w:val="nil"/>
              </w:rPr>
            </w:pPr>
          </w:p>
        </w:tc>
      </w:tr>
      <w:tr w:rsidR="00605AFE" w14:paraId="3FDD30A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063356B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720" w:type="dxa"/>
            <w:tcBorders>
              <w:top w:val="nil"/>
              <w:left w:val="nil"/>
              <w:bottom w:val="nil"/>
              <w:right w:val="nil"/>
              <w:tl2br w:val="nil"/>
              <w:tr2bl w:val="nil"/>
            </w:tcBorders>
            <w:tcMar>
              <w:left w:w="0" w:type="dxa"/>
              <w:right w:w="0" w:type="dxa"/>
            </w:tcMar>
          </w:tcPr>
          <w:p w14:paraId="7A9175D3"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3962225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noWrap/>
            <w:tcMar>
              <w:left w:w="40" w:type="dxa"/>
              <w:right w:w="100" w:type="dxa"/>
            </w:tcMar>
            <w:vAlign w:val="bottom"/>
          </w:tcPr>
          <w:p w14:paraId="04CBC1F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17DCE53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noWrap/>
            <w:tcMar>
              <w:left w:w="40" w:type="dxa"/>
              <w:right w:w="100" w:type="dxa"/>
            </w:tcMar>
            <w:vAlign w:val="bottom"/>
          </w:tcPr>
          <w:p w14:paraId="1052499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552B0AA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23A0E6AA"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720" w:type="dxa"/>
            <w:tcBorders>
              <w:top w:val="nil"/>
              <w:left w:val="nil"/>
              <w:bottom w:val="nil"/>
              <w:right w:val="nil"/>
              <w:tl2br w:val="nil"/>
              <w:tr2bl w:val="nil"/>
            </w:tcBorders>
            <w:tcMar>
              <w:left w:w="0" w:type="dxa"/>
              <w:right w:w="0" w:type="dxa"/>
            </w:tcMar>
          </w:tcPr>
          <w:p w14:paraId="6EBDD9BA"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0456A9D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1,406</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0BBE349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2,425</w:t>
            </w: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1AF3262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903</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7D0C1FC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914</w:t>
            </w:r>
          </w:p>
        </w:tc>
      </w:tr>
      <w:tr w:rsidR="00605AFE" w14:paraId="6E0EEDB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6F45677C"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tcMar>
              <w:left w:w="0" w:type="dxa"/>
              <w:right w:w="0" w:type="dxa"/>
            </w:tcMar>
          </w:tcPr>
          <w:p w14:paraId="549FFBAD"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188710F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1,406</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0A2838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2,425</w:t>
            </w: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459CF44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903</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15391D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914</w:t>
            </w:r>
          </w:p>
        </w:tc>
      </w:tr>
      <w:tr w:rsidR="00605AFE" w14:paraId="30148B1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4DC1CAE3"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Cross-Outcome</w:t>
            </w:r>
          </w:p>
        </w:tc>
        <w:tc>
          <w:tcPr>
            <w:tcW w:w="720" w:type="dxa"/>
            <w:tcBorders>
              <w:top w:val="nil"/>
              <w:left w:val="nil"/>
              <w:bottom w:val="nil"/>
              <w:right w:val="nil"/>
              <w:tl2br w:val="nil"/>
              <w:tr2bl w:val="nil"/>
            </w:tcBorders>
            <w:tcMar>
              <w:left w:w="0" w:type="dxa"/>
              <w:right w:w="0" w:type="dxa"/>
            </w:tcMar>
          </w:tcPr>
          <w:p w14:paraId="1E913ECF"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45234498" w14:textId="77777777" w:rsidR="00605AFE" w:rsidRDefault="00605AFE">
            <w:pPr>
              <w:spacing w:after="0" w:line="240" w:lineRule="auto"/>
              <w:jc w:val="right"/>
              <w:rPr>
                <w:rFonts w:ascii="Arial" w:eastAsia="Arial" w:hAnsi="Arial" w:cs="Arial"/>
                <w:b/>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750B5A4D" w14:textId="77777777" w:rsidR="00605AFE" w:rsidRDefault="00605AFE">
            <w:pPr>
              <w:spacing w:after="0" w:line="240" w:lineRule="auto"/>
              <w:jc w:val="right"/>
              <w:rPr>
                <w:rFonts w:ascii="Arial" w:eastAsia="Arial" w:hAnsi="Arial" w:cs="Arial"/>
                <w:b/>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4F942911" w14:textId="77777777" w:rsidR="00605AFE" w:rsidRDefault="00605AFE">
            <w:pPr>
              <w:spacing w:after="0" w:line="240" w:lineRule="auto"/>
              <w:jc w:val="right"/>
              <w:rPr>
                <w:rFonts w:ascii="Arial" w:eastAsia="Arial" w:hAnsi="Arial" w:cs="Arial"/>
                <w:b/>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01F85D00" w14:textId="77777777" w:rsidR="00605AFE" w:rsidRDefault="00605AFE">
            <w:pPr>
              <w:spacing w:after="0" w:line="240" w:lineRule="auto"/>
              <w:jc w:val="right"/>
              <w:rPr>
                <w:rFonts w:ascii="Arial" w:eastAsia="Arial" w:hAnsi="Arial" w:cs="Arial"/>
                <w:b/>
                <w:color w:val="000000"/>
                <w:sz w:val="16"/>
                <w:bdr w:val="nil"/>
              </w:rPr>
            </w:pPr>
          </w:p>
        </w:tc>
      </w:tr>
      <w:tr w:rsidR="00605AFE" w14:paraId="6B339E1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tcMar>
              <w:left w:w="40" w:type="dxa"/>
              <w:right w:w="40" w:type="dxa"/>
            </w:tcMar>
            <w:vAlign w:val="center"/>
          </w:tcPr>
          <w:p w14:paraId="1F28ACC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Fairer More Efficient Social Security System</w:t>
            </w:r>
          </w:p>
        </w:tc>
        <w:tc>
          <w:tcPr>
            <w:tcW w:w="720" w:type="dxa"/>
            <w:tcBorders>
              <w:top w:val="nil"/>
              <w:left w:val="nil"/>
              <w:bottom w:val="nil"/>
              <w:right w:val="nil"/>
              <w:tl2br w:val="nil"/>
              <w:tr2bl w:val="nil"/>
            </w:tcBorders>
            <w:tcMar>
              <w:left w:w="0" w:type="dxa"/>
              <w:right w:w="0" w:type="dxa"/>
            </w:tcMar>
          </w:tcPr>
          <w:p w14:paraId="76791A58"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1EF489D2"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26580DD7"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1B17AEB3"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7695C857" w14:textId="77777777" w:rsidR="00605AFE" w:rsidRDefault="00605AFE">
            <w:pPr>
              <w:spacing w:after="0" w:line="240" w:lineRule="auto"/>
              <w:jc w:val="right"/>
              <w:rPr>
                <w:rFonts w:ascii="Arial" w:eastAsia="Arial" w:hAnsi="Arial" w:cs="Arial"/>
                <w:color w:val="000000"/>
                <w:sz w:val="16"/>
                <w:bdr w:val="nil"/>
              </w:rPr>
            </w:pPr>
          </w:p>
        </w:tc>
      </w:tr>
      <w:tr w:rsidR="00605AFE" w14:paraId="52D8408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tcMar>
              <w:left w:w="40" w:type="dxa"/>
              <w:right w:w="40" w:type="dxa"/>
            </w:tcMar>
            <w:vAlign w:val="center"/>
          </w:tcPr>
          <w:p w14:paraId="364525E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1</w:t>
            </w:r>
          </w:p>
        </w:tc>
        <w:tc>
          <w:tcPr>
            <w:tcW w:w="720" w:type="dxa"/>
            <w:tcBorders>
              <w:top w:val="nil"/>
              <w:left w:val="nil"/>
              <w:bottom w:val="nil"/>
              <w:right w:val="nil"/>
              <w:tl2br w:val="nil"/>
              <w:tr2bl w:val="nil"/>
            </w:tcBorders>
            <w:tcMar>
              <w:left w:w="40" w:type="dxa"/>
              <w:right w:w="40" w:type="dxa"/>
            </w:tcMar>
          </w:tcPr>
          <w:p w14:paraId="15CB323C"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1.1, 1.3, 1.4, 1.5, 1.6, 1.7</w:t>
            </w: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2F52E730"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1A7BE98B"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1EBB2974"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0D320436" w14:textId="77777777" w:rsidR="00605AFE" w:rsidRDefault="00605AFE">
            <w:pPr>
              <w:spacing w:after="0" w:line="240" w:lineRule="auto"/>
              <w:jc w:val="right"/>
              <w:rPr>
                <w:rFonts w:ascii="Arial" w:eastAsia="Arial" w:hAnsi="Arial" w:cs="Arial"/>
                <w:color w:val="000000"/>
                <w:sz w:val="16"/>
                <w:bdr w:val="nil"/>
              </w:rPr>
            </w:pPr>
          </w:p>
        </w:tc>
      </w:tr>
      <w:tr w:rsidR="00605AFE" w14:paraId="575277C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4D2FEAE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720" w:type="dxa"/>
            <w:tcBorders>
              <w:top w:val="nil"/>
              <w:left w:val="nil"/>
              <w:bottom w:val="nil"/>
              <w:right w:val="nil"/>
              <w:tl2br w:val="nil"/>
              <w:tr2bl w:val="nil"/>
            </w:tcBorders>
            <w:tcMar>
              <w:left w:w="0" w:type="dxa"/>
              <w:right w:w="0" w:type="dxa"/>
            </w:tcMar>
          </w:tcPr>
          <w:p w14:paraId="4254AAA4"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45232AE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noWrap/>
            <w:tcMar>
              <w:left w:w="40" w:type="dxa"/>
              <w:right w:w="100" w:type="dxa"/>
            </w:tcMar>
            <w:vAlign w:val="bottom"/>
          </w:tcPr>
          <w:p w14:paraId="7132754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31,713</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37CAF57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noWrap/>
            <w:tcMar>
              <w:left w:w="40" w:type="dxa"/>
              <w:right w:w="100" w:type="dxa"/>
            </w:tcMar>
            <w:vAlign w:val="bottom"/>
          </w:tcPr>
          <w:p w14:paraId="0036F49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22A5F39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11CA2A9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720" w:type="dxa"/>
            <w:tcBorders>
              <w:top w:val="nil"/>
              <w:left w:val="nil"/>
              <w:bottom w:val="nil"/>
              <w:right w:val="nil"/>
              <w:tl2br w:val="nil"/>
              <w:tr2bl w:val="nil"/>
            </w:tcBorders>
            <w:tcMar>
              <w:left w:w="0" w:type="dxa"/>
              <w:right w:w="0" w:type="dxa"/>
            </w:tcMar>
          </w:tcPr>
          <w:p w14:paraId="13CFEF05"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2B114D5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5,513</w:t>
            </w:r>
          </w:p>
        </w:tc>
        <w:tc>
          <w:tcPr>
            <w:tcW w:w="855" w:type="dxa"/>
            <w:tcBorders>
              <w:top w:val="nil"/>
              <w:left w:val="nil"/>
              <w:bottom w:val="nil"/>
              <w:right w:val="nil"/>
              <w:tl2br w:val="nil"/>
              <w:tr2bl w:val="nil"/>
            </w:tcBorders>
            <w:noWrap/>
            <w:tcMar>
              <w:left w:w="40" w:type="dxa"/>
              <w:right w:w="100" w:type="dxa"/>
            </w:tcMar>
            <w:vAlign w:val="bottom"/>
          </w:tcPr>
          <w:p w14:paraId="51D0B0C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3,745</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4E19FE7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noWrap/>
            <w:tcMar>
              <w:left w:w="40" w:type="dxa"/>
              <w:right w:w="100" w:type="dxa"/>
            </w:tcMar>
            <w:vAlign w:val="bottom"/>
          </w:tcPr>
          <w:p w14:paraId="5644A62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694A2E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tcMar>
              <w:left w:w="40" w:type="dxa"/>
              <w:right w:w="40" w:type="dxa"/>
            </w:tcMar>
            <w:vAlign w:val="center"/>
          </w:tcPr>
          <w:p w14:paraId="537FADA5"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2</w:t>
            </w:r>
          </w:p>
        </w:tc>
        <w:tc>
          <w:tcPr>
            <w:tcW w:w="720" w:type="dxa"/>
            <w:tcBorders>
              <w:top w:val="nil"/>
              <w:left w:val="nil"/>
              <w:bottom w:val="nil"/>
              <w:right w:val="nil"/>
              <w:tl2br w:val="nil"/>
              <w:tr2bl w:val="nil"/>
            </w:tcBorders>
            <w:tcMar>
              <w:left w:w="40" w:type="dxa"/>
              <w:right w:w="40" w:type="dxa"/>
            </w:tcMar>
          </w:tcPr>
          <w:p w14:paraId="64356416"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2.1</w:t>
            </w: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6F4D9554"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0E66A297"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12784410"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2AD7DF0C" w14:textId="77777777" w:rsidR="00605AFE" w:rsidRDefault="00605AFE">
            <w:pPr>
              <w:spacing w:after="0" w:line="240" w:lineRule="auto"/>
              <w:jc w:val="right"/>
              <w:rPr>
                <w:rFonts w:ascii="Arial" w:eastAsia="Arial" w:hAnsi="Arial" w:cs="Arial"/>
                <w:color w:val="000000"/>
                <w:sz w:val="16"/>
                <w:bdr w:val="nil"/>
              </w:rPr>
            </w:pPr>
          </w:p>
        </w:tc>
      </w:tr>
      <w:tr w:rsidR="00605AFE" w14:paraId="61A1359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7F3A660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720" w:type="dxa"/>
            <w:tcBorders>
              <w:top w:val="nil"/>
              <w:left w:val="nil"/>
              <w:bottom w:val="nil"/>
              <w:right w:val="nil"/>
              <w:tl2br w:val="nil"/>
              <w:tr2bl w:val="nil"/>
            </w:tcBorders>
            <w:tcMar>
              <w:left w:w="0" w:type="dxa"/>
              <w:right w:w="0" w:type="dxa"/>
            </w:tcMar>
          </w:tcPr>
          <w:p w14:paraId="7E6A4E19"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4F4310A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800</w:t>
            </w:r>
          </w:p>
        </w:tc>
        <w:tc>
          <w:tcPr>
            <w:tcW w:w="855" w:type="dxa"/>
            <w:tcBorders>
              <w:top w:val="nil"/>
              <w:left w:val="nil"/>
              <w:bottom w:val="nil"/>
              <w:right w:val="nil"/>
              <w:tl2br w:val="nil"/>
              <w:tr2bl w:val="nil"/>
            </w:tcBorders>
            <w:noWrap/>
            <w:tcMar>
              <w:left w:w="40" w:type="dxa"/>
              <w:right w:w="100" w:type="dxa"/>
            </w:tcMar>
            <w:vAlign w:val="bottom"/>
          </w:tcPr>
          <w:p w14:paraId="5AE22B4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31A362D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noWrap/>
            <w:tcMar>
              <w:left w:w="40" w:type="dxa"/>
              <w:right w:w="100" w:type="dxa"/>
            </w:tcMar>
            <w:vAlign w:val="bottom"/>
          </w:tcPr>
          <w:p w14:paraId="6413AB5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03FB175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0092E8C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720" w:type="dxa"/>
            <w:tcBorders>
              <w:top w:val="nil"/>
              <w:left w:val="nil"/>
              <w:bottom w:val="nil"/>
              <w:right w:val="nil"/>
              <w:tl2br w:val="nil"/>
              <w:tr2bl w:val="nil"/>
            </w:tcBorders>
            <w:tcMar>
              <w:left w:w="0" w:type="dxa"/>
              <w:right w:w="0" w:type="dxa"/>
            </w:tcMar>
          </w:tcPr>
          <w:p w14:paraId="1EF825B5"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30CB525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0321D04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4340ADC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23580D1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3F37FE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dotted" w:sz="2" w:space="0" w:color="000000"/>
              <w:right w:val="nil"/>
              <w:tl2br w:val="nil"/>
              <w:tr2bl w:val="nil"/>
            </w:tcBorders>
            <w:noWrap/>
            <w:tcMar>
              <w:left w:w="40" w:type="dxa"/>
              <w:right w:w="40" w:type="dxa"/>
            </w:tcMar>
            <w:vAlign w:val="bottom"/>
          </w:tcPr>
          <w:p w14:paraId="52BAC18A"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720" w:type="dxa"/>
            <w:tcBorders>
              <w:top w:val="nil"/>
              <w:left w:val="nil"/>
              <w:bottom w:val="dotted" w:sz="2" w:space="0" w:color="000000"/>
              <w:right w:val="nil"/>
              <w:tl2br w:val="nil"/>
              <w:tr2bl w:val="nil"/>
            </w:tcBorders>
            <w:tcMar>
              <w:left w:w="0" w:type="dxa"/>
              <w:right w:w="0" w:type="dxa"/>
            </w:tcMar>
          </w:tcPr>
          <w:p w14:paraId="619FA4AC"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447D36A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6,313</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2A641D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35,458</w:t>
            </w: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0F37BBA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826CF8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1F7E73F2" w14:textId="77777777" w:rsidR="00661783" w:rsidRDefault="007C79CC" w:rsidP="004D01B2">
      <w:pPr>
        <w:pStyle w:val="ChartandTableFootnote"/>
        <w:pBdr>
          <w:top w:val="nil"/>
          <w:left w:val="nil"/>
          <w:bottom w:val="nil"/>
          <w:right w:val="nil"/>
          <w:between w:val="nil"/>
          <w:bar w:val="nil"/>
        </w:pBdr>
        <w:tabs>
          <w:tab w:val="clear" w:pos="284"/>
          <w:tab w:val="left" w:pos="0"/>
        </w:tabs>
        <w:ind w:left="0" w:firstLine="0"/>
        <w:rPr>
          <w:rFonts w:cs="Arial"/>
          <w:bdr w:val="nil"/>
        </w:rPr>
      </w:pPr>
      <w:r w:rsidRPr="001A1C6B">
        <w:rPr>
          <w:rFonts w:cs="Arial"/>
        </w:rPr>
        <w:t>Prepared on a Government Financial Statistics (Underlying Cash) basis. Figures displayed as a negative (-) represent a decrease in funds and a positive (+) represent an increase in funds</w:t>
      </w:r>
      <w:r>
        <w:rPr>
          <w:rFonts w:cs="Arial"/>
        </w:rPr>
        <w:t>.</w:t>
      </w:r>
    </w:p>
    <w:p w14:paraId="16FC442B" w14:textId="66476618" w:rsidR="00692A10" w:rsidRDefault="00692A10" w:rsidP="00692A10">
      <w:pPr>
        <w:pStyle w:val="ChartandTableFootnote"/>
        <w:numPr>
          <w:ilvl w:val="0"/>
          <w:numId w:val="33"/>
        </w:numPr>
        <w:pBdr>
          <w:top w:val="nil"/>
          <w:left w:val="nil"/>
          <w:bottom w:val="nil"/>
          <w:right w:val="nil"/>
          <w:between w:val="nil"/>
          <w:bar w:val="nil"/>
        </w:pBdr>
        <w:tabs>
          <w:tab w:val="clear" w:pos="284"/>
          <w:tab w:val="left" w:pos="0"/>
        </w:tabs>
        <w:ind w:left="284" w:hanging="284"/>
        <w:rPr>
          <w:rStyle w:val="Hyperlink"/>
          <w:rFonts w:ascii="Arial" w:hAnsi="Arial" w:cs="Arial"/>
          <w:iCs/>
          <w:sz w:val="16"/>
          <w:szCs w:val="16"/>
        </w:rPr>
      </w:pPr>
      <w:r w:rsidRPr="00003FA4">
        <w:rPr>
          <w:rStyle w:val="Hyperlink"/>
          <w:rFonts w:ascii="Arial" w:hAnsi="Arial" w:cs="Arial"/>
          <w:iCs/>
          <w:sz w:val="16"/>
          <w:szCs w:val="16"/>
        </w:rPr>
        <w:t>The full measure</w:t>
      </w:r>
      <w:r>
        <w:rPr>
          <w:rStyle w:val="Hyperlink"/>
          <w:rFonts w:ascii="Arial" w:hAnsi="Arial" w:cs="Arial"/>
          <w:iCs/>
          <w:sz w:val="16"/>
          <w:szCs w:val="16"/>
        </w:rPr>
        <w:t xml:space="preserve"> description and details appear in the 2025-26 MYEFO under Cross-Portfolio.</w:t>
      </w:r>
    </w:p>
    <w:p w14:paraId="3B4E1AAD" w14:textId="1F138C19" w:rsidR="00D727B0" w:rsidRPr="001673C6" w:rsidRDefault="00D727B0" w:rsidP="007E5860">
      <w:pPr>
        <w:pStyle w:val="ChartandTableFootnote"/>
        <w:pBdr>
          <w:top w:val="nil"/>
          <w:left w:val="nil"/>
          <w:bottom w:val="nil"/>
          <w:right w:val="nil"/>
          <w:between w:val="nil"/>
          <w:bar w:val="nil"/>
        </w:pBdr>
        <w:tabs>
          <w:tab w:val="clear" w:pos="284"/>
          <w:tab w:val="left" w:pos="0"/>
        </w:tabs>
        <w:ind w:left="0" w:firstLine="0"/>
      </w:pPr>
    </w:p>
    <w:p w14:paraId="5132D923" w14:textId="77777777" w:rsidR="00661783" w:rsidRDefault="007C79CC">
      <w:pPr>
        <w:keepLines w:val="0"/>
        <w:pBdr>
          <w:top w:val="nil"/>
          <w:left w:val="nil"/>
          <w:bottom w:val="nil"/>
          <w:right w:val="nil"/>
          <w:between w:val="nil"/>
          <w:bar w:val="nil"/>
        </w:pBdr>
        <w:spacing w:after="200" w:line="276" w:lineRule="auto"/>
        <w:jc w:val="left"/>
        <w:rPr>
          <w:rFonts w:ascii="Arial" w:hAnsi="Arial"/>
          <w:b/>
          <w:bdr w:val="nil"/>
        </w:rPr>
      </w:pPr>
      <w:r>
        <w:br w:type="page"/>
      </w:r>
    </w:p>
    <w:p w14:paraId="26C105D5" w14:textId="77777777" w:rsidR="00661783" w:rsidRDefault="007C79CC" w:rsidP="00661783">
      <w:pPr>
        <w:pStyle w:val="TableHeading"/>
        <w:keepLines/>
        <w:pBdr>
          <w:top w:val="nil"/>
          <w:left w:val="nil"/>
          <w:bottom w:val="nil"/>
          <w:right w:val="nil"/>
          <w:between w:val="nil"/>
          <w:bar w:val="nil"/>
        </w:pBdr>
        <w:spacing w:before="0" w:after="0"/>
        <w:rPr>
          <w:rFonts w:cs="Arial"/>
          <w:bdr w:val="nil"/>
        </w:rPr>
      </w:pPr>
      <w:r w:rsidRPr="001C36D0">
        <w:t xml:space="preserve">Table 1.2: </w:t>
      </w:r>
      <w:r w:rsidRPr="001C36D0">
        <w:rPr>
          <w:snapToGrid w:val="0"/>
        </w:rPr>
        <w:t>Department of Social Services</w:t>
      </w:r>
      <w:r>
        <w:t xml:space="preserve"> 2025-26 </w:t>
      </w:r>
      <w:r w:rsidRPr="001C36D0">
        <w:t>measures</w:t>
      </w:r>
      <w:r>
        <w:t xml:space="preserve"> </w:t>
      </w:r>
      <w:r>
        <w:rPr>
          <w:rFonts w:cs="Arial"/>
        </w:rPr>
        <w:t>since the Budget (continued)</w:t>
      </w:r>
    </w:p>
    <w:tbl>
      <w:tblPr>
        <w:tblStyle w:val="CDMRange1"/>
        <w:tblW w:w="7620" w:type="dxa"/>
        <w:tblLayout w:type="fixed"/>
        <w:tblCellMar>
          <w:top w:w="11" w:type="dxa"/>
          <w:bottom w:w="11" w:type="dxa"/>
        </w:tblCellMar>
        <w:tblLook w:val="0600" w:firstRow="0" w:lastRow="0" w:firstColumn="0" w:lastColumn="0" w:noHBand="1" w:noVBand="1"/>
      </w:tblPr>
      <w:tblGrid>
        <w:gridCol w:w="3480"/>
        <w:gridCol w:w="720"/>
        <w:gridCol w:w="855"/>
        <w:gridCol w:w="855"/>
        <w:gridCol w:w="855"/>
        <w:gridCol w:w="855"/>
      </w:tblGrid>
      <w:tr w:rsidR="00605AFE" w14:paraId="042FC109" w14:textId="77777777" w:rsidTr="008A2917">
        <w:tc>
          <w:tcPr>
            <w:tcW w:w="3480" w:type="dxa"/>
            <w:tcBorders>
              <w:top w:val="dotted" w:sz="2" w:space="0" w:color="000000"/>
              <w:left w:val="nil"/>
              <w:bottom w:val="nil"/>
              <w:right w:val="nil"/>
              <w:tl2br w:val="nil"/>
              <w:tr2bl w:val="nil"/>
            </w:tcBorders>
            <w:noWrap/>
            <w:tcMar>
              <w:left w:w="0" w:type="dxa"/>
              <w:right w:w="0" w:type="dxa"/>
            </w:tcMar>
            <w:vAlign w:val="center"/>
          </w:tcPr>
          <w:p w14:paraId="5609885B" w14:textId="77777777" w:rsidR="00605AFE" w:rsidRDefault="00605AFE">
            <w:pPr>
              <w:spacing w:after="0" w:line="240" w:lineRule="auto"/>
              <w:jc w:val="left"/>
              <w:rPr>
                <w:rFonts w:ascii="Arial" w:eastAsia="Arial" w:hAnsi="Arial" w:cs="Arial"/>
                <w:color w:val="000000"/>
                <w:sz w:val="16"/>
                <w:bdr w:val="nil"/>
              </w:rPr>
            </w:pPr>
          </w:p>
        </w:tc>
        <w:tc>
          <w:tcPr>
            <w:tcW w:w="720" w:type="dxa"/>
            <w:tcBorders>
              <w:top w:val="dotted" w:sz="2" w:space="0" w:color="000000"/>
              <w:left w:val="nil"/>
              <w:bottom w:val="nil"/>
              <w:right w:val="nil"/>
              <w:tl2br w:val="nil"/>
              <w:tr2bl w:val="nil"/>
            </w:tcBorders>
            <w:noWrap/>
            <w:tcMar>
              <w:left w:w="40" w:type="dxa"/>
              <w:right w:w="40" w:type="dxa"/>
            </w:tcMar>
            <w:vAlign w:val="center"/>
          </w:tcPr>
          <w:p w14:paraId="46C0EBF1"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w:t>
            </w:r>
          </w:p>
        </w:tc>
        <w:tc>
          <w:tcPr>
            <w:tcW w:w="855" w:type="dxa"/>
            <w:tcBorders>
              <w:top w:val="dotted" w:sz="2" w:space="0" w:color="000000"/>
              <w:left w:val="nil"/>
              <w:bottom w:val="nil"/>
              <w:right w:val="nil"/>
              <w:tl2br w:val="nil"/>
              <w:tr2bl w:val="nil"/>
            </w:tcBorders>
            <w:shd w:val="clear" w:color="FFFFFF" w:fill="E6E6E6"/>
            <w:noWrap/>
            <w:tcMar>
              <w:left w:w="40" w:type="dxa"/>
              <w:right w:w="40" w:type="dxa"/>
            </w:tcMar>
            <w:vAlign w:val="center"/>
          </w:tcPr>
          <w:p w14:paraId="7228511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855" w:type="dxa"/>
            <w:tcBorders>
              <w:top w:val="dotted" w:sz="2" w:space="0" w:color="000000"/>
              <w:left w:val="nil"/>
              <w:bottom w:val="nil"/>
              <w:right w:val="nil"/>
              <w:tl2br w:val="nil"/>
              <w:tr2bl w:val="nil"/>
            </w:tcBorders>
            <w:noWrap/>
            <w:tcMar>
              <w:left w:w="40" w:type="dxa"/>
              <w:right w:w="40" w:type="dxa"/>
            </w:tcMar>
            <w:vAlign w:val="center"/>
          </w:tcPr>
          <w:p w14:paraId="0FBAF52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855" w:type="dxa"/>
            <w:tcBorders>
              <w:top w:val="dotted" w:sz="2" w:space="0" w:color="000000"/>
              <w:left w:val="nil"/>
              <w:bottom w:val="nil"/>
              <w:right w:val="nil"/>
              <w:tl2br w:val="nil"/>
              <w:tr2bl w:val="nil"/>
            </w:tcBorders>
            <w:shd w:val="clear" w:color="FFFFFF" w:fill="E6E6E6"/>
            <w:noWrap/>
            <w:tcMar>
              <w:left w:w="40" w:type="dxa"/>
              <w:right w:w="40" w:type="dxa"/>
            </w:tcMar>
            <w:vAlign w:val="center"/>
          </w:tcPr>
          <w:p w14:paraId="125CD73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855" w:type="dxa"/>
            <w:tcBorders>
              <w:top w:val="dotted" w:sz="2" w:space="0" w:color="000000"/>
              <w:left w:val="nil"/>
              <w:bottom w:val="nil"/>
              <w:right w:val="nil"/>
              <w:tl2br w:val="nil"/>
              <w:tr2bl w:val="nil"/>
            </w:tcBorders>
            <w:noWrap/>
            <w:tcMar>
              <w:left w:w="40" w:type="dxa"/>
              <w:right w:w="40" w:type="dxa"/>
            </w:tcMar>
            <w:vAlign w:val="center"/>
          </w:tcPr>
          <w:p w14:paraId="0EB9AD0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4442FAD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0" w:type="dxa"/>
              <w:right w:w="0" w:type="dxa"/>
            </w:tcMar>
            <w:vAlign w:val="center"/>
          </w:tcPr>
          <w:p w14:paraId="370D216E" w14:textId="77777777" w:rsidR="00605AFE" w:rsidRDefault="00605AFE">
            <w:pPr>
              <w:spacing w:after="0" w:line="240" w:lineRule="auto"/>
              <w:jc w:val="left"/>
              <w:rPr>
                <w:rFonts w:ascii="Arial" w:eastAsia="Arial" w:hAnsi="Arial" w:cs="Arial"/>
                <w:color w:val="000000"/>
                <w:sz w:val="16"/>
                <w:bdr w:val="nil"/>
              </w:rPr>
            </w:pPr>
          </w:p>
        </w:tc>
        <w:tc>
          <w:tcPr>
            <w:tcW w:w="720" w:type="dxa"/>
            <w:tcBorders>
              <w:top w:val="nil"/>
              <w:left w:val="nil"/>
              <w:bottom w:val="dotted" w:sz="2" w:space="0" w:color="000000"/>
              <w:right w:val="nil"/>
              <w:tl2br w:val="nil"/>
              <w:tr2bl w:val="nil"/>
            </w:tcBorders>
            <w:noWrap/>
            <w:tcMar>
              <w:left w:w="0" w:type="dxa"/>
              <w:right w:w="0" w:type="dxa"/>
            </w:tcMar>
            <w:vAlign w:val="center"/>
          </w:tcPr>
          <w:p w14:paraId="0DC8446B"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40" w:type="dxa"/>
            </w:tcMar>
            <w:vAlign w:val="center"/>
          </w:tcPr>
          <w:p w14:paraId="56F56CF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nil"/>
              <w:left w:val="nil"/>
              <w:bottom w:val="dotted" w:sz="2" w:space="0" w:color="000000"/>
              <w:right w:val="nil"/>
              <w:tl2br w:val="nil"/>
              <w:tr2bl w:val="nil"/>
            </w:tcBorders>
            <w:noWrap/>
            <w:tcMar>
              <w:left w:w="40" w:type="dxa"/>
              <w:right w:w="40" w:type="dxa"/>
            </w:tcMar>
            <w:vAlign w:val="center"/>
          </w:tcPr>
          <w:p w14:paraId="20627DD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nil"/>
              <w:left w:val="nil"/>
              <w:bottom w:val="dotted" w:sz="2" w:space="0" w:color="000000"/>
              <w:right w:val="nil"/>
              <w:tl2br w:val="nil"/>
              <w:tr2bl w:val="nil"/>
            </w:tcBorders>
            <w:shd w:val="clear" w:color="FFFFFF" w:fill="E6E6E6"/>
            <w:noWrap/>
            <w:tcMar>
              <w:left w:w="40" w:type="dxa"/>
              <w:right w:w="40" w:type="dxa"/>
            </w:tcMar>
            <w:vAlign w:val="center"/>
          </w:tcPr>
          <w:p w14:paraId="7D81DAA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nil"/>
              <w:left w:val="nil"/>
              <w:bottom w:val="dotted" w:sz="2" w:space="0" w:color="000000"/>
              <w:right w:val="nil"/>
              <w:tl2br w:val="nil"/>
              <w:tr2bl w:val="nil"/>
            </w:tcBorders>
            <w:noWrap/>
            <w:tcMar>
              <w:left w:w="40" w:type="dxa"/>
              <w:right w:w="40" w:type="dxa"/>
            </w:tcMar>
            <w:vAlign w:val="center"/>
          </w:tcPr>
          <w:p w14:paraId="79AEDC3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7858FD0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589D708E"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Payment measures (continued)</w:t>
            </w:r>
          </w:p>
        </w:tc>
        <w:tc>
          <w:tcPr>
            <w:tcW w:w="720" w:type="dxa"/>
            <w:tcBorders>
              <w:top w:val="dotted" w:sz="2" w:space="0" w:color="000000"/>
              <w:left w:val="nil"/>
              <w:bottom w:val="nil"/>
              <w:right w:val="nil"/>
              <w:tl2br w:val="nil"/>
              <w:tr2bl w:val="nil"/>
            </w:tcBorders>
            <w:tcMar>
              <w:left w:w="0" w:type="dxa"/>
              <w:right w:w="0" w:type="dxa"/>
            </w:tcMar>
          </w:tcPr>
          <w:p w14:paraId="2AF3D3C0"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70F3042" w14:textId="77777777" w:rsidR="00605AFE" w:rsidRDefault="00605AFE">
            <w:pPr>
              <w:spacing w:after="0" w:line="240" w:lineRule="auto"/>
              <w:jc w:val="right"/>
              <w:rPr>
                <w:rFonts w:ascii="Arial" w:eastAsia="Arial" w:hAnsi="Arial" w:cs="Arial"/>
                <w:b/>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4CBB4711" w14:textId="77777777" w:rsidR="00605AFE" w:rsidRDefault="00605AFE">
            <w:pPr>
              <w:spacing w:after="0" w:line="240" w:lineRule="auto"/>
              <w:jc w:val="right"/>
              <w:rPr>
                <w:rFonts w:ascii="Arial" w:eastAsia="Arial" w:hAnsi="Arial" w:cs="Arial"/>
                <w:b/>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47A23104" w14:textId="77777777" w:rsidR="00605AFE" w:rsidRDefault="00605AFE">
            <w:pPr>
              <w:spacing w:after="0" w:line="240" w:lineRule="auto"/>
              <w:jc w:val="right"/>
              <w:rPr>
                <w:rFonts w:ascii="Arial" w:eastAsia="Arial" w:hAnsi="Arial" w:cs="Arial"/>
                <w:b/>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343F3820" w14:textId="77777777" w:rsidR="00605AFE" w:rsidRDefault="00605AFE">
            <w:pPr>
              <w:spacing w:after="0" w:line="240" w:lineRule="auto"/>
              <w:jc w:val="right"/>
              <w:rPr>
                <w:rFonts w:ascii="Arial" w:eastAsia="Arial" w:hAnsi="Arial" w:cs="Arial"/>
                <w:b/>
                <w:color w:val="000000"/>
                <w:sz w:val="16"/>
                <w:bdr w:val="nil"/>
              </w:rPr>
            </w:pPr>
          </w:p>
        </w:tc>
      </w:tr>
      <w:tr w:rsidR="00605AFE" w14:paraId="3796A3B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tcMar>
              <w:left w:w="40" w:type="dxa"/>
              <w:right w:w="40" w:type="dxa"/>
            </w:tcMar>
            <w:vAlign w:val="center"/>
          </w:tcPr>
          <w:p w14:paraId="08EF50AF" w14:textId="2D712AF2"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Support for Community Sector Organisations</w:t>
            </w:r>
            <w:r w:rsidR="007E5860">
              <w:rPr>
                <w:rFonts w:ascii="Arial" w:eastAsia="Arial" w:hAnsi="Arial" w:cs="Arial"/>
                <w:color w:val="000000"/>
                <w:sz w:val="16"/>
              </w:rPr>
              <w:t xml:space="preserve"> </w:t>
            </w:r>
            <w:r>
              <w:rPr>
                <w:rFonts w:ascii="Arial" w:eastAsia="Arial" w:hAnsi="Arial" w:cs="Arial"/>
                <w:color w:val="000000"/>
                <w:sz w:val="16"/>
              </w:rPr>
              <w:t>(a)</w:t>
            </w:r>
          </w:p>
        </w:tc>
        <w:tc>
          <w:tcPr>
            <w:tcW w:w="720" w:type="dxa"/>
            <w:tcBorders>
              <w:top w:val="nil"/>
              <w:left w:val="nil"/>
              <w:bottom w:val="nil"/>
              <w:right w:val="nil"/>
              <w:tl2br w:val="nil"/>
              <w:tr2bl w:val="nil"/>
            </w:tcBorders>
            <w:tcMar>
              <w:left w:w="0" w:type="dxa"/>
              <w:right w:w="0" w:type="dxa"/>
            </w:tcMar>
          </w:tcPr>
          <w:p w14:paraId="5FF6EEF6"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1F3A45B6"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199111A4"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6D5E6EBB"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5ACAF7F0" w14:textId="77777777" w:rsidR="00605AFE" w:rsidRDefault="00605AFE">
            <w:pPr>
              <w:spacing w:after="0" w:line="240" w:lineRule="auto"/>
              <w:jc w:val="right"/>
              <w:rPr>
                <w:rFonts w:ascii="Arial" w:eastAsia="Arial" w:hAnsi="Arial" w:cs="Arial"/>
                <w:color w:val="000000"/>
                <w:sz w:val="16"/>
                <w:bdr w:val="nil"/>
              </w:rPr>
            </w:pPr>
          </w:p>
        </w:tc>
      </w:tr>
      <w:tr w:rsidR="00605AFE" w14:paraId="285F066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tcMar>
              <w:left w:w="40" w:type="dxa"/>
              <w:right w:w="40" w:type="dxa"/>
            </w:tcMar>
            <w:vAlign w:val="center"/>
          </w:tcPr>
          <w:p w14:paraId="2913115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1</w:t>
            </w:r>
          </w:p>
        </w:tc>
        <w:tc>
          <w:tcPr>
            <w:tcW w:w="720" w:type="dxa"/>
            <w:tcBorders>
              <w:top w:val="nil"/>
              <w:left w:val="nil"/>
              <w:bottom w:val="nil"/>
              <w:right w:val="nil"/>
              <w:tl2br w:val="nil"/>
              <w:tr2bl w:val="nil"/>
            </w:tcBorders>
            <w:tcMar>
              <w:left w:w="40" w:type="dxa"/>
              <w:right w:w="40" w:type="dxa"/>
            </w:tcMar>
          </w:tcPr>
          <w:p w14:paraId="5B8D5ED1"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1.8</w:t>
            </w: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597B6FCF"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6F7D4A03"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348D51EC"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2C8C95E4" w14:textId="77777777" w:rsidR="00605AFE" w:rsidRDefault="00605AFE">
            <w:pPr>
              <w:spacing w:after="0" w:line="240" w:lineRule="auto"/>
              <w:jc w:val="right"/>
              <w:rPr>
                <w:rFonts w:ascii="Arial" w:eastAsia="Arial" w:hAnsi="Arial" w:cs="Arial"/>
                <w:color w:val="000000"/>
                <w:sz w:val="16"/>
                <w:bdr w:val="nil"/>
              </w:rPr>
            </w:pPr>
          </w:p>
        </w:tc>
      </w:tr>
      <w:tr w:rsidR="00605AFE" w14:paraId="7A555C7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608638B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720" w:type="dxa"/>
            <w:tcBorders>
              <w:top w:val="nil"/>
              <w:left w:val="nil"/>
              <w:bottom w:val="nil"/>
              <w:right w:val="nil"/>
              <w:tl2br w:val="nil"/>
              <w:tr2bl w:val="nil"/>
            </w:tcBorders>
            <w:tcMar>
              <w:left w:w="0" w:type="dxa"/>
              <w:right w:w="0" w:type="dxa"/>
            </w:tcMar>
          </w:tcPr>
          <w:p w14:paraId="183AE2BB"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2618EB6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noWrap/>
            <w:tcMar>
              <w:left w:w="40" w:type="dxa"/>
              <w:right w:w="100" w:type="dxa"/>
            </w:tcMar>
            <w:vAlign w:val="bottom"/>
          </w:tcPr>
          <w:p w14:paraId="250B0B6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2,313</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33C26C5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830</w:t>
            </w:r>
          </w:p>
        </w:tc>
        <w:tc>
          <w:tcPr>
            <w:tcW w:w="855" w:type="dxa"/>
            <w:tcBorders>
              <w:top w:val="nil"/>
              <w:left w:val="nil"/>
              <w:bottom w:val="nil"/>
              <w:right w:val="nil"/>
              <w:tl2br w:val="nil"/>
              <w:tr2bl w:val="nil"/>
            </w:tcBorders>
            <w:noWrap/>
            <w:tcMar>
              <w:left w:w="40" w:type="dxa"/>
              <w:right w:w="100" w:type="dxa"/>
            </w:tcMar>
            <w:vAlign w:val="bottom"/>
          </w:tcPr>
          <w:p w14:paraId="44C2A58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B2ED22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37CA6B4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720" w:type="dxa"/>
            <w:tcBorders>
              <w:top w:val="nil"/>
              <w:left w:val="nil"/>
              <w:bottom w:val="nil"/>
              <w:right w:val="nil"/>
              <w:tl2br w:val="nil"/>
              <w:tr2bl w:val="nil"/>
            </w:tcBorders>
            <w:tcMar>
              <w:left w:w="0" w:type="dxa"/>
              <w:right w:w="0" w:type="dxa"/>
            </w:tcMar>
          </w:tcPr>
          <w:p w14:paraId="6B822F13"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7C54D32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5D3564B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6464DF4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0CD7504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0FF067F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tcMar>
              <w:left w:w="40" w:type="dxa"/>
              <w:right w:w="40" w:type="dxa"/>
            </w:tcMar>
            <w:vAlign w:val="center"/>
          </w:tcPr>
          <w:p w14:paraId="0E41551A"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2</w:t>
            </w:r>
          </w:p>
        </w:tc>
        <w:tc>
          <w:tcPr>
            <w:tcW w:w="720" w:type="dxa"/>
            <w:tcBorders>
              <w:top w:val="nil"/>
              <w:left w:val="nil"/>
              <w:bottom w:val="nil"/>
              <w:right w:val="nil"/>
              <w:tl2br w:val="nil"/>
              <w:tr2bl w:val="nil"/>
            </w:tcBorders>
            <w:tcMar>
              <w:left w:w="0" w:type="dxa"/>
              <w:right w:w="0" w:type="dxa"/>
            </w:tcMar>
            <w:vAlign w:val="center"/>
          </w:tcPr>
          <w:p w14:paraId="7B6A70A0"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3D6FB471"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016A38E2"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314E3CE"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33744E66" w14:textId="77777777" w:rsidR="00605AFE" w:rsidRDefault="00605AFE">
            <w:pPr>
              <w:spacing w:after="0" w:line="240" w:lineRule="auto"/>
              <w:jc w:val="right"/>
              <w:rPr>
                <w:rFonts w:ascii="Arial" w:eastAsia="Arial" w:hAnsi="Arial" w:cs="Arial"/>
                <w:color w:val="000000"/>
                <w:sz w:val="16"/>
                <w:bdr w:val="nil"/>
              </w:rPr>
            </w:pPr>
          </w:p>
        </w:tc>
      </w:tr>
      <w:tr w:rsidR="00605AFE" w14:paraId="27E8847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14D1181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720" w:type="dxa"/>
            <w:tcBorders>
              <w:top w:val="nil"/>
              <w:left w:val="nil"/>
              <w:bottom w:val="nil"/>
              <w:right w:val="nil"/>
              <w:tl2br w:val="nil"/>
              <w:tr2bl w:val="nil"/>
            </w:tcBorders>
            <w:tcMar>
              <w:left w:w="40" w:type="dxa"/>
              <w:right w:w="40" w:type="dxa"/>
            </w:tcMar>
          </w:tcPr>
          <w:p w14:paraId="34960E63"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2.1</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7BB2B23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nil"/>
              <w:right w:val="nil"/>
              <w:tl2br w:val="nil"/>
              <w:tr2bl w:val="nil"/>
            </w:tcBorders>
            <w:noWrap/>
            <w:tcMar>
              <w:left w:w="40" w:type="dxa"/>
              <w:right w:w="100" w:type="dxa"/>
            </w:tcMar>
            <w:vAlign w:val="bottom"/>
          </w:tcPr>
          <w:p w14:paraId="116D034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14,443</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1E22FC3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5,811</w:t>
            </w:r>
          </w:p>
        </w:tc>
        <w:tc>
          <w:tcPr>
            <w:tcW w:w="855" w:type="dxa"/>
            <w:tcBorders>
              <w:top w:val="nil"/>
              <w:left w:val="nil"/>
              <w:bottom w:val="nil"/>
              <w:right w:val="nil"/>
              <w:tl2br w:val="nil"/>
              <w:tr2bl w:val="nil"/>
            </w:tcBorders>
            <w:noWrap/>
            <w:tcMar>
              <w:left w:w="40" w:type="dxa"/>
              <w:right w:w="100" w:type="dxa"/>
            </w:tcMar>
            <w:vAlign w:val="bottom"/>
          </w:tcPr>
          <w:p w14:paraId="3F33239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0BDB388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1E2E765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720" w:type="dxa"/>
            <w:tcBorders>
              <w:top w:val="nil"/>
              <w:left w:val="nil"/>
              <w:bottom w:val="nil"/>
              <w:right w:val="nil"/>
              <w:tl2br w:val="nil"/>
              <w:tr2bl w:val="nil"/>
            </w:tcBorders>
            <w:tcMar>
              <w:left w:w="0" w:type="dxa"/>
              <w:right w:w="0" w:type="dxa"/>
            </w:tcMar>
          </w:tcPr>
          <w:p w14:paraId="777EA86A"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510FEF4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6B5B71E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2E2D6F1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200C1DA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6E994D9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7414AC91"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tcMar>
              <w:left w:w="0" w:type="dxa"/>
              <w:right w:w="0" w:type="dxa"/>
            </w:tcMar>
          </w:tcPr>
          <w:p w14:paraId="582D3DD8"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5AAA7B6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94C385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16,756</w:t>
            </w: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5C1B38D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6,641</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B60E0B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0A2AE0F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40" w:type="dxa"/>
              <w:right w:w="40" w:type="dxa"/>
            </w:tcMar>
            <w:vAlign w:val="bottom"/>
          </w:tcPr>
          <w:p w14:paraId="0A430296"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payment measures</w:t>
            </w:r>
          </w:p>
        </w:tc>
        <w:tc>
          <w:tcPr>
            <w:tcW w:w="720" w:type="dxa"/>
            <w:tcBorders>
              <w:top w:val="nil"/>
              <w:left w:val="nil"/>
              <w:bottom w:val="nil"/>
              <w:right w:val="nil"/>
              <w:tl2br w:val="nil"/>
              <w:tr2bl w:val="nil"/>
            </w:tcBorders>
            <w:tcMar>
              <w:left w:w="0" w:type="dxa"/>
              <w:right w:w="0" w:type="dxa"/>
            </w:tcMar>
            <w:vAlign w:val="bottom"/>
          </w:tcPr>
          <w:p w14:paraId="47C6EEDC"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35C65ADE"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1598D489"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231E561A"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5DD9DE1D" w14:textId="77777777" w:rsidR="00605AFE" w:rsidRDefault="00605AFE">
            <w:pPr>
              <w:spacing w:after="0" w:line="240" w:lineRule="auto"/>
              <w:jc w:val="right"/>
              <w:rPr>
                <w:rFonts w:ascii="Arial" w:eastAsia="Arial" w:hAnsi="Arial" w:cs="Arial"/>
                <w:color w:val="000000"/>
                <w:sz w:val="16"/>
                <w:bdr w:val="nil"/>
              </w:rPr>
            </w:pPr>
          </w:p>
        </w:tc>
      </w:tr>
      <w:tr w:rsidR="00605AFE" w14:paraId="30443B7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2A063DA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720" w:type="dxa"/>
            <w:tcBorders>
              <w:top w:val="nil"/>
              <w:left w:val="nil"/>
              <w:bottom w:val="nil"/>
              <w:right w:val="nil"/>
              <w:tl2br w:val="nil"/>
              <w:tr2bl w:val="nil"/>
            </w:tcBorders>
            <w:tcMar>
              <w:left w:w="0" w:type="dxa"/>
              <w:right w:w="0" w:type="dxa"/>
            </w:tcMar>
            <w:vAlign w:val="center"/>
          </w:tcPr>
          <w:p w14:paraId="4C78E1AD"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40" w:type="dxa"/>
              <w:right w:w="40" w:type="dxa"/>
            </w:tcMar>
            <w:vAlign w:val="bottom"/>
          </w:tcPr>
          <w:p w14:paraId="54767CC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(207,410)</w:t>
            </w:r>
          </w:p>
        </w:tc>
        <w:tc>
          <w:tcPr>
            <w:tcW w:w="855" w:type="dxa"/>
            <w:tcBorders>
              <w:top w:val="nil"/>
              <w:left w:val="nil"/>
              <w:bottom w:val="nil"/>
              <w:right w:val="nil"/>
              <w:tl2br w:val="nil"/>
              <w:tr2bl w:val="nil"/>
            </w:tcBorders>
            <w:noWrap/>
            <w:tcMar>
              <w:left w:w="40" w:type="dxa"/>
              <w:right w:w="40" w:type="dxa"/>
            </w:tcMar>
            <w:vAlign w:val="bottom"/>
          </w:tcPr>
          <w:p w14:paraId="609E548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(363,337)</w:t>
            </w:r>
          </w:p>
        </w:tc>
        <w:tc>
          <w:tcPr>
            <w:tcW w:w="855" w:type="dxa"/>
            <w:tcBorders>
              <w:top w:val="nil"/>
              <w:left w:val="nil"/>
              <w:bottom w:val="nil"/>
              <w:right w:val="nil"/>
              <w:tl2br w:val="nil"/>
              <w:tr2bl w:val="nil"/>
            </w:tcBorders>
            <w:shd w:val="clear" w:color="FFFFFF" w:fill="E6E6E6"/>
            <w:noWrap/>
            <w:tcMar>
              <w:left w:w="40" w:type="dxa"/>
              <w:right w:w="40" w:type="dxa"/>
            </w:tcMar>
            <w:vAlign w:val="bottom"/>
          </w:tcPr>
          <w:p w14:paraId="351CD41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(479,120)</w:t>
            </w:r>
          </w:p>
        </w:tc>
        <w:tc>
          <w:tcPr>
            <w:tcW w:w="855" w:type="dxa"/>
            <w:tcBorders>
              <w:top w:val="nil"/>
              <w:left w:val="nil"/>
              <w:bottom w:val="nil"/>
              <w:right w:val="nil"/>
              <w:tl2br w:val="nil"/>
              <w:tr2bl w:val="nil"/>
            </w:tcBorders>
            <w:noWrap/>
            <w:tcMar>
              <w:left w:w="40" w:type="dxa"/>
              <w:right w:w="40" w:type="dxa"/>
            </w:tcMar>
            <w:vAlign w:val="bottom"/>
          </w:tcPr>
          <w:p w14:paraId="2E027B6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(509,053)</w:t>
            </w:r>
          </w:p>
        </w:tc>
      </w:tr>
      <w:tr w:rsidR="00605AFE" w14:paraId="68E6B29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nil"/>
              <w:right w:val="nil"/>
              <w:tl2br w:val="nil"/>
              <w:tr2bl w:val="nil"/>
            </w:tcBorders>
            <w:noWrap/>
            <w:tcMar>
              <w:left w:w="175" w:type="dxa"/>
              <w:right w:w="40" w:type="dxa"/>
            </w:tcMar>
            <w:vAlign w:val="bottom"/>
          </w:tcPr>
          <w:p w14:paraId="44A9138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720" w:type="dxa"/>
            <w:tcBorders>
              <w:top w:val="nil"/>
              <w:left w:val="nil"/>
              <w:bottom w:val="nil"/>
              <w:right w:val="nil"/>
              <w:tl2br w:val="nil"/>
              <w:tr2bl w:val="nil"/>
            </w:tcBorders>
            <w:tcMar>
              <w:left w:w="0" w:type="dxa"/>
              <w:right w:w="0" w:type="dxa"/>
            </w:tcMar>
            <w:vAlign w:val="center"/>
          </w:tcPr>
          <w:p w14:paraId="255FD63A"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68AA25E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8,865</w:t>
            </w:r>
          </w:p>
        </w:tc>
        <w:tc>
          <w:tcPr>
            <w:tcW w:w="855" w:type="dxa"/>
            <w:tcBorders>
              <w:top w:val="nil"/>
              <w:left w:val="nil"/>
              <w:bottom w:val="dotted" w:sz="2" w:space="0" w:color="000000"/>
              <w:right w:val="nil"/>
              <w:tl2br w:val="nil"/>
              <w:tr2bl w:val="nil"/>
            </w:tcBorders>
            <w:noWrap/>
            <w:tcMar>
              <w:left w:w="40" w:type="dxa"/>
              <w:right w:w="40" w:type="dxa"/>
            </w:tcMar>
            <w:vAlign w:val="bottom"/>
          </w:tcPr>
          <w:p w14:paraId="627D80B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(1,259)</w:t>
            </w:r>
          </w:p>
        </w:tc>
        <w:tc>
          <w:tcPr>
            <w:tcW w:w="855" w:type="dxa"/>
            <w:tcBorders>
              <w:top w:val="nil"/>
              <w:left w:val="nil"/>
              <w:bottom w:val="dotted" w:sz="2" w:space="0" w:color="000000"/>
              <w:right w:val="nil"/>
              <w:tl2br w:val="nil"/>
              <w:tr2bl w:val="nil"/>
            </w:tcBorders>
            <w:shd w:val="clear" w:color="FFFFFF" w:fill="E6E6E6"/>
            <w:noWrap/>
            <w:tcMar>
              <w:left w:w="40" w:type="dxa"/>
              <w:right w:w="40" w:type="dxa"/>
            </w:tcMar>
            <w:vAlign w:val="bottom"/>
          </w:tcPr>
          <w:p w14:paraId="03BFA5E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(7,495)</w:t>
            </w:r>
          </w:p>
        </w:tc>
        <w:tc>
          <w:tcPr>
            <w:tcW w:w="855" w:type="dxa"/>
            <w:tcBorders>
              <w:top w:val="nil"/>
              <w:left w:val="nil"/>
              <w:bottom w:val="dotted" w:sz="2" w:space="0" w:color="000000"/>
              <w:right w:val="nil"/>
              <w:tl2br w:val="nil"/>
              <w:tr2bl w:val="nil"/>
            </w:tcBorders>
            <w:noWrap/>
            <w:tcMar>
              <w:left w:w="40" w:type="dxa"/>
              <w:right w:w="40" w:type="dxa"/>
            </w:tcMar>
            <w:vAlign w:val="bottom"/>
          </w:tcPr>
          <w:p w14:paraId="6A4B617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(6,844)</w:t>
            </w:r>
          </w:p>
        </w:tc>
      </w:tr>
      <w:tr w:rsidR="00605AFE" w14:paraId="4C05AF9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tcBorders>
              <w:top w:val="nil"/>
              <w:left w:val="nil"/>
              <w:bottom w:val="dotted" w:sz="2" w:space="0" w:color="000000"/>
              <w:right w:val="nil"/>
              <w:tl2br w:val="nil"/>
              <w:tr2bl w:val="nil"/>
            </w:tcBorders>
            <w:noWrap/>
            <w:tcMar>
              <w:left w:w="40" w:type="dxa"/>
              <w:right w:w="40" w:type="dxa"/>
            </w:tcMar>
            <w:vAlign w:val="bottom"/>
          </w:tcPr>
          <w:p w14:paraId="755E8367"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720" w:type="dxa"/>
            <w:tcBorders>
              <w:top w:val="nil"/>
              <w:left w:val="nil"/>
              <w:bottom w:val="dotted" w:sz="2" w:space="0" w:color="000000"/>
              <w:right w:val="nil"/>
              <w:tl2br w:val="nil"/>
              <w:tr2bl w:val="nil"/>
            </w:tcBorders>
            <w:tcMar>
              <w:left w:w="0" w:type="dxa"/>
              <w:right w:w="0" w:type="dxa"/>
            </w:tcMar>
            <w:vAlign w:val="bottom"/>
          </w:tcPr>
          <w:p w14:paraId="45E3EEDE" w14:textId="77777777" w:rsidR="00605AFE" w:rsidRDefault="00605AFE">
            <w:pPr>
              <w:spacing w:after="0" w:line="240" w:lineRule="auto"/>
              <w:jc w:val="center"/>
              <w:rPr>
                <w:rFonts w:ascii="Arial" w:eastAsia="Arial" w:hAnsi="Arial" w:cs="Arial"/>
                <w:color w:val="000000"/>
                <w:sz w:val="16"/>
                <w:bdr w:val="nil"/>
              </w:rPr>
            </w:pP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544F9C9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(198,545)</w:t>
            </w:r>
          </w:p>
        </w:tc>
        <w:tc>
          <w:tcPr>
            <w:tcW w:w="855" w:type="dxa"/>
            <w:tcBorders>
              <w:top w:val="dotted" w:sz="2" w:space="0" w:color="000000"/>
              <w:left w:val="nil"/>
              <w:bottom w:val="dotted" w:sz="2" w:space="0" w:color="000000"/>
              <w:right w:val="nil"/>
              <w:tl2br w:val="nil"/>
              <w:tr2bl w:val="nil"/>
            </w:tcBorders>
            <w:noWrap/>
            <w:tcMar>
              <w:left w:w="40" w:type="dxa"/>
              <w:right w:w="40" w:type="dxa"/>
            </w:tcMar>
            <w:vAlign w:val="bottom"/>
          </w:tcPr>
          <w:p w14:paraId="0D36C31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(364,596)</w:t>
            </w:r>
          </w:p>
        </w:tc>
        <w:tc>
          <w:tcPr>
            <w:tcW w:w="85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08E8183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(486,615)</w:t>
            </w:r>
          </w:p>
        </w:tc>
        <w:tc>
          <w:tcPr>
            <w:tcW w:w="855" w:type="dxa"/>
            <w:tcBorders>
              <w:top w:val="dotted" w:sz="2" w:space="0" w:color="000000"/>
              <w:left w:val="nil"/>
              <w:bottom w:val="dotted" w:sz="2" w:space="0" w:color="000000"/>
              <w:right w:val="nil"/>
              <w:tl2br w:val="nil"/>
              <w:tr2bl w:val="nil"/>
            </w:tcBorders>
            <w:noWrap/>
            <w:tcMar>
              <w:left w:w="40" w:type="dxa"/>
              <w:right w:w="40" w:type="dxa"/>
            </w:tcMar>
            <w:vAlign w:val="bottom"/>
          </w:tcPr>
          <w:p w14:paraId="4AF59FF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(515,897)</w:t>
            </w:r>
          </w:p>
        </w:tc>
      </w:tr>
    </w:tbl>
    <w:p w14:paraId="112E72A0" w14:textId="77777777" w:rsidR="004D01B2" w:rsidRDefault="007C79CC" w:rsidP="0075649D">
      <w:pPr>
        <w:pStyle w:val="ChartandTableFootnote"/>
        <w:pBdr>
          <w:top w:val="nil"/>
          <w:left w:val="nil"/>
          <w:bottom w:val="nil"/>
          <w:right w:val="nil"/>
          <w:between w:val="nil"/>
          <w:bar w:val="nil"/>
        </w:pBdr>
        <w:tabs>
          <w:tab w:val="clear" w:pos="284"/>
          <w:tab w:val="left" w:pos="0"/>
        </w:tabs>
        <w:ind w:left="0" w:firstLine="0"/>
        <w:rPr>
          <w:rFonts w:cs="Arial"/>
          <w:bdr w:val="nil"/>
        </w:rPr>
      </w:pPr>
      <w:r w:rsidRPr="001A1C6B">
        <w:rPr>
          <w:rFonts w:cs="Arial"/>
        </w:rPr>
        <w:t>Prepared on a Government Financial Statistics (Underlying Cash) basis. Figures displayed as a negative (-) represent a decrease in funds and a positive (+) represent an increase in funds</w:t>
      </w:r>
      <w:r>
        <w:rPr>
          <w:rFonts w:cs="Arial"/>
        </w:rPr>
        <w:t>.</w:t>
      </w:r>
    </w:p>
    <w:p w14:paraId="3DF02922" w14:textId="1C86297A" w:rsidR="007C080B" w:rsidRPr="00F06615" w:rsidRDefault="007C79CC" w:rsidP="00F06615">
      <w:pPr>
        <w:pStyle w:val="ListParagraph"/>
        <w:numPr>
          <w:ilvl w:val="0"/>
          <w:numId w:val="31"/>
        </w:numPr>
        <w:pBdr>
          <w:top w:val="nil"/>
          <w:left w:val="nil"/>
          <w:bottom w:val="nil"/>
          <w:right w:val="nil"/>
          <w:between w:val="nil"/>
          <w:bar w:val="nil"/>
        </w:pBdr>
        <w:spacing w:after="0" w:line="240" w:lineRule="auto"/>
        <w:ind w:left="284" w:hanging="284"/>
        <w:rPr>
          <w:rFonts w:ascii="Arial" w:hAnsi="Arial"/>
          <w:sz w:val="16"/>
          <w:szCs w:val="16"/>
          <w:bdr w:val="nil"/>
        </w:rPr>
      </w:pPr>
      <w:r w:rsidRPr="00F06615">
        <w:rPr>
          <w:rFonts w:ascii="Arial" w:hAnsi="Arial"/>
          <w:sz w:val="16"/>
          <w:szCs w:val="16"/>
        </w:rPr>
        <w:t xml:space="preserve">The full measure description and details appear in the 2025-26 MYEFO under Cross Portfolio. </w:t>
      </w:r>
    </w:p>
    <w:p w14:paraId="4166E25B" w14:textId="77777777" w:rsidR="007C080B" w:rsidRPr="007C080B" w:rsidRDefault="007C080B" w:rsidP="0075649D">
      <w:pPr>
        <w:pBdr>
          <w:top w:val="nil"/>
          <w:left w:val="nil"/>
          <w:bottom w:val="nil"/>
          <w:right w:val="nil"/>
          <w:between w:val="nil"/>
          <w:bar w:val="nil"/>
        </w:pBdr>
        <w:spacing w:after="0" w:line="240" w:lineRule="auto"/>
        <w:rPr>
          <w:rFonts w:ascii="Arial" w:hAnsi="Arial" w:cs="Arial"/>
          <w:sz w:val="16"/>
          <w:szCs w:val="16"/>
          <w:bdr w:val="nil"/>
        </w:rPr>
      </w:pPr>
    </w:p>
    <w:p w14:paraId="23069135" w14:textId="77777777" w:rsidR="0026077D" w:rsidRPr="004416A4" w:rsidRDefault="007C79CC" w:rsidP="00F04D0C">
      <w:pPr>
        <w:pStyle w:val="Heading3"/>
        <w:keepNext/>
        <w:keepLines/>
        <w:pageBreakBefore/>
        <w:pBdr>
          <w:top w:val="nil"/>
          <w:left w:val="nil"/>
          <w:bottom w:val="nil"/>
          <w:right w:val="nil"/>
          <w:between w:val="nil"/>
          <w:bar w:val="nil"/>
        </w:pBdr>
        <w:spacing w:before="0" w:after="240" w:line="240" w:lineRule="auto"/>
        <w:rPr>
          <w:bCs w:val="0"/>
          <w:bdr w:val="nil"/>
          <w:lang w:val="en-GB"/>
        </w:rPr>
      </w:pPr>
      <w:bookmarkStart w:id="111" w:name="RG_MARKER_66468"/>
      <w:bookmarkStart w:id="112" w:name="RG_MARKER_66305"/>
      <w:r w:rsidRPr="004416A4">
        <w:rPr>
          <w:bCs w:val="0"/>
          <w:lang w:val="en-GB" w:eastAsia="en-AU"/>
        </w:rPr>
        <w:t>1.4</w:t>
      </w:r>
      <w:bookmarkEnd w:id="111"/>
      <w:bookmarkEnd w:id="112"/>
      <w:r w:rsidRPr="004416A4">
        <w:rPr>
          <w:bCs w:val="0"/>
          <w:lang w:val="en-GB" w:eastAsia="en-AU"/>
        </w:rPr>
        <w:tab/>
        <w:t>Additional estimates, resourcing and variations to outcomes</w:t>
      </w:r>
    </w:p>
    <w:p w14:paraId="4DFD510E" w14:textId="77777777" w:rsidR="0026077D" w:rsidRPr="00022F45" w:rsidRDefault="007C79CC" w:rsidP="004416A4">
      <w:pPr>
        <w:keepLines w:val="0"/>
        <w:pBdr>
          <w:top w:val="nil"/>
          <w:left w:val="nil"/>
          <w:bottom w:val="nil"/>
          <w:right w:val="nil"/>
          <w:between w:val="nil"/>
          <w:bar w:val="nil"/>
        </w:pBdr>
        <w:spacing w:line="240" w:lineRule="auto"/>
        <w:rPr>
          <w:rFonts w:eastAsia="Calibri" w:cs="Arial"/>
          <w:szCs w:val="19"/>
          <w:bdr w:val="nil"/>
          <w:lang w:val="en-GB" w:eastAsia="en-US"/>
        </w:rPr>
      </w:pPr>
      <w:r w:rsidRPr="00022F45">
        <w:rPr>
          <w:rFonts w:eastAsia="Calibri" w:cs="Arial"/>
          <w:sz w:val="19"/>
          <w:szCs w:val="19"/>
          <w:lang w:val="en-GB" w:eastAsia="en-US"/>
        </w:rPr>
        <w:t xml:space="preserve">The following table details the changes to the resourcing for DSS by outcome. Table 1.3 details the </w:t>
      </w:r>
      <w:r>
        <w:rPr>
          <w:rFonts w:eastAsia="Calibri" w:cs="Arial"/>
          <w:sz w:val="19"/>
          <w:szCs w:val="19"/>
          <w:lang w:val="en-GB" w:eastAsia="en-US"/>
        </w:rPr>
        <w:t>a</w:t>
      </w:r>
      <w:r w:rsidRPr="00022F45">
        <w:rPr>
          <w:rFonts w:eastAsia="Calibri" w:cs="Arial"/>
          <w:sz w:val="19"/>
          <w:szCs w:val="19"/>
          <w:lang w:val="en-GB" w:eastAsia="en-US"/>
        </w:rPr>
        <w:t xml:space="preserve">dditional </w:t>
      </w:r>
      <w:r>
        <w:rPr>
          <w:rFonts w:eastAsia="Calibri" w:cs="Arial"/>
          <w:sz w:val="19"/>
          <w:szCs w:val="19"/>
          <w:lang w:val="en-GB" w:eastAsia="en-US"/>
        </w:rPr>
        <w:t>e</w:t>
      </w:r>
      <w:r w:rsidRPr="00022F45">
        <w:rPr>
          <w:rFonts w:eastAsia="Calibri" w:cs="Arial"/>
          <w:sz w:val="19"/>
          <w:szCs w:val="19"/>
          <w:lang w:val="en-GB" w:eastAsia="en-US"/>
        </w:rPr>
        <w:t>stimates resulting from new measures and other variations since the 2025-26 Budget in Appropriation Bill</w:t>
      </w:r>
      <w:r>
        <w:rPr>
          <w:rFonts w:eastAsia="Calibri" w:cs="Arial"/>
          <w:sz w:val="19"/>
          <w:szCs w:val="19"/>
          <w:lang w:val="en-GB" w:eastAsia="en-US"/>
        </w:rPr>
        <w:t>s</w:t>
      </w:r>
      <w:r w:rsidRPr="00022F45">
        <w:rPr>
          <w:rFonts w:eastAsia="Calibri" w:cs="Arial"/>
          <w:sz w:val="19"/>
          <w:szCs w:val="19"/>
          <w:lang w:val="en-GB" w:eastAsia="en-US"/>
        </w:rPr>
        <w:t xml:space="preserve"> No</w:t>
      </w:r>
      <w:r>
        <w:rPr>
          <w:rFonts w:eastAsia="Calibri" w:cs="Arial"/>
          <w:sz w:val="19"/>
          <w:szCs w:val="19"/>
          <w:lang w:val="en-GB" w:eastAsia="en-US"/>
        </w:rPr>
        <w:t>s</w:t>
      </w:r>
      <w:r w:rsidRPr="00022F45">
        <w:rPr>
          <w:rFonts w:eastAsia="Calibri" w:cs="Arial"/>
          <w:sz w:val="19"/>
          <w:szCs w:val="19"/>
          <w:lang w:val="en-GB" w:eastAsia="en-US"/>
        </w:rPr>
        <w:t>. 3</w:t>
      </w:r>
      <w:r>
        <w:rPr>
          <w:rFonts w:eastAsia="Calibri" w:cs="Arial"/>
          <w:sz w:val="19"/>
          <w:szCs w:val="19"/>
          <w:lang w:val="en-GB" w:eastAsia="en-US"/>
        </w:rPr>
        <w:t xml:space="preserve"> and 4</w:t>
      </w:r>
      <w:r w:rsidRPr="00022F45">
        <w:rPr>
          <w:rFonts w:eastAsia="Calibri" w:cs="Arial"/>
          <w:sz w:val="19"/>
          <w:szCs w:val="19"/>
          <w:lang w:val="en-GB" w:eastAsia="en-US"/>
        </w:rPr>
        <w:t xml:space="preserve">. </w:t>
      </w:r>
    </w:p>
    <w:p w14:paraId="0A1B65C6" w14:textId="77777777" w:rsidR="00AB4936" w:rsidRDefault="007C79CC" w:rsidP="00430A3D">
      <w:pPr>
        <w:pStyle w:val="TableHeading"/>
        <w:keepLines/>
        <w:pBdr>
          <w:top w:val="nil"/>
          <w:left w:val="nil"/>
          <w:bottom w:val="nil"/>
          <w:right w:val="nil"/>
          <w:between w:val="nil"/>
          <w:bar w:val="nil"/>
        </w:pBdr>
        <w:spacing w:before="0" w:after="0"/>
        <w:rPr>
          <w:rFonts w:eastAsia="Calibri"/>
          <w:szCs w:val="22"/>
          <w:bdr w:val="nil"/>
          <w:lang w:val="en-GB" w:eastAsia="en-US"/>
        </w:rPr>
      </w:pPr>
      <w:r w:rsidRPr="0026077D">
        <w:rPr>
          <w:rFonts w:eastAsia="Calibri" w:cs="Arial"/>
          <w:szCs w:val="22"/>
          <w:lang w:val="en-GB" w:eastAsia="en-US"/>
        </w:rPr>
        <w:t xml:space="preserve">Table 1.3: Additional estimates and </w:t>
      </w:r>
      <w:r>
        <w:rPr>
          <w:rFonts w:eastAsia="Calibri" w:cs="Arial"/>
          <w:szCs w:val="22"/>
          <w:lang w:val="en-GB" w:eastAsia="en-US"/>
        </w:rPr>
        <w:t xml:space="preserve">other </w:t>
      </w:r>
      <w:r w:rsidRPr="0026077D">
        <w:rPr>
          <w:rFonts w:eastAsia="Calibri" w:cs="Arial"/>
          <w:szCs w:val="22"/>
          <w:lang w:val="en-GB" w:eastAsia="en-US"/>
        </w:rPr>
        <w:t xml:space="preserve">variations to outcomes </w:t>
      </w:r>
      <w:r>
        <w:rPr>
          <w:rFonts w:eastAsia="Calibri" w:cs="Arial"/>
          <w:szCs w:val="22"/>
          <w:lang w:val="en-GB" w:eastAsia="en-US"/>
        </w:rPr>
        <w:t xml:space="preserve">since </w:t>
      </w:r>
      <w:r w:rsidR="0048440A">
        <w:rPr>
          <w:rFonts w:eastAsia="Calibri" w:cs="Arial"/>
          <w:szCs w:val="22"/>
          <w:lang w:val="en-GB" w:eastAsia="en-US"/>
        </w:rPr>
        <w:t>the</w:t>
      </w:r>
    </w:p>
    <w:p w14:paraId="581C0EAE" w14:textId="77777777" w:rsidR="00D86095" w:rsidRDefault="007C79CC" w:rsidP="00430A3D">
      <w:pPr>
        <w:pStyle w:val="TableHeading"/>
        <w:keepLines/>
        <w:pBdr>
          <w:top w:val="nil"/>
          <w:left w:val="nil"/>
          <w:bottom w:val="nil"/>
          <w:right w:val="nil"/>
          <w:between w:val="nil"/>
          <w:bar w:val="nil"/>
        </w:pBdr>
        <w:spacing w:before="0" w:after="0"/>
        <w:rPr>
          <w:rFonts w:eastAsia="Calibri"/>
          <w:szCs w:val="22"/>
          <w:bdr w:val="nil"/>
          <w:lang w:val="en-GB" w:eastAsia="en-US"/>
        </w:rPr>
      </w:pPr>
      <w:r>
        <w:rPr>
          <w:rFonts w:eastAsia="Calibri" w:cs="Arial"/>
          <w:szCs w:val="22"/>
          <w:lang w:val="en-GB" w:eastAsia="en-US"/>
        </w:rPr>
        <w:t xml:space="preserve">2025-26 </w:t>
      </w:r>
      <w:r w:rsidRPr="0026077D">
        <w:rPr>
          <w:rFonts w:eastAsia="Calibri" w:cs="Arial"/>
          <w:szCs w:val="22"/>
          <w:lang w:val="en-GB" w:eastAsia="en-US"/>
        </w:rPr>
        <w:t>Budget</w:t>
      </w:r>
    </w:p>
    <w:tbl>
      <w:tblPr>
        <w:tblStyle w:val="CDMRange1"/>
        <w:tblW w:w="7635" w:type="dxa"/>
        <w:tblLayout w:type="fixed"/>
        <w:tblCellMar>
          <w:top w:w="11" w:type="dxa"/>
          <w:bottom w:w="11" w:type="dxa"/>
        </w:tblCellMar>
        <w:tblLook w:val="0600" w:firstRow="0" w:lastRow="0" w:firstColumn="0" w:lastColumn="0" w:noHBand="1" w:noVBand="1"/>
      </w:tblPr>
      <w:tblGrid>
        <w:gridCol w:w="3435"/>
        <w:gridCol w:w="780"/>
        <w:gridCol w:w="855"/>
        <w:gridCol w:w="855"/>
        <w:gridCol w:w="855"/>
        <w:gridCol w:w="855"/>
      </w:tblGrid>
      <w:tr w:rsidR="00605AFE" w14:paraId="5AE514B4" w14:textId="77777777" w:rsidTr="008A2917">
        <w:tc>
          <w:tcPr>
            <w:tcW w:w="3435" w:type="dxa"/>
            <w:tcBorders>
              <w:top w:val="dotted" w:sz="2" w:space="0" w:color="000000"/>
              <w:left w:val="nil"/>
              <w:bottom w:val="nil"/>
              <w:right w:val="nil"/>
              <w:tl2br w:val="nil"/>
              <w:tr2bl w:val="nil"/>
            </w:tcBorders>
            <w:tcMar>
              <w:left w:w="0" w:type="dxa"/>
              <w:right w:w="0" w:type="dxa"/>
            </w:tcMar>
            <w:vAlign w:val="bottom"/>
          </w:tcPr>
          <w:p w14:paraId="476C1A6D"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780" w:type="dxa"/>
            <w:tcBorders>
              <w:top w:val="dotted" w:sz="2" w:space="0" w:color="000000"/>
              <w:left w:val="nil"/>
              <w:bottom w:val="nil"/>
              <w:right w:val="nil"/>
              <w:tl2br w:val="nil"/>
              <w:tr2bl w:val="nil"/>
            </w:tcBorders>
            <w:tcMar>
              <w:left w:w="40" w:type="dxa"/>
              <w:right w:w="40" w:type="dxa"/>
            </w:tcMar>
            <w:vAlign w:val="center"/>
          </w:tcPr>
          <w:p w14:paraId="193EB30C"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Program</w:t>
            </w:r>
          </w:p>
        </w:tc>
        <w:tc>
          <w:tcPr>
            <w:tcW w:w="855" w:type="dxa"/>
            <w:tcBorders>
              <w:top w:val="dotted" w:sz="2" w:space="0" w:color="000000"/>
              <w:left w:val="nil"/>
              <w:bottom w:val="nil"/>
              <w:right w:val="nil"/>
              <w:tl2br w:val="nil"/>
              <w:tr2bl w:val="nil"/>
            </w:tcBorders>
            <w:shd w:val="clear" w:color="FFFFFF" w:fill="EAEAEA"/>
            <w:noWrap/>
            <w:tcMar>
              <w:left w:w="40" w:type="dxa"/>
              <w:right w:w="40" w:type="dxa"/>
            </w:tcMar>
            <w:vAlign w:val="center"/>
          </w:tcPr>
          <w:p w14:paraId="156798F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tc>
        <w:tc>
          <w:tcPr>
            <w:tcW w:w="855" w:type="dxa"/>
            <w:tcBorders>
              <w:top w:val="dotted" w:sz="2" w:space="0" w:color="000000"/>
              <w:left w:val="nil"/>
              <w:bottom w:val="nil"/>
              <w:right w:val="nil"/>
              <w:tl2br w:val="nil"/>
              <w:tr2bl w:val="nil"/>
            </w:tcBorders>
            <w:noWrap/>
            <w:tcMar>
              <w:left w:w="40" w:type="dxa"/>
              <w:right w:w="40" w:type="dxa"/>
            </w:tcMar>
            <w:vAlign w:val="center"/>
          </w:tcPr>
          <w:p w14:paraId="4264321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2026-27</w:t>
            </w:r>
          </w:p>
        </w:tc>
        <w:tc>
          <w:tcPr>
            <w:tcW w:w="855" w:type="dxa"/>
            <w:tcBorders>
              <w:top w:val="dotted" w:sz="2" w:space="0" w:color="000000"/>
              <w:left w:val="nil"/>
              <w:bottom w:val="nil"/>
              <w:right w:val="nil"/>
              <w:tl2br w:val="nil"/>
              <w:tr2bl w:val="nil"/>
            </w:tcBorders>
            <w:noWrap/>
            <w:tcMar>
              <w:left w:w="40" w:type="dxa"/>
              <w:right w:w="40" w:type="dxa"/>
            </w:tcMar>
            <w:vAlign w:val="center"/>
          </w:tcPr>
          <w:p w14:paraId="18E3827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2027-28</w:t>
            </w:r>
          </w:p>
        </w:tc>
        <w:tc>
          <w:tcPr>
            <w:tcW w:w="855" w:type="dxa"/>
            <w:tcBorders>
              <w:top w:val="dotted" w:sz="2" w:space="0" w:color="000000"/>
              <w:left w:val="nil"/>
              <w:bottom w:val="nil"/>
              <w:right w:val="nil"/>
              <w:tl2br w:val="nil"/>
              <w:tr2bl w:val="nil"/>
            </w:tcBorders>
            <w:noWrap/>
            <w:tcMar>
              <w:left w:w="40" w:type="dxa"/>
              <w:right w:w="40" w:type="dxa"/>
            </w:tcMar>
            <w:vAlign w:val="center"/>
          </w:tcPr>
          <w:p w14:paraId="6B0FDED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2028-29</w:t>
            </w:r>
          </w:p>
        </w:tc>
      </w:tr>
      <w:tr w:rsidR="00605AFE" w14:paraId="1759F13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0" w:type="dxa"/>
              <w:right w:w="0" w:type="dxa"/>
            </w:tcMar>
            <w:vAlign w:val="bottom"/>
          </w:tcPr>
          <w:p w14:paraId="2158308F"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780" w:type="dxa"/>
            <w:tcBorders>
              <w:top w:val="nil"/>
              <w:left w:val="nil"/>
              <w:bottom w:val="dotted" w:sz="2" w:space="0" w:color="000000"/>
              <w:right w:val="nil"/>
              <w:tl2br w:val="nil"/>
              <w:tr2bl w:val="nil"/>
            </w:tcBorders>
            <w:tcMar>
              <w:left w:w="40" w:type="dxa"/>
              <w:right w:w="40" w:type="dxa"/>
            </w:tcMar>
            <w:vAlign w:val="center"/>
          </w:tcPr>
          <w:p w14:paraId="4F4B9865"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impacted</w:t>
            </w:r>
          </w:p>
        </w:tc>
        <w:tc>
          <w:tcPr>
            <w:tcW w:w="855" w:type="dxa"/>
            <w:tcBorders>
              <w:top w:val="nil"/>
              <w:left w:val="nil"/>
              <w:bottom w:val="dotted" w:sz="2" w:space="0" w:color="000000"/>
              <w:right w:val="nil"/>
              <w:tl2br w:val="nil"/>
              <w:tr2bl w:val="nil"/>
            </w:tcBorders>
            <w:shd w:val="clear" w:color="FFFFFF" w:fill="EAEAEA"/>
            <w:noWrap/>
            <w:tcMar>
              <w:left w:w="40" w:type="dxa"/>
              <w:right w:w="40" w:type="dxa"/>
            </w:tcMar>
            <w:vAlign w:val="center"/>
          </w:tcPr>
          <w:p w14:paraId="2222283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55" w:type="dxa"/>
            <w:tcBorders>
              <w:top w:val="nil"/>
              <w:left w:val="nil"/>
              <w:bottom w:val="dotted" w:sz="2" w:space="0" w:color="000000"/>
              <w:right w:val="nil"/>
              <w:tl2br w:val="nil"/>
              <w:tr2bl w:val="nil"/>
            </w:tcBorders>
            <w:noWrap/>
            <w:tcMar>
              <w:left w:w="40" w:type="dxa"/>
              <w:right w:w="40" w:type="dxa"/>
            </w:tcMar>
            <w:vAlign w:val="center"/>
          </w:tcPr>
          <w:p w14:paraId="136EAC4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55" w:type="dxa"/>
            <w:tcBorders>
              <w:top w:val="nil"/>
              <w:left w:val="nil"/>
              <w:bottom w:val="dotted" w:sz="2" w:space="0" w:color="000000"/>
              <w:right w:val="nil"/>
              <w:tl2br w:val="nil"/>
              <w:tr2bl w:val="nil"/>
            </w:tcBorders>
            <w:noWrap/>
            <w:tcMar>
              <w:left w:w="40" w:type="dxa"/>
              <w:right w:w="40" w:type="dxa"/>
            </w:tcMar>
            <w:vAlign w:val="center"/>
          </w:tcPr>
          <w:p w14:paraId="17D45D9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55" w:type="dxa"/>
            <w:tcBorders>
              <w:top w:val="nil"/>
              <w:left w:val="nil"/>
              <w:bottom w:val="dotted" w:sz="2" w:space="0" w:color="000000"/>
              <w:right w:val="nil"/>
              <w:tl2br w:val="nil"/>
              <w:tr2bl w:val="nil"/>
            </w:tcBorders>
            <w:noWrap/>
            <w:tcMar>
              <w:left w:w="40" w:type="dxa"/>
              <w:right w:w="40" w:type="dxa"/>
            </w:tcMar>
            <w:vAlign w:val="center"/>
          </w:tcPr>
          <w:p w14:paraId="4917210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605AFE" w14:paraId="1449C25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noWrap/>
            <w:tcMar>
              <w:left w:w="40" w:type="dxa"/>
              <w:right w:w="40" w:type="dxa"/>
            </w:tcMar>
            <w:vAlign w:val="bottom"/>
          </w:tcPr>
          <w:p w14:paraId="70879A4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Outcome 1</w:t>
            </w:r>
          </w:p>
        </w:tc>
        <w:tc>
          <w:tcPr>
            <w:tcW w:w="780" w:type="dxa"/>
            <w:tcBorders>
              <w:top w:val="dotted" w:sz="2" w:space="0" w:color="000000"/>
              <w:left w:val="nil"/>
              <w:bottom w:val="nil"/>
              <w:right w:val="nil"/>
              <w:tl2br w:val="nil"/>
              <w:tr2bl w:val="nil"/>
            </w:tcBorders>
            <w:tcMar>
              <w:left w:w="0" w:type="dxa"/>
              <w:right w:w="0" w:type="dxa"/>
            </w:tcMar>
          </w:tcPr>
          <w:p w14:paraId="1D359033"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dotted" w:sz="2" w:space="0" w:color="000000"/>
              <w:left w:val="nil"/>
              <w:bottom w:val="nil"/>
              <w:right w:val="nil"/>
              <w:tl2br w:val="nil"/>
              <w:tr2bl w:val="nil"/>
            </w:tcBorders>
            <w:shd w:val="clear" w:color="FFFFFF" w:fill="EAEAEA"/>
            <w:noWrap/>
            <w:tcMar>
              <w:left w:w="0" w:type="dxa"/>
              <w:right w:w="0" w:type="dxa"/>
            </w:tcMar>
            <w:vAlign w:val="center"/>
          </w:tcPr>
          <w:p w14:paraId="2AE9AD40"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dotted" w:sz="2" w:space="0" w:color="000000"/>
              <w:left w:val="nil"/>
              <w:bottom w:val="nil"/>
              <w:right w:val="nil"/>
              <w:tl2br w:val="nil"/>
              <w:tr2bl w:val="nil"/>
            </w:tcBorders>
            <w:noWrap/>
            <w:tcMar>
              <w:left w:w="0" w:type="dxa"/>
              <w:right w:w="0" w:type="dxa"/>
            </w:tcMar>
            <w:vAlign w:val="center"/>
          </w:tcPr>
          <w:p w14:paraId="61A836FB"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dotted" w:sz="2" w:space="0" w:color="000000"/>
              <w:left w:val="nil"/>
              <w:bottom w:val="nil"/>
              <w:right w:val="nil"/>
              <w:tl2br w:val="nil"/>
              <w:tr2bl w:val="nil"/>
            </w:tcBorders>
            <w:noWrap/>
            <w:tcMar>
              <w:left w:w="0" w:type="dxa"/>
              <w:right w:w="0" w:type="dxa"/>
            </w:tcMar>
            <w:vAlign w:val="center"/>
          </w:tcPr>
          <w:p w14:paraId="0D522702"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dotted" w:sz="2" w:space="0" w:color="000000"/>
              <w:left w:val="nil"/>
              <w:bottom w:val="nil"/>
              <w:right w:val="nil"/>
              <w:tl2br w:val="nil"/>
              <w:tr2bl w:val="nil"/>
            </w:tcBorders>
            <w:noWrap/>
            <w:tcMar>
              <w:left w:w="0" w:type="dxa"/>
              <w:right w:w="0" w:type="dxa"/>
            </w:tcMar>
            <w:vAlign w:val="center"/>
          </w:tcPr>
          <w:p w14:paraId="23AF39D1"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156D024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noWrap/>
            <w:tcMar>
              <w:left w:w="40" w:type="dxa"/>
              <w:right w:w="40" w:type="dxa"/>
            </w:tcMar>
            <w:vAlign w:val="bottom"/>
          </w:tcPr>
          <w:p w14:paraId="6CB1856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Administered </w:t>
            </w:r>
          </w:p>
        </w:tc>
        <w:tc>
          <w:tcPr>
            <w:tcW w:w="780" w:type="dxa"/>
            <w:tcBorders>
              <w:top w:val="nil"/>
              <w:left w:val="nil"/>
              <w:bottom w:val="nil"/>
              <w:right w:val="nil"/>
              <w:tl2br w:val="nil"/>
              <w:tr2bl w:val="nil"/>
            </w:tcBorders>
            <w:tcMar>
              <w:left w:w="0" w:type="dxa"/>
              <w:right w:w="0" w:type="dxa"/>
            </w:tcMar>
          </w:tcPr>
          <w:p w14:paraId="7156CB27"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0" w:type="dxa"/>
              <w:right w:w="0" w:type="dxa"/>
            </w:tcMar>
          </w:tcPr>
          <w:p w14:paraId="29BC8D2F"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4180FAD9"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0C242835"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622736C5"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290EF6F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noWrap/>
            <w:tcMar>
              <w:left w:w="175" w:type="dxa"/>
              <w:right w:w="40" w:type="dxa"/>
            </w:tcMar>
            <w:vAlign w:val="bottom"/>
          </w:tcPr>
          <w:p w14:paraId="11FD280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Annual appropriations</w:t>
            </w:r>
          </w:p>
        </w:tc>
        <w:tc>
          <w:tcPr>
            <w:tcW w:w="780" w:type="dxa"/>
            <w:tcBorders>
              <w:top w:val="nil"/>
              <w:left w:val="nil"/>
              <w:bottom w:val="nil"/>
              <w:right w:val="nil"/>
              <w:tl2br w:val="nil"/>
              <w:tr2bl w:val="nil"/>
            </w:tcBorders>
            <w:tcMar>
              <w:left w:w="0" w:type="dxa"/>
              <w:right w:w="0" w:type="dxa"/>
            </w:tcMar>
          </w:tcPr>
          <w:p w14:paraId="37F62E6D"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0" w:type="dxa"/>
              <w:right w:w="0" w:type="dxa"/>
            </w:tcMar>
          </w:tcPr>
          <w:p w14:paraId="7A5FCBCF"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481AB797"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4401EB34"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18A91172"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66E72A0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3E243BB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Support for People with Disability</w:t>
            </w:r>
          </w:p>
        </w:tc>
        <w:tc>
          <w:tcPr>
            <w:tcW w:w="780" w:type="dxa"/>
            <w:tcBorders>
              <w:top w:val="nil"/>
              <w:left w:val="nil"/>
              <w:bottom w:val="nil"/>
              <w:right w:val="nil"/>
              <w:tl2br w:val="nil"/>
              <w:tr2bl w:val="nil"/>
            </w:tcBorders>
            <w:tcMar>
              <w:left w:w="40" w:type="dxa"/>
              <w:right w:w="40" w:type="dxa"/>
            </w:tcMar>
          </w:tcPr>
          <w:p w14:paraId="0F12BB5D"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1.8</w:t>
            </w:r>
          </w:p>
        </w:tc>
        <w:tc>
          <w:tcPr>
            <w:tcW w:w="855" w:type="dxa"/>
            <w:tcBorders>
              <w:top w:val="nil"/>
              <w:left w:val="nil"/>
              <w:bottom w:val="nil"/>
              <w:right w:val="nil"/>
              <w:tl2br w:val="nil"/>
              <w:tr2bl w:val="nil"/>
            </w:tcBorders>
            <w:shd w:val="clear" w:color="FFFFFF" w:fill="EAEAEA"/>
            <w:noWrap/>
            <w:tcMar>
              <w:left w:w="40" w:type="dxa"/>
              <w:right w:w="40" w:type="dxa"/>
            </w:tcMar>
          </w:tcPr>
          <w:p w14:paraId="5CAA8BE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(4,224)</w:t>
            </w:r>
          </w:p>
        </w:tc>
        <w:tc>
          <w:tcPr>
            <w:tcW w:w="855" w:type="dxa"/>
            <w:tcBorders>
              <w:top w:val="nil"/>
              <w:left w:val="nil"/>
              <w:bottom w:val="nil"/>
              <w:right w:val="nil"/>
              <w:tl2br w:val="nil"/>
              <w:tr2bl w:val="nil"/>
            </w:tcBorders>
            <w:noWrap/>
            <w:tcMar>
              <w:left w:w="40" w:type="dxa"/>
              <w:right w:w="100" w:type="dxa"/>
            </w:tcMar>
          </w:tcPr>
          <w:p w14:paraId="15C5910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tcPr>
          <w:p w14:paraId="5758B1C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tcPr>
          <w:p w14:paraId="00A8CDA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37FB7CC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4D4459F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Support for Community Sector </w:t>
            </w:r>
            <w:proofErr w:type="spellStart"/>
            <w:r>
              <w:rPr>
                <w:rFonts w:ascii="Arial" w:eastAsia="Arial" w:hAnsi="Arial" w:cs="Arial"/>
                <w:color w:val="000000"/>
                <w:sz w:val="16"/>
                <w:szCs w:val="22"/>
                <w:lang w:val="en-US" w:eastAsia="en-US"/>
              </w:rPr>
              <w:t>Organisations</w:t>
            </w:r>
            <w:proofErr w:type="spellEnd"/>
          </w:p>
        </w:tc>
        <w:tc>
          <w:tcPr>
            <w:tcW w:w="780" w:type="dxa"/>
            <w:tcBorders>
              <w:top w:val="nil"/>
              <w:left w:val="nil"/>
              <w:bottom w:val="nil"/>
              <w:right w:val="nil"/>
              <w:tl2br w:val="nil"/>
              <w:tr2bl w:val="nil"/>
            </w:tcBorders>
            <w:tcMar>
              <w:left w:w="40" w:type="dxa"/>
              <w:right w:w="40" w:type="dxa"/>
            </w:tcMar>
          </w:tcPr>
          <w:p w14:paraId="523CFF1F"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1.8</w:t>
            </w:r>
          </w:p>
        </w:tc>
        <w:tc>
          <w:tcPr>
            <w:tcW w:w="855" w:type="dxa"/>
            <w:tcBorders>
              <w:top w:val="nil"/>
              <w:left w:val="nil"/>
              <w:bottom w:val="nil"/>
              <w:right w:val="nil"/>
              <w:tl2br w:val="nil"/>
              <w:tr2bl w:val="nil"/>
            </w:tcBorders>
            <w:shd w:val="clear" w:color="FFFFFF" w:fill="EAEAEA"/>
            <w:noWrap/>
            <w:tcMar>
              <w:left w:w="40" w:type="dxa"/>
              <w:right w:w="100" w:type="dxa"/>
            </w:tcMar>
          </w:tcPr>
          <w:p w14:paraId="09143BA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tcPr>
          <w:p w14:paraId="6841450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2,313</w:t>
            </w:r>
          </w:p>
        </w:tc>
        <w:tc>
          <w:tcPr>
            <w:tcW w:w="855" w:type="dxa"/>
            <w:tcBorders>
              <w:top w:val="nil"/>
              <w:left w:val="nil"/>
              <w:bottom w:val="nil"/>
              <w:right w:val="nil"/>
              <w:tl2br w:val="nil"/>
              <w:tr2bl w:val="nil"/>
            </w:tcBorders>
            <w:noWrap/>
            <w:tcMar>
              <w:left w:w="40" w:type="dxa"/>
              <w:right w:w="100" w:type="dxa"/>
            </w:tcMar>
          </w:tcPr>
          <w:p w14:paraId="2B01920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830</w:t>
            </w:r>
          </w:p>
        </w:tc>
        <w:tc>
          <w:tcPr>
            <w:tcW w:w="855" w:type="dxa"/>
            <w:tcBorders>
              <w:top w:val="nil"/>
              <w:left w:val="nil"/>
              <w:bottom w:val="nil"/>
              <w:right w:val="nil"/>
              <w:tl2br w:val="nil"/>
              <w:tr2bl w:val="nil"/>
            </w:tcBorders>
            <w:noWrap/>
            <w:tcMar>
              <w:left w:w="40" w:type="dxa"/>
              <w:right w:w="100" w:type="dxa"/>
            </w:tcMar>
          </w:tcPr>
          <w:p w14:paraId="764B0B4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5473189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45EDBE2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Changes in Parameters</w:t>
            </w:r>
          </w:p>
        </w:tc>
        <w:tc>
          <w:tcPr>
            <w:tcW w:w="780" w:type="dxa"/>
            <w:tcBorders>
              <w:top w:val="nil"/>
              <w:left w:val="nil"/>
              <w:bottom w:val="nil"/>
              <w:right w:val="nil"/>
              <w:tl2br w:val="nil"/>
              <w:tr2bl w:val="nil"/>
            </w:tcBorders>
            <w:tcMar>
              <w:left w:w="0" w:type="dxa"/>
              <w:right w:w="0" w:type="dxa"/>
            </w:tcMar>
          </w:tcPr>
          <w:p w14:paraId="4CA57174"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0" w:type="dxa"/>
              <w:right w:w="0" w:type="dxa"/>
            </w:tcMar>
          </w:tcPr>
          <w:p w14:paraId="01FE5652"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15423FD7"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2997C97D"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3F199B99"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515F3F5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5E835B2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increase)</w:t>
            </w:r>
          </w:p>
        </w:tc>
        <w:tc>
          <w:tcPr>
            <w:tcW w:w="780" w:type="dxa"/>
            <w:tcBorders>
              <w:top w:val="nil"/>
              <w:left w:val="nil"/>
              <w:bottom w:val="nil"/>
              <w:right w:val="nil"/>
              <w:tl2br w:val="nil"/>
              <w:tr2bl w:val="nil"/>
            </w:tcBorders>
            <w:tcMar>
              <w:left w:w="40" w:type="dxa"/>
              <w:right w:w="40" w:type="dxa"/>
            </w:tcMar>
          </w:tcPr>
          <w:p w14:paraId="704CE27F"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1.5, 1.8</w:t>
            </w:r>
          </w:p>
        </w:tc>
        <w:tc>
          <w:tcPr>
            <w:tcW w:w="855" w:type="dxa"/>
            <w:tcBorders>
              <w:top w:val="nil"/>
              <w:left w:val="nil"/>
              <w:bottom w:val="nil"/>
              <w:right w:val="nil"/>
              <w:tl2br w:val="nil"/>
              <w:tr2bl w:val="nil"/>
            </w:tcBorders>
            <w:shd w:val="clear" w:color="FFFFFF" w:fill="EAEAEA"/>
            <w:noWrap/>
            <w:tcMar>
              <w:left w:w="40" w:type="dxa"/>
              <w:right w:w="100" w:type="dxa"/>
            </w:tcMar>
          </w:tcPr>
          <w:p w14:paraId="509A219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tcPr>
          <w:p w14:paraId="440776A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54</w:t>
            </w:r>
          </w:p>
        </w:tc>
        <w:tc>
          <w:tcPr>
            <w:tcW w:w="855" w:type="dxa"/>
            <w:tcBorders>
              <w:top w:val="nil"/>
              <w:left w:val="nil"/>
              <w:bottom w:val="nil"/>
              <w:right w:val="nil"/>
              <w:tl2br w:val="nil"/>
              <w:tr2bl w:val="nil"/>
            </w:tcBorders>
            <w:noWrap/>
            <w:tcMar>
              <w:left w:w="40" w:type="dxa"/>
              <w:right w:w="100" w:type="dxa"/>
            </w:tcMar>
          </w:tcPr>
          <w:p w14:paraId="6D5F7B2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125</w:t>
            </w:r>
          </w:p>
        </w:tc>
        <w:tc>
          <w:tcPr>
            <w:tcW w:w="855" w:type="dxa"/>
            <w:tcBorders>
              <w:top w:val="nil"/>
              <w:left w:val="nil"/>
              <w:bottom w:val="nil"/>
              <w:right w:val="nil"/>
              <w:tl2br w:val="nil"/>
              <w:tr2bl w:val="nil"/>
            </w:tcBorders>
            <w:noWrap/>
            <w:tcMar>
              <w:left w:w="40" w:type="dxa"/>
              <w:right w:w="100" w:type="dxa"/>
            </w:tcMar>
          </w:tcPr>
          <w:p w14:paraId="0304272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86</w:t>
            </w:r>
          </w:p>
        </w:tc>
      </w:tr>
      <w:tr w:rsidR="00605AFE" w14:paraId="22E463F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4E0CBDB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Movement of Funds</w:t>
            </w:r>
          </w:p>
        </w:tc>
        <w:tc>
          <w:tcPr>
            <w:tcW w:w="780" w:type="dxa"/>
            <w:tcBorders>
              <w:top w:val="nil"/>
              <w:left w:val="nil"/>
              <w:bottom w:val="nil"/>
              <w:right w:val="nil"/>
              <w:tl2br w:val="nil"/>
              <w:tr2bl w:val="nil"/>
            </w:tcBorders>
            <w:tcMar>
              <w:left w:w="0" w:type="dxa"/>
              <w:right w:w="0" w:type="dxa"/>
            </w:tcMar>
          </w:tcPr>
          <w:p w14:paraId="59D754FF"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0" w:type="dxa"/>
              <w:right w:w="0" w:type="dxa"/>
            </w:tcMar>
          </w:tcPr>
          <w:p w14:paraId="34E49EF7"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41B34BE3"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16731B5C"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58ED4E5E"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74412F6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2EDB98D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increase)</w:t>
            </w:r>
          </w:p>
        </w:tc>
        <w:tc>
          <w:tcPr>
            <w:tcW w:w="780" w:type="dxa"/>
            <w:tcBorders>
              <w:top w:val="nil"/>
              <w:left w:val="nil"/>
              <w:bottom w:val="nil"/>
              <w:right w:val="nil"/>
              <w:tl2br w:val="nil"/>
              <w:tr2bl w:val="nil"/>
            </w:tcBorders>
            <w:tcMar>
              <w:left w:w="40" w:type="dxa"/>
              <w:right w:w="40" w:type="dxa"/>
            </w:tcMar>
          </w:tcPr>
          <w:p w14:paraId="3983BDC9"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1.8</w:t>
            </w:r>
          </w:p>
        </w:tc>
        <w:tc>
          <w:tcPr>
            <w:tcW w:w="855" w:type="dxa"/>
            <w:tcBorders>
              <w:top w:val="nil"/>
              <w:left w:val="nil"/>
              <w:bottom w:val="nil"/>
              <w:right w:val="nil"/>
              <w:tl2br w:val="nil"/>
              <w:tr2bl w:val="nil"/>
            </w:tcBorders>
            <w:shd w:val="clear" w:color="FFFFFF" w:fill="EAEAEA"/>
            <w:noWrap/>
            <w:tcMar>
              <w:left w:w="40" w:type="dxa"/>
              <w:right w:w="100" w:type="dxa"/>
            </w:tcMar>
          </w:tcPr>
          <w:p w14:paraId="0E1492A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4,263</w:t>
            </w:r>
          </w:p>
        </w:tc>
        <w:tc>
          <w:tcPr>
            <w:tcW w:w="855" w:type="dxa"/>
            <w:tcBorders>
              <w:top w:val="nil"/>
              <w:left w:val="nil"/>
              <w:bottom w:val="nil"/>
              <w:right w:val="nil"/>
              <w:tl2br w:val="nil"/>
              <w:tr2bl w:val="nil"/>
            </w:tcBorders>
            <w:noWrap/>
            <w:tcMar>
              <w:left w:w="40" w:type="dxa"/>
              <w:right w:w="100" w:type="dxa"/>
            </w:tcMar>
          </w:tcPr>
          <w:p w14:paraId="464AC0D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552</w:t>
            </w:r>
          </w:p>
        </w:tc>
        <w:tc>
          <w:tcPr>
            <w:tcW w:w="855" w:type="dxa"/>
            <w:tcBorders>
              <w:top w:val="nil"/>
              <w:left w:val="nil"/>
              <w:bottom w:val="nil"/>
              <w:right w:val="nil"/>
              <w:tl2br w:val="nil"/>
              <w:tr2bl w:val="nil"/>
            </w:tcBorders>
            <w:noWrap/>
            <w:tcMar>
              <w:left w:w="40" w:type="dxa"/>
              <w:right w:w="100" w:type="dxa"/>
            </w:tcMar>
          </w:tcPr>
          <w:p w14:paraId="3CD516C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300</w:t>
            </w:r>
          </w:p>
        </w:tc>
        <w:tc>
          <w:tcPr>
            <w:tcW w:w="855" w:type="dxa"/>
            <w:tcBorders>
              <w:top w:val="nil"/>
              <w:left w:val="nil"/>
              <w:bottom w:val="nil"/>
              <w:right w:val="nil"/>
              <w:tl2br w:val="nil"/>
              <w:tr2bl w:val="nil"/>
            </w:tcBorders>
            <w:noWrap/>
            <w:tcMar>
              <w:left w:w="40" w:type="dxa"/>
              <w:right w:w="100" w:type="dxa"/>
            </w:tcMar>
          </w:tcPr>
          <w:p w14:paraId="55D8ABB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400</w:t>
            </w:r>
          </w:p>
        </w:tc>
      </w:tr>
      <w:tr w:rsidR="00605AFE" w14:paraId="1E07D3A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03C44FA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decrease)</w:t>
            </w:r>
          </w:p>
        </w:tc>
        <w:tc>
          <w:tcPr>
            <w:tcW w:w="780" w:type="dxa"/>
            <w:tcBorders>
              <w:top w:val="nil"/>
              <w:left w:val="nil"/>
              <w:bottom w:val="nil"/>
              <w:right w:val="nil"/>
              <w:tl2br w:val="nil"/>
              <w:tr2bl w:val="nil"/>
            </w:tcBorders>
            <w:tcMar>
              <w:left w:w="40" w:type="dxa"/>
              <w:right w:w="40" w:type="dxa"/>
            </w:tcMar>
          </w:tcPr>
          <w:p w14:paraId="1D313774"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1.8</w:t>
            </w:r>
          </w:p>
        </w:tc>
        <w:tc>
          <w:tcPr>
            <w:tcW w:w="855" w:type="dxa"/>
            <w:tcBorders>
              <w:top w:val="nil"/>
              <w:left w:val="nil"/>
              <w:bottom w:val="nil"/>
              <w:right w:val="nil"/>
              <w:tl2br w:val="nil"/>
              <w:tr2bl w:val="nil"/>
            </w:tcBorders>
            <w:shd w:val="clear" w:color="FFFFFF" w:fill="EAEAEA"/>
            <w:noWrap/>
            <w:tcMar>
              <w:left w:w="40" w:type="dxa"/>
              <w:right w:w="100" w:type="dxa"/>
            </w:tcMar>
          </w:tcPr>
          <w:p w14:paraId="042918F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40" w:type="dxa"/>
            </w:tcMar>
          </w:tcPr>
          <w:p w14:paraId="37AE60B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(400)</w:t>
            </w:r>
          </w:p>
        </w:tc>
        <w:tc>
          <w:tcPr>
            <w:tcW w:w="855" w:type="dxa"/>
            <w:tcBorders>
              <w:top w:val="nil"/>
              <w:left w:val="nil"/>
              <w:bottom w:val="nil"/>
              <w:right w:val="nil"/>
              <w:tl2br w:val="nil"/>
              <w:tr2bl w:val="nil"/>
            </w:tcBorders>
            <w:noWrap/>
            <w:tcMar>
              <w:left w:w="40" w:type="dxa"/>
              <w:right w:w="100" w:type="dxa"/>
            </w:tcMar>
          </w:tcPr>
          <w:p w14:paraId="37C128C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tcPr>
          <w:p w14:paraId="0846C53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5A8A166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2D4F61E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Other Variations</w:t>
            </w:r>
          </w:p>
        </w:tc>
        <w:tc>
          <w:tcPr>
            <w:tcW w:w="780" w:type="dxa"/>
            <w:tcBorders>
              <w:top w:val="nil"/>
              <w:left w:val="nil"/>
              <w:bottom w:val="nil"/>
              <w:right w:val="nil"/>
              <w:tl2br w:val="nil"/>
              <w:tr2bl w:val="nil"/>
            </w:tcBorders>
            <w:tcMar>
              <w:left w:w="0" w:type="dxa"/>
              <w:right w:w="0" w:type="dxa"/>
            </w:tcMar>
          </w:tcPr>
          <w:p w14:paraId="596B58D2"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0" w:type="dxa"/>
              <w:right w:w="0" w:type="dxa"/>
            </w:tcMar>
          </w:tcPr>
          <w:p w14:paraId="063B46D6"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2B192B5A"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7FA0EA97"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5B54AD52"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596BAA6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7E8A51A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increase)</w:t>
            </w:r>
          </w:p>
        </w:tc>
        <w:tc>
          <w:tcPr>
            <w:tcW w:w="780" w:type="dxa"/>
            <w:tcBorders>
              <w:top w:val="nil"/>
              <w:left w:val="nil"/>
              <w:bottom w:val="nil"/>
              <w:right w:val="nil"/>
              <w:tl2br w:val="nil"/>
              <w:tr2bl w:val="nil"/>
            </w:tcBorders>
            <w:tcMar>
              <w:left w:w="40" w:type="dxa"/>
              <w:right w:w="40" w:type="dxa"/>
            </w:tcMar>
          </w:tcPr>
          <w:p w14:paraId="1B6C0EAD"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1.8</w:t>
            </w:r>
          </w:p>
        </w:tc>
        <w:tc>
          <w:tcPr>
            <w:tcW w:w="855" w:type="dxa"/>
            <w:tcBorders>
              <w:top w:val="nil"/>
              <w:left w:val="nil"/>
              <w:bottom w:val="nil"/>
              <w:right w:val="nil"/>
              <w:tl2br w:val="nil"/>
              <w:tr2bl w:val="nil"/>
            </w:tcBorders>
            <w:shd w:val="clear" w:color="FFFFFF" w:fill="EAEAEA"/>
            <w:noWrap/>
            <w:tcMar>
              <w:left w:w="40" w:type="dxa"/>
              <w:right w:w="100" w:type="dxa"/>
            </w:tcMar>
          </w:tcPr>
          <w:p w14:paraId="1B7BB89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tcPr>
          <w:p w14:paraId="74649BF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tcPr>
          <w:p w14:paraId="52BF63C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tcPr>
          <w:p w14:paraId="1363096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3D8913A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1274F4E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decrease)</w:t>
            </w:r>
          </w:p>
        </w:tc>
        <w:tc>
          <w:tcPr>
            <w:tcW w:w="780" w:type="dxa"/>
            <w:tcBorders>
              <w:top w:val="nil"/>
              <w:left w:val="nil"/>
              <w:bottom w:val="nil"/>
              <w:right w:val="nil"/>
              <w:tl2br w:val="nil"/>
              <w:tr2bl w:val="nil"/>
            </w:tcBorders>
            <w:tcMar>
              <w:left w:w="40" w:type="dxa"/>
              <w:right w:w="40" w:type="dxa"/>
            </w:tcMar>
          </w:tcPr>
          <w:p w14:paraId="2BE51B30"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1.8</w:t>
            </w:r>
          </w:p>
        </w:tc>
        <w:tc>
          <w:tcPr>
            <w:tcW w:w="855" w:type="dxa"/>
            <w:tcBorders>
              <w:top w:val="nil"/>
              <w:left w:val="nil"/>
              <w:bottom w:val="nil"/>
              <w:right w:val="nil"/>
              <w:tl2br w:val="nil"/>
              <w:tr2bl w:val="nil"/>
            </w:tcBorders>
            <w:shd w:val="clear" w:color="FFFFFF" w:fill="EAEAEA"/>
            <w:noWrap/>
            <w:tcMar>
              <w:left w:w="40" w:type="dxa"/>
              <w:right w:w="40" w:type="dxa"/>
            </w:tcMar>
          </w:tcPr>
          <w:p w14:paraId="0F50DA4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(6,958)</w:t>
            </w:r>
          </w:p>
        </w:tc>
        <w:tc>
          <w:tcPr>
            <w:tcW w:w="855" w:type="dxa"/>
            <w:tcBorders>
              <w:top w:val="nil"/>
              <w:left w:val="nil"/>
              <w:bottom w:val="nil"/>
              <w:right w:val="nil"/>
              <w:tl2br w:val="nil"/>
              <w:tr2bl w:val="nil"/>
            </w:tcBorders>
            <w:noWrap/>
            <w:tcMar>
              <w:left w:w="40" w:type="dxa"/>
              <w:right w:w="100" w:type="dxa"/>
            </w:tcMar>
          </w:tcPr>
          <w:p w14:paraId="2BD2A77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tcPr>
          <w:p w14:paraId="4B6F599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tcPr>
          <w:p w14:paraId="09CDF6F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6D4A3C2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40" w:type="dxa"/>
              <w:right w:w="40" w:type="dxa"/>
            </w:tcMar>
            <w:vAlign w:val="bottom"/>
          </w:tcPr>
          <w:p w14:paraId="4EC42CB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Net impact on appropriations</w:t>
            </w:r>
          </w:p>
          <w:p w14:paraId="56F5092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for Outcome 1 (administered)</w:t>
            </w:r>
          </w:p>
        </w:tc>
        <w:tc>
          <w:tcPr>
            <w:tcW w:w="780" w:type="dxa"/>
            <w:tcBorders>
              <w:top w:val="nil"/>
              <w:left w:val="nil"/>
              <w:bottom w:val="nil"/>
              <w:right w:val="nil"/>
              <w:tl2br w:val="nil"/>
              <w:tr2bl w:val="nil"/>
            </w:tcBorders>
            <w:tcMar>
              <w:left w:w="0" w:type="dxa"/>
              <w:right w:w="0" w:type="dxa"/>
            </w:tcMar>
          </w:tcPr>
          <w:p w14:paraId="116DFE3C"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dotted" w:sz="2" w:space="0" w:color="000000"/>
              <w:left w:val="nil"/>
              <w:bottom w:val="dotted" w:sz="2" w:space="0" w:color="000000"/>
              <w:right w:val="nil"/>
              <w:tl2br w:val="nil"/>
              <w:tr2bl w:val="nil"/>
            </w:tcBorders>
            <w:shd w:val="clear" w:color="FFFFFF" w:fill="EAEAEA"/>
            <w:noWrap/>
            <w:tcMar>
              <w:left w:w="40" w:type="dxa"/>
              <w:right w:w="40" w:type="dxa"/>
            </w:tcMar>
          </w:tcPr>
          <w:p w14:paraId="43BEF31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(6,919)</w:t>
            </w:r>
          </w:p>
        </w:tc>
        <w:tc>
          <w:tcPr>
            <w:tcW w:w="855" w:type="dxa"/>
            <w:tcBorders>
              <w:top w:val="dotted" w:sz="2" w:space="0" w:color="000000"/>
              <w:left w:val="nil"/>
              <w:bottom w:val="dotted" w:sz="2" w:space="0" w:color="000000"/>
              <w:right w:val="nil"/>
              <w:tl2br w:val="nil"/>
              <w:tr2bl w:val="nil"/>
            </w:tcBorders>
            <w:noWrap/>
            <w:tcMar>
              <w:left w:w="40" w:type="dxa"/>
              <w:right w:w="100" w:type="dxa"/>
            </w:tcMar>
          </w:tcPr>
          <w:p w14:paraId="0F80115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2,519</w:t>
            </w:r>
          </w:p>
        </w:tc>
        <w:tc>
          <w:tcPr>
            <w:tcW w:w="855" w:type="dxa"/>
            <w:tcBorders>
              <w:top w:val="dotted" w:sz="2" w:space="0" w:color="000000"/>
              <w:left w:val="nil"/>
              <w:bottom w:val="dotted" w:sz="2" w:space="0" w:color="000000"/>
              <w:right w:val="nil"/>
              <w:tl2br w:val="nil"/>
              <w:tr2bl w:val="nil"/>
            </w:tcBorders>
            <w:noWrap/>
            <w:tcMar>
              <w:left w:w="40" w:type="dxa"/>
              <w:right w:w="100" w:type="dxa"/>
            </w:tcMar>
          </w:tcPr>
          <w:p w14:paraId="3F2636F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1,255</w:t>
            </w:r>
          </w:p>
        </w:tc>
        <w:tc>
          <w:tcPr>
            <w:tcW w:w="855" w:type="dxa"/>
            <w:tcBorders>
              <w:top w:val="dotted" w:sz="2" w:space="0" w:color="000000"/>
              <w:left w:val="nil"/>
              <w:bottom w:val="dotted" w:sz="2" w:space="0" w:color="000000"/>
              <w:right w:val="nil"/>
              <w:tl2br w:val="nil"/>
              <w:tr2bl w:val="nil"/>
            </w:tcBorders>
            <w:noWrap/>
            <w:tcMar>
              <w:left w:w="40" w:type="dxa"/>
              <w:right w:w="100" w:type="dxa"/>
            </w:tcMar>
          </w:tcPr>
          <w:p w14:paraId="3817349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486</w:t>
            </w:r>
          </w:p>
        </w:tc>
      </w:tr>
      <w:tr w:rsidR="00605AFE" w14:paraId="19FB1E9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noWrap/>
            <w:tcMar>
              <w:left w:w="40" w:type="dxa"/>
              <w:right w:w="40" w:type="dxa"/>
            </w:tcMar>
            <w:vAlign w:val="bottom"/>
          </w:tcPr>
          <w:p w14:paraId="53F3A60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Departmental </w:t>
            </w:r>
          </w:p>
        </w:tc>
        <w:tc>
          <w:tcPr>
            <w:tcW w:w="780" w:type="dxa"/>
            <w:tcBorders>
              <w:top w:val="nil"/>
              <w:left w:val="nil"/>
              <w:bottom w:val="nil"/>
              <w:right w:val="nil"/>
              <w:tl2br w:val="nil"/>
              <w:tr2bl w:val="nil"/>
            </w:tcBorders>
            <w:tcMar>
              <w:left w:w="0" w:type="dxa"/>
              <w:right w:w="0" w:type="dxa"/>
            </w:tcMar>
          </w:tcPr>
          <w:p w14:paraId="45360595"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dotted" w:sz="2" w:space="0" w:color="000000"/>
              <w:left w:val="nil"/>
              <w:bottom w:val="nil"/>
              <w:right w:val="nil"/>
              <w:tl2br w:val="nil"/>
              <w:tr2bl w:val="nil"/>
            </w:tcBorders>
            <w:shd w:val="clear" w:color="FFFFFF" w:fill="EAEAEA"/>
            <w:noWrap/>
            <w:tcMar>
              <w:left w:w="0" w:type="dxa"/>
              <w:right w:w="0" w:type="dxa"/>
            </w:tcMar>
          </w:tcPr>
          <w:p w14:paraId="4480FC32"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dotted" w:sz="2" w:space="0" w:color="000000"/>
              <w:left w:val="nil"/>
              <w:bottom w:val="nil"/>
              <w:right w:val="nil"/>
              <w:tl2br w:val="nil"/>
              <w:tr2bl w:val="nil"/>
            </w:tcBorders>
            <w:noWrap/>
            <w:tcMar>
              <w:left w:w="0" w:type="dxa"/>
              <w:right w:w="0" w:type="dxa"/>
            </w:tcMar>
          </w:tcPr>
          <w:p w14:paraId="2357E68D"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dotted" w:sz="2" w:space="0" w:color="000000"/>
              <w:left w:val="nil"/>
              <w:bottom w:val="nil"/>
              <w:right w:val="nil"/>
              <w:tl2br w:val="nil"/>
              <w:tr2bl w:val="nil"/>
            </w:tcBorders>
            <w:noWrap/>
            <w:tcMar>
              <w:left w:w="0" w:type="dxa"/>
              <w:right w:w="0" w:type="dxa"/>
            </w:tcMar>
          </w:tcPr>
          <w:p w14:paraId="7E3487A2"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dotted" w:sz="2" w:space="0" w:color="000000"/>
              <w:left w:val="nil"/>
              <w:bottom w:val="nil"/>
              <w:right w:val="nil"/>
              <w:tl2br w:val="nil"/>
              <w:tr2bl w:val="nil"/>
            </w:tcBorders>
            <w:noWrap/>
            <w:tcMar>
              <w:left w:w="0" w:type="dxa"/>
              <w:right w:w="0" w:type="dxa"/>
            </w:tcMar>
          </w:tcPr>
          <w:p w14:paraId="40445EF1"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6096416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noWrap/>
            <w:tcMar>
              <w:left w:w="175" w:type="dxa"/>
              <w:right w:w="40" w:type="dxa"/>
            </w:tcMar>
            <w:vAlign w:val="bottom"/>
          </w:tcPr>
          <w:p w14:paraId="51D154E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Annual appropriations</w:t>
            </w:r>
          </w:p>
        </w:tc>
        <w:tc>
          <w:tcPr>
            <w:tcW w:w="780" w:type="dxa"/>
            <w:tcBorders>
              <w:top w:val="nil"/>
              <w:left w:val="nil"/>
              <w:bottom w:val="nil"/>
              <w:right w:val="nil"/>
              <w:tl2br w:val="nil"/>
              <w:tr2bl w:val="nil"/>
            </w:tcBorders>
            <w:tcMar>
              <w:left w:w="0" w:type="dxa"/>
              <w:right w:w="0" w:type="dxa"/>
            </w:tcMar>
          </w:tcPr>
          <w:p w14:paraId="66B412A3"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0" w:type="dxa"/>
              <w:right w:w="0" w:type="dxa"/>
            </w:tcMar>
          </w:tcPr>
          <w:p w14:paraId="253BF1CD"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07B7FF3F"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38C7C916"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637A297B"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17C9F2C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7F56FD1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Resetting Social Security Deeming Rates</w:t>
            </w:r>
          </w:p>
        </w:tc>
        <w:tc>
          <w:tcPr>
            <w:tcW w:w="780" w:type="dxa"/>
            <w:tcBorders>
              <w:top w:val="nil"/>
              <w:left w:val="nil"/>
              <w:bottom w:val="nil"/>
              <w:right w:val="nil"/>
              <w:tl2br w:val="nil"/>
              <w:tr2bl w:val="nil"/>
            </w:tcBorders>
            <w:tcMar>
              <w:left w:w="0" w:type="dxa"/>
              <w:right w:w="0" w:type="dxa"/>
            </w:tcMar>
          </w:tcPr>
          <w:p w14:paraId="4737D61C"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40" w:type="dxa"/>
              <w:right w:w="100" w:type="dxa"/>
            </w:tcMar>
          </w:tcPr>
          <w:p w14:paraId="441DD51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198</w:t>
            </w:r>
          </w:p>
        </w:tc>
        <w:tc>
          <w:tcPr>
            <w:tcW w:w="855" w:type="dxa"/>
            <w:tcBorders>
              <w:top w:val="nil"/>
              <w:left w:val="nil"/>
              <w:bottom w:val="nil"/>
              <w:right w:val="nil"/>
              <w:tl2br w:val="nil"/>
              <w:tr2bl w:val="nil"/>
            </w:tcBorders>
            <w:noWrap/>
            <w:tcMar>
              <w:left w:w="40" w:type="dxa"/>
              <w:right w:w="100" w:type="dxa"/>
            </w:tcMar>
          </w:tcPr>
          <w:p w14:paraId="4785139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152</w:t>
            </w:r>
          </w:p>
        </w:tc>
        <w:tc>
          <w:tcPr>
            <w:tcW w:w="855" w:type="dxa"/>
            <w:tcBorders>
              <w:top w:val="nil"/>
              <w:left w:val="nil"/>
              <w:bottom w:val="nil"/>
              <w:right w:val="nil"/>
              <w:tl2br w:val="nil"/>
              <w:tr2bl w:val="nil"/>
            </w:tcBorders>
            <w:noWrap/>
            <w:tcMar>
              <w:left w:w="40" w:type="dxa"/>
              <w:right w:w="100" w:type="dxa"/>
            </w:tcMar>
          </w:tcPr>
          <w:p w14:paraId="574E980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157</w:t>
            </w:r>
          </w:p>
        </w:tc>
        <w:tc>
          <w:tcPr>
            <w:tcW w:w="855" w:type="dxa"/>
            <w:tcBorders>
              <w:top w:val="nil"/>
              <w:left w:val="nil"/>
              <w:bottom w:val="nil"/>
              <w:right w:val="nil"/>
              <w:tl2br w:val="nil"/>
              <w:tr2bl w:val="nil"/>
            </w:tcBorders>
            <w:noWrap/>
            <w:tcMar>
              <w:left w:w="40" w:type="dxa"/>
              <w:right w:w="100" w:type="dxa"/>
            </w:tcMar>
          </w:tcPr>
          <w:p w14:paraId="7D2BE3A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287</w:t>
            </w:r>
          </w:p>
        </w:tc>
      </w:tr>
      <w:tr w:rsidR="00605AFE" w14:paraId="0469D1E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3972DC0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 Fairer More Efficient Social Security System</w:t>
            </w:r>
          </w:p>
        </w:tc>
        <w:tc>
          <w:tcPr>
            <w:tcW w:w="780" w:type="dxa"/>
            <w:tcBorders>
              <w:top w:val="nil"/>
              <w:left w:val="nil"/>
              <w:bottom w:val="nil"/>
              <w:right w:val="nil"/>
              <w:tl2br w:val="nil"/>
              <w:tr2bl w:val="nil"/>
            </w:tcBorders>
            <w:tcMar>
              <w:left w:w="0" w:type="dxa"/>
              <w:right w:w="0" w:type="dxa"/>
            </w:tcMar>
          </w:tcPr>
          <w:p w14:paraId="066F2946"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40" w:type="dxa"/>
              <w:right w:w="100" w:type="dxa"/>
            </w:tcMar>
          </w:tcPr>
          <w:p w14:paraId="718F0F2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5,513</w:t>
            </w:r>
          </w:p>
        </w:tc>
        <w:tc>
          <w:tcPr>
            <w:tcW w:w="855" w:type="dxa"/>
            <w:tcBorders>
              <w:top w:val="nil"/>
              <w:left w:val="nil"/>
              <w:bottom w:val="nil"/>
              <w:right w:val="nil"/>
              <w:tl2br w:val="nil"/>
              <w:tr2bl w:val="nil"/>
            </w:tcBorders>
            <w:noWrap/>
            <w:tcMar>
              <w:left w:w="40" w:type="dxa"/>
              <w:right w:w="100" w:type="dxa"/>
            </w:tcMar>
          </w:tcPr>
          <w:p w14:paraId="1845829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3,745</w:t>
            </w:r>
          </w:p>
        </w:tc>
        <w:tc>
          <w:tcPr>
            <w:tcW w:w="855" w:type="dxa"/>
            <w:tcBorders>
              <w:top w:val="nil"/>
              <w:left w:val="nil"/>
              <w:bottom w:val="nil"/>
              <w:right w:val="nil"/>
              <w:tl2br w:val="nil"/>
              <w:tr2bl w:val="nil"/>
            </w:tcBorders>
            <w:noWrap/>
            <w:tcMar>
              <w:left w:w="40" w:type="dxa"/>
              <w:right w:w="100" w:type="dxa"/>
            </w:tcMar>
          </w:tcPr>
          <w:p w14:paraId="3DAFCDD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0" w:type="dxa"/>
              <w:right w:w="0" w:type="dxa"/>
            </w:tcMar>
          </w:tcPr>
          <w:p w14:paraId="1C79B6E3"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3B0CAD9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shd w:val="clear" w:color="FFFFFF" w:fill="FFFFFF"/>
            <w:tcMar>
              <w:left w:w="310" w:type="dxa"/>
              <w:right w:w="40" w:type="dxa"/>
            </w:tcMar>
            <w:vAlign w:val="bottom"/>
          </w:tcPr>
          <w:p w14:paraId="6AA6173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Changes in Parameters</w:t>
            </w:r>
          </w:p>
        </w:tc>
        <w:tc>
          <w:tcPr>
            <w:tcW w:w="780" w:type="dxa"/>
            <w:tcBorders>
              <w:top w:val="nil"/>
              <w:left w:val="nil"/>
              <w:bottom w:val="nil"/>
              <w:right w:val="nil"/>
              <w:tl2br w:val="nil"/>
              <w:tr2bl w:val="nil"/>
            </w:tcBorders>
            <w:tcMar>
              <w:left w:w="0" w:type="dxa"/>
              <w:right w:w="0" w:type="dxa"/>
            </w:tcMar>
          </w:tcPr>
          <w:p w14:paraId="00D51E01"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0" w:type="dxa"/>
              <w:right w:w="0" w:type="dxa"/>
            </w:tcMar>
          </w:tcPr>
          <w:p w14:paraId="0AECC65D"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38828187"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01AFEFAD"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558A708D"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51FD3B4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shd w:val="clear" w:color="FFFFFF" w:fill="FFFFFF"/>
            <w:tcMar>
              <w:left w:w="310" w:type="dxa"/>
              <w:right w:w="40" w:type="dxa"/>
            </w:tcMar>
            <w:vAlign w:val="bottom"/>
          </w:tcPr>
          <w:p w14:paraId="706D291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increase)</w:t>
            </w:r>
          </w:p>
        </w:tc>
        <w:tc>
          <w:tcPr>
            <w:tcW w:w="780" w:type="dxa"/>
            <w:tcBorders>
              <w:top w:val="nil"/>
              <w:left w:val="nil"/>
              <w:bottom w:val="nil"/>
              <w:right w:val="nil"/>
              <w:tl2br w:val="nil"/>
              <w:tr2bl w:val="nil"/>
            </w:tcBorders>
            <w:tcMar>
              <w:left w:w="0" w:type="dxa"/>
              <w:right w:w="0" w:type="dxa"/>
            </w:tcMar>
          </w:tcPr>
          <w:p w14:paraId="26CE3505"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40" w:type="dxa"/>
              <w:right w:w="100" w:type="dxa"/>
            </w:tcMar>
          </w:tcPr>
          <w:p w14:paraId="4FD4B66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tcPr>
          <w:p w14:paraId="2E65EF4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tcPr>
          <w:p w14:paraId="179A0FB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250</w:t>
            </w:r>
          </w:p>
        </w:tc>
        <w:tc>
          <w:tcPr>
            <w:tcW w:w="855" w:type="dxa"/>
            <w:tcBorders>
              <w:top w:val="nil"/>
              <w:left w:val="nil"/>
              <w:bottom w:val="nil"/>
              <w:right w:val="nil"/>
              <w:tl2br w:val="nil"/>
              <w:tr2bl w:val="nil"/>
            </w:tcBorders>
            <w:noWrap/>
            <w:tcMar>
              <w:left w:w="40" w:type="dxa"/>
              <w:right w:w="100" w:type="dxa"/>
            </w:tcMar>
          </w:tcPr>
          <w:p w14:paraId="0C591EB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126</w:t>
            </w:r>
          </w:p>
        </w:tc>
      </w:tr>
      <w:tr w:rsidR="00605AFE" w14:paraId="74587F9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7AD743D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decrease)</w:t>
            </w:r>
          </w:p>
        </w:tc>
        <w:tc>
          <w:tcPr>
            <w:tcW w:w="780" w:type="dxa"/>
            <w:tcBorders>
              <w:top w:val="nil"/>
              <w:left w:val="nil"/>
              <w:bottom w:val="nil"/>
              <w:right w:val="nil"/>
              <w:tl2br w:val="nil"/>
              <w:tr2bl w:val="nil"/>
            </w:tcBorders>
            <w:tcMar>
              <w:left w:w="0" w:type="dxa"/>
              <w:right w:w="0" w:type="dxa"/>
            </w:tcMar>
          </w:tcPr>
          <w:p w14:paraId="2F5197E5"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40" w:type="dxa"/>
              <w:right w:w="100" w:type="dxa"/>
            </w:tcMar>
          </w:tcPr>
          <w:p w14:paraId="683D067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40" w:type="dxa"/>
            </w:tcMar>
          </w:tcPr>
          <w:p w14:paraId="082E71C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(121)</w:t>
            </w:r>
          </w:p>
        </w:tc>
        <w:tc>
          <w:tcPr>
            <w:tcW w:w="855" w:type="dxa"/>
            <w:tcBorders>
              <w:top w:val="nil"/>
              <w:left w:val="nil"/>
              <w:bottom w:val="nil"/>
              <w:right w:val="nil"/>
              <w:tl2br w:val="nil"/>
              <w:tr2bl w:val="nil"/>
            </w:tcBorders>
            <w:noWrap/>
            <w:tcMar>
              <w:left w:w="40" w:type="dxa"/>
              <w:right w:w="100" w:type="dxa"/>
            </w:tcMar>
          </w:tcPr>
          <w:p w14:paraId="78D0AC7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tcPr>
          <w:p w14:paraId="78767AF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243EBD9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0223BBA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Other Variations</w:t>
            </w:r>
          </w:p>
        </w:tc>
        <w:tc>
          <w:tcPr>
            <w:tcW w:w="780" w:type="dxa"/>
            <w:tcBorders>
              <w:top w:val="nil"/>
              <w:left w:val="nil"/>
              <w:bottom w:val="nil"/>
              <w:right w:val="nil"/>
              <w:tl2br w:val="nil"/>
              <w:tr2bl w:val="nil"/>
            </w:tcBorders>
            <w:tcMar>
              <w:left w:w="0" w:type="dxa"/>
              <w:right w:w="0" w:type="dxa"/>
            </w:tcMar>
          </w:tcPr>
          <w:p w14:paraId="2FE353AF"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0" w:type="dxa"/>
              <w:right w:w="0" w:type="dxa"/>
            </w:tcMar>
          </w:tcPr>
          <w:p w14:paraId="3F0E1BC5"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1B4C3214"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5529F71D"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tcPr>
          <w:p w14:paraId="45FA092C"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458314C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15FB42B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increase)</w:t>
            </w:r>
          </w:p>
        </w:tc>
        <w:tc>
          <w:tcPr>
            <w:tcW w:w="780" w:type="dxa"/>
            <w:tcBorders>
              <w:top w:val="nil"/>
              <w:left w:val="nil"/>
              <w:bottom w:val="nil"/>
              <w:right w:val="nil"/>
              <w:tl2br w:val="nil"/>
              <w:tr2bl w:val="nil"/>
            </w:tcBorders>
            <w:tcMar>
              <w:left w:w="0" w:type="dxa"/>
              <w:right w:w="0" w:type="dxa"/>
            </w:tcMar>
          </w:tcPr>
          <w:p w14:paraId="633A19B3"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40" w:type="dxa"/>
              <w:right w:w="100" w:type="dxa"/>
            </w:tcMar>
          </w:tcPr>
          <w:p w14:paraId="46F8D7F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1,264</w:t>
            </w:r>
          </w:p>
        </w:tc>
        <w:tc>
          <w:tcPr>
            <w:tcW w:w="855" w:type="dxa"/>
            <w:tcBorders>
              <w:top w:val="nil"/>
              <w:left w:val="nil"/>
              <w:bottom w:val="nil"/>
              <w:right w:val="nil"/>
              <w:tl2br w:val="nil"/>
              <w:tr2bl w:val="nil"/>
            </w:tcBorders>
            <w:noWrap/>
            <w:tcMar>
              <w:left w:w="40" w:type="dxa"/>
              <w:right w:w="100" w:type="dxa"/>
            </w:tcMar>
          </w:tcPr>
          <w:p w14:paraId="53822D2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tcPr>
          <w:p w14:paraId="440BAFE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tcPr>
          <w:p w14:paraId="0F68E0C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46DE939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40" w:type="dxa"/>
              <w:right w:w="40" w:type="dxa"/>
            </w:tcMar>
            <w:vAlign w:val="bottom"/>
          </w:tcPr>
          <w:p w14:paraId="50C190E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Net impact on appropriations</w:t>
            </w:r>
          </w:p>
          <w:p w14:paraId="2CE1C47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for Outcome 1 (departmental)</w:t>
            </w:r>
          </w:p>
        </w:tc>
        <w:tc>
          <w:tcPr>
            <w:tcW w:w="780" w:type="dxa"/>
            <w:tcBorders>
              <w:top w:val="nil"/>
              <w:left w:val="nil"/>
              <w:bottom w:val="nil"/>
              <w:right w:val="nil"/>
              <w:tl2br w:val="nil"/>
              <w:tr2bl w:val="nil"/>
            </w:tcBorders>
            <w:tcMar>
              <w:left w:w="0" w:type="dxa"/>
              <w:right w:w="0" w:type="dxa"/>
            </w:tcMar>
          </w:tcPr>
          <w:p w14:paraId="6C3BDAEE"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tcPr>
          <w:p w14:paraId="4F4ACF6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6,975</w:t>
            </w:r>
          </w:p>
        </w:tc>
        <w:tc>
          <w:tcPr>
            <w:tcW w:w="855" w:type="dxa"/>
            <w:tcBorders>
              <w:top w:val="dotted" w:sz="2" w:space="0" w:color="000000"/>
              <w:left w:val="nil"/>
              <w:bottom w:val="dotted" w:sz="2" w:space="0" w:color="000000"/>
              <w:right w:val="nil"/>
              <w:tl2br w:val="nil"/>
              <w:tr2bl w:val="nil"/>
            </w:tcBorders>
            <w:noWrap/>
            <w:tcMar>
              <w:left w:w="40" w:type="dxa"/>
              <w:right w:w="100" w:type="dxa"/>
            </w:tcMar>
          </w:tcPr>
          <w:p w14:paraId="04036E7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3,776</w:t>
            </w:r>
          </w:p>
        </w:tc>
        <w:tc>
          <w:tcPr>
            <w:tcW w:w="855" w:type="dxa"/>
            <w:tcBorders>
              <w:top w:val="dotted" w:sz="2" w:space="0" w:color="000000"/>
              <w:left w:val="nil"/>
              <w:bottom w:val="dotted" w:sz="2" w:space="0" w:color="000000"/>
              <w:right w:val="nil"/>
              <w:tl2br w:val="nil"/>
              <w:tr2bl w:val="nil"/>
            </w:tcBorders>
            <w:noWrap/>
            <w:tcMar>
              <w:left w:w="40" w:type="dxa"/>
              <w:right w:w="100" w:type="dxa"/>
            </w:tcMar>
          </w:tcPr>
          <w:p w14:paraId="12B1D97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407</w:t>
            </w:r>
          </w:p>
        </w:tc>
        <w:tc>
          <w:tcPr>
            <w:tcW w:w="855" w:type="dxa"/>
            <w:tcBorders>
              <w:top w:val="dotted" w:sz="2" w:space="0" w:color="000000"/>
              <w:left w:val="nil"/>
              <w:bottom w:val="dotted" w:sz="2" w:space="0" w:color="000000"/>
              <w:right w:val="nil"/>
              <w:tl2br w:val="nil"/>
              <w:tr2bl w:val="nil"/>
            </w:tcBorders>
            <w:noWrap/>
            <w:tcMar>
              <w:left w:w="40" w:type="dxa"/>
              <w:right w:w="100" w:type="dxa"/>
            </w:tcMar>
          </w:tcPr>
          <w:p w14:paraId="4BEFBAD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413</w:t>
            </w:r>
          </w:p>
        </w:tc>
      </w:tr>
      <w:tr w:rsidR="00605AFE" w14:paraId="12CD58A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dotted" w:sz="2" w:space="0" w:color="000000"/>
              <w:right w:val="nil"/>
              <w:tl2br w:val="nil"/>
              <w:tr2bl w:val="nil"/>
            </w:tcBorders>
            <w:tcMar>
              <w:left w:w="40" w:type="dxa"/>
              <w:right w:w="40" w:type="dxa"/>
            </w:tcMar>
            <w:vAlign w:val="bottom"/>
          </w:tcPr>
          <w:p w14:paraId="63D082A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net impact on appropriations</w:t>
            </w:r>
          </w:p>
          <w:p w14:paraId="51325F5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for Outcome 1</w:t>
            </w:r>
          </w:p>
        </w:tc>
        <w:tc>
          <w:tcPr>
            <w:tcW w:w="780" w:type="dxa"/>
            <w:tcBorders>
              <w:top w:val="nil"/>
              <w:left w:val="nil"/>
              <w:bottom w:val="dotted" w:sz="2" w:space="0" w:color="000000"/>
              <w:right w:val="nil"/>
              <w:tl2br w:val="nil"/>
              <w:tr2bl w:val="nil"/>
            </w:tcBorders>
            <w:tcMar>
              <w:left w:w="0" w:type="dxa"/>
              <w:right w:w="0" w:type="dxa"/>
            </w:tcMar>
          </w:tcPr>
          <w:p w14:paraId="147FAE46"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tcPr>
          <w:p w14:paraId="014D72F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56</w:t>
            </w:r>
          </w:p>
        </w:tc>
        <w:tc>
          <w:tcPr>
            <w:tcW w:w="855" w:type="dxa"/>
            <w:tcBorders>
              <w:top w:val="dotted" w:sz="2" w:space="0" w:color="000000"/>
              <w:left w:val="nil"/>
              <w:bottom w:val="dotted" w:sz="2" w:space="0" w:color="000000"/>
              <w:right w:val="nil"/>
              <w:tl2br w:val="nil"/>
              <w:tr2bl w:val="nil"/>
            </w:tcBorders>
            <w:noWrap/>
            <w:tcMar>
              <w:left w:w="40" w:type="dxa"/>
              <w:right w:w="100" w:type="dxa"/>
            </w:tcMar>
          </w:tcPr>
          <w:p w14:paraId="13406F2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6,295</w:t>
            </w:r>
          </w:p>
        </w:tc>
        <w:tc>
          <w:tcPr>
            <w:tcW w:w="855" w:type="dxa"/>
            <w:tcBorders>
              <w:top w:val="dotted" w:sz="2" w:space="0" w:color="000000"/>
              <w:left w:val="nil"/>
              <w:bottom w:val="dotted" w:sz="2" w:space="0" w:color="000000"/>
              <w:right w:val="nil"/>
              <w:tl2br w:val="nil"/>
              <w:tr2bl w:val="nil"/>
            </w:tcBorders>
            <w:noWrap/>
            <w:tcMar>
              <w:left w:w="40" w:type="dxa"/>
              <w:right w:w="100" w:type="dxa"/>
            </w:tcMar>
          </w:tcPr>
          <w:p w14:paraId="29F4396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1,662</w:t>
            </w:r>
          </w:p>
        </w:tc>
        <w:tc>
          <w:tcPr>
            <w:tcW w:w="855" w:type="dxa"/>
            <w:tcBorders>
              <w:top w:val="dotted" w:sz="2" w:space="0" w:color="000000"/>
              <w:left w:val="nil"/>
              <w:bottom w:val="dotted" w:sz="2" w:space="0" w:color="000000"/>
              <w:right w:val="nil"/>
              <w:tl2br w:val="nil"/>
              <w:tr2bl w:val="nil"/>
            </w:tcBorders>
            <w:noWrap/>
            <w:tcMar>
              <w:left w:w="40" w:type="dxa"/>
              <w:right w:w="100" w:type="dxa"/>
            </w:tcMar>
          </w:tcPr>
          <w:p w14:paraId="194BFA4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899</w:t>
            </w:r>
          </w:p>
        </w:tc>
      </w:tr>
    </w:tbl>
    <w:p w14:paraId="6ACF2BF0" w14:textId="77777777" w:rsidR="00E05CDA" w:rsidRDefault="007C79CC">
      <w:pPr>
        <w:keepLines w:val="0"/>
        <w:pBdr>
          <w:top w:val="nil"/>
          <w:left w:val="nil"/>
          <w:bottom w:val="nil"/>
          <w:right w:val="nil"/>
          <w:between w:val="nil"/>
          <w:bar w:val="nil"/>
        </w:pBdr>
        <w:spacing w:after="200" w:line="276" w:lineRule="auto"/>
        <w:jc w:val="left"/>
        <w:rPr>
          <w:rFonts w:eastAsia="Calibri" w:cs="Arial"/>
          <w:b/>
          <w:color w:val="FF0000"/>
          <w:szCs w:val="22"/>
          <w:bdr w:val="nil"/>
          <w:lang w:val="en-GB" w:eastAsia="en-US"/>
        </w:rPr>
      </w:pPr>
      <w:r>
        <w:rPr>
          <w:rFonts w:eastAsia="Calibri" w:cs="Arial"/>
          <w:b/>
          <w:color w:val="FF0000"/>
          <w:sz w:val="19"/>
          <w:szCs w:val="22"/>
          <w:lang w:val="en-GB" w:eastAsia="en-US"/>
        </w:rPr>
        <w:br w:type="page"/>
      </w:r>
    </w:p>
    <w:p w14:paraId="28D584E5" w14:textId="77777777" w:rsidR="00AB4936" w:rsidRDefault="007C79CC" w:rsidP="00430A3D">
      <w:pPr>
        <w:pStyle w:val="TableHeading"/>
        <w:keepLines/>
        <w:pBdr>
          <w:top w:val="nil"/>
          <w:left w:val="nil"/>
          <w:bottom w:val="nil"/>
          <w:right w:val="nil"/>
          <w:between w:val="nil"/>
          <w:bar w:val="nil"/>
        </w:pBdr>
        <w:spacing w:before="0" w:after="0"/>
        <w:rPr>
          <w:rFonts w:eastAsia="Calibri"/>
          <w:szCs w:val="22"/>
          <w:bdr w:val="nil"/>
          <w:lang w:val="en-GB" w:eastAsia="en-US"/>
        </w:rPr>
      </w:pPr>
      <w:r w:rsidRPr="0026077D">
        <w:rPr>
          <w:rFonts w:eastAsia="Calibri" w:cs="Arial"/>
          <w:szCs w:val="22"/>
          <w:lang w:val="en-GB" w:eastAsia="en-US"/>
        </w:rPr>
        <w:t xml:space="preserve">Table 1.3: Additional estimates and </w:t>
      </w:r>
      <w:r>
        <w:rPr>
          <w:rFonts w:eastAsia="Calibri" w:cs="Arial"/>
          <w:szCs w:val="22"/>
          <w:lang w:val="en-GB" w:eastAsia="en-US"/>
        </w:rPr>
        <w:t xml:space="preserve">other </w:t>
      </w:r>
      <w:r w:rsidRPr="0026077D">
        <w:rPr>
          <w:rFonts w:eastAsia="Calibri" w:cs="Arial"/>
          <w:szCs w:val="22"/>
          <w:lang w:val="en-GB" w:eastAsia="en-US"/>
        </w:rPr>
        <w:t xml:space="preserve">variations to outcomes </w:t>
      </w:r>
      <w:r>
        <w:rPr>
          <w:rFonts w:eastAsia="Calibri" w:cs="Arial"/>
          <w:szCs w:val="22"/>
          <w:lang w:val="en-GB" w:eastAsia="en-US"/>
        </w:rPr>
        <w:t>since the</w:t>
      </w:r>
    </w:p>
    <w:p w14:paraId="22581A3D" w14:textId="77777777" w:rsidR="00E05CDA" w:rsidRPr="001947B6" w:rsidRDefault="007C79CC" w:rsidP="00430A3D">
      <w:pPr>
        <w:pStyle w:val="TableHeading"/>
        <w:keepLines/>
        <w:pBdr>
          <w:top w:val="nil"/>
          <w:left w:val="nil"/>
          <w:bottom w:val="nil"/>
          <w:right w:val="nil"/>
          <w:between w:val="nil"/>
          <w:bar w:val="nil"/>
        </w:pBdr>
        <w:spacing w:before="0" w:after="0"/>
        <w:rPr>
          <w:rFonts w:eastAsia="Calibri"/>
          <w:szCs w:val="22"/>
          <w:bdr w:val="nil"/>
          <w:lang w:val="en-GB" w:eastAsia="en-US"/>
        </w:rPr>
      </w:pPr>
      <w:r>
        <w:rPr>
          <w:rFonts w:eastAsia="Calibri" w:cs="Arial"/>
          <w:szCs w:val="22"/>
          <w:lang w:val="en-GB" w:eastAsia="en-US"/>
        </w:rPr>
        <w:t xml:space="preserve">2025-26 </w:t>
      </w:r>
      <w:r w:rsidRPr="0026077D">
        <w:rPr>
          <w:rFonts w:eastAsia="Calibri" w:cs="Arial"/>
          <w:szCs w:val="22"/>
          <w:lang w:val="en-GB" w:eastAsia="en-US"/>
        </w:rPr>
        <w:t>Budget</w:t>
      </w:r>
      <w:r>
        <w:rPr>
          <w:rFonts w:eastAsia="Calibri" w:cs="Arial"/>
          <w:szCs w:val="22"/>
          <w:lang w:val="en-GB" w:eastAsia="en-US"/>
        </w:rPr>
        <w:t xml:space="preserve"> </w:t>
      </w:r>
      <w:r>
        <w:rPr>
          <w:rFonts w:eastAsia="Calibri" w:cs="Arial"/>
          <w:szCs w:val="22"/>
          <w:lang w:val="en-US" w:eastAsia="en-US"/>
        </w:rPr>
        <w:t>(continued)</w:t>
      </w:r>
    </w:p>
    <w:tbl>
      <w:tblPr>
        <w:tblStyle w:val="CDMRange2"/>
        <w:tblW w:w="7635" w:type="dxa"/>
        <w:tblLayout w:type="fixed"/>
        <w:tblCellMar>
          <w:top w:w="11" w:type="dxa"/>
          <w:bottom w:w="11" w:type="dxa"/>
        </w:tblCellMar>
        <w:tblLook w:val="0600" w:firstRow="0" w:lastRow="0" w:firstColumn="0" w:lastColumn="0" w:noHBand="1" w:noVBand="1"/>
      </w:tblPr>
      <w:tblGrid>
        <w:gridCol w:w="3435"/>
        <w:gridCol w:w="780"/>
        <w:gridCol w:w="855"/>
        <w:gridCol w:w="855"/>
        <w:gridCol w:w="855"/>
        <w:gridCol w:w="855"/>
      </w:tblGrid>
      <w:tr w:rsidR="00605AFE" w14:paraId="53195FE0" w14:textId="77777777" w:rsidTr="008A2917">
        <w:tc>
          <w:tcPr>
            <w:tcW w:w="3435" w:type="dxa"/>
            <w:tcBorders>
              <w:top w:val="dotted" w:sz="2" w:space="0" w:color="000000"/>
              <w:left w:val="nil"/>
              <w:bottom w:val="nil"/>
              <w:right w:val="nil"/>
              <w:tl2br w:val="nil"/>
              <w:tr2bl w:val="nil"/>
            </w:tcBorders>
            <w:tcMar>
              <w:left w:w="0" w:type="dxa"/>
              <w:right w:w="0" w:type="dxa"/>
            </w:tcMar>
            <w:vAlign w:val="bottom"/>
          </w:tcPr>
          <w:p w14:paraId="28F34FDB"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780" w:type="dxa"/>
            <w:tcBorders>
              <w:top w:val="dotted" w:sz="2" w:space="0" w:color="000000"/>
              <w:left w:val="nil"/>
              <w:bottom w:val="nil"/>
              <w:right w:val="nil"/>
              <w:tl2br w:val="nil"/>
              <w:tr2bl w:val="nil"/>
            </w:tcBorders>
            <w:tcMar>
              <w:left w:w="40" w:type="dxa"/>
              <w:right w:w="40" w:type="dxa"/>
            </w:tcMar>
            <w:vAlign w:val="center"/>
          </w:tcPr>
          <w:p w14:paraId="194B5928"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Program</w:t>
            </w:r>
          </w:p>
        </w:tc>
        <w:tc>
          <w:tcPr>
            <w:tcW w:w="855" w:type="dxa"/>
            <w:tcBorders>
              <w:top w:val="dotted" w:sz="2" w:space="0" w:color="000000"/>
              <w:left w:val="nil"/>
              <w:bottom w:val="nil"/>
              <w:right w:val="nil"/>
              <w:tl2br w:val="nil"/>
              <w:tr2bl w:val="nil"/>
            </w:tcBorders>
            <w:shd w:val="clear" w:color="FFFFFF" w:fill="EAEAEA"/>
            <w:noWrap/>
            <w:tcMar>
              <w:left w:w="40" w:type="dxa"/>
              <w:right w:w="40" w:type="dxa"/>
            </w:tcMar>
            <w:vAlign w:val="center"/>
          </w:tcPr>
          <w:p w14:paraId="7AA809C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tc>
        <w:tc>
          <w:tcPr>
            <w:tcW w:w="855" w:type="dxa"/>
            <w:tcBorders>
              <w:top w:val="dotted" w:sz="2" w:space="0" w:color="000000"/>
              <w:left w:val="nil"/>
              <w:bottom w:val="nil"/>
              <w:right w:val="nil"/>
              <w:tl2br w:val="nil"/>
              <w:tr2bl w:val="nil"/>
            </w:tcBorders>
            <w:noWrap/>
            <w:tcMar>
              <w:left w:w="40" w:type="dxa"/>
              <w:right w:w="40" w:type="dxa"/>
            </w:tcMar>
            <w:vAlign w:val="center"/>
          </w:tcPr>
          <w:p w14:paraId="1B8C049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2026-27</w:t>
            </w:r>
          </w:p>
        </w:tc>
        <w:tc>
          <w:tcPr>
            <w:tcW w:w="855" w:type="dxa"/>
            <w:tcBorders>
              <w:top w:val="dotted" w:sz="2" w:space="0" w:color="000000"/>
              <w:left w:val="nil"/>
              <w:bottom w:val="nil"/>
              <w:right w:val="nil"/>
              <w:tl2br w:val="nil"/>
              <w:tr2bl w:val="nil"/>
            </w:tcBorders>
            <w:noWrap/>
            <w:tcMar>
              <w:left w:w="40" w:type="dxa"/>
              <w:right w:w="40" w:type="dxa"/>
            </w:tcMar>
            <w:vAlign w:val="center"/>
          </w:tcPr>
          <w:p w14:paraId="6599D57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2027-28</w:t>
            </w:r>
          </w:p>
        </w:tc>
        <w:tc>
          <w:tcPr>
            <w:tcW w:w="855" w:type="dxa"/>
            <w:tcBorders>
              <w:top w:val="dotted" w:sz="2" w:space="0" w:color="000000"/>
              <w:left w:val="nil"/>
              <w:bottom w:val="nil"/>
              <w:right w:val="nil"/>
              <w:tl2br w:val="nil"/>
              <w:tr2bl w:val="nil"/>
            </w:tcBorders>
            <w:noWrap/>
            <w:tcMar>
              <w:left w:w="40" w:type="dxa"/>
              <w:right w:w="40" w:type="dxa"/>
            </w:tcMar>
            <w:vAlign w:val="center"/>
          </w:tcPr>
          <w:p w14:paraId="599F660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2028-29</w:t>
            </w:r>
          </w:p>
        </w:tc>
      </w:tr>
      <w:tr w:rsidR="00605AFE" w14:paraId="6D1EA9D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0" w:type="dxa"/>
              <w:right w:w="0" w:type="dxa"/>
            </w:tcMar>
            <w:vAlign w:val="bottom"/>
          </w:tcPr>
          <w:p w14:paraId="0F7FE59A"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780" w:type="dxa"/>
            <w:tcBorders>
              <w:top w:val="nil"/>
              <w:left w:val="nil"/>
              <w:bottom w:val="dotted" w:sz="2" w:space="0" w:color="000000"/>
              <w:right w:val="nil"/>
              <w:tl2br w:val="nil"/>
              <w:tr2bl w:val="nil"/>
            </w:tcBorders>
            <w:tcMar>
              <w:left w:w="40" w:type="dxa"/>
              <w:right w:w="40" w:type="dxa"/>
            </w:tcMar>
            <w:vAlign w:val="center"/>
          </w:tcPr>
          <w:p w14:paraId="3897F487"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impacted</w:t>
            </w:r>
          </w:p>
        </w:tc>
        <w:tc>
          <w:tcPr>
            <w:tcW w:w="855" w:type="dxa"/>
            <w:tcBorders>
              <w:top w:val="nil"/>
              <w:left w:val="nil"/>
              <w:bottom w:val="dotted" w:sz="2" w:space="0" w:color="000000"/>
              <w:right w:val="nil"/>
              <w:tl2br w:val="nil"/>
              <w:tr2bl w:val="nil"/>
            </w:tcBorders>
            <w:shd w:val="clear" w:color="FFFFFF" w:fill="EAEAEA"/>
            <w:noWrap/>
            <w:tcMar>
              <w:left w:w="40" w:type="dxa"/>
              <w:right w:w="40" w:type="dxa"/>
            </w:tcMar>
            <w:vAlign w:val="center"/>
          </w:tcPr>
          <w:p w14:paraId="388C9FA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55" w:type="dxa"/>
            <w:tcBorders>
              <w:top w:val="nil"/>
              <w:left w:val="nil"/>
              <w:bottom w:val="dotted" w:sz="2" w:space="0" w:color="000000"/>
              <w:right w:val="nil"/>
              <w:tl2br w:val="nil"/>
              <w:tr2bl w:val="nil"/>
            </w:tcBorders>
            <w:noWrap/>
            <w:tcMar>
              <w:left w:w="40" w:type="dxa"/>
              <w:right w:w="40" w:type="dxa"/>
            </w:tcMar>
            <w:vAlign w:val="center"/>
          </w:tcPr>
          <w:p w14:paraId="05D4D35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55" w:type="dxa"/>
            <w:tcBorders>
              <w:top w:val="nil"/>
              <w:left w:val="nil"/>
              <w:bottom w:val="dotted" w:sz="2" w:space="0" w:color="000000"/>
              <w:right w:val="nil"/>
              <w:tl2br w:val="nil"/>
              <w:tr2bl w:val="nil"/>
            </w:tcBorders>
            <w:noWrap/>
            <w:tcMar>
              <w:left w:w="40" w:type="dxa"/>
              <w:right w:w="40" w:type="dxa"/>
            </w:tcMar>
            <w:vAlign w:val="center"/>
          </w:tcPr>
          <w:p w14:paraId="50BD2B2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55" w:type="dxa"/>
            <w:tcBorders>
              <w:top w:val="nil"/>
              <w:left w:val="nil"/>
              <w:bottom w:val="dotted" w:sz="2" w:space="0" w:color="000000"/>
              <w:right w:val="nil"/>
              <w:tl2br w:val="nil"/>
              <w:tr2bl w:val="nil"/>
            </w:tcBorders>
            <w:noWrap/>
            <w:tcMar>
              <w:left w:w="40" w:type="dxa"/>
              <w:right w:w="40" w:type="dxa"/>
            </w:tcMar>
            <w:vAlign w:val="center"/>
          </w:tcPr>
          <w:p w14:paraId="042DD3B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605AFE" w14:paraId="73DA290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noWrap/>
            <w:tcMar>
              <w:left w:w="40" w:type="dxa"/>
              <w:right w:w="40" w:type="dxa"/>
            </w:tcMar>
            <w:vAlign w:val="bottom"/>
          </w:tcPr>
          <w:p w14:paraId="4C6702C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Outcome 2</w:t>
            </w:r>
          </w:p>
        </w:tc>
        <w:tc>
          <w:tcPr>
            <w:tcW w:w="780" w:type="dxa"/>
            <w:tcBorders>
              <w:top w:val="dotted" w:sz="2" w:space="0" w:color="000000"/>
              <w:left w:val="nil"/>
              <w:bottom w:val="nil"/>
              <w:right w:val="nil"/>
              <w:tl2br w:val="nil"/>
              <w:tr2bl w:val="nil"/>
            </w:tcBorders>
            <w:tcMar>
              <w:left w:w="0" w:type="dxa"/>
              <w:right w:w="0" w:type="dxa"/>
            </w:tcMar>
            <w:vAlign w:val="bottom"/>
          </w:tcPr>
          <w:p w14:paraId="26E1C257"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85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3DE952BB"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3B17A295"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14C4EF05"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dotted" w:sz="2" w:space="0" w:color="000000"/>
              <w:left w:val="nil"/>
              <w:bottom w:val="nil"/>
              <w:right w:val="nil"/>
              <w:tl2br w:val="nil"/>
              <w:tr2bl w:val="nil"/>
            </w:tcBorders>
            <w:noWrap/>
            <w:tcMar>
              <w:left w:w="0" w:type="dxa"/>
              <w:right w:w="0" w:type="dxa"/>
            </w:tcMar>
            <w:vAlign w:val="bottom"/>
          </w:tcPr>
          <w:p w14:paraId="621251D4"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7112CBC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noWrap/>
            <w:tcMar>
              <w:left w:w="40" w:type="dxa"/>
              <w:right w:w="40" w:type="dxa"/>
            </w:tcMar>
            <w:vAlign w:val="bottom"/>
          </w:tcPr>
          <w:p w14:paraId="1363CFE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Administered </w:t>
            </w:r>
          </w:p>
        </w:tc>
        <w:tc>
          <w:tcPr>
            <w:tcW w:w="780" w:type="dxa"/>
            <w:tcBorders>
              <w:top w:val="nil"/>
              <w:left w:val="nil"/>
              <w:bottom w:val="nil"/>
              <w:right w:val="nil"/>
              <w:tl2br w:val="nil"/>
              <w:tr2bl w:val="nil"/>
            </w:tcBorders>
            <w:tcMar>
              <w:left w:w="0" w:type="dxa"/>
              <w:right w:w="0" w:type="dxa"/>
            </w:tcMar>
            <w:vAlign w:val="bottom"/>
          </w:tcPr>
          <w:p w14:paraId="772C725D"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0" w:type="dxa"/>
              <w:right w:w="0" w:type="dxa"/>
            </w:tcMar>
            <w:vAlign w:val="bottom"/>
          </w:tcPr>
          <w:p w14:paraId="7F2C4D9F"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61AAC612"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6F7D7D5F"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3C3FA7BD"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0ADC581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noWrap/>
            <w:tcMar>
              <w:left w:w="175" w:type="dxa"/>
              <w:right w:w="40" w:type="dxa"/>
            </w:tcMar>
            <w:vAlign w:val="bottom"/>
          </w:tcPr>
          <w:p w14:paraId="7921AF5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Annual appropriations</w:t>
            </w:r>
          </w:p>
        </w:tc>
        <w:tc>
          <w:tcPr>
            <w:tcW w:w="780" w:type="dxa"/>
            <w:tcBorders>
              <w:top w:val="nil"/>
              <w:left w:val="nil"/>
              <w:bottom w:val="nil"/>
              <w:right w:val="nil"/>
              <w:tl2br w:val="nil"/>
              <w:tr2bl w:val="nil"/>
            </w:tcBorders>
            <w:tcMar>
              <w:left w:w="0" w:type="dxa"/>
              <w:right w:w="0" w:type="dxa"/>
            </w:tcMar>
            <w:vAlign w:val="bottom"/>
          </w:tcPr>
          <w:p w14:paraId="1C50B995"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0" w:type="dxa"/>
              <w:right w:w="0" w:type="dxa"/>
            </w:tcMar>
            <w:vAlign w:val="bottom"/>
          </w:tcPr>
          <w:p w14:paraId="5FEC5149"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07F7344A"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319DBB66"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0B2AFA98"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25FC125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422C06A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 Fairer More Efficient Social Security System</w:t>
            </w:r>
          </w:p>
        </w:tc>
        <w:tc>
          <w:tcPr>
            <w:tcW w:w="780" w:type="dxa"/>
            <w:tcBorders>
              <w:top w:val="nil"/>
              <w:left w:val="nil"/>
              <w:bottom w:val="nil"/>
              <w:right w:val="nil"/>
              <w:tl2br w:val="nil"/>
              <w:tr2bl w:val="nil"/>
            </w:tcBorders>
            <w:tcMar>
              <w:left w:w="40" w:type="dxa"/>
              <w:right w:w="40" w:type="dxa"/>
            </w:tcMar>
            <w:vAlign w:val="bottom"/>
          </w:tcPr>
          <w:p w14:paraId="2E090E04"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55" w:type="dxa"/>
            <w:tcBorders>
              <w:top w:val="nil"/>
              <w:left w:val="nil"/>
              <w:bottom w:val="nil"/>
              <w:right w:val="nil"/>
              <w:tl2br w:val="nil"/>
              <w:tr2bl w:val="nil"/>
            </w:tcBorders>
            <w:shd w:val="clear" w:color="FFFFFF" w:fill="EAEAEA"/>
            <w:noWrap/>
            <w:tcMar>
              <w:left w:w="40" w:type="dxa"/>
              <w:right w:w="100" w:type="dxa"/>
            </w:tcMar>
            <w:vAlign w:val="bottom"/>
          </w:tcPr>
          <w:p w14:paraId="2C6B69E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800</w:t>
            </w:r>
          </w:p>
        </w:tc>
        <w:tc>
          <w:tcPr>
            <w:tcW w:w="855" w:type="dxa"/>
            <w:tcBorders>
              <w:top w:val="nil"/>
              <w:left w:val="nil"/>
              <w:bottom w:val="nil"/>
              <w:right w:val="nil"/>
              <w:tl2br w:val="nil"/>
              <w:tr2bl w:val="nil"/>
            </w:tcBorders>
            <w:noWrap/>
            <w:tcMar>
              <w:left w:w="40" w:type="dxa"/>
              <w:right w:w="100" w:type="dxa"/>
            </w:tcMar>
            <w:vAlign w:val="bottom"/>
          </w:tcPr>
          <w:p w14:paraId="2FCA6A1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0355679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7E733D1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1C19EF5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5257B8B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Delivering Social Services Election Commitments</w:t>
            </w:r>
          </w:p>
        </w:tc>
        <w:tc>
          <w:tcPr>
            <w:tcW w:w="780" w:type="dxa"/>
            <w:tcBorders>
              <w:top w:val="nil"/>
              <w:left w:val="nil"/>
              <w:bottom w:val="nil"/>
              <w:right w:val="nil"/>
              <w:tl2br w:val="nil"/>
              <w:tr2bl w:val="nil"/>
            </w:tcBorders>
            <w:tcMar>
              <w:left w:w="40" w:type="dxa"/>
              <w:right w:w="40" w:type="dxa"/>
            </w:tcMar>
            <w:vAlign w:val="bottom"/>
          </w:tcPr>
          <w:p w14:paraId="0A563806"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55" w:type="dxa"/>
            <w:tcBorders>
              <w:top w:val="nil"/>
              <w:left w:val="nil"/>
              <w:bottom w:val="nil"/>
              <w:right w:val="nil"/>
              <w:tl2br w:val="nil"/>
              <w:tr2bl w:val="nil"/>
            </w:tcBorders>
            <w:shd w:val="clear" w:color="FFFFFF" w:fill="EAEAEA"/>
            <w:noWrap/>
            <w:tcMar>
              <w:left w:w="40" w:type="dxa"/>
              <w:right w:w="100" w:type="dxa"/>
            </w:tcMar>
            <w:vAlign w:val="bottom"/>
          </w:tcPr>
          <w:p w14:paraId="28AFF51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10,000</w:t>
            </w:r>
          </w:p>
        </w:tc>
        <w:tc>
          <w:tcPr>
            <w:tcW w:w="855" w:type="dxa"/>
            <w:tcBorders>
              <w:top w:val="nil"/>
              <w:left w:val="nil"/>
              <w:bottom w:val="nil"/>
              <w:right w:val="nil"/>
              <w:tl2br w:val="nil"/>
              <w:tr2bl w:val="nil"/>
            </w:tcBorders>
            <w:noWrap/>
            <w:tcMar>
              <w:left w:w="40" w:type="dxa"/>
              <w:right w:w="100" w:type="dxa"/>
            </w:tcMar>
            <w:vAlign w:val="bottom"/>
          </w:tcPr>
          <w:p w14:paraId="015AC5C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126158C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3B969D3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16CE650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29FF4F6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Ending Gender-Based Violence – continued investment</w:t>
            </w:r>
          </w:p>
        </w:tc>
        <w:tc>
          <w:tcPr>
            <w:tcW w:w="780" w:type="dxa"/>
            <w:tcBorders>
              <w:top w:val="nil"/>
              <w:left w:val="nil"/>
              <w:bottom w:val="nil"/>
              <w:right w:val="nil"/>
              <w:tl2br w:val="nil"/>
              <w:tr2bl w:val="nil"/>
            </w:tcBorders>
            <w:tcMar>
              <w:left w:w="40" w:type="dxa"/>
              <w:right w:w="40" w:type="dxa"/>
            </w:tcMar>
            <w:vAlign w:val="bottom"/>
          </w:tcPr>
          <w:p w14:paraId="429696E9"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55" w:type="dxa"/>
            <w:tcBorders>
              <w:top w:val="nil"/>
              <w:left w:val="nil"/>
              <w:bottom w:val="nil"/>
              <w:right w:val="nil"/>
              <w:tl2br w:val="nil"/>
              <w:tr2bl w:val="nil"/>
            </w:tcBorders>
            <w:shd w:val="clear" w:color="FFFFFF" w:fill="EAEAEA"/>
            <w:noWrap/>
            <w:tcMar>
              <w:left w:w="40" w:type="dxa"/>
              <w:right w:w="100" w:type="dxa"/>
            </w:tcMar>
            <w:vAlign w:val="bottom"/>
          </w:tcPr>
          <w:p w14:paraId="262836B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7,145</w:t>
            </w:r>
          </w:p>
        </w:tc>
        <w:tc>
          <w:tcPr>
            <w:tcW w:w="855" w:type="dxa"/>
            <w:tcBorders>
              <w:top w:val="nil"/>
              <w:left w:val="nil"/>
              <w:bottom w:val="nil"/>
              <w:right w:val="nil"/>
              <w:tl2br w:val="nil"/>
              <w:tr2bl w:val="nil"/>
            </w:tcBorders>
            <w:noWrap/>
            <w:tcMar>
              <w:left w:w="40" w:type="dxa"/>
              <w:right w:w="100" w:type="dxa"/>
            </w:tcMar>
            <w:vAlign w:val="bottom"/>
          </w:tcPr>
          <w:p w14:paraId="6FC8150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38,036</w:t>
            </w:r>
          </w:p>
        </w:tc>
        <w:tc>
          <w:tcPr>
            <w:tcW w:w="855" w:type="dxa"/>
            <w:tcBorders>
              <w:top w:val="nil"/>
              <w:left w:val="nil"/>
              <w:bottom w:val="nil"/>
              <w:right w:val="nil"/>
              <w:tl2br w:val="nil"/>
              <w:tr2bl w:val="nil"/>
            </w:tcBorders>
            <w:noWrap/>
            <w:tcMar>
              <w:left w:w="40" w:type="dxa"/>
              <w:right w:w="100" w:type="dxa"/>
            </w:tcMar>
            <w:vAlign w:val="bottom"/>
          </w:tcPr>
          <w:p w14:paraId="69DB5B6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1F4E383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1BFC7E8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0705897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Supporting the Safety and Wellbeing of Children, Families and Communities</w:t>
            </w:r>
          </w:p>
        </w:tc>
        <w:tc>
          <w:tcPr>
            <w:tcW w:w="780" w:type="dxa"/>
            <w:tcBorders>
              <w:top w:val="nil"/>
              <w:left w:val="nil"/>
              <w:bottom w:val="nil"/>
              <w:right w:val="nil"/>
              <w:tl2br w:val="nil"/>
              <w:tr2bl w:val="nil"/>
            </w:tcBorders>
            <w:tcMar>
              <w:left w:w="40" w:type="dxa"/>
              <w:right w:w="40" w:type="dxa"/>
            </w:tcMar>
            <w:vAlign w:val="bottom"/>
          </w:tcPr>
          <w:p w14:paraId="7A786E1A"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55" w:type="dxa"/>
            <w:tcBorders>
              <w:top w:val="nil"/>
              <w:left w:val="nil"/>
              <w:bottom w:val="nil"/>
              <w:right w:val="nil"/>
              <w:tl2br w:val="nil"/>
              <w:tr2bl w:val="nil"/>
            </w:tcBorders>
            <w:shd w:val="clear" w:color="FFFFFF" w:fill="EAEAEA"/>
            <w:noWrap/>
            <w:tcMar>
              <w:left w:w="40" w:type="dxa"/>
              <w:right w:w="40" w:type="dxa"/>
            </w:tcMar>
            <w:vAlign w:val="bottom"/>
          </w:tcPr>
          <w:p w14:paraId="7924D8A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(6,265)</w:t>
            </w:r>
          </w:p>
        </w:tc>
        <w:tc>
          <w:tcPr>
            <w:tcW w:w="855" w:type="dxa"/>
            <w:tcBorders>
              <w:top w:val="nil"/>
              <w:left w:val="nil"/>
              <w:bottom w:val="nil"/>
              <w:right w:val="nil"/>
              <w:tl2br w:val="nil"/>
              <w:tr2bl w:val="nil"/>
            </w:tcBorders>
            <w:noWrap/>
            <w:tcMar>
              <w:left w:w="40" w:type="dxa"/>
              <w:right w:w="100" w:type="dxa"/>
            </w:tcMar>
            <w:vAlign w:val="bottom"/>
          </w:tcPr>
          <w:p w14:paraId="1598463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8,026</w:t>
            </w:r>
          </w:p>
        </w:tc>
        <w:tc>
          <w:tcPr>
            <w:tcW w:w="855" w:type="dxa"/>
            <w:tcBorders>
              <w:top w:val="nil"/>
              <w:left w:val="nil"/>
              <w:bottom w:val="nil"/>
              <w:right w:val="nil"/>
              <w:tl2br w:val="nil"/>
              <w:tr2bl w:val="nil"/>
            </w:tcBorders>
            <w:noWrap/>
            <w:tcMar>
              <w:left w:w="40" w:type="dxa"/>
              <w:right w:w="40" w:type="dxa"/>
            </w:tcMar>
            <w:vAlign w:val="bottom"/>
          </w:tcPr>
          <w:p w14:paraId="0DCAE48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(200)</w:t>
            </w:r>
          </w:p>
        </w:tc>
        <w:tc>
          <w:tcPr>
            <w:tcW w:w="855" w:type="dxa"/>
            <w:tcBorders>
              <w:top w:val="nil"/>
              <w:left w:val="nil"/>
              <w:bottom w:val="nil"/>
              <w:right w:val="nil"/>
              <w:tl2br w:val="nil"/>
              <w:tr2bl w:val="nil"/>
            </w:tcBorders>
            <w:noWrap/>
            <w:tcMar>
              <w:left w:w="40" w:type="dxa"/>
              <w:right w:w="40" w:type="dxa"/>
            </w:tcMar>
            <w:vAlign w:val="bottom"/>
          </w:tcPr>
          <w:p w14:paraId="3BADF77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(200)</w:t>
            </w:r>
          </w:p>
        </w:tc>
      </w:tr>
      <w:tr w:rsidR="00605AFE" w14:paraId="1CD6958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408FE90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Support for Community Sector </w:t>
            </w:r>
            <w:proofErr w:type="spellStart"/>
            <w:r>
              <w:rPr>
                <w:rFonts w:ascii="Arial" w:eastAsia="Arial" w:hAnsi="Arial" w:cs="Arial"/>
                <w:color w:val="000000"/>
                <w:sz w:val="16"/>
                <w:szCs w:val="22"/>
                <w:lang w:val="en-US" w:eastAsia="en-US"/>
              </w:rPr>
              <w:t>Organisations</w:t>
            </w:r>
            <w:proofErr w:type="spellEnd"/>
          </w:p>
        </w:tc>
        <w:tc>
          <w:tcPr>
            <w:tcW w:w="780" w:type="dxa"/>
            <w:tcBorders>
              <w:top w:val="nil"/>
              <w:left w:val="nil"/>
              <w:bottom w:val="nil"/>
              <w:right w:val="nil"/>
              <w:tl2br w:val="nil"/>
              <w:tr2bl w:val="nil"/>
            </w:tcBorders>
            <w:tcMar>
              <w:left w:w="40" w:type="dxa"/>
              <w:right w:w="40" w:type="dxa"/>
            </w:tcMar>
            <w:vAlign w:val="bottom"/>
          </w:tcPr>
          <w:p w14:paraId="6BEA6F8D"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55" w:type="dxa"/>
            <w:tcBorders>
              <w:top w:val="nil"/>
              <w:left w:val="nil"/>
              <w:bottom w:val="nil"/>
              <w:right w:val="nil"/>
              <w:tl2br w:val="nil"/>
              <w:tr2bl w:val="nil"/>
            </w:tcBorders>
            <w:shd w:val="clear" w:color="FFFFFF" w:fill="EAEAEA"/>
            <w:noWrap/>
            <w:tcMar>
              <w:left w:w="40" w:type="dxa"/>
              <w:right w:w="100" w:type="dxa"/>
            </w:tcMar>
            <w:vAlign w:val="bottom"/>
          </w:tcPr>
          <w:p w14:paraId="1BC66A2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25E37D2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14,443</w:t>
            </w:r>
          </w:p>
        </w:tc>
        <w:tc>
          <w:tcPr>
            <w:tcW w:w="855" w:type="dxa"/>
            <w:tcBorders>
              <w:top w:val="nil"/>
              <w:left w:val="nil"/>
              <w:bottom w:val="nil"/>
              <w:right w:val="nil"/>
              <w:tl2br w:val="nil"/>
              <w:tr2bl w:val="nil"/>
            </w:tcBorders>
            <w:noWrap/>
            <w:tcMar>
              <w:left w:w="40" w:type="dxa"/>
              <w:right w:w="100" w:type="dxa"/>
            </w:tcMar>
            <w:vAlign w:val="bottom"/>
          </w:tcPr>
          <w:p w14:paraId="2344842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5,811</w:t>
            </w:r>
          </w:p>
        </w:tc>
        <w:tc>
          <w:tcPr>
            <w:tcW w:w="855" w:type="dxa"/>
            <w:tcBorders>
              <w:top w:val="nil"/>
              <w:left w:val="nil"/>
              <w:bottom w:val="nil"/>
              <w:right w:val="nil"/>
              <w:tl2br w:val="nil"/>
              <w:tr2bl w:val="nil"/>
            </w:tcBorders>
            <w:noWrap/>
            <w:tcMar>
              <w:left w:w="40" w:type="dxa"/>
              <w:right w:w="100" w:type="dxa"/>
            </w:tcMar>
            <w:vAlign w:val="bottom"/>
          </w:tcPr>
          <w:p w14:paraId="168F91B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61668A6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6F33AA7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Australian Orphanage Museum – additional funding</w:t>
            </w:r>
          </w:p>
        </w:tc>
        <w:tc>
          <w:tcPr>
            <w:tcW w:w="780" w:type="dxa"/>
            <w:tcBorders>
              <w:top w:val="nil"/>
              <w:left w:val="nil"/>
              <w:bottom w:val="nil"/>
              <w:right w:val="nil"/>
              <w:tl2br w:val="nil"/>
              <w:tr2bl w:val="nil"/>
            </w:tcBorders>
            <w:tcMar>
              <w:left w:w="40" w:type="dxa"/>
              <w:right w:w="40" w:type="dxa"/>
            </w:tcMar>
            <w:vAlign w:val="bottom"/>
          </w:tcPr>
          <w:p w14:paraId="2C1FA78B"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55" w:type="dxa"/>
            <w:tcBorders>
              <w:top w:val="nil"/>
              <w:left w:val="nil"/>
              <w:bottom w:val="nil"/>
              <w:right w:val="nil"/>
              <w:tl2br w:val="nil"/>
              <w:tr2bl w:val="nil"/>
            </w:tcBorders>
            <w:shd w:val="clear" w:color="FFFFFF" w:fill="EAEAEA"/>
            <w:noWrap/>
            <w:tcMar>
              <w:left w:w="40" w:type="dxa"/>
              <w:right w:w="100" w:type="dxa"/>
            </w:tcMar>
            <w:vAlign w:val="bottom"/>
          </w:tcPr>
          <w:p w14:paraId="556B535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1169144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135</w:t>
            </w:r>
          </w:p>
        </w:tc>
        <w:tc>
          <w:tcPr>
            <w:tcW w:w="855" w:type="dxa"/>
            <w:tcBorders>
              <w:top w:val="nil"/>
              <w:left w:val="nil"/>
              <w:bottom w:val="nil"/>
              <w:right w:val="nil"/>
              <w:tl2br w:val="nil"/>
              <w:tr2bl w:val="nil"/>
            </w:tcBorders>
            <w:noWrap/>
            <w:tcMar>
              <w:left w:w="40" w:type="dxa"/>
              <w:right w:w="100" w:type="dxa"/>
            </w:tcMar>
            <w:vAlign w:val="bottom"/>
          </w:tcPr>
          <w:p w14:paraId="073B182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135</w:t>
            </w:r>
          </w:p>
        </w:tc>
        <w:tc>
          <w:tcPr>
            <w:tcW w:w="855" w:type="dxa"/>
            <w:tcBorders>
              <w:top w:val="nil"/>
              <w:left w:val="nil"/>
              <w:bottom w:val="nil"/>
              <w:right w:val="nil"/>
              <w:tl2br w:val="nil"/>
              <w:tr2bl w:val="nil"/>
            </w:tcBorders>
            <w:noWrap/>
            <w:tcMar>
              <w:left w:w="40" w:type="dxa"/>
              <w:right w:w="100" w:type="dxa"/>
            </w:tcMar>
            <w:vAlign w:val="bottom"/>
          </w:tcPr>
          <w:p w14:paraId="011A1A1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135</w:t>
            </w:r>
          </w:p>
        </w:tc>
      </w:tr>
      <w:tr w:rsidR="00605AFE" w14:paraId="3BBA31F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35D7E91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Targeting Entrenched Community Disadvantage</w:t>
            </w:r>
          </w:p>
        </w:tc>
        <w:tc>
          <w:tcPr>
            <w:tcW w:w="780" w:type="dxa"/>
            <w:tcBorders>
              <w:top w:val="nil"/>
              <w:left w:val="nil"/>
              <w:bottom w:val="nil"/>
              <w:right w:val="nil"/>
              <w:tl2br w:val="nil"/>
              <w:tr2bl w:val="nil"/>
            </w:tcBorders>
            <w:tcMar>
              <w:left w:w="40" w:type="dxa"/>
              <w:right w:w="40" w:type="dxa"/>
            </w:tcMar>
            <w:vAlign w:val="bottom"/>
          </w:tcPr>
          <w:p w14:paraId="3716A0C1"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55" w:type="dxa"/>
            <w:tcBorders>
              <w:top w:val="nil"/>
              <w:left w:val="nil"/>
              <w:bottom w:val="nil"/>
              <w:right w:val="nil"/>
              <w:tl2br w:val="nil"/>
              <w:tr2bl w:val="nil"/>
            </w:tcBorders>
            <w:shd w:val="clear" w:color="FFFFFF" w:fill="EAEAEA"/>
            <w:noWrap/>
            <w:tcMar>
              <w:left w:w="40" w:type="dxa"/>
              <w:right w:w="100" w:type="dxa"/>
            </w:tcMar>
            <w:vAlign w:val="bottom"/>
          </w:tcPr>
          <w:p w14:paraId="7A21CDD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7DE1FCF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3,440</w:t>
            </w:r>
          </w:p>
        </w:tc>
        <w:tc>
          <w:tcPr>
            <w:tcW w:w="855" w:type="dxa"/>
            <w:tcBorders>
              <w:top w:val="nil"/>
              <w:left w:val="nil"/>
              <w:bottom w:val="nil"/>
              <w:right w:val="nil"/>
              <w:tl2br w:val="nil"/>
              <w:tr2bl w:val="nil"/>
            </w:tcBorders>
            <w:noWrap/>
            <w:tcMar>
              <w:left w:w="40" w:type="dxa"/>
              <w:right w:w="100" w:type="dxa"/>
            </w:tcMar>
            <w:vAlign w:val="bottom"/>
          </w:tcPr>
          <w:p w14:paraId="61B20CA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069C782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4DF6BCF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711B49E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Changes in Parameters</w:t>
            </w:r>
          </w:p>
        </w:tc>
        <w:tc>
          <w:tcPr>
            <w:tcW w:w="780" w:type="dxa"/>
            <w:tcBorders>
              <w:top w:val="nil"/>
              <w:left w:val="nil"/>
              <w:bottom w:val="nil"/>
              <w:right w:val="nil"/>
              <w:tl2br w:val="nil"/>
              <w:tr2bl w:val="nil"/>
            </w:tcBorders>
            <w:tcMar>
              <w:left w:w="0" w:type="dxa"/>
              <w:right w:w="0" w:type="dxa"/>
            </w:tcMar>
            <w:vAlign w:val="bottom"/>
          </w:tcPr>
          <w:p w14:paraId="3EEF5B8B"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0" w:type="dxa"/>
              <w:right w:w="0" w:type="dxa"/>
            </w:tcMar>
            <w:vAlign w:val="bottom"/>
          </w:tcPr>
          <w:p w14:paraId="7F97AC8C"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78C37AE1"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7E4E0C09"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1330B0AE"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0E24AFA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0DBCC4C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increase)</w:t>
            </w:r>
          </w:p>
        </w:tc>
        <w:tc>
          <w:tcPr>
            <w:tcW w:w="780" w:type="dxa"/>
            <w:tcBorders>
              <w:top w:val="nil"/>
              <w:left w:val="nil"/>
              <w:bottom w:val="nil"/>
              <w:right w:val="nil"/>
              <w:tl2br w:val="nil"/>
              <w:tr2bl w:val="nil"/>
            </w:tcBorders>
            <w:tcMar>
              <w:left w:w="40" w:type="dxa"/>
              <w:right w:w="40" w:type="dxa"/>
            </w:tcMar>
            <w:vAlign w:val="bottom"/>
          </w:tcPr>
          <w:p w14:paraId="1DD4ABE1"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55" w:type="dxa"/>
            <w:tcBorders>
              <w:top w:val="nil"/>
              <w:left w:val="nil"/>
              <w:bottom w:val="nil"/>
              <w:right w:val="nil"/>
              <w:tl2br w:val="nil"/>
              <w:tr2bl w:val="nil"/>
            </w:tcBorders>
            <w:shd w:val="clear" w:color="FFFFFF" w:fill="EAEAEA"/>
            <w:noWrap/>
            <w:tcMar>
              <w:left w:w="40" w:type="dxa"/>
              <w:right w:w="100" w:type="dxa"/>
            </w:tcMar>
            <w:vAlign w:val="bottom"/>
          </w:tcPr>
          <w:p w14:paraId="02D29E1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6506EF6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118</w:t>
            </w:r>
          </w:p>
        </w:tc>
        <w:tc>
          <w:tcPr>
            <w:tcW w:w="855" w:type="dxa"/>
            <w:tcBorders>
              <w:top w:val="nil"/>
              <w:left w:val="nil"/>
              <w:bottom w:val="nil"/>
              <w:right w:val="nil"/>
              <w:tl2br w:val="nil"/>
              <w:tr2bl w:val="nil"/>
            </w:tcBorders>
            <w:noWrap/>
            <w:tcMar>
              <w:left w:w="40" w:type="dxa"/>
              <w:right w:w="100" w:type="dxa"/>
            </w:tcMar>
            <w:vAlign w:val="bottom"/>
          </w:tcPr>
          <w:p w14:paraId="561A4A1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965</w:t>
            </w:r>
          </w:p>
        </w:tc>
        <w:tc>
          <w:tcPr>
            <w:tcW w:w="855" w:type="dxa"/>
            <w:tcBorders>
              <w:top w:val="nil"/>
              <w:left w:val="nil"/>
              <w:bottom w:val="nil"/>
              <w:right w:val="nil"/>
              <w:tl2br w:val="nil"/>
              <w:tr2bl w:val="nil"/>
            </w:tcBorders>
            <w:noWrap/>
            <w:tcMar>
              <w:left w:w="40" w:type="dxa"/>
              <w:right w:w="100" w:type="dxa"/>
            </w:tcMar>
            <w:vAlign w:val="bottom"/>
          </w:tcPr>
          <w:p w14:paraId="4999036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598</w:t>
            </w:r>
          </w:p>
        </w:tc>
      </w:tr>
      <w:tr w:rsidR="00605AFE" w14:paraId="7AF96FB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30748C9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decrease)</w:t>
            </w:r>
          </w:p>
        </w:tc>
        <w:tc>
          <w:tcPr>
            <w:tcW w:w="780" w:type="dxa"/>
            <w:tcBorders>
              <w:top w:val="nil"/>
              <w:left w:val="nil"/>
              <w:bottom w:val="nil"/>
              <w:right w:val="nil"/>
              <w:tl2br w:val="nil"/>
              <w:tr2bl w:val="nil"/>
            </w:tcBorders>
            <w:tcMar>
              <w:left w:w="40" w:type="dxa"/>
              <w:right w:w="40" w:type="dxa"/>
            </w:tcMar>
            <w:vAlign w:val="bottom"/>
          </w:tcPr>
          <w:p w14:paraId="02414ECD"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55" w:type="dxa"/>
            <w:tcBorders>
              <w:top w:val="nil"/>
              <w:left w:val="nil"/>
              <w:bottom w:val="nil"/>
              <w:right w:val="nil"/>
              <w:tl2br w:val="nil"/>
              <w:tr2bl w:val="nil"/>
            </w:tcBorders>
            <w:shd w:val="clear" w:color="FFFFFF" w:fill="EAEAEA"/>
            <w:noWrap/>
            <w:tcMar>
              <w:left w:w="40" w:type="dxa"/>
              <w:right w:w="100" w:type="dxa"/>
            </w:tcMar>
            <w:vAlign w:val="bottom"/>
          </w:tcPr>
          <w:p w14:paraId="1E78C3D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40" w:type="dxa"/>
            </w:tcMar>
            <w:vAlign w:val="bottom"/>
          </w:tcPr>
          <w:p w14:paraId="19FD35B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(1,802)</w:t>
            </w:r>
          </w:p>
        </w:tc>
        <w:tc>
          <w:tcPr>
            <w:tcW w:w="855" w:type="dxa"/>
            <w:tcBorders>
              <w:top w:val="nil"/>
              <w:left w:val="nil"/>
              <w:bottom w:val="nil"/>
              <w:right w:val="nil"/>
              <w:tl2br w:val="nil"/>
              <w:tr2bl w:val="nil"/>
            </w:tcBorders>
            <w:noWrap/>
            <w:tcMar>
              <w:left w:w="40" w:type="dxa"/>
              <w:right w:w="40" w:type="dxa"/>
            </w:tcMar>
            <w:vAlign w:val="bottom"/>
          </w:tcPr>
          <w:p w14:paraId="2202A9F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(420)</w:t>
            </w:r>
          </w:p>
        </w:tc>
        <w:tc>
          <w:tcPr>
            <w:tcW w:w="855" w:type="dxa"/>
            <w:tcBorders>
              <w:top w:val="nil"/>
              <w:left w:val="nil"/>
              <w:bottom w:val="nil"/>
              <w:right w:val="nil"/>
              <w:tl2br w:val="nil"/>
              <w:tr2bl w:val="nil"/>
            </w:tcBorders>
            <w:noWrap/>
            <w:tcMar>
              <w:left w:w="40" w:type="dxa"/>
              <w:right w:w="40" w:type="dxa"/>
            </w:tcMar>
            <w:vAlign w:val="bottom"/>
          </w:tcPr>
          <w:p w14:paraId="5B3E2AB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(421)</w:t>
            </w:r>
          </w:p>
        </w:tc>
      </w:tr>
      <w:tr w:rsidR="00605AFE" w14:paraId="2130A12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4E40ADE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Movement of Funds</w:t>
            </w:r>
          </w:p>
        </w:tc>
        <w:tc>
          <w:tcPr>
            <w:tcW w:w="780" w:type="dxa"/>
            <w:tcBorders>
              <w:top w:val="nil"/>
              <w:left w:val="nil"/>
              <w:bottom w:val="nil"/>
              <w:right w:val="nil"/>
              <w:tl2br w:val="nil"/>
              <w:tr2bl w:val="nil"/>
            </w:tcBorders>
            <w:tcMar>
              <w:left w:w="0" w:type="dxa"/>
              <w:right w:w="0" w:type="dxa"/>
            </w:tcMar>
            <w:vAlign w:val="bottom"/>
          </w:tcPr>
          <w:p w14:paraId="225B7345"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0" w:type="dxa"/>
              <w:right w:w="0" w:type="dxa"/>
            </w:tcMar>
            <w:vAlign w:val="bottom"/>
          </w:tcPr>
          <w:p w14:paraId="2961F270"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2D9E7A65"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33CA4803"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72397454"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6AD94FE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61A3C2C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increase)</w:t>
            </w:r>
          </w:p>
        </w:tc>
        <w:tc>
          <w:tcPr>
            <w:tcW w:w="780" w:type="dxa"/>
            <w:tcBorders>
              <w:top w:val="nil"/>
              <w:left w:val="nil"/>
              <w:bottom w:val="nil"/>
              <w:right w:val="nil"/>
              <w:tl2br w:val="nil"/>
              <w:tr2bl w:val="nil"/>
            </w:tcBorders>
            <w:tcMar>
              <w:left w:w="40" w:type="dxa"/>
              <w:right w:w="40" w:type="dxa"/>
            </w:tcMar>
            <w:vAlign w:val="bottom"/>
          </w:tcPr>
          <w:p w14:paraId="6273B25E"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55" w:type="dxa"/>
            <w:tcBorders>
              <w:top w:val="nil"/>
              <w:left w:val="nil"/>
              <w:bottom w:val="nil"/>
              <w:right w:val="nil"/>
              <w:tl2br w:val="nil"/>
              <w:tr2bl w:val="nil"/>
            </w:tcBorders>
            <w:shd w:val="clear" w:color="FFFFFF" w:fill="EAEAEA"/>
            <w:noWrap/>
            <w:tcMar>
              <w:left w:w="40" w:type="dxa"/>
              <w:right w:w="100" w:type="dxa"/>
            </w:tcMar>
            <w:vAlign w:val="bottom"/>
          </w:tcPr>
          <w:p w14:paraId="0B8E9FD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6,051</w:t>
            </w:r>
          </w:p>
        </w:tc>
        <w:tc>
          <w:tcPr>
            <w:tcW w:w="855" w:type="dxa"/>
            <w:tcBorders>
              <w:top w:val="nil"/>
              <w:left w:val="nil"/>
              <w:bottom w:val="nil"/>
              <w:right w:val="nil"/>
              <w:tl2br w:val="nil"/>
              <w:tr2bl w:val="nil"/>
            </w:tcBorders>
            <w:noWrap/>
            <w:tcMar>
              <w:left w:w="40" w:type="dxa"/>
              <w:right w:w="100" w:type="dxa"/>
            </w:tcMar>
            <w:vAlign w:val="bottom"/>
          </w:tcPr>
          <w:p w14:paraId="7996867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16,521</w:t>
            </w:r>
          </w:p>
        </w:tc>
        <w:tc>
          <w:tcPr>
            <w:tcW w:w="855" w:type="dxa"/>
            <w:tcBorders>
              <w:top w:val="nil"/>
              <w:left w:val="nil"/>
              <w:bottom w:val="nil"/>
              <w:right w:val="nil"/>
              <w:tl2br w:val="nil"/>
              <w:tr2bl w:val="nil"/>
            </w:tcBorders>
            <w:noWrap/>
            <w:tcMar>
              <w:left w:w="40" w:type="dxa"/>
              <w:right w:w="100" w:type="dxa"/>
            </w:tcMar>
            <w:vAlign w:val="bottom"/>
          </w:tcPr>
          <w:p w14:paraId="1EB280F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2,834</w:t>
            </w:r>
          </w:p>
        </w:tc>
        <w:tc>
          <w:tcPr>
            <w:tcW w:w="855" w:type="dxa"/>
            <w:tcBorders>
              <w:top w:val="nil"/>
              <w:left w:val="nil"/>
              <w:bottom w:val="nil"/>
              <w:right w:val="nil"/>
              <w:tl2br w:val="nil"/>
              <w:tr2bl w:val="nil"/>
            </w:tcBorders>
            <w:noWrap/>
            <w:tcMar>
              <w:left w:w="40" w:type="dxa"/>
              <w:right w:w="100" w:type="dxa"/>
            </w:tcMar>
            <w:vAlign w:val="bottom"/>
          </w:tcPr>
          <w:p w14:paraId="410B556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63147B5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2DDB1CD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decrease)</w:t>
            </w:r>
          </w:p>
        </w:tc>
        <w:tc>
          <w:tcPr>
            <w:tcW w:w="780" w:type="dxa"/>
            <w:tcBorders>
              <w:top w:val="nil"/>
              <w:left w:val="nil"/>
              <w:bottom w:val="nil"/>
              <w:right w:val="nil"/>
              <w:tl2br w:val="nil"/>
              <w:tr2bl w:val="nil"/>
            </w:tcBorders>
            <w:tcMar>
              <w:left w:w="40" w:type="dxa"/>
              <w:right w:w="40" w:type="dxa"/>
            </w:tcMar>
            <w:vAlign w:val="bottom"/>
          </w:tcPr>
          <w:p w14:paraId="49ED7E47"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55" w:type="dxa"/>
            <w:tcBorders>
              <w:top w:val="nil"/>
              <w:left w:val="nil"/>
              <w:bottom w:val="nil"/>
              <w:right w:val="nil"/>
              <w:tl2br w:val="nil"/>
              <w:tr2bl w:val="nil"/>
            </w:tcBorders>
            <w:shd w:val="clear" w:color="FFFFFF" w:fill="EAEAEA"/>
            <w:noWrap/>
            <w:tcMar>
              <w:left w:w="40" w:type="dxa"/>
              <w:right w:w="40" w:type="dxa"/>
            </w:tcMar>
            <w:vAlign w:val="bottom"/>
          </w:tcPr>
          <w:p w14:paraId="3712496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(6,176)</w:t>
            </w:r>
          </w:p>
        </w:tc>
        <w:tc>
          <w:tcPr>
            <w:tcW w:w="855" w:type="dxa"/>
            <w:tcBorders>
              <w:top w:val="nil"/>
              <w:left w:val="nil"/>
              <w:bottom w:val="nil"/>
              <w:right w:val="nil"/>
              <w:tl2br w:val="nil"/>
              <w:tr2bl w:val="nil"/>
            </w:tcBorders>
            <w:noWrap/>
            <w:tcMar>
              <w:left w:w="40" w:type="dxa"/>
              <w:right w:w="100" w:type="dxa"/>
            </w:tcMar>
            <w:vAlign w:val="bottom"/>
          </w:tcPr>
          <w:p w14:paraId="5396C59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5A261AA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02D93D6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7FD4717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23CDA9C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Other Variations</w:t>
            </w:r>
          </w:p>
        </w:tc>
        <w:tc>
          <w:tcPr>
            <w:tcW w:w="780" w:type="dxa"/>
            <w:tcBorders>
              <w:top w:val="nil"/>
              <w:left w:val="nil"/>
              <w:bottom w:val="nil"/>
              <w:right w:val="nil"/>
              <w:tl2br w:val="nil"/>
              <w:tr2bl w:val="nil"/>
            </w:tcBorders>
            <w:tcMar>
              <w:left w:w="0" w:type="dxa"/>
              <w:right w:w="0" w:type="dxa"/>
            </w:tcMar>
            <w:vAlign w:val="bottom"/>
          </w:tcPr>
          <w:p w14:paraId="23F725F7"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0" w:type="dxa"/>
              <w:right w:w="0" w:type="dxa"/>
            </w:tcMar>
            <w:vAlign w:val="bottom"/>
          </w:tcPr>
          <w:p w14:paraId="5B783312"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2D4C182D"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5B4839A2"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7CD7DA08"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1510D3E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1411FF8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increase)</w:t>
            </w:r>
          </w:p>
        </w:tc>
        <w:tc>
          <w:tcPr>
            <w:tcW w:w="780" w:type="dxa"/>
            <w:tcBorders>
              <w:top w:val="nil"/>
              <w:left w:val="nil"/>
              <w:bottom w:val="nil"/>
              <w:right w:val="nil"/>
              <w:tl2br w:val="nil"/>
              <w:tr2bl w:val="nil"/>
            </w:tcBorders>
            <w:tcMar>
              <w:left w:w="40" w:type="dxa"/>
              <w:right w:w="40" w:type="dxa"/>
            </w:tcMar>
            <w:vAlign w:val="bottom"/>
          </w:tcPr>
          <w:p w14:paraId="1183DBE5"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55" w:type="dxa"/>
            <w:tcBorders>
              <w:top w:val="nil"/>
              <w:left w:val="nil"/>
              <w:bottom w:val="nil"/>
              <w:right w:val="nil"/>
              <w:tl2br w:val="nil"/>
              <w:tr2bl w:val="nil"/>
            </w:tcBorders>
            <w:shd w:val="clear" w:color="FFFFFF" w:fill="EAEAEA"/>
            <w:noWrap/>
            <w:tcMar>
              <w:left w:w="40" w:type="dxa"/>
              <w:right w:w="100" w:type="dxa"/>
            </w:tcMar>
            <w:vAlign w:val="bottom"/>
          </w:tcPr>
          <w:p w14:paraId="0A97A67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13,680</w:t>
            </w:r>
          </w:p>
        </w:tc>
        <w:tc>
          <w:tcPr>
            <w:tcW w:w="855" w:type="dxa"/>
            <w:tcBorders>
              <w:top w:val="nil"/>
              <w:left w:val="nil"/>
              <w:bottom w:val="nil"/>
              <w:right w:val="nil"/>
              <w:tl2br w:val="nil"/>
              <w:tr2bl w:val="nil"/>
            </w:tcBorders>
            <w:noWrap/>
            <w:tcMar>
              <w:left w:w="40" w:type="dxa"/>
              <w:right w:w="100" w:type="dxa"/>
            </w:tcMar>
            <w:vAlign w:val="bottom"/>
          </w:tcPr>
          <w:p w14:paraId="76DA585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317B8FB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6C4458D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206E06E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419ED7F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decrease)</w:t>
            </w:r>
          </w:p>
        </w:tc>
        <w:tc>
          <w:tcPr>
            <w:tcW w:w="780" w:type="dxa"/>
            <w:tcBorders>
              <w:top w:val="nil"/>
              <w:left w:val="nil"/>
              <w:bottom w:val="nil"/>
              <w:right w:val="nil"/>
              <w:tl2br w:val="nil"/>
              <w:tr2bl w:val="nil"/>
            </w:tcBorders>
            <w:tcMar>
              <w:left w:w="0" w:type="dxa"/>
              <w:right w:w="0" w:type="dxa"/>
            </w:tcMar>
            <w:vAlign w:val="bottom"/>
          </w:tcPr>
          <w:p w14:paraId="05D08A75"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dotted" w:sz="2" w:space="0" w:color="000000"/>
              <w:right w:val="nil"/>
              <w:tl2br w:val="nil"/>
              <w:tr2bl w:val="nil"/>
            </w:tcBorders>
            <w:shd w:val="clear" w:color="FFFFFF" w:fill="EAEAEA"/>
            <w:noWrap/>
            <w:tcMar>
              <w:left w:w="40" w:type="dxa"/>
              <w:right w:w="40" w:type="dxa"/>
            </w:tcMar>
            <w:vAlign w:val="bottom"/>
          </w:tcPr>
          <w:p w14:paraId="2C5C6EE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(13,463)</w:t>
            </w:r>
          </w:p>
        </w:tc>
        <w:tc>
          <w:tcPr>
            <w:tcW w:w="855" w:type="dxa"/>
            <w:tcBorders>
              <w:top w:val="nil"/>
              <w:left w:val="nil"/>
              <w:bottom w:val="dotted" w:sz="2" w:space="0" w:color="000000"/>
              <w:right w:val="nil"/>
              <w:tl2br w:val="nil"/>
              <w:tr2bl w:val="nil"/>
            </w:tcBorders>
            <w:noWrap/>
            <w:tcMar>
              <w:left w:w="40" w:type="dxa"/>
              <w:right w:w="40" w:type="dxa"/>
            </w:tcMar>
            <w:vAlign w:val="bottom"/>
          </w:tcPr>
          <w:p w14:paraId="7117DAA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(4,868)</w:t>
            </w:r>
          </w:p>
        </w:tc>
        <w:tc>
          <w:tcPr>
            <w:tcW w:w="855" w:type="dxa"/>
            <w:tcBorders>
              <w:top w:val="nil"/>
              <w:left w:val="nil"/>
              <w:bottom w:val="dotted" w:sz="2" w:space="0" w:color="000000"/>
              <w:right w:val="nil"/>
              <w:tl2br w:val="nil"/>
              <w:tr2bl w:val="nil"/>
            </w:tcBorders>
            <w:noWrap/>
            <w:tcMar>
              <w:left w:w="40" w:type="dxa"/>
              <w:right w:w="40" w:type="dxa"/>
            </w:tcMar>
            <w:vAlign w:val="bottom"/>
          </w:tcPr>
          <w:p w14:paraId="3B2B213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(4,984)</w:t>
            </w:r>
          </w:p>
        </w:tc>
        <w:tc>
          <w:tcPr>
            <w:tcW w:w="855" w:type="dxa"/>
            <w:tcBorders>
              <w:top w:val="nil"/>
              <w:left w:val="nil"/>
              <w:bottom w:val="dotted" w:sz="2" w:space="0" w:color="000000"/>
              <w:right w:val="nil"/>
              <w:tl2br w:val="nil"/>
              <w:tr2bl w:val="nil"/>
            </w:tcBorders>
            <w:noWrap/>
            <w:tcMar>
              <w:left w:w="40" w:type="dxa"/>
              <w:right w:w="40" w:type="dxa"/>
            </w:tcMar>
            <w:vAlign w:val="bottom"/>
          </w:tcPr>
          <w:p w14:paraId="00A6F76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(5,104)</w:t>
            </w:r>
          </w:p>
        </w:tc>
      </w:tr>
      <w:tr w:rsidR="00605AFE" w14:paraId="2082F35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40" w:type="dxa"/>
              <w:right w:w="40" w:type="dxa"/>
            </w:tcMar>
            <w:vAlign w:val="bottom"/>
          </w:tcPr>
          <w:p w14:paraId="380AC52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Net impact on appropriations</w:t>
            </w:r>
          </w:p>
          <w:p w14:paraId="1039245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for Outcome 2 (administered)</w:t>
            </w:r>
          </w:p>
        </w:tc>
        <w:tc>
          <w:tcPr>
            <w:tcW w:w="780" w:type="dxa"/>
            <w:tcBorders>
              <w:top w:val="nil"/>
              <w:left w:val="nil"/>
              <w:bottom w:val="nil"/>
              <w:right w:val="nil"/>
              <w:tl2br w:val="nil"/>
              <w:tr2bl w:val="nil"/>
            </w:tcBorders>
            <w:tcMar>
              <w:left w:w="0" w:type="dxa"/>
              <w:right w:w="0" w:type="dxa"/>
            </w:tcMar>
          </w:tcPr>
          <w:p w14:paraId="7B351418"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3E50D6C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11,772</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E4C661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74,049</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3F5330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4,141</w:t>
            </w:r>
          </w:p>
        </w:tc>
        <w:tc>
          <w:tcPr>
            <w:tcW w:w="855" w:type="dxa"/>
            <w:tcBorders>
              <w:top w:val="dotted" w:sz="2" w:space="0" w:color="000000"/>
              <w:left w:val="nil"/>
              <w:bottom w:val="dotted" w:sz="2" w:space="0" w:color="000000"/>
              <w:right w:val="nil"/>
              <w:tl2br w:val="nil"/>
              <w:tr2bl w:val="nil"/>
            </w:tcBorders>
            <w:noWrap/>
            <w:tcMar>
              <w:left w:w="40" w:type="dxa"/>
              <w:right w:w="40" w:type="dxa"/>
            </w:tcMar>
            <w:vAlign w:val="bottom"/>
          </w:tcPr>
          <w:p w14:paraId="40B2A57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(4,992)</w:t>
            </w:r>
          </w:p>
        </w:tc>
      </w:tr>
      <w:tr w:rsidR="00605AFE" w14:paraId="0014527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noWrap/>
            <w:tcMar>
              <w:left w:w="40" w:type="dxa"/>
              <w:right w:w="40" w:type="dxa"/>
            </w:tcMar>
            <w:vAlign w:val="bottom"/>
          </w:tcPr>
          <w:p w14:paraId="5ABD348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Departmental </w:t>
            </w:r>
          </w:p>
        </w:tc>
        <w:tc>
          <w:tcPr>
            <w:tcW w:w="780" w:type="dxa"/>
            <w:tcBorders>
              <w:top w:val="nil"/>
              <w:left w:val="nil"/>
              <w:bottom w:val="nil"/>
              <w:right w:val="nil"/>
              <w:tl2br w:val="nil"/>
              <w:tr2bl w:val="nil"/>
            </w:tcBorders>
            <w:tcMar>
              <w:left w:w="0" w:type="dxa"/>
              <w:right w:w="0" w:type="dxa"/>
            </w:tcMar>
          </w:tcPr>
          <w:p w14:paraId="27951189"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0" w:type="dxa"/>
              <w:right w:w="0" w:type="dxa"/>
            </w:tcMar>
            <w:vAlign w:val="bottom"/>
          </w:tcPr>
          <w:p w14:paraId="1CCE7D3A"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38A6E659"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75DFBAB9"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230B359B"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7306AF7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noWrap/>
            <w:tcMar>
              <w:left w:w="175" w:type="dxa"/>
              <w:right w:w="40" w:type="dxa"/>
            </w:tcMar>
            <w:vAlign w:val="bottom"/>
          </w:tcPr>
          <w:p w14:paraId="26ABE92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Annual appropriations</w:t>
            </w:r>
          </w:p>
        </w:tc>
        <w:tc>
          <w:tcPr>
            <w:tcW w:w="780" w:type="dxa"/>
            <w:tcBorders>
              <w:top w:val="nil"/>
              <w:left w:val="nil"/>
              <w:bottom w:val="nil"/>
              <w:right w:val="nil"/>
              <w:tl2br w:val="nil"/>
              <w:tr2bl w:val="nil"/>
            </w:tcBorders>
            <w:tcMar>
              <w:left w:w="0" w:type="dxa"/>
              <w:right w:w="0" w:type="dxa"/>
            </w:tcMar>
          </w:tcPr>
          <w:p w14:paraId="2C1B91A6"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0" w:type="dxa"/>
              <w:right w:w="0" w:type="dxa"/>
            </w:tcMar>
            <w:vAlign w:val="bottom"/>
          </w:tcPr>
          <w:p w14:paraId="38AF5BAE"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3A5CFBE7"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1C3890A8"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4112384D"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7CBE940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6285A19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Targeting Entrenched Community Disadvantage</w:t>
            </w:r>
          </w:p>
        </w:tc>
        <w:tc>
          <w:tcPr>
            <w:tcW w:w="780" w:type="dxa"/>
            <w:tcBorders>
              <w:top w:val="nil"/>
              <w:left w:val="nil"/>
              <w:bottom w:val="nil"/>
              <w:right w:val="nil"/>
              <w:tl2br w:val="nil"/>
              <w:tr2bl w:val="nil"/>
            </w:tcBorders>
            <w:tcMar>
              <w:left w:w="0" w:type="dxa"/>
              <w:right w:w="0" w:type="dxa"/>
            </w:tcMar>
            <w:vAlign w:val="bottom"/>
          </w:tcPr>
          <w:p w14:paraId="3B94534D"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40" w:type="dxa"/>
              <w:right w:w="100" w:type="dxa"/>
            </w:tcMar>
            <w:vAlign w:val="bottom"/>
          </w:tcPr>
          <w:p w14:paraId="444C951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1,719</w:t>
            </w:r>
          </w:p>
        </w:tc>
        <w:tc>
          <w:tcPr>
            <w:tcW w:w="855" w:type="dxa"/>
            <w:tcBorders>
              <w:top w:val="nil"/>
              <w:left w:val="nil"/>
              <w:bottom w:val="nil"/>
              <w:right w:val="nil"/>
              <w:tl2br w:val="nil"/>
              <w:tr2bl w:val="nil"/>
            </w:tcBorders>
            <w:noWrap/>
            <w:tcMar>
              <w:left w:w="40" w:type="dxa"/>
              <w:right w:w="100" w:type="dxa"/>
            </w:tcMar>
            <w:vAlign w:val="bottom"/>
          </w:tcPr>
          <w:p w14:paraId="48FFED8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470</w:t>
            </w:r>
          </w:p>
        </w:tc>
        <w:tc>
          <w:tcPr>
            <w:tcW w:w="855" w:type="dxa"/>
            <w:tcBorders>
              <w:top w:val="nil"/>
              <w:left w:val="nil"/>
              <w:bottom w:val="nil"/>
              <w:right w:val="nil"/>
              <w:tl2br w:val="nil"/>
              <w:tr2bl w:val="nil"/>
            </w:tcBorders>
            <w:noWrap/>
            <w:tcMar>
              <w:left w:w="40" w:type="dxa"/>
              <w:right w:w="100" w:type="dxa"/>
            </w:tcMar>
            <w:vAlign w:val="bottom"/>
          </w:tcPr>
          <w:p w14:paraId="1D47C53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65655D7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120AC4A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364305C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Further Reducing Spending on Consultants, Contractors and </w:t>
            </w:r>
            <w:proofErr w:type="spellStart"/>
            <w:r>
              <w:rPr>
                <w:rFonts w:ascii="Arial" w:eastAsia="Arial" w:hAnsi="Arial" w:cs="Arial"/>
                <w:color w:val="000000"/>
                <w:sz w:val="16"/>
                <w:szCs w:val="22"/>
                <w:lang w:val="en-US" w:eastAsia="en-US"/>
              </w:rPr>
              <w:t>Labour</w:t>
            </w:r>
            <w:proofErr w:type="spellEnd"/>
            <w:r>
              <w:rPr>
                <w:rFonts w:ascii="Arial" w:eastAsia="Arial" w:hAnsi="Arial" w:cs="Arial"/>
                <w:color w:val="000000"/>
                <w:sz w:val="16"/>
                <w:szCs w:val="22"/>
                <w:lang w:val="en-US" w:eastAsia="en-US"/>
              </w:rPr>
              <w:t xml:space="preserve"> Hire, and Non-wage Expenses </w:t>
            </w:r>
          </w:p>
        </w:tc>
        <w:tc>
          <w:tcPr>
            <w:tcW w:w="780" w:type="dxa"/>
            <w:tcBorders>
              <w:top w:val="nil"/>
              <w:left w:val="nil"/>
              <w:bottom w:val="nil"/>
              <w:right w:val="nil"/>
              <w:tl2br w:val="nil"/>
              <w:tr2bl w:val="nil"/>
            </w:tcBorders>
            <w:tcMar>
              <w:left w:w="0" w:type="dxa"/>
              <w:right w:w="0" w:type="dxa"/>
            </w:tcMar>
            <w:vAlign w:val="bottom"/>
          </w:tcPr>
          <w:p w14:paraId="44406BCB"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0" w:type="dxa"/>
              <w:right w:w="0" w:type="dxa"/>
            </w:tcMar>
            <w:vAlign w:val="bottom"/>
          </w:tcPr>
          <w:p w14:paraId="76742ACD"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40" w:type="dxa"/>
              <w:right w:w="40" w:type="dxa"/>
            </w:tcMar>
            <w:vAlign w:val="bottom"/>
          </w:tcPr>
          <w:p w14:paraId="619AF56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(8,730)</w:t>
            </w:r>
          </w:p>
        </w:tc>
        <w:tc>
          <w:tcPr>
            <w:tcW w:w="855" w:type="dxa"/>
            <w:tcBorders>
              <w:top w:val="nil"/>
              <w:left w:val="nil"/>
              <w:bottom w:val="nil"/>
              <w:right w:val="nil"/>
              <w:tl2br w:val="nil"/>
              <w:tr2bl w:val="nil"/>
            </w:tcBorders>
            <w:noWrap/>
            <w:tcMar>
              <w:left w:w="40" w:type="dxa"/>
              <w:right w:w="40" w:type="dxa"/>
            </w:tcMar>
            <w:vAlign w:val="bottom"/>
          </w:tcPr>
          <w:p w14:paraId="10C659A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(8,555)</w:t>
            </w:r>
          </w:p>
        </w:tc>
        <w:tc>
          <w:tcPr>
            <w:tcW w:w="855" w:type="dxa"/>
            <w:tcBorders>
              <w:top w:val="nil"/>
              <w:left w:val="nil"/>
              <w:bottom w:val="nil"/>
              <w:right w:val="nil"/>
              <w:tl2br w:val="nil"/>
              <w:tr2bl w:val="nil"/>
            </w:tcBorders>
            <w:noWrap/>
            <w:tcMar>
              <w:left w:w="40" w:type="dxa"/>
              <w:right w:w="40" w:type="dxa"/>
            </w:tcMar>
            <w:vAlign w:val="bottom"/>
          </w:tcPr>
          <w:p w14:paraId="246A033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(8,045)</w:t>
            </w:r>
          </w:p>
        </w:tc>
      </w:tr>
      <w:tr w:rsidR="00605AFE" w14:paraId="6EAFC8D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4227FD4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Ending Gender-Based Violence – continued investment</w:t>
            </w:r>
          </w:p>
        </w:tc>
        <w:tc>
          <w:tcPr>
            <w:tcW w:w="780" w:type="dxa"/>
            <w:tcBorders>
              <w:top w:val="nil"/>
              <w:left w:val="nil"/>
              <w:bottom w:val="nil"/>
              <w:right w:val="nil"/>
              <w:tl2br w:val="nil"/>
              <w:tr2bl w:val="nil"/>
            </w:tcBorders>
            <w:tcMar>
              <w:left w:w="0" w:type="dxa"/>
              <w:right w:w="0" w:type="dxa"/>
            </w:tcMar>
            <w:vAlign w:val="bottom"/>
          </w:tcPr>
          <w:p w14:paraId="132D9F16"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40" w:type="dxa"/>
              <w:right w:w="100" w:type="dxa"/>
            </w:tcMar>
            <w:vAlign w:val="bottom"/>
          </w:tcPr>
          <w:p w14:paraId="583CCB3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2F4D982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518</w:t>
            </w:r>
          </w:p>
        </w:tc>
        <w:tc>
          <w:tcPr>
            <w:tcW w:w="855" w:type="dxa"/>
            <w:tcBorders>
              <w:top w:val="nil"/>
              <w:left w:val="nil"/>
              <w:bottom w:val="nil"/>
              <w:right w:val="nil"/>
              <w:tl2br w:val="nil"/>
              <w:tr2bl w:val="nil"/>
            </w:tcBorders>
            <w:noWrap/>
            <w:tcMar>
              <w:left w:w="40" w:type="dxa"/>
              <w:right w:w="100" w:type="dxa"/>
            </w:tcMar>
            <w:vAlign w:val="bottom"/>
          </w:tcPr>
          <w:p w14:paraId="4ED23A4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72136FA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37A403B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dotted" w:sz="2" w:space="0" w:color="000000"/>
              <w:right w:val="nil"/>
              <w:tl2br w:val="nil"/>
              <w:tr2bl w:val="nil"/>
            </w:tcBorders>
            <w:tcMar>
              <w:left w:w="310" w:type="dxa"/>
              <w:right w:w="40" w:type="dxa"/>
            </w:tcMar>
            <w:vAlign w:val="bottom"/>
          </w:tcPr>
          <w:p w14:paraId="68B8B22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Supporting the Safety and Wellbeing of Children, Families and Communities</w:t>
            </w:r>
          </w:p>
        </w:tc>
        <w:tc>
          <w:tcPr>
            <w:tcW w:w="780" w:type="dxa"/>
            <w:tcBorders>
              <w:top w:val="nil"/>
              <w:left w:val="nil"/>
              <w:bottom w:val="dotted" w:sz="2" w:space="0" w:color="000000"/>
              <w:right w:val="nil"/>
              <w:tl2br w:val="nil"/>
              <w:tr2bl w:val="nil"/>
            </w:tcBorders>
            <w:tcMar>
              <w:left w:w="0" w:type="dxa"/>
              <w:right w:w="0" w:type="dxa"/>
            </w:tcMar>
            <w:vAlign w:val="bottom"/>
          </w:tcPr>
          <w:p w14:paraId="1097581D"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191C112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29</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64C9C22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161</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2B294D1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dotted" w:sz="2" w:space="0" w:color="000000"/>
              <w:right w:val="nil"/>
              <w:tl2br w:val="nil"/>
              <w:tr2bl w:val="nil"/>
            </w:tcBorders>
            <w:noWrap/>
            <w:tcMar>
              <w:left w:w="40" w:type="dxa"/>
              <w:right w:w="100" w:type="dxa"/>
            </w:tcMar>
            <w:vAlign w:val="bottom"/>
          </w:tcPr>
          <w:p w14:paraId="6A7F7B2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bl>
    <w:p w14:paraId="2A2F9C69" w14:textId="77777777" w:rsidR="00016825" w:rsidRDefault="007C79CC">
      <w:pPr>
        <w:keepLines w:val="0"/>
        <w:pBdr>
          <w:top w:val="nil"/>
          <w:left w:val="nil"/>
          <w:bottom w:val="nil"/>
          <w:right w:val="nil"/>
          <w:between w:val="nil"/>
          <w:bar w:val="nil"/>
        </w:pBdr>
        <w:spacing w:after="200" w:line="276" w:lineRule="auto"/>
        <w:jc w:val="left"/>
        <w:rPr>
          <w:rFonts w:ascii="Arial" w:eastAsia="Calibri" w:hAnsi="Arial" w:cs="Arial"/>
          <w:b/>
          <w:szCs w:val="22"/>
          <w:bdr w:val="nil"/>
          <w:lang w:val="en-GB" w:eastAsia="en-US"/>
        </w:rPr>
      </w:pPr>
      <w:r>
        <w:rPr>
          <w:rFonts w:ascii="Arial" w:eastAsia="Calibri" w:hAnsi="Arial" w:cs="Arial"/>
          <w:b/>
          <w:szCs w:val="22"/>
          <w:lang w:val="en-GB" w:eastAsia="en-US"/>
        </w:rPr>
        <w:br w:type="page"/>
      </w:r>
    </w:p>
    <w:p w14:paraId="7F903791" w14:textId="77777777" w:rsidR="00016825" w:rsidRDefault="007C79CC" w:rsidP="00016825">
      <w:pPr>
        <w:pStyle w:val="TableHeading"/>
        <w:keepLines/>
        <w:pBdr>
          <w:top w:val="nil"/>
          <w:left w:val="nil"/>
          <w:bottom w:val="nil"/>
          <w:right w:val="nil"/>
          <w:between w:val="nil"/>
          <w:bar w:val="nil"/>
        </w:pBdr>
        <w:spacing w:before="0" w:after="0"/>
        <w:rPr>
          <w:rFonts w:eastAsia="Calibri"/>
          <w:szCs w:val="22"/>
          <w:bdr w:val="nil"/>
          <w:lang w:val="en-GB" w:eastAsia="en-US"/>
        </w:rPr>
      </w:pPr>
      <w:r w:rsidRPr="0026077D">
        <w:rPr>
          <w:rFonts w:eastAsia="Calibri" w:cs="Arial"/>
          <w:szCs w:val="22"/>
          <w:lang w:val="en-GB" w:eastAsia="en-US"/>
        </w:rPr>
        <w:t xml:space="preserve">Table 1.3: Additional estimates and </w:t>
      </w:r>
      <w:r>
        <w:rPr>
          <w:rFonts w:eastAsia="Calibri" w:cs="Arial"/>
          <w:szCs w:val="22"/>
          <w:lang w:val="en-GB" w:eastAsia="en-US"/>
        </w:rPr>
        <w:t xml:space="preserve">other </w:t>
      </w:r>
      <w:r w:rsidRPr="0026077D">
        <w:rPr>
          <w:rFonts w:eastAsia="Calibri" w:cs="Arial"/>
          <w:szCs w:val="22"/>
          <w:lang w:val="en-GB" w:eastAsia="en-US"/>
        </w:rPr>
        <w:t xml:space="preserve">variations to outcomes </w:t>
      </w:r>
      <w:r>
        <w:rPr>
          <w:rFonts w:eastAsia="Calibri" w:cs="Arial"/>
          <w:szCs w:val="22"/>
          <w:lang w:val="en-GB" w:eastAsia="en-US"/>
        </w:rPr>
        <w:t>since the</w:t>
      </w:r>
    </w:p>
    <w:p w14:paraId="5AB0A432" w14:textId="77777777" w:rsidR="00016825" w:rsidRPr="001947B6" w:rsidRDefault="007C79CC" w:rsidP="00016825">
      <w:pPr>
        <w:pStyle w:val="TableHeading"/>
        <w:keepLines/>
        <w:pBdr>
          <w:top w:val="nil"/>
          <w:left w:val="nil"/>
          <w:bottom w:val="nil"/>
          <w:right w:val="nil"/>
          <w:between w:val="nil"/>
          <w:bar w:val="nil"/>
        </w:pBdr>
        <w:spacing w:before="0" w:after="0"/>
        <w:rPr>
          <w:rFonts w:eastAsia="Calibri"/>
          <w:szCs w:val="22"/>
          <w:bdr w:val="nil"/>
          <w:lang w:val="en-GB" w:eastAsia="en-US"/>
        </w:rPr>
      </w:pPr>
      <w:r>
        <w:rPr>
          <w:rFonts w:eastAsia="Calibri" w:cs="Arial"/>
          <w:szCs w:val="22"/>
          <w:lang w:val="en-GB" w:eastAsia="en-US"/>
        </w:rPr>
        <w:t xml:space="preserve">2025-26 </w:t>
      </w:r>
      <w:r w:rsidRPr="0026077D">
        <w:rPr>
          <w:rFonts w:eastAsia="Calibri" w:cs="Arial"/>
          <w:szCs w:val="22"/>
          <w:lang w:val="en-GB" w:eastAsia="en-US"/>
        </w:rPr>
        <w:t>Budget</w:t>
      </w:r>
      <w:r>
        <w:rPr>
          <w:rFonts w:eastAsia="Calibri" w:cs="Arial"/>
          <w:szCs w:val="22"/>
          <w:lang w:val="en-GB" w:eastAsia="en-US"/>
        </w:rPr>
        <w:t xml:space="preserve"> </w:t>
      </w:r>
      <w:r>
        <w:rPr>
          <w:rFonts w:eastAsia="Calibri" w:cs="Arial"/>
          <w:szCs w:val="22"/>
          <w:lang w:val="en-US" w:eastAsia="en-US"/>
        </w:rPr>
        <w:t>(continued)</w:t>
      </w:r>
    </w:p>
    <w:tbl>
      <w:tblPr>
        <w:tblStyle w:val="CDMRange1"/>
        <w:tblW w:w="7635" w:type="dxa"/>
        <w:tblLayout w:type="fixed"/>
        <w:tblCellMar>
          <w:top w:w="11" w:type="dxa"/>
          <w:bottom w:w="11" w:type="dxa"/>
        </w:tblCellMar>
        <w:tblLook w:val="0600" w:firstRow="0" w:lastRow="0" w:firstColumn="0" w:lastColumn="0" w:noHBand="1" w:noVBand="1"/>
      </w:tblPr>
      <w:tblGrid>
        <w:gridCol w:w="3435"/>
        <w:gridCol w:w="780"/>
        <w:gridCol w:w="855"/>
        <w:gridCol w:w="855"/>
        <w:gridCol w:w="855"/>
        <w:gridCol w:w="855"/>
      </w:tblGrid>
      <w:tr w:rsidR="00605AFE" w14:paraId="1B72868A" w14:textId="77777777" w:rsidTr="008A2917">
        <w:tc>
          <w:tcPr>
            <w:tcW w:w="3435" w:type="dxa"/>
            <w:tcBorders>
              <w:top w:val="dotted" w:sz="2" w:space="0" w:color="000000"/>
              <w:left w:val="nil"/>
              <w:bottom w:val="nil"/>
              <w:right w:val="nil"/>
              <w:tl2br w:val="nil"/>
              <w:tr2bl w:val="nil"/>
            </w:tcBorders>
            <w:tcMar>
              <w:left w:w="0" w:type="dxa"/>
              <w:right w:w="0" w:type="dxa"/>
            </w:tcMar>
            <w:vAlign w:val="bottom"/>
          </w:tcPr>
          <w:p w14:paraId="4597E902"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780" w:type="dxa"/>
            <w:tcBorders>
              <w:top w:val="dotted" w:sz="2" w:space="0" w:color="000000"/>
              <w:left w:val="nil"/>
              <w:bottom w:val="nil"/>
              <w:right w:val="nil"/>
              <w:tl2br w:val="nil"/>
              <w:tr2bl w:val="nil"/>
            </w:tcBorders>
            <w:tcMar>
              <w:left w:w="40" w:type="dxa"/>
              <w:right w:w="40" w:type="dxa"/>
            </w:tcMar>
            <w:vAlign w:val="center"/>
          </w:tcPr>
          <w:p w14:paraId="6FD2B935"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Program</w:t>
            </w:r>
          </w:p>
        </w:tc>
        <w:tc>
          <w:tcPr>
            <w:tcW w:w="855" w:type="dxa"/>
            <w:tcBorders>
              <w:top w:val="dotted" w:sz="2" w:space="0" w:color="000000"/>
              <w:left w:val="nil"/>
              <w:bottom w:val="nil"/>
              <w:right w:val="nil"/>
              <w:tl2br w:val="nil"/>
              <w:tr2bl w:val="nil"/>
            </w:tcBorders>
            <w:shd w:val="clear" w:color="FFFFFF" w:fill="EAEAEA"/>
            <w:noWrap/>
            <w:tcMar>
              <w:left w:w="40" w:type="dxa"/>
              <w:right w:w="40" w:type="dxa"/>
            </w:tcMar>
            <w:vAlign w:val="center"/>
          </w:tcPr>
          <w:p w14:paraId="02180B0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tc>
        <w:tc>
          <w:tcPr>
            <w:tcW w:w="855" w:type="dxa"/>
            <w:tcBorders>
              <w:top w:val="dotted" w:sz="2" w:space="0" w:color="000000"/>
              <w:left w:val="nil"/>
              <w:bottom w:val="nil"/>
              <w:right w:val="nil"/>
              <w:tl2br w:val="nil"/>
              <w:tr2bl w:val="nil"/>
            </w:tcBorders>
            <w:noWrap/>
            <w:tcMar>
              <w:left w:w="40" w:type="dxa"/>
              <w:right w:w="40" w:type="dxa"/>
            </w:tcMar>
            <w:vAlign w:val="center"/>
          </w:tcPr>
          <w:p w14:paraId="6F6C179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2026-27</w:t>
            </w:r>
          </w:p>
        </w:tc>
        <w:tc>
          <w:tcPr>
            <w:tcW w:w="855" w:type="dxa"/>
            <w:tcBorders>
              <w:top w:val="dotted" w:sz="2" w:space="0" w:color="000000"/>
              <w:left w:val="nil"/>
              <w:bottom w:val="nil"/>
              <w:right w:val="nil"/>
              <w:tl2br w:val="nil"/>
              <w:tr2bl w:val="nil"/>
            </w:tcBorders>
            <w:noWrap/>
            <w:tcMar>
              <w:left w:w="40" w:type="dxa"/>
              <w:right w:w="40" w:type="dxa"/>
            </w:tcMar>
            <w:vAlign w:val="center"/>
          </w:tcPr>
          <w:p w14:paraId="20D19BA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2027-28</w:t>
            </w:r>
          </w:p>
        </w:tc>
        <w:tc>
          <w:tcPr>
            <w:tcW w:w="855" w:type="dxa"/>
            <w:tcBorders>
              <w:top w:val="dotted" w:sz="2" w:space="0" w:color="000000"/>
              <w:left w:val="nil"/>
              <w:bottom w:val="nil"/>
              <w:right w:val="nil"/>
              <w:tl2br w:val="nil"/>
              <w:tr2bl w:val="nil"/>
            </w:tcBorders>
            <w:noWrap/>
            <w:tcMar>
              <w:left w:w="40" w:type="dxa"/>
              <w:right w:w="40" w:type="dxa"/>
            </w:tcMar>
            <w:vAlign w:val="center"/>
          </w:tcPr>
          <w:p w14:paraId="244C3AA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2028-29</w:t>
            </w:r>
          </w:p>
        </w:tc>
      </w:tr>
      <w:tr w:rsidR="00605AFE" w14:paraId="2644222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0" w:type="dxa"/>
              <w:right w:w="0" w:type="dxa"/>
            </w:tcMar>
            <w:vAlign w:val="bottom"/>
          </w:tcPr>
          <w:p w14:paraId="13A01143"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780" w:type="dxa"/>
            <w:tcBorders>
              <w:top w:val="nil"/>
              <w:left w:val="nil"/>
              <w:bottom w:val="dotted" w:sz="2" w:space="0" w:color="000000"/>
              <w:right w:val="nil"/>
              <w:tl2br w:val="nil"/>
              <w:tr2bl w:val="nil"/>
            </w:tcBorders>
            <w:tcMar>
              <w:left w:w="40" w:type="dxa"/>
              <w:right w:w="40" w:type="dxa"/>
            </w:tcMar>
            <w:vAlign w:val="center"/>
          </w:tcPr>
          <w:p w14:paraId="7EC2E27F" w14:textId="77777777" w:rsidR="00605AFE" w:rsidRDefault="007C79CC">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impacted</w:t>
            </w:r>
          </w:p>
        </w:tc>
        <w:tc>
          <w:tcPr>
            <w:tcW w:w="855" w:type="dxa"/>
            <w:tcBorders>
              <w:top w:val="nil"/>
              <w:left w:val="nil"/>
              <w:bottom w:val="dotted" w:sz="2" w:space="0" w:color="000000"/>
              <w:right w:val="nil"/>
              <w:tl2br w:val="nil"/>
              <w:tr2bl w:val="nil"/>
            </w:tcBorders>
            <w:shd w:val="clear" w:color="FFFFFF" w:fill="EAEAEA"/>
            <w:noWrap/>
            <w:tcMar>
              <w:left w:w="40" w:type="dxa"/>
              <w:right w:w="40" w:type="dxa"/>
            </w:tcMar>
            <w:vAlign w:val="center"/>
          </w:tcPr>
          <w:p w14:paraId="157813F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55" w:type="dxa"/>
            <w:tcBorders>
              <w:top w:val="nil"/>
              <w:left w:val="nil"/>
              <w:bottom w:val="dotted" w:sz="2" w:space="0" w:color="000000"/>
              <w:right w:val="nil"/>
              <w:tl2br w:val="nil"/>
              <w:tr2bl w:val="nil"/>
            </w:tcBorders>
            <w:noWrap/>
            <w:tcMar>
              <w:left w:w="40" w:type="dxa"/>
              <w:right w:w="40" w:type="dxa"/>
            </w:tcMar>
            <w:vAlign w:val="center"/>
          </w:tcPr>
          <w:p w14:paraId="3AA24E2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55" w:type="dxa"/>
            <w:tcBorders>
              <w:top w:val="nil"/>
              <w:left w:val="nil"/>
              <w:bottom w:val="dotted" w:sz="2" w:space="0" w:color="000000"/>
              <w:right w:val="nil"/>
              <w:tl2br w:val="nil"/>
              <w:tr2bl w:val="nil"/>
            </w:tcBorders>
            <w:noWrap/>
            <w:tcMar>
              <w:left w:w="40" w:type="dxa"/>
              <w:right w:w="40" w:type="dxa"/>
            </w:tcMar>
            <w:vAlign w:val="center"/>
          </w:tcPr>
          <w:p w14:paraId="7F9E330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55" w:type="dxa"/>
            <w:tcBorders>
              <w:top w:val="nil"/>
              <w:left w:val="nil"/>
              <w:bottom w:val="dotted" w:sz="2" w:space="0" w:color="000000"/>
              <w:right w:val="nil"/>
              <w:tl2br w:val="nil"/>
              <w:tr2bl w:val="nil"/>
            </w:tcBorders>
            <w:noWrap/>
            <w:tcMar>
              <w:left w:w="40" w:type="dxa"/>
              <w:right w:w="40" w:type="dxa"/>
            </w:tcMar>
            <w:vAlign w:val="center"/>
          </w:tcPr>
          <w:p w14:paraId="7319224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605AFE" w14:paraId="457A523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1EDF2CD4" w14:textId="32C64437" w:rsidR="00605AFE" w:rsidRDefault="003D16AF">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Departmental Support</w:t>
            </w:r>
          </w:p>
        </w:tc>
        <w:tc>
          <w:tcPr>
            <w:tcW w:w="780" w:type="dxa"/>
            <w:tcBorders>
              <w:top w:val="dotted" w:sz="2" w:space="0" w:color="000000"/>
              <w:left w:val="nil"/>
              <w:bottom w:val="nil"/>
              <w:right w:val="nil"/>
              <w:tl2br w:val="nil"/>
              <w:tr2bl w:val="nil"/>
            </w:tcBorders>
            <w:tcMar>
              <w:left w:w="0" w:type="dxa"/>
              <w:right w:w="0" w:type="dxa"/>
            </w:tcMar>
            <w:vAlign w:val="bottom"/>
          </w:tcPr>
          <w:p w14:paraId="72C781C0"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dotted" w:sz="2" w:space="0" w:color="000000"/>
              <w:left w:val="nil"/>
              <w:bottom w:val="nil"/>
              <w:right w:val="nil"/>
              <w:tl2br w:val="nil"/>
              <w:tr2bl w:val="nil"/>
            </w:tcBorders>
            <w:shd w:val="clear" w:color="FFFFFF" w:fill="EAEAEA"/>
            <w:noWrap/>
            <w:tcMar>
              <w:left w:w="40" w:type="dxa"/>
              <w:right w:w="100" w:type="dxa"/>
            </w:tcMar>
            <w:vAlign w:val="bottom"/>
          </w:tcPr>
          <w:p w14:paraId="6AC9A08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1,406</w:t>
            </w:r>
          </w:p>
        </w:tc>
        <w:tc>
          <w:tcPr>
            <w:tcW w:w="855" w:type="dxa"/>
            <w:tcBorders>
              <w:top w:val="dotted" w:sz="2" w:space="0" w:color="000000"/>
              <w:left w:val="nil"/>
              <w:bottom w:val="nil"/>
              <w:right w:val="nil"/>
              <w:tl2br w:val="nil"/>
              <w:tr2bl w:val="nil"/>
            </w:tcBorders>
            <w:noWrap/>
            <w:tcMar>
              <w:left w:w="40" w:type="dxa"/>
              <w:right w:w="100" w:type="dxa"/>
            </w:tcMar>
            <w:vAlign w:val="bottom"/>
          </w:tcPr>
          <w:p w14:paraId="5421408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2,425</w:t>
            </w:r>
          </w:p>
        </w:tc>
        <w:tc>
          <w:tcPr>
            <w:tcW w:w="855" w:type="dxa"/>
            <w:tcBorders>
              <w:top w:val="dotted" w:sz="2" w:space="0" w:color="000000"/>
              <w:left w:val="nil"/>
              <w:bottom w:val="nil"/>
              <w:right w:val="nil"/>
              <w:tl2br w:val="nil"/>
              <w:tr2bl w:val="nil"/>
            </w:tcBorders>
            <w:noWrap/>
            <w:tcMar>
              <w:left w:w="40" w:type="dxa"/>
              <w:right w:w="100" w:type="dxa"/>
            </w:tcMar>
            <w:vAlign w:val="bottom"/>
          </w:tcPr>
          <w:p w14:paraId="1AB545E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903</w:t>
            </w:r>
          </w:p>
        </w:tc>
        <w:tc>
          <w:tcPr>
            <w:tcW w:w="855" w:type="dxa"/>
            <w:tcBorders>
              <w:top w:val="dotted" w:sz="2" w:space="0" w:color="000000"/>
              <w:left w:val="nil"/>
              <w:bottom w:val="nil"/>
              <w:right w:val="nil"/>
              <w:tl2br w:val="nil"/>
              <w:tr2bl w:val="nil"/>
            </w:tcBorders>
            <w:noWrap/>
            <w:tcMar>
              <w:left w:w="40" w:type="dxa"/>
              <w:right w:w="100" w:type="dxa"/>
            </w:tcMar>
            <w:vAlign w:val="bottom"/>
          </w:tcPr>
          <w:p w14:paraId="37474DA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914</w:t>
            </w:r>
          </w:p>
        </w:tc>
      </w:tr>
      <w:tr w:rsidR="00605AFE" w14:paraId="7C75772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00AFCB7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Changes in Parameters</w:t>
            </w:r>
          </w:p>
        </w:tc>
        <w:tc>
          <w:tcPr>
            <w:tcW w:w="780" w:type="dxa"/>
            <w:tcBorders>
              <w:top w:val="nil"/>
              <w:left w:val="nil"/>
              <w:bottom w:val="nil"/>
              <w:right w:val="nil"/>
              <w:tl2br w:val="nil"/>
              <w:tr2bl w:val="nil"/>
            </w:tcBorders>
            <w:tcMar>
              <w:left w:w="0" w:type="dxa"/>
              <w:right w:w="0" w:type="dxa"/>
            </w:tcMar>
            <w:vAlign w:val="bottom"/>
          </w:tcPr>
          <w:p w14:paraId="731D4767"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0" w:type="dxa"/>
              <w:right w:w="0" w:type="dxa"/>
            </w:tcMar>
            <w:vAlign w:val="bottom"/>
          </w:tcPr>
          <w:p w14:paraId="45493CF2"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25B3DEF7"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007D756A"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680E0227"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4CB39D0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4169B29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increase)</w:t>
            </w:r>
          </w:p>
        </w:tc>
        <w:tc>
          <w:tcPr>
            <w:tcW w:w="780" w:type="dxa"/>
            <w:tcBorders>
              <w:top w:val="nil"/>
              <w:left w:val="nil"/>
              <w:bottom w:val="nil"/>
              <w:right w:val="nil"/>
              <w:tl2br w:val="nil"/>
              <w:tr2bl w:val="nil"/>
            </w:tcBorders>
            <w:tcMar>
              <w:left w:w="0" w:type="dxa"/>
              <w:right w:w="0" w:type="dxa"/>
            </w:tcMar>
            <w:vAlign w:val="bottom"/>
          </w:tcPr>
          <w:p w14:paraId="0EF5425F"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40" w:type="dxa"/>
              <w:right w:w="100" w:type="dxa"/>
            </w:tcMar>
            <w:vAlign w:val="bottom"/>
          </w:tcPr>
          <w:p w14:paraId="71FFDF1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001F935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5664137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370</w:t>
            </w:r>
          </w:p>
        </w:tc>
        <w:tc>
          <w:tcPr>
            <w:tcW w:w="855" w:type="dxa"/>
            <w:tcBorders>
              <w:top w:val="nil"/>
              <w:left w:val="nil"/>
              <w:bottom w:val="nil"/>
              <w:right w:val="nil"/>
              <w:tl2br w:val="nil"/>
              <w:tr2bl w:val="nil"/>
            </w:tcBorders>
            <w:noWrap/>
            <w:tcMar>
              <w:left w:w="40" w:type="dxa"/>
              <w:right w:w="100" w:type="dxa"/>
            </w:tcMar>
            <w:vAlign w:val="bottom"/>
          </w:tcPr>
          <w:p w14:paraId="584AE80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184</w:t>
            </w:r>
          </w:p>
        </w:tc>
      </w:tr>
      <w:tr w:rsidR="00605AFE" w14:paraId="3D8434A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219BB22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decrease)</w:t>
            </w:r>
          </w:p>
        </w:tc>
        <w:tc>
          <w:tcPr>
            <w:tcW w:w="780" w:type="dxa"/>
            <w:tcBorders>
              <w:top w:val="nil"/>
              <w:left w:val="nil"/>
              <w:bottom w:val="nil"/>
              <w:right w:val="nil"/>
              <w:tl2br w:val="nil"/>
              <w:tr2bl w:val="nil"/>
            </w:tcBorders>
            <w:tcMar>
              <w:left w:w="0" w:type="dxa"/>
              <w:right w:w="0" w:type="dxa"/>
            </w:tcMar>
            <w:vAlign w:val="bottom"/>
          </w:tcPr>
          <w:p w14:paraId="6D0EDDEE"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40" w:type="dxa"/>
              <w:right w:w="100" w:type="dxa"/>
            </w:tcMar>
            <w:vAlign w:val="bottom"/>
          </w:tcPr>
          <w:p w14:paraId="6E64EA2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40" w:type="dxa"/>
            </w:tcMar>
            <w:vAlign w:val="bottom"/>
          </w:tcPr>
          <w:p w14:paraId="307782D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(192)</w:t>
            </w:r>
          </w:p>
        </w:tc>
        <w:tc>
          <w:tcPr>
            <w:tcW w:w="855" w:type="dxa"/>
            <w:tcBorders>
              <w:top w:val="nil"/>
              <w:left w:val="nil"/>
              <w:bottom w:val="nil"/>
              <w:right w:val="nil"/>
              <w:tl2br w:val="nil"/>
              <w:tr2bl w:val="nil"/>
            </w:tcBorders>
            <w:noWrap/>
            <w:tcMar>
              <w:left w:w="40" w:type="dxa"/>
              <w:right w:w="100" w:type="dxa"/>
            </w:tcMar>
            <w:vAlign w:val="bottom"/>
          </w:tcPr>
          <w:p w14:paraId="73E3D74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06C7E40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733117F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13E5403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Other Variations</w:t>
            </w:r>
          </w:p>
        </w:tc>
        <w:tc>
          <w:tcPr>
            <w:tcW w:w="780" w:type="dxa"/>
            <w:tcBorders>
              <w:top w:val="nil"/>
              <w:left w:val="nil"/>
              <w:bottom w:val="nil"/>
              <w:right w:val="nil"/>
              <w:tl2br w:val="nil"/>
              <w:tr2bl w:val="nil"/>
            </w:tcBorders>
            <w:tcMar>
              <w:left w:w="0" w:type="dxa"/>
              <w:right w:w="0" w:type="dxa"/>
            </w:tcMar>
            <w:vAlign w:val="bottom"/>
          </w:tcPr>
          <w:p w14:paraId="5CDD4B61"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0" w:type="dxa"/>
              <w:right w:w="0" w:type="dxa"/>
            </w:tcMar>
            <w:vAlign w:val="bottom"/>
          </w:tcPr>
          <w:p w14:paraId="30A1BA6E"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4779E0E8"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29B6010B" w14:textId="77777777" w:rsidR="00605AFE" w:rsidRDefault="00605AFE">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noWrap/>
            <w:tcMar>
              <w:left w:w="0" w:type="dxa"/>
              <w:right w:w="0" w:type="dxa"/>
            </w:tcMar>
            <w:vAlign w:val="bottom"/>
          </w:tcPr>
          <w:p w14:paraId="4652D7E4" w14:textId="77777777" w:rsidR="00605AFE" w:rsidRDefault="00605AFE">
            <w:pPr>
              <w:spacing w:after="0" w:line="240" w:lineRule="auto"/>
              <w:jc w:val="right"/>
              <w:rPr>
                <w:rFonts w:ascii="Arial" w:eastAsia="Arial" w:hAnsi="Arial" w:cs="Arial"/>
                <w:color w:val="000000"/>
                <w:sz w:val="16"/>
                <w:szCs w:val="22"/>
                <w:bdr w:val="nil"/>
                <w:lang w:val="en-US" w:eastAsia="en-US"/>
              </w:rPr>
            </w:pPr>
          </w:p>
        </w:tc>
      </w:tr>
      <w:tr w:rsidR="00605AFE" w14:paraId="43553B4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3D70A21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increase)</w:t>
            </w:r>
          </w:p>
        </w:tc>
        <w:tc>
          <w:tcPr>
            <w:tcW w:w="780" w:type="dxa"/>
            <w:tcBorders>
              <w:top w:val="nil"/>
              <w:left w:val="nil"/>
              <w:bottom w:val="nil"/>
              <w:right w:val="nil"/>
              <w:tl2br w:val="nil"/>
              <w:tr2bl w:val="nil"/>
            </w:tcBorders>
            <w:tcMar>
              <w:left w:w="0" w:type="dxa"/>
              <w:right w:w="0" w:type="dxa"/>
            </w:tcMar>
            <w:vAlign w:val="bottom"/>
          </w:tcPr>
          <w:p w14:paraId="25080E79"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AEAEA"/>
            <w:noWrap/>
            <w:tcMar>
              <w:left w:w="40" w:type="dxa"/>
              <w:right w:w="100" w:type="dxa"/>
            </w:tcMar>
            <w:vAlign w:val="bottom"/>
          </w:tcPr>
          <w:p w14:paraId="41200CE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63</w:t>
            </w:r>
          </w:p>
        </w:tc>
        <w:tc>
          <w:tcPr>
            <w:tcW w:w="855" w:type="dxa"/>
            <w:tcBorders>
              <w:top w:val="nil"/>
              <w:left w:val="nil"/>
              <w:bottom w:val="nil"/>
              <w:right w:val="nil"/>
              <w:tl2br w:val="nil"/>
              <w:tr2bl w:val="nil"/>
            </w:tcBorders>
            <w:noWrap/>
            <w:tcMar>
              <w:left w:w="40" w:type="dxa"/>
              <w:right w:w="100" w:type="dxa"/>
            </w:tcMar>
            <w:vAlign w:val="bottom"/>
          </w:tcPr>
          <w:p w14:paraId="059CB93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68793F2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55" w:type="dxa"/>
            <w:tcBorders>
              <w:top w:val="nil"/>
              <w:left w:val="nil"/>
              <w:bottom w:val="nil"/>
              <w:right w:val="nil"/>
              <w:tl2br w:val="nil"/>
              <w:tr2bl w:val="nil"/>
            </w:tcBorders>
            <w:noWrap/>
            <w:tcMar>
              <w:left w:w="40" w:type="dxa"/>
              <w:right w:w="100" w:type="dxa"/>
            </w:tcMar>
            <w:vAlign w:val="bottom"/>
          </w:tcPr>
          <w:p w14:paraId="0E78976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5CE8E43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310" w:type="dxa"/>
              <w:right w:w="40" w:type="dxa"/>
            </w:tcMar>
            <w:vAlign w:val="bottom"/>
          </w:tcPr>
          <w:p w14:paraId="37CF41F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(net decrease)</w:t>
            </w:r>
          </w:p>
        </w:tc>
        <w:tc>
          <w:tcPr>
            <w:tcW w:w="780" w:type="dxa"/>
            <w:tcBorders>
              <w:top w:val="nil"/>
              <w:left w:val="nil"/>
              <w:bottom w:val="nil"/>
              <w:right w:val="nil"/>
              <w:tl2br w:val="nil"/>
              <w:tr2bl w:val="nil"/>
            </w:tcBorders>
            <w:tcMar>
              <w:left w:w="0" w:type="dxa"/>
              <w:right w:w="0" w:type="dxa"/>
            </w:tcMar>
            <w:vAlign w:val="bottom"/>
          </w:tcPr>
          <w:p w14:paraId="2521BB21"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nil"/>
              <w:left w:val="nil"/>
              <w:bottom w:val="dotted" w:sz="2" w:space="0" w:color="000000"/>
              <w:right w:val="nil"/>
              <w:tl2br w:val="nil"/>
              <w:tr2bl w:val="nil"/>
            </w:tcBorders>
            <w:shd w:val="clear" w:color="FFFFFF" w:fill="EAEAEA"/>
            <w:noWrap/>
            <w:tcMar>
              <w:left w:w="40" w:type="dxa"/>
              <w:right w:w="40" w:type="dxa"/>
            </w:tcMar>
            <w:vAlign w:val="bottom"/>
          </w:tcPr>
          <w:p w14:paraId="1A14AF2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(6,234)</w:t>
            </w:r>
          </w:p>
        </w:tc>
        <w:tc>
          <w:tcPr>
            <w:tcW w:w="855" w:type="dxa"/>
            <w:tcBorders>
              <w:top w:val="nil"/>
              <w:left w:val="nil"/>
              <w:bottom w:val="dotted" w:sz="2" w:space="0" w:color="000000"/>
              <w:right w:val="nil"/>
              <w:tl2br w:val="nil"/>
              <w:tr2bl w:val="nil"/>
            </w:tcBorders>
            <w:noWrap/>
            <w:tcMar>
              <w:left w:w="40" w:type="dxa"/>
              <w:right w:w="40" w:type="dxa"/>
            </w:tcMar>
            <w:vAlign w:val="bottom"/>
          </w:tcPr>
          <w:p w14:paraId="268FBCD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(12,045)</w:t>
            </w:r>
          </w:p>
        </w:tc>
        <w:tc>
          <w:tcPr>
            <w:tcW w:w="855" w:type="dxa"/>
            <w:tcBorders>
              <w:top w:val="nil"/>
              <w:left w:val="nil"/>
              <w:bottom w:val="dotted" w:sz="2" w:space="0" w:color="000000"/>
              <w:right w:val="nil"/>
              <w:tl2br w:val="nil"/>
              <w:tr2bl w:val="nil"/>
            </w:tcBorders>
            <w:noWrap/>
            <w:tcMar>
              <w:left w:w="40" w:type="dxa"/>
              <w:right w:w="40" w:type="dxa"/>
            </w:tcMar>
            <w:vAlign w:val="bottom"/>
          </w:tcPr>
          <w:p w14:paraId="734D3A6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(11,686)</w:t>
            </w:r>
          </w:p>
        </w:tc>
        <w:tc>
          <w:tcPr>
            <w:tcW w:w="855" w:type="dxa"/>
            <w:tcBorders>
              <w:top w:val="nil"/>
              <w:left w:val="nil"/>
              <w:bottom w:val="dotted" w:sz="2" w:space="0" w:color="000000"/>
              <w:right w:val="nil"/>
              <w:tl2br w:val="nil"/>
              <w:tr2bl w:val="nil"/>
            </w:tcBorders>
            <w:noWrap/>
            <w:tcMar>
              <w:left w:w="40" w:type="dxa"/>
              <w:right w:w="40" w:type="dxa"/>
            </w:tcMar>
            <w:vAlign w:val="bottom"/>
          </w:tcPr>
          <w:p w14:paraId="74C5A21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(11,723)</w:t>
            </w:r>
          </w:p>
        </w:tc>
      </w:tr>
      <w:tr w:rsidR="00605AFE" w14:paraId="4C603C4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nil"/>
              <w:right w:val="nil"/>
              <w:tl2br w:val="nil"/>
              <w:tr2bl w:val="nil"/>
            </w:tcBorders>
            <w:tcMar>
              <w:left w:w="40" w:type="dxa"/>
              <w:right w:w="40" w:type="dxa"/>
            </w:tcMar>
            <w:vAlign w:val="bottom"/>
          </w:tcPr>
          <w:p w14:paraId="6D87D5F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Net impact on appropriations</w:t>
            </w:r>
          </w:p>
          <w:p w14:paraId="0F274EB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for Outcome 2 (departmental)</w:t>
            </w:r>
          </w:p>
        </w:tc>
        <w:tc>
          <w:tcPr>
            <w:tcW w:w="780" w:type="dxa"/>
            <w:tcBorders>
              <w:top w:val="nil"/>
              <w:left w:val="nil"/>
              <w:bottom w:val="nil"/>
              <w:right w:val="nil"/>
              <w:tl2br w:val="nil"/>
              <w:tr2bl w:val="nil"/>
            </w:tcBorders>
            <w:tcMar>
              <w:left w:w="0" w:type="dxa"/>
              <w:right w:w="0" w:type="dxa"/>
            </w:tcMar>
          </w:tcPr>
          <w:p w14:paraId="7203F6D5"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dotted" w:sz="2" w:space="0" w:color="000000"/>
              <w:left w:val="nil"/>
              <w:bottom w:val="dotted" w:sz="2" w:space="0" w:color="000000"/>
              <w:right w:val="nil"/>
              <w:tl2br w:val="nil"/>
              <w:tr2bl w:val="nil"/>
            </w:tcBorders>
            <w:shd w:val="clear" w:color="FFFFFF" w:fill="EAEAEA"/>
            <w:noWrap/>
            <w:tcMar>
              <w:left w:w="40" w:type="dxa"/>
              <w:right w:w="40" w:type="dxa"/>
            </w:tcMar>
            <w:vAlign w:val="bottom"/>
          </w:tcPr>
          <w:p w14:paraId="1D212B3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(3,017)</w:t>
            </w:r>
          </w:p>
        </w:tc>
        <w:tc>
          <w:tcPr>
            <w:tcW w:w="855" w:type="dxa"/>
            <w:tcBorders>
              <w:top w:val="dotted" w:sz="2" w:space="0" w:color="000000"/>
              <w:left w:val="nil"/>
              <w:bottom w:val="dotted" w:sz="2" w:space="0" w:color="000000"/>
              <w:right w:val="nil"/>
              <w:tl2br w:val="nil"/>
              <w:tr2bl w:val="nil"/>
            </w:tcBorders>
            <w:noWrap/>
            <w:tcMar>
              <w:left w:w="40" w:type="dxa"/>
              <w:right w:w="40" w:type="dxa"/>
            </w:tcMar>
            <w:vAlign w:val="bottom"/>
          </w:tcPr>
          <w:p w14:paraId="1C847F5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(17,393)</w:t>
            </w:r>
          </w:p>
        </w:tc>
        <w:tc>
          <w:tcPr>
            <w:tcW w:w="855" w:type="dxa"/>
            <w:tcBorders>
              <w:top w:val="dotted" w:sz="2" w:space="0" w:color="000000"/>
              <w:left w:val="nil"/>
              <w:bottom w:val="dotted" w:sz="2" w:space="0" w:color="000000"/>
              <w:right w:val="nil"/>
              <w:tl2br w:val="nil"/>
              <w:tr2bl w:val="nil"/>
            </w:tcBorders>
            <w:noWrap/>
            <w:tcMar>
              <w:left w:w="40" w:type="dxa"/>
              <w:right w:w="40" w:type="dxa"/>
            </w:tcMar>
            <w:vAlign w:val="bottom"/>
          </w:tcPr>
          <w:p w14:paraId="22158DE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(18,968)</w:t>
            </w:r>
          </w:p>
        </w:tc>
        <w:tc>
          <w:tcPr>
            <w:tcW w:w="855" w:type="dxa"/>
            <w:tcBorders>
              <w:top w:val="dotted" w:sz="2" w:space="0" w:color="000000"/>
              <w:left w:val="nil"/>
              <w:bottom w:val="dotted" w:sz="2" w:space="0" w:color="000000"/>
              <w:right w:val="nil"/>
              <w:tl2br w:val="nil"/>
              <w:tr2bl w:val="nil"/>
            </w:tcBorders>
            <w:noWrap/>
            <w:tcMar>
              <w:left w:w="40" w:type="dxa"/>
              <w:right w:w="40" w:type="dxa"/>
            </w:tcMar>
            <w:vAlign w:val="bottom"/>
          </w:tcPr>
          <w:p w14:paraId="2FF1052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(18,670)</w:t>
            </w:r>
          </w:p>
        </w:tc>
      </w:tr>
      <w:tr w:rsidR="00605AFE" w14:paraId="3178F6E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5" w:type="dxa"/>
            <w:tcBorders>
              <w:top w:val="nil"/>
              <w:left w:val="nil"/>
              <w:bottom w:val="dotted" w:sz="2" w:space="0" w:color="000000"/>
              <w:right w:val="nil"/>
              <w:tl2br w:val="nil"/>
              <w:tr2bl w:val="nil"/>
            </w:tcBorders>
            <w:tcMar>
              <w:left w:w="40" w:type="dxa"/>
              <w:right w:w="40" w:type="dxa"/>
            </w:tcMar>
            <w:vAlign w:val="bottom"/>
          </w:tcPr>
          <w:p w14:paraId="22F6559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net impact on appropriations</w:t>
            </w:r>
          </w:p>
          <w:p w14:paraId="5F3DCF0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for Outcome 2</w:t>
            </w:r>
          </w:p>
        </w:tc>
        <w:tc>
          <w:tcPr>
            <w:tcW w:w="780" w:type="dxa"/>
            <w:tcBorders>
              <w:top w:val="nil"/>
              <w:left w:val="nil"/>
              <w:bottom w:val="dotted" w:sz="2" w:space="0" w:color="000000"/>
              <w:right w:val="nil"/>
              <w:tl2br w:val="nil"/>
              <w:tr2bl w:val="nil"/>
            </w:tcBorders>
            <w:tcMar>
              <w:left w:w="0" w:type="dxa"/>
              <w:right w:w="0" w:type="dxa"/>
            </w:tcMar>
            <w:vAlign w:val="bottom"/>
          </w:tcPr>
          <w:p w14:paraId="613D2014" w14:textId="77777777" w:rsidR="00605AFE" w:rsidRDefault="00605AFE">
            <w:pPr>
              <w:spacing w:after="0" w:line="240" w:lineRule="auto"/>
              <w:jc w:val="center"/>
              <w:rPr>
                <w:rFonts w:ascii="Arial" w:eastAsia="Arial" w:hAnsi="Arial" w:cs="Arial"/>
                <w:color w:val="000000"/>
                <w:sz w:val="16"/>
                <w:szCs w:val="22"/>
                <w:bdr w:val="nil"/>
                <w:lang w:val="en-US" w:eastAsia="en-US"/>
              </w:rPr>
            </w:pPr>
          </w:p>
        </w:tc>
        <w:tc>
          <w:tcPr>
            <w:tcW w:w="85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010490D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8,755</w:t>
            </w:r>
          </w:p>
        </w:tc>
        <w:tc>
          <w:tcPr>
            <w:tcW w:w="85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736097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56,656</w:t>
            </w:r>
          </w:p>
        </w:tc>
        <w:tc>
          <w:tcPr>
            <w:tcW w:w="855" w:type="dxa"/>
            <w:tcBorders>
              <w:top w:val="dotted" w:sz="2" w:space="0" w:color="000000"/>
              <w:left w:val="nil"/>
              <w:bottom w:val="dotted" w:sz="2" w:space="0" w:color="000000"/>
              <w:right w:val="nil"/>
              <w:tl2br w:val="nil"/>
              <w:tr2bl w:val="nil"/>
            </w:tcBorders>
            <w:noWrap/>
            <w:tcMar>
              <w:left w:w="40" w:type="dxa"/>
              <w:right w:w="40" w:type="dxa"/>
            </w:tcMar>
            <w:vAlign w:val="bottom"/>
          </w:tcPr>
          <w:p w14:paraId="5F16B16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(14,827)</w:t>
            </w:r>
          </w:p>
        </w:tc>
        <w:tc>
          <w:tcPr>
            <w:tcW w:w="855" w:type="dxa"/>
            <w:tcBorders>
              <w:top w:val="dotted" w:sz="2" w:space="0" w:color="000000"/>
              <w:left w:val="nil"/>
              <w:bottom w:val="dotted" w:sz="2" w:space="0" w:color="000000"/>
              <w:right w:val="nil"/>
              <w:tl2br w:val="nil"/>
              <w:tr2bl w:val="nil"/>
            </w:tcBorders>
            <w:noWrap/>
            <w:tcMar>
              <w:left w:w="40" w:type="dxa"/>
              <w:right w:w="40" w:type="dxa"/>
            </w:tcMar>
            <w:vAlign w:val="bottom"/>
          </w:tcPr>
          <w:p w14:paraId="04A10CE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(23,662)</w:t>
            </w:r>
          </w:p>
        </w:tc>
      </w:tr>
    </w:tbl>
    <w:p w14:paraId="08A4AE80" w14:textId="77777777" w:rsidR="00605AFE" w:rsidRDefault="00605AFE">
      <w:pPr>
        <w:keepLines w:val="0"/>
        <w:pBdr>
          <w:top w:val="nil"/>
          <w:left w:val="nil"/>
          <w:bottom w:val="nil"/>
          <w:right w:val="nil"/>
          <w:between w:val="nil"/>
          <w:bar w:val="nil"/>
        </w:pBdr>
        <w:spacing w:after="200" w:line="276" w:lineRule="auto"/>
        <w:jc w:val="left"/>
        <w:rPr>
          <w:rFonts w:eastAsia="Calibri" w:cs="Arial"/>
          <w:szCs w:val="22"/>
          <w:bdr w:val="nil"/>
          <w:lang w:val="en-US" w:eastAsia="en-US"/>
        </w:rPr>
      </w:pPr>
    </w:p>
    <w:p w14:paraId="30C708EB" w14:textId="77777777" w:rsidR="00E01CFA" w:rsidRPr="00E34EA9" w:rsidRDefault="007C79CC" w:rsidP="00E34EA9">
      <w:pPr>
        <w:pStyle w:val="Heading3"/>
        <w:keepNext/>
        <w:keepLines/>
        <w:pageBreakBefore/>
        <w:pBdr>
          <w:top w:val="nil"/>
          <w:left w:val="nil"/>
          <w:bottom w:val="nil"/>
          <w:right w:val="nil"/>
          <w:between w:val="nil"/>
          <w:bar w:val="nil"/>
        </w:pBdr>
        <w:spacing w:before="0" w:after="240" w:line="240" w:lineRule="auto"/>
        <w:rPr>
          <w:bCs w:val="0"/>
          <w:bdr w:val="nil"/>
          <w:lang w:val="en-GB"/>
        </w:rPr>
      </w:pPr>
      <w:bookmarkStart w:id="113" w:name="RG_MARKER_66638"/>
      <w:bookmarkStart w:id="114" w:name="RG_MARKER_66306"/>
      <w:r w:rsidRPr="00E34EA9">
        <w:rPr>
          <w:bCs w:val="0"/>
          <w:lang w:val="en-GB" w:eastAsia="en-AU"/>
        </w:rPr>
        <w:t>1.5</w:t>
      </w:r>
      <w:bookmarkEnd w:id="113"/>
      <w:bookmarkEnd w:id="114"/>
      <w:r w:rsidRPr="00E34EA9">
        <w:rPr>
          <w:bCs w:val="0"/>
          <w:lang w:val="en-GB" w:eastAsia="en-AU"/>
        </w:rPr>
        <w:tab/>
        <w:t>Breakdown of additional estimates by appropriation bill</w:t>
      </w:r>
    </w:p>
    <w:p w14:paraId="5EADDD7C" w14:textId="77777777" w:rsidR="007579EE" w:rsidRPr="00956473" w:rsidRDefault="007C79CC" w:rsidP="007579EE">
      <w:pPr>
        <w:keepLines w:val="0"/>
        <w:pBdr>
          <w:top w:val="nil"/>
          <w:left w:val="nil"/>
          <w:bottom w:val="nil"/>
          <w:right w:val="nil"/>
          <w:between w:val="nil"/>
          <w:bar w:val="nil"/>
        </w:pBdr>
        <w:spacing w:line="240" w:lineRule="auto"/>
        <w:rPr>
          <w:rFonts w:eastAsia="Calibri" w:cs="Arial"/>
          <w:sz w:val="19"/>
          <w:szCs w:val="19"/>
          <w:bdr w:val="nil"/>
          <w:lang w:val="en-GB" w:eastAsia="en-US"/>
        </w:rPr>
      </w:pPr>
      <w:r>
        <w:rPr>
          <w:rFonts w:eastAsia="Calibri" w:cs="Arial"/>
          <w:sz w:val="19"/>
          <w:szCs w:val="19"/>
          <w:lang w:val="en-GB" w:eastAsia="en-US"/>
        </w:rPr>
        <w:t xml:space="preserve">The following table details </w:t>
      </w:r>
      <w:r w:rsidRPr="00956473">
        <w:rPr>
          <w:rFonts w:eastAsia="Calibri" w:cs="Arial"/>
          <w:sz w:val="19"/>
          <w:szCs w:val="19"/>
          <w:lang w:val="en-GB" w:eastAsia="en-US"/>
        </w:rPr>
        <w:t xml:space="preserve">the </w:t>
      </w:r>
      <w:r w:rsidR="009F6004">
        <w:rPr>
          <w:rFonts w:eastAsia="Calibri" w:cs="Arial"/>
          <w:sz w:val="19"/>
          <w:szCs w:val="19"/>
          <w:lang w:val="en-GB" w:eastAsia="en-US"/>
        </w:rPr>
        <w:t>a</w:t>
      </w:r>
      <w:r w:rsidRPr="00956473">
        <w:rPr>
          <w:rFonts w:eastAsia="Calibri" w:cs="Arial"/>
          <w:sz w:val="19"/>
          <w:szCs w:val="19"/>
          <w:lang w:val="en-GB" w:eastAsia="en-US"/>
        </w:rPr>
        <w:t xml:space="preserve">dditional </w:t>
      </w:r>
      <w:r w:rsidR="009F6004">
        <w:rPr>
          <w:rFonts w:eastAsia="Calibri" w:cs="Arial"/>
          <w:sz w:val="19"/>
          <w:szCs w:val="19"/>
          <w:lang w:val="en-GB" w:eastAsia="en-US"/>
        </w:rPr>
        <w:t>e</w:t>
      </w:r>
      <w:r w:rsidRPr="00956473">
        <w:rPr>
          <w:rFonts w:eastAsia="Calibri" w:cs="Arial"/>
          <w:sz w:val="19"/>
          <w:szCs w:val="19"/>
          <w:lang w:val="en-GB" w:eastAsia="en-US"/>
        </w:rPr>
        <w:t>stimates sought for</w:t>
      </w:r>
      <w:r>
        <w:rPr>
          <w:rFonts w:eastAsia="Calibri" w:cs="Arial"/>
          <w:sz w:val="19"/>
          <w:szCs w:val="19"/>
          <w:lang w:val="en-GB" w:eastAsia="en-US"/>
        </w:rPr>
        <w:t xml:space="preserve"> DSS through Appropriation Bill </w:t>
      </w:r>
      <w:r w:rsidRPr="00956473">
        <w:rPr>
          <w:rFonts w:eastAsia="Calibri" w:cs="Arial"/>
          <w:sz w:val="19"/>
          <w:szCs w:val="19"/>
          <w:lang w:val="en-GB" w:eastAsia="en-US"/>
        </w:rPr>
        <w:t>No. 3.</w:t>
      </w:r>
    </w:p>
    <w:p w14:paraId="4F16CE24" w14:textId="77777777" w:rsidR="00375DFD" w:rsidRDefault="007C79CC" w:rsidP="00280BD8">
      <w:pPr>
        <w:pStyle w:val="TableHeading"/>
        <w:keepLines/>
        <w:pBdr>
          <w:top w:val="nil"/>
          <w:left w:val="nil"/>
          <w:bottom w:val="nil"/>
          <w:right w:val="nil"/>
          <w:between w:val="nil"/>
          <w:bar w:val="nil"/>
        </w:pBdr>
        <w:spacing w:before="0" w:after="0"/>
        <w:rPr>
          <w:rFonts w:eastAsia="Calibri"/>
          <w:szCs w:val="22"/>
          <w:bdr w:val="nil"/>
          <w:lang w:val="en-GB" w:eastAsia="en-US"/>
        </w:rPr>
      </w:pPr>
      <w:r w:rsidRPr="00E01CFA">
        <w:rPr>
          <w:rFonts w:eastAsia="Calibri" w:cs="Arial"/>
          <w:szCs w:val="22"/>
          <w:lang w:val="en-GB" w:eastAsia="en-US"/>
        </w:rPr>
        <w:t>Table 1.</w:t>
      </w:r>
      <w:r>
        <w:rPr>
          <w:rFonts w:eastAsia="Calibri" w:cs="Arial"/>
          <w:szCs w:val="22"/>
          <w:lang w:val="en-GB" w:eastAsia="en-US"/>
        </w:rPr>
        <w:t>4</w:t>
      </w:r>
      <w:r w:rsidRPr="00E01CFA">
        <w:rPr>
          <w:rFonts w:eastAsia="Calibri" w:cs="Arial"/>
          <w:szCs w:val="22"/>
          <w:lang w:val="en-GB" w:eastAsia="en-US"/>
        </w:rPr>
        <w:t>: Appropriation Bill (No. 3)</w:t>
      </w:r>
      <w:r>
        <w:rPr>
          <w:rFonts w:eastAsia="Calibri" w:cs="Arial"/>
          <w:szCs w:val="22"/>
          <w:lang w:val="en-GB" w:eastAsia="en-US"/>
        </w:rPr>
        <w:t xml:space="preserve"> 2025-2026</w:t>
      </w:r>
    </w:p>
    <w:tbl>
      <w:tblPr>
        <w:tblStyle w:val="CDMRange1"/>
        <w:tblW w:w="7830" w:type="dxa"/>
        <w:tblLayout w:type="fixed"/>
        <w:tblCellMar>
          <w:top w:w="11" w:type="dxa"/>
          <w:bottom w:w="11" w:type="dxa"/>
        </w:tblCellMar>
        <w:tblLook w:val="0600" w:firstRow="0" w:lastRow="0" w:firstColumn="0" w:lastColumn="0" w:noHBand="1" w:noVBand="1"/>
      </w:tblPr>
      <w:tblGrid>
        <w:gridCol w:w="2805"/>
        <w:gridCol w:w="1005"/>
        <w:gridCol w:w="1005"/>
        <w:gridCol w:w="1005"/>
        <w:gridCol w:w="1005"/>
        <w:gridCol w:w="1005"/>
      </w:tblGrid>
      <w:tr w:rsidR="00605AFE" w14:paraId="3B3BEE30" w14:textId="77777777" w:rsidTr="008A2917">
        <w:tc>
          <w:tcPr>
            <w:tcW w:w="2805" w:type="dxa"/>
            <w:vMerge w:val="restart"/>
            <w:tcBorders>
              <w:top w:val="dotted" w:sz="2" w:space="0" w:color="000000"/>
              <w:left w:val="nil"/>
              <w:bottom w:val="nil"/>
              <w:right w:val="nil"/>
              <w:tl2br w:val="nil"/>
              <w:tr2bl w:val="nil"/>
            </w:tcBorders>
            <w:noWrap/>
            <w:tcMar>
              <w:left w:w="0" w:type="dxa"/>
              <w:right w:w="0" w:type="dxa"/>
            </w:tcMar>
            <w:vAlign w:val="bottom"/>
          </w:tcPr>
          <w:p w14:paraId="38EF0ABA" w14:textId="77777777" w:rsidR="00605AFE" w:rsidRDefault="00605AFE">
            <w:pPr>
              <w:spacing w:after="0" w:line="240" w:lineRule="auto"/>
              <w:jc w:val="center"/>
              <w:rPr>
                <w:rFonts w:ascii="Calibri" w:eastAsia="Calibri" w:hAnsi="Calibri" w:cs="Calibri"/>
                <w:color w:val="000000"/>
                <w:sz w:val="22"/>
                <w:szCs w:val="22"/>
                <w:bdr w:val="nil"/>
                <w:lang w:val="en-US" w:eastAsia="en-US"/>
              </w:rPr>
            </w:pPr>
          </w:p>
        </w:tc>
        <w:tc>
          <w:tcPr>
            <w:tcW w:w="1005" w:type="dxa"/>
            <w:tcBorders>
              <w:top w:val="dotted" w:sz="2" w:space="0" w:color="000000"/>
              <w:left w:val="nil"/>
              <w:bottom w:val="nil"/>
              <w:right w:val="nil"/>
              <w:tl2br w:val="nil"/>
              <w:tr2bl w:val="nil"/>
            </w:tcBorders>
            <w:tcMar>
              <w:left w:w="40" w:type="dxa"/>
              <w:right w:w="40" w:type="dxa"/>
            </w:tcMar>
            <w:vAlign w:val="bottom"/>
          </w:tcPr>
          <w:p w14:paraId="457B5EA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2024-25</w:t>
            </w:r>
          </w:p>
        </w:tc>
        <w:tc>
          <w:tcPr>
            <w:tcW w:w="1005" w:type="dxa"/>
            <w:tcBorders>
              <w:top w:val="dotted" w:sz="2" w:space="0" w:color="000000"/>
              <w:left w:val="nil"/>
              <w:bottom w:val="nil"/>
              <w:right w:val="nil"/>
              <w:tl2br w:val="nil"/>
              <w:tr2bl w:val="nil"/>
            </w:tcBorders>
            <w:tcMar>
              <w:left w:w="40" w:type="dxa"/>
              <w:right w:w="40" w:type="dxa"/>
            </w:tcMar>
            <w:vAlign w:val="bottom"/>
          </w:tcPr>
          <w:p w14:paraId="28EA374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tc>
        <w:tc>
          <w:tcPr>
            <w:tcW w:w="1005" w:type="dxa"/>
            <w:tcBorders>
              <w:top w:val="dotted" w:sz="2" w:space="0" w:color="000000"/>
              <w:left w:val="nil"/>
              <w:bottom w:val="nil"/>
              <w:right w:val="nil"/>
              <w:tl2br w:val="nil"/>
              <w:tr2bl w:val="nil"/>
            </w:tcBorders>
            <w:tcMar>
              <w:left w:w="40" w:type="dxa"/>
              <w:right w:w="40" w:type="dxa"/>
            </w:tcMar>
            <w:vAlign w:val="bottom"/>
          </w:tcPr>
          <w:p w14:paraId="3C56A09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tc>
        <w:tc>
          <w:tcPr>
            <w:tcW w:w="1005" w:type="dxa"/>
            <w:tcBorders>
              <w:top w:val="dotted" w:sz="2" w:space="0" w:color="000000"/>
              <w:left w:val="nil"/>
              <w:bottom w:val="nil"/>
              <w:right w:val="nil"/>
              <w:tl2br w:val="nil"/>
              <w:tr2bl w:val="nil"/>
            </w:tcBorders>
            <w:shd w:val="clear" w:color="FFFFFF" w:fill="E6E6E6"/>
            <w:tcMar>
              <w:left w:w="40" w:type="dxa"/>
              <w:right w:w="40" w:type="dxa"/>
            </w:tcMar>
            <w:vAlign w:val="bottom"/>
          </w:tcPr>
          <w:p w14:paraId="625C855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Additional</w:t>
            </w:r>
          </w:p>
        </w:tc>
        <w:tc>
          <w:tcPr>
            <w:tcW w:w="1005" w:type="dxa"/>
            <w:tcBorders>
              <w:top w:val="dotted" w:sz="2" w:space="0" w:color="000000"/>
              <w:left w:val="nil"/>
              <w:bottom w:val="nil"/>
              <w:right w:val="nil"/>
              <w:tl2br w:val="nil"/>
              <w:tr2bl w:val="nil"/>
            </w:tcBorders>
            <w:shd w:val="clear" w:color="FFFFFF" w:fill="E6E6E6"/>
            <w:tcMar>
              <w:left w:w="40" w:type="dxa"/>
              <w:right w:w="40" w:type="dxa"/>
            </w:tcMar>
            <w:vAlign w:val="bottom"/>
          </w:tcPr>
          <w:p w14:paraId="12755B4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Reduced</w:t>
            </w:r>
          </w:p>
        </w:tc>
      </w:tr>
      <w:tr w:rsidR="00605AFE" w14:paraId="1AF22E9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vMerge/>
            <w:tcBorders>
              <w:top w:val="nil"/>
              <w:left w:val="nil"/>
              <w:bottom w:val="nil"/>
              <w:right w:val="nil"/>
              <w:tl2br w:val="nil"/>
              <w:tr2bl w:val="nil"/>
            </w:tcBorders>
            <w:noWrap/>
            <w:tcMar>
              <w:left w:w="0" w:type="dxa"/>
              <w:right w:w="0" w:type="dxa"/>
            </w:tcMar>
            <w:vAlign w:val="bottom"/>
          </w:tcPr>
          <w:p w14:paraId="052D8C25" w14:textId="77777777" w:rsidR="00605AFE" w:rsidRDefault="00605AFE">
            <w:pPr>
              <w:spacing w:after="0" w:line="240" w:lineRule="auto"/>
              <w:jc w:val="center"/>
              <w:rPr>
                <w:rFonts w:ascii="Calibri" w:eastAsia="Calibri" w:hAnsi="Calibri" w:cs="Calibri"/>
                <w:color w:val="000000"/>
                <w:sz w:val="22"/>
                <w:szCs w:val="22"/>
                <w:bdr w:val="nil"/>
                <w:lang w:val="en-US" w:eastAsia="en-US"/>
              </w:rPr>
            </w:pPr>
          </w:p>
        </w:tc>
        <w:tc>
          <w:tcPr>
            <w:tcW w:w="1005" w:type="dxa"/>
            <w:tcBorders>
              <w:top w:val="nil"/>
              <w:left w:val="nil"/>
              <w:bottom w:val="nil"/>
              <w:right w:val="nil"/>
              <w:tl2br w:val="nil"/>
              <w:tr2bl w:val="nil"/>
            </w:tcBorders>
            <w:tcMar>
              <w:left w:w="40" w:type="dxa"/>
              <w:right w:w="40" w:type="dxa"/>
            </w:tcMar>
            <w:vAlign w:val="bottom"/>
          </w:tcPr>
          <w:p w14:paraId="3F661FB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Available</w:t>
            </w:r>
          </w:p>
        </w:tc>
        <w:tc>
          <w:tcPr>
            <w:tcW w:w="1005" w:type="dxa"/>
            <w:tcBorders>
              <w:top w:val="nil"/>
              <w:left w:val="nil"/>
              <w:bottom w:val="nil"/>
              <w:right w:val="nil"/>
              <w:tl2br w:val="nil"/>
              <w:tr2bl w:val="nil"/>
            </w:tcBorders>
            <w:tcMar>
              <w:left w:w="40" w:type="dxa"/>
              <w:right w:w="40" w:type="dxa"/>
            </w:tcMar>
            <w:vAlign w:val="bottom"/>
          </w:tcPr>
          <w:p w14:paraId="4BDB72C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Budget</w:t>
            </w:r>
          </w:p>
        </w:tc>
        <w:tc>
          <w:tcPr>
            <w:tcW w:w="1005" w:type="dxa"/>
            <w:tcBorders>
              <w:top w:val="nil"/>
              <w:left w:val="nil"/>
              <w:bottom w:val="nil"/>
              <w:right w:val="nil"/>
              <w:tl2br w:val="nil"/>
              <w:tr2bl w:val="nil"/>
            </w:tcBorders>
            <w:tcMar>
              <w:left w:w="40" w:type="dxa"/>
              <w:right w:w="40" w:type="dxa"/>
            </w:tcMar>
            <w:vAlign w:val="bottom"/>
          </w:tcPr>
          <w:p w14:paraId="3CCEA76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Revised</w:t>
            </w:r>
          </w:p>
        </w:tc>
        <w:tc>
          <w:tcPr>
            <w:tcW w:w="1005" w:type="dxa"/>
            <w:tcBorders>
              <w:top w:val="nil"/>
              <w:left w:val="nil"/>
              <w:bottom w:val="nil"/>
              <w:right w:val="nil"/>
              <w:tl2br w:val="nil"/>
              <w:tr2bl w:val="nil"/>
            </w:tcBorders>
            <w:shd w:val="clear" w:color="FFFFFF" w:fill="E6E6E6"/>
            <w:tcMar>
              <w:left w:w="40" w:type="dxa"/>
              <w:right w:w="40" w:type="dxa"/>
            </w:tcMar>
            <w:vAlign w:val="bottom"/>
          </w:tcPr>
          <w:p w14:paraId="5EF8672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Estimates</w:t>
            </w:r>
          </w:p>
        </w:tc>
        <w:tc>
          <w:tcPr>
            <w:tcW w:w="1005" w:type="dxa"/>
            <w:tcBorders>
              <w:top w:val="nil"/>
              <w:left w:val="nil"/>
              <w:bottom w:val="nil"/>
              <w:right w:val="nil"/>
              <w:tl2br w:val="nil"/>
              <w:tr2bl w:val="nil"/>
            </w:tcBorders>
            <w:shd w:val="clear" w:color="FFFFFF" w:fill="E6E6E6"/>
            <w:tcMar>
              <w:left w:w="40" w:type="dxa"/>
              <w:right w:w="40" w:type="dxa"/>
            </w:tcMar>
            <w:vAlign w:val="bottom"/>
          </w:tcPr>
          <w:p w14:paraId="7A9AAD2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Estimates</w:t>
            </w:r>
          </w:p>
        </w:tc>
      </w:tr>
      <w:tr w:rsidR="00605AFE" w14:paraId="78C7963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vMerge/>
            <w:tcBorders>
              <w:top w:val="nil"/>
              <w:left w:val="nil"/>
              <w:bottom w:val="nil"/>
              <w:right w:val="nil"/>
              <w:tl2br w:val="nil"/>
              <w:tr2bl w:val="nil"/>
            </w:tcBorders>
            <w:noWrap/>
            <w:tcMar>
              <w:left w:w="0" w:type="dxa"/>
              <w:right w:w="0" w:type="dxa"/>
            </w:tcMar>
            <w:vAlign w:val="bottom"/>
          </w:tcPr>
          <w:p w14:paraId="57F1A33B" w14:textId="77777777" w:rsidR="00605AFE" w:rsidRDefault="00605AFE">
            <w:pPr>
              <w:spacing w:after="0" w:line="240" w:lineRule="auto"/>
              <w:jc w:val="center"/>
              <w:rPr>
                <w:rFonts w:ascii="Calibri" w:eastAsia="Calibri" w:hAnsi="Calibri" w:cs="Calibri"/>
                <w:color w:val="000000"/>
                <w:sz w:val="22"/>
                <w:szCs w:val="22"/>
                <w:bdr w:val="nil"/>
                <w:lang w:val="en-US" w:eastAsia="en-US"/>
              </w:rPr>
            </w:pPr>
          </w:p>
        </w:tc>
        <w:tc>
          <w:tcPr>
            <w:tcW w:w="1005" w:type="dxa"/>
            <w:tcBorders>
              <w:top w:val="nil"/>
              <w:left w:val="nil"/>
              <w:bottom w:val="dotted" w:sz="2" w:space="0" w:color="000000"/>
              <w:right w:val="nil"/>
              <w:tl2br w:val="nil"/>
              <w:tr2bl w:val="nil"/>
            </w:tcBorders>
            <w:tcMar>
              <w:left w:w="40" w:type="dxa"/>
              <w:right w:w="40" w:type="dxa"/>
            </w:tcMar>
            <w:vAlign w:val="bottom"/>
          </w:tcPr>
          <w:p w14:paraId="6C0FE28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$'000</w:t>
            </w:r>
          </w:p>
        </w:tc>
        <w:tc>
          <w:tcPr>
            <w:tcW w:w="1005" w:type="dxa"/>
            <w:tcBorders>
              <w:top w:val="nil"/>
              <w:left w:val="nil"/>
              <w:bottom w:val="dotted" w:sz="2" w:space="0" w:color="000000"/>
              <w:right w:val="nil"/>
              <w:tl2br w:val="nil"/>
              <w:tr2bl w:val="nil"/>
            </w:tcBorders>
            <w:tcMar>
              <w:left w:w="40" w:type="dxa"/>
              <w:right w:w="40" w:type="dxa"/>
            </w:tcMar>
            <w:vAlign w:val="bottom"/>
          </w:tcPr>
          <w:p w14:paraId="3871410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1005" w:type="dxa"/>
            <w:tcBorders>
              <w:top w:val="nil"/>
              <w:left w:val="nil"/>
              <w:bottom w:val="dotted" w:sz="2" w:space="0" w:color="000000"/>
              <w:right w:val="nil"/>
              <w:tl2br w:val="nil"/>
              <w:tr2bl w:val="nil"/>
            </w:tcBorders>
            <w:tcMar>
              <w:left w:w="40" w:type="dxa"/>
              <w:right w:w="40" w:type="dxa"/>
            </w:tcMar>
            <w:vAlign w:val="bottom"/>
          </w:tcPr>
          <w:p w14:paraId="6BD9C05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1005" w:type="dxa"/>
            <w:tcBorders>
              <w:top w:val="nil"/>
              <w:left w:val="nil"/>
              <w:bottom w:val="dotted" w:sz="2" w:space="0" w:color="000000"/>
              <w:right w:val="nil"/>
              <w:tl2br w:val="nil"/>
              <w:tr2bl w:val="nil"/>
            </w:tcBorders>
            <w:shd w:val="clear" w:color="FFFFFF" w:fill="E6E6E6"/>
            <w:tcMar>
              <w:left w:w="40" w:type="dxa"/>
              <w:right w:w="40" w:type="dxa"/>
            </w:tcMar>
            <w:vAlign w:val="bottom"/>
          </w:tcPr>
          <w:p w14:paraId="1BB4353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1005" w:type="dxa"/>
            <w:tcBorders>
              <w:top w:val="nil"/>
              <w:left w:val="nil"/>
              <w:bottom w:val="dotted" w:sz="2" w:space="0" w:color="000000"/>
              <w:right w:val="nil"/>
              <w:tl2br w:val="nil"/>
              <w:tr2bl w:val="nil"/>
            </w:tcBorders>
            <w:shd w:val="clear" w:color="FFFFFF" w:fill="E6E6E6"/>
            <w:tcMar>
              <w:left w:w="40" w:type="dxa"/>
              <w:right w:w="40" w:type="dxa"/>
            </w:tcMar>
            <w:vAlign w:val="bottom"/>
          </w:tcPr>
          <w:p w14:paraId="6B6ABC5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605AFE" w14:paraId="2657A73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40" w:type="dxa"/>
              <w:right w:w="40" w:type="dxa"/>
            </w:tcMar>
            <w:vAlign w:val="bottom"/>
          </w:tcPr>
          <w:p w14:paraId="1BDAA2B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Administered items</w:t>
            </w:r>
          </w:p>
        </w:tc>
        <w:tc>
          <w:tcPr>
            <w:tcW w:w="1005" w:type="dxa"/>
            <w:tcBorders>
              <w:top w:val="dotted" w:sz="2" w:space="0" w:color="000000"/>
              <w:left w:val="nil"/>
              <w:bottom w:val="nil"/>
              <w:right w:val="nil"/>
              <w:tl2br w:val="nil"/>
              <w:tr2bl w:val="nil"/>
            </w:tcBorders>
            <w:noWrap/>
            <w:tcMar>
              <w:left w:w="0" w:type="dxa"/>
              <w:right w:w="0" w:type="dxa"/>
            </w:tcMar>
            <w:vAlign w:val="bottom"/>
          </w:tcPr>
          <w:p w14:paraId="2DA0D4CB"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0E103DD3"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20208578"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1AAD20D1"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7ED0ABB1" w14:textId="77777777" w:rsidR="00605AFE" w:rsidRDefault="00605AFE">
            <w:pPr>
              <w:spacing w:after="0" w:line="240" w:lineRule="auto"/>
              <w:jc w:val="left"/>
              <w:rPr>
                <w:rFonts w:ascii="Arial" w:eastAsia="Arial" w:hAnsi="Arial" w:cs="Arial"/>
                <w:color w:val="000000"/>
                <w:sz w:val="16"/>
                <w:szCs w:val="22"/>
                <w:bdr w:val="nil"/>
                <w:lang w:val="en-US" w:eastAsia="en-US"/>
              </w:rPr>
            </w:pPr>
          </w:p>
        </w:tc>
      </w:tr>
      <w:tr w:rsidR="00605AFE" w14:paraId="2945998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175" w:type="dxa"/>
              <w:right w:w="40" w:type="dxa"/>
            </w:tcMar>
            <w:vAlign w:val="bottom"/>
          </w:tcPr>
          <w:p w14:paraId="0BB734B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Outcome 1 – Social Security (a)</w:t>
            </w:r>
          </w:p>
        </w:tc>
        <w:tc>
          <w:tcPr>
            <w:tcW w:w="1005" w:type="dxa"/>
            <w:tcBorders>
              <w:top w:val="nil"/>
              <w:left w:val="nil"/>
              <w:bottom w:val="nil"/>
              <w:right w:val="nil"/>
              <w:tl2br w:val="nil"/>
              <w:tr2bl w:val="nil"/>
            </w:tcBorders>
            <w:noWrap/>
            <w:tcMar>
              <w:left w:w="40" w:type="dxa"/>
              <w:right w:w="100" w:type="dxa"/>
            </w:tcMar>
            <w:vAlign w:val="bottom"/>
          </w:tcPr>
          <w:p w14:paraId="0E6DFF6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7,515</w:t>
            </w:r>
          </w:p>
        </w:tc>
        <w:tc>
          <w:tcPr>
            <w:tcW w:w="1005" w:type="dxa"/>
            <w:tcBorders>
              <w:top w:val="nil"/>
              <w:left w:val="nil"/>
              <w:bottom w:val="nil"/>
              <w:right w:val="nil"/>
              <w:tl2br w:val="nil"/>
              <w:tr2bl w:val="nil"/>
            </w:tcBorders>
            <w:noWrap/>
            <w:tcMar>
              <w:left w:w="40" w:type="dxa"/>
              <w:right w:w="100" w:type="dxa"/>
            </w:tcMar>
            <w:vAlign w:val="bottom"/>
          </w:tcPr>
          <w:p w14:paraId="2CEB479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1,405,883</w:t>
            </w:r>
          </w:p>
        </w:tc>
        <w:tc>
          <w:tcPr>
            <w:tcW w:w="1005" w:type="dxa"/>
            <w:tcBorders>
              <w:top w:val="nil"/>
              <w:left w:val="nil"/>
              <w:bottom w:val="nil"/>
              <w:right w:val="nil"/>
              <w:tl2br w:val="nil"/>
              <w:tr2bl w:val="nil"/>
            </w:tcBorders>
            <w:noWrap/>
            <w:tcMar>
              <w:left w:w="40" w:type="dxa"/>
              <w:right w:w="100" w:type="dxa"/>
            </w:tcMar>
            <w:vAlign w:val="bottom"/>
          </w:tcPr>
          <w:p w14:paraId="59254DE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1,398,964</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072A9B0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4,263</w:t>
            </w:r>
          </w:p>
        </w:tc>
        <w:tc>
          <w:tcPr>
            <w:tcW w:w="1005" w:type="dxa"/>
            <w:tcBorders>
              <w:top w:val="nil"/>
              <w:left w:val="nil"/>
              <w:bottom w:val="nil"/>
              <w:right w:val="nil"/>
              <w:tl2br w:val="nil"/>
              <w:tr2bl w:val="nil"/>
            </w:tcBorders>
            <w:shd w:val="clear" w:color="FFFFFF" w:fill="E6E6E6"/>
            <w:noWrap/>
            <w:tcMar>
              <w:left w:w="40" w:type="dxa"/>
              <w:right w:w="40" w:type="dxa"/>
            </w:tcMar>
            <w:vAlign w:val="bottom"/>
          </w:tcPr>
          <w:p w14:paraId="0889CB3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(11,182)</w:t>
            </w:r>
          </w:p>
        </w:tc>
      </w:tr>
      <w:tr w:rsidR="00605AFE" w14:paraId="5CCA0AC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175" w:type="dxa"/>
              <w:right w:w="40" w:type="dxa"/>
            </w:tcMar>
            <w:vAlign w:val="bottom"/>
          </w:tcPr>
          <w:p w14:paraId="6E1FB1B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Outcome 2 – Families and</w:t>
            </w:r>
          </w:p>
          <w:p w14:paraId="50F2E73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Communities (b) (e)</w:t>
            </w:r>
          </w:p>
        </w:tc>
        <w:tc>
          <w:tcPr>
            <w:tcW w:w="1005" w:type="dxa"/>
            <w:tcBorders>
              <w:top w:val="nil"/>
              <w:left w:val="nil"/>
              <w:bottom w:val="nil"/>
              <w:right w:val="nil"/>
              <w:tl2br w:val="nil"/>
              <w:tr2bl w:val="nil"/>
            </w:tcBorders>
            <w:noWrap/>
            <w:tcMar>
              <w:left w:w="40" w:type="dxa"/>
              <w:right w:w="100" w:type="dxa"/>
            </w:tcMar>
            <w:vAlign w:val="bottom"/>
          </w:tcPr>
          <w:p w14:paraId="119C37E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1,357,033</w:t>
            </w:r>
          </w:p>
        </w:tc>
        <w:tc>
          <w:tcPr>
            <w:tcW w:w="1005" w:type="dxa"/>
            <w:tcBorders>
              <w:top w:val="nil"/>
              <w:left w:val="nil"/>
              <w:bottom w:val="nil"/>
              <w:right w:val="nil"/>
              <w:tl2br w:val="nil"/>
              <w:tr2bl w:val="nil"/>
            </w:tcBorders>
            <w:noWrap/>
            <w:tcMar>
              <w:left w:w="40" w:type="dxa"/>
              <w:right w:w="100" w:type="dxa"/>
            </w:tcMar>
            <w:vAlign w:val="bottom"/>
          </w:tcPr>
          <w:p w14:paraId="3119E22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1,384,656</w:t>
            </w:r>
          </w:p>
        </w:tc>
        <w:tc>
          <w:tcPr>
            <w:tcW w:w="1005" w:type="dxa"/>
            <w:tcBorders>
              <w:top w:val="nil"/>
              <w:left w:val="nil"/>
              <w:bottom w:val="nil"/>
              <w:right w:val="nil"/>
              <w:tl2br w:val="nil"/>
              <w:tr2bl w:val="nil"/>
            </w:tcBorders>
            <w:noWrap/>
            <w:tcMar>
              <w:left w:w="40" w:type="dxa"/>
              <w:right w:w="100" w:type="dxa"/>
            </w:tcMar>
            <w:vAlign w:val="bottom"/>
          </w:tcPr>
          <w:p w14:paraId="4906ADD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1,396,428</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2047F49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37,676</w:t>
            </w:r>
          </w:p>
        </w:tc>
        <w:tc>
          <w:tcPr>
            <w:tcW w:w="1005" w:type="dxa"/>
            <w:tcBorders>
              <w:top w:val="nil"/>
              <w:left w:val="nil"/>
              <w:bottom w:val="nil"/>
              <w:right w:val="nil"/>
              <w:tl2br w:val="nil"/>
              <w:tr2bl w:val="nil"/>
            </w:tcBorders>
            <w:shd w:val="clear" w:color="FFFFFF" w:fill="E6E6E6"/>
            <w:noWrap/>
            <w:tcMar>
              <w:left w:w="40" w:type="dxa"/>
              <w:right w:w="40" w:type="dxa"/>
            </w:tcMar>
            <w:vAlign w:val="bottom"/>
          </w:tcPr>
          <w:p w14:paraId="037FE6E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(25,904)</w:t>
            </w:r>
          </w:p>
        </w:tc>
      </w:tr>
      <w:tr w:rsidR="00605AFE" w14:paraId="1CB637E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175" w:type="dxa"/>
              <w:right w:w="40" w:type="dxa"/>
            </w:tcMar>
            <w:vAlign w:val="bottom"/>
          </w:tcPr>
          <w:p w14:paraId="4E0C4C7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Outcome 3 – Disability and</w:t>
            </w:r>
          </w:p>
          <w:p w14:paraId="48DF02D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Carers (c)(e)</w:t>
            </w:r>
          </w:p>
        </w:tc>
        <w:tc>
          <w:tcPr>
            <w:tcW w:w="1005" w:type="dxa"/>
            <w:tcBorders>
              <w:top w:val="nil"/>
              <w:left w:val="nil"/>
              <w:bottom w:val="nil"/>
              <w:right w:val="nil"/>
              <w:tl2br w:val="nil"/>
              <w:tr2bl w:val="nil"/>
            </w:tcBorders>
            <w:noWrap/>
            <w:tcMar>
              <w:left w:w="40" w:type="dxa"/>
              <w:right w:w="100" w:type="dxa"/>
            </w:tcMar>
            <w:vAlign w:val="bottom"/>
          </w:tcPr>
          <w:p w14:paraId="2E7DE5F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35,429,057</w:t>
            </w:r>
          </w:p>
        </w:tc>
        <w:tc>
          <w:tcPr>
            <w:tcW w:w="1005" w:type="dxa"/>
            <w:tcBorders>
              <w:top w:val="nil"/>
              <w:left w:val="nil"/>
              <w:bottom w:val="nil"/>
              <w:right w:val="nil"/>
              <w:tl2br w:val="nil"/>
              <w:tr2bl w:val="nil"/>
            </w:tcBorders>
            <w:noWrap/>
            <w:tcMar>
              <w:left w:w="40" w:type="dxa"/>
              <w:right w:w="100" w:type="dxa"/>
            </w:tcMar>
            <w:vAlign w:val="bottom"/>
          </w:tcPr>
          <w:p w14:paraId="2EEC6DC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noWrap/>
            <w:tcMar>
              <w:left w:w="40" w:type="dxa"/>
              <w:right w:w="100" w:type="dxa"/>
            </w:tcMar>
            <w:vAlign w:val="bottom"/>
          </w:tcPr>
          <w:p w14:paraId="3F3D445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2C73828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63C62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69551EB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175" w:type="dxa"/>
              <w:right w:w="40" w:type="dxa"/>
            </w:tcMar>
            <w:vAlign w:val="bottom"/>
          </w:tcPr>
          <w:p w14:paraId="158AD84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Outcome 4 – Housing (d)(e)</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0A9718D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9,671</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619FF6A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50C6074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00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5812523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00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51E8C18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544105A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40" w:type="dxa"/>
              <w:right w:w="40" w:type="dxa"/>
            </w:tcMar>
            <w:vAlign w:val="bottom"/>
          </w:tcPr>
          <w:p w14:paraId="01879DE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administered</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AC0AD4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szCs w:val="22"/>
                <w:bdr w:val="nil"/>
                <w:lang w:val="en-US" w:eastAsia="en-US"/>
              </w:rPr>
            </w:pPr>
            <w:r>
              <w:rPr>
                <w:rFonts w:ascii="Arial" w:eastAsia="Arial" w:hAnsi="Arial" w:cs="Arial"/>
                <w:b/>
                <w:i/>
                <w:color w:val="000000"/>
                <w:sz w:val="16"/>
                <w:szCs w:val="22"/>
                <w:lang w:val="en-US" w:eastAsia="en-US"/>
              </w:rPr>
              <w:t>36,803,276</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CC5911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2,790,539</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25CA33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2,795,392</w:t>
            </w:r>
          </w:p>
        </w:tc>
        <w:tc>
          <w:tcPr>
            <w:tcW w:w="100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56EDFF6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41,939</w:t>
            </w:r>
          </w:p>
        </w:tc>
        <w:tc>
          <w:tcPr>
            <w:tcW w:w="100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036BA90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(37,086)</w:t>
            </w:r>
          </w:p>
        </w:tc>
      </w:tr>
      <w:tr w:rsidR="00605AFE" w14:paraId="5C94C37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40" w:type="dxa"/>
              <w:right w:w="40" w:type="dxa"/>
            </w:tcMar>
            <w:vAlign w:val="bottom"/>
          </w:tcPr>
          <w:p w14:paraId="5D82BEC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Departmental programs</w:t>
            </w:r>
          </w:p>
        </w:tc>
        <w:tc>
          <w:tcPr>
            <w:tcW w:w="1005" w:type="dxa"/>
            <w:tcBorders>
              <w:top w:val="dotted" w:sz="2" w:space="0" w:color="000000"/>
              <w:left w:val="nil"/>
              <w:bottom w:val="nil"/>
              <w:right w:val="nil"/>
              <w:tl2br w:val="nil"/>
              <w:tr2bl w:val="nil"/>
            </w:tcBorders>
            <w:noWrap/>
            <w:tcMar>
              <w:left w:w="0" w:type="dxa"/>
              <w:right w:w="0" w:type="dxa"/>
            </w:tcMar>
            <w:vAlign w:val="bottom"/>
          </w:tcPr>
          <w:p w14:paraId="7BDD6301" w14:textId="77777777" w:rsidR="00605AFE" w:rsidRDefault="00605AFE">
            <w:pPr>
              <w:spacing w:after="0" w:line="240" w:lineRule="auto"/>
              <w:jc w:val="left"/>
              <w:rPr>
                <w:rFonts w:ascii="Arial" w:eastAsia="Arial" w:hAnsi="Arial" w:cs="Arial"/>
                <w:b/>
                <w:i/>
                <w:color w:val="000000"/>
                <w:sz w:val="16"/>
                <w:szCs w:val="22"/>
                <w:bdr w:val="nil"/>
                <w:lang w:val="en-US" w:eastAsia="en-US"/>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772C1C97"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7251B72D"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43ED2FF6"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7D55B885" w14:textId="77777777" w:rsidR="00605AFE" w:rsidRDefault="00605AFE">
            <w:pPr>
              <w:spacing w:after="0" w:line="240" w:lineRule="auto"/>
              <w:jc w:val="left"/>
              <w:rPr>
                <w:rFonts w:ascii="Arial" w:eastAsia="Arial" w:hAnsi="Arial" w:cs="Arial"/>
                <w:b/>
                <w:color w:val="000000"/>
                <w:sz w:val="16"/>
                <w:szCs w:val="22"/>
                <w:bdr w:val="nil"/>
                <w:lang w:val="en-US" w:eastAsia="en-US"/>
              </w:rPr>
            </w:pPr>
          </w:p>
        </w:tc>
      </w:tr>
      <w:tr w:rsidR="00605AFE" w14:paraId="5B8E4FE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175" w:type="dxa"/>
              <w:right w:w="40" w:type="dxa"/>
            </w:tcMar>
            <w:vAlign w:val="bottom"/>
          </w:tcPr>
          <w:p w14:paraId="521AD37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Outcome 1 – Social Security (a)</w:t>
            </w:r>
          </w:p>
        </w:tc>
        <w:tc>
          <w:tcPr>
            <w:tcW w:w="1005" w:type="dxa"/>
            <w:tcBorders>
              <w:top w:val="nil"/>
              <w:left w:val="nil"/>
              <w:bottom w:val="nil"/>
              <w:right w:val="nil"/>
              <w:tl2br w:val="nil"/>
              <w:tr2bl w:val="nil"/>
            </w:tcBorders>
            <w:noWrap/>
            <w:tcMar>
              <w:left w:w="40" w:type="dxa"/>
              <w:right w:w="100" w:type="dxa"/>
            </w:tcMar>
            <w:vAlign w:val="bottom"/>
          </w:tcPr>
          <w:p w14:paraId="6A2E668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84,192</w:t>
            </w:r>
          </w:p>
        </w:tc>
        <w:tc>
          <w:tcPr>
            <w:tcW w:w="1005" w:type="dxa"/>
            <w:tcBorders>
              <w:top w:val="nil"/>
              <w:left w:val="nil"/>
              <w:bottom w:val="nil"/>
              <w:right w:val="nil"/>
              <w:tl2br w:val="nil"/>
              <w:tr2bl w:val="nil"/>
            </w:tcBorders>
            <w:noWrap/>
            <w:tcMar>
              <w:left w:w="40" w:type="dxa"/>
              <w:right w:w="100" w:type="dxa"/>
            </w:tcMar>
            <w:vAlign w:val="bottom"/>
          </w:tcPr>
          <w:p w14:paraId="111FFFA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139,081</w:t>
            </w:r>
          </w:p>
        </w:tc>
        <w:tc>
          <w:tcPr>
            <w:tcW w:w="1005" w:type="dxa"/>
            <w:tcBorders>
              <w:top w:val="nil"/>
              <w:left w:val="nil"/>
              <w:bottom w:val="nil"/>
              <w:right w:val="nil"/>
              <w:tl2br w:val="nil"/>
              <w:tr2bl w:val="nil"/>
            </w:tcBorders>
            <w:noWrap/>
            <w:tcMar>
              <w:left w:w="40" w:type="dxa"/>
              <w:right w:w="100" w:type="dxa"/>
            </w:tcMar>
            <w:vAlign w:val="bottom"/>
          </w:tcPr>
          <w:p w14:paraId="13A0068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146,056</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7D2861B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6,975</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11393AB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5F59398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175" w:type="dxa"/>
              <w:right w:w="40" w:type="dxa"/>
            </w:tcMar>
            <w:vAlign w:val="bottom"/>
          </w:tcPr>
          <w:p w14:paraId="7D9D21F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Outcome 2 – Families and</w:t>
            </w:r>
          </w:p>
          <w:p w14:paraId="102C1B8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Communities</w:t>
            </w:r>
          </w:p>
        </w:tc>
        <w:tc>
          <w:tcPr>
            <w:tcW w:w="1005" w:type="dxa"/>
            <w:tcBorders>
              <w:top w:val="nil"/>
              <w:left w:val="nil"/>
              <w:bottom w:val="nil"/>
              <w:right w:val="nil"/>
              <w:tl2br w:val="nil"/>
              <w:tr2bl w:val="nil"/>
            </w:tcBorders>
            <w:noWrap/>
            <w:tcMar>
              <w:left w:w="40" w:type="dxa"/>
              <w:right w:w="100" w:type="dxa"/>
            </w:tcMar>
            <w:vAlign w:val="bottom"/>
          </w:tcPr>
          <w:p w14:paraId="0727EE9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306,462</w:t>
            </w:r>
          </w:p>
        </w:tc>
        <w:tc>
          <w:tcPr>
            <w:tcW w:w="1005" w:type="dxa"/>
            <w:tcBorders>
              <w:top w:val="nil"/>
              <w:left w:val="nil"/>
              <w:bottom w:val="nil"/>
              <w:right w:val="nil"/>
              <w:tl2br w:val="nil"/>
              <w:tr2bl w:val="nil"/>
            </w:tcBorders>
            <w:noWrap/>
            <w:tcMar>
              <w:left w:w="40" w:type="dxa"/>
              <w:right w:w="100" w:type="dxa"/>
            </w:tcMar>
            <w:vAlign w:val="bottom"/>
          </w:tcPr>
          <w:p w14:paraId="21F80E3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317,278</w:t>
            </w:r>
          </w:p>
        </w:tc>
        <w:tc>
          <w:tcPr>
            <w:tcW w:w="1005" w:type="dxa"/>
            <w:tcBorders>
              <w:top w:val="nil"/>
              <w:left w:val="nil"/>
              <w:bottom w:val="nil"/>
              <w:right w:val="nil"/>
              <w:tl2br w:val="nil"/>
              <w:tr2bl w:val="nil"/>
            </w:tcBorders>
            <w:noWrap/>
            <w:tcMar>
              <w:left w:w="40" w:type="dxa"/>
              <w:right w:w="100" w:type="dxa"/>
            </w:tcMar>
            <w:vAlign w:val="bottom"/>
          </w:tcPr>
          <w:p w14:paraId="4445154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314,261</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294E872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3,217</w:t>
            </w:r>
          </w:p>
        </w:tc>
        <w:tc>
          <w:tcPr>
            <w:tcW w:w="1005" w:type="dxa"/>
            <w:tcBorders>
              <w:top w:val="nil"/>
              <w:left w:val="nil"/>
              <w:bottom w:val="nil"/>
              <w:right w:val="nil"/>
              <w:tl2br w:val="nil"/>
              <w:tr2bl w:val="nil"/>
            </w:tcBorders>
            <w:shd w:val="clear" w:color="FFFFFF" w:fill="E6E6E6"/>
            <w:noWrap/>
            <w:tcMar>
              <w:left w:w="40" w:type="dxa"/>
              <w:right w:w="40" w:type="dxa"/>
            </w:tcMar>
            <w:vAlign w:val="bottom"/>
          </w:tcPr>
          <w:p w14:paraId="44A3EA1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(6,234)</w:t>
            </w:r>
          </w:p>
        </w:tc>
      </w:tr>
      <w:tr w:rsidR="00605AFE" w14:paraId="272A8AD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175" w:type="dxa"/>
              <w:right w:w="40" w:type="dxa"/>
            </w:tcMar>
            <w:vAlign w:val="bottom"/>
          </w:tcPr>
          <w:p w14:paraId="7D016F9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Outcome 3 – Disability and</w:t>
            </w:r>
          </w:p>
          <w:p w14:paraId="3B2416B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Carers (c)(e)</w:t>
            </w:r>
          </w:p>
        </w:tc>
        <w:tc>
          <w:tcPr>
            <w:tcW w:w="1005" w:type="dxa"/>
            <w:tcBorders>
              <w:top w:val="nil"/>
              <w:left w:val="nil"/>
              <w:bottom w:val="nil"/>
              <w:right w:val="nil"/>
              <w:tl2br w:val="nil"/>
              <w:tr2bl w:val="nil"/>
            </w:tcBorders>
            <w:noWrap/>
            <w:tcMar>
              <w:left w:w="40" w:type="dxa"/>
              <w:right w:w="100" w:type="dxa"/>
            </w:tcMar>
            <w:vAlign w:val="bottom"/>
          </w:tcPr>
          <w:p w14:paraId="7287DF9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163,964</w:t>
            </w:r>
          </w:p>
        </w:tc>
        <w:tc>
          <w:tcPr>
            <w:tcW w:w="1005" w:type="dxa"/>
            <w:tcBorders>
              <w:top w:val="nil"/>
              <w:left w:val="nil"/>
              <w:bottom w:val="nil"/>
              <w:right w:val="nil"/>
              <w:tl2br w:val="nil"/>
              <w:tr2bl w:val="nil"/>
            </w:tcBorders>
            <w:noWrap/>
            <w:tcMar>
              <w:left w:w="40" w:type="dxa"/>
              <w:right w:w="100" w:type="dxa"/>
            </w:tcMar>
            <w:vAlign w:val="bottom"/>
          </w:tcPr>
          <w:p w14:paraId="619A7D4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noWrap/>
            <w:tcMar>
              <w:left w:w="40" w:type="dxa"/>
              <w:right w:w="100" w:type="dxa"/>
            </w:tcMar>
            <w:vAlign w:val="bottom"/>
          </w:tcPr>
          <w:p w14:paraId="7EC4CE5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5F2D506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87337A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143ECEE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175" w:type="dxa"/>
              <w:right w:w="40" w:type="dxa"/>
            </w:tcMar>
            <w:vAlign w:val="bottom"/>
          </w:tcPr>
          <w:p w14:paraId="261C072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Outcome 4 – Housing (d)(e)</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1C4C63B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17,661</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3999AAC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5738C16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00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37612A1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100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2599B19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51DDBF8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noWrap/>
            <w:tcMar>
              <w:left w:w="40" w:type="dxa"/>
              <w:right w:w="40" w:type="dxa"/>
            </w:tcMar>
            <w:vAlign w:val="bottom"/>
          </w:tcPr>
          <w:p w14:paraId="4893BCE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departmental</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6C3772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szCs w:val="22"/>
                <w:bdr w:val="nil"/>
                <w:lang w:val="en-US" w:eastAsia="en-US"/>
              </w:rPr>
            </w:pPr>
            <w:r>
              <w:rPr>
                <w:rFonts w:ascii="Arial" w:eastAsia="Arial" w:hAnsi="Arial" w:cs="Arial"/>
                <w:b/>
                <w:i/>
                <w:color w:val="000000"/>
                <w:sz w:val="16"/>
                <w:szCs w:val="22"/>
                <w:lang w:val="en-US" w:eastAsia="en-US"/>
              </w:rPr>
              <w:t>572,279</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3BE458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456,359</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57EB87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460,317</w:t>
            </w:r>
          </w:p>
        </w:tc>
        <w:tc>
          <w:tcPr>
            <w:tcW w:w="100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4976A3E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10,192</w:t>
            </w:r>
          </w:p>
        </w:tc>
        <w:tc>
          <w:tcPr>
            <w:tcW w:w="100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677A175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(6,234)</w:t>
            </w:r>
          </w:p>
        </w:tc>
      </w:tr>
      <w:tr w:rsidR="00605AFE" w14:paraId="3C699C9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dotted" w:sz="2" w:space="0" w:color="000000"/>
              <w:right w:val="nil"/>
              <w:tl2br w:val="nil"/>
              <w:tr2bl w:val="nil"/>
            </w:tcBorders>
            <w:tcMar>
              <w:left w:w="40" w:type="dxa"/>
              <w:right w:w="40" w:type="dxa"/>
            </w:tcMar>
            <w:vAlign w:val="bottom"/>
          </w:tcPr>
          <w:p w14:paraId="4309082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administered and</w:t>
            </w:r>
          </w:p>
          <w:p w14:paraId="4C8B0B9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departmental</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D48CC5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szCs w:val="22"/>
                <w:bdr w:val="nil"/>
                <w:lang w:val="en-US" w:eastAsia="en-US"/>
              </w:rPr>
            </w:pPr>
            <w:r>
              <w:rPr>
                <w:rFonts w:ascii="Arial" w:eastAsia="Arial" w:hAnsi="Arial" w:cs="Arial"/>
                <w:b/>
                <w:i/>
                <w:color w:val="000000"/>
                <w:sz w:val="16"/>
                <w:szCs w:val="22"/>
                <w:lang w:val="en-US" w:eastAsia="en-US"/>
              </w:rPr>
              <w:t>37,375,555</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CD404B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3,246,898</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CC4C10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3,255,709</w:t>
            </w:r>
          </w:p>
        </w:tc>
        <w:tc>
          <w:tcPr>
            <w:tcW w:w="100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132E3BB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52,131</w:t>
            </w:r>
          </w:p>
        </w:tc>
        <w:tc>
          <w:tcPr>
            <w:tcW w:w="100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6FB6370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(43,320)</w:t>
            </w:r>
          </w:p>
        </w:tc>
      </w:tr>
    </w:tbl>
    <w:p w14:paraId="3AA97512" w14:textId="022E8E56" w:rsidR="00405B14" w:rsidRPr="005345DF" w:rsidRDefault="007C79CC" w:rsidP="0076393C">
      <w:pPr>
        <w:keepLines w:val="0"/>
        <w:pBdr>
          <w:top w:val="nil"/>
          <w:left w:val="nil"/>
          <w:bottom w:val="nil"/>
          <w:right w:val="nil"/>
          <w:between w:val="nil"/>
          <w:bar w:val="nil"/>
        </w:pBdr>
        <w:spacing w:after="0" w:line="276" w:lineRule="auto"/>
        <w:jc w:val="left"/>
        <w:rPr>
          <w:rFonts w:ascii="Arial" w:eastAsia="Calibri" w:hAnsi="Arial" w:cs="Arial"/>
          <w:sz w:val="16"/>
          <w:szCs w:val="16"/>
          <w:bdr w:val="nil"/>
          <w:lang w:val="en-GB" w:eastAsia="en-US"/>
        </w:rPr>
      </w:pPr>
      <w:r w:rsidRPr="005345DF">
        <w:rPr>
          <w:rFonts w:ascii="Arial" w:eastAsia="Calibri" w:hAnsi="Arial" w:cs="Arial"/>
          <w:sz w:val="16"/>
          <w:szCs w:val="16"/>
          <w:lang w:val="en-GB" w:eastAsia="en-US"/>
        </w:rPr>
        <w:t xml:space="preserve">Note: Includes measures published in the 2025 Pre-Election Economic and Fiscal Outlook </w:t>
      </w:r>
      <w:proofErr w:type="gramStart"/>
      <w:r w:rsidRPr="005345DF">
        <w:rPr>
          <w:rFonts w:ascii="Arial" w:eastAsia="Calibri" w:hAnsi="Arial" w:cs="Arial"/>
          <w:sz w:val="16"/>
          <w:szCs w:val="16"/>
          <w:lang w:val="en-GB" w:eastAsia="en-US"/>
        </w:rPr>
        <w:t>and also</w:t>
      </w:r>
      <w:proofErr w:type="gramEnd"/>
      <w:r w:rsidRPr="005345DF">
        <w:rPr>
          <w:rFonts w:ascii="Arial" w:eastAsia="Calibri" w:hAnsi="Arial" w:cs="Arial"/>
          <w:sz w:val="16"/>
          <w:szCs w:val="16"/>
          <w:lang w:val="en-GB" w:eastAsia="en-US"/>
        </w:rPr>
        <w:t xml:space="preserve"> in the Explanatory Memorandum to the Appropriation Bills (No. 1) 2025–2026 and Appropriation Bills (No. 2)</w:t>
      </w:r>
      <w:r w:rsidR="0048337C">
        <w:rPr>
          <w:rFonts w:ascii="Arial" w:eastAsia="Calibri" w:hAnsi="Arial" w:cs="Arial"/>
          <w:sz w:val="16"/>
          <w:szCs w:val="16"/>
          <w:lang w:val="en-GB" w:eastAsia="en-US"/>
        </w:rPr>
        <w:br/>
      </w:r>
      <w:r w:rsidRPr="005345DF">
        <w:rPr>
          <w:rFonts w:ascii="Arial" w:eastAsia="Calibri" w:hAnsi="Arial" w:cs="Arial"/>
          <w:sz w:val="16"/>
          <w:szCs w:val="16"/>
          <w:lang w:val="en-GB" w:eastAsia="en-US"/>
        </w:rPr>
        <w:t>2025–</w:t>
      </w:r>
      <w:r w:rsidR="0048337C">
        <w:rPr>
          <w:rFonts w:ascii="Arial" w:eastAsia="Calibri" w:hAnsi="Arial" w:cs="Arial"/>
          <w:sz w:val="16"/>
          <w:szCs w:val="16"/>
          <w:lang w:val="en-GB" w:eastAsia="en-US"/>
        </w:rPr>
        <w:t>2</w:t>
      </w:r>
      <w:r w:rsidRPr="005345DF">
        <w:rPr>
          <w:rFonts w:ascii="Arial" w:eastAsia="Calibri" w:hAnsi="Arial" w:cs="Arial"/>
          <w:sz w:val="16"/>
          <w:szCs w:val="16"/>
          <w:lang w:val="en-GB" w:eastAsia="en-US"/>
        </w:rPr>
        <w:t>026.</w:t>
      </w:r>
    </w:p>
    <w:p w14:paraId="11FD0510" w14:textId="77777777" w:rsidR="0014416D" w:rsidRPr="0014416D" w:rsidRDefault="007C79CC" w:rsidP="00B01427">
      <w:pPr>
        <w:pStyle w:val="ListParagraph"/>
        <w:keepLines/>
        <w:numPr>
          <w:ilvl w:val="0"/>
          <w:numId w:val="8"/>
        </w:numPr>
        <w:pBdr>
          <w:top w:val="nil"/>
          <w:left w:val="nil"/>
          <w:bottom w:val="nil"/>
          <w:right w:val="nil"/>
          <w:between w:val="nil"/>
          <w:bar w:val="nil"/>
        </w:pBdr>
        <w:spacing w:line="240" w:lineRule="auto"/>
        <w:rPr>
          <w:rFonts w:ascii="Arial" w:hAnsi="Arial"/>
          <w:sz w:val="16"/>
          <w:szCs w:val="16"/>
          <w:bdr w:val="nil"/>
        </w:rPr>
      </w:pPr>
      <w:r w:rsidRPr="0014416D">
        <w:rPr>
          <w:rFonts w:ascii="Arial" w:hAnsi="Arial"/>
          <w:sz w:val="16"/>
          <w:szCs w:val="16"/>
        </w:rPr>
        <w:t xml:space="preserve">The AAO of 13 May 2025 resulted in the transfer of 3.1.1 Employment Services component </w:t>
      </w:r>
      <w:r>
        <w:rPr>
          <w:rFonts w:ascii="Arial" w:hAnsi="Arial"/>
          <w:sz w:val="16"/>
          <w:szCs w:val="16"/>
        </w:rPr>
        <w:t xml:space="preserve">and associated departmental funding to </w:t>
      </w:r>
      <w:r w:rsidRPr="0014416D">
        <w:rPr>
          <w:rFonts w:ascii="Arial" w:hAnsi="Arial"/>
          <w:sz w:val="16"/>
          <w:szCs w:val="16"/>
        </w:rPr>
        <w:t>Outcome 1.</w:t>
      </w:r>
    </w:p>
    <w:p w14:paraId="32B80244" w14:textId="7F81BA6C" w:rsidR="00AA4AA1" w:rsidRPr="00AA4AA1" w:rsidRDefault="007C79CC" w:rsidP="00B01427">
      <w:pPr>
        <w:pStyle w:val="ListParagraph"/>
        <w:numPr>
          <w:ilvl w:val="0"/>
          <w:numId w:val="8"/>
        </w:numPr>
        <w:pBdr>
          <w:top w:val="nil"/>
          <w:left w:val="nil"/>
          <w:bottom w:val="nil"/>
          <w:right w:val="nil"/>
          <w:between w:val="nil"/>
          <w:bar w:val="nil"/>
        </w:pBdr>
        <w:spacing w:line="240" w:lineRule="auto"/>
        <w:rPr>
          <w:rFonts w:ascii="Arial" w:hAnsi="Arial"/>
          <w:sz w:val="16"/>
          <w:szCs w:val="16"/>
          <w:bdr w:val="nil"/>
        </w:rPr>
      </w:pPr>
      <w:r w:rsidRPr="00AA4AA1">
        <w:rPr>
          <w:rFonts w:ascii="Arial" w:hAnsi="Arial"/>
          <w:sz w:val="16"/>
          <w:szCs w:val="16"/>
        </w:rPr>
        <w:t>Excludes $31.8</w:t>
      </w:r>
      <w:r>
        <w:rPr>
          <w:rFonts w:ascii="Arial" w:hAnsi="Arial"/>
          <w:sz w:val="16"/>
          <w:szCs w:val="16"/>
        </w:rPr>
        <w:t xml:space="preserve"> </w:t>
      </w:r>
      <w:r w:rsidRPr="00AA4AA1">
        <w:rPr>
          <w:rFonts w:ascii="Arial" w:hAnsi="Arial"/>
          <w:sz w:val="16"/>
          <w:szCs w:val="16"/>
        </w:rPr>
        <w:t>m</w:t>
      </w:r>
      <w:r>
        <w:rPr>
          <w:rFonts w:ascii="Arial" w:hAnsi="Arial"/>
          <w:sz w:val="16"/>
          <w:szCs w:val="16"/>
        </w:rPr>
        <w:t>illion</w:t>
      </w:r>
      <w:r w:rsidRPr="00AA4AA1">
        <w:rPr>
          <w:rFonts w:ascii="Arial" w:hAnsi="Arial"/>
          <w:sz w:val="16"/>
          <w:szCs w:val="16"/>
        </w:rPr>
        <w:t xml:space="preserve"> subject to administrative quarantine by </w:t>
      </w:r>
      <w:r w:rsidR="00E34F97">
        <w:rPr>
          <w:rFonts w:ascii="Arial" w:hAnsi="Arial"/>
          <w:sz w:val="16"/>
          <w:szCs w:val="16"/>
        </w:rPr>
        <w:t xml:space="preserve">the </w:t>
      </w:r>
      <w:r w:rsidRPr="00AA4AA1">
        <w:rPr>
          <w:rFonts w:ascii="Arial" w:hAnsi="Arial"/>
          <w:sz w:val="16"/>
          <w:szCs w:val="16"/>
        </w:rPr>
        <w:t xml:space="preserve">Department of Finance or withheld under section 51 of the </w:t>
      </w:r>
      <w:r w:rsidR="009F6004">
        <w:rPr>
          <w:rFonts w:ascii="Arial" w:hAnsi="Arial"/>
          <w:sz w:val="16"/>
          <w:szCs w:val="16"/>
        </w:rPr>
        <w:t>PGPA</w:t>
      </w:r>
      <w:r w:rsidRPr="00AA4AA1">
        <w:rPr>
          <w:rFonts w:ascii="Arial" w:hAnsi="Arial"/>
          <w:sz w:val="16"/>
          <w:szCs w:val="16"/>
        </w:rPr>
        <w:t xml:space="preserve"> Act</w:t>
      </w:r>
      <w:r w:rsidR="009F6004">
        <w:rPr>
          <w:rFonts w:ascii="Arial" w:hAnsi="Arial"/>
          <w:sz w:val="16"/>
          <w:szCs w:val="16"/>
        </w:rPr>
        <w:t>.</w:t>
      </w:r>
    </w:p>
    <w:p w14:paraId="583BC12B" w14:textId="6FC4A924" w:rsidR="00AA4AA1" w:rsidRPr="00AA4AA1" w:rsidRDefault="007C79CC" w:rsidP="00B01427">
      <w:pPr>
        <w:pStyle w:val="ListParagraph"/>
        <w:numPr>
          <w:ilvl w:val="0"/>
          <w:numId w:val="8"/>
        </w:numPr>
        <w:pBdr>
          <w:top w:val="nil"/>
          <w:left w:val="nil"/>
          <w:bottom w:val="nil"/>
          <w:right w:val="nil"/>
          <w:between w:val="nil"/>
          <w:bar w:val="nil"/>
        </w:pBdr>
        <w:spacing w:line="240" w:lineRule="auto"/>
        <w:rPr>
          <w:rFonts w:ascii="Arial" w:hAnsi="Arial"/>
          <w:sz w:val="16"/>
          <w:szCs w:val="16"/>
          <w:bdr w:val="nil"/>
        </w:rPr>
      </w:pPr>
      <w:r w:rsidRPr="00AA4AA1">
        <w:rPr>
          <w:rFonts w:ascii="Arial" w:hAnsi="Arial"/>
          <w:sz w:val="16"/>
          <w:szCs w:val="16"/>
        </w:rPr>
        <w:t>Excludes $37,323</w:t>
      </w:r>
      <w:r>
        <w:rPr>
          <w:rFonts w:ascii="Arial" w:hAnsi="Arial"/>
          <w:sz w:val="16"/>
          <w:szCs w:val="16"/>
        </w:rPr>
        <w:t xml:space="preserve"> million</w:t>
      </w:r>
      <w:r w:rsidRPr="00AA4AA1">
        <w:rPr>
          <w:rFonts w:ascii="Arial" w:hAnsi="Arial"/>
          <w:sz w:val="16"/>
          <w:szCs w:val="16"/>
        </w:rPr>
        <w:t xml:space="preserve"> subject to administrative quarantine by</w:t>
      </w:r>
      <w:r w:rsidR="00E34F97">
        <w:rPr>
          <w:rFonts w:ascii="Arial" w:hAnsi="Arial"/>
          <w:sz w:val="16"/>
          <w:szCs w:val="16"/>
        </w:rPr>
        <w:t xml:space="preserve"> the</w:t>
      </w:r>
      <w:r w:rsidRPr="00AA4AA1">
        <w:rPr>
          <w:rFonts w:ascii="Arial" w:hAnsi="Arial"/>
          <w:sz w:val="16"/>
          <w:szCs w:val="16"/>
        </w:rPr>
        <w:t xml:space="preserve"> Department of Finance or withheld under section 51 of the </w:t>
      </w:r>
      <w:r w:rsidR="009F6004">
        <w:rPr>
          <w:rFonts w:ascii="Arial" w:hAnsi="Arial"/>
          <w:sz w:val="16"/>
          <w:szCs w:val="16"/>
        </w:rPr>
        <w:t>PGPA</w:t>
      </w:r>
      <w:r w:rsidRPr="00AA4AA1">
        <w:rPr>
          <w:rFonts w:ascii="Arial" w:hAnsi="Arial"/>
          <w:sz w:val="16"/>
          <w:szCs w:val="16"/>
        </w:rPr>
        <w:t xml:space="preserve"> Act</w:t>
      </w:r>
      <w:r w:rsidR="009F6004">
        <w:rPr>
          <w:rFonts w:ascii="Arial" w:hAnsi="Arial"/>
          <w:sz w:val="16"/>
          <w:szCs w:val="16"/>
        </w:rPr>
        <w:t>.</w:t>
      </w:r>
      <w:r w:rsidRPr="00AA4AA1">
        <w:rPr>
          <w:rFonts w:ascii="Arial" w:hAnsi="Arial"/>
          <w:sz w:val="16"/>
          <w:szCs w:val="16"/>
        </w:rPr>
        <w:t xml:space="preserve"> </w:t>
      </w:r>
    </w:p>
    <w:p w14:paraId="076E7FFE" w14:textId="4F823387" w:rsidR="00F428B0" w:rsidRDefault="007C79CC" w:rsidP="00B01427">
      <w:pPr>
        <w:pStyle w:val="ListParagraph"/>
        <w:numPr>
          <w:ilvl w:val="0"/>
          <w:numId w:val="8"/>
        </w:numPr>
        <w:pBdr>
          <w:top w:val="nil"/>
          <w:left w:val="nil"/>
          <w:bottom w:val="nil"/>
          <w:right w:val="nil"/>
          <w:between w:val="nil"/>
          <w:bar w:val="nil"/>
        </w:pBdr>
        <w:spacing w:line="240" w:lineRule="auto"/>
        <w:rPr>
          <w:rFonts w:ascii="Arial" w:hAnsi="Arial"/>
          <w:sz w:val="16"/>
          <w:szCs w:val="16"/>
          <w:bdr w:val="nil"/>
        </w:rPr>
      </w:pPr>
      <w:r w:rsidRPr="005345DF">
        <w:rPr>
          <w:rFonts w:ascii="Arial" w:hAnsi="Arial"/>
          <w:sz w:val="16"/>
          <w:szCs w:val="16"/>
        </w:rPr>
        <w:t>Excludes $</w:t>
      </w:r>
      <w:r>
        <w:rPr>
          <w:rFonts w:ascii="Arial" w:hAnsi="Arial"/>
          <w:sz w:val="16"/>
          <w:szCs w:val="16"/>
        </w:rPr>
        <w:t xml:space="preserve">74.1 </w:t>
      </w:r>
      <w:r w:rsidRPr="005345DF">
        <w:rPr>
          <w:rFonts w:ascii="Arial" w:hAnsi="Arial"/>
          <w:sz w:val="16"/>
          <w:szCs w:val="16"/>
        </w:rPr>
        <w:t>m</w:t>
      </w:r>
      <w:r>
        <w:rPr>
          <w:rFonts w:ascii="Arial" w:hAnsi="Arial"/>
          <w:sz w:val="16"/>
          <w:szCs w:val="16"/>
        </w:rPr>
        <w:t>illion</w:t>
      </w:r>
      <w:r w:rsidRPr="005345DF">
        <w:rPr>
          <w:rFonts w:ascii="Arial" w:hAnsi="Arial"/>
          <w:sz w:val="16"/>
          <w:szCs w:val="16"/>
        </w:rPr>
        <w:t xml:space="preserve"> subject to administrative quarantine by </w:t>
      </w:r>
      <w:r w:rsidR="00E34F97">
        <w:rPr>
          <w:rFonts w:ascii="Arial" w:hAnsi="Arial"/>
          <w:sz w:val="16"/>
          <w:szCs w:val="16"/>
        </w:rPr>
        <w:t xml:space="preserve">the </w:t>
      </w:r>
      <w:r w:rsidRPr="005345DF">
        <w:rPr>
          <w:rFonts w:ascii="Arial" w:hAnsi="Arial"/>
          <w:sz w:val="16"/>
          <w:szCs w:val="16"/>
        </w:rPr>
        <w:t>Department of Finance or withheld under section 51 of the PGPA Act.</w:t>
      </w:r>
    </w:p>
    <w:p w14:paraId="3530DFEF" w14:textId="340A7EA4" w:rsidR="00F428B0" w:rsidRPr="00F428B0" w:rsidRDefault="007C79CC" w:rsidP="00B01427">
      <w:pPr>
        <w:pStyle w:val="ListParagraph"/>
        <w:numPr>
          <w:ilvl w:val="0"/>
          <w:numId w:val="8"/>
        </w:numPr>
        <w:pBdr>
          <w:top w:val="nil"/>
          <w:left w:val="nil"/>
          <w:bottom w:val="nil"/>
          <w:right w:val="nil"/>
          <w:between w:val="nil"/>
          <w:bar w:val="nil"/>
        </w:pBdr>
        <w:spacing w:line="240" w:lineRule="auto"/>
        <w:rPr>
          <w:rFonts w:ascii="Arial" w:hAnsi="Arial"/>
          <w:sz w:val="16"/>
          <w:szCs w:val="16"/>
          <w:bdr w:val="nil"/>
        </w:rPr>
      </w:pPr>
      <w:r w:rsidRPr="00F428B0">
        <w:rPr>
          <w:rFonts w:ascii="Arial" w:hAnsi="Arial"/>
          <w:sz w:val="16"/>
          <w:szCs w:val="16"/>
        </w:rPr>
        <w:t>AAO</w:t>
      </w:r>
      <w:r w:rsidR="00E45AD0">
        <w:rPr>
          <w:rFonts w:ascii="Arial" w:hAnsi="Arial"/>
          <w:sz w:val="16"/>
          <w:szCs w:val="16"/>
        </w:rPr>
        <w:t xml:space="preserve"> changes</w:t>
      </w:r>
      <w:r w:rsidRPr="00F428B0">
        <w:rPr>
          <w:rFonts w:ascii="Arial" w:hAnsi="Arial"/>
          <w:sz w:val="16"/>
          <w:szCs w:val="16"/>
        </w:rPr>
        <w:t xml:space="preserve"> of 13 May 2025 and subsequent amendment on 26 June 2025 resulted in the transfer of disability and carers programs (excluding disability employment services) </w:t>
      </w:r>
      <w:r w:rsidR="00542080" w:rsidRPr="00F428B0">
        <w:rPr>
          <w:rFonts w:ascii="Arial" w:hAnsi="Arial"/>
          <w:sz w:val="16"/>
          <w:szCs w:val="16"/>
        </w:rPr>
        <w:t xml:space="preserve">to the Department of Health, Disability and Ageing </w:t>
      </w:r>
      <w:r w:rsidRPr="00F428B0">
        <w:rPr>
          <w:rFonts w:ascii="Arial" w:hAnsi="Arial"/>
          <w:sz w:val="16"/>
          <w:szCs w:val="16"/>
        </w:rPr>
        <w:t>and portfolio agencies, the National Disability Insurance Agency, the NDIS Quality and Safeguards Commission and Hearing Australia</w:t>
      </w:r>
      <w:r w:rsidR="00542080">
        <w:rPr>
          <w:rFonts w:ascii="Arial" w:hAnsi="Arial"/>
          <w:sz w:val="16"/>
          <w:szCs w:val="16"/>
        </w:rPr>
        <w:t xml:space="preserve"> to the</w:t>
      </w:r>
      <w:r w:rsidR="00542080" w:rsidRPr="00F428B0">
        <w:rPr>
          <w:rFonts w:ascii="Arial" w:hAnsi="Arial"/>
          <w:sz w:val="16"/>
          <w:szCs w:val="16"/>
        </w:rPr>
        <w:t xml:space="preserve"> Health, Disability and Ageing</w:t>
      </w:r>
      <w:r w:rsidR="00542080">
        <w:rPr>
          <w:rFonts w:ascii="Arial" w:hAnsi="Arial"/>
          <w:sz w:val="16"/>
          <w:szCs w:val="16"/>
        </w:rPr>
        <w:t xml:space="preserve"> portfolio</w:t>
      </w:r>
      <w:r w:rsidRPr="00F428B0">
        <w:rPr>
          <w:rFonts w:ascii="Arial" w:hAnsi="Arial"/>
          <w:sz w:val="16"/>
          <w:szCs w:val="16"/>
        </w:rPr>
        <w:t xml:space="preserve">. The housing program </w:t>
      </w:r>
      <w:proofErr w:type="gramStart"/>
      <w:r w:rsidRPr="00F428B0">
        <w:rPr>
          <w:rFonts w:ascii="Arial" w:hAnsi="Arial"/>
          <w:sz w:val="16"/>
          <w:szCs w:val="16"/>
        </w:rPr>
        <w:t>transferred</w:t>
      </w:r>
      <w:proofErr w:type="gramEnd"/>
      <w:r w:rsidRPr="00F428B0">
        <w:rPr>
          <w:rFonts w:ascii="Arial" w:hAnsi="Arial"/>
          <w:sz w:val="16"/>
          <w:szCs w:val="16"/>
        </w:rPr>
        <w:t xml:space="preserve"> to the Department of the Treasury. In addition, Portfolio Agency, Services Australia has transferred to the Finance portfolio.</w:t>
      </w:r>
    </w:p>
    <w:p w14:paraId="2F0B9131" w14:textId="77777777" w:rsidR="00405B14" w:rsidRPr="00F428B0" w:rsidRDefault="00405B14" w:rsidP="00F428B0">
      <w:pPr>
        <w:pStyle w:val="ListParagraph"/>
        <w:numPr>
          <w:ilvl w:val="0"/>
          <w:numId w:val="8"/>
        </w:numPr>
        <w:pBdr>
          <w:top w:val="nil"/>
          <w:left w:val="nil"/>
          <w:bottom w:val="nil"/>
          <w:right w:val="nil"/>
          <w:between w:val="nil"/>
          <w:bar w:val="nil"/>
        </w:pBdr>
        <w:ind w:right="198"/>
        <w:rPr>
          <w:rFonts w:ascii="Arial" w:hAnsi="Arial"/>
          <w:spacing w:val="5"/>
          <w:sz w:val="2"/>
          <w:szCs w:val="16"/>
          <w:bdr w:val="nil"/>
        </w:rPr>
      </w:pPr>
    </w:p>
    <w:p w14:paraId="69CDD592" w14:textId="77777777" w:rsidR="006731D0" w:rsidRPr="00493EAB" w:rsidRDefault="007C79CC" w:rsidP="006731D0">
      <w:pPr>
        <w:keepNext/>
        <w:pageBreakBefore/>
        <w:pBdr>
          <w:top w:val="nil"/>
          <w:left w:val="nil"/>
          <w:bottom w:val="nil"/>
          <w:right w:val="nil"/>
          <w:between w:val="nil"/>
          <w:bar w:val="nil"/>
        </w:pBdr>
        <w:tabs>
          <w:tab w:val="left" w:pos="709"/>
        </w:tabs>
        <w:spacing w:line="240" w:lineRule="auto"/>
        <w:jc w:val="left"/>
        <w:outlineLvl w:val="2"/>
        <w:rPr>
          <w:rFonts w:ascii="Arial" w:hAnsi="Arial" w:cs="Arial"/>
          <w:b/>
          <w:sz w:val="26"/>
          <w:szCs w:val="26"/>
          <w:bdr w:val="nil"/>
        </w:rPr>
      </w:pPr>
      <w:bookmarkStart w:id="115" w:name="RG_MARKER_66441"/>
      <w:bookmarkStart w:id="116" w:name="RG_MARKER_66303"/>
      <w:bookmarkStart w:id="117" w:name="RG_MARKER_66289"/>
      <w:r w:rsidRPr="00493EAB">
        <w:rPr>
          <w:rFonts w:ascii="Arial" w:hAnsi="Arial" w:cs="Arial"/>
          <w:b/>
          <w:sz w:val="26"/>
          <w:szCs w:val="26"/>
        </w:rPr>
        <w:t>Section 2: Revisions to outcomes and planned performance</w:t>
      </w:r>
      <w:bookmarkStart w:id="118" w:name="RG_MARKER_45171"/>
      <w:bookmarkStart w:id="119" w:name="RG_MARKER_44677"/>
      <w:bookmarkStart w:id="120" w:name="RG_MARKER_44673"/>
      <w:bookmarkStart w:id="121" w:name="RG_MARKER_44737"/>
      <w:bookmarkEnd w:id="115"/>
      <w:bookmarkEnd w:id="116"/>
      <w:bookmarkEnd w:id="117"/>
    </w:p>
    <w:p w14:paraId="18873AE7" w14:textId="77777777" w:rsidR="006731D0" w:rsidRPr="00493EAB" w:rsidRDefault="007C79CC" w:rsidP="006731D0">
      <w:pPr>
        <w:keepNext/>
        <w:pBdr>
          <w:top w:val="nil"/>
          <w:left w:val="nil"/>
          <w:bottom w:val="nil"/>
          <w:right w:val="nil"/>
          <w:between w:val="nil"/>
          <w:bar w:val="nil"/>
        </w:pBdr>
        <w:tabs>
          <w:tab w:val="left" w:pos="709"/>
        </w:tabs>
        <w:spacing w:line="240" w:lineRule="auto"/>
        <w:jc w:val="left"/>
        <w:outlineLvl w:val="2"/>
        <w:rPr>
          <w:rFonts w:ascii="Arial" w:hAnsi="Arial"/>
          <w:b/>
          <w:smallCaps/>
          <w:sz w:val="22"/>
          <w:szCs w:val="22"/>
          <w:bdr w:val="nil"/>
        </w:rPr>
      </w:pPr>
      <w:r w:rsidRPr="00493EAB">
        <w:rPr>
          <w:rFonts w:ascii="Arial" w:hAnsi="Arial" w:cs="Arial"/>
          <w:b/>
          <w:sz w:val="22"/>
          <w:szCs w:val="22"/>
        </w:rPr>
        <w:t>Changes to outcome</w:t>
      </w:r>
      <w:bookmarkEnd w:id="118"/>
      <w:bookmarkEnd w:id="119"/>
      <w:bookmarkEnd w:id="120"/>
      <w:bookmarkEnd w:id="121"/>
      <w:r w:rsidRPr="00493EAB">
        <w:rPr>
          <w:rFonts w:ascii="Arial" w:hAnsi="Arial" w:cs="Arial"/>
          <w:b/>
          <w:sz w:val="22"/>
          <w:szCs w:val="22"/>
        </w:rPr>
        <w:t xml:space="preserve"> statements and programs</w:t>
      </w:r>
      <w:r w:rsidRPr="00493EAB">
        <w:rPr>
          <w:rFonts w:ascii="Arial" w:hAnsi="Arial"/>
          <w:b/>
          <w:smallCaps/>
          <w:sz w:val="22"/>
          <w:szCs w:val="22"/>
          <w:bdr w:val="none" w:sz="0" w:space="0" w:color="auto" w:frame="1"/>
        </w:rPr>
        <w:t xml:space="preserve"> </w:t>
      </w:r>
    </w:p>
    <w:p w14:paraId="16EB62DF" w14:textId="11A9246F" w:rsidR="004E1238" w:rsidRPr="005D552B" w:rsidRDefault="007C79CC" w:rsidP="005D552B">
      <w:pPr>
        <w:keepNext/>
        <w:pBdr>
          <w:top w:val="nil"/>
          <w:left w:val="nil"/>
          <w:bottom w:val="nil"/>
          <w:right w:val="nil"/>
          <w:between w:val="nil"/>
          <w:bar w:val="nil"/>
        </w:pBdr>
        <w:tabs>
          <w:tab w:val="left" w:pos="709"/>
        </w:tabs>
        <w:spacing w:before="240" w:after="0" w:line="240" w:lineRule="auto"/>
        <w:outlineLvl w:val="2"/>
        <w:rPr>
          <w:rFonts w:cs="Arial"/>
          <w:bCs/>
          <w:sz w:val="19"/>
          <w:szCs w:val="19"/>
          <w:bdr w:val="nil"/>
        </w:rPr>
      </w:pPr>
      <w:r w:rsidRPr="005D552B">
        <w:rPr>
          <w:rFonts w:cs="Arial"/>
          <w:bCs/>
          <w:sz w:val="19"/>
          <w:szCs w:val="19"/>
        </w:rPr>
        <w:t xml:space="preserve">The </w:t>
      </w:r>
      <w:r w:rsidR="00E34F97">
        <w:rPr>
          <w:rFonts w:cs="Arial"/>
          <w:bCs/>
          <w:sz w:val="19"/>
          <w:szCs w:val="19"/>
        </w:rPr>
        <w:t>DSS</w:t>
      </w:r>
      <w:r w:rsidRPr="005D552B">
        <w:rPr>
          <w:rFonts w:cs="Arial"/>
          <w:bCs/>
          <w:sz w:val="19"/>
          <w:szCs w:val="19"/>
        </w:rPr>
        <w:t xml:space="preserve"> outcome structure has changed from the structure reported in the</w:t>
      </w:r>
      <w:r>
        <w:rPr>
          <w:rFonts w:cs="Arial"/>
          <w:bCs/>
          <w:sz w:val="19"/>
          <w:szCs w:val="19"/>
        </w:rPr>
        <w:t xml:space="preserve"> </w:t>
      </w:r>
      <w:r w:rsidRPr="005D552B">
        <w:rPr>
          <w:rFonts w:cs="Arial"/>
          <w:bCs/>
          <w:sz w:val="19"/>
          <w:szCs w:val="19"/>
        </w:rPr>
        <w:t>2025-26 Social Services Portfolio Budget Statements following the AAO of</w:t>
      </w:r>
      <w:r>
        <w:rPr>
          <w:rFonts w:cs="Arial"/>
          <w:bCs/>
          <w:sz w:val="19"/>
          <w:szCs w:val="19"/>
        </w:rPr>
        <w:t> </w:t>
      </w:r>
      <w:r w:rsidRPr="005D552B">
        <w:rPr>
          <w:rFonts w:cs="Arial"/>
          <w:bCs/>
          <w:sz w:val="19"/>
          <w:szCs w:val="19"/>
        </w:rPr>
        <w:t>13 May 2025</w:t>
      </w:r>
      <w:r w:rsidR="00B72C6C" w:rsidRPr="005D552B">
        <w:rPr>
          <w:rFonts w:cs="Arial"/>
          <w:bCs/>
          <w:sz w:val="19"/>
          <w:szCs w:val="19"/>
        </w:rPr>
        <w:t xml:space="preserve"> and subsequent amendment on 26 June 2025.</w:t>
      </w:r>
    </w:p>
    <w:p w14:paraId="5F3CCC44" w14:textId="37F05190" w:rsidR="00E419E7" w:rsidRPr="005D552B" w:rsidRDefault="007C79CC" w:rsidP="005D552B">
      <w:pPr>
        <w:keepNext/>
        <w:pBdr>
          <w:top w:val="nil"/>
          <w:left w:val="nil"/>
          <w:bottom w:val="nil"/>
          <w:right w:val="nil"/>
          <w:between w:val="nil"/>
          <w:bar w:val="nil"/>
        </w:pBdr>
        <w:tabs>
          <w:tab w:val="left" w:pos="709"/>
        </w:tabs>
        <w:spacing w:before="240" w:after="0" w:line="240" w:lineRule="auto"/>
        <w:outlineLvl w:val="2"/>
        <w:rPr>
          <w:rFonts w:cs="Arial"/>
          <w:bCs/>
          <w:iCs/>
          <w:sz w:val="19"/>
          <w:szCs w:val="19"/>
          <w:bdr w:val="nil"/>
        </w:rPr>
      </w:pPr>
      <w:r w:rsidRPr="005D552B">
        <w:rPr>
          <w:rFonts w:cs="Arial"/>
          <w:bCs/>
          <w:iCs/>
          <w:sz w:val="19"/>
          <w:szCs w:val="19"/>
        </w:rPr>
        <w:t>The</w:t>
      </w:r>
      <w:r w:rsidR="005C1149" w:rsidRPr="005D552B">
        <w:rPr>
          <w:rFonts w:cs="Arial"/>
          <w:bCs/>
          <w:iCs/>
          <w:sz w:val="19"/>
          <w:szCs w:val="19"/>
        </w:rPr>
        <w:t xml:space="preserve"> AAO</w:t>
      </w:r>
      <w:r w:rsidRPr="005D552B">
        <w:rPr>
          <w:rFonts w:cs="Arial"/>
          <w:bCs/>
          <w:iCs/>
          <w:sz w:val="19"/>
          <w:szCs w:val="19"/>
        </w:rPr>
        <w:t xml:space="preserve"> resulted in the transfer of disability and carers programs</w:t>
      </w:r>
      <w:r w:rsidR="001401CF" w:rsidRPr="005D552B">
        <w:rPr>
          <w:rFonts w:cs="Arial"/>
          <w:bCs/>
          <w:iCs/>
          <w:sz w:val="19"/>
          <w:szCs w:val="19"/>
        </w:rPr>
        <w:t xml:space="preserve"> (excluding disability employment services)</w:t>
      </w:r>
      <w:r w:rsidRPr="005D552B">
        <w:rPr>
          <w:rFonts w:cs="Arial"/>
          <w:bCs/>
          <w:iCs/>
          <w:sz w:val="19"/>
          <w:szCs w:val="19"/>
        </w:rPr>
        <w:t xml:space="preserve"> </w:t>
      </w:r>
      <w:r w:rsidR="00542080" w:rsidRPr="005D552B">
        <w:rPr>
          <w:rFonts w:cs="Arial"/>
          <w:bCs/>
          <w:iCs/>
          <w:sz w:val="19"/>
          <w:szCs w:val="19"/>
        </w:rPr>
        <w:t xml:space="preserve">to the Department of Health, Disability and Ageing </w:t>
      </w:r>
      <w:r w:rsidRPr="005D552B">
        <w:rPr>
          <w:rFonts w:cs="Arial"/>
          <w:bCs/>
          <w:iCs/>
          <w:sz w:val="19"/>
          <w:szCs w:val="19"/>
        </w:rPr>
        <w:t>and portfolio agencies, the National Disability Insurance Agency, the NDIS Quality and Safeguards Commission and Hearing Australia to the Health, Disability and Ageing</w:t>
      </w:r>
      <w:r w:rsidR="00542080">
        <w:rPr>
          <w:rFonts w:cs="Arial"/>
          <w:bCs/>
          <w:iCs/>
          <w:sz w:val="19"/>
          <w:szCs w:val="19"/>
        </w:rPr>
        <w:t xml:space="preserve"> portfolio</w:t>
      </w:r>
      <w:r w:rsidRPr="005D552B">
        <w:rPr>
          <w:rFonts w:cs="Arial"/>
          <w:bCs/>
          <w:iCs/>
          <w:sz w:val="19"/>
          <w:szCs w:val="19"/>
        </w:rPr>
        <w:t>.</w:t>
      </w:r>
      <w:r w:rsidR="00E34F97">
        <w:rPr>
          <w:rFonts w:cs="Arial"/>
          <w:bCs/>
          <w:iCs/>
          <w:sz w:val="19"/>
          <w:szCs w:val="19"/>
        </w:rPr>
        <w:t xml:space="preserve"> The h</w:t>
      </w:r>
      <w:r w:rsidRPr="005D552B">
        <w:rPr>
          <w:rFonts w:cs="Arial"/>
          <w:bCs/>
          <w:iCs/>
          <w:sz w:val="19"/>
          <w:szCs w:val="19"/>
        </w:rPr>
        <w:t xml:space="preserve">ousing programs transferred to the Department of </w:t>
      </w:r>
      <w:r w:rsidR="00DF0014" w:rsidRPr="005D552B">
        <w:rPr>
          <w:rFonts w:cs="Arial"/>
          <w:bCs/>
          <w:iCs/>
          <w:sz w:val="19"/>
          <w:szCs w:val="19"/>
        </w:rPr>
        <w:t xml:space="preserve">the </w:t>
      </w:r>
      <w:r w:rsidRPr="005D552B">
        <w:rPr>
          <w:rFonts w:cs="Arial"/>
          <w:bCs/>
          <w:iCs/>
          <w:sz w:val="19"/>
          <w:szCs w:val="19"/>
        </w:rPr>
        <w:t xml:space="preserve">Treasury. In addition, </w:t>
      </w:r>
      <w:r w:rsidR="00542080">
        <w:rPr>
          <w:rFonts w:cs="Arial"/>
          <w:bCs/>
          <w:iCs/>
          <w:sz w:val="19"/>
          <w:szCs w:val="19"/>
        </w:rPr>
        <w:t>p</w:t>
      </w:r>
      <w:r w:rsidRPr="005D552B">
        <w:rPr>
          <w:rFonts w:cs="Arial"/>
          <w:bCs/>
          <w:iCs/>
          <w:sz w:val="19"/>
          <w:szCs w:val="19"/>
        </w:rPr>
        <w:t xml:space="preserve">ortfolio </w:t>
      </w:r>
      <w:r w:rsidR="00542080">
        <w:rPr>
          <w:rFonts w:cs="Arial"/>
          <w:bCs/>
          <w:iCs/>
          <w:sz w:val="19"/>
          <w:szCs w:val="19"/>
        </w:rPr>
        <w:t>a</w:t>
      </w:r>
      <w:r w:rsidRPr="005D552B">
        <w:rPr>
          <w:rFonts w:cs="Arial"/>
          <w:bCs/>
          <w:iCs/>
          <w:sz w:val="19"/>
          <w:szCs w:val="19"/>
        </w:rPr>
        <w:t>gency, Services Australia has transferred to the Finance portfolio.</w:t>
      </w:r>
    </w:p>
    <w:p w14:paraId="3A7542F1" w14:textId="77777777" w:rsidR="00E419E7" w:rsidRPr="005D552B" w:rsidRDefault="007C79CC" w:rsidP="005D552B">
      <w:pPr>
        <w:keepNext/>
        <w:pBdr>
          <w:top w:val="nil"/>
          <w:left w:val="nil"/>
          <w:bottom w:val="nil"/>
          <w:right w:val="nil"/>
          <w:between w:val="nil"/>
          <w:bar w:val="nil"/>
        </w:pBdr>
        <w:tabs>
          <w:tab w:val="left" w:pos="709"/>
        </w:tabs>
        <w:spacing w:before="240" w:after="0" w:line="240" w:lineRule="auto"/>
        <w:outlineLvl w:val="2"/>
        <w:rPr>
          <w:rFonts w:cs="Arial"/>
          <w:bCs/>
          <w:iCs/>
          <w:sz w:val="19"/>
          <w:szCs w:val="19"/>
          <w:bdr w:val="nil"/>
        </w:rPr>
      </w:pPr>
      <w:r w:rsidRPr="005D552B">
        <w:rPr>
          <w:rFonts w:cs="Arial"/>
          <w:bCs/>
          <w:iCs/>
          <w:sz w:val="19"/>
          <w:szCs w:val="19"/>
        </w:rPr>
        <w:t>The impacts on the outcome and program structure are:</w:t>
      </w:r>
    </w:p>
    <w:p w14:paraId="3F95E327" w14:textId="77777777" w:rsidR="00AF7BB8" w:rsidRPr="00036BC2" w:rsidRDefault="007C79CC" w:rsidP="00E32994">
      <w:pPr>
        <w:keepNext/>
        <w:pBdr>
          <w:top w:val="nil"/>
          <w:left w:val="nil"/>
          <w:bottom w:val="nil"/>
          <w:right w:val="nil"/>
          <w:between w:val="nil"/>
          <w:bar w:val="nil"/>
        </w:pBdr>
        <w:tabs>
          <w:tab w:val="left" w:pos="709"/>
        </w:tabs>
        <w:spacing w:before="240" w:after="0" w:line="240" w:lineRule="auto"/>
        <w:jc w:val="left"/>
        <w:outlineLvl w:val="2"/>
        <w:rPr>
          <w:rFonts w:ascii="Arial" w:hAnsi="Arial" w:cs="Arial"/>
          <w:b/>
          <w:bdr w:val="nil"/>
        </w:rPr>
      </w:pPr>
      <w:r w:rsidRPr="00036BC2">
        <w:rPr>
          <w:rFonts w:ascii="Arial" w:hAnsi="Arial" w:cs="Arial"/>
          <w:b/>
        </w:rPr>
        <w:t xml:space="preserve">Table 2: Changes to the outcome and program structures </w:t>
      </w:r>
      <w:r w:rsidR="00493EAB" w:rsidRPr="00036BC2">
        <w:rPr>
          <w:rFonts w:ascii="Arial" w:hAnsi="Arial" w:cs="Arial"/>
          <w:b/>
        </w:rPr>
        <w:t>since 2025-26 Portfolio Budget Statement</w:t>
      </w:r>
      <w:r w:rsidRPr="00036BC2">
        <w:rPr>
          <w:rFonts w:ascii="Arial" w:hAnsi="Arial" w:cs="Arial"/>
          <w:b/>
        </w:rPr>
        <w:t xml:space="preserve"> </w:t>
      </w:r>
    </w:p>
    <w:p w14:paraId="74383392" w14:textId="77777777" w:rsidR="00493EAB" w:rsidRPr="00036BC2" w:rsidRDefault="007C79CC" w:rsidP="00493EAB">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
          <w:bdr w:val="nil"/>
          <w:lang w:eastAsia="en-US"/>
        </w:rPr>
      </w:pPr>
      <w:r w:rsidRPr="00036BC2">
        <w:rPr>
          <w:rFonts w:ascii="Arial" w:eastAsia="Calibri" w:hAnsi="Arial" w:cs="Arial"/>
          <w:b/>
          <w:lang w:eastAsia="en-US"/>
        </w:rPr>
        <w:t xml:space="preserve">Outcome changes </w:t>
      </w:r>
    </w:p>
    <w:tbl>
      <w:tblPr>
        <w:tblW w:w="5000" w:type="pct"/>
        <w:tblCellMar>
          <w:top w:w="11" w:type="dxa"/>
          <w:bottom w:w="11" w:type="dxa"/>
        </w:tblCellMar>
        <w:tblLook w:val="04A0" w:firstRow="1" w:lastRow="0" w:firstColumn="1" w:lastColumn="0" w:noHBand="0" w:noVBand="1"/>
      </w:tblPr>
      <w:tblGrid>
        <w:gridCol w:w="1333"/>
        <w:gridCol w:w="263"/>
        <w:gridCol w:w="6330"/>
      </w:tblGrid>
      <w:tr w:rsidR="00605AFE" w14:paraId="3100A51A" w14:textId="77777777" w:rsidTr="004028B0">
        <w:tc>
          <w:tcPr>
            <w:tcW w:w="841" w:type="pct"/>
            <w:tcBorders>
              <w:top w:val="single" w:sz="4" w:space="0" w:color="auto"/>
              <w:left w:val="nil"/>
              <w:bottom w:val="nil"/>
              <w:right w:val="nil"/>
            </w:tcBorders>
            <w:shd w:val="clear" w:color="auto" w:fill="E6E6E6"/>
            <w:vAlign w:val="center"/>
            <w:hideMark/>
          </w:tcPr>
          <w:p w14:paraId="2B1F512A" w14:textId="77777777" w:rsidR="00493EAB" w:rsidRPr="00036BC2" w:rsidRDefault="007C79CC" w:rsidP="00493EAB">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
                <w:bCs/>
                <w:sz w:val="16"/>
                <w:szCs w:val="16"/>
                <w:bdr w:val="nil"/>
                <w:lang w:eastAsia="en-US"/>
              </w:rPr>
            </w:pPr>
            <w:r w:rsidRPr="00036BC2">
              <w:rPr>
                <w:rFonts w:ascii="Arial" w:eastAsia="Calibri" w:hAnsi="Arial" w:cs="Arial"/>
                <w:b/>
                <w:bCs/>
                <w:sz w:val="16"/>
                <w:szCs w:val="16"/>
                <w:lang w:eastAsia="en-US"/>
              </w:rPr>
              <w:t>Updated</w:t>
            </w:r>
            <w:r w:rsidRPr="00036BC2">
              <w:rPr>
                <w:rFonts w:ascii="Arial" w:eastAsia="Calibri" w:hAnsi="Arial" w:cs="Arial"/>
                <w:b/>
                <w:bCs/>
                <w:sz w:val="16"/>
                <w:szCs w:val="16"/>
                <w:lang w:eastAsia="en-US"/>
              </w:rPr>
              <w:br/>
              <w:t>Outcome 1</w:t>
            </w:r>
          </w:p>
        </w:tc>
        <w:tc>
          <w:tcPr>
            <w:tcW w:w="4159" w:type="pct"/>
            <w:gridSpan w:val="2"/>
            <w:tcBorders>
              <w:top w:val="single" w:sz="4" w:space="0" w:color="auto"/>
              <w:left w:val="nil"/>
              <w:bottom w:val="nil"/>
              <w:right w:val="nil"/>
            </w:tcBorders>
            <w:vAlign w:val="center"/>
          </w:tcPr>
          <w:p w14:paraId="6B798C1A" w14:textId="77777777" w:rsidR="00493EAB" w:rsidRPr="00036BC2" w:rsidRDefault="007C79CC" w:rsidP="00493EAB">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Cs/>
                <w:sz w:val="16"/>
                <w:szCs w:val="16"/>
                <w:bdr w:val="nil"/>
                <w:lang w:eastAsia="en-US"/>
              </w:rPr>
            </w:pPr>
            <w:r w:rsidRPr="00036BC2">
              <w:rPr>
                <w:rFonts w:ascii="Arial" w:eastAsia="Calibri" w:hAnsi="Arial" w:cs="Arial"/>
                <w:bCs/>
                <w:sz w:val="16"/>
                <w:szCs w:val="16"/>
                <w:lang w:eastAsia="en-US"/>
              </w:rPr>
              <w:t>Encourage self-reliance and support people who cannot fully support themselves through targeted payments and quality services</w:t>
            </w:r>
          </w:p>
        </w:tc>
      </w:tr>
      <w:tr w:rsidR="00605AFE" w14:paraId="78784D9B" w14:textId="77777777" w:rsidTr="004028B0">
        <w:tc>
          <w:tcPr>
            <w:tcW w:w="5000" w:type="pct"/>
            <w:gridSpan w:val="3"/>
            <w:noWrap/>
            <w:vAlign w:val="center"/>
            <w:hideMark/>
          </w:tcPr>
          <w:p w14:paraId="00CAA067" w14:textId="77777777" w:rsidR="00493EAB" w:rsidRPr="00036BC2" w:rsidRDefault="00493EAB" w:rsidP="00195C33">
            <w:pPr>
              <w:keepNext/>
              <w:tabs>
                <w:tab w:val="left" w:pos="709"/>
              </w:tabs>
              <w:spacing w:after="0" w:line="240" w:lineRule="auto"/>
              <w:jc w:val="left"/>
              <w:outlineLvl w:val="2"/>
              <w:rPr>
                <w:rFonts w:ascii="Arial" w:eastAsia="Calibri" w:hAnsi="Arial" w:cs="Arial"/>
                <w:b/>
                <w:i/>
                <w:iCs/>
                <w:sz w:val="16"/>
                <w:szCs w:val="16"/>
                <w:bdr w:val="nil"/>
                <w:lang w:eastAsia="en-US"/>
              </w:rPr>
            </w:pPr>
          </w:p>
        </w:tc>
      </w:tr>
      <w:tr w:rsidR="00605AFE" w14:paraId="30D455A8" w14:textId="77777777" w:rsidTr="004028B0">
        <w:tc>
          <w:tcPr>
            <w:tcW w:w="5000" w:type="pct"/>
            <w:gridSpan w:val="3"/>
            <w:noWrap/>
            <w:vAlign w:val="center"/>
            <w:hideMark/>
          </w:tcPr>
          <w:p w14:paraId="3A462A5F" w14:textId="77777777" w:rsidR="00493EAB" w:rsidRPr="00036BC2" w:rsidRDefault="007C79CC" w:rsidP="00493EAB">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
                <w:sz w:val="16"/>
                <w:szCs w:val="16"/>
                <w:bdr w:val="nil"/>
                <w:lang w:eastAsia="en-US"/>
              </w:rPr>
            </w:pPr>
            <w:r w:rsidRPr="00036BC2">
              <w:rPr>
                <w:rFonts w:ascii="Arial" w:eastAsia="Calibri" w:hAnsi="Arial" w:cs="Arial"/>
                <w:b/>
                <w:sz w:val="16"/>
                <w:szCs w:val="16"/>
                <w:lang w:eastAsia="en-US"/>
              </w:rPr>
              <w:t>Description of change:</w:t>
            </w:r>
          </w:p>
        </w:tc>
      </w:tr>
      <w:tr w:rsidR="00605AFE" w14:paraId="42CBFE0F" w14:textId="77777777" w:rsidTr="004028B0">
        <w:tc>
          <w:tcPr>
            <w:tcW w:w="841" w:type="pct"/>
            <w:noWrap/>
            <w:vAlign w:val="center"/>
            <w:hideMark/>
          </w:tcPr>
          <w:p w14:paraId="5CE6CB05" w14:textId="77777777" w:rsidR="00493EAB" w:rsidRPr="00036BC2" w:rsidRDefault="00493EAB" w:rsidP="00493EAB">
            <w:pPr>
              <w:keepNext/>
              <w:tabs>
                <w:tab w:val="left" w:pos="709"/>
              </w:tabs>
              <w:spacing w:before="240" w:after="0" w:line="240" w:lineRule="auto"/>
              <w:jc w:val="left"/>
              <w:outlineLvl w:val="2"/>
              <w:rPr>
                <w:rFonts w:ascii="Arial" w:eastAsia="Calibri" w:hAnsi="Arial" w:cs="Arial"/>
                <w:b/>
                <w:sz w:val="16"/>
                <w:szCs w:val="16"/>
                <w:bdr w:val="nil"/>
                <w:lang w:eastAsia="en-US"/>
              </w:rPr>
            </w:pPr>
          </w:p>
        </w:tc>
        <w:tc>
          <w:tcPr>
            <w:tcW w:w="4159" w:type="pct"/>
            <w:gridSpan w:val="2"/>
            <w:noWrap/>
            <w:vAlign w:val="center"/>
            <w:hideMark/>
          </w:tcPr>
          <w:p w14:paraId="1D07797A" w14:textId="1975DB27" w:rsidR="00493EAB" w:rsidRPr="00036BC2" w:rsidRDefault="007C79CC" w:rsidP="00493EAB">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Cs/>
                <w:sz w:val="16"/>
                <w:szCs w:val="16"/>
                <w:bdr w:val="nil"/>
                <w:lang w:eastAsia="en-US"/>
              </w:rPr>
            </w:pPr>
            <w:r w:rsidRPr="00036BC2">
              <w:rPr>
                <w:rFonts w:ascii="Arial" w:eastAsia="Calibri" w:hAnsi="Arial" w:cs="Arial"/>
                <w:bCs/>
                <w:sz w:val="16"/>
                <w:szCs w:val="16"/>
                <w:lang w:eastAsia="en-US"/>
              </w:rPr>
              <w:t>AAO</w:t>
            </w:r>
            <w:r w:rsidR="00017B67" w:rsidRPr="00036BC2">
              <w:rPr>
                <w:rFonts w:ascii="Arial" w:eastAsia="Calibri" w:hAnsi="Arial" w:cs="Arial"/>
                <w:bCs/>
                <w:sz w:val="16"/>
                <w:szCs w:val="16"/>
                <w:lang w:eastAsia="en-US"/>
              </w:rPr>
              <w:t xml:space="preserve"> of</w:t>
            </w:r>
            <w:r w:rsidRPr="00036BC2">
              <w:rPr>
                <w:rFonts w:ascii="Arial" w:eastAsia="Calibri" w:hAnsi="Arial" w:cs="Arial"/>
                <w:bCs/>
                <w:sz w:val="16"/>
                <w:szCs w:val="16"/>
                <w:lang w:eastAsia="en-US"/>
              </w:rPr>
              <w:t xml:space="preserve"> 13 May 2025 supersedes the old Outcome 1</w:t>
            </w:r>
          </w:p>
        </w:tc>
      </w:tr>
      <w:tr w:rsidR="00605AFE" w14:paraId="6B6AE18E" w14:textId="77777777" w:rsidTr="004028B0">
        <w:tc>
          <w:tcPr>
            <w:tcW w:w="841" w:type="pct"/>
            <w:noWrap/>
            <w:vAlign w:val="center"/>
            <w:hideMark/>
          </w:tcPr>
          <w:p w14:paraId="26DE5CE4" w14:textId="77777777" w:rsidR="00493EAB" w:rsidRPr="00036BC2" w:rsidRDefault="00493EAB" w:rsidP="00493EAB">
            <w:pPr>
              <w:keepNext/>
              <w:tabs>
                <w:tab w:val="left" w:pos="709"/>
              </w:tabs>
              <w:spacing w:before="240" w:after="0" w:line="240" w:lineRule="auto"/>
              <w:jc w:val="left"/>
              <w:outlineLvl w:val="2"/>
              <w:rPr>
                <w:rFonts w:ascii="Arial" w:eastAsia="Calibri" w:hAnsi="Arial" w:cs="Arial"/>
                <w:b/>
                <w:sz w:val="16"/>
                <w:szCs w:val="16"/>
                <w:bdr w:val="nil"/>
                <w:lang w:eastAsia="en-US"/>
              </w:rPr>
            </w:pPr>
          </w:p>
        </w:tc>
        <w:tc>
          <w:tcPr>
            <w:tcW w:w="166" w:type="pct"/>
            <w:noWrap/>
            <w:vAlign w:val="center"/>
            <w:hideMark/>
          </w:tcPr>
          <w:p w14:paraId="3B9E6FB2" w14:textId="77777777" w:rsidR="00493EAB" w:rsidRPr="00036BC2" w:rsidRDefault="00493EAB" w:rsidP="00493EAB">
            <w:pPr>
              <w:keepNext/>
              <w:tabs>
                <w:tab w:val="left" w:pos="709"/>
              </w:tabs>
              <w:spacing w:before="240" w:after="0" w:line="240" w:lineRule="auto"/>
              <w:jc w:val="left"/>
              <w:outlineLvl w:val="2"/>
              <w:rPr>
                <w:rFonts w:ascii="Arial" w:eastAsia="Calibri" w:hAnsi="Arial" w:cs="Arial"/>
                <w:b/>
                <w:sz w:val="16"/>
                <w:szCs w:val="16"/>
                <w:bdr w:val="nil"/>
                <w:lang w:eastAsia="en-US"/>
              </w:rPr>
            </w:pPr>
          </w:p>
        </w:tc>
        <w:tc>
          <w:tcPr>
            <w:tcW w:w="3993" w:type="pct"/>
            <w:vAlign w:val="center"/>
            <w:hideMark/>
          </w:tcPr>
          <w:p w14:paraId="482FC379" w14:textId="77777777" w:rsidR="00493EAB" w:rsidRPr="00036BC2" w:rsidRDefault="00493EAB" w:rsidP="00493EAB">
            <w:pPr>
              <w:keepNext/>
              <w:tabs>
                <w:tab w:val="left" w:pos="709"/>
              </w:tabs>
              <w:spacing w:before="240" w:after="0" w:line="240" w:lineRule="auto"/>
              <w:jc w:val="left"/>
              <w:outlineLvl w:val="2"/>
              <w:rPr>
                <w:rFonts w:ascii="Arial" w:eastAsia="Calibri" w:hAnsi="Arial" w:cs="Arial"/>
                <w:b/>
                <w:sz w:val="16"/>
                <w:szCs w:val="16"/>
                <w:bdr w:val="nil"/>
                <w:lang w:eastAsia="en-US"/>
              </w:rPr>
            </w:pPr>
          </w:p>
        </w:tc>
      </w:tr>
      <w:tr w:rsidR="00605AFE" w14:paraId="28B82795" w14:textId="77777777" w:rsidTr="004028B0">
        <w:tc>
          <w:tcPr>
            <w:tcW w:w="5000" w:type="pct"/>
            <w:gridSpan w:val="3"/>
            <w:noWrap/>
            <w:vAlign w:val="center"/>
            <w:hideMark/>
          </w:tcPr>
          <w:p w14:paraId="7E5BF44D" w14:textId="77777777" w:rsidR="00493EAB" w:rsidRPr="00036BC2" w:rsidRDefault="007C79CC" w:rsidP="00493EAB">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
                <w:sz w:val="16"/>
                <w:szCs w:val="16"/>
                <w:bdr w:val="nil"/>
                <w:lang w:eastAsia="en-US"/>
              </w:rPr>
            </w:pPr>
            <w:r w:rsidRPr="00036BC2">
              <w:rPr>
                <w:rFonts w:ascii="Arial" w:eastAsia="Calibri" w:hAnsi="Arial" w:cs="Arial"/>
                <w:b/>
                <w:sz w:val="16"/>
                <w:szCs w:val="16"/>
                <w:lang w:eastAsia="en-US"/>
              </w:rPr>
              <w:t>Old Statement:</w:t>
            </w:r>
          </w:p>
        </w:tc>
      </w:tr>
      <w:tr w:rsidR="00605AFE" w14:paraId="7CFB2286" w14:textId="77777777" w:rsidTr="004028B0">
        <w:tc>
          <w:tcPr>
            <w:tcW w:w="841" w:type="pct"/>
            <w:tcBorders>
              <w:top w:val="nil"/>
              <w:left w:val="nil"/>
              <w:bottom w:val="single" w:sz="4" w:space="0" w:color="000000"/>
              <w:right w:val="nil"/>
            </w:tcBorders>
            <w:noWrap/>
            <w:vAlign w:val="center"/>
            <w:hideMark/>
          </w:tcPr>
          <w:p w14:paraId="3BD3517A" w14:textId="77777777" w:rsidR="00493EAB" w:rsidRPr="00036BC2" w:rsidRDefault="007C79CC" w:rsidP="00493EAB">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
                <w:sz w:val="16"/>
                <w:szCs w:val="16"/>
                <w:bdr w:val="nil"/>
                <w:lang w:eastAsia="en-US"/>
              </w:rPr>
            </w:pPr>
            <w:r w:rsidRPr="00036BC2">
              <w:rPr>
                <w:rFonts w:ascii="Arial" w:eastAsia="Calibri" w:hAnsi="Arial" w:cs="Arial"/>
                <w:b/>
                <w:sz w:val="16"/>
                <w:szCs w:val="16"/>
                <w:lang w:eastAsia="en-US"/>
              </w:rPr>
              <w:t> </w:t>
            </w:r>
          </w:p>
        </w:tc>
        <w:tc>
          <w:tcPr>
            <w:tcW w:w="4159" w:type="pct"/>
            <w:gridSpan w:val="2"/>
            <w:tcBorders>
              <w:top w:val="nil"/>
              <w:left w:val="nil"/>
              <w:bottom w:val="single" w:sz="4" w:space="0" w:color="000000"/>
              <w:right w:val="nil"/>
            </w:tcBorders>
            <w:vAlign w:val="center"/>
            <w:hideMark/>
          </w:tcPr>
          <w:p w14:paraId="34E980B3" w14:textId="77777777" w:rsidR="00493EAB" w:rsidRPr="00036BC2" w:rsidRDefault="007C79CC" w:rsidP="00493EAB">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Cs/>
                <w:sz w:val="16"/>
                <w:szCs w:val="16"/>
                <w:bdr w:val="nil"/>
                <w:lang w:eastAsia="en-US"/>
              </w:rPr>
            </w:pPr>
            <w:r w:rsidRPr="00036BC2">
              <w:rPr>
                <w:rFonts w:ascii="Arial" w:eastAsia="Calibri" w:hAnsi="Arial" w:cs="Arial"/>
                <w:bCs/>
                <w:sz w:val="16"/>
                <w:szCs w:val="16"/>
                <w:lang w:eastAsia="en-US"/>
              </w:rPr>
              <w:t>A sustainable social security system that incentivises self</w:t>
            </w:r>
            <w:r>
              <w:rPr>
                <w:rFonts w:ascii="Arial" w:eastAsia="Calibri" w:hAnsi="Arial" w:cs="Arial"/>
                <w:bCs/>
                <w:sz w:val="16"/>
                <w:szCs w:val="16"/>
                <w:lang w:eastAsia="en-US"/>
              </w:rPr>
              <w:t>-</w:t>
            </w:r>
            <w:r w:rsidRPr="00036BC2">
              <w:rPr>
                <w:rFonts w:ascii="Arial" w:eastAsia="Calibri" w:hAnsi="Arial" w:cs="Arial"/>
                <w:bCs/>
                <w:sz w:val="16"/>
                <w:szCs w:val="16"/>
                <w:lang w:eastAsia="en-US"/>
              </w:rPr>
              <w:t>reliance and supports people who cannot fully support themselves by providing targeted payments and assistance</w:t>
            </w:r>
          </w:p>
        </w:tc>
      </w:tr>
    </w:tbl>
    <w:p w14:paraId="4968642B" w14:textId="77777777" w:rsidR="00493EAB" w:rsidRPr="00036BC2" w:rsidRDefault="00493EAB" w:rsidP="00493EAB">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
          <w:sz w:val="16"/>
          <w:szCs w:val="16"/>
          <w:bdr w:val="nil"/>
          <w:lang w:eastAsia="en-US"/>
        </w:rPr>
      </w:pPr>
    </w:p>
    <w:tbl>
      <w:tblPr>
        <w:tblW w:w="5000" w:type="pct"/>
        <w:tblCellMar>
          <w:top w:w="11" w:type="dxa"/>
          <w:bottom w:w="11" w:type="dxa"/>
        </w:tblCellMar>
        <w:tblLook w:val="04A0" w:firstRow="1" w:lastRow="0" w:firstColumn="1" w:lastColumn="0" w:noHBand="0" w:noVBand="1"/>
      </w:tblPr>
      <w:tblGrid>
        <w:gridCol w:w="1333"/>
        <w:gridCol w:w="263"/>
        <w:gridCol w:w="6330"/>
      </w:tblGrid>
      <w:tr w:rsidR="00605AFE" w14:paraId="007D2906" w14:textId="77777777" w:rsidTr="004028B0">
        <w:tc>
          <w:tcPr>
            <w:tcW w:w="841" w:type="pct"/>
            <w:tcBorders>
              <w:top w:val="single" w:sz="4" w:space="0" w:color="auto"/>
              <w:left w:val="nil"/>
              <w:bottom w:val="nil"/>
              <w:right w:val="nil"/>
            </w:tcBorders>
            <w:shd w:val="clear" w:color="auto" w:fill="E6E6E6"/>
            <w:vAlign w:val="center"/>
            <w:hideMark/>
          </w:tcPr>
          <w:p w14:paraId="44D79844" w14:textId="77777777" w:rsidR="00493EAB" w:rsidRPr="00036BC2" w:rsidRDefault="007C79CC" w:rsidP="00251B6F">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
                <w:bCs/>
                <w:sz w:val="16"/>
                <w:szCs w:val="16"/>
                <w:bdr w:val="nil"/>
                <w:lang w:eastAsia="en-US"/>
              </w:rPr>
            </w:pPr>
            <w:r w:rsidRPr="00036BC2">
              <w:rPr>
                <w:rFonts w:ascii="Arial" w:eastAsia="Calibri" w:hAnsi="Arial" w:cs="Arial"/>
                <w:b/>
                <w:bCs/>
                <w:sz w:val="16"/>
                <w:szCs w:val="16"/>
                <w:lang w:eastAsia="en-US"/>
              </w:rPr>
              <w:t>Updated</w:t>
            </w:r>
            <w:r w:rsidRPr="00036BC2">
              <w:rPr>
                <w:rFonts w:ascii="Arial" w:eastAsia="Calibri" w:hAnsi="Arial" w:cs="Arial"/>
                <w:b/>
                <w:bCs/>
                <w:sz w:val="16"/>
                <w:szCs w:val="16"/>
                <w:lang w:eastAsia="en-US"/>
              </w:rPr>
              <w:br/>
              <w:t xml:space="preserve">Outcome </w:t>
            </w:r>
            <w:r w:rsidR="00AB0442" w:rsidRPr="00036BC2">
              <w:rPr>
                <w:rFonts w:ascii="Arial" w:eastAsia="Calibri" w:hAnsi="Arial" w:cs="Arial"/>
                <w:b/>
                <w:bCs/>
                <w:sz w:val="16"/>
                <w:szCs w:val="16"/>
                <w:lang w:eastAsia="en-US"/>
              </w:rPr>
              <w:t>2</w:t>
            </w:r>
          </w:p>
        </w:tc>
        <w:tc>
          <w:tcPr>
            <w:tcW w:w="4159" w:type="pct"/>
            <w:gridSpan w:val="2"/>
            <w:tcBorders>
              <w:top w:val="single" w:sz="4" w:space="0" w:color="auto"/>
              <w:left w:val="nil"/>
              <w:bottom w:val="nil"/>
              <w:right w:val="nil"/>
            </w:tcBorders>
            <w:vAlign w:val="center"/>
          </w:tcPr>
          <w:p w14:paraId="1DF94FF5" w14:textId="77777777" w:rsidR="00493EAB" w:rsidRPr="00036BC2" w:rsidRDefault="007C79CC" w:rsidP="00AB0442">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Cs/>
                <w:sz w:val="16"/>
                <w:szCs w:val="16"/>
                <w:bdr w:val="nil"/>
                <w:lang w:eastAsia="en-US"/>
              </w:rPr>
            </w:pPr>
            <w:r w:rsidRPr="00036BC2">
              <w:rPr>
                <w:rFonts w:ascii="Arial" w:eastAsia="Calibri" w:hAnsi="Arial" w:cs="Arial"/>
                <w:bCs/>
                <w:sz w:val="16"/>
                <w:szCs w:val="16"/>
                <w:lang w:eastAsia="en-US"/>
              </w:rPr>
              <w:t>Promote stronger and more resilient families, children, individuals and communities by providing targeted supports</w:t>
            </w:r>
          </w:p>
        </w:tc>
      </w:tr>
      <w:tr w:rsidR="00605AFE" w14:paraId="52F5349C" w14:textId="77777777" w:rsidTr="004028B0">
        <w:tc>
          <w:tcPr>
            <w:tcW w:w="5000" w:type="pct"/>
            <w:gridSpan w:val="3"/>
            <w:noWrap/>
            <w:vAlign w:val="center"/>
            <w:hideMark/>
          </w:tcPr>
          <w:p w14:paraId="5C9B7570" w14:textId="77777777" w:rsidR="00493EAB" w:rsidRPr="00036BC2" w:rsidRDefault="00493EAB" w:rsidP="00195C33">
            <w:pPr>
              <w:keepNext/>
              <w:tabs>
                <w:tab w:val="left" w:pos="709"/>
              </w:tabs>
              <w:spacing w:after="0" w:line="240" w:lineRule="auto"/>
              <w:jc w:val="left"/>
              <w:outlineLvl w:val="2"/>
              <w:rPr>
                <w:rFonts w:ascii="Arial" w:eastAsia="Calibri" w:hAnsi="Arial" w:cs="Arial"/>
                <w:b/>
                <w:i/>
                <w:iCs/>
                <w:sz w:val="16"/>
                <w:szCs w:val="16"/>
                <w:bdr w:val="nil"/>
                <w:lang w:eastAsia="en-US"/>
              </w:rPr>
            </w:pPr>
          </w:p>
        </w:tc>
      </w:tr>
      <w:tr w:rsidR="00605AFE" w14:paraId="50AF3827" w14:textId="77777777" w:rsidTr="004028B0">
        <w:tc>
          <w:tcPr>
            <w:tcW w:w="5000" w:type="pct"/>
            <w:gridSpan w:val="3"/>
            <w:noWrap/>
            <w:vAlign w:val="center"/>
            <w:hideMark/>
          </w:tcPr>
          <w:p w14:paraId="23F031B2" w14:textId="77777777" w:rsidR="00493EAB" w:rsidRPr="00036BC2" w:rsidRDefault="007C79CC" w:rsidP="00251B6F">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
                <w:sz w:val="16"/>
                <w:szCs w:val="16"/>
                <w:bdr w:val="nil"/>
                <w:lang w:eastAsia="en-US"/>
              </w:rPr>
            </w:pPr>
            <w:r w:rsidRPr="00036BC2">
              <w:rPr>
                <w:rFonts w:ascii="Arial" w:eastAsia="Calibri" w:hAnsi="Arial" w:cs="Arial"/>
                <w:b/>
                <w:sz w:val="16"/>
                <w:szCs w:val="16"/>
                <w:lang w:eastAsia="en-US"/>
              </w:rPr>
              <w:t>Description of change:</w:t>
            </w:r>
          </w:p>
        </w:tc>
      </w:tr>
      <w:tr w:rsidR="00605AFE" w14:paraId="0E5B4B1D" w14:textId="77777777" w:rsidTr="004028B0">
        <w:tc>
          <w:tcPr>
            <w:tcW w:w="841" w:type="pct"/>
            <w:noWrap/>
            <w:vAlign w:val="center"/>
            <w:hideMark/>
          </w:tcPr>
          <w:p w14:paraId="6D0A1CBD" w14:textId="77777777" w:rsidR="00493EAB" w:rsidRPr="00036BC2" w:rsidRDefault="00493EAB" w:rsidP="00251B6F">
            <w:pPr>
              <w:keepNext/>
              <w:tabs>
                <w:tab w:val="left" w:pos="709"/>
              </w:tabs>
              <w:spacing w:before="240" w:after="0" w:line="240" w:lineRule="auto"/>
              <w:jc w:val="left"/>
              <w:outlineLvl w:val="2"/>
              <w:rPr>
                <w:rFonts w:ascii="Arial" w:eastAsia="Calibri" w:hAnsi="Arial" w:cs="Arial"/>
                <w:b/>
                <w:sz w:val="16"/>
                <w:szCs w:val="16"/>
                <w:bdr w:val="nil"/>
                <w:lang w:eastAsia="en-US"/>
              </w:rPr>
            </w:pPr>
          </w:p>
        </w:tc>
        <w:tc>
          <w:tcPr>
            <w:tcW w:w="4159" w:type="pct"/>
            <w:gridSpan w:val="2"/>
            <w:noWrap/>
            <w:vAlign w:val="center"/>
            <w:hideMark/>
          </w:tcPr>
          <w:p w14:paraId="37FD6011" w14:textId="596538D7" w:rsidR="00493EAB" w:rsidRPr="00036BC2" w:rsidRDefault="007C79CC" w:rsidP="00251B6F">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
                <w:sz w:val="16"/>
                <w:szCs w:val="16"/>
                <w:bdr w:val="nil"/>
                <w:lang w:eastAsia="en-US"/>
              </w:rPr>
            </w:pPr>
            <w:r w:rsidRPr="00036BC2">
              <w:rPr>
                <w:rFonts w:ascii="Arial" w:eastAsia="Calibri" w:hAnsi="Arial" w:cs="Arial"/>
                <w:bCs/>
                <w:sz w:val="16"/>
                <w:szCs w:val="16"/>
                <w:lang w:eastAsia="en-US"/>
              </w:rPr>
              <w:t>AA</w:t>
            </w:r>
            <w:r w:rsidR="009B38E9" w:rsidRPr="00036BC2">
              <w:rPr>
                <w:rFonts w:ascii="Arial" w:eastAsia="Calibri" w:hAnsi="Arial" w:cs="Arial"/>
                <w:bCs/>
                <w:sz w:val="16"/>
                <w:szCs w:val="16"/>
                <w:lang w:eastAsia="en-US"/>
              </w:rPr>
              <w:t>O</w:t>
            </w:r>
            <w:r w:rsidRPr="00036BC2">
              <w:rPr>
                <w:rFonts w:ascii="Arial" w:eastAsia="Calibri" w:hAnsi="Arial" w:cs="Arial"/>
                <w:bCs/>
                <w:sz w:val="16"/>
                <w:szCs w:val="16"/>
                <w:lang w:eastAsia="en-US"/>
              </w:rPr>
              <w:t xml:space="preserve"> </w:t>
            </w:r>
            <w:r w:rsidR="00017B67" w:rsidRPr="00036BC2">
              <w:rPr>
                <w:rFonts w:ascii="Arial" w:eastAsia="Calibri" w:hAnsi="Arial" w:cs="Arial"/>
                <w:bCs/>
                <w:sz w:val="16"/>
                <w:szCs w:val="16"/>
                <w:lang w:eastAsia="en-US"/>
              </w:rPr>
              <w:t xml:space="preserve">of </w:t>
            </w:r>
            <w:r w:rsidRPr="00036BC2">
              <w:rPr>
                <w:rFonts w:ascii="Arial" w:eastAsia="Calibri" w:hAnsi="Arial" w:cs="Arial"/>
                <w:bCs/>
                <w:sz w:val="16"/>
                <w:szCs w:val="16"/>
                <w:lang w:eastAsia="en-US"/>
              </w:rPr>
              <w:t>13 May 2025 supersedes the old Outcome 2</w:t>
            </w:r>
          </w:p>
        </w:tc>
      </w:tr>
      <w:tr w:rsidR="00605AFE" w14:paraId="773D490D" w14:textId="77777777" w:rsidTr="004028B0">
        <w:tc>
          <w:tcPr>
            <w:tcW w:w="841" w:type="pct"/>
            <w:noWrap/>
            <w:vAlign w:val="center"/>
            <w:hideMark/>
          </w:tcPr>
          <w:p w14:paraId="5F5D5054" w14:textId="77777777" w:rsidR="00493EAB" w:rsidRPr="00036BC2" w:rsidRDefault="00493EAB" w:rsidP="00251B6F">
            <w:pPr>
              <w:keepNext/>
              <w:tabs>
                <w:tab w:val="left" w:pos="709"/>
              </w:tabs>
              <w:spacing w:before="240" w:after="0" w:line="240" w:lineRule="auto"/>
              <w:jc w:val="left"/>
              <w:outlineLvl w:val="2"/>
              <w:rPr>
                <w:rFonts w:ascii="Arial" w:eastAsia="Calibri" w:hAnsi="Arial" w:cs="Arial"/>
                <w:b/>
                <w:sz w:val="16"/>
                <w:szCs w:val="16"/>
                <w:bdr w:val="nil"/>
                <w:lang w:eastAsia="en-US"/>
              </w:rPr>
            </w:pPr>
          </w:p>
        </w:tc>
        <w:tc>
          <w:tcPr>
            <w:tcW w:w="166" w:type="pct"/>
            <w:noWrap/>
            <w:vAlign w:val="center"/>
            <w:hideMark/>
          </w:tcPr>
          <w:p w14:paraId="19DF9A95" w14:textId="77777777" w:rsidR="00493EAB" w:rsidRPr="00036BC2" w:rsidRDefault="00493EAB" w:rsidP="00251B6F">
            <w:pPr>
              <w:keepNext/>
              <w:tabs>
                <w:tab w:val="left" w:pos="709"/>
              </w:tabs>
              <w:spacing w:before="240" w:after="0" w:line="240" w:lineRule="auto"/>
              <w:jc w:val="left"/>
              <w:outlineLvl w:val="2"/>
              <w:rPr>
                <w:rFonts w:ascii="Arial" w:eastAsia="Calibri" w:hAnsi="Arial" w:cs="Arial"/>
                <w:b/>
                <w:sz w:val="16"/>
                <w:szCs w:val="16"/>
                <w:bdr w:val="nil"/>
                <w:lang w:eastAsia="en-US"/>
              </w:rPr>
            </w:pPr>
          </w:p>
        </w:tc>
        <w:tc>
          <w:tcPr>
            <w:tcW w:w="3993" w:type="pct"/>
            <w:vAlign w:val="center"/>
            <w:hideMark/>
          </w:tcPr>
          <w:p w14:paraId="323A0778" w14:textId="77777777" w:rsidR="00493EAB" w:rsidRPr="00036BC2" w:rsidRDefault="00493EAB" w:rsidP="00251B6F">
            <w:pPr>
              <w:keepNext/>
              <w:tabs>
                <w:tab w:val="left" w:pos="709"/>
              </w:tabs>
              <w:spacing w:before="240" w:after="0" w:line="240" w:lineRule="auto"/>
              <w:jc w:val="left"/>
              <w:outlineLvl w:val="2"/>
              <w:rPr>
                <w:rFonts w:ascii="Arial" w:eastAsia="Calibri" w:hAnsi="Arial" w:cs="Arial"/>
                <w:b/>
                <w:sz w:val="16"/>
                <w:szCs w:val="16"/>
                <w:bdr w:val="nil"/>
                <w:lang w:eastAsia="en-US"/>
              </w:rPr>
            </w:pPr>
          </w:p>
        </w:tc>
      </w:tr>
      <w:tr w:rsidR="00605AFE" w14:paraId="7D372949" w14:textId="77777777" w:rsidTr="004028B0">
        <w:tc>
          <w:tcPr>
            <w:tcW w:w="5000" w:type="pct"/>
            <w:gridSpan w:val="3"/>
            <w:noWrap/>
            <w:vAlign w:val="center"/>
            <w:hideMark/>
          </w:tcPr>
          <w:p w14:paraId="05287C5A" w14:textId="77777777" w:rsidR="00493EAB" w:rsidRPr="00036BC2" w:rsidRDefault="007C79CC" w:rsidP="00251B6F">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
                <w:sz w:val="16"/>
                <w:szCs w:val="16"/>
                <w:bdr w:val="nil"/>
                <w:lang w:eastAsia="en-US"/>
              </w:rPr>
            </w:pPr>
            <w:r w:rsidRPr="00036BC2">
              <w:rPr>
                <w:rFonts w:ascii="Arial" w:eastAsia="Calibri" w:hAnsi="Arial" w:cs="Arial"/>
                <w:b/>
                <w:sz w:val="16"/>
                <w:szCs w:val="16"/>
                <w:lang w:eastAsia="en-US"/>
              </w:rPr>
              <w:t>Old Statement:</w:t>
            </w:r>
          </w:p>
        </w:tc>
      </w:tr>
      <w:tr w:rsidR="00605AFE" w14:paraId="586E951A" w14:textId="77777777" w:rsidTr="004028B0">
        <w:tc>
          <w:tcPr>
            <w:tcW w:w="841" w:type="pct"/>
            <w:tcBorders>
              <w:top w:val="nil"/>
              <w:left w:val="nil"/>
              <w:bottom w:val="single" w:sz="4" w:space="0" w:color="000000"/>
              <w:right w:val="nil"/>
            </w:tcBorders>
            <w:noWrap/>
            <w:vAlign w:val="center"/>
            <w:hideMark/>
          </w:tcPr>
          <w:p w14:paraId="4837D63F" w14:textId="77777777" w:rsidR="00493EAB" w:rsidRPr="00036BC2" w:rsidRDefault="007C79CC" w:rsidP="00251B6F">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
                <w:sz w:val="16"/>
                <w:szCs w:val="16"/>
                <w:bdr w:val="nil"/>
                <w:lang w:eastAsia="en-US"/>
              </w:rPr>
            </w:pPr>
            <w:r w:rsidRPr="00036BC2">
              <w:rPr>
                <w:rFonts w:ascii="Arial" w:eastAsia="Calibri" w:hAnsi="Arial" w:cs="Arial"/>
                <w:b/>
                <w:sz w:val="16"/>
                <w:szCs w:val="16"/>
                <w:lang w:eastAsia="en-US"/>
              </w:rPr>
              <w:t> </w:t>
            </w:r>
          </w:p>
        </w:tc>
        <w:tc>
          <w:tcPr>
            <w:tcW w:w="4159" w:type="pct"/>
            <w:gridSpan w:val="2"/>
            <w:tcBorders>
              <w:top w:val="nil"/>
              <w:left w:val="nil"/>
              <w:bottom w:val="single" w:sz="4" w:space="0" w:color="000000"/>
              <w:right w:val="nil"/>
            </w:tcBorders>
            <w:vAlign w:val="center"/>
            <w:hideMark/>
          </w:tcPr>
          <w:p w14:paraId="21230B20" w14:textId="77777777" w:rsidR="00493EAB" w:rsidRPr="00036BC2" w:rsidRDefault="007C79CC" w:rsidP="00251B6F">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Cs/>
                <w:sz w:val="16"/>
                <w:szCs w:val="16"/>
                <w:bdr w:val="nil"/>
                <w:lang w:eastAsia="en-US"/>
              </w:rPr>
            </w:pPr>
            <w:r w:rsidRPr="00036BC2">
              <w:rPr>
                <w:rFonts w:ascii="Arial" w:eastAsia="Calibri" w:hAnsi="Arial" w:cs="Arial"/>
                <w:bCs/>
                <w:sz w:val="16"/>
                <w:szCs w:val="16"/>
                <w:lang w:eastAsia="en-US"/>
              </w:rPr>
              <w:t>Contribute to stronger and more resilient individuals, children, families and communities by providing targeted supports</w:t>
            </w:r>
          </w:p>
        </w:tc>
      </w:tr>
    </w:tbl>
    <w:p w14:paraId="255AF56B" w14:textId="77777777" w:rsidR="00493EAB" w:rsidRPr="007B6473" w:rsidRDefault="007C79CC" w:rsidP="00493EAB">
      <w:pPr>
        <w:keepNext/>
        <w:pBdr>
          <w:top w:val="nil"/>
          <w:left w:val="nil"/>
          <w:bottom w:val="nil"/>
          <w:right w:val="nil"/>
          <w:between w:val="nil"/>
          <w:bar w:val="nil"/>
        </w:pBdr>
        <w:tabs>
          <w:tab w:val="left" w:pos="709"/>
        </w:tabs>
        <w:spacing w:before="240" w:after="0" w:line="240" w:lineRule="auto"/>
        <w:jc w:val="left"/>
        <w:outlineLvl w:val="2"/>
        <w:rPr>
          <w:rFonts w:ascii="Arial" w:hAnsi="Arial" w:cs="Arial"/>
          <w:b/>
          <w:bdr w:val="nil"/>
        </w:rPr>
      </w:pPr>
      <w:r w:rsidRPr="00036BC2">
        <w:rPr>
          <w:rFonts w:ascii="Arial" w:hAnsi="Arial" w:cs="Arial"/>
          <w:b/>
        </w:rPr>
        <w:t xml:space="preserve">Table 2: Changes to the outcome and program structures since 2025-26 Portfolio Budget Statement </w:t>
      </w:r>
      <w:r>
        <w:rPr>
          <w:rFonts w:ascii="Arial" w:hAnsi="Arial" w:cs="Arial"/>
          <w:b/>
        </w:rPr>
        <w:t>(continued)</w:t>
      </w:r>
    </w:p>
    <w:tbl>
      <w:tblPr>
        <w:tblW w:w="8503" w:type="dxa"/>
        <w:tblCellMar>
          <w:top w:w="11" w:type="dxa"/>
          <w:bottom w:w="11" w:type="dxa"/>
        </w:tblCellMar>
        <w:tblLook w:val="04A0" w:firstRow="1" w:lastRow="0" w:firstColumn="1" w:lastColumn="0" w:noHBand="0" w:noVBand="1"/>
      </w:tblPr>
      <w:tblGrid>
        <w:gridCol w:w="1384"/>
        <w:gridCol w:w="803"/>
        <w:gridCol w:w="5718"/>
        <w:gridCol w:w="598"/>
      </w:tblGrid>
      <w:tr w:rsidR="00605AFE" w14:paraId="7A67FE34" w14:textId="77777777" w:rsidTr="004028B0">
        <w:trPr>
          <w:gridAfter w:val="1"/>
          <w:wAfter w:w="598" w:type="dxa"/>
        </w:trPr>
        <w:tc>
          <w:tcPr>
            <w:tcW w:w="1384" w:type="dxa"/>
            <w:tcBorders>
              <w:top w:val="single" w:sz="4" w:space="0" w:color="000000"/>
              <w:left w:val="nil"/>
              <w:bottom w:val="nil"/>
              <w:right w:val="nil"/>
            </w:tcBorders>
            <w:shd w:val="clear" w:color="auto" w:fill="E6E6E6"/>
            <w:vAlign w:val="center"/>
            <w:hideMark/>
          </w:tcPr>
          <w:p w14:paraId="2D85BDB9" w14:textId="77777777" w:rsidR="00493EAB" w:rsidRPr="00036BC2" w:rsidRDefault="007C79CC" w:rsidP="00251B6F">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
                <w:bCs/>
                <w:sz w:val="16"/>
                <w:szCs w:val="16"/>
                <w:bdr w:val="nil"/>
                <w:lang w:eastAsia="en-US"/>
              </w:rPr>
            </w:pPr>
            <w:r w:rsidRPr="00036BC2">
              <w:rPr>
                <w:rFonts w:ascii="Arial" w:eastAsia="Calibri" w:hAnsi="Arial" w:cs="Arial"/>
                <w:b/>
                <w:bCs/>
                <w:sz w:val="16"/>
                <w:szCs w:val="16"/>
                <w:lang w:eastAsia="en-US"/>
              </w:rPr>
              <w:t>Abolished</w:t>
            </w:r>
            <w:r w:rsidRPr="00036BC2">
              <w:rPr>
                <w:rFonts w:ascii="Arial" w:eastAsia="Calibri" w:hAnsi="Arial" w:cs="Arial"/>
                <w:b/>
                <w:bCs/>
                <w:sz w:val="16"/>
                <w:szCs w:val="16"/>
                <w:lang w:eastAsia="en-US"/>
              </w:rPr>
              <w:br/>
              <w:t>Outcome 3</w:t>
            </w:r>
          </w:p>
        </w:tc>
        <w:tc>
          <w:tcPr>
            <w:tcW w:w="6521" w:type="dxa"/>
            <w:gridSpan w:val="2"/>
            <w:tcBorders>
              <w:top w:val="single" w:sz="4" w:space="0" w:color="000000"/>
              <w:left w:val="nil"/>
              <w:bottom w:val="nil"/>
              <w:right w:val="nil"/>
            </w:tcBorders>
            <w:vAlign w:val="center"/>
            <w:hideMark/>
          </w:tcPr>
          <w:p w14:paraId="7ECC305B" w14:textId="77777777" w:rsidR="00493EAB" w:rsidRPr="00036BC2" w:rsidRDefault="007C79CC" w:rsidP="00251B6F">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Cs/>
                <w:sz w:val="16"/>
                <w:szCs w:val="16"/>
                <w:bdr w:val="nil"/>
                <w:lang w:eastAsia="en-US"/>
              </w:rPr>
            </w:pPr>
            <w:r w:rsidRPr="00036BC2">
              <w:rPr>
                <w:rFonts w:ascii="Arial" w:eastAsia="Calibri" w:hAnsi="Arial" w:cs="Arial"/>
                <w:bCs/>
                <w:sz w:val="16"/>
                <w:szCs w:val="16"/>
                <w:lang w:eastAsia="en-US"/>
              </w:rPr>
              <w:t>Supporting the independence of, and economic participation by, people with disability and carers by providing targeted supports</w:t>
            </w:r>
          </w:p>
        </w:tc>
      </w:tr>
      <w:tr w:rsidR="00605AFE" w14:paraId="6F3EB802" w14:textId="77777777" w:rsidTr="004028B0">
        <w:tc>
          <w:tcPr>
            <w:tcW w:w="1384" w:type="dxa"/>
            <w:noWrap/>
            <w:hideMark/>
          </w:tcPr>
          <w:p w14:paraId="02900782" w14:textId="77777777" w:rsidR="00493EAB" w:rsidRPr="00036BC2" w:rsidRDefault="00493EAB" w:rsidP="00251B6F">
            <w:pPr>
              <w:keepNext/>
              <w:tabs>
                <w:tab w:val="left" w:pos="709"/>
              </w:tabs>
              <w:spacing w:before="240" w:after="0" w:line="240" w:lineRule="auto"/>
              <w:jc w:val="left"/>
              <w:outlineLvl w:val="2"/>
              <w:rPr>
                <w:rFonts w:ascii="Arial" w:eastAsia="Calibri" w:hAnsi="Arial" w:cs="Arial"/>
                <w:b/>
                <w:i/>
                <w:iCs/>
                <w:sz w:val="16"/>
                <w:szCs w:val="16"/>
                <w:bdr w:val="nil"/>
                <w:lang w:eastAsia="en-US"/>
              </w:rPr>
            </w:pPr>
          </w:p>
        </w:tc>
        <w:tc>
          <w:tcPr>
            <w:tcW w:w="803" w:type="dxa"/>
            <w:noWrap/>
            <w:hideMark/>
          </w:tcPr>
          <w:p w14:paraId="6A7CA804" w14:textId="77777777" w:rsidR="00493EAB" w:rsidRPr="00036BC2" w:rsidRDefault="00493EAB" w:rsidP="00251B6F">
            <w:pPr>
              <w:keepNext/>
              <w:tabs>
                <w:tab w:val="left" w:pos="709"/>
              </w:tabs>
              <w:spacing w:before="240" w:after="0" w:line="240" w:lineRule="auto"/>
              <w:jc w:val="left"/>
              <w:outlineLvl w:val="2"/>
              <w:rPr>
                <w:rFonts w:ascii="Arial" w:eastAsia="Calibri" w:hAnsi="Arial" w:cs="Arial"/>
                <w:b/>
                <w:sz w:val="16"/>
                <w:szCs w:val="16"/>
                <w:bdr w:val="nil"/>
                <w:lang w:eastAsia="en-US"/>
              </w:rPr>
            </w:pPr>
          </w:p>
        </w:tc>
        <w:tc>
          <w:tcPr>
            <w:tcW w:w="6316" w:type="dxa"/>
            <w:gridSpan w:val="2"/>
            <w:hideMark/>
          </w:tcPr>
          <w:p w14:paraId="4B469E96" w14:textId="77777777" w:rsidR="00493EAB" w:rsidRPr="00036BC2" w:rsidRDefault="00493EAB" w:rsidP="00251B6F">
            <w:pPr>
              <w:keepNext/>
              <w:tabs>
                <w:tab w:val="left" w:pos="709"/>
              </w:tabs>
              <w:spacing w:before="240" w:after="0" w:line="240" w:lineRule="auto"/>
              <w:jc w:val="left"/>
              <w:outlineLvl w:val="2"/>
              <w:rPr>
                <w:rFonts w:ascii="Arial" w:eastAsia="Calibri" w:hAnsi="Arial" w:cs="Arial"/>
                <w:b/>
                <w:sz w:val="16"/>
                <w:szCs w:val="16"/>
                <w:bdr w:val="nil"/>
                <w:lang w:eastAsia="en-US"/>
              </w:rPr>
            </w:pPr>
          </w:p>
        </w:tc>
      </w:tr>
      <w:tr w:rsidR="00605AFE" w14:paraId="5189C813" w14:textId="77777777" w:rsidTr="004028B0">
        <w:trPr>
          <w:gridAfter w:val="1"/>
          <w:wAfter w:w="598" w:type="dxa"/>
        </w:trPr>
        <w:tc>
          <w:tcPr>
            <w:tcW w:w="7905" w:type="dxa"/>
            <w:gridSpan w:val="3"/>
            <w:noWrap/>
            <w:vAlign w:val="center"/>
            <w:hideMark/>
          </w:tcPr>
          <w:p w14:paraId="5426048F" w14:textId="77777777" w:rsidR="00493EAB" w:rsidRPr="00036BC2" w:rsidRDefault="007C79CC" w:rsidP="00251B6F">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
                <w:sz w:val="16"/>
                <w:szCs w:val="16"/>
                <w:bdr w:val="nil"/>
                <w:lang w:eastAsia="en-US"/>
              </w:rPr>
            </w:pPr>
            <w:r w:rsidRPr="00036BC2">
              <w:rPr>
                <w:rFonts w:ascii="Arial" w:eastAsia="Calibri" w:hAnsi="Arial" w:cs="Arial"/>
                <w:b/>
                <w:sz w:val="16"/>
                <w:szCs w:val="16"/>
                <w:lang w:eastAsia="en-US"/>
              </w:rPr>
              <w:t>Description of change:</w:t>
            </w:r>
          </w:p>
        </w:tc>
      </w:tr>
      <w:tr w:rsidR="00605AFE" w14:paraId="64F517CC" w14:textId="77777777" w:rsidTr="004028B0">
        <w:trPr>
          <w:gridAfter w:val="1"/>
          <w:wAfter w:w="598" w:type="dxa"/>
        </w:trPr>
        <w:tc>
          <w:tcPr>
            <w:tcW w:w="1384" w:type="dxa"/>
            <w:tcBorders>
              <w:top w:val="nil"/>
              <w:left w:val="nil"/>
              <w:bottom w:val="single" w:sz="4" w:space="0" w:color="000000"/>
              <w:right w:val="nil"/>
            </w:tcBorders>
            <w:noWrap/>
            <w:vAlign w:val="center"/>
            <w:hideMark/>
          </w:tcPr>
          <w:p w14:paraId="2DCD70D9" w14:textId="77777777" w:rsidR="00493EAB" w:rsidRPr="00036BC2" w:rsidRDefault="007C79CC" w:rsidP="00251B6F">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
                <w:sz w:val="16"/>
                <w:szCs w:val="16"/>
                <w:bdr w:val="nil"/>
                <w:lang w:eastAsia="en-US"/>
              </w:rPr>
            </w:pPr>
            <w:r w:rsidRPr="00036BC2">
              <w:rPr>
                <w:rFonts w:ascii="Arial" w:eastAsia="Calibri" w:hAnsi="Arial" w:cs="Arial"/>
                <w:b/>
                <w:sz w:val="16"/>
                <w:szCs w:val="16"/>
                <w:lang w:eastAsia="en-US"/>
              </w:rPr>
              <w:t> </w:t>
            </w:r>
          </w:p>
        </w:tc>
        <w:tc>
          <w:tcPr>
            <w:tcW w:w="6521" w:type="dxa"/>
            <w:gridSpan w:val="2"/>
            <w:tcBorders>
              <w:top w:val="nil"/>
              <w:left w:val="nil"/>
              <w:bottom w:val="single" w:sz="4" w:space="0" w:color="000000"/>
              <w:right w:val="nil"/>
            </w:tcBorders>
            <w:noWrap/>
            <w:vAlign w:val="center"/>
            <w:hideMark/>
          </w:tcPr>
          <w:p w14:paraId="3D6EF68B" w14:textId="77777777" w:rsidR="00493EAB" w:rsidRPr="00036BC2" w:rsidRDefault="007C79CC" w:rsidP="00251B6F">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Cs/>
                <w:sz w:val="16"/>
                <w:szCs w:val="16"/>
                <w:bdr w:val="nil"/>
                <w:lang w:eastAsia="en-US"/>
              </w:rPr>
            </w:pPr>
            <w:r w:rsidRPr="00036BC2">
              <w:rPr>
                <w:rFonts w:ascii="Arial" w:eastAsia="Calibri" w:hAnsi="Arial" w:cs="Arial"/>
                <w:bCs/>
                <w:sz w:val="16"/>
                <w:szCs w:val="16"/>
                <w:lang w:eastAsia="en-US"/>
              </w:rPr>
              <w:t xml:space="preserve">The </w:t>
            </w:r>
            <w:r w:rsidR="009B38E9" w:rsidRPr="00036BC2">
              <w:rPr>
                <w:rFonts w:ascii="Arial" w:eastAsia="Calibri" w:hAnsi="Arial" w:cs="Arial"/>
                <w:bCs/>
                <w:sz w:val="16"/>
                <w:szCs w:val="16"/>
                <w:lang w:eastAsia="en-US"/>
              </w:rPr>
              <w:t>AAO</w:t>
            </w:r>
            <w:r w:rsidRPr="00036BC2">
              <w:rPr>
                <w:rFonts w:ascii="Arial" w:eastAsia="Calibri" w:hAnsi="Arial" w:cs="Arial"/>
                <w:bCs/>
                <w:sz w:val="16"/>
                <w:szCs w:val="16"/>
                <w:lang w:eastAsia="en-US"/>
              </w:rPr>
              <w:t xml:space="preserve"> of</w:t>
            </w:r>
            <w:r w:rsidR="009B38E9" w:rsidRPr="00036BC2">
              <w:rPr>
                <w:rFonts w:ascii="Arial" w:eastAsia="Calibri" w:hAnsi="Arial" w:cs="Arial"/>
                <w:bCs/>
                <w:sz w:val="16"/>
                <w:szCs w:val="16"/>
                <w:lang w:eastAsia="en-US"/>
              </w:rPr>
              <w:t xml:space="preserve"> 13 May 2025</w:t>
            </w:r>
            <w:r w:rsidRPr="00036BC2">
              <w:rPr>
                <w:rFonts w:ascii="Arial" w:eastAsia="Calibri" w:hAnsi="Arial" w:cs="Arial"/>
                <w:bCs/>
                <w:sz w:val="16"/>
                <w:szCs w:val="16"/>
                <w:lang w:eastAsia="en-US"/>
              </w:rPr>
              <w:t xml:space="preserve"> resulted in the transfer of disability and carers programs (excluding </w:t>
            </w:r>
            <w:r w:rsidR="0042508D">
              <w:rPr>
                <w:rFonts w:ascii="Arial" w:eastAsia="Calibri" w:hAnsi="Arial" w:cs="Arial"/>
                <w:bCs/>
                <w:sz w:val="16"/>
                <w:szCs w:val="16"/>
                <w:lang w:eastAsia="en-US"/>
              </w:rPr>
              <w:t>d</w:t>
            </w:r>
            <w:r w:rsidRPr="00036BC2">
              <w:rPr>
                <w:rFonts w:ascii="Arial" w:eastAsia="Calibri" w:hAnsi="Arial" w:cs="Arial"/>
                <w:bCs/>
                <w:sz w:val="16"/>
                <w:szCs w:val="16"/>
                <w:lang w:eastAsia="en-US"/>
              </w:rPr>
              <w:t xml:space="preserve">isability </w:t>
            </w:r>
            <w:r w:rsidR="0042508D">
              <w:rPr>
                <w:rFonts w:ascii="Arial" w:eastAsia="Calibri" w:hAnsi="Arial" w:cs="Arial"/>
                <w:bCs/>
                <w:sz w:val="16"/>
                <w:szCs w:val="16"/>
                <w:lang w:eastAsia="en-US"/>
              </w:rPr>
              <w:t>e</w:t>
            </w:r>
            <w:r w:rsidRPr="00036BC2">
              <w:rPr>
                <w:rFonts w:ascii="Arial" w:eastAsia="Calibri" w:hAnsi="Arial" w:cs="Arial"/>
                <w:bCs/>
                <w:sz w:val="16"/>
                <w:szCs w:val="16"/>
                <w:lang w:eastAsia="en-US"/>
              </w:rPr>
              <w:t xml:space="preserve">mployment </w:t>
            </w:r>
            <w:r w:rsidR="0042508D">
              <w:rPr>
                <w:rFonts w:ascii="Arial" w:eastAsia="Calibri" w:hAnsi="Arial" w:cs="Arial"/>
                <w:bCs/>
                <w:sz w:val="16"/>
                <w:szCs w:val="16"/>
                <w:lang w:eastAsia="en-US"/>
              </w:rPr>
              <w:t>s</w:t>
            </w:r>
            <w:r w:rsidRPr="00036BC2">
              <w:rPr>
                <w:rFonts w:ascii="Arial" w:eastAsia="Calibri" w:hAnsi="Arial" w:cs="Arial"/>
                <w:bCs/>
                <w:sz w:val="16"/>
                <w:szCs w:val="16"/>
                <w:lang w:eastAsia="en-US"/>
              </w:rPr>
              <w:t xml:space="preserve">ervices program) </w:t>
            </w:r>
            <w:r w:rsidR="009B38E9" w:rsidRPr="00036BC2">
              <w:rPr>
                <w:rFonts w:ascii="Arial" w:eastAsia="Calibri" w:hAnsi="Arial" w:cs="Arial"/>
                <w:bCs/>
                <w:sz w:val="16"/>
                <w:szCs w:val="16"/>
                <w:lang w:eastAsia="en-US"/>
              </w:rPr>
              <w:t>to the Department of Health, Disability and Ageing</w:t>
            </w:r>
          </w:p>
        </w:tc>
      </w:tr>
      <w:tr w:rsidR="00605AFE" w14:paraId="6C17984D" w14:textId="77777777" w:rsidTr="004028B0">
        <w:trPr>
          <w:gridAfter w:val="1"/>
          <w:wAfter w:w="598" w:type="dxa"/>
        </w:trPr>
        <w:tc>
          <w:tcPr>
            <w:tcW w:w="1384" w:type="dxa"/>
            <w:tcBorders>
              <w:top w:val="nil"/>
              <w:left w:val="nil"/>
              <w:bottom w:val="single" w:sz="4" w:space="0" w:color="000000"/>
              <w:right w:val="nil"/>
            </w:tcBorders>
            <w:shd w:val="clear" w:color="auto" w:fill="F2F2F2"/>
            <w:noWrap/>
            <w:vAlign w:val="center"/>
            <w:hideMark/>
          </w:tcPr>
          <w:p w14:paraId="299EDD21" w14:textId="77777777" w:rsidR="00493EAB" w:rsidRPr="00036BC2" w:rsidRDefault="007C79CC" w:rsidP="00251B6F">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
                <w:sz w:val="16"/>
                <w:szCs w:val="16"/>
                <w:bdr w:val="nil"/>
                <w:lang w:eastAsia="en-US"/>
              </w:rPr>
            </w:pPr>
            <w:r w:rsidRPr="00036BC2">
              <w:rPr>
                <w:rFonts w:ascii="Arial" w:eastAsia="Calibri" w:hAnsi="Arial" w:cs="Arial"/>
                <w:b/>
                <w:bCs/>
                <w:sz w:val="16"/>
                <w:szCs w:val="16"/>
                <w:lang w:eastAsia="en-US"/>
              </w:rPr>
              <w:t>Abolished</w:t>
            </w:r>
            <w:r w:rsidRPr="00036BC2">
              <w:rPr>
                <w:rFonts w:ascii="Arial" w:eastAsia="Calibri" w:hAnsi="Arial" w:cs="Arial"/>
                <w:b/>
                <w:bCs/>
                <w:sz w:val="16"/>
                <w:szCs w:val="16"/>
                <w:lang w:eastAsia="en-US"/>
              </w:rPr>
              <w:br/>
              <w:t>Outcome 4</w:t>
            </w:r>
          </w:p>
        </w:tc>
        <w:tc>
          <w:tcPr>
            <w:tcW w:w="6521" w:type="dxa"/>
            <w:gridSpan w:val="2"/>
            <w:tcBorders>
              <w:top w:val="nil"/>
              <w:left w:val="nil"/>
              <w:bottom w:val="single" w:sz="4" w:space="0" w:color="000000"/>
              <w:right w:val="nil"/>
            </w:tcBorders>
            <w:noWrap/>
            <w:vAlign w:val="center"/>
            <w:hideMark/>
          </w:tcPr>
          <w:p w14:paraId="4E9603AB" w14:textId="77777777" w:rsidR="00493EAB" w:rsidRPr="00036BC2" w:rsidRDefault="007C79CC" w:rsidP="00251B6F">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Cs/>
                <w:sz w:val="16"/>
                <w:szCs w:val="16"/>
                <w:bdr w:val="nil"/>
                <w:lang w:eastAsia="en-US"/>
              </w:rPr>
            </w:pPr>
            <w:r w:rsidRPr="00036BC2">
              <w:rPr>
                <w:rFonts w:ascii="Arial" w:eastAsia="Calibri" w:hAnsi="Arial" w:cs="Arial"/>
                <w:bCs/>
                <w:sz w:val="16"/>
                <w:szCs w:val="16"/>
                <w:lang w:eastAsia="en-US"/>
              </w:rPr>
              <w:t>Supporting access to safe and secure housing for individuals, including social housing, and providing targeted supports for preventing and addressing homelessness</w:t>
            </w:r>
          </w:p>
        </w:tc>
      </w:tr>
      <w:tr w:rsidR="00605AFE" w14:paraId="0E3713B3" w14:textId="77777777" w:rsidTr="004028B0">
        <w:tc>
          <w:tcPr>
            <w:tcW w:w="1384" w:type="dxa"/>
            <w:noWrap/>
            <w:hideMark/>
          </w:tcPr>
          <w:p w14:paraId="603AB25D" w14:textId="77777777" w:rsidR="00493EAB" w:rsidRPr="00036BC2" w:rsidRDefault="00493EAB" w:rsidP="00251B6F">
            <w:pPr>
              <w:keepNext/>
              <w:tabs>
                <w:tab w:val="left" w:pos="709"/>
              </w:tabs>
              <w:spacing w:before="240" w:after="0" w:line="240" w:lineRule="auto"/>
              <w:jc w:val="left"/>
              <w:outlineLvl w:val="2"/>
              <w:rPr>
                <w:rFonts w:ascii="Arial" w:eastAsia="Calibri" w:hAnsi="Arial" w:cs="Arial"/>
                <w:b/>
                <w:i/>
                <w:iCs/>
                <w:sz w:val="16"/>
                <w:szCs w:val="16"/>
                <w:bdr w:val="nil"/>
                <w:lang w:eastAsia="en-US"/>
              </w:rPr>
            </w:pPr>
          </w:p>
        </w:tc>
        <w:tc>
          <w:tcPr>
            <w:tcW w:w="803" w:type="dxa"/>
            <w:noWrap/>
            <w:hideMark/>
          </w:tcPr>
          <w:p w14:paraId="46D9854F" w14:textId="77777777" w:rsidR="00493EAB" w:rsidRPr="00036BC2" w:rsidRDefault="00493EAB" w:rsidP="00251B6F">
            <w:pPr>
              <w:keepNext/>
              <w:tabs>
                <w:tab w:val="left" w:pos="709"/>
              </w:tabs>
              <w:spacing w:before="240" w:after="0" w:line="240" w:lineRule="auto"/>
              <w:jc w:val="left"/>
              <w:outlineLvl w:val="2"/>
              <w:rPr>
                <w:rFonts w:ascii="Arial" w:eastAsia="Calibri" w:hAnsi="Arial" w:cs="Arial"/>
                <w:bCs/>
                <w:sz w:val="16"/>
                <w:szCs w:val="16"/>
                <w:bdr w:val="nil"/>
                <w:lang w:eastAsia="en-US"/>
              </w:rPr>
            </w:pPr>
          </w:p>
        </w:tc>
        <w:tc>
          <w:tcPr>
            <w:tcW w:w="6316" w:type="dxa"/>
            <w:gridSpan w:val="2"/>
            <w:hideMark/>
          </w:tcPr>
          <w:p w14:paraId="21DBF447" w14:textId="77777777" w:rsidR="00493EAB" w:rsidRPr="00036BC2" w:rsidRDefault="00493EAB" w:rsidP="00251B6F">
            <w:pPr>
              <w:keepNext/>
              <w:tabs>
                <w:tab w:val="left" w:pos="709"/>
              </w:tabs>
              <w:spacing w:before="240" w:after="0" w:line="240" w:lineRule="auto"/>
              <w:jc w:val="left"/>
              <w:outlineLvl w:val="2"/>
              <w:rPr>
                <w:rFonts w:ascii="Arial" w:eastAsia="Calibri" w:hAnsi="Arial" w:cs="Arial"/>
                <w:bCs/>
                <w:sz w:val="16"/>
                <w:szCs w:val="16"/>
                <w:bdr w:val="nil"/>
                <w:lang w:eastAsia="en-US"/>
              </w:rPr>
            </w:pPr>
          </w:p>
        </w:tc>
      </w:tr>
      <w:tr w:rsidR="00605AFE" w14:paraId="55A79F68" w14:textId="77777777" w:rsidTr="004028B0">
        <w:trPr>
          <w:gridAfter w:val="1"/>
          <w:wAfter w:w="598" w:type="dxa"/>
        </w:trPr>
        <w:tc>
          <w:tcPr>
            <w:tcW w:w="7905" w:type="dxa"/>
            <w:gridSpan w:val="3"/>
            <w:noWrap/>
            <w:vAlign w:val="center"/>
            <w:hideMark/>
          </w:tcPr>
          <w:p w14:paraId="71FB6D93" w14:textId="77777777" w:rsidR="00493EAB" w:rsidRPr="00036BC2" w:rsidRDefault="007C79CC" w:rsidP="00251B6F">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Cs/>
                <w:sz w:val="16"/>
                <w:szCs w:val="16"/>
                <w:bdr w:val="nil"/>
                <w:lang w:eastAsia="en-US"/>
              </w:rPr>
            </w:pPr>
            <w:r w:rsidRPr="00036BC2">
              <w:rPr>
                <w:rFonts w:ascii="Arial" w:eastAsia="Calibri" w:hAnsi="Arial" w:cs="Arial"/>
                <w:bCs/>
                <w:sz w:val="16"/>
                <w:szCs w:val="16"/>
                <w:lang w:eastAsia="en-US"/>
              </w:rPr>
              <w:t>Description of change:</w:t>
            </w:r>
          </w:p>
        </w:tc>
      </w:tr>
      <w:tr w:rsidR="00605AFE" w14:paraId="552EDD46" w14:textId="77777777" w:rsidTr="004028B0">
        <w:trPr>
          <w:gridAfter w:val="1"/>
          <w:wAfter w:w="598" w:type="dxa"/>
        </w:trPr>
        <w:tc>
          <w:tcPr>
            <w:tcW w:w="1384" w:type="dxa"/>
            <w:tcBorders>
              <w:top w:val="nil"/>
              <w:left w:val="nil"/>
              <w:bottom w:val="single" w:sz="4" w:space="0" w:color="000000"/>
              <w:right w:val="nil"/>
            </w:tcBorders>
            <w:noWrap/>
            <w:vAlign w:val="center"/>
            <w:hideMark/>
          </w:tcPr>
          <w:p w14:paraId="1A9B2E21" w14:textId="77777777" w:rsidR="00493EAB" w:rsidRPr="00036BC2" w:rsidRDefault="007C79CC" w:rsidP="00251B6F">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
                <w:sz w:val="16"/>
                <w:szCs w:val="16"/>
                <w:bdr w:val="nil"/>
                <w:lang w:eastAsia="en-US"/>
              </w:rPr>
            </w:pPr>
            <w:r w:rsidRPr="00036BC2">
              <w:rPr>
                <w:rFonts w:ascii="Arial" w:eastAsia="Calibri" w:hAnsi="Arial" w:cs="Arial"/>
                <w:b/>
                <w:sz w:val="16"/>
                <w:szCs w:val="16"/>
                <w:lang w:eastAsia="en-US"/>
              </w:rPr>
              <w:t> </w:t>
            </w:r>
          </w:p>
        </w:tc>
        <w:tc>
          <w:tcPr>
            <w:tcW w:w="6521" w:type="dxa"/>
            <w:gridSpan w:val="2"/>
            <w:tcBorders>
              <w:top w:val="nil"/>
              <w:left w:val="nil"/>
              <w:bottom w:val="single" w:sz="4" w:space="0" w:color="000000"/>
              <w:right w:val="nil"/>
            </w:tcBorders>
            <w:noWrap/>
            <w:vAlign w:val="center"/>
            <w:hideMark/>
          </w:tcPr>
          <w:p w14:paraId="4E455731" w14:textId="77777777" w:rsidR="00493EAB" w:rsidRPr="00036BC2" w:rsidRDefault="007C79CC" w:rsidP="00251B6F">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Cs/>
                <w:sz w:val="16"/>
                <w:szCs w:val="16"/>
                <w:bdr w:val="nil"/>
                <w:lang w:eastAsia="en-US"/>
              </w:rPr>
            </w:pPr>
            <w:r w:rsidRPr="00036BC2">
              <w:rPr>
                <w:rFonts w:ascii="Arial" w:eastAsia="Calibri" w:hAnsi="Arial" w:cs="Arial"/>
                <w:bCs/>
                <w:sz w:val="16"/>
                <w:szCs w:val="16"/>
                <w:lang w:eastAsia="en-US"/>
              </w:rPr>
              <w:t xml:space="preserve">The AAO of 13 May 2025 resulted in the transfer of </w:t>
            </w:r>
            <w:r w:rsidR="007C477D">
              <w:rPr>
                <w:rFonts w:ascii="Arial" w:eastAsia="Calibri" w:hAnsi="Arial" w:cs="Arial"/>
                <w:bCs/>
                <w:sz w:val="16"/>
                <w:szCs w:val="16"/>
                <w:lang w:eastAsia="en-US"/>
              </w:rPr>
              <w:t xml:space="preserve">the </w:t>
            </w:r>
            <w:r>
              <w:rPr>
                <w:rFonts w:ascii="Arial" w:eastAsia="Calibri" w:hAnsi="Arial" w:cs="Arial"/>
                <w:bCs/>
                <w:sz w:val="16"/>
                <w:szCs w:val="16"/>
                <w:lang w:eastAsia="en-US"/>
              </w:rPr>
              <w:t>h</w:t>
            </w:r>
            <w:r w:rsidRPr="00036BC2">
              <w:rPr>
                <w:rFonts w:ascii="Arial" w:eastAsia="Calibri" w:hAnsi="Arial" w:cs="Arial"/>
                <w:bCs/>
                <w:sz w:val="16"/>
                <w:szCs w:val="16"/>
                <w:lang w:eastAsia="en-US"/>
              </w:rPr>
              <w:t xml:space="preserve">ousing program </w:t>
            </w:r>
            <w:r w:rsidR="009B38E9" w:rsidRPr="00036BC2">
              <w:rPr>
                <w:rFonts w:ascii="Arial" w:eastAsia="Calibri" w:hAnsi="Arial" w:cs="Arial"/>
                <w:bCs/>
                <w:sz w:val="16"/>
                <w:szCs w:val="16"/>
                <w:lang w:eastAsia="en-US"/>
              </w:rPr>
              <w:t xml:space="preserve">to the Department of </w:t>
            </w:r>
            <w:r>
              <w:rPr>
                <w:rFonts w:ascii="Arial" w:eastAsia="Calibri" w:hAnsi="Arial" w:cs="Arial"/>
                <w:bCs/>
                <w:sz w:val="16"/>
                <w:szCs w:val="16"/>
                <w:lang w:eastAsia="en-US"/>
              </w:rPr>
              <w:t xml:space="preserve">the </w:t>
            </w:r>
            <w:r w:rsidR="009B38E9" w:rsidRPr="00036BC2">
              <w:rPr>
                <w:rFonts w:ascii="Arial" w:eastAsia="Calibri" w:hAnsi="Arial" w:cs="Arial"/>
                <w:bCs/>
                <w:sz w:val="16"/>
                <w:szCs w:val="16"/>
                <w:lang w:eastAsia="en-US"/>
              </w:rPr>
              <w:t>Treasury</w:t>
            </w:r>
          </w:p>
        </w:tc>
      </w:tr>
    </w:tbl>
    <w:p w14:paraId="01EBA48B" w14:textId="77777777" w:rsidR="00493EAB" w:rsidRPr="00036BC2" w:rsidRDefault="00493EAB" w:rsidP="00E32994">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
          <w:sz w:val="16"/>
          <w:szCs w:val="16"/>
          <w:bdr w:val="nil"/>
          <w:lang w:val="en-US" w:eastAsia="en-US"/>
        </w:rPr>
      </w:pPr>
    </w:p>
    <w:p w14:paraId="4814215E" w14:textId="77777777" w:rsidR="00E445A3" w:rsidRPr="00036BC2" w:rsidRDefault="007C79CC" w:rsidP="00E445A3">
      <w:pPr>
        <w:pBdr>
          <w:top w:val="nil"/>
          <w:left w:val="nil"/>
          <w:bottom w:val="nil"/>
          <w:right w:val="nil"/>
          <w:between w:val="nil"/>
          <w:bar w:val="nil"/>
        </w:pBdr>
        <w:rPr>
          <w:rFonts w:ascii="Calibri" w:eastAsia="Calibri" w:hAnsi="Calibri" w:cs="Arial"/>
          <w:b/>
          <w:bdr w:val="nil"/>
          <w:lang w:eastAsia="en-US"/>
        </w:rPr>
      </w:pPr>
      <w:r w:rsidRPr="00036BC2">
        <w:rPr>
          <w:rFonts w:ascii="Calibri" w:eastAsia="Calibri" w:hAnsi="Calibri" w:cs="Arial"/>
          <w:b/>
          <w:lang w:eastAsia="en-US"/>
        </w:rPr>
        <w:t xml:space="preserve">Program changes </w:t>
      </w:r>
    </w:p>
    <w:tbl>
      <w:tblPr>
        <w:tblW w:w="5000" w:type="pct"/>
        <w:tblCellMar>
          <w:top w:w="11" w:type="dxa"/>
          <w:bottom w:w="11" w:type="dxa"/>
        </w:tblCellMar>
        <w:tblLook w:val="04A0" w:firstRow="1" w:lastRow="0" w:firstColumn="1" w:lastColumn="0" w:noHBand="0" w:noVBand="1"/>
      </w:tblPr>
      <w:tblGrid>
        <w:gridCol w:w="1356"/>
        <w:gridCol w:w="3389"/>
        <w:gridCol w:w="3181"/>
      </w:tblGrid>
      <w:tr w:rsidR="00605AFE" w14:paraId="7F4DE2FB" w14:textId="77777777" w:rsidTr="004028B0">
        <w:tc>
          <w:tcPr>
            <w:tcW w:w="855" w:type="pct"/>
            <w:tcBorders>
              <w:top w:val="single" w:sz="4" w:space="0" w:color="auto"/>
              <w:left w:val="nil"/>
              <w:right w:val="nil"/>
            </w:tcBorders>
            <w:shd w:val="clear" w:color="auto" w:fill="E6E6E6"/>
            <w:vAlign w:val="center"/>
            <w:hideMark/>
          </w:tcPr>
          <w:p w14:paraId="4750E7D2" w14:textId="77777777" w:rsidR="00E445A3" w:rsidRPr="00036BC2" w:rsidRDefault="007C79CC" w:rsidP="00E445A3">
            <w:pPr>
              <w:pBdr>
                <w:top w:val="nil"/>
                <w:left w:val="nil"/>
                <w:bottom w:val="nil"/>
                <w:right w:val="nil"/>
                <w:between w:val="nil"/>
                <w:bar w:val="nil"/>
              </w:pBdr>
              <w:rPr>
                <w:rFonts w:ascii="Arial" w:eastAsia="Calibri" w:hAnsi="Arial" w:cs="Arial"/>
                <w:b/>
                <w:bCs/>
                <w:sz w:val="16"/>
                <w:szCs w:val="16"/>
                <w:bdr w:val="nil"/>
                <w:lang w:eastAsia="en-US"/>
              </w:rPr>
            </w:pPr>
            <w:r w:rsidRPr="00036BC2">
              <w:rPr>
                <w:rFonts w:ascii="Arial" w:eastAsia="Calibri" w:hAnsi="Arial" w:cs="Arial"/>
                <w:b/>
                <w:bCs/>
                <w:sz w:val="16"/>
                <w:szCs w:val="16"/>
                <w:lang w:eastAsia="en-US"/>
              </w:rPr>
              <w:t>Program</w:t>
            </w:r>
            <w:r w:rsidRPr="00036BC2">
              <w:rPr>
                <w:rFonts w:ascii="Arial" w:eastAsia="Calibri" w:hAnsi="Arial" w:cs="Arial"/>
                <w:b/>
                <w:bCs/>
                <w:sz w:val="16"/>
                <w:szCs w:val="16"/>
                <w:lang w:eastAsia="en-US"/>
              </w:rPr>
              <w:br/>
              <w:t>No.</w:t>
            </w:r>
          </w:p>
        </w:tc>
        <w:tc>
          <w:tcPr>
            <w:tcW w:w="2138" w:type="pct"/>
            <w:tcBorders>
              <w:top w:val="single" w:sz="4" w:space="0" w:color="auto"/>
              <w:left w:val="nil"/>
              <w:right w:val="nil"/>
            </w:tcBorders>
            <w:shd w:val="clear" w:color="auto" w:fill="E6E6E6"/>
            <w:hideMark/>
          </w:tcPr>
          <w:p w14:paraId="05DA3783" w14:textId="77777777" w:rsidR="00E445A3" w:rsidRPr="00036BC2" w:rsidRDefault="007C79CC" w:rsidP="00E445A3">
            <w:pPr>
              <w:pBdr>
                <w:top w:val="nil"/>
                <w:left w:val="nil"/>
                <w:bottom w:val="nil"/>
                <w:right w:val="nil"/>
                <w:between w:val="nil"/>
                <w:bar w:val="nil"/>
              </w:pBdr>
              <w:rPr>
                <w:rFonts w:ascii="Arial" w:eastAsia="Calibri" w:hAnsi="Arial" w:cs="Arial"/>
                <w:b/>
                <w:bCs/>
                <w:sz w:val="16"/>
                <w:szCs w:val="16"/>
                <w:bdr w:val="nil"/>
                <w:lang w:eastAsia="en-US"/>
              </w:rPr>
            </w:pPr>
            <w:r w:rsidRPr="00036BC2">
              <w:rPr>
                <w:rFonts w:ascii="Arial" w:eastAsia="Calibri" w:hAnsi="Arial" w:cs="Arial"/>
                <w:b/>
                <w:bCs/>
                <w:sz w:val="16"/>
                <w:szCs w:val="16"/>
                <w:lang w:eastAsia="en-US"/>
              </w:rPr>
              <w:t>Program title</w:t>
            </w:r>
          </w:p>
        </w:tc>
        <w:tc>
          <w:tcPr>
            <w:tcW w:w="2007" w:type="pct"/>
            <w:tcBorders>
              <w:top w:val="single" w:sz="4" w:space="0" w:color="auto"/>
              <w:left w:val="nil"/>
              <w:right w:val="nil"/>
            </w:tcBorders>
            <w:shd w:val="clear" w:color="auto" w:fill="E6E6E6"/>
            <w:hideMark/>
          </w:tcPr>
          <w:p w14:paraId="1F90565D" w14:textId="77777777" w:rsidR="00E445A3" w:rsidRPr="00036BC2" w:rsidRDefault="007C79CC" w:rsidP="00E445A3">
            <w:pPr>
              <w:pBdr>
                <w:top w:val="nil"/>
                <w:left w:val="nil"/>
                <w:bottom w:val="nil"/>
                <w:right w:val="nil"/>
                <w:between w:val="nil"/>
                <w:bar w:val="nil"/>
              </w:pBdr>
              <w:rPr>
                <w:rFonts w:ascii="Arial" w:eastAsia="Calibri" w:hAnsi="Arial" w:cs="Arial"/>
                <w:b/>
                <w:bCs/>
                <w:sz w:val="16"/>
                <w:szCs w:val="16"/>
                <w:bdr w:val="nil"/>
                <w:lang w:eastAsia="en-US"/>
              </w:rPr>
            </w:pPr>
            <w:r w:rsidRPr="00036BC2">
              <w:rPr>
                <w:rFonts w:ascii="Arial" w:eastAsia="Calibri" w:hAnsi="Arial" w:cs="Arial"/>
                <w:b/>
                <w:bCs/>
                <w:sz w:val="16"/>
                <w:szCs w:val="16"/>
                <w:lang w:eastAsia="en-US"/>
              </w:rPr>
              <w:t>Description of change</w:t>
            </w:r>
          </w:p>
        </w:tc>
      </w:tr>
      <w:tr w:rsidR="00605AFE" w14:paraId="7D24EEC5" w14:textId="77777777" w:rsidTr="004028B0">
        <w:tc>
          <w:tcPr>
            <w:tcW w:w="855" w:type="pct"/>
            <w:tcBorders>
              <w:bottom w:val="single" w:sz="4" w:space="0" w:color="auto"/>
            </w:tcBorders>
            <w:noWrap/>
            <w:vAlign w:val="center"/>
            <w:hideMark/>
          </w:tcPr>
          <w:p w14:paraId="6A09B609" w14:textId="77777777" w:rsidR="00E445A3" w:rsidRPr="00036BC2" w:rsidRDefault="007C79CC" w:rsidP="00E445A3">
            <w:pPr>
              <w:pBdr>
                <w:top w:val="nil"/>
                <w:left w:val="nil"/>
                <w:bottom w:val="nil"/>
                <w:right w:val="nil"/>
                <w:between w:val="nil"/>
                <w:bar w:val="nil"/>
              </w:pBdr>
              <w:rPr>
                <w:rFonts w:ascii="Arial" w:eastAsia="Calibri" w:hAnsi="Arial" w:cs="Arial"/>
                <w:bCs/>
                <w:sz w:val="16"/>
                <w:szCs w:val="16"/>
                <w:bdr w:val="nil"/>
                <w:lang w:eastAsia="en-US"/>
              </w:rPr>
            </w:pPr>
            <w:r w:rsidRPr="00036BC2">
              <w:rPr>
                <w:rFonts w:ascii="Arial" w:eastAsia="Calibri" w:hAnsi="Arial" w:cs="Arial"/>
                <w:bCs/>
                <w:sz w:val="16"/>
                <w:szCs w:val="16"/>
                <w:lang w:eastAsia="en-US"/>
              </w:rPr>
              <w:t>1.8</w:t>
            </w:r>
          </w:p>
        </w:tc>
        <w:tc>
          <w:tcPr>
            <w:tcW w:w="2138" w:type="pct"/>
            <w:tcBorders>
              <w:bottom w:val="single" w:sz="4" w:space="0" w:color="auto"/>
            </w:tcBorders>
            <w:vAlign w:val="center"/>
            <w:hideMark/>
          </w:tcPr>
          <w:p w14:paraId="1199650B" w14:textId="77777777" w:rsidR="00E445A3" w:rsidRPr="00036BC2" w:rsidRDefault="007C79CC" w:rsidP="00E445A3">
            <w:pPr>
              <w:pBdr>
                <w:top w:val="nil"/>
                <w:left w:val="nil"/>
                <w:bottom w:val="nil"/>
                <w:right w:val="nil"/>
                <w:between w:val="nil"/>
                <w:bar w:val="nil"/>
              </w:pBdr>
              <w:rPr>
                <w:rFonts w:ascii="Arial" w:eastAsia="Calibri" w:hAnsi="Arial" w:cs="Arial"/>
                <w:bCs/>
                <w:sz w:val="16"/>
                <w:szCs w:val="16"/>
                <w:bdr w:val="nil"/>
                <w:lang w:eastAsia="en-US"/>
              </w:rPr>
            </w:pPr>
            <w:r w:rsidRPr="00036BC2">
              <w:rPr>
                <w:rFonts w:ascii="Arial" w:eastAsia="Calibri" w:hAnsi="Arial" w:cs="Arial"/>
                <w:bCs/>
                <w:sz w:val="16"/>
                <w:szCs w:val="16"/>
                <w:lang w:eastAsia="en-US"/>
              </w:rPr>
              <w:t xml:space="preserve">Disability Employment Services </w:t>
            </w:r>
          </w:p>
        </w:tc>
        <w:tc>
          <w:tcPr>
            <w:tcW w:w="2007" w:type="pct"/>
            <w:tcBorders>
              <w:bottom w:val="single" w:sz="4" w:space="0" w:color="auto"/>
            </w:tcBorders>
            <w:vAlign w:val="bottom"/>
            <w:hideMark/>
          </w:tcPr>
          <w:p w14:paraId="44C60E71" w14:textId="13BFCEF0" w:rsidR="00E445A3" w:rsidRPr="00036BC2" w:rsidRDefault="007C79CC" w:rsidP="002E3344">
            <w:pPr>
              <w:keepNext/>
              <w:pBdr>
                <w:top w:val="nil"/>
                <w:left w:val="nil"/>
                <w:bottom w:val="nil"/>
                <w:right w:val="nil"/>
                <w:between w:val="nil"/>
                <w:bar w:val="nil"/>
              </w:pBdr>
              <w:tabs>
                <w:tab w:val="left" w:pos="709"/>
              </w:tabs>
              <w:spacing w:before="240" w:after="0" w:line="240" w:lineRule="auto"/>
              <w:jc w:val="left"/>
              <w:outlineLvl w:val="2"/>
              <w:rPr>
                <w:rFonts w:ascii="Arial" w:eastAsia="Calibri" w:hAnsi="Arial" w:cs="Arial"/>
                <w:bCs/>
                <w:sz w:val="16"/>
                <w:szCs w:val="16"/>
                <w:bdr w:val="nil"/>
                <w:lang w:eastAsia="en-US"/>
              </w:rPr>
            </w:pPr>
            <w:r w:rsidRPr="00036BC2">
              <w:rPr>
                <w:rFonts w:ascii="Arial" w:eastAsia="Calibri" w:hAnsi="Arial" w:cs="Arial"/>
                <w:bCs/>
                <w:sz w:val="16"/>
                <w:szCs w:val="16"/>
                <w:lang w:eastAsia="en-US"/>
              </w:rPr>
              <w:t>P</w:t>
            </w:r>
            <w:r w:rsidR="0034528B" w:rsidRPr="00036BC2">
              <w:rPr>
                <w:rFonts w:ascii="Arial" w:eastAsia="Calibri" w:hAnsi="Arial" w:cs="Arial"/>
                <w:bCs/>
                <w:sz w:val="16"/>
                <w:szCs w:val="16"/>
                <w:lang w:eastAsia="en-US"/>
              </w:rPr>
              <w:t>rogram</w:t>
            </w:r>
            <w:r w:rsidR="002E3344">
              <w:rPr>
                <w:rFonts w:ascii="Arial" w:eastAsia="Calibri" w:hAnsi="Arial" w:cs="Arial"/>
                <w:bCs/>
                <w:sz w:val="16"/>
                <w:szCs w:val="16"/>
                <w:lang w:eastAsia="en-US"/>
              </w:rPr>
              <w:t xml:space="preserve"> </w:t>
            </w:r>
            <w:r w:rsidR="0034528B" w:rsidRPr="00036BC2">
              <w:rPr>
                <w:rFonts w:ascii="Arial" w:eastAsia="Calibri" w:hAnsi="Arial" w:cs="Arial"/>
                <w:bCs/>
                <w:sz w:val="16"/>
                <w:szCs w:val="16"/>
                <w:lang w:eastAsia="en-US"/>
              </w:rPr>
              <w:t>created</w:t>
            </w:r>
            <w:r w:rsidR="002E3344">
              <w:rPr>
                <w:rFonts w:ascii="Arial" w:eastAsia="Calibri" w:hAnsi="Arial" w:cs="Arial"/>
                <w:bCs/>
                <w:sz w:val="16"/>
                <w:szCs w:val="16"/>
                <w:lang w:eastAsia="en-US"/>
              </w:rPr>
              <w:t xml:space="preserve"> </w:t>
            </w:r>
            <w:r w:rsidR="00284684" w:rsidRPr="00036BC2">
              <w:rPr>
                <w:rFonts w:ascii="Arial" w:eastAsia="Calibri" w:hAnsi="Arial" w:cs="Arial"/>
                <w:bCs/>
                <w:sz w:val="16"/>
                <w:szCs w:val="16"/>
                <w:lang w:eastAsia="en-US"/>
              </w:rPr>
              <w:t>to</w:t>
            </w:r>
            <w:r w:rsidR="002E3344">
              <w:rPr>
                <w:rFonts w:ascii="Arial" w:eastAsia="Calibri" w:hAnsi="Arial" w:cs="Arial"/>
                <w:bCs/>
                <w:sz w:val="16"/>
                <w:szCs w:val="16"/>
                <w:lang w:eastAsia="en-US"/>
              </w:rPr>
              <w:t xml:space="preserve"> </w:t>
            </w:r>
            <w:r w:rsidR="00284684" w:rsidRPr="00036BC2">
              <w:rPr>
                <w:rFonts w:ascii="Arial" w:eastAsia="Calibri" w:hAnsi="Arial" w:cs="Arial"/>
                <w:bCs/>
                <w:sz w:val="16"/>
                <w:szCs w:val="16"/>
                <w:lang w:eastAsia="en-US"/>
              </w:rPr>
              <w:t xml:space="preserve">transfer 3.1.1 Employment Services component </w:t>
            </w:r>
            <w:r w:rsidRPr="00036BC2">
              <w:rPr>
                <w:rFonts w:ascii="Arial" w:eastAsia="Calibri" w:hAnsi="Arial" w:cs="Arial"/>
                <w:bCs/>
                <w:sz w:val="16"/>
                <w:szCs w:val="16"/>
                <w:lang w:eastAsia="en-US"/>
              </w:rPr>
              <w:t xml:space="preserve">to Outcome 1 </w:t>
            </w:r>
            <w:r w:rsidR="0034528B" w:rsidRPr="00036BC2">
              <w:rPr>
                <w:rFonts w:ascii="Arial" w:eastAsia="Calibri" w:hAnsi="Arial" w:cs="Arial"/>
                <w:bCs/>
                <w:sz w:val="16"/>
                <w:szCs w:val="16"/>
                <w:lang w:eastAsia="en-US"/>
              </w:rPr>
              <w:t>following AAO</w:t>
            </w:r>
            <w:r>
              <w:rPr>
                <w:rFonts w:ascii="Arial" w:eastAsia="Calibri" w:hAnsi="Arial" w:cs="Arial"/>
                <w:bCs/>
                <w:sz w:val="16"/>
                <w:szCs w:val="16"/>
                <w:lang w:eastAsia="en-US"/>
              </w:rPr>
              <w:t xml:space="preserve"> of</w:t>
            </w:r>
            <w:r w:rsidR="0034528B" w:rsidRPr="00036BC2">
              <w:rPr>
                <w:rFonts w:ascii="Arial" w:eastAsia="Calibri" w:hAnsi="Arial" w:cs="Arial"/>
                <w:bCs/>
                <w:sz w:val="16"/>
                <w:szCs w:val="16"/>
                <w:lang w:eastAsia="en-US"/>
              </w:rPr>
              <w:t xml:space="preserve"> 13</w:t>
            </w:r>
            <w:r w:rsidR="004028B0">
              <w:rPr>
                <w:rFonts w:ascii="Arial" w:eastAsia="Calibri" w:hAnsi="Arial" w:cs="Arial"/>
                <w:bCs/>
                <w:sz w:val="16"/>
                <w:szCs w:val="16"/>
                <w:lang w:eastAsia="en-US"/>
              </w:rPr>
              <w:t> </w:t>
            </w:r>
            <w:r w:rsidR="0034528B" w:rsidRPr="00036BC2">
              <w:rPr>
                <w:rFonts w:ascii="Arial" w:eastAsia="Calibri" w:hAnsi="Arial" w:cs="Arial"/>
                <w:bCs/>
                <w:sz w:val="16"/>
                <w:szCs w:val="16"/>
                <w:lang w:eastAsia="en-US"/>
              </w:rPr>
              <w:t>May</w:t>
            </w:r>
            <w:r w:rsidR="004028B0">
              <w:rPr>
                <w:rFonts w:ascii="Arial" w:eastAsia="Calibri" w:hAnsi="Arial" w:cs="Arial"/>
                <w:bCs/>
                <w:sz w:val="16"/>
                <w:szCs w:val="16"/>
                <w:lang w:eastAsia="en-US"/>
              </w:rPr>
              <w:t> </w:t>
            </w:r>
            <w:r w:rsidR="0034528B" w:rsidRPr="00036BC2">
              <w:rPr>
                <w:rFonts w:ascii="Arial" w:eastAsia="Calibri" w:hAnsi="Arial" w:cs="Arial"/>
                <w:bCs/>
                <w:sz w:val="16"/>
                <w:szCs w:val="16"/>
                <w:lang w:eastAsia="en-US"/>
              </w:rPr>
              <w:t>2025.</w:t>
            </w:r>
          </w:p>
        </w:tc>
      </w:tr>
    </w:tbl>
    <w:p w14:paraId="0CE90716" w14:textId="77777777" w:rsidR="00E445A3" w:rsidRPr="00036BC2" w:rsidRDefault="00E445A3" w:rsidP="00E445A3">
      <w:pPr>
        <w:pBdr>
          <w:top w:val="nil"/>
          <w:left w:val="nil"/>
          <w:bottom w:val="nil"/>
          <w:right w:val="nil"/>
          <w:between w:val="nil"/>
          <w:bar w:val="nil"/>
        </w:pBdr>
        <w:rPr>
          <w:rFonts w:ascii="Calibri" w:eastAsia="Calibri" w:hAnsi="Calibri" w:cs="Arial"/>
          <w:b/>
          <w:sz w:val="16"/>
          <w:szCs w:val="16"/>
          <w:bdr w:val="nil"/>
          <w:lang w:eastAsia="en-US"/>
        </w:rPr>
      </w:pPr>
    </w:p>
    <w:p w14:paraId="62C192DC" w14:textId="77777777" w:rsidR="00CD04EC" w:rsidRPr="0040186A" w:rsidRDefault="007C79CC" w:rsidP="00CD04EC">
      <w:pPr>
        <w:keepNext/>
        <w:pageBreakBefore/>
        <w:pBdr>
          <w:top w:val="nil"/>
          <w:left w:val="nil"/>
          <w:bottom w:val="nil"/>
          <w:right w:val="nil"/>
          <w:between w:val="nil"/>
          <w:bar w:val="nil"/>
        </w:pBdr>
        <w:tabs>
          <w:tab w:val="left" w:pos="709"/>
        </w:tabs>
        <w:spacing w:line="240" w:lineRule="auto"/>
        <w:jc w:val="left"/>
        <w:outlineLvl w:val="2"/>
        <w:rPr>
          <w:rFonts w:ascii="Arial" w:hAnsi="Arial" w:cs="Arial"/>
          <w:b/>
          <w:sz w:val="30"/>
          <w:szCs w:val="30"/>
          <w:bdr w:val="nil"/>
        </w:rPr>
      </w:pPr>
      <w:bookmarkStart w:id="122" w:name="RG_MARKER_66442"/>
      <w:bookmarkStart w:id="123" w:name="RG_MARKER_66288"/>
      <w:bookmarkStart w:id="124" w:name="RG_MARKER_66307"/>
      <w:bookmarkStart w:id="125" w:name="RG_MARKER_64256"/>
      <w:bookmarkStart w:id="126" w:name="RG_MARKER_64288"/>
      <w:bookmarkStart w:id="127" w:name="RG_MARKER_64274"/>
      <w:bookmarkStart w:id="128" w:name="RG_MARKER_64453"/>
      <w:bookmarkStart w:id="129" w:name="_Hlk187419283"/>
      <w:r w:rsidRPr="0040186A">
        <w:rPr>
          <w:rFonts w:ascii="Arial" w:hAnsi="Arial" w:cs="Arial"/>
          <w:b/>
          <w:sz w:val="30"/>
          <w:szCs w:val="30"/>
        </w:rPr>
        <w:t xml:space="preserve">Section 2: </w:t>
      </w:r>
      <w:bookmarkEnd w:id="122"/>
      <w:bookmarkEnd w:id="123"/>
      <w:bookmarkEnd w:id="124"/>
      <w:bookmarkEnd w:id="125"/>
      <w:bookmarkEnd w:id="126"/>
      <w:bookmarkEnd w:id="127"/>
      <w:bookmarkEnd w:id="128"/>
      <w:r w:rsidRPr="0040186A">
        <w:rPr>
          <w:rFonts w:ascii="Arial" w:hAnsi="Arial" w:cs="Arial"/>
          <w:b/>
          <w:sz w:val="30"/>
          <w:szCs w:val="30"/>
        </w:rPr>
        <w:t>Revisions to outcomes and planned performance</w:t>
      </w:r>
      <w:bookmarkEnd w:id="129"/>
    </w:p>
    <w:p w14:paraId="372BE0C8" w14:textId="77777777" w:rsidR="00D86095" w:rsidRPr="00FC39D1" w:rsidRDefault="007C79CC" w:rsidP="008711E8">
      <w:pPr>
        <w:keepNext/>
        <w:pBdr>
          <w:top w:val="nil"/>
          <w:left w:val="nil"/>
          <w:bottom w:val="nil"/>
          <w:right w:val="nil"/>
          <w:between w:val="nil"/>
          <w:bar w:val="nil"/>
        </w:pBdr>
        <w:tabs>
          <w:tab w:val="left" w:pos="709"/>
        </w:tabs>
        <w:spacing w:line="240" w:lineRule="auto"/>
        <w:ind w:right="28"/>
        <w:jc w:val="left"/>
        <w:outlineLvl w:val="2"/>
        <w:rPr>
          <w:rFonts w:ascii="Arial" w:hAnsi="Arial"/>
          <w:b/>
          <w:smallCaps/>
          <w:sz w:val="22"/>
          <w:szCs w:val="22"/>
          <w:bdr w:val="nil"/>
        </w:rPr>
      </w:pPr>
      <w:r w:rsidRPr="00FC39D1">
        <w:rPr>
          <w:rFonts w:ascii="Arial" w:hAnsi="Arial"/>
          <w:b/>
          <w:smallCaps/>
          <w:sz w:val="22"/>
          <w:szCs w:val="22"/>
        </w:rPr>
        <w:t>2.1</w:t>
      </w:r>
      <w:r w:rsidRPr="00FC39D1">
        <w:rPr>
          <w:rFonts w:ascii="Arial" w:hAnsi="Arial"/>
          <w:b/>
          <w:smallCaps/>
          <w:sz w:val="22"/>
          <w:szCs w:val="22"/>
        </w:rPr>
        <w:tab/>
      </w:r>
      <w:r w:rsidRPr="00FC39D1">
        <w:rPr>
          <w:rFonts w:ascii="Arial" w:hAnsi="Arial"/>
          <w:b/>
          <w:bCs/>
          <w:color w:val="000000"/>
          <w:sz w:val="22"/>
          <w:bdr w:val="none" w:sz="0" w:space="0" w:color="auto" w:frame="1"/>
        </w:rPr>
        <w:t>Budgeted expenses and performance for Outcome 1</w:t>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7711"/>
      </w:tblGrid>
      <w:tr w:rsidR="00605AFE" w14:paraId="506ADBFE" w14:textId="77777777" w:rsidTr="008A2917">
        <w:tc>
          <w:tcPr>
            <w:tcW w:w="5000" w:type="pct"/>
            <w:tcBorders>
              <w:top w:val="single" w:sz="4" w:space="0" w:color="auto"/>
              <w:left w:val="single" w:sz="4" w:space="0" w:color="auto"/>
              <w:bottom w:val="single" w:sz="4" w:space="0" w:color="auto"/>
              <w:right w:val="single" w:sz="4" w:space="0" w:color="auto"/>
            </w:tcBorders>
            <w:shd w:val="clear" w:color="auto" w:fill="E6E6E6"/>
          </w:tcPr>
          <w:p w14:paraId="295B30D9" w14:textId="77777777" w:rsidR="008711E8" w:rsidRPr="008711E8" w:rsidRDefault="007C79CC" w:rsidP="008711E8">
            <w:pPr>
              <w:pStyle w:val="Outcomeheading"/>
              <w:pBdr>
                <w:top w:val="nil"/>
                <w:left w:val="nil"/>
                <w:bottom w:val="nil"/>
                <w:right w:val="nil"/>
                <w:between w:val="nil"/>
                <w:bar w:val="nil"/>
              </w:pBdr>
              <w:tabs>
                <w:tab w:val="clear" w:pos="709"/>
                <w:tab w:val="left" w:pos="0"/>
              </w:tabs>
              <w:spacing w:before="120"/>
              <w:rPr>
                <w:sz w:val="20"/>
                <w:bdr w:val="nil"/>
              </w:rPr>
            </w:pPr>
            <w:r w:rsidRPr="008711E8">
              <w:rPr>
                <w:sz w:val="20"/>
              </w:rPr>
              <w:t>Outcome 1: Social Security</w:t>
            </w:r>
          </w:p>
          <w:p w14:paraId="2A6DC6A8" w14:textId="77777777" w:rsidR="008711E8" w:rsidRPr="008711E8" w:rsidRDefault="007C79CC" w:rsidP="00933FDE">
            <w:pPr>
              <w:pStyle w:val="ExampleText"/>
              <w:pBdr>
                <w:top w:val="nil"/>
                <w:left w:val="nil"/>
                <w:bottom w:val="nil"/>
                <w:right w:val="nil"/>
                <w:between w:val="nil"/>
                <w:bar w:val="nil"/>
              </w:pBdr>
              <w:spacing w:before="60" w:after="60" w:line="240" w:lineRule="auto"/>
              <w:jc w:val="both"/>
              <w:rPr>
                <w:rFonts w:ascii="Arial" w:hAnsi="Arial"/>
                <w:color w:val="auto"/>
                <w:sz w:val="22"/>
                <w:bdr w:val="nil"/>
              </w:rPr>
            </w:pPr>
            <w:r w:rsidRPr="008711E8">
              <w:rPr>
                <w:rFonts w:ascii="Arial" w:hAnsi="Arial"/>
                <w:b/>
                <w:i w:val="0"/>
                <w:color w:val="auto"/>
              </w:rPr>
              <w:t>Encourage self-reliance and support people who cannot fully support themselves through targeted payments and quality services</w:t>
            </w:r>
          </w:p>
        </w:tc>
      </w:tr>
    </w:tbl>
    <w:p w14:paraId="2E868B9F" w14:textId="77777777" w:rsidR="00835466" w:rsidRPr="00254C95" w:rsidRDefault="007C79CC" w:rsidP="00C51E6C">
      <w:pPr>
        <w:pBdr>
          <w:top w:val="nil"/>
          <w:left w:val="nil"/>
          <w:bottom w:val="nil"/>
          <w:right w:val="nil"/>
          <w:between w:val="nil"/>
          <w:bar w:val="nil"/>
        </w:pBdr>
        <w:spacing w:before="240" w:after="0" w:line="240" w:lineRule="auto"/>
        <w:rPr>
          <w:sz w:val="22"/>
          <w:bdr w:val="nil"/>
        </w:rPr>
      </w:pPr>
      <w:r w:rsidRPr="00254C95">
        <w:rPr>
          <w:rFonts w:ascii="Arial" w:hAnsi="Arial" w:cs="Arial"/>
          <w:b/>
          <w:color w:val="000000"/>
          <w:sz w:val="22"/>
          <w:bdr w:val="none" w:sz="0" w:space="0" w:color="auto" w:frame="1"/>
        </w:rPr>
        <w:t>Linked programs</w:t>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7711"/>
      </w:tblGrid>
      <w:tr w:rsidR="00605AFE" w14:paraId="786738A2" w14:textId="77777777" w:rsidTr="008A2917">
        <w:tc>
          <w:tcPr>
            <w:tcW w:w="5000" w:type="pct"/>
            <w:tcBorders>
              <w:top w:val="single" w:sz="4" w:space="0" w:color="auto"/>
              <w:left w:val="single" w:sz="4" w:space="0" w:color="auto"/>
              <w:bottom w:val="dotted" w:sz="4" w:space="0" w:color="auto"/>
              <w:right w:val="single" w:sz="4" w:space="0" w:color="auto"/>
            </w:tcBorders>
            <w:hideMark/>
          </w:tcPr>
          <w:p w14:paraId="7AA71F43" w14:textId="77777777" w:rsidR="00E77462" w:rsidRPr="00871372" w:rsidRDefault="007C79CC" w:rsidP="00C51E6C">
            <w:pPr>
              <w:pStyle w:val="ExampleText"/>
              <w:pBdr>
                <w:top w:val="nil"/>
                <w:left w:val="nil"/>
                <w:bottom w:val="nil"/>
                <w:right w:val="nil"/>
                <w:between w:val="nil"/>
                <w:bar w:val="nil"/>
              </w:pBdr>
              <w:spacing w:before="60" w:after="60" w:line="240" w:lineRule="auto"/>
              <w:rPr>
                <w:color w:val="000000"/>
                <w:sz w:val="19"/>
                <w:szCs w:val="19"/>
                <w:bdr w:val="nil"/>
                <w:lang w:val="en-US" w:eastAsia="en-US"/>
              </w:rPr>
            </w:pPr>
            <w:r w:rsidRPr="00871372">
              <w:rPr>
                <w:rStyle w:val="ExampletextCharChar"/>
                <w:b/>
                <w:color w:val="000000"/>
                <w:sz w:val="19"/>
                <w:szCs w:val="19"/>
                <w:bdr w:val="none" w:sz="0" w:space="0" w:color="auto" w:frame="1"/>
              </w:rPr>
              <w:t>Department of Education</w:t>
            </w:r>
          </w:p>
        </w:tc>
      </w:tr>
      <w:tr w:rsidR="00605AFE" w14:paraId="3A2ECE9D" w14:textId="77777777" w:rsidTr="008A2917">
        <w:tc>
          <w:tcPr>
            <w:tcW w:w="5000" w:type="pct"/>
            <w:tcBorders>
              <w:top w:val="dotted" w:sz="4" w:space="0" w:color="auto"/>
              <w:left w:val="single" w:sz="4" w:space="0" w:color="auto"/>
              <w:bottom w:val="dotted" w:sz="4" w:space="0" w:color="000000" w:themeColor="text1"/>
              <w:right w:val="single" w:sz="4" w:space="0" w:color="auto"/>
            </w:tcBorders>
            <w:hideMark/>
          </w:tcPr>
          <w:p w14:paraId="2AF4A340" w14:textId="77777777" w:rsidR="00182BDC" w:rsidRPr="00871372" w:rsidRDefault="007C79CC" w:rsidP="00182BDC">
            <w:pPr>
              <w:pBdr>
                <w:top w:val="nil"/>
                <w:left w:val="nil"/>
                <w:bottom w:val="nil"/>
                <w:right w:val="nil"/>
                <w:between w:val="nil"/>
                <w:bar w:val="nil"/>
              </w:pBdr>
              <w:spacing w:before="60" w:after="60" w:line="240" w:lineRule="auto"/>
              <w:rPr>
                <w:rStyle w:val="ExampletextCharChar"/>
                <w:rFonts w:eastAsia="Calibri"/>
                <w:b/>
                <w:i w:val="0"/>
                <w:color w:val="000000"/>
                <w:sz w:val="19"/>
                <w:szCs w:val="19"/>
                <w:bdr w:val="nil"/>
              </w:rPr>
            </w:pPr>
            <w:r w:rsidRPr="00871372">
              <w:rPr>
                <w:rStyle w:val="ExampletextCharChar"/>
                <w:b/>
                <w:i w:val="0"/>
                <w:color w:val="000000"/>
                <w:sz w:val="19"/>
                <w:szCs w:val="19"/>
                <w:bdr w:val="none" w:sz="0" w:space="0" w:color="auto" w:frame="1"/>
              </w:rPr>
              <w:t>Program</w:t>
            </w:r>
          </w:p>
          <w:p w14:paraId="0627A698" w14:textId="77777777" w:rsidR="00791DB4" w:rsidRPr="00871372" w:rsidRDefault="007C79CC" w:rsidP="00182BDC">
            <w:pPr>
              <w:keepLines w:val="0"/>
              <w:numPr>
                <w:ilvl w:val="0"/>
                <w:numId w:val="9"/>
              </w:numPr>
              <w:pBdr>
                <w:top w:val="nil"/>
                <w:left w:val="nil"/>
                <w:bottom w:val="nil"/>
                <w:right w:val="nil"/>
                <w:between w:val="nil"/>
                <w:bar w:val="nil"/>
              </w:pBdr>
              <w:spacing w:before="60" w:after="60" w:line="240" w:lineRule="auto"/>
              <w:ind w:left="714" w:hanging="357"/>
              <w:rPr>
                <w:rStyle w:val="ExampletextCharChar"/>
                <w:rFonts w:eastAsia="Calibri"/>
                <w:i w:val="0"/>
                <w:color w:val="000000"/>
                <w:sz w:val="19"/>
                <w:szCs w:val="19"/>
                <w:bdr w:val="nil"/>
              </w:rPr>
            </w:pPr>
            <w:r w:rsidRPr="00871372">
              <w:rPr>
                <w:rStyle w:val="ExampletextCharChar"/>
                <w:i w:val="0"/>
                <w:color w:val="000000"/>
                <w:sz w:val="19"/>
                <w:szCs w:val="19"/>
                <w:bdr w:val="none" w:sz="0" w:space="0" w:color="auto" w:frame="1"/>
              </w:rPr>
              <w:t>Program 2.4 – Higher Education Loan Program</w:t>
            </w:r>
          </w:p>
        </w:tc>
      </w:tr>
      <w:tr w:rsidR="00605AFE" w14:paraId="4D24F718" w14:textId="77777777" w:rsidTr="008A2917">
        <w:tc>
          <w:tcPr>
            <w:tcW w:w="5000" w:type="pct"/>
            <w:tcBorders>
              <w:top w:val="dotted" w:sz="4" w:space="0" w:color="000000" w:themeColor="text1"/>
              <w:left w:val="single" w:sz="4" w:space="0" w:color="auto"/>
              <w:bottom w:val="single" w:sz="4" w:space="0" w:color="auto"/>
              <w:right w:val="single" w:sz="4" w:space="0" w:color="auto"/>
            </w:tcBorders>
            <w:hideMark/>
          </w:tcPr>
          <w:p w14:paraId="30B93C1F" w14:textId="77777777" w:rsidR="00182BDC" w:rsidRPr="00871372" w:rsidRDefault="007C79CC" w:rsidP="00182BDC">
            <w:pPr>
              <w:pBdr>
                <w:top w:val="nil"/>
                <w:left w:val="nil"/>
                <w:bottom w:val="nil"/>
                <w:right w:val="nil"/>
                <w:between w:val="nil"/>
                <w:bar w:val="nil"/>
              </w:pBdr>
              <w:spacing w:before="60" w:after="60" w:line="240" w:lineRule="auto"/>
              <w:rPr>
                <w:rStyle w:val="ExampletextCharChar"/>
                <w:rFonts w:eastAsia="Calibri"/>
                <w:b/>
                <w:i w:val="0"/>
                <w:color w:val="000000"/>
                <w:sz w:val="19"/>
                <w:szCs w:val="19"/>
                <w:bdr w:val="nil"/>
              </w:rPr>
            </w:pPr>
            <w:r w:rsidRPr="00871372">
              <w:rPr>
                <w:rStyle w:val="ExampletextCharChar"/>
                <w:b/>
                <w:i w:val="0"/>
                <w:color w:val="000000"/>
                <w:sz w:val="19"/>
                <w:szCs w:val="19"/>
                <w:bdr w:val="none" w:sz="0" w:space="0" w:color="auto" w:frame="1"/>
              </w:rPr>
              <w:t>Contribution to Outcome 1 made by linked program</w:t>
            </w:r>
          </w:p>
          <w:p w14:paraId="4D4437FE" w14:textId="77777777" w:rsidR="00E77462" w:rsidRPr="00871372" w:rsidRDefault="007C79CC" w:rsidP="00182BDC">
            <w:pPr>
              <w:pBdr>
                <w:top w:val="nil"/>
                <w:left w:val="nil"/>
                <w:bottom w:val="nil"/>
                <w:right w:val="nil"/>
                <w:between w:val="nil"/>
                <w:bar w:val="nil"/>
              </w:pBdr>
              <w:spacing w:before="60" w:after="60" w:line="240" w:lineRule="auto"/>
              <w:rPr>
                <w:rStyle w:val="ExampletextCharChar"/>
                <w:rFonts w:eastAsia="Calibri"/>
                <w:b/>
                <w:i w:val="0"/>
                <w:color w:val="000000"/>
                <w:sz w:val="19"/>
                <w:szCs w:val="19"/>
                <w:bdr w:val="nil"/>
              </w:rPr>
            </w:pPr>
            <w:r w:rsidRPr="00871372">
              <w:rPr>
                <w:rStyle w:val="ExampletextCharChar"/>
                <w:i w:val="0"/>
                <w:color w:val="000000"/>
                <w:sz w:val="19"/>
                <w:szCs w:val="19"/>
                <w:bdr w:val="none" w:sz="0" w:space="0" w:color="auto" w:frame="1"/>
              </w:rPr>
              <w:t>The Department of Education is linked to Outcome 1 as the Higher Education Loan Program contains eligibility requirements in connection with some of the payments and concessions that fall under this Outcome.</w:t>
            </w:r>
          </w:p>
        </w:tc>
      </w:tr>
      <w:tr w:rsidR="00605AFE" w14:paraId="08991F68" w14:textId="77777777" w:rsidTr="008A2917">
        <w:tc>
          <w:tcPr>
            <w:tcW w:w="5000" w:type="pct"/>
            <w:tcBorders>
              <w:top w:val="single" w:sz="4" w:space="0" w:color="auto"/>
              <w:left w:val="single" w:sz="4" w:space="0" w:color="auto"/>
              <w:bottom w:val="dotted" w:sz="4" w:space="0" w:color="auto"/>
              <w:right w:val="single" w:sz="4" w:space="0" w:color="auto"/>
            </w:tcBorders>
          </w:tcPr>
          <w:p w14:paraId="1E283C2C" w14:textId="77777777" w:rsidR="00AA2D3C" w:rsidRPr="00871372" w:rsidRDefault="007C79CC" w:rsidP="00C51E6C">
            <w:pPr>
              <w:pStyle w:val="ExampleText"/>
              <w:pBdr>
                <w:top w:val="nil"/>
                <w:left w:val="nil"/>
                <w:bottom w:val="nil"/>
                <w:right w:val="nil"/>
                <w:between w:val="nil"/>
                <w:bar w:val="nil"/>
              </w:pBdr>
              <w:spacing w:before="60" w:after="60" w:line="240" w:lineRule="auto"/>
              <w:rPr>
                <w:rStyle w:val="ExampletextCharChar"/>
                <w:b/>
                <w:i/>
                <w:color w:val="000000"/>
                <w:sz w:val="19"/>
                <w:szCs w:val="19"/>
                <w:bdr w:val="nil"/>
              </w:rPr>
            </w:pPr>
            <w:r w:rsidRPr="00871372">
              <w:rPr>
                <w:rStyle w:val="ExampletextCharChar"/>
                <w:b/>
                <w:color w:val="000000"/>
                <w:sz w:val="19"/>
                <w:szCs w:val="19"/>
                <w:bdr w:val="none" w:sz="0" w:space="0" w:color="auto" w:frame="1"/>
              </w:rPr>
              <w:t>Department of Employment and Workplace Relations</w:t>
            </w:r>
          </w:p>
        </w:tc>
      </w:tr>
      <w:tr w:rsidR="00605AFE" w14:paraId="575A1679" w14:textId="77777777" w:rsidTr="008A2917">
        <w:tc>
          <w:tcPr>
            <w:tcW w:w="5000" w:type="pct"/>
            <w:tcBorders>
              <w:top w:val="dotted" w:sz="4" w:space="0" w:color="auto"/>
              <w:left w:val="single" w:sz="4" w:space="0" w:color="auto"/>
              <w:bottom w:val="dotted" w:sz="4" w:space="0" w:color="000000" w:themeColor="text1"/>
              <w:right w:val="single" w:sz="4" w:space="0" w:color="auto"/>
            </w:tcBorders>
            <w:hideMark/>
          </w:tcPr>
          <w:p w14:paraId="75568DD4" w14:textId="77777777" w:rsidR="00182BDC" w:rsidRPr="00871372" w:rsidRDefault="007C79CC" w:rsidP="00182BDC">
            <w:pPr>
              <w:pBdr>
                <w:top w:val="nil"/>
                <w:left w:val="nil"/>
                <w:bottom w:val="nil"/>
                <w:right w:val="nil"/>
                <w:between w:val="nil"/>
                <w:bar w:val="nil"/>
              </w:pBdr>
              <w:spacing w:before="60" w:after="60" w:line="240" w:lineRule="auto"/>
              <w:rPr>
                <w:rStyle w:val="ExampletextCharChar"/>
                <w:rFonts w:eastAsia="Calibri"/>
                <w:b/>
                <w:i w:val="0"/>
                <w:color w:val="000000"/>
                <w:sz w:val="19"/>
                <w:szCs w:val="19"/>
                <w:bdr w:val="nil"/>
              </w:rPr>
            </w:pPr>
            <w:r w:rsidRPr="00871372">
              <w:rPr>
                <w:rStyle w:val="ExampletextCharChar"/>
                <w:b/>
                <w:i w:val="0"/>
                <w:color w:val="000000"/>
                <w:sz w:val="19"/>
                <w:szCs w:val="19"/>
                <w:bdr w:val="none" w:sz="0" w:space="0" w:color="auto" w:frame="1"/>
              </w:rPr>
              <w:t>Program</w:t>
            </w:r>
          </w:p>
          <w:p w14:paraId="148BEEEF" w14:textId="77777777" w:rsidR="00E77462" w:rsidRPr="00871372" w:rsidRDefault="007C79CC" w:rsidP="00182BDC">
            <w:pPr>
              <w:keepLines w:val="0"/>
              <w:numPr>
                <w:ilvl w:val="0"/>
                <w:numId w:val="9"/>
              </w:numPr>
              <w:pBdr>
                <w:top w:val="nil"/>
                <w:left w:val="nil"/>
                <w:bottom w:val="nil"/>
                <w:right w:val="nil"/>
                <w:between w:val="nil"/>
                <w:bar w:val="nil"/>
              </w:pBdr>
              <w:spacing w:before="60" w:after="60" w:line="240" w:lineRule="auto"/>
              <w:ind w:left="714" w:hanging="357"/>
              <w:rPr>
                <w:rStyle w:val="ExampletextCharChar"/>
                <w:rFonts w:eastAsia="Calibri"/>
                <w:i w:val="0"/>
                <w:color w:val="000000"/>
                <w:sz w:val="19"/>
                <w:szCs w:val="19"/>
                <w:bdr w:val="nil"/>
              </w:rPr>
            </w:pPr>
            <w:r w:rsidRPr="00871372">
              <w:rPr>
                <w:rStyle w:val="ExampletextCharChar"/>
                <w:i w:val="0"/>
                <w:color w:val="000000"/>
                <w:sz w:val="19"/>
                <w:szCs w:val="19"/>
                <w:bdr w:val="none" w:sz="0" w:space="0" w:color="auto" w:frame="1"/>
              </w:rPr>
              <w:t>Program 1.1 – Employment Services</w:t>
            </w:r>
          </w:p>
        </w:tc>
      </w:tr>
      <w:tr w:rsidR="00605AFE" w14:paraId="18081359" w14:textId="77777777" w:rsidTr="008A2917">
        <w:tc>
          <w:tcPr>
            <w:tcW w:w="5000" w:type="pct"/>
            <w:tcBorders>
              <w:top w:val="dotted" w:sz="4" w:space="0" w:color="000000" w:themeColor="text1"/>
              <w:left w:val="single" w:sz="4" w:space="0" w:color="auto"/>
              <w:bottom w:val="single" w:sz="4" w:space="0" w:color="auto"/>
              <w:right w:val="single" w:sz="4" w:space="0" w:color="auto"/>
            </w:tcBorders>
            <w:hideMark/>
          </w:tcPr>
          <w:p w14:paraId="361CFD05" w14:textId="77777777" w:rsidR="00182BDC" w:rsidRPr="00871372" w:rsidRDefault="007C79CC" w:rsidP="00182BDC">
            <w:pPr>
              <w:pBdr>
                <w:top w:val="nil"/>
                <w:left w:val="nil"/>
                <w:bottom w:val="nil"/>
                <w:right w:val="nil"/>
                <w:between w:val="nil"/>
                <w:bar w:val="nil"/>
              </w:pBdr>
              <w:spacing w:before="60" w:after="60" w:line="240" w:lineRule="auto"/>
              <w:rPr>
                <w:rStyle w:val="ExampletextCharChar"/>
                <w:rFonts w:eastAsia="Calibri"/>
                <w:b/>
                <w:i w:val="0"/>
                <w:color w:val="000000"/>
                <w:sz w:val="19"/>
                <w:szCs w:val="19"/>
                <w:bdr w:val="nil"/>
              </w:rPr>
            </w:pPr>
            <w:r w:rsidRPr="00871372">
              <w:rPr>
                <w:rStyle w:val="ExampletextCharChar"/>
                <w:b/>
                <w:i w:val="0"/>
                <w:color w:val="000000"/>
                <w:sz w:val="19"/>
                <w:szCs w:val="19"/>
                <w:bdr w:val="none" w:sz="0" w:space="0" w:color="auto" w:frame="1"/>
              </w:rPr>
              <w:t>Contribution to Outcome 1 made by linked program</w:t>
            </w:r>
          </w:p>
          <w:p w14:paraId="11237339" w14:textId="77777777" w:rsidR="00E77462" w:rsidRPr="00871372" w:rsidRDefault="007C79CC" w:rsidP="00182BDC">
            <w:pPr>
              <w:pBdr>
                <w:top w:val="nil"/>
                <w:left w:val="nil"/>
                <w:bottom w:val="nil"/>
                <w:right w:val="nil"/>
                <w:between w:val="nil"/>
                <w:bar w:val="nil"/>
              </w:pBdr>
              <w:spacing w:before="60" w:after="60" w:line="240" w:lineRule="auto"/>
              <w:rPr>
                <w:rStyle w:val="ExampletextCharChar"/>
                <w:rFonts w:eastAsia="Calibri"/>
                <w:b/>
                <w:i w:val="0"/>
                <w:color w:val="000000"/>
                <w:sz w:val="19"/>
                <w:szCs w:val="19"/>
                <w:bdr w:val="nil"/>
              </w:rPr>
            </w:pPr>
            <w:r w:rsidRPr="00871372">
              <w:rPr>
                <w:rStyle w:val="ExampletextCharChar"/>
                <w:i w:val="0"/>
                <w:color w:val="000000"/>
                <w:sz w:val="19"/>
                <w:szCs w:val="19"/>
                <w:bdr w:val="none" w:sz="0" w:space="0" w:color="auto" w:frame="1"/>
              </w:rPr>
              <w:t>The Department of Employment and Workplace Relations is responsible for the provision of employment programs that assist job seekers into work. This Outcome benefits from this linked program as it encourages job seekers receiving working age payments to meet their mutual obligation requirements, undertake activities which improve their job prospects, and increase their financial independence.</w:t>
            </w:r>
          </w:p>
        </w:tc>
      </w:tr>
      <w:tr w:rsidR="00605AFE" w14:paraId="53017F1C" w14:textId="77777777" w:rsidTr="008A2917">
        <w:tc>
          <w:tcPr>
            <w:tcW w:w="5000" w:type="pct"/>
            <w:tcBorders>
              <w:top w:val="single" w:sz="4" w:space="0" w:color="auto"/>
              <w:left w:val="single" w:sz="4" w:space="0" w:color="auto"/>
              <w:bottom w:val="dotted" w:sz="4" w:space="0" w:color="auto"/>
              <w:right w:val="single" w:sz="4" w:space="0" w:color="auto"/>
            </w:tcBorders>
            <w:hideMark/>
          </w:tcPr>
          <w:p w14:paraId="08DAF54F" w14:textId="77777777" w:rsidR="00E77462" w:rsidRPr="00871372" w:rsidRDefault="007C79CC" w:rsidP="00C51E6C">
            <w:pPr>
              <w:pStyle w:val="ExampleText"/>
              <w:pBdr>
                <w:top w:val="nil"/>
                <w:left w:val="nil"/>
                <w:bottom w:val="nil"/>
                <w:right w:val="nil"/>
                <w:between w:val="nil"/>
                <w:bar w:val="nil"/>
              </w:pBdr>
              <w:spacing w:before="60" w:after="60" w:line="240" w:lineRule="auto"/>
              <w:rPr>
                <w:sz w:val="19"/>
                <w:szCs w:val="19"/>
                <w:bdr w:val="nil"/>
                <w:lang w:val="en-US" w:eastAsia="en-US"/>
              </w:rPr>
            </w:pPr>
            <w:r w:rsidRPr="00871372">
              <w:rPr>
                <w:rStyle w:val="ExampletextCharChar"/>
                <w:b/>
                <w:color w:val="000000"/>
                <w:sz w:val="19"/>
                <w:szCs w:val="19"/>
                <w:bdr w:val="none" w:sz="0" w:space="0" w:color="auto" w:frame="1"/>
              </w:rPr>
              <w:t>Department of Health</w:t>
            </w:r>
            <w:r>
              <w:rPr>
                <w:rStyle w:val="ExampletextCharChar"/>
                <w:b/>
                <w:color w:val="000000"/>
                <w:sz w:val="19"/>
                <w:szCs w:val="19"/>
                <w:bdr w:val="none" w:sz="0" w:space="0" w:color="auto" w:frame="1"/>
              </w:rPr>
              <w:t>, Disability</w:t>
            </w:r>
            <w:r w:rsidRPr="00871372">
              <w:rPr>
                <w:rStyle w:val="ExampletextCharChar"/>
                <w:b/>
                <w:color w:val="000000"/>
                <w:sz w:val="19"/>
                <w:szCs w:val="19"/>
                <w:bdr w:val="none" w:sz="0" w:space="0" w:color="auto" w:frame="1"/>
              </w:rPr>
              <w:t xml:space="preserve"> and Ag</w:t>
            </w:r>
            <w:r>
              <w:rPr>
                <w:rStyle w:val="ExampletextCharChar"/>
                <w:b/>
                <w:color w:val="000000"/>
                <w:sz w:val="19"/>
                <w:szCs w:val="19"/>
                <w:bdr w:val="none" w:sz="0" w:space="0" w:color="auto" w:frame="1"/>
              </w:rPr>
              <w:t>eing</w:t>
            </w:r>
          </w:p>
        </w:tc>
      </w:tr>
      <w:tr w:rsidR="00605AFE" w14:paraId="6908AAD5" w14:textId="77777777" w:rsidTr="008A2917">
        <w:tc>
          <w:tcPr>
            <w:tcW w:w="5000" w:type="pct"/>
            <w:tcBorders>
              <w:top w:val="dotted" w:sz="4" w:space="0" w:color="auto"/>
              <w:left w:val="single" w:sz="4" w:space="0" w:color="auto"/>
              <w:bottom w:val="dotted" w:sz="4" w:space="0" w:color="000000" w:themeColor="text1"/>
              <w:right w:val="single" w:sz="4" w:space="0" w:color="auto"/>
            </w:tcBorders>
            <w:hideMark/>
          </w:tcPr>
          <w:p w14:paraId="7B7643D6" w14:textId="77777777" w:rsidR="00182BDC" w:rsidRPr="00871372" w:rsidRDefault="007C79CC" w:rsidP="00182BDC">
            <w:pPr>
              <w:pBdr>
                <w:top w:val="nil"/>
                <w:left w:val="nil"/>
                <w:bottom w:val="nil"/>
                <w:right w:val="nil"/>
                <w:between w:val="nil"/>
                <w:bar w:val="nil"/>
              </w:pBdr>
              <w:spacing w:before="60" w:after="60" w:line="240" w:lineRule="auto"/>
              <w:rPr>
                <w:rStyle w:val="ExampletextCharChar"/>
                <w:rFonts w:eastAsia="Calibri"/>
                <w:b/>
                <w:i w:val="0"/>
                <w:color w:val="000000"/>
                <w:sz w:val="19"/>
                <w:szCs w:val="19"/>
                <w:bdr w:val="nil"/>
              </w:rPr>
            </w:pPr>
            <w:r w:rsidRPr="00871372">
              <w:rPr>
                <w:rStyle w:val="ExampletextCharChar"/>
                <w:b/>
                <w:i w:val="0"/>
                <w:color w:val="000000"/>
                <w:sz w:val="19"/>
                <w:szCs w:val="19"/>
                <w:bdr w:val="none" w:sz="0" w:space="0" w:color="auto" w:frame="1"/>
              </w:rPr>
              <w:t>Program</w:t>
            </w:r>
          </w:p>
          <w:p w14:paraId="031573D0" w14:textId="77777777" w:rsidR="00791DB4" w:rsidRPr="00871372" w:rsidRDefault="007C79CC" w:rsidP="00182BDC">
            <w:pPr>
              <w:keepLines w:val="0"/>
              <w:numPr>
                <w:ilvl w:val="0"/>
                <w:numId w:val="9"/>
              </w:numPr>
              <w:pBdr>
                <w:top w:val="nil"/>
                <w:left w:val="nil"/>
                <w:bottom w:val="nil"/>
                <w:right w:val="nil"/>
                <w:between w:val="nil"/>
                <w:bar w:val="nil"/>
              </w:pBdr>
              <w:spacing w:before="60" w:after="60" w:line="240" w:lineRule="auto"/>
              <w:ind w:left="714" w:hanging="357"/>
              <w:rPr>
                <w:rStyle w:val="ExampletextCharChar"/>
                <w:rFonts w:eastAsia="Calibri"/>
                <w:i w:val="0"/>
                <w:color w:val="000000"/>
                <w:sz w:val="19"/>
                <w:szCs w:val="19"/>
                <w:bdr w:val="nil"/>
              </w:rPr>
            </w:pPr>
            <w:r w:rsidRPr="00871372">
              <w:rPr>
                <w:rStyle w:val="ExampletextCharChar"/>
                <w:i w:val="0"/>
                <w:color w:val="000000"/>
                <w:sz w:val="19"/>
                <w:szCs w:val="19"/>
                <w:bdr w:val="none" w:sz="0" w:space="0" w:color="auto" w:frame="1"/>
              </w:rPr>
              <w:t>Program 1.9 – Immunisation</w:t>
            </w:r>
          </w:p>
        </w:tc>
      </w:tr>
      <w:tr w:rsidR="00605AFE" w14:paraId="4DD4CF12" w14:textId="77777777" w:rsidTr="008A2917">
        <w:tc>
          <w:tcPr>
            <w:tcW w:w="5000" w:type="pct"/>
            <w:tcBorders>
              <w:top w:val="dotted" w:sz="4" w:space="0" w:color="000000" w:themeColor="text1"/>
              <w:left w:val="single" w:sz="4" w:space="0" w:color="auto"/>
              <w:bottom w:val="single" w:sz="4" w:space="0" w:color="auto"/>
              <w:right w:val="single" w:sz="4" w:space="0" w:color="auto"/>
            </w:tcBorders>
            <w:hideMark/>
          </w:tcPr>
          <w:p w14:paraId="0C8E9709" w14:textId="77777777" w:rsidR="00182BDC" w:rsidRPr="00871372" w:rsidRDefault="007C79CC" w:rsidP="00182BDC">
            <w:pPr>
              <w:pBdr>
                <w:top w:val="nil"/>
                <w:left w:val="nil"/>
                <w:bottom w:val="nil"/>
                <w:right w:val="nil"/>
                <w:between w:val="nil"/>
                <w:bar w:val="nil"/>
              </w:pBdr>
              <w:spacing w:before="60" w:after="60" w:line="240" w:lineRule="auto"/>
              <w:rPr>
                <w:rStyle w:val="ExampletextCharChar"/>
                <w:rFonts w:eastAsia="Calibri"/>
                <w:b/>
                <w:i w:val="0"/>
                <w:color w:val="000000"/>
                <w:sz w:val="19"/>
                <w:szCs w:val="19"/>
                <w:bdr w:val="nil"/>
              </w:rPr>
            </w:pPr>
            <w:r w:rsidRPr="00871372">
              <w:rPr>
                <w:rStyle w:val="ExampletextCharChar"/>
                <w:b/>
                <w:i w:val="0"/>
                <w:color w:val="000000"/>
                <w:sz w:val="19"/>
                <w:szCs w:val="19"/>
                <w:bdr w:val="none" w:sz="0" w:space="0" w:color="auto" w:frame="1"/>
              </w:rPr>
              <w:t>Contribution to Outcome 1 made by linked program</w:t>
            </w:r>
          </w:p>
          <w:p w14:paraId="5544DCBB" w14:textId="77777777" w:rsidR="00E77462" w:rsidRPr="00871372" w:rsidRDefault="007C79CC" w:rsidP="00182BDC">
            <w:pPr>
              <w:pBdr>
                <w:top w:val="nil"/>
                <w:left w:val="nil"/>
                <w:bottom w:val="nil"/>
                <w:right w:val="nil"/>
                <w:between w:val="nil"/>
                <w:bar w:val="nil"/>
              </w:pBdr>
              <w:spacing w:before="60" w:after="60" w:line="240" w:lineRule="auto"/>
              <w:rPr>
                <w:rStyle w:val="ExampletextCharChar"/>
                <w:rFonts w:eastAsia="Calibri"/>
                <w:i w:val="0"/>
                <w:color w:val="000000"/>
                <w:sz w:val="19"/>
                <w:szCs w:val="19"/>
                <w:bdr w:val="nil"/>
              </w:rPr>
            </w:pPr>
            <w:r w:rsidRPr="00871372">
              <w:rPr>
                <w:rStyle w:val="ExampletextCharChar"/>
                <w:i w:val="0"/>
                <w:color w:val="000000"/>
                <w:sz w:val="19"/>
                <w:szCs w:val="19"/>
                <w:bdr w:val="none" w:sz="0" w:space="0" w:color="auto" w:frame="1"/>
              </w:rPr>
              <w:t>The Department of Health</w:t>
            </w:r>
            <w:r>
              <w:rPr>
                <w:rStyle w:val="ExampletextCharChar"/>
                <w:i w:val="0"/>
                <w:color w:val="000000"/>
                <w:sz w:val="19"/>
                <w:szCs w:val="19"/>
                <w:bdr w:val="none" w:sz="0" w:space="0" w:color="auto" w:frame="1"/>
              </w:rPr>
              <w:t>, Disability</w:t>
            </w:r>
            <w:r w:rsidRPr="00871372">
              <w:rPr>
                <w:rStyle w:val="ExampletextCharChar"/>
                <w:i w:val="0"/>
                <w:color w:val="000000"/>
                <w:sz w:val="19"/>
                <w:szCs w:val="19"/>
                <w:bdr w:val="none" w:sz="0" w:space="0" w:color="auto" w:frame="1"/>
              </w:rPr>
              <w:t xml:space="preserve"> and Age</w:t>
            </w:r>
            <w:r>
              <w:rPr>
                <w:rStyle w:val="ExampletextCharChar"/>
                <w:i w:val="0"/>
                <w:color w:val="000000"/>
                <w:sz w:val="19"/>
                <w:szCs w:val="19"/>
                <w:bdr w:val="none" w:sz="0" w:space="0" w:color="auto" w:frame="1"/>
              </w:rPr>
              <w:t>ing</w:t>
            </w:r>
            <w:r w:rsidRPr="00871372">
              <w:rPr>
                <w:rStyle w:val="ExampletextCharChar"/>
                <w:i w:val="0"/>
                <w:color w:val="000000"/>
                <w:sz w:val="19"/>
                <w:szCs w:val="19"/>
                <w:bdr w:val="none" w:sz="0" w:space="0" w:color="auto" w:frame="1"/>
              </w:rPr>
              <w:t xml:space="preserve"> has policy responsibility for the National Immunisation Program. Eligibility for Family Tax Benefit Part A is contingent on satisfying requirements for age-related immunisation requirements contained in this Outcome.</w:t>
            </w:r>
          </w:p>
        </w:tc>
      </w:tr>
    </w:tbl>
    <w:p w14:paraId="7818B6E8" w14:textId="77777777" w:rsidR="008323FC" w:rsidRDefault="007C79CC">
      <w:pPr>
        <w:keepLines w:val="0"/>
        <w:pBdr>
          <w:top w:val="nil"/>
          <w:left w:val="nil"/>
          <w:bottom w:val="nil"/>
          <w:right w:val="nil"/>
          <w:between w:val="nil"/>
          <w:bar w:val="nil"/>
        </w:pBdr>
        <w:spacing w:after="200" w:line="276" w:lineRule="auto"/>
        <w:jc w:val="left"/>
        <w:rPr>
          <w:rFonts w:ascii="Arial" w:hAnsi="Arial"/>
          <w:b/>
          <w:bCs/>
          <w:sz w:val="22"/>
          <w:bdr w:val="nil"/>
        </w:rPr>
      </w:pPr>
      <w:r>
        <w:rPr>
          <w:rFonts w:ascii="Arial" w:hAnsi="Arial"/>
          <w:b/>
          <w:bCs/>
          <w:sz w:val="22"/>
          <w:bdr w:val="none" w:sz="0" w:space="0" w:color="auto" w:frame="1"/>
        </w:rPr>
        <w:br w:type="page"/>
      </w:r>
    </w:p>
    <w:p w14:paraId="672DEC86" w14:textId="77777777" w:rsidR="00E77462" w:rsidRPr="00254C95" w:rsidRDefault="007C79CC" w:rsidP="00835466">
      <w:pPr>
        <w:pStyle w:val="ExampleText"/>
        <w:pBdr>
          <w:top w:val="nil"/>
          <w:left w:val="nil"/>
          <w:bottom w:val="nil"/>
          <w:right w:val="nil"/>
          <w:between w:val="nil"/>
          <w:bar w:val="nil"/>
        </w:pBdr>
        <w:spacing w:before="240" w:after="0" w:line="240" w:lineRule="auto"/>
        <w:rPr>
          <w:rFonts w:ascii="Arial" w:hAnsi="Arial" w:cs="Arial"/>
          <w:b/>
          <w:i w:val="0"/>
          <w:color w:val="000000"/>
          <w:sz w:val="22"/>
          <w:bdr w:val="nil"/>
        </w:rPr>
      </w:pPr>
      <w:r w:rsidRPr="00254C95">
        <w:rPr>
          <w:rFonts w:ascii="Arial" w:hAnsi="Arial" w:cs="Arial"/>
          <w:b/>
          <w:i w:val="0"/>
          <w:color w:val="000000"/>
          <w:sz w:val="22"/>
          <w:bdr w:val="none" w:sz="0" w:space="0" w:color="auto" w:frame="1"/>
        </w:rPr>
        <w:t>Linked programs (continued)</w:t>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7711"/>
      </w:tblGrid>
      <w:tr w:rsidR="00605AFE" w14:paraId="58733974" w14:textId="77777777" w:rsidTr="008A2917">
        <w:tc>
          <w:tcPr>
            <w:tcW w:w="5000" w:type="pct"/>
            <w:tcBorders>
              <w:top w:val="single" w:sz="4" w:space="0" w:color="auto"/>
              <w:left w:val="single" w:sz="4" w:space="0" w:color="auto"/>
              <w:bottom w:val="dotted" w:sz="4" w:space="0" w:color="auto"/>
              <w:right w:val="single" w:sz="4" w:space="0" w:color="auto"/>
            </w:tcBorders>
          </w:tcPr>
          <w:p w14:paraId="67D7AF76" w14:textId="77777777" w:rsidR="001B141B" w:rsidRPr="00871372" w:rsidRDefault="007C79CC" w:rsidP="00092491">
            <w:pPr>
              <w:pStyle w:val="ExampleText"/>
              <w:pBdr>
                <w:top w:val="nil"/>
                <w:left w:val="nil"/>
                <w:bottom w:val="nil"/>
                <w:right w:val="nil"/>
                <w:between w:val="nil"/>
                <w:bar w:val="nil"/>
              </w:pBdr>
              <w:spacing w:before="60" w:after="60" w:line="240" w:lineRule="auto"/>
              <w:ind w:right="28"/>
              <w:rPr>
                <w:rStyle w:val="ExampletextCharChar"/>
                <w:b/>
                <w:i/>
                <w:color w:val="000000"/>
                <w:sz w:val="19"/>
                <w:szCs w:val="19"/>
                <w:bdr w:val="nil"/>
              </w:rPr>
            </w:pPr>
            <w:r w:rsidRPr="00871372">
              <w:rPr>
                <w:rStyle w:val="ExampletextCharChar"/>
                <w:b/>
                <w:color w:val="000000"/>
                <w:sz w:val="19"/>
                <w:szCs w:val="19"/>
                <w:bdr w:val="none" w:sz="0" w:space="0" w:color="auto" w:frame="1"/>
              </w:rPr>
              <w:t>Services Australia</w:t>
            </w:r>
          </w:p>
        </w:tc>
      </w:tr>
      <w:tr w:rsidR="00605AFE" w14:paraId="58E4295F" w14:textId="77777777" w:rsidTr="008A2917">
        <w:tc>
          <w:tcPr>
            <w:tcW w:w="5000" w:type="pct"/>
            <w:tcBorders>
              <w:top w:val="dotted" w:sz="4" w:space="0" w:color="auto"/>
              <w:left w:val="single" w:sz="4" w:space="0" w:color="auto"/>
              <w:bottom w:val="dotted" w:sz="4" w:space="0" w:color="auto"/>
              <w:right w:val="single" w:sz="4" w:space="0" w:color="auto"/>
            </w:tcBorders>
          </w:tcPr>
          <w:p w14:paraId="576FED15" w14:textId="77777777" w:rsidR="00182BDC" w:rsidRPr="00871372" w:rsidRDefault="007C79CC" w:rsidP="00182BDC">
            <w:pPr>
              <w:pBdr>
                <w:top w:val="nil"/>
                <w:left w:val="nil"/>
                <w:bottom w:val="nil"/>
                <w:right w:val="nil"/>
                <w:between w:val="nil"/>
                <w:bar w:val="nil"/>
              </w:pBdr>
              <w:spacing w:before="60" w:after="60" w:line="240" w:lineRule="auto"/>
              <w:rPr>
                <w:rStyle w:val="ExampletextCharChar"/>
                <w:b/>
                <w:i w:val="0"/>
                <w:color w:val="000000"/>
                <w:sz w:val="19"/>
                <w:szCs w:val="19"/>
                <w:bdr w:val="nil"/>
              </w:rPr>
            </w:pPr>
            <w:r w:rsidRPr="00871372">
              <w:rPr>
                <w:rStyle w:val="ExampletextCharChar"/>
                <w:b/>
                <w:i w:val="0"/>
                <w:color w:val="000000"/>
                <w:sz w:val="19"/>
                <w:szCs w:val="19"/>
                <w:bdr w:val="none" w:sz="0" w:space="0" w:color="auto" w:frame="1"/>
              </w:rPr>
              <w:t>Programs</w:t>
            </w:r>
          </w:p>
          <w:p w14:paraId="7BE72594" w14:textId="77777777" w:rsidR="00182BDC" w:rsidRPr="00871372" w:rsidRDefault="007C79CC" w:rsidP="00182BDC">
            <w:pPr>
              <w:keepLines w:val="0"/>
              <w:numPr>
                <w:ilvl w:val="0"/>
                <w:numId w:val="9"/>
              </w:numPr>
              <w:pBdr>
                <w:top w:val="nil"/>
                <w:left w:val="nil"/>
                <w:bottom w:val="nil"/>
                <w:right w:val="nil"/>
                <w:between w:val="nil"/>
                <w:bar w:val="nil"/>
              </w:pBdr>
              <w:spacing w:before="60" w:after="60" w:line="240" w:lineRule="auto"/>
              <w:ind w:left="714" w:hanging="357"/>
              <w:rPr>
                <w:rStyle w:val="ExampletextCharChar"/>
                <w:i w:val="0"/>
                <w:color w:val="000000"/>
                <w:sz w:val="19"/>
                <w:szCs w:val="19"/>
                <w:bdr w:val="nil"/>
              </w:rPr>
            </w:pPr>
            <w:r w:rsidRPr="00871372">
              <w:rPr>
                <w:rStyle w:val="ExampletextCharChar"/>
                <w:i w:val="0"/>
                <w:color w:val="000000"/>
                <w:sz w:val="19"/>
                <w:szCs w:val="19"/>
                <w:bdr w:val="none" w:sz="0" w:space="0" w:color="auto" w:frame="1"/>
              </w:rPr>
              <w:t>Program 1.1 – Strategy and Corporate Enabling</w:t>
            </w:r>
          </w:p>
          <w:p w14:paraId="6D998EA2" w14:textId="77777777" w:rsidR="00182BDC" w:rsidRPr="00871372" w:rsidRDefault="007C79CC" w:rsidP="00182BDC">
            <w:pPr>
              <w:keepLines w:val="0"/>
              <w:numPr>
                <w:ilvl w:val="0"/>
                <w:numId w:val="9"/>
              </w:numPr>
              <w:pBdr>
                <w:top w:val="nil"/>
                <w:left w:val="nil"/>
                <w:bottom w:val="nil"/>
                <w:right w:val="nil"/>
                <w:between w:val="nil"/>
                <w:bar w:val="nil"/>
              </w:pBdr>
              <w:spacing w:before="60" w:after="60" w:line="240" w:lineRule="auto"/>
              <w:ind w:left="714" w:hanging="357"/>
              <w:rPr>
                <w:rStyle w:val="ExampletextCharChar"/>
                <w:i w:val="0"/>
                <w:color w:val="000000"/>
                <w:sz w:val="19"/>
                <w:szCs w:val="19"/>
                <w:bdr w:val="nil"/>
              </w:rPr>
            </w:pPr>
            <w:r w:rsidRPr="00871372">
              <w:rPr>
                <w:rStyle w:val="ExampletextCharChar"/>
                <w:i w:val="0"/>
                <w:color w:val="000000"/>
                <w:sz w:val="19"/>
                <w:szCs w:val="19"/>
                <w:bdr w:val="none" w:sz="0" w:space="0" w:color="auto" w:frame="1"/>
              </w:rPr>
              <w:t>Program 1.2 – Customer Service Delivery</w:t>
            </w:r>
          </w:p>
          <w:p w14:paraId="3701BE09" w14:textId="77777777" w:rsidR="001B141B" w:rsidRPr="00871372" w:rsidRDefault="007C79CC" w:rsidP="00182BDC">
            <w:pPr>
              <w:keepLines w:val="0"/>
              <w:numPr>
                <w:ilvl w:val="0"/>
                <w:numId w:val="9"/>
              </w:numPr>
              <w:pBdr>
                <w:top w:val="nil"/>
                <w:left w:val="nil"/>
                <w:bottom w:val="nil"/>
                <w:right w:val="nil"/>
                <w:between w:val="nil"/>
                <w:bar w:val="nil"/>
              </w:pBdr>
              <w:spacing w:before="60" w:after="60" w:line="240" w:lineRule="auto"/>
              <w:ind w:left="714" w:hanging="357"/>
              <w:rPr>
                <w:rStyle w:val="ExampletextCharChar"/>
                <w:rFonts w:eastAsia="Calibri"/>
                <w:i w:val="0"/>
                <w:color w:val="000000"/>
                <w:sz w:val="19"/>
                <w:szCs w:val="19"/>
                <w:bdr w:val="nil"/>
              </w:rPr>
            </w:pPr>
            <w:r w:rsidRPr="00871372">
              <w:rPr>
                <w:rStyle w:val="ExampletextCharChar"/>
                <w:i w:val="0"/>
                <w:color w:val="000000"/>
                <w:sz w:val="19"/>
                <w:szCs w:val="19"/>
                <w:bdr w:val="none" w:sz="0" w:space="0" w:color="auto" w:frame="1"/>
              </w:rPr>
              <w:t>Program 1.3 – Technology and Transformation</w:t>
            </w:r>
          </w:p>
        </w:tc>
      </w:tr>
      <w:tr w:rsidR="00605AFE" w14:paraId="0CBA6E92" w14:textId="77777777" w:rsidTr="008A2917">
        <w:tc>
          <w:tcPr>
            <w:tcW w:w="5000" w:type="pct"/>
            <w:tcBorders>
              <w:top w:val="dotted" w:sz="4" w:space="0" w:color="auto"/>
              <w:left w:val="single" w:sz="4" w:space="0" w:color="auto"/>
              <w:bottom w:val="dotted" w:sz="4" w:space="0" w:color="auto"/>
              <w:right w:val="single" w:sz="4" w:space="0" w:color="auto"/>
            </w:tcBorders>
          </w:tcPr>
          <w:p w14:paraId="44141401" w14:textId="77777777" w:rsidR="00182BDC" w:rsidRPr="00871372" w:rsidRDefault="007C79CC" w:rsidP="00182BDC">
            <w:pPr>
              <w:pBdr>
                <w:top w:val="nil"/>
                <w:left w:val="nil"/>
                <w:bottom w:val="nil"/>
                <w:right w:val="nil"/>
                <w:between w:val="nil"/>
                <w:bar w:val="nil"/>
              </w:pBdr>
              <w:spacing w:before="60" w:after="60" w:line="240" w:lineRule="auto"/>
              <w:rPr>
                <w:rStyle w:val="ExampletextCharChar"/>
                <w:rFonts w:eastAsia="Calibri"/>
                <w:b/>
                <w:i w:val="0"/>
                <w:color w:val="000000"/>
                <w:sz w:val="19"/>
                <w:szCs w:val="19"/>
                <w:bdr w:val="nil"/>
              </w:rPr>
            </w:pPr>
            <w:r w:rsidRPr="00871372">
              <w:rPr>
                <w:rStyle w:val="ExampletextCharChar"/>
                <w:b/>
                <w:i w:val="0"/>
                <w:color w:val="000000"/>
                <w:sz w:val="19"/>
                <w:szCs w:val="19"/>
                <w:bdr w:val="none" w:sz="0" w:space="0" w:color="auto" w:frame="1"/>
              </w:rPr>
              <w:t>Contribution to Outcome 1 made by linked programs</w:t>
            </w:r>
          </w:p>
          <w:p w14:paraId="515032D1" w14:textId="77777777" w:rsidR="001B141B" w:rsidRPr="00871372" w:rsidRDefault="007C79CC" w:rsidP="00182BDC">
            <w:pPr>
              <w:pBdr>
                <w:top w:val="nil"/>
                <w:left w:val="nil"/>
                <w:bottom w:val="nil"/>
                <w:right w:val="nil"/>
                <w:between w:val="nil"/>
                <w:bar w:val="nil"/>
              </w:pBdr>
              <w:spacing w:before="60" w:after="60" w:line="240" w:lineRule="auto"/>
              <w:ind w:right="28"/>
              <w:rPr>
                <w:rStyle w:val="ExampletextCharChar"/>
                <w:rFonts w:eastAsia="Calibri"/>
                <w:b/>
                <w:i w:val="0"/>
                <w:color w:val="000000"/>
                <w:sz w:val="19"/>
                <w:szCs w:val="19"/>
                <w:bdr w:val="nil"/>
              </w:rPr>
            </w:pPr>
            <w:r w:rsidRPr="00871372">
              <w:rPr>
                <w:rStyle w:val="ExampletextCharChar"/>
                <w:i w:val="0"/>
                <w:color w:val="000000"/>
                <w:sz w:val="19"/>
                <w:szCs w:val="19"/>
                <w:bdr w:val="none" w:sz="0" w:space="0" w:color="auto" w:frame="1"/>
              </w:rPr>
              <w:t>Various payments, concessions and the Child Support Scheme under this Outcome are delivered through the above linked programs administered by Services Australia.</w:t>
            </w:r>
          </w:p>
        </w:tc>
      </w:tr>
      <w:tr w:rsidR="00605AFE" w14:paraId="4BBA8193" w14:textId="77777777" w:rsidTr="008A2917">
        <w:tc>
          <w:tcPr>
            <w:tcW w:w="5000" w:type="pct"/>
            <w:tcBorders>
              <w:top w:val="single" w:sz="4" w:space="0" w:color="auto"/>
              <w:left w:val="single" w:sz="4" w:space="0" w:color="auto"/>
              <w:bottom w:val="dotted" w:sz="4" w:space="0" w:color="auto"/>
              <w:right w:val="single" w:sz="4" w:space="0" w:color="auto"/>
            </w:tcBorders>
            <w:hideMark/>
          </w:tcPr>
          <w:p w14:paraId="67308711" w14:textId="77777777" w:rsidR="001B141B" w:rsidRPr="00871372" w:rsidRDefault="007C79CC" w:rsidP="00092491">
            <w:pPr>
              <w:pStyle w:val="ExampleText"/>
              <w:pBdr>
                <w:top w:val="nil"/>
                <w:left w:val="nil"/>
                <w:bottom w:val="nil"/>
                <w:right w:val="nil"/>
                <w:between w:val="nil"/>
                <w:bar w:val="nil"/>
              </w:pBdr>
              <w:spacing w:before="60" w:after="60" w:line="240" w:lineRule="auto"/>
              <w:ind w:right="28"/>
              <w:rPr>
                <w:color w:val="000000"/>
                <w:sz w:val="19"/>
                <w:szCs w:val="19"/>
                <w:bdr w:val="nil"/>
                <w:lang w:val="en-US" w:eastAsia="en-US"/>
              </w:rPr>
            </w:pPr>
            <w:r w:rsidRPr="00871372">
              <w:rPr>
                <w:rStyle w:val="ExampletextCharChar"/>
                <w:b/>
                <w:color w:val="000000"/>
                <w:sz w:val="19"/>
                <w:szCs w:val="19"/>
                <w:bdr w:val="none" w:sz="0" w:space="0" w:color="auto" w:frame="1"/>
              </w:rPr>
              <w:t>National Indigenous Australians Agency</w:t>
            </w:r>
          </w:p>
        </w:tc>
      </w:tr>
      <w:tr w:rsidR="00605AFE" w14:paraId="325D1B83" w14:textId="77777777" w:rsidTr="008A2917">
        <w:tc>
          <w:tcPr>
            <w:tcW w:w="5000" w:type="pct"/>
            <w:tcBorders>
              <w:top w:val="dotted" w:sz="4" w:space="0" w:color="auto"/>
              <w:left w:val="single" w:sz="4" w:space="0" w:color="auto"/>
              <w:bottom w:val="dotted" w:sz="4" w:space="0" w:color="000000" w:themeColor="text1"/>
              <w:right w:val="single" w:sz="4" w:space="0" w:color="auto"/>
            </w:tcBorders>
            <w:hideMark/>
          </w:tcPr>
          <w:p w14:paraId="4D09BB8B" w14:textId="77777777" w:rsidR="00182BDC" w:rsidRPr="00871372" w:rsidRDefault="007C79CC" w:rsidP="00182BDC">
            <w:pPr>
              <w:pBdr>
                <w:top w:val="nil"/>
                <w:left w:val="nil"/>
                <w:bottom w:val="nil"/>
                <w:right w:val="nil"/>
                <w:between w:val="nil"/>
                <w:bar w:val="nil"/>
              </w:pBdr>
              <w:spacing w:before="60" w:after="60" w:line="240" w:lineRule="auto"/>
              <w:ind w:right="28"/>
              <w:rPr>
                <w:rStyle w:val="ExampletextCharChar"/>
                <w:b/>
                <w:i w:val="0"/>
                <w:color w:val="000000"/>
                <w:sz w:val="19"/>
                <w:szCs w:val="19"/>
                <w:bdr w:val="nil"/>
              </w:rPr>
            </w:pPr>
            <w:r w:rsidRPr="00871372">
              <w:rPr>
                <w:rStyle w:val="ExampletextCharChar"/>
                <w:b/>
                <w:i w:val="0"/>
                <w:color w:val="000000"/>
                <w:sz w:val="19"/>
                <w:szCs w:val="19"/>
                <w:bdr w:val="none" w:sz="0" w:space="0" w:color="auto" w:frame="1"/>
              </w:rPr>
              <w:t>Programs</w:t>
            </w:r>
          </w:p>
          <w:p w14:paraId="096CA6DB" w14:textId="77777777" w:rsidR="00182BDC" w:rsidRPr="00871372" w:rsidRDefault="007C79CC" w:rsidP="00182BDC">
            <w:pPr>
              <w:keepLines w:val="0"/>
              <w:numPr>
                <w:ilvl w:val="0"/>
                <w:numId w:val="9"/>
              </w:numPr>
              <w:pBdr>
                <w:top w:val="nil"/>
                <w:left w:val="nil"/>
                <w:bottom w:val="nil"/>
                <w:right w:val="nil"/>
                <w:between w:val="nil"/>
                <w:bar w:val="nil"/>
              </w:pBdr>
              <w:spacing w:before="60" w:after="60" w:line="240" w:lineRule="auto"/>
              <w:ind w:left="714" w:hanging="357"/>
              <w:rPr>
                <w:rStyle w:val="ExampletextCharChar"/>
                <w:i w:val="0"/>
                <w:color w:val="000000"/>
                <w:sz w:val="19"/>
                <w:szCs w:val="19"/>
                <w:bdr w:val="nil"/>
              </w:rPr>
            </w:pPr>
            <w:r w:rsidRPr="00871372">
              <w:rPr>
                <w:rStyle w:val="ExampletextCharChar"/>
                <w:i w:val="0"/>
                <w:color w:val="000000"/>
                <w:sz w:val="19"/>
                <w:szCs w:val="19"/>
                <w:bdr w:val="none" w:sz="0" w:space="0" w:color="auto" w:frame="1"/>
              </w:rPr>
              <w:t>Program 1.1 – Indigenous Advancement – Jobs, Land and the Economy</w:t>
            </w:r>
          </w:p>
          <w:p w14:paraId="2849CD7E" w14:textId="77777777" w:rsidR="001B141B" w:rsidRPr="00871372" w:rsidRDefault="007C79CC" w:rsidP="00182BDC">
            <w:pPr>
              <w:keepLines w:val="0"/>
              <w:numPr>
                <w:ilvl w:val="0"/>
                <w:numId w:val="9"/>
              </w:numPr>
              <w:pBdr>
                <w:top w:val="nil"/>
                <w:left w:val="nil"/>
                <w:bottom w:val="nil"/>
                <w:right w:val="nil"/>
                <w:between w:val="nil"/>
                <w:bar w:val="nil"/>
              </w:pBdr>
              <w:spacing w:before="60" w:after="60" w:line="240" w:lineRule="auto"/>
              <w:ind w:left="714" w:hanging="357"/>
              <w:rPr>
                <w:rStyle w:val="ExampletextCharChar"/>
                <w:rFonts w:eastAsia="Calibri"/>
                <w:i w:val="0"/>
                <w:color w:val="000000"/>
                <w:sz w:val="19"/>
                <w:szCs w:val="19"/>
                <w:bdr w:val="nil"/>
              </w:rPr>
            </w:pPr>
            <w:r w:rsidRPr="00871372">
              <w:rPr>
                <w:rStyle w:val="ExampletextCharChar"/>
                <w:i w:val="0"/>
                <w:color w:val="000000"/>
                <w:sz w:val="19"/>
                <w:szCs w:val="19"/>
                <w:bdr w:val="none" w:sz="0" w:space="0" w:color="auto" w:frame="1"/>
              </w:rPr>
              <w:t>Program 1.2 – Indigenous Advancement – Children and Schooling</w:t>
            </w:r>
          </w:p>
        </w:tc>
      </w:tr>
      <w:tr w:rsidR="00605AFE" w14:paraId="0BA3F6BE" w14:textId="77777777" w:rsidTr="008A2917">
        <w:tc>
          <w:tcPr>
            <w:tcW w:w="5000" w:type="pct"/>
            <w:tcBorders>
              <w:top w:val="dotted" w:sz="4" w:space="0" w:color="000000" w:themeColor="text1"/>
              <w:left w:val="single" w:sz="4" w:space="0" w:color="auto"/>
              <w:bottom w:val="single" w:sz="4" w:space="0" w:color="auto"/>
              <w:right w:val="single" w:sz="4" w:space="0" w:color="auto"/>
            </w:tcBorders>
            <w:hideMark/>
          </w:tcPr>
          <w:p w14:paraId="38F54808" w14:textId="77777777" w:rsidR="001B141B" w:rsidRPr="00871372" w:rsidRDefault="007C79CC" w:rsidP="00092491">
            <w:pPr>
              <w:pBdr>
                <w:top w:val="nil"/>
                <w:left w:val="nil"/>
                <w:bottom w:val="nil"/>
                <w:right w:val="nil"/>
                <w:between w:val="nil"/>
                <w:bar w:val="nil"/>
              </w:pBdr>
              <w:spacing w:before="60" w:after="60" w:line="240" w:lineRule="auto"/>
              <w:ind w:right="28"/>
              <w:rPr>
                <w:rStyle w:val="ExampletextCharChar"/>
                <w:rFonts w:eastAsia="Calibri"/>
                <w:b/>
                <w:i w:val="0"/>
                <w:color w:val="000000"/>
                <w:sz w:val="19"/>
                <w:szCs w:val="19"/>
                <w:bdr w:val="nil"/>
              </w:rPr>
            </w:pPr>
            <w:r w:rsidRPr="00871372">
              <w:rPr>
                <w:rStyle w:val="ExampletextCharChar"/>
                <w:b/>
                <w:i w:val="0"/>
                <w:color w:val="000000"/>
                <w:sz w:val="19"/>
                <w:szCs w:val="19"/>
                <w:bdr w:val="none" w:sz="0" w:space="0" w:color="auto" w:frame="1"/>
              </w:rPr>
              <w:t>Contribution to Outcome 1 made by linked programs</w:t>
            </w:r>
          </w:p>
          <w:p w14:paraId="34D933C6" w14:textId="77777777" w:rsidR="001B141B" w:rsidRPr="00871372" w:rsidRDefault="007C79CC" w:rsidP="00092491">
            <w:pPr>
              <w:pBdr>
                <w:top w:val="nil"/>
                <w:left w:val="nil"/>
                <w:bottom w:val="nil"/>
                <w:right w:val="nil"/>
                <w:between w:val="nil"/>
                <w:bar w:val="nil"/>
              </w:pBdr>
              <w:spacing w:before="60" w:after="60" w:line="240" w:lineRule="auto"/>
              <w:ind w:right="28"/>
              <w:rPr>
                <w:rStyle w:val="ExampletextCharChar"/>
                <w:rFonts w:eastAsia="Calibri"/>
                <w:i w:val="0"/>
                <w:color w:val="000000"/>
                <w:sz w:val="19"/>
                <w:szCs w:val="19"/>
                <w:bdr w:val="nil"/>
              </w:rPr>
            </w:pPr>
            <w:r w:rsidRPr="00871372">
              <w:rPr>
                <w:rStyle w:val="ExampletextCharChar"/>
                <w:i w:val="0"/>
                <w:color w:val="000000"/>
                <w:sz w:val="19"/>
                <w:szCs w:val="19"/>
                <w:bdr w:val="none" w:sz="0" w:space="0" w:color="auto" w:frame="1"/>
              </w:rPr>
              <w:t>Mutual exclusion provisions are shared between scholarships administered by the National Indigenous Australian Agency and scholarships administered under this Outcome. Mutual obligation requirements for various payments are linked under this Outcome.</w:t>
            </w:r>
          </w:p>
        </w:tc>
      </w:tr>
      <w:tr w:rsidR="00605AFE" w14:paraId="522D68B2" w14:textId="77777777" w:rsidTr="008A2917">
        <w:tc>
          <w:tcPr>
            <w:tcW w:w="5000" w:type="pct"/>
            <w:tcBorders>
              <w:top w:val="single" w:sz="4" w:space="0" w:color="auto"/>
              <w:left w:val="single" w:sz="4" w:space="0" w:color="auto"/>
              <w:bottom w:val="dotted" w:sz="4" w:space="0" w:color="000000" w:themeColor="text1"/>
              <w:right w:val="single" w:sz="4" w:space="0" w:color="auto"/>
            </w:tcBorders>
          </w:tcPr>
          <w:p w14:paraId="2C3D9943" w14:textId="77777777" w:rsidR="00292575" w:rsidRPr="00871372" w:rsidRDefault="007C79CC" w:rsidP="00092491">
            <w:pPr>
              <w:pBdr>
                <w:top w:val="nil"/>
                <w:left w:val="nil"/>
                <w:bottom w:val="nil"/>
                <w:right w:val="nil"/>
                <w:between w:val="nil"/>
                <w:bar w:val="nil"/>
              </w:pBdr>
              <w:spacing w:before="60" w:after="60" w:line="240" w:lineRule="auto"/>
              <w:ind w:right="28"/>
              <w:rPr>
                <w:rStyle w:val="ExampletextCharChar"/>
                <w:b/>
                <w:i w:val="0"/>
                <w:color w:val="000000"/>
                <w:sz w:val="19"/>
                <w:szCs w:val="19"/>
                <w:bdr w:val="nil"/>
              </w:rPr>
            </w:pPr>
            <w:r w:rsidRPr="00871372">
              <w:rPr>
                <w:rStyle w:val="ExampletextCharChar"/>
                <w:b/>
                <w:i w:val="0"/>
                <w:color w:val="000000"/>
                <w:sz w:val="19"/>
                <w:szCs w:val="19"/>
                <w:bdr w:val="none" w:sz="0" w:space="0" w:color="auto" w:frame="1"/>
              </w:rPr>
              <w:t>Department of Veterans’ Affairs</w:t>
            </w:r>
          </w:p>
        </w:tc>
      </w:tr>
      <w:tr w:rsidR="00605AFE" w14:paraId="2B119CE4" w14:textId="77777777" w:rsidTr="008A2917">
        <w:tc>
          <w:tcPr>
            <w:tcW w:w="5000" w:type="pct"/>
            <w:tcBorders>
              <w:top w:val="dotted" w:sz="4" w:space="0" w:color="000000" w:themeColor="text1"/>
              <w:left w:val="single" w:sz="4" w:space="0" w:color="auto"/>
              <w:bottom w:val="dotted" w:sz="4" w:space="0" w:color="000000" w:themeColor="text1"/>
              <w:right w:val="single" w:sz="4" w:space="0" w:color="auto"/>
            </w:tcBorders>
          </w:tcPr>
          <w:p w14:paraId="331647D6" w14:textId="77777777" w:rsidR="00292575" w:rsidRPr="00871372" w:rsidRDefault="007C79CC" w:rsidP="00292575">
            <w:pPr>
              <w:pBdr>
                <w:top w:val="nil"/>
                <w:left w:val="nil"/>
                <w:bottom w:val="nil"/>
                <w:right w:val="nil"/>
                <w:between w:val="nil"/>
                <w:bar w:val="nil"/>
              </w:pBdr>
              <w:spacing w:before="60" w:after="60" w:line="240" w:lineRule="auto"/>
              <w:ind w:right="28"/>
              <w:rPr>
                <w:rStyle w:val="ExampletextCharChar"/>
                <w:rFonts w:eastAsia="Calibri"/>
                <w:b/>
                <w:i w:val="0"/>
                <w:color w:val="000000"/>
                <w:sz w:val="19"/>
                <w:szCs w:val="19"/>
                <w:bdr w:val="nil"/>
              </w:rPr>
            </w:pPr>
            <w:r w:rsidRPr="00871372">
              <w:rPr>
                <w:rStyle w:val="ExampletextCharChar"/>
                <w:b/>
                <w:i w:val="0"/>
                <w:color w:val="000000"/>
                <w:sz w:val="19"/>
                <w:szCs w:val="19"/>
                <w:bdr w:val="none" w:sz="0" w:space="0" w:color="auto" w:frame="1"/>
              </w:rPr>
              <w:t>Program</w:t>
            </w:r>
          </w:p>
          <w:p w14:paraId="78CEA80B" w14:textId="77777777" w:rsidR="00292575" w:rsidRPr="00871372" w:rsidRDefault="007C79CC" w:rsidP="00FF7531">
            <w:pPr>
              <w:keepLines w:val="0"/>
              <w:numPr>
                <w:ilvl w:val="0"/>
                <w:numId w:val="9"/>
              </w:numPr>
              <w:pBdr>
                <w:top w:val="nil"/>
                <w:left w:val="nil"/>
                <w:bottom w:val="nil"/>
                <w:right w:val="nil"/>
                <w:between w:val="nil"/>
                <w:bar w:val="nil"/>
              </w:pBdr>
              <w:spacing w:before="60" w:after="60" w:line="240" w:lineRule="auto"/>
              <w:ind w:left="714" w:hanging="357"/>
              <w:rPr>
                <w:rStyle w:val="ExampletextCharChar"/>
                <w:b/>
                <w:i w:val="0"/>
                <w:color w:val="000000"/>
                <w:sz w:val="19"/>
                <w:szCs w:val="19"/>
                <w:bdr w:val="nil"/>
              </w:rPr>
            </w:pPr>
            <w:r w:rsidRPr="00871372">
              <w:rPr>
                <w:rStyle w:val="ExampletextCharChar"/>
                <w:i w:val="0"/>
                <w:color w:val="000000"/>
                <w:sz w:val="19"/>
                <w:szCs w:val="19"/>
                <w:bdr w:val="none" w:sz="0" w:space="0" w:color="auto" w:frame="1"/>
              </w:rPr>
              <w:t>Program 1.1 – Veterans’ Income Support and Allowances</w:t>
            </w:r>
          </w:p>
        </w:tc>
      </w:tr>
      <w:tr w:rsidR="00605AFE" w14:paraId="7BCA1BC1" w14:textId="77777777" w:rsidTr="008A2917">
        <w:tc>
          <w:tcPr>
            <w:tcW w:w="5000" w:type="pct"/>
            <w:tcBorders>
              <w:top w:val="dotted" w:sz="4" w:space="0" w:color="000000" w:themeColor="text1"/>
              <w:left w:val="single" w:sz="4" w:space="0" w:color="auto"/>
              <w:bottom w:val="single" w:sz="4" w:space="0" w:color="auto"/>
              <w:right w:val="single" w:sz="4" w:space="0" w:color="auto"/>
            </w:tcBorders>
          </w:tcPr>
          <w:p w14:paraId="5DBCAA12" w14:textId="77777777" w:rsidR="00292575" w:rsidRPr="00871372" w:rsidRDefault="007C79CC" w:rsidP="00292575">
            <w:pPr>
              <w:pBdr>
                <w:top w:val="nil"/>
                <w:left w:val="nil"/>
                <w:bottom w:val="nil"/>
                <w:right w:val="nil"/>
                <w:between w:val="nil"/>
                <w:bar w:val="nil"/>
              </w:pBdr>
              <w:spacing w:before="60" w:after="60" w:line="240" w:lineRule="auto"/>
              <w:ind w:right="28"/>
              <w:rPr>
                <w:rStyle w:val="ExampletextCharChar"/>
                <w:rFonts w:eastAsia="Calibri"/>
                <w:b/>
                <w:i w:val="0"/>
                <w:color w:val="000000"/>
                <w:sz w:val="19"/>
                <w:szCs w:val="19"/>
                <w:bdr w:val="nil"/>
              </w:rPr>
            </w:pPr>
            <w:r w:rsidRPr="00871372">
              <w:rPr>
                <w:rStyle w:val="ExampletextCharChar"/>
                <w:b/>
                <w:i w:val="0"/>
                <w:color w:val="000000"/>
                <w:sz w:val="19"/>
                <w:szCs w:val="19"/>
                <w:bdr w:val="none" w:sz="0" w:space="0" w:color="auto" w:frame="1"/>
              </w:rPr>
              <w:t>Contribution to Outcome 1 made by linked program</w:t>
            </w:r>
          </w:p>
          <w:p w14:paraId="29D56D2D" w14:textId="77777777" w:rsidR="00292575" w:rsidRPr="00871372" w:rsidRDefault="007C79CC" w:rsidP="00292575">
            <w:pPr>
              <w:pBdr>
                <w:top w:val="nil"/>
                <w:left w:val="nil"/>
                <w:bottom w:val="nil"/>
                <w:right w:val="nil"/>
                <w:between w:val="nil"/>
                <w:bar w:val="nil"/>
              </w:pBdr>
              <w:spacing w:before="60" w:after="60" w:line="240" w:lineRule="auto"/>
              <w:ind w:right="28"/>
              <w:rPr>
                <w:rStyle w:val="ExampletextCharChar"/>
                <w:b/>
                <w:i w:val="0"/>
                <w:color w:val="000000"/>
                <w:sz w:val="19"/>
                <w:szCs w:val="19"/>
                <w:bdr w:val="nil"/>
              </w:rPr>
            </w:pPr>
            <w:r w:rsidRPr="00871372">
              <w:rPr>
                <w:rStyle w:val="ExampletextCharChar"/>
                <w:i w:val="0"/>
                <w:color w:val="000000"/>
                <w:sz w:val="19"/>
                <w:szCs w:val="19"/>
                <w:bdr w:val="none" w:sz="0" w:space="0" w:color="auto" w:frame="1"/>
              </w:rPr>
              <w:t>Various payments and concessions under this Outcome are delivered through the above linked program administered by the Department of Veterans’ Affairs.</w:t>
            </w:r>
          </w:p>
        </w:tc>
      </w:tr>
    </w:tbl>
    <w:p w14:paraId="1397B519" w14:textId="77777777" w:rsidR="00E77462" w:rsidRDefault="007C79CC">
      <w:pPr>
        <w:keepLines w:val="0"/>
        <w:pBdr>
          <w:top w:val="nil"/>
          <w:left w:val="nil"/>
          <w:bottom w:val="nil"/>
          <w:right w:val="nil"/>
          <w:between w:val="nil"/>
          <w:bar w:val="nil"/>
        </w:pBdr>
        <w:spacing w:after="200" w:line="276" w:lineRule="auto"/>
        <w:jc w:val="left"/>
        <w:rPr>
          <w:rFonts w:ascii="Arial" w:hAnsi="Arial"/>
          <w:b/>
          <w:smallCaps/>
          <w:sz w:val="26"/>
          <w:bdr w:val="nil"/>
        </w:rPr>
      </w:pPr>
      <w:r>
        <w:rPr>
          <w:rFonts w:ascii="Arial" w:hAnsi="Arial"/>
          <w:b/>
          <w:smallCaps/>
          <w:sz w:val="26"/>
        </w:rPr>
        <w:br w:type="page"/>
      </w:r>
    </w:p>
    <w:p w14:paraId="3E0B4ED5" w14:textId="77777777" w:rsidR="00C10A17" w:rsidRPr="00457E6D" w:rsidRDefault="007C79CC" w:rsidP="00583779">
      <w:pPr>
        <w:pStyle w:val="Heading5"/>
        <w:pBdr>
          <w:top w:val="nil"/>
          <w:left w:val="nil"/>
          <w:bottom w:val="nil"/>
          <w:right w:val="nil"/>
          <w:between w:val="nil"/>
          <w:bar w:val="nil"/>
        </w:pBdr>
        <w:spacing w:after="240" w:line="240" w:lineRule="auto"/>
        <w:rPr>
          <w:rFonts w:cs="Arial"/>
          <w:bCs w:val="0"/>
          <w:bdr w:val="nil"/>
        </w:rPr>
      </w:pPr>
      <w:r w:rsidRPr="00457E6D">
        <w:rPr>
          <w:rFonts w:cs="Arial"/>
          <w:bCs w:val="0"/>
        </w:rPr>
        <w:t>Budgeted expenses for Outcome 1</w:t>
      </w:r>
    </w:p>
    <w:p w14:paraId="52DC178C" w14:textId="77777777" w:rsidR="00C10A17" w:rsidRPr="00A3722D" w:rsidRDefault="007C79CC" w:rsidP="001062C2">
      <w:pPr>
        <w:pBdr>
          <w:top w:val="nil"/>
          <w:left w:val="nil"/>
          <w:bottom w:val="nil"/>
          <w:right w:val="nil"/>
          <w:between w:val="nil"/>
          <w:bar w:val="nil"/>
        </w:pBdr>
        <w:spacing w:line="240" w:lineRule="auto"/>
        <w:rPr>
          <w:sz w:val="19"/>
          <w:szCs w:val="19"/>
          <w:bdr w:val="nil"/>
        </w:rPr>
      </w:pPr>
      <w:r w:rsidRPr="00A3722D">
        <w:rPr>
          <w:sz w:val="19"/>
          <w:szCs w:val="19"/>
        </w:rPr>
        <w:t>This table shows how much the entity intends to spend (on an accrual basis) on achieving the outcome, broken down by program, as well as by Administered and Departmental funding sources.</w:t>
      </w:r>
    </w:p>
    <w:p w14:paraId="60802B5A" w14:textId="77777777" w:rsidR="00D4080E" w:rsidRPr="00D4080E" w:rsidRDefault="007C79CC" w:rsidP="00457E6D">
      <w:pPr>
        <w:pStyle w:val="Heading5"/>
        <w:pBdr>
          <w:top w:val="nil"/>
          <w:left w:val="nil"/>
          <w:bottom w:val="nil"/>
          <w:right w:val="nil"/>
          <w:between w:val="nil"/>
          <w:bar w:val="nil"/>
        </w:pBdr>
        <w:spacing w:after="0" w:line="240" w:lineRule="auto"/>
        <w:rPr>
          <w:rFonts w:cs="Arial"/>
          <w:bCs w:val="0"/>
          <w:bdr w:val="nil"/>
        </w:rPr>
      </w:pPr>
      <w:r w:rsidRPr="00D4080E">
        <w:rPr>
          <w:rFonts w:cs="Arial"/>
          <w:bCs w:val="0"/>
        </w:rPr>
        <w:t>Table 2.1.1: Budgeted expenses for Outcome 1</w:t>
      </w:r>
    </w:p>
    <w:tbl>
      <w:tblPr>
        <w:tblStyle w:val="CDMRange1"/>
        <w:tblW w:w="8010" w:type="dxa"/>
        <w:tblLayout w:type="fixed"/>
        <w:tblCellMar>
          <w:top w:w="11" w:type="dxa"/>
          <w:bottom w:w="11" w:type="dxa"/>
        </w:tblCellMar>
        <w:tblLook w:val="0600" w:firstRow="0" w:lastRow="0" w:firstColumn="0" w:lastColumn="0" w:noHBand="1" w:noVBand="1"/>
      </w:tblPr>
      <w:tblGrid>
        <w:gridCol w:w="2535"/>
        <w:gridCol w:w="1095"/>
        <w:gridCol w:w="1095"/>
        <w:gridCol w:w="1095"/>
        <w:gridCol w:w="1095"/>
        <w:gridCol w:w="1095"/>
      </w:tblGrid>
      <w:tr w:rsidR="00605AFE" w14:paraId="561F268C" w14:textId="77777777" w:rsidTr="008A2917">
        <w:tc>
          <w:tcPr>
            <w:tcW w:w="2535" w:type="dxa"/>
            <w:vMerge w:val="restart"/>
            <w:tcBorders>
              <w:top w:val="dotted" w:sz="2" w:space="0" w:color="000000"/>
              <w:left w:val="nil"/>
              <w:bottom w:val="nil"/>
              <w:right w:val="nil"/>
              <w:tl2br w:val="nil"/>
              <w:tr2bl w:val="nil"/>
            </w:tcBorders>
            <w:tcMar>
              <w:left w:w="40" w:type="dxa"/>
              <w:right w:w="40" w:type="dxa"/>
            </w:tcMar>
            <w:vAlign w:val="center"/>
          </w:tcPr>
          <w:p w14:paraId="300BFF3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 Social Security</w:t>
            </w:r>
          </w:p>
        </w:tc>
        <w:tc>
          <w:tcPr>
            <w:tcW w:w="1095" w:type="dxa"/>
            <w:tcBorders>
              <w:top w:val="dotted" w:sz="2" w:space="0" w:color="000000"/>
              <w:left w:val="nil"/>
              <w:bottom w:val="nil"/>
              <w:right w:val="nil"/>
              <w:tl2br w:val="nil"/>
              <w:tr2bl w:val="nil"/>
            </w:tcBorders>
            <w:shd w:val="clear" w:color="FFFFFF" w:fill="FFFFFF"/>
            <w:tcMar>
              <w:left w:w="40" w:type="dxa"/>
              <w:right w:w="40" w:type="dxa"/>
            </w:tcMar>
            <w:vAlign w:val="bottom"/>
          </w:tcPr>
          <w:p w14:paraId="574A29C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095" w:type="dxa"/>
            <w:tcBorders>
              <w:top w:val="dotted" w:sz="2" w:space="0" w:color="000000"/>
              <w:left w:val="nil"/>
              <w:bottom w:val="nil"/>
              <w:right w:val="nil"/>
              <w:tl2br w:val="nil"/>
              <w:tr2bl w:val="nil"/>
            </w:tcBorders>
            <w:shd w:val="clear" w:color="FFFFFF" w:fill="E6E6E6"/>
            <w:tcMar>
              <w:left w:w="40" w:type="dxa"/>
              <w:right w:w="40" w:type="dxa"/>
            </w:tcMar>
            <w:vAlign w:val="bottom"/>
          </w:tcPr>
          <w:p w14:paraId="5330D65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095" w:type="dxa"/>
            <w:tcBorders>
              <w:top w:val="dotted" w:sz="2" w:space="0" w:color="000000"/>
              <w:left w:val="nil"/>
              <w:bottom w:val="nil"/>
              <w:right w:val="nil"/>
              <w:tl2br w:val="nil"/>
              <w:tr2bl w:val="nil"/>
            </w:tcBorders>
            <w:shd w:val="clear" w:color="FFFFFF" w:fill="FFFFFF"/>
            <w:noWrap/>
            <w:tcMar>
              <w:left w:w="40" w:type="dxa"/>
              <w:right w:w="40" w:type="dxa"/>
            </w:tcMar>
            <w:vAlign w:val="bottom"/>
          </w:tcPr>
          <w:p w14:paraId="139B797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95" w:type="dxa"/>
            <w:tcBorders>
              <w:top w:val="dotted" w:sz="2" w:space="0" w:color="000000"/>
              <w:left w:val="nil"/>
              <w:bottom w:val="nil"/>
              <w:right w:val="nil"/>
              <w:tl2br w:val="nil"/>
              <w:tr2bl w:val="nil"/>
            </w:tcBorders>
            <w:shd w:val="clear" w:color="FFFFFF" w:fill="FFFFFF"/>
            <w:noWrap/>
            <w:tcMar>
              <w:left w:w="40" w:type="dxa"/>
              <w:right w:w="40" w:type="dxa"/>
            </w:tcMar>
            <w:vAlign w:val="bottom"/>
          </w:tcPr>
          <w:p w14:paraId="4E8E692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095" w:type="dxa"/>
            <w:tcBorders>
              <w:top w:val="dotted" w:sz="2" w:space="0" w:color="000000"/>
              <w:left w:val="nil"/>
              <w:bottom w:val="nil"/>
              <w:right w:val="nil"/>
              <w:tl2br w:val="nil"/>
              <w:tr2bl w:val="nil"/>
            </w:tcBorders>
            <w:shd w:val="clear" w:color="FFFFFF" w:fill="FFFFFF"/>
            <w:noWrap/>
            <w:tcMar>
              <w:left w:w="40" w:type="dxa"/>
              <w:right w:w="40" w:type="dxa"/>
            </w:tcMar>
            <w:vAlign w:val="bottom"/>
          </w:tcPr>
          <w:p w14:paraId="486497C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39985F8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vMerge/>
            <w:tcBorders>
              <w:top w:val="nil"/>
              <w:left w:val="nil"/>
              <w:bottom w:val="nil"/>
              <w:right w:val="nil"/>
              <w:tl2br w:val="nil"/>
              <w:tr2bl w:val="nil"/>
            </w:tcBorders>
            <w:tcMar>
              <w:left w:w="0" w:type="dxa"/>
              <w:right w:w="0" w:type="dxa"/>
            </w:tcMar>
            <w:vAlign w:val="center"/>
          </w:tcPr>
          <w:p w14:paraId="0416BBBA" w14:textId="77777777" w:rsidR="00605AFE" w:rsidRDefault="00605AFE">
            <w:pPr>
              <w:spacing w:after="0" w:line="240" w:lineRule="auto"/>
              <w:jc w:val="left"/>
              <w:rPr>
                <w:rFonts w:ascii="Arial" w:eastAsia="Arial" w:hAnsi="Arial" w:cs="Arial"/>
                <w:b/>
                <w:color w:val="000000"/>
                <w:sz w:val="16"/>
                <w:bdr w:val="nil"/>
              </w:rPr>
            </w:pPr>
          </w:p>
        </w:tc>
        <w:tc>
          <w:tcPr>
            <w:tcW w:w="1095" w:type="dxa"/>
            <w:tcBorders>
              <w:top w:val="nil"/>
              <w:left w:val="nil"/>
              <w:bottom w:val="nil"/>
              <w:right w:val="nil"/>
              <w:tl2br w:val="nil"/>
              <w:tr2bl w:val="nil"/>
            </w:tcBorders>
            <w:shd w:val="clear" w:color="FFFFFF" w:fill="FFFFFF"/>
            <w:tcMar>
              <w:left w:w="40" w:type="dxa"/>
              <w:right w:w="40" w:type="dxa"/>
            </w:tcMar>
            <w:vAlign w:val="bottom"/>
          </w:tcPr>
          <w:p w14:paraId="772C938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095" w:type="dxa"/>
            <w:tcBorders>
              <w:top w:val="nil"/>
              <w:left w:val="nil"/>
              <w:bottom w:val="nil"/>
              <w:right w:val="nil"/>
              <w:tl2br w:val="nil"/>
              <w:tr2bl w:val="nil"/>
            </w:tcBorders>
            <w:shd w:val="clear" w:color="FFFFFF" w:fill="E6E6E6"/>
            <w:tcMar>
              <w:left w:w="40" w:type="dxa"/>
              <w:right w:w="40" w:type="dxa"/>
            </w:tcMar>
            <w:vAlign w:val="bottom"/>
          </w:tcPr>
          <w:p w14:paraId="042399E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64D3E4E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300104F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3227BD5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4A33B52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vMerge/>
            <w:tcBorders>
              <w:top w:val="nil"/>
              <w:left w:val="nil"/>
              <w:bottom w:val="nil"/>
              <w:right w:val="nil"/>
              <w:tl2br w:val="nil"/>
              <w:tr2bl w:val="nil"/>
            </w:tcBorders>
            <w:tcMar>
              <w:left w:w="0" w:type="dxa"/>
              <w:right w:w="0" w:type="dxa"/>
            </w:tcMar>
            <w:vAlign w:val="center"/>
          </w:tcPr>
          <w:p w14:paraId="259536C7" w14:textId="77777777" w:rsidR="00605AFE" w:rsidRDefault="00605AFE">
            <w:pPr>
              <w:spacing w:after="0" w:line="240" w:lineRule="auto"/>
              <w:jc w:val="left"/>
              <w:rPr>
                <w:rFonts w:ascii="Arial" w:eastAsia="Arial" w:hAnsi="Arial" w:cs="Arial"/>
                <w:b/>
                <w:color w:val="000000"/>
                <w:sz w:val="16"/>
                <w:bdr w:val="nil"/>
              </w:rPr>
            </w:pPr>
          </w:p>
        </w:tc>
        <w:tc>
          <w:tcPr>
            <w:tcW w:w="1095" w:type="dxa"/>
            <w:tcBorders>
              <w:top w:val="nil"/>
              <w:left w:val="nil"/>
              <w:bottom w:val="nil"/>
              <w:right w:val="nil"/>
              <w:tl2br w:val="nil"/>
              <w:tr2bl w:val="nil"/>
            </w:tcBorders>
            <w:shd w:val="clear" w:color="FFFFFF" w:fill="FFFFFF"/>
            <w:tcMar>
              <w:left w:w="40" w:type="dxa"/>
              <w:right w:w="40" w:type="dxa"/>
            </w:tcMar>
            <w:vAlign w:val="bottom"/>
          </w:tcPr>
          <w:p w14:paraId="6863326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95" w:type="dxa"/>
            <w:tcBorders>
              <w:top w:val="nil"/>
              <w:left w:val="nil"/>
              <w:bottom w:val="nil"/>
              <w:right w:val="nil"/>
              <w:tl2br w:val="nil"/>
              <w:tr2bl w:val="nil"/>
            </w:tcBorders>
            <w:shd w:val="clear" w:color="FFFFFF" w:fill="E6E6E6"/>
            <w:tcMar>
              <w:left w:w="40" w:type="dxa"/>
              <w:right w:w="40" w:type="dxa"/>
            </w:tcMar>
            <w:vAlign w:val="bottom"/>
          </w:tcPr>
          <w:p w14:paraId="4090950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05B1BC3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0E8EEDF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1C4CD27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09AC9EE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vMerge/>
            <w:tcBorders>
              <w:top w:val="nil"/>
              <w:left w:val="nil"/>
              <w:bottom w:val="nil"/>
              <w:right w:val="nil"/>
              <w:tl2br w:val="nil"/>
              <w:tr2bl w:val="nil"/>
            </w:tcBorders>
            <w:tcMar>
              <w:left w:w="0" w:type="dxa"/>
              <w:right w:w="0" w:type="dxa"/>
            </w:tcMar>
            <w:vAlign w:val="center"/>
          </w:tcPr>
          <w:p w14:paraId="3CB8F49A" w14:textId="77777777" w:rsidR="00605AFE" w:rsidRDefault="00605AFE">
            <w:pPr>
              <w:spacing w:after="0" w:line="240" w:lineRule="auto"/>
              <w:jc w:val="left"/>
              <w:rPr>
                <w:rFonts w:ascii="Arial" w:eastAsia="Arial" w:hAnsi="Arial" w:cs="Arial"/>
                <w:b/>
                <w:color w:val="000000"/>
                <w:sz w:val="16"/>
                <w:bdr w:val="nil"/>
              </w:rPr>
            </w:pPr>
          </w:p>
        </w:tc>
        <w:tc>
          <w:tcPr>
            <w:tcW w:w="1095" w:type="dxa"/>
            <w:tcBorders>
              <w:top w:val="nil"/>
              <w:left w:val="nil"/>
              <w:bottom w:val="nil"/>
              <w:right w:val="nil"/>
              <w:tl2br w:val="nil"/>
              <w:tr2bl w:val="nil"/>
            </w:tcBorders>
            <w:shd w:val="clear" w:color="FFFFFF" w:fill="FFFFFF"/>
            <w:tcMar>
              <w:left w:w="0" w:type="dxa"/>
              <w:right w:w="0" w:type="dxa"/>
            </w:tcMar>
            <w:vAlign w:val="bottom"/>
          </w:tcPr>
          <w:p w14:paraId="1E8C9F93"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tcMar>
              <w:left w:w="40" w:type="dxa"/>
              <w:right w:w="40" w:type="dxa"/>
            </w:tcMar>
            <w:vAlign w:val="bottom"/>
          </w:tcPr>
          <w:p w14:paraId="13D285E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0E678493"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3455C1D6"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58F9FEB1" w14:textId="77777777" w:rsidR="00605AFE" w:rsidRDefault="00605AFE">
            <w:pPr>
              <w:spacing w:after="0" w:line="240" w:lineRule="auto"/>
              <w:jc w:val="right"/>
              <w:rPr>
                <w:rFonts w:ascii="Arial" w:eastAsia="Arial" w:hAnsi="Arial" w:cs="Arial"/>
                <w:color w:val="000000"/>
                <w:sz w:val="16"/>
                <w:bdr w:val="nil"/>
              </w:rPr>
            </w:pPr>
          </w:p>
        </w:tc>
      </w:tr>
      <w:tr w:rsidR="00605AFE" w14:paraId="516E64D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vMerge/>
            <w:tcBorders>
              <w:top w:val="nil"/>
              <w:left w:val="nil"/>
              <w:bottom w:val="dotted" w:sz="2" w:space="0" w:color="000000"/>
              <w:right w:val="nil"/>
              <w:tl2br w:val="nil"/>
              <w:tr2bl w:val="nil"/>
            </w:tcBorders>
            <w:tcMar>
              <w:left w:w="0" w:type="dxa"/>
              <w:right w:w="0" w:type="dxa"/>
            </w:tcMar>
            <w:vAlign w:val="center"/>
          </w:tcPr>
          <w:p w14:paraId="3E57B14C" w14:textId="77777777" w:rsidR="00605AFE" w:rsidRDefault="00605AFE">
            <w:pPr>
              <w:spacing w:after="0" w:line="240" w:lineRule="auto"/>
              <w:jc w:val="left"/>
              <w:rPr>
                <w:rFonts w:ascii="Arial" w:eastAsia="Arial" w:hAnsi="Arial" w:cs="Arial"/>
                <w:b/>
                <w:color w:val="000000"/>
                <w:sz w:val="16"/>
                <w:bdr w:val="nil"/>
              </w:rPr>
            </w:pPr>
          </w:p>
        </w:tc>
        <w:tc>
          <w:tcPr>
            <w:tcW w:w="1095" w:type="dxa"/>
            <w:tcBorders>
              <w:top w:val="nil"/>
              <w:left w:val="nil"/>
              <w:bottom w:val="dotted" w:sz="2" w:space="0" w:color="000000"/>
              <w:right w:val="nil"/>
              <w:tl2br w:val="nil"/>
              <w:tr2bl w:val="nil"/>
            </w:tcBorders>
            <w:shd w:val="clear" w:color="FFFFFF" w:fill="FFFFFF"/>
            <w:tcMar>
              <w:left w:w="40" w:type="dxa"/>
              <w:right w:w="40" w:type="dxa"/>
            </w:tcMar>
            <w:vAlign w:val="bottom"/>
          </w:tcPr>
          <w:p w14:paraId="453973B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shd w:val="clear" w:color="FFFFFF" w:fill="E6E6E6"/>
            <w:tcMar>
              <w:left w:w="40" w:type="dxa"/>
              <w:right w:w="40" w:type="dxa"/>
            </w:tcMar>
            <w:vAlign w:val="bottom"/>
          </w:tcPr>
          <w:p w14:paraId="481A36A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shd w:val="clear" w:color="FFFFFF" w:fill="FFFFFF"/>
            <w:noWrap/>
            <w:tcMar>
              <w:left w:w="40" w:type="dxa"/>
              <w:right w:w="40" w:type="dxa"/>
            </w:tcMar>
            <w:vAlign w:val="bottom"/>
          </w:tcPr>
          <w:p w14:paraId="30AED34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shd w:val="clear" w:color="FFFFFF" w:fill="FFFFFF"/>
            <w:noWrap/>
            <w:tcMar>
              <w:left w:w="40" w:type="dxa"/>
              <w:right w:w="40" w:type="dxa"/>
            </w:tcMar>
            <w:vAlign w:val="bottom"/>
          </w:tcPr>
          <w:p w14:paraId="3DECDA6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shd w:val="clear" w:color="FFFFFF" w:fill="FFFFFF"/>
            <w:noWrap/>
            <w:tcMar>
              <w:left w:w="40" w:type="dxa"/>
              <w:right w:w="40" w:type="dxa"/>
            </w:tcMar>
            <w:vAlign w:val="bottom"/>
          </w:tcPr>
          <w:p w14:paraId="4283B2C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16545A2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10" w:type="dxa"/>
            <w:gridSpan w:val="6"/>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center"/>
          </w:tcPr>
          <w:p w14:paraId="131E8EAE"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1.1 – Support for Families</w:t>
            </w:r>
          </w:p>
        </w:tc>
      </w:tr>
      <w:tr w:rsidR="00605AFE" w14:paraId="4761207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dotted" w:sz="2" w:space="0" w:color="000000"/>
              <w:left w:val="nil"/>
              <w:bottom w:val="nil"/>
              <w:right w:val="nil"/>
              <w:tl2br w:val="nil"/>
              <w:tr2bl w:val="nil"/>
            </w:tcBorders>
            <w:noWrap/>
            <w:tcMar>
              <w:left w:w="40" w:type="dxa"/>
              <w:right w:w="40" w:type="dxa"/>
            </w:tcMar>
            <w:vAlign w:val="bottom"/>
          </w:tcPr>
          <w:p w14:paraId="3D12E20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87532C8"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329E424"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59222FD7"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0F922120"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740D902E" w14:textId="77777777" w:rsidR="00605AFE" w:rsidRDefault="00605AFE">
            <w:pPr>
              <w:spacing w:after="0" w:line="240" w:lineRule="auto"/>
              <w:jc w:val="right"/>
              <w:rPr>
                <w:rFonts w:ascii="Arial" w:eastAsia="Arial" w:hAnsi="Arial" w:cs="Arial"/>
                <w:color w:val="000000"/>
                <w:sz w:val="16"/>
                <w:bdr w:val="nil"/>
              </w:rPr>
            </w:pPr>
          </w:p>
        </w:tc>
      </w:tr>
      <w:tr w:rsidR="00605AFE" w14:paraId="1AF4619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175" w:type="dxa"/>
              <w:right w:w="40" w:type="dxa"/>
            </w:tcMar>
            <w:vAlign w:val="bottom"/>
          </w:tcPr>
          <w:p w14:paraId="74270A2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18BCAE32"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197360C0"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7A535C25"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6B02F2B2"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6B258F39" w14:textId="77777777" w:rsidR="00605AFE" w:rsidRDefault="00605AFE">
            <w:pPr>
              <w:spacing w:after="0" w:line="240" w:lineRule="auto"/>
              <w:jc w:val="right"/>
              <w:rPr>
                <w:rFonts w:ascii="Arial" w:eastAsia="Arial" w:hAnsi="Arial" w:cs="Arial"/>
                <w:color w:val="000000"/>
                <w:sz w:val="16"/>
                <w:bdr w:val="nil"/>
              </w:rPr>
            </w:pPr>
          </w:p>
        </w:tc>
      </w:tr>
      <w:tr w:rsidR="00605AFE" w14:paraId="60D621B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310" w:type="dxa"/>
              <w:right w:w="40" w:type="dxa"/>
            </w:tcMar>
            <w:vAlign w:val="bottom"/>
          </w:tcPr>
          <w:p w14:paraId="2C509647"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A New Tax System </w:t>
            </w:r>
          </w:p>
          <w:p w14:paraId="2AA1F304"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(Family Assistance) </w:t>
            </w:r>
          </w:p>
          <w:p w14:paraId="21F4B666"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095" w:type="dxa"/>
            <w:tcBorders>
              <w:top w:val="nil"/>
              <w:left w:val="nil"/>
              <w:bottom w:val="nil"/>
              <w:right w:val="nil"/>
              <w:tl2br w:val="nil"/>
              <w:tr2bl w:val="nil"/>
            </w:tcBorders>
            <w:shd w:val="clear" w:color="FFFFFF" w:fill="FFFFFF"/>
            <w:noWrap/>
            <w:tcMar>
              <w:left w:w="40" w:type="dxa"/>
              <w:right w:w="100" w:type="dxa"/>
            </w:tcMar>
            <w:vAlign w:val="bottom"/>
          </w:tcPr>
          <w:p w14:paraId="440627A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17,919,772</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3B2BAE7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17,882,962</w:t>
            </w:r>
          </w:p>
        </w:tc>
        <w:tc>
          <w:tcPr>
            <w:tcW w:w="1095" w:type="dxa"/>
            <w:tcBorders>
              <w:top w:val="nil"/>
              <w:left w:val="nil"/>
              <w:bottom w:val="nil"/>
              <w:right w:val="nil"/>
              <w:tl2br w:val="nil"/>
              <w:tr2bl w:val="nil"/>
            </w:tcBorders>
            <w:shd w:val="clear" w:color="FFFFFF" w:fill="FFFFFF"/>
            <w:noWrap/>
            <w:tcMar>
              <w:left w:w="40" w:type="dxa"/>
              <w:right w:w="100" w:type="dxa"/>
            </w:tcMar>
            <w:vAlign w:val="bottom"/>
          </w:tcPr>
          <w:p w14:paraId="15D02C8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17,989,698</w:t>
            </w:r>
          </w:p>
        </w:tc>
        <w:tc>
          <w:tcPr>
            <w:tcW w:w="1095" w:type="dxa"/>
            <w:tcBorders>
              <w:top w:val="nil"/>
              <w:left w:val="nil"/>
              <w:bottom w:val="nil"/>
              <w:right w:val="nil"/>
              <w:tl2br w:val="nil"/>
              <w:tr2bl w:val="nil"/>
            </w:tcBorders>
            <w:shd w:val="clear" w:color="FFFFFF" w:fill="FFFFFF"/>
            <w:noWrap/>
            <w:tcMar>
              <w:left w:w="40" w:type="dxa"/>
              <w:right w:w="100" w:type="dxa"/>
            </w:tcMar>
            <w:vAlign w:val="bottom"/>
          </w:tcPr>
          <w:p w14:paraId="6E48D3B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18,406,216</w:t>
            </w:r>
          </w:p>
        </w:tc>
        <w:tc>
          <w:tcPr>
            <w:tcW w:w="1095" w:type="dxa"/>
            <w:tcBorders>
              <w:top w:val="nil"/>
              <w:left w:val="nil"/>
              <w:bottom w:val="nil"/>
              <w:right w:val="nil"/>
              <w:tl2br w:val="nil"/>
              <w:tr2bl w:val="nil"/>
            </w:tcBorders>
            <w:shd w:val="clear" w:color="FFFFFF" w:fill="FFFFFF"/>
            <w:noWrap/>
            <w:tcMar>
              <w:left w:w="40" w:type="dxa"/>
              <w:right w:w="100" w:type="dxa"/>
            </w:tcMar>
            <w:vAlign w:val="bottom"/>
          </w:tcPr>
          <w:p w14:paraId="7AEFE94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18,634,703</w:t>
            </w:r>
          </w:p>
        </w:tc>
      </w:tr>
      <w:tr w:rsidR="00605AFE" w14:paraId="0FEF810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310" w:type="dxa"/>
              <w:right w:w="40" w:type="dxa"/>
            </w:tcMar>
            <w:vAlign w:val="bottom"/>
          </w:tcPr>
          <w:p w14:paraId="11D73A60"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Social Security (Administration) </w:t>
            </w:r>
          </w:p>
          <w:p w14:paraId="08E73BC3"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29EC54E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1,987</w:t>
            </w:r>
          </w:p>
        </w:tc>
        <w:tc>
          <w:tcPr>
            <w:tcW w:w="109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6A80CF3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1,990</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6A9A79D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1,903</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43425AB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1,832</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63A0191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1,766</w:t>
            </w:r>
          </w:p>
        </w:tc>
      </w:tr>
      <w:tr w:rsidR="00605AFE" w14:paraId="4CD9579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noWrap/>
            <w:tcMar>
              <w:left w:w="40" w:type="dxa"/>
              <w:right w:w="40" w:type="dxa"/>
            </w:tcMar>
            <w:vAlign w:val="bottom"/>
          </w:tcPr>
          <w:p w14:paraId="723635D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24BD92A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17,921,759</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17B057E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17,884,952</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329121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17,991,601</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9A78F5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18,408,048</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C31C82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18,636,469</w:t>
            </w:r>
          </w:p>
        </w:tc>
      </w:tr>
      <w:tr w:rsidR="00605AFE" w14:paraId="70C3A16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dotted" w:sz="2" w:space="0" w:color="000000"/>
              <w:right w:val="nil"/>
              <w:tl2br w:val="nil"/>
              <w:tr2bl w:val="nil"/>
            </w:tcBorders>
            <w:tcMar>
              <w:left w:w="40" w:type="dxa"/>
              <w:right w:w="40" w:type="dxa"/>
            </w:tcMar>
            <w:vAlign w:val="bottom"/>
          </w:tcPr>
          <w:p w14:paraId="49011AD6"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1.1</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4A6F505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17,921,759</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2B6925B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17,884,952</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BD7D13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17,991,601</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2182039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18,408,048</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3D1C01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18,636,469</w:t>
            </w:r>
          </w:p>
        </w:tc>
      </w:tr>
      <w:tr w:rsidR="00605AFE" w14:paraId="17E9968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10" w:type="dxa"/>
            <w:gridSpan w:val="6"/>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center"/>
          </w:tcPr>
          <w:p w14:paraId="1C12CA5A"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1.2 – Paid Parental Leave</w:t>
            </w:r>
          </w:p>
        </w:tc>
      </w:tr>
      <w:tr w:rsidR="00605AFE" w14:paraId="11AF142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dotted" w:sz="2" w:space="0" w:color="000000"/>
              <w:left w:val="nil"/>
              <w:bottom w:val="nil"/>
              <w:right w:val="nil"/>
              <w:tl2br w:val="nil"/>
              <w:tr2bl w:val="nil"/>
            </w:tcBorders>
            <w:tcMar>
              <w:left w:w="40" w:type="dxa"/>
              <w:right w:w="40" w:type="dxa"/>
            </w:tcMar>
            <w:vAlign w:val="bottom"/>
          </w:tcPr>
          <w:p w14:paraId="77402C2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73EACB14"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117DA24C"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BC803F8"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634D0A12"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D885199" w14:textId="77777777" w:rsidR="00605AFE" w:rsidRDefault="00605AFE">
            <w:pPr>
              <w:spacing w:after="0" w:line="240" w:lineRule="auto"/>
              <w:jc w:val="right"/>
              <w:rPr>
                <w:rFonts w:ascii="Arial" w:eastAsia="Arial" w:hAnsi="Arial" w:cs="Arial"/>
                <w:color w:val="000000"/>
                <w:sz w:val="16"/>
                <w:bdr w:val="nil"/>
              </w:rPr>
            </w:pPr>
          </w:p>
        </w:tc>
      </w:tr>
      <w:tr w:rsidR="00605AFE" w14:paraId="0118AC6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175" w:type="dxa"/>
              <w:right w:w="40" w:type="dxa"/>
            </w:tcMar>
            <w:vAlign w:val="bottom"/>
          </w:tcPr>
          <w:p w14:paraId="04A3FCA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22202ACC"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47169A51"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492AF6D5"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104C2851"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54B36438" w14:textId="77777777" w:rsidR="00605AFE" w:rsidRDefault="00605AFE">
            <w:pPr>
              <w:spacing w:after="0" w:line="240" w:lineRule="auto"/>
              <w:jc w:val="right"/>
              <w:rPr>
                <w:rFonts w:ascii="Arial" w:eastAsia="Arial" w:hAnsi="Arial" w:cs="Arial"/>
                <w:color w:val="000000"/>
                <w:sz w:val="16"/>
                <w:bdr w:val="nil"/>
              </w:rPr>
            </w:pPr>
          </w:p>
        </w:tc>
      </w:tr>
      <w:tr w:rsidR="00605AFE" w14:paraId="5726CF7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310" w:type="dxa"/>
              <w:right w:w="40" w:type="dxa"/>
            </w:tcMar>
            <w:vAlign w:val="bottom"/>
          </w:tcPr>
          <w:p w14:paraId="2A9AF97C"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Paid Parental Leave </w:t>
            </w:r>
          </w:p>
          <w:p w14:paraId="1661CC83"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2010</w:t>
            </w:r>
          </w:p>
        </w:tc>
        <w:tc>
          <w:tcPr>
            <w:tcW w:w="1095" w:type="dxa"/>
            <w:tcBorders>
              <w:top w:val="nil"/>
              <w:left w:val="nil"/>
              <w:bottom w:val="dotted" w:sz="2" w:space="0" w:color="000000"/>
              <w:right w:val="nil"/>
              <w:tl2br w:val="nil"/>
              <w:tr2bl w:val="nil"/>
            </w:tcBorders>
            <w:noWrap/>
            <w:tcMar>
              <w:left w:w="40" w:type="dxa"/>
              <w:right w:w="100" w:type="dxa"/>
            </w:tcMar>
            <w:vAlign w:val="bottom"/>
          </w:tcPr>
          <w:p w14:paraId="40EF80F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3,208,712</w:t>
            </w:r>
          </w:p>
        </w:tc>
        <w:tc>
          <w:tcPr>
            <w:tcW w:w="109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3F343F5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4,141,838</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526FC60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4,689,708</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250CBBF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4,943,326</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74936F6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5,196,901</w:t>
            </w:r>
          </w:p>
        </w:tc>
      </w:tr>
      <w:tr w:rsidR="00605AFE" w14:paraId="7063759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noWrap/>
            <w:tcMar>
              <w:left w:w="40" w:type="dxa"/>
              <w:right w:w="40" w:type="dxa"/>
            </w:tcMar>
            <w:vAlign w:val="bottom"/>
          </w:tcPr>
          <w:p w14:paraId="06F1CF7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05B1BE4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3,208,712</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0EDDC22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4,141,838</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C6D03A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4,689,708</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2D3279E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4,943,326</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047AA6F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5,196,901</w:t>
            </w:r>
          </w:p>
        </w:tc>
      </w:tr>
      <w:tr w:rsidR="00605AFE" w14:paraId="3B44531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dotted" w:sz="2" w:space="0" w:color="000000"/>
              <w:right w:val="nil"/>
              <w:tl2br w:val="nil"/>
              <w:tr2bl w:val="nil"/>
            </w:tcBorders>
            <w:tcMar>
              <w:left w:w="40" w:type="dxa"/>
              <w:right w:w="40" w:type="dxa"/>
            </w:tcMar>
            <w:vAlign w:val="bottom"/>
          </w:tcPr>
          <w:p w14:paraId="32A22BD8"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1.2</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278D42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3,208,712</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407008C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4,141,838</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250E8D7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4,689,708</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A56FFA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4,943,326</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69989B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5,196,901</w:t>
            </w:r>
          </w:p>
        </w:tc>
      </w:tr>
      <w:tr w:rsidR="00605AFE" w14:paraId="2638D91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10" w:type="dxa"/>
            <w:gridSpan w:val="6"/>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center"/>
          </w:tcPr>
          <w:p w14:paraId="4733B879"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1.3 – Support for Seniors</w:t>
            </w:r>
          </w:p>
        </w:tc>
      </w:tr>
      <w:tr w:rsidR="00605AFE" w14:paraId="694E76A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dotted" w:sz="2" w:space="0" w:color="000000"/>
              <w:left w:val="nil"/>
              <w:bottom w:val="nil"/>
              <w:right w:val="nil"/>
              <w:tl2br w:val="nil"/>
              <w:tr2bl w:val="nil"/>
            </w:tcBorders>
            <w:noWrap/>
            <w:tcMar>
              <w:left w:w="40" w:type="dxa"/>
              <w:right w:w="40" w:type="dxa"/>
            </w:tcMar>
            <w:vAlign w:val="bottom"/>
          </w:tcPr>
          <w:p w14:paraId="6DEE219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638BD248"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060EFCFC"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080C0772"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50866738"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4F32C222" w14:textId="77777777" w:rsidR="00605AFE" w:rsidRDefault="00605AFE">
            <w:pPr>
              <w:spacing w:after="0" w:line="240" w:lineRule="auto"/>
              <w:jc w:val="right"/>
              <w:rPr>
                <w:rFonts w:ascii="Arial" w:eastAsia="Arial" w:hAnsi="Arial" w:cs="Arial"/>
                <w:color w:val="000000"/>
                <w:sz w:val="16"/>
                <w:bdr w:val="nil"/>
              </w:rPr>
            </w:pPr>
          </w:p>
        </w:tc>
      </w:tr>
      <w:tr w:rsidR="00605AFE" w14:paraId="7FE89F8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175" w:type="dxa"/>
              <w:right w:w="40" w:type="dxa"/>
            </w:tcMar>
            <w:vAlign w:val="bottom"/>
          </w:tcPr>
          <w:p w14:paraId="022BD35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6658950A"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6F5A7CF2"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7D78385C"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081729B8"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7BA83AE7" w14:textId="77777777" w:rsidR="00605AFE" w:rsidRDefault="00605AFE">
            <w:pPr>
              <w:spacing w:after="0" w:line="240" w:lineRule="auto"/>
              <w:jc w:val="right"/>
              <w:rPr>
                <w:rFonts w:ascii="Arial" w:eastAsia="Arial" w:hAnsi="Arial" w:cs="Arial"/>
                <w:color w:val="000000"/>
                <w:sz w:val="16"/>
                <w:bdr w:val="nil"/>
              </w:rPr>
            </w:pPr>
          </w:p>
        </w:tc>
      </w:tr>
      <w:tr w:rsidR="00605AFE" w14:paraId="38C4689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310" w:type="dxa"/>
              <w:right w:w="40" w:type="dxa"/>
            </w:tcMar>
            <w:vAlign w:val="bottom"/>
          </w:tcPr>
          <w:p w14:paraId="1A3E23AB"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Social Security (Administration) </w:t>
            </w:r>
          </w:p>
          <w:p w14:paraId="5CEB0E31"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408C5B0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62,253,535</w:t>
            </w:r>
          </w:p>
        </w:tc>
        <w:tc>
          <w:tcPr>
            <w:tcW w:w="109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638DAEC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65,205,838</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4D76025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68,382,183</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4343E65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71,380,839</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1EE7AC2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74,180,308</w:t>
            </w:r>
          </w:p>
        </w:tc>
      </w:tr>
      <w:tr w:rsidR="00605AFE" w14:paraId="2FB56BE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noWrap/>
            <w:tcMar>
              <w:left w:w="40" w:type="dxa"/>
              <w:right w:w="40" w:type="dxa"/>
            </w:tcMar>
            <w:vAlign w:val="bottom"/>
          </w:tcPr>
          <w:p w14:paraId="61EDAF4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6699CF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62,253,535</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4CB6B03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65,205,838</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7928F0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68,382,183</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C86256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71,380,839</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156F30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74,180,308</w:t>
            </w:r>
          </w:p>
        </w:tc>
      </w:tr>
      <w:tr w:rsidR="00605AFE" w14:paraId="49DDCD2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dotted" w:sz="2" w:space="0" w:color="000000"/>
              <w:right w:val="nil"/>
              <w:tl2br w:val="nil"/>
              <w:tr2bl w:val="nil"/>
            </w:tcBorders>
            <w:tcMar>
              <w:left w:w="40" w:type="dxa"/>
              <w:right w:w="40" w:type="dxa"/>
            </w:tcMar>
            <w:vAlign w:val="bottom"/>
          </w:tcPr>
          <w:p w14:paraId="5DF9E84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1.3</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75066F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62,253,535</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428C2CD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65,205,838</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6A1E72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68,382,183</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C2DF7A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71,380,839</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A834AE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74,180,308</w:t>
            </w:r>
          </w:p>
        </w:tc>
      </w:tr>
      <w:tr w:rsidR="00605AFE" w14:paraId="61373FD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10" w:type="dxa"/>
            <w:gridSpan w:val="6"/>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center"/>
          </w:tcPr>
          <w:p w14:paraId="5D13F1FC"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1.4 – Financial Support for People with Disability</w:t>
            </w:r>
          </w:p>
        </w:tc>
      </w:tr>
      <w:tr w:rsidR="00605AFE" w14:paraId="418E648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dotted" w:sz="2" w:space="0" w:color="000000"/>
              <w:left w:val="nil"/>
              <w:bottom w:val="nil"/>
              <w:right w:val="nil"/>
              <w:tl2br w:val="nil"/>
              <w:tr2bl w:val="nil"/>
            </w:tcBorders>
            <w:noWrap/>
            <w:tcMar>
              <w:left w:w="40" w:type="dxa"/>
              <w:right w:w="40" w:type="dxa"/>
            </w:tcMar>
            <w:vAlign w:val="bottom"/>
          </w:tcPr>
          <w:p w14:paraId="1F9804A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25F73856"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18390187"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5DFC5A0E"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3517A5E6"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67444816" w14:textId="77777777" w:rsidR="00605AFE" w:rsidRDefault="00605AFE">
            <w:pPr>
              <w:spacing w:after="0" w:line="240" w:lineRule="auto"/>
              <w:jc w:val="right"/>
              <w:rPr>
                <w:rFonts w:ascii="Arial" w:eastAsia="Arial" w:hAnsi="Arial" w:cs="Arial"/>
                <w:color w:val="000000"/>
                <w:sz w:val="16"/>
                <w:bdr w:val="nil"/>
              </w:rPr>
            </w:pPr>
          </w:p>
        </w:tc>
      </w:tr>
      <w:tr w:rsidR="00605AFE" w14:paraId="03AEF69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175" w:type="dxa"/>
              <w:right w:w="40" w:type="dxa"/>
            </w:tcMar>
            <w:vAlign w:val="bottom"/>
          </w:tcPr>
          <w:p w14:paraId="0EB3AED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1E483EFC"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54A51633"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5C517566"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3C119FD9"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0B2E20DA" w14:textId="77777777" w:rsidR="00605AFE" w:rsidRDefault="00605AFE">
            <w:pPr>
              <w:spacing w:after="0" w:line="240" w:lineRule="auto"/>
              <w:jc w:val="right"/>
              <w:rPr>
                <w:rFonts w:ascii="Arial" w:eastAsia="Arial" w:hAnsi="Arial" w:cs="Arial"/>
                <w:color w:val="000000"/>
                <w:sz w:val="16"/>
                <w:bdr w:val="nil"/>
              </w:rPr>
            </w:pPr>
          </w:p>
        </w:tc>
      </w:tr>
      <w:tr w:rsidR="00605AFE" w14:paraId="7C95336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310" w:type="dxa"/>
              <w:right w:w="40" w:type="dxa"/>
            </w:tcMar>
            <w:vAlign w:val="bottom"/>
          </w:tcPr>
          <w:p w14:paraId="6A366C1F"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Social Security (Administration) </w:t>
            </w:r>
          </w:p>
          <w:p w14:paraId="44DED1BB"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3320BF1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23,129,736</w:t>
            </w:r>
          </w:p>
        </w:tc>
        <w:tc>
          <w:tcPr>
            <w:tcW w:w="109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0A4E914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24,344,786</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0327D05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25,391,184</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2970965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26,303,230</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5F4531D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27,423,421</w:t>
            </w:r>
          </w:p>
        </w:tc>
      </w:tr>
      <w:tr w:rsidR="00605AFE" w14:paraId="7F563D3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noWrap/>
            <w:tcMar>
              <w:left w:w="40" w:type="dxa"/>
              <w:right w:w="40" w:type="dxa"/>
            </w:tcMar>
            <w:vAlign w:val="bottom"/>
          </w:tcPr>
          <w:p w14:paraId="02E3039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A0E733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23,129,736</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7767661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24,344,786</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4C37D8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25,391,184</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AB39ED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26,303,230</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07E1DFE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27,423,421</w:t>
            </w:r>
          </w:p>
        </w:tc>
      </w:tr>
      <w:tr w:rsidR="00605AFE" w14:paraId="207E6D3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dotted" w:sz="2" w:space="0" w:color="000000"/>
              <w:right w:val="nil"/>
              <w:tl2br w:val="nil"/>
              <w:tr2bl w:val="nil"/>
            </w:tcBorders>
            <w:tcMar>
              <w:left w:w="40" w:type="dxa"/>
              <w:right w:w="40" w:type="dxa"/>
            </w:tcMar>
            <w:vAlign w:val="bottom"/>
          </w:tcPr>
          <w:p w14:paraId="2A771A3C"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1.4</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6362C9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23,129,736</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5758761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24,344,786</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7B6374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25,391,184</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2473751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26,303,230</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C60969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27,423,421</w:t>
            </w:r>
          </w:p>
        </w:tc>
      </w:tr>
    </w:tbl>
    <w:p w14:paraId="2D306D63" w14:textId="77777777" w:rsidR="00A27E35" w:rsidRDefault="007C79CC" w:rsidP="00583779">
      <w:pPr>
        <w:pStyle w:val="TableHeading"/>
        <w:keepLines/>
        <w:pageBreakBefore/>
        <w:pBdr>
          <w:top w:val="nil"/>
          <w:left w:val="nil"/>
          <w:bottom w:val="nil"/>
          <w:right w:val="nil"/>
          <w:between w:val="nil"/>
          <w:bar w:val="nil"/>
        </w:pBdr>
        <w:spacing w:before="0" w:after="0"/>
        <w:rPr>
          <w:bdr w:val="nil"/>
        </w:rPr>
      </w:pPr>
      <w:r>
        <w:rPr>
          <w:bdr w:val="none" w:sz="0" w:space="0" w:color="auto" w:frame="1"/>
        </w:rPr>
        <w:t>Table 2.1.1: Budgeted expenses for Outcome 1 (continued)</w:t>
      </w:r>
    </w:p>
    <w:tbl>
      <w:tblPr>
        <w:tblStyle w:val="CDMRange2"/>
        <w:tblW w:w="8010" w:type="dxa"/>
        <w:tblLayout w:type="fixed"/>
        <w:tblCellMar>
          <w:top w:w="11" w:type="dxa"/>
          <w:bottom w:w="11" w:type="dxa"/>
        </w:tblCellMar>
        <w:tblLook w:val="0600" w:firstRow="0" w:lastRow="0" w:firstColumn="0" w:lastColumn="0" w:noHBand="1" w:noVBand="1"/>
      </w:tblPr>
      <w:tblGrid>
        <w:gridCol w:w="2535"/>
        <w:gridCol w:w="1095"/>
        <w:gridCol w:w="1095"/>
        <w:gridCol w:w="1095"/>
        <w:gridCol w:w="1095"/>
        <w:gridCol w:w="1095"/>
      </w:tblGrid>
      <w:tr w:rsidR="00605AFE" w14:paraId="3D63A4D8" w14:textId="77777777" w:rsidTr="008A2917">
        <w:tc>
          <w:tcPr>
            <w:tcW w:w="2535" w:type="dxa"/>
            <w:vMerge w:val="restart"/>
            <w:tcBorders>
              <w:top w:val="dotted" w:sz="2" w:space="0" w:color="000000"/>
              <w:left w:val="nil"/>
              <w:bottom w:val="nil"/>
              <w:right w:val="nil"/>
              <w:tl2br w:val="nil"/>
              <w:tr2bl w:val="nil"/>
            </w:tcBorders>
            <w:tcMar>
              <w:left w:w="40" w:type="dxa"/>
              <w:right w:w="40" w:type="dxa"/>
            </w:tcMar>
            <w:vAlign w:val="center"/>
          </w:tcPr>
          <w:p w14:paraId="35E12E5B"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 Social Security</w:t>
            </w:r>
          </w:p>
        </w:tc>
        <w:tc>
          <w:tcPr>
            <w:tcW w:w="1095" w:type="dxa"/>
            <w:tcBorders>
              <w:top w:val="dotted" w:sz="2" w:space="0" w:color="000000"/>
              <w:left w:val="nil"/>
              <w:bottom w:val="nil"/>
              <w:right w:val="nil"/>
              <w:tl2br w:val="nil"/>
              <w:tr2bl w:val="nil"/>
            </w:tcBorders>
            <w:shd w:val="clear" w:color="FFFFFF" w:fill="FFFFFF"/>
            <w:tcMar>
              <w:left w:w="40" w:type="dxa"/>
              <w:right w:w="40" w:type="dxa"/>
            </w:tcMar>
            <w:vAlign w:val="bottom"/>
          </w:tcPr>
          <w:p w14:paraId="1ABC262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095" w:type="dxa"/>
            <w:tcBorders>
              <w:top w:val="dotted" w:sz="2" w:space="0" w:color="000000"/>
              <w:left w:val="nil"/>
              <w:bottom w:val="nil"/>
              <w:right w:val="nil"/>
              <w:tl2br w:val="nil"/>
              <w:tr2bl w:val="nil"/>
            </w:tcBorders>
            <w:shd w:val="clear" w:color="FFFFFF" w:fill="E6E6E6"/>
            <w:tcMar>
              <w:left w:w="40" w:type="dxa"/>
              <w:right w:w="40" w:type="dxa"/>
            </w:tcMar>
            <w:vAlign w:val="bottom"/>
          </w:tcPr>
          <w:p w14:paraId="3F10C93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095" w:type="dxa"/>
            <w:tcBorders>
              <w:top w:val="dotted" w:sz="2" w:space="0" w:color="000000"/>
              <w:left w:val="nil"/>
              <w:bottom w:val="nil"/>
              <w:right w:val="nil"/>
              <w:tl2br w:val="nil"/>
              <w:tr2bl w:val="nil"/>
            </w:tcBorders>
            <w:shd w:val="clear" w:color="FFFFFF" w:fill="FFFFFF"/>
            <w:noWrap/>
            <w:tcMar>
              <w:left w:w="40" w:type="dxa"/>
              <w:right w:w="40" w:type="dxa"/>
            </w:tcMar>
            <w:vAlign w:val="bottom"/>
          </w:tcPr>
          <w:p w14:paraId="0204000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95" w:type="dxa"/>
            <w:tcBorders>
              <w:top w:val="dotted" w:sz="2" w:space="0" w:color="000000"/>
              <w:left w:val="nil"/>
              <w:bottom w:val="nil"/>
              <w:right w:val="nil"/>
              <w:tl2br w:val="nil"/>
              <w:tr2bl w:val="nil"/>
            </w:tcBorders>
            <w:shd w:val="clear" w:color="FFFFFF" w:fill="FFFFFF"/>
            <w:noWrap/>
            <w:tcMar>
              <w:left w:w="40" w:type="dxa"/>
              <w:right w:w="40" w:type="dxa"/>
            </w:tcMar>
            <w:vAlign w:val="bottom"/>
          </w:tcPr>
          <w:p w14:paraId="6E82A79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095" w:type="dxa"/>
            <w:tcBorders>
              <w:top w:val="dotted" w:sz="2" w:space="0" w:color="000000"/>
              <w:left w:val="nil"/>
              <w:bottom w:val="nil"/>
              <w:right w:val="nil"/>
              <w:tl2br w:val="nil"/>
              <w:tr2bl w:val="nil"/>
            </w:tcBorders>
            <w:shd w:val="clear" w:color="FFFFFF" w:fill="FFFFFF"/>
            <w:noWrap/>
            <w:tcMar>
              <w:left w:w="40" w:type="dxa"/>
              <w:right w:w="40" w:type="dxa"/>
            </w:tcMar>
            <w:vAlign w:val="bottom"/>
          </w:tcPr>
          <w:p w14:paraId="256561B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0925500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vMerge/>
            <w:tcBorders>
              <w:top w:val="nil"/>
              <w:left w:val="nil"/>
              <w:bottom w:val="nil"/>
              <w:right w:val="nil"/>
              <w:tl2br w:val="nil"/>
              <w:tr2bl w:val="nil"/>
            </w:tcBorders>
            <w:tcMar>
              <w:left w:w="0" w:type="dxa"/>
              <w:right w:w="0" w:type="dxa"/>
            </w:tcMar>
            <w:vAlign w:val="center"/>
          </w:tcPr>
          <w:p w14:paraId="32B7BEBF" w14:textId="77777777" w:rsidR="00605AFE" w:rsidRDefault="00605AFE">
            <w:pPr>
              <w:spacing w:after="0" w:line="240" w:lineRule="auto"/>
              <w:jc w:val="left"/>
              <w:rPr>
                <w:rFonts w:ascii="Arial" w:eastAsia="Arial" w:hAnsi="Arial" w:cs="Arial"/>
                <w:b/>
                <w:color w:val="000000"/>
                <w:sz w:val="16"/>
                <w:bdr w:val="nil"/>
              </w:rPr>
            </w:pPr>
          </w:p>
        </w:tc>
        <w:tc>
          <w:tcPr>
            <w:tcW w:w="1095" w:type="dxa"/>
            <w:tcBorders>
              <w:top w:val="nil"/>
              <w:left w:val="nil"/>
              <w:bottom w:val="nil"/>
              <w:right w:val="nil"/>
              <w:tl2br w:val="nil"/>
              <w:tr2bl w:val="nil"/>
            </w:tcBorders>
            <w:shd w:val="clear" w:color="FFFFFF" w:fill="FFFFFF"/>
            <w:tcMar>
              <w:left w:w="40" w:type="dxa"/>
              <w:right w:w="40" w:type="dxa"/>
            </w:tcMar>
            <w:vAlign w:val="bottom"/>
          </w:tcPr>
          <w:p w14:paraId="4E1D7BC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095" w:type="dxa"/>
            <w:tcBorders>
              <w:top w:val="nil"/>
              <w:left w:val="nil"/>
              <w:bottom w:val="nil"/>
              <w:right w:val="nil"/>
              <w:tl2br w:val="nil"/>
              <w:tr2bl w:val="nil"/>
            </w:tcBorders>
            <w:shd w:val="clear" w:color="FFFFFF" w:fill="E6E6E6"/>
            <w:tcMar>
              <w:left w:w="40" w:type="dxa"/>
              <w:right w:w="40" w:type="dxa"/>
            </w:tcMar>
            <w:vAlign w:val="bottom"/>
          </w:tcPr>
          <w:p w14:paraId="5C226BB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2F8A3C7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653D9E6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07F2D01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59AF871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vMerge/>
            <w:tcBorders>
              <w:top w:val="nil"/>
              <w:left w:val="nil"/>
              <w:bottom w:val="nil"/>
              <w:right w:val="nil"/>
              <w:tl2br w:val="nil"/>
              <w:tr2bl w:val="nil"/>
            </w:tcBorders>
            <w:tcMar>
              <w:left w:w="0" w:type="dxa"/>
              <w:right w:w="0" w:type="dxa"/>
            </w:tcMar>
            <w:vAlign w:val="center"/>
          </w:tcPr>
          <w:p w14:paraId="777B0DCD" w14:textId="77777777" w:rsidR="00605AFE" w:rsidRDefault="00605AFE">
            <w:pPr>
              <w:spacing w:after="0" w:line="240" w:lineRule="auto"/>
              <w:jc w:val="left"/>
              <w:rPr>
                <w:rFonts w:ascii="Arial" w:eastAsia="Arial" w:hAnsi="Arial" w:cs="Arial"/>
                <w:b/>
                <w:color w:val="000000"/>
                <w:sz w:val="16"/>
                <w:bdr w:val="nil"/>
              </w:rPr>
            </w:pPr>
          </w:p>
        </w:tc>
        <w:tc>
          <w:tcPr>
            <w:tcW w:w="1095" w:type="dxa"/>
            <w:tcBorders>
              <w:top w:val="nil"/>
              <w:left w:val="nil"/>
              <w:bottom w:val="nil"/>
              <w:right w:val="nil"/>
              <w:tl2br w:val="nil"/>
              <w:tr2bl w:val="nil"/>
            </w:tcBorders>
            <w:shd w:val="clear" w:color="FFFFFF" w:fill="FFFFFF"/>
            <w:tcMar>
              <w:left w:w="40" w:type="dxa"/>
              <w:right w:w="40" w:type="dxa"/>
            </w:tcMar>
            <w:vAlign w:val="bottom"/>
          </w:tcPr>
          <w:p w14:paraId="46CD70B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95" w:type="dxa"/>
            <w:tcBorders>
              <w:top w:val="nil"/>
              <w:left w:val="nil"/>
              <w:bottom w:val="nil"/>
              <w:right w:val="nil"/>
              <w:tl2br w:val="nil"/>
              <w:tr2bl w:val="nil"/>
            </w:tcBorders>
            <w:shd w:val="clear" w:color="FFFFFF" w:fill="E6E6E6"/>
            <w:tcMar>
              <w:left w:w="40" w:type="dxa"/>
              <w:right w:w="40" w:type="dxa"/>
            </w:tcMar>
            <w:vAlign w:val="bottom"/>
          </w:tcPr>
          <w:p w14:paraId="52696D5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3194E5D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38435D2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0B58688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7990BB3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vMerge/>
            <w:tcBorders>
              <w:top w:val="nil"/>
              <w:left w:val="nil"/>
              <w:bottom w:val="nil"/>
              <w:right w:val="nil"/>
              <w:tl2br w:val="nil"/>
              <w:tr2bl w:val="nil"/>
            </w:tcBorders>
            <w:tcMar>
              <w:left w:w="0" w:type="dxa"/>
              <w:right w:w="0" w:type="dxa"/>
            </w:tcMar>
            <w:vAlign w:val="center"/>
          </w:tcPr>
          <w:p w14:paraId="3DDF75F2" w14:textId="77777777" w:rsidR="00605AFE" w:rsidRDefault="00605AFE">
            <w:pPr>
              <w:spacing w:after="0" w:line="240" w:lineRule="auto"/>
              <w:jc w:val="left"/>
              <w:rPr>
                <w:rFonts w:ascii="Arial" w:eastAsia="Arial" w:hAnsi="Arial" w:cs="Arial"/>
                <w:b/>
                <w:color w:val="000000"/>
                <w:sz w:val="16"/>
                <w:bdr w:val="nil"/>
              </w:rPr>
            </w:pPr>
          </w:p>
        </w:tc>
        <w:tc>
          <w:tcPr>
            <w:tcW w:w="1095" w:type="dxa"/>
            <w:tcBorders>
              <w:top w:val="nil"/>
              <w:left w:val="nil"/>
              <w:bottom w:val="nil"/>
              <w:right w:val="nil"/>
              <w:tl2br w:val="nil"/>
              <w:tr2bl w:val="nil"/>
            </w:tcBorders>
            <w:shd w:val="clear" w:color="FFFFFF" w:fill="FFFFFF"/>
            <w:tcMar>
              <w:left w:w="0" w:type="dxa"/>
              <w:right w:w="0" w:type="dxa"/>
            </w:tcMar>
            <w:vAlign w:val="bottom"/>
          </w:tcPr>
          <w:p w14:paraId="40BC9BE8"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tcMar>
              <w:left w:w="40" w:type="dxa"/>
              <w:right w:w="40" w:type="dxa"/>
            </w:tcMar>
            <w:vAlign w:val="bottom"/>
          </w:tcPr>
          <w:p w14:paraId="1EB5E8B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43ACF790"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5DA235AA"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32F1993E" w14:textId="77777777" w:rsidR="00605AFE" w:rsidRDefault="00605AFE">
            <w:pPr>
              <w:spacing w:after="0" w:line="240" w:lineRule="auto"/>
              <w:jc w:val="right"/>
              <w:rPr>
                <w:rFonts w:ascii="Arial" w:eastAsia="Arial" w:hAnsi="Arial" w:cs="Arial"/>
                <w:color w:val="000000"/>
                <w:sz w:val="16"/>
                <w:bdr w:val="nil"/>
              </w:rPr>
            </w:pPr>
          </w:p>
        </w:tc>
      </w:tr>
      <w:tr w:rsidR="00605AFE" w14:paraId="2C713B0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vMerge/>
            <w:tcBorders>
              <w:top w:val="nil"/>
              <w:left w:val="nil"/>
              <w:bottom w:val="dotted" w:sz="2" w:space="0" w:color="000000"/>
              <w:right w:val="nil"/>
              <w:tl2br w:val="nil"/>
              <w:tr2bl w:val="nil"/>
            </w:tcBorders>
            <w:tcMar>
              <w:left w:w="0" w:type="dxa"/>
              <w:right w:w="0" w:type="dxa"/>
            </w:tcMar>
            <w:vAlign w:val="center"/>
          </w:tcPr>
          <w:p w14:paraId="406BD339" w14:textId="77777777" w:rsidR="00605AFE" w:rsidRDefault="00605AFE">
            <w:pPr>
              <w:spacing w:after="0" w:line="240" w:lineRule="auto"/>
              <w:jc w:val="left"/>
              <w:rPr>
                <w:rFonts w:ascii="Arial" w:eastAsia="Arial" w:hAnsi="Arial" w:cs="Arial"/>
                <w:b/>
                <w:color w:val="000000"/>
                <w:sz w:val="16"/>
                <w:bdr w:val="nil"/>
              </w:rPr>
            </w:pPr>
          </w:p>
        </w:tc>
        <w:tc>
          <w:tcPr>
            <w:tcW w:w="1095" w:type="dxa"/>
            <w:tcBorders>
              <w:top w:val="nil"/>
              <w:left w:val="nil"/>
              <w:bottom w:val="dotted" w:sz="2" w:space="0" w:color="000000"/>
              <w:right w:val="nil"/>
              <w:tl2br w:val="nil"/>
              <w:tr2bl w:val="nil"/>
            </w:tcBorders>
            <w:shd w:val="clear" w:color="FFFFFF" w:fill="FFFFFF"/>
            <w:tcMar>
              <w:left w:w="40" w:type="dxa"/>
              <w:right w:w="40" w:type="dxa"/>
            </w:tcMar>
            <w:vAlign w:val="bottom"/>
          </w:tcPr>
          <w:p w14:paraId="0393173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shd w:val="clear" w:color="FFFFFF" w:fill="E6E6E6"/>
            <w:tcMar>
              <w:left w:w="40" w:type="dxa"/>
              <w:right w:w="40" w:type="dxa"/>
            </w:tcMar>
            <w:vAlign w:val="bottom"/>
          </w:tcPr>
          <w:p w14:paraId="3CEF375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shd w:val="clear" w:color="FFFFFF" w:fill="FFFFFF"/>
            <w:noWrap/>
            <w:tcMar>
              <w:left w:w="40" w:type="dxa"/>
              <w:right w:w="40" w:type="dxa"/>
            </w:tcMar>
            <w:vAlign w:val="bottom"/>
          </w:tcPr>
          <w:p w14:paraId="402B80B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shd w:val="clear" w:color="FFFFFF" w:fill="FFFFFF"/>
            <w:noWrap/>
            <w:tcMar>
              <w:left w:w="40" w:type="dxa"/>
              <w:right w:w="40" w:type="dxa"/>
            </w:tcMar>
            <w:vAlign w:val="bottom"/>
          </w:tcPr>
          <w:p w14:paraId="5FF6B4F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shd w:val="clear" w:color="FFFFFF" w:fill="FFFFFF"/>
            <w:noWrap/>
            <w:tcMar>
              <w:left w:w="40" w:type="dxa"/>
              <w:right w:w="40" w:type="dxa"/>
            </w:tcMar>
            <w:vAlign w:val="bottom"/>
          </w:tcPr>
          <w:p w14:paraId="16894D9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751DB3E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10" w:type="dxa"/>
            <w:gridSpan w:val="6"/>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center"/>
          </w:tcPr>
          <w:p w14:paraId="0EF2010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1.5 – Financial Support for Carers</w:t>
            </w:r>
          </w:p>
        </w:tc>
      </w:tr>
      <w:tr w:rsidR="00605AFE" w14:paraId="795AA99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dotted" w:sz="2" w:space="0" w:color="000000"/>
              <w:left w:val="nil"/>
              <w:bottom w:val="nil"/>
              <w:right w:val="nil"/>
              <w:tl2br w:val="nil"/>
              <w:tr2bl w:val="nil"/>
            </w:tcBorders>
            <w:noWrap/>
            <w:tcMar>
              <w:left w:w="40" w:type="dxa"/>
              <w:right w:w="40" w:type="dxa"/>
            </w:tcMar>
            <w:vAlign w:val="bottom"/>
          </w:tcPr>
          <w:p w14:paraId="0F8B2FF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69BAB246"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3A560816"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18119F9"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20CE211A"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ED8AC67" w14:textId="77777777" w:rsidR="00605AFE" w:rsidRDefault="00605AFE">
            <w:pPr>
              <w:spacing w:after="0" w:line="240" w:lineRule="auto"/>
              <w:jc w:val="right"/>
              <w:rPr>
                <w:rFonts w:ascii="Arial" w:eastAsia="Arial" w:hAnsi="Arial" w:cs="Arial"/>
                <w:color w:val="000000"/>
                <w:sz w:val="16"/>
                <w:bdr w:val="nil"/>
              </w:rPr>
            </w:pPr>
          </w:p>
        </w:tc>
      </w:tr>
      <w:tr w:rsidR="00605AFE" w14:paraId="0D23C76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175" w:type="dxa"/>
              <w:right w:w="40" w:type="dxa"/>
            </w:tcMar>
            <w:vAlign w:val="bottom"/>
          </w:tcPr>
          <w:p w14:paraId="2629965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247A861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0B77EAF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127CE25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2,341</w:t>
            </w:r>
          </w:p>
        </w:tc>
        <w:tc>
          <w:tcPr>
            <w:tcW w:w="1095" w:type="dxa"/>
            <w:tcBorders>
              <w:top w:val="nil"/>
              <w:left w:val="nil"/>
              <w:bottom w:val="nil"/>
              <w:right w:val="nil"/>
              <w:tl2br w:val="nil"/>
              <w:tr2bl w:val="nil"/>
            </w:tcBorders>
            <w:shd w:val="clear" w:color="FFFFFF" w:fill="E6E6E6"/>
            <w:noWrap/>
            <w:tcMar>
              <w:left w:w="40" w:type="dxa"/>
              <w:right w:w="100" w:type="dxa"/>
            </w:tcMar>
            <w:vAlign w:val="center"/>
          </w:tcPr>
          <w:p w14:paraId="5C02EAD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2,800</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76F7CA1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2,800</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1B0FBC1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2,800</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45B007B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2,800</w:t>
            </w:r>
          </w:p>
        </w:tc>
      </w:tr>
      <w:tr w:rsidR="00605AFE" w14:paraId="7EF52B5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175" w:type="dxa"/>
              <w:right w:w="40" w:type="dxa"/>
            </w:tcMar>
            <w:vAlign w:val="bottom"/>
          </w:tcPr>
          <w:p w14:paraId="30A5737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564A724B"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010F8296"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4B117814"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78386AF5"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276C408D" w14:textId="77777777" w:rsidR="00605AFE" w:rsidRDefault="00605AFE">
            <w:pPr>
              <w:spacing w:after="0" w:line="240" w:lineRule="auto"/>
              <w:jc w:val="right"/>
              <w:rPr>
                <w:rFonts w:ascii="Arial" w:eastAsia="Arial" w:hAnsi="Arial" w:cs="Arial"/>
                <w:color w:val="000000"/>
                <w:sz w:val="16"/>
                <w:bdr w:val="nil"/>
              </w:rPr>
            </w:pPr>
          </w:p>
        </w:tc>
      </w:tr>
      <w:tr w:rsidR="00605AFE" w14:paraId="16446A7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310" w:type="dxa"/>
              <w:right w:w="40" w:type="dxa"/>
            </w:tcMar>
            <w:vAlign w:val="bottom"/>
          </w:tcPr>
          <w:p w14:paraId="1E8C01A5"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Social Security (Administration) </w:t>
            </w:r>
          </w:p>
          <w:p w14:paraId="7C27DF65"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20B2185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11,973,435</w:t>
            </w:r>
          </w:p>
        </w:tc>
        <w:tc>
          <w:tcPr>
            <w:tcW w:w="1095" w:type="dxa"/>
            <w:tcBorders>
              <w:top w:val="nil"/>
              <w:left w:val="nil"/>
              <w:bottom w:val="dotted" w:sz="2" w:space="0" w:color="000000"/>
              <w:right w:val="nil"/>
              <w:tl2br w:val="nil"/>
              <w:tr2bl w:val="nil"/>
            </w:tcBorders>
            <w:shd w:val="clear" w:color="FFFFFF" w:fill="E6E6E6"/>
            <w:noWrap/>
            <w:tcMar>
              <w:left w:w="40" w:type="dxa"/>
              <w:right w:w="100" w:type="dxa"/>
            </w:tcMar>
            <w:vAlign w:val="center"/>
          </w:tcPr>
          <w:p w14:paraId="6B5C4B6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12,527,882</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4EC6403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13,144,216</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269A004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13,808,496</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7D0A7C0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14,293,511</w:t>
            </w:r>
          </w:p>
        </w:tc>
      </w:tr>
      <w:tr w:rsidR="00605AFE" w14:paraId="7165BB1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noWrap/>
            <w:tcMar>
              <w:left w:w="40" w:type="dxa"/>
              <w:right w:w="40" w:type="dxa"/>
            </w:tcMar>
            <w:vAlign w:val="bottom"/>
          </w:tcPr>
          <w:p w14:paraId="59B515F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317C00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11,975,776</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112EA19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12,530,682</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44F9D78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13,147,016</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FCF10D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13,811,296</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05C4FE8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14,296,311</w:t>
            </w:r>
          </w:p>
        </w:tc>
      </w:tr>
      <w:tr w:rsidR="00605AFE" w14:paraId="1CB8370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dotted" w:sz="2" w:space="0" w:color="000000"/>
              <w:right w:val="nil"/>
              <w:tl2br w:val="nil"/>
              <w:tr2bl w:val="nil"/>
            </w:tcBorders>
            <w:tcMar>
              <w:left w:w="40" w:type="dxa"/>
              <w:right w:w="40" w:type="dxa"/>
            </w:tcMar>
            <w:vAlign w:val="bottom"/>
          </w:tcPr>
          <w:p w14:paraId="66C73BB8"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1.5</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044ADE1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11,975,776</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4736961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12,530,682</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42978C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13,147,016</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60B448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13,811,296</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494FFD6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14,296,311</w:t>
            </w:r>
          </w:p>
        </w:tc>
      </w:tr>
      <w:tr w:rsidR="00605AFE" w14:paraId="0E54D14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10" w:type="dxa"/>
            <w:gridSpan w:val="6"/>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center"/>
          </w:tcPr>
          <w:p w14:paraId="6223B147"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1.6 – Working Age Payments</w:t>
            </w:r>
          </w:p>
        </w:tc>
      </w:tr>
      <w:tr w:rsidR="00605AFE" w14:paraId="0CDFE90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dotted" w:sz="2" w:space="0" w:color="000000"/>
              <w:left w:val="nil"/>
              <w:bottom w:val="nil"/>
              <w:right w:val="nil"/>
              <w:tl2br w:val="nil"/>
              <w:tr2bl w:val="nil"/>
            </w:tcBorders>
            <w:noWrap/>
            <w:tcMar>
              <w:left w:w="40" w:type="dxa"/>
              <w:right w:w="40" w:type="dxa"/>
            </w:tcMar>
            <w:vAlign w:val="bottom"/>
          </w:tcPr>
          <w:p w14:paraId="66EE4F0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5F5A1056"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1D31A2D0"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43FCACD"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6E53C7A7"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F1F3FD1" w14:textId="77777777" w:rsidR="00605AFE" w:rsidRDefault="00605AFE">
            <w:pPr>
              <w:spacing w:after="0" w:line="240" w:lineRule="auto"/>
              <w:jc w:val="right"/>
              <w:rPr>
                <w:rFonts w:ascii="Arial" w:eastAsia="Arial" w:hAnsi="Arial" w:cs="Arial"/>
                <w:color w:val="000000"/>
                <w:sz w:val="16"/>
                <w:bdr w:val="nil"/>
              </w:rPr>
            </w:pPr>
          </w:p>
        </w:tc>
      </w:tr>
      <w:tr w:rsidR="00605AFE" w14:paraId="479C322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175" w:type="dxa"/>
              <w:right w:w="40" w:type="dxa"/>
            </w:tcMar>
            <w:vAlign w:val="bottom"/>
          </w:tcPr>
          <w:p w14:paraId="04FA880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1A425FD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7F64BF3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570936B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2,105</w:t>
            </w:r>
          </w:p>
        </w:tc>
        <w:tc>
          <w:tcPr>
            <w:tcW w:w="1095" w:type="dxa"/>
            <w:tcBorders>
              <w:top w:val="nil"/>
              <w:left w:val="nil"/>
              <w:bottom w:val="nil"/>
              <w:right w:val="nil"/>
              <w:tl2br w:val="nil"/>
              <w:tr2bl w:val="nil"/>
            </w:tcBorders>
            <w:shd w:val="clear" w:color="FFFFFF" w:fill="E6E6E6"/>
            <w:noWrap/>
            <w:tcMar>
              <w:left w:w="40" w:type="dxa"/>
              <w:right w:w="100" w:type="dxa"/>
            </w:tcMar>
            <w:vAlign w:val="center"/>
          </w:tcPr>
          <w:p w14:paraId="1785D7B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3,191</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04B04B6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1,957</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7A49D82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1,836</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7DF553C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1,848</w:t>
            </w:r>
          </w:p>
        </w:tc>
      </w:tr>
      <w:tr w:rsidR="00605AFE" w14:paraId="1AE5900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175" w:type="dxa"/>
              <w:right w:w="40" w:type="dxa"/>
            </w:tcMar>
            <w:vAlign w:val="bottom"/>
          </w:tcPr>
          <w:p w14:paraId="4E3C6D1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95" w:type="dxa"/>
            <w:tcBorders>
              <w:top w:val="nil"/>
              <w:left w:val="nil"/>
              <w:bottom w:val="nil"/>
              <w:right w:val="nil"/>
              <w:tl2br w:val="nil"/>
              <w:tr2bl w:val="nil"/>
            </w:tcBorders>
            <w:shd w:val="clear" w:color="FFFFFF" w:fill="FFFFFF"/>
            <w:noWrap/>
            <w:tcMar>
              <w:left w:w="0" w:type="dxa"/>
              <w:right w:w="0" w:type="dxa"/>
            </w:tcMar>
            <w:vAlign w:val="center"/>
          </w:tcPr>
          <w:p w14:paraId="7F32C9CC"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center"/>
          </w:tcPr>
          <w:p w14:paraId="5A749643"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center"/>
          </w:tcPr>
          <w:p w14:paraId="45B56B9F"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center"/>
          </w:tcPr>
          <w:p w14:paraId="5BEE8016"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center"/>
          </w:tcPr>
          <w:p w14:paraId="67B4B736" w14:textId="77777777" w:rsidR="00605AFE" w:rsidRDefault="00605AFE">
            <w:pPr>
              <w:spacing w:after="0" w:line="240" w:lineRule="auto"/>
              <w:jc w:val="right"/>
              <w:rPr>
                <w:rFonts w:ascii="Arial" w:eastAsia="Arial" w:hAnsi="Arial" w:cs="Arial"/>
                <w:color w:val="000000"/>
                <w:sz w:val="16"/>
                <w:bdr w:val="nil"/>
              </w:rPr>
            </w:pPr>
          </w:p>
        </w:tc>
      </w:tr>
      <w:tr w:rsidR="00605AFE" w14:paraId="6E2894D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310" w:type="dxa"/>
              <w:right w:w="40" w:type="dxa"/>
            </w:tcMar>
            <w:vAlign w:val="bottom"/>
          </w:tcPr>
          <w:p w14:paraId="73D3F8BE"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Social Security (Administration) </w:t>
            </w:r>
          </w:p>
          <w:p w14:paraId="25FA8FCE"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186B923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24,966,619</w:t>
            </w:r>
          </w:p>
        </w:tc>
        <w:tc>
          <w:tcPr>
            <w:tcW w:w="1095" w:type="dxa"/>
            <w:tcBorders>
              <w:top w:val="nil"/>
              <w:left w:val="nil"/>
              <w:bottom w:val="dotted" w:sz="2" w:space="0" w:color="000000"/>
              <w:right w:val="nil"/>
              <w:tl2br w:val="nil"/>
              <w:tr2bl w:val="nil"/>
            </w:tcBorders>
            <w:shd w:val="clear" w:color="FFFFFF" w:fill="E6E6E6"/>
            <w:noWrap/>
            <w:tcMar>
              <w:left w:w="40" w:type="dxa"/>
              <w:right w:w="100" w:type="dxa"/>
            </w:tcMar>
            <w:vAlign w:val="center"/>
          </w:tcPr>
          <w:p w14:paraId="71D4897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25,869,145</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01AB6DE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25,990,232</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28A3391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25,986,362</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18D2E85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26,086,310</w:t>
            </w:r>
          </w:p>
        </w:tc>
      </w:tr>
      <w:tr w:rsidR="00605AFE" w14:paraId="1737553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noWrap/>
            <w:tcMar>
              <w:left w:w="40" w:type="dxa"/>
              <w:right w:w="40" w:type="dxa"/>
            </w:tcMar>
            <w:vAlign w:val="bottom"/>
          </w:tcPr>
          <w:p w14:paraId="25E3F02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347FCF9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24,968,724</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264CD1F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25,872,336</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6C20BED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25,992,189</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3F45EF1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25,988,198</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78F2D73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26,088,158</w:t>
            </w:r>
          </w:p>
        </w:tc>
      </w:tr>
      <w:tr w:rsidR="00605AFE" w14:paraId="606AB2A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dotted" w:sz="2" w:space="0" w:color="000000"/>
              <w:right w:val="nil"/>
              <w:tl2br w:val="nil"/>
              <w:tr2bl w:val="nil"/>
            </w:tcBorders>
            <w:tcMar>
              <w:left w:w="40" w:type="dxa"/>
              <w:right w:w="40" w:type="dxa"/>
            </w:tcMar>
            <w:vAlign w:val="bottom"/>
          </w:tcPr>
          <w:p w14:paraId="40CCD8C0"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1.6</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0DA4195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24,968,724</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6B6BEA8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25,872,336</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261210E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25,992,189</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1E1FDE3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25,988,198</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479CAB7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26,088,158</w:t>
            </w:r>
          </w:p>
        </w:tc>
      </w:tr>
      <w:tr w:rsidR="00605AFE" w14:paraId="54963F0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10" w:type="dxa"/>
            <w:gridSpan w:val="6"/>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center"/>
          </w:tcPr>
          <w:p w14:paraId="7854498B"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1.7 – Student Payments</w:t>
            </w:r>
          </w:p>
        </w:tc>
      </w:tr>
      <w:tr w:rsidR="00605AFE" w14:paraId="4DBC0D9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dotted" w:sz="2" w:space="0" w:color="000000"/>
              <w:left w:val="nil"/>
              <w:bottom w:val="nil"/>
              <w:right w:val="nil"/>
              <w:tl2br w:val="nil"/>
              <w:tr2bl w:val="nil"/>
            </w:tcBorders>
            <w:noWrap/>
            <w:tcMar>
              <w:left w:w="40" w:type="dxa"/>
              <w:right w:w="40" w:type="dxa"/>
            </w:tcMar>
            <w:vAlign w:val="bottom"/>
          </w:tcPr>
          <w:p w14:paraId="22FCA7D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51BEC036"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1DE0B5CE"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50AB5FAD"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59824065"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74ED46A5" w14:textId="77777777" w:rsidR="00605AFE" w:rsidRDefault="00605AFE">
            <w:pPr>
              <w:spacing w:after="0" w:line="240" w:lineRule="auto"/>
              <w:jc w:val="right"/>
              <w:rPr>
                <w:rFonts w:ascii="Arial" w:eastAsia="Arial" w:hAnsi="Arial" w:cs="Arial"/>
                <w:color w:val="000000"/>
                <w:sz w:val="16"/>
                <w:bdr w:val="nil"/>
              </w:rPr>
            </w:pPr>
          </w:p>
        </w:tc>
      </w:tr>
      <w:tr w:rsidR="00605AFE" w14:paraId="7CF6D50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noWrap/>
            <w:tcMar>
              <w:left w:w="175" w:type="dxa"/>
              <w:right w:w="40" w:type="dxa"/>
            </w:tcMar>
            <w:vAlign w:val="bottom"/>
          </w:tcPr>
          <w:p w14:paraId="426352F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7772D57F"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0B756E70"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331A778F"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19697D9F"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7F04F9FA" w14:textId="77777777" w:rsidR="00605AFE" w:rsidRDefault="00605AFE">
            <w:pPr>
              <w:spacing w:after="0" w:line="240" w:lineRule="auto"/>
              <w:jc w:val="right"/>
              <w:rPr>
                <w:rFonts w:ascii="Arial" w:eastAsia="Arial" w:hAnsi="Arial" w:cs="Arial"/>
                <w:color w:val="000000"/>
                <w:sz w:val="16"/>
                <w:bdr w:val="nil"/>
              </w:rPr>
            </w:pPr>
          </w:p>
        </w:tc>
      </w:tr>
      <w:tr w:rsidR="00605AFE" w14:paraId="683D706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310" w:type="dxa"/>
              <w:right w:w="40" w:type="dxa"/>
            </w:tcMar>
            <w:vAlign w:val="bottom"/>
          </w:tcPr>
          <w:p w14:paraId="2456FB8E"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Social Security (Administration) </w:t>
            </w:r>
          </w:p>
          <w:p w14:paraId="37FD4F3A"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0BD5395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2,246,635</w:t>
            </w:r>
          </w:p>
        </w:tc>
        <w:tc>
          <w:tcPr>
            <w:tcW w:w="1095" w:type="dxa"/>
            <w:tcBorders>
              <w:top w:val="nil"/>
              <w:left w:val="nil"/>
              <w:bottom w:val="nil"/>
              <w:right w:val="nil"/>
              <w:tl2br w:val="nil"/>
              <w:tr2bl w:val="nil"/>
            </w:tcBorders>
            <w:shd w:val="clear" w:color="FFFFFF" w:fill="E6E6E6"/>
            <w:noWrap/>
            <w:tcMar>
              <w:left w:w="40" w:type="dxa"/>
              <w:right w:w="100" w:type="dxa"/>
            </w:tcMar>
            <w:vAlign w:val="center"/>
          </w:tcPr>
          <w:p w14:paraId="0E058D3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2,666,245</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0606F27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2,647,930</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53915CC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2,840,924</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0AA1476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2,985,333</w:t>
            </w:r>
          </w:p>
        </w:tc>
      </w:tr>
      <w:tr w:rsidR="00605AFE" w14:paraId="56F7E88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310" w:type="dxa"/>
              <w:right w:w="40" w:type="dxa"/>
            </w:tcMar>
            <w:vAlign w:val="bottom"/>
          </w:tcPr>
          <w:p w14:paraId="180E9A95"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Student Assistance Act 1973</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034CF43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468,377</w:t>
            </w:r>
          </w:p>
        </w:tc>
        <w:tc>
          <w:tcPr>
            <w:tcW w:w="1095" w:type="dxa"/>
            <w:tcBorders>
              <w:top w:val="nil"/>
              <w:left w:val="nil"/>
              <w:bottom w:val="dotted" w:sz="2" w:space="0" w:color="000000"/>
              <w:right w:val="nil"/>
              <w:tl2br w:val="nil"/>
              <w:tr2bl w:val="nil"/>
            </w:tcBorders>
            <w:shd w:val="clear" w:color="FFFFFF" w:fill="E6E6E6"/>
            <w:noWrap/>
            <w:tcMar>
              <w:left w:w="40" w:type="dxa"/>
              <w:right w:w="100" w:type="dxa"/>
            </w:tcMar>
            <w:vAlign w:val="center"/>
          </w:tcPr>
          <w:p w14:paraId="3A418A4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481,191</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7F632E7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495,113</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1AF9BC0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520,637</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79AF590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553,287</w:t>
            </w:r>
          </w:p>
        </w:tc>
      </w:tr>
      <w:tr w:rsidR="00605AFE" w14:paraId="487882C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noWrap/>
            <w:tcMar>
              <w:left w:w="40" w:type="dxa"/>
              <w:right w:w="40" w:type="dxa"/>
            </w:tcMar>
            <w:vAlign w:val="bottom"/>
          </w:tcPr>
          <w:p w14:paraId="7FA0E58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5A932FE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2,715,012</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5BA0CD0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3,147,436</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42E6CD9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3,143,043</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2B6A660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3,361,561</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2BD93FF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3,538,620</w:t>
            </w:r>
          </w:p>
        </w:tc>
      </w:tr>
      <w:tr w:rsidR="00605AFE" w14:paraId="69E6E01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dotted" w:sz="2" w:space="0" w:color="000000"/>
              <w:right w:val="nil"/>
              <w:tl2br w:val="nil"/>
              <w:tr2bl w:val="nil"/>
            </w:tcBorders>
            <w:tcMar>
              <w:left w:w="40" w:type="dxa"/>
              <w:right w:w="40" w:type="dxa"/>
            </w:tcMar>
            <w:vAlign w:val="bottom"/>
          </w:tcPr>
          <w:p w14:paraId="523E237F"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1.7</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34E4AE1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2,715,012</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43F81C0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3,147,436</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2057E05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3,143,043</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6645E1A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3,361,561</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21EF06D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3,538,620</w:t>
            </w:r>
          </w:p>
        </w:tc>
      </w:tr>
      <w:tr w:rsidR="00605AFE" w14:paraId="722A5C3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10" w:type="dxa"/>
            <w:gridSpan w:val="6"/>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center"/>
          </w:tcPr>
          <w:p w14:paraId="592EC437"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1.8 – Disability Employment Services</w:t>
            </w:r>
          </w:p>
        </w:tc>
      </w:tr>
      <w:tr w:rsidR="00605AFE" w14:paraId="4E9D64C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dotted" w:sz="2" w:space="0" w:color="000000"/>
              <w:left w:val="nil"/>
              <w:bottom w:val="nil"/>
              <w:right w:val="nil"/>
              <w:tl2br w:val="nil"/>
              <w:tr2bl w:val="nil"/>
            </w:tcBorders>
            <w:noWrap/>
            <w:tcMar>
              <w:left w:w="40" w:type="dxa"/>
              <w:right w:w="40" w:type="dxa"/>
            </w:tcMar>
            <w:vAlign w:val="bottom"/>
          </w:tcPr>
          <w:p w14:paraId="5E210CA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34EEB4E3" w14:textId="77777777" w:rsidR="00605AFE" w:rsidRDefault="00605AFE">
            <w:pPr>
              <w:spacing w:after="0" w:line="240" w:lineRule="auto"/>
              <w:jc w:val="right"/>
              <w:rPr>
                <w:rFonts w:ascii="Arial" w:eastAsia="Arial" w:hAnsi="Arial" w:cs="Arial"/>
                <w:b/>
                <w:color w:val="000000"/>
                <w:sz w:val="16"/>
                <w:bdr w:val="nil"/>
              </w:rPr>
            </w:pPr>
          </w:p>
        </w:tc>
        <w:tc>
          <w:tcPr>
            <w:tcW w:w="1095"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449E42FA" w14:textId="77777777" w:rsidR="00605AFE" w:rsidRDefault="00605AFE">
            <w:pPr>
              <w:spacing w:after="0" w:line="240" w:lineRule="auto"/>
              <w:jc w:val="right"/>
              <w:rPr>
                <w:rFonts w:ascii="Arial" w:eastAsia="Arial" w:hAnsi="Arial" w:cs="Arial"/>
                <w:b/>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067C5AD9" w14:textId="77777777" w:rsidR="00605AFE" w:rsidRDefault="00605AFE">
            <w:pPr>
              <w:spacing w:after="0" w:line="240" w:lineRule="auto"/>
              <w:jc w:val="right"/>
              <w:rPr>
                <w:rFonts w:ascii="Arial" w:eastAsia="Arial" w:hAnsi="Arial" w:cs="Arial"/>
                <w:b/>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6BB5EB21" w14:textId="77777777" w:rsidR="00605AFE" w:rsidRDefault="00605AFE">
            <w:pPr>
              <w:spacing w:after="0" w:line="240" w:lineRule="auto"/>
              <w:jc w:val="right"/>
              <w:rPr>
                <w:rFonts w:ascii="Arial" w:eastAsia="Arial" w:hAnsi="Arial" w:cs="Arial"/>
                <w:b/>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3D0A48F3" w14:textId="77777777" w:rsidR="00605AFE" w:rsidRDefault="00605AFE">
            <w:pPr>
              <w:spacing w:after="0" w:line="240" w:lineRule="auto"/>
              <w:jc w:val="right"/>
              <w:rPr>
                <w:rFonts w:ascii="Arial" w:eastAsia="Arial" w:hAnsi="Arial" w:cs="Arial"/>
                <w:b/>
                <w:color w:val="000000"/>
                <w:sz w:val="16"/>
                <w:bdr w:val="nil"/>
              </w:rPr>
            </w:pPr>
          </w:p>
        </w:tc>
      </w:tr>
      <w:tr w:rsidR="00605AFE" w14:paraId="38D3A8B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175" w:type="dxa"/>
              <w:right w:w="40" w:type="dxa"/>
            </w:tcMar>
            <w:vAlign w:val="bottom"/>
          </w:tcPr>
          <w:p w14:paraId="072FD93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51AE0D25"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1D3B145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 (a)</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7E87330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95" w:type="dxa"/>
            <w:tcBorders>
              <w:top w:val="nil"/>
              <w:left w:val="nil"/>
              <w:bottom w:val="dotted" w:sz="2" w:space="0" w:color="000000"/>
              <w:right w:val="nil"/>
              <w:tl2br w:val="nil"/>
              <w:tr2bl w:val="nil"/>
            </w:tcBorders>
            <w:shd w:val="clear" w:color="FFFFFF" w:fill="E6E6E6"/>
            <w:noWrap/>
            <w:tcMar>
              <w:left w:w="40" w:type="dxa"/>
              <w:right w:w="100" w:type="dxa"/>
            </w:tcMar>
            <w:vAlign w:val="center"/>
          </w:tcPr>
          <w:p w14:paraId="23BD77F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1,391,593</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36AF680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1,312,567</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02371B6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1,309,598</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17231B1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1,342,477</w:t>
            </w:r>
          </w:p>
        </w:tc>
      </w:tr>
      <w:tr w:rsidR="00605AFE" w14:paraId="3C334D2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noWrap/>
            <w:tcMar>
              <w:left w:w="40" w:type="dxa"/>
              <w:right w:w="40" w:type="dxa"/>
            </w:tcMar>
            <w:vAlign w:val="bottom"/>
          </w:tcPr>
          <w:p w14:paraId="2AFD218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4BFCA4E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364E9F0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1,391,593</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0137FEC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1,312,567</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5C36D2D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1,309,598</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3E43702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1,342,477</w:t>
            </w:r>
          </w:p>
        </w:tc>
      </w:tr>
      <w:tr w:rsidR="00605AFE" w14:paraId="3F767E4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dotted" w:sz="2" w:space="0" w:color="000000"/>
              <w:right w:val="nil"/>
              <w:tl2br w:val="nil"/>
              <w:tr2bl w:val="nil"/>
            </w:tcBorders>
            <w:tcMar>
              <w:left w:w="40" w:type="dxa"/>
              <w:right w:w="40" w:type="dxa"/>
            </w:tcMar>
            <w:vAlign w:val="bottom"/>
          </w:tcPr>
          <w:p w14:paraId="1722E29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1.8</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305AF75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2CCFD1E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1,391,593</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3BB5143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1,312,567</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2CD6494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1,309,598</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33C59F2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1,342,477</w:t>
            </w:r>
          </w:p>
        </w:tc>
      </w:tr>
    </w:tbl>
    <w:p w14:paraId="6002A5E5" w14:textId="77777777" w:rsidR="003D16AF" w:rsidRDefault="003D16AF" w:rsidP="003D16AF">
      <w:pPr>
        <w:pStyle w:val="ListParagraph"/>
        <w:keepLines/>
        <w:numPr>
          <w:ilvl w:val="0"/>
          <w:numId w:val="10"/>
        </w:numPr>
        <w:pBdr>
          <w:top w:val="nil"/>
          <w:left w:val="nil"/>
          <w:bottom w:val="nil"/>
          <w:right w:val="nil"/>
          <w:between w:val="nil"/>
          <w:bar w:val="nil"/>
        </w:pBdr>
        <w:spacing w:after="0" w:line="240" w:lineRule="auto"/>
        <w:contextualSpacing w:val="0"/>
        <w:jc w:val="both"/>
        <w:rPr>
          <w:sz w:val="16"/>
          <w:szCs w:val="16"/>
          <w:bdr w:val="nil"/>
          <w:lang w:val="en-AU"/>
        </w:rPr>
      </w:pPr>
      <w:r w:rsidRPr="00E44A0F">
        <w:rPr>
          <w:rFonts w:ascii="Arial" w:hAnsi="Arial"/>
          <w:sz w:val="16"/>
          <w:szCs w:val="16"/>
          <w:lang w:val="en-AU"/>
        </w:rPr>
        <w:t>Disability Employment Services</w:t>
      </w:r>
      <w:r>
        <w:rPr>
          <w:rFonts w:ascii="Arial" w:hAnsi="Arial"/>
          <w:sz w:val="16"/>
          <w:szCs w:val="16"/>
          <w:lang w:val="en-AU"/>
        </w:rPr>
        <w:t xml:space="preserve"> program</w:t>
      </w:r>
      <w:r w:rsidRPr="00E44A0F">
        <w:rPr>
          <w:rFonts w:ascii="Arial" w:hAnsi="Arial"/>
          <w:sz w:val="16"/>
          <w:szCs w:val="16"/>
          <w:lang w:val="en-AU"/>
        </w:rPr>
        <w:t xml:space="preserve"> is now under Outcome 1 following changes to the AAO on 13</w:t>
      </w:r>
      <w:r>
        <w:rPr>
          <w:rFonts w:ascii="Arial" w:hAnsi="Arial"/>
          <w:sz w:val="16"/>
          <w:szCs w:val="16"/>
          <w:lang w:val="en-AU"/>
        </w:rPr>
        <w:t> </w:t>
      </w:r>
      <w:r w:rsidRPr="00E44A0F">
        <w:rPr>
          <w:rFonts w:ascii="Arial" w:hAnsi="Arial"/>
          <w:sz w:val="16"/>
          <w:szCs w:val="16"/>
          <w:lang w:val="en-AU"/>
        </w:rPr>
        <w:t xml:space="preserve">May 2025, which resulted in the transfer of </w:t>
      </w:r>
      <w:r>
        <w:rPr>
          <w:rFonts w:ascii="Arial" w:hAnsi="Arial"/>
          <w:sz w:val="16"/>
          <w:szCs w:val="16"/>
          <w:lang w:val="en-AU"/>
        </w:rPr>
        <w:t>d</w:t>
      </w:r>
      <w:r w:rsidRPr="00E44A0F">
        <w:rPr>
          <w:rFonts w:ascii="Arial" w:hAnsi="Arial"/>
          <w:sz w:val="16"/>
          <w:szCs w:val="16"/>
          <w:lang w:val="en-AU"/>
        </w:rPr>
        <w:t xml:space="preserve">isability and </w:t>
      </w:r>
      <w:r>
        <w:rPr>
          <w:rFonts w:ascii="Arial" w:hAnsi="Arial"/>
          <w:sz w:val="16"/>
          <w:szCs w:val="16"/>
          <w:lang w:val="en-AU"/>
        </w:rPr>
        <w:t>c</w:t>
      </w:r>
      <w:r w:rsidRPr="00E44A0F">
        <w:rPr>
          <w:rFonts w:ascii="Arial" w:hAnsi="Arial"/>
          <w:sz w:val="16"/>
          <w:szCs w:val="16"/>
          <w:lang w:val="en-AU"/>
        </w:rPr>
        <w:t>arers programs to the Department of Health, Disability and Ageing.</w:t>
      </w:r>
      <w:r>
        <w:rPr>
          <w:rFonts w:ascii="Arial" w:hAnsi="Arial"/>
          <w:sz w:val="16"/>
          <w:szCs w:val="16"/>
          <w:lang w:val="en-AU"/>
        </w:rPr>
        <w:t xml:space="preserve"> 2024-25 actual expenses for this program </w:t>
      </w:r>
      <w:proofErr w:type="gramStart"/>
      <w:r>
        <w:rPr>
          <w:rFonts w:ascii="Arial" w:hAnsi="Arial"/>
          <w:sz w:val="16"/>
          <w:szCs w:val="16"/>
          <w:lang w:val="en-AU"/>
        </w:rPr>
        <w:t>is</w:t>
      </w:r>
      <w:proofErr w:type="gramEnd"/>
      <w:r>
        <w:rPr>
          <w:rFonts w:ascii="Arial" w:hAnsi="Arial"/>
          <w:sz w:val="16"/>
          <w:szCs w:val="16"/>
          <w:lang w:val="en-AU"/>
        </w:rPr>
        <w:t xml:space="preserve"> reported in Outcome 3 Program 3.1.1 Employment Services.</w:t>
      </w:r>
    </w:p>
    <w:p w14:paraId="3FD6E945" w14:textId="37F83DAA" w:rsidR="007B2E26" w:rsidRDefault="007C79CC" w:rsidP="007B2E26">
      <w:pPr>
        <w:pStyle w:val="TableHeading"/>
        <w:keepLines/>
        <w:pageBreakBefore/>
        <w:pBdr>
          <w:top w:val="nil"/>
          <w:left w:val="nil"/>
          <w:bottom w:val="nil"/>
          <w:right w:val="nil"/>
          <w:between w:val="nil"/>
          <w:bar w:val="nil"/>
        </w:pBdr>
        <w:spacing w:before="0" w:after="0"/>
        <w:rPr>
          <w:bdr w:val="nil"/>
        </w:rPr>
      </w:pPr>
      <w:r>
        <w:rPr>
          <w:bdr w:val="none" w:sz="0" w:space="0" w:color="auto" w:frame="1"/>
        </w:rPr>
        <w:t>Table 2.1.1: Budgeted expenses for Outcome 1 (continued)</w:t>
      </w:r>
    </w:p>
    <w:tbl>
      <w:tblPr>
        <w:tblStyle w:val="CDMRange1"/>
        <w:tblW w:w="8010" w:type="dxa"/>
        <w:tblLayout w:type="fixed"/>
        <w:tblCellMar>
          <w:top w:w="11" w:type="dxa"/>
          <w:bottom w:w="11" w:type="dxa"/>
        </w:tblCellMar>
        <w:tblLook w:val="0600" w:firstRow="0" w:lastRow="0" w:firstColumn="0" w:lastColumn="0" w:noHBand="1" w:noVBand="1"/>
      </w:tblPr>
      <w:tblGrid>
        <w:gridCol w:w="2535"/>
        <w:gridCol w:w="1095"/>
        <w:gridCol w:w="1095"/>
        <w:gridCol w:w="1095"/>
        <w:gridCol w:w="1095"/>
        <w:gridCol w:w="1095"/>
      </w:tblGrid>
      <w:tr w:rsidR="00605AFE" w14:paraId="6A1012DD" w14:textId="77777777" w:rsidTr="008A2917">
        <w:tc>
          <w:tcPr>
            <w:tcW w:w="2535" w:type="dxa"/>
            <w:vMerge w:val="restart"/>
            <w:tcBorders>
              <w:top w:val="dotted" w:sz="2" w:space="0" w:color="000000"/>
              <w:left w:val="nil"/>
              <w:bottom w:val="nil"/>
              <w:right w:val="nil"/>
              <w:tl2br w:val="nil"/>
              <w:tr2bl w:val="nil"/>
            </w:tcBorders>
            <w:tcMar>
              <w:left w:w="40" w:type="dxa"/>
              <w:right w:w="40" w:type="dxa"/>
            </w:tcMar>
            <w:vAlign w:val="center"/>
          </w:tcPr>
          <w:p w14:paraId="32BFCB7E"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 Social Security</w:t>
            </w:r>
          </w:p>
        </w:tc>
        <w:tc>
          <w:tcPr>
            <w:tcW w:w="1095" w:type="dxa"/>
            <w:tcBorders>
              <w:top w:val="dotted" w:sz="2" w:space="0" w:color="000000"/>
              <w:left w:val="nil"/>
              <w:bottom w:val="nil"/>
              <w:right w:val="nil"/>
              <w:tl2br w:val="nil"/>
              <w:tr2bl w:val="nil"/>
            </w:tcBorders>
            <w:shd w:val="clear" w:color="FFFFFF" w:fill="FFFFFF"/>
            <w:tcMar>
              <w:left w:w="40" w:type="dxa"/>
              <w:right w:w="40" w:type="dxa"/>
            </w:tcMar>
            <w:vAlign w:val="bottom"/>
          </w:tcPr>
          <w:p w14:paraId="02EE68E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095" w:type="dxa"/>
            <w:tcBorders>
              <w:top w:val="dotted" w:sz="2" w:space="0" w:color="000000"/>
              <w:left w:val="nil"/>
              <w:bottom w:val="nil"/>
              <w:right w:val="nil"/>
              <w:tl2br w:val="nil"/>
              <w:tr2bl w:val="nil"/>
            </w:tcBorders>
            <w:shd w:val="clear" w:color="FFFFFF" w:fill="E6E6E6"/>
            <w:tcMar>
              <w:left w:w="40" w:type="dxa"/>
              <w:right w:w="40" w:type="dxa"/>
            </w:tcMar>
            <w:vAlign w:val="bottom"/>
          </w:tcPr>
          <w:p w14:paraId="0F3C493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095" w:type="dxa"/>
            <w:tcBorders>
              <w:top w:val="dotted" w:sz="2" w:space="0" w:color="000000"/>
              <w:left w:val="nil"/>
              <w:bottom w:val="nil"/>
              <w:right w:val="nil"/>
              <w:tl2br w:val="nil"/>
              <w:tr2bl w:val="nil"/>
            </w:tcBorders>
            <w:shd w:val="clear" w:color="FFFFFF" w:fill="FFFFFF"/>
            <w:noWrap/>
            <w:tcMar>
              <w:left w:w="40" w:type="dxa"/>
              <w:right w:w="40" w:type="dxa"/>
            </w:tcMar>
            <w:vAlign w:val="bottom"/>
          </w:tcPr>
          <w:p w14:paraId="16D21CF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95" w:type="dxa"/>
            <w:tcBorders>
              <w:top w:val="dotted" w:sz="2" w:space="0" w:color="000000"/>
              <w:left w:val="nil"/>
              <w:bottom w:val="nil"/>
              <w:right w:val="nil"/>
              <w:tl2br w:val="nil"/>
              <w:tr2bl w:val="nil"/>
            </w:tcBorders>
            <w:shd w:val="clear" w:color="FFFFFF" w:fill="FFFFFF"/>
            <w:noWrap/>
            <w:tcMar>
              <w:left w:w="40" w:type="dxa"/>
              <w:right w:w="40" w:type="dxa"/>
            </w:tcMar>
            <w:vAlign w:val="bottom"/>
          </w:tcPr>
          <w:p w14:paraId="15AD6FD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095" w:type="dxa"/>
            <w:tcBorders>
              <w:top w:val="dotted" w:sz="2" w:space="0" w:color="000000"/>
              <w:left w:val="nil"/>
              <w:bottom w:val="nil"/>
              <w:right w:val="nil"/>
              <w:tl2br w:val="nil"/>
              <w:tr2bl w:val="nil"/>
            </w:tcBorders>
            <w:shd w:val="clear" w:color="FFFFFF" w:fill="FFFFFF"/>
            <w:noWrap/>
            <w:tcMar>
              <w:left w:w="40" w:type="dxa"/>
              <w:right w:w="40" w:type="dxa"/>
            </w:tcMar>
            <w:vAlign w:val="bottom"/>
          </w:tcPr>
          <w:p w14:paraId="39A7811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3303FB2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vMerge/>
            <w:tcBorders>
              <w:top w:val="nil"/>
              <w:left w:val="nil"/>
              <w:bottom w:val="nil"/>
              <w:right w:val="nil"/>
              <w:tl2br w:val="nil"/>
              <w:tr2bl w:val="nil"/>
            </w:tcBorders>
            <w:tcMar>
              <w:left w:w="0" w:type="dxa"/>
              <w:right w:w="0" w:type="dxa"/>
            </w:tcMar>
            <w:vAlign w:val="center"/>
          </w:tcPr>
          <w:p w14:paraId="05B09B61" w14:textId="77777777" w:rsidR="00605AFE" w:rsidRDefault="00605AFE">
            <w:pPr>
              <w:spacing w:after="0" w:line="240" w:lineRule="auto"/>
              <w:jc w:val="left"/>
              <w:rPr>
                <w:rFonts w:ascii="Arial" w:eastAsia="Arial" w:hAnsi="Arial" w:cs="Arial"/>
                <w:b/>
                <w:color w:val="000000"/>
                <w:sz w:val="16"/>
                <w:bdr w:val="nil"/>
              </w:rPr>
            </w:pPr>
          </w:p>
        </w:tc>
        <w:tc>
          <w:tcPr>
            <w:tcW w:w="1095" w:type="dxa"/>
            <w:tcBorders>
              <w:top w:val="nil"/>
              <w:left w:val="nil"/>
              <w:bottom w:val="nil"/>
              <w:right w:val="nil"/>
              <w:tl2br w:val="nil"/>
              <w:tr2bl w:val="nil"/>
            </w:tcBorders>
            <w:shd w:val="clear" w:color="FFFFFF" w:fill="FFFFFF"/>
            <w:tcMar>
              <w:left w:w="40" w:type="dxa"/>
              <w:right w:w="40" w:type="dxa"/>
            </w:tcMar>
            <w:vAlign w:val="bottom"/>
          </w:tcPr>
          <w:p w14:paraId="63458BB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095" w:type="dxa"/>
            <w:tcBorders>
              <w:top w:val="nil"/>
              <w:left w:val="nil"/>
              <w:bottom w:val="nil"/>
              <w:right w:val="nil"/>
              <w:tl2br w:val="nil"/>
              <w:tr2bl w:val="nil"/>
            </w:tcBorders>
            <w:shd w:val="clear" w:color="FFFFFF" w:fill="E6E6E6"/>
            <w:tcMar>
              <w:left w:w="40" w:type="dxa"/>
              <w:right w:w="40" w:type="dxa"/>
            </w:tcMar>
            <w:vAlign w:val="bottom"/>
          </w:tcPr>
          <w:p w14:paraId="7E0DBD2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701E5A8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5784EE4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21B4E00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71AE20E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vMerge/>
            <w:tcBorders>
              <w:top w:val="nil"/>
              <w:left w:val="nil"/>
              <w:bottom w:val="nil"/>
              <w:right w:val="nil"/>
              <w:tl2br w:val="nil"/>
              <w:tr2bl w:val="nil"/>
            </w:tcBorders>
            <w:tcMar>
              <w:left w:w="0" w:type="dxa"/>
              <w:right w:w="0" w:type="dxa"/>
            </w:tcMar>
            <w:vAlign w:val="center"/>
          </w:tcPr>
          <w:p w14:paraId="3AC81736" w14:textId="77777777" w:rsidR="00605AFE" w:rsidRDefault="00605AFE">
            <w:pPr>
              <w:spacing w:after="0" w:line="240" w:lineRule="auto"/>
              <w:jc w:val="left"/>
              <w:rPr>
                <w:rFonts w:ascii="Arial" w:eastAsia="Arial" w:hAnsi="Arial" w:cs="Arial"/>
                <w:b/>
                <w:color w:val="000000"/>
                <w:sz w:val="16"/>
                <w:bdr w:val="nil"/>
              </w:rPr>
            </w:pPr>
          </w:p>
        </w:tc>
        <w:tc>
          <w:tcPr>
            <w:tcW w:w="1095" w:type="dxa"/>
            <w:tcBorders>
              <w:top w:val="nil"/>
              <w:left w:val="nil"/>
              <w:bottom w:val="nil"/>
              <w:right w:val="nil"/>
              <w:tl2br w:val="nil"/>
              <w:tr2bl w:val="nil"/>
            </w:tcBorders>
            <w:shd w:val="clear" w:color="FFFFFF" w:fill="FFFFFF"/>
            <w:tcMar>
              <w:left w:w="40" w:type="dxa"/>
              <w:right w:w="40" w:type="dxa"/>
            </w:tcMar>
            <w:vAlign w:val="bottom"/>
          </w:tcPr>
          <w:p w14:paraId="292F43F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95" w:type="dxa"/>
            <w:tcBorders>
              <w:top w:val="nil"/>
              <w:left w:val="nil"/>
              <w:bottom w:val="nil"/>
              <w:right w:val="nil"/>
              <w:tl2br w:val="nil"/>
              <w:tr2bl w:val="nil"/>
            </w:tcBorders>
            <w:shd w:val="clear" w:color="FFFFFF" w:fill="E6E6E6"/>
            <w:tcMar>
              <w:left w:w="40" w:type="dxa"/>
              <w:right w:w="40" w:type="dxa"/>
            </w:tcMar>
            <w:vAlign w:val="bottom"/>
          </w:tcPr>
          <w:p w14:paraId="155024C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3EA0381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2394BAF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1BD5BC8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39D9019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vMerge/>
            <w:tcBorders>
              <w:top w:val="nil"/>
              <w:left w:val="nil"/>
              <w:bottom w:val="nil"/>
              <w:right w:val="nil"/>
              <w:tl2br w:val="nil"/>
              <w:tr2bl w:val="nil"/>
            </w:tcBorders>
            <w:tcMar>
              <w:left w:w="0" w:type="dxa"/>
              <w:right w:w="0" w:type="dxa"/>
            </w:tcMar>
            <w:vAlign w:val="center"/>
          </w:tcPr>
          <w:p w14:paraId="4030BE38" w14:textId="77777777" w:rsidR="00605AFE" w:rsidRDefault="00605AFE">
            <w:pPr>
              <w:spacing w:after="0" w:line="240" w:lineRule="auto"/>
              <w:jc w:val="left"/>
              <w:rPr>
                <w:rFonts w:ascii="Arial" w:eastAsia="Arial" w:hAnsi="Arial" w:cs="Arial"/>
                <w:b/>
                <w:color w:val="000000"/>
                <w:sz w:val="16"/>
                <w:bdr w:val="nil"/>
              </w:rPr>
            </w:pPr>
          </w:p>
        </w:tc>
        <w:tc>
          <w:tcPr>
            <w:tcW w:w="1095" w:type="dxa"/>
            <w:tcBorders>
              <w:top w:val="nil"/>
              <w:left w:val="nil"/>
              <w:bottom w:val="nil"/>
              <w:right w:val="nil"/>
              <w:tl2br w:val="nil"/>
              <w:tr2bl w:val="nil"/>
            </w:tcBorders>
            <w:shd w:val="clear" w:color="FFFFFF" w:fill="FFFFFF"/>
            <w:tcMar>
              <w:left w:w="0" w:type="dxa"/>
              <w:right w:w="0" w:type="dxa"/>
            </w:tcMar>
            <w:vAlign w:val="bottom"/>
          </w:tcPr>
          <w:p w14:paraId="28FE39B2"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tcMar>
              <w:left w:w="40" w:type="dxa"/>
              <w:right w:w="40" w:type="dxa"/>
            </w:tcMar>
            <w:vAlign w:val="bottom"/>
          </w:tcPr>
          <w:p w14:paraId="3BF822D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395DE016"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616A6C21"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noWrap/>
            <w:tcMar>
              <w:left w:w="0" w:type="dxa"/>
              <w:right w:w="0" w:type="dxa"/>
            </w:tcMar>
            <w:vAlign w:val="bottom"/>
          </w:tcPr>
          <w:p w14:paraId="4AC31A69" w14:textId="77777777" w:rsidR="00605AFE" w:rsidRDefault="00605AFE">
            <w:pPr>
              <w:spacing w:after="0" w:line="240" w:lineRule="auto"/>
              <w:jc w:val="right"/>
              <w:rPr>
                <w:rFonts w:ascii="Arial" w:eastAsia="Arial" w:hAnsi="Arial" w:cs="Arial"/>
                <w:color w:val="000000"/>
                <w:sz w:val="16"/>
                <w:bdr w:val="nil"/>
              </w:rPr>
            </w:pPr>
          </w:p>
        </w:tc>
      </w:tr>
      <w:tr w:rsidR="00605AFE" w14:paraId="00002E9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vMerge/>
            <w:tcBorders>
              <w:top w:val="nil"/>
              <w:left w:val="nil"/>
              <w:bottom w:val="dotted" w:sz="2" w:space="0" w:color="000000"/>
              <w:right w:val="nil"/>
              <w:tl2br w:val="nil"/>
              <w:tr2bl w:val="nil"/>
            </w:tcBorders>
            <w:tcMar>
              <w:left w:w="0" w:type="dxa"/>
              <w:right w:w="0" w:type="dxa"/>
            </w:tcMar>
            <w:vAlign w:val="center"/>
          </w:tcPr>
          <w:p w14:paraId="551FCB36" w14:textId="77777777" w:rsidR="00605AFE" w:rsidRDefault="00605AFE">
            <w:pPr>
              <w:spacing w:after="0" w:line="240" w:lineRule="auto"/>
              <w:jc w:val="left"/>
              <w:rPr>
                <w:rFonts w:ascii="Arial" w:eastAsia="Arial" w:hAnsi="Arial" w:cs="Arial"/>
                <w:b/>
                <w:color w:val="000000"/>
                <w:sz w:val="16"/>
                <w:bdr w:val="nil"/>
              </w:rPr>
            </w:pPr>
          </w:p>
        </w:tc>
        <w:tc>
          <w:tcPr>
            <w:tcW w:w="1095" w:type="dxa"/>
            <w:tcBorders>
              <w:top w:val="nil"/>
              <w:left w:val="nil"/>
              <w:bottom w:val="dotted" w:sz="2" w:space="0" w:color="000000"/>
              <w:right w:val="nil"/>
              <w:tl2br w:val="nil"/>
              <w:tr2bl w:val="nil"/>
            </w:tcBorders>
            <w:shd w:val="clear" w:color="FFFFFF" w:fill="FFFFFF"/>
            <w:tcMar>
              <w:left w:w="40" w:type="dxa"/>
              <w:right w:w="40" w:type="dxa"/>
            </w:tcMar>
            <w:vAlign w:val="bottom"/>
          </w:tcPr>
          <w:p w14:paraId="3FC3B50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shd w:val="clear" w:color="FFFFFF" w:fill="E6E6E6"/>
            <w:tcMar>
              <w:left w:w="40" w:type="dxa"/>
              <w:right w:w="40" w:type="dxa"/>
            </w:tcMar>
            <w:vAlign w:val="bottom"/>
          </w:tcPr>
          <w:p w14:paraId="5204A24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shd w:val="clear" w:color="FFFFFF" w:fill="FFFFFF"/>
            <w:noWrap/>
            <w:tcMar>
              <w:left w:w="40" w:type="dxa"/>
              <w:right w:w="40" w:type="dxa"/>
            </w:tcMar>
            <w:vAlign w:val="bottom"/>
          </w:tcPr>
          <w:p w14:paraId="16D2B51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shd w:val="clear" w:color="FFFFFF" w:fill="FFFFFF"/>
            <w:noWrap/>
            <w:tcMar>
              <w:left w:w="40" w:type="dxa"/>
              <w:right w:w="40" w:type="dxa"/>
            </w:tcMar>
            <w:vAlign w:val="bottom"/>
          </w:tcPr>
          <w:p w14:paraId="2C79324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shd w:val="clear" w:color="FFFFFF" w:fill="FFFFFF"/>
            <w:noWrap/>
            <w:tcMar>
              <w:left w:w="40" w:type="dxa"/>
              <w:right w:w="40" w:type="dxa"/>
            </w:tcMar>
            <w:vAlign w:val="bottom"/>
          </w:tcPr>
          <w:p w14:paraId="4089C2B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52ADF65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10" w:type="dxa"/>
            <w:gridSpan w:val="6"/>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center"/>
          </w:tcPr>
          <w:p w14:paraId="22091D18"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 Totals by appropriation type</w:t>
            </w:r>
          </w:p>
        </w:tc>
      </w:tr>
      <w:tr w:rsidR="00605AFE" w14:paraId="78989C4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dotted" w:sz="2" w:space="0" w:color="000000"/>
              <w:left w:val="nil"/>
              <w:bottom w:val="nil"/>
              <w:right w:val="nil"/>
              <w:tl2br w:val="nil"/>
              <w:tr2bl w:val="nil"/>
            </w:tcBorders>
            <w:noWrap/>
            <w:tcMar>
              <w:left w:w="40" w:type="dxa"/>
              <w:right w:w="40" w:type="dxa"/>
            </w:tcMar>
            <w:vAlign w:val="bottom"/>
          </w:tcPr>
          <w:p w14:paraId="76CF4575"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08A89703"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46B60B28"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50D6D8CB"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5D47C6BA"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259FA563" w14:textId="77777777" w:rsidR="00605AFE" w:rsidRDefault="00605AFE">
            <w:pPr>
              <w:spacing w:after="0" w:line="240" w:lineRule="auto"/>
              <w:jc w:val="right"/>
              <w:rPr>
                <w:rFonts w:ascii="Arial" w:eastAsia="Arial" w:hAnsi="Arial" w:cs="Arial"/>
                <w:color w:val="000000"/>
                <w:sz w:val="16"/>
                <w:bdr w:val="nil"/>
              </w:rPr>
            </w:pPr>
          </w:p>
        </w:tc>
      </w:tr>
      <w:tr w:rsidR="00605AFE" w14:paraId="4014969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175" w:type="dxa"/>
              <w:right w:w="40" w:type="dxa"/>
            </w:tcMar>
            <w:vAlign w:val="bottom"/>
          </w:tcPr>
          <w:p w14:paraId="11B15845"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5B94135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5AB6433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1D3CD28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4,446</w:t>
            </w:r>
          </w:p>
        </w:tc>
        <w:tc>
          <w:tcPr>
            <w:tcW w:w="1095" w:type="dxa"/>
            <w:tcBorders>
              <w:top w:val="nil"/>
              <w:left w:val="nil"/>
              <w:bottom w:val="nil"/>
              <w:right w:val="nil"/>
              <w:tl2br w:val="nil"/>
              <w:tr2bl w:val="nil"/>
            </w:tcBorders>
            <w:shd w:val="clear" w:color="FFFFFF" w:fill="E6E6E6"/>
            <w:noWrap/>
            <w:tcMar>
              <w:left w:w="40" w:type="dxa"/>
              <w:right w:w="100" w:type="dxa"/>
            </w:tcMar>
            <w:vAlign w:val="center"/>
          </w:tcPr>
          <w:p w14:paraId="41650DB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1,397,584</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5CCCC1D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1,317,324</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3634EEB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1,314,234</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27B75A6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1,347,125</w:t>
            </w:r>
          </w:p>
        </w:tc>
      </w:tr>
      <w:tr w:rsidR="00605AFE" w14:paraId="584E1C2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175" w:type="dxa"/>
              <w:right w:w="40" w:type="dxa"/>
            </w:tcMar>
            <w:vAlign w:val="bottom"/>
          </w:tcPr>
          <w:p w14:paraId="70E1B88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1E72050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146,168,808</w:t>
            </w:r>
          </w:p>
        </w:tc>
        <w:tc>
          <w:tcPr>
            <w:tcW w:w="1095" w:type="dxa"/>
            <w:tcBorders>
              <w:top w:val="nil"/>
              <w:left w:val="nil"/>
              <w:bottom w:val="dotted" w:sz="2" w:space="0" w:color="000000"/>
              <w:right w:val="nil"/>
              <w:tl2br w:val="nil"/>
              <w:tr2bl w:val="nil"/>
            </w:tcBorders>
            <w:shd w:val="clear" w:color="FFFFFF" w:fill="E6E6E6"/>
            <w:noWrap/>
            <w:tcMar>
              <w:left w:w="40" w:type="dxa"/>
              <w:right w:w="100" w:type="dxa"/>
            </w:tcMar>
            <w:vAlign w:val="center"/>
          </w:tcPr>
          <w:p w14:paraId="1738286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153,121,877</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6071B94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158,732,167</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05DCA5F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164,191,862</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7CD6D24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169,355,540</w:t>
            </w:r>
          </w:p>
        </w:tc>
      </w:tr>
      <w:tr w:rsidR="00605AFE" w14:paraId="14133D1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noWrap/>
            <w:tcMar>
              <w:left w:w="40" w:type="dxa"/>
              <w:right w:w="40" w:type="dxa"/>
            </w:tcMar>
            <w:vAlign w:val="bottom"/>
          </w:tcPr>
          <w:p w14:paraId="479AD1B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196C599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146,173,254</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6CB6805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154,519,461</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3067C06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160,049,491</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174C63D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165,506,096</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689E183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170,702,665</w:t>
            </w:r>
          </w:p>
        </w:tc>
      </w:tr>
      <w:tr w:rsidR="00605AFE" w14:paraId="1466109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noWrap/>
            <w:tcMar>
              <w:left w:w="40" w:type="dxa"/>
              <w:right w:w="40" w:type="dxa"/>
            </w:tcMar>
            <w:vAlign w:val="bottom"/>
          </w:tcPr>
          <w:p w14:paraId="411C3A2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expenses</w:t>
            </w: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72F0DCD6"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1D54EDB0"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5E2F3ACC"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54EF9759"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068E191D" w14:textId="77777777" w:rsidR="00605AFE" w:rsidRDefault="00605AFE">
            <w:pPr>
              <w:spacing w:after="0" w:line="240" w:lineRule="auto"/>
              <w:jc w:val="right"/>
              <w:rPr>
                <w:rFonts w:ascii="Arial" w:eastAsia="Arial" w:hAnsi="Arial" w:cs="Arial"/>
                <w:color w:val="000000"/>
                <w:sz w:val="16"/>
                <w:bdr w:val="nil"/>
              </w:rPr>
            </w:pPr>
          </w:p>
        </w:tc>
      </w:tr>
      <w:tr w:rsidR="00605AFE" w14:paraId="5097E17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175" w:type="dxa"/>
              <w:right w:w="40" w:type="dxa"/>
            </w:tcMar>
            <w:vAlign w:val="bottom"/>
          </w:tcPr>
          <w:p w14:paraId="2A97BE1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1A64192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109,776</w:t>
            </w:r>
          </w:p>
        </w:tc>
        <w:tc>
          <w:tcPr>
            <w:tcW w:w="1095" w:type="dxa"/>
            <w:tcBorders>
              <w:top w:val="nil"/>
              <w:left w:val="nil"/>
              <w:bottom w:val="nil"/>
              <w:right w:val="nil"/>
              <w:tl2br w:val="nil"/>
              <w:tr2bl w:val="nil"/>
            </w:tcBorders>
            <w:shd w:val="clear" w:color="FFFFFF" w:fill="E6E6E6"/>
            <w:noWrap/>
            <w:tcMar>
              <w:left w:w="40" w:type="dxa"/>
              <w:right w:w="100" w:type="dxa"/>
            </w:tcMar>
            <w:vAlign w:val="center"/>
          </w:tcPr>
          <w:p w14:paraId="0D269C4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142,315</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1D45395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126,749</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03B57C4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125,582</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646D4FB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126,985</w:t>
            </w:r>
          </w:p>
        </w:tc>
      </w:tr>
      <w:tr w:rsidR="00605AFE" w14:paraId="73CC492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175" w:type="dxa"/>
              <w:right w:w="40" w:type="dxa"/>
            </w:tcMar>
            <w:vAlign w:val="bottom"/>
          </w:tcPr>
          <w:p w14:paraId="6DB27996" w14:textId="47D6AA13"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 (</w:t>
            </w:r>
            <w:r w:rsidR="003D16AF">
              <w:rPr>
                <w:rFonts w:ascii="Arial" w:eastAsia="Arial" w:hAnsi="Arial" w:cs="Arial"/>
                <w:color w:val="000000"/>
                <w:sz w:val="16"/>
              </w:rPr>
              <w:t>a</w:t>
            </w:r>
            <w:r>
              <w:rPr>
                <w:rFonts w:ascii="Arial" w:eastAsia="Arial" w:hAnsi="Arial" w:cs="Arial"/>
                <w:color w:val="000000"/>
                <w:sz w:val="16"/>
              </w:rPr>
              <w:t>)</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72EF4F0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7,095</w:t>
            </w:r>
          </w:p>
        </w:tc>
        <w:tc>
          <w:tcPr>
            <w:tcW w:w="1095" w:type="dxa"/>
            <w:tcBorders>
              <w:top w:val="nil"/>
              <w:left w:val="nil"/>
              <w:bottom w:val="nil"/>
              <w:right w:val="nil"/>
              <w:tl2br w:val="nil"/>
              <w:tr2bl w:val="nil"/>
            </w:tcBorders>
            <w:shd w:val="clear" w:color="FFFFFF" w:fill="E6E6E6"/>
            <w:noWrap/>
            <w:tcMar>
              <w:left w:w="40" w:type="dxa"/>
              <w:right w:w="100" w:type="dxa"/>
            </w:tcMar>
            <w:vAlign w:val="center"/>
          </w:tcPr>
          <w:p w14:paraId="61B789C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15,115</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592E313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15,405</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5C242B6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15,664</w:t>
            </w:r>
          </w:p>
        </w:tc>
        <w:tc>
          <w:tcPr>
            <w:tcW w:w="1095" w:type="dxa"/>
            <w:tcBorders>
              <w:top w:val="nil"/>
              <w:left w:val="nil"/>
              <w:bottom w:val="nil"/>
              <w:right w:val="nil"/>
              <w:tl2br w:val="nil"/>
              <w:tr2bl w:val="nil"/>
            </w:tcBorders>
            <w:shd w:val="clear" w:color="FFFFFF" w:fill="FFFFFF"/>
            <w:noWrap/>
            <w:tcMar>
              <w:left w:w="40" w:type="dxa"/>
              <w:right w:w="100" w:type="dxa"/>
            </w:tcMar>
            <w:vAlign w:val="center"/>
          </w:tcPr>
          <w:p w14:paraId="72A30A3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16,011</w:t>
            </w:r>
          </w:p>
        </w:tc>
      </w:tr>
      <w:tr w:rsidR="00605AFE" w14:paraId="55110A2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175" w:type="dxa"/>
              <w:right w:w="40" w:type="dxa"/>
            </w:tcMar>
            <w:vAlign w:val="bottom"/>
          </w:tcPr>
          <w:p w14:paraId="7F1F678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w:t>
            </w:r>
          </w:p>
          <w:p w14:paraId="72D4C5A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in the </w:t>
            </w:r>
          </w:p>
          <w:p w14:paraId="67B0208A" w14:textId="7E958056"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Budget year (</w:t>
            </w:r>
            <w:r w:rsidR="003D16AF">
              <w:rPr>
                <w:rFonts w:ascii="Arial" w:eastAsia="Arial" w:hAnsi="Arial" w:cs="Arial"/>
                <w:color w:val="000000"/>
                <w:sz w:val="16"/>
              </w:rPr>
              <w:t>b</w:t>
            </w:r>
            <w:r>
              <w:rPr>
                <w:rFonts w:ascii="Arial" w:eastAsia="Arial" w:hAnsi="Arial" w:cs="Arial"/>
                <w:color w:val="000000"/>
                <w:sz w:val="16"/>
              </w:rPr>
              <w:t>)</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6ADD2BD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15,793</w:t>
            </w:r>
          </w:p>
        </w:tc>
        <w:tc>
          <w:tcPr>
            <w:tcW w:w="1095" w:type="dxa"/>
            <w:tcBorders>
              <w:top w:val="nil"/>
              <w:left w:val="nil"/>
              <w:bottom w:val="dotted" w:sz="2" w:space="0" w:color="000000"/>
              <w:right w:val="nil"/>
              <w:tl2br w:val="nil"/>
              <w:tr2bl w:val="nil"/>
            </w:tcBorders>
            <w:shd w:val="clear" w:color="FFFFFF" w:fill="E6E6E6"/>
            <w:noWrap/>
            <w:tcMar>
              <w:left w:w="40" w:type="dxa"/>
              <w:right w:w="100" w:type="dxa"/>
            </w:tcMar>
            <w:vAlign w:val="center"/>
          </w:tcPr>
          <w:p w14:paraId="41E8C66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31,387</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1A1046D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30,810</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7D7A95B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30,394</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62CFB2F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29,231</w:t>
            </w:r>
          </w:p>
        </w:tc>
      </w:tr>
      <w:tr w:rsidR="00605AFE" w14:paraId="1A4E398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noWrap/>
            <w:tcMar>
              <w:left w:w="40" w:type="dxa"/>
              <w:right w:w="40" w:type="dxa"/>
            </w:tcMar>
            <w:vAlign w:val="bottom"/>
          </w:tcPr>
          <w:p w14:paraId="09BED63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Departmental Total</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792C5B8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132,664</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35C07E0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188,817</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34AF6B5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172,964</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48B5ED8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171,640</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066636B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172,227</w:t>
            </w:r>
          </w:p>
        </w:tc>
      </w:tr>
      <w:tr w:rsidR="00605AFE" w14:paraId="37683BD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dotted" w:sz="2" w:space="0" w:color="000000"/>
              <w:right w:val="nil"/>
              <w:tl2br w:val="nil"/>
              <w:tr2bl w:val="nil"/>
            </w:tcBorders>
            <w:tcMar>
              <w:left w:w="40" w:type="dxa"/>
              <w:right w:w="40" w:type="dxa"/>
            </w:tcMar>
            <w:vAlign w:val="bottom"/>
          </w:tcPr>
          <w:p w14:paraId="46013C6B"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Outcome 1</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877A8F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146,305,918</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6198F7B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154,708,278</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44653E3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160,222,455</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B0FB58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165,677,736</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24B463E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170,874,892</w:t>
            </w:r>
          </w:p>
        </w:tc>
      </w:tr>
      <w:tr w:rsidR="00605AFE" w14:paraId="66F55C4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dotted" w:sz="2" w:space="0" w:color="000000"/>
              <w:left w:val="nil"/>
              <w:bottom w:val="dotted" w:sz="2" w:space="0" w:color="000000"/>
              <w:right w:val="nil"/>
              <w:tl2br w:val="nil"/>
              <w:tr2bl w:val="nil"/>
            </w:tcBorders>
            <w:tcMar>
              <w:left w:w="0" w:type="dxa"/>
              <w:right w:w="0" w:type="dxa"/>
            </w:tcMar>
            <w:vAlign w:val="bottom"/>
          </w:tcPr>
          <w:p w14:paraId="34CCEBDE" w14:textId="77777777" w:rsidR="00605AFE" w:rsidRDefault="00605AFE">
            <w:pPr>
              <w:spacing w:after="0" w:line="240" w:lineRule="auto"/>
              <w:jc w:val="left"/>
              <w:rPr>
                <w:rFonts w:ascii="Arial" w:eastAsia="Arial" w:hAnsi="Arial" w:cs="Arial"/>
                <w:color w:val="000000"/>
                <w:sz w:val="16"/>
                <w:bdr w:val="nil"/>
              </w:rPr>
            </w:pPr>
          </w:p>
        </w:tc>
        <w:tc>
          <w:tcPr>
            <w:tcW w:w="1095" w:type="dxa"/>
            <w:tcBorders>
              <w:top w:val="dotted" w:sz="2" w:space="0" w:color="000000"/>
              <w:left w:val="nil"/>
              <w:bottom w:val="dotted" w:sz="2" w:space="0" w:color="000000"/>
              <w:right w:val="nil"/>
              <w:tl2br w:val="nil"/>
              <w:tr2bl w:val="nil"/>
            </w:tcBorders>
            <w:noWrap/>
            <w:tcMar>
              <w:left w:w="0" w:type="dxa"/>
              <w:right w:w="0" w:type="dxa"/>
            </w:tcMar>
            <w:vAlign w:val="bottom"/>
          </w:tcPr>
          <w:p w14:paraId="34817D0A"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dotted" w:sz="2" w:space="0" w:color="000000"/>
              <w:right w:val="nil"/>
              <w:tl2br w:val="nil"/>
              <w:tr2bl w:val="nil"/>
            </w:tcBorders>
            <w:noWrap/>
            <w:tcMar>
              <w:left w:w="0" w:type="dxa"/>
              <w:right w:w="0" w:type="dxa"/>
            </w:tcMar>
            <w:vAlign w:val="bottom"/>
          </w:tcPr>
          <w:p w14:paraId="66A6B6DB"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dotted" w:sz="2" w:space="0" w:color="000000"/>
              <w:right w:val="nil"/>
              <w:tl2br w:val="nil"/>
              <w:tr2bl w:val="nil"/>
            </w:tcBorders>
            <w:noWrap/>
            <w:tcMar>
              <w:left w:w="0" w:type="dxa"/>
              <w:right w:w="0" w:type="dxa"/>
            </w:tcMar>
            <w:vAlign w:val="bottom"/>
          </w:tcPr>
          <w:p w14:paraId="24C1E1AD"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dotted" w:sz="2" w:space="0" w:color="000000"/>
              <w:right w:val="nil"/>
              <w:tl2br w:val="nil"/>
              <w:tr2bl w:val="nil"/>
            </w:tcBorders>
            <w:noWrap/>
            <w:tcMar>
              <w:left w:w="0" w:type="dxa"/>
              <w:right w:w="0" w:type="dxa"/>
            </w:tcMar>
            <w:vAlign w:val="bottom"/>
          </w:tcPr>
          <w:p w14:paraId="3CFB75D3"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dotted" w:sz="2" w:space="0" w:color="000000"/>
              <w:right w:val="nil"/>
              <w:tl2br w:val="nil"/>
              <w:tr2bl w:val="nil"/>
            </w:tcBorders>
            <w:noWrap/>
            <w:tcMar>
              <w:left w:w="0" w:type="dxa"/>
              <w:right w:w="0" w:type="dxa"/>
            </w:tcMar>
            <w:vAlign w:val="bottom"/>
          </w:tcPr>
          <w:p w14:paraId="15E4008A" w14:textId="77777777" w:rsidR="00605AFE" w:rsidRDefault="00605AFE">
            <w:pPr>
              <w:spacing w:after="0" w:line="240" w:lineRule="auto"/>
              <w:jc w:val="right"/>
              <w:rPr>
                <w:rFonts w:ascii="Arial" w:eastAsia="Arial" w:hAnsi="Arial" w:cs="Arial"/>
                <w:color w:val="000000"/>
                <w:sz w:val="16"/>
                <w:bdr w:val="nil"/>
              </w:rPr>
            </w:pPr>
          </w:p>
        </w:tc>
      </w:tr>
      <w:tr w:rsidR="00605AFE" w14:paraId="5AFD91B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vMerge w:val="restart"/>
            <w:tcBorders>
              <w:top w:val="nil"/>
              <w:left w:val="nil"/>
              <w:bottom w:val="nil"/>
              <w:right w:val="nil"/>
              <w:tl2br w:val="nil"/>
              <w:tr2bl w:val="nil"/>
            </w:tcBorders>
            <w:shd w:val="clear" w:color="FFFFFF" w:fill="FFFFFF"/>
            <w:tcMar>
              <w:left w:w="40" w:type="dxa"/>
              <w:right w:w="40" w:type="dxa"/>
            </w:tcMar>
            <w:vAlign w:val="center"/>
          </w:tcPr>
          <w:p w14:paraId="6DE25886"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Movement of administered </w:t>
            </w:r>
          </w:p>
          <w:p w14:paraId="1F6AFE20" w14:textId="0E77B9D2"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funds between years</w:t>
            </w:r>
            <w:r>
              <w:rPr>
                <w:rFonts w:ascii="Arial" w:eastAsia="Arial" w:hAnsi="Arial" w:cs="Arial"/>
                <w:color w:val="000000"/>
                <w:sz w:val="16"/>
              </w:rPr>
              <w:t xml:space="preserve"> (</w:t>
            </w:r>
            <w:r w:rsidR="003D16AF">
              <w:rPr>
                <w:rFonts w:ascii="Arial" w:eastAsia="Arial" w:hAnsi="Arial" w:cs="Arial"/>
                <w:color w:val="000000"/>
                <w:sz w:val="16"/>
              </w:rPr>
              <w:t>c</w:t>
            </w:r>
            <w:r>
              <w:rPr>
                <w:rFonts w:ascii="Arial" w:eastAsia="Arial" w:hAnsi="Arial" w:cs="Arial"/>
                <w:color w:val="000000"/>
                <w:sz w:val="16"/>
              </w:rPr>
              <w:t xml:space="preserve">) </w:t>
            </w:r>
          </w:p>
        </w:tc>
        <w:tc>
          <w:tcPr>
            <w:tcW w:w="1095" w:type="dxa"/>
            <w:tcBorders>
              <w:top w:val="nil"/>
              <w:left w:val="nil"/>
              <w:bottom w:val="nil"/>
              <w:right w:val="nil"/>
              <w:tl2br w:val="nil"/>
              <w:tr2bl w:val="nil"/>
            </w:tcBorders>
            <w:shd w:val="clear" w:color="FFFFFF" w:fill="FFFFFF"/>
            <w:tcMar>
              <w:left w:w="40" w:type="dxa"/>
              <w:right w:w="40" w:type="dxa"/>
            </w:tcMar>
            <w:vAlign w:val="bottom"/>
          </w:tcPr>
          <w:p w14:paraId="66A3C56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095" w:type="dxa"/>
            <w:tcBorders>
              <w:top w:val="nil"/>
              <w:left w:val="nil"/>
              <w:bottom w:val="nil"/>
              <w:right w:val="nil"/>
              <w:tl2br w:val="nil"/>
              <w:tr2bl w:val="nil"/>
            </w:tcBorders>
            <w:shd w:val="clear" w:color="FFFFFF" w:fill="E6E6E6"/>
            <w:tcMar>
              <w:left w:w="40" w:type="dxa"/>
              <w:right w:w="40" w:type="dxa"/>
            </w:tcMar>
            <w:vAlign w:val="bottom"/>
          </w:tcPr>
          <w:p w14:paraId="33D8C79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1E6E27D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02FBA5E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095" w:type="dxa"/>
            <w:tcBorders>
              <w:top w:val="nil"/>
              <w:left w:val="nil"/>
              <w:bottom w:val="nil"/>
              <w:right w:val="nil"/>
              <w:tl2br w:val="nil"/>
              <w:tr2bl w:val="nil"/>
            </w:tcBorders>
            <w:shd w:val="clear" w:color="FFFFFF" w:fill="FFFFFF"/>
            <w:noWrap/>
            <w:tcMar>
              <w:left w:w="40" w:type="dxa"/>
              <w:right w:w="40" w:type="dxa"/>
            </w:tcMar>
            <w:vAlign w:val="bottom"/>
          </w:tcPr>
          <w:p w14:paraId="0B190C6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121C4B3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vMerge/>
            <w:tcBorders>
              <w:top w:val="nil"/>
              <w:left w:val="nil"/>
              <w:bottom w:val="nil"/>
              <w:right w:val="nil"/>
              <w:tl2br w:val="nil"/>
              <w:tr2bl w:val="nil"/>
            </w:tcBorders>
            <w:tcMar>
              <w:left w:w="0" w:type="dxa"/>
              <w:right w:w="0" w:type="dxa"/>
            </w:tcMar>
            <w:vAlign w:val="center"/>
          </w:tcPr>
          <w:p w14:paraId="4CCB7F65" w14:textId="77777777" w:rsidR="00605AFE" w:rsidRDefault="00605AFE">
            <w:pPr>
              <w:spacing w:after="0" w:line="240" w:lineRule="auto"/>
              <w:jc w:val="left"/>
              <w:rPr>
                <w:rFonts w:ascii="Calibri" w:eastAsia="Calibri" w:hAnsi="Calibri" w:cs="Calibri"/>
                <w:color w:val="000000"/>
                <w:sz w:val="16"/>
                <w:bdr w:val="nil"/>
              </w:rPr>
            </w:pPr>
          </w:p>
        </w:tc>
        <w:tc>
          <w:tcPr>
            <w:tcW w:w="1095" w:type="dxa"/>
            <w:tcBorders>
              <w:top w:val="nil"/>
              <w:left w:val="nil"/>
              <w:bottom w:val="nil"/>
              <w:right w:val="nil"/>
              <w:tl2br w:val="nil"/>
              <w:tr2bl w:val="nil"/>
            </w:tcBorders>
            <w:shd w:val="clear" w:color="FFFFFF" w:fill="FFFFFF"/>
            <w:tcMar>
              <w:left w:w="40" w:type="dxa"/>
              <w:right w:w="40" w:type="dxa"/>
            </w:tcMar>
          </w:tcPr>
          <w:p w14:paraId="35E32E8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095" w:type="dxa"/>
            <w:tcBorders>
              <w:top w:val="nil"/>
              <w:left w:val="nil"/>
              <w:bottom w:val="nil"/>
              <w:right w:val="nil"/>
              <w:tl2br w:val="nil"/>
              <w:tr2bl w:val="nil"/>
            </w:tcBorders>
            <w:shd w:val="clear" w:color="FFFFFF" w:fill="EAEAEA"/>
            <w:tcMar>
              <w:left w:w="40" w:type="dxa"/>
              <w:right w:w="40" w:type="dxa"/>
            </w:tcMar>
          </w:tcPr>
          <w:p w14:paraId="677C5C3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095" w:type="dxa"/>
            <w:tcBorders>
              <w:top w:val="nil"/>
              <w:left w:val="nil"/>
              <w:bottom w:val="nil"/>
              <w:right w:val="nil"/>
              <w:tl2br w:val="nil"/>
              <w:tr2bl w:val="nil"/>
            </w:tcBorders>
            <w:shd w:val="clear" w:color="FFFFFF" w:fill="FFFFFF"/>
            <w:tcMar>
              <w:left w:w="40" w:type="dxa"/>
              <w:right w:w="40" w:type="dxa"/>
            </w:tcMar>
          </w:tcPr>
          <w:p w14:paraId="28EA70C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95" w:type="dxa"/>
            <w:tcBorders>
              <w:top w:val="nil"/>
              <w:left w:val="nil"/>
              <w:bottom w:val="nil"/>
              <w:right w:val="nil"/>
              <w:tl2br w:val="nil"/>
              <w:tr2bl w:val="nil"/>
            </w:tcBorders>
            <w:shd w:val="clear" w:color="FFFFFF" w:fill="FFFFFF"/>
            <w:tcMar>
              <w:left w:w="40" w:type="dxa"/>
              <w:right w:w="40" w:type="dxa"/>
            </w:tcMar>
          </w:tcPr>
          <w:p w14:paraId="44F5C1C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95" w:type="dxa"/>
            <w:tcBorders>
              <w:top w:val="nil"/>
              <w:left w:val="nil"/>
              <w:bottom w:val="nil"/>
              <w:right w:val="nil"/>
              <w:tl2br w:val="nil"/>
              <w:tr2bl w:val="nil"/>
            </w:tcBorders>
            <w:shd w:val="clear" w:color="FFFFFF" w:fill="FFFFFF"/>
            <w:tcMar>
              <w:left w:w="40" w:type="dxa"/>
              <w:right w:w="40" w:type="dxa"/>
            </w:tcMar>
          </w:tcPr>
          <w:p w14:paraId="2319068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1A3E363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vMerge/>
            <w:tcBorders>
              <w:top w:val="nil"/>
              <w:left w:val="nil"/>
              <w:bottom w:val="nil"/>
              <w:right w:val="nil"/>
              <w:tl2br w:val="nil"/>
              <w:tr2bl w:val="nil"/>
            </w:tcBorders>
            <w:tcMar>
              <w:left w:w="0" w:type="dxa"/>
              <w:right w:w="0" w:type="dxa"/>
            </w:tcMar>
            <w:vAlign w:val="center"/>
          </w:tcPr>
          <w:p w14:paraId="627DBB6B" w14:textId="77777777" w:rsidR="00605AFE" w:rsidRDefault="00605AFE">
            <w:pPr>
              <w:spacing w:after="0" w:line="240" w:lineRule="auto"/>
              <w:jc w:val="left"/>
              <w:rPr>
                <w:rFonts w:ascii="Calibri" w:eastAsia="Calibri" w:hAnsi="Calibri" w:cs="Calibri"/>
                <w:color w:val="000000"/>
                <w:sz w:val="16"/>
                <w:bdr w:val="nil"/>
              </w:rPr>
            </w:pPr>
          </w:p>
        </w:tc>
        <w:tc>
          <w:tcPr>
            <w:tcW w:w="1095" w:type="dxa"/>
            <w:tcBorders>
              <w:top w:val="nil"/>
              <w:left w:val="nil"/>
              <w:bottom w:val="nil"/>
              <w:right w:val="nil"/>
              <w:tl2br w:val="nil"/>
              <w:tr2bl w:val="nil"/>
            </w:tcBorders>
            <w:shd w:val="clear" w:color="FFFFFF" w:fill="FFFFFF"/>
            <w:tcMar>
              <w:left w:w="40" w:type="dxa"/>
              <w:right w:w="40" w:type="dxa"/>
            </w:tcMar>
          </w:tcPr>
          <w:p w14:paraId="0C8BD43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95" w:type="dxa"/>
            <w:tcBorders>
              <w:top w:val="nil"/>
              <w:left w:val="nil"/>
              <w:bottom w:val="nil"/>
              <w:right w:val="nil"/>
              <w:tl2br w:val="nil"/>
              <w:tr2bl w:val="nil"/>
            </w:tcBorders>
            <w:shd w:val="clear" w:color="FFFFFF" w:fill="EAEAEA"/>
            <w:tcMar>
              <w:left w:w="40" w:type="dxa"/>
              <w:right w:w="40" w:type="dxa"/>
            </w:tcMar>
          </w:tcPr>
          <w:p w14:paraId="6B57E08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095" w:type="dxa"/>
            <w:tcBorders>
              <w:top w:val="nil"/>
              <w:left w:val="nil"/>
              <w:bottom w:val="nil"/>
              <w:right w:val="nil"/>
              <w:tl2br w:val="nil"/>
              <w:tr2bl w:val="nil"/>
            </w:tcBorders>
            <w:shd w:val="clear" w:color="FFFFFF" w:fill="FFFFFF"/>
            <w:tcMar>
              <w:left w:w="40" w:type="dxa"/>
              <w:right w:w="40" w:type="dxa"/>
            </w:tcMar>
          </w:tcPr>
          <w:p w14:paraId="254D392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95" w:type="dxa"/>
            <w:tcBorders>
              <w:top w:val="nil"/>
              <w:left w:val="nil"/>
              <w:bottom w:val="nil"/>
              <w:right w:val="nil"/>
              <w:tl2br w:val="nil"/>
              <w:tr2bl w:val="nil"/>
            </w:tcBorders>
            <w:shd w:val="clear" w:color="FFFFFF" w:fill="FFFFFF"/>
            <w:tcMar>
              <w:left w:w="40" w:type="dxa"/>
              <w:right w:w="40" w:type="dxa"/>
            </w:tcMar>
          </w:tcPr>
          <w:p w14:paraId="1E96DB0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95" w:type="dxa"/>
            <w:tcBorders>
              <w:top w:val="nil"/>
              <w:left w:val="nil"/>
              <w:bottom w:val="nil"/>
              <w:right w:val="nil"/>
              <w:tl2br w:val="nil"/>
              <w:tr2bl w:val="nil"/>
            </w:tcBorders>
            <w:shd w:val="clear" w:color="FFFFFF" w:fill="FFFFFF"/>
            <w:tcMar>
              <w:left w:w="40" w:type="dxa"/>
              <w:right w:w="40" w:type="dxa"/>
            </w:tcMar>
          </w:tcPr>
          <w:p w14:paraId="1C5C413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4EACAA7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vMerge/>
            <w:tcBorders>
              <w:top w:val="nil"/>
              <w:left w:val="nil"/>
              <w:bottom w:val="nil"/>
              <w:right w:val="nil"/>
              <w:tl2br w:val="nil"/>
              <w:tr2bl w:val="nil"/>
            </w:tcBorders>
            <w:tcMar>
              <w:left w:w="0" w:type="dxa"/>
              <w:right w:w="0" w:type="dxa"/>
            </w:tcMar>
            <w:vAlign w:val="center"/>
          </w:tcPr>
          <w:p w14:paraId="5FB1C885" w14:textId="77777777" w:rsidR="00605AFE" w:rsidRDefault="00605AFE">
            <w:pPr>
              <w:spacing w:after="0" w:line="240" w:lineRule="auto"/>
              <w:jc w:val="left"/>
              <w:rPr>
                <w:rFonts w:ascii="Calibri" w:eastAsia="Calibri" w:hAnsi="Calibri" w:cs="Calibri"/>
                <w:color w:val="000000"/>
                <w:sz w:val="16"/>
                <w:bdr w:val="nil"/>
              </w:rPr>
            </w:pPr>
          </w:p>
        </w:tc>
        <w:tc>
          <w:tcPr>
            <w:tcW w:w="1095" w:type="dxa"/>
            <w:tcBorders>
              <w:top w:val="nil"/>
              <w:left w:val="nil"/>
              <w:bottom w:val="nil"/>
              <w:right w:val="nil"/>
              <w:tl2br w:val="nil"/>
              <w:tr2bl w:val="nil"/>
            </w:tcBorders>
            <w:shd w:val="clear" w:color="FFFFFF" w:fill="FFFFFF"/>
            <w:tcMar>
              <w:left w:w="0" w:type="dxa"/>
              <w:right w:w="0" w:type="dxa"/>
            </w:tcMar>
          </w:tcPr>
          <w:p w14:paraId="42668489"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AEAEA"/>
            <w:tcMar>
              <w:left w:w="40" w:type="dxa"/>
              <w:right w:w="40" w:type="dxa"/>
            </w:tcMar>
          </w:tcPr>
          <w:p w14:paraId="71F75D0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95" w:type="dxa"/>
            <w:tcBorders>
              <w:top w:val="nil"/>
              <w:left w:val="nil"/>
              <w:bottom w:val="nil"/>
              <w:right w:val="nil"/>
              <w:tl2br w:val="nil"/>
              <w:tr2bl w:val="nil"/>
            </w:tcBorders>
            <w:shd w:val="clear" w:color="FFFFFF" w:fill="FFFFFF"/>
            <w:tcMar>
              <w:left w:w="0" w:type="dxa"/>
              <w:right w:w="0" w:type="dxa"/>
            </w:tcMar>
          </w:tcPr>
          <w:p w14:paraId="39B8A68B"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tcMar>
              <w:left w:w="0" w:type="dxa"/>
              <w:right w:w="0" w:type="dxa"/>
            </w:tcMar>
          </w:tcPr>
          <w:p w14:paraId="7BD9E39B"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FFFFFF"/>
            <w:tcMar>
              <w:left w:w="0" w:type="dxa"/>
              <w:right w:w="0" w:type="dxa"/>
            </w:tcMar>
          </w:tcPr>
          <w:p w14:paraId="70FDAB97" w14:textId="77777777" w:rsidR="00605AFE" w:rsidRDefault="00605AFE">
            <w:pPr>
              <w:spacing w:after="0" w:line="240" w:lineRule="auto"/>
              <w:jc w:val="right"/>
              <w:rPr>
                <w:rFonts w:ascii="Arial" w:eastAsia="Arial" w:hAnsi="Arial" w:cs="Arial"/>
                <w:color w:val="000000"/>
                <w:sz w:val="16"/>
                <w:bdr w:val="nil"/>
              </w:rPr>
            </w:pPr>
          </w:p>
        </w:tc>
      </w:tr>
      <w:tr w:rsidR="00605AFE" w14:paraId="1552C61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vMerge/>
            <w:tcBorders>
              <w:top w:val="nil"/>
              <w:left w:val="nil"/>
              <w:bottom w:val="nil"/>
              <w:right w:val="nil"/>
              <w:tl2br w:val="nil"/>
              <w:tr2bl w:val="nil"/>
            </w:tcBorders>
            <w:tcMar>
              <w:left w:w="0" w:type="dxa"/>
              <w:right w:w="0" w:type="dxa"/>
            </w:tcMar>
            <w:vAlign w:val="center"/>
          </w:tcPr>
          <w:p w14:paraId="5114F671" w14:textId="77777777" w:rsidR="00605AFE" w:rsidRDefault="00605AFE">
            <w:pPr>
              <w:spacing w:after="0" w:line="240" w:lineRule="auto"/>
              <w:jc w:val="left"/>
              <w:rPr>
                <w:rFonts w:ascii="Calibri" w:eastAsia="Calibri" w:hAnsi="Calibri" w:cs="Calibri"/>
                <w:color w:val="000000"/>
                <w:sz w:val="16"/>
                <w:bdr w:val="nil"/>
              </w:rPr>
            </w:pPr>
          </w:p>
        </w:tc>
        <w:tc>
          <w:tcPr>
            <w:tcW w:w="1095" w:type="dxa"/>
            <w:tcBorders>
              <w:top w:val="nil"/>
              <w:left w:val="nil"/>
              <w:bottom w:val="dotted" w:sz="2" w:space="0" w:color="000000"/>
              <w:right w:val="nil"/>
              <w:tl2br w:val="nil"/>
              <w:tr2bl w:val="nil"/>
            </w:tcBorders>
            <w:shd w:val="clear" w:color="FFFFFF" w:fill="FFFFFF"/>
            <w:tcMar>
              <w:left w:w="40" w:type="dxa"/>
              <w:right w:w="40" w:type="dxa"/>
            </w:tcMar>
          </w:tcPr>
          <w:p w14:paraId="2C3F2B0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shd w:val="clear" w:color="FFFFFF" w:fill="EAEAEA"/>
            <w:tcMar>
              <w:left w:w="40" w:type="dxa"/>
              <w:right w:w="40" w:type="dxa"/>
            </w:tcMar>
          </w:tcPr>
          <w:p w14:paraId="0E61E36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shd w:val="clear" w:color="FFFFFF" w:fill="FFFFFF"/>
            <w:tcMar>
              <w:left w:w="40" w:type="dxa"/>
              <w:right w:w="40" w:type="dxa"/>
            </w:tcMar>
          </w:tcPr>
          <w:p w14:paraId="5C5D29E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shd w:val="clear" w:color="FFFFFF" w:fill="FFFFFF"/>
            <w:tcMar>
              <w:left w:w="40" w:type="dxa"/>
              <w:right w:w="40" w:type="dxa"/>
            </w:tcMar>
          </w:tcPr>
          <w:p w14:paraId="7D1C593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shd w:val="clear" w:color="FFFFFF" w:fill="FFFFFF"/>
            <w:tcMar>
              <w:left w:w="40" w:type="dxa"/>
              <w:right w:w="40" w:type="dxa"/>
            </w:tcMar>
          </w:tcPr>
          <w:p w14:paraId="4397102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429CC45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40" w:type="dxa"/>
              <w:right w:w="40" w:type="dxa"/>
            </w:tcMar>
            <w:vAlign w:val="bottom"/>
          </w:tcPr>
          <w:p w14:paraId="23861CC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Outcome 1: </w:t>
            </w:r>
          </w:p>
        </w:tc>
        <w:tc>
          <w:tcPr>
            <w:tcW w:w="1095" w:type="dxa"/>
            <w:tcBorders>
              <w:top w:val="dotted" w:sz="2" w:space="0" w:color="000000"/>
              <w:left w:val="nil"/>
              <w:bottom w:val="nil"/>
              <w:right w:val="nil"/>
              <w:tl2br w:val="nil"/>
              <w:tr2bl w:val="nil"/>
            </w:tcBorders>
            <w:noWrap/>
            <w:tcMar>
              <w:left w:w="0" w:type="dxa"/>
              <w:right w:w="0" w:type="dxa"/>
            </w:tcMar>
            <w:vAlign w:val="bottom"/>
          </w:tcPr>
          <w:p w14:paraId="6B09B4A9"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E649919"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noWrap/>
            <w:tcMar>
              <w:left w:w="0" w:type="dxa"/>
              <w:right w:w="0" w:type="dxa"/>
            </w:tcMar>
            <w:vAlign w:val="bottom"/>
          </w:tcPr>
          <w:p w14:paraId="24524EE4"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noWrap/>
            <w:tcMar>
              <w:left w:w="0" w:type="dxa"/>
              <w:right w:w="0" w:type="dxa"/>
            </w:tcMar>
            <w:vAlign w:val="bottom"/>
          </w:tcPr>
          <w:p w14:paraId="04A94F95"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noWrap/>
            <w:tcMar>
              <w:left w:w="0" w:type="dxa"/>
              <w:right w:w="0" w:type="dxa"/>
            </w:tcMar>
            <w:vAlign w:val="bottom"/>
          </w:tcPr>
          <w:p w14:paraId="6E5EB6EE" w14:textId="77777777" w:rsidR="00605AFE" w:rsidRDefault="00605AFE">
            <w:pPr>
              <w:spacing w:after="0" w:line="240" w:lineRule="auto"/>
              <w:jc w:val="right"/>
              <w:rPr>
                <w:rFonts w:ascii="Arial" w:eastAsia="Arial" w:hAnsi="Arial" w:cs="Arial"/>
                <w:color w:val="000000"/>
                <w:sz w:val="16"/>
                <w:bdr w:val="nil"/>
              </w:rPr>
            </w:pPr>
          </w:p>
        </w:tc>
      </w:tr>
      <w:tr w:rsidR="00605AFE" w14:paraId="3E92BBE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nil"/>
              <w:right w:val="nil"/>
              <w:tl2br w:val="nil"/>
              <w:tr2bl w:val="nil"/>
            </w:tcBorders>
            <w:tcMar>
              <w:left w:w="175" w:type="dxa"/>
              <w:right w:w="40" w:type="dxa"/>
            </w:tcMar>
            <w:vAlign w:val="bottom"/>
          </w:tcPr>
          <w:p w14:paraId="13243B0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Program 1.8 </w:t>
            </w:r>
            <w:proofErr w:type="gramStart"/>
            <w:r>
              <w:rPr>
                <w:rFonts w:ascii="Arial" w:eastAsia="Arial" w:hAnsi="Arial" w:cs="Arial"/>
                <w:color w:val="000000"/>
                <w:sz w:val="16"/>
              </w:rPr>
              <w:t>-  Disability</w:t>
            </w:r>
            <w:proofErr w:type="gramEnd"/>
            <w:r>
              <w:rPr>
                <w:rFonts w:ascii="Arial" w:eastAsia="Arial" w:hAnsi="Arial" w:cs="Arial"/>
                <w:color w:val="000000"/>
                <w:sz w:val="16"/>
              </w:rPr>
              <w:t xml:space="preserve"> Employment Services</w:t>
            </w:r>
          </w:p>
        </w:tc>
        <w:tc>
          <w:tcPr>
            <w:tcW w:w="1095" w:type="dxa"/>
            <w:tcBorders>
              <w:top w:val="nil"/>
              <w:left w:val="nil"/>
              <w:bottom w:val="dotted" w:sz="2" w:space="0" w:color="000000"/>
              <w:right w:val="nil"/>
              <w:tl2br w:val="nil"/>
              <w:tr2bl w:val="nil"/>
            </w:tcBorders>
            <w:shd w:val="clear" w:color="FFFFFF" w:fill="FFFFFF"/>
            <w:noWrap/>
            <w:tcMar>
              <w:left w:w="40" w:type="dxa"/>
              <w:right w:w="40" w:type="dxa"/>
            </w:tcMar>
            <w:vAlign w:val="bottom"/>
          </w:tcPr>
          <w:p w14:paraId="6FF87E8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(5,115)</w:t>
            </w:r>
          </w:p>
        </w:tc>
        <w:tc>
          <w:tcPr>
            <w:tcW w:w="109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2B1C350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4,263</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742C0C5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58E3210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w:t>
            </w:r>
          </w:p>
        </w:tc>
        <w:tc>
          <w:tcPr>
            <w:tcW w:w="109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1C77E4D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w:t>
            </w:r>
          </w:p>
        </w:tc>
      </w:tr>
      <w:tr w:rsidR="00605AFE" w14:paraId="1C989D7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5" w:type="dxa"/>
            <w:tcBorders>
              <w:top w:val="nil"/>
              <w:left w:val="nil"/>
              <w:bottom w:val="dotted" w:sz="2" w:space="0" w:color="000000"/>
              <w:right w:val="nil"/>
              <w:tl2br w:val="nil"/>
              <w:tr2bl w:val="nil"/>
            </w:tcBorders>
            <w:tcMar>
              <w:left w:w="40" w:type="dxa"/>
              <w:right w:w="40" w:type="dxa"/>
            </w:tcMar>
            <w:vAlign w:val="bottom"/>
          </w:tcPr>
          <w:p w14:paraId="1E3FAF2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movement of</w:t>
            </w:r>
          </w:p>
          <w:p w14:paraId="0C2EB539"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funds</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40" w:type="dxa"/>
            </w:tcMar>
            <w:vAlign w:val="bottom"/>
          </w:tcPr>
          <w:p w14:paraId="76EB079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(5,115)</w:t>
            </w:r>
          </w:p>
        </w:tc>
        <w:tc>
          <w:tcPr>
            <w:tcW w:w="109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318E714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4,263</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409BEFA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152</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946C5F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300</w:t>
            </w:r>
          </w:p>
        </w:tc>
        <w:tc>
          <w:tcPr>
            <w:tcW w:w="109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B259A2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400</w:t>
            </w:r>
          </w:p>
        </w:tc>
      </w:tr>
    </w:tbl>
    <w:p w14:paraId="25DCE3E0" w14:textId="77777777" w:rsidR="007B2E26" w:rsidRPr="00846A62" w:rsidRDefault="007C79CC" w:rsidP="007B2E26">
      <w:pPr>
        <w:pBdr>
          <w:top w:val="nil"/>
          <w:left w:val="nil"/>
          <w:bottom w:val="nil"/>
          <w:right w:val="nil"/>
          <w:between w:val="nil"/>
          <w:bar w:val="nil"/>
        </w:pBdr>
        <w:spacing w:after="0" w:line="240" w:lineRule="auto"/>
        <w:rPr>
          <w:rFonts w:ascii="Arial" w:eastAsia="Calibri" w:hAnsi="Arial" w:cs="Arial"/>
          <w:sz w:val="16"/>
          <w:szCs w:val="16"/>
          <w:bdr w:val="nil"/>
        </w:rPr>
      </w:pPr>
      <w:r w:rsidRPr="00846A62">
        <w:rPr>
          <w:rFonts w:ascii="Arial" w:eastAsia="Calibri" w:hAnsi="Arial" w:cs="Arial"/>
          <w:sz w:val="16"/>
          <w:szCs w:val="16"/>
        </w:rPr>
        <w:t xml:space="preserve">Note: Departmental appropriation splits and totals are indicative estimates and may change </w:t>
      </w:r>
      <w:proofErr w:type="gramStart"/>
      <w:r w:rsidRPr="00846A62">
        <w:rPr>
          <w:rFonts w:ascii="Arial" w:eastAsia="Calibri" w:hAnsi="Arial" w:cs="Arial"/>
          <w:sz w:val="16"/>
          <w:szCs w:val="16"/>
        </w:rPr>
        <w:t>in the course of</w:t>
      </w:r>
      <w:proofErr w:type="gramEnd"/>
      <w:r w:rsidRPr="00846A62">
        <w:rPr>
          <w:rFonts w:ascii="Arial" w:eastAsia="Calibri" w:hAnsi="Arial" w:cs="Arial"/>
          <w:sz w:val="16"/>
          <w:szCs w:val="16"/>
        </w:rPr>
        <w:t xml:space="preserve"> the Budget year as Government priorities change. </w:t>
      </w:r>
    </w:p>
    <w:p w14:paraId="0649F2A7" w14:textId="77777777" w:rsidR="007B2E26" w:rsidRPr="00485E98" w:rsidRDefault="007C79CC" w:rsidP="003D16AF">
      <w:pPr>
        <w:pStyle w:val="ListParagraph"/>
        <w:keepLines/>
        <w:numPr>
          <w:ilvl w:val="0"/>
          <w:numId w:val="29"/>
        </w:numPr>
        <w:pBdr>
          <w:top w:val="nil"/>
          <w:left w:val="nil"/>
          <w:bottom w:val="nil"/>
          <w:right w:val="nil"/>
          <w:between w:val="nil"/>
          <w:bar w:val="nil"/>
        </w:pBdr>
        <w:spacing w:after="0" w:line="240" w:lineRule="auto"/>
        <w:contextualSpacing w:val="0"/>
        <w:jc w:val="both"/>
        <w:rPr>
          <w:sz w:val="16"/>
          <w:szCs w:val="16"/>
          <w:bdr w:val="nil"/>
          <w:lang w:val="en-AU"/>
        </w:rPr>
      </w:pPr>
      <w:r w:rsidRPr="00485E98">
        <w:rPr>
          <w:rFonts w:ascii="Arial" w:hAnsi="Arial"/>
          <w:sz w:val="16"/>
          <w:szCs w:val="16"/>
          <w:lang w:val="en-AU"/>
        </w:rPr>
        <w:t xml:space="preserve">Estimated expenses incurred in relation to receipts retained under section 74 of the PGPA Act. </w:t>
      </w:r>
    </w:p>
    <w:p w14:paraId="5DEEA5B7" w14:textId="77777777" w:rsidR="007B2E26" w:rsidRPr="007936E2" w:rsidRDefault="007C79CC" w:rsidP="003D16AF">
      <w:pPr>
        <w:pStyle w:val="ListParagraph"/>
        <w:keepLines/>
        <w:numPr>
          <w:ilvl w:val="0"/>
          <w:numId w:val="29"/>
        </w:numPr>
        <w:pBdr>
          <w:top w:val="nil"/>
          <w:left w:val="nil"/>
          <w:bottom w:val="nil"/>
          <w:right w:val="nil"/>
          <w:between w:val="nil"/>
          <w:bar w:val="nil"/>
        </w:pBdr>
        <w:spacing w:after="0" w:line="240" w:lineRule="auto"/>
        <w:contextualSpacing w:val="0"/>
        <w:jc w:val="both"/>
        <w:rPr>
          <w:sz w:val="16"/>
          <w:szCs w:val="16"/>
          <w:bdr w:val="nil"/>
          <w:lang w:val="en-AU"/>
        </w:rPr>
      </w:pPr>
      <w:r w:rsidRPr="00485E98">
        <w:rPr>
          <w:rFonts w:ascii="Arial" w:hAnsi="Arial"/>
          <w:sz w:val="16"/>
          <w:szCs w:val="16"/>
          <w:lang w:val="en-AU"/>
        </w:rPr>
        <w:t>‘Expenses not requiring appropriation in the Budget year’ is made up of depreciation, amortisation expenses</w:t>
      </w:r>
      <w:r>
        <w:rPr>
          <w:rFonts w:ascii="Arial" w:hAnsi="Arial"/>
          <w:sz w:val="16"/>
          <w:szCs w:val="16"/>
          <w:lang w:val="en-AU"/>
        </w:rPr>
        <w:t xml:space="preserve"> and audit fees.</w:t>
      </w:r>
    </w:p>
    <w:p w14:paraId="27584E66" w14:textId="77777777" w:rsidR="00035655" w:rsidRDefault="007C79CC" w:rsidP="003D16AF">
      <w:pPr>
        <w:pStyle w:val="ListParagraph"/>
        <w:keepLines/>
        <w:numPr>
          <w:ilvl w:val="0"/>
          <w:numId w:val="29"/>
        </w:numPr>
        <w:pBdr>
          <w:top w:val="nil"/>
          <w:left w:val="nil"/>
          <w:bottom w:val="nil"/>
          <w:right w:val="nil"/>
          <w:between w:val="nil"/>
          <w:bar w:val="nil"/>
        </w:pBdr>
        <w:spacing w:after="0" w:line="240" w:lineRule="auto"/>
        <w:jc w:val="both"/>
        <w:rPr>
          <w:rFonts w:eastAsia="Times New Roman"/>
          <w:iCs/>
          <w:sz w:val="16"/>
          <w:szCs w:val="16"/>
          <w:bdr w:val="nil"/>
          <w:lang w:val="en-AU"/>
        </w:rPr>
      </w:pPr>
      <w:r>
        <w:rPr>
          <w:rFonts w:ascii="Arial" w:eastAsia="Times New Roman" w:hAnsi="Arial"/>
          <w:iCs/>
          <w:sz w:val="16"/>
          <w:szCs w:val="16"/>
          <w:bdr w:val="none" w:sz="0" w:space="0" w:color="auto" w:frame="1"/>
          <w:lang w:val="en-AU"/>
        </w:rPr>
        <w:t>Figures displayed as a negative (-) represent a decrease in funds and a positive (+) represent an increase in funds.</w:t>
      </w:r>
    </w:p>
    <w:p w14:paraId="01C46EA2" w14:textId="77777777" w:rsidR="00D86095" w:rsidRDefault="007C79CC" w:rsidP="00A07E92">
      <w:pPr>
        <w:pStyle w:val="TableHeading"/>
        <w:keepLines/>
        <w:pageBreakBefore/>
        <w:pBdr>
          <w:top w:val="nil"/>
          <w:left w:val="nil"/>
          <w:bottom w:val="nil"/>
          <w:right w:val="nil"/>
          <w:between w:val="nil"/>
          <w:bar w:val="nil"/>
        </w:pBdr>
        <w:spacing w:before="0" w:after="0"/>
        <w:rPr>
          <w:bdr w:val="nil"/>
        </w:rPr>
      </w:pPr>
      <w:bookmarkStart w:id="130" w:name="RG_MARKER_66428"/>
      <w:bookmarkStart w:id="131" w:name="RG_MARKER_66308"/>
      <w:r w:rsidRPr="002E3447">
        <w:t>Table 2</w:t>
      </w:r>
      <w:bookmarkEnd w:id="130"/>
      <w:bookmarkEnd w:id="131"/>
      <w:r>
        <w:t>.1</w:t>
      </w:r>
      <w:r w:rsidRPr="002E3447">
        <w:t>.</w:t>
      </w:r>
      <w:r>
        <w:t>2</w:t>
      </w:r>
      <w:r w:rsidRPr="002E3447">
        <w:t xml:space="preserve">: </w:t>
      </w:r>
      <w:r>
        <w:t>Program</w:t>
      </w:r>
      <w:r w:rsidRPr="002E3447">
        <w:t xml:space="preserve"> </w:t>
      </w:r>
      <w:r w:rsidR="003C0F83">
        <w:t>component expenses for</w:t>
      </w:r>
      <w:r>
        <w:t xml:space="preserve"> </w:t>
      </w:r>
      <w:r w:rsidRPr="002E3447">
        <w:t>Outcome 1</w:t>
      </w:r>
    </w:p>
    <w:tbl>
      <w:tblPr>
        <w:tblStyle w:val="CDMRange1"/>
        <w:tblW w:w="8085" w:type="dxa"/>
        <w:tblLayout w:type="fixed"/>
        <w:tblCellMar>
          <w:top w:w="11" w:type="dxa"/>
          <w:bottom w:w="11" w:type="dxa"/>
        </w:tblCellMar>
        <w:tblLook w:val="0600" w:firstRow="0" w:lastRow="0" w:firstColumn="0" w:lastColumn="0" w:noHBand="1" w:noVBand="1"/>
      </w:tblPr>
      <w:tblGrid>
        <w:gridCol w:w="2415"/>
        <w:gridCol w:w="1140"/>
        <w:gridCol w:w="1140"/>
        <w:gridCol w:w="1110"/>
        <w:gridCol w:w="1140"/>
        <w:gridCol w:w="1140"/>
      </w:tblGrid>
      <w:tr w:rsidR="00605AFE" w14:paraId="6E84DEA7" w14:textId="77777777" w:rsidTr="008A2917">
        <w:tc>
          <w:tcPr>
            <w:tcW w:w="8085" w:type="dxa"/>
            <w:gridSpan w:val="6"/>
            <w:tcBorders>
              <w:top w:val="dotted" w:sz="2" w:space="0" w:color="000000"/>
              <w:left w:val="nil"/>
              <w:bottom w:val="dotted" w:sz="2" w:space="0" w:color="000000"/>
              <w:right w:val="nil"/>
              <w:tl2br w:val="nil"/>
              <w:tr2bl w:val="nil"/>
            </w:tcBorders>
            <w:tcMar>
              <w:left w:w="101" w:type="dxa"/>
              <w:right w:w="101" w:type="dxa"/>
            </w:tcMar>
            <w:vAlign w:val="center"/>
          </w:tcPr>
          <w:p w14:paraId="67D4EC9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1.1 – Support for Families</w:t>
            </w:r>
          </w:p>
        </w:tc>
      </w:tr>
      <w:tr w:rsidR="00605AFE" w14:paraId="0E1BB3F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vMerge w:val="restart"/>
            <w:tcBorders>
              <w:top w:val="dotted" w:sz="2" w:space="0" w:color="000000"/>
              <w:left w:val="nil"/>
              <w:bottom w:val="nil"/>
              <w:right w:val="nil"/>
              <w:tl2br w:val="nil"/>
              <w:tr2bl w:val="nil"/>
            </w:tcBorders>
            <w:tcMar>
              <w:left w:w="0" w:type="dxa"/>
              <w:right w:w="0" w:type="dxa"/>
            </w:tcMar>
            <w:vAlign w:val="center"/>
          </w:tcPr>
          <w:p w14:paraId="7A5EAB4B" w14:textId="77777777" w:rsidR="00605AFE" w:rsidRDefault="00605AFE">
            <w:pPr>
              <w:spacing w:after="0" w:line="240" w:lineRule="auto"/>
              <w:jc w:val="lef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tcMar>
              <w:left w:w="101" w:type="dxa"/>
              <w:right w:w="101" w:type="dxa"/>
            </w:tcMar>
            <w:vAlign w:val="bottom"/>
          </w:tcPr>
          <w:p w14:paraId="1CDE5B8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140" w:type="dxa"/>
            <w:tcBorders>
              <w:top w:val="dotted" w:sz="2" w:space="0" w:color="000000"/>
              <w:left w:val="nil"/>
              <w:bottom w:val="nil"/>
              <w:right w:val="nil"/>
              <w:tl2br w:val="nil"/>
              <w:tr2bl w:val="nil"/>
            </w:tcBorders>
            <w:shd w:val="clear" w:color="FFFFFF" w:fill="E6E6E6"/>
            <w:tcMar>
              <w:left w:w="101" w:type="dxa"/>
              <w:right w:w="101" w:type="dxa"/>
            </w:tcMar>
            <w:vAlign w:val="bottom"/>
          </w:tcPr>
          <w:p w14:paraId="196AFB1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110" w:type="dxa"/>
            <w:tcBorders>
              <w:top w:val="dotted" w:sz="2" w:space="0" w:color="000000"/>
              <w:left w:val="nil"/>
              <w:bottom w:val="nil"/>
              <w:right w:val="nil"/>
              <w:tl2br w:val="nil"/>
              <w:tr2bl w:val="nil"/>
            </w:tcBorders>
            <w:tcMar>
              <w:left w:w="101" w:type="dxa"/>
              <w:right w:w="101" w:type="dxa"/>
            </w:tcMar>
            <w:vAlign w:val="bottom"/>
          </w:tcPr>
          <w:p w14:paraId="382EF35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140" w:type="dxa"/>
            <w:tcBorders>
              <w:top w:val="dotted" w:sz="2" w:space="0" w:color="000000"/>
              <w:left w:val="nil"/>
              <w:bottom w:val="nil"/>
              <w:right w:val="nil"/>
              <w:tl2br w:val="nil"/>
              <w:tr2bl w:val="nil"/>
            </w:tcBorders>
            <w:tcMar>
              <w:left w:w="101" w:type="dxa"/>
              <w:right w:w="101" w:type="dxa"/>
            </w:tcMar>
            <w:vAlign w:val="bottom"/>
          </w:tcPr>
          <w:p w14:paraId="7C3A894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140" w:type="dxa"/>
            <w:tcBorders>
              <w:top w:val="dotted" w:sz="2" w:space="0" w:color="000000"/>
              <w:left w:val="nil"/>
              <w:bottom w:val="nil"/>
              <w:right w:val="nil"/>
              <w:tl2br w:val="nil"/>
              <w:tr2bl w:val="nil"/>
            </w:tcBorders>
            <w:tcMar>
              <w:left w:w="101" w:type="dxa"/>
              <w:right w:w="101" w:type="dxa"/>
            </w:tcMar>
            <w:vAlign w:val="bottom"/>
          </w:tcPr>
          <w:p w14:paraId="6CB2455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3D79009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vMerge/>
            <w:tcBorders>
              <w:top w:val="nil"/>
              <w:left w:val="nil"/>
              <w:bottom w:val="nil"/>
              <w:right w:val="nil"/>
              <w:tl2br w:val="nil"/>
              <w:tr2bl w:val="nil"/>
            </w:tcBorders>
            <w:tcMar>
              <w:left w:w="0" w:type="dxa"/>
              <w:right w:w="0" w:type="dxa"/>
            </w:tcMar>
            <w:vAlign w:val="center"/>
          </w:tcPr>
          <w:p w14:paraId="57D3C09A" w14:textId="77777777" w:rsidR="00605AFE" w:rsidRDefault="00605AFE">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tcMar>
              <w:left w:w="101" w:type="dxa"/>
              <w:right w:w="101" w:type="dxa"/>
            </w:tcMar>
            <w:vAlign w:val="bottom"/>
          </w:tcPr>
          <w:p w14:paraId="7190C4C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140" w:type="dxa"/>
            <w:tcBorders>
              <w:top w:val="nil"/>
              <w:left w:val="nil"/>
              <w:bottom w:val="nil"/>
              <w:right w:val="nil"/>
              <w:tl2br w:val="nil"/>
              <w:tr2bl w:val="nil"/>
            </w:tcBorders>
            <w:shd w:val="clear" w:color="FFFFFF" w:fill="E6E6E6"/>
            <w:tcMar>
              <w:left w:w="101" w:type="dxa"/>
              <w:right w:w="101" w:type="dxa"/>
            </w:tcMar>
            <w:vAlign w:val="bottom"/>
          </w:tcPr>
          <w:p w14:paraId="59DA41F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110" w:type="dxa"/>
            <w:tcBorders>
              <w:top w:val="nil"/>
              <w:left w:val="nil"/>
              <w:bottom w:val="nil"/>
              <w:right w:val="nil"/>
              <w:tl2br w:val="nil"/>
              <w:tr2bl w:val="nil"/>
            </w:tcBorders>
            <w:tcMar>
              <w:left w:w="101" w:type="dxa"/>
              <w:right w:w="101" w:type="dxa"/>
            </w:tcMar>
            <w:vAlign w:val="bottom"/>
          </w:tcPr>
          <w:p w14:paraId="2522613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140" w:type="dxa"/>
            <w:tcBorders>
              <w:top w:val="nil"/>
              <w:left w:val="nil"/>
              <w:bottom w:val="nil"/>
              <w:right w:val="nil"/>
              <w:tl2br w:val="nil"/>
              <w:tr2bl w:val="nil"/>
            </w:tcBorders>
            <w:tcMar>
              <w:left w:w="101" w:type="dxa"/>
              <w:right w:w="101" w:type="dxa"/>
            </w:tcMar>
            <w:vAlign w:val="bottom"/>
          </w:tcPr>
          <w:p w14:paraId="32F7B6A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140" w:type="dxa"/>
            <w:tcBorders>
              <w:top w:val="nil"/>
              <w:left w:val="nil"/>
              <w:bottom w:val="nil"/>
              <w:right w:val="nil"/>
              <w:tl2br w:val="nil"/>
              <w:tr2bl w:val="nil"/>
            </w:tcBorders>
            <w:tcMar>
              <w:left w:w="101" w:type="dxa"/>
              <w:right w:w="101" w:type="dxa"/>
            </w:tcMar>
            <w:vAlign w:val="bottom"/>
          </w:tcPr>
          <w:p w14:paraId="6426BEF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56C74F9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vMerge/>
            <w:tcBorders>
              <w:top w:val="nil"/>
              <w:left w:val="nil"/>
              <w:bottom w:val="nil"/>
              <w:right w:val="nil"/>
              <w:tl2br w:val="nil"/>
              <w:tr2bl w:val="nil"/>
            </w:tcBorders>
            <w:tcMar>
              <w:left w:w="0" w:type="dxa"/>
              <w:right w:w="0" w:type="dxa"/>
            </w:tcMar>
            <w:vAlign w:val="center"/>
          </w:tcPr>
          <w:p w14:paraId="661797A9" w14:textId="77777777" w:rsidR="00605AFE" w:rsidRDefault="00605AFE">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tcMar>
              <w:left w:w="101" w:type="dxa"/>
              <w:right w:w="101" w:type="dxa"/>
            </w:tcMar>
            <w:vAlign w:val="bottom"/>
          </w:tcPr>
          <w:p w14:paraId="3222183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140" w:type="dxa"/>
            <w:tcBorders>
              <w:top w:val="nil"/>
              <w:left w:val="nil"/>
              <w:bottom w:val="nil"/>
              <w:right w:val="nil"/>
              <w:tl2br w:val="nil"/>
              <w:tr2bl w:val="nil"/>
            </w:tcBorders>
            <w:shd w:val="clear" w:color="FFFFFF" w:fill="E6E6E6"/>
            <w:tcMar>
              <w:left w:w="101" w:type="dxa"/>
              <w:right w:w="101" w:type="dxa"/>
            </w:tcMar>
            <w:vAlign w:val="bottom"/>
          </w:tcPr>
          <w:p w14:paraId="6106FBE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110" w:type="dxa"/>
            <w:tcBorders>
              <w:top w:val="nil"/>
              <w:left w:val="nil"/>
              <w:bottom w:val="nil"/>
              <w:right w:val="nil"/>
              <w:tl2br w:val="nil"/>
              <w:tr2bl w:val="nil"/>
            </w:tcBorders>
            <w:tcMar>
              <w:left w:w="101" w:type="dxa"/>
              <w:right w:w="101" w:type="dxa"/>
            </w:tcMar>
            <w:vAlign w:val="bottom"/>
          </w:tcPr>
          <w:p w14:paraId="63FB6AB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140" w:type="dxa"/>
            <w:tcBorders>
              <w:top w:val="nil"/>
              <w:left w:val="nil"/>
              <w:bottom w:val="nil"/>
              <w:right w:val="nil"/>
              <w:tl2br w:val="nil"/>
              <w:tr2bl w:val="nil"/>
            </w:tcBorders>
            <w:tcMar>
              <w:left w:w="101" w:type="dxa"/>
              <w:right w:w="101" w:type="dxa"/>
            </w:tcMar>
            <w:vAlign w:val="bottom"/>
          </w:tcPr>
          <w:p w14:paraId="3F38FFF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140" w:type="dxa"/>
            <w:tcBorders>
              <w:top w:val="nil"/>
              <w:left w:val="nil"/>
              <w:bottom w:val="nil"/>
              <w:right w:val="nil"/>
              <w:tl2br w:val="nil"/>
              <w:tr2bl w:val="nil"/>
            </w:tcBorders>
            <w:tcMar>
              <w:left w:w="101" w:type="dxa"/>
              <w:right w:w="101" w:type="dxa"/>
            </w:tcMar>
            <w:vAlign w:val="bottom"/>
          </w:tcPr>
          <w:p w14:paraId="08C05D4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696E057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vMerge/>
            <w:tcBorders>
              <w:top w:val="nil"/>
              <w:left w:val="nil"/>
              <w:bottom w:val="nil"/>
              <w:right w:val="nil"/>
              <w:tl2br w:val="nil"/>
              <w:tr2bl w:val="nil"/>
            </w:tcBorders>
            <w:tcMar>
              <w:left w:w="0" w:type="dxa"/>
              <w:right w:w="0" w:type="dxa"/>
            </w:tcMar>
            <w:vAlign w:val="center"/>
          </w:tcPr>
          <w:p w14:paraId="37467701" w14:textId="77777777" w:rsidR="00605AFE" w:rsidRDefault="00605AFE">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tcMar>
              <w:left w:w="0" w:type="dxa"/>
              <w:right w:w="0" w:type="dxa"/>
            </w:tcMar>
            <w:vAlign w:val="bottom"/>
          </w:tcPr>
          <w:p w14:paraId="25503EF3"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nil"/>
              <w:left w:val="nil"/>
              <w:bottom w:val="nil"/>
              <w:right w:val="nil"/>
              <w:tl2br w:val="nil"/>
              <w:tr2bl w:val="nil"/>
            </w:tcBorders>
            <w:shd w:val="clear" w:color="FFFFFF" w:fill="E6E6E6"/>
            <w:tcMar>
              <w:left w:w="101" w:type="dxa"/>
              <w:right w:w="101" w:type="dxa"/>
            </w:tcMar>
            <w:vAlign w:val="bottom"/>
          </w:tcPr>
          <w:p w14:paraId="128BC51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110" w:type="dxa"/>
            <w:tcBorders>
              <w:top w:val="nil"/>
              <w:left w:val="nil"/>
              <w:bottom w:val="nil"/>
              <w:right w:val="nil"/>
              <w:tl2br w:val="nil"/>
              <w:tr2bl w:val="nil"/>
            </w:tcBorders>
            <w:tcMar>
              <w:left w:w="0" w:type="dxa"/>
              <w:right w:w="0" w:type="dxa"/>
            </w:tcMar>
            <w:vAlign w:val="bottom"/>
          </w:tcPr>
          <w:p w14:paraId="17151B3D"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nil"/>
              <w:left w:val="nil"/>
              <w:bottom w:val="nil"/>
              <w:right w:val="nil"/>
              <w:tl2br w:val="nil"/>
              <w:tr2bl w:val="nil"/>
            </w:tcBorders>
            <w:tcMar>
              <w:left w:w="0" w:type="dxa"/>
              <w:right w:w="0" w:type="dxa"/>
            </w:tcMar>
            <w:vAlign w:val="bottom"/>
          </w:tcPr>
          <w:p w14:paraId="1FC2ADC2"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nil"/>
              <w:left w:val="nil"/>
              <w:bottom w:val="nil"/>
              <w:right w:val="nil"/>
              <w:tl2br w:val="nil"/>
              <w:tr2bl w:val="nil"/>
            </w:tcBorders>
            <w:tcMar>
              <w:left w:w="0" w:type="dxa"/>
              <w:right w:w="0" w:type="dxa"/>
            </w:tcMar>
            <w:vAlign w:val="bottom"/>
          </w:tcPr>
          <w:p w14:paraId="0A90A09B" w14:textId="77777777" w:rsidR="00605AFE" w:rsidRDefault="00605AFE">
            <w:pPr>
              <w:spacing w:after="0" w:line="240" w:lineRule="auto"/>
              <w:jc w:val="right"/>
              <w:rPr>
                <w:rFonts w:ascii="Arial" w:eastAsia="Arial" w:hAnsi="Arial" w:cs="Arial"/>
                <w:color w:val="000000"/>
                <w:sz w:val="16"/>
                <w:bdr w:val="nil"/>
              </w:rPr>
            </w:pPr>
          </w:p>
        </w:tc>
      </w:tr>
      <w:tr w:rsidR="00605AFE" w14:paraId="7FEC5B6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vMerge/>
            <w:tcBorders>
              <w:top w:val="nil"/>
              <w:left w:val="nil"/>
              <w:bottom w:val="dotted" w:sz="2" w:space="0" w:color="000000"/>
              <w:right w:val="nil"/>
              <w:tl2br w:val="nil"/>
              <w:tr2bl w:val="nil"/>
            </w:tcBorders>
            <w:tcMar>
              <w:left w:w="0" w:type="dxa"/>
              <w:right w:w="0" w:type="dxa"/>
            </w:tcMar>
            <w:vAlign w:val="center"/>
          </w:tcPr>
          <w:p w14:paraId="3CD4980C" w14:textId="77777777" w:rsidR="00605AFE" w:rsidRDefault="00605AFE">
            <w:pPr>
              <w:spacing w:after="0" w:line="240" w:lineRule="auto"/>
              <w:jc w:val="left"/>
              <w:rPr>
                <w:rFonts w:ascii="Arial" w:eastAsia="Arial" w:hAnsi="Arial" w:cs="Arial"/>
                <w:color w:val="000000"/>
                <w:sz w:val="16"/>
                <w:bdr w:val="nil"/>
              </w:rPr>
            </w:pPr>
          </w:p>
        </w:tc>
        <w:tc>
          <w:tcPr>
            <w:tcW w:w="1140" w:type="dxa"/>
            <w:tcBorders>
              <w:top w:val="nil"/>
              <w:left w:val="nil"/>
              <w:bottom w:val="dotted" w:sz="2" w:space="0" w:color="000000"/>
              <w:right w:val="nil"/>
              <w:tl2br w:val="nil"/>
              <w:tr2bl w:val="nil"/>
            </w:tcBorders>
            <w:tcMar>
              <w:left w:w="101" w:type="dxa"/>
              <w:right w:w="101" w:type="dxa"/>
            </w:tcMar>
            <w:vAlign w:val="bottom"/>
          </w:tcPr>
          <w:p w14:paraId="42D9DAD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40" w:type="dxa"/>
            <w:tcBorders>
              <w:top w:val="nil"/>
              <w:left w:val="nil"/>
              <w:bottom w:val="dotted" w:sz="2" w:space="0" w:color="000000"/>
              <w:right w:val="nil"/>
              <w:tl2br w:val="nil"/>
              <w:tr2bl w:val="nil"/>
            </w:tcBorders>
            <w:shd w:val="clear" w:color="FFFFFF" w:fill="E6E6E6"/>
            <w:tcMar>
              <w:left w:w="101" w:type="dxa"/>
              <w:right w:w="101" w:type="dxa"/>
            </w:tcMar>
            <w:vAlign w:val="bottom"/>
          </w:tcPr>
          <w:p w14:paraId="3AACC20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nil"/>
              <w:left w:val="nil"/>
              <w:bottom w:val="dotted" w:sz="2" w:space="0" w:color="000000"/>
              <w:right w:val="nil"/>
              <w:tl2br w:val="nil"/>
              <w:tr2bl w:val="nil"/>
            </w:tcBorders>
            <w:tcMar>
              <w:left w:w="101" w:type="dxa"/>
              <w:right w:w="101" w:type="dxa"/>
            </w:tcMar>
            <w:vAlign w:val="bottom"/>
          </w:tcPr>
          <w:p w14:paraId="109C0CD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40" w:type="dxa"/>
            <w:tcBorders>
              <w:top w:val="nil"/>
              <w:left w:val="nil"/>
              <w:bottom w:val="dotted" w:sz="2" w:space="0" w:color="000000"/>
              <w:right w:val="nil"/>
              <w:tl2br w:val="nil"/>
              <w:tr2bl w:val="nil"/>
            </w:tcBorders>
            <w:tcMar>
              <w:left w:w="101" w:type="dxa"/>
              <w:right w:w="101" w:type="dxa"/>
            </w:tcMar>
            <w:vAlign w:val="bottom"/>
          </w:tcPr>
          <w:p w14:paraId="4DA5517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40" w:type="dxa"/>
            <w:tcBorders>
              <w:top w:val="nil"/>
              <w:left w:val="nil"/>
              <w:bottom w:val="dotted" w:sz="2" w:space="0" w:color="000000"/>
              <w:right w:val="nil"/>
              <w:tl2br w:val="nil"/>
              <w:tr2bl w:val="nil"/>
            </w:tcBorders>
            <w:tcMar>
              <w:left w:w="101" w:type="dxa"/>
              <w:right w:w="101" w:type="dxa"/>
            </w:tcMar>
            <w:vAlign w:val="bottom"/>
          </w:tcPr>
          <w:p w14:paraId="5A335FB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241FBF0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5" w:type="dxa"/>
            <w:gridSpan w:val="6"/>
            <w:tcBorders>
              <w:top w:val="dotted" w:sz="2" w:space="0" w:color="000000"/>
              <w:left w:val="nil"/>
              <w:bottom w:val="dotted" w:sz="2" w:space="0" w:color="000000"/>
              <w:right w:val="nil"/>
              <w:tl2br w:val="nil"/>
              <w:tr2bl w:val="nil"/>
            </w:tcBorders>
            <w:shd w:val="clear" w:color="FFFFFF" w:fill="E6E6E6"/>
            <w:tcMar>
              <w:left w:w="101" w:type="dxa"/>
              <w:right w:w="101" w:type="dxa"/>
            </w:tcMar>
            <w:vAlign w:val="center"/>
          </w:tcPr>
          <w:p w14:paraId="297C6447"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1.1.1 – Component 1 (Family Tax Benefit Part A)</w:t>
            </w:r>
          </w:p>
        </w:tc>
      </w:tr>
      <w:tr w:rsidR="00605AFE" w14:paraId="37FB005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tcBorders>
              <w:top w:val="dotted" w:sz="2" w:space="0" w:color="000000"/>
              <w:left w:val="nil"/>
              <w:bottom w:val="nil"/>
              <w:right w:val="nil"/>
              <w:tl2br w:val="nil"/>
              <w:tr2bl w:val="nil"/>
            </w:tcBorders>
            <w:tcMar>
              <w:left w:w="236" w:type="dxa"/>
              <w:right w:w="101" w:type="dxa"/>
            </w:tcMar>
            <w:vAlign w:val="center"/>
          </w:tcPr>
          <w:p w14:paraId="70F1259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40" w:type="dxa"/>
            <w:tcBorders>
              <w:top w:val="dotted" w:sz="2" w:space="0" w:color="000000"/>
              <w:left w:val="nil"/>
              <w:bottom w:val="nil"/>
              <w:right w:val="nil"/>
              <w:tl2br w:val="nil"/>
              <w:tr2bl w:val="nil"/>
            </w:tcBorders>
            <w:noWrap/>
            <w:tcMar>
              <w:left w:w="0" w:type="dxa"/>
              <w:right w:w="0" w:type="dxa"/>
            </w:tcMar>
            <w:vAlign w:val="bottom"/>
          </w:tcPr>
          <w:p w14:paraId="6E3C2A2F"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shd w:val="clear" w:color="FFFFFF" w:fill="E6E6E6"/>
            <w:tcMar>
              <w:left w:w="0" w:type="dxa"/>
              <w:right w:w="0" w:type="dxa"/>
            </w:tcMar>
            <w:vAlign w:val="bottom"/>
          </w:tcPr>
          <w:p w14:paraId="152B318E" w14:textId="77777777" w:rsidR="00605AFE" w:rsidRDefault="00605AFE">
            <w:pPr>
              <w:spacing w:after="0" w:line="240" w:lineRule="auto"/>
              <w:jc w:val="right"/>
              <w:rPr>
                <w:rFonts w:ascii="Arial" w:eastAsia="Arial" w:hAnsi="Arial" w:cs="Arial"/>
                <w:color w:val="000000"/>
                <w:sz w:val="16"/>
                <w:bdr w:val="nil"/>
              </w:rPr>
            </w:pPr>
          </w:p>
        </w:tc>
        <w:tc>
          <w:tcPr>
            <w:tcW w:w="1110" w:type="dxa"/>
            <w:tcBorders>
              <w:top w:val="dotted" w:sz="2" w:space="0" w:color="000000"/>
              <w:left w:val="nil"/>
              <w:bottom w:val="nil"/>
              <w:right w:val="nil"/>
              <w:tl2br w:val="nil"/>
              <w:tr2bl w:val="nil"/>
            </w:tcBorders>
            <w:tcMar>
              <w:left w:w="0" w:type="dxa"/>
              <w:right w:w="0" w:type="dxa"/>
            </w:tcMar>
            <w:vAlign w:val="bottom"/>
          </w:tcPr>
          <w:p w14:paraId="3518DE64"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tcMar>
              <w:left w:w="0" w:type="dxa"/>
              <w:right w:w="0" w:type="dxa"/>
            </w:tcMar>
            <w:vAlign w:val="bottom"/>
          </w:tcPr>
          <w:p w14:paraId="161878F3"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tcMar>
              <w:left w:w="0" w:type="dxa"/>
              <w:right w:w="0" w:type="dxa"/>
            </w:tcMar>
            <w:vAlign w:val="bottom"/>
          </w:tcPr>
          <w:p w14:paraId="43E4B4DB" w14:textId="77777777" w:rsidR="00605AFE" w:rsidRDefault="00605AFE">
            <w:pPr>
              <w:spacing w:after="0" w:line="240" w:lineRule="auto"/>
              <w:jc w:val="right"/>
              <w:rPr>
                <w:rFonts w:ascii="Arial" w:eastAsia="Arial" w:hAnsi="Arial" w:cs="Arial"/>
                <w:color w:val="000000"/>
                <w:sz w:val="16"/>
                <w:bdr w:val="nil"/>
              </w:rPr>
            </w:pPr>
          </w:p>
        </w:tc>
      </w:tr>
      <w:tr w:rsidR="00605AFE" w14:paraId="7A46113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tcBorders>
              <w:top w:val="nil"/>
              <w:left w:val="nil"/>
              <w:bottom w:val="nil"/>
              <w:right w:val="nil"/>
              <w:tl2br w:val="nil"/>
              <w:tr2bl w:val="nil"/>
            </w:tcBorders>
            <w:tcMar>
              <w:left w:w="371" w:type="dxa"/>
              <w:right w:w="101" w:type="dxa"/>
            </w:tcMar>
            <w:vAlign w:val="center"/>
          </w:tcPr>
          <w:p w14:paraId="3348C7B9"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 New Tax System</w:t>
            </w:r>
          </w:p>
          <w:p w14:paraId="0A22CDF1"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(Family Assistance)</w:t>
            </w:r>
          </w:p>
          <w:p w14:paraId="74433FD5"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w:t>
            </w:r>
          </w:p>
          <w:p w14:paraId="52F4D1CD"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w:t>
            </w:r>
          </w:p>
        </w:tc>
        <w:tc>
          <w:tcPr>
            <w:tcW w:w="1140" w:type="dxa"/>
            <w:tcBorders>
              <w:top w:val="nil"/>
              <w:left w:val="nil"/>
              <w:bottom w:val="dotted" w:sz="2" w:space="0" w:color="000000"/>
              <w:right w:val="nil"/>
              <w:tl2br w:val="nil"/>
              <w:tr2bl w:val="nil"/>
            </w:tcBorders>
            <w:noWrap/>
            <w:tcMar>
              <w:left w:w="101" w:type="dxa"/>
              <w:right w:w="161" w:type="dxa"/>
            </w:tcMar>
            <w:vAlign w:val="bottom"/>
          </w:tcPr>
          <w:p w14:paraId="1521966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13,915,445</w:t>
            </w:r>
          </w:p>
        </w:tc>
        <w:tc>
          <w:tcPr>
            <w:tcW w:w="1140" w:type="dxa"/>
            <w:tcBorders>
              <w:top w:val="nil"/>
              <w:left w:val="nil"/>
              <w:bottom w:val="dotted" w:sz="2" w:space="0" w:color="000000"/>
              <w:right w:val="nil"/>
              <w:tl2br w:val="nil"/>
              <w:tr2bl w:val="nil"/>
            </w:tcBorders>
            <w:shd w:val="clear" w:color="FFFFFF" w:fill="E6E6E6"/>
            <w:tcMar>
              <w:left w:w="101" w:type="dxa"/>
              <w:right w:w="161" w:type="dxa"/>
            </w:tcMar>
            <w:vAlign w:val="bottom"/>
          </w:tcPr>
          <w:p w14:paraId="449349E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13,881,354</w:t>
            </w:r>
          </w:p>
        </w:tc>
        <w:tc>
          <w:tcPr>
            <w:tcW w:w="1110" w:type="dxa"/>
            <w:tcBorders>
              <w:top w:val="nil"/>
              <w:left w:val="nil"/>
              <w:bottom w:val="dotted" w:sz="2" w:space="0" w:color="000000"/>
              <w:right w:val="nil"/>
              <w:tl2br w:val="nil"/>
              <w:tr2bl w:val="nil"/>
            </w:tcBorders>
            <w:tcMar>
              <w:left w:w="101" w:type="dxa"/>
              <w:right w:w="161" w:type="dxa"/>
            </w:tcMar>
            <w:vAlign w:val="bottom"/>
          </w:tcPr>
          <w:p w14:paraId="6186F90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13,987,407</w:t>
            </w:r>
          </w:p>
        </w:tc>
        <w:tc>
          <w:tcPr>
            <w:tcW w:w="1140" w:type="dxa"/>
            <w:tcBorders>
              <w:top w:val="nil"/>
              <w:left w:val="nil"/>
              <w:bottom w:val="dotted" w:sz="2" w:space="0" w:color="000000"/>
              <w:right w:val="nil"/>
              <w:tl2br w:val="nil"/>
              <w:tr2bl w:val="nil"/>
            </w:tcBorders>
            <w:tcMar>
              <w:left w:w="101" w:type="dxa"/>
              <w:right w:w="161" w:type="dxa"/>
            </w:tcMar>
            <w:vAlign w:val="bottom"/>
          </w:tcPr>
          <w:p w14:paraId="120BB69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14,334,847</w:t>
            </w:r>
          </w:p>
        </w:tc>
        <w:tc>
          <w:tcPr>
            <w:tcW w:w="1140" w:type="dxa"/>
            <w:tcBorders>
              <w:top w:val="nil"/>
              <w:left w:val="nil"/>
              <w:bottom w:val="dotted" w:sz="2" w:space="0" w:color="000000"/>
              <w:right w:val="nil"/>
              <w:tl2br w:val="nil"/>
              <w:tr2bl w:val="nil"/>
            </w:tcBorders>
            <w:tcMar>
              <w:left w:w="101" w:type="dxa"/>
              <w:right w:w="161" w:type="dxa"/>
            </w:tcMar>
            <w:vAlign w:val="bottom"/>
          </w:tcPr>
          <w:p w14:paraId="66698CA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14,522,711</w:t>
            </w:r>
          </w:p>
        </w:tc>
      </w:tr>
      <w:tr w:rsidR="00605AFE" w14:paraId="671CD46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tcBorders>
              <w:top w:val="nil"/>
              <w:left w:val="nil"/>
              <w:bottom w:val="dotted" w:sz="2" w:space="0" w:color="000000"/>
              <w:right w:val="nil"/>
              <w:tl2br w:val="nil"/>
              <w:tr2bl w:val="nil"/>
            </w:tcBorders>
            <w:tcMar>
              <w:left w:w="236" w:type="dxa"/>
              <w:right w:w="101" w:type="dxa"/>
            </w:tcMar>
            <w:vAlign w:val="center"/>
          </w:tcPr>
          <w:p w14:paraId="6D10A6A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Total component 1 expenses </w:t>
            </w:r>
          </w:p>
        </w:tc>
        <w:tc>
          <w:tcPr>
            <w:tcW w:w="114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2D55B5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13,915,445</w:t>
            </w:r>
          </w:p>
        </w:tc>
        <w:tc>
          <w:tcPr>
            <w:tcW w:w="1140" w:type="dxa"/>
            <w:tcBorders>
              <w:top w:val="dotted" w:sz="2" w:space="0" w:color="000000"/>
              <w:left w:val="nil"/>
              <w:bottom w:val="dotted" w:sz="2" w:space="0" w:color="000000"/>
              <w:right w:val="nil"/>
              <w:tl2br w:val="nil"/>
              <w:tr2bl w:val="nil"/>
            </w:tcBorders>
            <w:shd w:val="clear" w:color="FFFFFF" w:fill="E6E6E6"/>
            <w:tcMar>
              <w:left w:w="101" w:type="dxa"/>
              <w:right w:w="161" w:type="dxa"/>
            </w:tcMar>
            <w:vAlign w:val="bottom"/>
          </w:tcPr>
          <w:p w14:paraId="3E1EAF6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13,881,354</w:t>
            </w:r>
          </w:p>
        </w:tc>
        <w:tc>
          <w:tcPr>
            <w:tcW w:w="1110" w:type="dxa"/>
            <w:tcBorders>
              <w:top w:val="dotted" w:sz="2" w:space="0" w:color="000000"/>
              <w:left w:val="nil"/>
              <w:bottom w:val="dotted" w:sz="2" w:space="0" w:color="000000"/>
              <w:right w:val="nil"/>
              <w:tl2br w:val="nil"/>
              <w:tr2bl w:val="nil"/>
            </w:tcBorders>
            <w:tcMar>
              <w:left w:w="101" w:type="dxa"/>
              <w:right w:w="161" w:type="dxa"/>
            </w:tcMar>
            <w:vAlign w:val="bottom"/>
          </w:tcPr>
          <w:p w14:paraId="3A3C4AE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13,987,407</w:t>
            </w:r>
          </w:p>
        </w:tc>
        <w:tc>
          <w:tcPr>
            <w:tcW w:w="1140" w:type="dxa"/>
            <w:tcBorders>
              <w:top w:val="dotted" w:sz="2" w:space="0" w:color="000000"/>
              <w:left w:val="nil"/>
              <w:bottom w:val="dotted" w:sz="2" w:space="0" w:color="000000"/>
              <w:right w:val="nil"/>
              <w:tl2br w:val="nil"/>
              <w:tr2bl w:val="nil"/>
            </w:tcBorders>
            <w:tcMar>
              <w:left w:w="101" w:type="dxa"/>
              <w:right w:w="161" w:type="dxa"/>
            </w:tcMar>
            <w:vAlign w:val="bottom"/>
          </w:tcPr>
          <w:p w14:paraId="361342A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14,334,847</w:t>
            </w:r>
          </w:p>
        </w:tc>
        <w:tc>
          <w:tcPr>
            <w:tcW w:w="1140" w:type="dxa"/>
            <w:tcBorders>
              <w:top w:val="dotted" w:sz="2" w:space="0" w:color="000000"/>
              <w:left w:val="nil"/>
              <w:bottom w:val="dotted" w:sz="2" w:space="0" w:color="000000"/>
              <w:right w:val="nil"/>
              <w:tl2br w:val="nil"/>
              <w:tr2bl w:val="nil"/>
            </w:tcBorders>
            <w:tcMar>
              <w:left w:w="101" w:type="dxa"/>
              <w:right w:w="161" w:type="dxa"/>
            </w:tcMar>
            <w:vAlign w:val="bottom"/>
          </w:tcPr>
          <w:p w14:paraId="1BF0273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14,522,711</w:t>
            </w:r>
          </w:p>
        </w:tc>
      </w:tr>
      <w:tr w:rsidR="00605AFE" w14:paraId="69635AE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5" w:type="dxa"/>
            <w:gridSpan w:val="6"/>
            <w:tcBorders>
              <w:top w:val="dotted" w:sz="2" w:space="0" w:color="000000"/>
              <w:left w:val="nil"/>
              <w:bottom w:val="dotted" w:sz="2" w:space="0" w:color="000000"/>
              <w:right w:val="nil"/>
              <w:tl2br w:val="nil"/>
              <w:tr2bl w:val="nil"/>
            </w:tcBorders>
            <w:shd w:val="clear" w:color="FFFFFF" w:fill="E6E6E6"/>
            <w:tcMar>
              <w:left w:w="101" w:type="dxa"/>
              <w:right w:w="101" w:type="dxa"/>
            </w:tcMar>
            <w:vAlign w:val="center"/>
          </w:tcPr>
          <w:p w14:paraId="580C4296"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1.1.2 – Component 2 (Family Tax Benefit Part B)</w:t>
            </w:r>
          </w:p>
        </w:tc>
      </w:tr>
      <w:tr w:rsidR="00605AFE" w14:paraId="2E0B507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tcBorders>
              <w:top w:val="dotted" w:sz="2" w:space="0" w:color="000000"/>
              <w:left w:val="nil"/>
              <w:bottom w:val="nil"/>
              <w:right w:val="nil"/>
              <w:tl2br w:val="nil"/>
              <w:tr2bl w:val="nil"/>
            </w:tcBorders>
            <w:tcMar>
              <w:left w:w="236" w:type="dxa"/>
              <w:right w:w="101" w:type="dxa"/>
            </w:tcMar>
            <w:vAlign w:val="center"/>
          </w:tcPr>
          <w:p w14:paraId="23A3CED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40" w:type="dxa"/>
            <w:tcBorders>
              <w:top w:val="dotted" w:sz="2" w:space="0" w:color="000000"/>
              <w:left w:val="nil"/>
              <w:bottom w:val="nil"/>
              <w:right w:val="nil"/>
              <w:tl2br w:val="nil"/>
              <w:tr2bl w:val="nil"/>
            </w:tcBorders>
            <w:tcMar>
              <w:left w:w="0" w:type="dxa"/>
              <w:right w:w="0" w:type="dxa"/>
            </w:tcMar>
            <w:vAlign w:val="center"/>
          </w:tcPr>
          <w:p w14:paraId="5E424C3E"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shd w:val="clear" w:color="FFFFFF" w:fill="E6E6E6"/>
            <w:tcMar>
              <w:left w:w="0" w:type="dxa"/>
              <w:right w:w="0" w:type="dxa"/>
            </w:tcMar>
            <w:vAlign w:val="center"/>
          </w:tcPr>
          <w:p w14:paraId="3073CD54" w14:textId="77777777" w:rsidR="00605AFE" w:rsidRDefault="00605AFE">
            <w:pPr>
              <w:spacing w:after="0" w:line="240" w:lineRule="auto"/>
              <w:jc w:val="right"/>
              <w:rPr>
                <w:rFonts w:ascii="Arial" w:eastAsia="Arial" w:hAnsi="Arial" w:cs="Arial"/>
                <w:color w:val="000000"/>
                <w:sz w:val="16"/>
                <w:bdr w:val="nil"/>
              </w:rPr>
            </w:pPr>
          </w:p>
        </w:tc>
        <w:tc>
          <w:tcPr>
            <w:tcW w:w="1110" w:type="dxa"/>
            <w:tcBorders>
              <w:top w:val="dotted" w:sz="2" w:space="0" w:color="000000"/>
              <w:left w:val="nil"/>
              <w:bottom w:val="nil"/>
              <w:right w:val="nil"/>
              <w:tl2br w:val="nil"/>
              <w:tr2bl w:val="nil"/>
            </w:tcBorders>
            <w:tcMar>
              <w:left w:w="0" w:type="dxa"/>
              <w:right w:w="0" w:type="dxa"/>
            </w:tcMar>
            <w:vAlign w:val="center"/>
          </w:tcPr>
          <w:p w14:paraId="6598CB15"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tcMar>
              <w:left w:w="0" w:type="dxa"/>
              <w:right w:w="0" w:type="dxa"/>
            </w:tcMar>
            <w:vAlign w:val="center"/>
          </w:tcPr>
          <w:p w14:paraId="31B3CDFB"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tcMar>
              <w:left w:w="0" w:type="dxa"/>
              <w:right w:w="0" w:type="dxa"/>
            </w:tcMar>
            <w:vAlign w:val="center"/>
          </w:tcPr>
          <w:p w14:paraId="59F1D87E" w14:textId="77777777" w:rsidR="00605AFE" w:rsidRDefault="00605AFE">
            <w:pPr>
              <w:spacing w:after="0" w:line="240" w:lineRule="auto"/>
              <w:jc w:val="right"/>
              <w:rPr>
                <w:rFonts w:ascii="Arial" w:eastAsia="Arial" w:hAnsi="Arial" w:cs="Arial"/>
                <w:color w:val="000000"/>
                <w:sz w:val="16"/>
                <w:bdr w:val="nil"/>
              </w:rPr>
            </w:pPr>
          </w:p>
        </w:tc>
      </w:tr>
      <w:tr w:rsidR="00605AFE" w14:paraId="4F8CC80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tcBorders>
              <w:top w:val="nil"/>
              <w:left w:val="nil"/>
              <w:bottom w:val="nil"/>
              <w:right w:val="nil"/>
              <w:tl2br w:val="nil"/>
              <w:tr2bl w:val="nil"/>
            </w:tcBorders>
            <w:tcMar>
              <w:left w:w="371" w:type="dxa"/>
              <w:right w:w="101" w:type="dxa"/>
            </w:tcMar>
            <w:vAlign w:val="center"/>
          </w:tcPr>
          <w:p w14:paraId="031A8DEC"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 New Tax System</w:t>
            </w:r>
          </w:p>
          <w:p w14:paraId="2CC33C0D"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(Family Assistance)</w:t>
            </w:r>
          </w:p>
          <w:p w14:paraId="58E383BC"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w:t>
            </w:r>
          </w:p>
          <w:p w14:paraId="2B4198F1"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w:t>
            </w:r>
          </w:p>
        </w:tc>
        <w:tc>
          <w:tcPr>
            <w:tcW w:w="1140" w:type="dxa"/>
            <w:tcBorders>
              <w:top w:val="nil"/>
              <w:left w:val="nil"/>
              <w:bottom w:val="dotted" w:sz="2" w:space="0" w:color="000000"/>
              <w:right w:val="nil"/>
              <w:tl2br w:val="nil"/>
              <w:tr2bl w:val="nil"/>
            </w:tcBorders>
            <w:noWrap/>
            <w:tcMar>
              <w:left w:w="101" w:type="dxa"/>
              <w:right w:w="161" w:type="dxa"/>
            </w:tcMar>
            <w:vAlign w:val="bottom"/>
          </w:tcPr>
          <w:p w14:paraId="0E9520A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3,998,800</w:t>
            </w:r>
          </w:p>
        </w:tc>
        <w:tc>
          <w:tcPr>
            <w:tcW w:w="114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0A119A7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3,996,946</w:t>
            </w:r>
          </w:p>
        </w:tc>
        <w:tc>
          <w:tcPr>
            <w:tcW w:w="1110" w:type="dxa"/>
            <w:tcBorders>
              <w:top w:val="nil"/>
              <w:left w:val="nil"/>
              <w:bottom w:val="dotted" w:sz="2" w:space="0" w:color="000000"/>
              <w:right w:val="nil"/>
              <w:tl2br w:val="nil"/>
              <w:tr2bl w:val="nil"/>
            </w:tcBorders>
            <w:noWrap/>
            <w:tcMar>
              <w:left w:w="101" w:type="dxa"/>
              <w:right w:w="161" w:type="dxa"/>
            </w:tcMar>
            <w:vAlign w:val="bottom"/>
          </w:tcPr>
          <w:p w14:paraId="606019E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3,997,790</w:t>
            </w:r>
          </w:p>
        </w:tc>
        <w:tc>
          <w:tcPr>
            <w:tcW w:w="1140" w:type="dxa"/>
            <w:tcBorders>
              <w:top w:val="nil"/>
              <w:left w:val="nil"/>
              <w:bottom w:val="dotted" w:sz="2" w:space="0" w:color="000000"/>
              <w:right w:val="nil"/>
              <w:tl2br w:val="nil"/>
              <w:tr2bl w:val="nil"/>
            </w:tcBorders>
            <w:noWrap/>
            <w:tcMar>
              <w:left w:w="101" w:type="dxa"/>
              <w:right w:w="161" w:type="dxa"/>
            </w:tcMar>
            <w:vAlign w:val="bottom"/>
          </w:tcPr>
          <w:p w14:paraId="61CF909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4,066,909</w:t>
            </w:r>
          </w:p>
        </w:tc>
        <w:tc>
          <w:tcPr>
            <w:tcW w:w="1140" w:type="dxa"/>
            <w:tcBorders>
              <w:top w:val="nil"/>
              <w:left w:val="nil"/>
              <w:bottom w:val="dotted" w:sz="2" w:space="0" w:color="000000"/>
              <w:right w:val="nil"/>
              <w:tl2br w:val="nil"/>
              <w:tr2bl w:val="nil"/>
            </w:tcBorders>
            <w:noWrap/>
            <w:tcMar>
              <w:left w:w="101" w:type="dxa"/>
              <w:right w:w="161" w:type="dxa"/>
            </w:tcMar>
            <w:vAlign w:val="bottom"/>
          </w:tcPr>
          <w:p w14:paraId="72EB7FA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4,107,563</w:t>
            </w:r>
          </w:p>
        </w:tc>
      </w:tr>
      <w:tr w:rsidR="00605AFE" w14:paraId="240D004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tcBorders>
              <w:top w:val="nil"/>
              <w:left w:val="nil"/>
              <w:bottom w:val="dotted" w:sz="2" w:space="0" w:color="000000"/>
              <w:right w:val="nil"/>
              <w:tl2br w:val="nil"/>
              <w:tr2bl w:val="nil"/>
            </w:tcBorders>
            <w:tcMar>
              <w:left w:w="236" w:type="dxa"/>
              <w:right w:w="101" w:type="dxa"/>
            </w:tcMar>
            <w:vAlign w:val="center"/>
          </w:tcPr>
          <w:p w14:paraId="66E20AA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Total component 2 expenses </w:t>
            </w:r>
          </w:p>
        </w:tc>
        <w:tc>
          <w:tcPr>
            <w:tcW w:w="114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8BFBAA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3,998,800</w:t>
            </w:r>
          </w:p>
        </w:tc>
        <w:tc>
          <w:tcPr>
            <w:tcW w:w="114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3E67860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3,996,946</w:t>
            </w:r>
          </w:p>
        </w:tc>
        <w:tc>
          <w:tcPr>
            <w:tcW w:w="111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48DCF0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3,997,790</w:t>
            </w:r>
          </w:p>
        </w:tc>
        <w:tc>
          <w:tcPr>
            <w:tcW w:w="114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F4D000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4,066,909</w:t>
            </w:r>
          </w:p>
        </w:tc>
        <w:tc>
          <w:tcPr>
            <w:tcW w:w="114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806483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4,107,563</w:t>
            </w:r>
          </w:p>
        </w:tc>
      </w:tr>
      <w:tr w:rsidR="00605AFE" w14:paraId="5ACBCF5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5" w:type="dxa"/>
            <w:gridSpan w:val="6"/>
            <w:tcBorders>
              <w:top w:val="dotted" w:sz="2" w:space="0" w:color="000000"/>
              <w:left w:val="nil"/>
              <w:bottom w:val="dotted" w:sz="2" w:space="0" w:color="000000"/>
              <w:right w:val="nil"/>
              <w:tl2br w:val="nil"/>
              <w:tr2bl w:val="nil"/>
            </w:tcBorders>
            <w:shd w:val="clear" w:color="FFFFFF" w:fill="E6E6E6"/>
            <w:tcMar>
              <w:left w:w="101" w:type="dxa"/>
              <w:right w:w="101" w:type="dxa"/>
            </w:tcMar>
            <w:vAlign w:val="center"/>
          </w:tcPr>
          <w:p w14:paraId="21D09AB5"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1.1.3 – Component 3 (Single Income Family Supplement) (a)</w:t>
            </w:r>
          </w:p>
        </w:tc>
      </w:tr>
      <w:tr w:rsidR="00605AFE" w14:paraId="5448C0D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tcBorders>
              <w:top w:val="dotted" w:sz="2" w:space="0" w:color="000000"/>
              <w:left w:val="nil"/>
              <w:bottom w:val="nil"/>
              <w:right w:val="nil"/>
              <w:tl2br w:val="nil"/>
              <w:tr2bl w:val="nil"/>
            </w:tcBorders>
            <w:tcMar>
              <w:left w:w="236" w:type="dxa"/>
              <w:right w:w="101" w:type="dxa"/>
            </w:tcMar>
            <w:vAlign w:val="center"/>
          </w:tcPr>
          <w:p w14:paraId="57DE48A5"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40" w:type="dxa"/>
            <w:tcBorders>
              <w:top w:val="dotted" w:sz="2" w:space="0" w:color="000000"/>
              <w:left w:val="nil"/>
              <w:bottom w:val="nil"/>
              <w:right w:val="nil"/>
              <w:tl2br w:val="nil"/>
              <w:tr2bl w:val="nil"/>
            </w:tcBorders>
            <w:tcMar>
              <w:left w:w="0" w:type="dxa"/>
              <w:right w:w="0" w:type="dxa"/>
            </w:tcMar>
            <w:vAlign w:val="center"/>
          </w:tcPr>
          <w:p w14:paraId="0595CE71"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shd w:val="clear" w:color="FFFFFF" w:fill="E6E6E6"/>
            <w:tcMar>
              <w:left w:w="0" w:type="dxa"/>
              <w:right w:w="0" w:type="dxa"/>
            </w:tcMar>
            <w:vAlign w:val="center"/>
          </w:tcPr>
          <w:p w14:paraId="5F1D7920" w14:textId="77777777" w:rsidR="00605AFE" w:rsidRDefault="00605AFE">
            <w:pPr>
              <w:spacing w:after="0" w:line="240" w:lineRule="auto"/>
              <w:jc w:val="right"/>
              <w:rPr>
                <w:rFonts w:ascii="Arial" w:eastAsia="Arial" w:hAnsi="Arial" w:cs="Arial"/>
                <w:color w:val="000000"/>
                <w:sz w:val="16"/>
                <w:bdr w:val="nil"/>
              </w:rPr>
            </w:pPr>
          </w:p>
        </w:tc>
        <w:tc>
          <w:tcPr>
            <w:tcW w:w="1110" w:type="dxa"/>
            <w:tcBorders>
              <w:top w:val="dotted" w:sz="2" w:space="0" w:color="000000"/>
              <w:left w:val="nil"/>
              <w:bottom w:val="nil"/>
              <w:right w:val="nil"/>
              <w:tl2br w:val="nil"/>
              <w:tr2bl w:val="nil"/>
            </w:tcBorders>
            <w:tcMar>
              <w:left w:w="0" w:type="dxa"/>
              <w:right w:w="0" w:type="dxa"/>
            </w:tcMar>
            <w:vAlign w:val="center"/>
          </w:tcPr>
          <w:p w14:paraId="08BCA3AF"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tcMar>
              <w:left w:w="0" w:type="dxa"/>
              <w:right w:w="0" w:type="dxa"/>
            </w:tcMar>
            <w:vAlign w:val="center"/>
          </w:tcPr>
          <w:p w14:paraId="47E028FF"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tcMar>
              <w:left w:w="0" w:type="dxa"/>
              <w:right w:w="0" w:type="dxa"/>
            </w:tcMar>
            <w:vAlign w:val="center"/>
          </w:tcPr>
          <w:p w14:paraId="7D918FDB" w14:textId="77777777" w:rsidR="00605AFE" w:rsidRDefault="00605AFE">
            <w:pPr>
              <w:spacing w:after="0" w:line="240" w:lineRule="auto"/>
              <w:jc w:val="right"/>
              <w:rPr>
                <w:rFonts w:ascii="Arial" w:eastAsia="Arial" w:hAnsi="Arial" w:cs="Arial"/>
                <w:color w:val="000000"/>
                <w:sz w:val="16"/>
                <w:bdr w:val="nil"/>
              </w:rPr>
            </w:pPr>
          </w:p>
        </w:tc>
      </w:tr>
      <w:tr w:rsidR="00605AFE" w14:paraId="628B902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tcBorders>
              <w:top w:val="nil"/>
              <w:left w:val="nil"/>
              <w:bottom w:val="nil"/>
              <w:right w:val="nil"/>
              <w:tl2br w:val="nil"/>
              <w:tr2bl w:val="nil"/>
            </w:tcBorders>
            <w:tcMar>
              <w:left w:w="371" w:type="dxa"/>
              <w:right w:w="101" w:type="dxa"/>
            </w:tcMar>
            <w:vAlign w:val="center"/>
          </w:tcPr>
          <w:p w14:paraId="061BC551"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 New Tax System</w:t>
            </w:r>
          </w:p>
          <w:p w14:paraId="726D5E88"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(Family Assistance)</w:t>
            </w:r>
          </w:p>
          <w:p w14:paraId="68D08AC1"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w:t>
            </w:r>
          </w:p>
          <w:p w14:paraId="2367F7FD"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 </w:t>
            </w:r>
            <w:r>
              <w:rPr>
                <w:rFonts w:ascii="Arial" w:eastAsia="Arial" w:hAnsi="Arial" w:cs="Arial"/>
                <w:color w:val="000000"/>
                <w:sz w:val="16"/>
              </w:rPr>
              <w:t>(a)</w:t>
            </w:r>
          </w:p>
        </w:tc>
        <w:tc>
          <w:tcPr>
            <w:tcW w:w="1140" w:type="dxa"/>
            <w:tcBorders>
              <w:top w:val="nil"/>
              <w:left w:val="nil"/>
              <w:bottom w:val="dotted" w:sz="2" w:space="0" w:color="000000"/>
              <w:right w:val="nil"/>
              <w:tl2br w:val="nil"/>
              <w:tr2bl w:val="nil"/>
            </w:tcBorders>
            <w:noWrap/>
            <w:tcMar>
              <w:left w:w="101" w:type="dxa"/>
              <w:right w:w="161" w:type="dxa"/>
            </w:tcMar>
            <w:vAlign w:val="bottom"/>
          </w:tcPr>
          <w:p w14:paraId="66A171A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2,167</w:t>
            </w:r>
          </w:p>
        </w:tc>
        <w:tc>
          <w:tcPr>
            <w:tcW w:w="114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5A91540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1,031</w:t>
            </w:r>
          </w:p>
        </w:tc>
        <w:tc>
          <w:tcPr>
            <w:tcW w:w="1110" w:type="dxa"/>
            <w:tcBorders>
              <w:top w:val="nil"/>
              <w:left w:val="nil"/>
              <w:bottom w:val="dotted" w:sz="2" w:space="0" w:color="000000"/>
              <w:right w:val="nil"/>
              <w:tl2br w:val="nil"/>
              <w:tr2bl w:val="nil"/>
            </w:tcBorders>
            <w:noWrap/>
            <w:tcMar>
              <w:left w:w="101" w:type="dxa"/>
              <w:right w:w="161" w:type="dxa"/>
            </w:tcMar>
            <w:vAlign w:val="bottom"/>
          </w:tcPr>
          <w:p w14:paraId="14526EC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775</w:t>
            </w:r>
          </w:p>
        </w:tc>
        <w:tc>
          <w:tcPr>
            <w:tcW w:w="1140" w:type="dxa"/>
            <w:tcBorders>
              <w:top w:val="nil"/>
              <w:left w:val="nil"/>
              <w:bottom w:val="dotted" w:sz="2" w:space="0" w:color="000000"/>
              <w:right w:val="nil"/>
              <w:tl2br w:val="nil"/>
              <w:tr2bl w:val="nil"/>
            </w:tcBorders>
            <w:noWrap/>
            <w:tcMar>
              <w:left w:w="101" w:type="dxa"/>
              <w:right w:w="161" w:type="dxa"/>
            </w:tcMar>
            <w:vAlign w:val="bottom"/>
          </w:tcPr>
          <w:p w14:paraId="396FE1D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638</w:t>
            </w:r>
          </w:p>
        </w:tc>
        <w:tc>
          <w:tcPr>
            <w:tcW w:w="1140" w:type="dxa"/>
            <w:tcBorders>
              <w:top w:val="nil"/>
              <w:left w:val="nil"/>
              <w:bottom w:val="dotted" w:sz="2" w:space="0" w:color="000000"/>
              <w:right w:val="nil"/>
              <w:tl2br w:val="nil"/>
              <w:tr2bl w:val="nil"/>
            </w:tcBorders>
            <w:noWrap/>
            <w:tcMar>
              <w:left w:w="101" w:type="dxa"/>
              <w:right w:w="161" w:type="dxa"/>
            </w:tcMar>
            <w:vAlign w:val="bottom"/>
          </w:tcPr>
          <w:p w14:paraId="1438CFE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525</w:t>
            </w:r>
          </w:p>
        </w:tc>
      </w:tr>
      <w:tr w:rsidR="00605AFE" w14:paraId="5039E33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tcBorders>
              <w:top w:val="nil"/>
              <w:left w:val="nil"/>
              <w:bottom w:val="dotted" w:sz="2" w:space="0" w:color="000000"/>
              <w:right w:val="nil"/>
              <w:tl2br w:val="nil"/>
              <w:tr2bl w:val="nil"/>
            </w:tcBorders>
            <w:tcMar>
              <w:left w:w="236" w:type="dxa"/>
              <w:right w:w="101" w:type="dxa"/>
            </w:tcMar>
            <w:vAlign w:val="center"/>
          </w:tcPr>
          <w:p w14:paraId="1F250DF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Total component 3 expenses </w:t>
            </w:r>
          </w:p>
        </w:tc>
        <w:tc>
          <w:tcPr>
            <w:tcW w:w="114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B959D9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2,167</w:t>
            </w:r>
          </w:p>
        </w:tc>
        <w:tc>
          <w:tcPr>
            <w:tcW w:w="114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65CC648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1,031</w:t>
            </w:r>
          </w:p>
        </w:tc>
        <w:tc>
          <w:tcPr>
            <w:tcW w:w="111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D3A713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775</w:t>
            </w:r>
          </w:p>
        </w:tc>
        <w:tc>
          <w:tcPr>
            <w:tcW w:w="114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616AF8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638</w:t>
            </w:r>
          </w:p>
        </w:tc>
        <w:tc>
          <w:tcPr>
            <w:tcW w:w="114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F580EB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525</w:t>
            </w:r>
          </w:p>
        </w:tc>
      </w:tr>
      <w:tr w:rsidR="00605AFE" w14:paraId="064D1E7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5" w:type="dxa"/>
            <w:gridSpan w:val="6"/>
            <w:tcBorders>
              <w:top w:val="dotted" w:sz="2" w:space="0" w:color="000000"/>
              <w:left w:val="nil"/>
              <w:bottom w:val="dotted" w:sz="2" w:space="0" w:color="000000"/>
              <w:right w:val="nil"/>
              <w:tl2br w:val="nil"/>
              <w:tr2bl w:val="nil"/>
            </w:tcBorders>
            <w:shd w:val="clear" w:color="FFFFFF" w:fill="E6E6E6"/>
            <w:tcMar>
              <w:left w:w="101" w:type="dxa"/>
              <w:right w:w="101" w:type="dxa"/>
            </w:tcMar>
            <w:vAlign w:val="center"/>
          </w:tcPr>
          <w:p w14:paraId="57CD9EAC"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1.1.4 – Component 4 (Stillborn Baby Payment)</w:t>
            </w:r>
          </w:p>
        </w:tc>
      </w:tr>
      <w:tr w:rsidR="00605AFE" w14:paraId="016CD07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tcBorders>
              <w:top w:val="dotted" w:sz="2" w:space="0" w:color="000000"/>
              <w:left w:val="nil"/>
              <w:bottom w:val="nil"/>
              <w:right w:val="nil"/>
              <w:tl2br w:val="nil"/>
              <w:tr2bl w:val="nil"/>
            </w:tcBorders>
            <w:tcMar>
              <w:left w:w="236" w:type="dxa"/>
              <w:right w:w="101" w:type="dxa"/>
            </w:tcMar>
            <w:vAlign w:val="center"/>
          </w:tcPr>
          <w:p w14:paraId="5796062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40" w:type="dxa"/>
            <w:tcBorders>
              <w:top w:val="dotted" w:sz="2" w:space="0" w:color="000000"/>
              <w:left w:val="nil"/>
              <w:bottom w:val="nil"/>
              <w:right w:val="nil"/>
              <w:tl2br w:val="nil"/>
              <w:tr2bl w:val="nil"/>
            </w:tcBorders>
            <w:tcMar>
              <w:left w:w="0" w:type="dxa"/>
              <w:right w:w="0" w:type="dxa"/>
            </w:tcMar>
            <w:vAlign w:val="center"/>
          </w:tcPr>
          <w:p w14:paraId="3177FBD6"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shd w:val="clear" w:color="FFFFFF" w:fill="E6E6E6"/>
            <w:tcMar>
              <w:left w:w="0" w:type="dxa"/>
              <w:right w:w="0" w:type="dxa"/>
            </w:tcMar>
            <w:vAlign w:val="center"/>
          </w:tcPr>
          <w:p w14:paraId="63051483" w14:textId="77777777" w:rsidR="00605AFE" w:rsidRDefault="00605AFE">
            <w:pPr>
              <w:spacing w:after="0" w:line="240" w:lineRule="auto"/>
              <w:jc w:val="right"/>
              <w:rPr>
                <w:rFonts w:ascii="Arial" w:eastAsia="Arial" w:hAnsi="Arial" w:cs="Arial"/>
                <w:color w:val="000000"/>
                <w:sz w:val="16"/>
                <w:bdr w:val="nil"/>
              </w:rPr>
            </w:pPr>
          </w:p>
        </w:tc>
        <w:tc>
          <w:tcPr>
            <w:tcW w:w="1110" w:type="dxa"/>
            <w:tcBorders>
              <w:top w:val="dotted" w:sz="2" w:space="0" w:color="000000"/>
              <w:left w:val="nil"/>
              <w:bottom w:val="nil"/>
              <w:right w:val="nil"/>
              <w:tl2br w:val="nil"/>
              <w:tr2bl w:val="nil"/>
            </w:tcBorders>
            <w:tcMar>
              <w:left w:w="0" w:type="dxa"/>
              <w:right w:w="0" w:type="dxa"/>
            </w:tcMar>
            <w:vAlign w:val="center"/>
          </w:tcPr>
          <w:p w14:paraId="54F0C246"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tcMar>
              <w:left w:w="0" w:type="dxa"/>
              <w:right w:w="0" w:type="dxa"/>
            </w:tcMar>
            <w:vAlign w:val="center"/>
          </w:tcPr>
          <w:p w14:paraId="3359EBB8"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tcMar>
              <w:left w:w="0" w:type="dxa"/>
              <w:right w:w="0" w:type="dxa"/>
            </w:tcMar>
            <w:vAlign w:val="center"/>
          </w:tcPr>
          <w:p w14:paraId="1BB4C817" w14:textId="77777777" w:rsidR="00605AFE" w:rsidRDefault="00605AFE">
            <w:pPr>
              <w:spacing w:after="0" w:line="240" w:lineRule="auto"/>
              <w:jc w:val="right"/>
              <w:rPr>
                <w:rFonts w:ascii="Arial" w:eastAsia="Arial" w:hAnsi="Arial" w:cs="Arial"/>
                <w:color w:val="000000"/>
                <w:sz w:val="16"/>
                <w:bdr w:val="nil"/>
              </w:rPr>
            </w:pPr>
          </w:p>
        </w:tc>
      </w:tr>
      <w:tr w:rsidR="00605AFE" w14:paraId="33E6AD8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tcBorders>
              <w:top w:val="nil"/>
              <w:left w:val="nil"/>
              <w:bottom w:val="nil"/>
              <w:right w:val="nil"/>
              <w:tl2br w:val="nil"/>
              <w:tr2bl w:val="nil"/>
            </w:tcBorders>
            <w:tcMar>
              <w:left w:w="371" w:type="dxa"/>
              <w:right w:w="101" w:type="dxa"/>
            </w:tcMar>
            <w:vAlign w:val="center"/>
          </w:tcPr>
          <w:p w14:paraId="4685D186"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A New Tax System </w:t>
            </w:r>
          </w:p>
          <w:p w14:paraId="16C3E44A"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(Family Assistance) </w:t>
            </w:r>
          </w:p>
          <w:p w14:paraId="7419AB51"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w:t>
            </w:r>
          </w:p>
          <w:p w14:paraId="17CE4AB9"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w:t>
            </w:r>
          </w:p>
        </w:tc>
        <w:tc>
          <w:tcPr>
            <w:tcW w:w="1140" w:type="dxa"/>
            <w:tcBorders>
              <w:top w:val="nil"/>
              <w:left w:val="nil"/>
              <w:bottom w:val="dotted" w:sz="2" w:space="0" w:color="000000"/>
              <w:right w:val="nil"/>
              <w:tl2br w:val="nil"/>
              <w:tr2bl w:val="nil"/>
            </w:tcBorders>
            <w:noWrap/>
            <w:tcMar>
              <w:left w:w="101" w:type="dxa"/>
              <w:right w:w="161" w:type="dxa"/>
            </w:tcMar>
            <w:vAlign w:val="bottom"/>
          </w:tcPr>
          <w:p w14:paraId="60155E4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3,360</w:t>
            </w:r>
          </w:p>
        </w:tc>
        <w:tc>
          <w:tcPr>
            <w:tcW w:w="114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2ECE465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3,631</w:t>
            </w:r>
          </w:p>
        </w:tc>
        <w:tc>
          <w:tcPr>
            <w:tcW w:w="1110" w:type="dxa"/>
            <w:tcBorders>
              <w:top w:val="nil"/>
              <w:left w:val="nil"/>
              <w:bottom w:val="dotted" w:sz="2" w:space="0" w:color="000000"/>
              <w:right w:val="nil"/>
              <w:tl2br w:val="nil"/>
              <w:tr2bl w:val="nil"/>
            </w:tcBorders>
            <w:noWrap/>
            <w:tcMar>
              <w:left w:w="101" w:type="dxa"/>
              <w:right w:w="161" w:type="dxa"/>
            </w:tcMar>
            <w:vAlign w:val="bottom"/>
          </w:tcPr>
          <w:p w14:paraId="3A6D908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3,726</w:t>
            </w:r>
          </w:p>
        </w:tc>
        <w:tc>
          <w:tcPr>
            <w:tcW w:w="1140" w:type="dxa"/>
            <w:tcBorders>
              <w:top w:val="nil"/>
              <w:left w:val="nil"/>
              <w:bottom w:val="dotted" w:sz="2" w:space="0" w:color="000000"/>
              <w:right w:val="nil"/>
              <w:tl2br w:val="nil"/>
              <w:tr2bl w:val="nil"/>
            </w:tcBorders>
            <w:noWrap/>
            <w:tcMar>
              <w:left w:w="101" w:type="dxa"/>
              <w:right w:w="161" w:type="dxa"/>
            </w:tcMar>
            <w:vAlign w:val="bottom"/>
          </w:tcPr>
          <w:p w14:paraId="184EA73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3,822</w:t>
            </w:r>
          </w:p>
        </w:tc>
        <w:tc>
          <w:tcPr>
            <w:tcW w:w="1140" w:type="dxa"/>
            <w:tcBorders>
              <w:top w:val="nil"/>
              <w:left w:val="nil"/>
              <w:bottom w:val="dotted" w:sz="2" w:space="0" w:color="000000"/>
              <w:right w:val="nil"/>
              <w:tl2br w:val="nil"/>
              <w:tr2bl w:val="nil"/>
            </w:tcBorders>
            <w:noWrap/>
            <w:tcMar>
              <w:left w:w="101" w:type="dxa"/>
              <w:right w:w="161" w:type="dxa"/>
            </w:tcMar>
            <w:vAlign w:val="bottom"/>
          </w:tcPr>
          <w:p w14:paraId="1C70F15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3,904</w:t>
            </w:r>
          </w:p>
        </w:tc>
      </w:tr>
      <w:tr w:rsidR="00605AFE" w14:paraId="605BA7C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tcBorders>
              <w:top w:val="nil"/>
              <w:left w:val="nil"/>
              <w:bottom w:val="dotted" w:sz="2" w:space="0" w:color="000000"/>
              <w:right w:val="nil"/>
              <w:tl2br w:val="nil"/>
              <w:tr2bl w:val="nil"/>
            </w:tcBorders>
            <w:tcMar>
              <w:left w:w="236" w:type="dxa"/>
              <w:right w:w="101" w:type="dxa"/>
            </w:tcMar>
            <w:vAlign w:val="center"/>
          </w:tcPr>
          <w:p w14:paraId="339D077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Total component 4 expenses </w:t>
            </w:r>
          </w:p>
        </w:tc>
        <w:tc>
          <w:tcPr>
            <w:tcW w:w="114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A3422C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3,360</w:t>
            </w:r>
          </w:p>
        </w:tc>
        <w:tc>
          <w:tcPr>
            <w:tcW w:w="114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2D269E6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3,631</w:t>
            </w:r>
          </w:p>
        </w:tc>
        <w:tc>
          <w:tcPr>
            <w:tcW w:w="111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D98CB0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3,726</w:t>
            </w:r>
          </w:p>
        </w:tc>
        <w:tc>
          <w:tcPr>
            <w:tcW w:w="114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9B0FEE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3,822</w:t>
            </w:r>
          </w:p>
        </w:tc>
        <w:tc>
          <w:tcPr>
            <w:tcW w:w="114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62F51A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3,904</w:t>
            </w:r>
          </w:p>
        </w:tc>
      </w:tr>
      <w:tr w:rsidR="00605AFE" w14:paraId="29196BC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5" w:type="dxa"/>
            <w:gridSpan w:val="6"/>
            <w:tcBorders>
              <w:top w:val="dotted" w:sz="2" w:space="0" w:color="000000"/>
              <w:left w:val="nil"/>
              <w:bottom w:val="dotted" w:sz="2" w:space="0" w:color="000000"/>
              <w:right w:val="nil"/>
              <w:tl2br w:val="nil"/>
              <w:tr2bl w:val="nil"/>
            </w:tcBorders>
            <w:shd w:val="clear" w:color="FFFFFF" w:fill="E6E6E6"/>
            <w:tcMar>
              <w:left w:w="101" w:type="dxa"/>
              <w:right w:w="101" w:type="dxa"/>
            </w:tcMar>
            <w:vAlign w:val="center"/>
          </w:tcPr>
          <w:p w14:paraId="373FE3F8"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1.1.5 – Component 5 (Double Orphan Pension)</w:t>
            </w:r>
          </w:p>
        </w:tc>
      </w:tr>
      <w:tr w:rsidR="00605AFE" w14:paraId="0861DB4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tcBorders>
              <w:top w:val="dotted" w:sz="2" w:space="0" w:color="000000"/>
              <w:left w:val="nil"/>
              <w:bottom w:val="nil"/>
              <w:right w:val="nil"/>
              <w:tl2br w:val="nil"/>
              <w:tr2bl w:val="nil"/>
            </w:tcBorders>
            <w:tcMar>
              <w:left w:w="236" w:type="dxa"/>
              <w:right w:w="101" w:type="dxa"/>
            </w:tcMar>
            <w:vAlign w:val="center"/>
          </w:tcPr>
          <w:p w14:paraId="4F494E9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40" w:type="dxa"/>
            <w:tcBorders>
              <w:top w:val="dotted" w:sz="2" w:space="0" w:color="000000"/>
              <w:left w:val="nil"/>
              <w:bottom w:val="nil"/>
              <w:right w:val="nil"/>
              <w:tl2br w:val="nil"/>
              <w:tr2bl w:val="nil"/>
            </w:tcBorders>
            <w:tcMar>
              <w:left w:w="0" w:type="dxa"/>
              <w:right w:w="0" w:type="dxa"/>
            </w:tcMar>
            <w:vAlign w:val="center"/>
          </w:tcPr>
          <w:p w14:paraId="4A59F79D"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shd w:val="clear" w:color="FFFFFF" w:fill="E6E6E6"/>
            <w:tcMar>
              <w:left w:w="0" w:type="dxa"/>
              <w:right w:w="0" w:type="dxa"/>
            </w:tcMar>
            <w:vAlign w:val="center"/>
          </w:tcPr>
          <w:p w14:paraId="787D114E" w14:textId="77777777" w:rsidR="00605AFE" w:rsidRDefault="00605AFE">
            <w:pPr>
              <w:spacing w:after="0" w:line="240" w:lineRule="auto"/>
              <w:jc w:val="right"/>
              <w:rPr>
                <w:rFonts w:ascii="Arial" w:eastAsia="Arial" w:hAnsi="Arial" w:cs="Arial"/>
                <w:color w:val="000000"/>
                <w:sz w:val="16"/>
                <w:bdr w:val="nil"/>
              </w:rPr>
            </w:pPr>
          </w:p>
        </w:tc>
        <w:tc>
          <w:tcPr>
            <w:tcW w:w="1110" w:type="dxa"/>
            <w:tcBorders>
              <w:top w:val="dotted" w:sz="2" w:space="0" w:color="000000"/>
              <w:left w:val="nil"/>
              <w:bottom w:val="nil"/>
              <w:right w:val="nil"/>
              <w:tl2br w:val="nil"/>
              <w:tr2bl w:val="nil"/>
            </w:tcBorders>
            <w:tcMar>
              <w:left w:w="0" w:type="dxa"/>
              <w:right w:w="0" w:type="dxa"/>
            </w:tcMar>
            <w:vAlign w:val="center"/>
          </w:tcPr>
          <w:p w14:paraId="710DE447"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tcMar>
              <w:left w:w="0" w:type="dxa"/>
              <w:right w:w="0" w:type="dxa"/>
            </w:tcMar>
            <w:vAlign w:val="center"/>
          </w:tcPr>
          <w:p w14:paraId="3CFB7D3E"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tcMar>
              <w:left w:w="0" w:type="dxa"/>
              <w:right w:w="0" w:type="dxa"/>
            </w:tcMar>
            <w:vAlign w:val="center"/>
          </w:tcPr>
          <w:p w14:paraId="17007A55" w14:textId="77777777" w:rsidR="00605AFE" w:rsidRDefault="00605AFE">
            <w:pPr>
              <w:spacing w:after="0" w:line="240" w:lineRule="auto"/>
              <w:jc w:val="right"/>
              <w:rPr>
                <w:rFonts w:ascii="Arial" w:eastAsia="Arial" w:hAnsi="Arial" w:cs="Arial"/>
                <w:color w:val="000000"/>
                <w:sz w:val="16"/>
                <w:bdr w:val="nil"/>
              </w:rPr>
            </w:pPr>
          </w:p>
        </w:tc>
      </w:tr>
      <w:tr w:rsidR="00605AFE" w14:paraId="5A9EA4A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tcBorders>
              <w:top w:val="nil"/>
              <w:left w:val="nil"/>
              <w:bottom w:val="nil"/>
              <w:right w:val="nil"/>
              <w:tl2br w:val="nil"/>
              <w:tr2bl w:val="nil"/>
            </w:tcBorders>
            <w:tcMar>
              <w:left w:w="371" w:type="dxa"/>
              <w:right w:w="101" w:type="dxa"/>
            </w:tcMar>
            <w:vAlign w:val="bottom"/>
          </w:tcPr>
          <w:p w14:paraId="2D2723AB"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Social Security </w:t>
            </w:r>
          </w:p>
          <w:p w14:paraId="519012EA"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w:t>
            </w:r>
          </w:p>
          <w:p w14:paraId="1F3272E7"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w:t>
            </w:r>
          </w:p>
        </w:tc>
        <w:tc>
          <w:tcPr>
            <w:tcW w:w="1140" w:type="dxa"/>
            <w:tcBorders>
              <w:top w:val="nil"/>
              <w:left w:val="nil"/>
              <w:bottom w:val="dotted" w:sz="2" w:space="0" w:color="000000"/>
              <w:right w:val="nil"/>
              <w:tl2br w:val="nil"/>
              <w:tr2bl w:val="nil"/>
            </w:tcBorders>
            <w:noWrap/>
            <w:tcMar>
              <w:left w:w="101" w:type="dxa"/>
              <w:right w:w="161" w:type="dxa"/>
            </w:tcMar>
            <w:vAlign w:val="bottom"/>
          </w:tcPr>
          <w:p w14:paraId="6D6EBDD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1,987</w:t>
            </w:r>
          </w:p>
        </w:tc>
        <w:tc>
          <w:tcPr>
            <w:tcW w:w="114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4C76BF1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1,990</w:t>
            </w:r>
          </w:p>
        </w:tc>
        <w:tc>
          <w:tcPr>
            <w:tcW w:w="1110" w:type="dxa"/>
            <w:tcBorders>
              <w:top w:val="nil"/>
              <w:left w:val="nil"/>
              <w:bottom w:val="dotted" w:sz="2" w:space="0" w:color="000000"/>
              <w:right w:val="nil"/>
              <w:tl2br w:val="nil"/>
              <w:tr2bl w:val="nil"/>
            </w:tcBorders>
            <w:noWrap/>
            <w:tcMar>
              <w:left w:w="101" w:type="dxa"/>
              <w:right w:w="161" w:type="dxa"/>
            </w:tcMar>
            <w:vAlign w:val="bottom"/>
          </w:tcPr>
          <w:p w14:paraId="028DE6A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1,903</w:t>
            </w:r>
          </w:p>
        </w:tc>
        <w:tc>
          <w:tcPr>
            <w:tcW w:w="1140" w:type="dxa"/>
            <w:tcBorders>
              <w:top w:val="nil"/>
              <w:left w:val="nil"/>
              <w:bottom w:val="dotted" w:sz="2" w:space="0" w:color="000000"/>
              <w:right w:val="nil"/>
              <w:tl2br w:val="nil"/>
              <w:tr2bl w:val="nil"/>
            </w:tcBorders>
            <w:noWrap/>
            <w:tcMar>
              <w:left w:w="101" w:type="dxa"/>
              <w:right w:w="161" w:type="dxa"/>
            </w:tcMar>
            <w:vAlign w:val="bottom"/>
          </w:tcPr>
          <w:p w14:paraId="18D6032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1,832</w:t>
            </w:r>
          </w:p>
        </w:tc>
        <w:tc>
          <w:tcPr>
            <w:tcW w:w="1140" w:type="dxa"/>
            <w:tcBorders>
              <w:top w:val="nil"/>
              <w:left w:val="nil"/>
              <w:bottom w:val="dotted" w:sz="2" w:space="0" w:color="000000"/>
              <w:right w:val="nil"/>
              <w:tl2br w:val="nil"/>
              <w:tr2bl w:val="nil"/>
            </w:tcBorders>
            <w:noWrap/>
            <w:tcMar>
              <w:left w:w="101" w:type="dxa"/>
              <w:right w:w="161" w:type="dxa"/>
            </w:tcMar>
            <w:vAlign w:val="bottom"/>
          </w:tcPr>
          <w:p w14:paraId="65431C3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1,766</w:t>
            </w:r>
          </w:p>
        </w:tc>
      </w:tr>
      <w:tr w:rsidR="00605AFE" w14:paraId="7DF6444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tcBorders>
              <w:top w:val="nil"/>
              <w:left w:val="nil"/>
              <w:bottom w:val="nil"/>
              <w:right w:val="nil"/>
              <w:tl2br w:val="nil"/>
              <w:tr2bl w:val="nil"/>
            </w:tcBorders>
            <w:tcMar>
              <w:left w:w="236" w:type="dxa"/>
              <w:right w:w="101" w:type="dxa"/>
            </w:tcMar>
            <w:vAlign w:val="center"/>
          </w:tcPr>
          <w:p w14:paraId="131E79E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Total component 5 expenses </w:t>
            </w:r>
          </w:p>
        </w:tc>
        <w:tc>
          <w:tcPr>
            <w:tcW w:w="114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336417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1,987</w:t>
            </w:r>
          </w:p>
        </w:tc>
        <w:tc>
          <w:tcPr>
            <w:tcW w:w="114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237B64A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1,990</w:t>
            </w:r>
          </w:p>
        </w:tc>
        <w:tc>
          <w:tcPr>
            <w:tcW w:w="111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FD21BE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1,903</w:t>
            </w:r>
          </w:p>
        </w:tc>
        <w:tc>
          <w:tcPr>
            <w:tcW w:w="114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A84A18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1,832</w:t>
            </w:r>
          </w:p>
        </w:tc>
        <w:tc>
          <w:tcPr>
            <w:tcW w:w="114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D360F4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1,766</w:t>
            </w:r>
          </w:p>
        </w:tc>
      </w:tr>
      <w:tr w:rsidR="00605AFE" w14:paraId="506ECB5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5" w:type="dxa"/>
            <w:tcBorders>
              <w:top w:val="nil"/>
              <w:left w:val="nil"/>
              <w:bottom w:val="dotted" w:sz="2" w:space="0" w:color="000000"/>
              <w:right w:val="nil"/>
              <w:tl2br w:val="nil"/>
              <w:tr2bl w:val="nil"/>
            </w:tcBorders>
            <w:tcMar>
              <w:left w:w="101" w:type="dxa"/>
              <w:right w:w="101" w:type="dxa"/>
            </w:tcMar>
            <w:vAlign w:val="center"/>
          </w:tcPr>
          <w:p w14:paraId="6BA65E49"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14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87C188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17,921,759</w:t>
            </w:r>
          </w:p>
        </w:tc>
        <w:tc>
          <w:tcPr>
            <w:tcW w:w="114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7BC585D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17,884,952</w:t>
            </w:r>
          </w:p>
        </w:tc>
        <w:tc>
          <w:tcPr>
            <w:tcW w:w="111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3ACC65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17,991,601</w:t>
            </w:r>
          </w:p>
        </w:tc>
        <w:tc>
          <w:tcPr>
            <w:tcW w:w="114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643241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18,408,048</w:t>
            </w:r>
          </w:p>
        </w:tc>
        <w:tc>
          <w:tcPr>
            <w:tcW w:w="114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8CD8B8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18,636,469</w:t>
            </w:r>
          </w:p>
        </w:tc>
      </w:tr>
    </w:tbl>
    <w:p w14:paraId="457B3712" w14:textId="77777777" w:rsidR="005544C5" w:rsidRPr="00D32072" w:rsidRDefault="007C79CC" w:rsidP="00EB4E52">
      <w:pPr>
        <w:pStyle w:val="ListParagraph"/>
        <w:numPr>
          <w:ilvl w:val="0"/>
          <w:numId w:val="11"/>
        </w:numPr>
        <w:pBdr>
          <w:top w:val="nil"/>
          <w:left w:val="nil"/>
          <w:bottom w:val="nil"/>
          <w:right w:val="nil"/>
          <w:between w:val="nil"/>
          <w:bar w:val="nil"/>
        </w:pBdr>
        <w:spacing w:line="240" w:lineRule="auto"/>
        <w:jc w:val="both"/>
        <w:rPr>
          <w:rFonts w:eastAsia="Times New Roman"/>
          <w:sz w:val="16"/>
          <w:szCs w:val="16"/>
          <w:bdr w:val="nil"/>
          <w:lang w:val="en-AU"/>
        </w:rPr>
      </w:pPr>
      <w:r w:rsidRPr="00D32072">
        <w:rPr>
          <w:rFonts w:ascii="Arial" w:eastAsia="Times New Roman" w:hAnsi="Arial"/>
          <w:sz w:val="16"/>
          <w:szCs w:val="16"/>
          <w:lang w:val="en-AU"/>
        </w:rPr>
        <w:t xml:space="preserve">The Single Income Family Supplement was closed to new recipients from 1 July 2017. Grandfathering arrangements will permit eligible recipients with entitlements to Single Income Family Supplement </w:t>
      </w:r>
      <w:proofErr w:type="gramStart"/>
      <w:r w:rsidRPr="00D32072">
        <w:rPr>
          <w:rFonts w:ascii="Arial" w:eastAsia="Times New Roman" w:hAnsi="Arial"/>
          <w:sz w:val="16"/>
          <w:szCs w:val="16"/>
          <w:lang w:val="en-AU"/>
        </w:rPr>
        <w:t>at</w:t>
      </w:r>
      <w:proofErr w:type="gramEnd"/>
      <w:r w:rsidRPr="00D32072">
        <w:rPr>
          <w:rFonts w:ascii="Arial" w:eastAsia="Times New Roman" w:hAnsi="Arial"/>
          <w:sz w:val="16"/>
          <w:szCs w:val="16"/>
          <w:lang w:val="en-AU"/>
        </w:rPr>
        <w:t xml:space="preserve"> 30 June 2017 to continue to receive this payment as long as they remain eligible.</w:t>
      </w:r>
      <w:r w:rsidRPr="00D32072">
        <w:rPr>
          <w:rFonts w:ascii="Arial" w:eastAsia="Times New Roman" w:hAnsi="Arial"/>
          <w:sz w:val="16"/>
          <w:szCs w:val="16"/>
          <w:lang w:val="en-AU"/>
        </w:rPr>
        <w:br w:type="page"/>
      </w:r>
    </w:p>
    <w:p w14:paraId="22FC9A69" w14:textId="77777777" w:rsidR="00AC297B" w:rsidRDefault="007C79CC" w:rsidP="009C5F1A">
      <w:pPr>
        <w:pStyle w:val="TableHeading"/>
        <w:keepLines/>
        <w:pBdr>
          <w:top w:val="nil"/>
          <w:left w:val="nil"/>
          <w:bottom w:val="nil"/>
          <w:right w:val="nil"/>
          <w:between w:val="nil"/>
          <w:bar w:val="nil"/>
        </w:pBdr>
        <w:spacing w:before="0" w:after="0"/>
        <w:rPr>
          <w:bdr w:val="nil"/>
        </w:rPr>
      </w:pPr>
      <w:r>
        <w:t xml:space="preserve">Table 2.1.2: Program </w:t>
      </w:r>
      <w:r w:rsidR="003C0F83">
        <w:t xml:space="preserve">component expenses for </w:t>
      </w:r>
      <w:r w:rsidR="003C0F83" w:rsidRPr="002E3447">
        <w:t>Outcome 1</w:t>
      </w:r>
      <w:r w:rsidR="003C0F83">
        <w:t xml:space="preserve"> </w:t>
      </w:r>
      <w:r>
        <w:t>(continued)</w:t>
      </w:r>
    </w:p>
    <w:tbl>
      <w:tblPr>
        <w:tblStyle w:val="CDMRange2"/>
        <w:tblW w:w="7740" w:type="dxa"/>
        <w:tblLayout w:type="fixed"/>
        <w:tblCellMar>
          <w:top w:w="11" w:type="dxa"/>
          <w:bottom w:w="11" w:type="dxa"/>
        </w:tblCellMar>
        <w:tblLook w:val="0600" w:firstRow="0" w:lastRow="0" w:firstColumn="0" w:lastColumn="0" w:noHBand="1" w:noVBand="1"/>
      </w:tblPr>
      <w:tblGrid>
        <w:gridCol w:w="2760"/>
        <w:gridCol w:w="1020"/>
        <w:gridCol w:w="1005"/>
        <w:gridCol w:w="1005"/>
        <w:gridCol w:w="975"/>
        <w:gridCol w:w="975"/>
      </w:tblGrid>
      <w:tr w:rsidR="00605AFE" w14:paraId="0E498544" w14:textId="77777777" w:rsidTr="008A2917">
        <w:tc>
          <w:tcPr>
            <w:tcW w:w="7740" w:type="dxa"/>
            <w:gridSpan w:val="6"/>
            <w:tcBorders>
              <w:top w:val="dotted" w:sz="2" w:space="0" w:color="000000"/>
              <w:left w:val="nil"/>
              <w:bottom w:val="dotted" w:sz="2" w:space="0" w:color="000000"/>
              <w:right w:val="nil"/>
              <w:tl2br w:val="nil"/>
              <w:tr2bl w:val="nil"/>
            </w:tcBorders>
            <w:tcMar>
              <w:left w:w="101" w:type="dxa"/>
              <w:right w:w="101" w:type="dxa"/>
            </w:tcMar>
            <w:vAlign w:val="center"/>
          </w:tcPr>
          <w:p w14:paraId="4FBC8510"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1.2 – Paid Parental Leave</w:t>
            </w:r>
          </w:p>
        </w:tc>
      </w:tr>
      <w:tr w:rsidR="00605AFE" w14:paraId="3ACDE7C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vMerge w:val="restart"/>
            <w:tcBorders>
              <w:top w:val="dotted" w:sz="2" w:space="0" w:color="000000"/>
              <w:left w:val="nil"/>
              <w:bottom w:val="nil"/>
              <w:right w:val="nil"/>
              <w:tl2br w:val="nil"/>
              <w:tr2bl w:val="nil"/>
            </w:tcBorders>
            <w:noWrap/>
            <w:tcMar>
              <w:left w:w="0" w:type="dxa"/>
              <w:right w:w="0" w:type="dxa"/>
            </w:tcMar>
            <w:vAlign w:val="center"/>
          </w:tcPr>
          <w:p w14:paraId="358A3C00"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tcMar>
              <w:left w:w="101" w:type="dxa"/>
              <w:right w:w="101" w:type="dxa"/>
            </w:tcMar>
            <w:vAlign w:val="center"/>
          </w:tcPr>
          <w:p w14:paraId="132C8B9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005" w:type="dxa"/>
            <w:tcBorders>
              <w:top w:val="dotted" w:sz="2" w:space="0" w:color="000000"/>
              <w:left w:val="nil"/>
              <w:bottom w:val="nil"/>
              <w:right w:val="nil"/>
              <w:tl2br w:val="nil"/>
              <w:tr2bl w:val="nil"/>
            </w:tcBorders>
            <w:shd w:val="clear" w:color="FFFFFF" w:fill="E6E6E6"/>
            <w:tcMar>
              <w:left w:w="101" w:type="dxa"/>
              <w:right w:w="101" w:type="dxa"/>
            </w:tcMar>
            <w:vAlign w:val="center"/>
          </w:tcPr>
          <w:p w14:paraId="2EF4E80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005" w:type="dxa"/>
            <w:tcBorders>
              <w:top w:val="dotted" w:sz="2" w:space="0" w:color="000000"/>
              <w:left w:val="nil"/>
              <w:bottom w:val="nil"/>
              <w:right w:val="nil"/>
              <w:tl2br w:val="nil"/>
              <w:tr2bl w:val="nil"/>
            </w:tcBorders>
            <w:tcMar>
              <w:left w:w="101" w:type="dxa"/>
              <w:right w:w="101" w:type="dxa"/>
            </w:tcMar>
            <w:vAlign w:val="center"/>
          </w:tcPr>
          <w:p w14:paraId="0476B7F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975" w:type="dxa"/>
            <w:tcBorders>
              <w:top w:val="dotted" w:sz="2" w:space="0" w:color="000000"/>
              <w:left w:val="nil"/>
              <w:bottom w:val="nil"/>
              <w:right w:val="nil"/>
              <w:tl2br w:val="nil"/>
              <w:tr2bl w:val="nil"/>
            </w:tcBorders>
            <w:tcMar>
              <w:left w:w="101" w:type="dxa"/>
              <w:right w:w="101" w:type="dxa"/>
            </w:tcMar>
            <w:vAlign w:val="center"/>
          </w:tcPr>
          <w:p w14:paraId="597BC9D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975" w:type="dxa"/>
            <w:tcBorders>
              <w:top w:val="dotted" w:sz="2" w:space="0" w:color="000000"/>
              <w:left w:val="nil"/>
              <w:bottom w:val="nil"/>
              <w:right w:val="nil"/>
              <w:tl2br w:val="nil"/>
              <w:tr2bl w:val="nil"/>
            </w:tcBorders>
            <w:tcMar>
              <w:left w:w="101" w:type="dxa"/>
              <w:right w:w="101" w:type="dxa"/>
            </w:tcMar>
            <w:vAlign w:val="center"/>
          </w:tcPr>
          <w:p w14:paraId="7CFAC11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1EE1FE8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vMerge/>
            <w:tcBorders>
              <w:top w:val="nil"/>
              <w:left w:val="nil"/>
              <w:bottom w:val="nil"/>
              <w:right w:val="nil"/>
              <w:tl2br w:val="nil"/>
              <w:tr2bl w:val="nil"/>
            </w:tcBorders>
            <w:noWrap/>
            <w:tcMar>
              <w:left w:w="0" w:type="dxa"/>
              <w:right w:w="0" w:type="dxa"/>
            </w:tcMar>
            <w:vAlign w:val="center"/>
          </w:tcPr>
          <w:p w14:paraId="0842342F"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tcMar>
              <w:left w:w="101" w:type="dxa"/>
              <w:right w:w="101" w:type="dxa"/>
            </w:tcMar>
            <w:vAlign w:val="bottom"/>
          </w:tcPr>
          <w:p w14:paraId="6ED8B5F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6E6E6"/>
            <w:tcMar>
              <w:left w:w="101" w:type="dxa"/>
              <w:right w:w="101" w:type="dxa"/>
            </w:tcMar>
            <w:vAlign w:val="bottom"/>
          </w:tcPr>
          <w:p w14:paraId="0AC94B6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005" w:type="dxa"/>
            <w:tcBorders>
              <w:top w:val="nil"/>
              <w:left w:val="nil"/>
              <w:bottom w:val="nil"/>
              <w:right w:val="nil"/>
              <w:tl2br w:val="nil"/>
              <w:tr2bl w:val="nil"/>
            </w:tcBorders>
            <w:tcMar>
              <w:left w:w="101" w:type="dxa"/>
              <w:right w:w="101" w:type="dxa"/>
            </w:tcMar>
            <w:vAlign w:val="center"/>
          </w:tcPr>
          <w:p w14:paraId="675E685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75" w:type="dxa"/>
            <w:tcBorders>
              <w:top w:val="nil"/>
              <w:left w:val="nil"/>
              <w:bottom w:val="nil"/>
              <w:right w:val="nil"/>
              <w:tl2br w:val="nil"/>
              <w:tr2bl w:val="nil"/>
            </w:tcBorders>
            <w:tcMar>
              <w:left w:w="101" w:type="dxa"/>
              <w:right w:w="101" w:type="dxa"/>
            </w:tcMar>
            <w:vAlign w:val="center"/>
          </w:tcPr>
          <w:p w14:paraId="2BD594B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75" w:type="dxa"/>
            <w:tcBorders>
              <w:top w:val="nil"/>
              <w:left w:val="nil"/>
              <w:bottom w:val="nil"/>
              <w:right w:val="nil"/>
              <w:tl2br w:val="nil"/>
              <w:tr2bl w:val="nil"/>
            </w:tcBorders>
            <w:tcMar>
              <w:left w:w="101" w:type="dxa"/>
              <w:right w:w="101" w:type="dxa"/>
            </w:tcMar>
            <w:vAlign w:val="center"/>
          </w:tcPr>
          <w:p w14:paraId="3BB80D4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577DB74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vMerge/>
            <w:tcBorders>
              <w:top w:val="nil"/>
              <w:left w:val="nil"/>
              <w:bottom w:val="nil"/>
              <w:right w:val="nil"/>
              <w:tl2br w:val="nil"/>
              <w:tr2bl w:val="nil"/>
            </w:tcBorders>
            <w:noWrap/>
            <w:tcMar>
              <w:left w:w="0" w:type="dxa"/>
              <w:right w:w="0" w:type="dxa"/>
            </w:tcMar>
            <w:vAlign w:val="center"/>
          </w:tcPr>
          <w:p w14:paraId="5EEDB763"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tcMar>
              <w:left w:w="101" w:type="dxa"/>
              <w:right w:w="101" w:type="dxa"/>
            </w:tcMar>
            <w:vAlign w:val="bottom"/>
          </w:tcPr>
          <w:p w14:paraId="60A13BF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6E6E6"/>
            <w:tcMar>
              <w:left w:w="101" w:type="dxa"/>
              <w:right w:w="101" w:type="dxa"/>
            </w:tcMar>
            <w:vAlign w:val="bottom"/>
          </w:tcPr>
          <w:p w14:paraId="248634E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005" w:type="dxa"/>
            <w:tcBorders>
              <w:top w:val="nil"/>
              <w:left w:val="nil"/>
              <w:bottom w:val="nil"/>
              <w:right w:val="nil"/>
              <w:tl2br w:val="nil"/>
              <w:tr2bl w:val="nil"/>
            </w:tcBorders>
            <w:tcMar>
              <w:left w:w="101" w:type="dxa"/>
              <w:right w:w="101" w:type="dxa"/>
            </w:tcMar>
            <w:vAlign w:val="center"/>
          </w:tcPr>
          <w:p w14:paraId="4BA7F79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nil"/>
              <w:left w:val="nil"/>
              <w:bottom w:val="nil"/>
              <w:right w:val="nil"/>
              <w:tl2br w:val="nil"/>
              <w:tr2bl w:val="nil"/>
            </w:tcBorders>
            <w:tcMar>
              <w:left w:w="101" w:type="dxa"/>
              <w:right w:w="101" w:type="dxa"/>
            </w:tcMar>
            <w:vAlign w:val="center"/>
          </w:tcPr>
          <w:p w14:paraId="05D1C01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nil"/>
              <w:left w:val="nil"/>
              <w:bottom w:val="nil"/>
              <w:right w:val="nil"/>
              <w:tl2br w:val="nil"/>
              <w:tr2bl w:val="nil"/>
            </w:tcBorders>
            <w:tcMar>
              <w:left w:w="101" w:type="dxa"/>
              <w:right w:w="101" w:type="dxa"/>
            </w:tcMar>
            <w:vAlign w:val="center"/>
          </w:tcPr>
          <w:p w14:paraId="5AC1CA6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21D3F9F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vMerge/>
            <w:tcBorders>
              <w:top w:val="nil"/>
              <w:left w:val="nil"/>
              <w:bottom w:val="nil"/>
              <w:right w:val="nil"/>
              <w:tl2br w:val="nil"/>
              <w:tr2bl w:val="nil"/>
            </w:tcBorders>
            <w:noWrap/>
            <w:tcMar>
              <w:left w:w="0" w:type="dxa"/>
              <w:right w:w="0" w:type="dxa"/>
            </w:tcMar>
            <w:vAlign w:val="center"/>
          </w:tcPr>
          <w:p w14:paraId="0CED79BD"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0D63F1B3"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tcMar>
              <w:left w:w="101" w:type="dxa"/>
              <w:right w:w="101" w:type="dxa"/>
            </w:tcMar>
            <w:vAlign w:val="bottom"/>
          </w:tcPr>
          <w:p w14:paraId="4E3C0FA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05" w:type="dxa"/>
            <w:tcBorders>
              <w:top w:val="nil"/>
              <w:left w:val="nil"/>
              <w:bottom w:val="nil"/>
              <w:right w:val="nil"/>
              <w:tl2br w:val="nil"/>
              <w:tr2bl w:val="nil"/>
            </w:tcBorders>
            <w:tcMar>
              <w:left w:w="0" w:type="dxa"/>
              <w:right w:w="0" w:type="dxa"/>
            </w:tcMar>
            <w:vAlign w:val="center"/>
          </w:tcPr>
          <w:p w14:paraId="71327421"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tcMar>
              <w:left w:w="0" w:type="dxa"/>
              <w:right w:w="0" w:type="dxa"/>
            </w:tcMar>
            <w:vAlign w:val="center"/>
          </w:tcPr>
          <w:p w14:paraId="379E01BC"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tcMar>
              <w:left w:w="0" w:type="dxa"/>
              <w:right w:w="0" w:type="dxa"/>
            </w:tcMar>
            <w:vAlign w:val="center"/>
          </w:tcPr>
          <w:p w14:paraId="43B56AEE" w14:textId="77777777" w:rsidR="00605AFE" w:rsidRDefault="00605AFE">
            <w:pPr>
              <w:spacing w:after="0" w:line="240" w:lineRule="auto"/>
              <w:jc w:val="right"/>
              <w:rPr>
                <w:rFonts w:ascii="Arial" w:eastAsia="Arial" w:hAnsi="Arial" w:cs="Arial"/>
                <w:color w:val="000000"/>
                <w:sz w:val="16"/>
                <w:bdr w:val="nil"/>
              </w:rPr>
            </w:pPr>
          </w:p>
        </w:tc>
      </w:tr>
      <w:tr w:rsidR="00605AFE" w14:paraId="28AEE04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vMerge/>
            <w:tcBorders>
              <w:top w:val="nil"/>
              <w:left w:val="nil"/>
              <w:bottom w:val="dotted" w:sz="2" w:space="0" w:color="000000"/>
              <w:right w:val="nil"/>
              <w:tl2br w:val="nil"/>
              <w:tr2bl w:val="nil"/>
            </w:tcBorders>
            <w:noWrap/>
            <w:tcMar>
              <w:left w:w="0" w:type="dxa"/>
              <w:right w:w="0" w:type="dxa"/>
            </w:tcMar>
            <w:vAlign w:val="center"/>
          </w:tcPr>
          <w:p w14:paraId="5C283EFB"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dotted" w:sz="2" w:space="0" w:color="000000"/>
              <w:right w:val="nil"/>
              <w:tl2br w:val="nil"/>
              <w:tr2bl w:val="nil"/>
            </w:tcBorders>
            <w:tcMar>
              <w:left w:w="101" w:type="dxa"/>
              <w:right w:w="101" w:type="dxa"/>
            </w:tcMar>
            <w:vAlign w:val="center"/>
          </w:tcPr>
          <w:p w14:paraId="0F05186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shd w:val="clear" w:color="FFFFFF" w:fill="E6E6E6"/>
            <w:tcMar>
              <w:left w:w="101" w:type="dxa"/>
              <w:right w:w="101" w:type="dxa"/>
            </w:tcMar>
            <w:vAlign w:val="center"/>
          </w:tcPr>
          <w:p w14:paraId="5184D1A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101" w:type="dxa"/>
              <w:right w:w="101" w:type="dxa"/>
            </w:tcMar>
            <w:vAlign w:val="center"/>
          </w:tcPr>
          <w:p w14:paraId="6F6B9EA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tcMar>
              <w:left w:w="101" w:type="dxa"/>
              <w:right w:w="101" w:type="dxa"/>
            </w:tcMar>
            <w:vAlign w:val="center"/>
          </w:tcPr>
          <w:p w14:paraId="0EB336B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tcMar>
              <w:left w:w="101" w:type="dxa"/>
              <w:right w:w="101" w:type="dxa"/>
            </w:tcMar>
            <w:vAlign w:val="center"/>
          </w:tcPr>
          <w:p w14:paraId="0C475C5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2113A60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40" w:type="dxa"/>
            <w:gridSpan w:val="6"/>
            <w:tcBorders>
              <w:top w:val="dotted" w:sz="2" w:space="0" w:color="000000"/>
              <w:left w:val="nil"/>
              <w:bottom w:val="dotted" w:sz="2" w:space="0" w:color="000000"/>
              <w:right w:val="nil"/>
              <w:tl2br w:val="nil"/>
              <w:tr2bl w:val="nil"/>
            </w:tcBorders>
            <w:shd w:val="clear" w:color="FFFFFF" w:fill="E6E6E6"/>
            <w:tcMar>
              <w:left w:w="101" w:type="dxa"/>
              <w:right w:w="101" w:type="dxa"/>
            </w:tcMar>
            <w:vAlign w:val="center"/>
          </w:tcPr>
          <w:p w14:paraId="57DF0019"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1.2.1 – Component 1 (Parental Leave Pay)</w:t>
            </w:r>
          </w:p>
        </w:tc>
      </w:tr>
      <w:tr w:rsidR="00605AFE" w14:paraId="2E73C24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tcBorders>
              <w:top w:val="dotted" w:sz="2" w:space="0" w:color="000000"/>
              <w:left w:val="nil"/>
              <w:bottom w:val="nil"/>
              <w:right w:val="nil"/>
              <w:tl2br w:val="nil"/>
              <w:tr2bl w:val="nil"/>
            </w:tcBorders>
            <w:tcMar>
              <w:left w:w="236" w:type="dxa"/>
              <w:right w:w="101" w:type="dxa"/>
            </w:tcMar>
            <w:vAlign w:val="center"/>
          </w:tcPr>
          <w:p w14:paraId="09D570C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dotted" w:sz="2" w:space="0" w:color="000000"/>
              <w:left w:val="nil"/>
              <w:bottom w:val="nil"/>
              <w:right w:val="nil"/>
              <w:tl2br w:val="nil"/>
              <w:tr2bl w:val="nil"/>
            </w:tcBorders>
            <w:noWrap/>
            <w:tcMar>
              <w:left w:w="0" w:type="dxa"/>
              <w:right w:w="0" w:type="dxa"/>
            </w:tcMar>
            <w:vAlign w:val="bottom"/>
          </w:tcPr>
          <w:p w14:paraId="5C543D09"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shd w:val="clear" w:color="FFFFFF" w:fill="E6E6E6"/>
            <w:tcMar>
              <w:left w:w="0" w:type="dxa"/>
              <w:right w:w="0" w:type="dxa"/>
            </w:tcMar>
            <w:vAlign w:val="bottom"/>
          </w:tcPr>
          <w:p w14:paraId="26B66BB2"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tcMar>
              <w:left w:w="0" w:type="dxa"/>
              <w:right w:w="0" w:type="dxa"/>
            </w:tcMar>
            <w:vAlign w:val="bottom"/>
          </w:tcPr>
          <w:p w14:paraId="3F4E54F2"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tcMar>
              <w:left w:w="0" w:type="dxa"/>
              <w:right w:w="0" w:type="dxa"/>
            </w:tcMar>
            <w:vAlign w:val="bottom"/>
          </w:tcPr>
          <w:p w14:paraId="3B1D941E"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tcMar>
              <w:left w:w="0" w:type="dxa"/>
              <w:right w:w="0" w:type="dxa"/>
            </w:tcMar>
            <w:vAlign w:val="bottom"/>
          </w:tcPr>
          <w:p w14:paraId="78C81252" w14:textId="77777777" w:rsidR="00605AFE" w:rsidRDefault="00605AFE">
            <w:pPr>
              <w:spacing w:after="0" w:line="240" w:lineRule="auto"/>
              <w:jc w:val="right"/>
              <w:rPr>
                <w:rFonts w:ascii="Arial" w:eastAsia="Arial" w:hAnsi="Arial" w:cs="Arial"/>
                <w:color w:val="000000"/>
                <w:sz w:val="16"/>
                <w:bdr w:val="nil"/>
              </w:rPr>
            </w:pPr>
          </w:p>
        </w:tc>
      </w:tr>
      <w:tr w:rsidR="00605AFE" w14:paraId="5D7D498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tcBorders>
              <w:top w:val="nil"/>
              <w:left w:val="nil"/>
              <w:bottom w:val="nil"/>
              <w:right w:val="nil"/>
              <w:tl2br w:val="nil"/>
              <w:tr2bl w:val="nil"/>
            </w:tcBorders>
            <w:tcMar>
              <w:left w:w="371" w:type="dxa"/>
              <w:right w:w="101" w:type="dxa"/>
            </w:tcMar>
            <w:vAlign w:val="bottom"/>
          </w:tcPr>
          <w:p w14:paraId="29F2278B"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Paid Parental Leave Act 2010</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49E3C6F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3,208,712</w:t>
            </w:r>
          </w:p>
        </w:tc>
        <w:tc>
          <w:tcPr>
            <w:tcW w:w="100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4255499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4,141,838</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5CF5582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4,689,708</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4B44E89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4,943,326</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2D9C3A8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5,196,901</w:t>
            </w:r>
          </w:p>
        </w:tc>
      </w:tr>
      <w:tr w:rsidR="00605AFE" w14:paraId="7367BD2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tcBorders>
              <w:top w:val="nil"/>
              <w:left w:val="nil"/>
              <w:bottom w:val="dotted" w:sz="2" w:space="0" w:color="000000"/>
              <w:right w:val="nil"/>
              <w:tl2br w:val="nil"/>
              <w:tr2bl w:val="nil"/>
            </w:tcBorders>
            <w:tcMar>
              <w:left w:w="236" w:type="dxa"/>
              <w:right w:w="101" w:type="dxa"/>
            </w:tcMar>
            <w:vAlign w:val="center"/>
          </w:tcPr>
          <w:p w14:paraId="2A7B3BC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Total component 1 expenses </w:t>
            </w:r>
          </w:p>
        </w:tc>
        <w:tc>
          <w:tcPr>
            <w:tcW w:w="102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4B20D4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3,208,712</w:t>
            </w:r>
          </w:p>
        </w:tc>
        <w:tc>
          <w:tcPr>
            <w:tcW w:w="100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4DB5170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4,141,838</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741D33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4,689,708</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34FE29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4,943,326</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AB52C0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5,196,901</w:t>
            </w:r>
          </w:p>
        </w:tc>
      </w:tr>
      <w:tr w:rsidR="00605AFE" w14:paraId="3676C21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tcBorders>
              <w:top w:val="dotted" w:sz="2" w:space="0" w:color="000000"/>
              <w:left w:val="nil"/>
              <w:bottom w:val="dotted" w:sz="2" w:space="0" w:color="000000"/>
              <w:right w:val="nil"/>
              <w:tl2br w:val="nil"/>
              <w:tr2bl w:val="nil"/>
            </w:tcBorders>
            <w:tcMar>
              <w:left w:w="101" w:type="dxa"/>
              <w:right w:w="101" w:type="dxa"/>
            </w:tcMar>
            <w:vAlign w:val="bottom"/>
          </w:tcPr>
          <w:p w14:paraId="6DD121A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B0476B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3,208,712</w:t>
            </w:r>
          </w:p>
        </w:tc>
        <w:tc>
          <w:tcPr>
            <w:tcW w:w="100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454AC76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4,141,838</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0D0CFD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4,689,708</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5C1B2D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4,943,326</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2F685C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5,196,901</w:t>
            </w:r>
          </w:p>
        </w:tc>
      </w:tr>
    </w:tbl>
    <w:p w14:paraId="0500B8F0" w14:textId="77777777" w:rsidR="002B1B5A" w:rsidRPr="008D6574" w:rsidRDefault="007C79CC" w:rsidP="008D6574">
      <w:pPr>
        <w:pBdr>
          <w:top w:val="nil"/>
          <w:left w:val="nil"/>
          <w:bottom w:val="nil"/>
          <w:right w:val="nil"/>
          <w:between w:val="nil"/>
          <w:bar w:val="nil"/>
        </w:pBdr>
        <w:spacing w:after="0" w:line="240" w:lineRule="auto"/>
        <w:rPr>
          <w:rFonts w:cs="Arial"/>
          <w:sz w:val="16"/>
          <w:szCs w:val="16"/>
          <w:bdr w:val="nil"/>
        </w:rPr>
      </w:pPr>
      <w:r>
        <w:br w:type="page"/>
      </w:r>
    </w:p>
    <w:p w14:paraId="07C374BB" w14:textId="77777777" w:rsidR="00632338" w:rsidRDefault="007C79CC" w:rsidP="009C5F1A">
      <w:pPr>
        <w:pStyle w:val="TableHeading"/>
        <w:keepLines/>
        <w:pBdr>
          <w:top w:val="nil"/>
          <w:left w:val="nil"/>
          <w:bottom w:val="nil"/>
          <w:right w:val="nil"/>
          <w:between w:val="nil"/>
          <w:bar w:val="nil"/>
        </w:pBdr>
        <w:spacing w:before="0" w:after="0"/>
        <w:rPr>
          <w:bdr w:val="nil"/>
        </w:rPr>
      </w:pPr>
      <w:r>
        <w:t xml:space="preserve">Table 2.1.2: Program component expenses for </w:t>
      </w:r>
      <w:r w:rsidRPr="002E3447">
        <w:t>Outcome 1</w:t>
      </w:r>
      <w:r>
        <w:t xml:space="preserve"> (continued)</w:t>
      </w:r>
    </w:p>
    <w:tbl>
      <w:tblPr>
        <w:tblStyle w:val="CDMRange1"/>
        <w:tblW w:w="8205" w:type="dxa"/>
        <w:tblLayout w:type="fixed"/>
        <w:tblCellMar>
          <w:top w:w="11" w:type="dxa"/>
          <w:bottom w:w="11" w:type="dxa"/>
        </w:tblCellMar>
        <w:tblLook w:val="0600" w:firstRow="0" w:lastRow="0" w:firstColumn="0" w:lastColumn="0" w:noHBand="1" w:noVBand="1"/>
      </w:tblPr>
      <w:tblGrid>
        <w:gridCol w:w="2820"/>
        <w:gridCol w:w="1065"/>
        <w:gridCol w:w="1095"/>
        <w:gridCol w:w="1080"/>
        <w:gridCol w:w="1080"/>
        <w:gridCol w:w="1065"/>
      </w:tblGrid>
      <w:tr w:rsidR="00605AFE" w14:paraId="757AB6AF" w14:textId="77777777" w:rsidTr="008A2917">
        <w:tc>
          <w:tcPr>
            <w:tcW w:w="8205" w:type="dxa"/>
            <w:gridSpan w:val="6"/>
            <w:tcBorders>
              <w:top w:val="dotted" w:sz="2" w:space="0" w:color="000000"/>
              <w:left w:val="nil"/>
              <w:bottom w:val="dotted" w:sz="2" w:space="0" w:color="000000"/>
              <w:right w:val="nil"/>
              <w:tl2br w:val="nil"/>
              <w:tr2bl w:val="nil"/>
            </w:tcBorders>
            <w:tcMar>
              <w:left w:w="101" w:type="dxa"/>
              <w:right w:w="101" w:type="dxa"/>
            </w:tcMar>
            <w:vAlign w:val="center"/>
          </w:tcPr>
          <w:p w14:paraId="7061DD7B"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1.3 – Support for Seniors</w:t>
            </w:r>
          </w:p>
        </w:tc>
      </w:tr>
      <w:tr w:rsidR="00605AFE" w14:paraId="1DEE2F7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val="restart"/>
            <w:tcBorders>
              <w:top w:val="dotted" w:sz="2" w:space="0" w:color="000000"/>
              <w:left w:val="nil"/>
              <w:bottom w:val="nil"/>
              <w:right w:val="nil"/>
              <w:tl2br w:val="nil"/>
              <w:tr2bl w:val="nil"/>
            </w:tcBorders>
            <w:noWrap/>
            <w:tcMar>
              <w:left w:w="0" w:type="dxa"/>
              <w:right w:w="0" w:type="dxa"/>
            </w:tcMar>
            <w:vAlign w:val="center"/>
          </w:tcPr>
          <w:p w14:paraId="7FBF5347" w14:textId="77777777" w:rsidR="00605AFE" w:rsidRDefault="00605AFE">
            <w:pPr>
              <w:spacing w:after="0" w:line="240" w:lineRule="auto"/>
              <w:jc w:val="center"/>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tcMar>
              <w:left w:w="101" w:type="dxa"/>
              <w:right w:w="101" w:type="dxa"/>
            </w:tcMar>
            <w:vAlign w:val="center"/>
          </w:tcPr>
          <w:p w14:paraId="69EAC6C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095" w:type="dxa"/>
            <w:tcBorders>
              <w:top w:val="dotted" w:sz="2" w:space="0" w:color="000000"/>
              <w:left w:val="nil"/>
              <w:bottom w:val="nil"/>
              <w:right w:val="nil"/>
              <w:tl2br w:val="nil"/>
              <w:tr2bl w:val="nil"/>
            </w:tcBorders>
            <w:shd w:val="clear" w:color="FFFFFF" w:fill="E6E6E6"/>
            <w:tcMar>
              <w:left w:w="101" w:type="dxa"/>
              <w:right w:w="101" w:type="dxa"/>
            </w:tcMar>
            <w:vAlign w:val="center"/>
          </w:tcPr>
          <w:p w14:paraId="6ED971A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080" w:type="dxa"/>
            <w:tcBorders>
              <w:top w:val="dotted" w:sz="2" w:space="0" w:color="000000"/>
              <w:left w:val="nil"/>
              <w:bottom w:val="nil"/>
              <w:right w:val="nil"/>
              <w:tl2br w:val="nil"/>
              <w:tr2bl w:val="nil"/>
            </w:tcBorders>
            <w:tcMar>
              <w:left w:w="101" w:type="dxa"/>
              <w:right w:w="101" w:type="dxa"/>
            </w:tcMar>
            <w:vAlign w:val="center"/>
          </w:tcPr>
          <w:p w14:paraId="26E8E81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80" w:type="dxa"/>
            <w:tcBorders>
              <w:top w:val="dotted" w:sz="2" w:space="0" w:color="000000"/>
              <w:left w:val="nil"/>
              <w:bottom w:val="nil"/>
              <w:right w:val="nil"/>
              <w:tl2br w:val="nil"/>
              <w:tr2bl w:val="nil"/>
            </w:tcBorders>
            <w:tcMar>
              <w:left w:w="101" w:type="dxa"/>
              <w:right w:w="101" w:type="dxa"/>
            </w:tcMar>
            <w:vAlign w:val="center"/>
          </w:tcPr>
          <w:p w14:paraId="501C494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065" w:type="dxa"/>
            <w:tcBorders>
              <w:top w:val="dotted" w:sz="2" w:space="0" w:color="000000"/>
              <w:left w:val="nil"/>
              <w:bottom w:val="nil"/>
              <w:right w:val="nil"/>
              <w:tl2br w:val="nil"/>
              <w:tr2bl w:val="nil"/>
            </w:tcBorders>
            <w:tcMar>
              <w:left w:w="101" w:type="dxa"/>
              <w:right w:w="101" w:type="dxa"/>
            </w:tcMar>
            <w:vAlign w:val="center"/>
          </w:tcPr>
          <w:p w14:paraId="6833952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5DB8461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559FE5CF" w14:textId="77777777" w:rsidR="00605AFE" w:rsidRDefault="00605AFE">
            <w:pPr>
              <w:spacing w:after="0" w:line="240" w:lineRule="auto"/>
              <w:jc w:val="center"/>
              <w:rPr>
                <w:rFonts w:ascii="Arial" w:eastAsia="Arial" w:hAnsi="Arial" w:cs="Arial"/>
                <w:color w:val="000000"/>
                <w:sz w:val="16"/>
                <w:bdr w:val="nil"/>
              </w:rPr>
            </w:pPr>
          </w:p>
        </w:tc>
        <w:tc>
          <w:tcPr>
            <w:tcW w:w="1065" w:type="dxa"/>
            <w:tcBorders>
              <w:top w:val="nil"/>
              <w:left w:val="nil"/>
              <w:bottom w:val="nil"/>
              <w:right w:val="nil"/>
              <w:tl2br w:val="nil"/>
              <w:tr2bl w:val="nil"/>
            </w:tcBorders>
            <w:tcMar>
              <w:left w:w="101" w:type="dxa"/>
              <w:right w:w="101" w:type="dxa"/>
            </w:tcMar>
            <w:vAlign w:val="bottom"/>
          </w:tcPr>
          <w:p w14:paraId="7240208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095" w:type="dxa"/>
            <w:tcBorders>
              <w:top w:val="nil"/>
              <w:left w:val="nil"/>
              <w:bottom w:val="nil"/>
              <w:right w:val="nil"/>
              <w:tl2br w:val="nil"/>
              <w:tr2bl w:val="nil"/>
            </w:tcBorders>
            <w:shd w:val="clear" w:color="FFFFFF" w:fill="E6E6E6"/>
            <w:tcMar>
              <w:left w:w="101" w:type="dxa"/>
              <w:right w:w="101" w:type="dxa"/>
            </w:tcMar>
            <w:vAlign w:val="bottom"/>
          </w:tcPr>
          <w:p w14:paraId="212C84D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080" w:type="dxa"/>
            <w:tcBorders>
              <w:top w:val="nil"/>
              <w:left w:val="nil"/>
              <w:bottom w:val="nil"/>
              <w:right w:val="nil"/>
              <w:tl2br w:val="nil"/>
              <w:tr2bl w:val="nil"/>
            </w:tcBorders>
            <w:tcMar>
              <w:left w:w="101" w:type="dxa"/>
              <w:right w:w="101" w:type="dxa"/>
            </w:tcMar>
            <w:vAlign w:val="center"/>
          </w:tcPr>
          <w:p w14:paraId="43F186D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80" w:type="dxa"/>
            <w:tcBorders>
              <w:top w:val="nil"/>
              <w:left w:val="nil"/>
              <w:bottom w:val="nil"/>
              <w:right w:val="nil"/>
              <w:tl2br w:val="nil"/>
              <w:tr2bl w:val="nil"/>
            </w:tcBorders>
            <w:tcMar>
              <w:left w:w="101" w:type="dxa"/>
              <w:right w:w="101" w:type="dxa"/>
            </w:tcMar>
            <w:vAlign w:val="center"/>
          </w:tcPr>
          <w:p w14:paraId="23CE082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65" w:type="dxa"/>
            <w:tcBorders>
              <w:top w:val="nil"/>
              <w:left w:val="nil"/>
              <w:bottom w:val="nil"/>
              <w:right w:val="nil"/>
              <w:tl2br w:val="nil"/>
              <w:tr2bl w:val="nil"/>
            </w:tcBorders>
            <w:tcMar>
              <w:left w:w="101" w:type="dxa"/>
              <w:right w:w="101" w:type="dxa"/>
            </w:tcMar>
            <w:vAlign w:val="center"/>
          </w:tcPr>
          <w:p w14:paraId="321B55D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2414FAB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016589F2" w14:textId="77777777" w:rsidR="00605AFE" w:rsidRDefault="00605AFE">
            <w:pPr>
              <w:spacing w:after="0" w:line="240" w:lineRule="auto"/>
              <w:jc w:val="center"/>
              <w:rPr>
                <w:rFonts w:ascii="Arial" w:eastAsia="Arial" w:hAnsi="Arial" w:cs="Arial"/>
                <w:color w:val="000000"/>
                <w:sz w:val="16"/>
                <w:bdr w:val="nil"/>
              </w:rPr>
            </w:pPr>
          </w:p>
        </w:tc>
        <w:tc>
          <w:tcPr>
            <w:tcW w:w="1065" w:type="dxa"/>
            <w:tcBorders>
              <w:top w:val="nil"/>
              <w:left w:val="nil"/>
              <w:bottom w:val="nil"/>
              <w:right w:val="nil"/>
              <w:tl2br w:val="nil"/>
              <w:tr2bl w:val="nil"/>
            </w:tcBorders>
            <w:tcMar>
              <w:left w:w="101" w:type="dxa"/>
              <w:right w:w="101" w:type="dxa"/>
            </w:tcMar>
            <w:vAlign w:val="bottom"/>
          </w:tcPr>
          <w:p w14:paraId="2F69B52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95" w:type="dxa"/>
            <w:tcBorders>
              <w:top w:val="nil"/>
              <w:left w:val="nil"/>
              <w:bottom w:val="nil"/>
              <w:right w:val="nil"/>
              <w:tl2br w:val="nil"/>
              <w:tr2bl w:val="nil"/>
            </w:tcBorders>
            <w:shd w:val="clear" w:color="FFFFFF" w:fill="E6E6E6"/>
            <w:tcMar>
              <w:left w:w="101" w:type="dxa"/>
              <w:right w:w="101" w:type="dxa"/>
            </w:tcMar>
            <w:vAlign w:val="bottom"/>
          </w:tcPr>
          <w:p w14:paraId="0556468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080" w:type="dxa"/>
            <w:tcBorders>
              <w:top w:val="nil"/>
              <w:left w:val="nil"/>
              <w:bottom w:val="nil"/>
              <w:right w:val="nil"/>
              <w:tl2br w:val="nil"/>
              <w:tr2bl w:val="nil"/>
            </w:tcBorders>
            <w:tcMar>
              <w:left w:w="101" w:type="dxa"/>
              <w:right w:w="101" w:type="dxa"/>
            </w:tcMar>
            <w:vAlign w:val="center"/>
          </w:tcPr>
          <w:p w14:paraId="59DD377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80" w:type="dxa"/>
            <w:tcBorders>
              <w:top w:val="nil"/>
              <w:left w:val="nil"/>
              <w:bottom w:val="nil"/>
              <w:right w:val="nil"/>
              <w:tl2br w:val="nil"/>
              <w:tr2bl w:val="nil"/>
            </w:tcBorders>
            <w:tcMar>
              <w:left w:w="101" w:type="dxa"/>
              <w:right w:w="101" w:type="dxa"/>
            </w:tcMar>
            <w:vAlign w:val="center"/>
          </w:tcPr>
          <w:p w14:paraId="16A6E20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65" w:type="dxa"/>
            <w:tcBorders>
              <w:top w:val="nil"/>
              <w:left w:val="nil"/>
              <w:bottom w:val="nil"/>
              <w:right w:val="nil"/>
              <w:tl2br w:val="nil"/>
              <w:tr2bl w:val="nil"/>
            </w:tcBorders>
            <w:tcMar>
              <w:left w:w="101" w:type="dxa"/>
              <w:right w:w="101" w:type="dxa"/>
            </w:tcMar>
            <w:vAlign w:val="center"/>
          </w:tcPr>
          <w:p w14:paraId="1B3A3BC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75AD87B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53E3371D" w14:textId="77777777" w:rsidR="00605AFE" w:rsidRDefault="00605AFE">
            <w:pPr>
              <w:spacing w:after="0" w:line="240" w:lineRule="auto"/>
              <w:jc w:val="center"/>
              <w:rPr>
                <w:rFonts w:ascii="Arial" w:eastAsia="Arial" w:hAnsi="Arial" w:cs="Arial"/>
                <w:color w:val="000000"/>
                <w:sz w:val="16"/>
                <w:bdr w:val="nil"/>
              </w:rPr>
            </w:pPr>
          </w:p>
        </w:tc>
        <w:tc>
          <w:tcPr>
            <w:tcW w:w="1065" w:type="dxa"/>
            <w:tcBorders>
              <w:top w:val="nil"/>
              <w:left w:val="nil"/>
              <w:bottom w:val="nil"/>
              <w:right w:val="nil"/>
              <w:tl2br w:val="nil"/>
              <w:tr2bl w:val="nil"/>
            </w:tcBorders>
            <w:tcMar>
              <w:left w:w="0" w:type="dxa"/>
              <w:right w:w="0" w:type="dxa"/>
            </w:tcMar>
            <w:vAlign w:val="bottom"/>
          </w:tcPr>
          <w:p w14:paraId="4EC63E4F"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tcMar>
              <w:left w:w="101" w:type="dxa"/>
              <w:right w:w="101" w:type="dxa"/>
            </w:tcMar>
            <w:vAlign w:val="bottom"/>
          </w:tcPr>
          <w:p w14:paraId="2651305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80" w:type="dxa"/>
            <w:tcBorders>
              <w:top w:val="nil"/>
              <w:left w:val="nil"/>
              <w:bottom w:val="nil"/>
              <w:right w:val="nil"/>
              <w:tl2br w:val="nil"/>
              <w:tr2bl w:val="nil"/>
            </w:tcBorders>
            <w:tcMar>
              <w:left w:w="0" w:type="dxa"/>
              <w:right w:w="0" w:type="dxa"/>
            </w:tcMar>
            <w:vAlign w:val="center"/>
          </w:tcPr>
          <w:p w14:paraId="13B7888B"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tcMar>
              <w:left w:w="0" w:type="dxa"/>
              <w:right w:w="0" w:type="dxa"/>
            </w:tcMar>
            <w:vAlign w:val="center"/>
          </w:tcPr>
          <w:p w14:paraId="02FDEC4E"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tcMar>
              <w:left w:w="0" w:type="dxa"/>
              <w:right w:w="0" w:type="dxa"/>
            </w:tcMar>
            <w:vAlign w:val="center"/>
          </w:tcPr>
          <w:p w14:paraId="625F1B77" w14:textId="77777777" w:rsidR="00605AFE" w:rsidRDefault="00605AFE">
            <w:pPr>
              <w:spacing w:after="0" w:line="240" w:lineRule="auto"/>
              <w:jc w:val="right"/>
              <w:rPr>
                <w:rFonts w:ascii="Arial" w:eastAsia="Arial" w:hAnsi="Arial" w:cs="Arial"/>
                <w:color w:val="000000"/>
                <w:sz w:val="16"/>
                <w:bdr w:val="nil"/>
              </w:rPr>
            </w:pPr>
          </w:p>
        </w:tc>
      </w:tr>
      <w:tr w:rsidR="00605AFE" w14:paraId="73A82B4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1D3D3089" w14:textId="77777777" w:rsidR="00605AFE" w:rsidRDefault="00605AFE">
            <w:pPr>
              <w:spacing w:after="0" w:line="240" w:lineRule="auto"/>
              <w:jc w:val="center"/>
              <w:rPr>
                <w:rFonts w:ascii="Arial" w:eastAsia="Arial" w:hAnsi="Arial" w:cs="Arial"/>
                <w:color w:val="000000"/>
                <w:sz w:val="16"/>
                <w:bdr w:val="nil"/>
              </w:rPr>
            </w:pPr>
          </w:p>
        </w:tc>
        <w:tc>
          <w:tcPr>
            <w:tcW w:w="1065" w:type="dxa"/>
            <w:tcBorders>
              <w:top w:val="nil"/>
              <w:left w:val="nil"/>
              <w:bottom w:val="nil"/>
              <w:right w:val="nil"/>
              <w:tl2br w:val="nil"/>
              <w:tr2bl w:val="nil"/>
            </w:tcBorders>
            <w:tcMar>
              <w:left w:w="101" w:type="dxa"/>
              <w:right w:w="101" w:type="dxa"/>
            </w:tcMar>
            <w:vAlign w:val="center"/>
          </w:tcPr>
          <w:p w14:paraId="4F7BA75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nil"/>
              <w:right w:val="nil"/>
              <w:tl2br w:val="nil"/>
              <w:tr2bl w:val="nil"/>
            </w:tcBorders>
            <w:shd w:val="clear" w:color="FFFFFF" w:fill="E6E6E6"/>
            <w:tcMar>
              <w:left w:w="101" w:type="dxa"/>
              <w:right w:w="101" w:type="dxa"/>
            </w:tcMar>
            <w:vAlign w:val="center"/>
          </w:tcPr>
          <w:p w14:paraId="55CFE84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nil"/>
              <w:left w:val="nil"/>
              <w:bottom w:val="nil"/>
              <w:right w:val="nil"/>
              <w:tl2br w:val="nil"/>
              <w:tr2bl w:val="nil"/>
            </w:tcBorders>
            <w:tcMar>
              <w:left w:w="101" w:type="dxa"/>
              <w:right w:w="101" w:type="dxa"/>
            </w:tcMar>
            <w:vAlign w:val="center"/>
          </w:tcPr>
          <w:p w14:paraId="240F020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nil"/>
              <w:left w:val="nil"/>
              <w:bottom w:val="nil"/>
              <w:right w:val="nil"/>
              <w:tl2br w:val="nil"/>
              <w:tr2bl w:val="nil"/>
            </w:tcBorders>
            <w:tcMar>
              <w:left w:w="101" w:type="dxa"/>
              <w:right w:w="101" w:type="dxa"/>
            </w:tcMar>
            <w:vAlign w:val="center"/>
          </w:tcPr>
          <w:p w14:paraId="6ECD814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65" w:type="dxa"/>
            <w:tcBorders>
              <w:top w:val="nil"/>
              <w:left w:val="nil"/>
              <w:bottom w:val="nil"/>
              <w:right w:val="nil"/>
              <w:tl2br w:val="nil"/>
              <w:tr2bl w:val="nil"/>
            </w:tcBorders>
            <w:tcMar>
              <w:left w:w="101" w:type="dxa"/>
              <w:right w:w="101" w:type="dxa"/>
            </w:tcMar>
            <w:vAlign w:val="center"/>
          </w:tcPr>
          <w:p w14:paraId="5CE5B6F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6E84F49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1590C93D"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1.3.1 – Component 1 (Age Pension)</w:t>
            </w:r>
          </w:p>
        </w:tc>
      </w:tr>
      <w:tr w:rsidR="00605AFE" w14:paraId="4272185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7DA9018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65" w:type="dxa"/>
            <w:tcBorders>
              <w:top w:val="dotted" w:sz="2" w:space="0" w:color="000000"/>
              <w:left w:val="nil"/>
              <w:bottom w:val="nil"/>
              <w:right w:val="nil"/>
              <w:tl2br w:val="nil"/>
              <w:tr2bl w:val="nil"/>
            </w:tcBorders>
            <w:noWrap/>
            <w:tcMar>
              <w:left w:w="0" w:type="dxa"/>
              <w:right w:w="0" w:type="dxa"/>
            </w:tcMar>
            <w:vAlign w:val="bottom"/>
          </w:tcPr>
          <w:p w14:paraId="57AB7D04" w14:textId="77777777" w:rsidR="00605AFE" w:rsidRDefault="00605AFE">
            <w:pPr>
              <w:spacing w:after="0" w:line="240" w:lineRule="auto"/>
              <w:jc w:val="right"/>
              <w:rPr>
                <w:rFonts w:ascii="Arial" w:eastAsia="Arial" w:hAnsi="Arial" w:cs="Arial"/>
                <w:color w:val="FF0000"/>
                <w:sz w:val="16"/>
                <w:bdr w:val="nil"/>
              </w:rPr>
            </w:pPr>
          </w:p>
        </w:tc>
        <w:tc>
          <w:tcPr>
            <w:tcW w:w="109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8E7E37C"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noWrap/>
            <w:tcMar>
              <w:left w:w="0" w:type="dxa"/>
              <w:right w:w="0" w:type="dxa"/>
            </w:tcMar>
            <w:vAlign w:val="bottom"/>
          </w:tcPr>
          <w:p w14:paraId="230EEE81"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noWrap/>
            <w:tcMar>
              <w:left w:w="0" w:type="dxa"/>
              <w:right w:w="0" w:type="dxa"/>
            </w:tcMar>
            <w:vAlign w:val="bottom"/>
          </w:tcPr>
          <w:p w14:paraId="0EE09844"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noWrap/>
            <w:tcMar>
              <w:left w:w="0" w:type="dxa"/>
              <w:right w:w="0" w:type="dxa"/>
            </w:tcMar>
            <w:vAlign w:val="bottom"/>
          </w:tcPr>
          <w:p w14:paraId="593E3488" w14:textId="77777777" w:rsidR="00605AFE" w:rsidRDefault="00605AFE">
            <w:pPr>
              <w:spacing w:after="0" w:line="240" w:lineRule="auto"/>
              <w:jc w:val="right"/>
              <w:rPr>
                <w:rFonts w:ascii="Arial" w:eastAsia="Arial" w:hAnsi="Arial" w:cs="Arial"/>
                <w:color w:val="000000"/>
                <w:sz w:val="16"/>
                <w:bdr w:val="nil"/>
              </w:rPr>
            </w:pPr>
          </w:p>
        </w:tc>
      </w:tr>
      <w:tr w:rsidR="00605AFE" w14:paraId="3EB1FDA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bottom"/>
          </w:tcPr>
          <w:p w14:paraId="2E1D1175"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Social Security </w:t>
            </w:r>
          </w:p>
          <w:p w14:paraId="2C338A66"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065" w:type="dxa"/>
            <w:tcBorders>
              <w:top w:val="nil"/>
              <w:left w:val="nil"/>
              <w:bottom w:val="dotted" w:sz="2" w:space="0" w:color="000000"/>
              <w:right w:val="nil"/>
              <w:tl2br w:val="nil"/>
              <w:tr2bl w:val="nil"/>
            </w:tcBorders>
            <w:noWrap/>
            <w:tcMar>
              <w:left w:w="101" w:type="dxa"/>
              <w:right w:w="161" w:type="dxa"/>
            </w:tcMar>
            <w:vAlign w:val="bottom"/>
          </w:tcPr>
          <w:p w14:paraId="50513D2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62,186,783</w:t>
            </w:r>
          </w:p>
        </w:tc>
        <w:tc>
          <w:tcPr>
            <w:tcW w:w="109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57A4C42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65,143,921</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67071AE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68,324,284</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16A1373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71,326,251</w:t>
            </w:r>
          </w:p>
        </w:tc>
        <w:tc>
          <w:tcPr>
            <w:tcW w:w="1065" w:type="dxa"/>
            <w:tcBorders>
              <w:top w:val="nil"/>
              <w:left w:val="nil"/>
              <w:bottom w:val="dotted" w:sz="2" w:space="0" w:color="000000"/>
              <w:right w:val="nil"/>
              <w:tl2br w:val="nil"/>
              <w:tr2bl w:val="nil"/>
            </w:tcBorders>
            <w:noWrap/>
            <w:tcMar>
              <w:left w:w="101" w:type="dxa"/>
              <w:right w:w="161" w:type="dxa"/>
            </w:tcMar>
            <w:vAlign w:val="bottom"/>
          </w:tcPr>
          <w:p w14:paraId="41CF09A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74,122,409</w:t>
            </w:r>
          </w:p>
        </w:tc>
      </w:tr>
      <w:tr w:rsidR="00605AFE" w14:paraId="0E8D03F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center"/>
          </w:tcPr>
          <w:p w14:paraId="4D5C82B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Total component 1 expenses </w:t>
            </w:r>
          </w:p>
        </w:tc>
        <w:tc>
          <w:tcPr>
            <w:tcW w:w="106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10EEC1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62,186,783</w:t>
            </w:r>
          </w:p>
        </w:tc>
        <w:tc>
          <w:tcPr>
            <w:tcW w:w="109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6484DB4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65,143,921</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7DCAB8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68,324,284</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7AD1C2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71,326,251</w:t>
            </w:r>
          </w:p>
        </w:tc>
        <w:tc>
          <w:tcPr>
            <w:tcW w:w="106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71CFFC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74,122,409</w:t>
            </w:r>
          </w:p>
        </w:tc>
      </w:tr>
      <w:tr w:rsidR="00605AFE" w14:paraId="3CB0E83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52DE7EBD"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1.3.2 – Component 2 (Energy Supplement for Commonwealth Seniors Health Card holders)</w:t>
            </w:r>
          </w:p>
        </w:tc>
      </w:tr>
      <w:tr w:rsidR="00605AFE" w14:paraId="03E6077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69CA1BE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65" w:type="dxa"/>
            <w:tcBorders>
              <w:top w:val="dotted" w:sz="2" w:space="0" w:color="000000"/>
              <w:left w:val="nil"/>
              <w:bottom w:val="nil"/>
              <w:right w:val="nil"/>
              <w:tl2br w:val="nil"/>
              <w:tr2bl w:val="nil"/>
            </w:tcBorders>
            <w:noWrap/>
            <w:tcMar>
              <w:left w:w="0" w:type="dxa"/>
              <w:right w:w="0" w:type="dxa"/>
            </w:tcMar>
            <w:vAlign w:val="bottom"/>
          </w:tcPr>
          <w:p w14:paraId="099CC85B" w14:textId="77777777" w:rsidR="00605AFE" w:rsidRDefault="00605AFE">
            <w:pPr>
              <w:spacing w:after="0" w:line="240" w:lineRule="auto"/>
              <w:jc w:val="right"/>
              <w:rPr>
                <w:rFonts w:ascii="Arial" w:eastAsia="Arial" w:hAnsi="Arial" w:cs="Arial"/>
                <w:color w:val="FF0000"/>
                <w:sz w:val="16"/>
                <w:bdr w:val="nil"/>
              </w:rPr>
            </w:pPr>
          </w:p>
        </w:tc>
        <w:tc>
          <w:tcPr>
            <w:tcW w:w="109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5EBF0C52"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noWrap/>
            <w:tcMar>
              <w:left w:w="0" w:type="dxa"/>
              <w:right w:w="0" w:type="dxa"/>
            </w:tcMar>
            <w:vAlign w:val="bottom"/>
          </w:tcPr>
          <w:p w14:paraId="624887A5"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noWrap/>
            <w:tcMar>
              <w:left w:w="0" w:type="dxa"/>
              <w:right w:w="0" w:type="dxa"/>
            </w:tcMar>
            <w:vAlign w:val="bottom"/>
          </w:tcPr>
          <w:p w14:paraId="1388A753"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noWrap/>
            <w:tcMar>
              <w:left w:w="0" w:type="dxa"/>
              <w:right w:w="0" w:type="dxa"/>
            </w:tcMar>
            <w:vAlign w:val="bottom"/>
          </w:tcPr>
          <w:p w14:paraId="7C87E195" w14:textId="77777777" w:rsidR="00605AFE" w:rsidRDefault="00605AFE">
            <w:pPr>
              <w:spacing w:after="0" w:line="240" w:lineRule="auto"/>
              <w:jc w:val="right"/>
              <w:rPr>
                <w:rFonts w:ascii="Arial" w:eastAsia="Arial" w:hAnsi="Arial" w:cs="Arial"/>
                <w:color w:val="000000"/>
                <w:sz w:val="16"/>
                <w:bdr w:val="nil"/>
              </w:rPr>
            </w:pPr>
          </w:p>
        </w:tc>
      </w:tr>
      <w:tr w:rsidR="00605AFE" w14:paraId="13B549C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bottom"/>
          </w:tcPr>
          <w:p w14:paraId="2AB84CB3"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Social Security</w:t>
            </w:r>
          </w:p>
          <w:p w14:paraId="7B632FE9"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065" w:type="dxa"/>
            <w:tcBorders>
              <w:top w:val="nil"/>
              <w:left w:val="nil"/>
              <w:bottom w:val="dotted" w:sz="2" w:space="0" w:color="000000"/>
              <w:right w:val="nil"/>
              <w:tl2br w:val="nil"/>
              <w:tr2bl w:val="nil"/>
            </w:tcBorders>
            <w:noWrap/>
            <w:tcMar>
              <w:left w:w="101" w:type="dxa"/>
              <w:right w:w="161" w:type="dxa"/>
            </w:tcMar>
            <w:vAlign w:val="bottom"/>
          </w:tcPr>
          <w:p w14:paraId="2732096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66,752</w:t>
            </w:r>
          </w:p>
        </w:tc>
        <w:tc>
          <w:tcPr>
            <w:tcW w:w="109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459EEBA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61,917</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7CC3A44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57,899</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788261F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54,588</w:t>
            </w:r>
          </w:p>
        </w:tc>
        <w:tc>
          <w:tcPr>
            <w:tcW w:w="1065" w:type="dxa"/>
            <w:tcBorders>
              <w:top w:val="nil"/>
              <w:left w:val="nil"/>
              <w:bottom w:val="dotted" w:sz="2" w:space="0" w:color="000000"/>
              <w:right w:val="nil"/>
              <w:tl2br w:val="nil"/>
              <w:tr2bl w:val="nil"/>
            </w:tcBorders>
            <w:noWrap/>
            <w:tcMar>
              <w:left w:w="101" w:type="dxa"/>
              <w:right w:w="161" w:type="dxa"/>
            </w:tcMar>
            <w:vAlign w:val="bottom"/>
          </w:tcPr>
          <w:p w14:paraId="3CF4BAF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57,899</w:t>
            </w:r>
          </w:p>
        </w:tc>
      </w:tr>
      <w:tr w:rsidR="00605AFE" w14:paraId="5963F12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center"/>
          </w:tcPr>
          <w:p w14:paraId="2CDD46E5"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Total component 2 expenses </w:t>
            </w:r>
          </w:p>
        </w:tc>
        <w:tc>
          <w:tcPr>
            <w:tcW w:w="106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FF5779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66,752</w:t>
            </w:r>
          </w:p>
        </w:tc>
        <w:tc>
          <w:tcPr>
            <w:tcW w:w="109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46FA934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61,917</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5F020E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57,899</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82BBE5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54,588</w:t>
            </w:r>
          </w:p>
        </w:tc>
        <w:tc>
          <w:tcPr>
            <w:tcW w:w="106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1313FA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57,899</w:t>
            </w:r>
          </w:p>
        </w:tc>
      </w:tr>
      <w:tr w:rsidR="00605AFE" w14:paraId="69FFFAD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6A26B523"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1.3.3 – Component 3 (Home Equity Access Scheme)</w:t>
            </w:r>
          </w:p>
        </w:tc>
      </w:tr>
      <w:tr w:rsidR="00605AFE" w14:paraId="22862BC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1C4634D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65" w:type="dxa"/>
            <w:tcBorders>
              <w:top w:val="dotted" w:sz="2" w:space="0" w:color="000000"/>
              <w:left w:val="nil"/>
              <w:bottom w:val="nil"/>
              <w:right w:val="nil"/>
              <w:tl2br w:val="nil"/>
              <w:tr2bl w:val="nil"/>
            </w:tcBorders>
            <w:noWrap/>
            <w:tcMar>
              <w:left w:w="0" w:type="dxa"/>
              <w:right w:w="0" w:type="dxa"/>
            </w:tcMar>
            <w:vAlign w:val="bottom"/>
          </w:tcPr>
          <w:p w14:paraId="4C65DAD2" w14:textId="77777777" w:rsidR="00605AFE" w:rsidRDefault="00605AFE">
            <w:pPr>
              <w:spacing w:after="0" w:line="240" w:lineRule="auto"/>
              <w:jc w:val="right"/>
              <w:rPr>
                <w:rFonts w:ascii="Arial" w:eastAsia="Arial" w:hAnsi="Arial" w:cs="Arial"/>
                <w:color w:val="FF0000"/>
                <w:sz w:val="16"/>
                <w:bdr w:val="nil"/>
              </w:rPr>
            </w:pPr>
          </w:p>
        </w:tc>
        <w:tc>
          <w:tcPr>
            <w:tcW w:w="109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7A888566"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noWrap/>
            <w:tcMar>
              <w:left w:w="0" w:type="dxa"/>
              <w:right w:w="0" w:type="dxa"/>
            </w:tcMar>
            <w:vAlign w:val="bottom"/>
          </w:tcPr>
          <w:p w14:paraId="62729576"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noWrap/>
            <w:tcMar>
              <w:left w:w="0" w:type="dxa"/>
              <w:right w:w="0" w:type="dxa"/>
            </w:tcMar>
            <w:vAlign w:val="bottom"/>
          </w:tcPr>
          <w:p w14:paraId="60DCB000"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noWrap/>
            <w:tcMar>
              <w:left w:w="0" w:type="dxa"/>
              <w:right w:w="0" w:type="dxa"/>
            </w:tcMar>
            <w:vAlign w:val="bottom"/>
          </w:tcPr>
          <w:p w14:paraId="0D58CB91" w14:textId="77777777" w:rsidR="00605AFE" w:rsidRDefault="00605AFE">
            <w:pPr>
              <w:spacing w:after="0" w:line="240" w:lineRule="auto"/>
              <w:jc w:val="right"/>
              <w:rPr>
                <w:rFonts w:ascii="Arial" w:eastAsia="Arial" w:hAnsi="Arial" w:cs="Arial"/>
                <w:color w:val="000000"/>
                <w:sz w:val="16"/>
                <w:bdr w:val="nil"/>
              </w:rPr>
            </w:pPr>
          </w:p>
        </w:tc>
      </w:tr>
      <w:tr w:rsidR="00605AFE" w14:paraId="0F8CE9B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bottom"/>
          </w:tcPr>
          <w:p w14:paraId="104B452C"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Social Security</w:t>
            </w:r>
          </w:p>
          <w:p w14:paraId="32A95977"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 (a)</w:t>
            </w:r>
          </w:p>
        </w:tc>
        <w:tc>
          <w:tcPr>
            <w:tcW w:w="1065" w:type="dxa"/>
            <w:tcBorders>
              <w:top w:val="nil"/>
              <w:left w:val="nil"/>
              <w:bottom w:val="dotted" w:sz="2" w:space="0" w:color="000000"/>
              <w:right w:val="nil"/>
              <w:tl2br w:val="nil"/>
              <w:tr2bl w:val="nil"/>
            </w:tcBorders>
            <w:noWrap/>
            <w:tcMar>
              <w:left w:w="101" w:type="dxa"/>
              <w:right w:w="161" w:type="dxa"/>
            </w:tcMar>
            <w:vAlign w:val="bottom"/>
          </w:tcPr>
          <w:p w14:paraId="25D9F1B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9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351AB7E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5D0DB1C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716A9E4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nil"/>
              <w:left w:val="nil"/>
              <w:bottom w:val="dotted" w:sz="2" w:space="0" w:color="000000"/>
              <w:right w:val="nil"/>
              <w:tl2br w:val="nil"/>
              <w:tr2bl w:val="nil"/>
            </w:tcBorders>
            <w:noWrap/>
            <w:tcMar>
              <w:left w:w="101" w:type="dxa"/>
              <w:right w:w="161" w:type="dxa"/>
            </w:tcMar>
            <w:vAlign w:val="bottom"/>
          </w:tcPr>
          <w:p w14:paraId="2246C1F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577955D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236" w:type="dxa"/>
              <w:right w:w="101" w:type="dxa"/>
            </w:tcMar>
            <w:vAlign w:val="center"/>
          </w:tcPr>
          <w:p w14:paraId="2BEFE7E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Total component 3 expenses </w:t>
            </w:r>
          </w:p>
        </w:tc>
        <w:tc>
          <w:tcPr>
            <w:tcW w:w="106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DA0668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9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7D8937A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429FFB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A44639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CADED6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030D799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101" w:type="dxa"/>
              <w:right w:w="101" w:type="dxa"/>
            </w:tcMar>
            <w:vAlign w:val="center"/>
          </w:tcPr>
          <w:p w14:paraId="64DE251D"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6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942C2D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62,253,535</w:t>
            </w:r>
          </w:p>
        </w:tc>
        <w:tc>
          <w:tcPr>
            <w:tcW w:w="109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5139B53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65,205,838</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DEA6D5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68,382,183</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57101A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71,380,839</w:t>
            </w:r>
          </w:p>
        </w:tc>
        <w:tc>
          <w:tcPr>
            <w:tcW w:w="106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B58A70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74,180,308</w:t>
            </w:r>
          </w:p>
        </w:tc>
      </w:tr>
    </w:tbl>
    <w:p w14:paraId="36FE3D7E" w14:textId="77777777" w:rsidR="00701303" w:rsidRPr="007F6242" w:rsidRDefault="007C79CC" w:rsidP="00076919">
      <w:pPr>
        <w:pStyle w:val="ListParagraph"/>
        <w:numPr>
          <w:ilvl w:val="0"/>
          <w:numId w:val="12"/>
        </w:numPr>
        <w:pBdr>
          <w:top w:val="nil"/>
          <w:left w:val="nil"/>
          <w:bottom w:val="nil"/>
          <w:right w:val="nil"/>
          <w:between w:val="nil"/>
          <w:bar w:val="nil"/>
        </w:pBdr>
        <w:spacing w:line="240" w:lineRule="auto"/>
        <w:jc w:val="both"/>
        <w:rPr>
          <w:rFonts w:eastAsia="Times New Roman"/>
          <w:b/>
          <w:sz w:val="16"/>
          <w:szCs w:val="16"/>
          <w:bdr w:val="nil"/>
          <w:lang w:val="en-AU"/>
        </w:rPr>
      </w:pPr>
      <w:r w:rsidRPr="007F6242">
        <w:rPr>
          <w:rFonts w:ascii="Arial" w:eastAsia="Times New Roman" w:hAnsi="Arial"/>
          <w:sz w:val="16"/>
          <w:szCs w:val="16"/>
          <w:lang w:val="en-AU"/>
        </w:rPr>
        <w:t>Home Equity Access Scheme (HEAS) loans are treated as an investment instead of spending for Budget purposes. According to the latest assessment from the Australian Government Actuary, HEAS loans are protected from impairment and 100% of loans are expected to be recovered. The table reflects the zero Government expense recognised under HEAS.</w:t>
      </w:r>
      <w:r w:rsidRPr="007F6242">
        <w:rPr>
          <w:rFonts w:ascii="Arial" w:eastAsia="Times New Roman" w:hAnsi="Arial"/>
          <w:sz w:val="16"/>
          <w:szCs w:val="16"/>
          <w:lang w:val="en-AU"/>
        </w:rPr>
        <w:br w:type="page"/>
      </w:r>
    </w:p>
    <w:p w14:paraId="5289E7FC" w14:textId="77777777" w:rsidR="00EF5FB3" w:rsidRDefault="007C79CC" w:rsidP="00EF5FB3">
      <w:pPr>
        <w:pStyle w:val="TableHeading"/>
        <w:keepLines/>
        <w:pBdr>
          <w:top w:val="nil"/>
          <w:left w:val="nil"/>
          <w:bottom w:val="nil"/>
          <w:right w:val="nil"/>
          <w:between w:val="nil"/>
          <w:bar w:val="nil"/>
        </w:pBdr>
        <w:spacing w:before="0" w:after="0"/>
        <w:rPr>
          <w:bdr w:val="nil"/>
        </w:rPr>
      </w:pPr>
      <w:r>
        <w:t xml:space="preserve">Table 2.1.2: Program component expenses for </w:t>
      </w:r>
      <w:r w:rsidRPr="002E3447">
        <w:t>Outcome 1</w:t>
      </w:r>
      <w:r>
        <w:t xml:space="preserve"> (continued)</w:t>
      </w:r>
    </w:p>
    <w:tbl>
      <w:tblPr>
        <w:tblStyle w:val="CDMRange2"/>
        <w:tblW w:w="8280" w:type="dxa"/>
        <w:tblLayout w:type="fixed"/>
        <w:tblCellMar>
          <w:top w:w="11" w:type="dxa"/>
          <w:bottom w:w="11" w:type="dxa"/>
        </w:tblCellMar>
        <w:tblLook w:val="0600" w:firstRow="0" w:lastRow="0" w:firstColumn="0" w:lastColumn="0" w:noHBand="1" w:noVBand="1"/>
      </w:tblPr>
      <w:tblGrid>
        <w:gridCol w:w="2820"/>
        <w:gridCol w:w="1110"/>
        <w:gridCol w:w="1080"/>
        <w:gridCol w:w="1110"/>
        <w:gridCol w:w="1065"/>
        <w:gridCol w:w="1095"/>
      </w:tblGrid>
      <w:tr w:rsidR="00605AFE" w14:paraId="79D70A84" w14:textId="77777777" w:rsidTr="008A2917">
        <w:tc>
          <w:tcPr>
            <w:tcW w:w="8280" w:type="dxa"/>
            <w:gridSpan w:val="6"/>
            <w:tcBorders>
              <w:top w:val="dotted" w:sz="2" w:space="0" w:color="000000"/>
              <w:left w:val="nil"/>
              <w:bottom w:val="dotted" w:sz="2" w:space="0" w:color="000000"/>
              <w:right w:val="nil"/>
              <w:tl2br w:val="nil"/>
              <w:tr2bl w:val="nil"/>
            </w:tcBorders>
            <w:tcMar>
              <w:left w:w="101" w:type="dxa"/>
              <w:right w:w="101" w:type="dxa"/>
            </w:tcMar>
            <w:vAlign w:val="center"/>
          </w:tcPr>
          <w:p w14:paraId="0F959DE5"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1.4 – Financial Support for People with Disability</w:t>
            </w:r>
          </w:p>
        </w:tc>
      </w:tr>
      <w:tr w:rsidR="00605AFE" w14:paraId="0C001C8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val="restart"/>
            <w:tcBorders>
              <w:top w:val="dotted" w:sz="2" w:space="0" w:color="000000"/>
              <w:left w:val="nil"/>
              <w:bottom w:val="nil"/>
              <w:right w:val="nil"/>
              <w:tl2br w:val="nil"/>
              <w:tr2bl w:val="nil"/>
            </w:tcBorders>
            <w:noWrap/>
            <w:tcMar>
              <w:left w:w="0" w:type="dxa"/>
              <w:right w:w="0" w:type="dxa"/>
            </w:tcMar>
            <w:vAlign w:val="center"/>
          </w:tcPr>
          <w:p w14:paraId="49BB7039" w14:textId="77777777" w:rsidR="00605AFE" w:rsidRDefault="00605AFE">
            <w:pPr>
              <w:spacing w:after="0" w:line="240" w:lineRule="auto"/>
              <w:jc w:val="center"/>
              <w:rPr>
                <w:rFonts w:ascii="Arial" w:eastAsia="Arial" w:hAnsi="Arial" w:cs="Arial"/>
                <w:color w:val="000000"/>
                <w:sz w:val="16"/>
                <w:bdr w:val="nil"/>
              </w:rPr>
            </w:pPr>
          </w:p>
        </w:tc>
        <w:tc>
          <w:tcPr>
            <w:tcW w:w="1110" w:type="dxa"/>
            <w:tcBorders>
              <w:top w:val="dotted" w:sz="2" w:space="0" w:color="000000"/>
              <w:left w:val="nil"/>
              <w:bottom w:val="nil"/>
              <w:right w:val="nil"/>
              <w:tl2br w:val="nil"/>
              <w:tr2bl w:val="nil"/>
            </w:tcBorders>
            <w:tcMar>
              <w:left w:w="101" w:type="dxa"/>
              <w:right w:w="101" w:type="dxa"/>
            </w:tcMar>
            <w:vAlign w:val="center"/>
          </w:tcPr>
          <w:p w14:paraId="36CD27B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080" w:type="dxa"/>
            <w:tcBorders>
              <w:top w:val="dotted" w:sz="2" w:space="0" w:color="000000"/>
              <w:left w:val="nil"/>
              <w:bottom w:val="nil"/>
              <w:right w:val="nil"/>
              <w:tl2br w:val="nil"/>
              <w:tr2bl w:val="nil"/>
            </w:tcBorders>
            <w:shd w:val="clear" w:color="FFFFFF" w:fill="EAEAEA"/>
            <w:tcMar>
              <w:left w:w="101" w:type="dxa"/>
              <w:right w:w="101" w:type="dxa"/>
            </w:tcMar>
            <w:vAlign w:val="center"/>
          </w:tcPr>
          <w:p w14:paraId="7779EF6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110" w:type="dxa"/>
            <w:tcBorders>
              <w:top w:val="dotted" w:sz="2" w:space="0" w:color="000000"/>
              <w:left w:val="nil"/>
              <w:bottom w:val="nil"/>
              <w:right w:val="nil"/>
              <w:tl2br w:val="nil"/>
              <w:tr2bl w:val="nil"/>
            </w:tcBorders>
            <w:tcMar>
              <w:left w:w="101" w:type="dxa"/>
              <w:right w:w="101" w:type="dxa"/>
            </w:tcMar>
            <w:vAlign w:val="center"/>
          </w:tcPr>
          <w:p w14:paraId="1BE2EEC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65" w:type="dxa"/>
            <w:tcBorders>
              <w:top w:val="dotted" w:sz="2" w:space="0" w:color="000000"/>
              <w:left w:val="nil"/>
              <w:bottom w:val="nil"/>
              <w:right w:val="nil"/>
              <w:tl2br w:val="nil"/>
              <w:tr2bl w:val="nil"/>
            </w:tcBorders>
            <w:tcMar>
              <w:left w:w="101" w:type="dxa"/>
              <w:right w:w="101" w:type="dxa"/>
            </w:tcMar>
            <w:vAlign w:val="center"/>
          </w:tcPr>
          <w:p w14:paraId="6BF0365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095" w:type="dxa"/>
            <w:tcBorders>
              <w:top w:val="dotted" w:sz="2" w:space="0" w:color="000000"/>
              <w:left w:val="nil"/>
              <w:bottom w:val="nil"/>
              <w:right w:val="nil"/>
              <w:tl2br w:val="nil"/>
              <w:tr2bl w:val="nil"/>
            </w:tcBorders>
            <w:tcMar>
              <w:left w:w="101" w:type="dxa"/>
              <w:right w:w="101" w:type="dxa"/>
            </w:tcMar>
            <w:vAlign w:val="center"/>
          </w:tcPr>
          <w:p w14:paraId="7960A75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5834BE8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7B5441BC" w14:textId="77777777" w:rsidR="00605AFE" w:rsidRDefault="00605AFE">
            <w:pPr>
              <w:spacing w:after="0" w:line="240" w:lineRule="auto"/>
              <w:jc w:val="center"/>
              <w:rPr>
                <w:rFonts w:ascii="Arial" w:eastAsia="Arial" w:hAnsi="Arial" w:cs="Arial"/>
                <w:color w:val="000000"/>
                <w:sz w:val="16"/>
                <w:bdr w:val="nil"/>
              </w:rPr>
            </w:pPr>
          </w:p>
        </w:tc>
        <w:tc>
          <w:tcPr>
            <w:tcW w:w="1110" w:type="dxa"/>
            <w:tcBorders>
              <w:top w:val="nil"/>
              <w:left w:val="nil"/>
              <w:bottom w:val="nil"/>
              <w:right w:val="nil"/>
              <w:tl2br w:val="nil"/>
              <w:tr2bl w:val="nil"/>
            </w:tcBorders>
            <w:tcMar>
              <w:left w:w="101" w:type="dxa"/>
              <w:right w:w="101" w:type="dxa"/>
            </w:tcMar>
            <w:vAlign w:val="bottom"/>
          </w:tcPr>
          <w:p w14:paraId="6A6AB47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080" w:type="dxa"/>
            <w:tcBorders>
              <w:top w:val="nil"/>
              <w:left w:val="nil"/>
              <w:bottom w:val="nil"/>
              <w:right w:val="nil"/>
              <w:tl2br w:val="nil"/>
              <w:tr2bl w:val="nil"/>
            </w:tcBorders>
            <w:shd w:val="clear" w:color="FFFFFF" w:fill="E6E6E6"/>
            <w:tcMar>
              <w:left w:w="101" w:type="dxa"/>
              <w:right w:w="101" w:type="dxa"/>
            </w:tcMar>
            <w:vAlign w:val="bottom"/>
          </w:tcPr>
          <w:p w14:paraId="1A9949A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110" w:type="dxa"/>
            <w:tcBorders>
              <w:top w:val="nil"/>
              <w:left w:val="nil"/>
              <w:bottom w:val="nil"/>
              <w:right w:val="nil"/>
              <w:tl2br w:val="nil"/>
              <w:tr2bl w:val="nil"/>
            </w:tcBorders>
            <w:tcMar>
              <w:left w:w="101" w:type="dxa"/>
              <w:right w:w="101" w:type="dxa"/>
            </w:tcMar>
            <w:vAlign w:val="center"/>
          </w:tcPr>
          <w:p w14:paraId="05ABC6D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65" w:type="dxa"/>
            <w:tcBorders>
              <w:top w:val="nil"/>
              <w:left w:val="nil"/>
              <w:bottom w:val="nil"/>
              <w:right w:val="nil"/>
              <w:tl2br w:val="nil"/>
              <w:tr2bl w:val="nil"/>
            </w:tcBorders>
            <w:tcMar>
              <w:left w:w="101" w:type="dxa"/>
              <w:right w:w="101" w:type="dxa"/>
            </w:tcMar>
            <w:vAlign w:val="center"/>
          </w:tcPr>
          <w:p w14:paraId="29F7F5E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95" w:type="dxa"/>
            <w:tcBorders>
              <w:top w:val="nil"/>
              <w:left w:val="nil"/>
              <w:bottom w:val="nil"/>
              <w:right w:val="nil"/>
              <w:tl2br w:val="nil"/>
              <w:tr2bl w:val="nil"/>
            </w:tcBorders>
            <w:tcMar>
              <w:left w:w="101" w:type="dxa"/>
              <w:right w:w="101" w:type="dxa"/>
            </w:tcMar>
            <w:vAlign w:val="center"/>
          </w:tcPr>
          <w:p w14:paraId="28A189E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04A7CD8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7A7E5027" w14:textId="77777777" w:rsidR="00605AFE" w:rsidRDefault="00605AFE">
            <w:pPr>
              <w:spacing w:after="0" w:line="240" w:lineRule="auto"/>
              <w:jc w:val="center"/>
              <w:rPr>
                <w:rFonts w:ascii="Arial" w:eastAsia="Arial" w:hAnsi="Arial" w:cs="Arial"/>
                <w:color w:val="000000"/>
                <w:sz w:val="16"/>
                <w:bdr w:val="nil"/>
              </w:rPr>
            </w:pPr>
          </w:p>
        </w:tc>
        <w:tc>
          <w:tcPr>
            <w:tcW w:w="1110" w:type="dxa"/>
            <w:tcBorders>
              <w:top w:val="nil"/>
              <w:left w:val="nil"/>
              <w:bottom w:val="nil"/>
              <w:right w:val="nil"/>
              <w:tl2br w:val="nil"/>
              <w:tr2bl w:val="nil"/>
            </w:tcBorders>
            <w:tcMar>
              <w:left w:w="101" w:type="dxa"/>
              <w:right w:w="101" w:type="dxa"/>
            </w:tcMar>
            <w:vAlign w:val="bottom"/>
          </w:tcPr>
          <w:p w14:paraId="5AD5E5D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80" w:type="dxa"/>
            <w:tcBorders>
              <w:top w:val="nil"/>
              <w:left w:val="nil"/>
              <w:bottom w:val="nil"/>
              <w:right w:val="nil"/>
              <w:tl2br w:val="nil"/>
              <w:tr2bl w:val="nil"/>
            </w:tcBorders>
            <w:shd w:val="clear" w:color="FFFFFF" w:fill="E6E6E6"/>
            <w:tcMar>
              <w:left w:w="101" w:type="dxa"/>
              <w:right w:w="101" w:type="dxa"/>
            </w:tcMar>
            <w:vAlign w:val="bottom"/>
          </w:tcPr>
          <w:p w14:paraId="5ADE9AA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110" w:type="dxa"/>
            <w:tcBorders>
              <w:top w:val="nil"/>
              <w:left w:val="nil"/>
              <w:bottom w:val="nil"/>
              <w:right w:val="nil"/>
              <w:tl2br w:val="nil"/>
              <w:tr2bl w:val="nil"/>
            </w:tcBorders>
            <w:tcMar>
              <w:left w:w="101" w:type="dxa"/>
              <w:right w:w="101" w:type="dxa"/>
            </w:tcMar>
            <w:vAlign w:val="center"/>
          </w:tcPr>
          <w:p w14:paraId="28DFF20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65" w:type="dxa"/>
            <w:tcBorders>
              <w:top w:val="nil"/>
              <w:left w:val="nil"/>
              <w:bottom w:val="nil"/>
              <w:right w:val="nil"/>
              <w:tl2br w:val="nil"/>
              <w:tr2bl w:val="nil"/>
            </w:tcBorders>
            <w:tcMar>
              <w:left w:w="101" w:type="dxa"/>
              <w:right w:w="101" w:type="dxa"/>
            </w:tcMar>
            <w:vAlign w:val="center"/>
          </w:tcPr>
          <w:p w14:paraId="3255C07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95" w:type="dxa"/>
            <w:tcBorders>
              <w:top w:val="nil"/>
              <w:left w:val="nil"/>
              <w:bottom w:val="nil"/>
              <w:right w:val="nil"/>
              <w:tl2br w:val="nil"/>
              <w:tr2bl w:val="nil"/>
            </w:tcBorders>
            <w:tcMar>
              <w:left w:w="101" w:type="dxa"/>
              <w:right w:w="101" w:type="dxa"/>
            </w:tcMar>
            <w:vAlign w:val="center"/>
          </w:tcPr>
          <w:p w14:paraId="1EC4F2E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77E367D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3483A72E" w14:textId="77777777" w:rsidR="00605AFE" w:rsidRDefault="00605AFE">
            <w:pPr>
              <w:spacing w:after="0" w:line="240" w:lineRule="auto"/>
              <w:jc w:val="center"/>
              <w:rPr>
                <w:rFonts w:ascii="Arial" w:eastAsia="Arial" w:hAnsi="Arial" w:cs="Arial"/>
                <w:color w:val="000000"/>
                <w:sz w:val="16"/>
                <w:bdr w:val="nil"/>
              </w:rPr>
            </w:pPr>
          </w:p>
        </w:tc>
        <w:tc>
          <w:tcPr>
            <w:tcW w:w="1110" w:type="dxa"/>
            <w:tcBorders>
              <w:top w:val="nil"/>
              <w:left w:val="nil"/>
              <w:bottom w:val="nil"/>
              <w:right w:val="nil"/>
              <w:tl2br w:val="nil"/>
              <w:tr2bl w:val="nil"/>
            </w:tcBorders>
            <w:tcMar>
              <w:left w:w="0" w:type="dxa"/>
              <w:right w:w="0" w:type="dxa"/>
            </w:tcMar>
            <w:vAlign w:val="bottom"/>
          </w:tcPr>
          <w:p w14:paraId="39B156F8"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E6E6E6"/>
            <w:tcMar>
              <w:left w:w="101" w:type="dxa"/>
              <w:right w:w="101" w:type="dxa"/>
            </w:tcMar>
            <w:vAlign w:val="bottom"/>
          </w:tcPr>
          <w:p w14:paraId="636237F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110" w:type="dxa"/>
            <w:tcBorders>
              <w:top w:val="nil"/>
              <w:left w:val="nil"/>
              <w:bottom w:val="nil"/>
              <w:right w:val="nil"/>
              <w:tl2br w:val="nil"/>
              <w:tr2bl w:val="nil"/>
            </w:tcBorders>
            <w:tcMar>
              <w:left w:w="0" w:type="dxa"/>
              <w:right w:w="0" w:type="dxa"/>
            </w:tcMar>
            <w:vAlign w:val="center"/>
          </w:tcPr>
          <w:p w14:paraId="4A09F0B2"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tcMar>
              <w:left w:w="0" w:type="dxa"/>
              <w:right w:w="0" w:type="dxa"/>
            </w:tcMar>
            <w:vAlign w:val="center"/>
          </w:tcPr>
          <w:p w14:paraId="7A63C111"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tcMar>
              <w:left w:w="0" w:type="dxa"/>
              <w:right w:w="0" w:type="dxa"/>
            </w:tcMar>
            <w:vAlign w:val="center"/>
          </w:tcPr>
          <w:p w14:paraId="5FF2924C" w14:textId="77777777" w:rsidR="00605AFE" w:rsidRDefault="00605AFE">
            <w:pPr>
              <w:spacing w:after="0" w:line="240" w:lineRule="auto"/>
              <w:jc w:val="right"/>
              <w:rPr>
                <w:rFonts w:ascii="Arial" w:eastAsia="Arial" w:hAnsi="Arial" w:cs="Arial"/>
                <w:color w:val="000000"/>
                <w:sz w:val="16"/>
                <w:bdr w:val="nil"/>
              </w:rPr>
            </w:pPr>
          </w:p>
        </w:tc>
      </w:tr>
      <w:tr w:rsidR="00605AFE" w14:paraId="3261DB6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dotted" w:sz="2" w:space="0" w:color="000000"/>
              <w:right w:val="nil"/>
              <w:tl2br w:val="nil"/>
              <w:tr2bl w:val="nil"/>
            </w:tcBorders>
            <w:noWrap/>
            <w:tcMar>
              <w:left w:w="0" w:type="dxa"/>
              <w:right w:w="0" w:type="dxa"/>
            </w:tcMar>
            <w:vAlign w:val="center"/>
          </w:tcPr>
          <w:p w14:paraId="6A12A094" w14:textId="77777777" w:rsidR="00605AFE" w:rsidRDefault="00605AFE">
            <w:pPr>
              <w:spacing w:after="0" w:line="240" w:lineRule="auto"/>
              <w:jc w:val="center"/>
              <w:rPr>
                <w:rFonts w:ascii="Arial" w:eastAsia="Arial" w:hAnsi="Arial" w:cs="Arial"/>
                <w:color w:val="000000"/>
                <w:sz w:val="16"/>
                <w:bdr w:val="nil"/>
              </w:rPr>
            </w:pPr>
          </w:p>
        </w:tc>
        <w:tc>
          <w:tcPr>
            <w:tcW w:w="1110" w:type="dxa"/>
            <w:tcBorders>
              <w:top w:val="nil"/>
              <w:left w:val="nil"/>
              <w:bottom w:val="dotted" w:sz="2" w:space="0" w:color="000000"/>
              <w:right w:val="nil"/>
              <w:tl2br w:val="nil"/>
              <w:tr2bl w:val="nil"/>
            </w:tcBorders>
            <w:tcMar>
              <w:left w:w="101" w:type="dxa"/>
              <w:right w:w="101" w:type="dxa"/>
            </w:tcMar>
            <w:vAlign w:val="center"/>
          </w:tcPr>
          <w:p w14:paraId="67A73E1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nil"/>
              <w:left w:val="nil"/>
              <w:bottom w:val="dotted" w:sz="2" w:space="0" w:color="000000"/>
              <w:right w:val="nil"/>
              <w:tl2br w:val="nil"/>
              <w:tr2bl w:val="nil"/>
            </w:tcBorders>
            <w:shd w:val="clear" w:color="FFFFFF" w:fill="EAEAEA"/>
            <w:tcMar>
              <w:left w:w="101" w:type="dxa"/>
              <w:right w:w="101" w:type="dxa"/>
            </w:tcMar>
            <w:vAlign w:val="center"/>
          </w:tcPr>
          <w:p w14:paraId="1605903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nil"/>
              <w:left w:val="nil"/>
              <w:bottom w:val="dotted" w:sz="2" w:space="0" w:color="000000"/>
              <w:right w:val="nil"/>
              <w:tl2br w:val="nil"/>
              <w:tr2bl w:val="nil"/>
            </w:tcBorders>
            <w:tcMar>
              <w:left w:w="101" w:type="dxa"/>
              <w:right w:w="101" w:type="dxa"/>
            </w:tcMar>
            <w:vAlign w:val="center"/>
          </w:tcPr>
          <w:p w14:paraId="6E792BC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65" w:type="dxa"/>
            <w:tcBorders>
              <w:top w:val="nil"/>
              <w:left w:val="nil"/>
              <w:bottom w:val="dotted" w:sz="2" w:space="0" w:color="000000"/>
              <w:right w:val="nil"/>
              <w:tl2br w:val="nil"/>
              <w:tr2bl w:val="nil"/>
            </w:tcBorders>
            <w:tcMar>
              <w:left w:w="101" w:type="dxa"/>
              <w:right w:w="101" w:type="dxa"/>
            </w:tcMar>
            <w:vAlign w:val="center"/>
          </w:tcPr>
          <w:p w14:paraId="3991167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tcMar>
              <w:left w:w="101" w:type="dxa"/>
              <w:right w:w="101" w:type="dxa"/>
            </w:tcMar>
            <w:vAlign w:val="center"/>
          </w:tcPr>
          <w:p w14:paraId="0E1763F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06BDE70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0"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6F2C04B8"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1.4.1 – Component 1 (Disability Support Pension)</w:t>
            </w:r>
          </w:p>
        </w:tc>
      </w:tr>
      <w:tr w:rsidR="00605AFE" w14:paraId="4DDA576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3E55C04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10" w:type="dxa"/>
            <w:tcBorders>
              <w:top w:val="dotted" w:sz="2" w:space="0" w:color="000000"/>
              <w:left w:val="nil"/>
              <w:bottom w:val="nil"/>
              <w:right w:val="nil"/>
              <w:tl2br w:val="nil"/>
              <w:tr2bl w:val="nil"/>
            </w:tcBorders>
            <w:tcMar>
              <w:left w:w="0" w:type="dxa"/>
              <w:right w:w="0" w:type="dxa"/>
            </w:tcMar>
          </w:tcPr>
          <w:p w14:paraId="7ABD51FB"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4BFEF841" w14:textId="77777777" w:rsidR="00605AFE" w:rsidRDefault="00605AFE">
            <w:pPr>
              <w:spacing w:after="0" w:line="240" w:lineRule="auto"/>
              <w:jc w:val="right"/>
              <w:rPr>
                <w:rFonts w:ascii="Arial" w:eastAsia="Arial" w:hAnsi="Arial" w:cs="Arial"/>
                <w:color w:val="000000"/>
                <w:sz w:val="16"/>
                <w:bdr w:val="nil"/>
              </w:rPr>
            </w:pPr>
          </w:p>
        </w:tc>
        <w:tc>
          <w:tcPr>
            <w:tcW w:w="1110" w:type="dxa"/>
            <w:tcBorders>
              <w:top w:val="dotted" w:sz="2" w:space="0" w:color="000000"/>
              <w:left w:val="nil"/>
              <w:bottom w:val="nil"/>
              <w:right w:val="nil"/>
              <w:tl2br w:val="nil"/>
              <w:tr2bl w:val="nil"/>
            </w:tcBorders>
            <w:tcMar>
              <w:left w:w="0" w:type="dxa"/>
              <w:right w:w="0" w:type="dxa"/>
            </w:tcMar>
          </w:tcPr>
          <w:p w14:paraId="0F86A903"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tcMar>
              <w:left w:w="0" w:type="dxa"/>
              <w:right w:w="0" w:type="dxa"/>
            </w:tcMar>
          </w:tcPr>
          <w:p w14:paraId="3C0E91EF"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tcMar>
              <w:left w:w="0" w:type="dxa"/>
              <w:right w:w="0" w:type="dxa"/>
            </w:tcMar>
          </w:tcPr>
          <w:p w14:paraId="1601605C" w14:textId="77777777" w:rsidR="00605AFE" w:rsidRDefault="00605AFE">
            <w:pPr>
              <w:spacing w:after="0" w:line="240" w:lineRule="auto"/>
              <w:jc w:val="right"/>
              <w:rPr>
                <w:rFonts w:ascii="Arial" w:eastAsia="Arial" w:hAnsi="Arial" w:cs="Arial"/>
                <w:color w:val="000000"/>
                <w:sz w:val="16"/>
                <w:bdr w:val="nil"/>
              </w:rPr>
            </w:pPr>
          </w:p>
        </w:tc>
      </w:tr>
      <w:tr w:rsidR="00605AFE" w14:paraId="5639B9D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4C58DEAB"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Social Security</w:t>
            </w:r>
          </w:p>
          <w:p w14:paraId="08631972"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110" w:type="dxa"/>
            <w:tcBorders>
              <w:top w:val="nil"/>
              <w:left w:val="nil"/>
              <w:bottom w:val="dotted" w:sz="2" w:space="0" w:color="000000"/>
              <w:right w:val="nil"/>
              <w:tl2br w:val="nil"/>
              <w:tr2bl w:val="nil"/>
            </w:tcBorders>
            <w:noWrap/>
            <w:tcMar>
              <w:left w:w="101" w:type="dxa"/>
              <w:right w:w="161" w:type="dxa"/>
            </w:tcMar>
            <w:vAlign w:val="bottom"/>
          </w:tcPr>
          <w:p w14:paraId="5CD3DD4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23,084,541</w:t>
            </w:r>
          </w:p>
        </w:tc>
        <w:tc>
          <w:tcPr>
            <w:tcW w:w="108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46DD468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24,294,980</w:t>
            </w:r>
          </w:p>
        </w:tc>
        <w:tc>
          <w:tcPr>
            <w:tcW w:w="1110" w:type="dxa"/>
            <w:tcBorders>
              <w:top w:val="nil"/>
              <w:left w:val="nil"/>
              <w:bottom w:val="dotted" w:sz="2" w:space="0" w:color="000000"/>
              <w:right w:val="nil"/>
              <w:tl2br w:val="nil"/>
              <w:tr2bl w:val="nil"/>
            </w:tcBorders>
            <w:noWrap/>
            <w:tcMar>
              <w:left w:w="101" w:type="dxa"/>
              <w:right w:w="161" w:type="dxa"/>
            </w:tcMar>
            <w:vAlign w:val="bottom"/>
          </w:tcPr>
          <w:p w14:paraId="31E7C9C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25,338,712</w:t>
            </w:r>
          </w:p>
        </w:tc>
        <w:tc>
          <w:tcPr>
            <w:tcW w:w="1065" w:type="dxa"/>
            <w:tcBorders>
              <w:top w:val="nil"/>
              <w:left w:val="nil"/>
              <w:bottom w:val="dotted" w:sz="2" w:space="0" w:color="000000"/>
              <w:right w:val="nil"/>
              <w:tl2br w:val="nil"/>
              <w:tr2bl w:val="nil"/>
            </w:tcBorders>
            <w:noWrap/>
            <w:tcMar>
              <w:left w:w="101" w:type="dxa"/>
              <w:right w:w="161" w:type="dxa"/>
            </w:tcMar>
            <w:vAlign w:val="bottom"/>
          </w:tcPr>
          <w:p w14:paraId="24342F6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26,247,696</w:t>
            </w:r>
          </w:p>
        </w:tc>
        <w:tc>
          <w:tcPr>
            <w:tcW w:w="1095" w:type="dxa"/>
            <w:tcBorders>
              <w:top w:val="nil"/>
              <w:left w:val="nil"/>
              <w:bottom w:val="dotted" w:sz="2" w:space="0" w:color="000000"/>
              <w:right w:val="nil"/>
              <w:tl2br w:val="nil"/>
              <w:tr2bl w:val="nil"/>
            </w:tcBorders>
            <w:noWrap/>
            <w:tcMar>
              <w:left w:w="101" w:type="dxa"/>
              <w:right w:w="161" w:type="dxa"/>
            </w:tcMar>
            <w:vAlign w:val="bottom"/>
          </w:tcPr>
          <w:p w14:paraId="010C76E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27,364,967</w:t>
            </w:r>
          </w:p>
        </w:tc>
      </w:tr>
      <w:tr w:rsidR="00605AFE" w14:paraId="04CE8BA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center"/>
          </w:tcPr>
          <w:p w14:paraId="7F9AF24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1 expenses</w:t>
            </w:r>
          </w:p>
        </w:tc>
        <w:tc>
          <w:tcPr>
            <w:tcW w:w="111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64D612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23,084,541</w:t>
            </w:r>
          </w:p>
        </w:tc>
        <w:tc>
          <w:tcPr>
            <w:tcW w:w="108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11964EB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24,294,980</w:t>
            </w:r>
          </w:p>
        </w:tc>
        <w:tc>
          <w:tcPr>
            <w:tcW w:w="111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E56D26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25,338,712</w:t>
            </w:r>
          </w:p>
        </w:tc>
        <w:tc>
          <w:tcPr>
            <w:tcW w:w="106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3D32A1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26,247,696</w:t>
            </w:r>
          </w:p>
        </w:tc>
        <w:tc>
          <w:tcPr>
            <w:tcW w:w="109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702785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27,364,967</w:t>
            </w:r>
          </w:p>
        </w:tc>
      </w:tr>
      <w:tr w:rsidR="00605AFE" w14:paraId="2EC2014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0"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02D133EF"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1.4.2 – Component 2 (Essential Medical Equipment Payment)</w:t>
            </w:r>
          </w:p>
        </w:tc>
      </w:tr>
      <w:tr w:rsidR="00605AFE" w14:paraId="1548764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63B72BFA"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10" w:type="dxa"/>
            <w:tcBorders>
              <w:top w:val="dotted" w:sz="2" w:space="0" w:color="000000"/>
              <w:left w:val="nil"/>
              <w:bottom w:val="nil"/>
              <w:right w:val="nil"/>
              <w:tl2br w:val="nil"/>
              <w:tr2bl w:val="nil"/>
            </w:tcBorders>
            <w:tcMar>
              <w:left w:w="0" w:type="dxa"/>
              <w:right w:w="0" w:type="dxa"/>
            </w:tcMar>
          </w:tcPr>
          <w:p w14:paraId="051EEEFD"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0EC3193C" w14:textId="77777777" w:rsidR="00605AFE" w:rsidRDefault="00605AFE">
            <w:pPr>
              <w:spacing w:after="0" w:line="240" w:lineRule="auto"/>
              <w:jc w:val="right"/>
              <w:rPr>
                <w:rFonts w:ascii="Arial" w:eastAsia="Arial" w:hAnsi="Arial" w:cs="Arial"/>
                <w:color w:val="000000"/>
                <w:sz w:val="16"/>
                <w:bdr w:val="nil"/>
              </w:rPr>
            </w:pPr>
          </w:p>
        </w:tc>
        <w:tc>
          <w:tcPr>
            <w:tcW w:w="1110" w:type="dxa"/>
            <w:tcBorders>
              <w:top w:val="dotted" w:sz="2" w:space="0" w:color="000000"/>
              <w:left w:val="nil"/>
              <w:bottom w:val="nil"/>
              <w:right w:val="nil"/>
              <w:tl2br w:val="nil"/>
              <w:tr2bl w:val="nil"/>
            </w:tcBorders>
            <w:tcMar>
              <w:left w:w="0" w:type="dxa"/>
              <w:right w:w="0" w:type="dxa"/>
            </w:tcMar>
          </w:tcPr>
          <w:p w14:paraId="6DABC48C"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tcMar>
              <w:left w:w="0" w:type="dxa"/>
              <w:right w:w="0" w:type="dxa"/>
            </w:tcMar>
          </w:tcPr>
          <w:p w14:paraId="71A02013"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tcMar>
              <w:left w:w="0" w:type="dxa"/>
              <w:right w:w="0" w:type="dxa"/>
            </w:tcMar>
          </w:tcPr>
          <w:p w14:paraId="26FB646D" w14:textId="77777777" w:rsidR="00605AFE" w:rsidRDefault="00605AFE">
            <w:pPr>
              <w:spacing w:after="0" w:line="240" w:lineRule="auto"/>
              <w:jc w:val="right"/>
              <w:rPr>
                <w:rFonts w:ascii="Arial" w:eastAsia="Arial" w:hAnsi="Arial" w:cs="Arial"/>
                <w:color w:val="000000"/>
                <w:sz w:val="16"/>
                <w:bdr w:val="nil"/>
              </w:rPr>
            </w:pPr>
          </w:p>
        </w:tc>
      </w:tr>
      <w:tr w:rsidR="00605AFE" w14:paraId="019DF17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17ED4820"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Social Security </w:t>
            </w:r>
          </w:p>
          <w:p w14:paraId="04F4A30F"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110" w:type="dxa"/>
            <w:tcBorders>
              <w:top w:val="nil"/>
              <w:left w:val="nil"/>
              <w:bottom w:val="dotted" w:sz="2" w:space="0" w:color="000000"/>
              <w:right w:val="nil"/>
              <w:tl2br w:val="nil"/>
              <w:tr2bl w:val="nil"/>
            </w:tcBorders>
            <w:noWrap/>
            <w:tcMar>
              <w:left w:w="101" w:type="dxa"/>
              <w:right w:w="161" w:type="dxa"/>
            </w:tcMar>
            <w:vAlign w:val="bottom"/>
          </w:tcPr>
          <w:p w14:paraId="3820291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9,947</w:t>
            </w:r>
          </w:p>
        </w:tc>
        <w:tc>
          <w:tcPr>
            <w:tcW w:w="108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44D59C3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11,200</w:t>
            </w:r>
          </w:p>
        </w:tc>
        <w:tc>
          <w:tcPr>
            <w:tcW w:w="1110" w:type="dxa"/>
            <w:tcBorders>
              <w:top w:val="nil"/>
              <w:left w:val="nil"/>
              <w:bottom w:val="dotted" w:sz="2" w:space="0" w:color="000000"/>
              <w:right w:val="nil"/>
              <w:tl2br w:val="nil"/>
              <w:tr2bl w:val="nil"/>
            </w:tcBorders>
            <w:noWrap/>
            <w:tcMar>
              <w:left w:w="101" w:type="dxa"/>
              <w:right w:w="161" w:type="dxa"/>
            </w:tcMar>
            <w:vAlign w:val="bottom"/>
          </w:tcPr>
          <w:p w14:paraId="51D5E42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11,528</w:t>
            </w:r>
          </w:p>
        </w:tc>
        <w:tc>
          <w:tcPr>
            <w:tcW w:w="1065" w:type="dxa"/>
            <w:tcBorders>
              <w:top w:val="nil"/>
              <w:left w:val="nil"/>
              <w:bottom w:val="dotted" w:sz="2" w:space="0" w:color="000000"/>
              <w:right w:val="nil"/>
              <w:tl2br w:val="nil"/>
              <w:tr2bl w:val="nil"/>
            </w:tcBorders>
            <w:noWrap/>
            <w:tcMar>
              <w:left w:w="101" w:type="dxa"/>
              <w:right w:w="161" w:type="dxa"/>
            </w:tcMar>
            <w:vAlign w:val="bottom"/>
          </w:tcPr>
          <w:p w14:paraId="159EC30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12,159</w:t>
            </w:r>
          </w:p>
        </w:tc>
        <w:tc>
          <w:tcPr>
            <w:tcW w:w="1095" w:type="dxa"/>
            <w:tcBorders>
              <w:top w:val="nil"/>
              <w:left w:val="nil"/>
              <w:bottom w:val="dotted" w:sz="2" w:space="0" w:color="000000"/>
              <w:right w:val="nil"/>
              <w:tl2br w:val="nil"/>
              <w:tr2bl w:val="nil"/>
            </w:tcBorders>
            <w:noWrap/>
            <w:tcMar>
              <w:left w:w="101" w:type="dxa"/>
              <w:right w:w="161" w:type="dxa"/>
            </w:tcMar>
            <w:vAlign w:val="bottom"/>
          </w:tcPr>
          <w:p w14:paraId="06ABA32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12,683</w:t>
            </w:r>
          </w:p>
        </w:tc>
      </w:tr>
      <w:tr w:rsidR="00605AFE" w14:paraId="100241C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center"/>
          </w:tcPr>
          <w:p w14:paraId="23446EB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2 expenses</w:t>
            </w:r>
          </w:p>
        </w:tc>
        <w:tc>
          <w:tcPr>
            <w:tcW w:w="111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35752B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9,947</w:t>
            </w:r>
          </w:p>
        </w:tc>
        <w:tc>
          <w:tcPr>
            <w:tcW w:w="108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180C463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11,200</w:t>
            </w:r>
          </w:p>
        </w:tc>
        <w:tc>
          <w:tcPr>
            <w:tcW w:w="111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9EDF85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11,528</w:t>
            </w:r>
          </w:p>
        </w:tc>
        <w:tc>
          <w:tcPr>
            <w:tcW w:w="106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95C1F3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12,159</w:t>
            </w:r>
          </w:p>
        </w:tc>
        <w:tc>
          <w:tcPr>
            <w:tcW w:w="109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E25823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12,683</w:t>
            </w:r>
          </w:p>
        </w:tc>
      </w:tr>
      <w:tr w:rsidR="00605AFE" w14:paraId="09CE0FA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0"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41A248C2"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1.4.3 – Component 3 (Mobility Allowance)</w:t>
            </w:r>
          </w:p>
        </w:tc>
      </w:tr>
      <w:tr w:rsidR="00605AFE" w14:paraId="33D0F5D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413C011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10" w:type="dxa"/>
            <w:tcBorders>
              <w:top w:val="dotted" w:sz="2" w:space="0" w:color="000000"/>
              <w:left w:val="nil"/>
              <w:bottom w:val="nil"/>
              <w:right w:val="nil"/>
              <w:tl2br w:val="nil"/>
              <w:tr2bl w:val="nil"/>
            </w:tcBorders>
            <w:tcMar>
              <w:left w:w="0" w:type="dxa"/>
              <w:right w:w="0" w:type="dxa"/>
            </w:tcMar>
          </w:tcPr>
          <w:p w14:paraId="3603A840"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455A7C9C" w14:textId="77777777" w:rsidR="00605AFE" w:rsidRDefault="00605AFE">
            <w:pPr>
              <w:spacing w:after="0" w:line="240" w:lineRule="auto"/>
              <w:jc w:val="right"/>
              <w:rPr>
                <w:rFonts w:ascii="Arial" w:eastAsia="Arial" w:hAnsi="Arial" w:cs="Arial"/>
                <w:color w:val="000000"/>
                <w:sz w:val="16"/>
                <w:bdr w:val="nil"/>
              </w:rPr>
            </w:pPr>
          </w:p>
        </w:tc>
        <w:tc>
          <w:tcPr>
            <w:tcW w:w="1110" w:type="dxa"/>
            <w:tcBorders>
              <w:top w:val="dotted" w:sz="2" w:space="0" w:color="000000"/>
              <w:left w:val="nil"/>
              <w:bottom w:val="nil"/>
              <w:right w:val="nil"/>
              <w:tl2br w:val="nil"/>
              <w:tr2bl w:val="nil"/>
            </w:tcBorders>
            <w:tcMar>
              <w:left w:w="0" w:type="dxa"/>
              <w:right w:w="0" w:type="dxa"/>
            </w:tcMar>
          </w:tcPr>
          <w:p w14:paraId="3B6B52F3"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tcMar>
              <w:left w:w="0" w:type="dxa"/>
              <w:right w:w="0" w:type="dxa"/>
            </w:tcMar>
          </w:tcPr>
          <w:p w14:paraId="1F5A0BCC"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tcMar>
              <w:left w:w="0" w:type="dxa"/>
              <w:right w:w="0" w:type="dxa"/>
            </w:tcMar>
          </w:tcPr>
          <w:p w14:paraId="5C834A94" w14:textId="77777777" w:rsidR="00605AFE" w:rsidRDefault="00605AFE">
            <w:pPr>
              <w:spacing w:after="0" w:line="240" w:lineRule="auto"/>
              <w:jc w:val="right"/>
              <w:rPr>
                <w:rFonts w:ascii="Arial" w:eastAsia="Arial" w:hAnsi="Arial" w:cs="Arial"/>
                <w:color w:val="000000"/>
                <w:sz w:val="16"/>
                <w:bdr w:val="nil"/>
              </w:rPr>
            </w:pPr>
          </w:p>
        </w:tc>
      </w:tr>
      <w:tr w:rsidR="00605AFE" w14:paraId="4F30281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72733BE6"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Social Security</w:t>
            </w:r>
          </w:p>
          <w:p w14:paraId="49CDD2C0"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110" w:type="dxa"/>
            <w:tcBorders>
              <w:top w:val="nil"/>
              <w:left w:val="nil"/>
              <w:bottom w:val="dotted" w:sz="2" w:space="0" w:color="000000"/>
              <w:right w:val="nil"/>
              <w:tl2br w:val="nil"/>
              <w:tr2bl w:val="nil"/>
            </w:tcBorders>
            <w:noWrap/>
            <w:tcMar>
              <w:left w:w="101" w:type="dxa"/>
              <w:right w:w="161" w:type="dxa"/>
            </w:tcMar>
            <w:vAlign w:val="bottom"/>
          </w:tcPr>
          <w:p w14:paraId="781AF4A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35,248</w:t>
            </w:r>
          </w:p>
        </w:tc>
        <w:tc>
          <w:tcPr>
            <w:tcW w:w="108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3D29846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38,606</w:t>
            </w:r>
          </w:p>
        </w:tc>
        <w:tc>
          <w:tcPr>
            <w:tcW w:w="1110" w:type="dxa"/>
            <w:tcBorders>
              <w:top w:val="nil"/>
              <w:left w:val="nil"/>
              <w:bottom w:val="dotted" w:sz="2" w:space="0" w:color="000000"/>
              <w:right w:val="nil"/>
              <w:tl2br w:val="nil"/>
              <w:tr2bl w:val="nil"/>
            </w:tcBorders>
            <w:noWrap/>
            <w:tcMar>
              <w:left w:w="101" w:type="dxa"/>
              <w:right w:w="161" w:type="dxa"/>
            </w:tcMar>
            <w:vAlign w:val="bottom"/>
          </w:tcPr>
          <w:p w14:paraId="7CC8A76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40,944</w:t>
            </w:r>
          </w:p>
        </w:tc>
        <w:tc>
          <w:tcPr>
            <w:tcW w:w="1065" w:type="dxa"/>
            <w:tcBorders>
              <w:top w:val="nil"/>
              <w:left w:val="nil"/>
              <w:bottom w:val="dotted" w:sz="2" w:space="0" w:color="000000"/>
              <w:right w:val="nil"/>
              <w:tl2br w:val="nil"/>
              <w:tr2bl w:val="nil"/>
            </w:tcBorders>
            <w:noWrap/>
            <w:tcMar>
              <w:left w:w="101" w:type="dxa"/>
              <w:right w:w="161" w:type="dxa"/>
            </w:tcMar>
            <w:vAlign w:val="bottom"/>
          </w:tcPr>
          <w:p w14:paraId="38CAE14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43,375</w:t>
            </w:r>
          </w:p>
        </w:tc>
        <w:tc>
          <w:tcPr>
            <w:tcW w:w="1095" w:type="dxa"/>
            <w:tcBorders>
              <w:top w:val="nil"/>
              <w:left w:val="nil"/>
              <w:bottom w:val="dotted" w:sz="2" w:space="0" w:color="000000"/>
              <w:right w:val="nil"/>
              <w:tl2br w:val="nil"/>
              <w:tr2bl w:val="nil"/>
            </w:tcBorders>
            <w:noWrap/>
            <w:tcMar>
              <w:left w:w="101" w:type="dxa"/>
              <w:right w:w="161" w:type="dxa"/>
            </w:tcMar>
            <w:vAlign w:val="bottom"/>
          </w:tcPr>
          <w:p w14:paraId="5A321A8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45,771</w:t>
            </w:r>
          </w:p>
        </w:tc>
      </w:tr>
      <w:tr w:rsidR="00605AFE" w14:paraId="1061D06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236" w:type="dxa"/>
              <w:right w:w="101" w:type="dxa"/>
            </w:tcMar>
            <w:vAlign w:val="center"/>
          </w:tcPr>
          <w:p w14:paraId="057F216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3 expenses</w:t>
            </w:r>
          </w:p>
        </w:tc>
        <w:tc>
          <w:tcPr>
            <w:tcW w:w="111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9300EA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35,248</w:t>
            </w:r>
          </w:p>
        </w:tc>
        <w:tc>
          <w:tcPr>
            <w:tcW w:w="108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43AE1D8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38,606</w:t>
            </w:r>
          </w:p>
        </w:tc>
        <w:tc>
          <w:tcPr>
            <w:tcW w:w="111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9AF218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40,944</w:t>
            </w:r>
          </w:p>
        </w:tc>
        <w:tc>
          <w:tcPr>
            <w:tcW w:w="106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EA50F7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43,375</w:t>
            </w:r>
          </w:p>
        </w:tc>
        <w:tc>
          <w:tcPr>
            <w:tcW w:w="109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D4EBAD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45,771</w:t>
            </w:r>
          </w:p>
        </w:tc>
      </w:tr>
      <w:tr w:rsidR="00605AFE" w14:paraId="23C36C7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101" w:type="dxa"/>
              <w:right w:w="101" w:type="dxa"/>
            </w:tcMar>
            <w:vAlign w:val="bottom"/>
          </w:tcPr>
          <w:p w14:paraId="138599AD"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11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7653E8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23,129,736</w:t>
            </w:r>
          </w:p>
        </w:tc>
        <w:tc>
          <w:tcPr>
            <w:tcW w:w="108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521D12E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24,344,786</w:t>
            </w:r>
          </w:p>
        </w:tc>
        <w:tc>
          <w:tcPr>
            <w:tcW w:w="111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06B929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25,391,184</w:t>
            </w:r>
          </w:p>
        </w:tc>
        <w:tc>
          <w:tcPr>
            <w:tcW w:w="106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9E3A72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26,303,230</w:t>
            </w:r>
          </w:p>
        </w:tc>
        <w:tc>
          <w:tcPr>
            <w:tcW w:w="109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D90B6D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27,423,421</w:t>
            </w:r>
          </w:p>
        </w:tc>
      </w:tr>
    </w:tbl>
    <w:p w14:paraId="1B25C018" w14:textId="77777777" w:rsidR="00632338" w:rsidRDefault="007C79CC" w:rsidP="000423EE">
      <w:pPr>
        <w:pBdr>
          <w:top w:val="nil"/>
          <w:left w:val="nil"/>
          <w:bottom w:val="nil"/>
          <w:right w:val="nil"/>
          <w:between w:val="nil"/>
          <w:bar w:val="nil"/>
        </w:pBdr>
        <w:rPr>
          <w:bdr w:val="nil"/>
        </w:rPr>
      </w:pPr>
      <w:r>
        <w:t xml:space="preserve"> </w:t>
      </w:r>
      <w:r>
        <w:br w:type="page"/>
      </w:r>
    </w:p>
    <w:p w14:paraId="1247138A" w14:textId="77777777" w:rsidR="00632338" w:rsidRDefault="007C79CC" w:rsidP="009C5F1A">
      <w:pPr>
        <w:pStyle w:val="TableHeading"/>
        <w:keepLines/>
        <w:pBdr>
          <w:top w:val="nil"/>
          <w:left w:val="nil"/>
          <w:bottom w:val="nil"/>
          <w:right w:val="nil"/>
          <w:between w:val="nil"/>
          <w:bar w:val="nil"/>
        </w:pBdr>
        <w:spacing w:before="0" w:after="0"/>
        <w:rPr>
          <w:bdr w:val="nil"/>
        </w:rPr>
      </w:pPr>
      <w:r>
        <w:t xml:space="preserve">Table 2.1.2: Program component expenses for </w:t>
      </w:r>
      <w:r w:rsidRPr="002E3447">
        <w:t>Outcome 1</w:t>
      </w:r>
      <w:r>
        <w:t xml:space="preserve"> (continued)</w:t>
      </w:r>
    </w:p>
    <w:tbl>
      <w:tblPr>
        <w:tblStyle w:val="CDMRange1"/>
        <w:tblW w:w="8220" w:type="dxa"/>
        <w:tblLayout w:type="fixed"/>
        <w:tblCellMar>
          <w:top w:w="11" w:type="dxa"/>
          <w:bottom w:w="11" w:type="dxa"/>
        </w:tblCellMar>
        <w:tblLook w:val="0600" w:firstRow="0" w:lastRow="0" w:firstColumn="0" w:lastColumn="0" w:noHBand="1" w:noVBand="1"/>
      </w:tblPr>
      <w:tblGrid>
        <w:gridCol w:w="2820"/>
        <w:gridCol w:w="1080"/>
        <w:gridCol w:w="1065"/>
        <w:gridCol w:w="1095"/>
        <w:gridCol w:w="1080"/>
        <w:gridCol w:w="1080"/>
      </w:tblGrid>
      <w:tr w:rsidR="00605AFE" w14:paraId="6DE0936A" w14:textId="77777777" w:rsidTr="008A2917">
        <w:tc>
          <w:tcPr>
            <w:tcW w:w="8220" w:type="dxa"/>
            <w:gridSpan w:val="6"/>
            <w:tcBorders>
              <w:top w:val="dotted" w:sz="2" w:space="0" w:color="000000"/>
              <w:left w:val="nil"/>
              <w:bottom w:val="dotted" w:sz="2" w:space="0" w:color="000000"/>
              <w:right w:val="nil"/>
              <w:tl2br w:val="nil"/>
              <w:tr2bl w:val="nil"/>
            </w:tcBorders>
            <w:tcMar>
              <w:left w:w="101" w:type="dxa"/>
              <w:right w:w="101" w:type="dxa"/>
            </w:tcMar>
            <w:vAlign w:val="center"/>
          </w:tcPr>
          <w:p w14:paraId="4BC55F29"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1.5 – Financial Support for Carers</w:t>
            </w:r>
          </w:p>
        </w:tc>
      </w:tr>
      <w:tr w:rsidR="00605AFE" w14:paraId="693C65E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val="restart"/>
            <w:tcBorders>
              <w:top w:val="dotted" w:sz="2" w:space="0" w:color="000000"/>
              <w:left w:val="nil"/>
              <w:bottom w:val="nil"/>
              <w:right w:val="nil"/>
              <w:tl2br w:val="nil"/>
              <w:tr2bl w:val="nil"/>
            </w:tcBorders>
            <w:noWrap/>
            <w:tcMar>
              <w:left w:w="0" w:type="dxa"/>
              <w:right w:w="0" w:type="dxa"/>
            </w:tcMar>
            <w:vAlign w:val="center"/>
          </w:tcPr>
          <w:p w14:paraId="5B843C72" w14:textId="77777777" w:rsidR="00605AFE" w:rsidRDefault="00605AFE">
            <w:pPr>
              <w:spacing w:after="0" w:line="240" w:lineRule="auto"/>
              <w:jc w:val="left"/>
              <w:rPr>
                <w:rFonts w:ascii="Calibri" w:eastAsia="Calibri" w:hAnsi="Calibri" w:cs="Calibri"/>
                <w:color w:val="000000"/>
                <w:sz w:val="22"/>
                <w:bdr w:val="nil"/>
              </w:rPr>
            </w:pPr>
          </w:p>
        </w:tc>
        <w:tc>
          <w:tcPr>
            <w:tcW w:w="1080" w:type="dxa"/>
            <w:tcBorders>
              <w:top w:val="dotted" w:sz="2" w:space="0" w:color="000000"/>
              <w:left w:val="nil"/>
              <w:bottom w:val="nil"/>
              <w:right w:val="nil"/>
              <w:tl2br w:val="nil"/>
              <w:tr2bl w:val="nil"/>
            </w:tcBorders>
            <w:tcMar>
              <w:left w:w="101" w:type="dxa"/>
              <w:right w:w="101" w:type="dxa"/>
            </w:tcMar>
            <w:vAlign w:val="center"/>
          </w:tcPr>
          <w:p w14:paraId="7B0FD3D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065" w:type="dxa"/>
            <w:tcBorders>
              <w:top w:val="dotted" w:sz="2" w:space="0" w:color="000000"/>
              <w:left w:val="nil"/>
              <w:bottom w:val="nil"/>
              <w:right w:val="nil"/>
              <w:tl2br w:val="nil"/>
              <w:tr2bl w:val="nil"/>
            </w:tcBorders>
            <w:shd w:val="clear" w:color="FFFFFF" w:fill="E6E6E6"/>
            <w:tcMar>
              <w:left w:w="101" w:type="dxa"/>
              <w:right w:w="101" w:type="dxa"/>
            </w:tcMar>
            <w:vAlign w:val="center"/>
          </w:tcPr>
          <w:p w14:paraId="293E53D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095" w:type="dxa"/>
            <w:tcBorders>
              <w:top w:val="dotted" w:sz="2" w:space="0" w:color="000000"/>
              <w:left w:val="nil"/>
              <w:bottom w:val="nil"/>
              <w:right w:val="nil"/>
              <w:tl2br w:val="nil"/>
              <w:tr2bl w:val="nil"/>
            </w:tcBorders>
            <w:tcMar>
              <w:left w:w="101" w:type="dxa"/>
              <w:right w:w="101" w:type="dxa"/>
            </w:tcMar>
            <w:vAlign w:val="center"/>
          </w:tcPr>
          <w:p w14:paraId="57243C3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80" w:type="dxa"/>
            <w:tcBorders>
              <w:top w:val="dotted" w:sz="2" w:space="0" w:color="000000"/>
              <w:left w:val="nil"/>
              <w:bottom w:val="nil"/>
              <w:right w:val="nil"/>
              <w:tl2br w:val="nil"/>
              <w:tr2bl w:val="nil"/>
            </w:tcBorders>
            <w:tcMar>
              <w:left w:w="101" w:type="dxa"/>
              <w:right w:w="101" w:type="dxa"/>
            </w:tcMar>
            <w:vAlign w:val="center"/>
          </w:tcPr>
          <w:p w14:paraId="24262E1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080" w:type="dxa"/>
            <w:tcBorders>
              <w:top w:val="dotted" w:sz="2" w:space="0" w:color="000000"/>
              <w:left w:val="nil"/>
              <w:bottom w:val="nil"/>
              <w:right w:val="nil"/>
              <w:tl2br w:val="nil"/>
              <w:tr2bl w:val="nil"/>
            </w:tcBorders>
            <w:tcMar>
              <w:left w:w="101" w:type="dxa"/>
              <w:right w:w="101" w:type="dxa"/>
            </w:tcMar>
            <w:vAlign w:val="center"/>
          </w:tcPr>
          <w:p w14:paraId="67C41A9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28D2555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4D1E02FE" w14:textId="77777777" w:rsidR="00605AFE" w:rsidRDefault="00605AFE">
            <w:pPr>
              <w:spacing w:after="0" w:line="240" w:lineRule="auto"/>
              <w:jc w:val="left"/>
              <w:rPr>
                <w:rFonts w:ascii="Calibri" w:eastAsia="Calibri" w:hAnsi="Calibri" w:cs="Calibri"/>
                <w:color w:val="000000"/>
                <w:sz w:val="22"/>
                <w:bdr w:val="nil"/>
              </w:rPr>
            </w:pPr>
          </w:p>
        </w:tc>
        <w:tc>
          <w:tcPr>
            <w:tcW w:w="1080" w:type="dxa"/>
            <w:tcBorders>
              <w:top w:val="nil"/>
              <w:left w:val="nil"/>
              <w:bottom w:val="nil"/>
              <w:right w:val="nil"/>
              <w:tl2br w:val="nil"/>
              <w:tr2bl w:val="nil"/>
            </w:tcBorders>
            <w:tcMar>
              <w:left w:w="101" w:type="dxa"/>
              <w:right w:w="101" w:type="dxa"/>
            </w:tcMar>
            <w:vAlign w:val="bottom"/>
          </w:tcPr>
          <w:p w14:paraId="1365AD5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065" w:type="dxa"/>
            <w:tcBorders>
              <w:top w:val="nil"/>
              <w:left w:val="nil"/>
              <w:bottom w:val="nil"/>
              <w:right w:val="nil"/>
              <w:tl2br w:val="nil"/>
              <w:tr2bl w:val="nil"/>
            </w:tcBorders>
            <w:shd w:val="clear" w:color="FFFFFF" w:fill="E6E6E6"/>
            <w:tcMar>
              <w:left w:w="101" w:type="dxa"/>
              <w:right w:w="101" w:type="dxa"/>
            </w:tcMar>
            <w:vAlign w:val="bottom"/>
          </w:tcPr>
          <w:p w14:paraId="3EB74E4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095" w:type="dxa"/>
            <w:tcBorders>
              <w:top w:val="nil"/>
              <w:left w:val="nil"/>
              <w:bottom w:val="nil"/>
              <w:right w:val="nil"/>
              <w:tl2br w:val="nil"/>
              <w:tr2bl w:val="nil"/>
            </w:tcBorders>
            <w:tcMar>
              <w:left w:w="101" w:type="dxa"/>
              <w:right w:w="101" w:type="dxa"/>
            </w:tcMar>
            <w:vAlign w:val="center"/>
          </w:tcPr>
          <w:p w14:paraId="1943B13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80" w:type="dxa"/>
            <w:tcBorders>
              <w:top w:val="nil"/>
              <w:left w:val="nil"/>
              <w:bottom w:val="nil"/>
              <w:right w:val="nil"/>
              <w:tl2br w:val="nil"/>
              <w:tr2bl w:val="nil"/>
            </w:tcBorders>
            <w:tcMar>
              <w:left w:w="101" w:type="dxa"/>
              <w:right w:w="101" w:type="dxa"/>
            </w:tcMar>
            <w:vAlign w:val="center"/>
          </w:tcPr>
          <w:p w14:paraId="54F1A11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80" w:type="dxa"/>
            <w:tcBorders>
              <w:top w:val="nil"/>
              <w:left w:val="nil"/>
              <w:bottom w:val="nil"/>
              <w:right w:val="nil"/>
              <w:tl2br w:val="nil"/>
              <w:tr2bl w:val="nil"/>
            </w:tcBorders>
            <w:tcMar>
              <w:left w:w="101" w:type="dxa"/>
              <w:right w:w="101" w:type="dxa"/>
            </w:tcMar>
            <w:vAlign w:val="center"/>
          </w:tcPr>
          <w:p w14:paraId="54BE6FC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6A39F57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2820F214" w14:textId="77777777" w:rsidR="00605AFE" w:rsidRDefault="00605AFE">
            <w:pPr>
              <w:spacing w:after="0" w:line="240" w:lineRule="auto"/>
              <w:jc w:val="left"/>
              <w:rPr>
                <w:rFonts w:ascii="Calibri" w:eastAsia="Calibri" w:hAnsi="Calibri" w:cs="Calibri"/>
                <w:color w:val="000000"/>
                <w:sz w:val="22"/>
                <w:bdr w:val="nil"/>
              </w:rPr>
            </w:pPr>
          </w:p>
        </w:tc>
        <w:tc>
          <w:tcPr>
            <w:tcW w:w="1080" w:type="dxa"/>
            <w:tcBorders>
              <w:top w:val="nil"/>
              <w:left w:val="nil"/>
              <w:bottom w:val="nil"/>
              <w:right w:val="nil"/>
              <w:tl2br w:val="nil"/>
              <w:tr2bl w:val="nil"/>
            </w:tcBorders>
            <w:tcMar>
              <w:left w:w="101" w:type="dxa"/>
              <w:right w:w="101" w:type="dxa"/>
            </w:tcMar>
            <w:vAlign w:val="bottom"/>
          </w:tcPr>
          <w:p w14:paraId="12F3AC5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65" w:type="dxa"/>
            <w:tcBorders>
              <w:top w:val="nil"/>
              <w:left w:val="nil"/>
              <w:bottom w:val="nil"/>
              <w:right w:val="nil"/>
              <w:tl2br w:val="nil"/>
              <w:tr2bl w:val="nil"/>
            </w:tcBorders>
            <w:shd w:val="clear" w:color="FFFFFF" w:fill="E6E6E6"/>
            <w:tcMar>
              <w:left w:w="101" w:type="dxa"/>
              <w:right w:w="101" w:type="dxa"/>
            </w:tcMar>
            <w:vAlign w:val="bottom"/>
          </w:tcPr>
          <w:p w14:paraId="2926DBC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095" w:type="dxa"/>
            <w:tcBorders>
              <w:top w:val="nil"/>
              <w:left w:val="nil"/>
              <w:bottom w:val="nil"/>
              <w:right w:val="nil"/>
              <w:tl2br w:val="nil"/>
              <w:tr2bl w:val="nil"/>
            </w:tcBorders>
            <w:tcMar>
              <w:left w:w="101" w:type="dxa"/>
              <w:right w:w="101" w:type="dxa"/>
            </w:tcMar>
            <w:vAlign w:val="center"/>
          </w:tcPr>
          <w:p w14:paraId="52CAED5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80" w:type="dxa"/>
            <w:tcBorders>
              <w:top w:val="nil"/>
              <w:left w:val="nil"/>
              <w:bottom w:val="nil"/>
              <w:right w:val="nil"/>
              <w:tl2br w:val="nil"/>
              <w:tr2bl w:val="nil"/>
            </w:tcBorders>
            <w:tcMar>
              <w:left w:w="101" w:type="dxa"/>
              <w:right w:w="101" w:type="dxa"/>
            </w:tcMar>
            <w:vAlign w:val="center"/>
          </w:tcPr>
          <w:p w14:paraId="4DFEE57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80" w:type="dxa"/>
            <w:tcBorders>
              <w:top w:val="nil"/>
              <w:left w:val="nil"/>
              <w:bottom w:val="nil"/>
              <w:right w:val="nil"/>
              <w:tl2br w:val="nil"/>
              <w:tr2bl w:val="nil"/>
            </w:tcBorders>
            <w:tcMar>
              <w:left w:w="101" w:type="dxa"/>
              <w:right w:w="101" w:type="dxa"/>
            </w:tcMar>
            <w:vAlign w:val="center"/>
          </w:tcPr>
          <w:p w14:paraId="46B6B49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54DF9A6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4C89D6ED" w14:textId="77777777" w:rsidR="00605AFE" w:rsidRDefault="00605AFE">
            <w:pPr>
              <w:spacing w:after="0" w:line="240" w:lineRule="auto"/>
              <w:jc w:val="left"/>
              <w:rPr>
                <w:rFonts w:ascii="Calibri" w:eastAsia="Calibri" w:hAnsi="Calibri" w:cs="Calibri"/>
                <w:color w:val="000000"/>
                <w:sz w:val="22"/>
                <w:bdr w:val="nil"/>
              </w:rPr>
            </w:pPr>
          </w:p>
        </w:tc>
        <w:tc>
          <w:tcPr>
            <w:tcW w:w="1080" w:type="dxa"/>
            <w:tcBorders>
              <w:top w:val="nil"/>
              <w:left w:val="nil"/>
              <w:bottom w:val="nil"/>
              <w:right w:val="nil"/>
              <w:tl2br w:val="nil"/>
              <w:tr2bl w:val="nil"/>
            </w:tcBorders>
            <w:tcMar>
              <w:left w:w="0" w:type="dxa"/>
              <w:right w:w="0" w:type="dxa"/>
            </w:tcMar>
            <w:vAlign w:val="bottom"/>
          </w:tcPr>
          <w:p w14:paraId="5F072AFF"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tcMar>
              <w:left w:w="101" w:type="dxa"/>
              <w:right w:w="101" w:type="dxa"/>
            </w:tcMar>
            <w:vAlign w:val="bottom"/>
          </w:tcPr>
          <w:p w14:paraId="31095DD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95" w:type="dxa"/>
            <w:tcBorders>
              <w:top w:val="nil"/>
              <w:left w:val="nil"/>
              <w:bottom w:val="nil"/>
              <w:right w:val="nil"/>
              <w:tl2br w:val="nil"/>
              <w:tr2bl w:val="nil"/>
            </w:tcBorders>
            <w:tcMar>
              <w:left w:w="0" w:type="dxa"/>
              <w:right w:w="0" w:type="dxa"/>
            </w:tcMar>
            <w:vAlign w:val="center"/>
          </w:tcPr>
          <w:p w14:paraId="4F62D056"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tcMar>
              <w:left w:w="0" w:type="dxa"/>
              <w:right w:w="0" w:type="dxa"/>
            </w:tcMar>
            <w:vAlign w:val="center"/>
          </w:tcPr>
          <w:p w14:paraId="1CDF400C"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tcMar>
              <w:left w:w="0" w:type="dxa"/>
              <w:right w:w="0" w:type="dxa"/>
            </w:tcMar>
            <w:vAlign w:val="center"/>
          </w:tcPr>
          <w:p w14:paraId="3BA8C6CE" w14:textId="77777777" w:rsidR="00605AFE" w:rsidRDefault="00605AFE">
            <w:pPr>
              <w:spacing w:after="0" w:line="240" w:lineRule="auto"/>
              <w:jc w:val="right"/>
              <w:rPr>
                <w:rFonts w:ascii="Arial" w:eastAsia="Arial" w:hAnsi="Arial" w:cs="Arial"/>
                <w:color w:val="000000"/>
                <w:sz w:val="16"/>
                <w:bdr w:val="nil"/>
              </w:rPr>
            </w:pPr>
          </w:p>
        </w:tc>
      </w:tr>
      <w:tr w:rsidR="00605AFE" w14:paraId="4A2D753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dotted" w:sz="2" w:space="0" w:color="000000"/>
              <w:right w:val="nil"/>
              <w:tl2br w:val="nil"/>
              <w:tr2bl w:val="nil"/>
            </w:tcBorders>
            <w:noWrap/>
            <w:tcMar>
              <w:left w:w="0" w:type="dxa"/>
              <w:right w:w="0" w:type="dxa"/>
            </w:tcMar>
            <w:vAlign w:val="center"/>
          </w:tcPr>
          <w:p w14:paraId="2132A1BB" w14:textId="77777777" w:rsidR="00605AFE" w:rsidRDefault="00605AFE">
            <w:pPr>
              <w:spacing w:after="0" w:line="240" w:lineRule="auto"/>
              <w:jc w:val="left"/>
              <w:rPr>
                <w:rFonts w:ascii="Calibri" w:eastAsia="Calibri" w:hAnsi="Calibri" w:cs="Calibri"/>
                <w:color w:val="000000"/>
                <w:sz w:val="22"/>
                <w:bdr w:val="nil"/>
              </w:rPr>
            </w:pPr>
          </w:p>
        </w:tc>
        <w:tc>
          <w:tcPr>
            <w:tcW w:w="1080" w:type="dxa"/>
            <w:tcBorders>
              <w:top w:val="nil"/>
              <w:left w:val="nil"/>
              <w:bottom w:val="dotted" w:sz="2" w:space="0" w:color="000000"/>
              <w:right w:val="nil"/>
              <w:tl2br w:val="nil"/>
              <w:tr2bl w:val="nil"/>
            </w:tcBorders>
            <w:tcMar>
              <w:left w:w="101" w:type="dxa"/>
              <w:right w:w="101" w:type="dxa"/>
            </w:tcMar>
            <w:vAlign w:val="center"/>
          </w:tcPr>
          <w:p w14:paraId="2E734DA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65" w:type="dxa"/>
            <w:tcBorders>
              <w:top w:val="nil"/>
              <w:left w:val="nil"/>
              <w:bottom w:val="dotted" w:sz="2" w:space="0" w:color="000000"/>
              <w:right w:val="nil"/>
              <w:tl2br w:val="nil"/>
              <w:tr2bl w:val="nil"/>
            </w:tcBorders>
            <w:shd w:val="clear" w:color="FFFFFF" w:fill="E6E6E6"/>
            <w:tcMar>
              <w:left w:w="101" w:type="dxa"/>
              <w:right w:w="101" w:type="dxa"/>
            </w:tcMar>
            <w:vAlign w:val="center"/>
          </w:tcPr>
          <w:p w14:paraId="187643B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tcMar>
              <w:left w:w="101" w:type="dxa"/>
              <w:right w:w="101" w:type="dxa"/>
            </w:tcMar>
            <w:vAlign w:val="center"/>
          </w:tcPr>
          <w:p w14:paraId="0C11046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nil"/>
              <w:left w:val="nil"/>
              <w:bottom w:val="dotted" w:sz="2" w:space="0" w:color="000000"/>
              <w:right w:val="nil"/>
              <w:tl2br w:val="nil"/>
              <w:tr2bl w:val="nil"/>
            </w:tcBorders>
            <w:tcMar>
              <w:left w:w="101" w:type="dxa"/>
              <w:right w:w="101" w:type="dxa"/>
            </w:tcMar>
            <w:vAlign w:val="center"/>
          </w:tcPr>
          <w:p w14:paraId="03E3728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nil"/>
              <w:left w:val="nil"/>
              <w:bottom w:val="dotted" w:sz="2" w:space="0" w:color="000000"/>
              <w:right w:val="nil"/>
              <w:tl2br w:val="nil"/>
              <w:tr2bl w:val="nil"/>
            </w:tcBorders>
            <w:tcMar>
              <w:left w:w="101" w:type="dxa"/>
              <w:right w:w="101" w:type="dxa"/>
            </w:tcMar>
            <w:vAlign w:val="center"/>
          </w:tcPr>
          <w:p w14:paraId="47ACC5C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21A9712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20"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4CF65861"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1.5.1 – Component 1 (Carer Payment)</w:t>
            </w:r>
          </w:p>
        </w:tc>
      </w:tr>
      <w:tr w:rsidR="00605AFE" w14:paraId="1D00165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7C67D9C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80" w:type="dxa"/>
            <w:tcBorders>
              <w:top w:val="dotted" w:sz="2" w:space="0" w:color="000000"/>
              <w:left w:val="nil"/>
              <w:bottom w:val="nil"/>
              <w:right w:val="nil"/>
              <w:tl2br w:val="nil"/>
              <w:tr2bl w:val="nil"/>
            </w:tcBorders>
            <w:tcMar>
              <w:left w:w="0" w:type="dxa"/>
              <w:right w:w="0" w:type="dxa"/>
            </w:tcMar>
          </w:tcPr>
          <w:p w14:paraId="371AD953"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1C100ECF"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tcMar>
              <w:left w:w="0" w:type="dxa"/>
              <w:right w:w="0" w:type="dxa"/>
            </w:tcMar>
          </w:tcPr>
          <w:p w14:paraId="2F14E3E2"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tcMar>
              <w:left w:w="0" w:type="dxa"/>
              <w:right w:w="0" w:type="dxa"/>
            </w:tcMar>
          </w:tcPr>
          <w:p w14:paraId="4F770FEB"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tcMar>
              <w:left w:w="0" w:type="dxa"/>
              <w:right w:w="0" w:type="dxa"/>
            </w:tcMar>
          </w:tcPr>
          <w:p w14:paraId="25AA9AC4" w14:textId="77777777" w:rsidR="00605AFE" w:rsidRDefault="00605AFE">
            <w:pPr>
              <w:spacing w:after="0" w:line="240" w:lineRule="auto"/>
              <w:jc w:val="right"/>
              <w:rPr>
                <w:rFonts w:ascii="Arial" w:eastAsia="Arial" w:hAnsi="Arial" w:cs="Arial"/>
                <w:color w:val="000000"/>
                <w:sz w:val="16"/>
                <w:bdr w:val="nil"/>
              </w:rPr>
            </w:pPr>
          </w:p>
        </w:tc>
      </w:tr>
      <w:tr w:rsidR="00605AFE" w14:paraId="5A6EAE5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2766BA5D"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Social Security</w:t>
            </w:r>
          </w:p>
          <w:p w14:paraId="2B084DB0"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789932D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8,087,148</w:t>
            </w:r>
          </w:p>
        </w:tc>
        <w:tc>
          <w:tcPr>
            <w:tcW w:w="106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2840ADD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8,457,808</w:t>
            </w:r>
          </w:p>
        </w:tc>
        <w:tc>
          <w:tcPr>
            <w:tcW w:w="1095" w:type="dxa"/>
            <w:tcBorders>
              <w:top w:val="nil"/>
              <w:left w:val="nil"/>
              <w:bottom w:val="dotted" w:sz="2" w:space="0" w:color="000000"/>
              <w:right w:val="nil"/>
              <w:tl2br w:val="nil"/>
              <w:tr2bl w:val="nil"/>
            </w:tcBorders>
            <w:noWrap/>
            <w:tcMar>
              <w:left w:w="101" w:type="dxa"/>
              <w:right w:w="161" w:type="dxa"/>
            </w:tcMar>
            <w:vAlign w:val="bottom"/>
          </w:tcPr>
          <w:p w14:paraId="5459C01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8,866,446</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122AE19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9,327,614</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121C156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9,701,743</w:t>
            </w:r>
          </w:p>
        </w:tc>
      </w:tr>
      <w:tr w:rsidR="00605AFE" w14:paraId="367D7E9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center"/>
          </w:tcPr>
          <w:p w14:paraId="6323453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1 expenses</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B22B08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8,087,148</w:t>
            </w:r>
          </w:p>
        </w:tc>
        <w:tc>
          <w:tcPr>
            <w:tcW w:w="106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5CDC418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8,457,808</w:t>
            </w:r>
          </w:p>
        </w:tc>
        <w:tc>
          <w:tcPr>
            <w:tcW w:w="109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8CAC13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8,866,446</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564424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9,327,614</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24EDCE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9,701,743</w:t>
            </w:r>
          </w:p>
        </w:tc>
      </w:tr>
      <w:tr w:rsidR="00605AFE" w14:paraId="1F242F0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20"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076DECDB"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1.5.2 – Component 2 (Carer Allowance (Adult))</w:t>
            </w:r>
          </w:p>
        </w:tc>
      </w:tr>
      <w:tr w:rsidR="00605AFE" w14:paraId="2EC92CA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4A2DE6F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80" w:type="dxa"/>
            <w:tcBorders>
              <w:top w:val="dotted" w:sz="2" w:space="0" w:color="000000"/>
              <w:left w:val="nil"/>
              <w:bottom w:val="nil"/>
              <w:right w:val="nil"/>
              <w:tl2br w:val="nil"/>
              <w:tr2bl w:val="nil"/>
            </w:tcBorders>
            <w:tcMar>
              <w:left w:w="0" w:type="dxa"/>
              <w:right w:w="0" w:type="dxa"/>
            </w:tcMar>
          </w:tcPr>
          <w:p w14:paraId="5E02FC2E"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3391581D"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tcMar>
              <w:left w:w="0" w:type="dxa"/>
              <w:right w:w="0" w:type="dxa"/>
            </w:tcMar>
          </w:tcPr>
          <w:p w14:paraId="69EE1D7C"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tcMar>
              <w:left w:w="0" w:type="dxa"/>
              <w:right w:w="0" w:type="dxa"/>
            </w:tcMar>
          </w:tcPr>
          <w:p w14:paraId="6EEE0CCA"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tcMar>
              <w:left w:w="0" w:type="dxa"/>
              <w:right w:w="0" w:type="dxa"/>
            </w:tcMar>
          </w:tcPr>
          <w:p w14:paraId="3D6D8D0E" w14:textId="77777777" w:rsidR="00605AFE" w:rsidRDefault="00605AFE">
            <w:pPr>
              <w:spacing w:after="0" w:line="240" w:lineRule="auto"/>
              <w:jc w:val="right"/>
              <w:rPr>
                <w:rFonts w:ascii="Arial" w:eastAsia="Arial" w:hAnsi="Arial" w:cs="Arial"/>
                <w:color w:val="000000"/>
                <w:sz w:val="16"/>
                <w:bdr w:val="nil"/>
              </w:rPr>
            </w:pPr>
          </w:p>
        </w:tc>
      </w:tr>
      <w:tr w:rsidR="00605AFE" w14:paraId="4C0B995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76C3B379"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Social Security </w:t>
            </w:r>
          </w:p>
          <w:p w14:paraId="4CC925DD"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5BBE615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2,149,714</w:t>
            </w:r>
          </w:p>
        </w:tc>
        <w:tc>
          <w:tcPr>
            <w:tcW w:w="106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31A8CFB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2,242,750</w:t>
            </w:r>
          </w:p>
        </w:tc>
        <w:tc>
          <w:tcPr>
            <w:tcW w:w="1095" w:type="dxa"/>
            <w:tcBorders>
              <w:top w:val="nil"/>
              <w:left w:val="nil"/>
              <w:bottom w:val="dotted" w:sz="2" w:space="0" w:color="000000"/>
              <w:right w:val="nil"/>
              <w:tl2br w:val="nil"/>
              <w:tr2bl w:val="nil"/>
            </w:tcBorders>
            <w:noWrap/>
            <w:tcMar>
              <w:left w:w="101" w:type="dxa"/>
              <w:right w:w="161" w:type="dxa"/>
            </w:tcMar>
            <w:vAlign w:val="bottom"/>
          </w:tcPr>
          <w:p w14:paraId="3436B25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2,355,581</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3165B42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2,471,167</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25BC837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2,540,573</w:t>
            </w:r>
          </w:p>
        </w:tc>
      </w:tr>
      <w:tr w:rsidR="00605AFE" w14:paraId="73705EF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center"/>
          </w:tcPr>
          <w:p w14:paraId="74073C4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2 expenses</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4A16D0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2,149,714</w:t>
            </w:r>
          </w:p>
        </w:tc>
        <w:tc>
          <w:tcPr>
            <w:tcW w:w="106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4FE0869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2,242,750</w:t>
            </w:r>
          </w:p>
        </w:tc>
        <w:tc>
          <w:tcPr>
            <w:tcW w:w="109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39797D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2,355,581</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9A9A05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2,471,167</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B785C0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2,540,573</w:t>
            </w:r>
          </w:p>
        </w:tc>
      </w:tr>
      <w:tr w:rsidR="00605AFE" w14:paraId="513D77E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20"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38F95BA4"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1.5.3 – Component 3 (Carer Allowance (Child))</w:t>
            </w:r>
          </w:p>
        </w:tc>
      </w:tr>
      <w:tr w:rsidR="00605AFE" w14:paraId="3E399F9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3E2E6E4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80" w:type="dxa"/>
            <w:tcBorders>
              <w:top w:val="dotted" w:sz="2" w:space="0" w:color="000000"/>
              <w:left w:val="nil"/>
              <w:bottom w:val="nil"/>
              <w:right w:val="nil"/>
              <w:tl2br w:val="nil"/>
              <w:tr2bl w:val="nil"/>
            </w:tcBorders>
            <w:tcMar>
              <w:left w:w="0" w:type="dxa"/>
              <w:right w:w="0" w:type="dxa"/>
            </w:tcMar>
          </w:tcPr>
          <w:p w14:paraId="164A6A73"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3FE27586"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tcMar>
              <w:left w:w="0" w:type="dxa"/>
              <w:right w:w="0" w:type="dxa"/>
            </w:tcMar>
          </w:tcPr>
          <w:p w14:paraId="6DC374E9"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tcMar>
              <w:left w:w="0" w:type="dxa"/>
              <w:right w:w="0" w:type="dxa"/>
            </w:tcMar>
          </w:tcPr>
          <w:p w14:paraId="7E6909AC"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tcMar>
              <w:left w:w="0" w:type="dxa"/>
              <w:right w:w="0" w:type="dxa"/>
            </w:tcMar>
          </w:tcPr>
          <w:p w14:paraId="1EA51594" w14:textId="77777777" w:rsidR="00605AFE" w:rsidRDefault="00605AFE">
            <w:pPr>
              <w:spacing w:after="0" w:line="240" w:lineRule="auto"/>
              <w:jc w:val="right"/>
              <w:rPr>
                <w:rFonts w:ascii="Arial" w:eastAsia="Arial" w:hAnsi="Arial" w:cs="Arial"/>
                <w:color w:val="000000"/>
                <w:sz w:val="16"/>
                <w:bdr w:val="nil"/>
              </w:rPr>
            </w:pPr>
          </w:p>
        </w:tc>
      </w:tr>
      <w:tr w:rsidR="00605AFE" w14:paraId="0A74B1F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43AD2380"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Social Security </w:t>
            </w:r>
          </w:p>
          <w:p w14:paraId="6437BAB1"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4902064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885,512</w:t>
            </w:r>
          </w:p>
        </w:tc>
        <w:tc>
          <w:tcPr>
            <w:tcW w:w="106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6DB85DF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935,446</w:t>
            </w:r>
          </w:p>
        </w:tc>
        <w:tc>
          <w:tcPr>
            <w:tcW w:w="1095" w:type="dxa"/>
            <w:tcBorders>
              <w:top w:val="nil"/>
              <w:left w:val="nil"/>
              <w:bottom w:val="dotted" w:sz="2" w:space="0" w:color="000000"/>
              <w:right w:val="nil"/>
              <w:tl2br w:val="nil"/>
              <w:tr2bl w:val="nil"/>
            </w:tcBorders>
            <w:noWrap/>
            <w:tcMar>
              <w:left w:w="101" w:type="dxa"/>
              <w:right w:w="161" w:type="dxa"/>
            </w:tcMar>
            <w:vAlign w:val="bottom"/>
          </w:tcPr>
          <w:p w14:paraId="54F983B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1,004,112</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033F5D0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1,066,199</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30DF881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1,082,275</w:t>
            </w:r>
          </w:p>
        </w:tc>
      </w:tr>
      <w:tr w:rsidR="00605AFE" w14:paraId="222A8F3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center"/>
          </w:tcPr>
          <w:p w14:paraId="39DB8EB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3 expenses</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6FF01B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885,512</w:t>
            </w:r>
          </w:p>
        </w:tc>
        <w:tc>
          <w:tcPr>
            <w:tcW w:w="106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6FF166E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935,446</w:t>
            </w:r>
          </w:p>
        </w:tc>
        <w:tc>
          <w:tcPr>
            <w:tcW w:w="109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B067AB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1,004,112</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29DEE6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1,066,199</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FCEF8C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1,082,275</w:t>
            </w:r>
          </w:p>
        </w:tc>
      </w:tr>
      <w:tr w:rsidR="00605AFE" w14:paraId="1D639EC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20"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55C5B954"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1.5.4 – Component 4 (Carer Supplement)</w:t>
            </w:r>
          </w:p>
        </w:tc>
      </w:tr>
      <w:tr w:rsidR="00605AFE" w14:paraId="764061A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11CE711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80" w:type="dxa"/>
            <w:tcBorders>
              <w:top w:val="dotted" w:sz="2" w:space="0" w:color="000000"/>
              <w:left w:val="nil"/>
              <w:bottom w:val="nil"/>
              <w:right w:val="nil"/>
              <w:tl2br w:val="nil"/>
              <w:tr2bl w:val="nil"/>
            </w:tcBorders>
            <w:tcMar>
              <w:left w:w="0" w:type="dxa"/>
              <w:right w:w="0" w:type="dxa"/>
            </w:tcMar>
          </w:tcPr>
          <w:p w14:paraId="37D629F2"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2E13FC89"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tcMar>
              <w:left w:w="0" w:type="dxa"/>
              <w:right w:w="0" w:type="dxa"/>
            </w:tcMar>
          </w:tcPr>
          <w:p w14:paraId="4FCBE285"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tcMar>
              <w:left w:w="0" w:type="dxa"/>
              <w:right w:w="0" w:type="dxa"/>
            </w:tcMar>
          </w:tcPr>
          <w:p w14:paraId="5BBDDE7C"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tcMar>
              <w:left w:w="0" w:type="dxa"/>
              <w:right w:w="0" w:type="dxa"/>
            </w:tcMar>
          </w:tcPr>
          <w:p w14:paraId="1E0D108B" w14:textId="77777777" w:rsidR="00605AFE" w:rsidRDefault="00605AFE">
            <w:pPr>
              <w:spacing w:after="0" w:line="240" w:lineRule="auto"/>
              <w:jc w:val="right"/>
              <w:rPr>
                <w:rFonts w:ascii="Arial" w:eastAsia="Arial" w:hAnsi="Arial" w:cs="Arial"/>
                <w:color w:val="000000"/>
                <w:sz w:val="16"/>
                <w:bdr w:val="nil"/>
              </w:rPr>
            </w:pPr>
          </w:p>
        </w:tc>
      </w:tr>
      <w:tr w:rsidR="00605AFE" w14:paraId="1531BC1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1EEE8C73"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Social Security </w:t>
            </w:r>
          </w:p>
          <w:p w14:paraId="408ED059"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41DBC57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637,521</w:t>
            </w:r>
          </w:p>
        </w:tc>
        <w:tc>
          <w:tcPr>
            <w:tcW w:w="106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2734407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665,412</w:t>
            </w:r>
          </w:p>
        </w:tc>
        <w:tc>
          <w:tcPr>
            <w:tcW w:w="1095" w:type="dxa"/>
            <w:tcBorders>
              <w:top w:val="nil"/>
              <w:left w:val="nil"/>
              <w:bottom w:val="dotted" w:sz="2" w:space="0" w:color="000000"/>
              <w:right w:val="nil"/>
              <w:tl2br w:val="nil"/>
              <w:tr2bl w:val="nil"/>
            </w:tcBorders>
            <w:noWrap/>
            <w:tcMar>
              <w:left w:w="101" w:type="dxa"/>
              <w:right w:w="161" w:type="dxa"/>
            </w:tcMar>
            <w:vAlign w:val="bottom"/>
          </w:tcPr>
          <w:p w14:paraId="1A9A49A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680,699</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2C089AD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695,976</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6129A1D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711,368</w:t>
            </w:r>
          </w:p>
        </w:tc>
      </w:tr>
      <w:tr w:rsidR="00605AFE" w14:paraId="55E3C7A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center"/>
          </w:tcPr>
          <w:p w14:paraId="3009D78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4 expenses</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49D7A8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637,521</w:t>
            </w:r>
          </w:p>
        </w:tc>
        <w:tc>
          <w:tcPr>
            <w:tcW w:w="106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28737BB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665,412</w:t>
            </w:r>
          </w:p>
        </w:tc>
        <w:tc>
          <w:tcPr>
            <w:tcW w:w="109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15EFFE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680,699</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48C905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695,976</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F896B3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711,368</w:t>
            </w:r>
          </w:p>
        </w:tc>
      </w:tr>
      <w:tr w:rsidR="00605AFE" w14:paraId="1E87EEC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20"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1E6EDFAF"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1.5.5 – Component 5 (Child Disability Assistance Payment)</w:t>
            </w:r>
          </w:p>
        </w:tc>
      </w:tr>
      <w:tr w:rsidR="00605AFE" w14:paraId="6DA065C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5FE0169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80" w:type="dxa"/>
            <w:tcBorders>
              <w:top w:val="dotted" w:sz="2" w:space="0" w:color="000000"/>
              <w:left w:val="nil"/>
              <w:bottom w:val="nil"/>
              <w:right w:val="nil"/>
              <w:tl2br w:val="nil"/>
              <w:tr2bl w:val="nil"/>
            </w:tcBorders>
            <w:tcMar>
              <w:left w:w="0" w:type="dxa"/>
              <w:right w:w="0" w:type="dxa"/>
            </w:tcMar>
          </w:tcPr>
          <w:p w14:paraId="32CF97F1"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104C068"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tcMar>
              <w:left w:w="0" w:type="dxa"/>
              <w:right w:w="0" w:type="dxa"/>
            </w:tcMar>
          </w:tcPr>
          <w:p w14:paraId="0E56370B"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tcMar>
              <w:left w:w="0" w:type="dxa"/>
              <w:right w:w="0" w:type="dxa"/>
            </w:tcMar>
          </w:tcPr>
          <w:p w14:paraId="1C8A4BA2"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tcMar>
              <w:left w:w="0" w:type="dxa"/>
              <w:right w:w="0" w:type="dxa"/>
            </w:tcMar>
          </w:tcPr>
          <w:p w14:paraId="008446E5" w14:textId="77777777" w:rsidR="00605AFE" w:rsidRDefault="00605AFE">
            <w:pPr>
              <w:spacing w:after="0" w:line="240" w:lineRule="auto"/>
              <w:jc w:val="right"/>
              <w:rPr>
                <w:rFonts w:ascii="Arial" w:eastAsia="Arial" w:hAnsi="Arial" w:cs="Arial"/>
                <w:color w:val="000000"/>
                <w:sz w:val="16"/>
                <w:bdr w:val="nil"/>
              </w:rPr>
            </w:pPr>
          </w:p>
        </w:tc>
      </w:tr>
      <w:tr w:rsidR="00605AFE" w14:paraId="7F375C8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3D6D720A"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Social Security </w:t>
            </w:r>
          </w:p>
          <w:p w14:paraId="2ABCBA7B"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254ADA2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213,540</w:t>
            </w:r>
          </w:p>
        </w:tc>
        <w:tc>
          <w:tcPr>
            <w:tcW w:w="106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439FB90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226,466</w:t>
            </w:r>
          </w:p>
        </w:tc>
        <w:tc>
          <w:tcPr>
            <w:tcW w:w="1095" w:type="dxa"/>
            <w:tcBorders>
              <w:top w:val="nil"/>
              <w:left w:val="nil"/>
              <w:bottom w:val="dotted" w:sz="2" w:space="0" w:color="000000"/>
              <w:right w:val="nil"/>
              <w:tl2br w:val="nil"/>
              <w:tr2bl w:val="nil"/>
            </w:tcBorders>
            <w:noWrap/>
            <w:tcMar>
              <w:left w:w="101" w:type="dxa"/>
              <w:right w:w="161" w:type="dxa"/>
            </w:tcMar>
            <w:vAlign w:val="bottom"/>
          </w:tcPr>
          <w:p w14:paraId="6188FCA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237,378</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5F509F3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247,540</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32F86B4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257,552</w:t>
            </w:r>
          </w:p>
        </w:tc>
      </w:tr>
      <w:tr w:rsidR="00605AFE" w14:paraId="41DAF99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center"/>
          </w:tcPr>
          <w:p w14:paraId="09E57E9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5 expenses</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43513C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213,540</w:t>
            </w:r>
          </w:p>
        </w:tc>
        <w:tc>
          <w:tcPr>
            <w:tcW w:w="106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4344C5B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226,466</w:t>
            </w:r>
          </w:p>
        </w:tc>
        <w:tc>
          <w:tcPr>
            <w:tcW w:w="109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06199B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237,378</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B5360C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247,540</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8B4242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257,552</w:t>
            </w:r>
          </w:p>
        </w:tc>
      </w:tr>
      <w:tr w:rsidR="00605AFE" w14:paraId="73B818B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20"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08A66D34"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1.5.6 – Component 6 (Carer Adjustment Payment)</w:t>
            </w:r>
          </w:p>
        </w:tc>
      </w:tr>
      <w:tr w:rsidR="00605AFE" w14:paraId="31FB1A1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7899007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80" w:type="dxa"/>
            <w:tcBorders>
              <w:top w:val="dotted" w:sz="2" w:space="0" w:color="000000"/>
              <w:left w:val="nil"/>
              <w:bottom w:val="nil"/>
              <w:right w:val="nil"/>
              <w:tl2br w:val="nil"/>
              <w:tr2bl w:val="nil"/>
            </w:tcBorders>
            <w:tcMar>
              <w:left w:w="0" w:type="dxa"/>
              <w:right w:w="0" w:type="dxa"/>
            </w:tcMar>
          </w:tcPr>
          <w:p w14:paraId="20B4BDB6"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50DEC429"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tcMar>
              <w:left w:w="0" w:type="dxa"/>
              <w:right w:w="0" w:type="dxa"/>
            </w:tcMar>
          </w:tcPr>
          <w:p w14:paraId="0D1838F5"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tcMar>
              <w:left w:w="0" w:type="dxa"/>
              <w:right w:w="0" w:type="dxa"/>
            </w:tcMar>
          </w:tcPr>
          <w:p w14:paraId="754DBD3B"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tcMar>
              <w:left w:w="0" w:type="dxa"/>
              <w:right w:w="0" w:type="dxa"/>
            </w:tcMar>
          </w:tcPr>
          <w:p w14:paraId="42618369" w14:textId="77777777" w:rsidR="00605AFE" w:rsidRDefault="00605AFE">
            <w:pPr>
              <w:spacing w:after="0" w:line="240" w:lineRule="auto"/>
              <w:jc w:val="right"/>
              <w:rPr>
                <w:rFonts w:ascii="Arial" w:eastAsia="Arial" w:hAnsi="Arial" w:cs="Arial"/>
                <w:color w:val="000000"/>
                <w:sz w:val="16"/>
                <w:bdr w:val="nil"/>
              </w:rPr>
            </w:pPr>
          </w:p>
        </w:tc>
      </w:tr>
      <w:tr w:rsidR="00605AFE" w14:paraId="33EFA3F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092531D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72F4AE4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2FCF096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34A96B7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2,341</w:t>
            </w:r>
          </w:p>
        </w:tc>
        <w:tc>
          <w:tcPr>
            <w:tcW w:w="106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628BCDE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2,800</w:t>
            </w:r>
          </w:p>
        </w:tc>
        <w:tc>
          <w:tcPr>
            <w:tcW w:w="1095" w:type="dxa"/>
            <w:tcBorders>
              <w:top w:val="nil"/>
              <w:left w:val="nil"/>
              <w:bottom w:val="dotted" w:sz="2" w:space="0" w:color="000000"/>
              <w:right w:val="nil"/>
              <w:tl2br w:val="nil"/>
              <w:tr2bl w:val="nil"/>
            </w:tcBorders>
            <w:noWrap/>
            <w:tcMar>
              <w:left w:w="101" w:type="dxa"/>
              <w:right w:w="161" w:type="dxa"/>
            </w:tcMar>
            <w:vAlign w:val="bottom"/>
          </w:tcPr>
          <w:p w14:paraId="286605E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2,800</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6CFE697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2,800</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772079D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2,800</w:t>
            </w:r>
          </w:p>
        </w:tc>
      </w:tr>
      <w:tr w:rsidR="00605AFE" w14:paraId="261D135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236" w:type="dxa"/>
              <w:right w:w="101" w:type="dxa"/>
            </w:tcMar>
            <w:vAlign w:val="center"/>
          </w:tcPr>
          <w:p w14:paraId="0B73349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6 expenses</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DB5859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2,341</w:t>
            </w:r>
          </w:p>
        </w:tc>
        <w:tc>
          <w:tcPr>
            <w:tcW w:w="106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17D2813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2,800</w:t>
            </w:r>
          </w:p>
        </w:tc>
        <w:tc>
          <w:tcPr>
            <w:tcW w:w="109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1B3FDE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2,800</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11FBE4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2,800</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9D4DC8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2,800</w:t>
            </w:r>
          </w:p>
        </w:tc>
      </w:tr>
      <w:tr w:rsidR="00605AFE" w14:paraId="31A7290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101" w:type="dxa"/>
              <w:right w:w="101" w:type="dxa"/>
            </w:tcMar>
            <w:vAlign w:val="bottom"/>
          </w:tcPr>
          <w:p w14:paraId="447ACFF6"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688D96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11,975,776</w:t>
            </w:r>
          </w:p>
        </w:tc>
        <w:tc>
          <w:tcPr>
            <w:tcW w:w="1065" w:type="dxa"/>
            <w:tcBorders>
              <w:top w:val="dotted" w:sz="2" w:space="0" w:color="000000"/>
              <w:left w:val="nil"/>
              <w:bottom w:val="dotted" w:sz="2" w:space="0" w:color="000000"/>
              <w:right w:val="nil"/>
              <w:tl2br w:val="nil"/>
              <w:tr2bl w:val="nil"/>
            </w:tcBorders>
            <w:shd w:val="clear" w:color="FFFFFF" w:fill="E6E6E6"/>
            <w:noWrap/>
            <w:tcMar>
              <w:left w:w="101" w:type="dxa"/>
              <w:right w:w="146" w:type="dxa"/>
            </w:tcMar>
            <w:vAlign w:val="bottom"/>
          </w:tcPr>
          <w:p w14:paraId="3B09E1E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12,530,682</w:t>
            </w:r>
          </w:p>
        </w:tc>
        <w:tc>
          <w:tcPr>
            <w:tcW w:w="109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52BE9F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13,147,016</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0BC093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13,811,296</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8BA645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14,296,311</w:t>
            </w:r>
          </w:p>
        </w:tc>
      </w:tr>
    </w:tbl>
    <w:p w14:paraId="74DDE049" w14:textId="77777777" w:rsidR="00E11ACB" w:rsidRDefault="007C79CC">
      <w:pPr>
        <w:keepLines w:val="0"/>
        <w:pBdr>
          <w:top w:val="nil"/>
          <w:left w:val="nil"/>
          <w:bottom w:val="nil"/>
          <w:right w:val="nil"/>
          <w:between w:val="nil"/>
          <w:bar w:val="nil"/>
        </w:pBdr>
        <w:spacing w:after="200" w:line="276" w:lineRule="auto"/>
        <w:jc w:val="left"/>
        <w:rPr>
          <w:bdr w:val="nil"/>
        </w:rPr>
      </w:pPr>
      <w:r>
        <w:t xml:space="preserve"> </w:t>
      </w:r>
      <w:r>
        <w:br w:type="page"/>
      </w:r>
    </w:p>
    <w:p w14:paraId="7EF23C30" w14:textId="77777777" w:rsidR="00E11ACB" w:rsidRDefault="007C79CC" w:rsidP="009C5F1A">
      <w:pPr>
        <w:pStyle w:val="TableHeading"/>
        <w:keepLines/>
        <w:pBdr>
          <w:top w:val="nil"/>
          <w:left w:val="nil"/>
          <w:bottom w:val="nil"/>
          <w:right w:val="nil"/>
          <w:between w:val="nil"/>
          <w:bar w:val="nil"/>
        </w:pBdr>
        <w:spacing w:before="0" w:after="0"/>
        <w:rPr>
          <w:bdr w:val="nil"/>
        </w:rPr>
      </w:pPr>
      <w:r w:rsidRPr="002E3447">
        <w:t>Table 2</w:t>
      </w:r>
      <w:r>
        <w:t>.1</w:t>
      </w:r>
      <w:r w:rsidRPr="002E3447">
        <w:t>.</w:t>
      </w:r>
      <w:r>
        <w:t>2</w:t>
      </w:r>
      <w:r w:rsidRPr="002E3447">
        <w:t xml:space="preserve">: </w:t>
      </w:r>
      <w:r>
        <w:t>Program</w:t>
      </w:r>
      <w:r w:rsidRPr="002E3447">
        <w:t xml:space="preserve"> </w:t>
      </w:r>
      <w:r>
        <w:t xml:space="preserve">component expenses for </w:t>
      </w:r>
      <w:r w:rsidRPr="002E3447">
        <w:t>Outcome 1</w:t>
      </w:r>
      <w:r>
        <w:t xml:space="preserve"> (continued)</w:t>
      </w:r>
    </w:p>
    <w:tbl>
      <w:tblPr>
        <w:tblStyle w:val="CDMRange2"/>
        <w:tblW w:w="8145" w:type="dxa"/>
        <w:tblLayout w:type="fixed"/>
        <w:tblCellMar>
          <w:top w:w="11" w:type="dxa"/>
          <w:bottom w:w="11" w:type="dxa"/>
        </w:tblCellMar>
        <w:tblLook w:val="0600" w:firstRow="0" w:lastRow="0" w:firstColumn="0" w:lastColumn="0" w:noHBand="1" w:noVBand="1"/>
      </w:tblPr>
      <w:tblGrid>
        <w:gridCol w:w="2385"/>
        <w:gridCol w:w="1110"/>
        <w:gridCol w:w="1170"/>
        <w:gridCol w:w="1170"/>
        <w:gridCol w:w="1095"/>
        <w:gridCol w:w="1215"/>
      </w:tblGrid>
      <w:tr w:rsidR="00605AFE" w14:paraId="375B0D08" w14:textId="77777777" w:rsidTr="008A2917">
        <w:tc>
          <w:tcPr>
            <w:tcW w:w="8145" w:type="dxa"/>
            <w:gridSpan w:val="6"/>
            <w:tcBorders>
              <w:top w:val="dotted" w:sz="2" w:space="0" w:color="000000"/>
              <w:left w:val="nil"/>
              <w:bottom w:val="dotted" w:sz="2" w:space="0" w:color="000000"/>
              <w:right w:val="nil"/>
              <w:tl2br w:val="nil"/>
              <w:tr2bl w:val="nil"/>
            </w:tcBorders>
            <w:tcMar>
              <w:left w:w="40" w:type="dxa"/>
              <w:right w:w="40" w:type="dxa"/>
            </w:tcMar>
            <w:vAlign w:val="center"/>
          </w:tcPr>
          <w:p w14:paraId="2DFBFE6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1.6 – Working Age Payments</w:t>
            </w:r>
          </w:p>
        </w:tc>
      </w:tr>
      <w:tr w:rsidR="00605AFE" w14:paraId="403C4F8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vMerge w:val="restart"/>
            <w:tcBorders>
              <w:top w:val="dotted" w:sz="2" w:space="0" w:color="000000"/>
              <w:left w:val="nil"/>
              <w:bottom w:val="nil"/>
              <w:right w:val="nil"/>
              <w:tl2br w:val="nil"/>
              <w:tr2bl w:val="nil"/>
            </w:tcBorders>
            <w:noWrap/>
            <w:tcMar>
              <w:left w:w="0" w:type="dxa"/>
              <w:right w:w="0" w:type="dxa"/>
            </w:tcMar>
            <w:vAlign w:val="center"/>
          </w:tcPr>
          <w:p w14:paraId="3B0FC96B" w14:textId="77777777" w:rsidR="00605AFE" w:rsidRDefault="00605AFE">
            <w:pPr>
              <w:spacing w:after="0" w:line="240" w:lineRule="auto"/>
              <w:jc w:val="left"/>
              <w:rPr>
                <w:rFonts w:ascii="Arial" w:eastAsia="Arial" w:hAnsi="Arial" w:cs="Arial"/>
                <w:color w:val="000000"/>
                <w:sz w:val="16"/>
                <w:bdr w:val="nil"/>
              </w:rPr>
            </w:pPr>
          </w:p>
        </w:tc>
        <w:tc>
          <w:tcPr>
            <w:tcW w:w="1110" w:type="dxa"/>
            <w:tcBorders>
              <w:top w:val="dotted" w:sz="2" w:space="0" w:color="000000"/>
              <w:left w:val="nil"/>
              <w:bottom w:val="nil"/>
              <w:right w:val="nil"/>
              <w:tl2br w:val="nil"/>
              <w:tr2bl w:val="nil"/>
            </w:tcBorders>
            <w:tcMar>
              <w:left w:w="40" w:type="dxa"/>
              <w:right w:w="40" w:type="dxa"/>
            </w:tcMar>
            <w:vAlign w:val="bottom"/>
          </w:tcPr>
          <w:p w14:paraId="67AEDBB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170" w:type="dxa"/>
            <w:tcBorders>
              <w:top w:val="dotted" w:sz="2" w:space="0" w:color="000000"/>
              <w:left w:val="nil"/>
              <w:bottom w:val="nil"/>
              <w:right w:val="nil"/>
              <w:tl2br w:val="nil"/>
              <w:tr2bl w:val="nil"/>
            </w:tcBorders>
            <w:shd w:val="clear" w:color="FFFFFF" w:fill="EAEAEA"/>
            <w:tcMar>
              <w:left w:w="40" w:type="dxa"/>
              <w:right w:w="40" w:type="dxa"/>
            </w:tcMar>
            <w:vAlign w:val="bottom"/>
          </w:tcPr>
          <w:p w14:paraId="3A30177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170" w:type="dxa"/>
            <w:tcBorders>
              <w:top w:val="dotted" w:sz="2" w:space="0" w:color="000000"/>
              <w:left w:val="nil"/>
              <w:bottom w:val="nil"/>
              <w:right w:val="nil"/>
              <w:tl2br w:val="nil"/>
              <w:tr2bl w:val="nil"/>
            </w:tcBorders>
            <w:tcMar>
              <w:left w:w="40" w:type="dxa"/>
              <w:right w:w="40" w:type="dxa"/>
            </w:tcMar>
            <w:vAlign w:val="bottom"/>
          </w:tcPr>
          <w:p w14:paraId="6201AA4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95" w:type="dxa"/>
            <w:tcBorders>
              <w:top w:val="dotted" w:sz="2" w:space="0" w:color="000000"/>
              <w:left w:val="nil"/>
              <w:bottom w:val="nil"/>
              <w:right w:val="nil"/>
              <w:tl2br w:val="nil"/>
              <w:tr2bl w:val="nil"/>
            </w:tcBorders>
            <w:tcMar>
              <w:left w:w="40" w:type="dxa"/>
              <w:right w:w="40" w:type="dxa"/>
            </w:tcMar>
            <w:vAlign w:val="bottom"/>
          </w:tcPr>
          <w:p w14:paraId="74EDD1B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215" w:type="dxa"/>
            <w:tcBorders>
              <w:top w:val="dotted" w:sz="2" w:space="0" w:color="000000"/>
              <w:left w:val="nil"/>
              <w:bottom w:val="nil"/>
              <w:right w:val="nil"/>
              <w:tl2br w:val="nil"/>
              <w:tr2bl w:val="nil"/>
            </w:tcBorders>
            <w:tcMar>
              <w:left w:w="40" w:type="dxa"/>
              <w:right w:w="40" w:type="dxa"/>
            </w:tcMar>
            <w:vAlign w:val="bottom"/>
          </w:tcPr>
          <w:p w14:paraId="6293193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1234864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vMerge/>
            <w:tcBorders>
              <w:top w:val="nil"/>
              <w:left w:val="nil"/>
              <w:bottom w:val="nil"/>
              <w:right w:val="nil"/>
              <w:tl2br w:val="nil"/>
              <w:tr2bl w:val="nil"/>
            </w:tcBorders>
            <w:noWrap/>
            <w:tcMar>
              <w:left w:w="0" w:type="dxa"/>
              <w:right w:w="0" w:type="dxa"/>
            </w:tcMar>
            <w:vAlign w:val="center"/>
          </w:tcPr>
          <w:p w14:paraId="64C4502D" w14:textId="77777777" w:rsidR="00605AFE" w:rsidRDefault="00605AFE">
            <w:pP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tcMar>
              <w:left w:w="40" w:type="dxa"/>
              <w:right w:w="40" w:type="dxa"/>
            </w:tcMar>
            <w:vAlign w:val="bottom"/>
          </w:tcPr>
          <w:p w14:paraId="5A44AF8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170" w:type="dxa"/>
            <w:tcBorders>
              <w:top w:val="nil"/>
              <w:left w:val="nil"/>
              <w:bottom w:val="nil"/>
              <w:right w:val="nil"/>
              <w:tl2br w:val="nil"/>
              <w:tr2bl w:val="nil"/>
            </w:tcBorders>
            <w:shd w:val="clear" w:color="FFFFFF" w:fill="E6E6E6"/>
            <w:tcMar>
              <w:left w:w="40" w:type="dxa"/>
              <w:right w:w="40" w:type="dxa"/>
            </w:tcMar>
            <w:vAlign w:val="bottom"/>
          </w:tcPr>
          <w:p w14:paraId="180EBE7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170" w:type="dxa"/>
            <w:tcBorders>
              <w:top w:val="nil"/>
              <w:left w:val="nil"/>
              <w:bottom w:val="nil"/>
              <w:right w:val="nil"/>
              <w:tl2br w:val="nil"/>
              <w:tr2bl w:val="nil"/>
            </w:tcBorders>
            <w:tcMar>
              <w:left w:w="40" w:type="dxa"/>
              <w:right w:w="40" w:type="dxa"/>
            </w:tcMar>
            <w:vAlign w:val="bottom"/>
          </w:tcPr>
          <w:p w14:paraId="08AC93D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95" w:type="dxa"/>
            <w:tcBorders>
              <w:top w:val="nil"/>
              <w:left w:val="nil"/>
              <w:bottom w:val="nil"/>
              <w:right w:val="nil"/>
              <w:tl2br w:val="nil"/>
              <w:tr2bl w:val="nil"/>
            </w:tcBorders>
            <w:tcMar>
              <w:left w:w="40" w:type="dxa"/>
              <w:right w:w="40" w:type="dxa"/>
            </w:tcMar>
            <w:vAlign w:val="bottom"/>
          </w:tcPr>
          <w:p w14:paraId="5FB0B86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215" w:type="dxa"/>
            <w:tcBorders>
              <w:top w:val="nil"/>
              <w:left w:val="nil"/>
              <w:bottom w:val="nil"/>
              <w:right w:val="nil"/>
              <w:tl2br w:val="nil"/>
              <w:tr2bl w:val="nil"/>
            </w:tcBorders>
            <w:tcMar>
              <w:left w:w="40" w:type="dxa"/>
              <w:right w:w="40" w:type="dxa"/>
            </w:tcMar>
            <w:vAlign w:val="bottom"/>
          </w:tcPr>
          <w:p w14:paraId="199F600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2084E9B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vMerge/>
            <w:tcBorders>
              <w:top w:val="nil"/>
              <w:left w:val="nil"/>
              <w:bottom w:val="nil"/>
              <w:right w:val="nil"/>
              <w:tl2br w:val="nil"/>
              <w:tr2bl w:val="nil"/>
            </w:tcBorders>
            <w:noWrap/>
            <w:tcMar>
              <w:left w:w="0" w:type="dxa"/>
              <w:right w:w="0" w:type="dxa"/>
            </w:tcMar>
            <w:vAlign w:val="center"/>
          </w:tcPr>
          <w:p w14:paraId="04100413" w14:textId="77777777" w:rsidR="00605AFE" w:rsidRDefault="00605AFE">
            <w:pP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tcMar>
              <w:left w:w="40" w:type="dxa"/>
              <w:right w:w="40" w:type="dxa"/>
            </w:tcMar>
            <w:vAlign w:val="bottom"/>
          </w:tcPr>
          <w:p w14:paraId="7578FBC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170" w:type="dxa"/>
            <w:tcBorders>
              <w:top w:val="nil"/>
              <w:left w:val="nil"/>
              <w:bottom w:val="nil"/>
              <w:right w:val="nil"/>
              <w:tl2br w:val="nil"/>
              <w:tr2bl w:val="nil"/>
            </w:tcBorders>
            <w:shd w:val="clear" w:color="FFFFFF" w:fill="E6E6E6"/>
            <w:tcMar>
              <w:left w:w="40" w:type="dxa"/>
              <w:right w:w="40" w:type="dxa"/>
            </w:tcMar>
            <w:vAlign w:val="bottom"/>
          </w:tcPr>
          <w:p w14:paraId="3D6102C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170" w:type="dxa"/>
            <w:tcBorders>
              <w:top w:val="nil"/>
              <w:left w:val="nil"/>
              <w:bottom w:val="nil"/>
              <w:right w:val="nil"/>
              <w:tl2br w:val="nil"/>
              <w:tr2bl w:val="nil"/>
            </w:tcBorders>
            <w:tcMar>
              <w:left w:w="40" w:type="dxa"/>
              <w:right w:w="40" w:type="dxa"/>
            </w:tcMar>
            <w:vAlign w:val="bottom"/>
          </w:tcPr>
          <w:p w14:paraId="4DB53AC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95" w:type="dxa"/>
            <w:tcBorders>
              <w:top w:val="nil"/>
              <w:left w:val="nil"/>
              <w:bottom w:val="nil"/>
              <w:right w:val="nil"/>
              <w:tl2br w:val="nil"/>
              <w:tr2bl w:val="nil"/>
            </w:tcBorders>
            <w:tcMar>
              <w:left w:w="40" w:type="dxa"/>
              <w:right w:w="40" w:type="dxa"/>
            </w:tcMar>
            <w:vAlign w:val="bottom"/>
          </w:tcPr>
          <w:p w14:paraId="3C9CC8F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215" w:type="dxa"/>
            <w:tcBorders>
              <w:top w:val="nil"/>
              <w:left w:val="nil"/>
              <w:bottom w:val="nil"/>
              <w:right w:val="nil"/>
              <w:tl2br w:val="nil"/>
              <w:tr2bl w:val="nil"/>
            </w:tcBorders>
            <w:tcMar>
              <w:left w:w="40" w:type="dxa"/>
              <w:right w:w="40" w:type="dxa"/>
            </w:tcMar>
            <w:vAlign w:val="bottom"/>
          </w:tcPr>
          <w:p w14:paraId="65D7BD4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6F92E64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vMerge/>
            <w:tcBorders>
              <w:top w:val="nil"/>
              <w:left w:val="nil"/>
              <w:bottom w:val="nil"/>
              <w:right w:val="nil"/>
              <w:tl2br w:val="nil"/>
              <w:tr2bl w:val="nil"/>
            </w:tcBorders>
            <w:noWrap/>
            <w:tcMar>
              <w:left w:w="0" w:type="dxa"/>
              <w:right w:w="0" w:type="dxa"/>
            </w:tcMar>
            <w:vAlign w:val="center"/>
          </w:tcPr>
          <w:p w14:paraId="2606EFAB" w14:textId="77777777" w:rsidR="00605AFE" w:rsidRDefault="00605AFE">
            <w:pP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tcMar>
              <w:left w:w="0" w:type="dxa"/>
              <w:right w:w="0" w:type="dxa"/>
            </w:tcMar>
            <w:vAlign w:val="bottom"/>
          </w:tcPr>
          <w:p w14:paraId="732532F5"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nil"/>
              <w:left w:val="nil"/>
              <w:bottom w:val="nil"/>
              <w:right w:val="nil"/>
              <w:tl2br w:val="nil"/>
              <w:tr2bl w:val="nil"/>
            </w:tcBorders>
            <w:shd w:val="clear" w:color="FFFFFF" w:fill="E6E6E6"/>
            <w:tcMar>
              <w:left w:w="40" w:type="dxa"/>
              <w:right w:w="40" w:type="dxa"/>
            </w:tcMar>
            <w:vAlign w:val="bottom"/>
          </w:tcPr>
          <w:p w14:paraId="7520D7E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170" w:type="dxa"/>
            <w:tcBorders>
              <w:top w:val="nil"/>
              <w:left w:val="nil"/>
              <w:bottom w:val="nil"/>
              <w:right w:val="nil"/>
              <w:tl2br w:val="nil"/>
              <w:tr2bl w:val="nil"/>
            </w:tcBorders>
            <w:tcMar>
              <w:left w:w="0" w:type="dxa"/>
              <w:right w:w="0" w:type="dxa"/>
            </w:tcMar>
            <w:vAlign w:val="bottom"/>
          </w:tcPr>
          <w:p w14:paraId="0808100A"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tcMar>
              <w:left w:w="0" w:type="dxa"/>
              <w:right w:w="0" w:type="dxa"/>
            </w:tcMar>
            <w:vAlign w:val="bottom"/>
          </w:tcPr>
          <w:p w14:paraId="385C15FE" w14:textId="77777777" w:rsidR="00605AFE" w:rsidRDefault="00605AFE">
            <w:pPr>
              <w:spacing w:after="0" w:line="240" w:lineRule="auto"/>
              <w:jc w:val="right"/>
              <w:rPr>
                <w:rFonts w:ascii="Arial" w:eastAsia="Arial" w:hAnsi="Arial" w:cs="Arial"/>
                <w:color w:val="000000"/>
                <w:sz w:val="16"/>
                <w:bdr w:val="nil"/>
              </w:rPr>
            </w:pPr>
          </w:p>
        </w:tc>
        <w:tc>
          <w:tcPr>
            <w:tcW w:w="1215" w:type="dxa"/>
            <w:tcBorders>
              <w:top w:val="nil"/>
              <w:left w:val="nil"/>
              <w:bottom w:val="nil"/>
              <w:right w:val="nil"/>
              <w:tl2br w:val="nil"/>
              <w:tr2bl w:val="nil"/>
            </w:tcBorders>
            <w:tcMar>
              <w:left w:w="0" w:type="dxa"/>
              <w:right w:w="0" w:type="dxa"/>
            </w:tcMar>
            <w:vAlign w:val="bottom"/>
          </w:tcPr>
          <w:p w14:paraId="3FC47A41" w14:textId="77777777" w:rsidR="00605AFE" w:rsidRDefault="00605AFE">
            <w:pPr>
              <w:spacing w:after="0" w:line="240" w:lineRule="auto"/>
              <w:jc w:val="right"/>
              <w:rPr>
                <w:rFonts w:ascii="Arial" w:eastAsia="Arial" w:hAnsi="Arial" w:cs="Arial"/>
                <w:color w:val="000000"/>
                <w:sz w:val="16"/>
                <w:bdr w:val="nil"/>
              </w:rPr>
            </w:pPr>
          </w:p>
        </w:tc>
      </w:tr>
      <w:tr w:rsidR="00605AFE" w14:paraId="5B16988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vMerge/>
            <w:tcBorders>
              <w:top w:val="nil"/>
              <w:left w:val="nil"/>
              <w:bottom w:val="dotted" w:sz="2" w:space="0" w:color="000000"/>
              <w:right w:val="nil"/>
              <w:tl2br w:val="nil"/>
              <w:tr2bl w:val="nil"/>
            </w:tcBorders>
            <w:noWrap/>
            <w:tcMar>
              <w:left w:w="0" w:type="dxa"/>
              <w:right w:w="0" w:type="dxa"/>
            </w:tcMar>
            <w:vAlign w:val="center"/>
          </w:tcPr>
          <w:p w14:paraId="719A1E3E" w14:textId="77777777" w:rsidR="00605AFE" w:rsidRDefault="00605AFE">
            <w:pPr>
              <w:spacing w:after="0" w:line="240" w:lineRule="auto"/>
              <w:jc w:val="left"/>
              <w:rPr>
                <w:rFonts w:ascii="Arial" w:eastAsia="Arial" w:hAnsi="Arial" w:cs="Arial"/>
                <w:color w:val="000000"/>
                <w:sz w:val="16"/>
                <w:bdr w:val="nil"/>
              </w:rPr>
            </w:pPr>
          </w:p>
        </w:tc>
        <w:tc>
          <w:tcPr>
            <w:tcW w:w="1110" w:type="dxa"/>
            <w:tcBorders>
              <w:top w:val="nil"/>
              <w:left w:val="nil"/>
              <w:bottom w:val="dotted" w:sz="2" w:space="0" w:color="000000"/>
              <w:right w:val="nil"/>
              <w:tl2br w:val="nil"/>
              <w:tr2bl w:val="nil"/>
            </w:tcBorders>
            <w:tcMar>
              <w:left w:w="40" w:type="dxa"/>
              <w:right w:w="40" w:type="dxa"/>
            </w:tcMar>
            <w:vAlign w:val="bottom"/>
          </w:tcPr>
          <w:p w14:paraId="40871D8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70" w:type="dxa"/>
            <w:tcBorders>
              <w:top w:val="nil"/>
              <w:left w:val="nil"/>
              <w:bottom w:val="dotted" w:sz="2" w:space="0" w:color="000000"/>
              <w:right w:val="nil"/>
              <w:tl2br w:val="nil"/>
              <w:tr2bl w:val="nil"/>
            </w:tcBorders>
            <w:shd w:val="clear" w:color="FFFFFF" w:fill="EAEAEA"/>
            <w:tcMar>
              <w:left w:w="40" w:type="dxa"/>
              <w:right w:w="40" w:type="dxa"/>
            </w:tcMar>
            <w:vAlign w:val="bottom"/>
          </w:tcPr>
          <w:p w14:paraId="1A85426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70" w:type="dxa"/>
            <w:tcBorders>
              <w:top w:val="nil"/>
              <w:left w:val="nil"/>
              <w:bottom w:val="dotted" w:sz="2" w:space="0" w:color="000000"/>
              <w:right w:val="nil"/>
              <w:tl2br w:val="nil"/>
              <w:tr2bl w:val="nil"/>
            </w:tcBorders>
            <w:tcMar>
              <w:left w:w="40" w:type="dxa"/>
              <w:right w:w="40" w:type="dxa"/>
            </w:tcMar>
            <w:vAlign w:val="bottom"/>
          </w:tcPr>
          <w:p w14:paraId="05521CC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tcMar>
              <w:left w:w="40" w:type="dxa"/>
              <w:right w:w="40" w:type="dxa"/>
            </w:tcMar>
            <w:vAlign w:val="bottom"/>
          </w:tcPr>
          <w:p w14:paraId="3A26B53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215" w:type="dxa"/>
            <w:tcBorders>
              <w:top w:val="nil"/>
              <w:left w:val="nil"/>
              <w:bottom w:val="dotted" w:sz="2" w:space="0" w:color="000000"/>
              <w:right w:val="nil"/>
              <w:tl2br w:val="nil"/>
              <w:tr2bl w:val="nil"/>
            </w:tcBorders>
            <w:tcMar>
              <w:left w:w="40" w:type="dxa"/>
              <w:right w:w="40" w:type="dxa"/>
            </w:tcMar>
            <w:vAlign w:val="bottom"/>
          </w:tcPr>
          <w:p w14:paraId="7A02DE4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6F7B465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45" w:type="dxa"/>
            <w:gridSpan w:val="6"/>
            <w:tcBorders>
              <w:top w:val="dotted" w:sz="2" w:space="0" w:color="000000"/>
              <w:left w:val="nil"/>
              <w:bottom w:val="dotted" w:sz="2" w:space="0" w:color="000000"/>
              <w:right w:val="nil"/>
              <w:tl2br w:val="nil"/>
              <w:tr2bl w:val="nil"/>
            </w:tcBorders>
            <w:shd w:val="clear" w:color="FFFFFF" w:fill="EAEAEA"/>
            <w:tcMar>
              <w:left w:w="40" w:type="dxa"/>
              <w:right w:w="40" w:type="dxa"/>
            </w:tcMar>
            <w:vAlign w:val="center"/>
          </w:tcPr>
          <w:p w14:paraId="0CE605DA"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1.6.1 – Component 1 (</w:t>
            </w:r>
            <w:proofErr w:type="spellStart"/>
            <w:r>
              <w:rPr>
                <w:rFonts w:ascii="Arial" w:eastAsia="Arial" w:hAnsi="Arial" w:cs="Arial"/>
                <w:i/>
                <w:color w:val="000000"/>
                <w:sz w:val="16"/>
              </w:rPr>
              <w:t>JobSeeker</w:t>
            </w:r>
            <w:proofErr w:type="spellEnd"/>
            <w:r>
              <w:rPr>
                <w:rFonts w:ascii="Arial" w:eastAsia="Arial" w:hAnsi="Arial" w:cs="Arial"/>
                <w:i/>
                <w:color w:val="000000"/>
                <w:sz w:val="16"/>
              </w:rPr>
              <w:t xml:space="preserve"> Payment)</w:t>
            </w:r>
          </w:p>
        </w:tc>
      </w:tr>
      <w:tr w:rsidR="00605AFE" w14:paraId="0827916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dotted" w:sz="2" w:space="0" w:color="000000"/>
              <w:left w:val="nil"/>
              <w:bottom w:val="nil"/>
              <w:right w:val="nil"/>
              <w:tl2br w:val="nil"/>
              <w:tr2bl w:val="nil"/>
            </w:tcBorders>
            <w:tcMar>
              <w:left w:w="175" w:type="dxa"/>
              <w:right w:w="40" w:type="dxa"/>
            </w:tcMar>
            <w:vAlign w:val="bottom"/>
          </w:tcPr>
          <w:p w14:paraId="6747A3F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10" w:type="dxa"/>
            <w:tcBorders>
              <w:top w:val="dotted" w:sz="2" w:space="0" w:color="000000"/>
              <w:left w:val="nil"/>
              <w:bottom w:val="nil"/>
              <w:right w:val="nil"/>
              <w:tl2br w:val="nil"/>
              <w:tr2bl w:val="nil"/>
            </w:tcBorders>
            <w:noWrap/>
            <w:tcMar>
              <w:left w:w="0" w:type="dxa"/>
              <w:right w:w="0" w:type="dxa"/>
            </w:tcMar>
            <w:vAlign w:val="bottom"/>
          </w:tcPr>
          <w:p w14:paraId="426A4BDE"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02ED5746"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noWrap/>
            <w:tcMar>
              <w:left w:w="0" w:type="dxa"/>
              <w:right w:w="0" w:type="dxa"/>
            </w:tcMar>
            <w:vAlign w:val="bottom"/>
          </w:tcPr>
          <w:p w14:paraId="6639C0D0"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noWrap/>
            <w:tcMar>
              <w:left w:w="0" w:type="dxa"/>
              <w:right w:w="0" w:type="dxa"/>
            </w:tcMar>
            <w:vAlign w:val="bottom"/>
          </w:tcPr>
          <w:p w14:paraId="50A6E818" w14:textId="77777777" w:rsidR="00605AFE" w:rsidRDefault="00605AFE">
            <w:pPr>
              <w:spacing w:after="0" w:line="240" w:lineRule="auto"/>
              <w:jc w:val="right"/>
              <w:rPr>
                <w:rFonts w:ascii="Arial" w:eastAsia="Arial" w:hAnsi="Arial" w:cs="Arial"/>
                <w:color w:val="000000"/>
                <w:sz w:val="16"/>
                <w:bdr w:val="nil"/>
              </w:rPr>
            </w:pPr>
          </w:p>
        </w:tc>
        <w:tc>
          <w:tcPr>
            <w:tcW w:w="1215" w:type="dxa"/>
            <w:tcBorders>
              <w:top w:val="dotted" w:sz="2" w:space="0" w:color="000000"/>
              <w:left w:val="nil"/>
              <w:bottom w:val="nil"/>
              <w:right w:val="nil"/>
              <w:tl2br w:val="nil"/>
              <w:tr2bl w:val="nil"/>
            </w:tcBorders>
            <w:noWrap/>
            <w:tcMar>
              <w:left w:w="0" w:type="dxa"/>
              <w:right w:w="0" w:type="dxa"/>
            </w:tcMar>
            <w:vAlign w:val="bottom"/>
          </w:tcPr>
          <w:p w14:paraId="2E22CD37" w14:textId="77777777" w:rsidR="00605AFE" w:rsidRDefault="00605AFE">
            <w:pPr>
              <w:spacing w:after="0" w:line="240" w:lineRule="auto"/>
              <w:jc w:val="right"/>
              <w:rPr>
                <w:rFonts w:ascii="Arial" w:eastAsia="Arial" w:hAnsi="Arial" w:cs="Arial"/>
                <w:color w:val="000000"/>
                <w:sz w:val="16"/>
                <w:bdr w:val="nil"/>
              </w:rPr>
            </w:pPr>
          </w:p>
        </w:tc>
      </w:tr>
      <w:tr w:rsidR="00605AFE" w14:paraId="436D79C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nil"/>
              <w:right w:val="nil"/>
              <w:tl2br w:val="nil"/>
              <w:tr2bl w:val="nil"/>
            </w:tcBorders>
            <w:tcMar>
              <w:left w:w="310" w:type="dxa"/>
              <w:right w:w="40" w:type="dxa"/>
            </w:tcMar>
            <w:vAlign w:val="bottom"/>
          </w:tcPr>
          <w:p w14:paraId="710298EC"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Social Security</w:t>
            </w:r>
          </w:p>
          <w:p w14:paraId="0BB19AE3"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110" w:type="dxa"/>
            <w:tcBorders>
              <w:top w:val="nil"/>
              <w:left w:val="nil"/>
              <w:bottom w:val="dotted" w:sz="2" w:space="0" w:color="000000"/>
              <w:right w:val="nil"/>
              <w:tl2br w:val="nil"/>
              <w:tr2bl w:val="nil"/>
            </w:tcBorders>
            <w:noWrap/>
            <w:tcMar>
              <w:left w:w="40" w:type="dxa"/>
              <w:right w:w="100" w:type="dxa"/>
            </w:tcMar>
            <w:vAlign w:val="bottom"/>
          </w:tcPr>
          <w:p w14:paraId="378FA16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15,537,553</w:t>
            </w:r>
          </w:p>
        </w:tc>
        <w:tc>
          <w:tcPr>
            <w:tcW w:w="1170"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1C2FA2F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16,192,161</w:t>
            </w:r>
          </w:p>
        </w:tc>
        <w:tc>
          <w:tcPr>
            <w:tcW w:w="1170" w:type="dxa"/>
            <w:tcBorders>
              <w:top w:val="nil"/>
              <w:left w:val="nil"/>
              <w:bottom w:val="dotted" w:sz="2" w:space="0" w:color="000000"/>
              <w:right w:val="nil"/>
              <w:tl2br w:val="nil"/>
              <w:tr2bl w:val="nil"/>
            </w:tcBorders>
            <w:noWrap/>
            <w:tcMar>
              <w:left w:w="40" w:type="dxa"/>
              <w:right w:w="100" w:type="dxa"/>
            </w:tcMar>
            <w:vAlign w:val="bottom"/>
          </w:tcPr>
          <w:p w14:paraId="6A8BC08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16,123,640</w:t>
            </w:r>
          </w:p>
        </w:tc>
        <w:tc>
          <w:tcPr>
            <w:tcW w:w="1095" w:type="dxa"/>
            <w:tcBorders>
              <w:top w:val="nil"/>
              <w:left w:val="nil"/>
              <w:bottom w:val="dotted" w:sz="2" w:space="0" w:color="000000"/>
              <w:right w:val="nil"/>
              <w:tl2br w:val="nil"/>
              <w:tr2bl w:val="nil"/>
            </w:tcBorders>
            <w:noWrap/>
            <w:tcMar>
              <w:left w:w="40" w:type="dxa"/>
              <w:right w:w="100" w:type="dxa"/>
            </w:tcMar>
            <w:vAlign w:val="bottom"/>
          </w:tcPr>
          <w:p w14:paraId="0E671E3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15,977,065</w:t>
            </w:r>
          </w:p>
        </w:tc>
        <w:tc>
          <w:tcPr>
            <w:tcW w:w="1215" w:type="dxa"/>
            <w:tcBorders>
              <w:top w:val="nil"/>
              <w:left w:val="nil"/>
              <w:bottom w:val="dotted" w:sz="2" w:space="0" w:color="000000"/>
              <w:right w:val="nil"/>
              <w:tl2br w:val="nil"/>
              <w:tr2bl w:val="nil"/>
            </w:tcBorders>
            <w:noWrap/>
            <w:tcMar>
              <w:left w:w="40" w:type="dxa"/>
              <w:right w:w="100" w:type="dxa"/>
            </w:tcMar>
            <w:vAlign w:val="bottom"/>
          </w:tcPr>
          <w:p w14:paraId="24FE1B6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15,867,052</w:t>
            </w:r>
          </w:p>
        </w:tc>
      </w:tr>
      <w:tr w:rsidR="00605AFE" w14:paraId="6DAC209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dotted" w:sz="2" w:space="0" w:color="000000"/>
              <w:right w:val="nil"/>
              <w:tl2br w:val="nil"/>
              <w:tr2bl w:val="nil"/>
            </w:tcBorders>
            <w:tcMar>
              <w:left w:w="175" w:type="dxa"/>
              <w:right w:w="40" w:type="dxa"/>
            </w:tcMar>
            <w:vAlign w:val="bottom"/>
          </w:tcPr>
          <w:p w14:paraId="59E5DF2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1 expenses</w:t>
            </w:r>
          </w:p>
        </w:tc>
        <w:tc>
          <w:tcPr>
            <w:tcW w:w="111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2AF7BF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15,537,553</w:t>
            </w:r>
          </w:p>
        </w:tc>
        <w:tc>
          <w:tcPr>
            <w:tcW w:w="1170"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0132A80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16,192,161</w:t>
            </w:r>
          </w:p>
        </w:tc>
        <w:tc>
          <w:tcPr>
            <w:tcW w:w="117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F65592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16,123,640</w:t>
            </w:r>
          </w:p>
        </w:tc>
        <w:tc>
          <w:tcPr>
            <w:tcW w:w="109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E1A1EF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15,977,065</w:t>
            </w:r>
          </w:p>
        </w:tc>
        <w:tc>
          <w:tcPr>
            <w:tcW w:w="12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B238B8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15,867,052</w:t>
            </w:r>
          </w:p>
        </w:tc>
      </w:tr>
      <w:tr w:rsidR="00605AFE" w14:paraId="29D1EDA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45" w:type="dxa"/>
            <w:gridSpan w:val="6"/>
            <w:tcBorders>
              <w:top w:val="dotted" w:sz="2" w:space="0" w:color="000000"/>
              <w:left w:val="nil"/>
              <w:bottom w:val="dotted" w:sz="2" w:space="0" w:color="000000"/>
              <w:right w:val="nil"/>
              <w:tl2br w:val="nil"/>
              <w:tr2bl w:val="nil"/>
            </w:tcBorders>
            <w:shd w:val="clear" w:color="FFFFFF" w:fill="EAEAEA"/>
            <w:tcMar>
              <w:left w:w="40" w:type="dxa"/>
              <w:right w:w="40" w:type="dxa"/>
            </w:tcMar>
            <w:vAlign w:val="center"/>
          </w:tcPr>
          <w:p w14:paraId="7F6A3DCD"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1.6.2 – Component 2 (Youth Allowance (Other))</w:t>
            </w:r>
          </w:p>
        </w:tc>
      </w:tr>
      <w:tr w:rsidR="00605AFE" w14:paraId="0A6E963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dotted" w:sz="2" w:space="0" w:color="000000"/>
              <w:left w:val="nil"/>
              <w:bottom w:val="nil"/>
              <w:right w:val="nil"/>
              <w:tl2br w:val="nil"/>
              <w:tr2bl w:val="nil"/>
            </w:tcBorders>
            <w:tcMar>
              <w:left w:w="175" w:type="dxa"/>
              <w:right w:w="40" w:type="dxa"/>
            </w:tcMar>
            <w:vAlign w:val="bottom"/>
          </w:tcPr>
          <w:p w14:paraId="759766E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10" w:type="dxa"/>
            <w:tcBorders>
              <w:top w:val="dotted" w:sz="2" w:space="0" w:color="000000"/>
              <w:left w:val="nil"/>
              <w:bottom w:val="nil"/>
              <w:right w:val="nil"/>
              <w:tl2br w:val="nil"/>
              <w:tr2bl w:val="nil"/>
            </w:tcBorders>
            <w:noWrap/>
            <w:tcMar>
              <w:left w:w="0" w:type="dxa"/>
              <w:right w:w="0" w:type="dxa"/>
            </w:tcMar>
            <w:vAlign w:val="bottom"/>
          </w:tcPr>
          <w:p w14:paraId="4C538515"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3B255676"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noWrap/>
            <w:tcMar>
              <w:left w:w="0" w:type="dxa"/>
              <w:right w:w="0" w:type="dxa"/>
            </w:tcMar>
            <w:vAlign w:val="bottom"/>
          </w:tcPr>
          <w:p w14:paraId="2272D2EC"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noWrap/>
            <w:tcMar>
              <w:left w:w="0" w:type="dxa"/>
              <w:right w:w="0" w:type="dxa"/>
            </w:tcMar>
            <w:vAlign w:val="bottom"/>
          </w:tcPr>
          <w:p w14:paraId="2A126A59" w14:textId="77777777" w:rsidR="00605AFE" w:rsidRDefault="00605AFE">
            <w:pPr>
              <w:spacing w:after="0" w:line="240" w:lineRule="auto"/>
              <w:jc w:val="right"/>
              <w:rPr>
                <w:rFonts w:ascii="Arial" w:eastAsia="Arial" w:hAnsi="Arial" w:cs="Arial"/>
                <w:color w:val="000000"/>
                <w:sz w:val="16"/>
                <w:bdr w:val="nil"/>
              </w:rPr>
            </w:pPr>
          </w:p>
        </w:tc>
        <w:tc>
          <w:tcPr>
            <w:tcW w:w="1215" w:type="dxa"/>
            <w:tcBorders>
              <w:top w:val="dotted" w:sz="2" w:space="0" w:color="000000"/>
              <w:left w:val="nil"/>
              <w:bottom w:val="nil"/>
              <w:right w:val="nil"/>
              <w:tl2br w:val="nil"/>
              <w:tr2bl w:val="nil"/>
            </w:tcBorders>
            <w:noWrap/>
            <w:tcMar>
              <w:left w:w="0" w:type="dxa"/>
              <w:right w:w="0" w:type="dxa"/>
            </w:tcMar>
            <w:vAlign w:val="bottom"/>
          </w:tcPr>
          <w:p w14:paraId="1F869E2B" w14:textId="77777777" w:rsidR="00605AFE" w:rsidRDefault="00605AFE">
            <w:pPr>
              <w:spacing w:after="0" w:line="240" w:lineRule="auto"/>
              <w:jc w:val="right"/>
              <w:rPr>
                <w:rFonts w:ascii="Arial" w:eastAsia="Arial" w:hAnsi="Arial" w:cs="Arial"/>
                <w:color w:val="000000"/>
                <w:sz w:val="16"/>
                <w:bdr w:val="nil"/>
              </w:rPr>
            </w:pPr>
          </w:p>
        </w:tc>
      </w:tr>
      <w:tr w:rsidR="00605AFE" w14:paraId="3B56111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nil"/>
              <w:right w:val="nil"/>
              <w:tl2br w:val="nil"/>
              <w:tr2bl w:val="nil"/>
            </w:tcBorders>
            <w:tcMar>
              <w:left w:w="310" w:type="dxa"/>
              <w:right w:w="40" w:type="dxa"/>
            </w:tcMar>
            <w:vAlign w:val="bottom"/>
          </w:tcPr>
          <w:p w14:paraId="4F847C9D"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Social Security</w:t>
            </w:r>
          </w:p>
          <w:p w14:paraId="28AD7053"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110" w:type="dxa"/>
            <w:tcBorders>
              <w:top w:val="nil"/>
              <w:left w:val="nil"/>
              <w:bottom w:val="dotted" w:sz="2" w:space="0" w:color="000000"/>
              <w:right w:val="nil"/>
              <w:tl2br w:val="nil"/>
              <w:tr2bl w:val="nil"/>
            </w:tcBorders>
            <w:noWrap/>
            <w:tcMar>
              <w:left w:w="40" w:type="dxa"/>
              <w:right w:w="100" w:type="dxa"/>
            </w:tcMar>
            <w:vAlign w:val="bottom"/>
          </w:tcPr>
          <w:p w14:paraId="20BAD91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1,203,696</w:t>
            </w:r>
          </w:p>
        </w:tc>
        <w:tc>
          <w:tcPr>
            <w:tcW w:w="1170"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3B276FB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1,332,506</w:t>
            </w:r>
          </w:p>
        </w:tc>
        <w:tc>
          <w:tcPr>
            <w:tcW w:w="1170" w:type="dxa"/>
            <w:tcBorders>
              <w:top w:val="nil"/>
              <w:left w:val="nil"/>
              <w:bottom w:val="dotted" w:sz="2" w:space="0" w:color="000000"/>
              <w:right w:val="nil"/>
              <w:tl2br w:val="nil"/>
              <w:tr2bl w:val="nil"/>
            </w:tcBorders>
            <w:noWrap/>
            <w:tcMar>
              <w:left w:w="40" w:type="dxa"/>
              <w:right w:w="100" w:type="dxa"/>
            </w:tcMar>
            <w:vAlign w:val="bottom"/>
          </w:tcPr>
          <w:p w14:paraId="72F5C54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1,247,524</w:t>
            </w:r>
          </w:p>
        </w:tc>
        <w:tc>
          <w:tcPr>
            <w:tcW w:w="1095" w:type="dxa"/>
            <w:tcBorders>
              <w:top w:val="nil"/>
              <w:left w:val="nil"/>
              <w:bottom w:val="dotted" w:sz="2" w:space="0" w:color="000000"/>
              <w:right w:val="nil"/>
              <w:tl2br w:val="nil"/>
              <w:tr2bl w:val="nil"/>
            </w:tcBorders>
            <w:noWrap/>
            <w:tcMar>
              <w:left w:w="40" w:type="dxa"/>
              <w:right w:w="100" w:type="dxa"/>
            </w:tcMar>
            <w:vAlign w:val="bottom"/>
          </w:tcPr>
          <w:p w14:paraId="599F048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1,159,456</w:t>
            </w:r>
          </w:p>
        </w:tc>
        <w:tc>
          <w:tcPr>
            <w:tcW w:w="1215" w:type="dxa"/>
            <w:tcBorders>
              <w:top w:val="nil"/>
              <w:left w:val="nil"/>
              <w:bottom w:val="dotted" w:sz="2" w:space="0" w:color="000000"/>
              <w:right w:val="nil"/>
              <w:tl2br w:val="nil"/>
              <w:tr2bl w:val="nil"/>
            </w:tcBorders>
            <w:noWrap/>
            <w:tcMar>
              <w:left w:w="40" w:type="dxa"/>
              <w:right w:w="100" w:type="dxa"/>
            </w:tcMar>
            <w:vAlign w:val="bottom"/>
          </w:tcPr>
          <w:p w14:paraId="447E462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1,152,957</w:t>
            </w:r>
          </w:p>
        </w:tc>
      </w:tr>
      <w:tr w:rsidR="00605AFE" w14:paraId="52F3AE9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dotted" w:sz="2" w:space="0" w:color="000000"/>
              <w:right w:val="nil"/>
              <w:tl2br w:val="nil"/>
              <w:tr2bl w:val="nil"/>
            </w:tcBorders>
            <w:tcMar>
              <w:left w:w="175" w:type="dxa"/>
              <w:right w:w="40" w:type="dxa"/>
            </w:tcMar>
            <w:vAlign w:val="bottom"/>
          </w:tcPr>
          <w:p w14:paraId="6FDAB82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2 expenses</w:t>
            </w:r>
          </w:p>
        </w:tc>
        <w:tc>
          <w:tcPr>
            <w:tcW w:w="111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4D6D83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1,203,696</w:t>
            </w:r>
          </w:p>
        </w:tc>
        <w:tc>
          <w:tcPr>
            <w:tcW w:w="1170"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3131137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1,332,506</w:t>
            </w:r>
          </w:p>
        </w:tc>
        <w:tc>
          <w:tcPr>
            <w:tcW w:w="117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2C393A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1,247,524</w:t>
            </w:r>
          </w:p>
        </w:tc>
        <w:tc>
          <w:tcPr>
            <w:tcW w:w="109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403E04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1,159,456</w:t>
            </w:r>
          </w:p>
        </w:tc>
        <w:tc>
          <w:tcPr>
            <w:tcW w:w="12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3BF0A1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1,152,957</w:t>
            </w:r>
          </w:p>
        </w:tc>
      </w:tr>
      <w:tr w:rsidR="00605AFE" w14:paraId="3410B35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45" w:type="dxa"/>
            <w:gridSpan w:val="6"/>
            <w:tcBorders>
              <w:top w:val="dotted" w:sz="2" w:space="0" w:color="000000"/>
              <w:left w:val="nil"/>
              <w:bottom w:val="dotted" w:sz="2" w:space="0" w:color="000000"/>
              <w:right w:val="nil"/>
              <w:tl2br w:val="nil"/>
              <w:tr2bl w:val="nil"/>
            </w:tcBorders>
            <w:shd w:val="clear" w:color="FFFFFF" w:fill="EAEAEA"/>
            <w:tcMar>
              <w:left w:w="40" w:type="dxa"/>
              <w:right w:w="40" w:type="dxa"/>
            </w:tcMar>
            <w:vAlign w:val="center"/>
          </w:tcPr>
          <w:p w14:paraId="697E79BA"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1.6.3 – Component 3 (Parenting Payment Single)</w:t>
            </w:r>
          </w:p>
        </w:tc>
      </w:tr>
      <w:tr w:rsidR="00605AFE" w14:paraId="2B4C4F5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dotted" w:sz="2" w:space="0" w:color="000000"/>
              <w:left w:val="nil"/>
              <w:bottom w:val="nil"/>
              <w:right w:val="nil"/>
              <w:tl2br w:val="nil"/>
              <w:tr2bl w:val="nil"/>
            </w:tcBorders>
            <w:tcMar>
              <w:left w:w="175" w:type="dxa"/>
              <w:right w:w="40" w:type="dxa"/>
            </w:tcMar>
            <w:vAlign w:val="bottom"/>
          </w:tcPr>
          <w:p w14:paraId="7FBD7B4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10" w:type="dxa"/>
            <w:tcBorders>
              <w:top w:val="dotted" w:sz="2" w:space="0" w:color="000000"/>
              <w:left w:val="nil"/>
              <w:bottom w:val="nil"/>
              <w:right w:val="nil"/>
              <w:tl2br w:val="nil"/>
              <w:tr2bl w:val="nil"/>
            </w:tcBorders>
            <w:noWrap/>
            <w:tcMar>
              <w:left w:w="0" w:type="dxa"/>
              <w:right w:w="0" w:type="dxa"/>
            </w:tcMar>
            <w:vAlign w:val="bottom"/>
          </w:tcPr>
          <w:p w14:paraId="232F4F1A"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68FA591B"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noWrap/>
            <w:tcMar>
              <w:left w:w="0" w:type="dxa"/>
              <w:right w:w="0" w:type="dxa"/>
            </w:tcMar>
            <w:vAlign w:val="bottom"/>
          </w:tcPr>
          <w:p w14:paraId="673957A5"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noWrap/>
            <w:tcMar>
              <w:left w:w="0" w:type="dxa"/>
              <w:right w:w="0" w:type="dxa"/>
            </w:tcMar>
            <w:vAlign w:val="bottom"/>
          </w:tcPr>
          <w:p w14:paraId="1DE431EE" w14:textId="77777777" w:rsidR="00605AFE" w:rsidRDefault="00605AFE">
            <w:pPr>
              <w:spacing w:after="0" w:line="240" w:lineRule="auto"/>
              <w:jc w:val="right"/>
              <w:rPr>
                <w:rFonts w:ascii="Arial" w:eastAsia="Arial" w:hAnsi="Arial" w:cs="Arial"/>
                <w:color w:val="000000"/>
                <w:sz w:val="16"/>
                <w:bdr w:val="nil"/>
              </w:rPr>
            </w:pPr>
          </w:p>
        </w:tc>
        <w:tc>
          <w:tcPr>
            <w:tcW w:w="1215" w:type="dxa"/>
            <w:tcBorders>
              <w:top w:val="dotted" w:sz="2" w:space="0" w:color="000000"/>
              <w:left w:val="nil"/>
              <w:bottom w:val="nil"/>
              <w:right w:val="nil"/>
              <w:tl2br w:val="nil"/>
              <w:tr2bl w:val="nil"/>
            </w:tcBorders>
            <w:noWrap/>
            <w:tcMar>
              <w:left w:w="0" w:type="dxa"/>
              <w:right w:w="0" w:type="dxa"/>
            </w:tcMar>
            <w:vAlign w:val="bottom"/>
          </w:tcPr>
          <w:p w14:paraId="565C3AE5" w14:textId="77777777" w:rsidR="00605AFE" w:rsidRDefault="00605AFE">
            <w:pPr>
              <w:spacing w:after="0" w:line="240" w:lineRule="auto"/>
              <w:jc w:val="right"/>
              <w:rPr>
                <w:rFonts w:ascii="Arial" w:eastAsia="Arial" w:hAnsi="Arial" w:cs="Arial"/>
                <w:color w:val="000000"/>
                <w:sz w:val="16"/>
                <w:bdr w:val="nil"/>
              </w:rPr>
            </w:pPr>
          </w:p>
        </w:tc>
      </w:tr>
      <w:tr w:rsidR="00605AFE" w14:paraId="64D1CCF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nil"/>
              <w:right w:val="nil"/>
              <w:tl2br w:val="nil"/>
              <w:tr2bl w:val="nil"/>
            </w:tcBorders>
            <w:tcMar>
              <w:left w:w="310" w:type="dxa"/>
              <w:right w:w="40" w:type="dxa"/>
            </w:tcMar>
            <w:vAlign w:val="bottom"/>
          </w:tcPr>
          <w:p w14:paraId="298B8E06"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Social Security</w:t>
            </w:r>
          </w:p>
          <w:p w14:paraId="69D44D7A"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110" w:type="dxa"/>
            <w:tcBorders>
              <w:top w:val="nil"/>
              <w:left w:val="nil"/>
              <w:bottom w:val="dotted" w:sz="2" w:space="0" w:color="000000"/>
              <w:right w:val="nil"/>
              <w:tl2br w:val="nil"/>
              <w:tr2bl w:val="nil"/>
            </w:tcBorders>
            <w:noWrap/>
            <w:tcMar>
              <w:left w:w="40" w:type="dxa"/>
              <w:right w:w="100" w:type="dxa"/>
            </w:tcMar>
            <w:vAlign w:val="bottom"/>
          </w:tcPr>
          <w:p w14:paraId="10AD1E3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7,156,901</w:t>
            </w:r>
          </w:p>
        </w:tc>
        <w:tc>
          <w:tcPr>
            <w:tcW w:w="1170"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5C6DA04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7,240,571</w:t>
            </w:r>
          </w:p>
        </w:tc>
        <w:tc>
          <w:tcPr>
            <w:tcW w:w="1170" w:type="dxa"/>
            <w:tcBorders>
              <w:top w:val="nil"/>
              <w:left w:val="nil"/>
              <w:bottom w:val="dotted" w:sz="2" w:space="0" w:color="000000"/>
              <w:right w:val="nil"/>
              <w:tl2br w:val="nil"/>
              <w:tr2bl w:val="nil"/>
            </w:tcBorders>
            <w:noWrap/>
            <w:tcMar>
              <w:left w:w="40" w:type="dxa"/>
              <w:right w:w="100" w:type="dxa"/>
            </w:tcMar>
            <w:vAlign w:val="bottom"/>
          </w:tcPr>
          <w:p w14:paraId="74AA1A9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7,388,176</w:t>
            </w:r>
          </w:p>
        </w:tc>
        <w:tc>
          <w:tcPr>
            <w:tcW w:w="1095" w:type="dxa"/>
            <w:tcBorders>
              <w:top w:val="nil"/>
              <w:left w:val="nil"/>
              <w:bottom w:val="dotted" w:sz="2" w:space="0" w:color="000000"/>
              <w:right w:val="nil"/>
              <w:tl2br w:val="nil"/>
              <w:tr2bl w:val="nil"/>
            </w:tcBorders>
            <w:noWrap/>
            <w:tcMar>
              <w:left w:w="40" w:type="dxa"/>
              <w:right w:w="100" w:type="dxa"/>
            </w:tcMar>
            <w:vAlign w:val="bottom"/>
          </w:tcPr>
          <w:p w14:paraId="3CCAA3B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7,563,780</w:t>
            </w:r>
          </w:p>
        </w:tc>
        <w:tc>
          <w:tcPr>
            <w:tcW w:w="1215" w:type="dxa"/>
            <w:tcBorders>
              <w:top w:val="nil"/>
              <w:left w:val="nil"/>
              <w:bottom w:val="dotted" w:sz="2" w:space="0" w:color="000000"/>
              <w:right w:val="nil"/>
              <w:tl2br w:val="nil"/>
              <w:tr2bl w:val="nil"/>
            </w:tcBorders>
            <w:noWrap/>
            <w:tcMar>
              <w:left w:w="40" w:type="dxa"/>
              <w:right w:w="100" w:type="dxa"/>
            </w:tcMar>
            <w:vAlign w:val="bottom"/>
          </w:tcPr>
          <w:p w14:paraId="44F7786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7,702,172</w:t>
            </w:r>
          </w:p>
        </w:tc>
      </w:tr>
      <w:tr w:rsidR="00605AFE" w14:paraId="56FC865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dotted" w:sz="2" w:space="0" w:color="000000"/>
              <w:right w:val="nil"/>
              <w:tl2br w:val="nil"/>
              <w:tr2bl w:val="nil"/>
            </w:tcBorders>
            <w:tcMar>
              <w:left w:w="175" w:type="dxa"/>
              <w:right w:w="40" w:type="dxa"/>
            </w:tcMar>
            <w:vAlign w:val="bottom"/>
          </w:tcPr>
          <w:p w14:paraId="5FB22F7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3 expenses</w:t>
            </w:r>
          </w:p>
        </w:tc>
        <w:tc>
          <w:tcPr>
            <w:tcW w:w="111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1D410D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7,156,901</w:t>
            </w:r>
          </w:p>
        </w:tc>
        <w:tc>
          <w:tcPr>
            <w:tcW w:w="1170"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4F96164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7,240,571</w:t>
            </w:r>
          </w:p>
        </w:tc>
        <w:tc>
          <w:tcPr>
            <w:tcW w:w="117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BE1F21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7,388,176</w:t>
            </w:r>
          </w:p>
        </w:tc>
        <w:tc>
          <w:tcPr>
            <w:tcW w:w="109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6115B0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7,563,780</w:t>
            </w:r>
          </w:p>
        </w:tc>
        <w:tc>
          <w:tcPr>
            <w:tcW w:w="12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2DF2E3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7,702,172</w:t>
            </w:r>
          </w:p>
        </w:tc>
      </w:tr>
      <w:tr w:rsidR="00605AFE" w14:paraId="7D8D951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45" w:type="dxa"/>
            <w:gridSpan w:val="6"/>
            <w:tcBorders>
              <w:top w:val="dotted" w:sz="2" w:space="0" w:color="000000"/>
              <w:left w:val="nil"/>
              <w:bottom w:val="dotted" w:sz="2" w:space="0" w:color="000000"/>
              <w:right w:val="nil"/>
              <w:tl2br w:val="nil"/>
              <w:tr2bl w:val="nil"/>
            </w:tcBorders>
            <w:shd w:val="clear" w:color="FFFFFF" w:fill="EAEAEA"/>
            <w:tcMar>
              <w:left w:w="40" w:type="dxa"/>
              <w:right w:w="40" w:type="dxa"/>
            </w:tcMar>
            <w:vAlign w:val="center"/>
          </w:tcPr>
          <w:p w14:paraId="30BA7E57"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1.6.4 – Component 4 (Parenting Payment Partnered)</w:t>
            </w:r>
          </w:p>
        </w:tc>
      </w:tr>
      <w:tr w:rsidR="00605AFE" w14:paraId="1DDD16C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dotted" w:sz="2" w:space="0" w:color="000000"/>
              <w:left w:val="nil"/>
              <w:bottom w:val="nil"/>
              <w:right w:val="nil"/>
              <w:tl2br w:val="nil"/>
              <w:tr2bl w:val="nil"/>
            </w:tcBorders>
            <w:tcMar>
              <w:left w:w="175" w:type="dxa"/>
              <w:right w:w="40" w:type="dxa"/>
            </w:tcMar>
            <w:vAlign w:val="bottom"/>
          </w:tcPr>
          <w:p w14:paraId="3B9C6F4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10" w:type="dxa"/>
            <w:tcBorders>
              <w:top w:val="dotted" w:sz="2" w:space="0" w:color="000000"/>
              <w:left w:val="nil"/>
              <w:bottom w:val="nil"/>
              <w:right w:val="nil"/>
              <w:tl2br w:val="nil"/>
              <w:tr2bl w:val="nil"/>
            </w:tcBorders>
            <w:noWrap/>
            <w:tcMar>
              <w:left w:w="0" w:type="dxa"/>
              <w:right w:w="0" w:type="dxa"/>
            </w:tcMar>
            <w:vAlign w:val="bottom"/>
          </w:tcPr>
          <w:p w14:paraId="7B653F45"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7639236A"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noWrap/>
            <w:tcMar>
              <w:left w:w="0" w:type="dxa"/>
              <w:right w:w="0" w:type="dxa"/>
            </w:tcMar>
            <w:vAlign w:val="bottom"/>
          </w:tcPr>
          <w:p w14:paraId="09108256"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noWrap/>
            <w:tcMar>
              <w:left w:w="0" w:type="dxa"/>
              <w:right w:w="0" w:type="dxa"/>
            </w:tcMar>
            <w:vAlign w:val="bottom"/>
          </w:tcPr>
          <w:p w14:paraId="5964D536" w14:textId="77777777" w:rsidR="00605AFE" w:rsidRDefault="00605AFE">
            <w:pPr>
              <w:spacing w:after="0" w:line="240" w:lineRule="auto"/>
              <w:jc w:val="right"/>
              <w:rPr>
                <w:rFonts w:ascii="Arial" w:eastAsia="Arial" w:hAnsi="Arial" w:cs="Arial"/>
                <w:color w:val="000000"/>
                <w:sz w:val="16"/>
                <w:bdr w:val="nil"/>
              </w:rPr>
            </w:pPr>
          </w:p>
        </w:tc>
        <w:tc>
          <w:tcPr>
            <w:tcW w:w="1215" w:type="dxa"/>
            <w:tcBorders>
              <w:top w:val="dotted" w:sz="2" w:space="0" w:color="000000"/>
              <w:left w:val="nil"/>
              <w:bottom w:val="nil"/>
              <w:right w:val="nil"/>
              <w:tl2br w:val="nil"/>
              <w:tr2bl w:val="nil"/>
            </w:tcBorders>
            <w:noWrap/>
            <w:tcMar>
              <w:left w:w="0" w:type="dxa"/>
              <w:right w:w="0" w:type="dxa"/>
            </w:tcMar>
            <w:vAlign w:val="bottom"/>
          </w:tcPr>
          <w:p w14:paraId="0C546CC2" w14:textId="77777777" w:rsidR="00605AFE" w:rsidRDefault="00605AFE">
            <w:pPr>
              <w:spacing w:after="0" w:line="240" w:lineRule="auto"/>
              <w:jc w:val="right"/>
              <w:rPr>
                <w:rFonts w:ascii="Arial" w:eastAsia="Arial" w:hAnsi="Arial" w:cs="Arial"/>
                <w:color w:val="000000"/>
                <w:sz w:val="16"/>
                <w:bdr w:val="nil"/>
              </w:rPr>
            </w:pPr>
          </w:p>
        </w:tc>
      </w:tr>
      <w:tr w:rsidR="00605AFE" w14:paraId="6BA6196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nil"/>
              <w:right w:val="nil"/>
              <w:tl2br w:val="nil"/>
              <w:tr2bl w:val="nil"/>
            </w:tcBorders>
            <w:tcMar>
              <w:left w:w="310" w:type="dxa"/>
              <w:right w:w="40" w:type="dxa"/>
            </w:tcMar>
            <w:vAlign w:val="bottom"/>
          </w:tcPr>
          <w:p w14:paraId="45BFDB5C"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Social Security</w:t>
            </w:r>
          </w:p>
          <w:p w14:paraId="6C4F370E"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110" w:type="dxa"/>
            <w:tcBorders>
              <w:top w:val="nil"/>
              <w:left w:val="nil"/>
              <w:bottom w:val="dotted" w:sz="2" w:space="0" w:color="000000"/>
              <w:right w:val="nil"/>
              <w:tl2br w:val="nil"/>
              <w:tr2bl w:val="nil"/>
            </w:tcBorders>
            <w:noWrap/>
            <w:tcMar>
              <w:left w:w="40" w:type="dxa"/>
              <w:right w:w="100" w:type="dxa"/>
            </w:tcMar>
            <w:vAlign w:val="bottom"/>
          </w:tcPr>
          <w:p w14:paraId="35FFFDB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896,026</w:t>
            </w:r>
          </w:p>
        </w:tc>
        <w:tc>
          <w:tcPr>
            <w:tcW w:w="1170"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38B5F3A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928,519</w:t>
            </w:r>
          </w:p>
        </w:tc>
        <w:tc>
          <w:tcPr>
            <w:tcW w:w="1170" w:type="dxa"/>
            <w:tcBorders>
              <w:top w:val="nil"/>
              <w:left w:val="nil"/>
              <w:bottom w:val="dotted" w:sz="2" w:space="0" w:color="000000"/>
              <w:right w:val="nil"/>
              <w:tl2br w:val="nil"/>
              <w:tr2bl w:val="nil"/>
            </w:tcBorders>
            <w:noWrap/>
            <w:tcMar>
              <w:left w:w="40" w:type="dxa"/>
              <w:right w:w="100" w:type="dxa"/>
            </w:tcMar>
            <w:vAlign w:val="bottom"/>
          </w:tcPr>
          <w:p w14:paraId="37505BA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1,039,231</w:t>
            </w:r>
          </w:p>
        </w:tc>
        <w:tc>
          <w:tcPr>
            <w:tcW w:w="1095" w:type="dxa"/>
            <w:tcBorders>
              <w:top w:val="nil"/>
              <w:left w:val="nil"/>
              <w:bottom w:val="dotted" w:sz="2" w:space="0" w:color="000000"/>
              <w:right w:val="nil"/>
              <w:tl2br w:val="nil"/>
              <w:tr2bl w:val="nil"/>
            </w:tcBorders>
            <w:noWrap/>
            <w:tcMar>
              <w:left w:w="40" w:type="dxa"/>
              <w:right w:w="100" w:type="dxa"/>
            </w:tcMar>
            <w:vAlign w:val="bottom"/>
          </w:tcPr>
          <w:p w14:paraId="20D7F7C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1,079,850</w:t>
            </w:r>
          </w:p>
        </w:tc>
        <w:tc>
          <w:tcPr>
            <w:tcW w:w="1215" w:type="dxa"/>
            <w:tcBorders>
              <w:top w:val="nil"/>
              <w:left w:val="nil"/>
              <w:bottom w:val="dotted" w:sz="2" w:space="0" w:color="000000"/>
              <w:right w:val="nil"/>
              <w:tl2br w:val="nil"/>
              <w:tr2bl w:val="nil"/>
            </w:tcBorders>
            <w:noWrap/>
            <w:tcMar>
              <w:left w:w="40" w:type="dxa"/>
              <w:right w:w="100" w:type="dxa"/>
            </w:tcMar>
            <w:vAlign w:val="bottom"/>
          </w:tcPr>
          <w:p w14:paraId="184A0B7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1,146,828</w:t>
            </w:r>
          </w:p>
        </w:tc>
      </w:tr>
      <w:tr w:rsidR="00605AFE" w14:paraId="1F155DB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dotted" w:sz="2" w:space="0" w:color="000000"/>
              <w:right w:val="nil"/>
              <w:tl2br w:val="nil"/>
              <w:tr2bl w:val="nil"/>
            </w:tcBorders>
            <w:tcMar>
              <w:left w:w="175" w:type="dxa"/>
              <w:right w:w="40" w:type="dxa"/>
            </w:tcMar>
            <w:vAlign w:val="bottom"/>
          </w:tcPr>
          <w:p w14:paraId="5E29BAC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4 expenses</w:t>
            </w:r>
          </w:p>
        </w:tc>
        <w:tc>
          <w:tcPr>
            <w:tcW w:w="111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1EFDC1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896,026</w:t>
            </w:r>
          </w:p>
        </w:tc>
        <w:tc>
          <w:tcPr>
            <w:tcW w:w="1170"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69DADF6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928,519</w:t>
            </w:r>
          </w:p>
        </w:tc>
        <w:tc>
          <w:tcPr>
            <w:tcW w:w="117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CB9611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1,039,231</w:t>
            </w:r>
          </w:p>
        </w:tc>
        <w:tc>
          <w:tcPr>
            <w:tcW w:w="109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ECE84B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1,079,850</w:t>
            </w:r>
          </w:p>
        </w:tc>
        <w:tc>
          <w:tcPr>
            <w:tcW w:w="12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3C59C9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1,146,828</w:t>
            </w:r>
          </w:p>
        </w:tc>
      </w:tr>
      <w:tr w:rsidR="00605AFE" w14:paraId="61B2F46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45" w:type="dxa"/>
            <w:gridSpan w:val="6"/>
            <w:tcBorders>
              <w:top w:val="dotted" w:sz="2" w:space="0" w:color="000000"/>
              <w:left w:val="nil"/>
              <w:bottom w:val="dotted" w:sz="2" w:space="0" w:color="000000"/>
              <w:right w:val="nil"/>
              <w:tl2br w:val="nil"/>
              <w:tr2bl w:val="nil"/>
            </w:tcBorders>
            <w:shd w:val="clear" w:color="FFFFFF" w:fill="EAEAEA"/>
            <w:tcMar>
              <w:left w:w="40" w:type="dxa"/>
              <w:right w:w="40" w:type="dxa"/>
            </w:tcMar>
            <w:vAlign w:val="center"/>
          </w:tcPr>
          <w:p w14:paraId="11B82D6A"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1.6.5 – Component 5 (Special Benefit)</w:t>
            </w:r>
          </w:p>
        </w:tc>
      </w:tr>
      <w:tr w:rsidR="00605AFE" w14:paraId="0BC62E9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dotted" w:sz="2" w:space="0" w:color="000000"/>
              <w:left w:val="nil"/>
              <w:bottom w:val="nil"/>
              <w:right w:val="nil"/>
              <w:tl2br w:val="nil"/>
              <w:tr2bl w:val="nil"/>
            </w:tcBorders>
            <w:tcMar>
              <w:left w:w="175" w:type="dxa"/>
              <w:right w:w="40" w:type="dxa"/>
            </w:tcMar>
            <w:vAlign w:val="bottom"/>
          </w:tcPr>
          <w:p w14:paraId="295601E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10" w:type="dxa"/>
            <w:tcBorders>
              <w:top w:val="dotted" w:sz="2" w:space="0" w:color="000000"/>
              <w:left w:val="nil"/>
              <w:bottom w:val="nil"/>
              <w:right w:val="nil"/>
              <w:tl2br w:val="nil"/>
              <w:tr2bl w:val="nil"/>
            </w:tcBorders>
            <w:noWrap/>
            <w:tcMar>
              <w:left w:w="0" w:type="dxa"/>
              <w:right w:w="0" w:type="dxa"/>
            </w:tcMar>
            <w:vAlign w:val="bottom"/>
          </w:tcPr>
          <w:p w14:paraId="639404DC"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408B551F"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noWrap/>
            <w:tcMar>
              <w:left w:w="0" w:type="dxa"/>
              <w:right w:w="0" w:type="dxa"/>
            </w:tcMar>
            <w:vAlign w:val="bottom"/>
          </w:tcPr>
          <w:p w14:paraId="3C4D6100"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noWrap/>
            <w:tcMar>
              <w:left w:w="0" w:type="dxa"/>
              <w:right w:w="0" w:type="dxa"/>
            </w:tcMar>
            <w:vAlign w:val="bottom"/>
          </w:tcPr>
          <w:p w14:paraId="7F8F1590" w14:textId="77777777" w:rsidR="00605AFE" w:rsidRDefault="00605AFE">
            <w:pPr>
              <w:spacing w:after="0" w:line="240" w:lineRule="auto"/>
              <w:jc w:val="right"/>
              <w:rPr>
                <w:rFonts w:ascii="Arial" w:eastAsia="Arial" w:hAnsi="Arial" w:cs="Arial"/>
                <w:color w:val="000000"/>
                <w:sz w:val="16"/>
                <w:bdr w:val="nil"/>
              </w:rPr>
            </w:pPr>
          </w:p>
        </w:tc>
        <w:tc>
          <w:tcPr>
            <w:tcW w:w="1215" w:type="dxa"/>
            <w:tcBorders>
              <w:top w:val="dotted" w:sz="2" w:space="0" w:color="000000"/>
              <w:left w:val="nil"/>
              <w:bottom w:val="nil"/>
              <w:right w:val="nil"/>
              <w:tl2br w:val="nil"/>
              <w:tr2bl w:val="nil"/>
            </w:tcBorders>
            <w:noWrap/>
            <w:tcMar>
              <w:left w:w="0" w:type="dxa"/>
              <w:right w:w="0" w:type="dxa"/>
            </w:tcMar>
            <w:vAlign w:val="bottom"/>
          </w:tcPr>
          <w:p w14:paraId="2F3B29FA" w14:textId="77777777" w:rsidR="00605AFE" w:rsidRDefault="00605AFE">
            <w:pPr>
              <w:spacing w:after="0" w:line="240" w:lineRule="auto"/>
              <w:jc w:val="right"/>
              <w:rPr>
                <w:rFonts w:ascii="Arial" w:eastAsia="Arial" w:hAnsi="Arial" w:cs="Arial"/>
                <w:color w:val="000000"/>
                <w:sz w:val="16"/>
                <w:bdr w:val="nil"/>
              </w:rPr>
            </w:pPr>
          </w:p>
        </w:tc>
      </w:tr>
      <w:tr w:rsidR="00605AFE" w14:paraId="3F9DBAB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nil"/>
              <w:right w:val="nil"/>
              <w:tl2br w:val="nil"/>
              <w:tr2bl w:val="nil"/>
            </w:tcBorders>
            <w:tcMar>
              <w:left w:w="310" w:type="dxa"/>
              <w:right w:w="40" w:type="dxa"/>
            </w:tcMar>
            <w:vAlign w:val="bottom"/>
          </w:tcPr>
          <w:p w14:paraId="4CF73239"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Social Security</w:t>
            </w:r>
          </w:p>
          <w:p w14:paraId="424E91D8"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110" w:type="dxa"/>
            <w:tcBorders>
              <w:top w:val="nil"/>
              <w:left w:val="nil"/>
              <w:bottom w:val="dotted" w:sz="2" w:space="0" w:color="000000"/>
              <w:right w:val="nil"/>
              <w:tl2br w:val="nil"/>
              <w:tr2bl w:val="nil"/>
            </w:tcBorders>
            <w:noWrap/>
            <w:tcMar>
              <w:left w:w="40" w:type="dxa"/>
              <w:right w:w="100" w:type="dxa"/>
            </w:tcMar>
            <w:vAlign w:val="bottom"/>
          </w:tcPr>
          <w:p w14:paraId="5B3DDCD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122,590</w:t>
            </w:r>
          </w:p>
        </w:tc>
        <w:tc>
          <w:tcPr>
            <w:tcW w:w="1170"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6F4E07F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124,196</w:t>
            </w:r>
          </w:p>
        </w:tc>
        <w:tc>
          <w:tcPr>
            <w:tcW w:w="1170" w:type="dxa"/>
            <w:tcBorders>
              <w:top w:val="nil"/>
              <w:left w:val="nil"/>
              <w:bottom w:val="dotted" w:sz="2" w:space="0" w:color="000000"/>
              <w:right w:val="nil"/>
              <w:tl2br w:val="nil"/>
              <w:tr2bl w:val="nil"/>
            </w:tcBorders>
            <w:noWrap/>
            <w:tcMar>
              <w:left w:w="40" w:type="dxa"/>
              <w:right w:w="100" w:type="dxa"/>
            </w:tcMar>
            <w:vAlign w:val="bottom"/>
          </w:tcPr>
          <w:p w14:paraId="1F952D4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138,059</w:t>
            </w:r>
          </w:p>
        </w:tc>
        <w:tc>
          <w:tcPr>
            <w:tcW w:w="1095" w:type="dxa"/>
            <w:tcBorders>
              <w:top w:val="nil"/>
              <w:left w:val="nil"/>
              <w:bottom w:val="dotted" w:sz="2" w:space="0" w:color="000000"/>
              <w:right w:val="nil"/>
              <w:tl2br w:val="nil"/>
              <w:tr2bl w:val="nil"/>
            </w:tcBorders>
            <w:noWrap/>
            <w:tcMar>
              <w:left w:w="40" w:type="dxa"/>
              <w:right w:w="100" w:type="dxa"/>
            </w:tcMar>
            <w:vAlign w:val="bottom"/>
          </w:tcPr>
          <w:p w14:paraId="38F6073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150,945</w:t>
            </w:r>
          </w:p>
        </w:tc>
        <w:tc>
          <w:tcPr>
            <w:tcW w:w="1215" w:type="dxa"/>
            <w:tcBorders>
              <w:top w:val="nil"/>
              <w:left w:val="nil"/>
              <w:bottom w:val="dotted" w:sz="2" w:space="0" w:color="000000"/>
              <w:right w:val="nil"/>
              <w:tl2br w:val="nil"/>
              <w:tr2bl w:val="nil"/>
            </w:tcBorders>
            <w:noWrap/>
            <w:tcMar>
              <w:left w:w="40" w:type="dxa"/>
              <w:right w:w="100" w:type="dxa"/>
            </w:tcMar>
            <w:vAlign w:val="bottom"/>
          </w:tcPr>
          <w:p w14:paraId="51803C7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160,306</w:t>
            </w:r>
          </w:p>
        </w:tc>
      </w:tr>
      <w:tr w:rsidR="00605AFE" w14:paraId="19F86DD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dotted" w:sz="2" w:space="0" w:color="000000"/>
              <w:right w:val="nil"/>
              <w:tl2br w:val="nil"/>
              <w:tr2bl w:val="nil"/>
            </w:tcBorders>
            <w:tcMar>
              <w:left w:w="175" w:type="dxa"/>
              <w:right w:w="40" w:type="dxa"/>
            </w:tcMar>
            <w:vAlign w:val="bottom"/>
          </w:tcPr>
          <w:p w14:paraId="2110CB8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5 expenses</w:t>
            </w:r>
          </w:p>
        </w:tc>
        <w:tc>
          <w:tcPr>
            <w:tcW w:w="111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C5C099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122,590</w:t>
            </w:r>
          </w:p>
        </w:tc>
        <w:tc>
          <w:tcPr>
            <w:tcW w:w="1170"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11E833F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124,196</w:t>
            </w:r>
          </w:p>
        </w:tc>
        <w:tc>
          <w:tcPr>
            <w:tcW w:w="117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41DF28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138,059</w:t>
            </w:r>
          </w:p>
        </w:tc>
        <w:tc>
          <w:tcPr>
            <w:tcW w:w="109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BEE0B8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150,945</w:t>
            </w:r>
          </w:p>
        </w:tc>
        <w:tc>
          <w:tcPr>
            <w:tcW w:w="12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63DBFE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160,306</w:t>
            </w:r>
          </w:p>
        </w:tc>
      </w:tr>
      <w:tr w:rsidR="00605AFE" w14:paraId="4C9C809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45" w:type="dxa"/>
            <w:gridSpan w:val="6"/>
            <w:tcBorders>
              <w:top w:val="dotted" w:sz="2" w:space="0" w:color="000000"/>
              <w:left w:val="nil"/>
              <w:bottom w:val="dotted" w:sz="2" w:space="0" w:color="000000"/>
              <w:right w:val="nil"/>
              <w:tl2br w:val="nil"/>
              <w:tr2bl w:val="nil"/>
            </w:tcBorders>
            <w:shd w:val="clear" w:color="FFFFFF" w:fill="EAEAEA"/>
            <w:tcMar>
              <w:left w:w="40" w:type="dxa"/>
              <w:right w:w="40" w:type="dxa"/>
            </w:tcMar>
            <w:vAlign w:val="center"/>
          </w:tcPr>
          <w:p w14:paraId="6A9AB848"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1.6.6 – Component 6 (Priority Investment Approach - Validation)</w:t>
            </w:r>
          </w:p>
        </w:tc>
      </w:tr>
      <w:tr w:rsidR="00605AFE" w14:paraId="26463EC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dotted" w:sz="2" w:space="0" w:color="000000"/>
              <w:left w:val="nil"/>
              <w:bottom w:val="nil"/>
              <w:right w:val="nil"/>
              <w:tl2br w:val="nil"/>
              <w:tr2bl w:val="nil"/>
            </w:tcBorders>
            <w:tcMar>
              <w:left w:w="175" w:type="dxa"/>
              <w:right w:w="40" w:type="dxa"/>
            </w:tcMar>
            <w:vAlign w:val="bottom"/>
          </w:tcPr>
          <w:p w14:paraId="2AFD0F6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110" w:type="dxa"/>
            <w:tcBorders>
              <w:top w:val="dotted" w:sz="2" w:space="0" w:color="000000"/>
              <w:left w:val="nil"/>
              <w:bottom w:val="nil"/>
              <w:right w:val="nil"/>
              <w:tl2br w:val="nil"/>
              <w:tr2bl w:val="nil"/>
            </w:tcBorders>
            <w:noWrap/>
            <w:tcMar>
              <w:left w:w="0" w:type="dxa"/>
              <w:right w:w="0" w:type="dxa"/>
            </w:tcMar>
            <w:vAlign w:val="bottom"/>
          </w:tcPr>
          <w:p w14:paraId="4945666B"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0676FBF4"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noWrap/>
            <w:tcMar>
              <w:left w:w="0" w:type="dxa"/>
              <w:right w:w="0" w:type="dxa"/>
            </w:tcMar>
            <w:vAlign w:val="bottom"/>
          </w:tcPr>
          <w:p w14:paraId="1DAC7464"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noWrap/>
            <w:tcMar>
              <w:left w:w="0" w:type="dxa"/>
              <w:right w:w="0" w:type="dxa"/>
            </w:tcMar>
            <w:vAlign w:val="bottom"/>
          </w:tcPr>
          <w:p w14:paraId="7BF9F55E" w14:textId="77777777" w:rsidR="00605AFE" w:rsidRDefault="00605AFE">
            <w:pPr>
              <w:spacing w:after="0" w:line="240" w:lineRule="auto"/>
              <w:jc w:val="right"/>
              <w:rPr>
                <w:rFonts w:ascii="Arial" w:eastAsia="Arial" w:hAnsi="Arial" w:cs="Arial"/>
                <w:color w:val="000000"/>
                <w:sz w:val="16"/>
                <w:bdr w:val="nil"/>
              </w:rPr>
            </w:pPr>
          </w:p>
        </w:tc>
        <w:tc>
          <w:tcPr>
            <w:tcW w:w="1215" w:type="dxa"/>
            <w:tcBorders>
              <w:top w:val="dotted" w:sz="2" w:space="0" w:color="000000"/>
              <w:left w:val="nil"/>
              <w:bottom w:val="nil"/>
              <w:right w:val="nil"/>
              <w:tl2br w:val="nil"/>
              <w:tr2bl w:val="nil"/>
            </w:tcBorders>
            <w:noWrap/>
            <w:tcMar>
              <w:left w:w="0" w:type="dxa"/>
              <w:right w:w="0" w:type="dxa"/>
            </w:tcMar>
            <w:vAlign w:val="bottom"/>
          </w:tcPr>
          <w:p w14:paraId="3F471D92" w14:textId="77777777" w:rsidR="00605AFE" w:rsidRDefault="00605AFE">
            <w:pPr>
              <w:spacing w:after="0" w:line="240" w:lineRule="auto"/>
              <w:jc w:val="right"/>
              <w:rPr>
                <w:rFonts w:ascii="Arial" w:eastAsia="Arial" w:hAnsi="Arial" w:cs="Arial"/>
                <w:color w:val="000000"/>
                <w:sz w:val="16"/>
                <w:bdr w:val="nil"/>
              </w:rPr>
            </w:pPr>
          </w:p>
        </w:tc>
      </w:tr>
      <w:tr w:rsidR="00605AFE" w14:paraId="6ABAC7B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nil"/>
              <w:right w:val="nil"/>
              <w:tl2br w:val="nil"/>
              <w:tr2bl w:val="nil"/>
            </w:tcBorders>
            <w:tcMar>
              <w:left w:w="310" w:type="dxa"/>
              <w:right w:w="40" w:type="dxa"/>
            </w:tcMar>
            <w:vAlign w:val="center"/>
          </w:tcPr>
          <w:p w14:paraId="6FE36934"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0247D4F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18C2094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110" w:type="dxa"/>
            <w:tcBorders>
              <w:top w:val="nil"/>
              <w:left w:val="nil"/>
              <w:bottom w:val="dotted" w:sz="2" w:space="0" w:color="000000"/>
              <w:right w:val="nil"/>
              <w:tl2br w:val="nil"/>
              <w:tr2bl w:val="nil"/>
            </w:tcBorders>
            <w:noWrap/>
            <w:tcMar>
              <w:left w:w="40" w:type="dxa"/>
              <w:right w:w="100" w:type="dxa"/>
            </w:tcMar>
            <w:vAlign w:val="bottom"/>
          </w:tcPr>
          <w:p w14:paraId="66EAEB2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1170"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5D4CC38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1170" w:type="dxa"/>
            <w:tcBorders>
              <w:top w:val="nil"/>
              <w:left w:val="nil"/>
              <w:bottom w:val="dotted" w:sz="2" w:space="0" w:color="000000"/>
              <w:right w:val="nil"/>
              <w:tl2br w:val="nil"/>
              <w:tr2bl w:val="nil"/>
            </w:tcBorders>
            <w:noWrap/>
            <w:tcMar>
              <w:left w:w="40" w:type="dxa"/>
              <w:right w:w="100" w:type="dxa"/>
            </w:tcMar>
            <w:vAlign w:val="bottom"/>
          </w:tcPr>
          <w:p w14:paraId="64F7373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1095" w:type="dxa"/>
            <w:tcBorders>
              <w:top w:val="nil"/>
              <w:left w:val="nil"/>
              <w:bottom w:val="dotted" w:sz="2" w:space="0" w:color="000000"/>
              <w:right w:val="nil"/>
              <w:tl2br w:val="nil"/>
              <w:tr2bl w:val="nil"/>
            </w:tcBorders>
            <w:noWrap/>
            <w:tcMar>
              <w:left w:w="40" w:type="dxa"/>
              <w:right w:w="100" w:type="dxa"/>
            </w:tcMar>
            <w:vAlign w:val="bottom"/>
          </w:tcPr>
          <w:p w14:paraId="7B0E12E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1215" w:type="dxa"/>
            <w:tcBorders>
              <w:top w:val="nil"/>
              <w:left w:val="nil"/>
              <w:bottom w:val="dotted" w:sz="2" w:space="0" w:color="000000"/>
              <w:right w:val="nil"/>
              <w:tl2br w:val="nil"/>
              <w:tr2bl w:val="nil"/>
            </w:tcBorders>
            <w:noWrap/>
            <w:tcMar>
              <w:left w:w="40" w:type="dxa"/>
              <w:right w:w="100" w:type="dxa"/>
            </w:tcMar>
            <w:vAlign w:val="bottom"/>
          </w:tcPr>
          <w:p w14:paraId="65F7B3D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r>
      <w:tr w:rsidR="00605AFE" w14:paraId="3C9BAE9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dotted" w:sz="2" w:space="0" w:color="000000"/>
              <w:right w:val="nil"/>
              <w:tl2br w:val="nil"/>
              <w:tr2bl w:val="nil"/>
            </w:tcBorders>
            <w:tcMar>
              <w:left w:w="175" w:type="dxa"/>
              <w:right w:w="40" w:type="dxa"/>
            </w:tcMar>
            <w:vAlign w:val="bottom"/>
          </w:tcPr>
          <w:p w14:paraId="1A8CD9C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6 expenses</w:t>
            </w:r>
          </w:p>
        </w:tc>
        <w:tc>
          <w:tcPr>
            <w:tcW w:w="111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88B6B6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1170"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07A42C8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117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04D164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109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85C767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12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E39707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r>
    </w:tbl>
    <w:p w14:paraId="3B8697C6" w14:textId="77777777" w:rsidR="005D4722" w:rsidRDefault="007C79CC">
      <w:pPr>
        <w:keepLines w:val="0"/>
        <w:pBdr>
          <w:top w:val="nil"/>
          <w:left w:val="nil"/>
          <w:bottom w:val="nil"/>
          <w:right w:val="nil"/>
          <w:between w:val="nil"/>
          <w:bar w:val="nil"/>
        </w:pBdr>
        <w:spacing w:after="200" w:line="276" w:lineRule="auto"/>
        <w:jc w:val="left"/>
        <w:rPr>
          <w:rFonts w:ascii="Arial" w:hAnsi="Arial"/>
          <w:b/>
          <w:bdr w:val="nil"/>
        </w:rPr>
      </w:pPr>
      <w:r>
        <w:br w:type="page"/>
      </w:r>
    </w:p>
    <w:p w14:paraId="35795F7F" w14:textId="77777777" w:rsidR="005D4722" w:rsidRDefault="007C79CC" w:rsidP="005D4722">
      <w:pPr>
        <w:pStyle w:val="TableHeading"/>
        <w:keepLines/>
        <w:pBdr>
          <w:top w:val="nil"/>
          <w:left w:val="nil"/>
          <w:bottom w:val="nil"/>
          <w:right w:val="nil"/>
          <w:between w:val="nil"/>
          <w:bar w:val="nil"/>
        </w:pBdr>
        <w:spacing w:before="0" w:after="0"/>
        <w:rPr>
          <w:bdr w:val="nil"/>
        </w:rPr>
      </w:pPr>
      <w:r w:rsidRPr="002E3447">
        <w:t>Table 2</w:t>
      </w:r>
      <w:r>
        <w:t>.1</w:t>
      </w:r>
      <w:r w:rsidRPr="002E3447">
        <w:t>.</w:t>
      </w:r>
      <w:r>
        <w:t>2</w:t>
      </w:r>
      <w:r w:rsidRPr="002E3447">
        <w:t xml:space="preserve">: </w:t>
      </w:r>
      <w:r>
        <w:t>Program</w:t>
      </w:r>
      <w:r w:rsidRPr="002E3447">
        <w:t xml:space="preserve"> </w:t>
      </w:r>
      <w:r>
        <w:t xml:space="preserve">component expenses for </w:t>
      </w:r>
      <w:r w:rsidRPr="002E3447">
        <w:t>Outcome 1</w:t>
      </w:r>
      <w:r>
        <w:t xml:space="preserve"> (continued)</w:t>
      </w:r>
    </w:p>
    <w:tbl>
      <w:tblPr>
        <w:tblStyle w:val="CDMRange1"/>
        <w:tblW w:w="8145" w:type="dxa"/>
        <w:tblLayout w:type="fixed"/>
        <w:tblCellMar>
          <w:top w:w="11" w:type="dxa"/>
          <w:bottom w:w="11" w:type="dxa"/>
        </w:tblCellMar>
        <w:tblLook w:val="0600" w:firstRow="0" w:lastRow="0" w:firstColumn="0" w:lastColumn="0" w:noHBand="1" w:noVBand="1"/>
      </w:tblPr>
      <w:tblGrid>
        <w:gridCol w:w="2385"/>
        <w:gridCol w:w="1110"/>
        <w:gridCol w:w="1170"/>
        <w:gridCol w:w="1170"/>
        <w:gridCol w:w="1095"/>
        <w:gridCol w:w="1215"/>
      </w:tblGrid>
      <w:tr w:rsidR="00605AFE" w14:paraId="27E0F069" w14:textId="77777777" w:rsidTr="008A2917">
        <w:tc>
          <w:tcPr>
            <w:tcW w:w="8145" w:type="dxa"/>
            <w:gridSpan w:val="6"/>
            <w:tcBorders>
              <w:top w:val="dotted" w:sz="2" w:space="0" w:color="000000"/>
              <w:left w:val="nil"/>
              <w:bottom w:val="dotted" w:sz="2" w:space="0" w:color="000000"/>
              <w:right w:val="nil"/>
              <w:tl2br w:val="nil"/>
              <w:tr2bl w:val="nil"/>
            </w:tcBorders>
            <w:tcMar>
              <w:left w:w="101" w:type="dxa"/>
              <w:right w:w="101" w:type="dxa"/>
            </w:tcMar>
            <w:vAlign w:val="center"/>
          </w:tcPr>
          <w:p w14:paraId="0C515971"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1.6 – Working Age Payments (continued)</w:t>
            </w:r>
          </w:p>
        </w:tc>
      </w:tr>
      <w:tr w:rsidR="00605AFE" w14:paraId="20CD454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4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7B73B3FF"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1.6.7 – Component 7 (Pensioner Education Supplement)</w:t>
            </w:r>
          </w:p>
        </w:tc>
      </w:tr>
      <w:tr w:rsidR="00605AFE" w14:paraId="49491FD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dotted" w:sz="2" w:space="0" w:color="000000"/>
              <w:left w:val="nil"/>
              <w:bottom w:val="nil"/>
              <w:right w:val="nil"/>
              <w:tl2br w:val="nil"/>
              <w:tr2bl w:val="nil"/>
            </w:tcBorders>
            <w:tcMar>
              <w:left w:w="236" w:type="dxa"/>
              <w:right w:w="101" w:type="dxa"/>
            </w:tcMar>
            <w:vAlign w:val="bottom"/>
          </w:tcPr>
          <w:p w14:paraId="7DE6C61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10" w:type="dxa"/>
            <w:tcBorders>
              <w:top w:val="dotted" w:sz="2" w:space="0" w:color="000000"/>
              <w:left w:val="nil"/>
              <w:bottom w:val="nil"/>
              <w:right w:val="nil"/>
              <w:tl2br w:val="nil"/>
              <w:tr2bl w:val="nil"/>
            </w:tcBorders>
            <w:noWrap/>
            <w:tcMar>
              <w:left w:w="0" w:type="dxa"/>
              <w:right w:w="0" w:type="dxa"/>
            </w:tcMar>
            <w:vAlign w:val="bottom"/>
          </w:tcPr>
          <w:p w14:paraId="194B889A"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01C440CF"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noWrap/>
            <w:tcMar>
              <w:left w:w="0" w:type="dxa"/>
              <w:right w:w="0" w:type="dxa"/>
            </w:tcMar>
            <w:vAlign w:val="bottom"/>
          </w:tcPr>
          <w:p w14:paraId="60F6F5E7"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noWrap/>
            <w:tcMar>
              <w:left w:w="0" w:type="dxa"/>
              <w:right w:w="0" w:type="dxa"/>
            </w:tcMar>
            <w:vAlign w:val="bottom"/>
          </w:tcPr>
          <w:p w14:paraId="7D447B4E" w14:textId="77777777" w:rsidR="00605AFE" w:rsidRDefault="00605AFE">
            <w:pPr>
              <w:spacing w:after="0" w:line="240" w:lineRule="auto"/>
              <w:jc w:val="right"/>
              <w:rPr>
                <w:rFonts w:ascii="Arial" w:eastAsia="Arial" w:hAnsi="Arial" w:cs="Arial"/>
                <w:color w:val="000000"/>
                <w:sz w:val="16"/>
                <w:bdr w:val="nil"/>
              </w:rPr>
            </w:pPr>
          </w:p>
        </w:tc>
        <w:tc>
          <w:tcPr>
            <w:tcW w:w="1215" w:type="dxa"/>
            <w:tcBorders>
              <w:top w:val="dotted" w:sz="2" w:space="0" w:color="000000"/>
              <w:left w:val="nil"/>
              <w:bottom w:val="nil"/>
              <w:right w:val="nil"/>
              <w:tl2br w:val="nil"/>
              <w:tr2bl w:val="nil"/>
            </w:tcBorders>
            <w:noWrap/>
            <w:tcMar>
              <w:left w:w="0" w:type="dxa"/>
              <w:right w:w="0" w:type="dxa"/>
            </w:tcMar>
            <w:vAlign w:val="bottom"/>
          </w:tcPr>
          <w:p w14:paraId="473B4EC1" w14:textId="77777777" w:rsidR="00605AFE" w:rsidRDefault="00605AFE">
            <w:pPr>
              <w:spacing w:after="0" w:line="240" w:lineRule="auto"/>
              <w:jc w:val="right"/>
              <w:rPr>
                <w:rFonts w:ascii="Arial" w:eastAsia="Arial" w:hAnsi="Arial" w:cs="Arial"/>
                <w:color w:val="000000"/>
                <w:sz w:val="16"/>
                <w:bdr w:val="nil"/>
              </w:rPr>
            </w:pPr>
          </w:p>
        </w:tc>
      </w:tr>
      <w:tr w:rsidR="00605AFE" w14:paraId="6B4DE65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nil"/>
              <w:right w:val="nil"/>
              <w:tl2br w:val="nil"/>
              <w:tr2bl w:val="nil"/>
            </w:tcBorders>
            <w:tcMar>
              <w:left w:w="371" w:type="dxa"/>
              <w:right w:w="101" w:type="dxa"/>
            </w:tcMar>
            <w:vAlign w:val="bottom"/>
          </w:tcPr>
          <w:p w14:paraId="1557AA97"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Social Security</w:t>
            </w:r>
          </w:p>
          <w:p w14:paraId="5F3825C4"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110" w:type="dxa"/>
            <w:tcBorders>
              <w:top w:val="nil"/>
              <w:left w:val="nil"/>
              <w:bottom w:val="dotted" w:sz="2" w:space="0" w:color="000000"/>
              <w:right w:val="nil"/>
              <w:tl2br w:val="nil"/>
              <w:tr2bl w:val="nil"/>
            </w:tcBorders>
            <w:noWrap/>
            <w:tcMar>
              <w:left w:w="101" w:type="dxa"/>
              <w:right w:w="161" w:type="dxa"/>
            </w:tcMar>
            <w:vAlign w:val="bottom"/>
          </w:tcPr>
          <w:p w14:paraId="080DB1E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26,663</w:t>
            </w:r>
          </w:p>
        </w:tc>
        <w:tc>
          <w:tcPr>
            <w:tcW w:w="1170" w:type="dxa"/>
            <w:tcBorders>
              <w:top w:val="nil"/>
              <w:left w:val="nil"/>
              <w:bottom w:val="dotted" w:sz="2" w:space="0" w:color="000000"/>
              <w:right w:val="nil"/>
              <w:tl2br w:val="nil"/>
              <w:tr2bl w:val="nil"/>
            </w:tcBorders>
            <w:shd w:val="clear" w:color="FFFFFF" w:fill="EAEAEA"/>
            <w:noWrap/>
            <w:tcMar>
              <w:left w:w="101" w:type="dxa"/>
              <w:right w:w="161" w:type="dxa"/>
            </w:tcMar>
            <w:vAlign w:val="bottom"/>
          </w:tcPr>
          <w:p w14:paraId="106F0C1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26,074</w:t>
            </w:r>
          </w:p>
        </w:tc>
        <w:tc>
          <w:tcPr>
            <w:tcW w:w="1170" w:type="dxa"/>
            <w:tcBorders>
              <w:top w:val="nil"/>
              <w:left w:val="nil"/>
              <w:bottom w:val="dotted" w:sz="2" w:space="0" w:color="000000"/>
              <w:right w:val="nil"/>
              <w:tl2br w:val="nil"/>
              <w:tr2bl w:val="nil"/>
            </w:tcBorders>
            <w:noWrap/>
            <w:tcMar>
              <w:left w:w="101" w:type="dxa"/>
              <w:right w:w="161" w:type="dxa"/>
            </w:tcMar>
            <w:vAlign w:val="bottom"/>
          </w:tcPr>
          <w:p w14:paraId="0F2F9D0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26,061</w:t>
            </w:r>
          </w:p>
        </w:tc>
        <w:tc>
          <w:tcPr>
            <w:tcW w:w="1095" w:type="dxa"/>
            <w:tcBorders>
              <w:top w:val="nil"/>
              <w:left w:val="nil"/>
              <w:bottom w:val="dotted" w:sz="2" w:space="0" w:color="000000"/>
              <w:right w:val="nil"/>
              <w:tl2br w:val="nil"/>
              <w:tr2bl w:val="nil"/>
            </w:tcBorders>
            <w:noWrap/>
            <w:tcMar>
              <w:left w:w="101" w:type="dxa"/>
              <w:right w:w="161" w:type="dxa"/>
            </w:tcMar>
            <w:vAlign w:val="bottom"/>
          </w:tcPr>
          <w:p w14:paraId="30A80B1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26,164</w:t>
            </w:r>
          </w:p>
        </w:tc>
        <w:tc>
          <w:tcPr>
            <w:tcW w:w="1215" w:type="dxa"/>
            <w:tcBorders>
              <w:top w:val="nil"/>
              <w:left w:val="nil"/>
              <w:bottom w:val="dotted" w:sz="2" w:space="0" w:color="000000"/>
              <w:right w:val="nil"/>
              <w:tl2br w:val="nil"/>
              <w:tr2bl w:val="nil"/>
            </w:tcBorders>
            <w:noWrap/>
            <w:tcMar>
              <w:left w:w="101" w:type="dxa"/>
              <w:right w:w="161" w:type="dxa"/>
            </w:tcMar>
            <w:vAlign w:val="bottom"/>
          </w:tcPr>
          <w:p w14:paraId="39BEE46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26,228</w:t>
            </w:r>
          </w:p>
        </w:tc>
      </w:tr>
      <w:tr w:rsidR="00605AFE" w14:paraId="1DB6DF2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dotted" w:sz="2" w:space="0" w:color="000000"/>
              <w:right w:val="nil"/>
              <w:tl2br w:val="nil"/>
              <w:tr2bl w:val="nil"/>
            </w:tcBorders>
            <w:tcMar>
              <w:left w:w="236" w:type="dxa"/>
              <w:right w:w="101" w:type="dxa"/>
            </w:tcMar>
            <w:vAlign w:val="bottom"/>
          </w:tcPr>
          <w:p w14:paraId="268B638A"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7 expenses</w:t>
            </w:r>
          </w:p>
        </w:tc>
        <w:tc>
          <w:tcPr>
            <w:tcW w:w="111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C76726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26,663</w:t>
            </w:r>
          </w:p>
        </w:tc>
        <w:tc>
          <w:tcPr>
            <w:tcW w:w="1170"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770EFDD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26,074</w:t>
            </w:r>
          </w:p>
        </w:tc>
        <w:tc>
          <w:tcPr>
            <w:tcW w:w="117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52D95C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26,061</w:t>
            </w:r>
          </w:p>
        </w:tc>
        <w:tc>
          <w:tcPr>
            <w:tcW w:w="109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0D69C7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26,164</w:t>
            </w:r>
          </w:p>
        </w:tc>
        <w:tc>
          <w:tcPr>
            <w:tcW w:w="121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43DB0D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26,228</w:t>
            </w:r>
          </w:p>
        </w:tc>
      </w:tr>
      <w:tr w:rsidR="00605AFE" w14:paraId="52AECB1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4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0B9AF4D2"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1.6.8 – Component 8 (Utilities Allowance)</w:t>
            </w:r>
          </w:p>
        </w:tc>
      </w:tr>
      <w:tr w:rsidR="00605AFE" w14:paraId="333173A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dotted" w:sz="2" w:space="0" w:color="000000"/>
              <w:left w:val="nil"/>
              <w:bottom w:val="nil"/>
              <w:right w:val="nil"/>
              <w:tl2br w:val="nil"/>
              <w:tr2bl w:val="nil"/>
            </w:tcBorders>
            <w:tcMar>
              <w:left w:w="236" w:type="dxa"/>
              <w:right w:w="101" w:type="dxa"/>
            </w:tcMar>
            <w:vAlign w:val="bottom"/>
          </w:tcPr>
          <w:p w14:paraId="16B32BE5"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10" w:type="dxa"/>
            <w:tcBorders>
              <w:top w:val="dotted" w:sz="2" w:space="0" w:color="000000"/>
              <w:left w:val="nil"/>
              <w:bottom w:val="nil"/>
              <w:right w:val="nil"/>
              <w:tl2br w:val="nil"/>
              <w:tr2bl w:val="nil"/>
            </w:tcBorders>
            <w:noWrap/>
            <w:tcMar>
              <w:left w:w="0" w:type="dxa"/>
              <w:right w:w="0" w:type="dxa"/>
            </w:tcMar>
            <w:vAlign w:val="bottom"/>
          </w:tcPr>
          <w:p w14:paraId="72A7BC8A"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27F8FDDC"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noWrap/>
            <w:tcMar>
              <w:left w:w="0" w:type="dxa"/>
              <w:right w:w="0" w:type="dxa"/>
            </w:tcMar>
            <w:vAlign w:val="bottom"/>
          </w:tcPr>
          <w:p w14:paraId="162FA0FD"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noWrap/>
            <w:tcMar>
              <w:left w:w="0" w:type="dxa"/>
              <w:right w:w="0" w:type="dxa"/>
            </w:tcMar>
            <w:vAlign w:val="bottom"/>
          </w:tcPr>
          <w:p w14:paraId="3C3FC900" w14:textId="77777777" w:rsidR="00605AFE" w:rsidRDefault="00605AFE">
            <w:pPr>
              <w:spacing w:after="0" w:line="240" w:lineRule="auto"/>
              <w:jc w:val="right"/>
              <w:rPr>
                <w:rFonts w:ascii="Arial" w:eastAsia="Arial" w:hAnsi="Arial" w:cs="Arial"/>
                <w:color w:val="000000"/>
                <w:sz w:val="16"/>
                <w:bdr w:val="nil"/>
              </w:rPr>
            </w:pPr>
          </w:p>
        </w:tc>
        <w:tc>
          <w:tcPr>
            <w:tcW w:w="1215" w:type="dxa"/>
            <w:tcBorders>
              <w:top w:val="dotted" w:sz="2" w:space="0" w:color="000000"/>
              <w:left w:val="nil"/>
              <w:bottom w:val="nil"/>
              <w:right w:val="nil"/>
              <w:tl2br w:val="nil"/>
              <w:tr2bl w:val="nil"/>
            </w:tcBorders>
            <w:noWrap/>
            <w:tcMar>
              <w:left w:w="0" w:type="dxa"/>
              <w:right w:w="0" w:type="dxa"/>
            </w:tcMar>
            <w:vAlign w:val="bottom"/>
          </w:tcPr>
          <w:p w14:paraId="760EDC97" w14:textId="77777777" w:rsidR="00605AFE" w:rsidRDefault="00605AFE">
            <w:pPr>
              <w:spacing w:after="0" w:line="240" w:lineRule="auto"/>
              <w:jc w:val="right"/>
              <w:rPr>
                <w:rFonts w:ascii="Arial" w:eastAsia="Arial" w:hAnsi="Arial" w:cs="Arial"/>
                <w:color w:val="000000"/>
                <w:sz w:val="16"/>
                <w:bdr w:val="nil"/>
              </w:rPr>
            </w:pPr>
          </w:p>
        </w:tc>
      </w:tr>
      <w:tr w:rsidR="00605AFE" w14:paraId="0771952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nil"/>
              <w:right w:val="nil"/>
              <w:tl2br w:val="nil"/>
              <w:tr2bl w:val="nil"/>
            </w:tcBorders>
            <w:tcMar>
              <w:left w:w="371" w:type="dxa"/>
              <w:right w:w="101" w:type="dxa"/>
            </w:tcMar>
            <w:vAlign w:val="bottom"/>
          </w:tcPr>
          <w:p w14:paraId="0B2ED5F7"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Social Security</w:t>
            </w:r>
          </w:p>
          <w:p w14:paraId="1ED327B8"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110" w:type="dxa"/>
            <w:tcBorders>
              <w:top w:val="nil"/>
              <w:left w:val="nil"/>
              <w:bottom w:val="dotted" w:sz="2" w:space="0" w:color="000000"/>
              <w:right w:val="nil"/>
              <w:tl2br w:val="nil"/>
              <w:tr2bl w:val="nil"/>
            </w:tcBorders>
            <w:noWrap/>
            <w:tcMar>
              <w:left w:w="101" w:type="dxa"/>
              <w:right w:w="161" w:type="dxa"/>
            </w:tcMar>
            <w:vAlign w:val="bottom"/>
          </w:tcPr>
          <w:p w14:paraId="25A7802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23,190</w:t>
            </w:r>
          </w:p>
        </w:tc>
        <w:tc>
          <w:tcPr>
            <w:tcW w:w="1170" w:type="dxa"/>
            <w:tcBorders>
              <w:top w:val="nil"/>
              <w:left w:val="nil"/>
              <w:bottom w:val="dotted" w:sz="2" w:space="0" w:color="000000"/>
              <w:right w:val="nil"/>
              <w:tl2br w:val="nil"/>
              <w:tr2bl w:val="nil"/>
            </w:tcBorders>
            <w:shd w:val="clear" w:color="FFFFFF" w:fill="EAEAEA"/>
            <w:noWrap/>
            <w:tcMar>
              <w:left w:w="101" w:type="dxa"/>
              <w:right w:w="161" w:type="dxa"/>
            </w:tcMar>
            <w:vAlign w:val="bottom"/>
          </w:tcPr>
          <w:p w14:paraId="25EC4ED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25,118</w:t>
            </w:r>
          </w:p>
        </w:tc>
        <w:tc>
          <w:tcPr>
            <w:tcW w:w="1170" w:type="dxa"/>
            <w:tcBorders>
              <w:top w:val="nil"/>
              <w:left w:val="nil"/>
              <w:bottom w:val="dotted" w:sz="2" w:space="0" w:color="000000"/>
              <w:right w:val="nil"/>
              <w:tl2br w:val="nil"/>
              <w:tr2bl w:val="nil"/>
            </w:tcBorders>
            <w:noWrap/>
            <w:tcMar>
              <w:left w:w="101" w:type="dxa"/>
              <w:right w:w="161" w:type="dxa"/>
            </w:tcMar>
            <w:vAlign w:val="bottom"/>
          </w:tcPr>
          <w:p w14:paraId="7599F69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27,541</w:t>
            </w:r>
          </w:p>
        </w:tc>
        <w:tc>
          <w:tcPr>
            <w:tcW w:w="1095" w:type="dxa"/>
            <w:tcBorders>
              <w:top w:val="nil"/>
              <w:left w:val="nil"/>
              <w:bottom w:val="dotted" w:sz="2" w:space="0" w:color="000000"/>
              <w:right w:val="nil"/>
              <w:tl2br w:val="nil"/>
              <w:tr2bl w:val="nil"/>
            </w:tcBorders>
            <w:noWrap/>
            <w:tcMar>
              <w:left w:w="101" w:type="dxa"/>
              <w:right w:w="161" w:type="dxa"/>
            </w:tcMar>
            <w:vAlign w:val="bottom"/>
          </w:tcPr>
          <w:p w14:paraId="2E968A5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29,102</w:t>
            </w:r>
          </w:p>
        </w:tc>
        <w:tc>
          <w:tcPr>
            <w:tcW w:w="1215" w:type="dxa"/>
            <w:tcBorders>
              <w:top w:val="nil"/>
              <w:left w:val="nil"/>
              <w:bottom w:val="dotted" w:sz="2" w:space="0" w:color="000000"/>
              <w:right w:val="nil"/>
              <w:tl2br w:val="nil"/>
              <w:tr2bl w:val="nil"/>
            </w:tcBorders>
            <w:noWrap/>
            <w:tcMar>
              <w:left w:w="101" w:type="dxa"/>
              <w:right w:w="161" w:type="dxa"/>
            </w:tcMar>
            <w:vAlign w:val="bottom"/>
          </w:tcPr>
          <w:p w14:paraId="604663D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30,767</w:t>
            </w:r>
          </w:p>
        </w:tc>
      </w:tr>
      <w:tr w:rsidR="00605AFE" w14:paraId="2DD5BAA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dotted" w:sz="2" w:space="0" w:color="000000"/>
              <w:right w:val="nil"/>
              <w:tl2br w:val="nil"/>
              <w:tr2bl w:val="nil"/>
            </w:tcBorders>
            <w:tcMar>
              <w:left w:w="236" w:type="dxa"/>
              <w:right w:w="101" w:type="dxa"/>
            </w:tcMar>
            <w:vAlign w:val="bottom"/>
          </w:tcPr>
          <w:p w14:paraId="2B732B9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8 expenses</w:t>
            </w:r>
          </w:p>
        </w:tc>
        <w:tc>
          <w:tcPr>
            <w:tcW w:w="111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C5D264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23,190</w:t>
            </w:r>
          </w:p>
        </w:tc>
        <w:tc>
          <w:tcPr>
            <w:tcW w:w="1170"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1C93A3B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25,118</w:t>
            </w:r>
          </w:p>
        </w:tc>
        <w:tc>
          <w:tcPr>
            <w:tcW w:w="117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6FC05B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27,541</w:t>
            </w:r>
          </w:p>
        </w:tc>
        <w:tc>
          <w:tcPr>
            <w:tcW w:w="109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D74D2D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29,102</w:t>
            </w:r>
          </w:p>
        </w:tc>
        <w:tc>
          <w:tcPr>
            <w:tcW w:w="121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5CA52C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30,767</w:t>
            </w:r>
          </w:p>
        </w:tc>
      </w:tr>
      <w:tr w:rsidR="00605AFE" w14:paraId="319D7D2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4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7B66CB98"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1.6.9 – Component 9 (Payments under Special Circumstances)</w:t>
            </w:r>
          </w:p>
        </w:tc>
      </w:tr>
      <w:tr w:rsidR="00605AFE" w14:paraId="1E5E73F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dotted" w:sz="2" w:space="0" w:color="000000"/>
              <w:left w:val="nil"/>
              <w:bottom w:val="nil"/>
              <w:right w:val="nil"/>
              <w:tl2br w:val="nil"/>
              <w:tr2bl w:val="nil"/>
            </w:tcBorders>
            <w:tcMar>
              <w:left w:w="236" w:type="dxa"/>
              <w:right w:w="101" w:type="dxa"/>
            </w:tcMar>
            <w:vAlign w:val="bottom"/>
          </w:tcPr>
          <w:p w14:paraId="01D63F0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110" w:type="dxa"/>
            <w:tcBorders>
              <w:top w:val="dotted" w:sz="2" w:space="0" w:color="000000"/>
              <w:left w:val="nil"/>
              <w:bottom w:val="nil"/>
              <w:right w:val="nil"/>
              <w:tl2br w:val="nil"/>
              <w:tr2bl w:val="nil"/>
            </w:tcBorders>
            <w:noWrap/>
            <w:tcMar>
              <w:left w:w="0" w:type="dxa"/>
              <w:right w:w="0" w:type="dxa"/>
            </w:tcMar>
            <w:vAlign w:val="bottom"/>
          </w:tcPr>
          <w:p w14:paraId="133C691A"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0F98CC76"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noWrap/>
            <w:tcMar>
              <w:left w:w="0" w:type="dxa"/>
              <w:right w:w="0" w:type="dxa"/>
            </w:tcMar>
            <w:vAlign w:val="bottom"/>
          </w:tcPr>
          <w:p w14:paraId="73E89651"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noWrap/>
            <w:tcMar>
              <w:left w:w="0" w:type="dxa"/>
              <w:right w:w="0" w:type="dxa"/>
            </w:tcMar>
            <w:vAlign w:val="bottom"/>
          </w:tcPr>
          <w:p w14:paraId="3CDB9E42" w14:textId="77777777" w:rsidR="00605AFE" w:rsidRDefault="00605AFE">
            <w:pPr>
              <w:spacing w:after="0" w:line="240" w:lineRule="auto"/>
              <w:jc w:val="right"/>
              <w:rPr>
                <w:rFonts w:ascii="Arial" w:eastAsia="Arial" w:hAnsi="Arial" w:cs="Arial"/>
                <w:color w:val="000000"/>
                <w:sz w:val="16"/>
                <w:bdr w:val="nil"/>
              </w:rPr>
            </w:pPr>
          </w:p>
        </w:tc>
        <w:tc>
          <w:tcPr>
            <w:tcW w:w="1215" w:type="dxa"/>
            <w:tcBorders>
              <w:top w:val="dotted" w:sz="2" w:space="0" w:color="000000"/>
              <w:left w:val="nil"/>
              <w:bottom w:val="nil"/>
              <w:right w:val="nil"/>
              <w:tl2br w:val="nil"/>
              <w:tr2bl w:val="nil"/>
            </w:tcBorders>
            <w:noWrap/>
            <w:tcMar>
              <w:left w:w="0" w:type="dxa"/>
              <w:right w:w="0" w:type="dxa"/>
            </w:tcMar>
            <w:vAlign w:val="bottom"/>
          </w:tcPr>
          <w:p w14:paraId="50531521" w14:textId="77777777" w:rsidR="00605AFE" w:rsidRDefault="00605AFE">
            <w:pPr>
              <w:spacing w:after="0" w:line="240" w:lineRule="auto"/>
              <w:jc w:val="right"/>
              <w:rPr>
                <w:rFonts w:ascii="Arial" w:eastAsia="Arial" w:hAnsi="Arial" w:cs="Arial"/>
                <w:color w:val="000000"/>
                <w:sz w:val="16"/>
                <w:bdr w:val="nil"/>
              </w:rPr>
            </w:pPr>
          </w:p>
        </w:tc>
      </w:tr>
      <w:tr w:rsidR="00605AFE" w14:paraId="6184505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nil"/>
              <w:right w:val="nil"/>
              <w:tl2br w:val="nil"/>
              <w:tr2bl w:val="nil"/>
            </w:tcBorders>
            <w:tcMar>
              <w:left w:w="371" w:type="dxa"/>
              <w:right w:w="101" w:type="dxa"/>
            </w:tcMar>
            <w:vAlign w:val="center"/>
          </w:tcPr>
          <w:p w14:paraId="2892E66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269DCEF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0F18BF0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110" w:type="dxa"/>
            <w:tcBorders>
              <w:top w:val="nil"/>
              <w:left w:val="nil"/>
              <w:bottom w:val="dotted" w:sz="2" w:space="0" w:color="000000"/>
              <w:right w:val="nil"/>
              <w:tl2br w:val="nil"/>
              <w:tr2bl w:val="nil"/>
            </w:tcBorders>
            <w:noWrap/>
            <w:tcMar>
              <w:left w:w="101" w:type="dxa"/>
              <w:right w:w="161" w:type="dxa"/>
            </w:tcMar>
            <w:vAlign w:val="bottom"/>
          </w:tcPr>
          <w:p w14:paraId="43645FD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1,905</w:t>
            </w:r>
          </w:p>
        </w:tc>
        <w:tc>
          <w:tcPr>
            <w:tcW w:w="1170" w:type="dxa"/>
            <w:tcBorders>
              <w:top w:val="nil"/>
              <w:left w:val="nil"/>
              <w:bottom w:val="dotted" w:sz="2" w:space="0" w:color="000000"/>
              <w:right w:val="nil"/>
              <w:tl2br w:val="nil"/>
              <w:tr2bl w:val="nil"/>
            </w:tcBorders>
            <w:shd w:val="clear" w:color="FFFFFF" w:fill="EAEAEA"/>
            <w:noWrap/>
            <w:tcMar>
              <w:left w:w="101" w:type="dxa"/>
              <w:right w:w="161" w:type="dxa"/>
            </w:tcMar>
            <w:vAlign w:val="bottom"/>
          </w:tcPr>
          <w:p w14:paraId="7CBD396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2,991</w:t>
            </w:r>
          </w:p>
        </w:tc>
        <w:tc>
          <w:tcPr>
            <w:tcW w:w="1170" w:type="dxa"/>
            <w:tcBorders>
              <w:top w:val="nil"/>
              <w:left w:val="nil"/>
              <w:bottom w:val="dotted" w:sz="2" w:space="0" w:color="000000"/>
              <w:right w:val="nil"/>
              <w:tl2br w:val="nil"/>
              <w:tr2bl w:val="nil"/>
            </w:tcBorders>
            <w:noWrap/>
            <w:tcMar>
              <w:left w:w="101" w:type="dxa"/>
              <w:right w:w="161" w:type="dxa"/>
            </w:tcMar>
            <w:vAlign w:val="bottom"/>
          </w:tcPr>
          <w:p w14:paraId="024F37A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1,757</w:t>
            </w:r>
          </w:p>
        </w:tc>
        <w:tc>
          <w:tcPr>
            <w:tcW w:w="1095" w:type="dxa"/>
            <w:tcBorders>
              <w:top w:val="nil"/>
              <w:left w:val="nil"/>
              <w:bottom w:val="dotted" w:sz="2" w:space="0" w:color="000000"/>
              <w:right w:val="nil"/>
              <w:tl2br w:val="nil"/>
              <w:tr2bl w:val="nil"/>
            </w:tcBorders>
            <w:noWrap/>
            <w:tcMar>
              <w:left w:w="101" w:type="dxa"/>
              <w:right w:w="161" w:type="dxa"/>
            </w:tcMar>
            <w:vAlign w:val="bottom"/>
          </w:tcPr>
          <w:p w14:paraId="3415B27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1,636</w:t>
            </w:r>
          </w:p>
        </w:tc>
        <w:tc>
          <w:tcPr>
            <w:tcW w:w="1215" w:type="dxa"/>
            <w:tcBorders>
              <w:top w:val="nil"/>
              <w:left w:val="nil"/>
              <w:bottom w:val="dotted" w:sz="2" w:space="0" w:color="000000"/>
              <w:right w:val="nil"/>
              <w:tl2br w:val="nil"/>
              <w:tr2bl w:val="nil"/>
            </w:tcBorders>
            <w:noWrap/>
            <w:tcMar>
              <w:left w:w="101" w:type="dxa"/>
              <w:right w:w="161" w:type="dxa"/>
            </w:tcMar>
            <w:vAlign w:val="bottom"/>
          </w:tcPr>
          <w:p w14:paraId="3F6D5C8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1,648</w:t>
            </w:r>
          </w:p>
        </w:tc>
      </w:tr>
      <w:tr w:rsidR="00605AFE" w14:paraId="760CE60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nil"/>
              <w:right w:val="nil"/>
              <w:tl2br w:val="nil"/>
              <w:tr2bl w:val="nil"/>
            </w:tcBorders>
            <w:tcMar>
              <w:left w:w="236" w:type="dxa"/>
              <w:right w:w="101" w:type="dxa"/>
            </w:tcMar>
            <w:vAlign w:val="bottom"/>
          </w:tcPr>
          <w:p w14:paraId="2C0BA9A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9 expenses</w:t>
            </w:r>
          </w:p>
        </w:tc>
        <w:tc>
          <w:tcPr>
            <w:tcW w:w="111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678F39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1,905</w:t>
            </w:r>
          </w:p>
        </w:tc>
        <w:tc>
          <w:tcPr>
            <w:tcW w:w="1170"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7924D17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2,991</w:t>
            </w:r>
          </w:p>
        </w:tc>
        <w:tc>
          <w:tcPr>
            <w:tcW w:w="117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484F9F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1,757</w:t>
            </w:r>
          </w:p>
        </w:tc>
        <w:tc>
          <w:tcPr>
            <w:tcW w:w="109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C75EE2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1,636</w:t>
            </w:r>
          </w:p>
        </w:tc>
        <w:tc>
          <w:tcPr>
            <w:tcW w:w="121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33EAA0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1,648</w:t>
            </w:r>
          </w:p>
        </w:tc>
      </w:tr>
      <w:tr w:rsidR="00605AFE" w14:paraId="0E2F08E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85" w:type="dxa"/>
            <w:tcBorders>
              <w:top w:val="nil"/>
              <w:left w:val="nil"/>
              <w:bottom w:val="dotted" w:sz="2" w:space="0" w:color="000000"/>
              <w:right w:val="nil"/>
              <w:tl2br w:val="nil"/>
              <w:tr2bl w:val="nil"/>
            </w:tcBorders>
            <w:tcMar>
              <w:left w:w="101" w:type="dxa"/>
              <w:right w:w="101" w:type="dxa"/>
            </w:tcMar>
            <w:vAlign w:val="bottom"/>
          </w:tcPr>
          <w:p w14:paraId="67E118BE"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11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17F237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24,968,724</w:t>
            </w:r>
          </w:p>
        </w:tc>
        <w:tc>
          <w:tcPr>
            <w:tcW w:w="1170"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457F678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25,872,336</w:t>
            </w:r>
          </w:p>
        </w:tc>
        <w:tc>
          <w:tcPr>
            <w:tcW w:w="117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3B3E98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25,992,189</w:t>
            </w:r>
          </w:p>
        </w:tc>
        <w:tc>
          <w:tcPr>
            <w:tcW w:w="109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812DC6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25,988,198</w:t>
            </w:r>
          </w:p>
        </w:tc>
        <w:tc>
          <w:tcPr>
            <w:tcW w:w="121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69F092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26,088,158</w:t>
            </w:r>
          </w:p>
        </w:tc>
      </w:tr>
    </w:tbl>
    <w:p w14:paraId="3D75DA7D" w14:textId="77777777" w:rsidR="00EC7C07" w:rsidRDefault="007C79CC">
      <w:pPr>
        <w:keepLines w:val="0"/>
        <w:pBdr>
          <w:top w:val="nil"/>
          <w:left w:val="nil"/>
          <w:bottom w:val="nil"/>
          <w:right w:val="nil"/>
          <w:between w:val="nil"/>
          <w:bar w:val="nil"/>
        </w:pBdr>
        <w:spacing w:after="200" w:line="276" w:lineRule="auto"/>
        <w:jc w:val="left"/>
        <w:rPr>
          <w:bdr w:val="nil"/>
        </w:rPr>
      </w:pPr>
      <w:r>
        <w:br w:type="page"/>
      </w:r>
    </w:p>
    <w:p w14:paraId="6D4BD34F" w14:textId="77777777" w:rsidR="005B3F89" w:rsidRDefault="007C79CC" w:rsidP="00A07E92">
      <w:pPr>
        <w:pStyle w:val="TableHeading"/>
        <w:keepLines/>
        <w:pBdr>
          <w:top w:val="nil"/>
          <w:left w:val="nil"/>
          <w:bottom w:val="nil"/>
          <w:right w:val="nil"/>
          <w:between w:val="nil"/>
          <w:bar w:val="nil"/>
        </w:pBdr>
        <w:spacing w:before="0" w:after="0"/>
        <w:rPr>
          <w:bdr w:val="nil"/>
        </w:rPr>
      </w:pPr>
      <w:r w:rsidRPr="002E3447">
        <w:t>Table 2</w:t>
      </w:r>
      <w:r>
        <w:t>.1</w:t>
      </w:r>
      <w:r w:rsidRPr="002E3447">
        <w:t>.</w:t>
      </w:r>
      <w:r>
        <w:t>2</w:t>
      </w:r>
      <w:r w:rsidRPr="002E3447">
        <w:t xml:space="preserve">: </w:t>
      </w:r>
      <w:r>
        <w:t>Program</w:t>
      </w:r>
      <w:r w:rsidRPr="002E3447">
        <w:t xml:space="preserve"> </w:t>
      </w:r>
      <w:r>
        <w:t xml:space="preserve">component expenses for </w:t>
      </w:r>
      <w:r w:rsidRPr="002E3447">
        <w:t>Outcome 1</w:t>
      </w:r>
      <w:r>
        <w:t xml:space="preserve"> (continued)</w:t>
      </w:r>
    </w:p>
    <w:tbl>
      <w:tblPr>
        <w:tblStyle w:val="CDMRange2"/>
        <w:tblW w:w="7695" w:type="dxa"/>
        <w:tblLayout w:type="fixed"/>
        <w:tblCellMar>
          <w:top w:w="11" w:type="dxa"/>
          <w:bottom w:w="11" w:type="dxa"/>
        </w:tblCellMar>
        <w:tblLook w:val="0600" w:firstRow="0" w:lastRow="0" w:firstColumn="0" w:lastColumn="0" w:noHBand="1" w:noVBand="1"/>
      </w:tblPr>
      <w:tblGrid>
        <w:gridCol w:w="2820"/>
        <w:gridCol w:w="975"/>
        <w:gridCol w:w="975"/>
        <w:gridCol w:w="975"/>
        <w:gridCol w:w="975"/>
        <w:gridCol w:w="975"/>
      </w:tblGrid>
      <w:tr w:rsidR="00605AFE" w14:paraId="5B76D698" w14:textId="77777777" w:rsidTr="008A2917">
        <w:tc>
          <w:tcPr>
            <w:tcW w:w="7695" w:type="dxa"/>
            <w:gridSpan w:val="6"/>
            <w:tcBorders>
              <w:top w:val="dotted" w:sz="2" w:space="0" w:color="000000"/>
              <w:left w:val="nil"/>
              <w:bottom w:val="dotted" w:sz="2" w:space="0" w:color="000000"/>
              <w:right w:val="nil"/>
              <w:tl2br w:val="nil"/>
              <w:tr2bl w:val="nil"/>
            </w:tcBorders>
            <w:tcMar>
              <w:left w:w="101" w:type="dxa"/>
              <w:right w:w="101" w:type="dxa"/>
            </w:tcMar>
            <w:vAlign w:val="center"/>
          </w:tcPr>
          <w:p w14:paraId="10F67F1B"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1.7 – Student Payments</w:t>
            </w:r>
          </w:p>
        </w:tc>
      </w:tr>
      <w:tr w:rsidR="00605AFE" w14:paraId="1AAB75D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val="restart"/>
            <w:tcBorders>
              <w:top w:val="dotted" w:sz="2" w:space="0" w:color="000000"/>
              <w:left w:val="nil"/>
              <w:bottom w:val="nil"/>
              <w:right w:val="nil"/>
              <w:tl2br w:val="nil"/>
              <w:tr2bl w:val="nil"/>
            </w:tcBorders>
            <w:noWrap/>
            <w:tcMar>
              <w:left w:w="0" w:type="dxa"/>
              <w:right w:w="0" w:type="dxa"/>
            </w:tcMar>
            <w:vAlign w:val="center"/>
          </w:tcPr>
          <w:p w14:paraId="7913705D"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tcMar>
              <w:left w:w="101" w:type="dxa"/>
              <w:right w:w="101" w:type="dxa"/>
            </w:tcMar>
            <w:vAlign w:val="bottom"/>
          </w:tcPr>
          <w:p w14:paraId="79CA963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975" w:type="dxa"/>
            <w:tcBorders>
              <w:top w:val="dotted" w:sz="2" w:space="0" w:color="000000"/>
              <w:left w:val="nil"/>
              <w:bottom w:val="nil"/>
              <w:right w:val="nil"/>
              <w:tl2br w:val="nil"/>
              <w:tr2bl w:val="nil"/>
            </w:tcBorders>
            <w:shd w:val="clear" w:color="FFFFFF" w:fill="EAEAEA"/>
            <w:tcMar>
              <w:left w:w="101" w:type="dxa"/>
              <w:right w:w="101" w:type="dxa"/>
            </w:tcMar>
            <w:vAlign w:val="bottom"/>
          </w:tcPr>
          <w:p w14:paraId="6BF2CF7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75" w:type="dxa"/>
            <w:tcBorders>
              <w:top w:val="dotted" w:sz="2" w:space="0" w:color="000000"/>
              <w:left w:val="nil"/>
              <w:bottom w:val="nil"/>
              <w:right w:val="nil"/>
              <w:tl2br w:val="nil"/>
              <w:tr2bl w:val="nil"/>
            </w:tcBorders>
            <w:tcMar>
              <w:left w:w="101" w:type="dxa"/>
              <w:right w:w="101" w:type="dxa"/>
            </w:tcMar>
            <w:vAlign w:val="bottom"/>
          </w:tcPr>
          <w:p w14:paraId="5D0E0DA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975" w:type="dxa"/>
            <w:tcBorders>
              <w:top w:val="dotted" w:sz="2" w:space="0" w:color="000000"/>
              <w:left w:val="nil"/>
              <w:bottom w:val="nil"/>
              <w:right w:val="nil"/>
              <w:tl2br w:val="nil"/>
              <w:tr2bl w:val="nil"/>
            </w:tcBorders>
            <w:tcMar>
              <w:left w:w="101" w:type="dxa"/>
              <w:right w:w="101" w:type="dxa"/>
            </w:tcMar>
            <w:vAlign w:val="bottom"/>
          </w:tcPr>
          <w:p w14:paraId="7F2F930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975" w:type="dxa"/>
            <w:tcBorders>
              <w:top w:val="dotted" w:sz="2" w:space="0" w:color="000000"/>
              <w:left w:val="nil"/>
              <w:bottom w:val="nil"/>
              <w:right w:val="nil"/>
              <w:tl2br w:val="nil"/>
              <w:tr2bl w:val="nil"/>
            </w:tcBorders>
            <w:tcMar>
              <w:left w:w="101" w:type="dxa"/>
              <w:right w:w="101" w:type="dxa"/>
            </w:tcMar>
            <w:vAlign w:val="bottom"/>
          </w:tcPr>
          <w:p w14:paraId="5F27F33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7E7AAA2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3ED50E5A"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tcMar>
              <w:left w:w="101" w:type="dxa"/>
              <w:right w:w="101" w:type="dxa"/>
            </w:tcMar>
            <w:vAlign w:val="bottom"/>
          </w:tcPr>
          <w:p w14:paraId="0E946A9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6E6E6"/>
            <w:tcMar>
              <w:left w:w="101" w:type="dxa"/>
              <w:right w:w="101" w:type="dxa"/>
            </w:tcMar>
            <w:vAlign w:val="bottom"/>
          </w:tcPr>
          <w:p w14:paraId="6EC9D8C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975" w:type="dxa"/>
            <w:tcBorders>
              <w:top w:val="nil"/>
              <w:left w:val="nil"/>
              <w:bottom w:val="nil"/>
              <w:right w:val="nil"/>
              <w:tl2br w:val="nil"/>
              <w:tr2bl w:val="nil"/>
            </w:tcBorders>
            <w:tcMar>
              <w:left w:w="101" w:type="dxa"/>
              <w:right w:w="101" w:type="dxa"/>
            </w:tcMar>
            <w:vAlign w:val="bottom"/>
          </w:tcPr>
          <w:p w14:paraId="508F284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75" w:type="dxa"/>
            <w:tcBorders>
              <w:top w:val="nil"/>
              <w:left w:val="nil"/>
              <w:bottom w:val="nil"/>
              <w:right w:val="nil"/>
              <w:tl2br w:val="nil"/>
              <w:tr2bl w:val="nil"/>
            </w:tcBorders>
            <w:tcMar>
              <w:left w:w="101" w:type="dxa"/>
              <w:right w:w="101" w:type="dxa"/>
            </w:tcMar>
            <w:vAlign w:val="bottom"/>
          </w:tcPr>
          <w:p w14:paraId="1F093D1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75" w:type="dxa"/>
            <w:tcBorders>
              <w:top w:val="nil"/>
              <w:left w:val="nil"/>
              <w:bottom w:val="nil"/>
              <w:right w:val="nil"/>
              <w:tl2br w:val="nil"/>
              <w:tr2bl w:val="nil"/>
            </w:tcBorders>
            <w:tcMar>
              <w:left w:w="101" w:type="dxa"/>
              <w:right w:w="101" w:type="dxa"/>
            </w:tcMar>
            <w:vAlign w:val="bottom"/>
          </w:tcPr>
          <w:p w14:paraId="407909D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568E5EE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42DEBDD0"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tcMar>
              <w:left w:w="101" w:type="dxa"/>
              <w:right w:w="101" w:type="dxa"/>
            </w:tcMar>
            <w:vAlign w:val="bottom"/>
          </w:tcPr>
          <w:p w14:paraId="7624A30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975" w:type="dxa"/>
            <w:tcBorders>
              <w:top w:val="nil"/>
              <w:left w:val="nil"/>
              <w:bottom w:val="nil"/>
              <w:right w:val="nil"/>
              <w:tl2br w:val="nil"/>
              <w:tr2bl w:val="nil"/>
            </w:tcBorders>
            <w:shd w:val="clear" w:color="FFFFFF" w:fill="E6E6E6"/>
            <w:tcMar>
              <w:left w:w="101" w:type="dxa"/>
              <w:right w:w="101" w:type="dxa"/>
            </w:tcMar>
            <w:vAlign w:val="bottom"/>
          </w:tcPr>
          <w:p w14:paraId="768E8AB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975" w:type="dxa"/>
            <w:tcBorders>
              <w:top w:val="nil"/>
              <w:left w:val="nil"/>
              <w:bottom w:val="nil"/>
              <w:right w:val="nil"/>
              <w:tl2br w:val="nil"/>
              <w:tr2bl w:val="nil"/>
            </w:tcBorders>
            <w:tcMar>
              <w:left w:w="101" w:type="dxa"/>
              <w:right w:w="101" w:type="dxa"/>
            </w:tcMar>
            <w:vAlign w:val="bottom"/>
          </w:tcPr>
          <w:p w14:paraId="556DA78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nil"/>
              <w:left w:val="nil"/>
              <w:bottom w:val="nil"/>
              <w:right w:val="nil"/>
              <w:tl2br w:val="nil"/>
              <w:tr2bl w:val="nil"/>
            </w:tcBorders>
            <w:tcMar>
              <w:left w:w="101" w:type="dxa"/>
              <w:right w:w="101" w:type="dxa"/>
            </w:tcMar>
            <w:vAlign w:val="bottom"/>
          </w:tcPr>
          <w:p w14:paraId="6AC03C9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nil"/>
              <w:left w:val="nil"/>
              <w:bottom w:val="nil"/>
              <w:right w:val="nil"/>
              <w:tl2br w:val="nil"/>
              <w:tr2bl w:val="nil"/>
            </w:tcBorders>
            <w:tcMar>
              <w:left w:w="101" w:type="dxa"/>
              <w:right w:w="101" w:type="dxa"/>
            </w:tcMar>
            <w:vAlign w:val="bottom"/>
          </w:tcPr>
          <w:p w14:paraId="6BE1F55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29C2690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2EDAA7D8"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tcMar>
              <w:left w:w="0" w:type="dxa"/>
              <w:right w:w="0" w:type="dxa"/>
            </w:tcMar>
            <w:vAlign w:val="bottom"/>
          </w:tcPr>
          <w:p w14:paraId="1565D599"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6E6E6"/>
            <w:tcMar>
              <w:left w:w="101" w:type="dxa"/>
              <w:right w:w="101" w:type="dxa"/>
            </w:tcMar>
            <w:vAlign w:val="bottom"/>
          </w:tcPr>
          <w:p w14:paraId="7EC0170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975" w:type="dxa"/>
            <w:tcBorders>
              <w:top w:val="nil"/>
              <w:left w:val="nil"/>
              <w:bottom w:val="nil"/>
              <w:right w:val="nil"/>
              <w:tl2br w:val="nil"/>
              <w:tr2bl w:val="nil"/>
            </w:tcBorders>
            <w:tcMar>
              <w:left w:w="0" w:type="dxa"/>
              <w:right w:w="0" w:type="dxa"/>
            </w:tcMar>
            <w:vAlign w:val="bottom"/>
          </w:tcPr>
          <w:p w14:paraId="2A40A6E9"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tcMar>
              <w:left w:w="0" w:type="dxa"/>
              <w:right w:w="0" w:type="dxa"/>
            </w:tcMar>
            <w:vAlign w:val="bottom"/>
          </w:tcPr>
          <w:p w14:paraId="0D500F31"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tcMar>
              <w:left w:w="0" w:type="dxa"/>
              <w:right w:w="0" w:type="dxa"/>
            </w:tcMar>
            <w:vAlign w:val="bottom"/>
          </w:tcPr>
          <w:p w14:paraId="53637668" w14:textId="77777777" w:rsidR="00605AFE" w:rsidRDefault="00605AFE">
            <w:pPr>
              <w:spacing w:after="0" w:line="240" w:lineRule="auto"/>
              <w:jc w:val="right"/>
              <w:rPr>
                <w:rFonts w:ascii="Arial" w:eastAsia="Arial" w:hAnsi="Arial" w:cs="Arial"/>
                <w:color w:val="000000"/>
                <w:sz w:val="16"/>
                <w:bdr w:val="nil"/>
              </w:rPr>
            </w:pPr>
          </w:p>
        </w:tc>
      </w:tr>
      <w:tr w:rsidR="00605AFE" w14:paraId="53BDD64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dotted" w:sz="2" w:space="0" w:color="000000"/>
              <w:right w:val="nil"/>
              <w:tl2br w:val="nil"/>
              <w:tr2bl w:val="nil"/>
            </w:tcBorders>
            <w:noWrap/>
            <w:tcMar>
              <w:left w:w="0" w:type="dxa"/>
              <w:right w:w="0" w:type="dxa"/>
            </w:tcMar>
            <w:vAlign w:val="center"/>
          </w:tcPr>
          <w:p w14:paraId="2244AF1A"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dotted" w:sz="2" w:space="0" w:color="000000"/>
              <w:right w:val="nil"/>
              <w:tl2br w:val="nil"/>
              <w:tr2bl w:val="nil"/>
            </w:tcBorders>
            <w:tcMar>
              <w:left w:w="101" w:type="dxa"/>
              <w:right w:w="101" w:type="dxa"/>
            </w:tcMar>
            <w:vAlign w:val="bottom"/>
          </w:tcPr>
          <w:p w14:paraId="3FFE45B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EAEAEA"/>
            <w:tcMar>
              <w:left w:w="101" w:type="dxa"/>
              <w:right w:w="101" w:type="dxa"/>
            </w:tcMar>
            <w:vAlign w:val="bottom"/>
          </w:tcPr>
          <w:p w14:paraId="18C4A1E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tcMar>
              <w:left w:w="101" w:type="dxa"/>
              <w:right w:w="101" w:type="dxa"/>
            </w:tcMar>
            <w:vAlign w:val="bottom"/>
          </w:tcPr>
          <w:p w14:paraId="4A848F8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tcMar>
              <w:left w:w="101" w:type="dxa"/>
              <w:right w:w="101" w:type="dxa"/>
            </w:tcMar>
            <w:vAlign w:val="bottom"/>
          </w:tcPr>
          <w:p w14:paraId="5A843CF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tcMar>
              <w:left w:w="101" w:type="dxa"/>
              <w:right w:w="101" w:type="dxa"/>
            </w:tcMar>
            <w:vAlign w:val="bottom"/>
          </w:tcPr>
          <w:p w14:paraId="1E23854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2867F95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9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34D3476D"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1.7.1 – Component 1 (Youth Allowance (student))</w:t>
            </w:r>
          </w:p>
        </w:tc>
      </w:tr>
      <w:tr w:rsidR="00605AFE" w14:paraId="02D526C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37D44E4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975" w:type="dxa"/>
            <w:tcBorders>
              <w:top w:val="dotted" w:sz="2" w:space="0" w:color="000000"/>
              <w:left w:val="nil"/>
              <w:bottom w:val="nil"/>
              <w:right w:val="nil"/>
              <w:tl2br w:val="nil"/>
              <w:tr2bl w:val="nil"/>
            </w:tcBorders>
            <w:noWrap/>
            <w:tcMar>
              <w:left w:w="0" w:type="dxa"/>
              <w:right w:w="0" w:type="dxa"/>
            </w:tcMar>
            <w:vAlign w:val="bottom"/>
          </w:tcPr>
          <w:p w14:paraId="66CCAA73"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54B3ECBF"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158E359A"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0BAB2319"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3F6E3ADE" w14:textId="77777777" w:rsidR="00605AFE" w:rsidRDefault="00605AFE">
            <w:pPr>
              <w:spacing w:after="0" w:line="240" w:lineRule="auto"/>
              <w:jc w:val="right"/>
              <w:rPr>
                <w:rFonts w:ascii="Arial" w:eastAsia="Arial" w:hAnsi="Arial" w:cs="Arial"/>
                <w:color w:val="000000"/>
                <w:sz w:val="16"/>
                <w:bdr w:val="nil"/>
              </w:rPr>
            </w:pPr>
          </w:p>
        </w:tc>
      </w:tr>
      <w:tr w:rsidR="00605AFE" w14:paraId="08F245A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bottom"/>
          </w:tcPr>
          <w:p w14:paraId="463C4DE5"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Social Security</w:t>
            </w:r>
          </w:p>
          <w:p w14:paraId="1285223D"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187F32B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1,805,820</w:t>
            </w:r>
          </w:p>
        </w:tc>
        <w:tc>
          <w:tcPr>
            <w:tcW w:w="975" w:type="dxa"/>
            <w:tcBorders>
              <w:top w:val="nil"/>
              <w:left w:val="nil"/>
              <w:bottom w:val="dotted" w:sz="2" w:space="0" w:color="000000"/>
              <w:right w:val="nil"/>
              <w:tl2br w:val="nil"/>
              <w:tr2bl w:val="nil"/>
            </w:tcBorders>
            <w:shd w:val="clear" w:color="FFFFFF" w:fill="EAEAEA"/>
            <w:noWrap/>
            <w:tcMar>
              <w:left w:w="101" w:type="dxa"/>
              <w:right w:w="161" w:type="dxa"/>
            </w:tcMar>
            <w:vAlign w:val="bottom"/>
          </w:tcPr>
          <w:p w14:paraId="62C84A1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2,016,113</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38CEA75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2,142,159</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6AF5EE9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2,297,940</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77D030E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2,405,252</w:t>
            </w:r>
          </w:p>
        </w:tc>
      </w:tr>
      <w:tr w:rsidR="00605AFE" w14:paraId="7FCE212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bottom"/>
          </w:tcPr>
          <w:p w14:paraId="5167B345"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1 expenses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2554B7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1,805,820</w:t>
            </w:r>
          </w:p>
        </w:tc>
        <w:tc>
          <w:tcPr>
            <w:tcW w:w="975"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6D3CCF3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2,016,113</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0E5AF7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2,142,159</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68A583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2,297,940</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4669E2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2,405,252</w:t>
            </w:r>
          </w:p>
        </w:tc>
      </w:tr>
      <w:tr w:rsidR="00605AFE" w14:paraId="576B571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9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21DA869F"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1.7.2 – Component 2 (</w:t>
            </w:r>
            <w:proofErr w:type="spellStart"/>
            <w:r>
              <w:rPr>
                <w:rFonts w:ascii="Arial" w:eastAsia="Arial" w:hAnsi="Arial" w:cs="Arial"/>
                <w:i/>
                <w:color w:val="000000"/>
                <w:sz w:val="16"/>
              </w:rPr>
              <w:t>Austudy</w:t>
            </w:r>
            <w:proofErr w:type="spellEnd"/>
            <w:r>
              <w:rPr>
                <w:rFonts w:ascii="Arial" w:eastAsia="Arial" w:hAnsi="Arial" w:cs="Arial"/>
                <w:i/>
                <w:color w:val="000000"/>
                <w:sz w:val="16"/>
              </w:rPr>
              <w:t>)</w:t>
            </w:r>
          </w:p>
        </w:tc>
      </w:tr>
      <w:tr w:rsidR="00605AFE" w14:paraId="0656AFA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4BF97C6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975" w:type="dxa"/>
            <w:tcBorders>
              <w:top w:val="dotted" w:sz="2" w:space="0" w:color="000000"/>
              <w:left w:val="nil"/>
              <w:bottom w:val="nil"/>
              <w:right w:val="nil"/>
              <w:tl2br w:val="nil"/>
              <w:tr2bl w:val="nil"/>
            </w:tcBorders>
            <w:noWrap/>
            <w:tcMar>
              <w:left w:w="0" w:type="dxa"/>
              <w:right w:w="0" w:type="dxa"/>
            </w:tcMar>
            <w:vAlign w:val="bottom"/>
          </w:tcPr>
          <w:p w14:paraId="3D255959"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5CE18971"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53629349"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07B92C31"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65E11104" w14:textId="77777777" w:rsidR="00605AFE" w:rsidRDefault="00605AFE">
            <w:pPr>
              <w:spacing w:after="0" w:line="240" w:lineRule="auto"/>
              <w:jc w:val="right"/>
              <w:rPr>
                <w:rFonts w:ascii="Arial" w:eastAsia="Arial" w:hAnsi="Arial" w:cs="Arial"/>
                <w:color w:val="000000"/>
                <w:sz w:val="16"/>
                <w:bdr w:val="nil"/>
              </w:rPr>
            </w:pPr>
          </w:p>
        </w:tc>
      </w:tr>
      <w:tr w:rsidR="00605AFE" w14:paraId="533BE02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bottom"/>
          </w:tcPr>
          <w:p w14:paraId="469D7468"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Social Security</w:t>
            </w:r>
          </w:p>
          <w:p w14:paraId="21879259"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69062EA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333,115</w:t>
            </w:r>
          </w:p>
        </w:tc>
        <w:tc>
          <w:tcPr>
            <w:tcW w:w="975" w:type="dxa"/>
            <w:tcBorders>
              <w:top w:val="nil"/>
              <w:left w:val="nil"/>
              <w:bottom w:val="dotted" w:sz="2" w:space="0" w:color="000000"/>
              <w:right w:val="nil"/>
              <w:tl2br w:val="nil"/>
              <w:tr2bl w:val="nil"/>
            </w:tcBorders>
            <w:shd w:val="clear" w:color="FFFFFF" w:fill="EAEAEA"/>
            <w:noWrap/>
            <w:tcMar>
              <w:left w:w="101" w:type="dxa"/>
              <w:right w:w="161" w:type="dxa"/>
            </w:tcMar>
            <w:vAlign w:val="bottom"/>
          </w:tcPr>
          <w:p w14:paraId="2D37CF9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388,488</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5123024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412,278</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471A7F3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436,438</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5E8FF1C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460,737</w:t>
            </w:r>
          </w:p>
        </w:tc>
      </w:tr>
      <w:tr w:rsidR="00605AFE" w14:paraId="06EA00C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bottom"/>
          </w:tcPr>
          <w:p w14:paraId="3B12DEC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2 expenses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DF880D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333,115</w:t>
            </w:r>
          </w:p>
        </w:tc>
        <w:tc>
          <w:tcPr>
            <w:tcW w:w="975"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21743D3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388,488</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35DDAF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412,278</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2A55FF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436,438</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D5E54D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460,737</w:t>
            </w:r>
          </w:p>
        </w:tc>
      </w:tr>
      <w:tr w:rsidR="00605AFE" w14:paraId="14B6C9F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9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5A2D3E2A"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1.7.3 – Component 3 (ABSTUDY - Secondary)</w:t>
            </w:r>
          </w:p>
        </w:tc>
      </w:tr>
      <w:tr w:rsidR="00605AFE" w14:paraId="34BC838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436EFA7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975" w:type="dxa"/>
            <w:tcBorders>
              <w:top w:val="dotted" w:sz="2" w:space="0" w:color="000000"/>
              <w:left w:val="nil"/>
              <w:bottom w:val="nil"/>
              <w:right w:val="nil"/>
              <w:tl2br w:val="nil"/>
              <w:tr2bl w:val="nil"/>
            </w:tcBorders>
            <w:noWrap/>
            <w:tcMar>
              <w:left w:w="0" w:type="dxa"/>
              <w:right w:w="0" w:type="dxa"/>
            </w:tcMar>
            <w:vAlign w:val="bottom"/>
          </w:tcPr>
          <w:p w14:paraId="138BC376"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73D62EA0"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7AC7A922"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58B064AD"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02132D46" w14:textId="77777777" w:rsidR="00605AFE" w:rsidRDefault="00605AFE">
            <w:pPr>
              <w:spacing w:after="0" w:line="240" w:lineRule="auto"/>
              <w:jc w:val="right"/>
              <w:rPr>
                <w:rFonts w:ascii="Arial" w:eastAsia="Arial" w:hAnsi="Arial" w:cs="Arial"/>
                <w:color w:val="000000"/>
                <w:sz w:val="16"/>
                <w:bdr w:val="nil"/>
              </w:rPr>
            </w:pPr>
          </w:p>
        </w:tc>
      </w:tr>
      <w:tr w:rsidR="00605AFE" w14:paraId="39AB61E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3F0F05F3"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Student Assistance</w:t>
            </w:r>
          </w:p>
          <w:p w14:paraId="3E640A54"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1973</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1EED043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238,360</w:t>
            </w:r>
          </w:p>
        </w:tc>
        <w:tc>
          <w:tcPr>
            <w:tcW w:w="975" w:type="dxa"/>
            <w:tcBorders>
              <w:top w:val="nil"/>
              <w:left w:val="nil"/>
              <w:bottom w:val="dotted" w:sz="2" w:space="0" w:color="000000"/>
              <w:right w:val="nil"/>
              <w:tl2br w:val="nil"/>
              <w:tr2bl w:val="nil"/>
            </w:tcBorders>
            <w:shd w:val="clear" w:color="FFFFFF" w:fill="EAEAEA"/>
            <w:noWrap/>
            <w:tcMar>
              <w:left w:w="101" w:type="dxa"/>
              <w:right w:w="161" w:type="dxa"/>
            </w:tcMar>
            <w:vAlign w:val="bottom"/>
          </w:tcPr>
          <w:p w14:paraId="05C6B72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235,017</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336DF7F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236,368</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1CCF790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245,897</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5E63E74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253,222</w:t>
            </w:r>
          </w:p>
        </w:tc>
      </w:tr>
      <w:tr w:rsidR="00605AFE" w14:paraId="16515BA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bottom"/>
          </w:tcPr>
          <w:p w14:paraId="7ED8E5F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3 expenses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1FA196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238,360</w:t>
            </w:r>
          </w:p>
        </w:tc>
        <w:tc>
          <w:tcPr>
            <w:tcW w:w="975"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52AD6FF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235,017</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2AC3D2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236,368</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4B1E6E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245,897</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7F392B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253,222</w:t>
            </w:r>
          </w:p>
        </w:tc>
      </w:tr>
      <w:tr w:rsidR="00605AFE" w14:paraId="22C2012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9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4A365E07"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1.7.4 – Component 4 (ABSTUDY - Tertiary)</w:t>
            </w:r>
          </w:p>
        </w:tc>
      </w:tr>
      <w:tr w:rsidR="00605AFE" w14:paraId="725D276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07B2B0A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975" w:type="dxa"/>
            <w:tcBorders>
              <w:top w:val="dotted" w:sz="2" w:space="0" w:color="000000"/>
              <w:left w:val="nil"/>
              <w:bottom w:val="nil"/>
              <w:right w:val="nil"/>
              <w:tl2br w:val="nil"/>
              <w:tr2bl w:val="nil"/>
            </w:tcBorders>
            <w:noWrap/>
            <w:tcMar>
              <w:left w:w="0" w:type="dxa"/>
              <w:right w:w="0" w:type="dxa"/>
            </w:tcMar>
            <w:vAlign w:val="bottom"/>
          </w:tcPr>
          <w:p w14:paraId="6D309438"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7BB30B19"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1EBDA782"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6CCFEF94"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0026FA4E" w14:textId="77777777" w:rsidR="00605AFE" w:rsidRDefault="00605AFE">
            <w:pPr>
              <w:spacing w:after="0" w:line="240" w:lineRule="auto"/>
              <w:jc w:val="right"/>
              <w:rPr>
                <w:rFonts w:ascii="Arial" w:eastAsia="Arial" w:hAnsi="Arial" w:cs="Arial"/>
                <w:color w:val="000000"/>
                <w:sz w:val="16"/>
                <w:bdr w:val="nil"/>
              </w:rPr>
            </w:pPr>
          </w:p>
        </w:tc>
      </w:tr>
      <w:tr w:rsidR="00605AFE" w14:paraId="3E4BFAF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7ABE5710"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Student Assistance</w:t>
            </w:r>
          </w:p>
          <w:p w14:paraId="731F0090"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1973</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076588F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111,450</w:t>
            </w:r>
          </w:p>
        </w:tc>
        <w:tc>
          <w:tcPr>
            <w:tcW w:w="975" w:type="dxa"/>
            <w:tcBorders>
              <w:top w:val="nil"/>
              <w:left w:val="nil"/>
              <w:bottom w:val="dotted" w:sz="2" w:space="0" w:color="000000"/>
              <w:right w:val="nil"/>
              <w:tl2br w:val="nil"/>
              <w:tr2bl w:val="nil"/>
            </w:tcBorders>
            <w:shd w:val="clear" w:color="FFFFFF" w:fill="EAEAEA"/>
            <w:noWrap/>
            <w:tcMar>
              <w:left w:w="101" w:type="dxa"/>
              <w:right w:w="161" w:type="dxa"/>
            </w:tcMar>
            <w:vAlign w:val="bottom"/>
          </w:tcPr>
          <w:p w14:paraId="5D44B19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115,729</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2F5EC93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121,623</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625A6CD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127,551</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420E6BD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142,262</w:t>
            </w:r>
          </w:p>
        </w:tc>
      </w:tr>
      <w:tr w:rsidR="00605AFE" w14:paraId="6ABA22F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bottom"/>
          </w:tcPr>
          <w:p w14:paraId="03E8744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4 expenses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7C0D23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111,450</w:t>
            </w:r>
          </w:p>
        </w:tc>
        <w:tc>
          <w:tcPr>
            <w:tcW w:w="975"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0B4DFB8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115,729</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9B61DB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121,623</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A9EC28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127,551</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798C49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142,262</w:t>
            </w:r>
          </w:p>
        </w:tc>
      </w:tr>
      <w:tr w:rsidR="00605AFE" w14:paraId="6735B28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9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01DBC588"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1.7.5 – Component 5 (Student Start-up Loan)</w:t>
            </w:r>
          </w:p>
        </w:tc>
      </w:tr>
      <w:tr w:rsidR="00605AFE" w14:paraId="6288AAF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120F6AE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975" w:type="dxa"/>
            <w:tcBorders>
              <w:top w:val="dotted" w:sz="2" w:space="0" w:color="000000"/>
              <w:left w:val="nil"/>
              <w:bottom w:val="nil"/>
              <w:right w:val="nil"/>
              <w:tl2br w:val="nil"/>
              <w:tr2bl w:val="nil"/>
            </w:tcBorders>
            <w:noWrap/>
            <w:tcMar>
              <w:left w:w="0" w:type="dxa"/>
              <w:right w:w="0" w:type="dxa"/>
            </w:tcMar>
            <w:vAlign w:val="bottom"/>
          </w:tcPr>
          <w:p w14:paraId="7485A3D7"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45EB7394"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74BDD3FF"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317AD8AC"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50D6FBDA" w14:textId="77777777" w:rsidR="00605AFE" w:rsidRDefault="00605AFE">
            <w:pPr>
              <w:spacing w:after="0" w:line="240" w:lineRule="auto"/>
              <w:jc w:val="right"/>
              <w:rPr>
                <w:rFonts w:ascii="Arial" w:eastAsia="Arial" w:hAnsi="Arial" w:cs="Arial"/>
                <w:color w:val="000000"/>
                <w:sz w:val="16"/>
                <w:bdr w:val="nil"/>
              </w:rPr>
            </w:pPr>
          </w:p>
        </w:tc>
      </w:tr>
      <w:tr w:rsidR="00605AFE" w14:paraId="60BFE79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bottom"/>
          </w:tcPr>
          <w:p w14:paraId="3013BE97"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Social Security</w:t>
            </w:r>
          </w:p>
          <w:p w14:paraId="0083802D"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4FD8DF3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107,700</w:t>
            </w:r>
          </w:p>
        </w:tc>
        <w:tc>
          <w:tcPr>
            <w:tcW w:w="975" w:type="dxa"/>
            <w:tcBorders>
              <w:top w:val="nil"/>
              <w:left w:val="nil"/>
              <w:bottom w:val="dotted" w:sz="2" w:space="0" w:color="000000"/>
              <w:right w:val="nil"/>
              <w:tl2br w:val="nil"/>
              <w:tr2bl w:val="nil"/>
            </w:tcBorders>
            <w:shd w:val="clear" w:color="FFFFFF" w:fill="EAEAEA"/>
            <w:noWrap/>
            <w:tcMar>
              <w:left w:w="101" w:type="dxa"/>
              <w:right w:w="161" w:type="dxa"/>
            </w:tcMar>
            <w:vAlign w:val="bottom"/>
          </w:tcPr>
          <w:p w14:paraId="4DF91D6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261,644</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68E9A91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93,493</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6709E6A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106,546</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01E246B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119,344</w:t>
            </w:r>
          </w:p>
        </w:tc>
      </w:tr>
      <w:tr w:rsidR="00605AFE" w14:paraId="1DD389D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bottom"/>
          </w:tcPr>
          <w:p w14:paraId="3D23A70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5 expenses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BCAAF7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107,700</w:t>
            </w:r>
          </w:p>
        </w:tc>
        <w:tc>
          <w:tcPr>
            <w:tcW w:w="975"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49BA943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261,644</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5D3F07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93,493</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EBD0F2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106,546</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5FBF42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119,344</w:t>
            </w:r>
          </w:p>
        </w:tc>
      </w:tr>
      <w:tr w:rsidR="00605AFE" w14:paraId="50E2C54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9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575AC920"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1.7.6 – Component 6 (Student Start-up Loan - ABSTUDY)</w:t>
            </w:r>
          </w:p>
        </w:tc>
      </w:tr>
      <w:tr w:rsidR="00605AFE" w14:paraId="318EB4A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26B77A9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975" w:type="dxa"/>
            <w:tcBorders>
              <w:top w:val="dotted" w:sz="2" w:space="0" w:color="000000"/>
              <w:left w:val="nil"/>
              <w:bottom w:val="nil"/>
              <w:right w:val="nil"/>
              <w:tl2br w:val="nil"/>
              <w:tr2bl w:val="nil"/>
            </w:tcBorders>
            <w:noWrap/>
            <w:tcMar>
              <w:left w:w="0" w:type="dxa"/>
              <w:right w:w="0" w:type="dxa"/>
            </w:tcMar>
            <w:vAlign w:val="bottom"/>
          </w:tcPr>
          <w:p w14:paraId="67E7542A"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3094B084"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534488F3"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0746B9AF"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3F4E152A" w14:textId="77777777" w:rsidR="00605AFE" w:rsidRDefault="00605AFE">
            <w:pPr>
              <w:spacing w:after="0" w:line="240" w:lineRule="auto"/>
              <w:jc w:val="right"/>
              <w:rPr>
                <w:rFonts w:ascii="Arial" w:eastAsia="Arial" w:hAnsi="Arial" w:cs="Arial"/>
                <w:color w:val="000000"/>
                <w:sz w:val="16"/>
                <w:bdr w:val="nil"/>
              </w:rPr>
            </w:pPr>
          </w:p>
        </w:tc>
      </w:tr>
      <w:tr w:rsidR="00605AFE" w14:paraId="491E4B4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4AB4BCE3"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Student Assistance</w:t>
            </w:r>
          </w:p>
          <w:p w14:paraId="12BF2AFB"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1973</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4AE0A2D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3,300</w:t>
            </w:r>
          </w:p>
        </w:tc>
        <w:tc>
          <w:tcPr>
            <w:tcW w:w="975" w:type="dxa"/>
            <w:tcBorders>
              <w:top w:val="nil"/>
              <w:left w:val="nil"/>
              <w:bottom w:val="dotted" w:sz="2" w:space="0" w:color="000000"/>
              <w:right w:val="nil"/>
              <w:tl2br w:val="nil"/>
              <w:tr2bl w:val="nil"/>
            </w:tcBorders>
            <w:shd w:val="clear" w:color="FFFFFF" w:fill="EAEAEA"/>
            <w:noWrap/>
            <w:tcMar>
              <w:left w:w="101" w:type="dxa"/>
              <w:right w:w="161" w:type="dxa"/>
            </w:tcMar>
            <w:vAlign w:val="bottom"/>
          </w:tcPr>
          <w:p w14:paraId="26D4132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6,058</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30EED0F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2,724</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54D2CCB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2,859</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3603C16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3,007</w:t>
            </w:r>
          </w:p>
        </w:tc>
      </w:tr>
      <w:tr w:rsidR="00605AFE" w14:paraId="4E3E1C8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bottom"/>
          </w:tcPr>
          <w:p w14:paraId="2A39CC1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6 expenses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65843A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3,300</w:t>
            </w:r>
          </w:p>
        </w:tc>
        <w:tc>
          <w:tcPr>
            <w:tcW w:w="975"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03287D0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6,058</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351CFE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2,724</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4A0F67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2,859</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E1CB45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3,007</w:t>
            </w:r>
          </w:p>
        </w:tc>
      </w:tr>
      <w:tr w:rsidR="00605AFE" w14:paraId="3620D18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9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3FDA55F8"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1.7.7 – Component 7 (Assistance for Isolated Children)</w:t>
            </w:r>
          </w:p>
        </w:tc>
      </w:tr>
      <w:tr w:rsidR="00605AFE" w14:paraId="3EECC2E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2412F7F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975" w:type="dxa"/>
            <w:tcBorders>
              <w:top w:val="dotted" w:sz="2" w:space="0" w:color="000000"/>
              <w:left w:val="nil"/>
              <w:bottom w:val="nil"/>
              <w:right w:val="nil"/>
              <w:tl2br w:val="nil"/>
              <w:tr2bl w:val="nil"/>
            </w:tcBorders>
            <w:noWrap/>
            <w:tcMar>
              <w:left w:w="0" w:type="dxa"/>
              <w:right w:w="0" w:type="dxa"/>
            </w:tcMar>
            <w:vAlign w:val="bottom"/>
          </w:tcPr>
          <w:p w14:paraId="06C09DD9"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267447C1"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55F17A3F"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2BEBB980"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0D382B96" w14:textId="77777777" w:rsidR="00605AFE" w:rsidRDefault="00605AFE">
            <w:pPr>
              <w:spacing w:after="0" w:line="240" w:lineRule="auto"/>
              <w:jc w:val="right"/>
              <w:rPr>
                <w:rFonts w:ascii="Arial" w:eastAsia="Arial" w:hAnsi="Arial" w:cs="Arial"/>
                <w:color w:val="000000"/>
                <w:sz w:val="16"/>
                <w:bdr w:val="nil"/>
              </w:rPr>
            </w:pPr>
          </w:p>
        </w:tc>
      </w:tr>
      <w:tr w:rsidR="00605AFE" w14:paraId="5780A37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1BFEE919"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Student Assistance</w:t>
            </w:r>
          </w:p>
          <w:p w14:paraId="1D41263F"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1973</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6765014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115,267</w:t>
            </w:r>
          </w:p>
        </w:tc>
        <w:tc>
          <w:tcPr>
            <w:tcW w:w="975" w:type="dxa"/>
            <w:tcBorders>
              <w:top w:val="nil"/>
              <w:left w:val="nil"/>
              <w:bottom w:val="dotted" w:sz="2" w:space="0" w:color="000000"/>
              <w:right w:val="nil"/>
              <w:tl2br w:val="nil"/>
              <w:tr2bl w:val="nil"/>
            </w:tcBorders>
            <w:shd w:val="clear" w:color="FFFFFF" w:fill="EAEAEA"/>
            <w:noWrap/>
            <w:tcMar>
              <w:left w:w="101" w:type="dxa"/>
              <w:right w:w="161" w:type="dxa"/>
            </w:tcMar>
            <w:vAlign w:val="bottom"/>
          </w:tcPr>
          <w:p w14:paraId="28EEB1B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124,387</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6824D12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134,398</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6777F7C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144,330</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0069020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154,796</w:t>
            </w:r>
          </w:p>
        </w:tc>
      </w:tr>
      <w:tr w:rsidR="00605AFE" w14:paraId="09F768F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236" w:type="dxa"/>
              <w:right w:w="101" w:type="dxa"/>
            </w:tcMar>
            <w:vAlign w:val="bottom"/>
          </w:tcPr>
          <w:p w14:paraId="7D0CA21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7 expenses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8B23C1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115,267</w:t>
            </w:r>
          </w:p>
        </w:tc>
        <w:tc>
          <w:tcPr>
            <w:tcW w:w="975"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18B931E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124,387</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3BD219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134,398</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9BDBB0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144,330</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EBCBEF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154,796</w:t>
            </w:r>
          </w:p>
        </w:tc>
      </w:tr>
      <w:tr w:rsidR="00605AFE" w14:paraId="760A190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101" w:type="dxa"/>
              <w:right w:w="101" w:type="dxa"/>
            </w:tcMar>
            <w:vAlign w:val="bottom"/>
          </w:tcPr>
          <w:p w14:paraId="7381C382"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43649E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2,715,012</w:t>
            </w:r>
          </w:p>
        </w:tc>
        <w:tc>
          <w:tcPr>
            <w:tcW w:w="975"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41BD667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3,147,436</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A10339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3,143,043</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A977A8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3,361,561</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04444A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3,538,620</w:t>
            </w:r>
          </w:p>
        </w:tc>
      </w:tr>
    </w:tbl>
    <w:p w14:paraId="7C6EE606" w14:textId="77777777" w:rsidR="005C26D6" w:rsidRDefault="007C79CC">
      <w:pPr>
        <w:keepLines w:val="0"/>
        <w:pBdr>
          <w:top w:val="nil"/>
          <w:left w:val="nil"/>
          <w:bottom w:val="nil"/>
          <w:right w:val="nil"/>
          <w:between w:val="nil"/>
          <w:bar w:val="nil"/>
        </w:pBdr>
        <w:spacing w:after="200" w:line="276" w:lineRule="auto"/>
        <w:jc w:val="left"/>
        <w:rPr>
          <w:bdr w:val="nil"/>
        </w:rPr>
      </w:pPr>
      <w:r>
        <w:br w:type="page"/>
      </w:r>
    </w:p>
    <w:p w14:paraId="457B7548" w14:textId="77777777" w:rsidR="00012C8D" w:rsidRDefault="007C79CC" w:rsidP="00012C8D">
      <w:pPr>
        <w:pStyle w:val="TableHeading"/>
        <w:keepLines/>
        <w:pBdr>
          <w:top w:val="nil"/>
          <w:left w:val="nil"/>
          <w:bottom w:val="nil"/>
          <w:right w:val="nil"/>
          <w:between w:val="nil"/>
          <w:bar w:val="nil"/>
        </w:pBdr>
        <w:spacing w:before="0" w:after="0"/>
        <w:rPr>
          <w:bdr w:val="nil"/>
        </w:rPr>
      </w:pPr>
      <w:r w:rsidRPr="002E3447">
        <w:t>Table 2</w:t>
      </w:r>
      <w:r>
        <w:t>.1</w:t>
      </w:r>
      <w:r w:rsidRPr="002E3447">
        <w:t>.</w:t>
      </w:r>
      <w:r>
        <w:t>2</w:t>
      </w:r>
      <w:r w:rsidRPr="002E3447">
        <w:t xml:space="preserve">: </w:t>
      </w:r>
      <w:r>
        <w:t>Program</w:t>
      </w:r>
      <w:r w:rsidRPr="002E3447">
        <w:t xml:space="preserve"> </w:t>
      </w:r>
      <w:r>
        <w:t xml:space="preserve">component expenses for </w:t>
      </w:r>
      <w:r w:rsidRPr="002E3447">
        <w:t>Outcome 1</w:t>
      </w:r>
      <w:r>
        <w:t xml:space="preserve"> (continued)</w:t>
      </w:r>
    </w:p>
    <w:tbl>
      <w:tblPr>
        <w:tblStyle w:val="CDMRange1"/>
        <w:tblW w:w="8220" w:type="dxa"/>
        <w:tblLayout w:type="fixed"/>
        <w:tblCellMar>
          <w:top w:w="11" w:type="dxa"/>
          <w:bottom w:w="11" w:type="dxa"/>
        </w:tblCellMar>
        <w:tblLook w:val="0600" w:firstRow="0" w:lastRow="0" w:firstColumn="0" w:lastColumn="0" w:noHBand="1" w:noVBand="1"/>
      </w:tblPr>
      <w:tblGrid>
        <w:gridCol w:w="2820"/>
        <w:gridCol w:w="1080"/>
        <w:gridCol w:w="1065"/>
        <w:gridCol w:w="1095"/>
        <w:gridCol w:w="1080"/>
        <w:gridCol w:w="1080"/>
      </w:tblGrid>
      <w:tr w:rsidR="00605AFE" w14:paraId="731D1E60" w14:textId="77777777" w:rsidTr="008A2917">
        <w:tc>
          <w:tcPr>
            <w:tcW w:w="8220" w:type="dxa"/>
            <w:gridSpan w:val="6"/>
            <w:tcBorders>
              <w:top w:val="dotted" w:sz="2" w:space="0" w:color="000000"/>
              <w:left w:val="nil"/>
              <w:bottom w:val="dotted" w:sz="2" w:space="0" w:color="000000"/>
              <w:right w:val="nil"/>
              <w:tl2br w:val="nil"/>
              <w:tr2bl w:val="nil"/>
            </w:tcBorders>
            <w:tcMar>
              <w:left w:w="101" w:type="dxa"/>
              <w:right w:w="101" w:type="dxa"/>
            </w:tcMar>
            <w:vAlign w:val="center"/>
          </w:tcPr>
          <w:p w14:paraId="2C4F23CC"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1.8 – Disability Employment Services</w:t>
            </w:r>
          </w:p>
        </w:tc>
      </w:tr>
      <w:tr w:rsidR="00605AFE" w14:paraId="134716F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val="restart"/>
            <w:tcBorders>
              <w:top w:val="dotted" w:sz="2" w:space="0" w:color="000000"/>
              <w:left w:val="nil"/>
              <w:bottom w:val="nil"/>
              <w:right w:val="nil"/>
              <w:tl2br w:val="nil"/>
              <w:tr2bl w:val="nil"/>
            </w:tcBorders>
            <w:noWrap/>
            <w:tcMar>
              <w:left w:w="0" w:type="dxa"/>
              <w:right w:w="0" w:type="dxa"/>
            </w:tcMar>
            <w:vAlign w:val="center"/>
          </w:tcPr>
          <w:p w14:paraId="3F233DD7" w14:textId="77777777" w:rsidR="00605AFE" w:rsidRDefault="00605AFE">
            <w:pPr>
              <w:spacing w:after="0" w:line="240" w:lineRule="auto"/>
              <w:jc w:val="left"/>
              <w:rPr>
                <w:rFonts w:ascii="Calibri" w:eastAsia="Calibri" w:hAnsi="Calibri" w:cs="Calibri"/>
                <w:color w:val="000000"/>
                <w:sz w:val="22"/>
                <w:bdr w:val="nil"/>
              </w:rPr>
            </w:pPr>
          </w:p>
        </w:tc>
        <w:tc>
          <w:tcPr>
            <w:tcW w:w="1080" w:type="dxa"/>
            <w:tcBorders>
              <w:top w:val="dotted" w:sz="2" w:space="0" w:color="000000"/>
              <w:left w:val="nil"/>
              <w:bottom w:val="nil"/>
              <w:right w:val="nil"/>
              <w:tl2br w:val="nil"/>
              <w:tr2bl w:val="nil"/>
            </w:tcBorders>
            <w:tcMar>
              <w:left w:w="101" w:type="dxa"/>
              <w:right w:w="101" w:type="dxa"/>
            </w:tcMar>
            <w:vAlign w:val="center"/>
          </w:tcPr>
          <w:p w14:paraId="4608296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065" w:type="dxa"/>
            <w:tcBorders>
              <w:top w:val="dotted" w:sz="2" w:space="0" w:color="000000"/>
              <w:left w:val="nil"/>
              <w:bottom w:val="nil"/>
              <w:right w:val="nil"/>
              <w:tl2br w:val="nil"/>
              <w:tr2bl w:val="nil"/>
            </w:tcBorders>
            <w:shd w:val="clear" w:color="FFFFFF" w:fill="E6E6E6"/>
            <w:tcMar>
              <w:left w:w="101" w:type="dxa"/>
              <w:right w:w="101" w:type="dxa"/>
            </w:tcMar>
            <w:vAlign w:val="center"/>
          </w:tcPr>
          <w:p w14:paraId="422985D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095" w:type="dxa"/>
            <w:tcBorders>
              <w:top w:val="dotted" w:sz="2" w:space="0" w:color="000000"/>
              <w:left w:val="nil"/>
              <w:bottom w:val="nil"/>
              <w:right w:val="nil"/>
              <w:tl2br w:val="nil"/>
              <w:tr2bl w:val="nil"/>
            </w:tcBorders>
            <w:tcMar>
              <w:left w:w="101" w:type="dxa"/>
              <w:right w:w="101" w:type="dxa"/>
            </w:tcMar>
            <w:vAlign w:val="center"/>
          </w:tcPr>
          <w:p w14:paraId="4E00B47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80" w:type="dxa"/>
            <w:tcBorders>
              <w:top w:val="dotted" w:sz="2" w:space="0" w:color="000000"/>
              <w:left w:val="nil"/>
              <w:bottom w:val="nil"/>
              <w:right w:val="nil"/>
              <w:tl2br w:val="nil"/>
              <w:tr2bl w:val="nil"/>
            </w:tcBorders>
            <w:tcMar>
              <w:left w:w="101" w:type="dxa"/>
              <w:right w:w="101" w:type="dxa"/>
            </w:tcMar>
            <w:vAlign w:val="center"/>
          </w:tcPr>
          <w:p w14:paraId="0C1822E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080" w:type="dxa"/>
            <w:tcBorders>
              <w:top w:val="dotted" w:sz="2" w:space="0" w:color="000000"/>
              <w:left w:val="nil"/>
              <w:bottom w:val="nil"/>
              <w:right w:val="nil"/>
              <w:tl2br w:val="nil"/>
              <w:tr2bl w:val="nil"/>
            </w:tcBorders>
            <w:tcMar>
              <w:left w:w="101" w:type="dxa"/>
              <w:right w:w="101" w:type="dxa"/>
            </w:tcMar>
            <w:vAlign w:val="center"/>
          </w:tcPr>
          <w:p w14:paraId="14FEEFE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10A1DCC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2947C5BD" w14:textId="77777777" w:rsidR="00605AFE" w:rsidRDefault="00605AFE">
            <w:pPr>
              <w:spacing w:after="0" w:line="240" w:lineRule="auto"/>
              <w:jc w:val="left"/>
              <w:rPr>
                <w:rFonts w:ascii="Calibri" w:eastAsia="Calibri" w:hAnsi="Calibri" w:cs="Calibri"/>
                <w:color w:val="000000"/>
                <w:sz w:val="22"/>
                <w:bdr w:val="nil"/>
              </w:rPr>
            </w:pPr>
          </w:p>
        </w:tc>
        <w:tc>
          <w:tcPr>
            <w:tcW w:w="1080" w:type="dxa"/>
            <w:tcBorders>
              <w:top w:val="nil"/>
              <w:left w:val="nil"/>
              <w:bottom w:val="nil"/>
              <w:right w:val="nil"/>
              <w:tl2br w:val="nil"/>
              <w:tr2bl w:val="nil"/>
            </w:tcBorders>
            <w:tcMar>
              <w:left w:w="101" w:type="dxa"/>
              <w:right w:w="101" w:type="dxa"/>
            </w:tcMar>
            <w:vAlign w:val="bottom"/>
          </w:tcPr>
          <w:p w14:paraId="4179A14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065" w:type="dxa"/>
            <w:tcBorders>
              <w:top w:val="nil"/>
              <w:left w:val="nil"/>
              <w:bottom w:val="nil"/>
              <w:right w:val="nil"/>
              <w:tl2br w:val="nil"/>
              <w:tr2bl w:val="nil"/>
            </w:tcBorders>
            <w:shd w:val="clear" w:color="FFFFFF" w:fill="E6E6E6"/>
            <w:tcMar>
              <w:left w:w="101" w:type="dxa"/>
              <w:right w:w="101" w:type="dxa"/>
            </w:tcMar>
            <w:vAlign w:val="bottom"/>
          </w:tcPr>
          <w:p w14:paraId="722BF9E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095" w:type="dxa"/>
            <w:tcBorders>
              <w:top w:val="nil"/>
              <w:left w:val="nil"/>
              <w:bottom w:val="nil"/>
              <w:right w:val="nil"/>
              <w:tl2br w:val="nil"/>
              <w:tr2bl w:val="nil"/>
            </w:tcBorders>
            <w:tcMar>
              <w:left w:w="101" w:type="dxa"/>
              <w:right w:w="101" w:type="dxa"/>
            </w:tcMar>
            <w:vAlign w:val="center"/>
          </w:tcPr>
          <w:p w14:paraId="1C1FE59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80" w:type="dxa"/>
            <w:tcBorders>
              <w:top w:val="nil"/>
              <w:left w:val="nil"/>
              <w:bottom w:val="nil"/>
              <w:right w:val="nil"/>
              <w:tl2br w:val="nil"/>
              <w:tr2bl w:val="nil"/>
            </w:tcBorders>
            <w:tcMar>
              <w:left w:w="101" w:type="dxa"/>
              <w:right w:w="101" w:type="dxa"/>
            </w:tcMar>
            <w:vAlign w:val="center"/>
          </w:tcPr>
          <w:p w14:paraId="0EB7D2A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80" w:type="dxa"/>
            <w:tcBorders>
              <w:top w:val="nil"/>
              <w:left w:val="nil"/>
              <w:bottom w:val="nil"/>
              <w:right w:val="nil"/>
              <w:tl2br w:val="nil"/>
              <w:tr2bl w:val="nil"/>
            </w:tcBorders>
            <w:tcMar>
              <w:left w:w="101" w:type="dxa"/>
              <w:right w:w="101" w:type="dxa"/>
            </w:tcMar>
            <w:vAlign w:val="center"/>
          </w:tcPr>
          <w:p w14:paraId="3D195A1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3F2B9CD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2C9F8F84" w14:textId="77777777" w:rsidR="00605AFE" w:rsidRDefault="00605AFE">
            <w:pPr>
              <w:spacing w:after="0" w:line="240" w:lineRule="auto"/>
              <w:jc w:val="left"/>
              <w:rPr>
                <w:rFonts w:ascii="Calibri" w:eastAsia="Calibri" w:hAnsi="Calibri" w:cs="Calibri"/>
                <w:color w:val="000000"/>
                <w:sz w:val="22"/>
                <w:bdr w:val="nil"/>
              </w:rPr>
            </w:pPr>
          </w:p>
        </w:tc>
        <w:tc>
          <w:tcPr>
            <w:tcW w:w="1080" w:type="dxa"/>
            <w:tcBorders>
              <w:top w:val="nil"/>
              <w:left w:val="nil"/>
              <w:bottom w:val="nil"/>
              <w:right w:val="nil"/>
              <w:tl2br w:val="nil"/>
              <w:tr2bl w:val="nil"/>
            </w:tcBorders>
            <w:tcMar>
              <w:left w:w="101" w:type="dxa"/>
              <w:right w:w="101" w:type="dxa"/>
            </w:tcMar>
            <w:vAlign w:val="bottom"/>
          </w:tcPr>
          <w:p w14:paraId="005190E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65" w:type="dxa"/>
            <w:tcBorders>
              <w:top w:val="nil"/>
              <w:left w:val="nil"/>
              <w:bottom w:val="nil"/>
              <w:right w:val="nil"/>
              <w:tl2br w:val="nil"/>
              <w:tr2bl w:val="nil"/>
            </w:tcBorders>
            <w:shd w:val="clear" w:color="FFFFFF" w:fill="E6E6E6"/>
            <w:tcMar>
              <w:left w:w="101" w:type="dxa"/>
              <w:right w:w="101" w:type="dxa"/>
            </w:tcMar>
            <w:vAlign w:val="bottom"/>
          </w:tcPr>
          <w:p w14:paraId="5430882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095" w:type="dxa"/>
            <w:tcBorders>
              <w:top w:val="nil"/>
              <w:left w:val="nil"/>
              <w:bottom w:val="nil"/>
              <w:right w:val="nil"/>
              <w:tl2br w:val="nil"/>
              <w:tr2bl w:val="nil"/>
            </w:tcBorders>
            <w:tcMar>
              <w:left w:w="101" w:type="dxa"/>
              <w:right w:w="101" w:type="dxa"/>
            </w:tcMar>
            <w:vAlign w:val="center"/>
          </w:tcPr>
          <w:p w14:paraId="64E3BCF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80" w:type="dxa"/>
            <w:tcBorders>
              <w:top w:val="nil"/>
              <w:left w:val="nil"/>
              <w:bottom w:val="nil"/>
              <w:right w:val="nil"/>
              <w:tl2br w:val="nil"/>
              <w:tr2bl w:val="nil"/>
            </w:tcBorders>
            <w:tcMar>
              <w:left w:w="101" w:type="dxa"/>
              <w:right w:w="101" w:type="dxa"/>
            </w:tcMar>
            <w:vAlign w:val="center"/>
          </w:tcPr>
          <w:p w14:paraId="0FD47F6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80" w:type="dxa"/>
            <w:tcBorders>
              <w:top w:val="nil"/>
              <w:left w:val="nil"/>
              <w:bottom w:val="nil"/>
              <w:right w:val="nil"/>
              <w:tl2br w:val="nil"/>
              <w:tr2bl w:val="nil"/>
            </w:tcBorders>
            <w:tcMar>
              <w:left w:w="101" w:type="dxa"/>
              <w:right w:w="101" w:type="dxa"/>
            </w:tcMar>
            <w:vAlign w:val="center"/>
          </w:tcPr>
          <w:p w14:paraId="66289D6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57D0452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072B9EF9" w14:textId="77777777" w:rsidR="00605AFE" w:rsidRDefault="00605AFE">
            <w:pPr>
              <w:spacing w:after="0" w:line="240" w:lineRule="auto"/>
              <w:jc w:val="left"/>
              <w:rPr>
                <w:rFonts w:ascii="Calibri" w:eastAsia="Calibri" w:hAnsi="Calibri" w:cs="Calibri"/>
                <w:color w:val="000000"/>
                <w:sz w:val="22"/>
                <w:bdr w:val="nil"/>
              </w:rPr>
            </w:pPr>
          </w:p>
        </w:tc>
        <w:tc>
          <w:tcPr>
            <w:tcW w:w="1080" w:type="dxa"/>
            <w:tcBorders>
              <w:top w:val="nil"/>
              <w:left w:val="nil"/>
              <w:bottom w:val="nil"/>
              <w:right w:val="nil"/>
              <w:tl2br w:val="nil"/>
              <w:tr2bl w:val="nil"/>
            </w:tcBorders>
            <w:tcMar>
              <w:left w:w="0" w:type="dxa"/>
              <w:right w:w="0" w:type="dxa"/>
            </w:tcMar>
            <w:vAlign w:val="bottom"/>
          </w:tcPr>
          <w:p w14:paraId="2F7E6DE8"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tcMar>
              <w:left w:w="101" w:type="dxa"/>
              <w:right w:w="101" w:type="dxa"/>
            </w:tcMar>
            <w:vAlign w:val="bottom"/>
          </w:tcPr>
          <w:p w14:paraId="204B20A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95" w:type="dxa"/>
            <w:tcBorders>
              <w:top w:val="nil"/>
              <w:left w:val="nil"/>
              <w:bottom w:val="nil"/>
              <w:right w:val="nil"/>
              <w:tl2br w:val="nil"/>
              <w:tr2bl w:val="nil"/>
            </w:tcBorders>
            <w:tcMar>
              <w:left w:w="0" w:type="dxa"/>
              <w:right w:w="0" w:type="dxa"/>
            </w:tcMar>
            <w:vAlign w:val="center"/>
          </w:tcPr>
          <w:p w14:paraId="7D3018BA"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tcMar>
              <w:left w:w="0" w:type="dxa"/>
              <w:right w:w="0" w:type="dxa"/>
            </w:tcMar>
            <w:vAlign w:val="center"/>
          </w:tcPr>
          <w:p w14:paraId="3931A004"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tcMar>
              <w:left w:w="0" w:type="dxa"/>
              <w:right w:w="0" w:type="dxa"/>
            </w:tcMar>
            <w:vAlign w:val="center"/>
          </w:tcPr>
          <w:p w14:paraId="3FD48A73" w14:textId="77777777" w:rsidR="00605AFE" w:rsidRDefault="00605AFE">
            <w:pPr>
              <w:spacing w:after="0" w:line="240" w:lineRule="auto"/>
              <w:jc w:val="right"/>
              <w:rPr>
                <w:rFonts w:ascii="Arial" w:eastAsia="Arial" w:hAnsi="Arial" w:cs="Arial"/>
                <w:color w:val="000000"/>
                <w:sz w:val="16"/>
                <w:bdr w:val="nil"/>
              </w:rPr>
            </w:pPr>
          </w:p>
        </w:tc>
      </w:tr>
      <w:tr w:rsidR="00605AFE" w14:paraId="0B85713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dotted" w:sz="2" w:space="0" w:color="000000"/>
              <w:right w:val="nil"/>
              <w:tl2br w:val="nil"/>
              <w:tr2bl w:val="nil"/>
            </w:tcBorders>
            <w:noWrap/>
            <w:tcMar>
              <w:left w:w="0" w:type="dxa"/>
              <w:right w:w="0" w:type="dxa"/>
            </w:tcMar>
            <w:vAlign w:val="center"/>
          </w:tcPr>
          <w:p w14:paraId="6BFAC2A9" w14:textId="77777777" w:rsidR="00605AFE" w:rsidRDefault="00605AFE">
            <w:pPr>
              <w:spacing w:after="0" w:line="240" w:lineRule="auto"/>
              <w:jc w:val="left"/>
              <w:rPr>
                <w:rFonts w:ascii="Calibri" w:eastAsia="Calibri" w:hAnsi="Calibri" w:cs="Calibri"/>
                <w:color w:val="000000"/>
                <w:sz w:val="22"/>
                <w:bdr w:val="nil"/>
              </w:rPr>
            </w:pPr>
          </w:p>
        </w:tc>
        <w:tc>
          <w:tcPr>
            <w:tcW w:w="1080" w:type="dxa"/>
            <w:tcBorders>
              <w:top w:val="nil"/>
              <w:left w:val="nil"/>
              <w:bottom w:val="dotted" w:sz="2" w:space="0" w:color="000000"/>
              <w:right w:val="nil"/>
              <w:tl2br w:val="nil"/>
              <w:tr2bl w:val="nil"/>
            </w:tcBorders>
            <w:tcMar>
              <w:left w:w="101" w:type="dxa"/>
              <w:right w:w="101" w:type="dxa"/>
            </w:tcMar>
            <w:vAlign w:val="center"/>
          </w:tcPr>
          <w:p w14:paraId="0E0ABC2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65" w:type="dxa"/>
            <w:tcBorders>
              <w:top w:val="nil"/>
              <w:left w:val="nil"/>
              <w:bottom w:val="dotted" w:sz="2" w:space="0" w:color="000000"/>
              <w:right w:val="nil"/>
              <w:tl2br w:val="nil"/>
              <w:tr2bl w:val="nil"/>
            </w:tcBorders>
            <w:shd w:val="clear" w:color="FFFFFF" w:fill="E6E6E6"/>
            <w:tcMar>
              <w:left w:w="101" w:type="dxa"/>
              <w:right w:w="101" w:type="dxa"/>
            </w:tcMar>
            <w:vAlign w:val="center"/>
          </w:tcPr>
          <w:p w14:paraId="4CE0768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tcMar>
              <w:left w:w="101" w:type="dxa"/>
              <w:right w:w="101" w:type="dxa"/>
            </w:tcMar>
            <w:vAlign w:val="center"/>
          </w:tcPr>
          <w:p w14:paraId="5A304E3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nil"/>
              <w:left w:val="nil"/>
              <w:bottom w:val="dotted" w:sz="2" w:space="0" w:color="000000"/>
              <w:right w:val="nil"/>
              <w:tl2br w:val="nil"/>
              <w:tr2bl w:val="nil"/>
            </w:tcBorders>
            <w:tcMar>
              <w:left w:w="101" w:type="dxa"/>
              <w:right w:w="101" w:type="dxa"/>
            </w:tcMar>
            <w:vAlign w:val="center"/>
          </w:tcPr>
          <w:p w14:paraId="0A359C2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nil"/>
              <w:left w:val="nil"/>
              <w:bottom w:val="dotted" w:sz="2" w:space="0" w:color="000000"/>
              <w:right w:val="nil"/>
              <w:tl2br w:val="nil"/>
              <w:tr2bl w:val="nil"/>
            </w:tcBorders>
            <w:tcMar>
              <w:left w:w="101" w:type="dxa"/>
              <w:right w:w="101" w:type="dxa"/>
            </w:tcMar>
            <w:vAlign w:val="center"/>
          </w:tcPr>
          <w:p w14:paraId="45B3530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48AA5F2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20"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19540E04"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1.8.1 – Component 1 (Disability Employment Services)</w:t>
            </w:r>
          </w:p>
        </w:tc>
      </w:tr>
      <w:tr w:rsidR="00605AFE" w14:paraId="3EA860A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4B125C9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80" w:type="dxa"/>
            <w:tcBorders>
              <w:top w:val="dotted" w:sz="2" w:space="0" w:color="000000"/>
              <w:left w:val="nil"/>
              <w:bottom w:val="nil"/>
              <w:right w:val="nil"/>
              <w:tl2br w:val="nil"/>
              <w:tr2bl w:val="nil"/>
            </w:tcBorders>
            <w:tcMar>
              <w:left w:w="0" w:type="dxa"/>
              <w:right w:w="0" w:type="dxa"/>
            </w:tcMar>
          </w:tcPr>
          <w:p w14:paraId="1A774136"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C0D701C"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tcMar>
              <w:left w:w="0" w:type="dxa"/>
              <w:right w:w="0" w:type="dxa"/>
            </w:tcMar>
          </w:tcPr>
          <w:p w14:paraId="5A92C48D"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tcMar>
              <w:left w:w="0" w:type="dxa"/>
              <w:right w:w="0" w:type="dxa"/>
            </w:tcMar>
          </w:tcPr>
          <w:p w14:paraId="4B8B4218" w14:textId="77777777" w:rsidR="00605AFE" w:rsidRDefault="00605AFE">
            <w:pPr>
              <w:spacing w:after="0" w:line="240" w:lineRule="auto"/>
              <w:jc w:val="right"/>
              <w:rPr>
                <w:rFonts w:ascii="Arial" w:eastAsia="Arial" w:hAnsi="Arial" w:cs="Arial"/>
                <w:color w:val="000000"/>
                <w:sz w:val="16"/>
                <w:bdr w:val="nil"/>
              </w:rPr>
            </w:pPr>
          </w:p>
        </w:tc>
        <w:tc>
          <w:tcPr>
            <w:tcW w:w="1080" w:type="dxa"/>
            <w:tcBorders>
              <w:top w:val="dotted" w:sz="2" w:space="0" w:color="000000"/>
              <w:left w:val="nil"/>
              <w:bottom w:val="nil"/>
              <w:right w:val="nil"/>
              <w:tl2br w:val="nil"/>
              <w:tr2bl w:val="nil"/>
            </w:tcBorders>
            <w:tcMar>
              <w:left w:w="0" w:type="dxa"/>
              <w:right w:w="0" w:type="dxa"/>
            </w:tcMar>
          </w:tcPr>
          <w:p w14:paraId="387369A3" w14:textId="77777777" w:rsidR="00605AFE" w:rsidRDefault="00605AFE">
            <w:pPr>
              <w:spacing w:after="0" w:line="240" w:lineRule="auto"/>
              <w:jc w:val="right"/>
              <w:rPr>
                <w:rFonts w:ascii="Arial" w:eastAsia="Arial" w:hAnsi="Arial" w:cs="Arial"/>
                <w:color w:val="000000"/>
                <w:sz w:val="16"/>
                <w:bdr w:val="nil"/>
              </w:rPr>
            </w:pPr>
          </w:p>
        </w:tc>
      </w:tr>
      <w:tr w:rsidR="00605AFE" w14:paraId="4FB49FA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5C913A6A"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4A7ADA7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661CA90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 (a)</w:t>
            </w:r>
          </w:p>
        </w:tc>
        <w:tc>
          <w:tcPr>
            <w:tcW w:w="1080" w:type="dxa"/>
            <w:tcBorders>
              <w:top w:val="nil"/>
              <w:left w:val="nil"/>
              <w:bottom w:val="dotted" w:sz="2" w:space="0" w:color="000000"/>
              <w:right w:val="nil"/>
              <w:tl2br w:val="nil"/>
              <w:tr2bl w:val="nil"/>
            </w:tcBorders>
            <w:noWrap/>
            <w:tcMar>
              <w:left w:w="0" w:type="dxa"/>
              <w:right w:w="0" w:type="dxa"/>
            </w:tcMar>
            <w:vAlign w:val="bottom"/>
          </w:tcPr>
          <w:p w14:paraId="748E480A" w14:textId="77777777" w:rsidR="00605AFE" w:rsidRDefault="00605AFE">
            <w:pPr>
              <w:spacing w:after="0" w:line="240" w:lineRule="auto"/>
              <w:jc w:val="left"/>
              <w:rPr>
                <w:rFonts w:ascii="Arial" w:eastAsia="Arial" w:hAnsi="Arial" w:cs="Arial"/>
                <w:color w:val="000000"/>
                <w:sz w:val="16"/>
                <w:bdr w:val="nil"/>
              </w:rPr>
            </w:pPr>
          </w:p>
        </w:tc>
        <w:tc>
          <w:tcPr>
            <w:tcW w:w="106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116E8C3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1,391,593</w:t>
            </w:r>
          </w:p>
        </w:tc>
        <w:tc>
          <w:tcPr>
            <w:tcW w:w="1095" w:type="dxa"/>
            <w:tcBorders>
              <w:top w:val="nil"/>
              <w:left w:val="nil"/>
              <w:bottom w:val="dotted" w:sz="2" w:space="0" w:color="000000"/>
              <w:right w:val="nil"/>
              <w:tl2br w:val="nil"/>
              <w:tr2bl w:val="nil"/>
            </w:tcBorders>
            <w:noWrap/>
            <w:tcMar>
              <w:left w:w="101" w:type="dxa"/>
              <w:right w:w="161" w:type="dxa"/>
            </w:tcMar>
            <w:vAlign w:val="bottom"/>
          </w:tcPr>
          <w:p w14:paraId="5904DE4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1,312,567</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2AD06FF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1,309,598</w:t>
            </w:r>
          </w:p>
        </w:tc>
        <w:tc>
          <w:tcPr>
            <w:tcW w:w="1080" w:type="dxa"/>
            <w:tcBorders>
              <w:top w:val="nil"/>
              <w:left w:val="nil"/>
              <w:bottom w:val="dotted" w:sz="2" w:space="0" w:color="000000"/>
              <w:right w:val="nil"/>
              <w:tl2br w:val="nil"/>
              <w:tr2bl w:val="nil"/>
            </w:tcBorders>
            <w:noWrap/>
            <w:tcMar>
              <w:left w:w="101" w:type="dxa"/>
              <w:right w:w="161" w:type="dxa"/>
            </w:tcMar>
            <w:vAlign w:val="bottom"/>
          </w:tcPr>
          <w:p w14:paraId="1964EBB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1,342,477</w:t>
            </w:r>
          </w:p>
        </w:tc>
      </w:tr>
      <w:tr w:rsidR="00605AFE" w14:paraId="3A47B31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236" w:type="dxa"/>
              <w:right w:w="101" w:type="dxa"/>
            </w:tcMar>
            <w:vAlign w:val="center"/>
          </w:tcPr>
          <w:p w14:paraId="5F5DBC6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1 expenses</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A10D8F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63603BA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1,391,593</w:t>
            </w:r>
          </w:p>
        </w:tc>
        <w:tc>
          <w:tcPr>
            <w:tcW w:w="109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DDD007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1,312,567</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267685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1,309,598</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41A915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1,342,477</w:t>
            </w:r>
          </w:p>
        </w:tc>
      </w:tr>
      <w:tr w:rsidR="00605AFE" w14:paraId="413D948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101" w:type="dxa"/>
              <w:right w:w="101" w:type="dxa"/>
            </w:tcMar>
            <w:vAlign w:val="bottom"/>
          </w:tcPr>
          <w:p w14:paraId="6BAE619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BE25E0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65" w:type="dxa"/>
            <w:tcBorders>
              <w:top w:val="dotted" w:sz="2" w:space="0" w:color="000000"/>
              <w:left w:val="nil"/>
              <w:bottom w:val="dotted" w:sz="2" w:space="0" w:color="000000"/>
              <w:right w:val="nil"/>
              <w:tl2br w:val="nil"/>
              <w:tr2bl w:val="nil"/>
            </w:tcBorders>
            <w:shd w:val="clear" w:color="FFFFFF" w:fill="E6E6E6"/>
            <w:noWrap/>
            <w:tcMar>
              <w:left w:w="101" w:type="dxa"/>
              <w:right w:w="146" w:type="dxa"/>
            </w:tcMar>
            <w:vAlign w:val="bottom"/>
          </w:tcPr>
          <w:p w14:paraId="563D344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1,391,593</w:t>
            </w:r>
          </w:p>
        </w:tc>
        <w:tc>
          <w:tcPr>
            <w:tcW w:w="109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50BD24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1,312,567</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18DB32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1,309,598</w:t>
            </w:r>
          </w:p>
        </w:tc>
        <w:tc>
          <w:tcPr>
            <w:tcW w:w="108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41E80B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1,342,477</w:t>
            </w:r>
          </w:p>
        </w:tc>
      </w:tr>
    </w:tbl>
    <w:p w14:paraId="7277A58E" w14:textId="199D09C9" w:rsidR="00FB4894" w:rsidRPr="00AB6917" w:rsidRDefault="007C79CC" w:rsidP="00076919">
      <w:pPr>
        <w:pStyle w:val="ListParagraph"/>
        <w:numPr>
          <w:ilvl w:val="0"/>
          <w:numId w:val="13"/>
        </w:numPr>
        <w:pBdr>
          <w:top w:val="nil"/>
          <w:left w:val="nil"/>
          <w:bottom w:val="nil"/>
          <w:right w:val="nil"/>
          <w:between w:val="nil"/>
          <w:bar w:val="nil"/>
        </w:pBdr>
        <w:spacing w:line="240" w:lineRule="auto"/>
        <w:jc w:val="both"/>
        <w:rPr>
          <w:rFonts w:eastAsia="Times New Roman"/>
          <w:sz w:val="16"/>
          <w:bdr w:val="nil"/>
          <w:lang w:val="en-AU"/>
        </w:rPr>
      </w:pPr>
      <w:r w:rsidRPr="00FB4894">
        <w:rPr>
          <w:rFonts w:ascii="Arial" w:eastAsia="Times New Roman" w:hAnsi="Arial"/>
          <w:sz w:val="16"/>
          <w:bdr w:val="none" w:sz="0" w:space="0" w:color="auto" w:frame="1"/>
          <w:lang w:val="en-AU"/>
        </w:rPr>
        <w:t>Disability Employment Services program is now under Outcome 1 following changes to the AAO on 13</w:t>
      </w:r>
      <w:r w:rsidR="008603EF">
        <w:rPr>
          <w:rFonts w:ascii="Arial" w:eastAsia="Times New Roman" w:hAnsi="Arial"/>
          <w:sz w:val="16"/>
          <w:bdr w:val="none" w:sz="0" w:space="0" w:color="auto" w:frame="1"/>
          <w:lang w:val="en-AU"/>
        </w:rPr>
        <w:t> </w:t>
      </w:r>
      <w:r w:rsidRPr="00FB4894">
        <w:rPr>
          <w:rFonts w:ascii="Arial" w:eastAsia="Times New Roman" w:hAnsi="Arial"/>
          <w:sz w:val="16"/>
          <w:bdr w:val="none" w:sz="0" w:space="0" w:color="auto" w:frame="1"/>
          <w:lang w:val="en-AU"/>
        </w:rPr>
        <w:t xml:space="preserve">May 2025, which resulted in the transfer of disability and carers programs to the Department of Health, Disability and Ageing. 2024-25 actual expenses for this program </w:t>
      </w:r>
      <w:proofErr w:type="gramStart"/>
      <w:r w:rsidRPr="00FB4894">
        <w:rPr>
          <w:rFonts w:ascii="Arial" w:eastAsia="Times New Roman" w:hAnsi="Arial"/>
          <w:sz w:val="16"/>
          <w:bdr w:val="none" w:sz="0" w:space="0" w:color="auto" w:frame="1"/>
          <w:lang w:val="en-AU"/>
        </w:rPr>
        <w:t>is</w:t>
      </w:r>
      <w:proofErr w:type="gramEnd"/>
      <w:r w:rsidRPr="00FB4894">
        <w:rPr>
          <w:rFonts w:ascii="Arial" w:eastAsia="Times New Roman" w:hAnsi="Arial"/>
          <w:sz w:val="16"/>
          <w:bdr w:val="none" w:sz="0" w:space="0" w:color="auto" w:frame="1"/>
          <w:lang w:val="en-AU"/>
        </w:rPr>
        <w:t xml:space="preserve"> reported in Outcome 3 Program 3.1.1 Employment Services.</w:t>
      </w:r>
    </w:p>
    <w:p w14:paraId="7317205C" w14:textId="77777777" w:rsidR="00625079" w:rsidRDefault="007C79CC" w:rsidP="006821F7">
      <w:pPr>
        <w:pStyle w:val="TableHeading"/>
        <w:keepLines/>
        <w:pageBreakBefore/>
        <w:pBdr>
          <w:top w:val="nil"/>
          <w:left w:val="nil"/>
          <w:bottom w:val="nil"/>
          <w:right w:val="nil"/>
          <w:between w:val="nil"/>
          <w:bar w:val="nil"/>
        </w:pBdr>
        <w:spacing w:before="0" w:after="240"/>
        <w:rPr>
          <w:bdr w:val="nil"/>
        </w:rPr>
      </w:pPr>
      <w:bookmarkStart w:id="132" w:name="RG_MARKER_66429"/>
      <w:bookmarkStart w:id="133" w:name="RG_MARKER_66290"/>
      <w:r>
        <w:t>Table 2.1.3: Performance measure for Outcome 1</w:t>
      </w:r>
      <w:bookmarkEnd w:id="132"/>
      <w:bookmarkEnd w:id="133"/>
    </w:p>
    <w:p w14:paraId="5941594A" w14:textId="77777777" w:rsidR="00F17B51" w:rsidRDefault="007C79CC" w:rsidP="006821F7">
      <w:pPr>
        <w:pStyle w:val="Normal0"/>
        <w:pBdr>
          <w:top w:val="nil"/>
          <w:left w:val="nil"/>
          <w:bottom w:val="nil"/>
          <w:right w:val="nil"/>
          <w:between w:val="nil"/>
          <w:bar w:val="nil"/>
        </w:pBdr>
        <w:tabs>
          <w:tab w:val="left" w:pos="709"/>
        </w:tabs>
        <w:spacing w:line="240" w:lineRule="auto"/>
        <w:rPr>
          <w:sz w:val="19"/>
          <w:szCs w:val="19"/>
          <w:bdr w:val="nil"/>
        </w:rPr>
      </w:pPr>
      <w:r w:rsidRPr="00437CD8">
        <w:rPr>
          <w:sz w:val="19"/>
          <w:szCs w:val="19"/>
        </w:rPr>
        <w:t xml:space="preserve">Table 2.1.3 below details the performance measure for each </w:t>
      </w:r>
      <w:r w:rsidR="00177696" w:rsidRPr="00437CD8">
        <w:rPr>
          <w:sz w:val="19"/>
          <w:szCs w:val="19"/>
        </w:rPr>
        <w:t>program associated with</w:t>
      </w:r>
      <w:r w:rsidR="00177696" w:rsidRPr="00437CD8">
        <w:rPr>
          <w:sz w:val="19"/>
          <w:szCs w:val="19"/>
        </w:rPr>
        <w:br/>
        <w:t xml:space="preserve">Outcome </w:t>
      </w:r>
      <w:r w:rsidRPr="00437CD8">
        <w:rPr>
          <w:sz w:val="19"/>
          <w:szCs w:val="19"/>
        </w:rPr>
        <w:t xml:space="preserve">1. It is to be used by entities to describe the results they plan to achieve with the resources provided for new </w:t>
      </w:r>
      <w:proofErr w:type="gramStart"/>
      <w:r w:rsidRPr="00437CD8">
        <w:rPr>
          <w:sz w:val="19"/>
          <w:szCs w:val="19"/>
        </w:rPr>
        <w:t>programs, or</w:t>
      </w:r>
      <w:proofErr w:type="gramEnd"/>
      <w:r w:rsidRPr="00437CD8">
        <w:rPr>
          <w:sz w:val="19"/>
          <w:szCs w:val="19"/>
        </w:rPr>
        <w:t xml:space="preserve"> materially changed existing programs resulting from decisions made since the 2025-26 Budget. </w:t>
      </w:r>
    </w:p>
    <w:p w14:paraId="3B0B4D11" w14:textId="77777777" w:rsidR="00CB27B7" w:rsidRPr="00437CD8" w:rsidRDefault="007C79CC" w:rsidP="00CB27B7">
      <w:pPr>
        <w:pStyle w:val="Normal0"/>
        <w:pBdr>
          <w:top w:val="nil"/>
          <w:left w:val="nil"/>
          <w:bottom w:val="nil"/>
          <w:right w:val="nil"/>
          <w:between w:val="nil"/>
          <w:bar w:val="nil"/>
        </w:pBdr>
        <w:tabs>
          <w:tab w:val="left" w:pos="709"/>
        </w:tabs>
        <w:rPr>
          <w:sz w:val="19"/>
          <w:szCs w:val="19"/>
          <w:bdr w:val="nil"/>
        </w:rPr>
      </w:pPr>
      <w:r>
        <w:rPr>
          <w:sz w:val="19"/>
          <w:szCs w:val="19"/>
        </w:rPr>
        <w:t xml:space="preserve">The </w:t>
      </w:r>
      <w:r w:rsidRPr="00CB27B7">
        <w:rPr>
          <w:sz w:val="19"/>
          <w:szCs w:val="19"/>
        </w:rPr>
        <w:t>AAO of 13 May 2025</w:t>
      </w:r>
      <w:r>
        <w:rPr>
          <w:sz w:val="19"/>
          <w:szCs w:val="19"/>
        </w:rPr>
        <w:t xml:space="preserve"> resulted in</w:t>
      </w:r>
      <w:r w:rsidRPr="00CB27B7">
        <w:rPr>
          <w:sz w:val="19"/>
          <w:szCs w:val="19"/>
        </w:rPr>
        <w:t xml:space="preserve"> the transfer </w:t>
      </w:r>
      <w:r>
        <w:rPr>
          <w:sz w:val="19"/>
          <w:szCs w:val="19"/>
        </w:rPr>
        <w:t xml:space="preserve">of </w:t>
      </w:r>
      <w:r w:rsidRPr="00CB27B7">
        <w:rPr>
          <w:sz w:val="19"/>
          <w:szCs w:val="19"/>
        </w:rPr>
        <w:t>3.1.1</w:t>
      </w:r>
      <w:r>
        <w:rPr>
          <w:sz w:val="19"/>
          <w:szCs w:val="19"/>
        </w:rPr>
        <w:t xml:space="preserve"> </w:t>
      </w:r>
      <w:r w:rsidRPr="00CB27B7">
        <w:rPr>
          <w:sz w:val="19"/>
          <w:szCs w:val="19"/>
        </w:rPr>
        <w:t>Employment Services</w:t>
      </w:r>
      <w:r>
        <w:rPr>
          <w:sz w:val="19"/>
          <w:szCs w:val="19"/>
        </w:rPr>
        <w:t xml:space="preserve"> </w:t>
      </w:r>
      <w:r w:rsidRPr="00CB27B7">
        <w:rPr>
          <w:sz w:val="19"/>
          <w:szCs w:val="19"/>
        </w:rPr>
        <w:t>component to Outcome 1</w:t>
      </w:r>
      <w:r>
        <w:rPr>
          <w:sz w:val="19"/>
          <w:szCs w:val="19"/>
        </w:rPr>
        <w:t>.</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1843"/>
        <w:gridCol w:w="3402"/>
        <w:gridCol w:w="2835"/>
      </w:tblGrid>
      <w:tr w:rsidR="00605AFE" w14:paraId="5D236969" w14:textId="77777777" w:rsidTr="008A2917">
        <w:trPr>
          <w:tblHeader/>
          <w:jc w:val="center"/>
        </w:trPr>
        <w:tc>
          <w:tcPr>
            <w:tcW w:w="8080"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EBEBEB"/>
            <w:hideMark/>
          </w:tcPr>
          <w:p w14:paraId="3B984F35" w14:textId="77777777" w:rsidR="00625079" w:rsidRPr="00CB541F" w:rsidRDefault="007C79CC" w:rsidP="00D52629">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sidRPr="00CB541F">
              <w:rPr>
                <w:rFonts w:ascii="Arial" w:hAnsi="Arial" w:cs="Arial"/>
                <w:b/>
                <w:sz w:val="16"/>
                <w:szCs w:val="16"/>
                <w:lang w:eastAsia="en-US"/>
              </w:rPr>
              <w:t>Outcome 1 – Encourage self-reliance and support people who cannot fully support themselves through targeted payments and quality services</w:t>
            </w:r>
          </w:p>
        </w:tc>
      </w:tr>
      <w:tr w:rsidR="00605AFE" w14:paraId="52C81BE5" w14:textId="77777777" w:rsidTr="008A2917">
        <w:trPr>
          <w:tblHeader/>
          <w:jc w:val="center"/>
        </w:trPr>
        <w:tc>
          <w:tcPr>
            <w:tcW w:w="80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hideMark/>
          </w:tcPr>
          <w:p w14:paraId="328FD416" w14:textId="77777777" w:rsidR="00625079" w:rsidRDefault="007C79CC" w:rsidP="00470ABF">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b/>
                <w:sz w:val="16"/>
                <w:szCs w:val="16"/>
                <w:lang w:eastAsia="en-US"/>
              </w:rPr>
              <w:t xml:space="preserve">Program 1.1 – Support For Families </w:t>
            </w:r>
            <w:r w:rsidRPr="00271025">
              <w:rPr>
                <w:rFonts w:ascii="Arial" w:hAnsi="Arial" w:cs="Arial"/>
                <w:bCs/>
                <w:sz w:val="16"/>
                <w:szCs w:val="16"/>
                <w:lang w:eastAsia="en-US"/>
              </w:rPr>
              <w:t>–</w:t>
            </w:r>
            <w:r>
              <w:rPr>
                <w:rFonts w:ascii="Arial" w:hAnsi="Arial" w:cs="Arial"/>
                <w:b/>
                <w:sz w:val="16"/>
                <w:szCs w:val="16"/>
                <w:lang w:eastAsia="en-US"/>
              </w:rPr>
              <w:t xml:space="preserve"> </w:t>
            </w:r>
            <w:r>
              <w:rPr>
                <w:rFonts w:ascii="Arial" w:hAnsi="Arial" w:cs="Arial"/>
                <w:sz w:val="16"/>
                <w:szCs w:val="16"/>
                <w:lang w:eastAsia="en-US"/>
              </w:rPr>
              <w:t>Assist eligible families with the cost of raising children while ensuring that parents remain primarily responsible for supporting their children.</w:t>
            </w:r>
          </w:p>
        </w:tc>
      </w:tr>
      <w:tr w:rsidR="00605AFE" w14:paraId="65E12F0B" w14:textId="77777777" w:rsidTr="008A2917">
        <w:trPr>
          <w:jc w:val="center"/>
        </w:trPr>
        <w:tc>
          <w:tcPr>
            <w:tcW w:w="1843" w:type="dxa"/>
            <w:tcBorders>
              <w:top w:val="single" w:sz="4" w:space="0" w:color="000000" w:themeColor="text1"/>
              <w:left w:val="single" w:sz="4" w:space="0" w:color="000000" w:themeColor="text1"/>
              <w:bottom w:val="double" w:sz="4" w:space="0" w:color="auto"/>
              <w:right w:val="single" w:sz="4" w:space="0" w:color="auto"/>
            </w:tcBorders>
            <w:hideMark/>
          </w:tcPr>
          <w:p w14:paraId="61E2FA1B" w14:textId="77777777" w:rsidR="00625079" w:rsidRPr="00FE1712"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Key Activity</w:t>
            </w:r>
          </w:p>
        </w:tc>
        <w:tc>
          <w:tcPr>
            <w:tcW w:w="6237" w:type="dxa"/>
            <w:gridSpan w:val="2"/>
            <w:tcBorders>
              <w:top w:val="single" w:sz="4" w:space="0" w:color="000000" w:themeColor="text1"/>
              <w:left w:val="single" w:sz="4" w:space="0" w:color="auto"/>
              <w:bottom w:val="double" w:sz="4" w:space="0" w:color="auto"/>
              <w:right w:val="single" w:sz="4" w:space="0" w:color="000000" w:themeColor="text1"/>
            </w:tcBorders>
            <w:hideMark/>
          </w:tcPr>
          <w:p w14:paraId="5BA1B673" w14:textId="77777777" w:rsidR="00625079" w:rsidRPr="00FE1712" w:rsidRDefault="007C79CC" w:rsidP="00625079">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sidRPr="00FE1712">
              <w:rPr>
                <w:rFonts w:ascii="Arial" w:hAnsi="Arial" w:cs="Arial"/>
                <w:b/>
                <w:sz w:val="16"/>
                <w:szCs w:val="16"/>
                <w:lang w:eastAsia="en-US"/>
              </w:rPr>
              <w:t>Family Tax Benefit</w:t>
            </w:r>
          </w:p>
        </w:tc>
      </w:tr>
      <w:tr w:rsidR="00605AFE" w14:paraId="6760B32E" w14:textId="77777777" w:rsidTr="008A2917">
        <w:trPr>
          <w:jc w:val="center"/>
        </w:trPr>
        <w:tc>
          <w:tcPr>
            <w:tcW w:w="1843" w:type="dxa"/>
            <w:tcBorders>
              <w:top w:val="double" w:sz="4" w:space="0" w:color="auto"/>
              <w:left w:val="single" w:sz="4" w:space="0" w:color="auto"/>
              <w:bottom w:val="single" w:sz="4" w:space="0" w:color="auto"/>
              <w:right w:val="single" w:sz="4" w:space="0" w:color="auto"/>
            </w:tcBorders>
            <w:hideMark/>
          </w:tcPr>
          <w:p w14:paraId="0AD6ADF6"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Year</w:t>
            </w:r>
          </w:p>
        </w:tc>
        <w:tc>
          <w:tcPr>
            <w:tcW w:w="3402" w:type="dxa"/>
            <w:tcBorders>
              <w:top w:val="double" w:sz="4" w:space="0" w:color="auto"/>
              <w:left w:val="single" w:sz="4" w:space="0" w:color="auto"/>
              <w:bottom w:val="single" w:sz="4" w:space="0" w:color="auto"/>
              <w:right w:val="single" w:sz="4" w:space="0" w:color="auto"/>
            </w:tcBorders>
            <w:hideMark/>
          </w:tcPr>
          <w:p w14:paraId="68DC7E99"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Performance measure</w:t>
            </w:r>
          </w:p>
        </w:tc>
        <w:tc>
          <w:tcPr>
            <w:tcW w:w="2835" w:type="dxa"/>
            <w:tcBorders>
              <w:top w:val="double" w:sz="4" w:space="0" w:color="auto"/>
              <w:left w:val="single" w:sz="4" w:space="0" w:color="auto"/>
              <w:bottom w:val="single" w:sz="4" w:space="0" w:color="auto"/>
              <w:right w:val="single" w:sz="4" w:space="0" w:color="auto"/>
            </w:tcBorders>
            <w:hideMark/>
          </w:tcPr>
          <w:p w14:paraId="6DF19151"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bdr w:val="none" w:sz="0" w:space="0" w:color="auto" w:frame="1"/>
              </w:rPr>
              <w:t xml:space="preserve">Planned Performance Result </w:t>
            </w:r>
          </w:p>
        </w:tc>
      </w:tr>
      <w:tr w:rsidR="00605AFE" w14:paraId="41E92E6F" w14:textId="77777777" w:rsidTr="008A2917">
        <w:trPr>
          <w:jc w:val="center"/>
        </w:trPr>
        <w:tc>
          <w:tcPr>
            <w:tcW w:w="1843" w:type="dxa"/>
            <w:tcBorders>
              <w:top w:val="single" w:sz="4" w:space="0" w:color="auto"/>
              <w:left w:val="single" w:sz="4" w:space="0" w:color="auto"/>
              <w:bottom w:val="dotted" w:sz="4" w:space="0" w:color="auto"/>
              <w:right w:val="single" w:sz="4" w:space="0" w:color="auto"/>
            </w:tcBorders>
          </w:tcPr>
          <w:p w14:paraId="03C6D524"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Budget Year</w:t>
            </w:r>
          </w:p>
          <w:p w14:paraId="7DEB68FE"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sz w:val="16"/>
                <w:szCs w:val="16"/>
                <w:lang w:eastAsia="en-US"/>
              </w:rPr>
              <w:t>2025-26</w:t>
            </w:r>
          </w:p>
        </w:tc>
        <w:tc>
          <w:tcPr>
            <w:tcW w:w="3402" w:type="dxa"/>
            <w:tcBorders>
              <w:top w:val="single" w:sz="4" w:space="0" w:color="auto"/>
              <w:left w:val="single" w:sz="4" w:space="0" w:color="auto"/>
              <w:bottom w:val="dotted" w:sz="4" w:space="0" w:color="auto"/>
              <w:right w:val="single" w:sz="4" w:space="0" w:color="auto"/>
            </w:tcBorders>
          </w:tcPr>
          <w:p w14:paraId="4B27CAD7" w14:textId="4C02DDF5" w:rsidR="00F65BD6" w:rsidRPr="00047BAD" w:rsidRDefault="007C79CC" w:rsidP="00F65BD6">
            <w:pPr>
              <w:pBdr>
                <w:top w:val="nil"/>
                <w:left w:val="nil"/>
                <w:bottom w:val="nil"/>
                <w:right w:val="nil"/>
                <w:between w:val="nil"/>
                <w:bar w:val="nil"/>
              </w:pBdr>
              <w:spacing w:before="60" w:after="60" w:line="240" w:lineRule="auto"/>
              <w:jc w:val="left"/>
              <w:rPr>
                <w:bdr w:val="nil"/>
              </w:rPr>
            </w:pPr>
            <w:r w:rsidRPr="00FE1712">
              <w:rPr>
                <w:rFonts w:ascii="Arial" w:hAnsi="Arial"/>
                <w:sz w:val="16"/>
              </w:rPr>
              <w:t>Extent to which families with lower incomes are supported with the costs of raising children through Family Tax Benefit</w:t>
            </w:r>
            <w:r w:rsidR="00E34F97">
              <w:rPr>
                <w:rFonts w:ascii="Arial" w:hAnsi="Arial"/>
                <w:sz w:val="16"/>
              </w:rPr>
              <w:t xml:space="preserve"> (FTB)</w:t>
            </w:r>
            <w:r w:rsidRPr="00FE1712">
              <w:rPr>
                <w:rFonts w:ascii="Arial" w:hAnsi="Arial"/>
                <w:sz w:val="16"/>
              </w:rPr>
              <w:t>.</w:t>
            </w:r>
          </w:p>
        </w:tc>
        <w:tc>
          <w:tcPr>
            <w:tcW w:w="2835" w:type="dxa"/>
            <w:tcBorders>
              <w:top w:val="single" w:sz="4" w:space="0" w:color="auto"/>
              <w:left w:val="single" w:sz="4" w:space="0" w:color="auto"/>
              <w:bottom w:val="dotted" w:sz="4" w:space="0" w:color="auto"/>
              <w:right w:val="single" w:sz="4" w:space="0" w:color="auto"/>
            </w:tcBorders>
          </w:tcPr>
          <w:p w14:paraId="509D699B" w14:textId="77777777" w:rsidR="00F65BD6" w:rsidRDefault="007C79CC" w:rsidP="00D65E4C">
            <w:pPr>
              <w:pBdr>
                <w:top w:val="nil"/>
                <w:left w:val="nil"/>
                <w:bottom w:val="nil"/>
                <w:right w:val="nil"/>
                <w:between w:val="nil"/>
                <w:bar w:val="nil"/>
              </w:pBdr>
              <w:spacing w:before="60" w:after="60" w:line="240" w:lineRule="auto"/>
              <w:jc w:val="left"/>
              <w:rPr>
                <w:bdr w:val="nil"/>
              </w:rPr>
            </w:pPr>
            <w:r w:rsidRPr="00BC77E0">
              <w:rPr>
                <w:rFonts w:ascii="Arial" w:hAnsi="Arial"/>
                <w:sz w:val="16"/>
              </w:rPr>
              <w:t>The number of FTB Part A families with adjusted taxable income under the FTB Part A Lower Income Free Area is aligned with the number of families in Australia with family income under the FTB Part A Lower Income Free Area.</w:t>
            </w:r>
          </w:p>
        </w:tc>
      </w:tr>
      <w:tr w:rsidR="00605AFE" w14:paraId="34F26590" w14:textId="77777777" w:rsidTr="008A2917">
        <w:trPr>
          <w:jc w:val="center"/>
        </w:trPr>
        <w:tc>
          <w:tcPr>
            <w:tcW w:w="1843" w:type="dxa"/>
            <w:tcBorders>
              <w:top w:val="dotted" w:sz="4" w:space="0" w:color="auto"/>
              <w:left w:val="single" w:sz="4" w:space="0" w:color="auto"/>
              <w:bottom w:val="single" w:sz="4" w:space="0" w:color="auto"/>
              <w:right w:val="single" w:sz="4" w:space="0" w:color="auto"/>
            </w:tcBorders>
            <w:hideMark/>
          </w:tcPr>
          <w:p w14:paraId="29A72AF9"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Forward Estimates</w:t>
            </w:r>
          </w:p>
          <w:p w14:paraId="0D285359" w14:textId="5DD5FB5C" w:rsidR="00F65BD6" w:rsidRDefault="007C79CC"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202</w:t>
            </w:r>
            <w:r w:rsidR="00E34F97">
              <w:rPr>
                <w:rFonts w:ascii="Arial" w:hAnsi="Arial" w:cs="Arial"/>
                <w:sz w:val="16"/>
                <w:szCs w:val="16"/>
                <w:lang w:eastAsia="en-US"/>
              </w:rPr>
              <w:t>6</w:t>
            </w:r>
            <w:r>
              <w:rPr>
                <w:rFonts w:ascii="Arial" w:hAnsi="Arial" w:cs="Arial"/>
                <w:sz w:val="16"/>
                <w:szCs w:val="16"/>
                <w:lang w:eastAsia="en-US"/>
              </w:rPr>
              <w:t>-2</w:t>
            </w:r>
            <w:r w:rsidR="00717BAD">
              <w:rPr>
                <w:rFonts w:ascii="Arial" w:hAnsi="Arial" w:cs="Arial"/>
                <w:sz w:val="16"/>
                <w:szCs w:val="16"/>
                <w:lang w:eastAsia="en-US"/>
              </w:rPr>
              <w:t>9</w:t>
            </w:r>
          </w:p>
        </w:tc>
        <w:tc>
          <w:tcPr>
            <w:tcW w:w="3402" w:type="dxa"/>
            <w:tcBorders>
              <w:top w:val="dotted" w:sz="4" w:space="0" w:color="auto"/>
              <w:left w:val="single" w:sz="4" w:space="0" w:color="auto"/>
              <w:bottom w:val="single" w:sz="4" w:space="0" w:color="auto"/>
              <w:right w:val="single" w:sz="4" w:space="0" w:color="auto"/>
            </w:tcBorders>
          </w:tcPr>
          <w:p w14:paraId="5F123C58"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As per 2025-26</w:t>
            </w:r>
          </w:p>
        </w:tc>
        <w:tc>
          <w:tcPr>
            <w:tcW w:w="2835" w:type="dxa"/>
            <w:tcBorders>
              <w:top w:val="dotted" w:sz="4" w:space="0" w:color="auto"/>
              <w:left w:val="single" w:sz="4" w:space="0" w:color="auto"/>
              <w:bottom w:val="single" w:sz="4" w:space="0" w:color="auto"/>
              <w:right w:val="single" w:sz="4" w:space="0" w:color="auto"/>
            </w:tcBorders>
          </w:tcPr>
          <w:p w14:paraId="59A1F2F4"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rPr>
                <w:rFonts w:ascii="Arial" w:hAnsi="Arial" w:cs="Arial"/>
                <w:sz w:val="16"/>
                <w:szCs w:val="16"/>
                <w:bdr w:val="nil"/>
                <w:lang w:eastAsia="en-US"/>
              </w:rPr>
            </w:pPr>
            <w:r>
              <w:rPr>
                <w:rFonts w:ascii="Arial" w:hAnsi="Arial" w:cs="Arial"/>
                <w:sz w:val="16"/>
                <w:szCs w:val="16"/>
                <w:lang w:eastAsia="en-US"/>
              </w:rPr>
              <w:t>As per 2025-26</w:t>
            </w:r>
          </w:p>
        </w:tc>
      </w:tr>
      <w:tr w:rsidR="00605AFE" w14:paraId="0641683D" w14:textId="77777777" w:rsidTr="008A2917">
        <w:trPr>
          <w:jc w:val="center"/>
        </w:trPr>
        <w:tc>
          <w:tcPr>
            <w:tcW w:w="1843" w:type="dxa"/>
            <w:tcBorders>
              <w:top w:val="single" w:sz="4" w:space="0" w:color="000000" w:themeColor="text1"/>
              <w:left w:val="single" w:sz="4" w:space="0" w:color="000000" w:themeColor="text1"/>
              <w:bottom w:val="double" w:sz="4" w:space="0" w:color="auto"/>
              <w:right w:val="single" w:sz="4" w:space="0" w:color="auto"/>
            </w:tcBorders>
            <w:hideMark/>
          </w:tcPr>
          <w:p w14:paraId="522F26DE" w14:textId="77777777" w:rsidR="0022759E" w:rsidRPr="00FE1712" w:rsidRDefault="007C79CC" w:rsidP="00B07477">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Key Activity</w:t>
            </w:r>
          </w:p>
        </w:tc>
        <w:tc>
          <w:tcPr>
            <w:tcW w:w="6237" w:type="dxa"/>
            <w:gridSpan w:val="2"/>
            <w:tcBorders>
              <w:top w:val="single" w:sz="4" w:space="0" w:color="000000" w:themeColor="text1"/>
              <w:left w:val="single" w:sz="4" w:space="0" w:color="auto"/>
              <w:bottom w:val="double" w:sz="4" w:space="0" w:color="auto"/>
              <w:right w:val="single" w:sz="4" w:space="0" w:color="000000" w:themeColor="text1"/>
            </w:tcBorders>
            <w:hideMark/>
          </w:tcPr>
          <w:p w14:paraId="75F2FF84" w14:textId="77777777" w:rsidR="0022759E" w:rsidRPr="00FE1712" w:rsidRDefault="007C79CC" w:rsidP="00B07477">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Child Support Scheme</w:t>
            </w:r>
          </w:p>
        </w:tc>
      </w:tr>
      <w:tr w:rsidR="00605AFE" w14:paraId="4459130A" w14:textId="77777777" w:rsidTr="008A2917">
        <w:trPr>
          <w:jc w:val="center"/>
        </w:trPr>
        <w:tc>
          <w:tcPr>
            <w:tcW w:w="1843" w:type="dxa"/>
            <w:tcBorders>
              <w:top w:val="double" w:sz="4" w:space="0" w:color="auto"/>
              <w:left w:val="single" w:sz="4" w:space="0" w:color="auto"/>
              <w:bottom w:val="single" w:sz="4" w:space="0" w:color="auto"/>
              <w:right w:val="single" w:sz="4" w:space="0" w:color="auto"/>
            </w:tcBorders>
            <w:hideMark/>
          </w:tcPr>
          <w:p w14:paraId="16489440" w14:textId="77777777" w:rsidR="0022759E" w:rsidRDefault="007C79CC" w:rsidP="00B07477">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Year</w:t>
            </w:r>
          </w:p>
        </w:tc>
        <w:tc>
          <w:tcPr>
            <w:tcW w:w="3402" w:type="dxa"/>
            <w:tcBorders>
              <w:top w:val="double" w:sz="4" w:space="0" w:color="auto"/>
              <w:left w:val="single" w:sz="4" w:space="0" w:color="auto"/>
              <w:bottom w:val="single" w:sz="4" w:space="0" w:color="auto"/>
              <w:right w:val="single" w:sz="4" w:space="0" w:color="auto"/>
            </w:tcBorders>
            <w:hideMark/>
          </w:tcPr>
          <w:p w14:paraId="796C158B" w14:textId="77777777" w:rsidR="0022759E" w:rsidRDefault="007C79CC" w:rsidP="00B07477">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Performance measure</w:t>
            </w:r>
          </w:p>
        </w:tc>
        <w:tc>
          <w:tcPr>
            <w:tcW w:w="2835" w:type="dxa"/>
            <w:tcBorders>
              <w:top w:val="double" w:sz="4" w:space="0" w:color="auto"/>
              <w:left w:val="single" w:sz="4" w:space="0" w:color="auto"/>
              <w:bottom w:val="single" w:sz="4" w:space="0" w:color="auto"/>
              <w:right w:val="single" w:sz="4" w:space="0" w:color="auto"/>
            </w:tcBorders>
            <w:hideMark/>
          </w:tcPr>
          <w:p w14:paraId="42835B79" w14:textId="77777777" w:rsidR="0022759E" w:rsidRDefault="007C79CC" w:rsidP="00B07477">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bdr w:val="none" w:sz="0" w:space="0" w:color="auto" w:frame="1"/>
              </w:rPr>
              <w:t xml:space="preserve">Planned Performance Result </w:t>
            </w:r>
          </w:p>
        </w:tc>
      </w:tr>
      <w:tr w:rsidR="00605AFE" w14:paraId="46518393" w14:textId="77777777" w:rsidTr="008A2917">
        <w:trPr>
          <w:jc w:val="center"/>
        </w:trPr>
        <w:tc>
          <w:tcPr>
            <w:tcW w:w="1843" w:type="dxa"/>
            <w:tcBorders>
              <w:top w:val="single" w:sz="4" w:space="0" w:color="auto"/>
              <w:left w:val="single" w:sz="4" w:space="0" w:color="auto"/>
              <w:bottom w:val="dotted" w:sz="4" w:space="0" w:color="auto"/>
              <w:right w:val="single" w:sz="4" w:space="0" w:color="auto"/>
            </w:tcBorders>
          </w:tcPr>
          <w:p w14:paraId="283C378F" w14:textId="77777777" w:rsidR="002F7AD1" w:rsidRDefault="007C79CC" w:rsidP="002F7AD1">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Budget Year</w:t>
            </w:r>
          </w:p>
          <w:p w14:paraId="292C2305" w14:textId="77777777" w:rsidR="0022759E" w:rsidRDefault="007C79CC" w:rsidP="002F7AD1">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sz w:val="16"/>
                <w:szCs w:val="16"/>
                <w:lang w:eastAsia="en-US"/>
              </w:rPr>
              <w:t>2025-26</w:t>
            </w:r>
          </w:p>
        </w:tc>
        <w:tc>
          <w:tcPr>
            <w:tcW w:w="3402" w:type="dxa"/>
            <w:tcBorders>
              <w:top w:val="single" w:sz="4" w:space="0" w:color="auto"/>
              <w:left w:val="single" w:sz="4" w:space="0" w:color="auto"/>
              <w:bottom w:val="dotted" w:sz="4" w:space="0" w:color="auto"/>
              <w:right w:val="single" w:sz="4" w:space="0" w:color="auto"/>
            </w:tcBorders>
          </w:tcPr>
          <w:p w14:paraId="1D4847E4" w14:textId="77777777" w:rsidR="0022759E" w:rsidRDefault="007C79CC" w:rsidP="00B07477">
            <w:pPr>
              <w:pBdr>
                <w:top w:val="nil"/>
                <w:left w:val="nil"/>
                <w:bottom w:val="nil"/>
                <w:right w:val="nil"/>
                <w:between w:val="nil"/>
                <w:bar w:val="nil"/>
              </w:pBdr>
              <w:spacing w:before="60" w:after="60" w:line="240" w:lineRule="auto"/>
              <w:jc w:val="left"/>
              <w:rPr>
                <w:bdr w:val="nil"/>
              </w:rPr>
            </w:pPr>
            <w:r w:rsidRPr="00FE1712">
              <w:rPr>
                <w:rFonts w:ascii="Arial" w:hAnsi="Arial"/>
                <w:sz w:val="16"/>
              </w:rPr>
              <w:t>Extent to which separated parents in the child support system are supporting their children.</w:t>
            </w:r>
          </w:p>
        </w:tc>
        <w:tc>
          <w:tcPr>
            <w:tcW w:w="2835" w:type="dxa"/>
            <w:tcBorders>
              <w:top w:val="single" w:sz="4" w:space="0" w:color="auto"/>
              <w:left w:val="single" w:sz="4" w:space="0" w:color="auto"/>
              <w:bottom w:val="dotted" w:sz="4" w:space="0" w:color="auto"/>
              <w:right w:val="single" w:sz="4" w:space="0" w:color="auto"/>
            </w:tcBorders>
          </w:tcPr>
          <w:p w14:paraId="78FABDD5" w14:textId="77777777" w:rsidR="0022759E" w:rsidRDefault="007C79CC" w:rsidP="00D65E4C">
            <w:pPr>
              <w:pBdr>
                <w:top w:val="nil"/>
                <w:left w:val="nil"/>
                <w:bottom w:val="nil"/>
                <w:right w:val="nil"/>
                <w:between w:val="nil"/>
                <w:bar w:val="nil"/>
              </w:pBdr>
              <w:spacing w:before="60" w:after="60" w:line="240" w:lineRule="auto"/>
              <w:jc w:val="left"/>
              <w:rPr>
                <w:bdr w:val="nil"/>
              </w:rPr>
            </w:pPr>
            <w:r w:rsidRPr="00BC77E0">
              <w:rPr>
                <w:rFonts w:ascii="Arial" w:hAnsi="Arial" w:cs="Arial"/>
                <w:sz w:val="16"/>
                <w:szCs w:val="16"/>
              </w:rPr>
              <w:t>More than 95 per cent of child support liabilities in Agency Collect cases are collected each year.</w:t>
            </w:r>
          </w:p>
        </w:tc>
      </w:tr>
      <w:tr w:rsidR="00605AFE" w14:paraId="7F989B2E" w14:textId="77777777" w:rsidTr="008A2917">
        <w:trPr>
          <w:jc w:val="center"/>
        </w:trPr>
        <w:tc>
          <w:tcPr>
            <w:tcW w:w="1843" w:type="dxa"/>
            <w:tcBorders>
              <w:top w:val="dotted" w:sz="4" w:space="0" w:color="auto"/>
              <w:left w:val="single" w:sz="4" w:space="0" w:color="auto"/>
              <w:bottom w:val="single" w:sz="4" w:space="0" w:color="auto"/>
              <w:right w:val="single" w:sz="4" w:space="0" w:color="auto"/>
            </w:tcBorders>
            <w:hideMark/>
          </w:tcPr>
          <w:p w14:paraId="40316728" w14:textId="77777777" w:rsidR="0022759E" w:rsidRDefault="007C79CC" w:rsidP="00B07477">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Forward Estimates</w:t>
            </w:r>
          </w:p>
          <w:p w14:paraId="424F51AF" w14:textId="7518EA89" w:rsidR="0022759E" w:rsidRDefault="00717BAD" w:rsidP="00B07477">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2026-29</w:t>
            </w:r>
          </w:p>
        </w:tc>
        <w:tc>
          <w:tcPr>
            <w:tcW w:w="3402" w:type="dxa"/>
            <w:tcBorders>
              <w:top w:val="dotted" w:sz="4" w:space="0" w:color="auto"/>
              <w:left w:val="single" w:sz="4" w:space="0" w:color="auto"/>
              <w:bottom w:val="single" w:sz="4" w:space="0" w:color="auto"/>
              <w:right w:val="single" w:sz="4" w:space="0" w:color="auto"/>
            </w:tcBorders>
          </w:tcPr>
          <w:p w14:paraId="77FD6C7B" w14:textId="77777777" w:rsidR="0022759E" w:rsidRDefault="007C79CC" w:rsidP="00B07477">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As per 2025-26</w:t>
            </w:r>
          </w:p>
        </w:tc>
        <w:tc>
          <w:tcPr>
            <w:tcW w:w="2835" w:type="dxa"/>
            <w:tcBorders>
              <w:top w:val="dotted" w:sz="4" w:space="0" w:color="auto"/>
              <w:left w:val="single" w:sz="4" w:space="0" w:color="auto"/>
              <w:bottom w:val="single" w:sz="4" w:space="0" w:color="auto"/>
              <w:right w:val="single" w:sz="4" w:space="0" w:color="auto"/>
            </w:tcBorders>
          </w:tcPr>
          <w:p w14:paraId="50379694" w14:textId="77777777" w:rsidR="0022759E" w:rsidRDefault="007C79CC" w:rsidP="00B07477">
            <w:pPr>
              <w:pStyle w:val="Normal0"/>
              <w:pBdr>
                <w:top w:val="nil"/>
                <w:left w:val="nil"/>
                <w:bottom w:val="nil"/>
                <w:right w:val="nil"/>
                <w:between w:val="nil"/>
                <w:bar w:val="nil"/>
              </w:pBdr>
              <w:tabs>
                <w:tab w:val="left" w:pos="709"/>
              </w:tabs>
              <w:spacing w:before="60" w:after="60" w:line="240" w:lineRule="auto"/>
              <w:rPr>
                <w:rFonts w:ascii="Arial" w:hAnsi="Arial" w:cs="Arial"/>
                <w:sz w:val="16"/>
                <w:szCs w:val="16"/>
                <w:bdr w:val="nil"/>
                <w:lang w:eastAsia="en-US"/>
              </w:rPr>
            </w:pPr>
            <w:r>
              <w:rPr>
                <w:rFonts w:ascii="Arial" w:hAnsi="Arial" w:cs="Arial"/>
                <w:sz w:val="16"/>
                <w:szCs w:val="16"/>
                <w:lang w:eastAsia="en-US"/>
              </w:rPr>
              <w:t>As per 2025-26</w:t>
            </w:r>
          </w:p>
        </w:tc>
      </w:tr>
      <w:tr w:rsidR="00605AFE" w14:paraId="6415033B" w14:textId="77777777" w:rsidTr="008A2917">
        <w:trPr>
          <w:jc w:val="center"/>
        </w:trPr>
        <w:tc>
          <w:tcPr>
            <w:tcW w:w="8080" w:type="dxa"/>
            <w:gridSpan w:val="3"/>
            <w:tcBorders>
              <w:top w:val="single" w:sz="4" w:space="0" w:color="auto"/>
              <w:left w:val="single" w:sz="4" w:space="0" w:color="auto"/>
              <w:bottom w:val="single" w:sz="4" w:space="0" w:color="auto"/>
              <w:right w:val="single" w:sz="4" w:space="0" w:color="auto"/>
            </w:tcBorders>
          </w:tcPr>
          <w:p w14:paraId="1C8637BD" w14:textId="77777777" w:rsidR="0022759E" w:rsidRPr="00F65BD6" w:rsidRDefault="007C79CC" w:rsidP="00B07477">
            <w:pPr>
              <w:pStyle w:val="Normal0"/>
              <w:pBdr>
                <w:top w:val="nil"/>
                <w:left w:val="nil"/>
                <w:bottom w:val="nil"/>
                <w:right w:val="nil"/>
                <w:between w:val="nil"/>
                <w:bar w:val="nil"/>
              </w:pBdr>
              <w:tabs>
                <w:tab w:val="left" w:pos="709"/>
              </w:tabs>
              <w:spacing w:before="60" w:after="60" w:line="240" w:lineRule="auto"/>
              <w:rPr>
                <w:rFonts w:ascii="Arial" w:hAnsi="Arial" w:cs="Arial"/>
                <w:sz w:val="16"/>
                <w:szCs w:val="16"/>
                <w:bdr w:val="nil"/>
                <w:lang w:eastAsia="en-US"/>
              </w:rPr>
            </w:pPr>
            <w:r>
              <w:rPr>
                <w:rFonts w:ascii="Arial" w:hAnsi="Arial" w:cs="Arial"/>
                <w:b/>
                <w:sz w:val="16"/>
                <w:szCs w:val="16"/>
                <w:lang w:eastAsia="en-US"/>
              </w:rPr>
              <w:t>Material changes to Program 1.1</w:t>
            </w:r>
            <w:r w:rsidR="00A27EBD">
              <w:rPr>
                <w:rFonts w:ascii="Arial" w:hAnsi="Arial" w:cs="Arial"/>
                <w:b/>
                <w:sz w:val="16"/>
                <w:szCs w:val="16"/>
                <w:lang w:eastAsia="en-US"/>
              </w:rPr>
              <w:t xml:space="preserve"> since 2025-26 Budget: </w:t>
            </w:r>
            <w:r w:rsidR="00A27EBD">
              <w:rPr>
                <w:rFonts w:ascii="Arial" w:hAnsi="Arial" w:cs="Arial"/>
                <w:sz w:val="16"/>
                <w:szCs w:val="16"/>
                <w:lang w:eastAsia="en-US"/>
              </w:rPr>
              <w:t>Nil</w:t>
            </w:r>
          </w:p>
        </w:tc>
      </w:tr>
    </w:tbl>
    <w:p w14:paraId="1529E9C5" w14:textId="77777777" w:rsidR="00613B8E" w:rsidRDefault="00613B8E" w:rsidP="00613B8E">
      <w:pPr>
        <w:pStyle w:val="TableHeading"/>
        <w:keepLines/>
        <w:pBdr>
          <w:top w:val="nil"/>
          <w:left w:val="nil"/>
          <w:bottom w:val="nil"/>
          <w:right w:val="nil"/>
          <w:between w:val="nil"/>
          <w:bar w:val="nil"/>
        </w:pBdr>
        <w:spacing w:before="0" w:after="0"/>
        <w:rPr>
          <w:bdr w:val="nil"/>
        </w:rPr>
      </w:pPr>
    </w:p>
    <w:p w14:paraId="03F9DD4C" w14:textId="77777777" w:rsidR="0040792D" w:rsidRDefault="007C79CC">
      <w:pPr>
        <w:keepLines w:val="0"/>
        <w:pBdr>
          <w:top w:val="nil"/>
          <w:left w:val="nil"/>
          <w:bottom w:val="nil"/>
          <w:right w:val="nil"/>
          <w:between w:val="nil"/>
          <w:bar w:val="nil"/>
        </w:pBdr>
        <w:spacing w:after="200" w:line="276" w:lineRule="auto"/>
        <w:jc w:val="left"/>
        <w:rPr>
          <w:b/>
          <w:bdr w:val="nil"/>
        </w:rPr>
      </w:pPr>
      <w:r>
        <w:rPr>
          <w:rFonts w:ascii="Arial" w:hAnsi="Arial"/>
          <w:sz w:val="16"/>
        </w:rPr>
        <w:br w:type="page"/>
      </w:r>
    </w:p>
    <w:p w14:paraId="23AB5EF7" w14:textId="77777777" w:rsidR="00613B8E" w:rsidRDefault="007C79CC" w:rsidP="00613B8E">
      <w:pPr>
        <w:pStyle w:val="TableHeading"/>
        <w:keepLines/>
        <w:pBdr>
          <w:top w:val="nil"/>
          <w:left w:val="nil"/>
          <w:bottom w:val="nil"/>
          <w:right w:val="nil"/>
          <w:between w:val="nil"/>
          <w:bar w:val="nil"/>
        </w:pBdr>
        <w:spacing w:before="0" w:after="0"/>
        <w:rPr>
          <w:bdr w:val="nil"/>
        </w:rPr>
      </w:pPr>
      <w:r>
        <w:t>Table 2.1.3: Performance measure for Outcome 1 (continued)</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1774"/>
        <w:gridCol w:w="3548"/>
        <w:gridCol w:w="2758"/>
      </w:tblGrid>
      <w:tr w:rsidR="00605AFE" w14:paraId="059D07CB" w14:textId="77777777" w:rsidTr="008A2917">
        <w:trPr>
          <w:tblHeader/>
          <w:jc w:val="center"/>
        </w:trPr>
        <w:tc>
          <w:tcPr>
            <w:tcW w:w="80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hideMark/>
          </w:tcPr>
          <w:p w14:paraId="0066DF9C" w14:textId="77777777" w:rsidR="00625079" w:rsidRDefault="007C79CC" w:rsidP="00625079">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b/>
                <w:sz w:val="16"/>
                <w:szCs w:val="16"/>
                <w:lang w:eastAsia="en-US"/>
              </w:rPr>
              <w:t xml:space="preserve">Program 1.2 – Paid Parental Leave </w:t>
            </w:r>
            <w:r w:rsidRPr="00271025">
              <w:rPr>
                <w:rFonts w:ascii="Arial" w:hAnsi="Arial" w:cs="Arial"/>
                <w:bCs/>
                <w:sz w:val="16"/>
                <w:szCs w:val="16"/>
                <w:lang w:eastAsia="en-US"/>
              </w:rPr>
              <w:t>–</w:t>
            </w:r>
            <w:r>
              <w:rPr>
                <w:rFonts w:ascii="Arial" w:hAnsi="Arial" w:cs="Arial"/>
                <w:b/>
                <w:sz w:val="16"/>
                <w:szCs w:val="16"/>
                <w:lang w:eastAsia="en-US"/>
              </w:rPr>
              <w:t xml:space="preserve"> </w:t>
            </w:r>
            <w:r>
              <w:rPr>
                <w:rFonts w:ascii="Arial" w:hAnsi="Arial" w:cs="Arial"/>
                <w:sz w:val="16"/>
                <w:szCs w:val="16"/>
                <w:lang w:eastAsia="en-US"/>
              </w:rPr>
              <w:t>Assist parents to take time out of the workforce to bond with their children following birth or adoption and encourage continued participation in the workforce.</w:t>
            </w:r>
          </w:p>
        </w:tc>
      </w:tr>
      <w:tr w:rsidR="00605AFE" w14:paraId="66B18313" w14:textId="77777777" w:rsidTr="008A2917">
        <w:trPr>
          <w:jc w:val="center"/>
        </w:trPr>
        <w:tc>
          <w:tcPr>
            <w:tcW w:w="1774"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14:paraId="744098FD" w14:textId="77777777" w:rsidR="00625079" w:rsidRPr="00F65BD6"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sidRPr="00F65BD6">
              <w:rPr>
                <w:rFonts w:ascii="Arial" w:hAnsi="Arial" w:cs="Arial"/>
                <w:b/>
                <w:sz w:val="16"/>
                <w:szCs w:val="16"/>
                <w:lang w:eastAsia="en-US"/>
              </w:rPr>
              <w:t>Key Activity</w:t>
            </w:r>
          </w:p>
        </w:tc>
        <w:tc>
          <w:tcPr>
            <w:tcW w:w="6306" w:type="dxa"/>
            <w:gridSpan w:val="2"/>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6D3A0A7E" w14:textId="77777777" w:rsidR="00625079" w:rsidRPr="00F65BD6" w:rsidRDefault="007C79CC" w:rsidP="006D60B4">
            <w:pPr>
              <w:pStyle w:val="PBSTabletext"/>
              <w:pBdr>
                <w:top w:val="nil"/>
                <w:left w:val="nil"/>
                <w:bottom w:val="nil"/>
                <w:right w:val="nil"/>
                <w:between w:val="nil"/>
                <w:bar w:val="nil"/>
              </w:pBdr>
              <w:rPr>
                <w:b/>
                <w:bdr w:val="nil"/>
              </w:rPr>
            </w:pPr>
            <w:r w:rsidRPr="00F65BD6">
              <w:rPr>
                <w:b/>
              </w:rPr>
              <w:t>Parental Leave Pay</w:t>
            </w:r>
          </w:p>
        </w:tc>
      </w:tr>
      <w:tr w:rsidR="00605AFE" w14:paraId="035CDB94" w14:textId="77777777" w:rsidTr="008A2917">
        <w:trPr>
          <w:jc w:val="center"/>
        </w:trPr>
        <w:tc>
          <w:tcPr>
            <w:tcW w:w="1774" w:type="dxa"/>
            <w:tcBorders>
              <w:top w:val="double" w:sz="4" w:space="0" w:color="000000" w:themeColor="text1"/>
              <w:left w:val="single" w:sz="4" w:space="0" w:color="000000" w:themeColor="text1"/>
              <w:bottom w:val="single" w:sz="4" w:space="0" w:color="000000" w:themeColor="text1"/>
              <w:right w:val="single" w:sz="4" w:space="0" w:color="auto"/>
            </w:tcBorders>
            <w:hideMark/>
          </w:tcPr>
          <w:p w14:paraId="42FE611E"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Year</w:t>
            </w:r>
          </w:p>
        </w:tc>
        <w:tc>
          <w:tcPr>
            <w:tcW w:w="3548" w:type="dxa"/>
            <w:tcBorders>
              <w:top w:val="double" w:sz="4" w:space="0" w:color="000000" w:themeColor="text1"/>
              <w:left w:val="single" w:sz="4" w:space="0" w:color="auto"/>
              <w:bottom w:val="single" w:sz="4" w:space="0" w:color="auto"/>
              <w:right w:val="single" w:sz="4" w:space="0" w:color="auto"/>
            </w:tcBorders>
            <w:hideMark/>
          </w:tcPr>
          <w:p w14:paraId="33E0A759"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Performance measure</w:t>
            </w:r>
          </w:p>
        </w:tc>
        <w:tc>
          <w:tcPr>
            <w:tcW w:w="2758" w:type="dxa"/>
            <w:tcBorders>
              <w:top w:val="double" w:sz="4" w:space="0" w:color="000000" w:themeColor="text1"/>
              <w:left w:val="single" w:sz="4" w:space="0" w:color="auto"/>
              <w:bottom w:val="single" w:sz="4" w:space="0" w:color="auto"/>
              <w:right w:val="single" w:sz="4" w:space="0" w:color="000000" w:themeColor="text1"/>
            </w:tcBorders>
            <w:hideMark/>
          </w:tcPr>
          <w:p w14:paraId="4C80C6F1"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bdr w:val="none" w:sz="0" w:space="0" w:color="auto" w:frame="1"/>
              </w:rPr>
              <w:t>Planned Performance Result</w:t>
            </w:r>
          </w:p>
        </w:tc>
      </w:tr>
      <w:tr w:rsidR="00605AFE" w14:paraId="747585D6" w14:textId="77777777" w:rsidTr="008A2917">
        <w:trPr>
          <w:jc w:val="center"/>
        </w:trPr>
        <w:tc>
          <w:tcPr>
            <w:tcW w:w="1774" w:type="dxa"/>
            <w:tcBorders>
              <w:top w:val="single" w:sz="4" w:space="0" w:color="auto"/>
              <w:left w:val="single" w:sz="4" w:space="0" w:color="auto"/>
              <w:bottom w:val="dotted" w:sz="4" w:space="0" w:color="auto"/>
              <w:right w:val="single" w:sz="4" w:space="0" w:color="auto"/>
            </w:tcBorders>
          </w:tcPr>
          <w:p w14:paraId="1C606FF2"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Budget Year</w:t>
            </w:r>
          </w:p>
          <w:p w14:paraId="3AB34CB7"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sz w:val="16"/>
                <w:szCs w:val="16"/>
                <w:lang w:eastAsia="en-US"/>
              </w:rPr>
              <w:t>2025-26</w:t>
            </w:r>
          </w:p>
        </w:tc>
        <w:tc>
          <w:tcPr>
            <w:tcW w:w="3548" w:type="dxa"/>
            <w:tcBorders>
              <w:top w:val="single" w:sz="4" w:space="0" w:color="auto"/>
              <w:left w:val="single" w:sz="4" w:space="0" w:color="auto"/>
              <w:bottom w:val="dotted" w:sz="4" w:space="0" w:color="auto"/>
              <w:right w:val="single" w:sz="4" w:space="0" w:color="auto"/>
            </w:tcBorders>
          </w:tcPr>
          <w:p w14:paraId="0B92CBFF" w14:textId="77777777" w:rsidR="00F65BD6" w:rsidRPr="003F58D4" w:rsidRDefault="007C79CC" w:rsidP="00F65BD6">
            <w:pPr>
              <w:pStyle w:val="PBSTabletext"/>
              <w:pBdr>
                <w:top w:val="nil"/>
                <w:left w:val="nil"/>
                <w:bottom w:val="nil"/>
                <w:right w:val="nil"/>
                <w:between w:val="nil"/>
                <w:bar w:val="nil"/>
              </w:pBdr>
              <w:rPr>
                <w:bdr w:val="nil"/>
              </w:rPr>
            </w:pPr>
            <w:r>
              <w:t>Extent to which eligible families use their unreserved entitlement to Parental Leave Pay.</w:t>
            </w:r>
          </w:p>
        </w:tc>
        <w:tc>
          <w:tcPr>
            <w:tcW w:w="2758" w:type="dxa"/>
            <w:tcBorders>
              <w:top w:val="single" w:sz="4" w:space="0" w:color="auto"/>
              <w:left w:val="single" w:sz="4" w:space="0" w:color="auto"/>
              <w:bottom w:val="dotted" w:sz="4" w:space="0" w:color="auto"/>
              <w:right w:val="single" w:sz="4" w:space="0" w:color="000000" w:themeColor="text1"/>
            </w:tcBorders>
          </w:tcPr>
          <w:p w14:paraId="19A89C01" w14:textId="77777777" w:rsidR="00F65BD6" w:rsidRPr="003F58D4" w:rsidRDefault="007C79CC" w:rsidP="00D65E4C">
            <w:pPr>
              <w:pStyle w:val="PBSTabletext"/>
              <w:pBdr>
                <w:top w:val="nil"/>
                <w:left w:val="nil"/>
                <w:bottom w:val="nil"/>
                <w:right w:val="nil"/>
                <w:between w:val="nil"/>
                <w:bar w:val="nil"/>
              </w:pBdr>
              <w:rPr>
                <w:bdr w:val="nil"/>
              </w:rPr>
            </w:pPr>
            <w:r>
              <w:t>At least 95 per cent of eligible Parental Leave Pay families receive payment.</w:t>
            </w:r>
          </w:p>
        </w:tc>
      </w:tr>
      <w:tr w:rsidR="00605AFE" w14:paraId="122D6175" w14:textId="77777777" w:rsidTr="008A2917">
        <w:trPr>
          <w:jc w:val="center"/>
        </w:trPr>
        <w:tc>
          <w:tcPr>
            <w:tcW w:w="1774" w:type="dxa"/>
            <w:tcBorders>
              <w:top w:val="dotted" w:sz="4" w:space="0" w:color="auto"/>
              <w:left w:val="single" w:sz="4" w:space="0" w:color="auto"/>
              <w:bottom w:val="single" w:sz="4" w:space="0" w:color="auto"/>
              <w:right w:val="single" w:sz="4" w:space="0" w:color="auto"/>
            </w:tcBorders>
            <w:hideMark/>
          </w:tcPr>
          <w:p w14:paraId="5B9C5AC7"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Forward Estimates</w:t>
            </w:r>
          </w:p>
          <w:p w14:paraId="18535DD6" w14:textId="57EA7C1C" w:rsidR="00F65BD6" w:rsidRDefault="00717BAD"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sz w:val="16"/>
                <w:szCs w:val="16"/>
                <w:lang w:eastAsia="en-US"/>
              </w:rPr>
              <w:t>2026-29</w:t>
            </w:r>
          </w:p>
        </w:tc>
        <w:tc>
          <w:tcPr>
            <w:tcW w:w="3548" w:type="dxa"/>
            <w:tcBorders>
              <w:top w:val="dotted" w:sz="4" w:space="0" w:color="auto"/>
              <w:left w:val="single" w:sz="4" w:space="0" w:color="auto"/>
              <w:bottom w:val="single" w:sz="4" w:space="0" w:color="auto"/>
              <w:right w:val="single" w:sz="4" w:space="0" w:color="auto"/>
            </w:tcBorders>
          </w:tcPr>
          <w:p w14:paraId="5143908A"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As per 2025-26</w:t>
            </w:r>
          </w:p>
        </w:tc>
        <w:tc>
          <w:tcPr>
            <w:tcW w:w="2758" w:type="dxa"/>
            <w:tcBorders>
              <w:top w:val="dotted" w:sz="4" w:space="0" w:color="auto"/>
              <w:left w:val="single" w:sz="4" w:space="0" w:color="000000" w:themeColor="text1"/>
              <w:bottom w:val="single" w:sz="4" w:space="0" w:color="auto"/>
              <w:right w:val="single" w:sz="4" w:space="0" w:color="000000" w:themeColor="text1"/>
            </w:tcBorders>
          </w:tcPr>
          <w:p w14:paraId="280CE802"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rPr>
                <w:rFonts w:ascii="Arial" w:hAnsi="Arial" w:cs="Arial"/>
                <w:sz w:val="16"/>
                <w:szCs w:val="16"/>
                <w:bdr w:val="nil"/>
                <w:lang w:eastAsia="en-US"/>
              </w:rPr>
            </w:pPr>
            <w:r>
              <w:rPr>
                <w:rFonts w:ascii="Arial" w:hAnsi="Arial" w:cs="Arial"/>
                <w:sz w:val="16"/>
                <w:szCs w:val="16"/>
                <w:lang w:eastAsia="en-US"/>
              </w:rPr>
              <w:t>As per 2025-26</w:t>
            </w:r>
          </w:p>
        </w:tc>
      </w:tr>
      <w:tr w:rsidR="00605AFE" w14:paraId="172E06DC" w14:textId="77777777" w:rsidTr="008A2917">
        <w:trPr>
          <w:jc w:val="center"/>
        </w:trPr>
        <w:tc>
          <w:tcPr>
            <w:tcW w:w="8080"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14:paraId="720078FA" w14:textId="77777777" w:rsidR="00F65BD6" w:rsidRPr="00F65BD6" w:rsidRDefault="007C79CC" w:rsidP="00F65BD6">
            <w:pPr>
              <w:pStyle w:val="Normal0"/>
              <w:pBdr>
                <w:top w:val="nil"/>
                <w:left w:val="nil"/>
                <w:bottom w:val="nil"/>
                <w:right w:val="nil"/>
                <w:between w:val="nil"/>
                <w:bar w:val="nil"/>
              </w:pBdr>
              <w:tabs>
                <w:tab w:val="left" w:pos="709"/>
              </w:tabs>
              <w:spacing w:before="60" w:after="60" w:line="240" w:lineRule="auto"/>
              <w:rPr>
                <w:rFonts w:ascii="Arial" w:hAnsi="Arial" w:cs="Arial"/>
                <w:sz w:val="16"/>
                <w:szCs w:val="16"/>
                <w:bdr w:val="nil"/>
                <w:lang w:eastAsia="en-US"/>
              </w:rPr>
            </w:pPr>
            <w:r>
              <w:rPr>
                <w:rFonts w:ascii="Arial" w:hAnsi="Arial" w:cs="Arial"/>
                <w:b/>
                <w:sz w:val="16"/>
                <w:szCs w:val="16"/>
                <w:lang w:eastAsia="en-US"/>
              </w:rPr>
              <w:t>Material changes to Program 1.</w:t>
            </w:r>
            <w:r w:rsidR="00A27EBD">
              <w:rPr>
                <w:rFonts w:ascii="Arial" w:hAnsi="Arial" w:cs="Arial"/>
                <w:b/>
                <w:sz w:val="16"/>
                <w:szCs w:val="16"/>
                <w:lang w:eastAsia="en-US"/>
              </w:rPr>
              <w:t>2 since 2025-26 Budget:</w:t>
            </w:r>
            <w:r>
              <w:rPr>
                <w:rFonts w:ascii="Arial" w:hAnsi="Arial" w:cs="Arial"/>
                <w:b/>
                <w:sz w:val="16"/>
                <w:szCs w:val="16"/>
                <w:lang w:eastAsia="en-US"/>
              </w:rPr>
              <w:t xml:space="preserve"> </w:t>
            </w:r>
            <w:r>
              <w:rPr>
                <w:rFonts w:ascii="Arial" w:hAnsi="Arial" w:cs="Arial"/>
                <w:sz w:val="16"/>
                <w:szCs w:val="16"/>
                <w:lang w:eastAsia="en-US"/>
              </w:rPr>
              <w:t>Nil</w:t>
            </w:r>
          </w:p>
        </w:tc>
      </w:tr>
    </w:tbl>
    <w:p w14:paraId="5BC9D919" w14:textId="77777777" w:rsidR="00625079" w:rsidRDefault="00625079" w:rsidP="00251230">
      <w:pPr>
        <w:pStyle w:val="TableHeading"/>
        <w:keepLines/>
        <w:pBdr>
          <w:top w:val="nil"/>
          <w:left w:val="nil"/>
          <w:bottom w:val="nil"/>
          <w:right w:val="nil"/>
          <w:between w:val="nil"/>
          <w:bar w:val="nil"/>
        </w:pBdr>
        <w:spacing w:before="0" w:after="0"/>
        <w:rPr>
          <w:bdr w:val="nil"/>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1777"/>
        <w:gridCol w:w="3555"/>
        <w:gridCol w:w="2748"/>
      </w:tblGrid>
      <w:tr w:rsidR="00605AFE" w14:paraId="64D0E465" w14:textId="77777777" w:rsidTr="008A2917">
        <w:trPr>
          <w:tblHeader/>
          <w:jc w:val="center"/>
        </w:trPr>
        <w:tc>
          <w:tcPr>
            <w:tcW w:w="8080" w:type="dxa"/>
            <w:gridSpan w:val="3"/>
            <w:tcBorders>
              <w:top w:val="single" w:sz="4" w:space="0" w:color="auto"/>
              <w:left w:val="single" w:sz="4" w:space="0" w:color="auto"/>
              <w:bottom w:val="single" w:sz="4" w:space="0" w:color="auto"/>
              <w:right w:val="single" w:sz="4" w:space="0" w:color="auto"/>
            </w:tcBorders>
            <w:shd w:val="clear" w:color="auto" w:fill="EAEAEA"/>
            <w:hideMark/>
          </w:tcPr>
          <w:p w14:paraId="699A703E"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b/>
                <w:sz w:val="16"/>
                <w:szCs w:val="16"/>
                <w:lang w:eastAsia="en-US"/>
              </w:rPr>
              <w:t xml:space="preserve">Program 1.3 – Support for Seniors </w:t>
            </w:r>
            <w:r>
              <w:rPr>
                <w:rFonts w:ascii="Arial" w:hAnsi="Arial" w:cs="Arial"/>
                <w:sz w:val="16"/>
                <w:szCs w:val="16"/>
                <w:lang w:eastAsia="en-US"/>
              </w:rPr>
              <w:t>– To assist eligible senior Australians financially and to encourage them to use financial resources to support their retirement income.</w:t>
            </w:r>
          </w:p>
        </w:tc>
      </w:tr>
      <w:tr w:rsidR="00605AFE" w14:paraId="1A9C14D0" w14:textId="77777777" w:rsidTr="008A2917">
        <w:trPr>
          <w:jc w:val="center"/>
        </w:trPr>
        <w:tc>
          <w:tcPr>
            <w:tcW w:w="1777" w:type="dxa"/>
            <w:tcBorders>
              <w:top w:val="single" w:sz="4" w:space="0" w:color="auto"/>
              <w:left w:val="single" w:sz="4" w:space="0" w:color="auto"/>
              <w:bottom w:val="double" w:sz="4" w:space="0" w:color="auto"/>
              <w:right w:val="single" w:sz="4" w:space="0" w:color="auto"/>
            </w:tcBorders>
            <w:hideMark/>
          </w:tcPr>
          <w:p w14:paraId="3CD6E9C8"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Key Activity</w:t>
            </w:r>
          </w:p>
        </w:tc>
        <w:tc>
          <w:tcPr>
            <w:tcW w:w="6303" w:type="dxa"/>
            <w:gridSpan w:val="2"/>
            <w:tcBorders>
              <w:top w:val="single" w:sz="4" w:space="0" w:color="auto"/>
              <w:left w:val="single" w:sz="4" w:space="0" w:color="auto"/>
              <w:bottom w:val="double" w:sz="4" w:space="0" w:color="auto"/>
              <w:right w:val="single" w:sz="4" w:space="0" w:color="auto"/>
            </w:tcBorders>
            <w:hideMark/>
          </w:tcPr>
          <w:p w14:paraId="1BD3777F" w14:textId="77777777" w:rsidR="00625079" w:rsidRPr="00F65BD6" w:rsidRDefault="007C79CC" w:rsidP="005A0EB4">
            <w:pPr>
              <w:pStyle w:val="PBSTabletext"/>
              <w:pBdr>
                <w:top w:val="nil"/>
                <w:left w:val="nil"/>
                <w:bottom w:val="nil"/>
                <w:right w:val="nil"/>
                <w:between w:val="nil"/>
                <w:bar w:val="nil"/>
              </w:pBdr>
              <w:rPr>
                <w:b/>
                <w:bdr w:val="nil"/>
              </w:rPr>
            </w:pPr>
            <w:r w:rsidRPr="00F65BD6">
              <w:rPr>
                <w:b/>
              </w:rPr>
              <w:t>Age Pension</w:t>
            </w:r>
          </w:p>
        </w:tc>
      </w:tr>
      <w:tr w:rsidR="00605AFE" w14:paraId="6334D994" w14:textId="77777777" w:rsidTr="008A2917">
        <w:trPr>
          <w:jc w:val="center"/>
        </w:trPr>
        <w:tc>
          <w:tcPr>
            <w:tcW w:w="1777" w:type="dxa"/>
            <w:tcBorders>
              <w:top w:val="double" w:sz="4" w:space="0" w:color="auto"/>
              <w:left w:val="single" w:sz="4" w:space="0" w:color="auto"/>
              <w:bottom w:val="single" w:sz="4" w:space="0" w:color="auto"/>
              <w:right w:val="single" w:sz="4" w:space="0" w:color="auto"/>
            </w:tcBorders>
            <w:hideMark/>
          </w:tcPr>
          <w:p w14:paraId="70D72296"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Year</w:t>
            </w:r>
          </w:p>
        </w:tc>
        <w:tc>
          <w:tcPr>
            <w:tcW w:w="3555" w:type="dxa"/>
            <w:tcBorders>
              <w:top w:val="double" w:sz="4" w:space="0" w:color="auto"/>
              <w:left w:val="single" w:sz="4" w:space="0" w:color="auto"/>
              <w:bottom w:val="single" w:sz="4" w:space="0" w:color="auto"/>
              <w:right w:val="single" w:sz="4" w:space="0" w:color="auto"/>
            </w:tcBorders>
            <w:hideMark/>
          </w:tcPr>
          <w:p w14:paraId="0856C916"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Performance measure</w:t>
            </w:r>
          </w:p>
        </w:tc>
        <w:tc>
          <w:tcPr>
            <w:tcW w:w="2748" w:type="dxa"/>
            <w:tcBorders>
              <w:top w:val="double" w:sz="4" w:space="0" w:color="auto"/>
              <w:left w:val="single" w:sz="4" w:space="0" w:color="auto"/>
              <w:bottom w:val="single" w:sz="4" w:space="0" w:color="auto"/>
              <w:right w:val="single" w:sz="4" w:space="0" w:color="auto"/>
            </w:tcBorders>
            <w:hideMark/>
          </w:tcPr>
          <w:p w14:paraId="046CF663"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bdr w:val="none" w:sz="0" w:space="0" w:color="auto" w:frame="1"/>
              </w:rPr>
              <w:t>Planned Performance Result</w:t>
            </w:r>
          </w:p>
        </w:tc>
      </w:tr>
      <w:tr w:rsidR="00605AFE" w14:paraId="3D37BACC" w14:textId="77777777" w:rsidTr="008A2917">
        <w:trPr>
          <w:jc w:val="center"/>
        </w:trPr>
        <w:tc>
          <w:tcPr>
            <w:tcW w:w="1777" w:type="dxa"/>
            <w:tcBorders>
              <w:top w:val="single" w:sz="4" w:space="0" w:color="auto"/>
              <w:left w:val="single" w:sz="4" w:space="0" w:color="auto"/>
              <w:bottom w:val="dotted" w:sz="4" w:space="0" w:color="auto"/>
              <w:right w:val="single" w:sz="4" w:space="0" w:color="auto"/>
            </w:tcBorders>
          </w:tcPr>
          <w:p w14:paraId="7D8BE3A5"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Budget Year</w:t>
            </w:r>
          </w:p>
          <w:p w14:paraId="7AA92BD2"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sz w:val="16"/>
                <w:szCs w:val="16"/>
                <w:lang w:eastAsia="en-US"/>
              </w:rPr>
              <w:t>2025-26</w:t>
            </w:r>
          </w:p>
        </w:tc>
        <w:tc>
          <w:tcPr>
            <w:tcW w:w="3555" w:type="dxa"/>
            <w:tcBorders>
              <w:top w:val="single" w:sz="4" w:space="0" w:color="auto"/>
              <w:left w:val="single" w:sz="4" w:space="0" w:color="auto"/>
              <w:bottom w:val="dotted" w:sz="4" w:space="0" w:color="auto"/>
              <w:right w:val="single" w:sz="4" w:space="0" w:color="auto"/>
            </w:tcBorders>
          </w:tcPr>
          <w:p w14:paraId="4703134C" w14:textId="77777777" w:rsidR="00F65BD6" w:rsidRDefault="007C79CC" w:rsidP="00F65BD6">
            <w:pPr>
              <w:pStyle w:val="PBSTabletext"/>
              <w:pBdr>
                <w:top w:val="nil"/>
                <w:left w:val="nil"/>
                <w:bottom w:val="nil"/>
                <w:right w:val="nil"/>
                <w:between w:val="nil"/>
                <w:bar w:val="nil"/>
              </w:pBdr>
              <w:rPr>
                <w:bdr w:val="nil"/>
              </w:rPr>
            </w:pPr>
            <w:r>
              <w:t>Extent to which people over the Age Pension qualification age are supported in their retirement through the Age Pension or other income support.</w:t>
            </w:r>
          </w:p>
        </w:tc>
        <w:tc>
          <w:tcPr>
            <w:tcW w:w="2748" w:type="dxa"/>
            <w:tcBorders>
              <w:top w:val="single" w:sz="4" w:space="0" w:color="auto"/>
              <w:left w:val="single" w:sz="4" w:space="0" w:color="auto"/>
              <w:bottom w:val="dotted" w:sz="4" w:space="0" w:color="auto"/>
              <w:right w:val="single" w:sz="4" w:space="0" w:color="auto"/>
            </w:tcBorders>
          </w:tcPr>
          <w:p w14:paraId="5C0815C3" w14:textId="77777777" w:rsidR="00F65BD6" w:rsidRDefault="007C79CC" w:rsidP="00D65E4C">
            <w:pPr>
              <w:pStyle w:val="PBSTabletext"/>
              <w:pBdr>
                <w:top w:val="nil"/>
                <w:left w:val="nil"/>
                <w:bottom w:val="nil"/>
                <w:right w:val="nil"/>
                <w:between w:val="nil"/>
                <w:bar w:val="nil"/>
              </w:pBdr>
              <w:rPr>
                <w:bdr w:val="nil"/>
              </w:rPr>
            </w:pPr>
            <w:r w:rsidRPr="009C183D">
              <w:t>75 per cent or below of people of Age Pension age are supported by the Age Pension or other income support.</w:t>
            </w:r>
          </w:p>
        </w:tc>
      </w:tr>
      <w:tr w:rsidR="00605AFE" w14:paraId="1E17E934" w14:textId="77777777" w:rsidTr="008A2917">
        <w:trPr>
          <w:jc w:val="center"/>
        </w:trPr>
        <w:tc>
          <w:tcPr>
            <w:tcW w:w="1777" w:type="dxa"/>
            <w:tcBorders>
              <w:top w:val="dotted" w:sz="4" w:space="0" w:color="auto"/>
              <w:left w:val="single" w:sz="4" w:space="0" w:color="auto"/>
              <w:bottom w:val="single" w:sz="4" w:space="0" w:color="auto"/>
              <w:right w:val="single" w:sz="4" w:space="0" w:color="auto"/>
            </w:tcBorders>
            <w:hideMark/>
          </w:tcPr>
          <w:p w14:paraId="1E05FF99"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Forward Estimates</w:t>
            </w:r>
          </w:p>
          <w:p w14:paraId="672B621A" w14:textId="59A81F34" w:rsidR="00F65BD6" w:rsidRDefault="00717BAD"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sz w:val="16"/>
                <w:szCs w:val="16"/>
                <w:lang w:eastAsia="en-US"/>
              </w:rPr>
              <w:t>2026-29</w:t>
            </w:r>
          </w:p>
        </w:tc>
        <w:tc>
          <w:tcPr>
            <w:tcW w:w="3555" w:type="dxa"/>
            <w:tcBorders>
              <w:top w:val="dotted" w:sz="4" w:space="0" w:color="auto"/>
              <w:left w:val="single" w:sz="4" w:space="0" w:color="auto"/>
              <w:bottom w:val="single" w:sz="4" w:space="0" w:color="auto"/>
              <w:right w:val="single" w:sz="4" w:space="0" w:color="auto"/>
            </w:tcBorders>
          </w:tcPr>
          <w:p w14:paraId="065F7144"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As per 2025-26</w:t>
            </w:r>
          </w:p>
        </w:tc>
        <w:tc>
          <w:tcPr>
            <w:tcW w:w="2748" w:type="dxa"/>
            <w:tcBorders>
              <w:top w:val="dotted" w:sz="4" w:space="0" w:color="auto"/>
              <w:left w:val="single" w:sz="4" w:space="0" w:color="auto"/>
              <w:bottom w:val="single" w:sz="4" w:space="0" w:color="auto"/>
              <w:right w:val="single" w:sz="4" w:space="0" w:color="auto"/>
            </w:tcBorders>
          </w:tcPr>
          <w:p w14:paraId="1688EDCF"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rPr>
                <w:rFonts w:ascii="Arial" w:hAnsi="Arial" w:cs="Arial"/>
                <w:sz w:val="16"/>
                <w:szCs w:val="16"/>
                <w:bdr w:val="nil"/>
                <w:lang w:eastAsia="en-US"/>
              </w:rPr>
            </w:pPr>
            <w:r>
              <w:rPr>
                <w:rFonts w:ascii="Arial" w:hAnsi="Arial" w:cs="Arial"/>
                <w:sz w:val="16"/>
                <w:szCs w:val="16"/>
                <w:lang w:eastAsia="en-US"/>
              </w:rPr>
              <w:t>As per 2025-26</w:t>
            </w:r>
          </w:p>
        </w:tc>
      </w:tr>
      <w:tr w:rsidR="00605AFE" w14:paraId="1FC5C860" w14:textId="77777777" w:rsidTr="008A2917">
        <w:trPr>
          <w:jc w:val="center"/>
        </w:trPr>
        <w:tc>
          <w:tcPr>
            <w:tcW w:w="8080" w:type="dxa"/>
            <w:gridSpan w:val="3"/>
            <w:tcBorders>
              <w:top w:val="single" w:sz="4" w:space="0" w:color="auto"/>
              <w:left w:val="single" w:sz="4" w:space="0" w:color="auto"/>
              <w:bottom w:val="single" w:sz="4" w:space="0" w:color="auto"/>
              <w:right w:val="single" w:sz="4" w:space="0" w:color="auto"/>
            </w:tcBorders>
          </w:tcPr>
          <w:p w14:paraId="165A42EA" w14:textId="77777777" w:rsidR="00F65BD6" w:rsidRPr="00736BA9" w:rsidRDefault="007C79CC" w:rsidP="00F65BD6">
            <w:pPr>
              <w:pStyle w:val="Normal0"/>
              <w:pBdr>
                <w:top w:val="nil"/>
                <w:left w:val="nil"/>
                <w:bottom w:val="nil"/>
                <w:right w:val="nil"/>
                <w:between w:val="nil"/>
                <w:bar w:val="nil"/>
              </w:pBdr>
              <w:tabs>
                <w:tab w:val="left" w:pos="709"/>
              </w:tabs>
              <w:spacing w:before="60" w:after="60" w:line="240" w:lineRule="auto"/>
              <w:rPr>
                <w:rFonts w:ascii="Arial" w:hAnsi="Arial" w:cs="Arial"/>
                <w:b/>
                <w:sz w:val="16"/>
                <w:szCs w:val="16"/>
                <w:bdr w:val="nil"/>
                <w:lang w:eastAsia="en-US"/>
              </w:rPr>
            </w:pPr>
            <w:r>
              <w:rPr>
                <w:rFonts w:ascii="Arial" w:hAnsi="Arial" w:cs="Arial"/>
                <w:b/>
                <w:sz w:val="16"/>
                <w:szCs w:val="16"/>
                <w:lang w:eastAsia="en-US"/>
              </w:rPr>
              <w:t>Material changes to Program 1.</w:t>
            </w:r>
            <w:r w:rsidR="00A27EBD">
              <w:rPr>
                <w:rFonts w:ascii="Arial" w:hAnsi="Arial" w:cs="Arial"/>
                <w:b/>
                <w:sz w:val="16"/>
                <w:szCs w:val="16"/>
                <w:lang w:eastAsia="en-US"/>
              </w:rPr>
              <w:t>3 since 2025-26 Budget</w:t>
            </w:r>
            <w:r>
              <w:rPr>
                <w:rFonts w:ascii="Arial" w:hAnsi="Arial" w:cs="Arial"/>
                <w:b/>
                <w:sz w:val="16"/>
                <w:szCs w:val="16"/>
                <w:lang w:eastAsia="en-US"/>
              </w:rPr>
              <w:t xml:space="preserve">: </w:t>
            </w:r>
            <w:r w:rsidRPr="001673C6">
              <w:rPr>
                <w:rFonts w:ascii="Arial" w:hAnsi="Arial" w:cs="Arial"/>
                <w:bCs/>
                <w:sz w:val="16"/>
                <w:szCs w:val="16"/>
                <w:lang w:eastAsia="en-US"/>
              </w:rPr>
              <w:t>Nil</w:t>
            </w:r>
          </w:p>
        </w:tc>
      </w:tr>
    </w:tbl>
    <w:p w14:paraId="01A4DBA7" w14:textId="77777777" w:rsidR="00625079" w:rsidRPr="00736BA9" w:rsidRDefault="00625079" w:rsidP="00736BA9">
      <w:pPr>
        <w:pStyle w:val="Normal0"/>
        <w:pBdr>
          <w:top w:val="nil"/>
          <w:left w:val="nil"/>
          <w:bottom w:val="nil"/>
          <w:right w:val="nil"/>
          <w:between w:val="nil"/>
          <w:bar w:val="nil"/>
        </w:pBdr>
        <w:tabs>
          <w:tab w:val="left" w:pos="709"/>
        </w:tabs>
        <w:spacing w:before="60" w:after="60" w:line="240" w:lineRule="auto"/>
        <w:rPr>
          <w:rFonts w:ascii="Arial" w:hAnsi="Arial" w:cs="Arial"/>
          <w:b/>
          <w:sz w:val="16"/>
          <w:szCs w:val="16"/>
          <w:bdr w:val="nil"/>
          <w:lang w:eastAsia="en-US"/>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1801"/>
        <w:gridCol w:w="3602"/>
        <w:gridCol w:w="2677"/>
      </w:tblGrid>
      <w:tr w:rsidR="00605AFE" w14:paraId="75682EC9" w14:textId="77777777" w:rsidTr="008A2917">
        <w:trPr>
          <w:tblHeader/>
          <w:jc w:val="center"/>
        </w:trPr>
        <w:tc>
          <w:tcPr>
            <w:tcW w:w="8080" w:type="dxa"/>
            <w:gridSpan w:val="3"/>
            <w:tcBorders>
              <w:top w:val="single" w:sz="4" w:space="0" w:color="auto"/>
              <w:left w:val="single" w:sz="4" w:space="0" w:color="auto"/>
              <w:bottom w:val="single" w:sz="4" w:space="0" w:color="auto"/>
              <w:right w:val="single" w:sz="4" w:space="0" w:color="auto"/>
            </w:tcBorders>
            <w:shd w:val="clear" w:color="auto" w:fill="EAEAEA"/>
            <w:hideMark/>
          </w:tcPr>
          <w:p w14:paraId="2C8B41CD" w14:textId="77777777" w:rsidR="00625079" w:rsidRDefault="007C79CC" w:rsidP="009A55E3">
            <w:pPr>
              <w:pStyle w:val="PBSTabletext"/>
              <w:pBdr>
                <w:top w:val="nil"/>
                <w:left w:val="nil"/>
                <w:bottom w:val="nil"/>
                <w:right w:val="nil"/>
                <w:between w:val="nil"/>
                <w:bar w:val="nil"/>
              </w:pBdr>
              <w:rPr>
                <w:bdr w:val="nil"/>
              </w:rPr>
            </w:pPr>
            <w:r>
              <w:rPr>
                <w:b/>
              </w:rPr>
              <w:t xml:space="preserve">Program 1.4 – Financial Support for People with Disability </w:t>
            </w:r>
            <w:r>
              <w:t>– To financially assist eligible people with disability.</w:t>
            </w:r>
          </w:p>
        </w:tc>
      </w:tr>
      <w:tr w:rsidR="00605AFE" w14:paraId="4D4344C4" w14:textId="77777777" w:rsidTr="008A2917">
        <w:trPr>
          <w:jc w:val="center"/>
        </w:trPr>
        <w:tc>
          <w:tcPr>
            <w:tcW w:w="1801" w:type="dxa"/>
            <w:tcBorders>
              <w:top w:val="single" w:sz="4" w:space="0" w:color="auto"/>
              <w:left w:val="single" w:sz="4" w:space="0" w:color="auto"/>
              <w:bottom w:val="double" w:sz="4" w:space="0" w:color="auto"/>
              <w:right w:val="single" w:sz="4" w:space="0" w:color="auto"/>
            </w:tcBorders>
            <w:hideMark/>
          </w:tcPr>
          <w:p w14:paraId="38D7CE24"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Key Activity</w:t>
            </w:r>
          </w:p>
        </w:tc>
        <w:tc>
          <w:tcPr>
            <w:tcW w:w="6279" w:type="dxa"/>
            <w:gridSpan w:val="2"/>
            <w:tcBorders>
              <w:top w:val="single" w:sz="4" w:space="0" w:color="auto"/>
              <w:left w:val="single" w:sz="4" w:space="0" w:color="auto"/>
              <w:bottom w:val="double" w:sz="4" w:space="0" w:color="auto"/>
              <w:right w:val="single" w:sz="4" w:space="0" w:color="auto"/>
            </w:tcBorders>
          </w:tcPr>
          <w:p w14:paraId="4A0C19B6" w14:textId="77777777" w:rsidR="00625079" w:rsidRPr="00001E09" w:rsidRDefault="007C79CC" w:rsidP="009A55E3">
            <w:pPr>
              <w:pStyle w:val="PBSTabletext"/>
              <w:pBdr>
                <w:top w:val="nil"/>
                <w:left w:val="nil"/>
                <w:bottom w:val="nil"/>
                <w:right w:val="nil"/>
                <w:between w:val="nil"/>
                <w:bar w:val="nil"/>
              </w:pBdr>
              <w:rPr>
                <w:b/>
                <w:bdr w:val="nil"/>
              </w:rPr>
            </w:pPr>
            <w:r w:rsidRPr="00001E09">
              <w:rPr>
                <w:b/>
              </w:rPr>
              <w:t>Disability Support Pension</w:t>
            </w:r>
          </w:p>
        </w:tc>
      </w:tr>
      <w:tr w:rsidR="00605AFE" w14:paraId="4632A093" w14:textId="77777777" w:rsidTr="008A2917">
        <w:trPr>
          <w:jc w:val="center"/>
        </w:trPr>
        <w:tc>
          <w:tcPr>
            <w:tcW w:w="1801" w:type="dxa"/>
            <w:tcBorders>
              <w:top w:val="double" w:sz="4" w:space="0" w:color="auto"/>
              <w:left w:val="single" w:sz="4" w:space="0" w:color="auto"/>
              <w:bottom w:val="single" w:sz="4" w:space="0" w:color="auto"/>
              <w:right w:val="single" w:sz="4" w:space="0" w:color="auto"/>
            </w:tcBorders>
            <w:hideMark/>
          </w:tcPr>
          <w:p w14:paraId="28B1F164"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Year</w:t>
            </w:r>
          </w:p>
        </w:tc>
        <w:tc>
          <w:tcPr>
            <w:tcW w:w="3602" w:type="dxa"/>
            <w:tcBorders>
              <w:top w:val="double" w:sz="4" w:space="0" w:color="auto"/>
              <w:left w:val="single" w:sz="4" w:space="0" w:color="auto"/>
              <w:bottom w:val="single" w:sz="4" w:space="0" w:color="auto"/>
              <w:right w:val="single" w:sz="4" w:space="0" w:color="auto"/>
            </w:tcBorders>
            <w:hideMark/>
          </w:tcPr>
          <w:p w14:paraId="4D86492B"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Performance measure</w:t>
            </w:r>
          </w:p>
        </w:tc>
        <w:tc>
          <w:tcPr>
            <w:tcW w:w="2677" w:type="dxa"/>
            <w:tcBorders>
              <w:top w:val="double" w:sz="4" w:space="0" w:color="auto"/>
              <w:left w:val="single" w:sz="4" w:space="0" w:color="auto"/>
              <w:bottom w:val="single" w:sz="4" w:space="0" w:color="auto"/>
              <w:right w:val="single" w:sz="4" w:space="0" w:color="auto"/>
            </w:tcBorders>
            <w:hideMark/>
          </w:tcPr>
          <w:p w14:paraId="33B1C72C"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bdr w:val="none" w:sz="0" w:space="0" w:color="auto" w:frame="1"/>
              </w:rPr>
              <w:t>Planned Performance Result</w:t>
            </w:r>
          </w:p>
        </w:tc>
      </w:tr>
      <w:tr w:rsidR="00605AFE" w14:paraId="68D1309E" w14:textId="77777777" w:rsidTr="008A2917">
        <w:trPr>
          <w:jc w:val="center"/>
        </w:trPr>
        <w:tc>
          <w:tcPr>
            <w:tcW w:w="1801" w:type="dxa"/>
            <w:tcBorders>
              <w:top w:val="single" w:sz="4" w:space="0" w:color="auto"/>
              <w:left w:val="single" w:sz="4" w:space="0" w:color="auto"/>
              <w:bottom w:val="dotted" w:sz="4" w:space="0" w:color="auto"/>
              <w:right w:val="single" w:sz="4" w:space="0" w:color="auto"/>
            </w:tcBorders>
          </w:tcPr>
          <w:p w14:paraId="1F470D15"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Budget Year</w:t>
            </w:r>
          </w:p>
          <w:p w14:paraId="03CDA4C4"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sz w:val="16"/>
                <w:szCs w:val="16"/>
                <w:lang w:eastAsia="en-US"/>
              </w:rPr>
              <w:t>2025-26</w:t>
            </w:r>
          </w:p>
        </w:tc>
        <w:tc>
          <w:tcPr>
            <w:tcW w:w="3602" w:type="dxa"/>
            <w:tcBorders>
              <w:top w:val="single" w:sz="4" w:space="0" w:color="auto"/>
              <w:left w:val="single" w:sz="4" w:space="0" w:color="auto"/>
              <w:bottom w:val="dotted" w:sz="4" w:space="0" w:color="auto"/>
              <w:right w:val="single" w:sz="4" w:space="0" w:color="auto"/>
            </w:tcBorders>
          </w:tcPr>
          <w:p w14:paraId="0336A748" w14:textId="77777777" w:rsidR="00F65BD6" w:rsidRDefault="007C79CC" w:rsidP="00F65BD6">
            <w:pPr>
              <w:pStyle w:val="PBSTabletext"/>
              <w:pBdr>
                <w:top w:val="nil"/>
                <w:left w:val="nil"/>
                <w:bottom w:val="nil"/>
                <w:right w:val="nil"/>
                <w:between w:val="nil"/>
                <w:bar w:val="nil"/>
              </w:pBdr>
              <w:rPr>
                <w:bdr w:val="nil"/>
              </w:rPr>
            </w:pPr>
            <w:r>
              <w:t>Extent to which people of working age with a profound or severe disability are paid Disability Support Pension.</w:t>
            </w:r>
          </w:p>
        </w:tc>
        <w:tc>
          <w:tcPr>
            <w:tcW w:w="2677" w:type="dxa"/>
            <w:tcBorders>
              <w:top w:val="single" w:sz="4" w:space="0" w:color="auto"/>
              <w:left w:val="single" w:sz="4" w:space="0" w:color="auto"/>
              <w:bottom w:val="dotted" w:sz="4" w:space="0" w:color="auto"/>
              <w:right w:val="single" w:sz="4" w:space="0" w:color="auto"/>
            </w:tcBorders>
          </w:tcPr>
          <w:p w14:paraId="62BC31D9" w14:textId="24FE9B2C" w:rsidR="00F65BD6" w:rsidRPr="00ED513D" w:rsidRDefault="007C79CC" w:rsidP="00ED513D">
            <w:pPr>
              <w:pStyle w:val="TableTextBase"/>
              <w:pBdr>
                <w:top w:val="nil"/>
                <w:left w:val="nil"/>
                <w:bottom w:val="nil"/>
                <w:right w:val="nil"/>
                <w:between w:val="nil"/>
                <w:bar w:val="nil"/>
              </w:pBdr>
              <w:spacing w:before="60" w:after="60" w:line="240" w:lineRule="auto"/>
              <w:rPr>
                <w:bdr w:val="nil"/>
              </w:rPr>
            </w:pPr>
            <w:r>
              <w:t>Longer-term Disability Support Pension recipients participate in the workforce at a higher rate than newly granted Disability Support Pension recipients</w:t>
            </w:r>
            <w:r w:rsidR="003B7C84">
              <w:t>.</w:t>
            </w:r>
          </w:p>
        </w:tc>
      </w:tr>
      <w:tr w:rsidR="00605AFE" w14:paraId="7B3E194A" w14:textId="77777777" w:rsidTr="008A2917">
        <w:trPr>
          <w:jc w:val="center"/>
        </w:trPr>
        <w:tc>
          <w:tcPr>
            <w:tcW w:w="1801" w:type="dxa"/>
            <w:tcBorders>
              <w:top w:val="dotted" w:sz="4" w:space="0" w:color="auto"/>
              <w:left w:val="single" w:sz="4" w:space="0" w:color="auto"/>
              <w:right w:val="single" w:sz="4" w:space="0" w:color="auto"/>
            </w:tcBorders>
            <w:hideMark/>
          </w:tcPr>
          <w:p w14:paraId="3C4305A0"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Forward Estimates</w:t>
            </w:r>
          </w:p>
          <w:p w14:paraId="723B9800" w14:textId="21C1F059" w:rsidR="00F65BD6" w:rsidRDefault="00717BAD"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sz w:val="16"/>
                <w:szCs w:val="16"/>
                <w:lang w:eastAsia="en-US"/>
              </w:rPr>
              <w:t>2026-29</w:t>
            </w:r>
          </w:p>
        </w:tc>
        <w:tc>
          <w:tcPr>
            <w:tcW w:w="3602" w:type="dxa"/>
            <w:tcBorders>
              <w:top w:val="dotted" w:sz="4" w:space="0" w:color="auto"/>
              <w:left w:val="single" w:sz="4" w:space="0" w:color="auto"/>
              <w:bottom w:val="dotted" w:sz="4" w:space="0" w:color="000000" w:themeColor="text1"/>
              <w:right w:val="single" w:sz="4" w:space="0" w:color="auto"/>
            </w:tcBorders>
          </w:tcPr>
          <w:p w14:paraId="73431FC6"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As per 2025-26</w:t>
            </w:r>
          </w:p>
        </w:tc>
        <w:tc>
          <w:tcPr>
            <w:tcW w:w="2677" w:type="dxa"/>
            <w:tcBorders>
              <w:top w:val="dotted" w:sz="4" w:space="0" w:color="auto"/>
              <w:left w:val="single" w:sz="4" w:space="0" w:color="auto"/>
              <w:bottom w:val="dotted" w:sz="4" w:space="0" w:color="000000" w:themeColor="text1"/>
              <w:right w:val="single" w:sz="4" w:space="0" w:color="auto"/>
            </w:tcBorders>
          </w:tcPr>
          <w:p w14:paraId="7126DECC" w14:textId="77777777" w:rsidR="00F65BD6" w:rsidRDefault="007C79CC" w:rsidP="00F65BD6">
            <w:pPr>
              <w:pStyle w:val="Normal0"/>
              <w:pBdr>
                <w:top w:val="nil"/>
                <w:left w:val="nil"/>
                <w:bottom w:val="nil"/>
                <w:right w:val="nil"/>
                <w:between w:val="nil"/>
                <w:bar w:val="nil"/>
              </w:pBdr>
              <w:tabs>
                <w:tab w:val="left" w:pos="709"/>
              </w:tabs>
              <w:spacing w:before="60" w:after="60" w:line="240" w:lineRule="auto"/>
              <w:rPr>
                <w:rFonts w:ascii="Arial" w:hAnsi="Arial" w:cs="Arial"/>
                <w:sz w:val="16"/>
                <w:szCs w:val="16"/>
                <w:bdr w:val="nil"/>
                <w:lang w:eastAsia="en-US"/>
              </w:rPr>
            </w:pPr>
            <w:r>
              <w:rPr>
                <w:rFonts w:ascii="Arial" w:hAnsi="Arial" w:cs="Arial"/>
                <w:sz w:val="16"/>
                <w:szCs w:val="16"/>
                <w:lang w:eastAsia="en-US"/>
              </w:rPr>
              <w:t>As per 2025-26</w:t>
            </w:r>
          </w:p>
        </w:tc>
      </w:tr>
      <w:tr w:rsidR="00605AFE" w14:paraId="471574E6" w14:textId="77777777" w:rsidTr="008A2917">
        <w:trPr>
          <w:jc w:val="center"/>
        </w:trPr>
        <w:tc>
          <w:tcPr>
            <w:tcW w:w="8080" w:type="dxa"/>
            <w:gridSpan w:val="3"/>
            <w:tcBorders>
              <w:left w:val="single" w:sz="4" w:space="0" w:color="auto"/>
              <w:bottom w:val="single" w:sz="4" w:space="0" w:color="auto"/>
              <w:right w:val="single" w:sz="4" w:space="0" w:color="auto"/>
            </w:tcBorders>
          </w:tcPr>
          <w:p w14:paraId="185D1C5A" w14:textId="77777777" w:rsidR="00061551" w:rsidRDefault="007C79CC" w:rsidP="00061551">
            <w:pPr>
              <w:pStyle w:val="Normal0"/>
              <w:pBdr>
                <w:top w:val="nil"/>
                <w:left w:val="nil"/>
                <w:bottom w:val="nil"/>
                <w:right w:val="nil"/>
                <w:between w:val="nil"/>
                <w:bar w:val="nil"/>
              </w:pBdr>
              <w:tabs>
                <w:tab w:val="left" w:pos="709"/>
              </w:tabs>
              <w:spacing w:before="60" w:after="60" w:line="240" w:lineRule="auto"/>
              <w:rPr>
                <w:rFonts w:ascii="Arial" w:hAnsi="Arial" w:cs="Arial"/>
                <w:sz w:val="16"/>
                <w:szCs w:val="16"/>
                <w:bdr w:val="nil"/>
                <w:lang w:eastAsia="en-US"/>
              </w:rPr>
            </w:pPr>
            <w:r>
              <w:rPr>
                <w:rFonts w:ascii="Arial" w:hAnsi="Arial" w:cs="Arial"/>
                <w:b/>
                <w:sz w:val="16"/>
                <w:szCs w:val="16"/>
                <w:lang w:eastAsia="en-US"/>
              </w:rPr>
              <w:t>Material changes to Program 1.</w:t>
            </w:r>
            <w:r w:rsidR="00A27EBD">
              <w:rPr>
                <w:rFonts w:ascii="Arial" w:hAnsi="Arial" w:cs="Arial"/>
                <w:b/>
                <w:sz w:val="16"/>
                <w:szCs w:val="16"/>
                <w:lang w:eastAsia="en-US"/>
              </w:rPr>
              <w:t xml:space="preserve">4 since 2025-26 Budget: </w:t>
            </w:r>
            <w:r w:rsidR="00A27EBD">
              <w:rPr>
                <w:rFonts w:ascii="Arial" w:hAnsi="Arial" w:cs="Arial"/>
                <w:sz w:val="16"/>
                <w:szCs w:val="16"/>
                <w:lang w:eastAsia="en-US"/>
              </w:rPr>
              <w:t>Nil</w:t>
            </w:r>
          </w:p>
        </w:tc>
      </w:tr>
    </w:tbl>
    <w:p w14:paraId="1D326AFB" w14:textId="77777777" w:rsidR="0040792D" w:rsidRDefault="0040792D" w:rsidP="00251230">
      <w:pPr>
        <w:keepLines w:val="0"/>
        <w:pBdr>
          <w:top w:val="nil"/>
          <w:left w:val="nil"/>
          <w:bottom w:val="nil"/>
          <w:right w:val="nil"/>
          <w:between w:val="nil"/>
          <w:bar w:val="nil"/>
        </w:pBdr>
        <w:spacing w:after="200" w:line="276" w:lineRule="auto"/>
        <w:jc w:val="left"/>
        <w:rPr>
          <w:b/>
          <w:bdr w:val="nil"/>
        </w:rPr>
      </w:pPr>
    </w:p>
    <w:p w14:paraId="323EE757" w14:textId="77777777" w:rsidR="0040792D" w:rsidRDefault="007C79CC">
      <w:pPr>
        <w:keepLines w:val="0"/>
        <w:pBdr>
          <w:top w:val="nil"/>
          <w:left w:val="nil"/>
          <w:bottom w:val="nil"/>
          <w:right w:val="nil"/>
          <w:between w:val="nil"/>
          <w:bar w:val="nil"/>
        </w:pBdr>
        <w:spacing w:after="200" w:line="276" w:lineRule="auto"/>
        <w:jc w:val="left"/>
        <w:rPr>
          <w:b/>
          <w:bdr w:val="nil"/>
        </w:rPr>
      </w:pPr>
      <w:r>
        <w:rPr>
          <w:rFonts w:ascii="Arial" w:hAnsi="Arial"/>
          <w:b/>
        </w:rPr>
        <w:br w:type="page"/>
      </w:r>
    </w:p>
    <w:p w14:paraId="323DCB60" w14:textId="77777777" w:rsidR="0040792D" w:rsidRDefault="007C79CC" w:rsidP="0040792D">
      <w:pPr>
        <w:pStyle w:val="TableHeading"/>
        <w:keepLines/>
        <w:pBdr>
          <w:top w:val="nil"/>
          <w:left w:val="nil"/>
          <w:bottom w:val="nil"/>
          <w:right w:val="nil"/>
          <w:between w:val="nil"/>
          <w:bar w:val="nil"/>
        </w:pBdr>
        <w:spacing w:before="0" w:after="0"/>
        <w:rPr>
          <w:bdr w:val="nil"/>
        </w:rPr>
      </w:pPr>
      <w:r>
        <w:t>Table 2.1.3: Performance measure for Outcome 1 (continued)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1701"/>
        <w:gridCol w:w="3402"/>
        <w:gridCol w:w="2552"/>
      </w:tblGrid>
      <w:tr w:rsidR="00605AFE" w14:paraId="018CD8DE" w14:textId="77777777" w:rsidTr="008A2917">
        <w:trPr>
          <w:tblHeader/>
          <w:jc w:val="center"/>
        </w:trPr>
        <w:tc>
          <w:tcPr>
            <w:tcW w:w="7655" w:type="dxa"/>
            <w:gridSpan w:val="3"/>
            <w:tcBorders>
              <w:top w:val="single" w:sz="4" w:space="0" w:color="auto"/>
              <w:left w:val="single" w:sz="4" w:space="0" w:color="auto"/>
              <w:bottom w:val="single" w:sz="4" w:space="0" w:color="auto"/>
              <w:right w:val="single" w:sz="4" w:space="0" w:color="auto"/>
            </w:tcBorders>
            <w:shd w:val="clear" w:color="auto" w:fill="EAEAEA"/>
            <w:hideMark/>
          </w:tcPr>
          <w:p w14:paraId="07AFE264" w14:textId="117D6DDD" w:rsidR="00625079" w:rsidRPr="000B2857" w:rsidRDefault="007C79CC" w:rsidP="000B2857">
            <w:pPr>
              <w:pStyle w:val="PBSTabletext"/>
              <w:pBdr>
                <w:top w:val="nil"/>
                <w:left w:val="nil"/>
                <w:bottom w:val="nil"/>
                <w:right w:val="nil"/>
                <w:between w:val="nil"/>
                <w:bar w:val="nil"/>
              </w:pBdr>
              <w:rPr>
                <w:bdr w:val="nil"/>
              </w:rPr>
            </w:pPr>
            <w:r>
              <w:rPr>
                <w:b/>
              </w:rPr>
              <w:t xml:space="preserve">Program 1.5 – Financial Support for Carers </w:t>
            </w:r>
            <w:r>
              <w:t>– To financially assist eligible carers of people with disability or a severe medical condition</w:t>
            </w:r>
            <w:r w:rsidR="003B7C84">
              <w:t>.</w:t>
            </w:r>
          </w:p>
        </w:tc>
      </w:tr>
      <w:tr w:rsidR="00605AFE" w14:paraId="6F4B20E1" w14:textId="77777777" w:rsidTr="008A2917">
        <w:trPr>
          <w:jc w:val="center"/>
        </w:trPr>
        <w:tc>
          <w:tcPr>
            <w:tcW w:w="1701" w:type="dxa"/>
            <w:tcBorders>
              <w:top w:val="single" w:sz="4" w:space="0" w:color="auto"/>
              <w:left w:val="single" w:sz="4" w:space="0" w:color="auto"/>
              <w:bottom w:val="double" w:sz="4" w:space="0" w:color="auto"/>
              <w:right w:val="single" w:sz="4" w:space="0" w:color="auto"/>
            </w:tcBorders>
            <w:hideMark/>
          </w:tcPr>
          <w:p w14:paraId="13687B84"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Key Activity</w:t>
            </w:r>
          </w:p>
        </w:tc>
        <w:tc>
          <w:tcPr>
            <w:tcW w:w="5954" w:type="dxa"/>
            <w:gridSpan w:val="2"/>
            <w:tcBorders>
              <w:top w:val="single" w:sz="4" w:space="0" w:color="auto"/>
              <w:left w:val="single" w:sz="4" w:space="0" w:color="auto"/>
              <w:bottom w:val="double" w:sz="4" w:space="0" w:color="auto"/>
              <w:right w:val="single" w:sz="4" w:space="0" w:color="auto"/>
            </w:tcBorders>
          </w:tcPr>
          <w:p w14:paraId="2A5739A4" w14:textId="77777777" w:rsidR="00625079" w:rsidRPr="00001E09" w:rsidRDefault="007C79CC" w:rsidP="000B2857">
            <w:pPr>
              <w:pStyle w:val="PBSTabletext"/>
              <w:pBdr>
                <w:top w:val="nil"/>
                <w:left w:val="nil"/>
                <w:bottom w:val="nil"/>
                <w:right w:val="nil"/>
                <w:between w:val="nil"/>
                <w:bar w:val="nil"/>
              </w:pBdr>
              <w:rPr>
                <w:b/>
                <w:bdr w:val="nil"/>
              </w:rPr>
            </w:pPr>
            <w:r w:rsidRPr="00001E09">
              <w:rPr>
                <w:b/>
              </w:rPr>
              <w:t>Carer Payment and Carer Allowance</w:t>
            </w:r>
          </w:p>
        </w:tc>
      </w:tr>
      <w:tr w:rsidR="00605AFE" w14:paraId="71A66AEE" w14:textId="77777777" w:rsidTr="008A2917">
        <w:trPr>
          <w:jc w:val="center"/>
        </w:trPr>
        <w:tc>
          <w:tcPr>
            <w:tcW w:w="1701" w:type="dxa"/>
            <w:tcBorders>
              <w:top w:val="double" w:sz="4" w:space="0" w:color="000000" w:themeColor="text1"/>
              <w:left w:val="single" w:sz="4" w:space="0" w:color="auto"/>
              <w:bottom w:val="single" w:sz="4" w:space="0" w:color="auto"/>
              <w:right w:val="single" w:sz="4" w:space="0" w:color="auto"/>
            </w:tcBorders>
            <w:hideMark/>
          </w:tcPr>
          <w:p w14:paraId="30394732"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Year</w:t>
            </w:r>
          </w:p>
        </w:tc>
        <w:tc>
          <w:tcPr>
            <w:tcW w:w="3402" w:type="dxa"/>
            <w:tcBorders>
              <w:top w:val="double" w:sz="4" w:space="0" w:color="000000" w:themeColor="text1"/>
              <w:left w:val="single" w:sz="4" w:space="0" w:color="auto"/>
              <w:bottom w:val="single" w:sz="4" w:space="0" w:color="auto"/>
              <w:right w:val="single" w:sz="4" w:space="0" w:color="auto"/>
            </w:tcBorders>
            <w:hideMark/>
          </w:tcPr>
          <w:p w14:paraId="206D172B"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Performance measure</w:t>
            </w:r>
          </w:p>
        </w:tc>
        <w:tc>
          <w:tcPr>
            <w:tcW w:w="2552" w:type="dxa"/>
            <w:tcBorders>
              <w:top w:val="double" w:sz="4" w:space="0" w:color="000000" w:themeColor="text1"/>
              <w:left w:val="single" w:sz="4" w:space="0" w:color="auto"/>
              <w:bottom w:val="single" w:sz="4" w:space="0" w:color="auto"/>
              <w:right w:val="single" w:sz="4" w:space="0" w:color="auto"/>
            </w:tcBorders>
            <w:hideMark/>
          </w:tcPr>
          <w:p w14:paraId="141E8379"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bdr w:val="none" w:sz="0" w:space="0" w:color="auto" w:frame="1"/>
              </w:rPr>
              <w:t>Planned Performance Result</w:t>
            </w:r>
          </w:p>
        </w:tc>
      </w:tr>
      <w:tr w:rsidR="00605AFE" w14:paraId="0D1D420C" w14:textId="77777777" w:rsidTr="008A2917">
        <w:trPr>
          <w:jc w:val="center"/>
        </w:trPr>
        <w:tc>
          <w:tcPr>
            <w:tcW w:w="1701" w:type="dxa"/>
            <w:tcBorders>
              <w:top w:val="single" w:sz="4" w:space="0" w:color="auto"/>
              <w:left w:val="single" w:sz="4" w:space="0" w:color="auto"/>
              <w:bottom w:val="dotted" w:sz="4" w:space="0" w:color="auto"/>
              <w:right w:val="single" w:sz="4" w:space="0" w:color="auto"/>
            </w:tcBorders>
          </w:tcPr>
          <w:p w14:paraId="18613296" w14:textId="77777777" w:rsidR="00061551" w:rsidRDefault="007C79CC" w:rsidP="00061551">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Budget Year</w:t>
            </w:r>
          </w:p>
          <w:p w14:paraId="63DE5D5C" w14:textId="77777777" w:rsidR="00061551" w:rsidRDefault="007C79CC" w:rsidP="00061551">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sz w:val="16"/>
                <w:szCs w:val="16"/>
                <w:lang w:eastAsia="en-US"/>
              </w:rPr>
              <w:t>2025-26</w:t>
            </w:r>
          </w:p>
        </w:tc>
        <w:tc>
          <w:tcPr>
            <w:tcW w:w="3402" w:type="dxa"/>
            <w:tcBorders>
              <w:top w:val="single" w:sz="4" w:space="0" w:color="auto"/>
              <w:left w:val="single" w:sz="4" w:space="0" w:color="auto"/>
              <w:bottom w:val="dotted" w:sz="4" w:space="0" w:color="auto"/>
              <w:right w:val="single" w:sz="4" w:space="0" w:color="auto"/>
            </w:tcBorders>
          </w:tcPr>
          <w:p w14:paraId="64B08D74" w14:textId="77777777" w:rsidR="00061551" w:rsidRDefault="007C79CC" w:rsidP="00061551">
            <w:pPr>
              <w:pStyle w:val="PBSTabletext"/>
              <w:pBdr>
                <w:top w:val="nil"/>
                <w:left w:val="nil"/>
                <w:bottom w:val="nil"/>
                <w:right w:val="nil"/>
                <w:between w:val="nil"/>
                <w:bar w:val="nil"/>
              </w:pBdr>
              <w:rPr>
                <w:bdr w:val="nil"/>
              </w:rPr>
            </w:pPr>
            <w:r>
              <w:t>Extent to which payments are made to, or with respect to, carers unable to fully support themselves.</w:t>
            </w:r>
          </w:p>
        </w:tc>
        <w:tc>
          <w:tcPr>
            <w:tcW w:w="2552" w:type="dxa"/>
            <w:tcBorders>
              <w:top w:val="single" w:sz="4" w:space="0" w:color="auto"/>
              <w:left w:val="single" w:sz="4" w:space="0" w:color="auto"/>
              <w:bottom w:val="dotted" w:sz="4" w:space="0" w:color="auto"/>
              <w:right w:val="single" w:sz="4" w:space="0" w:color="auto"/>
            </w:tcBorders>
          </w:tcPr>
          <w:p w14:paraId="642F7EB8" w14:textId="77777777" w:rsidR="00061551" w:rsidRDefault="007C79CC" w:rsidP="00D65E4C">
            <w:pPr>
              <w:pStyle w:val="PBSTabletext"/>
              <w:pBdr>
                <w:top w:val="nil"/>
                <w:left w:val="nil"/>
                <w:bottom w:val="nil"/>
                <w:right w:val="nil"/>
                <w:between w:val="nil"/>
                <w:bar w:val="nil"/>
              </w:pBdr>
              <w:rPr>
                <w:bdr w:val="nil"/>
              </w:rPr>
            </w:pPr>
            <w:r w:rsidRPr="00ED513D">
              <w:t xml:space="preserve">The proportion of the Australian population who are Carer Payment and/or Carer Allowance recipients remains within </w:t>
            </w:r>
            <w:r>
              <w:t>three</w:t>
            </w:r>
            <w:r w:rsidRPr="00ED513D">
              <w:t xml:space="preserve"> percentage points of the proportion of people who identify as primary carers.</w:t>
            </w:r>
          </w:p>
        </w:tc>
      </w:tr>
      <w:tr w:rsidR="00605AFE" w14:paraId="4E71F8D6" w14:textId="77777777" w:rsidTr="008A2917">
        <w:trPr>
          <w:jc w:val="center"/>
        </w:trPr>
        <w:tc>
          <w:tcPr>
            <w:tcW w:w="1701" w:type="dxa"/>
            <w:tcBorders>
              <w:top w:val="dotted" w:sz="4" w:space="0" w:color="auto"/>
              <w:left w:val="single" w:sz="4" w:space="0" w:color="auto"/>
              <w:right w:val="single" w:sz="4" w:space="0" w:color="auto"/>
            </w:tcBorders>
            <w:hideMark/>
          </w:tcPr>
          <w:p w14:paraId="367B7ABC" w14:textId="77777777" w:rsidR="00061551" w:rsidRDefault="007C79CC" w:rsidP="00061551">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Forward Estimates</w:t>
            </w:r>
          </w:p>
          <w:p w14:paraId="3A2056DD" w14:textId="282E53BC" w:rsidR="00061551" w:rsidRDefault="00717BAD" w:rsidP="00061551">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sz w:val="16"/>
                <w:szCs w:val="16"/>
                <w:lang w:eastAsia="en-US"/>
              </w:rPr>
              <w:t>2026-29</w:t>
            </w:r>
          </w:p>
        </w:tc>
        <w:tc>
          <w:tcPr>
            <w:tcW w:w="3402" w:type="dxa"/>
            <w:tcBorders>
              <w:top w:val="dotted" w:sz="4" w:space="0" w:color="auto"/>
              <w:left w:val="single" w:sz="4" w:space="0" w:color="auto"/>
              <w:bottom w:val="dotted" w:sz="4" w:space="0" w:color="000000" w:themeColor="text1"/>
              <w:right w:val="single" w:sz="4" w:space="0" w:color="auto"/>
            </w:tcBorders>
          </w:tcPr>
          <w:p w14:paraId="05B12A97" w14:textId="77777777" w:rsidR="00061551" w:rsidRDefault="007C79CC" w:rsidP="00061551">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As per 2025-26</w:t>
            </w:r>
          </w:p>
        </w:tc>
        <w:tc>
          <w:tcPr>
            <w:tcW w:w="2552" w:type="dxa"/>
            <w:tcBorders>
              <w:top w:val="dotted" w:sz="4" w:space="0" w:color="auto"/>
              <w:left w:val="single" w:sz="4" w:space="0" w:color="auto"/>
              <w:bottom w:val="dotted" w:sz="4" w:space="0" w:color="000000" w:themeColor="text1"/>
              <w:right w:val="single" w:sz="4" w:space="0" w:color="auto"/>
            </w:tcBorders>
          </w:tcPr>
          <w:p w14:paraId="78BB8F36" w14:textId="77777777" w:rsidR="00061551" w:rsidRDefault="007C79CC" w:rsidP="00061551">
            <w:pPr>
              <w:pStyle w:val="Normal0"/>
              <w:pBdr>
                <w:top w:val="nil"/>
                <w:left w:val="nil"/>
                <w:bottom w:val="nil"/>
                <w:right w:val="nil"/>
                <w:between w:val="nil"/>
                <w:bar w:val="nil"/>
              </w:pBdr>
              <w:tabs>
                <w:tab w:val="left" w:pos="709"/>
              </w:tabs>
              <w:spacing w:before="60" w:after="60" w:line="240" w:lineRule="auto"/>
              <w:rPr>
                <w:rFonts w:ascii="Arial" w:hAnsi="Arial" w:cs="Arial"/>
                <w:sz w:val="16"/>
                <w:szCs w:val="16"/>
                <w:bdr w:val="nil"/>
                <w:lang w:eastAsia="en-US"/>
              </w:rPr>
            </w:pPr>
            <w:r>
              <w:rPr>
                <w:rFonts w:ascii="Arial" w:hAnsi="Arial" w:cs="Arial"/>
                <w:sz w:val="16"/>
                <w:szCs w:val="16"/>
                <w:lang w:eastAsia="en-US"/>
              </w:rPr>
              <w:t>As per 2025-26</w:t>
            </w:r>
          </w:p>
        </w:tc>
      </w:tr>
      <w:tr w:rsidR="00605AFE" w14:paraId="6A09AFDE" w14:textId="77777777" w:rsidTr="008A2917">
        <w:trPr>
          <w:jc w:val="center"/>
        </w:trPr>
        <w:tc>
          <w:tcPr>
            <w:tcW w:w="7655" w:type="dxa"/>
            <w:gridSpan w:val="3"/>
            <w:tcBorders>
              <w:left w:val="single" w:sz="4" w:space="0" w:color="auto"/>
              <w:right w:val="single" w:sz="4" w:space="0" w:color="auto"/>
            </w:tcBorders>
          </w:tcPr>
          <w:p w14:paraId="05640B14" w14:textId="77777777" w:rsidR="00061551" w:rsidRPr="00736BA9" w:rsidRDefault="007C79CC" w:rsidP="00061551">
            <w:pPr>
              <w:pStyle w:val="Normal0"/>
              <w:pBdr>
                <w:top w:val="nil"/>
                <w:left w:val="nil"/>
                <w:bottom w:val="nil"/>
                <w:right w:val="nil"/>
                <w:between w:val="nil"/>
                <w:bar w:val="nil"/>
              </w:pBdr>
              <w:tabs>
                <w:tab w:val="left" w:pos="709"/>
              </w:tabs>
              <w:spacing w:before="60" w:after="60" w:line="240" w:lineRule="auto"/>
              <w:rPr>
                <w:rFonts w:ascii="Arial" w:hAnsi="Arial" w:cs="Arial"/>
                <w:b/>
                <w:sz w:val="16"/>
                <w:szCs w:val="16"/>
                <w:bdr w:val="nil"/>
                <w:lang w:eastAsia="en-US"/>
              </w:rPr>
            </w:pPr>
            <w:r>
              <w:rPr>
                <w:rFonts w:ascii="Arial" w:hAnsi="Arial" w:cs="Arial"/>
                <w:b/>
                <w:sz w:val="16"/>
                <w:szCs w:val="16"/>
                <w:lang w:eastAsia="en-US"/>
              </w:rPr>
              <w:t>Material changes to Program 1.</w:t>
            </w:r>
            <w:r w:rsidR="00A27EBD">
              <w:rPr>
                <w:rFonts w:ascii="Arial" w:hAnsi="Arial" w:cs="Arial"/>
                <w:b/>
                <w:sz w:val="16"/>
                <w:szCs w:val="16"/>
                <w:lang w:eastAsia="en-US"/>
              </w:rPr>
              <w:t xml:space="preserve">5 since 2025-26 Budget: </w:t>
            </w:r>
            <w:r w:rsidR="00A27EBD" w:rsidRPr="001673C6">
              <w:rPr>
                <w:rFonts w:ascii="Arial" w:hAnsi="Arial" w:cs="Arial"/>
                <w:bCs/>
                <w:sz w:val="16"/>
                <w:szCs w:val="16"/>
                <w:lang w:eastAsia="en-US"/>
              </w:rPr>
              <w:t>Nil</w:t>
            </w:r>
          </w:p>
        </w:tc>
      </w:tr>
    </w:tbl>
    <w:p w14:paraId="10ACBAEE" w14:textId="77777777" w:rsidR="00625079" w:rsidRPr="00736BA9" w:rsidRDefault="00625079" w:rsidP="00736BA9">
      <w:pPr>
        <w:pStyle w:val="Normal0"/>
        <w:pBdr>
          <w:top w:val="nil"/>
          <w:left w:val="nil"/>
          <w:bottom w:val="nil"/>
          <w:right w:val="nil"/>
          <w:between w:val="nil"/>
          <w:bar w:val="nil"/>
        </w:pBdr>
        <w:tabs>
          <w:tab w:val="left" w:pos="709"/>
        </w:tabs>
        <w:spacing w:before="60" w:after="60" w:line="240" w:lineRule="auto"/>
        <w:rPr>
          <w:rFonts w:ascii="Arial" w:hAnsi="Arial" w:cs="Arial"/>
          <w:b/>
          <w:sz w:val="16"/>
          <w:szCs w:val="16"/>
          <w:bdr w:val="ni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1701"/>
        <w:gridCol w:w="3402"/>
        <w:gridCol w:w="2552"/>
      </w:tblGrid>
      <w:tr w:rsidR="00605AFE" w14:paraId="10604F3F" w14:textId="77777777" w:rsidTr="008A2917">
        <w:trPr>
          <w:tblHeader/>
          <w:jc w:val="center"/>
        </w:trPr>
        <w:tc>
          <w:tcPr>
            <w:tcW w:w="7655" w:type="dxa"/>
            <w:gridSpan w:val="3"/>
            <w:tcBorders>
              <w:top w:val="single" w:sz="4" w:space="0" w:color="auto"/>
              <w:left w:val="single" w:sz="4" w:space="0" w:color="auto"/>
              <w:bottom w:val="single" w:sz="4" w:space="0" w:color="auto"/>
              <w:right w:val="single" w:sz="4" w:space="0" w:color="auto"/>
            </w:tcBorders>
            <w:shd w:val="clear" w:color="auto" w:fill="EAEAEA"/>
            <w:hideMark/>
          </w:tcPr>
          <w:p w14:paraId="4D8C09C9" w14:textId="77777777" w:rsidR="00625079" w:rsidRDefault="007C79CC" w:rsidP="00141A0B">
            <w:pPr>
              <w:pStyle w:val="PBSTabletext"/>
              <w:pBdr>
                <w:top w:val="nil"/>
                <w:left w:val="nil"/>
                <w:bottom w:val="nil"/>
                <w:right w:val="nil"/>
                <w:between w:val="nil"/>
                <w:bar w:val="nil"/>
              </w:pBdr>
              <w:rPr>
                <w:bdr w:val="nil"/>
              </w:rPr>
            </w:pPr>
            <w:r>
              <w:rPr>
                <w:b/>
              </w:rPr>
              <w:t>Program 1.6 – Working Age Payments</w:t>
            </w:r>
            <w:r>
              <w:t xml:space="preserve"> – To provide financial assistance to people while they are unable to fully support themselves through work.</w:t>
            </w:r>
          </w:p>
        </w:tc>
      </w:tr>
      <w:tr w:rsidR="00605AFE" w14:paraId="21DEFFF1" w14:textId="77777777" w:rsidTr="008A2917">
        <w:trPr>
          <w:jc w:val="center"/>
        </w:trPr>
        <w:tc>
          <w:tcPr>
            <w:tcW w:w="1701" w:type="dxa"/>
            <w:tcBorders>
              <w:top w:val="single" w:sz="4" w:space="0" w:color="auto"/>
              <w:left w:val="single" w:sz="4" w:space="0" w:color="auto"/>
              <w:bottom w:val="double" w:sz="4" w:space="0" w:color="auto"/>
              <w:right w:val="single" w:sz="4" w:space="0" w:color="auto"/>
            </w:tcBorders>
            <w:hideMark/>
          </w:tcPr>
          <w:p w14:paraId="59CCD497"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Key Activities</w:t>
            </w:r>
          </w:p>
        </w:tc>
        <w:tc>
          <w:tcPr>
            <w:tcW w:w="5954" w:type="dxa"/>
            <w:gridSpan w:val="2"/>
            <w:tcBorders>
              <w:top w:val="single" w:sz="4" w:space="0" w:color="auto"/>
              <w:left w:val="single" w:sz="4" w:space="0" w:color="auto"/>
              <w:bottom w:val="double" w:sz="4" w:space="0" w:color="auto"/>
              <w:right w:val="single" w:sz="4" w:space="0" w:color="auto"/>
            </w:tcBorders>
            <w:hideMark/>
          </w:tcPr>
          <w:p w14:paraId="2204813F" w14:textId="77777777" w:rsidR="00625079" w:rsidRPr="00001E09" w:rsidRDefault="007C79CC" w:rsidP="00141A0B">
            <w:pPr>
              <w:pStyle w:val="PBSTabletext"/>
              <w:pBdr>
                <w:top w:val="nil"/>
                <w:left w:val="nil"/>
                <w:bottom w:val="nil"/>
                <w:right w:val="nil"/>
                <w:between w:val="nil"/>
                <w:bar w:val="nil"/>
              </w:pBdr>
              <w:rPr>
                <w:b/>
                <w:bdr w:val="nil"/>
              </w:rPr>
            </w:pPr>
            <w:proofErr w:type="spellStart"/>
            <w:r w:rsidRPr="00001E09">
              <w:rPr>
                <w:b/>
              </w:rPr>
              <w:t>JobSeeker</w:t>
            </w:r>
            <w:proofErr w:type="spellEnd"/>
            <w:r w:rsidRPr="00001E09">
              <w:rPr>
                <w:b/>
              </w:rPr>
              <w:t xml:space="preserve"> Payment, Youth Allowance (Other) and Parenting Payment</w:t>
            </w:r>
          </w:p>
        </w:tc>
      </w:tr>
      <w:tr w:rsidR="00605AFE" w14:paraId="1520F19E" w14:textId="77777777" w:rsidTr="008A2917">
        <w:trPr>
          <w:jc w:val="center"/>
        </w:trPr>
        <w:tc>
          <w:tcPr>
            <w:tcW w:w="1701" w:type="dxa"/>
            <w:tcBorders>
              <w:top w:val="double" w:sz="4" w:space="0" w:color="auto"/>
              <w:left w:val="single" w:sz="4" w:space="0" w:color="auto"/>
              <w:bottom w:val="single" w:sz="4" w:space="0" w:color="auto"/>
              <w:right w:val="single" w:sz="4" w:space="0" w:color="auto"/>
            </w:tcBorders>
            <w:hideMark/>
          </w:tcPr>
          <w:p w14:paraId="030D80EB"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Year</w:t>
            </w:r>
          </w:p>
        </w:tc>
        <w:tc>
          <w:tcPr>
            <w:tcW w:w="3402" w:type="dxa"/>
            <w:tcBorders>
              <w:top w:val="double" w:sz="4" w:space="0" w:color="auto"/>
              <w:left w:val="single" w:sz="4" w:space="0" w:color="auto"/>
              <w:bottom w:val="single" w:sz="4" w:space="0" w:color="auto"/>
              <w:right w:val="single" w:sz="4" w:space="0" w:color="auto"/>
            </w:tcBorders>
            <w:hideMark/>
          </w:tcPr>
          <w:p w14:paraId="38176BF9"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Performance measure</w:t>
            </w:r>
          </w:p>
        </w:tc>
        <w:tc>
          <w:tcPr>
            <w:tcW w:w="2552" w:type="dxa"/>
            <w:tcBorders>
              <w:top w:val="double" w:sz="4" w:space="0" w:color="auto"/>
              <w:left w:val="single" w:sz="4" w:space="0" w:color="auto"/>
              <w:bottom w:val="single" w:sz="4" w:space="0" w:color="auto"/>
              <w:right w:val="single" w:sz="4" w:space="0" w:color="auto"/>
            </w:tcBorders>
            <w:hideMark/>
          </w:tcPr>
          <w:p w14:paraId="7595F690" w14:textId="77777777" w:rsidR="00625079"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bdr w:val="none" w:sz="0" w:space="0" w:color="auto" w:frame="1"/>
              </w:rPr>
              <w:t>Planned Performance Result</w:t>
            </w:r>
          </w:p>
        </w:tc>
      </w:tr>
      <w:tr w:rsidR="00605AFE" w14:paraId="33173831" w14:textId="77777777" w:rsidTr="008A2917">
        <w:trPr>
          <w:jc w:val="center"/>
        </w:trPr>
        <w:tc>
          <w:tcPr>
            <w:tcW w:w="1701" w:type="dxa"/>
            <w:tcBorders>
              <w:top w:val="single" w:sz="4" w:space="0" w:color="auto"/>
              <w:left w:val="single" w:sz="4" w:space="0" w:color="auto"/>
              <w:bottom w:val="dotted" w:sz="4" w:space="0" w:color="auto"/>
              <w:right w:val="single" w:sz="4" w:space="0" w:color="auto"/>
            </w:tcBorders>
          </w:tcPr>
          <w:p w14:paraId="2BE20541" w14:textId="77777777" w:rsidR="00061551" w:rsidRDefault="007C79CC" w:rsidP="00061551">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Budget Year</w:t>
            </w:r>
          </w:p>
          <w:p w14:paraId="18F053B3" w14:textId="77777777" w:rsidR="00061551" w:rsidRDefault="007C79CC" w:rsidP="00061551">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sz w:val="16"/>
                <w:szCs w:val="16"/>
                <w:lang w:eastAsia="en-US"/>
              </w:rPr>
              <w:t>2025-26</w:t>
            </w:r>
          </w:p>
        </w:tc>
        <w:tc>
          <w:tcPr>
            <w:tcW w:w="3402" w:type="dxa"/>
            <w:tcBorders>
              <w:top w:val="single" w:sz="4" w:space="0" w:color="auto"/>
              <w:left w:val="single" w:sz="4" w:space="0" w:color="auto"/>
              <w:bottom w:val="dotted" w:sz="4" w:space="0" w:color="auto"/>
              <w:right w:val="single" w:sz="4" w:space="0" w:color="auto"/>
            </w:tcBorders>
          </w:tcPr>
          <w:p w14:paraId="56C7BFA2" w14:textId="77777777" w:rsidR="00061551" w:rsidRPr="00141A0B" w:rsidRDefault="007C79CC" w:rsidP="00061551">
            <w:pPr>
              <w:pStyle w:val="PBSTabletext"/>
              <w:pBdr>
                <w:top w:val="nil"/>
                <w:left w:val="nil"/>
                <w:bottom w:val="nil"/>
                <w:right w:val="nil"/>
                <w:between w:val="nil"/>
                <w:bar w:val="nil"/>
              </w:pBdr>
              <w:rPr>
                <w:bdr w:val="nil"/>
              </w:rPr>
            </w:pPr>
            <w:r>
              <w:rPr>
                <w:lang w:val="en-US"/>
              </w:rPr>
              <w:t>Extent to which payments are made to, or with respect to, people unable to fully support themselves</w:t>
            </w:r>
            <w:r w:rsidRPr="009C183D">
              <w:rPr>
                <w:lang w:val="en-US"/>
              </w:rPr>
              <w:t>.</w:t>
            </w:r>
          </w:p>
        </w:tc>
        <w:tc>
          <w:tcPr>
            <w:tcW w:w="2552" w:type="dxa"/>
            <w:tcBorders>
              <w:top w:val="single" w:sz="4" w:space="0" w:color="auto"/>
              <w:left w:val="single" w:sz="4" w:space="0" w:color="auto"/>
              <w:bottom w:val="dotted" w:sz="4" w:space="0" w:color="auto"/>
              <w:right w:val="single" w:sz="4" w:space="0" w:color="auto"/>
            </w:tcBorders>
          </w:tcPr>
          <w:p w14:paraId="480FA03D" w14:textId="77777777" w:rsidR="00ED513D" w:rsidRPr="00ED513D" w:rsidRDefault="007C79CC" w:rsidP="00ED513D">
            <w:pPr>
              <w:pStyle w:val="PBSTabletext"/>
              <w:pBdr>
                <w:top w:val="nil"/>
                <w:left w:val="nil"/>
                <w:bottom w:val="nil"/>
                <w:right w:val="nil"/>
                <w:between w:val="nil"/>
                <w:bar w:val="nil"/>
              </w:pBdr>
              <w:rPr>
                <w:bdr w:val="nil"/>
                <w:lang w:val="en-US"/>
              </w:rPr>
            </w:pPr>
            <w:r w:rsidRPr="00ED513D">
              <w:rPr>
                <w:lang w:val="en-US"/>
              </w:rPr>
              <w:t>Recipient numbers reflect the number of people who are unable to fully support themselves through work.</w:t>
            </w:r>
          </w:p>
          <w:p w14:paraId="1A831DB4" w14:textId="77777777" w:rsidR="00061551" w:rsidRPr="00141A0B" w:rsidRDefault="007C79CC" w:rsidP="00ED513D">
            <w:pPr>
              <w:pStyle w:val="PBSTabletext"/>
              <w:pBdr>
                <w:top w:val="nil"/>
                <w:left w:val="nil"/>
                <w:bottom w:val="nil"/>
                <w:right w:val="nil"/>
                <w:between w:val="nil"/>
                <w:bar w:val="nil"/>
              </w:pBdr>
              <w:rPr>
                <w:bdr w:val="nil"/>
              </w:rPr>
            </w:pPr>
            <w:r w:rsidRPr="00ED513D">
              <w:t>Recipient numbers align with the changes in the unemployment rate.</w:t>
            </w:r>
          </w:p>
        </w:tc>
      </w:tr>
      <w:tr w:rsidR="00605AFE" w14:paraId="74B0D57F" w14:textId="77777777" w:rsidTr="008A2917">
        <w:trPr>
          <w:jc w:val="center"/>
        </w:trPr>
        <w:tc>
          <w:tcPr>
            <w:tcW w:w="1701" w:type="dxa"/>
            <w:tcBorders>
              <w:top w:val="dotted" w:sz="4" w:space="0" w:color="auto"/>
              <w:left w:val="single" w:sz="4" w:space="0" w:color="auto"/>
              <w:right w:val="single" w:sz="4" w:space="0" w:color="auto"/>
            </w:tcBorders>
            <w:hideMark/>
          </w:tcPr>
          <w:p w14:paraId="1CD37350" w14:textId="77777777" w:rsidR="00061551" w:rsidRDefault="007C79CC" w:rsidP="00061551">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Forward Estimates</w:t>
            </w:r>
          </w:p>
          <w:p w14:paraId="76FB90C9" w14:textId="144F1F21" w:rsidR="00061551" w:rsidRDefault="00717BAD" w:rsidP="00061551">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sz w:val="16"/>
                <w:szCs w:val="16"/>
                <w:lang w:eastAsia="en-US"/>
              </w:rPr>
              <w:t>2026-29</w:t>
            </w:r>
          </w:p>
        </w:tc>
        <w:tc>
          <w:tcPr>
            <w:tcW w:w="3402" w:type="dxa"/>
            <w:tcBorders>
              <w:top w:val="dotted" w:sz="4" w:space="0" w:color="auto"/>
              <w:left w:val="single" w:sz="4" w:space="0" w:color="auto"/>
              <w:bottom w:val="dotted" w:sz="4" w:space="0" w:color="000000" w:themeColor="text1"/>
              <w:right w:val="single" w:sz="4" w:space="0" w:color="auto"/>
            </w:tcBorders>
          </w:tcPr>
          <w:p w14:paraId="2BEE6F39" w14:textId="77777777" w:rsidR="00061551" w:rsidRDefault="007C79CC" w:rsidP="00061551">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As per 2025-26</w:t>
            </w:r>
          </w:p>
        </w:tc>
        <w:tc>
          <w:tcPr>
            <w:tcW w:w="2552" w:type="dxa"/>
            <w:tcBorders>
              <w:top w:val="dotted" w:sz="4" w:space="0" w:color="auto"/>
              <w:left w:val="single" w:sz="4" w:space="0" w:color="auto"/>
              <w:bottom w:val="dotted" w:sz="4" w:space="0" w:color="000000" w:themeColor="text1"/>
              <w:right w:val="single" w:sz="4" w:space="0" w:color="auto"/>
            </w:tcBorders>
          </w:tcPr>
          <w:p w14:paraId="752DAF73" w14:textId="77777777" w:rsidR="00061551" w:rsidRDefault="007C79CC" w:rsidP="00061551">
            <w:pPr>
              <w:pStyle w:val="Normal0"/>
              <w:pBdr>
                <w:top w:val="nil"/>
                <w:left w:val="nil"/>
                <w:bottom w:val="nil"/>
                <w:right w:val="nil"/>
                <w:between w:val="nil"/>
                <w:bar w:val="nil"/>
              </w:pBdr>
              <w:tabs>
                <w:tab w:val="left" w:pos="709"/>
              </w:tabs>
              <w:spacing w:before="60" w:after="60" w:line="240" w:lineRule="auto"/>
              <w:rPr>
                <w:rFonts w:ascii="Arial" w:hAnsi="Arial" w:cs="Arial"/>
                <w:sz w:val="16"/>
                <w:szCs w:val="16"/>
                <w:bdr w:val="nil"/>
                <w:lang w:eastAsia="en-US"/>
              </w:rPr>
            </w:pPr>
            <w:r>
              <w:rPr>
                <w:rFonts w:ascii="Arial" w:hAnsi="Arial" w:cs="Arial"/>
                <w:sz w:val="16"/>
                <w:szCs w:val="16"/>
                <w:lang w:eastAsia="en-US"/>
              </w:rPr>
              <w:t>As per 2025-26</w:t>
            </w:r>
          </w:p>
        </w:tc>
      </w:tr>
      <w:tr w:rsidR="00605AFE" w14:paraId="4BAF1B40" w14:textId="77777777" w:rsidTr="008A2917">
        <w:trPr>
          <w:jc w:val="center"/>
        </w:trPr>
        <w:tc>
          <w:tcPr>
            <w:tcW w:w="7655" w:type="dxa"/>
            <w:gridSpan w:val="3"/>
            <w:tcBorders>
              <w:left w:val="single" w:sz="4" w:space="0" w:color="auto"/>
              <w:right w:val="single" w:sz="4" w:space="0" w:color="auto"/>
            </w:tcBorders>
          </w:tcPr>
          <w:p w14:paraId="3EFB59C1" w14:textId="77777777" w:rsidR="00061551" w:rsidRDefault="007C79CC" w:rsidP="00061551">
            <w:pPr>
              <w:pStyle w:val="Normal0"/>
              <w:pBdr>
                <w:top w:val="nil"/>
                <w:left w:val="nil"/>
                <w:bottom w:val="nil"/>
                <w:right w:val="nil"/>
                <w:between w:val="nil"/>
                <w:bar w:val="nil"/>
              </w:pBdr>
              <w:tabs>
                <w:tab w:val="left" w:pos="709"/>
              </w:tabs>
              <w:spacing w:before="60" w:after="60" w:line="240" w:lineRule="auto"/>
              <w:rPr>
                <w:rFonts w:ascii="Arial" w:hAnsi="Arial" w:cs="Arial"/>
                <w:sz w:val="16"/>
                <w:szCs w:val="16"/>
                <w:bdr w:val="nil"/>
                <w:lang w:eastAsia="en-US"/>
              </w:rPr>
            </w:pPr>
            <w:r>
              <w:rPr>
                <w:rFonts w:ascii="Arial" w:hAnsi="Arial" w:cs="Arial"/>
                <w:b/>
                <w:sz w:val="16"/>
                <w:szCs w:val="16"/>
                <w:lang w:eastAsia="en-US"/>
              </w:rPr>
              <w:t>Material changes to Program 1.</w:t>
            </w:r>
            <w:r w:rsidR="00A27EBD">
              <w:rPr>
                <w:rFonts w:ascii="Arial" w:hAnsi="Arial" w:cs="Arial"/>
                <w:b/>
                <w:sz w:val="16"/>
                <w:szCs w:val="16"/>
                <w:lang w:eastAsia="en-US"/>
              </w:rPr>
              <w:t xml:space="preserve">6 since 2025-26 Budget: </w:t>
            </w:r>
            <w:r w:rsidR="00A27EBD">
              <w:rPr>
                <w:rFonts w:ascii="Arial" w:hAnsi="Arial" w:cs="Arial"/>
                <w:sz w:val="16"/>
                <w:szCs w:val="16"/>
                <w:lang w:eastAsia="en-US"/>
              </w:rPr>
              <w:t>Nil</w:t>
            </w:r>
          </w:p>
        </w:tc>
      </w:tr>
    </w:tbl>
    <w:p w14:paraId="17B553CC" w14:textId="77777777" w:rsidR="0040792D" w:rsidRDefault="007C79CC">
      <w:pPr>
        <w:keepLines w:val="0"/>
        <w:pBdr>
          <w:top w:val="nil"/>
          <w:left w:val="nil"/>
          <w:bottom w:val="nil"/>
          <w:right w:val="nil"/>
          <w:between w:val="nil"/>
          <w:bar w:val="nil"/>
        </w:pBdr>
        <w:spacing w:after="200" w:line="276" w:lineRule="auto"/>
        <w:jc w:val="left"/>
        <w:rPr>
          <w:b/>
          <w:bdr w:val="nil"/>
        </w:rPr>
      </w:pPr>
      <w:r>
        <w:rPr>
          <w:rFonts w:ascii="Arial" w:hAnsi="Arial"/>
          <w:b/>
        </w:rPr>
        <w:br w:type="page"/>
      </w:r>
    </w:p>
    <w:p w14:paraId="225C8204" w14:textId="77777777" w:rsidR="0040792D" w:rsidRDefault="007C79CC" w:rsidP="0040792D">
      <w:pPr>
        <w:pStyle w:val="TableHeading"/>
        <w:keepLines/>
        <w:pBdr>
          <w:top w:val="nil"/>
          <w:left w:val="nil"/>
          <w:bottom w:val="nil"/>
          <w:right w:val="nil"/>
          <w:between w:val="nil"/>
          <w:bar w:val="nil"/>
        </w:pBdr>
        <w:spacing w:before="0" w:after="0"/>
        <w:rPr>
          <w:bdr w:val="nil"/>
        </w:rPr>
      </w:pPr>
      <w:r>
        <w:t>Table 2.1.3: Performance measure for Outcome 1 (continued)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1701"/>
        <w:gridCol w:w="3402"/>
        <w:gridCol w:w="2552"/>
      </w:tblGrid>
      <w:tr w:rsidR="00605AFE" w14:paraId="3124D961" w14:textId="77777777" w:rsidTr="008A2917">
        <w:trPr>
          <w:tblHeader/>
          <w:jc w:val="center"/>
        </w:trPr>
        <w:tc>
          <w:tcPr>
            <w:tcW w:w="7655" w:type="dxa"/>
            <w:gridSpan w:val="3"/>
            <w:tcBorders>
              <w:top w:val="single" w:sz="4" w:space="0" w:color="auto"/>
              <w:left w:val="single" w:sz="4" w:space="0" w:color="auto"/>
              <w:bottom w:val="single" w:sz="4" w:space="0" w:color="auto"/>
              <w:right w:val="single" w:sz="4" w:space="0" w:color="auto"/>
            </w:tcBorders>
            <w:shd w:val="clear" w:color="auto" w:fill="EAEAEA"/>
            <w:hideMark/>
          </w:tcPr>
          <w:p w14:paraId="51F4A32D" w14:textId="77777777" w:rsidR="005B3A68" w:rsidRDefault="007C79CC" w:rsidP="00D71A05">
            <w:pPr>
              <w:pStyle w:val="PBSTabletext"/>
              <w:pBdr>
                <w:top w:val="nil"/>
                <w:left w:val="nil"/>
                <w:bottom w:val="nil"/>
                <w:right w:val="nil"/>
                <w:between w:val="nil"/>
                <w:bar w:val="nil"/>
              </w:pBdr>
              <w:rPr>
                <w:bdr w:val="nil"/>
              </w:rPr>
            </w:pPr>
            <w:r>
              <w:rPr>
                <w:b/>
              </w:rPr>
              <w:t xml:space="preserve">Program 1.7 – Student Payments </w:t>
            </w:r>
            <w:r w:rsidRPr="00271025">
              <w:rPr>
                <w:bCs/>
              </w:rPr>
              <w:t>–</w:t>
            </w:r>
            <w:r>
              <w:rPr>
                <w:b/>
              </w:rPr>
              <w:t xml:space="preserve"> </w:t>
            </w:r>
            <w:r>
              <w:t>To support eligible students whilst they undertake education and training, so that they can gain employment. To increase access and participation by Indigenous Australian students in secondary and tertiary education and accelerate their educational outcomes.</w:t>
            </w:r>
          </w:p>
        </w:tc>
      </w:tr>
      <w:tr w:rsidR="00605AFE" w14:paraId="52DD6330" w14:textId="77777777" w:rsidTr="008A2917">
        <w:trPr>
          <w:jc w:val="center"/>
        </w:trPr>
        <w:tc>
          <w:tcPr>
            <w:tcW w:w="1701" w:type="dxa"/>
            <w:tcBorders>
              <w:top w:val="single" w:sz="4" w:space="0" w:color="auto"/>
              <w:left w:val="single" w:sz="4" w:space="0" w:color="auto"/>
              <w:bottom w:val="double" w:sz="4" w:space="0" w:color="auto"/>
              <w:right w:val="single" w:sz="4" w:space="0" w:color="auto"/>
            </w:tcBorders>
            <w:hideMark/>
          </w:tcPr>
          <w:p w14:paraId="6DB42485" w14:textId="77777777" w:rsidR="005B3A68" w:rsidRDefault="007C79CC" w:rsidP="00D71A05">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Key Activities</w:t>
            </w:r>
          </w:p>
        </w:tc>
        <w:tc>
          <w:tcPr>
            <w:tcW w:w="5954" w:type="dxa"/>
            <w:gridSpan w:val="2"/>
            <w:tcBorders>
              <w:top w:val="single" w:sz="4" w:space="0" w:color="auto"/>
              <w:left w:val="single" w:sz="4" w:space="0" w:color="auto"/>
              <w:bottom w:val="double" w:sz="4" w:space="0" w:color="auto"/>
              <w:right w:val="single" w:sz="4" w:space="0" w:color="auto"/>
            </w:tcBorders>
            <w:hideMark/>
          </w:tcPr>
          <w:p w14:paraId="32E9EAB1" w14:textId="77777777" w:rsidR="005B3A68" w:rsidRPr="00001E09" w:rsidRDefault="007C79CC" w:rsidP="00D71A05">
            <w:pPr>
              <w:pStyle w:val="PBSTabletext"/>
              <w:pBdr>
                <w:top w:val="nil"/>
                <w:left w:val="nil"/>
                <w:bottom w:val="nil"/>
                <w:right w:val="nil"/>
                <w:between w:val="nil"/>
                <w:bar w:val="nil"/>
              </w:pBdr>
              <w:rPr>
                <w:b/>
                <w:bdr w:val="nil"/>
              </w:rPr>
            </w:pPr>
            <w:r w:rsidRPr="00001E09">
              <w:rPr>
                <w:b/>
              </w:rPr>
              <w:t xml:space="preserve">Youth Allowance (Student), </w:t>
            </w:r>
            <w:proofErr w:type="spellStart"/>
            <w:r w:rsidRPr="00001E09">
              <w:rPr>
                <w:b/>
              </w:rPr>
              <w:t>Austudy</w:t>
            </w:r>
            <w:proofErr w:type="spellEnd"/>
            <w:r w:rsidRPr="00001E09">
              <w:rPr>
                <w:b/>
              </w:rPr>
              <w:t xml:space="preserve"> and ABSTUDY </w:t>
            </w:r>
          </w:p>
        </w:tc>
      </w:tr>
      <w:tr w:rsidR="00605AFE" w14:paraId="6CD9B141" w14:textId="77777777" w:rsidTr="008A2917">
        <w:trPr>
          <w:jc w:val="center"/>
        </w:trPr>
        <w:tc>
          <w:tcPr>
            <w:tcW w:w="1701" w:type="dxa"/>
            <w:tcBorders>
              <w:top w:val="double" w:sz="4" w:space="0" w:color="auto"/>
              <w:left w:val="single" w:sz="4" w:space="0" w:color="auto"/>
              <w:bottom w:val="single" w:sz="4" w:space="0" w:color="000000" w:themeColor="text1"/>
              <w:right w:val="single" w:sz="4" w:space="0" w:color="auto"/>
            </w:tcBorders>
            <w:hideMark/>
          </w:tcPr>
          <w:p w14:paraId="12330EF1" w14:textId="77777777" w:rsidR="005B3A68" w:rsidRDefault="007C79CC" w:rsidP="00D71A05">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Year</w:t>
            </w:r>
          </w:p>
        </w:tc>
        <w:tc>
          <w:tcPr>
            <w:tcW w:w="3402" w:type="dxa"/>
            <w:tcBorders>
              <w:top w:val="double" w:sz="4" w:space="0" w:color="auto"/>
              <w:left w:val="single" w:sz="4" w:space="0" w:color="auto"/>
              <w:bottom w:val="single" w:sz="4" w:space="0" w:color="auto"/>
              <w:right w:val="single" w:sz="4" w:space="0" w:color="auto"/>
            </w:tcBorders>
            <w:hideMark/>
          </w:tcPr>
          <w:p w14:paraId="4BD0F99C" w14:textId="77777777" w:rsidR="005B3A68" w:rsidRDefault="007C79CC" w:rsidP="00D71A05">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Performance measure</w:t>
            </w:r>
          </w:p>
        </w:tc>
        <w:tc>
          <w:tcPr>
            <w:tcW w:w="2552" w:type="dxa"/>
            <w:tcBorders>
              <w:top w:val="double" w:sz="4" w:space="0" w:color="auto"/>
              <w:left w:val="single" w:sz="4" w:space="0" w:color="auto"/>
              <w:bottom w:val="single" w:sz="4" w:space="0" w:color="auto"/>
              <w:right w:val="single" w:sz="4" w:space="0" w:color="auto"/>
            </w:tcBorders>
            <w:hideMark/>
          </w:tcPr>
          <w:p w14:paraId="2B04A925" w14:textId="77777777" w:rsidR="005B3A68" w:rsidRDefault="007C79CC" w:rsidP="00D71A05">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bdr w:val="none" w:sz="0" w:space="0" w:color="auto" w:frame="1"/>
              </w:rPr>
              <w:t>Planned Performance Results</w:t>
            </w:r>
          </w:p>
        </w:tc>
      </w:tr>
      <w:tr w:rsidR="00605AFE" w14:paraId="2713E5E5" w14:textId="77777777" w:rsidTr="008A2917">
        <w:trPr>
          <w:jc w:val="center"/>
        </w:trPr>
        <w:tc>
          <w:tcPr>
            <w:tcW w:w="1701" w:type="dxa"/>
            <w:tcBorders>
              <w:top w:val="single" w:sz="4" w:space="0" w:color="auto"/>
              <w:left w:val="single" w:sz="4" w:space="0" w:color="auto"/>
              <w:bottom w:val="dotted" w:sz="4" w:space="0" w:color="auto"/>
              <w:right w:val="single" w:sz="4" w:space="0" w:color="auto"/>
            </w:tcBorders>
          </w:tcPr>
          <w:p w14:paraId="7671E905" w14:textId="77777777" w:rsidR="005B3A68" w:rsidRDefault="007C79CC" w:rsidP="00D71A05">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Budget Year</w:t>
            </w:r>
          </w:p>
          <w:p w14:paraId="0B055FED" w14:textId="77777777" w:rsidR="005B3A68" w:rsidRDefault="007C79CC" w:rsidP="00D71A05">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sz w:val="16"/>
                <w:szCs w:val="16"/>
                <w:lang w:eastAsia="en-US"/>
              </w:rPr>
              <w:t>2025-26</w:t>
            </w:r>
          </w:p>
        </w:tc>
        <w:tc>
          <w:tcPr>
            <w:tcW w:w="3402" w:type="dxa"/>
            <w:tcBorders>
              <w:top w:val="single" w:sz="4" w:space="0" w:color="auto"/>
              <w:left w:val="single" w:sz="4" w:space="0" w:color="auto"/>
              <w:bottom w:val="dotted" w:sz="4" w:space="0" w:color="auto"/>
              <w:right w:val="single" w:sz="4" w:space="0" w:color="auto"/>
            </w:tcBorders>
          </w:tcPr>
          <w:p w14:paraId="683DCB5B" w14:textId="77777777" w:rsidR="005B3A68" w:rsidRDefault="007C79CC" w:rsidP="00D71A05">
            <w:pPr>
              <w:pStyle w:val="PBSTabletext"/>
              <w:pBdr>
                <w:top w:val="nil"/>
                <w:left w:val="nil"/>
                <w:bottom w:val="nil"/>
                <w:right w:val="nil"/>
                <w:between w:val="nil"/>
                <w:bar w:val="nil"/>
              </w:pBdr>
              <w:rPr>
                <w:bdr w:val="nil"/>
              </w:rPr>
            </w:pPr>
            <w:r>
              <w:t>Extent to which payment recipients have improved financial self-reliance.</w:t>
            </w:r>
          </w:p>
        </w:tc>
        <w:tc>
          <w:tcPr>
            <w:tcW w:w="2552" w:type="dxa"/>
            <w:tcBorders>
              <w:top w:val="single" w:sz="4" w:space="0" w:color="auto"/>
              <w:left w:val="single" w:sz="4" w:space="0" w:color="auto"/>
              <w:bottom w:val="dotted" w:sz="4" w:space="0" w:color="auto"/>
              <w:right w:val="single" w:sz="4" w:space="0" w:color="auto"/>
            </w:tcBorders>
          </w:tcPr>
          <w:p w14:paraId="25AF4E1B" w14:textId="77777777" w:rsidR="00ED513D" w:rsidRDefault="007C79CC" w:rsidP="00ED513D">
            <w:pPr>
              <w:pStyle w:val="TableTextBase"/>
              <w:pBdr>
                <w:top w:val="nil"/>
                <w:left w:val="nil"/>
                <w:bottom w:val="nil"/>
                <w:right w:val="nil"/>
                <w:between w:val="nil"/>
                <w:bar w:val="nil"/>
              </w:pBdr>
              <w:spacing w:before="60" w:after="60" w:line="240" w:lineRule="auto"/>
              <w:rPr>
                <w:bdr w:val="nil"/>
              </w:rPr>
            </w:pPr>
            <w:r>
              <w:t xml:space="preserve">The proportion of </w:t>
            </w:r>
            <w:proofErr w:type="spellStart"/>
            <w:r>
              <w:t>Austudy</w:t>
            </w:r>
            <w:proofErr w:type="spellEnd"/>
            <w:r>
              <w:t>, Youth Allowance and ABSTUDY recipients who are not receiving income support 12 months after exiting student payments reflect the number of people who are able to fully support themselves through work.</w:t>
            </w:r>
          </w:p>
          <w:p w14:paraId="515438CD" w14:textId="77777777" w:rsidR="005B3A68" w:rsidRDefault="007C79CC" w:rsidP="00ED513D">
            <w:pPr>
              <w:pStyle w:val="PBSTabletext"/>
              <w:pBdr>
                <w:top w:val="nil"/>
                <w:left w:val="nil"/>
                <w:bottom w:val="nil"/>
                <w:right w:val="nil"/>
                <w:between w:val="nil"/>
                <w:bar w:val="nil"/>
              </w:pBdr>
              <w:rPr>
                <w:bdr w:val="nil"/>
              </w:rPr>
            </w:pPr>
            <w:r>
              <w:rPr>
                <w:iCs/>
                <w:kern w:val="2"/>
              </w:rPr>
              <w:t>Increases in exit rates align with decreases in the unemployment rate.</w:t>
            </w:r>
          </w:p>
        </w:tc>
      </w:tr>
      <w:tr w:rsidR="00605AFE" w14:paraId="0DAD3597" w14:textId="77777777" w:rsidTr="008A2917">
        <w:trPr>
          <w:jc w:val="center"/>
        </w:trPr>
        <w:tc>
          <w:tcPr>
            <w:tcW w:w="1701" w:type="dxa"/>
            <w:tcBorders>
              <w:top w:val="dotted" w:sz="4" w:space="0" w:color="auto"/>
              <w:left w:val="single" w:sz="4" w:space="0" w:color="auto"/>
              <w:right w:val="single" w:sz="4" w:space="0" w:color="auto"/>
            </w:tcBorders>
            <w:hideMark/>
          </w:tcPr>
          <w:p w14:paraId="4167385D" w14:textId="77777777" w:rsidR="005B3A68" w:rsidRDefault="007C79CC" w:rsidP="00D71A05">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Forward Estimates</w:t>
            </w:r>
          </w:p>
          <w:p w14:paraId="2FEA2E23" w14:textId="3A69E192" w:rsidR="005B3A68" w:rsidRDefault="00717BAD" w:rsidP="00D71A05">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sz w:val="16"/>
                <w:szCs w:val="16"/>
                <w:lang w:eastAsia="en-US"/>
              </w:rPr>
              <w:t>2026-29</w:t>
            </w:r>
          </w:p>
        </w:tc>
        <w:tc>
          <w:tcPr>
            <w:tcW w:w="3402" w:type="dxa"/>
            <w:tcBorders>
              <w:top w:val="dotted" w:sz="4" w:space="0" w:color="auto"/>
              <w:left w:val="single" w:sz="4" w:space="0" w:color="auto"/>
              <w:bottom w:val="dotted" w:sz="4" w:space="0" w:color="auto"/>
              <w:right w:val="single" w:sz="4" w:space="0" w:color="auto"/>
            </w:tcBorders>
          </w:tcPr>
          <w:p w14:paraId="45F8D333" w14:textId="77777777" w:rsidR="005B3A68" w:rsidRDefault="007C79CC" w:rsidP="00D71A05">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As per 2025-26</w:t>
            </w:r>
          </w:p>
        </w:tc>
        <w:tc>
          <w:tcPr>
            <w:tcW w:w="2552" w:type="dxa"/>
            <w:tcBorders>
              <w:top w:val="dotted" w:sz="4" w:space="0" w:color="auto"/>
              <w:left w:val="single" w:sz="4" w:space="0" w:color="auto"/>
              <w:bottom w:val="dotted" w:sz="4" w:space="0" w:color="auto"/>
              <w:right w:val="single" w:sz="4" w:space="0" w:color="auto"/>
            </w:tcBorders>
          </w:tcPr>
          <w:p w14:paraId="75CB273D" w14:textId="77777777" w:rsidR="005B3A68" w:rsidRDefault="007C79CC" w:rsidP="00D71A05">
            <w:pPr>
              <w:pStyle w:val="Normal0"/>
              <w:pBdr>
                <w:top w:val="nil"/>
                <w:left w:val="nil"/>
                <w:bottom w:val="nil"/>
                <w:right w:val="nil"/>
                <w:between w:val="nil"/>
                <w:bar w:val="nil"/>
              </w:pBdr>
              <w:tabs>
                <w:tab w:val="left" w:pos="709"/>
              </w:tabs>
              <w:spacing w:before="60" w:after="60" w:line="240" w:lineRule="auto"/>
              <w:rPr>
                <w:rFonts w:ascii="Arial" w:hAnsi="Arial" w:cs="Arial"/>
                <w:sz w:val="16"/>
                <w:szCs w:val="16"/>
                <w:bdr w:val="nil"/>
                <w:lang w:eastAsia="en-US"/>
              </w:rPr>
            </w:pPr>
            <w:r>
              <w:rPr>
                <w:rFonts w:ascii="Arial" w:hAnsi="Arial" w:cs="Arial"/>
                <w:sz w:val="16"/>
                <w:szCs w:val="16"/>
                <w:lang w:eastAsia="en-US"/>
              </w:rPr>
              <w:t>As per 2025-26</w:t>
            </w:r>
          </w:p>
        </w:tc>
      </w:tr>
      <w:tr w:rsidR="00605AFE" w14:paraId="5F471B60" w14:textId="77777777" w:rsidTr="008A2917">
        <w:trPr>
          <w:jc w:val="center"/>
        </w:trPr>
        <w:tc>
          <w:tcPr>
            <w:tcW w:w="7655" w:type="dxa"/>
            <w:gridSpan w:val="3"/>
            <w:tcBorders>
              <w:left w:val="single" w:sz="4" w:space="0" w:color="auto"/>
              <w:right w:val="single" w:sz="4" w:space="0" w:color="auto"/>
            </w:tcBorders>
          </w:tcPr>
          <w:p w14:paraId="48EDA105" w14:textId="77777777" w:rsidR="005B3A68" w:rsidRDefault="007C79CC" w:rsidP="00D71A05">
            <w:pPr>
              <w:pStyle w:val="Normal0"/>
              <w:pBdr>
                <w:top w:val="nil"/>
                <w:left w:val="nil"/>
                <w:bottom w:val="nil"/>
                <w:right w:val="nil"/>
                <w:between w:val="nil"/>
                <w:bar w:val="nil"/>
              </w:pBdr>
              <w:tabs>
                <w:tab w:val="left" w:pos="709"/>
              </w:tabs>
              <w:spacing w:before="60" w:after="60" w:line="240" w:lineRule="auto"/>
              <w:rPr>
                <w:rFonts w:ascii="Arial" w:hAnsi="Arial" w:cs="Arial"/>
                <w:sz w:val="16"/>
                <w:szCs w:val="16"/>
                <w:bdr w:val="nil"/>
                <w:lang w:eastAsia="en-US"/>
              </w:rPr>
            </w:pPr>
            <w:r>
              <w:rPr>
                <w:rFonts w:ascii="Arial" w:hAnsi="Arial" w:cs="Arial"/>
                <w:b/>
                <w:sz w:val="16"/>
                <w:szCs w:val="16"/>
                <w:lang w:eastAsia="en-US"/>
              </w:rPr>
              <w:t>Material changes to Program 1.</w:t>
            </w:r>
            <w:r w:rsidR="00A27EBD">
              <w:rPr>
                <w:rFonts w:ascii="Arial" w:hAnsi="Arial" w:cs="Arial"/>
                <w:b/>
                <w:sz w:val="16"/>
                <w:szCs w:val="16"/>
                <w:lang w:eastAsia="en-US"/>
              </w:rPr>
              <w:t xml:space="preserve">7 since 2025-26 Budget: </w:t>
            </w:r>
            <w:r w:rsidR="00A27EBD">
              <w:rPr>
                <w:rFonts w:ascii="Arial" w:hAnsi="Arial" w:cs="Arial"/>
                <w:sz w:val="16"/>
                <w:szCs w:val="16"/>
                <w:lang w:eastAsia="en-US"/>
              </w:rPr>
              <w:t>Nil</w:t>
            </w:r>
          </w:p>
        </w:tc>
      </w:tr>
    </w:tbl>
    <w:p w14:paraId="45F2148E" w14:textId="77777777" w:rsidR="00C25A94" w:rsidRDefault="00C25A94" w:rsidP="00251230">
      <w:pPr>
        <w:pStyle w:val="TableHeading"/>
        <w:keepLines/>
        <w:pBdr>
          <w:top w:val="nil"/>
          <w:left w:val="nil"/>
          <w:bottom w:val="nil"/>
          <w:right w:val="nil"/>
          <w:between w:val="nil"/>
          <w:bar w:val="nil"/>
        </w:pBdr>
        <w:spacing w:before="0" w:after="0"/>
        <w:rPr>
          <w:bdr w:val="n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1701"/>
        <w:gridCol w:w="3402"/>
        <w:gridCol w:w="2552"/>
      </w:tblGrid>
      <w:tr w:rsidR="00605AFE" w14:paraId="1883A9A9" w14:textId="77777777" w:rsidTr="008A2917">
        <w:trPr>
          <w:tblHeader/>
          <w:jc w:val="center"/>
        </w:trPr>
        <w:tc>
          <w:tcPr>
            <w:tcW w:w="7655" w:type="dxa"/>
            <w:gridSpan w:val="3"/>
            <w:tcBorders>
              <w:top w:val="single" w:sz="4" w:space="0" w:color="auto"/>
              <w:left w:val="single" w:sz="4" w:space="0" w:color="auto"/>
              <w:bottom w:val="single" w:sz="4" w:space="0" w:color="auto"/>
              <w:right w:val="single" w:sz="4" w:space="0" w:color="auto"/>
            </w:tcBorders>
            <w:shd w:val="clear" w:color="auto" w:fill="EAEAEA"/>
            <w:hideMark/>
          </w:tcPr>
          <w:p w14:paraId="730B6DE4" w14:textId="42FEE4B3" w:rsidR="00ED513D" w:rsidRPr="00784A8F" w:rsidRDefault="007C79CC" w:rsidP="00C42CAE">
            <w:pPr>
              <w:pStyle w:val="PBSTabletext"/>
              <w:pBdr>
                <w:top w:val="nil"/>
                <w:left w:val="nil"/>
                <w:bottom w:val="nil"/>
                <w:right w:val="nil"/>
                <w:between w:val="nil"/>
                <w:bar w:val="nil"/>
              </w:pBdr>
              <w:rPr>
                <w:b/>
                <w:highlight w:val="yellow"/>
                <w:bdr w:val="nil"/>
              </w:rPr>
            </w:pPr>
            <w:r w:rsidRPr="00ED513D">
              <w:rPr>
                <w:b/>
              </w:rPr>
              <w:t xml:space="preserve">Program 1.8 – Disability Employment </w:t>
            </w:r>
            <w:r w:rsidRPr="00784A8F">
              <w:rPr>
                <w:b/>
              </w:rPr>
              <w:t xml:space="preserve">Services </w:t>
            </w:r>
            <w:r w:rsidRPr="00784A8F">
              <w:rPr>
                <w:b/>
                <w:bCs/>
              </w:rPr>
              <w:t xml:space="preserve">– </w:t>
            </w:r>
            <w:r w:rsidR="00784A8F" w:rsidRPr="00602E1C">
              <w:rPr>
                <w:bCs/>
              </w:rPr>
              <w:t>To support people with disabilities, injury or health conditions to prepare for, find and maintain work</w:t>
            </w:r>
            <w:r w:rsidR="003B7C84">
              <w:rPr>
                <w:bCs/>
              </w:rPr>
              <w:t>.</w:t>
            </w:r>
          </w:p>
        </w:tc>
      </w:tr>
      <w:tr w:rsidR="00605AFE" w14:paraId="19D67247" w14:textId="77777777" w:rsidTr="008A2917">
        <w:trPr>
          <w:jc w:val="center"/>
        </w:trPr>
        <w:tc>
          <w:tcPr>
            <w:tcW w:w="1701" w:type="dxa"/>
            <w:tcBorders>
              <w:top w:val="single" w:sz="4" w:space="0" w:color="auto"/>
              <w:left w:val="single" w:sz="4" w:space="0" w:color="auto"/>
              <w:bottom w:val="double" w:sz="4" w:space="0" w:color="auto"/>
              <w:right w:val="single" w:sz="4" w:space="0" w:color="auto"/>
            </w:tcBorders>
            <w:hideMark/>
          </w:tcPr>
          <w:p w14:paraId="0E10662E" w14:textId="77777777" w:rsidR="00ED513D" w:rsidRDefault="007C79CC" w:rsidP="00C42CAE">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Key Activity</w:t>
            </w:r>
          </w:p>
        </w:tc>
        <w:tc>
          <w:tcPr>
            <w:tcW w:w="5954" w:type="dxa"/>
            <w:gridSpan w:val="2"/>
            <w:tcBorders>
              <w:top w:val="single" w:sz="4" w:space="0" w:color="auto"/>
              <w:left w:val="single" w:sz="4" w:space="0" w:color="auto"/>
              <w:bottom w:val="double" w:sz="4" w:space="0" w:color="auto"/>
              <w:right w:val="single" w:sz="4" w:space="0" w:color="auto"/>
            </w:tcBorders>
          </w:tcPr>
          <w:p w14:paraId="262CA584" w14:textId="77777777" w:rsidR="00ED513D" w:rsidRPr="00001E09" w:rsidRDefault="007C79CC" w:rsidP="00C42CAE">
            <w:pPr>
              <w:pStyle w:val="PBSTabletext"/>
              <w:pBdr>
                <w:top w:val="nil"/>
                <w:left w:val="nil"/>
                <w:bottom w:val="nil"/>
                <w:right w:val="nil"/>
                <w:between w:val="nil"/>
                <w:bar w:val="nil"/>
              </w:pBdr>
              <w:rPr>
                <w:b/>
                <w:bdr w:val="nil"/>
              </w:rPr>
            </w:pPr>
            <w:r w:rsidRPr="00ED513D">
              <w:rPr>
                <w:b/>
              </w:rPr>
              <w:t>Inclusive Employment Australia </w:t>
            </w:r>
          </w:p>
        </w:tc>
      </w:tr>
      <w:tr w:rsidR="00605AFE" w14:paraId="17C4B549" w14:textId="77777777" w:rsidTr="008A2917">
        <w:trPr>
          <w:jc w:val="center"/>
        </w:trPr>
        <w:tc>
          <w:tcPr>
            <w:tcW w:w="1701" w:type="dxa"/>
            <w:tcBorders>
              <w:top w:val="double" w:sz="4" w:space="0" w:color="auto"/>
              <w:left w:val="single" w:sz="4" w:space="0" w:color="auto"/>
              <w:bottom w:val="single" w:sz="4" w:space="0" w:color="000000" w:themeColor="text1"/>
              <w:right w:val="single" w:sz="4" w:space="0" w:color="auto"/>
            </w:tcBorders>
            <w:hideMark/>
          </w:tcPr>
          <w:p w14:paraId="52EABF8B" w14:textId="77777777" w:rsidR="00ED513D" w:rsidRDefault="007C79CC" w:rsidP="00C42CAE">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Year</w:t>
            </w:r>
          </w:p>
        </w:tc>
        <w:tc>
          <w:tcPr>
            <w:tcW w:w="3402" w:type="dxa"/>
            <w:tcBorders>
              <w:top w:val="double" w:sz="4" w:space="0" w:color="auto"/>
              <w:left w:val="single" w:sz="4" w:space="0" w:color="auto"/>
              <w:bottom w:val="single" w:sz="4" w:space="0" w:color="auto"/>
              <w:right w:val="single" w:sz="4" w:space="0" w:color="auto"/>
            </w:tcBorders>
            <w:hideMark/>
          </w:tcPr>
          <w:p w14:paraId="12C328B7" w14:textId="77777777" w:rsidR="00ED513D" w:rsidRDefault="007C79CC" w:rsidP="00C42CAE">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Performance measure</w:t>
            </w:r>
          </w:p>
        </w:tc>
        <w:tc>
          <w:tcPr>
            <w:tcW w:w="2552" w:type="dxa"/>
            <w:tcBorders>
              <w:top w:val="double" w:sz="4" w:space="0" w:color="auto"/>
              <w:left w:val="single" w:sz="4" w:space="0" w:color="auto"/>
              <w:bottom w:val="single" w:sz="4" w:space="0" w:color="auto"/>
              <w:right w:val="single" w:sz="4" w:space="0" w:color="auto"/>
            </w:tcBorders>
            <w:hideMark/>
          </w:tcPr>
          <w:p w14:paraId="63FDB990" w14:textId="77777777" w:rsidR="00ED513D" w:rsidRDefault="007C79CC" w:rsidP="00C42CAE">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bdr w:val="none" w:sz="0" w:space="0" w:color="auto" w:frame="1"/>
              </w:rPr>
              <w:t>Planned Performance Result</w:t>
            </w:r>
          </w:p>
        </w:tc>
      </w:tr>
      <w:tr w:rsidR="00605AFE" w14:paraId="4B307522" w14:textId="77777777" w:rsidTr="008A2917">
        <w:trPr>
          <w:jc w:val="center"/>
        </w:trPr>
        <w:tc>
          <w:tcPr>
            <w:tcW w:w="1701" w:type="dxa"/>
            <w:tcBorders>
              <w:top w:val="single" w:sz="4" w:space="0" w:color="auto"/>
              <w:left w:val="single" w:sz="4" w:space="0" w:color="auto"/>
              <w:bottom w:val="dotted" w:sz="4" w:space="0" w:color="auto"/>
              <w:right w:val="single" w:sz="4" w:space="0" w:color="auto"/>
            </w:tcBorders>
          </w:tcPr>
          <w:p w14:paraId="706B818A" w14:textId="77777777" w:rsidR="00ED513D" w:rsidRDefault="007C79CC" w:rsidP="00C42CAE">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Budget Year</w:t>
            </w:r>
          </w:p>
          <w:p w14:paraId="67558B09" w14:textId="77777777" w:rsidR="00ED513D" w:rsidRDefault="007C79CC" w:rsidP="00C42CAE">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sz w:val="16"/>
                <w:szCs w:val="16"/>
                <w:lang w:eastAsia="en-US"/>
              </w:rPr>
              <w:t>2025-26</w:t>
            </w:r>
          </w:p>
        </w:tc>
        <w:tc>
          <w:tcPr>
            <w:tcW w:w="3402" w:type="dxa"/>
            <w:tcBorders>
              <w:top w:val="single" w:sz="4" w:space="0" w:color="auto"/>
              <w:left w:val="single" w:sz="4" w:space="0" w:color="auto"/>
              <w:bottom w:val="dotted" w:sz="4" w:space="0" w:color="auto"/>
              <w:right w:val="single" w:sz="4" w:space="0" w:color="auto"/>
            </w:tcBorders>
          </w:tcPr>
          <w:p w14:paraId="57C3B481" w14:textId="5EEE4159" w:rsidR="00ED513D" w:rsidRDefault="007C79CC" w:rsidP="00ED513D">
            <w:pPr>
              <w:pStyle w:val="TableTextBase"/>
              <w:pBdr>
                <w:top w:val="nil"/>
                <w:left w:val="nil"/>
                <w:bottom w:val="nil"/>
                <w:right w:val="nil"/>
                <w:between w:val="nil"/>
                <w:bar w:val="nil"/>
              </w:pBdr>
              <w:spacing w:before="60" w:after="60" w:line="240" w:lineRule="auto"/>
              <w:rPr>
                <w:bdr w:val="nil"/>
              </w:rPr>
            </w:pPr>
            <w:r>
              <w:t xml:space="preserve">Extent to which people with </w:t>
            </w:r>
            <w:proofErr w:type="gramStart"/>
            <w:r>
              <w:t>disability</w:t>
            </w:r>
            <w:proofErr w:type="gramEnd"/>
            <w:r>
              <w:t xml:space="preserve"> are supported to find and maintain employment through Disability Employment Services</w:t>
            </w:r>
            <w:r w:rsidR="003B7C84">
              <w:t>.</w:t>
            </w:r>
          </w:p>
          <w:p w14:paraId="09F0A9B5" w14:textId="77777777" w:rsidR="00ED513D" w:rsidRDefault="00ED513D" w:rsidP="00C42CAE">
            <w:pPr>
              <w:pStyle w:val="PBSTabletext"/>
              <w:rPr>
                <w:bdr w:val="nil"/>
              </w:rPr>
            </w:pPr>
          </w:p>
        </w:tc>
        <w:tc>
          <w:tcPr>
            <w:tcW w:w="2552" w:type="dxa"/>
            <w:tcBorders>
              <w:top w:val="single" w:sz="4" w:space="0" w:color="auto"/>
              <w:left w:val="single" w:sz="4" w:space="0" w:color="auto"/>
              <w:bottom w:val="dotted" w:sz="4" w:space="0" w:color="auto"/>
              <w:right w:val="single" w:sz="4" w:space="0" w:color="auto"/>
            </w:tcBorders>
          </w:tcPr>
          <w:p w14:paraId="70AB4D5B" w14:textId="0AFF7ACE" w:rsidR="00ED513D" w:rsidRDefault="007C79CC" w:rsidP="00294EDB">
            <w:pPr>
              <w:pStyle w:val="TableTextBase"/>
              <w:pBdr>
                <w:top w:val="nil"/>
                <w:left w:val="nil"/>
                <w:bottom w:val="nil"/>
                <w:right w:val="nil"/>
                <w:between w:val="nil"/>
                <w:bar w:val="nil"/>
              </w:pBdr>
              <w:spacing w:before="60" w:after="60" w:line="240" w:lineRule="auto"/>
              <w:rPr>
                <w:bdr w:val="nil"/>
              </w:rPr>
            </w:pPr>
            <w:r>
              <w:rPr>
                <w:bdr w:val="none" w:sz="0" w:space="0" w:color="auto" w:frame="1"/>
              </w:rPr>
              <w:t>At least 40 per cent of job placements sustained to 13</w:t>
            </w:r>
            <w:r w:rsidR="003B7C84">
              <w:rPr>
                <w:bdr w:val="none" w:sz="0" w:space="0" w:color="auto" w:frame="1"/>
              </w:rPr>
              <w:t> </w:t>
            </w:r>
            <w:r>
              <w:rPr>
                <w:bdr w:val="none" w:sz="0" w:space="0" w:color="auto" w:frame="1"/>
              </w:rPr>
              <w:t>weeks.</w:t>
            </w:r>
          </w:p>
          <w:p w14:paraId="76C39CA2" w14:textId="77777777" w:rsidR="00294EDB" w:rsidRDefault="00294EDB" w:rsidP="00294EDB">
            <w:pPr>
              <w:pStyle w:val="TableTextBase"/>
              <w:spacing w:before="60" w:after="60" w:line="240" w:lineRule="auto"/>
              <w:rPr>
                <w:bdr w:val="nil"/>
              </w:rPr>
            </w:pPr>
          </w:p>
          <w:p w14:paraId="495CE75D" w14:textId="0616DF5F" w:rsidR="00ED513D" w:rsidRDefault="007C79CC" w:rsidP="00C42CAE">
            <w:pPr>
              <w:pStyle w:val="PBSTabletext"/>
              <w:pBdr>
                <w:top w:val="nil"/>
                <w:left w:val="nil"/>
                <w:bottom w:val="nil"/>
                <w:right w:val="nil"/>
                <w:between w:val="nil"/>
                <w:bar w:val="nil"/>
              </w:pBdr>
              <w:rPr>
                <w:bdr w:val="nil"/>
              </w:rPr>
            </w:pPr>
            <w:r w:rsidRPr="00ED513D">
              <w:t>At least 30 per cent of job placements sustained to 26</w:t>
            </w:r>
            <w:r w:rsidR="003B7C84">
              <w:t> </w:t>
            </w:r>
            <w:r w:rsidRPr="00ED513D">
              <w:t>weeks.</w:t>
            </w:r>
          </w:p>
          <w:p w14:paraId="0C24C603" w14:textId="77777777" w:rsidR="00294EDB" w:rsidRDefault="00294EDB" w:rsidP="00C42CAE">
            <w:pPr>
              <w:pStyle w:val="PBSTabletext"/>
              <w:rPr>
                <w:bdr w:val="nil"/>
              </w:rPr>
            </w:pPr>
          </w:p>
          <w:p w14:paraId="79CD11CA" w14:textId="3683EB45" w:rsidR="00ED513D" w:rsidRDefault="007C79CC" w:rsidP="00C42CAE">
            <w:pPr>
              <w:pStyle w:val="PBSTabletext"/>
              <w:pBdr>
                <w:top w:val="nil"/>
                <w:left w:val="nil"/>
                <w:bottom w:val="nil"/>
                <w:right w:val="nil"/>
                <w:between w:val="nil"/>
                <w:bar w:val="nil"/>
              </w:pBdr>
              <w:rPr>
                <w:bdr w:val="nil"/>
              </w:rPr>
            </w:pPr>
            <w:r w:rsidRPr="00ED513D">
              <w:t>At least 20 per cent of job placements sustained to 52</w:t>
            </w:r>
            <w:r w:rsidR="003B7C84">
              <w:t> </w:t>
            </w:r>
            <w:r w:rsidRPr="00ED513D">
              <w:t>weeks.</w:t>
            </w:r>
          </w:p>
        </w:tc>
      </w:tr>
      <w:tr w:rsidR="00605AFE" w14:paraId="2985EC36" w14:textId="77777777" w:rsidTr="008A2917">
        <w:trPr>
          <w:jc w:val="center"/>
        </w:trPr>
        <w:tc>
          <w:tcPr>
            <w:tcW w:w="1701" w:type="dxa"/>
            <w:tcBorders>
              <w:top w:val="dotted" w:sz="4" w:space="0" w:color="auto"/>
              <w:left w:val="single" w:sz="4" w:space="0" w:color="auto"/>
              <w:right w:val="single" w:sz="4" w:space="0" w:color="auto"/>
            </w:tcBorders>
            <w:hideMark/>
          </w:tcPr>
          <w:p w14:paraId="1D0A71D8" w14:textId="77777777" w:rsidR="00ED513D" w:rsidRDefault="007C79CC" w:rsidP="00C42CAE">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Forward Estimates</w:t>
            </w:r>
          </w:p>
          <w:p w14:paraId="34BE32CD" w14:textId="7DE592E6" w:rsidR="00ED513D" w:rsidRDefault="00717BAD" w:rsidP="00C42CAE">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sz w:val="16"/>
                <w:szCs w:val="16"/>
                <w:lang w:eastAsia="en-US"/>
              </w:rPr>
              <w:t>2026-29</w:t>
            </w:r>
          </w:p>
        </w:tc>
        <w:tc>
          <w:tcPr>
            <w:tcW w:w="3402" w:type="dxa"/>
            <w:tcBorders>
              <w:top w:val="dotted" w:sz="4" w:space="0" w:color="auto"/>
              <w:left w:val="single" w:sz="4" w:space="0" w:color="auto"/>
              <w:bottom w:val="dotted" w:sz="4" w:space="0" w:color="auto"/>
              <w:right w:val="single" w:sz="4" w:space="0" w:color="auto"/>
            </w:tcBorders>
          </w:tcPr>
          <w:p w14:paraId="7FAFB950" w14:textId="77777777" w:rsidR="00ED513D" w:rsidRDefault="007C79CC" w:rsidP="00C42CAE">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As per 2025-26</w:t>
            </w:r>
          </w:p>
        </w:tc>
        <w:tc>
          <w:tcPr>
            <w:tcW w:w="2552" w:type="dxa"/>
            <w:tcBorders>
              <w:top w:val="dotted" w:sz="4" w:space="0" w:color="auto"/>
              <w:left w:val="single" w:sz="4" w:space="0" w:color="auto"/>
              <w:bottom w:val="dotted" w:sz="4" w:space="0" w:color="auto"/>
              <w:right w:val="single" w:sz="4" w:space="0" w:color="auto"/>
            </w:tcBorders>
          </w:tcPr>
          <w:p w14:paraId="13651FE9" w14:textId="77777777" w:rsidR="00ED513D" w:rsidRDefault="007C79CC" w:rsidP="00C42CAE">
            <w:pPr>
              <w:pStyle w:val="Normal0"/>
              <w:pBdr>
                <w:top w:val="nil"/>
                <w:left w:val="nil"/>
                <w:bottom w:val="nil"/>
                <w:right w:val="nil"/>
                <w:between w:val="nil"/>
                <w:bar w:val="nil"/>
              </w:pBdr>
              <w:tabs>
                <w:tab w:val="left" w:pos="709"/>
              </w:tabs>
              <w:spacing w:before="60" w:after="60" w:line="240" w:lineRule="auto"/>
              <w:rPr>
                <w:rFonts w:ascii="Arial" w:hAnsi="Arial" w:cs="Arial"/>
                <w:sz w:val="16"/>
                <w:szCs w:val="16"/>
                <w:bdr w:val="nil"/>
                <w:lang w:eastAsia="en-US"/>
              </w:rPr>
            </w:pPr>
            <w:r>
              <w:rPr>
                <w:rFonts w:ascii="Arial" w:hAnsi="Arial" w:cs="Arial"/>
                <w:sz w:val="16"/>
                <w:szCs w:val="16"/>
                <w:lang w:eastAsia="en-US"/>
              </w:rPr>
              <w:t>As per 2025-26</w:t>
            </w:r>
          </w:p>
        </w:tc>
      </w:tr>
      <w:tr w:rsidR="00605AFE" w14:paraId="18FC6909" w14:textId="77777777" w:rsidTr="008A2917">
        <w:trPr>
          <w:jc w:val="center"/>
        </w:trPr>
        <w:tc>
          <w:tcPr>
            <w:tcW w:w="7655" w:type="dxa"/>
            <w:gridSpan w:val="3"/>
            <w:tcBorders>
              <w:left w:val="single" w:sz="4" w:space="0" w:color="auto"/>
              <w:right w:val="single" w:sz="4" w:space="0" w:color="auto"/>
            </w:tcBorders>
          </w:tcPr>
          <w:p w14:paraId="11C3A0CC" w14:textId="77777777" w:rsidR="00ED513D" w:rsidRDefault="007C79CC" w:rsidP="00C42CAE">
            <w:pPr>
              <w:pStyle w:val="Normal0"/>
              <w:pBdr>
                <w:top w:val="nil"/>
                <w:left w:val="nil"/>
                <w:bottom w:val="nil"/>
                <w:right w:val="nil"/>
                <w:between w:val="nil"/>
                <w:bar w:val="nil"/>
              </w:pBdr>
              <w:tabs>
                <w:tab w:val="left" w:pos="709"/>
              </w:tabs>
              <w:spacing w:before="60" w:after="60" w:line="240" w:lineRule="auto"/>
              <w:rPr>
                <w:rFonts w:ascii="Arial" w:hAnsi="Arial" w:cs="Arial"/>
                <w:sz w:val="16"/>
                <w:szCs w:val="16"/>
                <w:bdr w:val="nil"/>
                <w:lang w:eastAsia="en-US"/>
              </w:rPr>
            </w:pPr>
            <w:r>
              <w:rPr>
                <w:rFonts w:ascii="Arial" w:hAnsi="Arial" w:cs="Arial"/>
                <w:b/>
                <w:sz w:val="16"/>
                <w:szCs w:val="16"/>
                <w:lang w:eastAsia="en-US"/>
              </w:rPr>
              <w:t xml:space="preserve">Material changes to Cross Program since 2025-26 Budget: </w:t>
            </w:r>
            <w:r w:rsidR="009C142D" w:rsidRPr="009C142D">
              <w:rPr>
                <w:rFonts w:ascii="Arial" w:hAnsi="Arial" w:cs="Arial"/>
                <w:sz w:val="16"/>
                <w:szCs w:val="16"/>
                <w:lang w:eastAsia="en-US"/>
              </w:rPr>
              <w:t>Disability Employment Services</w:t>
            </w:r>
            <w:r>
              <w:rPr>
                <w:rFonts w:ascii="Arial" w:hAnsi="Arial" w:cs="Arial"/>
                <w:sz w:val="16"/>
                <w:szCs w:val="16"/>
                <w:lang w:eastAsia="en-US"/>
              </w:rPr>
              <w:t xml:space="preserve"> program</w:t>
            </w:r>
            <w:r w:rsidR="009C142D" w:rsidRPr="009C142D">
              <w:rPr>
                <w:rFonts w:ascii="Arial" w:hAnsi="Arial" w:cs="Arial"/>
                <w:sz w:val="16"/>
                <w:szCs w:val="16"/>
                <w:lang w:eastAsia="en-US"/>
              </w:rPr>
              <w:t xml:space="preserve"> is now under Outcome 1 following changes to the AAO o</w:t>
            </w:r>
            <w:r>
              <w:rPr>
                <w:rFonts w:ascii="Arial" w:hAnsi="Arial" w:cs="Arial"/>
                <w:sz w:val="16"/>
                <w:szCs w:val="16"/>
                <w:lang w:eastAsia="en-US"/>
              </w:rPr>
              <w:t>f</w:t>
            </w:r>
            <w:r w:rsidR="009C142D" w:rsidRPr="009C142D">
              <w:rPr>
                <w:rFonts w:ascii="Arial" w:hAnsi="Arial" w:cs="Arial"/>
                <w:sz w:val="16"/>
                <w:szCs w:val="16"/>
                <w:lang w:eastAsia="en-US"/>
              </w:rPr>
              <w:t xml:space="preserve"> 13 May 2025, which resulted in the transfer of </w:t>
            </w:r>
            <w:r>
              <w:rPr>
                <w:rFonts w:ascii="Arial" w:hAnsi="Arial" w:cs="Arial"/>
                <w:sz w:val="16"/>
                <w:szCs w:val="16"/>
                <w:lang w:eastAsia="en-US"/>
              </w:rPr>
              <w:t>d</w:t>
            </w:r>
            <w:r w:rsidR="009C142D" w:rsidRPr="009C142D">
              <w:rPr>
                <w:rFonts w:ascii="Arial" w:hAnsi="Arial" w:cs="Arial"/>
                <w:sz w:val="16"/>
                <w:szCs w:val="16"/>
                <w:lang w:eastAsia="en-US"/>
              </w:rPr>
              <w:t xml:space="preserve">isability and </w:t>
            </w:r>
            <w:r>
              <w:rPr>
                <w:rFonts w:ascii="Arial" w:hAnsi="Arial" w:cs="Arial"/>
                <w:sz w:val="16"/>
                <w:szCs w:val="16"/>
                <w:lang w:eastAsia="en-US"/>
              </w:rPr>
              <w:t>c</w:t>
            </w:r>
            <w:r w:rsidR="009C142D" w:rsidRPr="009C142D">
              <w:rPr>
                <w:rFonts w:ascii="Arial" w:hAnsi="Arial" w:cs="Arial"/>
                <w:sz w:val="16"/>
                <w:szCs w:val="16"/>
                <w:lang w:eastAsia="en-US"/>
              </w:rPr>
              <w:t>arers programs to the Department of Health, Disability and Ageing</w:t>
            </w:r>
            <w:r w:rsidR="00294EDB" w:rsidRPr="009C142D">
              <w:rPr>
                <w:rFonts w:ascii="Arial" w:hAnsi="Arial" w:cs="Arial"/>
                <w:sz w:val="16"/>
                <w:szCs w:val="16"/>
                <w:lang w:eastAsia="en-US"/>
              </w:rPr>
              <w:t>.</w:t>
            </w:r>
          </w:p>
        </w:tc>
      </w:tr>
    </w:tbl>
    <w:p w14:paraId="26563738" w14:textId="77777777" w:rsidR="0040792D" w:rsidRDefault="0040792D" w:rsidP="00251230">
      <w:pPr>
        <w:keepLines w:val="0"/>
        <w:pBdr>
          <w:top w:val="nil"/>
          <w:left w:val="nil"/>
          <w:bottom w:val="nil"/>
          <w:right w:val="nil"/>
          <w:between w:val="nil"/>
          <w:bar w:val="nil"/>
        </w:pBdr>
        <w:spacing w:after="200" w:line="276" w:lineRule="auto"/>
        <w:jc w:val="left"/>
        <w:rPr>
          <w:b/>
          <w:bdr w:val="nil"/>
        </w:rPr>
      </w:pPr>
    </w:p>
    <w:p w14:paraId="5491149E" w14:textId="77777777" w:rsidR="0040792D" w:rsidRDefault="007C79CC">
      <w:pPr>
        <w:keepLines w:val="0"/>
        <w:pBdr>
          <w:top w:val="nil"/>
          <w:left w:val="nil"/>
          <w:bottom w:val="nil"/>
          <w:right w:val="nil"/>
          <w:between w:val="nil"/>
          <w:bar w:val="nil"/>
        </w:pBdr>
        <w:spacing w:after="200" w:line="276" w:lineRule="auto"/>
        <w:jc w:val="left"/>
        <w:rPr>
          <w:b/>
          <w:bdr w:val="nil"/>
        </w:rPr>
      </w:pPr>
      <w:r>
        <w:rPr>
          <w:rFonts w:ascii="Arial" w:hAnsi="Arial"/>
          <w:b/>
        </w:rPr>
        <w:br w:type="page"/>
      </w:r>
    </w:p>
    <w:p w14:paraId="5CD0D0DB" w14:textId="77777777" w:rsidR="0040792D" w:rsidRDefault="007C79CC" w:rsidP="0040792D">
      <w:pPr>
        <w:pStyle w:val="TableHeading"/>
        <w:keepLines/>
        <w:pBdr>
          <w:top w:val="nil"/>
          <w:left w:val="nil"/>
          <w:bottom w:val="nil"/>
          <w:right w:val="nil"/>
          <w:between w:val="nil"/>
          <w:bar w:val="nil"/>
        </w:pBdr>
        <w:spacing w:before="0" w:after="0"/>
        <w:rPr>
          <w:bdr w:val="nil"/>
        </w:rPr>
      </w:pPr>
      <w:r>
        <w:t>Table 2.1.3: Performance measure for Outcome 1 (continued)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1701"/>
        <w:gridCol w:w="3402"/>
        <w:gridCol w:w="2552"/>
      </w:tblGrid>
      <w:tr w:rsidR="00605AFE" w14:paraId="7DF42E91" w14:textId="77777777" w:rsidTr="008A2917">
        <w:trPr>
          <w:tblHeader/>
          <w:jc w:val="center"/>
        </w:trPr>
        <w:tc>
          <w:tcPr>
            <w:tcW w:w="7655" w:type="dxa"/>
            <w:gridSpan w:val="3"/>
            <w:tcBorders>
              <w:top w:val="single" w:sz="4" w:space="0" w:color="auto"/>
              <w:left w:val="single" w:sz="4" w:space="0" w:color="auto"/>
              <w:bottom w:val="single" w:sz="4" w:space="0" w:color="auto"/>
              <w:right w:val="single" w:sz="4" w:space="0" w:color="auto"/>
            </w:tcBorders>
            <w:shd w:val="clear" w:color="auto" w:fill="EAEAEA"/>
            <w:hideMark/>
          </w:tcPr>
          <w:p w14:paraId="51E94B22" w14:textId="77777777" w:rsidR="00001E2D" w:rsidRDefault="007C79CC" w:rsidP="00C652AA">
            <w:pPr>
              <w:pStyle w:val="PBSTabletext"/>
              <w:pBdr>
                <w:top w:val="nil"/>
                <w:left w:val="nil"/>
                <w:bottom w:val="nil"/>
                <w:right w:val="nil"/>
                <w:between w:val="nil"/>
                <w:bar w:val="nil"/>
              </w:pBdr>
              <w:rPr>
                <w:bdr w:val="nil"/>
              </w:rPr>
            </w:pPr>
            <w:r>
              <w:rPr>
                <w:b/>
              </w:rPr>
              <w:t>Cross Program - Rent Assistance</w:t>
            </w:r>
            <w:r>
              <w:t xml:space="preserve"> – To make payments to income support or family payment recipients to assist with the costs of renting private and community housing.</w:t>
            </w:r>
          </w:p>
        </w:tc>
      </w:tr>
      <w:tr w:rsidR="00605AFE" w14:paraId="76576254" w14:textId="77777777" w:rsidTr="008A2917">
        <w:trPr>
          <w:jc w:val="center"/>
        </w:trPr>
        <w:tc>
          <w:tcPr>
            <w:tcW w:w="1701" w:type="dxa"/>
            <w:tcBorders>
              <w:top w:val="single" w:sz="4" w:space="0" w:color="auto"/>
              <w:left w:val="single" w:sz="4" w:space="0" w:color="auto"/>
              <w:bottom w:val="double" w:sz="4" w:space="0" w:color="auto"/>
              <w:right w:val="single" w:sz="4" w:space="0" w:color="auto"/>
            </w:tcBorders>
            <w:hideMark/>
          </w:tcPr>
          <w:p w14:paraId="1BAB5B00" w14:textId="77777777" w:rsidR="00001E2D" w:rsidRDefault="007C79CC" w:rsidP="00C652AA">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Key Activity</w:t>
            </w:r>
          </w:p>
        </w:tc>
        <w:tc>
          <w:tcPr>
            <w:tcW w:w="5954" w:type="dxa"/>
            <w:gridSpan w:val="2"/>
            <w:tcBorders>
              <w:top w:val="single" w:sz="4" w:space="0" w:color="auto"/>
              <w:left w:val="single" w:sz="4" w:space="0" w:color="auto"/>
              <w:bottom w:val="double" w:sz="4" w:space="0" w:color="auto"/>
              <w:right w:val="single" w:sz="4" w:space="0" w:color="auto"/>
            </w:tcBorders>
          </w:tcPr>
          <w:p w14:paraId="17CEDF40" w14:textId="77777777" w:rsidR="00001E2D" w:rsidRPr="00001E09" w:rsidRDefault="007C79CC" w:rsidP="00C652AA">
            <w:pPr>
              <w:pStyle w:val="PBSTabletext"/>
              <w:pBdr>
                <w:top w:val="nil"/>
                <w:left w:val="nil"/>
                <w:bottom w:val="nil"/>
                <w:right w:val="nil"/>
                <w:between w:val="nil"/>
                <w:bar w:val="nil"/>
              </w:pBdr>
              <w:rPr>
                <w:b/>
                <w:bdr w:val="nil"/>
              </w:rPr>
            </w:pPr>
            <w:r w:rsidRPr="00001E09">
              <w:rPr>
                <w:b/>
              </w:rPr>
              <w:t>Rent Assistance</w:t>
            </w:r>
          </w:p>
        </w:tc>
      </w:tr>
      <w:tr w:rsidR="00605AFE" w14:paraId="6F2E5DE9" w14:textId="77777777" w:rsidTr="008A2917">
        <w:trPr>
          <w:jc w:val="center"/>
        </w:trPr>
        <w:tc>
          <w:tcPr>
            <w:tcW w:w="1701" w:type="dxa"/>
            <w:tcBorders>
              <w:top w:val="double" w:sz="4" w:space="0" w:color="auto"/>
              <w:left w:val="single" w:sz="4" w:space="0" w:color="auto"/>
              <w:bottom w:val="single" w:sz="4" w:space="0" w:color="000000" w:themeColor="text1"/>
              <w:right w:val="single" w:sz="4" w:space="0" w:color="auto"/>
            </w:tcBorders>
            <w:hideMark/>
          </w:tcPr>
          <w:p w14:paraId="116426AE" w14:textId="77777777" w:rsidR="00001E2D" w:rsidRDefault="007C79CC" w:rsidP="00C652AA">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Year</w:t>
            </w:r>
          </w:p>
        </w:tc>
        <w:tc>
          <w:tcPr>
            <w:tcW w:w="3402" w:type="dxa"/>
            <w:tcBorders>
              <w:top w:val="double" w:sz="4" w:space="0" w:color="auto"/>
              <w:left w:val="single" w:sz="4" w:space="0" w:color="auto"/>
              <w:bottom w:val="single" w:sz="4" w:space="0" w:color="auto"/>
              <w:right w:val="single" w:sz="4" w:space="0" w:color="auto"/>
            </w:tcBorders>
            <w:hideMark/>
          </w:tcPr>
          <w:p w14:paraId="4A2CA5EB" w14:textId="77777777" w:rsidR="00001E2D" w:rsidRDefault="007C79CC" w:rsidP="00C652AA">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Performance measure</w:t>
            </w:r>
          </w:p>
        </w:tc>
        <w:tc>
          <w:tcPr>
            <w:tcW w:w="2552" w:type="dxa"/>
            <w:tcBorders>
              <w:top w:val="double" w:sz="4" w:space="0" w:color="auto"/>
              <w:left w:val="single" w:sz="4" w:space="0" w:color="auto"/>
              <w:bottom w:val="single" w:sz="4" w:space="0" w:color="auto"/>
              <w:right w:val="single" w:sz="4" w:space="0" w:color="auto"/>
            </w:tcBorders>
            <w:hideMark/>
          </w:tcPr>
          <w:p w14:paraId="2DE617DE" w14:textId="77777777" w:rsidR="00001E2D" w:rsidRDefault="007C79CC" w:rsidP="00C652AA">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bdr w:val="none" w:sz="0" w:space="0" w:color="auto" w:frame="1"/>
              </w:rPr>
              <w:t>Planned Performance Result</w:t>
            </w:r>
          </w:p>
        </w:tc>
      </w:tr>
      <w:tr w:rsidR="00605AFE" w14:paraId="3028B811" w14:textId="77777777" w:rsidTr="008A2917">
        <w:trPr>
          <w:jc w:val="center"/>
        </w:trPr>
        <w:tc>
          <w:tcPr>
            <w:tcW w:w="1701" w:type="dxa"/>
            <w:tcBorders>
              <w:top w:val="single" w:sz="4" w:space="0" w:color="auto"/>
              <w:left w:val="single" w:sz="4" w:space="0" w:color="auto"/>
              <w:bottom w:val="dotted" w:sz="4" w:space="0" w:color="auto"/>
              <w:right w:val="single" w:sz="4" w:space="0" w:color="auto"/>
            </w:tcBorders>
          </w:tcPr>
          <w:p w14:paraId="60D5B1AC" w14:textId="77777777" w:rsidR="00061551" w:rsidRDefault="007C79CC" w:rsidP="00061551">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Budget Year</w:t>
            </w:r>
          </w:p>
          <w:p w14:paraId="010E0169" w14:textId="77777777" w:rsidR="00061551" w:rsidRDefault="007C79CC" w:rsidP="00061551">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sz w:val="16"/>
                <w:szCs w:val="16"/>
                <w:lang w:eastAsia="en-US"/>
              </w:rPr>
              <w:t>2025-26</w:t>
            </w:r>
          </w:p>
        </w:tc>
        <w:tc>
          <w:tcPr>
            <w:tcW w:w="3402" w:type="dxa"/>
            <w:tcBorders>
              <w:top w:val="single" w:sz="4" w:space="0" w:color="auto"/>
              <w:left w:val="single" w:sz="4" w:space="0" w:color="auto"/>
              <w:bottom w:val="dotted" w:sz="4" w:space="0" w:color="auto"/>
              <w:right w:val="single" w:sz="4" w:space="0" w:color="auto"/>
            </w:tcBorders>
          </w:tcPr>
          <w:p w14:paraId="1158B82B" w14:textId="77777777" w:rsidR="00061551" w:rsidRDefault="007C79CC" w:rsidP="00061551">
            <w:pPr>
              <w:pStyle w:val="PBSTabletext"/>
              <w:pBdr>
                <w:top w:val="nil"/>
                <w:left w:val="nil"/>
                <w:bottom w:val="nil"/>
                <w:right w:val="nil"/>
                <w:between w:val="nil"/>
                <w:bar w:val="nil"/>
              </w:pBdr>
              <w:rPr>
                <w:bdr w:val="nil"/>
              </w:rPr>
            </w:pPr>
            <w:r>
              <w:t>Australians receiving income support or family assistance payments are assisted with the cost of private rental or community housing.</w:t>
            </w:r>
          </w:p>
        </w:tc>
        <w:tc>
          <w:tcPr>
            <w:tcW w:w="2552" w:type="dxa"/>
            <w:tcBorders>
              <w:top w:val="single" w:sz="4" w:space="0" w:color="auto"/>
              <w:left w:val="single" w:sz="4" w:space="0" w:color="auto"/>
              <w:bottom w:val="dotted" w:sz="4" w:space="0" w:color="auto"/>
              <w:right w:val="single" w:sz="4" w:space="0" w:color="auto"/>
            </w:tcBorders>
          </w:tcPr>
          <w:p w14:paraId="139E04BE" w14:textId="77777777" w:rsidR="00061551" w:rsidRDefault="007C79CC" w:rsidP="00061551">
            <w:pPr>
              <w:pStyle w:val="PBSTabletext"/>
              <w:pBdr>
                <w:top w:val="nil"/>
                <w:left w:val="nil"/>
                <w:bottom w:val="nil"/>
                <w:right w:val="nil"/>
                <w:between w:val="nil"/>
                <w:bar w:val="nil"/>
              </w:pBdr>
              <w:rPr>
                <w:bdr w:val="nil"/>
              </w:rPr>
            </w:pPr>
            <w:r>
              <w:t>Commonwealth Rent Assistance reduces the proportion of recipient households in "rental stress" by at least 25 percentage points.</w:t>
            </w:r>
          </w:p>
        </w:tc>
      </w:tr>
      <w:tr w:rsidR="00605AFE" w14:paraId="51792D84" w14:textId="77777777" w:rsidTr="008A2917">
        <w:trPr>
          <w:jc w:val="center"/>
        </w:trPr>
        <w:tc>
          <w:tcPr>
            <w:tcW w:w="1701" w:type="dxa"/>
            <w:tcBorders>
              <w:top w:val="dotted" w:sz="4" w:space="0" w:color="auto"/>
              <w:left w:val="single" w:sz="4" w:space="0" w:color="auto"/>
              <w:right w:val="single" w:sz="4" w:space="0" w:color="auto"/>
            </w:tcBorders>
            <w:hideMark/>
          </w:tcPr>
          <w:p w14:paraId="252A2780" w14:textId="77777777" w:rsidR="00061551" w:rsidRDefault="007C79CC" w:rsidP="00061551">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Forward Estimates</w:t>
            </w:r>
          </w:p>
          <w:p w14:paraId="5D3A27FC" w14:textId="6B4183C7" w:rsidR="00061551" w:rsidRDefault="00717BAD" w:rsidP="00061551">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sz w:val="16"/>
                <w:szCs w:val="16"/>
                <w:lang w:eastAsia="en-US"/>
              </w:rPr>
              <w:t>2026-29</w:t>
            </w:r>
          </w:p>
        </w:tc>
        <w:tc>
          <w:tcPr>
            <w:tcW w:w="3402" w:type="dxa"/>
            <w:tcBorders>
              <w:top w:val="dotted" w:sz="4" w:space="0" w:color="auto"/>
              <w:left w:val="single" w:sz="4" w:space="0" w:color="auto"/>
              <w:bottom w:val="dotted" w:sz="4" w:space="0" w:color="auto"/>
              <w:right w:val="single" w:sz="4" w:space="0" w:color="auto"/>
            </w:tcBorders>
          </w:tcPr>
          <w:p w14:paraId="1B1CE5DF" w14:textId="77777777" w:rsidR="00061551" w:rsidRDefault="007C79CC" w:rsidP="00061551">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sz w:val="16"/>
                <w:szCs w:val="16"/>
                <w:lang w:eastAsia="en-US"/>
              </w:rPr>
              <w:t>As per 2025-26</w:t>
            </w:r>
          </w:p>
        </w:tc>
        <w:tc>
          <w:tcPr>
            <w:tcW w:w="2552" w:type="dxa"/>
            <w:tcBorders>
              <w:top w:val="dotted" w:sz="4" w:space="0" w:color="auto"/>
              <w:left w:val="single" w:sz="4" w:space="0" w:color="auto"/>
              <w:bottom w:val="dotted" w:sz="4" w:space="0" w:color="auto"/>
              <w:right w:val="single" w:sz="4" w:space="0" w:color="auto"/>
            </w:tcBorders>
          </w:tcPr>
          <w:p w14:paraId="3EAB6CC9" w14:textId="77777777" w:rsidR="00061551" w:rsidRDefault="007C79CC" w:rsidP="00061551">
            <w:pPr>
              <w:pStyle w:val="Normal0"/>
              <w:pBdr>
                <w:top w:val="nil"/>
                <w:left w:val="nil"/>
                <w:bottom w:val="nil"/>
                <w:right w:val="nil"/>
                <w:between w:val="nil"/>
                <w:bar w:val="nil"/>
              </w:pBdr>
              <w:tabs>
                <w:tab w:val="left" w:pos="709"/>
              </w:tabs>
              <w:spacing w:before="60" w:after="60" w:line="240" w:lineRule="auto"/>
              <w:rPr>
                <w:rFonts w:ascii="Arial" w:hAnsi="Arial" w:cs="Arial"/>
                <w:sz w:val="16"/>
                <w:szCs w:val="16"/>
                <w:bdr w:val="nil"/>
                <w:lang w:eastAsia="en-US"/>
              </w:rPr>
            </w:pPr>
            <w:r>
              <w:rPr>
                <w:rFonts w:ascii="Arial" w:hAnsi="Arial" w:cs="Arial"/>
                <w:sz w:val="16"/>
                <w:szCs w:val="16"/>
                <w:lang w:eastAsia="en-US"/>
              </w:rPr>
              <w:t>As per 2025-26</w:t>
            </w:r>
          </w:p>
        </w:tc>
      </w:tr>
      <w:tr w:rsidR="00605AFE" w14:paraId="4F34F053" w14:textId="77777777" w:rsidTr="008A2917">
        <w:trPr>
          <w:jc w:val="center"/>
        </w:trPr>
        <w:tc>
          <w:tcPr>
            <w:tcW w:w="7655" w:type="dxa"/>
            <w:gridSpan w:val="3"/>
            <w:tcBorders>
              <w:left w:val="single" w:sz="4" w:space="0" w:color="auto"/>
              <w:right w:val="single" w:sz="4" w:space="0" w:color="auto"/>
            </w:tcBorders>
          </w:tcPr>
          <w:p w14:paraId="30D3FA45" w14:textId="77777777" w:rsidR="00061551" w:rsidRDefault="007C79CC" w:rsidP="00061551">
            <w:pPr>
              <w:pStyle w:val="Normal0"/>
              <w:pBdr>
                <w:top w:val="nil"/>
                <w:left w:val="nil"/>
                <w:bottom w:val="nil"/>
                <w:right w:val="nil"/>
                <w:between w:val="nil"/>
                <w:bar w:val="nil"/>
              </w:pBdr>
              <w:tabs>
                <w:tab w:val="left" w:pos="709"/>
              </w:tabs>
              <w:spacing w:before="60" w:after="60" w:line="240" w:lineRule="auto"/>
              <w:rPr>
                <w:rFonts w:ascii="Arial" w:hAnsi="Arial" w:cs="Arial"/>
                <w:sz w:val="16"/>
                <w:szCs w:val="16"/>
                <w:bdr w:val="nil"/>
                <w:lang w:eastAsia="en-US"/>
              </w:rPr>
            </w:pPr>
            <w:r>
              <w:rPr>
                <w:rFonts w:ascii="Arial" w:hAnsi="Arial" w:cs="Arial"/>
                <w:b/>
                <w:sz w:val="16"/>
                <w:szCs w:val="16"/>
                <w:lang w:eastAsia="en-US"/>
              </w:rPr>
              <w:t xml:space="preserve">Material changes to </w:t>
            </w:r>
            <w:r w:rsidR="00A27EBD">
              <w:rPr>
                <w:rFonts w:ascii="Arial" w:hAnsi="Arial" w:cs="Arial"/>
                <w:b/>
                <w:sz w:val="16"/>
                <w:szCs w:val="16"/>
                <w:lang w:eastAsia="en-US"/>
              </w:rPr>
              <w:t xml:space="preserve">Cross Program since 2025-26 Budget: </w:t>
            </w:r>
            <w:r w:rsidR="00A27EBD">
              <w:rPr>
                <w:rFonts w:ascii="Arial" w:hAnsi="Arial" w:cs="Arial"/>
                <w:sz w:val="16"/>
                <w:szCs w:val="16"/>
                <w:lang w:eastAsia="en-US"/>
              </w:rPr>
              <w:t>Nil</w:t>
            </w:r>
          </w:p>
        </w:tc>
      </w:tr>
    </w:tbl>
    <w:p w14:paraId="3CF47007" w14:textId="77777777" w:rsidR="00D86095" w:rsidRPr="007B5D2C" w:rsidRDefault="007C79CC" w:rsidP="00CA40B9">
      <w:pPr>
        <w:keepNext/>
        <w:pageBreakBefore/>
        <w:pBdr>
          <w:top w:val="nil"/>
          <w:left w:val="nil"/>
          <w:bottom w:val="nil"/>
          <w:right w:val="nil"/>
          <w:between w:val="nil"/>
          <w:bar w:val="nil"/>
        </w:pBdr>
        <w:tabs>
          <w:tab w:val="left" w:pos="709"/>
        </w:tabs>
        <w:spacing w:before="240" w:line="240" w:lineRule="auto"/>
        <w:ind w:right="28"/>
        <w:jc w:val="left"/>
        <w:outlineLvl w:val="2"/>
        <w:rPr>
          <w:rFonts w:ascii="Arial" w:hAnsi="Arial"/>
          <w:b/>
          <w:sz w:val="22"/>
          <w:bdr w:val="nil"/>
        </w:rPr>
      </w:pPr>
      <w:bookmarkStart w:id="134" w:name="RG_MARKER_66430"/>
      <w:bookmarkStart w:id="135" w:name="RG_MARKER_66292"/>
      <w:bookmarkStart w:id="136" w:name="RG_MARKER_66309"/>
      <w:r w:rsidRPr="007B5D2C">
        <w:rPr>
          <w:rFonts w:ascii="Arial" w:hAnsi="Arial"/>
          <w:b/>
          <w:sz w:val="22"/>
        </w:rPr>
        <w:t>2.2</w:t>
      </w:r>
      <w:bookmarkEnd w:id="134"/>
      <w:bookmarkEnd w:id="135"/>
      <w:bookmarkEnd w:id="136"/>
      <w:r w:rsidRPr="007B5D2C">
        <w:rPr>
          <w:rFonts w:ascii="Arial" w:hAnsi="Arial"/>
          <w:b/>
          <w:sz w:val="22"/>
        </w:rPr>
        <w:tab/>
        <w:t>Budgeted expenses and performance for Outcome 2</w:t>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7711"/>
      </w:tblGrid>
      <w:tr w:rsidR="00605AFE" w14:paraId="43F66298" w14:textId="77777777" w:rsidTr="008A2917">
        <w:tc>
          <w:tcPr>
            <w:tcW w:w="5000" w:type="pct"/>
            <w:tcBorders>
              <w:top w:val="single" w:sz="4" w:space="0" w:color="auto"/>
              <w:left w:val="single" w:sz="4" w:space="0" w:color="auto"/>
              <w:bottom w:val="single" w:sz="4" w:space="0" w:color="auto"/>
              <w:right w:val="single" w:sz="4" w:space="0" w:color="auto"/>
            </w:tcBorders>
            <w:shd w:val="clear" w:color="auto" w:fill="E6E6E6"/>
            <w:hideMark/>
          </w:tcPr>
          <w:p w14:paraId="087A8826" w14:textId="77777777" w:rsidR="00A35074" w:rsidRDefault="007C79CC">
            <w:pPr>
              <w:pStyle w:val="Outcomeheading"/>
              <w:pBdr>
                <w:top w:val="nil"/>
                <w:left w:val="nil"/>
                <w:bottom w:val="nil"/>
                <w:right w:val="nil"/>
                <w:between w:val="nil"/>
                <w:bar w:val="nil"/>
              </w:pBdr>
              <w:tabs>
                <w:tab w:val="left" w:pos="0"/>
              </w:tabs>
              <w:spacing w:before="120" w:line="276" w:lineRule="auto"/>
              <w:rPr>
                <w:sz w:val="20"/>
                <w:bdr w:val="nil"/>
                <w:lang w:val="en-US" w:eastAsia="en-US"/>
              </w:rPr>
            </w:pPr>
            <w:r>
              <w:rPr>
                <w:sz w:val="20"/>
                <w:lang w:val="en-US" w:eastAsia="en-US"/>
              </w:rPr>
              <w:t>Outcome 2: Families and Communities</w:t>
            </w:r>
          </w:p>
          <w:p w14:paraId="5FC5D7D8" w14:textId="77777777" w:rsidR="00A35074" w:rsidRDefault="007C79CC" w:rsidP="00A35074">
            <w:pPr>
              <w:pStyle w:val="ExampleText"/>
              <w:pBdr>
                <w:top w:val="nil"/>
                <w:left w:val="nil"/>
                <w:bottom w:val="nil"/>
                <w:right w:val="nil"/>
                <w:between w:val="nil"/>
                <w:bar w:val="nil"/>
              </w:pBdr>
              <w:spacing w:before="60" w:after="60" w:line="240" w:lineRule="auto"/>
              <w:jc w:val="both"/>
              <w:rPr>
                <w:rFonts w:ascii="Arial" w:hAnsi="Arial"/>
                <w:color w:val="auto"/>
                <w:sz w:val="22"/>
                <w:bdr w:val="nil"/>
                <w:lang w:val="en-US" w:eastAsia="en-US"/>
              </w:rPr>
            </w:pPr>
            <w:r>
              <w:rPr>
                <w:rFonts w:ascii="Arial" w:hAnsi="Arial"/>
                <w:b/>
                <w:i w:val="0"/>
                <w:color w:val="auto"/>
                <w:lang w:val="en-US" w:eastAsia="en-US"/>
              </w:rPr>
              <w:t>Promote stronger and more resilient families, children, individuals and communities by providing targeted supports</w:t>
            </w:r>
          </w:p>
        </w:tc>
      </w:tr>
    </w:tbl>
    <w:p w14:paraId="5E3134FD" w14:textId="77777777" w:rsidR="00DA2731" w:rsidRDefault="007C79CC" w:rsidP="000476B5">
      <w:pPr>
        <w:pStyle w:val="ProgramHeading1"/>
        <w:pBdr>
          <w:top w:val="nil"/>
          <w:left w:val="nil"/>
          <w:bottom w:val="nil"/>
          <w:right w:val="nil"/>
          <w:between w:val="nil"/>
          <w:bar w:val="nil"/>
        </w:pBdr>
        <w:spacing w:before="240" w:after="0"/>
        <w:rPr>
          <w:rFonts w:cs="Arial"/>
          <w:color w:val="000000"/>
          <w:sz w:val="22"/>
          <w:szCs w:val="22"/>
          <w:bdr w:val="nil"/>
        </w:rPr>
      </w:pPr>
      <w:r>
        <w:rPr>
          <w:rFonts w:cs="Arial"/>
          <w:sz w:val="22"/>
          <w:szCs w:val="22"/>
        </w:rPr>
        <w:t>Linked p</w:t>
      </w:r>
      <w:r>
        <w:rPr>
          <w:rFonts w:cs="Arial"/>
          <w:color w:val="000000"/>
          <w:sz w:val="22"/>
          <w:szCs w:val="22"/>
        </w:rPr>
        <w:t>rograms</w:t>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7711"/>
      </w:tblGrid>
      <w:tr w:rsidR="00605AFE" w14:paraId="19FF7D83" w14:textId="77777777" w:rsidTr="008A2917">
        <w:tc>
          <w:tcPr>
            <w:tcW w:w="7711" w:type="dxa"/>
            <w:tcBorders>
              <w:top w:val="single" w:sz="4" w:space="0" w:color="auto"/>
              <w:left w:val="single" w:sz="4" w:space="0" w:color="auto"/>
              <w:bottom w:val="dotted" w:sz="4" w:space="0" w:color="auto"/>
              <w:right w:val="single" w:sz="4" w:space="0" w:color="auto"/>
            </w:tcBorders>
            <w:hideMark/>
          </w:tcPr>
          <w:p w14:paraId="20CAAA99" w14:textId="77777777" w:rsidR="002E7D0B" w:rsidRPr="00E81C96" w:rsidRDefault="007C79CC">
            <w:pPr>
              <w:pStyle w:val="ExampleText"/>
              <w:pBdr>
                <w:top w:val="nil"/>
                <w:left w:val="nil"/>
                <w:bottom w:val="nil"/>
                <w:right w:val="nil"/>
                <w:between w:val="nil"/>
                <w:bar w:val="nil"/>
              </w:pBdr>
              <w:spacing w:before="60" w:after="60" w:line="240" w:lineRule="auto"/>
              <w:rPr>
                <w:color w:val="000000"/>
                <w:sz w:val="19"/>
                <w:szCs w:val="19"/>
                <w:bdr w:val="nil"/>
                <w:lang w:val="en-US" w:eastAsia="en-US"/>
              </w:rPr>
            </w:pPr>
            <w:r w:rsidRPr="00E81C96">
              <w:rPr>
                <w:rStyle w:val="ExampletextCharChar"/>
                <w:b/>
                <w:color w:val="000000"/>
                <w:sz w:val="19"/>
                <w:szCs w:val="19"/>
              </w:rPr>
              <w:t>Attorney-General’s Department</w:t>
            </w:r>
          </w:p>
        </w:tc>
      </w:tr>
      <w:tr w:rsidR="00605AFE" w14:paraId="504AC3A5" w14:textId="77777777" w:rsidTr="008A2917">
        <w:tc>
          <w:tcPr>
            <w:tcW w:w="7711" w:type="dxa"/>
            <w:tcBorders>
              <w:top w:val="dotted" w:sz="4" w:space="0" w:color="auto"/>
              <w:left w:val="single" w:sz="4" w:space="0" w:color="auto"/>
              <w:bottom w:val="dotted" w:sz="4" w:space="0" w:color="000000" w:themeColor="text1"/>
              <w:right w:val="single" w:sz="4" w:space="0" w:color="auto"/>
            </w:tcBorders>
            <w:hideMark/>
          </w:tcPr>
          <w:p w14:paraId="797EBA77" w14:textId="77777777" w:rsidR="002E7D0B" w:rsidRPr="00E81C96" w:rsidRDefault="007C79CC">
            <w:pPr>
              <w:pBdr>
                <w:top w:val="nil"/>
                <w:left w:val="nil"/>
                <w:bottom w:val="nil"/>
                <w:right w:val="nil"/>
                <w:between w:val="nil"/>
                <w:bar w:val="nil"/>
              </w:pBdr>
              <w:spacing w:before="60" w:after="60" w:line="240" w:lineRule="auto"/>
              <w:rPr>
                <w:rStyle w:val="ExampletextCharChar"/>
                <w:rFonts w:eastAsia="Calibri"/>
                <w:b/>
                <w:i w:val="0"/>
                <w:color w:val="000000"/>
                <w:sz w:val="19"/>
                <w:szCs w:val="19"/>
                <w:bdr w:val="nil"/>
              </w:rPr>
            </w:pPr>
            <w:r w:rsidRPr="00E81C96">
              <w:rPr>
                <w:rStyle w:val="ExampletextCharChar"/>
                <w:b/>
                <w:i w:val="0"/>
                <w:color w:val="000000"/>
                <w:sz w:val="19"/>
                <w:szCs w:val="19"/>
              </w:rPr>
              <w:t>Programs</w:t>
            </w:r>
          </w:p>
          <w:p w14:paraId="0DC46A0F" w14:textId="77777777" w:rsidR="002E7D0B" w:rsidRPr="00E81C96" w:rsidRDefault="007C79CC" w:rsidP="002E7D0B">
            <w:pPr>
              <w:keepLines w:val="0"/>
              <w:numPr>
                <w:ilvl w:val="0"/>
                <w:numId w:val="14"/>
              </w:numPr>
              <w:pBdr>
                <w:top w:val="nil"/>
                <w:left w:val="nil"/>
                <w:bottom w:val="nil"/>
                <w:right w:val="nil"/>
                <w:between w:val="nil"/>
                <w:bar w:val="nil"/>
              </w:pBdr>
              <w:spacing w:before="60" w:after="60" w:line="240" w:lineRule="auto"/>
              <w:ind w:left="714" w:hanging="357"/>
              <w:jc w:val="left"/>
              <w:rPr>
                <w:rStyle w:val="ExampletextCharChar"/>
                <w:i w:val="0"/>
                <w:color w:val="000000"/>
                <w:sz w:val="19"/>
                <w:szCs w:val="19"/>
                <w:bdr w:val="nil"/>
              </w:rPr>
            </w:pPr>
            <w:r w:rsidRPr="00E81C96">
              <w:rPr>
                <w:rStyle w:val="ExampletextCharChar"/>
                <w:i w:val="0"/>
                <w:color w:val="000000"/>
                <w:sz w:val="19"/>
                <w:szCs w:val="19"/>
              </w:rPr>
              <w:t xml:space="preserve">Program 1.1 – </w:t>
            </w:r>
            <w:r w:rsidR="00E93119" w:rsidRPr="00E81C96">
              <w:rPr>
                <w:rStyle w:val="ExampletextCharChar"/>
                <w:i w:val="0"/>
                <w:color w:val="000000"/>
                <w:sz w:val="19"/>
                <w:szCs w:val="19"/>
              </w:rPr>
              <w:t>Attorney-General’s Department Operating Expenses – Civil Justice and Legal Services</w:t>
            </w:r>
          </w:p>
          <w:p w14:paraId="43257A9F" w14:textId="77777777" w:rsidR="002E7D0B" w:rsidRPr="00E81C96" w:rsidRDefault="007C79CC" w:rsidP="002E7D0B">
            <w:pPr>
              <w:keepLines w:val="0"/>
              <w:numPr>
                <w:ilvl w:val="0"/>
                <w:numId w:val="14"/>
              </w:numPr>
              <w:pBdr>
                <w:top w:val="nil"/>
                <w:left w:val="nil"/>
                <w:bottom w:val="nil"/>
                <w:right w:val="nil"/>
                <w:between w:val="nil"/>
                <w:bar w:val="nil"/>
              </w:pBdr>
              <w:spacing w:before="60" w:after="60" w:line="240" w:lineRule="auto"/>
              <w:ind w:left="714" w:hanging="357"/>
              <w:rPr>
                <w:rStyle w:val="ExampletextCharChar"/>
                <w:i w:val="0"/>
                <w:color w:val="000000"/>
                <w:sz w:val="19"/>
                <w:szCs w:val="19"/>
                <w:bdr w:val="nil"/>
              </w:rPr>
            </w:pPr>
            <w:r w:rsidRPr="00E81C96">
              <w:rPr>
                <w:rStyle w:val="ExampletextCharChar"/>
                <w:i w:val="0"/>
                <w:color w:val="000000"/>
                <w:sz w:val="19"/>
                <w:szCs w:val="19"/>
              </w:rPr>
              <w:t>Program 1.4 – Justice Services</w:t>
            </w:r>
          </w:p>
          <w:p w14:paraId="0FDDEFF2" w14:textId="77777777" w:rsidR="002E7D0B" w:rsidRPr="00E81C96" w:rsidRDefault="007C79CC" w:rsidP="00C042E6">
            <w:pPr>
              <w:keepLines w:val="0"/>
              <w:numPr>
                <w:ilvl w:val="0"/>
                <w:numId w:val="14"/>
              </w:numPr>
              <w:pBdr>
                <w:top w:val="nil"/>
                <w:left w:val="nil"/>
                <w:bottom w:val="nil"/>
                <w:right w:val="nil"/>
                <w:between w:val="nil"/>
                <w:bar w:val="nil"/>
              </w:pBdr>
              <w:spacing w:before="60" w:after="60" w:line="240" w:lineRule="auto"/>
              <w:ind w:left="714" w:hanging="357"/>
              <w:rPr>
                <w:rStyle w:val="ExampletextCharChar"/>
                <w:i w:val="0"/>
                <w:color w:val="000000"/>
                <w:sz w:val="19"/>
                <w:szCs w:val="19"/>
                <w:bdr w:val="nil"/>
              </w:rPr>
            </w:pPr>
            <w:r w:rsidRPr="00E81C96">
              <w:rPr>
                <w:rStyle w:val="ExampletextCharChar"/>
                <w:i w:val="0"/>
                <w:color w:val="000000"/>
                <w:sz w:val="19"/>
                <w:szCs w:val="19"/>
              </w:rPr>
              <w:t>Program 1.5 – Family Relationships</w:t>
            </w:r>
          </w:p>
        </w:tc>
      </w:tr>
      <w:tr w:rsidR="00605AFE" w14:paraId="2D591D4E" w14:textId="77777777" w:rsidTr="008A2917">
        <w:tc>
          <w:tcPr>
            <w:tcW w:w="7711" w:type="dxa"/>
            <w:tcBorders>
              <w:top w:val="dotted" w:sz="4" w:space="0" w:color="000000" w:themeColor="text1"/>
              <w:left w:val="single" w:sz="4" w:space="0" w:color="auto"/>
              <w:bottom w:val="single" w:sz="4" w:space="0" w:color="auto"/>
              <w:right w:val="single" w:sz="4" w:space="0" w:color="auto"/>
            </w:tcBorders>
            <w:hideMark/>
          </w:tcPr>
          <w:p w14:paraId="5F407BA3" w14:textId="77777777" w:rsidR="002E7D0B" w:rsidRPr="00E81C96" w:rsidRDefault="007C79CC">
            <w:pPr>
              <w:pBdr>
                <w:top w:val="nil"/>
                <w:left w:val="nil"/>
                <w:bottom w:val="nil"/>
                <w:right w:val="nil"/>
                <w:between w:val="nil"/>
                <w:bar w:val="nil"/>
              </w:pBdr>
              <w:spacing w:before="60" w:after="60" w:line="240" w:lineRule="auto"/>
              <w:rPr>
                <w:rStyle w:val="ExampletextCharChar"/>
                <w:rFonts w:eastAsia="Calibri"/>
                <w:b/>
                <w:i w:val="0"/>
                <w:color w:val="000000"/>
                <w:sz w:val="19"/>
                <w:szCs w:val="19"/>
                <w:bdr w:val="nil"/>
              </w:rPr>
            </w:pPr>
            <w:r w:rsidRPr="00E81C96">
              <w:rPr>
                <w:rStyle w:val="ExampletextCharChar"/>
                <w:b/>
                <w:i w:val="0"/>
                <w:color w:val="000000"/>
                <w:sz w:val="19"/>
                <w:szCs w:val="19"/>
              </w:rPr>
              <w:t>Contribution to Outcome 2 made by linked programs</w:t>
            </w:r>
          </w:p>
          <w:p w14:paraId="47D40F3B" w14:textId="77777777" w:rsidR="002E7D0B" w:rsidRPr="00E81C96" w:rsidRDefault="007C79CC">
            <w:pPr>
              <w:pBdr>
                <w:top w:val="nil"/>
                <w:left w:val="nil"/>
                <w:bottom w:val="nil"/>
                <w:right w:val="nil"/>
                <w:between w:val="nil"/>
                <w:bar w:val="nil"/>
              </w:pBdr>
              <w:spacing w:before="60" w:after="60" w:line="240" w:lineRule="auto"/>
              <w:rPr>
                <w:rStyle w:val="ExampletextCharChar"/>
                <w:rFonts w:eastAsia="Calibri"/>
                <w:b/>
                <w:i w:val="0"/>
                <w:color w:val="000000"/>
                <w:sz w:val="19"/>
                <w:szCs w:val="19"/>
                <w:bdr w:val="nil"/>
              </w:rPr>
            </w:pPr>
            <w:r w:rsidRPr="00E81C96">
              <w:rPr>
                <w:rStyle w:val="ExampletextCharChar"/>
                <w:i w:val="0"/>
                <w:color w:val="000000"/>
                <w:sz w:val="19"/>
                <w:szCs w:val="19"/>
              </w:rPr>
              <w:t xml:space="preserve">The Attorney-General’s Department has policy responsibility for improving access to justice for Indigenous people, for family matters, including Family Law Services; elder abuse matters; and for justice policy matters, including responses to sexual violence. These linked programs provide payments for services to support these </w:t>
            </w:r>
            <w:proofErr w:type="gramStart"/>
            <w:r w:rsidRPr="00E81C96">
              <w:rPr>
                <w:rStyle w:val="ExampletextCharChar"/>
                <w:i w:val="0"/>
                <w:color w:val="000000"/>
                <w:sz w:val="19"/>
                <w:szCs w:val="19"/>
              </w:rPr>
              <w:t>responsibilities, and</w:t>
            </w:r>
            <w:proofErr w:type="gramEnd"/>
            <w:r w:rsidRPr="00E81C96">
              <w:rPr>
                <w:rStyle w:val="ExampletextCharChar"/>
                <w:i w:val="0"/>
                <w:color w:val="000000"/>
                <w:sz w:val="19"/>
                <w:szCs w:val="19"/>
              </w:rPr>
              <w:t xml:space="preserve"> are administered by DSS under this Outcome.</w:t>
            </w:r>
          </w:p>
        </w:tc>
      </w:tr>
      <w:tr w:rsidR="00605AFE" w14:paraId="1F3F3E01" w14:textId="77777777" w:rsidTr="008A2917">
        <w:tc>
          <w:tcPr>
            <w:tcW w:w="7711" w:type="dxa"/>
            <w:tcBorders>
              <w:top w:val="single" w:sz="4" w:space="0" w:color="auto"/>
              <w:left w:val="single" w:sz="4" w:space="0" w:color="auto"/>
              <w:bottom w:val="dotted" w:sz="4" w:space="0" w:color="auto"/>
              <w:right w:val="single" w:sz="4" w:space="0" w:color="auto"/>
            </w:tcBorders>
            <w:hideMark/>
          </w:tcPr>
          <w:p w14:paraId="4EC60F21" w14:textId="77777777" w:rsidR="00C042E6" w:rsidRPr="00E81C96" w:rsidRDefault="007C79CC" w:rsidP="00B10E60">
            <w:pPr>
              <w:pStyle w:val="ExampleText"/>
              <w:pBdr>
                <w:top w:val="nil"/>
                <w:left w:val="nil"/>
                <w:bottom w:val="nil"/>
                <w:right w:val="nil"/>
                <w:between w:val="nil"/>
                <w:bar w:val="nil"/>
              </w:pBdr>
              <w:spacing w:before="60" w:after="60" w:line="240" w:lineRule="auto"/>
              <w:rPr>
                <w:sz w:val="19"/>
                <w:szCs w:val="19"/>
                <w:bdr w:val="nil"/>
                <w:lang w:val="en-US" w:eastAsia="en-US"/>
              </w:rPr>
            </w:pPr>
            <w:r w:rsidRPr="00E81C96">
              <w:rPr>
                <w:rStyle w:val="ExampletextCharChar"/>
                <w:b/>
                <w:color w:val="000000"/>
                <w:sz w:val="19"/>
                <w:szCs w:val="19"/>
              </w:rPr>
              <w:t>Department of Health</w:t>
            </w:r>
            <w:r w:rsidR="007337B1">
              <w:rPr>
                <w:rStyle w:val="ExampletextCharChar"/>
                <w:b/>
                <w:color w:val="000000"/>
                <w:sz w:val="19"/>
                <w:szCs w:val="19"/>
              </w:rPr>
              <w:t>, Disability</w:t>
            </w:r>
            <w:r w:rsidRPr="00E81C96">
              <w:rPr>
                <w:rStyle w:val="ExampletextCharChar"/>
                <w:b/>
                <w:color w:val="000000"/>
                <w:sz w:val="19"/>
                <w:szCs w:val="19"/>
              </w:rPr>
              <w:t xml:space="preserve"> and Age</w:t>
            </w:r>
            <w:r w:rsidR="007337B1">
              <w:rPr>
                <w:rStyle w:val="ExampletextCharChar"/>
                <w:b/>
                <w:color w:val="000000"/>
                <w:sz w:val="19"/>
                <w:szCs w:val="19"/>
              </w:rPr>
              <w:t>ing</w:t>
            </w:r>
          </w:p>
        </w:tc>
      </w:tr>
      <w:tr w:rsidR="00605AFE" w14:paraId="6FF3A382" w14:textId="77777777" w:rsidTr="008A2917">
        <w:tc>
          <w:tcPr>
            <w:tcW w:w="7711" w:type="dxa"/>
            <w:tcBorders>
              <w:top w:val="dotted" w:sz="4" w:space="0" w:color="auto"/>
              <w:left w:val="single" w:sz="4" w:space="0" w:color="auto"/>
              <w:bottom w:val="dotted" w:sz="4" w:space="0" w:color="000000" w:themeColor="text1"/>
              <w:right w:val="single" w:sz="4" w:space="0" w:color="auto"/>
            </w:tcBorders>
            <w:hideMark/>
          </w:tcPr>
          <w:p w14:paraId="583A7E1C" w14:textId="77777777" w:rsidR="00C042E6" w:rsidRPr="00E81C96" w:rsidRDefault="007C79CC" w:rsidP="00B10E60">
            <w:pPr>
              <w:pBdr>
                <w:top w:val="nil"/>
                <w:left w:val="nil"/>
                <w:bottom w:val="nil"/>
                <w:right w:val="nil"/>
                <w:between w:val="nil"/>
                <w:bar w:val="nil"/>
              </w:pBdr>
              <w:spacing w:before="60" w:after="60" w:line="240" w:lineRule="auto"/>
              <w:rPr>
                <w:rStyle w:val="ExampletextCharChar"/>
                <w:rFonts w:eastAsia="Calibri"/>
                <w:b/>
                <w:i w:val="0"/>
                <w:color w:val="000000"/>
                <w:sz w:val="19"/>
                <w:szCs w:val="19"/>
                <w:bdr w:val="nil"/>
              </w:rPr>
            </w:pPr>
            <w:r w:rsidRPr="00E81C96">
              <w:rPr>
                <w:rStyle w:val="ExampletextCharChar"/>
                <w:b/>
                <w:i w:val="0"/>
                <w:color w:val="000000"/>
                <w:sz w:val="19"/>
                <w:szCs w:val="19"/>
              </w:rPr>
              <w:t>Program</w:t>
            </w:r>
          </w:p>
          <w:p w14:paraId="5704D887" w14:textId="77777777" w:rsidR="00C042E6" w:rsidRPr="00E81C96" w:rsidRDefault="007C79CC" w:rsidP="00C042E6">
            <w:pPr>
              <w:keepLines w:val="0"/>
              <w:numPr>
                <w:ilvl w:val="0"/>
                <w:numId w:val="14"/>
              </w:numPr>
              <w:pBdr>
                <w:top w:val="nil"/>
                <w:left w:val="nil"/>
                <w:bottom w:val="nil"/>
                <w:right w:val="nil"/>
                <w:between w:val="nil"/>
                <w:bar w:val="nil"/>
              </w:pBdr>
              <w:spacing w:before="60" w:after="60" w:line="240" w:lineRule="auto"/>
              <w:ind w:left="714" w:hanging="357"/>
              <w:rPr>
                <w:rStyle w:val="ExampletextCharChar"/>
                <w:rFonts w:eastAsia="Calibri"/>
                <w:i w:val="0"/>
                <w:color w:val="000000"/>
                <w:sz w:val="19"/>
                <w:szCs w:val="19"/>
                <w:bdr w:val="nil"/>
              </w:rPr>
            </w:pPr>
            <w:r w:rsidRPr="00E81C96">
              <w:rPr>
                <w:rStyle w:val="ExampletextCharChar"/>
                <w:i w:val="0"/>
                <w:color w:val="000000"/>
                <w:sz w:val="19"/>
                <w:szCs w:val="19"/>
              </w:rPr>
              <w:t>Program 1.2 – Mental Health</w:t>
            </w:r>
            <w:r w:rsidR="007337B1">
              <w:rPr>
                <w:rStyle w:val="ExampletextCharChar"/>
                <w:i w:val="0"/>
                <w:color w:val="000000"/>
                <w:sz w:val="19"/>
                <w:szCs w:val="19"/>
              </w:rPr>
              <w:t xml:space="preserve"> and Suicide Prevention</w:t>
            </w:r>
          </w:p>
        </w:tc>
      </w:tr>
      <w:tr w:rsidR="00605AFE" w14:paraId="664C2953" w14:textId="77777777" w:rsidTr="008A2917">
        <w:tc>
          <w:tcPr>
            <w:tcW w:w="7711" w:type="dxa"/>
            <w:tcBorders>
              <w:top w:val="dotted" w:sz="4" w:space="0" w:color="000000" w:themeColor="text1"/>
              <w:left w:val="single" w:sz="4" w:space="0" w:color="auto"/>
              <w:bottom w:val="single" w:sz="4" w:space="0" w:color="auto"/>
              <w:right w:val="single" w:sz="4" w:space="0" w:color="auto"/>
            </w:tcBorders>
            <w:hideMark/>
          </w:tcPr>
          <w:p w14:paraId="70D4A4B7" w14:textId="77777777" w:rsidR="00C9338C" w:rsidRPr="00E81C96" w:rsidRDefault="007C79CC" w:rsidP="00C9338C">
            <w:pPr>
              <w:pBdr>
                <w:top w:val="nil"/>
                <w:left w:val="nil"/>
                <w:bottom w:val="nil"/>
                <w:right w:val="nil"/>
                <w:between w:val="nil"/>
                <w:bar w:val="nil"/>
              </w:pBdr>
              <w:spacing w:before="60" w:after="60" w:line="240" w:lineRule="auto"/>
              <w:rPr>
                <w:rStyle w:val="ExampletextCharChar"/>
                <w:rFonts w:eastAsia="Calibri"/>
                <w:b/>
                <w:i w:val="0"/>
                <w:color w:val="000000"/>
                <w:sz w:val="19"/>
                <w:szCs w:val="19"/>
                <w:bdr w:val="nil"/>
              </w:rPr>
            </w:pPr>
            <w:r w:rsidRPr="00E81C96">
              <w:rPr>
                <w:rStyle w:val="ExampletextCharChar"/>
                <w:b/>
                <w:i w:val="0"/>
                <w:color w:val="000000"/>
                <w:sz w:val="19"/>
                <w:szCs w:val="19"/>
              </w:rPr>
              <w:t>Contribution to Outcome 2 made by linked program</w:t>
            </w:r>
          </w:p>
          <w:p w14:paraId="28BFEF4D" w14:textId="77777777" w:rsidR="00C042E6" w:rsidRPr="00E81C96" w:rsidRDefault="007C79CC" w:rsidP="00C9338C">
            <w:pPr>
              <w:pBdr>
                <w:top w:val="nil"/>
                <w:left w:val="nil"/>
                <w:bottom w:val="nil"/>
                <w:right w:val="nil"/>
                <w:between w:val="nil"/>
                <w:bar w:val="nil"/>
              </w:pBdr>
              <w:spacing w:before="60" w:after="60" w:line="240" w:lineRule="auto"/>
              <w:rPr>
                <w:rStyle w:val="ExampletextCharChar"/>
                <w:rFonts w:eastAsia="Calibri"/>
                <w:i w:val="0"/>
                <w:color w:val="000000"/>
                <w:sz w:val="19"/>
                <w:szCs w:val="19"/>
                <w:bdr w:val="nil"/>
              </w:rPr>
            </w:pPr>
            <w:r w:rsidRPr="00E81C96">
              <w:rPr>
                <w:rStyle w:val="ExampletextCharChar"/>
                <w:i w:val="0"/>
                <w:color w:val="000000"/>
                <w:sz w:val="19"/>
                <w:szCs w:val="19"/>
              </w:rPr>
              <w:t>The Department of Health</w:t>
            </w:r>
            <w:r w:rsidR="007337B1">
              <w:rPr>
                <w:rStyle w:val="ExampletextCharChar"/>
                <w:i w:val="0"/>
                <w:color w:val="000000"/>
                <w:sz w:val="19"/>
                <w:szCs w:val="19"/>
              </w:rPr>
              <w:t>, Disability</w:t>
            </w:r>
            <w:r w:rsidRPr="00E81C96">
              <w:rPr>
                <w:rStyle w:val="ExampletextCharChar"/>
                <w:i w:val="0"/>
                <w:color w:val="000000"/>
                <w:sz w:val="19"/>
                <w:szCs w:val="19"/>
              </w:rPr>
              <w:t xml:space="preserve"> and Age</w:t>
            </w:r>
            <w:r w:rsidR="007337B1">
              <w:rPr>
                <w:rStyle w:val="ExampletextCharChar"/>
                <w:i w:val="0"/>
                <w:color w:val="000000"/>
                <w:sz w:val="19"/>
                <w:szCs w:val="19"/>
              </w:rPr>
              <w:t>ing</w:t>
            </w:r>
            <w:r w:rsidRPr="00E81C96">
              <w:rPr>
                <w:rStyle w:val="ExampletextCharChar"/>
                <w:i w:val="0"/>
                <w:color w:val="000000"/>
                <w:sz w:val="19"/>
                <w:szCs w:val="19"/>
              </w:rPr>
              <w:t xml:space="preserve"> has policy responsibility for Medicare Benefits Schedule items in relation to mental health.</w:t>
            </w:r>
          </w:p>
        </w:tc>
      </w:tr>
      <w:tr w:rsidR="00605AFE" w14:paraId="57D0B1DE" w14:textId="77777777" w:rsidTr="008A2917">
        <w:tc>
          <w:tcPr>
            <w:tcW w:w="7711" w:type="dxa"/>
            <w:tcBorders>
              <w:top w:val="single" w:sz="4" w:space="0" w:color="auto"/>
              <w:left w:val="single" w:sz="4" w:space="0" w:color="auto"/>
              <w:bottom w:val="dotted" w:sz="4" w:space="0" w:color="auto"/>
              <w:right w:val="single" w:sz="4" w:space="0" w:color="auto"/>
            </w:tcBorders>
            <w:hideMark/>
          </w:tcPr>
          <w:p w14:paraId="12DA3284" w14:textId="77777777" w:rsidR="002E7D0B" w:rsidRPr="00E81C96" w:rsidRDefault="007C79CC">
            <w:pPr>
              <w:pStyle w:val="ExampleText"/>
              <w:pBdr>
                <w:top w:val="nil"/>
                <w:left w:val="nil"/>
                <w:bottom w:val="nil"/>
                <w:right w:val="nil"/>
                <w:between w:val="nil"/>
                <w:bar w:val="nil"/>
              </w:pBdr>
              <w:spacing w:before="60" w:after="60" w:line="240" w:lineRule="auto"/>
              <w:rPr>
                <w:sz w:val="19"/>
                <w:szCs w:val="19"/>
                <w:bdr w:val="nil"/>
                <w:lang w:val="en-US" w:eastAsia="en-US"/>
              </w:rPr>
            </w:pPr>
            <w:r w:rsidRPr="00E81C96">
              <w:rPr>
                <w:rStyle w:val="ExampletextCharChar"/>
                <w:b/>
                <w:color w:val="000000"/>
                <w:sz w:val="19"/>
                <w:szCs w:val="19"/>
              </w:rPr>
              <w:t>Services Australia</w:t>
            </w:r>
          </w:p>
        </w:tc>
      </w:tr>
      <w:tr w:rsidR="00605AFE" w14:paraId="225BB034" w14:textId="77777777" w:rsidTr="008A2917">
        <w:tc>
          <w:tcPr>
            <w:tcW w:w="7711" w:type="dxa"/>
            <w:tcBorders>
              <w:top w:val="dotted" w:sz="4" w:space="0" w:color="auto"/>
              <w:left w:val="single" w:sz="4" w:space="0" w:color="auto"/>
              <w:bottom w:val="dotted" w:sz="4" w:space="0" w:color="000000" w:themeColor="text1"/>
              <w:right w:val="single" w:sz="4" w:space="0" w:color="auto"/>
            </w:tcBorders>
            <w:hideMark/>
          </w:tcPr>
          <w:p w14:paraId="7C446929" w14:textId="77777777" w:rsidR="00C9338C" w:rsidRPr="00E81C96" w:rsidRDefault="007C79CC" w:rsidP="00C9338C">
            <w:pPr>
              <w:pBdr>
                <w:top w:val="nil"/>
                <w:left w:val="nil"/>
                <w:bottom w:val="nil"/>
                <w:right w:val="nil"/>
                <w:between w:val="nil"/>
                <w:bar w:val="nil"/>
              </w:pBdr>
              <w:spacing w:before="60" w:after="60" w:line="240" w:lineRule="auto"/>
              <w:rPr>
                <w:rStyle w:val="ExampletextCharChar"/>
                <w:rFonts w:eastAsia="Calibri"/>
                <w:b/>
                <w:i w:val="0"/>
                <w:color w:val="000000"/>
                <w:sz w:val="19"/>
                <w:szCs w:val="19"/>
                <w:bdr w:val="nil"/>
              </w:rPr>
            </w:pPr>
            <w:r w:rsidRPr="00E81C96">
              <w:rPr>
                <w:rStyle w:val="ExampletextCharChar"/>
                <w:b/>
                <w:i w:val="0"/>
                <w:color w:val="000000"/>
                <w:sz w:val="19"/>
                <w:szCs w:val="19"/>
              </w:rPr>
              <w:t>Programs</w:t>
            </w:r>
          </w:p>
          <w:p w14:paraId="67835017" w14:textId="77777777" w:rsidR="00C9338C" w:rsidRPr="00E81C96" w:rsidRDefault="007C79CC" w:rsidP="00B6602F">
            <w:pPr>
              <w:keepLines w:val="0"/>
              <w:numPr>
                <w:ilvl w:val="0"/>
                <w:numId w:val="14"/>
              </w:numPr>
              <w:pBdr>
                <w:top w:val="nil"/>
                <w:left w:val="nil"/>
                <w:bottom w:val="nil"/>
                <w:right w:val="nil"/>
                <w:between w:val="nil"/>
                <w:bar w:val="nil"/>
              </w:pBdr>
              <w:spacing w:before="60" w:after="60" w:line="240" w:lineRule="auto"/>
              <w:ind w:left="714" w:hanging="357"/>
              <w:rPr>
                <w:rStyle w:val="ExampletextCharChar"/>
                <w:i w:val="0"/>
                <w:color w:val="000000"/>
                <w:sz w:val="19"/>
                <w:szCs w:val="19"/>
                <w:bdr w:val="nil"/>
              </w:rPr>
            </w:pPr>
            <w:r w:rsidRPr="00E81C96">
              <w:rPr>
                <w:rStyle w:val="ExampletextCharChar"/>
                <w:i w:val="0"/>
                <w:color w:val="000000"/>
                <w:sz w:val="19"/>
                <w:szCs w:val="19"/>
              </w:rPr>
              <w:t>Program 1.1 – Strategy and Corporate Enabling</w:t>
            </w:r>
          </w:p>
          <w:p w14:paraId="33A4687C" w14:textId="77777777" w:rsidR="00C9338C" w:rsidRPr="00E81C96" w:rsidRDefault="007C79CC" w:rsidP="00B6602F">
            <w:pPr>
              <w:keepLines w:val="0"/>
              <w:numPr>
                <w:ilvl w:val="0"/>
                <w:numId w:val="14"/>
              </w:numPr>
              <w:pBdr>
                <w:top w:val="nil"/>
                <w:left w:val="nil"/>
                <w:bottom w:val="nil"/>
                <w:right w:val="nil"/>
                <w:between w:val="nil"/>
                <w:bar w:val="nil"/>
              </w:pBdr>
              <w:spacing w:before="60" w:after="60" w:line="240" w:lineRule="auto"/>
              <w:ind w:left="714" w:hanging="357"/>
              <w:rPr>
                <w:rStyle w:val="ExampletextCharChar"/>
                <w:i w:val="0"/>
                <w:color w:val="000000"/>
                <w:sz w:val="19"/>
                <w:szCs w:val="19"/>
                <w:bdr w:val="nil"/>
              </w:rPr>
            </w:pPr>
            <w:r w:rsidRPr="00E81C96">
              <w:rPr>
                <w:rStyle w:val="ExampletextCharChar"/>
                <w:i w:val="0"/>
                <w:color w:val="000000"/>
                <w:sz w:val="19"/>
                <w:szCs w:val="19"/>
              </w:rPr>
              <w:t>Program 1.2 – Customer Service Delivery</w:t>
            </w:r>
          </w:p>
          <w:p w14:paraId="454926A0" w14:textId="77777777" w:rsidR="002E7D0B" w:rsidRPr="00E81C96" w:rsidRDefault="007C79CC" w:rsidP="00B6602F">
            <w:pPr>
              <w:keepLines w:val="0"/>
              <w:numPr>
                <w:ilvl w:val="0"/>
                <w:numId w:val="14"/>
              </w:numPr>
              <w:pBdr>
                <w:top w:val="nil"/>
                <w:left w:val="nil"/>
                <w:bottom w:val="nil"/>
                <w:right w:val="nil"/>
                <w:between w:val="nil"/>
                <w:bar w:val="nil"/>
              </w:pBdr>
              <w:spacing w:before="60" w:after="60" w:line="240" w:lineRule="auto"/>
              <w:ind w:left="714" w:hanging="357"/>
              <w:rPr>
                <w:rStyle w:val="ExampletextCharChar"/>
                <w:rFonts w:eastAsia="Calibri"/>
                <w:i w:val="0"/>
                <w:color w:val="000000"/>
                <w:sz w:val="19"/>
                <w:szCs w:val="19"/>
                <w:bdr w:val="nil"/>
              </w:rPr>
            </w:pPr>
            <w:r w:rsidRPr="00E81C96">
              <w:rPr>
                <w:rStyle w:val="ExampletextCharChar"/>
                <w:i w:val="0"/>
                <w:color w:val="000000"/>
                <w:sz w:val="19"/>
                <w:szCs w:val="19"/>
              </w:rPr>
              <w:t>Program 1.3 – Technology and Transformation</w:t>
            </w:r>
          </w:p>
        </w:tc>
      </w:tr>
      <w:tr w:rsidR="00605AFE" w14:paraId="1DB8E3F4" w14:textId="77777777" w:rsidTr="008A2917">
        <w:tc>
          <w:tcPr>
            <w:tcW w:w="7711" w:type="dxa"/>
            <w:tcBorders>
              <w:top w:val="dotted" w:sz="4" w:space="0" w:color="000000" w:themeColor="text1"/>
              <w:left w:val="single" w:sz="4" w:space="0" w:color="auto"/>
              <w:bottom w:val="single" w:sz="4" w:space="0" w:color="auto"/>
              <w:right w:val="single" w:sz="4" w:space="0" w:color="auto"/>
            </w:tcBorders>
            <w:hideMark/>
          </w:tcPr>
          <w:p w14:paraId="328379D5" w14:textId="77777777" w:rsidR="00C9338C" w:rsidRPr="00E81C96" w:rsidRDefault="007C79CC" w:rsidP="00C9338C">
            <w:pPr>
              <w:pBdr>
                <w:top w:val="nil"/>
                <w:left w:val="nil"/>
                <w:bottom w:val="nil"/>
                <w:right w:val="nil"/>
                <w:between w:val="nil"/>
                <w:bar w:val="nil"/>
              </w:pBdr>
              <w:spacing w:before="60" w:after="60" w:line="240" w:lineRule="auto"/>
              <w:rPr>
                <w:rStyle w:val="ExampletextCharChar"/>
                <w:rFonts w:eastAsia="Calibri"/>
                <w:b/>
                <w:i w:val="0"/>
                <w:color w:val="000000"/>
                <w:sz w:val="19"/>
                <w:szCs w:val="19"/>
                <w:bdr w:val="nil"/>
              </w:rPr>
            </w:pPr>
            <w:r w:rsidRPr="00E81C96">
              <w:rPr>
                <w:rStyle w:val="ExampletextCharChar"/>
                <w:b/>
                <w:i w:val="0"/>
                <w:color w:val="000000"/>
                <w:sz w:val="19"/>
                <w:szCs w:val="19"/>
              </w:rPr>
              <w:t>Contribution to Outcome 2 made by linked programs</w:t>
            </w:r>
          </w:p>
          <w:p w14:paraId="78E5AA08" w14:textId="77777777" w:rsidR="002E7D0B" w:rsidRPr="00E81C96" w:rsidRDefault="007C79CC" w:rsidP="00C9338C">
            <w:pPr>
              <w:pBdr>
                <w:top w:val="nil"/>
                <w:left w:val="nil"/>
                <w:bottom w:val="nil"/>
                <w:right w:val="nil"/>
                <w:between w:val="nil"/>
                <w:bar w:val="nil"/>
              </w:pBdr>
              <w:spacing w:before="60" w:after="60" w:line="240" w:lineRule="auto"/>
              <w:rPr>
                <w:rStyle w:val="ExampletextCharChar"/>
                <w:rFonts w:eastAsia="Calibri"/>
                <w:i w:val="0"/>
                <w:color w:val="000000"/>
                <w:sz w:val="19"/>
                <w:szCs w:val="19"/>
                <w:bdr w:val="nil"/>
              </w:rPr>
            </w:pPr>
            <w:r w:rsidRPr="00E81C96">
              <w:rPr>
                <w:rStyle w:val="ExampletextCharChar"/>
                <w:i w:val="0"/>
                <w:color w:val="000000"/>
                <w:sz w:val="19"/>
                <w:szCs w:val="19"/>
              </w:rPr>
              <w:t>The administrative aspects of Income Management and payments under the Transition to Independent Living Allowance that falls under this Outcome are delivered by Services Australia through the above linked programs.</w:t>
            </w:r>
          </w:p>
        </w:tc>
      </w:tr>
    </w:tbl>
    <w:p w14:paraId="590DC29C" w14:textId="77777777" w:rsidR="00DA2731" w:rsidRDefault="007C79CC" w:rsidP="003C031A">
      <w:pPr>
        <w:pStyle w:val="ProgramHeading1"/>
        <w:pBdr>
          <w:top w:val="nil"/>
          <w:left w:val="nil"/>
          <w:bottom w:val="nil"/>
          <w:right w:val="nil"/>
          <w:between w:val="nil"/>
          <w:bar w:val="nil"/>
        </w:pBdr>
        <w:spacing w:before="240" w:after="0"/>
        <w:rPr>
          <w:rFonts w:cs="Arial"/>
          <w:sz w:val="22"/>
          <w:szCs w:val="22"/>
          <w:bdr w:val="nil"/>
        </w:rPr>
      </w:pPr>
      <w:r>
        <w:rPr>
          <w:rFonts w:cs="Arial"/>
          <w:sz w:val="22"/>
          <w:szCs w:val="22"/>
        </w:rPr>
        <w:br w:type="page"/>
        <w:t>Linked programs (continued)</w:t>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7711"/>
      </w:tblGrid>
      <w:tr w:rsidR="00605AFE" w14:paraId="29A4FA7F" w14:textId="77777777" w:rsidTr="008A2917">
        <w:tc>
          <w:tcPr>
            <w:tcW w:w="7711" w:type="dxa"/>
            <w:tcBorders>
              <w:top w:val="single" w:sz="4" w:space="0" w:color="auto"/>
              <w:left w:val="single" w:sz="4" w:space="0" w:color="auto"/>
              <w:bottom w:val="dotted" w:sz="4" w:space="0" w:color="auto"/>
              <w:right w:val="single" w:sz="4" w:space="0" w:color="auto"/>
            </w:tcBorders>
            <w:hideMark/>
          </w:tcPr>
          <w:p w14:paraId="7FEFB2A2" w14:textId="77777777" w:rsidR="002E7D0B" w:rsidRPr="00E81C96" w:rsidRDefault="007C79CC" w:rsidP="008262B3">
            <w:pPr>
              <w:pStyle w:val="ExampleText"/>
              <w:pBdr>
                <w:top w:val="nil"/>
                <w:left w:val="nil"/>
                <w:bottom w:val="nil"/>
                <w:right w:val="nil"/>
                <w:between w:val="nil"/>
                <w:bar w:val="nil"/>
              </w:pBdr>
              <w:spacing w:before="60" w:after="60" w:line="240" w:lineRule="auto"/>
              <w:rPr>
                <w:b/>
                <w:sz w:val="19"/>
                <w:szCs w:val="19"/>
                <w:bdr w:val="nil"/>
                <w:lang w:val="en-US" w:eastAsia="en-US"/>
              </w:rPr>
            </w:pPr>
            <w:r w:rsidRPr="00E81C96">
              <w:rPr>
                <w:rStyle w:val="ExampletextCharChar"/>
                <w:b/>
                <w:color w:val="000000"/>
                <w:sz w:val="19"/>
                <w:szCs w:val="19"/>
              </w:rPr>
              <w:t>National Indigenous Australians Agency</w:t>
            </w:r>
          </w:p>
        </w:tc>
      </w:tr>
      <w:tr w:rsidR="00605AFE" w14:paraId="1A8F2C8C" w14:textId="77777777" w:rsidTr="008A2917">
        <w:tc>
          <w:tcPr>
            <w:tcW w:w="7711" w:type="dxa"/>
            <w:tcBorders>
              <w:top w:val="dotted" w:sz="4" w:space="0" w:color="auto"/>
              <w:left w:val="single" w:sz="4" w:space="0" w:color="auto"/>
              <w:bottom w:val="dotted" w:sz="4" w:space="0" w:color="auto"/>
              <w:right w:val="single" w:sz="4" w:space="0" w:color="auto"/>
            </w:tcBorders>
            <w:hideMark/>
          </w:tcPr>
          <w:p w14:paraId="392AA78A" w14:textId="77777777" w:rsidR="002E7D0B" w:rsidRPr="00E81C96" w:rsidRDefault="007C79CC">
            <w:pPr>
              <w:pBdr>
                <w:top w:val="nil"/>
                <w:left w:val="nil"/>
                <w:bottom w:val="nil"/>
                <w:right w:val="nil"/>
                <w:between w:val="nil"/>
                <w:bar w:val="nil"/>
              </w:pBdr>
              <w:spacing w:before="60" w:after="60" w:line="240" w:lineRule="auto"/>
              <w:rPr>
                <w:rStyle w:val="ExampletextCharChar"/>
                <w:rFonts w:eastAsia="Calibri"/>
                <w:i w:val="0"/>
                <w:color w:val="000000"/>
                <w:sz w:val="19"/>
                <w:szCs w:val="19"/>
                <w:bdr w:val="nil"/>
              </w:rPr>
            </w:pPr>
            <w:r w:rsidRPr="00E81C96">
              <w:rPr>
                <w:rStyle w:val="ExampletextCharChar"/>
                <w:b/>
                <w:i w:val="0"/>
                <w:color w:val="000000"/>
                <w:sz w:val="19"/>
                <w:szCs w:val="19"/>
              </w:rPr>
              <w:t>Programs</w:t>
            </w:r>
          </w:p>
          <w:p w14:paraId="346A24F6" w14:textId="77777777" w:rsidR="002E7D0B" w:rsidRPr="00E81C96" w:rsidRDefault="007C79CC" w:rsidP="002E7D0B">
            <w:pPr>
              <w:keepLines w:val="0"/>
              <w:numPr>
                <w:ilvl w:val="0"/>
                <w:numId w:val="14"/>
              </w:numPr>
              <w:pBdr>
                <w:top w:val="nil"/>
                <w:left w:val="nil"/>
                <w:bottom w:val="nil"/>
                <w:right w:val="nil"/>
                <w:between w:val="nil"/>
                <w:bar w:val="nil"/>
              </w:pBdr>
              <w:spacing w:before="60" w:after="60" w:line="240" w:lineRule="auto"/>
              <w:ind w:left="714" w:hanging="357"/>
              <w:rPr>
                <w:rStyle w:val="ExampletextCharChar"/>
                <w:i w:val="0"/>
                <w:color w:val="000000"/>
                <w:sz w:val="19"/>
                <w:szCs w:val="19"/>
                <w:bdr w:val="nil"/>
              </w:rPr>
            </w:pPr>
            <w:r w:rsidRPr="00E81C96">
              <w:rPr>
                <w:rStyle w:val="ExampletextCharChar"/>
                <w:i w:val="0"/>
                <w:color w:val="000000"/>
                <w:sz w:val="19"/>
                <w:szCs w:val="19"/>
              </w:rPr>
              <w:t>Program 1.2 – Indigenous Advancement – Children and Schooling</w:t>
            </w:r>
          </w:p>
          <w:p w14:paraId="6718C450" w14:textId="77777777" w:rsidR="002E7D0B" w:rsidRPr="00E81C96" w:rsidRDefault="007C79CC" w:rsidP="002E7D0B">
            <w:pPr>
              <w:keepLines w:val="0"/>
              <w:numPr>
                <w:ilvl w:val="0"/>
                <w:numId w:val="14"/>
              </w:numPr>
              <w:pBdr>
                <w:top w:val="nil"/>
                <w:left w:val="nil"/>
                <w:bottom w:val="nil"/>
                <w:right w:val="nil"/>
                <w:between w:val="nil"/>
                <w:bar w:val="nil"/>
              </w:pBdr>
              <w:spacing w:before="60" w:after="60" w:line="240" w:lineRule="auto"/>
              <w:ind w:left="714" w:hanging="357"/>
              <w:rPr>
                <w:rStyle w:val="ExampletextCharChar"/>
                <w:i w:val="0"/>
                <w:color w:val="000000"/>
                <w:sz w:val="19"/>
                <w:szCs w:val="19"/>
                <w:bdr w:val="nil"/>
              </w:rPr>
            </w:pPr>
            <w:r w:rsidRPr="00E81C96">
              <w:rPr>
                <w:rStyle w:val="ExampletextCharChar"/>
                <w:i w:val="0"/>
                <w:color w:val="000000"/>
                <w:sz w:val="19"/>
                <w:szCs w:val="19"/>
              </w:rPr>
              <w:t>Program 1.3 – Indigenous Advancement – Safety and Wellbeing</w:t>
            </w:r>
          </w:p>
          <w:p w14:paraId="3C300DD3" w14:textId="77777777" w:rsidR="002E7D0B" w:rsidRPr="00E81C96" w:rsidRDefault="007C79CC" w:rsidP="002E7D0B">
            <w:pPr>
              <w:keepLines w:val="0"/>
              <w:numPr>
                <w:ilvl w:val="0"/>
                <w:numId w:val="14"/>
              </w:numPr>
              <w:pBdr>
                <w:top w:val="nil"/>
                <w:left w:val="nil"/>
                <w:bottom w:val="nil"/>
                <w:right w:val="nil"/>
                <w:between w:val="nil"/>
                <w:bar w:val="nil"/>
              </w:pBdr>
              <w:spacing w:before="60" w:after="60" w:line="240" w:lineRule="auto"/>
              <w:ind w:left="714" w:hanging="357"/>
              <w:rPr>
                <w:rStyle w:val="ExampletextCharChar"/>
                <w:rFonts w:eastAsia="Calibri"/>
                <w:i w:val="0"/>
                <w:color w:val="000000"/>
                <w:sz w:val="19"/>
                <w:szCs w:val="19"/>
                <w:bdr w:val="nil"/>
              </w:rPr>
            </w:pPr>
            <w:r w:rsidRPr="00E81C96">
              <w:rPr>
                <w:rStyle w:val="ExampletextCharChar"/>
                <w:i w:val="0"/>
                <w:color w:val="000000"/>
                <w:sz w:val="19"/>
                <w:szCs w:val="19"/>
              </w:rPr>
              <w:t>Program 1.5 – Indigenous Advancement – Remote Australia Strategies</w:t>
            </w:r>
          </w:p>
        </w:tc>
      </w:tr>
      <w:tr w:rsidR="00605AFE" w14:paraId="756DF936" w14:textId="77777777" w:rsidTr="008A2917">
        <w:tc>
          <w:tcPr>
            <w:tcW w:w="7711" w:type="dxa"/>
            <w:tcBorders>
              <w:top w:val="dotted" w:sz="4" w:space="0" w:color="auto"/>
              <w:left w:val="single" w:sz="4" w:space="0" w:color="auto"/>
              <w:bottom w:val="single" w:sz="4" w:space="0" w:color="auto"/>
              <w:right w:val="single" w:sz="4" w:space="0" w:color="auto"/>
            </w:tcBorders>
            <w:hideMark/>
          </w:tcPr>
          <w:p w14:paraId="01ACC8FC" w14:textId="77777777" w:rsidR="002E7D0B" w:rsidRPr="00E81C96" w:rsidRDefault="007C79CC">
            <w:pPr>
              <w:pBdr>
                <w:top w:val="nil"/>
                <w:left w:val="nil"/>
                <w:bottom w:val="nil"/>
                <w:right w:val="nil"/>
                <w:between w:val="nil"/>
                <w:bar w:val="nil"/>
              </w:pBdr>
              <w:spacing w:before="60" w:after="60" w:line="240" w:lineRule="auto"/>
              <w:rPr>
                <w:rStyle w:val="ExampletextCharChar"/>
                <w:rFonts w:eastAsia="Calibri"/>
                <w:b/>
                <w:i w:val="0"/>
                <w:color w:val="000000"/>
                <w:sz w:val="19"/>
                <w:szCs w:val="19"/>
                <w:bdr w:val="nil"/>
              </w:rPr>
            </w:pPr>
            <w:r w:rsidRPr="00E81C96">
              <w:rPr>
                <w:rStyle w:val="ExampletextCharChar"/>
                <w:b/>
                <w:i w:val="0"/>
                <w:color w:val="000000"/>
                <w:sz w:val="19"/>
                <w:szCs w:val="19"/>
              </w:rPr>
              <w:t>Contribution to Outcome 2 made by linked programs</w:t>
            </w:r>
          </w:p>
          <w:p w14:paraId="5CA72205" w14:textId="77777777" w:rsidR="00A00461" w:rsidRDefault="007C79CC" w:rsidP="00AC63E5">
            <w:pPr>
              <w:pBdr>
                <w:top w:val="nil"/>
                <w:left w:val="nil"/>
                <w:bottom w:val="nil"/>
                <w:right w:val="nil"/>
                <w:between w:val="nil"/>
                <w:bar w:val="nil"/>
              </w:pBdr>
              <w:spacing w:before="60" w:after="60" w:line="240" w:lineRule="auto"/>
              <w:rPr>
                <w:rStyle w:val="ExampletextCharChar"/>
                <w:color w:val="000000"/>
                <w:sz w:val="19"/>
                <w:szCs w:val="19"/>
                <w:bdr w:val="nil"/>
              </w:rPr>
            </w:pPr>
            <w:r w:rsidRPr="00E81C96">
              <w:rPr>
                <w:rStyle w:val="ExampletextCharChar"/>
                <w:i w:val="0"/>
                <w:color w:val="000000"/>
                <w:sz w:val="19"/>
                <w:szCs w:val="19"/>
              </w:rPr>
              <w:t>These linked programs support Government efforts to ensure Aboriginal and Torres Strait Islander children receive a healthy and safe start to life; and families and communities can access responsive, connected and fit-for-purpose services</w:t>
            </w:r>
            <w:r>
              <w:rPr>
                <w:rStyle w:val="ExampletextCharChar"/>
                <w:i w:val="0"/>
                <w:color w:val="000000"/>
                <w:sz w:val="19"/>
                <w:szCs w:val="19"/>
              </w:rPr>
              <w:t>.</w:t>
            </w:r>
            <w:r>
              <w:rPr>
                <w:rStyle w:val="ExampletextCharChar"/>
                <w:color w:val="000000"/>
                <w:sz w:val="19"/>
                <w:szCs w:val="19"/>
              </w:rPr>
              <w:t xml:space="preserve"> </w:t>
            </w:r>
          </w:p>
          <w:p w14:paraId="12D0F5AF" w14:textId="77777777" w:rsidR="002E7D0B" w:rsidRPr="00E81C96" w:rsidRDefault="007C79CC" w:rsidP="00AC63E5">
            <w:pPr>
              <w:pBdr>
                <w:top w:val="nil"/>
                <w:left w:val="nil"/>
                <w:bottom w:val="nil"/>
                <w:right w:val="nil"/>
                <w:between w:val="nil"/>
                <w:bar w:val="nil"/>
              </w:pBdr>
              <w:spacing w:before="60" w:after="60" w:line="240" w:lineRule="auto"/>
              <w:rPr>
                <w:rStyle w:val="ExampletextCharChar"/>
                <w:i w:val="0"/>
                <w:iCs/>
                <w:color w:val="1F497D"/>
                <w:sz w:val="19"/>
                <w:szCs w:val="19"/>
                <w:bdr w:val="nil"/>
              </w:rPr>
            </w:pPr>
            <w:r w:rsidRPr="00E81C96">
              <w:rPr>
                <w:rStyle w:val="ExampletextCharChar"/>
                <w:i w:val="0"/>
                <w:color w:val="000000"/>
                <w:sz w:val="19"/>
                <w:szCs w:val="19"/>
              </w:rPr>
              <w:t>These linked programs also contribute to this Outcome by supporting remote strategic investments.</w:t>
            </w:r>
          </w:p>
        </w:tc>
      </w:tr>
      <w:tr w:rsidR="00605AFE" w14:paraId="3D92AFDD" w14:textId="77777777" w:rsidTr="008A2917">
        <w:tc>
          <w:tcPr>
            <w:tcW w:w="7711" w:type="dxa"/>
            <w:tcBorders>
              <w:top w:val="single" w:sz="4" w:space="0" w:color="auto"/>
              <w:left w:val="single" w:sz="4" w:space="0" w:color="auto"/>
              <w:bottom w:val="dotted" w:sz="4" w:space="0" w:color="auto"/>
              <w:right w:val="single" w:sz="4" w:space="0" w:color="auto"/>
            </w:tcBorders>
            <w:hideMark/>
          </w:tcPr>
          <w:p w14:paraId="16FE8721" w14:textId="77777777" w:rsidR="002E7D0B" w:rsidRPr="00E81C96" w:rsidRDefault="007C79CC">
            <w:pPr>
              <w:pBdr>
                <w:top w:val="nil"/>
                <w:left w:val="nil"/>
                <w:bottom w:val="nil"/>
                <w:right w:val="nil"/>
                <w:between w:val="nil"/>
                <w:bar w:val="nil"/>
              </w:pBdr>
              <w:spacing w:before="60" w:after="60" w:line="240" w:lineRule="auto"/>
              <w:rPr>
                <w:rStyle w:val="ExampletextCharChar"/>
                <w:b/>
                <w:i w:val="0"/>
                <w:color w:val="000000"/>
                <w:sz w:val="19"/>
                <w:szCs w:val="19"/>
                <w:bdr w:val="nil"/>
              </w:rPr>
            </w:pPr>
            <w:r w:rsidRPr="00E81C96">
              <w:rPr>
                <w:rStyle w:val="ExampletextCharChar"/>
                <w:b/>
                <w:i w:val="0"/>
                <w:color w:val="000000"/>
                <w:sz w:val="19"/>
                <w:szCs w:val="19"/>
              </w:rPr>
              <w:t>Department of the Treasury</w:t>
            </w:r>
          </w:p>
        </w:tc>
      </w:tr>
      <w:tr w:rsidR="00605AFE" w14:paraId="0F9A244E" w14:textId="77777777" w:rsidTr="008A2917">
        <w:tc>
          <w:tcPr>
            <w:tcW w:w="7711" w:type="dxa"/>
            <w:tcBorders>
              <w:top w:val="dotted" w:sz="4" w:space="0" w:color="auto"/>
              <w:left w:val="single" w:sz="4" w:space="0" w:color="auto"/>
              <w:bottom w:val="dotted" w:sz="4" w:space="0" w:color="auto"/>
              <w:right w:val="single" w:sz="4" w:space="0" w:color="auto"/>
            </w:tcBorders>
            <w:hideMark/>
          </w:tcPr>
          <w:p w14:paraId="3F7197F0" w14:textId="77777777" w:rsidR="002E7D0B" w:rsidRPr="00E81C96" w:rsidRDefault="007C79CC">
            <w:pPr>
              <w:pBdr>
                <w:top w:val="nil"/>
                <w:left w:val="nil"/>
                <w:bottom w:val="nil"/>
                <w:right w:val="nil"/>
                <w:between w:val="nil"/>
                <w:bar w:val="nil"/>
              </w:pBdr>
              <w:spacing w:before="60" w:after="60" w:line="240" w:lineRule="auto"/>
              <w:rPr>
                <w:rStyle w:val="ExampletextCharChar"/>
                <w:b/>
                <w:i w:val="0"/>
                <w:color w:val="000000"/>
                <w:sz w:val="19"/>
                <w:szCs w:val="19"/>
                <w:bdr w:val="nil"/>
              </w:rPr>
            </w:pPr>
            <w:r w:rsidRPr="00E81C96">
              <w:rPr>
                <w:rStyle w:val="ExampletextCharChar"/>
                <w:b/>
                <w:i w:val="0"/>
                <w:color w:val="000000"/>
                <w:sz w:val="19"/>
                <w:szCs w:val="19"/>
              </w:rPr>
              <w:t>Program</w:t>
            </w:r>
          </w:p>
          <w:p w14:paraId="03DEA630" w14:textId="77777777" w:rsidR="002E7D0B" w:rsidRPr="00E81C96" w:rsidRDefault="007C79CC" w:rsidP="002E7D0B">
            <w:pPr>
              <w:keepLines w:val="0"/>
              <w:numPr>
                <w:ilvl w:val="0"/>
                <w:numId w:val="14"/>
              </w:numPr>
              <w:pBdr>
                <w:top w:val="nil"/>
                <w:left w:val="nil"/>
                <w:bottom w:val="nil"/>
                <w:right w:val="nil"/>
                <w:between w:val="nil"/>
                <w:bar w:val="nil"/>
              </w:pBdr>
              <w:spacing w:before="60" w:after="60" w:line="240" w:lineRule="auto"/>
              <w:ind w:left="714" w:hanging="357"/>
              <w:rPr>
                <w:rStyle w:val="ExampletextCharChar"/>
                <w:b/>
                <w:i w:val="0"/>
                <w:color w:val="000000"/>
                <w:sz w:val="19"/>
                <w:szCs w:val="19"/>
                <w:bdr w:val="nil"/>
              </w:rPr>
            </w:pPr>
            <w:r w:rsidRPr="00E81C96">
              <w:rPr>
                <w:rStyle w:val="ExampletextCharChar"/>
                <w:i w:val="0"/>
                <w:color w:val="000000"/>
                <w:sz w:val="19"/>
                <w:szCs w:val="19"/>
              </w:rPr>
              <w:t>Program 1.4 – Commonwealth-State Financial Relations</w:t>
            </w:r>
          </w:p>
        </w:tc>
      </w:tr>
      <w:tr w:rsidR="00605AFE" w14:paraId="07B3F2A3" w14:textId="77777777" w:rsidTr="008A2917">
        <w:tc>
          <w:tcPr>
            <w:tcW w:w="7711" w:type="dxa"/>
            <w:tcBorders>
              <w:top w:val="dotted" w:sz="4" w:space="0" w:color="auto"/>
              <w:left w:val="single" w:sz="4" w:space="0" w:color="auto"/>
              <w:bottom w:val="single" w:sz="4" w:space="0" w:color="auto"/>
              <w:right w:val="single" w:sz="4" w:space="0" w:color="auto"/>
            </w:tcBorders>
            <w:hideMark/>
          </w:tcPr>
          <w:p w14:paraId="276F85E6" w14:textId="77777777" w:rsidR="00C9338C" w:rsidRPr="00E81C96" w:rsidRDefault="007C79CC" w:rsidP="00C9338C">
            <w:pPr>
              <w:pBdr>
                <w:top w:val="nil"/>
                <w:left w:val="nil"/>
                <w:bottom w:val="nil"/>
                <w:right w:val="nil"/>
                <w:between w:val="nil"/>
                <w:bar w:val="nil"/>
              </w:pBdr>
              <w:spacing w:before="60" w:after="60" w:line="240" w:lineRule="auto"/>
              <w:rPr>
                <w:rStyle w:val="ExampletextCharChar"/>
                <w:b/>
                <w:i w:val="0"/>
                <w:color w:val="000000"/>
                <w:sz w:val="19"/>
                <w:szCs w:val="19"/>
                <w:bdr w:val="nil"/>
              </w:rPr>
            </w:pPr>
            <w:r w:rsidRPr="00E81C96">
              <w:rPr>
                <w:rStyle w:val="ExampletextCharChar"/>
                <w:b/>
                <w:i w:val="0"/>
                <w:color w:val="000000"/>
                <w:sz w:val="19"/>
                <w:szCs w:val="19"/>
              </w:rPr>
              <w:t>Contribution to Outcome 2 made by linked program</w:t>
            </w:r>
          </w:p>
          <w:p w14:paraId="7C709FEB" w14:textId="77777777" w:rsidR="002E7D0B" w:rsidRPr="00E81C96" w:rsidRDefault="007C79CC" w:rsidP="00490E01">
            <w:pPr>
              <w:pBdr>
                <w:top w:val="nil"/>
                <w:left w:val="nil"/>
                <w:bottom w:val="nil"/>
                <w:right w:val="nil"/>
                <w:between w:val="nil"/>
                <w:bar w:val="nil"/>
              </w:pBdr>
              <w:spacing w:before="60" w:after="60" w:line="240" w:lineRule="auto"/>
              <w:rPr>
                <w:rStyle w:val="ExampletextCharChar"/>
                <w:i w:val="0"/>
                <w:color w:val="000000"/>
                <w:sz w:val="19"/>
                <w:szCs w:val="19"/>
                <w:bdr w:val="nil"/>
              </w:rPr>
            </w:pPr>
            <w:r w:rsidRPr="00E81C96">
              <w:rPr>
                <w:rStyle w:val="ExampletextCharChar"/>
                <w:i w:val="0"/>
                <w:color w:val="000000"/>
                <w:sz w:val="19"/>
                <w:szCs w:val="19"/>
              </w:rPr>
              <w:t xml:space="preserve">The Department of the Treasury, on behalf of DSS, makes National Partnership payments to the states for </w:t>
            </w:r>
            <w:r w:rsidRPr="00CC0C31">
              <w:rPr>
                <w:color w:val="000000"/>
                <w:sz w:val="19"/>
                <w:szCs w:val="19"/>
              </w:rPr>
              <w:t xml:space="preserve">Family, Domestic and Sexual Violence Responses </w:t>
            </w:r>
            <w:r w:rsidRPr="00E81C96">
              <w:rPr>
                <w:rStyle w:val="ExampletextCharChar"/>
                <w:i w:val="0"/>
                <w:color w:val="000000"/>
                <w:sz w:val="19"/>
                <w:szCs w:val="19"/>
              </w:rPr>
              <w:t>and other agreements.</w:t>
            </w:r>
          </w:p>
        </w:tc>
      </w:tr>
      <w:tr w:rsidR="00605AFE" w14:paraId="6BAAD8C0" w14:textId="77777777" w:rsidTr="008A2917">
        <w:tc>
          <w:tcPr>
            <w:tcW w:w="7711" w:type="dxa"/>
            <w:tcBorders>
              <w:top w:val="single" w:sz="4" w:space="0" w:color="auto"/>
              <w:left w:val="single" w:sz="4" w:space="0" w:color="auto"/>
              <w:bottom w:val="dotted" w:sz="4" w:space="0" w:color="auto"/>
              <w:right w:val="single" w:sz="4" w:space="0" w:color="auto"/>
            </w:tcBorders>
          </w:tcPr>
          <w:p w14:paraId="1D6FF8DC" w14:textId="77777777" w:rsidR="00C9338C" w:rsidRPr="00E81C96" w:rsidRDefault="007C79CC" w:rsidP="00C9338C">
            <w:pPr>
              <w:pBdr>
                <w:top w:val="nil"/>
                <w:left w:val="nil"/>
                <w:bottom w:val="nil"/>
                <w:right w:val="nil"/>
                <w:between w:val="nil"/>
                <w:bar w:val="nil"/>
              </w:pBdr>
              <w:spacing w:before="60" w:after="60" w:line="240" w:lineRule="auto"/>
              <w:rPr>
                <w:rStyle w:val="ExampletextCharChar"/>
                <w:b/>
                <w:i w:val="0"/>
                <w:color w:val="000000"/>
                <w:sz w:val="19"/>
                <w:szCs w:val="19"/>
                <w:bdr w:val="nil"/>
              </w:rPr>
            </w:pPr>
            <w:r w:rsidRPr="00E81C96">
              <w:rPr>
                <w:rStyle w:val="ExampletextCharChar"/>
                <w:b/>
                <w:i w:val="0"/>
                <w:color w:val="000000"/>
                <w:sz w:val="19"/>
                <w:szCs w:val="19"/>
              </w:rPr>
              <w:t>Domestic, Family and Sexual Violence Commission</w:t>
            </w:r>
          </w:p>
        </w:tc>
      </w:tr>
      <w:tr w:rsidR="00605AFE" w14:paraId="5A34E640" w14:textId="77777777" w:rsidTr="008A2917">
        <w:tc>
          <w:tcPr>
            <w:tcW w:w="7711" w:type="dxa"/>
            <w:tcBorders>
              <w:top w:val="dotted" w:sz="4" w:space="0" w:color="auto"/>
              <w:left w:val="single" w:sz="4" w:space="0" w:color="auto"/>
              <w:bottom w:val="dotted" w:sz="4" w:space="0" w:color="auto"/>
              <w:right w:val="single" w:sz="4" w:space="0" w:color="auto"/>
            </w:tcBorders>
          </w:tcPr>
          <w:p w14:paraId="144A2CDF" w14:textId="77777777" w:rsidR="00C9338C" w:rsidRPr="00E81C96" w:rsidRDefault="007C79CC" w:rsidP="00B6602F">
            <w:pPr>
              <w:keepLines w:val="0"/>
              <w:pBdr>
                <w:top w:val="nil"/>
                <w:left w:val="nil"/>
                <w:bottom w:val="nil"/>
                <w:right w:val="nil"/>
                <w:between w:val="nil"/>
                <w:bar w:val="nil"/>
              </w:pBdr>
              <w:spacing w:before="60" w:after="60" w:line="240" w:lineRule="auto"/>
              <w:rPr>
                <w:rStyle w:val="ExampletextCharChar"/>
                <w:b/>
                <w:i w:val="0"/>
                <w:color w:val="000000"/>
                <w:sz w:val="19"/>
                <w:szCs w:val="19"/>
                <w:bdr w:val="nil"/>
              </w:rPr>
            </w:pPr>
            <w:r w:rsidRPr="00E81C96">
              <w:rPr>
                <w:rStyle w:val="ExampletextCharChar"/>
                <w:b/>
                <w:i w:val="0"/>
                <w:color w:val="000000"/>
                <w:sz w:val="19"/>
                <w:szCs w:val="19"/>
              </w:rPr>
              <w:t>Program</w:t>
            </w:r>
          </w:p>
          <w:p w14:paraId="7CA828DF" w14:textId="77777777" w:rsidR="00C9338C" w:rsidRPr="00E81C96" w:rsidRDefault="007C79CC" w:rsidP="00B6602F">
            <w:pPr>
              <w:keepLines w:val="0"/>
              <w:numPr>
                <w:ilvl w:val="0"/>
                <w:numId w:val="14"/>
              </w:numPr>
              <w:pBdr>
                <w:top w:val="nil"/>
                <w:left w:val="nil"/>
                <w:bottom w:val="nil"/>
                <w:right w:val="nil"/>
                <w:between w:val="nil"/>
                <w:bar w:val="nil"/>
              </w:pBdr>
              <w:spacing w:before="60" w:after="60" w:line="240" w:lineRule="auto"/>
              <w:ind w:left="714" w:hanging="357"/>
              <w:rPr>
                <w:rStyle w:val="ExampletextCharChar"/>
                <w:i w:val="0"/>
                <w:color w:val="000000"/>
                <w:sz w:val="19"/>
                <w:szCs w:val="19"/>
                <w:bdr w:val="nil"/>
              </w:rPr>
            </w:pPr>
            <w:r w:rsidRPr="00E81C96">
              <w:rPr>
                <w:rStyle w:val="ExampletextCharChar"/>
                <w:i w:val="0"/>
                <w:color w:val="000000"/>
                <w:sz w:val="19"/>
                <w:szCs w:val="19"/>
              </w:rPr>
              <w:t>Program 1.1 – Domestic, Family and Sexual Violence Commission</w:t>
            </w:r>
          </w:p>
        </w:tc>
      </w:tr>
      <w:tr w:rsidR="00605AFE" w14:paraId="49B1152B" w14:textId="77777777" w:rsidTr="008A2917">
        <w:tc>
          <w:tcPr>
            <w:tcW w:w="7711" w:type="dxa"/>
            <w:tcBorders>
              <w:top w:val="dotted" w:sz="4" w:space="0" w:color="auto"/>
              <w:left w:val="single" w:sz="4" w:space="0" w:color="auto"/>
              <w:bottom w:val="single" w:sz="4" w:space="0" w:color="auto"/>
              <w:right w:val="single" w:sz="4" w:space="0" w:color="auto"/>
            </w:tcBorders>
          </w:tcPr>
          <w:p w14:paraId="3A720D2D" w14:textId="77777777" w:rsidR="00C9338C" w:rsidRPr="00E81C96" w:rsidRDefault="007C79CC" w:rsidP="00C9338C">
            <w:pPr>
              <w:pBdr>
                <w:top w:val="nil"/>
                <w:left w:val="nil"/>
                <w:bottom w:val="nil"/>
                <w:right w:val="nil"/>
                <w:between w:val="nil"/>
                <w:bar w:val="nil"/>
              </w:pBdr>
              <w:spacing w:before="60" w:after="60" w:line="240" w:lineRule="auto"/>
              <w:rPr>
                <w:rStyle w:val="ExampletextCharChar"/>
                <w:b/>
                <w:i w:val="0"/>
                <w:color w:val="000000"/>
                <w:sz w:val="19"/>
                <w:szCs w:val="19"/>
                <w:bdr w:val="nil"/>
              </w:rPr>
            </w:pPr>
            <w:r w:rsidRPr="00E81C96">
              <w:rPr>
                <w:rStyle w:val="ExampletextCharChar"/>
                <w:b/>
                <w:i w:val="0"/>
                <w:color w:val="000000"/>
                <w:sz w:val="19"/>
                <w:szCs w:val="19"/>
              </w:rPr>
              <w:t>Contribution to Outcome 2 made by linked program</w:t>
            </w:r>
          </w:p>
          <w:p w14:paraId="44704EB7" w14:textId="77777777" w:rsidR="00D170C5" w:rsidRPr="00E81C96" w:rsidRDefault="007C79CC" w:rsidP="00D170C5">
            <w:pPr>
              <w:pBdr>
                <w:top w:val="nil"/>
                <w:left w:val="nil"/>
                <w:bottom w:val="nil"/>
                <w:right w:val="nil"/>
                <w:between w:val="nil"/>
                <w:bar w:val="nil"/>
              </w:pBdr>
              <w:spacing w:before="60" w:after="60" w:line="240" w:lineRule="auto"/>
              <w:rPr>
                <w:rStyle w:val="ExampletextCharChar"/>
                <w:i w:val="0"/>
                <w:color w:val="000000"/>
                <w:sz w:val="19"/>
                <w:szCs w:val="19"/>
                <w:bdr w:val="nil"/>
              </w:rPr>
            </w:pPr>
            <w:r w:rsidRPr="00E81C96">
              <w:rPr>
                <w:rStyle w:val="ExampletextCharChar"/>
                <w:i w:val="0"/>
                <w:color w:val="000000"/>
                <w:sz w:val="19"/>
                <w:szCs w:val="19"/>
              </w:rPr>
              <w:t>The Domestic, Family and Sexual Violence Commission provides yearly reports to parliament tracking the progress of the National Plan to End Violence against Women and Children 2022-2032.</w:t>
            </w:r>
          </w:p>
          <w:p w14:paraId="23889461" w14:textId="5083A74D" w:rsidR="00C9338C" w:rsidRPr="00E81C96" w:rsidRDefault="007C79CC" w:rsidP="00D170C5">
            <w:pPr>
              <w:pBdr>
                <w:top w:val="nil"/>
                <w:left w:val="nil"/>
                <w:bottom w:val="nil"/>
                <w:right w:val="nil"/>
                <w:between w:val="nil"/>
                <w:bar w:val="nil"/>
              </w:pBdr>
              <w:spacing w:before="60" w:after="60" w:line="240" w:lineRule="auto"/>
              <w:rPr>
                <w:rStyle w:val="ExampletextCharChar"/>
                <w:b/>
                <w:i w:val="0"/>
                <w:color w:val="000000"/>
                <w:sz w:val="19"/>
                <w:szCs w:val="19"/>
                <w:bdr w:val="nil"/>
              </w:rPr>
            </w:pPr>
            <w:r w:rsidRPr="00E81C96">
              <w:rPr>
                <w:rStyle w:val="ExampletextCharChar"/>
                <w:i w:val="0"/>
                <w:color w:val="000000"/>
                <w:sz w:val="19"/>
                <w:szCs w:val="19"/>
              </w:rPr>
              <w:t xml:space="preserve">The </w:t>
            </w:r>
            <w:r w:rsidR="0013202F" w:rsidRPr="00E81C96">
              <w:rPr>
                <w:rStyle w:val="ExampletextCharChar"/>
                <w:i w:val="0"/>
                <w:color w:val="000000"/>
                <w:sz w:val="19"/>
                <w:szCs w:val="19"/>
              </w:rPr>
              <w:t xml:space="preserve">Domestic, Family and Sexual Violence </w:t>
            </w:r>
            <w:r w:rsidRPr="00E81C96">
              <w:rPr>
                <w:rStyle w:val="ExampletextCharChar"/>
                <w:i w:val="0"/>
                <w:color w:val="000000"/>
                <w:sz w:val="19"/>
                <w:szCs w:val="19"/>
              </w:rPr>
              <w:t>Commission acts as a national body, working with sector stakeholders and seeking opportunities to amplify the voices of people with lived experience of domestic, family and sexual violence, to ensure policies, services and systems reflect these experiences and insights and improve delivery and outcomes.</w:t>
            </w:r>
          </w:p>
        </w:tc>
      </w:tr>
    </w:tbl>
    <w:p w14:paraId="2985FAD9" w14:textId="77777777" w:rsidR="002E7D0B" w:rsidRDefault="002E7D0B">
      <w:pPr>
        <w:keepLines w:val="0"/>
        <w:pBdr>
          <w:top w:val="nil"/>
          <w:left w:val="nil"/>
          <w:bottom w:val="nil"/>
          <w:right w:val="nil"/>
          <w:between w:val="nil"/>
          <w:bar w:val="nil"/>
        </w:pBdr>
        <w:spacing w:after="200" w:line="276" w:lineRule="auto"/>
        <w:jc w:val="left"/>
        <w:rPr>
          <w:bdr w:val="nil"/>
        </w:rPr>
      </w:pPr>
    </w:p>
    <w:p w14:paraId="13F523B6" w14:textId="77777777" w:rsidR="002E7D0B" w:rsidRDefault="007C79CC" w:rsidP="007B5D2C">
      <w:pPr>
        <w:pStyle w:val="TableHeading"/>
        <w:keepLines/>
        <w:pageBreakBefore/>
        <w:pBdr>
          <w:top w:val="nil"/>
          <w:left w:val="nil"/>
          <w:bottom w:val="nil"/>
          <w:right w:val="nil"/>
          <w:between w:val="nil"/>
          <w:bar w:val="nil"/>
        </w:pBdr>
        <w:spacing w:before="0" w:after="120"/>
        <w:rPr>
          <w:bdr w:val="nil"/>
        </w:rPr>
      </w:pPr>
      <w:r>
        <w:rPr>
          <w:bdr w:val="none" w:sz="0" w:space="0" w:color="auto" w:frame="1"/>
        </w:rPr>
        <w:t>Budgeted expenses for Outcome 2</w:t>
      </w:r>
    </w:p>
    <w:p w14:paraId="3E67BE88" w14:textId="77777777" w:rsidR="00BE686D" w:rsidRDefault="007C79CC" w:rsidP="007B5D2C">
      <w:pPr>
        <w:pBdr>
          <w:top w:val="nil"/>
          <w:left w:val="nil"/>
          <w:bottom w:val="nil"/>
          <w:right w:val="nil"/>
          <w:between w:val="nil"/>
          <w:bar w:val="nil"/>
        </w:pBdr>
        <w:spacing w:line="240" w:lineRule="auto"/>
        <w:rPr>
          <w:bdr w:val="nil"/>
        </w:rPr>
      </w:pPr>
      <w:r>
        <w:t xml:space="preserve">This table shows how much the entity intends to spend (on an accrual basis) on achieving the outcome, broken </w:t>
      </w:r>
      <w:r w:rsidRPr="008A51CD">
        <w:rPr>
          <w:sz w:val="19"/>
          <w:szCs w:val="19"/>
        </w:rPr>
        <w:t>down</w:t>
      </w:r>
      <w:r>
        <w:t xml:space="preserve"> by program, as well as by Administered and Departmental funding sources. </w:t>
      </w:r>
    </w:p>
    <w:p w14:paraId="2D0530D6" w14:textId="77777777" w:rsidR="00BE686D" w:rsidRPr="00BE686D" w:rsidRDefault="007C79CC" w:rsidP="007B5D2C">
      <w:pPr>
        <w:pBdr>
          <w:top w:val="nil"/>
          <w:left w:val="nil"/>
          <w:bottom w:val="nil"/>
          <w:right w:val="nil"/>
          <w:between w:val="nil"/>
          <w:bar w:val="nil"/>
        </w:pBdr>
        <w:spacing w:after="0" w:line="240" w:lineRule="auto"/>
        <w:rPr>
          <w:rFonts w:ascii="Arial" w:hAnsi="Arial" w:cs="Arial"/>
          <w:b/>
          <w:bdr w:val="nil"/>
        </w:rPr>
      </w:pPr>
      <w:r w:rsidRPr="00BE686D">
        <w:rPr>
          <w:rFonts w:ascii="Arial" w:hAnsi="Arial" w:cs="Arial"/>
          <w:b/>
          <w:bdr w:val="none" w:sz="0" w:space="0" w:color="auto" w:frame="1"/>
        </w:rPr>
        <w:t>Table 2.2.1: Budget</w:t>
      </w:r>
      <w:r w:rsidR="007C214F">
        <w:rPr>
          <w:rFonts w:ascii="Arial" w:hAnsi="Arial" w:cs="Arial"/>
          <w:b/>
          <w:bdr w:val="none" w:sz="0" w:space="0" w:color="auto" w:frame="1"/>
        </w:rPr>
        <w:t>ed</w:t>
      </w:r>
      <w:r w:rsidRPr="00BE686D">
        <w:rPr>
          <w:rFonts w:ascii="Arial" w:hAnsi="Arial" w:cs="Arial"/>
          <w:b/>
          <w:bdr w:val="none" w:sz="0" w:space="0" w:color="auto" w:frame="1"/>
        </w:rPr>
        <w:t xml:space="preserve"> expenses for Outcome 2</w:t>
      </w:r>
    </w:p>
    <w:tbl>
      <w:tblPr>
        <w:tblStyle w:val="CDMRange1"/>
        <w:tblW w:w="7725" w:type="dxa"/>
        <w:tblLayout w:type="fixed"/>
        <w:tblCellMar>
          <w:top w:w="11" w:type="dxa"/>
          <w:bottom w:w="11" w:type="dxa"/>
        </w:tblCellMar>
        <w:tblLook w:val="0600" w:firstRow="0" w:lastRow="0" w:firstColumn="0" w:lastColumn="0" w:noHBand="1" w:noVBand="1"/>
      </w:tblPr>
      <w:tblGrid>
        <w:gridCol w:w="2820"/>
        <w:gridCol w:w="885"/>
        <w:gridCol w:w="1005"/>
        <w:gridCol w:w="1005"/>
        <w:gridCol w:w="1005"/>
        <w:gridCol w:w="1005"/>
      </w:tblGrid>
      <w:tr w:rsidR="00605AFE" w14:paraId="2A98216B" w14:textId="77777777" w:rsidTr="008A2917">
        <w:tc>
          <w:tcPr>
            <w:tcW w:w="2820" w:type="dxa"/>
            <w:vMerge w:val="restart"/>
            <w:tcBorders>
              <w:top w:val="dotted" w:sz="2" w:space="0" w:color="000000"/>
              <w:left w:val="nil"/>
              <w:bottom w:val="nil"/>
              <w:right w:val="nil"/>
              <w:tl2br w:val="nil"/>
              <w:tr2bl w:val="nil"/>
            </w:tcBorders>
            <w:tcMar>
              <w:left w:w="40" w:type="dxa"/>
              <w:right w:w="40" w:type="dxa"/>
            </w:tcMar>
            <w:vAlign w:val="center"/>
          </w:tcPr>
          <w:p w14:paraId="3B2F5BE2"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2: Families and Communities</w:t>
            </w:r>
          </w:p>
        </w:tc>
        <w:tc>
          <w:tcPr>
            <w:tcW w:w="885"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22E4B44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005" w:type="dxa"/>
            <w:tcBorders>
              <w:top w:val="dotted" w:sz="2" w:space="0" w:color="000000"/>
              <w:left w:val="nil"/>
              <w:bottom w:val="nil"/>
              <w:right w:val="nil"/>
              <w:tl2br w:val="nil"/>
              <w:tr2bl w:val="nil"/>
            </w:tcBorders>
            <w:shd w:val="clear" w:color="FFFFFF" w:fill="EAEAEA"/>
            <w:tcMar>
              <w:left w:w="40" w:type="dxa"/>
              <w:right w:w="40" w:type="dxa"/>
            </w:tcMar>
            <w:vAlign w:val="center"/>
          </w:tcPr>
          <w:p w14:paraId="3AE51D6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005" w:type="dxa"/>
            <w:tcBorders>
              <w:top w:val="dotted" w:sz="2" w:space="0" w:color="000000"/>
              <w:left w:val="nil"/>
              <w:bottom w:val="nil"/>
              <w:right w:val="nil"/>
              <w:tl2br w:val="nil"/>
              <w:tr2bl w:val="nil"/>
            </w:tcBorders>
            <w:tcMar>
              <w:left w:w="40" w:type="dxa"/>
              <w:right w:w="40" w:type="dxa"/>
            </w:tcMar>
            <w:vAlign w:val="center"/>
          </w:tcPr>
          <w:p w14:paraId="02A6AE5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05" w:type="dxa"/>
            <w:tcBorders>
              <w:top w:val="dotted" w:sz="2" w:space="0" w:color="000000"/>
              <w:left w:val="nil"/>
              <w:bottom w:val="nil"/>
              <w:right w:val="nil"/>
              <w:tl2br w:val="nil"/>
              <w:tr2bl w:val="nil"/>
            </w:tcBorders>
            <w:tcMar>
              <w:left w:w="40" w:type="dxa"/>
              <w:right w:w="40" w:type="dxa"/>
            </w:tcMar>
            <w:vAlign w:val="center"/>
          </w:tcPr>
          <w:p w14:paraId="4F7A63D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005" w:type="dxa"/>
            <w:tcBorders>
              <w:top w:val="dotted" w:sz="2" w:space="0" w:color="000000"/>
              <w:left w:val="nil"/>
              <w:bottom w:val="nil"/>
              <w:right w:val="nil"/>
              <w:tl2br w:val="nil"/>
              <w:tr2bl w:val="nil"/>
            </w:tcBorders>
            <w:tcMar>
              <w:left w:w="40" w:type="dxa"/>
              <w:right w:w="40" w:type="dxa"/>
            </w:tcMar>
            <w:vAlign w:val="center"/>
          </w:tcPr>
          <w:p w14:paraId="2554359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21C1CCB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tcMar>
              <w:left w:w="0" w:type="dxa"/>
              <w:right w:w="0" w:type="dxa"/>
            </w:tcMar>
            <w:vAlign w:val="center"/>
          </w:tcPr>
          <w:p w14:paraId="2946D79F" w14:textId="77777777" w:rsidR="00605AFE" w:rsidRDefault="00605AFE">
            <w:pPr>
              <w:spacing w:after="0" w:line="240" w:lineRule="auto"/>
              <w:jc w:val="lef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FFFFFF"/>
            <w:tcMar>
              <w:left w:w="40" w:type="dxa"/>
              <w:right w:w="40" w:type="dxa"/>
            </w:tcMar>
            <w:vAlign w:val="center"/>
          </w:tcPr>
          <w:p w14:paraId="1DCAA8C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AEAEA"/>
            <w:tcMar>
              <w:left w:w="40" w:type="dxa"/>
              <w:right w:w="40" w:type="dxa"/>
            </w:tcMar>
            <w:vAlign w:val="center"/>
          </w:tcPr>
          <w:p w14:paraId="02B8E49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005" w:type="dxa"/>
            <w:tcBorders>
              <w:top w:val="nil"/>
              <w:left w:val="nil"/>
              <w:bottom w:val="nil"/>
              <w:right w:val="nil"/>
              <w:tl2br w:val="nil"/>
              <w:tr2bl w:val="nil"/>
            </w:tcBorders>
            <w:tcMar>
              <w:left w:w="40" w:type="dxa"/>
              <w:right w:w="40" w:type="dxa"/>
            </w:tcMar>
            <w:vAlign w:val="center"/>
          </w:tcPr>
          <w:p w14:paraId="0A25F44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05" w:type="dxa"/>
            <w:tcBorders>
              <w:top w:val="nil"/>
              <w:left w:val="nil"/>
              <w:bottom w:val="nil"/>
              <w:right w:val="nil"/>
              <w:tl2br w:val="nil"/>
              <w:tr2bl w:val="nil"/>
            </w:tcBorders>
            <w:tcMar>
              <w:left w:w="40" w:type="dxa"/>
              <w:right w:w="40" w:type="dxa"/>
            </w:tcMar>
            <w:vAlign w:val="center"/>
          </w:tcPr>
          <w:p w14:paraId="6D18506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05" w:type="dxa"/>
            <w:tcBorders>
              <w:top w:val="nil"/>
              <w:left w:val="nil"/>
              <w:bottom w:val="nil"/>
              <w:right w:val="nil"/>
              <w:tl2br w:val="nil"/>
              <w:tr2bl w:val="nil"/>
            </w:tcBorders>
            <w:tcMar>
              <w:left w:w="40" w:type="dxa"/>
              <w:right w:w="40" w:type="dxa"/>
            </w:tcMar>
            <w:vAlign w:val="center"/>
          </w:tcPr>
          <w:p w14:paraId="58D2959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7AE9BBB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tcMar>
              <w:left w:w="0" w:type="dxa"/>
              <w:right w:w="0" w:type="dxa"/>
            </w:tcMar>
            <w:vAlign w:val="center"/>
          </w:tcPr>
          <w:p w14:paraId="22D6B8C2" w14:textId="77777777" w:rsidR="00605AFE" w:rsidRDefault="00605AFE">
            <w:pPr>
              <w:spacing w:after="0" w:line="240" w:lineRule="auto"/>
              <w:jc w:val="lef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FFFFFF"/>
            <w:tcMar>
              <w:left w:w="40" w:type="dxa"/>
              <w:right w:w="40" w:type="dxa"/>
            </w:tcMar>
            <w:vAlign w:val="center"/>
          </w:tcPr>
          <w:p w14:paraId="227ABA2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AEAEA"/>
            <w:tcMar>
              <w:left w:w="40" w:type="dxa"/>
              <w:right w:w="40" w:type="dxa"/>
            </w:tcMar>
            <w:vAlign w:val="center"/>
          </w:tcPr>
          <w:p w14:paraId="59433AA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005" w:type="dxa"/>
            <w:tcBorders>
              <w:top w:val="nil"/>
              <w:left w:val="nil"/>
              <w:bottom w:val="nil"/>
              <w:right w:val="nil"/>
              <w:tl2br w:val="nil"/>
              <w:tr2bl w:val="nil"/>
            </w:tcBorders>
            <w:tcMar>
              <w:left w:w="40" w:type="dxa"/>
              <w:right w:w="40" w:type="dxa"/>
            </w:tcMar>
            <w:vAlign w:val="center"/>
          </w:tcPr>
          <w:p w14:paraId="032F3C5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05" w:type="dxa"/>
            <w:tcBorders>
              <w:top w:val="nil"/>
              <w:left w:val="nil"/>
              <w:bottom w:val="nil"/>
              <w:right w:val="nil"/>
              <w:tl2br w:val="nil"/>
              <w:tr2bl w:val="nil"/>
            </w:tcBorders>
            <w:tcMar>
              <w:left w:w="40" w:type="dxa"/>
              <w:right w:w="40" w:type="dxa"/>
            </w:tcMar>
            <w:vAlign w:val="center"/>
          </w:tcPr>
          <w:p w14:paraId="462ABD9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05" w:type="dxa"/>
            <w:tcBorders>
              <w:top w:val="nil"/>
              <w:left w:val="nil"/>
              <w:bottom w:val="nil"/>
              <w:right w:val="nil"/>
              <w:tl2br w:val="nil"/>
              <w:tr2bl w:val="nil"/>
            </w:tcBorders>
            <w:tcMar>
              <w:left w:w="40" w:type="dxa"/>
              <w:right w:w="40" w:type="dxa"/>
            </w:tcMar>
            <w:vAlign w:val="center"/>
          </w:tcPr>
          <w:p w14:paraId="70B8C1A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11B8BEF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tcMar>
              <w:left w:w="0" w:type="dxa"/>
              <w:right w:w="0" w:type="dxa"/>
            </w:tcMar>
            <w:vAlign w:val="center"/>
          </w:tcPr>
          <w:p w14:paraId="73D36785" w14:textId="77777777" w:rsidR="00605AFE" w:rsidRDefault="00605AFE">
            <w:pPr>
              <w:spacing w:after="0" w:line="240" w:lineRule="auto"/>
              <w:jc w:val="lef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FFFFFF"/>
            <w:tcMar>
              <w:left w:w="0" w:type="dxa"/>
              <w:right w:w="0" w:type="dxa"/>
            </w:tcMar>
            <w:vAlign w:val="center"/>
          </w:tcPr>
          <w:p w14:paraId="103745E4"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AEAEA"/>
            <w:tcMar>
              <w:left w:w="40" w:type="dxa"/>
              <w:right w:w="40" w:type="dxa"/>
            </w:tcMar>
            <w:vAlign w:val="center"/>
          </w:tcPr>
          <w:p w14:paraId="3380F6F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05" w:type="dxa"/>
            <w:tcBorders>
              <w:top w:val="nil"/>
              <w:left w:val="nil"/>
              <w:bottom w:val="nil"/>
              <w:right w:val="nil"/>
              <w:tl2br w:val="nil"/>
              <w:tr2bl w:val="nil"/>
            </w:tcBorders>
            <w:tcMar>
              <w:left w:w="0" w:type="dxa"/>
              <w:right w:w="0" w:type="dxa"/>
            </w:tcMar>
            <w:vAlign w:val="center"/>
          </w:tcPr>
          <w:p w14:paraId="758E87D0"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center"/>
          </w:tcPr>
          <w:p w14:paraId="77FD37F6"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center"/>
          </w:tcPr>
          <w:p w14:paraId="4858CCE1" w14:textId="77777777" w:rsidR="00605AFE" w:rsidRDefault="00605AFE">
            <w:pPr>
              <w:spacing w:after="0" w:line="240" w:lineRule="auto"/>
              <w:jc w:val="right"/>
              <w:rPr>
                <w:rFonts w:ascii="Arial" w:eastAsia="Arial" w:hAnsi="Arial" w:cs="Arial"/>
                <w:color w:val="000000"/>
                <w:sz w:val="16"/>
                <w:bdr w:val="nil"/>
              </w:rPr>
            </w:pPr>
          </w:p>
        </w:tc>
      </w:tr>
      <w:tr w:rsidR="00605AFE" w14:paraId="480F5E2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dotted" w:sz="2" w:space="0" w:color="000000"/>
              <w:right w:val="nil"/>
              <w:tl2br w:val="nil"/>
              <w:tr2bl w:val="nil"/>
            </w:tcBorders>
            <w:tcMar>
              <w:left w:w="0" w:type="dxa"/>
              <w:right w:w="0" w:type="dxa"/>
            </w:tcMar>
            <w:vAlign w:val="center"/>
          </w:tcPr>
          <w:p w14:paraId="7782BA6E" w14:textId="77777777" w:rsidR="00605AFE" w:rsidRDefault="00605AFE">
            <w:pPr>
              <w:spacing w:after="0" w:line="240" w:lineRule="auto"/>
              <w:jc w:val="left"/>
              <w:rPr>
                <w:rFonts w:ascii="Arial" w:eastAsia="Arial" w:hAnsi="Arial" w:cs="Arial"/>
                <w:b/>
                <w:color w:val="000000"/>
                <w:sz w:val="16"/>
                <w:bdr w:val="nil"/>
              </w:rPr>
            </w:pPr>
          </w:p>
        </w:tc>
        <w:tc>
          <w:tcPr>
            <w:tcW w:w="885"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6D3710B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shd w:val="clear" w:color="FFFFFF" w:fill="EAEAEA"/>
            <w:tcMar>
              <w:left w:w="40" w:type="dxa"/>
              <w:right w:w="40" w:type="dxa"/>
            </w:tcMar>
            <w:vAlign w:val="center"/>
          </w:tcPr>
          <w:p w14:paraId="7488EE9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40" w:type="dxa"/>
              <w:right w:w="40" w:type="dxa"/>
            </w:tcMar>
            <w:vAlign w:val="center"/>
          </w:tcPr>
          <w:p w14:paraId="44369E1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40" w:type="dxa"/>
              <w:right w:w="40" w:type="dxa"/>
            </w:tcMar>
            <w:vAlign w:val="center"/>
          </w:tcPr>
          <w:p w14:paraId="7E5B432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40" w:type="dxa"/>
              <w:right w:w="40" w:type="dxa"/>
            </w:tcMar>
            <w:vAlign w:val="center"/>
          </w:tcPr>
          <w:p w14:paraId="0E2BF98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5E041EA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25" w:type="dxa"/>
            <w:gridSpan w:val="6"/>
            <w:tcBorders>
              <w:top w:val="dotted" w:sz="2" w:space="0" w:color="000000"/>
              <w:left w:val="nil"/>
              <w:bottom w:val="dotted" w:sz="2" w:space="0" w:color="000000"/>
              <w:right w:val="nil"/>
              <w:tl2br w:val="nil"/>
              <w:tr2bl w:val="nil"/>
            </w:tcBorders>
            <w:shd w:val="clear" w:color="FFFFFF" w:fill="EAEAEA"/>
            <w:tcMar>
              <w:left w:w="40" w:type="dxa"/>
              <w:right w:w="40" w:type="dxa"/>
            </w:tcMar>
            <w:vAlign w:val="center"/>
          </w:tcPr>
          <w:p w14:paraId="109C7A15"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2.1 – Families and Communities</w:t>
            </w:r>
          </w:p>
        </w:tc>
      </w:tr>
      <w:tr w:rsidR="00605AFE" w14:paraId="0DEAEA6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noWrap/>
            <w:tcMar>
              <w:left w:w="40" w:type="dxa"/>
              <w:right w:w="40" w:type="dxa"/>
            </w:tcMar>
            <w:vAlign w:val="bottom"/>
          </w:tcPr>
          <w:p w14:paraId="5F1951F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88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6969AA39"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shd w:val="clear" w:color="FFFFFF" w:fill="EAEAEA"/>
            <w:noWrap/>
            <w:tcMar>
              <w:left w:w="0" w:type="dxa"/>
              <w:right w:w="0" w:type="dxa"/>
            </w:tcMar>
            <w:vAlign w:val="center"/>
          </w:tcPr>
          <w:p w14:paraId="15B42979"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center"/>
          </w:tcPr>
          <w:p w14:paraId="3BA7B57D"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center"/>
          </w:tcPr>
          <w:p w14:paraId="2BEA4E88"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center"/>
          </w:tcPr>
          <w:p w14:paraId="56D3943E" w14:textId="77777777" w:rsidR="00605AFE" w:rsidRDefault="00605AFE">
            <w:pPr>
              <w:spacing w:after="0" w:line="240" w:lineRule="auto"/>
              <w:jc w:val="right"/>
              <w:rPr>
                <w:rFonts w:ascii="Arial" w:eastAsia="Arial" w:hAnsi="Arial" w:cs="Arial"/>
                <w:color w:val="000000"/>
                <w:sz w:val="16"/>
                <w:bdr w:val="nil"/>
              </w:rPr>
            </w:pPr>
          </w:p>
        </w:tc>
      </w:tr>
      <w:tr w:rsidR="00605AFE" w14:paraId="171DB44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175" w:type="dxa"/>
              <w:right w:w="40" w:type="dxa"/>
            </w:tcMar>
            <w:vAlign w:val="bottom"/>
          </w:tcPr>
          <w:p w14:paraId="082EA5F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00A1D1F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and </w:t>
            </w:r>
          </w:p>
          <w:p w14:paraId="5AFFE2E4"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885" w:type="dxa"/>
            <w:tcBorders>
              <w:top w:val="nil"/>
              <w:left w:val="nil"/>
              <w:bottom w:val="nil"/>
              <w:right w:val="nil"/>
              <w:tl2br w:val="nil"/>
              <w:tr2bl w:val="nil"/>
            </w:tcBorders>
            <w:shd w:val="clear" w:color="FFFFFF" w:fill="FFFFFF"/>
            <w:noWrap/>
            <w:tcMar>
              <w:left w:w="40" w:type="dxa"/>
              <w:right w:w="100" w:type="dxa"/>
            </w:tcMar>
            <w:vAlign w:val="center"/>
          </w:tcPr>
          <w:p w14:paraId="25B0249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1,300,839</w:t>
            </w:r>
          </w:p>
        </w:tc>
        <w:tc>
          <w:tcPr>
            <w:tcW w:w="1005" w:type="dxa"/>
            <w:tcBorders>
              <w:top w:val="nil"/>
              <w:left w:val="nil"/>
              <w:bottom w:val="nil"/>
              <w:right w:val="nil"/>
              <w:tl2br w:val="nil"/>
              <w:tr2bl w:val="nil"/>
            </w:tcBorders>
            <w:shd w:val="clear" w:color="FFFFFF" w:fill="EAEAEA"/>
            <w:noWrap/>
            <w:tcMar>
              <w:left w:w="40" w:type="dxa"/>
              <w:right w:w="100" w:type="dxa"/>
            </w:tcMar>
            <w:vAlign w:val="center"/>
          </w:tcPr>
          <w:p w14:paraId="7178790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1,388,003</w:t>
            </w:r>
          </w:p>
        </w:tc>
        <w:tc>
          <w:tcPr>
            <w:tcW w:w="1005" w:type="dxa"/>
            <w:tcBorders>
              <w:top w:val="nil"/>
              <w:left w:val="nil"/>
              <w:bottom w:val="nil"/>
              <w:right w:val="nil"/>
              <w:tl2br w:val="nil"/>
              <w:tr2bl w:val="nil"/>
            </w:tcBorders>
            <w:noWrap/>
            <w:tcMar>
              <w:left w:w="40" w:type="dxa"/>
              <w:right w:w="100" w:type="dxa"/>
            </w:tcMar>
            <w:vAlign w:val="center"/>
          </w:tcPr>
          <w:p w14:paraId="35C859B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1,276,086</w:t>
            </w:r>
          </w:p>
        </w:tc>
        <w:tc>
          <w:tcPr>
            <w:tcW w:w="1005" w:type="dxa"/>
            <w:tcBorders>
              <w:top w:val="nil"/>
              <w:left w:val="nil"/>
              <w:bottom w:val="nil"/>
              <w:right w:val="nil"/>
              <w:tl2br w:val="nil"/>
              <w:tr2bl w:val="nil"/>
            </w:tcBorders>
            <w:noWrap/>
            <w:tcMar>
              <w:left w:w="40" w:type="dxa"/>
              <w:right w:w="100" w:type="dxa"/>
            </w:tcMar>
            <w:vAlign w:val="center"/>
          </w:tcPr>
          <w:p w14:paraId="6226764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1,071,148</w:t>
            </w:r>
          </w:p>
        </w:tc>
        <w:tc>
          <w:tcPr>
            <w:tcW w:w="1005" w:type="dxa"/>
            <w:tcBorders>
              <w:top w:val="nil"/>
              <w:left w:val="nil"/>
              <w:bottom w:val="nil"/>
              <w:right w:val="nil"/>
              <w:tl2br w:val="nil"/>
              <w:tr2bl w:val="nil"/>
            </w:tcBorders>
            <w:noWrap/>
            <w:tcMar>
              <w:left w:w="40" w:type="dxa"/>
              <w:right w:w="100" w:type="dxa"/>
            </w:tcMar>
            <w:vAlign w:val="center"/>
          </w:tcPr>
          <w:p w14:paraId="78956A5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1,060,680</w:t>
            </w:r>
          </w:p>
        </w:tc>
      </w:tr>
      <w:tr w:rsidR="00605AFE" w14:paraId="3C27090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175" w:type="dxa"/>
              <w:right w:w="40" w:type="dxa"/>
            </w:tcMar>
            <w:vAlign w:val="bottom"/>
          </w:tcPr>
          <w:p w14:paraId="6999901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885" w:type="dxa"/>
            <w:tcBorders>
              <w:top w:val="nil"/>
              <w:left w:val="nil"/>
              <w:bottom w:val="nil"/>
              <w:right w:val="nil"/>
              <w:tl2br w:val="nil"/>
              <w:tr2bl w:val="nil"/>
            </w:tcBorders>
            <w:shd w:val="clear" w:color="FFFFFF" w:fill="FFFFFF"/>
            <w:noWrap/>
            <w:tcMar>
              <w:left w:w="0" w:type="dxa"/>
              <w:right w:w="0" w:type="dxa"/>
            </w:tcMar>
            <w:vAlign w:val="center"/>
          </w:tcPr>
          <w:p w14:paraId="433A623B"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AEAEA"/>
            <w:noWrap/>
            <w:tcMar>
              <w:left w:w="0" w:type="dxa"/>
              <w:right w:w="0" w:type="dxa"/>
            </w:tcMar>
            <w:vAlign w:val="center"/>
          </w:tcPr>
          <w:p w14:paraId="31D74607"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2AA65728"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4A6A607D"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E0475C5" w14:textId="77777777" w:rsidR="00605AFE" w:rsidRDefault="00605AFE">
            <w:pPr>
              <w:spacing w:after="0" w:line="240" w:lineRule="auto"/>
              <w:jc w:val="right"/>
              <w:rPr>
                <w:rFonts w:ascii="Arial" w:eastAsia="Arial" w:hAnsi="Arial" w:cs="Arial"/>
                <w:color w:val="000000"/>
                <w:sz w:val="16"/>
                <w:bdr w:val="nil"/>
              </w:rPr>
            </w:pPr>
          </w:p>
        </w:tc>
      </w:tr>
      <w:tr w:rsidR="00605AFE" w14:paraId="7A02431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10" w:type="dxa"/>
              <w:right w:w="40" w:type="dxa"/>
            </w:tcMar>
            <w:vAlign w:val="bottom"/>
          </w:tcPr>
          <w:p w14:paraId="4091C16F"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Social Security</w:t>
            </w:r>
          </w:p>
          <w:p w14:paraId="32B69724"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885" w:type="dxa"/>
            <w:tcBorders>
              <w:top w:val="nil"/>
              <w:left w:val="nil"/>
              <w:bottom w:val="nil"/>
              <w:right w:val="nil"/>
              <w:tl2br w:val="nil"/>
              <w:tr2bl w:val="nil"/>
            </w:tcBorders>
            <w:shd w:val="clear" w:color="FFFFFF" w:fill="FFFFFF"/>
            <w:noWrap/>
            <w:tcMar>
              <w:left w:w="40" w:type="dxa"/>
              <w:right w:w="100" w:type="dxa"/>
            </w:tcMar>
            <w:vAlign w:val="center"/>
          </w:tcPr>
          <w:p w14:paraId="21D1156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AEAEA"/>
            <w:noWrap/>
            <w:tcMar>
              <w:left w:w="40" w:type="dxa"/>
              <w:right w:w="100" w:type="dxa"/>
            </w:tcMar>
            <w:vAlign w:val="center"/>
          </w:tcPr>
          <w:p w14:paraId="6D2FA5C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w:t>
            </w:r>
          </w:p>
        </w:tc>
        <w:tc>
          <w:tcPr>
            <w:tcW w:w="1005" w:type="dxa"/>
            <w:tcBorders>
              <w:top w:val="nil"/>
              <w:left w:val="nil"/>
              <w:bottom w:val="nil"/>
              <w:right w:val="nil"/>
              <w:tl2br w:val="nil"/>
              <w:tr2bl w:val="nil"/>
            </w:tcBorders>
            <w:noWrap/>
            <w:tcMar>
              <w:left w:w="40" w:type="dxa"/>
              <w:right w:w="100" w:type="dxa"/>
            </w:tcMar>
            <w:vAlign w:val="center"/>
          </w:tcPr>
          <w:p w14:paraId="57F893F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w:t>
            </w:r>
          </w:p>
        </w:tc>
        <w:tc>
          <w:tcPr>
            <w:tcW w:w="1005" w:type="dxa"/>
            <w:tcBorders>
              <w:top w:val="nil"/>
              <w:left w:val="nil"/>
              <w:bottom w:val="nil"/>
              <w:right w:val="nil"/>
              <w:tl2br w:val="nil"/>
              <w:tr2bl w:val="nil"/>
            </w:tcBorders>
            <w:noWrap/>
            <w:tcMar>
              <w:left w:w="40" w:type="dxa"/>
              <w:right w:w="100" w:type="dxa"/>
            </w:tcMar>
            <w:vAlign w:val="center"/>
          </w:tcPr>
          <w:p w14:paraId="7650891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center"/>
          </w:tcPr>
          <w:p w14:paraId="0AA86A4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5F308C7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10" w:type="dxa"/>
              <w:right w:w="40" w:type="dxa"/>
            </w:tcMar>
            <w:vAlign w:val="bottom"/>
          </w:tcPr>
          <w:p w14:paraId="43D3C721"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National Redress Scheme for</w:t>
            </w:r>
          </w:p>
          <w:p w14:paraId="2E8B22D1"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Institutional Child Sexual </w:t>
            </w:r>
          </w:p>
          <w:p w14:paraId="2AC37FFF"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Abuse Act 2018 </w:t>
            </w:r>
          </w:p>
        </w:tc>
        <w:tc>
          <w:tcPr>
            <w:tcW w:w="885" w:type="dxa"/>
            <w:tcBorders>
              <w:top w:val="nil"/>
              <w:left w:val="nil"/>
              <w:bottom w:val="nil"/>
              <w:right w:val="nil"/>
              <w:tl2br w:val="nil"/>
              <w:tr2bl w:val="nil"/>
            </w:tcBorders>
            <w:shd w:val="clear" w:color="FFFFFF" w:fill="FFFFFF"/>
            <w:noWrap/>
            <w:tcMar>
              <w:left w:w="40" w:type="dxa"/>
              <w:right w:w="100" w:type="dxa"/>
            </w:tcMar>
            <w:vAlign w:val="center"/>
          </w:tcPr>
          <w:p w14:paraId="29122BD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287,654</w:t>
            </w:r>
          </w:p>
        </w:tc>
        <w:tc>
          <w:tcPr>
            <w:tcW w:w="1005" w:type="dxa"/>
            <w:tcBorders>
              <w:top w:val="nil"/>
              <w:left w:val="nil"/>
              <w:bottom w:val="nil"/>
              <w:right w:val="nil"/>
              <w:tl2br w:val="nil"/>
              <w:tr2bl w:val="nil"/>
            </w:tcBorders>
            <w:shd w:val="clear" w:color="FFFFFF" w:fill="EAEAEA"/>
            <w:noWrap/>
            <w:tcMar>
              <w:left w:w="40" w:type="dxa"/>
              <w:right w:w="100" w:type="dxa"/>
            </w:tcMar>
            <w:vAlign w:val="center"/>
          </w:tcPr>
          <w:p w14:paraId="39286E2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438,176</w:t>
            </w:r>
          </w:p>
        </w:tc>
        <w:tc>
          <w:tcPr>
            <w:tcW w:w="1005" w:type="dxa"/>
            <w:tcBorders>
              <w:top w:val="nil"/>
              <w:left w:val="nil"/>
              <w:bottom w:val="nil"/>
              <w:right w:val="nil"/>
              <w:tl2br w:val="nil"/>
              <w:tr2bl w:val="nil"/>
            </w:tcBorders>
            <w:noWrap/>
            <w:tcMar>
              <w:left w:w="40" w:type="dxa"/>
              <w:right w:w="100" w:type="dxa"/>
            </w:tcMar>
            <w:vAlign w:val="center"/>
          </w:tcPr>
          <w:p w14:paraId="5F17D8D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768,200</w:t>
            </w:r>
          </w:p>
        </w:tc>
        <w:tc>
          <w:tcPr>
            <w:tcW w:w="1005" w:type="dxa"/>
            <w:tcBorders>
              <w:top w:val="nil"/>
              <w:left w:val="nil"/>
              <w:bottom w:val="nil"/>
              <w:right w:val="nil"/>
              <w:tl2br w:val="nil"/>
              <w:tr2bl w:val="nil"/>
            </w:tcBorders>
            <w:noWrap/>
            <w:tcMar>
              <w:left w:w="40" w:type="dxa"/>
              <w:right w:w="100" w:type="dxa"/>
            </w:tcMar>
            <w:vAlign w:val="center"/>
          </w:tcPr>
          <w:p w14:paraId="30E5984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737,486</w:t>
            </w:r>
          </w:p>
        </w:tc>
        <w:tc>
          <w:tcPr>
            <w:tcW w:w="1005" w:type="dxa"/>
            <w:tcBorders>
              <w:top w:val="nil"/>
              <w:left w:val="nil"/>
              <w:bottom w:val="nil"/>
              <w:right w:val="nil"/>
              <w:tl2br w:val="nil"/>
              <w:tr2bl w:val="nil"/>
            </w:tcBorders>
            <w:noWrap/>
            <w:tcMar>
              <w:left w:w="40" w:type="dxa"/>
              <w:right w:w="100" w:type="dxa"/>
            </w:tcMar>
            <w:vAlign w:val="center"/>
          </w:tcPr>
          <w:p w14:paraId="73109BA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506,131</w:t>
            </w:r>
          </w:p>
        </w:tc>
      </w:tr>
      <w:tr w:rsidR="00605AFE" w14:paraId="798A76A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175" w:type="dxa"/>
              <w:right w:w="40" w:type="dxa"/>
            </w:tcMar>
            <w:vAlign w:val="bottom"/>
          </w:tcPr>
          <w:p w14:paraId="648A9F6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885" w:type="dxa"/>
            <w:tcBorders>
              <w:top w:val="nil"/>
              <w:left w:val="nil"/>
              <w:bottom w:val="nil"/>
              <w:right w:val="nil"/>
              <w:tl2br w:val="nil"/>
              <w:tr2bl w:val="nil"/>
            </w:tcBorders>
            <w:shd w:val="clear" w:color="FFFFFF" w:fill="FFFFFF"/>
            <w:noWrap/>
            <w:tcMar>
              <w:left w:w="0" w:type="dxa"/>
              <w:right w:w="0" w:type="dxa"/>
            </w:tcMar>
            <w:vAlign w:val="center"/>
          </w:tcPr>
          <w:p w14:paraId="35122642"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AEAEA"/>
            <w:noWrap/>
            <w:tcMar>
              <w:left w:w="0" w:type="dxa"/>
              <w:right w:w="0" w:type="dxa"/>
            </w:tcMar>
            <w:vAlign w:val="center"/>
          </w:tcPr>
          <w:p w14:paraId="145284C6"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3CBC6EC1"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23F1BF40"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0C42CBA0" w14:textId="77777777" w:rsidR="00605AFE" w:rsidRDefault="00605AFE">
            <w:pPr>
              <w:spacing w:after="0" w:line="240" w:lineRule="auto"/>
              <w:jc w:val="right"/>
              <w:rPr>
                <w:rFonts w:ascii="Arial" w:eastAsia="Arial" w:hAnsi="Arial" w:cs="Arial"/>
                <w:color w:val="000000"/>
                <w:sz w:val="16"/>
                <w:bdr w:val="nil"/>
              </w:rPr>
            </w:pPr>
          </w:p>
        </w:tc>
      </w:tr>
      <w:tr w:rsidR="00605AFE" w14:paraId="4B031FB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10" w:type="dxa"/>
              <w:right w:w="40" w:type="dxa"/>
            </w:tcMar>
            <w:vAlign w:val="bottom"/>
          </w:tcPr>
          <w:p w14:paraId="4FF6504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Social Services SOETM Special Account 2021</w:t>
            </w:r>
          </w:p>
        </w:tc>
        <w:tc>
          <w:tcPr>
            <w:tcW w:w="88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3772F12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3,605</w:t>
            </w:r>
          </w:p>
        </w:tc>
        <w:tc>
          <w:tcPr>
            <w:tcW w:w="1005" w:type="dxa"/>
            <w:tcBorders>
              <w:top w:val="nil"/>
              <w:left w:val="nil"/>
              <w:bottom w:val="dotted" w:sz="2" w:space="0" w:color="000000"/>
              <w:right w:val="nil"/>
              <w:tl2br w:val="nil"/>
              <w:tr2bl w:val="nil"/>
            </w:tcBorders>
            <w:shd w:val="clear" w:color="FFFFFF" w:fill="EAEAEA"/>
            <w:noWrap/>
            <w:tcMar>
              <w:left w:w="40" w:type="dxa"/>
              <w:right w:w="100" w:type="dxa"/>
            </w:tcMar>
            <w:vAlign w:val="center"/>
          </w:tcPr>
          <w:p w14:paraId="4F99A5C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40" w:type="dxa"/>
              <w:right w:w="100" w:type="dxa"/>
            </w:tcMar>
            <w:vAlign w:val="center"/>
          </w:tcPr>
          <w:p w14:paraId="5479A9D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40" w:type="dxa"/>
              <w:right w:w="100" w:type="dxa"/>
            </w:tcMar>
            <w:vAlign w:val="center"/>
          </w:tcPr>
          <w:p w14:paraId="5A769D0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40" w:type="dxa"/>
              <w:right w:w="100" w:type="dxa"/>
            </w:tcMar>
            <w:vAlign w:val="center"/>
          </w:tcPr>
          <w:p w14:paraId="137357F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14F51ED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noWrap/>
            <w:tcMar>
              <w:left w:w="40" w:type="dxa"/>
              <w:right w:w="40" w:type="dxa"/>
            </w:tcMar>
            <w:vAlign w:val="bottom"/>
          </w:tcPr>
          <w:p w14:paraId="51E54A2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88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45BD39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1,592,098</w:t>
            </w:r>
          </w:p>
        </w:tc>
        <w:tc>
          <w:tcPr>
            <w:tcW w:w="100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31D09AD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1,826,187</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AD0642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2,044,294</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79DE07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1,808,634</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EB8071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1,566,811</w:t>
            </w:r>
          </w:p>
        </w:tc>
      </w:tr>
      <w:tr w:rsidR="00605AFE" w14:paraId="09F804F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40" w:type="dxa"/>
              <w:right w:w="40" w:type="dxa"/>
            </w:tcMar>
            <w:vAlign w:val="bottom"/>
          </w:tcPr>
          <w:p w14:paraId="1AAC6F3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2.1</w:t>
            </w:r>
          </w:p>
        </w:tc>
        <w:tc>
          <w:tcPr>
            <w:tcW w:w="88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432DC9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1,592,098</w:t>
            </w:r>
          </w:p>
        </w:tc>
        <w:tc>
          <w:tcPr>
            <w:tcW w:w="100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0E46016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1,826,187</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EB1614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2,044,294</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5EDC0D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1,808,634</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D0C3FC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1,566,811</w:t>
            </w:r>
          </w:p>
        </w:tc>
      </w:tr>
    </w:tbl>
    <w:p w14:paraId="0AE47199" w14:textId="77777777" w:rsidR="000D010B" w:rsidRDefault="007C79CC" w:rsidP="001C0CD0">
      <w:pPr>
        <w:keepNext/>
        <w:pBdr>
          <w:top w:val="nil"/>
          <w:left w:val="nil"/>
          <w:bottom w:val="nil"/>
          <w:right w:val="nil"/>
          <w:between w:val="nil"/>
          <w:bar w:val="nil"/>
        </w:pBdr>
        <w:tabs>
          <w:tab w:val="left" w:pos="709"/>
        </w:tabs>
        <w:spacing w:line="240" w:lineRule="auto"/>
        <w:jc w:val="left"/>
        <w:outlineLvl w:val="2"/>
        <w:rPr>
          <w:rFonts w:ascii="Arial" w:hAnsi="Arial"/>
          <w:b/>
          <w:smallCaps/>
          <w:sz w:val="26"/>
          <w:bdr w:val="nil"/>
        </w:rPr>
      </w:pPr>
      <w:r>
        <w:rPr>
          <w:rFonts w:ascii="Arial" w:hAnsi="Arial"/>
          <w:b/>
          <w:smallCaps/>
          <w:sz w:val="26"/>
        </w:rPr>
        <w:br w:type="page"/>
      </w:r>
    </w:p>
    <w:p w14:paraId="78E6AE94" w14:textId="77777777" w:rsidR="000D010B" w:rsidRDefault="007C79CC" w:rsidP="007B5D2C">
      <w:pPr>
        <w:pStyle w:val="TableHeading"/>
        <w:keepLines/>
        <w:pBdr>
          <w:top w:val="nil"/>
          <w:left w:val="nil"/>
          <w:bottom w:val="nil"/>
          <w:right w:val="nil"/>
          <w:between w:val="nil"/>
          <w:bar w:val="nil"/>
        </w:pBdr>
        <w:spacing w:before="0" w:after="0"/>
        <w:rPr>
          <w:bdr w:val="nil"/>
        </w:rPr>
      </w:pPr>
      <w:r>
        <w:t>Table 2.2.1: Budgeted expenses for Outcome 2 (continued)</w:t>
      </w:r>
    </w:p>
    <w:tbl>
      <w:tblPr>
        <w:tblStyle w:val="CDMRange2"/>
        <w:tblW w:w="7725" w:type="dxa"/>
        <w:tblLayout w:type="fixed"/>
        <w:tblCellMar>
          <w:top w:w="11" w:type="dxa"/>
          <w:bottom w:w="11" w:type="dxa"/>
        </w:tblCellMar>
        <w:tblLook w:val="0600" w:firstRow="0" w:lastRow="0" w:firstColumn="0" w:lastColumn="0" w:noHBand="1" w:noVBand="1"/>
      </w:tblPr>
      <w:tblGrid>
        <w:gridCol w:w="2820"/>
        <w:gridCol w:w="885"/>
        <w:gridCol w:w="1005"/>
        <w:gridCol w:w="1005"/>
        <w:gridCol w:w="1005"/>
        <w:gridCol w:w="1005"/>
      </w:tblGrid>
      <w:tr w:rsidR="00605AFE" w14:paraId="38ECD2BF" w14:textId="77777777" w:rsidTr="008A2917">
        <w:tc>
          <w:tcPr>
            <w:tcW w:w="2820" w:type="dxa"/>
            <w:vMerge w:val="restart"/>
            <w:tcBorders>
              <w:top w:val="dotted" w:sz="2" w:space="0" w:color="000000"/>
              <w:left w:val="nil"/>
              <w:bottom w:val="nil"/>
              <w:right w:val="nil"/>
              <w:tl2br w:val="nil"/>
              <w:tr2bl w:val="nil"/>
            </w:tcBorders>
            <w:tcMar>
              <w:left w:w="40" w:type="dxa"/>
              <w:right w:w="40" w:type="dxa"/>
            </w:tcMar>
            <w:vAlign w:val="center"/>
          </w:tcPr>
          <w:p w14:paraId="44C46637"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2: Families and Communities</w:t>
            </w:r>
          </w:p>
        </w:tc>
        <w:tc>
          <w:tcPr>
            <w:tcW w:w="885"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3D922EF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005" w:type="dxa"/>
            <w:tcBorders>
              <w:top w:val="dotted" w:sz="2" w:space="0" w:color="000000"/>
              <w:left w:val="nil"/>
              <w:bottom w:val="nil"/>
              <w:right w:val="nil"/>
              <w:tl2br w:val="nil"/>
              <w:tr2bl w:val="nil"/>
            </w:tcBorders>
            <w:shd w:val="clear" w:color="FFFFFF" w:fill="EAEAEA"/>
            <w:tcMar>
              <w:left w:w="40" w:type="dxa"/>
              <w:right w:w="40" w:type="dxa"/>
            </w:tcMar>
            <w:vAlign w:val="center"/>
          </w:tcPr>
          <w:p w14:paraId="2C206B2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005" w:type="dxa"/>
            <w:tcBorders>
              <w:top w:val="dotted" w:sz="2" w:space="0" w:color="000000"/>
              <w:left w:val="nil"/>
              <w:bottom w:val="nil"/>
              <w:right w:val="nil"/>
              <w:tl2br w:val="nil"/>
              <w:tr2bl w:val="nil"/>
            </w:tcBorders>
            <w:tcMar>
              <w:left w:w="40" w:type="dxa"/>
              <w:right w:w="40" w:type="dxa"/>
            </w:tcMar>
            <w:vAlign w:val="center"/>
          </w:tcPr>
          <w:p w14:paraId="72BCBF6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05" w:type="dxa"/>
            <w:tcBorders>
              <w:top w:val="dotted" w:sz="2" w:space="0" w:color="000000"/>
              <w:left w:val="nil"/>
              <w:bottom w:val="nil"/>
              <w:right w:val="nil"/>
              <w:tl2br w:val="nil"/>
              <w:tr2bl w:val="nil"/>
            </w:tcBorders>
            <w:tcMar>
              <w:left w:w="40" w:type="dxa"/>
              <w:right w:w="40" w:type="dxa"/>
            </w:tcMar>
            <w:vAlign w:val="center"/>
          </w:tcPr>
          <w:p w14:paraId="4E08417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005" w:type="dxa"/>
            <w:tcBorders>
              <w:top w:val="dotted" w:sz="2" w:space="0" w:color="000000"/>
              <w:left w:val="nil"/>
              <w:bottom w:val="nil"/>
              <w:right w:val="nil"/>
              <w:tl2br w:val="nil"/>
              <w:tr2bl w:val="nil"/>
            </w:tcBorders>
            <w:tcMar>
              <w:left w:w="40" w:type="dxa"/>
              <w:right w:w="40" w:type="dxa"/>
            </w:tcMar>
            <w:vAlign w:val="center"/>
          </w:tcPr>
          <w:p w14:paraId="2DC3505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33AA92E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tcMar>
              <w:left w:w="0" w:type="dxa"/>
              <w:right w:w="0" w:type="dxa"/>
            </w:tcMar>
            <w:vAlign w:val="center"/>
          </w:tcPr>
          <w:p w14:paraId="705DC060" w14:textId="77777777" w:rsidR="00605AFE" w:rsidRDefault="00605AFE">
            <w:pPr>
              <w:spacing w:after="0" w:line="240" w:lineRule="auto"/>
              <w:jc w:val="lef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FFFFFF"/>
            <w:tcMar>
              <w:left w:w="40" w:type="dxa"/>
              <w:right w:w="40" w:type="dxa"/>
            </w:tcMar>
            <w:vAlign w:val="center"/>
          </w:tcPr>
          <w:p w14:paraId="57AA1EA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AEAEA"/>
            <w:tcMar>
              <w:left w:w="40" w:type="dxa"/>
              <w:right w:w="40" w:type="dxa"/>
            </w:tcMar>
            <w:vAlign w:val="center"/>
          </w:tcPr>
          <w:p w14:paraId="3466EF9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005" w:type="dxa"/>
            <w:tcBorders>
              <w:top w:val="nil"/>
              <w:left w:val="nil"/>
              <w:bottom w:val="nil"/>
              <w:right w:val="nil"/>
              <w:tl2br w:val="nil"/>
              <w:tr2bl w:val="nil"/>
            </w:tcBorders>
            <w:tcMar>
              <w:left w:w="40" w:type="dxa"/>
              <w:right w:w="40" w:type="dxa"/>
            </w:tcMar>
            <w:vAlign w:val="center"/>
          </w:tcPr>
          <w:p w14:paraId="6C01740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05" w:type="dxa"/>
            <w:tcBorders>
              <w:top w:val="nil"/>
              <w:left w:val="nil"/>
              <w:bottom w:val="nil"/>
              <w:right w:val="nil"/>
              <w:tl2br w:val="nil"/>
              <w:tr2bl w:val="nil"/>
            </w:tcBorders>
            <w:tcMar>
              <w:left w:w="40" w:type="dxa"/>
              <w:right w:w="40" w:type="dxa"/>
            </w:tcMar>
            <w:vAlign w:val="center"/>
          </w:tcPr>
          <w:p w14:paraId="0ECD0F0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05" w:type="dxa"/>
            <w:tcBorders>
              <w:top w:val="nil"/>
              <w:left w:val="nil"/>
              <w:bottom w:val="nil"/>
              <w:right w:val="nil"/>
              <w:tl2br w:val="nil"/>
              <w:tr2bl w:val="nil"/>
            </w:tcBorders>
            <w:tcMar>
              <w:left w:w="40" w:type="dxa"/>
              <w:right w:w="40" w:type="dxa"/>
            </w:tcMar>
            <w:vAlign w:val="center"/>
          </w:tcPr>
          <w:p w14:paraId="6BC65B5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30846CC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tcMar>
              <w:left w:w="0" w:type="dxa"/>
              <w:right w:w="0" w:type="dxa"/>
            </w:tcMar>
            <w:vAlign w:val="center"/>
          </w:tcPr>
          <w:p w14:paraId="31D2D5FA" w14:textId="77777777" w:rsidR="00605AFE" w:rsidRDefault="00605AFE">
            <w:pPr>
              <w:spacing w:after="0" w:line="240" w:lineRule="auto"/>
              <w:jc w:val="lef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FFFFFF"/>
            <w:tcMar>
              <w:left w:w="40" w:type="dxa"/>
              <w:right w:w="40" w:type="dxa"/>
            </w:tcMar>
            <w:vAlign w:val="center"/>
          </w:tcPr>
          <w:p w14:paraId="0067AFC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AEAEA"/>
            <w:tcMar>
              <w:left w:w="40" w:type="dxa"/>
              <w:right w:w="40" w:type="dxa"/>
            </w:tcMar>
            <w:vAlign w:val="center"/>
          </w:tcPr>
          <w:p w14:paraId="24CF954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005" w:type="dxa"/>
            <w:tcBorders>
              <w:top w:val="nil"/>
              <w:left w:val="nil"/>
              <w:bottom w:val="nil"/>
              <w:right w:val="nil"/>
              <w:tl2br w:val="nil"/>
              <w:tr2bl w:val="nil"/>
            </w:tcBorders>
            <w:tcMar>
              <w:left w:w="40" w:type="dxa"/>
              <w:right w:w="40" w:type="dxa"/>
            </w:tcMar>
            <w:vAlign w:val="center"/>
          </w:tcPr>
          <w:p w14:paraId="4A9F784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05" w:type="dxa"/>
            <w:tcBorders>
              <w:top w:val="nil"/>
              <w:left w:val="nil"/>
              <w:bottom w:val="nil"/>
              <w:right w:val="nil"/>
              <w:tl2br w:val="nil"/>
              <w:tr2bl w:val="nil"/>
            </w:tcBorders>
            <w:tcMar>
              <w:left w:w="40" w:type="dxa"/>
              <w:right w:w="40" w:type="dxa"/>
            </w:tcMar>
            <w:vAlign w:val="center"/>
          </w:tcPr>
          <w:p w14:paraId="62D6F53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05" w:type="dxa"/>
            <w:tcBorders>
              <w:top w:val="nil"/>
              <w:left w:val="nil"/>
              <w:bottom w:val="nil"/>
              <w:right w:val="nil"/>
              <w:tl2br w:val="nil"/>
              <w:tr2bl w:val="nil"/>
            </w:tcBorders>
            <w:tcMar>
              <w:left w:w="40" w:type="dxa"/>
              <w:right w:w="40" w:type="dxa"/>
            </w:tcMar>
            <w:vAlign w:val="center"/>
          </w:tcPr>
          <w:p w14:paraId="6B8A379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3F5D8FC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tcMar>
              <w:left w:w="0" w:type="dxa"/>
              <w:right w:w="0" w:type="dxa"/>
            </w:tcMar>
            <w:vAlign w:val="center"/>
          </w:tcPr>
          <w:p w14:paraId="634F14E4" w14:textId="77777777" w:rsidR="00605AFE" w:rsidRDefault="00605AFE">
            <w:pPr>
              <w:spacing w:after="0" w:line="240" w:lineRule="auto"/>
              <w:jc w:val="lef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FFFFFF"/>
            <w:tcMar>
              <w:left w:w="0" w:type="dxa"/>
              <w:right w:w="0" w:type="dxa"/>
            </w:tcMar>
            <w:vAlign w:val="center"/>
          </w:tcPr>
          <w:p w14:paraId="6BE16AE8"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AEAEA"/>
            <w:tcMar>
              <w:left w:w="40" w:type="dxa"/>
              <w:right w:w="40" w:type="dxa"/>
            </w:tcMar>
            <w:vAlign w:val="center"/>
          </w:tcPr>
          <w:p w14:paraId="41CF3EB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05" w:type="dxa"/>
            <w:tcBorders>
              <w:top w:val="nil"/>
              <w:left w:val="nil"/>
              <w:bottom w:val="nil"/>
              <w:right w:val="nil"/>
              <w:tl2br w:val="nil"/>
              <w:tr2bl w:val="nil"/>
            </w:tcBorders>
            <w:tcMar>
              <w:left w:w="0" w:type="dxa"/>
              <w:right w:w="0" w:type="dxa"/>
            </w:tcMar>
            <w:vAlign w:val="center"/>
          </w:tcPr>
          <w:p w14:paraId="46A4E23E"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center"/>
          </w:tcPr>
          <w:p w14:paraId="3E884B7A"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center"/>
          </w:tcPr>
          <w:p w14:paraId="0DC450D4" w14:textId="77777777" w:rsidR="00605AFE" w:rsidRDefault="00605AFE">
            <w:pPr>
              <w:spacing w:after="0" w:line="240" w:lineRule="auto"/>
              <w:jc w:val="right"/>
              <w:rPr>
                <w:rFonts w:ascii="Arial" w:eastAsia="Arial" w:hAnsi="Arial" w:cs="Arial"/>
                <w:color w:val="000000"/>
                <w:sz w:val="16"/>
                <w:bdr w:val="nil"/>
              </w:rPr>
            </w:pPr>
          </w:p>
        </w:tc>
      </w:tr>
      <w:tr w:rsidR="00605AFE" w14:paraId="47ABC74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dotted" w:sz="2" w:space="0" w:color="000000"/>
              <w:right w:val="nil"/>
              <w:tl2br w:val="nil"/>
              <w:tr2bl w:val="nil"/>
            </w:tcBorders>
            <w:tcMar>
              <w:left w:w="0" w:type="dxa"/>
              <w:right w:w="0" w:type="dxa"/>
            </w:tcMar>
            <w:vAlign w:val="center"/>
          </w:tcPr>
          <w:p w14:paraId="0360EEE8" w14:textId="77777777" w:rsidR="00605AFE" w:rsidRDefault="00605AFE">
            <w:pPr>
              <w:spacing w:after="0" w:line="240" w:lineRule="auto"/>
              <w:jc w:val="left"/>
              <w:rPr>
                <w:rFonts w:ascii="Arial" w:eastAsia="Arial" w:hAnsi="Arial" w:cs="Arial"/>
                <w:b/>
                <w:color w:val="000000"/>
                <w:sz w:val="16"/>
                <w:bdr w:val="nil"/>
              </w:rPr>
            </w:pPr>
          </w:p>
        </w:tc>
        <w:tc>
          <w:tcPr>
            <w:tcW w:w="885"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38B9DD3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shd w:val="clear" w:color="FFFFFF" w:fill="EAEAEA"/>
            <w:tcMar>
              <w:left w:w="40" w:type="dxa"/>
              <w:right w:w="40" w:type="dxa"/>
            </w:tcMar>
            <w:vAlign w:val="center"/>
          </w:tcPr>
          <w:p w14:paraId="4D67B9B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40" w:type="dxa"/>
              <w:right w:w="40" w:type="dxa"/>
            </w:tcMar>
            <w:vAlign w:val="center"/>
          </w:tcPr>
          <w:p w14:paraId="1F4D0A5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40" w:type="dxa"/>
              <w:right w:w="40" w:type="dxa"/>
            </w:tcMar>
            <w:vAlign w:val="center"/>
          </w:tcPr>
          <w:p w14:paraId="6993339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40" w:type="dxa"/>
              <w:right w:w="40" w:type="dxa"/>
            </w:tcMar>
            <w:vAlign w:val="center"/>
          </w:tcPr>
          <w:p w14:paraId="4F2E8B8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0807445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25" w:type="dxa"/>
            <w:gridSpan w:val="6"/>
            <w:tcBorders>
              <w:top w:val="dotted" w:sz="2" w:space="0" w:color="000000"/>
              <w:left w:val="nil"/>
              <w:bottom w:val="dotted" w:sz="2" w:space="0" w:color="000000"/>
              <w:right w:val="nil"/>
              <w:tl2br w:val="nil"/>
              <w:tr2bl w:val="nil"/>
            </w:tcBorders>
            <w:shd w:val="clear" w:color="FFFFFF" w:fill="EAEAEA"/>
            <w:tcMar>
              <w:left w:w="40" w:type="dxa"/>
              <w:right w:w="40" w:type="dxa"/>
            </w:tcMar>
            <w:vAlign w:val="center"/>
          </w:tcPr>
          <w:p w14:paraId="2408FE0F"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2 Totals by appropriation type</w:t>
            </w:r>
          </w:p>
        </w:tc>
      </w:tr>
      <w:tr w:rsidR="00605AFE" w14:paraId="39E7A83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noWrap/>
            <w:tcMar>
              <w:left w:w="40" w:type="dxa"/>
              <w:right w:w="40" w:type="dxa"/>
            </w:tcMar>
            <w:vAlign w:val="bottom"/>
          </w:tcPr>
          <w:p w14:paraId="19D49A1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88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0C291757"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1F711F0D"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51C10346"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74A76E31"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563B3EDE" w14:textId="77777777" w:rsidR="00605AFE" w:rsidRDefault="00605AFE">
            <w:pPr>
              <w:spacing w:after="0" w:line="240" w:lineRule="auto"/>
              <w:jc w:val="right"/>
              <w:rPr>
                <w:rFonts w:ascii="Arial" w:eastAsia="Arial" w:hAnsi="Arial" w:cs="Arial"/>
                <w:color w:val="000000"/>
                <w:sz w:val="16"/>
                <w:bdr w:val="nil"/>
              </w:rPr>
            </w:pPr>
          </w:p>
        </w:tc>
      </w:tr>
      <w:tr w:rsidR="00605AFE" w14:paraId="42F0CD7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175" w:type="dxa"/>
              <w:right w:w="40" w:type="dxa"/>
            </w:tcMar>
            <w:vAlign w:val="bottom"/>
          </w:tcPr>
          <w:p w14:paraId="072DDA9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0528AA8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and </w:t>
            </w:r>
          </w:p>
          <w:p w14:paraId="0423C42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885" w:type="dxa"/>
            <w:tcBorders>
              <w:top w:val="nil"/>
              <w:left w:val="nil"/>
              <w:bottom w:val="nil"/>
              <w:right w:val="nil"/>
              <w:tl2br w:val="nil"/>
              <w:tr2bl w:val="nil"/>
            </w:tcBorders>
            <w:shd w:val="clear" w:color="FFFFFF" w:fill="FFFFFF"/>
            <w:noWrap/>
            <w:tcMar>
              <w:left w:w="40" w:type="dxa"/>
              <w:right w:w="100" w:type="dxa"/>
            </w:tcMar>
            <w:vAlign w:val="bottom"/>
          </w:tcPr>
          <w:p w14:paraId="6B29F43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1,300,839</w:t>
            </w:r>
          </w:p>
        </w:tc>
        <w:tc>
          <w:tcPr>
            <w:tcW w:w="1005" w:type="dxa"/>
            <w:tcBorders>
              <w:top w:val="nil"/>
              <w:left w:val="nil"/>
              <w:bottom w:val="nil"/>
              <w:right w:val="nil"/>
              <w:tl2br w:val="nil"/>
              <w:tr2bl w:val="nil"/>
            </w:tcBorders>
            <w:shd w:val="clear" w:color="FFFFFF" w:fill="EAEAEA"/>
            <w:noWrap/>
            <w:tcMar>
              <w:left w:w="40" w:type="dxa"/>
              <w:right w:w="100" w:type="dxa"/>
            </w:tcMar>
            <w:vAlign w:val="bottom"/>
          </w:tcPr>
          <w:p w14:paraId="438A1A0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1,388,003</w:t>
            </w:r>
          </w:p>
        </w:tc>
        <w:tc>
          <w:tcPr>
            <w:tcW w:w="1005" w:type="dxa"/>
            <w:tcBorders>
              <w:top w:val="nil"/>
              <w:left w:val="nil"/>
              <w:bottom w:val="nil"/>
              <w:right w:val="nil"/>
              <w:tl2br w:val="nil"/>
              <w:tr2bl w:val="nil"/>
            </w:tcBorders>
            <w:noWrap/>
            <w:tcMar>
              <w:left w:w="40" w:type="dxa"/>
              <w:right w:w="100" w:type="dxa"/>
            </w:tcMar>
            <w:vAlign w:val="bottom"/>
          </w:tcPr>
          <w:p w14:paraId="2416302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1,276,086</w:t>
            </w:r>
          </w:p>
        </w:tc>
        <w:tc>
          <w:tcPr>
            <w:tcW w:w="1005" w:type="dxa"/>
            <w:tcBorders>
              <w:top w:val="nil"/>
              <w:left w:val="nil"/>
              <w:bottom w:val="nil"/>
              <w:right w:val="nil"/>
              <w:tl2br w:val="nil"/>
              <w:tr2bl w:val="nil"/>
            </w:tcBorders>
            <w:noWrap/>
            <w:tcMar>
              <w:left w:w="40" w:type="dxa"/>
              <w:right w:w="100" w:type="dxa"/>
            </w:tcMar>
            <w:vAlign w:val="bottom"/>
          </w:tcPr>
          <w:p w14:paraId="024304D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1,071,148</w:t>
            </w:r>
          </w:p>
        </w:tc>
        <w:tc>
          <w:tcPr>
            <w:tcW w:w="1005" w:type="dxa"/>
            <w:tcBorders>
              <w:top w:val="nil"/>
              <w:left w:val="nil"/>
              <w:bottom w:val="nil"/>
              <w:right w:val="nil"/>
              <w:tl2br w:val="nil"/>
              <w:tr2bl w:val="nil"/>
            </w:tcBorders>
            <w:noWrap/>
            <w:tcMar>
              <w:left w:w="40" w:type="dxa"/>
              <w:right w:w="100" w:type="dxa"/>
            </w:tcMar>
            <w:vAlign w:val="bottom"/>
          </w:tcPr>
          <w:p w14:paraId="601C90E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1,060,680</w:t>
            </w:r>
          </w:p>
        </w:tc>
      </w:tr>
      <w:tr w:rsidR="00605AFE" w14:paraId="7E4BBC0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175" w:type="dxa"/>
              <w:right w:w="40" w:type="dxa"/>
            </w:tcMar>
            <w:vAlign w:val="bottom"/>
          </w:tcPr>
          <w:p w14:paraId="2B07E26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885" w:type="dxa"/>
            <w:tcBorders>
              <w:top w:val="nil"/>
              <w:left w:val="nil"/>
              <w:bottom w:val="nil"/>
              <w:right w:val="nil"/>
              <w:tl2br w:val="nil"/>
              <w:tr2bl w:val="nil"/>
            </w:tcBorders>
            <w:shd w:val="clear" w:color="FFFFFF" w:fill="FFFFFF"/>
            <w:noWrap/>
            <w:tcMar>
              <w:left w:w="40" w:type="dxa"/>
              <w:right w:w="100" w:type="dxa"/>
            </w:tcMar>
            <w:vAlign w:val="bottom"/>
          </w:tcPr>
          <w:p w14:paraId="6885EA9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287,654</w:t>
            </w:r>
          </w:p>
        </w:tc>
        <w:tc>
          <w:tcPr>
            <w:tcW w:w="1005" w:type="dxa"/>
            <w:tcBorders>
              <w:top w:val="nil"/>
              <w:left w:val="nil"/>
              <w:bottom w:val="nil"/>
              <w:right w:val="nil"/>
              <w:tl2br w:val="nil"/>
              <w:tr2bl w:val="nil"/>
            </w:tcBorders>
            <w:shd w:val="clear" w:color="FFFFFF" w:fill="EAEAEA"/>
            <w:noWrap/>
            <w:tcMar>
              <w:left w:w="40" w:type="dxa"/>
              <w:right w:w="100" w:type="dxa"/>
            </w:tcMar>
            <w:vAlign w:val="bottom"/>
          </w:tcPr>
          <w:p w14:paraId="7485031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438,184</w:t>
            </w:r>
          </w:p>
        </w:tc>
        <w:tc>
          <w:tcPr>
            <w:tcW w:w="1005" w:type="dxa"/>
            <w:tcBorders>
              <w:top w:val="nil"/>
              <w:left w:val="nil"/>
              <w:bottom w:val="nil"/>
              <w:right w:val="nil"/>
              <w:tl2br w:val="nil"/>
              <w:tr2bl w:val="nil"/>
            </w:tcBorders>
            <w:noWrap/>
            <w:tcMar>
              <w:left w:w="40" w:type="dxa"/>
              <w:right w:w="100" w:type="dxa"/>
            </w:tcMar>
            <w:vAlign w:val="bottom"/>
          </w:tcPr>
          <w:p w14:paraId="2DD43C3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768,208</w:t>
            </w:r>
          </w:p>
        </w:tc>
        <w:tc>
          <w:tcPr>
            <w:tcW w:w="1005" w:type="dxa"/>
            <w:tcBorders>
              <w:top w:val="nil"/>
              <w:left w:val="nil"/>
              <w:bottom w:val="nil"/>
              <w:right w:val="nil"/>
              <w:tl2br w:val="nil"/>
              <w:tr2bl w:val="nil"/>
            </w:tcBorders>
            <w:noWrap/>
            <w:tcMar>
              <w:left w:w="40" w:type="dxa"/>
              <w:right w:w="100" w:type="dxa"/>
            </w:tcMar>
            <w:vAlign w:val="bottom"/>
          </w:tcPr>
          <w:p w14:paraId="42178A2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737,486</w:t>
            </w:r>
          </w:p>
        </w:tc>
        <w:tc>
          <w:tcPr>
            <w:tcW w:w="1005" w:type="dxa"/>
            <w:tcBorders>
              <w:top w:val="nil"/>
              <w:left w:val="nil"/>
              <w:bottom w:val="nil"/>
              <w:right w:val="nil"/>
              <w:tl2br w:val="nil"/>
              <w:tr2bl w:val="nil"/>
            </w:tcBorders>
            <w:noWrap/>
            <w:tcMar>
              <w:left w:w="40" w:type="dxa"/>
              <w:right w:w="100" w:type="dxa"/>
            </w:tcMar>
            <w:vAlign w:val="bottom"/>
          </w:tcPr>
          <w:p w14:paraId="1C1C21D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506,131</w:t>
            </w:r>
          </w:p>
        </w:tc>
      </w:tr>
      <w:tr w:rsidR="00605AFE" w14:paraId="6A2771A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175" w:type="dxa"/>
              <w:right w:w="40" w:type="dxa"/>
            </w:tcMar>
            <w:vAlign w:val="bottom"/>
          </w:tcPr>
          <w:p w14:paraId="3A7940D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88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58B9725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3,605</w:t>
            </w:r>
          </w:p>
        </w:tc>
        <w:tc>
          <w:tcPr>
            <w:tcW w:w="1005"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5D634AB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45363EA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4D0E3CE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364402A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5221A3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noWrap/>
            <w:tcMar>
              <w:left w:w="40" w:type="dxa"/>
              <w:right w:w="40" w:type="dxa"/>
            </w:tcMar>
            <w:vAlign w:val="center"/>
          </w:tcPr>
          <w:p w14:paraId="063EEB9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88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6E1630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1,592,098</w:t>
            </w:r>
          </w:p>
        </w:tc>
        <w:tc>
          <w:tcPr>
            <w:tcW w:w="100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7FA1464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1,826,187</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912153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2,044,294</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5C4CFE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1,808,634</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A687A2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1,566,811</w:t>
            </w:r>
          </w:p>
        </w:tc>
      </w:tr>
      <w:tr w:rsidR="00605AFE" w14:paraId="00343C7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noWrap/>
            <w:tcMar>
              <w:left w:w="40" w:type="dxa"/>
              <w:right w:w="40" w:type="dxa"/>
            </w:tcMar>
            <w:vAlign w:val="bottom"/>
          </w:tcPr>
          <w:p w14:paraId="785525E4"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expenses</w:t>
            </w:r>
          </w:p>
        </w:tc>
        <w:tc>
          <w:tcPr>
            <w:tcW w:w="88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759BA192"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6E926715"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01897304"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110E009A"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6139C480" w14:textId="77777777" w:rsidR="00605AFE" w:rsidRDefault="00605AFE">
            <w:pPr>
              <w:spacing w:after="0" w:line="240" w:lineRule="auto"/>
              <w:jc w:val="right"/>
              <w:rPr>
                <w:rFonts w:ascii="Arial" w:eastAsia="Arial" w:hAnsi="Arial" w:cs="Arial"/>
                <w:color w:val="000000"/>
                <w:sz w:val="16"/>
                <w:bdr w:val="nil"/>
              </w:rPr>
            </w:pPr>
          </w:p>
        </w:tc>
      </w:tr>
      <w:tr w:rsidR="00605AFE" w14:paraId="7651D52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175" w:type="dxa"/>
              <w:right w:w="40" w:type="dxa"/>
            </w:tcMar>
            <w:vAlign w:val="bottom"/>
          </w:tcPr>
          <w:p w14:paraId="6EFFF71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w:t>
            </w:r>
          </w:p>
        </w:tc>
        <w:tc>
          <w:tcPr>
            <w:tcW w:w="885" w:type="dxa"/>
            <w:tcBorders>
              <w:top w:val="nil"/>
              <w:left w:val="nil"/>
              <w:bottom w:val="nil"/>
              <w:right w:val="nil"/>
              <w:tl2br w:val="nil"/>
              <w:tr2bl w:val="nil"/>
            </w:tcBorders>
            <w:shd w:val="clear" w:color="FFFFFF" w:fill="FFFFFF"/>
            <w:noWrap/>
            <w:tcMar>
              <w:left w:w="40" w:type="dxa"/>
              <w:right w:w="100" w:type="dxa"/>
            </w:tcMar>
            <w:vAlign w:val="center"/>
          </w:tcPr>
          <w:p w14:paraId="6CB836F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304,933</w:t>
            </w:r>
          </w:p>
        </w:tc>
        <w:tc>
          <w:tcPr>
            <w:tcW w:w="1005" w:type="dxa"/>
            <w:tcBorders>
              <w:top w:val="nil"/>
              <w:left w:val="nil"/>
              <w:bottom w:val="nil"/>
              <w:right w:val="nil"/>
              <w:tl2br w:val="nil"/>
              <w:tr2bl w:val="nil"/>
            </w:tcBorders>
            <w:shd w:val="clear" w:color="FFFFFF" w:fill="EAEAEA"/>
            <w:noWrap/>
            <w:tcMar>
              <w:left w:w="40" w:type="dxa"/>
              <w:right w:w="100" w:type="dxa"/>
            </w:tcMar>
            <w:vAlign w:val="center"/>
          </w:tcPr>
          <w:p w14:paraId="72211D0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319,643</w:t>
            </w:r>
          </w:p>
        </w:tc>
        <w:tc>
          <w:tcPr>
            <w:tcW w:w="1005" w:type="dxa"/>
            <w:tcBorders>
              <w:top w:val="nil"/>
              <w:left w:val="nil"/>
              <w:bottom w:val="nil"/>
              <w:right w:val="nil"/>
              <w:tl2br w:val="nil"/>
              <w:tr2bl w:val="nil"/>
            </w:tcBorders>
            <w:noWrap/>
            <w:tcMar>
              <w:left w:w="40" w:type="dxa"/>
              <w:right w:w="100" w:type="dxa"/>
            </w:tcMar>
            <w:vAlign w:val="center"/>
          </w:tcPr>
          <w:p w14:paraId="7B62C4F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203,619</w:t>
            </w:r>
          </w:p>
        </w:tc>
        <w:tc>
          <w:tcPr>
            <w:tcW w:w="1005" w:type="dxa"/>
            <w:tcBorders>
              <w:top w:val="nil"/>
              <w:left w:val="nil"/>
              <w:bottom w:val="nil"/>
              <w:right w:val="nil"/>
              <w:tl2br w:val="nil"/>
              <w:tr2bl w:val="nil"/>
            </w:tcBorders>
            <w:noWrap/>
            <w:tcMar>
              <w:left w:w="40" w:type="dxa"/>
              <w:right w:w="100" w:type="dxa"/>
            </w:tcMar>
            <w:vAlign w:val="center"/>
          </w:tcPr>
          <w:p w14:paraId="172C3A7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197,388</w:t>
            </w:r>
          </w:p>
        </w:tc>
        <w:tc>
          <w:tcPr>
            <w:tcW w:w="1005" w:type="dxa"/>
            <w:tcBorders>
              <w:top w:val="nil"/>
              <w:left w:val="nil"/>
              <w:bottom w:val="nil"/>
              <w:right w:val="nil"/>
              <w:tl2br w:val="nil"/>
              <w:tr2bl w:val="nil"/>
            </w:tcBorders>
            <w:noWrap/>
            <w:tcMar>
              <w:left w:w="40" w:type="dxa"/>
              <w:right w:w="100" w:type="dxa"/>
            </w:tcMar>
            <w:vAlign w:val="center"/>
          </w:tcPr>
          <w:p w14:paraId="16CA9F6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188,518</w:t>
            </w:r>
          </w:p>
        </w:tc>
      </w:tr>
      <w:tr w:rsidR="00605AFE" w14:paraId="48219F0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175" w:type="dxa"/>
              <w:right w:w="40" w:type="dxa"/>
            </w:tcMar>
            <w:vAlign w:val="bottom"/>
          </w:tcPr>
          <w:p w14:paraId="3C6C50B4"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 (a)</w:t>
            </w:r>
          </w:p>
        </w:tc>
        <w:tc>
          <w:tcPr>
            <w:tcW w:w="885" w:type="dxa"/>
            <w:tcBorders>
              <w:top w:val="nil"/>
              <w:left w:val="nil"/>
              <w:bottom w:val="nil"/>
              <w:right w:val="nil"/>
              <w:tl2br w:val="nil"/>
              <w:tr2bl w:val="nil"/>
            </w:tcBorders>
            <w:shd w:val="clear" w:color="FFFFFF" w:fill="FFFFFF"/>
            <w:noWrap/>
            <w:tcMar>
              <w:left w:w="40" w:type="dxa"/>
              <w:right w:w="100" w:type="dxa"/>
            </w:tcMar>
            <w:vAlign w:val="center"/>
          </w:tcPr>
          <w:p w14:paraId="2260E12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19,709</w:t>
            </w:r>
          </w:p>
        </w:tc>
        <w:tc>
          <w:tcPr>
            <w:tcW w:w="1005" w:type="dxa"/>
            <w:tcBorders>
              <w:top w:val="nil"/>
              <w:left w:val="nil"/>
              <w:bottom w:val="nil"/>
              <w:right w:val="nil"/>
              <w:tl2br w:val="nil"/>
              <w:tr2bl w:val="nil"/>
            </w:tcBorders>
            <w:shd w:val="clear" w:color="FFFFFF" w:fill="EAEAEA"/>
            <w:noWrap/>
            <w:tcMar>
              <w:left w:w="40" w:type="dxa"/>
              <w:right w:w="100" w:type="dxa"/>
            </w:tcMar>
            <w:vAlign w:val="center"/>
          </w:tcPr>
          <w:p w14:paraId="79A9A3B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31,282</w:t>
            </w:r>
          </w:p>
        </w:tc>
        <w:tc>
          <w:tcPr>
            <w:tcW w:w="1005" w:type="dxa"/>
            <w:tcBorders>
              <w:top w:val="nil"/>
              <w:left w:val="nil"/>
              <w:bottom w:val="nil"/>
              <w:right w:val="nil"/>
              <w:tl2br w:val="nil"/>
              <w:tr2bl w:val="nil"/>
            </w:tcBorders>
            <w:noWrap/>
            <w:tcMar>
              <w:left w:w="40" w:type="dxa"/>
              <w:right w:w="100" w:type="dxa"/>
            </w:tcMar>
            <w:vAlign w:val="center"/>
          </w:tcPr>
          <w:p w14:paraId="7BFAF04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14,782</w:t>
            </w:r>
          </w:p>
        </w:tc>
        <w:tc>
          <w:tcPr>
            <w:tcW w:w="1005" w:type="dxa"/>
            <w:tcBorders>
              <w:top w:val="nil"/>
              <w:left w:val="nil"/>
              <w:bottom w:val="nil"/>
              <w:right w:val="nil"/>
              <w:tl2br w:val="nil"/>
              <w:tr2bl w:val="nil"/>
            </w:tcBorders>
            <w:noWrap/>
            <w:tcMar>
              <w:left w:w="40" w:type="dxa"/>
              <w:right w:w="100" w:type="dxa"/>
            </w:tcMar>
            <w:vAlign w:val="center"/>
          </w:tcPr>
          <w:p w14:paraId="64DFFE2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15,513</w:t>
            </w:r>
          </w:p>
        </w:tc>
        <w:tc>
          <w:tcPr>
            <w:tcW w:w="1005" w:type="dxa"/>
            <w:tcBorders>
              <w:top w:val="nil"/>
              <w:left w:val="nil"/>
              <w:bottom w:val="nil"/>
              <w:right w:val="nil"/>
              <w:tl2br w:val="nil"/>
              <w:tr2bl w:val="nil"/>
            </w:tcBorders>
            <w:noWrap/>
            <w:tcMar>
              <w:left w:w="40" w:type="dxa"/>
              <w:right w:w="100" w:type="dxa"/>
            </w:tcMar>
            <w:vAlign w:val="center"/>
          </w:tcPr>
          <w:p w14:paraId="0025E07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16,047</w:t>
            </w:r>
          </w:p>
        </w:tc>
      </w:tr>
      <w:tr w:rsidR="00605AFE" w14:paraId="13431BE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175" w:type="dxa"/>
              <w:right w:w="40" w:type="dxa"/>
            </w:tcMar>
            <w:vAlign w:val="bottom"/>
          </w:tcPr>
          <w:p w14:paraId="4CDDDEC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w:t>
            </w:r>
          </w:p>
          <w:p w14:paraId="76B8525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in the</w:t>
            </w:r>
          </w:p>
          <w:p w14:paraId="183C53A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Budget year (b) </w:t>
            </w:r>
          </w:p>
        </w:tc>
        <w:tc>
          <w:tcPr>
            <w:tcW w:w="88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5D61615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43,869</w:t>
            </w:r>
          </w:p>
        </w:tc>
        <w:tc>
          <w:tcPr>
            <w:tcW w:w="1005" w:type="dxa"/>
            <w:tcBorders>
              <w:top w:val="nil"/>
              <w:left w:val="nil"/>
              <w:bottom w:val="dotted" w:sz="2" w:space="0" w:color="000000"/>
              <w:right w:val="nil"/>
              <w:tl2br w:val="nil"/>
              <w:tr2bl w:val="nil"/>
            </w:tcBorders>
            <w:shd w:val="clear" w:color="FFFFFF" w:fill="EAEAEA"/>
            <w:noWrap/>
            <w:tcMar>
              <w:left w:w="40" w:type="dxa"/>
              <w:right w:w="100" w:type="dxa"/>
            </w:tcMar>
            <w:vAlign w:val="center"/>
          </w:tcPr>
          <w:p w14:paraId="7BDF36B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34,969</w:t>
            </w:r>
          </w:p>
        </w:tc>
        <w:tc>
          <w:tcPr>
            <w:tcW w:w="1005" w:type="dxa"/>
            <w:tcBorders>
              <w:top w:val="nil"/>
              <w:left w:val="nil"/>
              <w:bottom w:val="dotted" w:sz="2" w:space="0" w:color="000000"/>
              <w:right w:val="nil"/>
              <w:tl2br w:val="nil"/>
              <w:tr2bl w:val="nil"/>
            </w:tcBorders>
            <w:noWrap/>
            <w:tcMar>
              <w:left w:w="40" w:type="dxa"/>
              <w:right w:w="100" w:type="dxa"/>
            </w:tcMar>
            <w:vAlign w:val="center"/>
          </w:tcPr>
          <w:p w14:paraId="3D43FA7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31,352</w:t>
            </w:r>
          </w:p>
        </w:tc>
        <w:tc>
          <w:tcPr>
            <w:tcW w:w="1005" w:type="dxa"/>
            <w:tcBorders>
              <w:top w:val="nil"/>
              <w:left w:val="nil"/>
              <w:bottom w:val="dotted" w:sz="2" w:space="0" w:color="000000"/>
              <w:right w:val="nil"/>
              <w:tl2br w:val="nil"/>
              <w:tr2bl w:val="nil"/>
            </w:tcBorders>
            <w:noWrap/>
            <w:tcMar>
              <w:left w:w="40" w:type="dxa"/>
              <w:right w:w="100" w:type="dxa"/>
            </w:tcMar>
            <w:vAlign w:val="center"/>
          </w:tcPr>
          <w:p w14:paraId="73EC0F7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31,878</w:t>
            </w:r>
          </w:p>
        </w:tc>
        <w:tc>
          <w:tcPr>
            <w:tcW w:w="1005" w:type="dxa"/>
            <w:tcBorders>
              <w:top w:val="nil"/>
              <w:left w:val="nil"/>
              <w:bottom w:val="dotted" w:sz="2" w:space="0" w:color="000000"/>
              <w:right w:val="nil"/>
              <w:tl2br w:val="nil"/>
              <w:tr2bl w:val="nil"/>
            </w:tcBorders>
            <w:noWrap/>
            <w:tcMar>
              <w:left w:w="40" w:type="dxa"/>
              <w:right w:w="100" w:type="dxa"/>
            </w:tcMar>
            <w:vAlign w:val="center"/>
          </w:tcPr>
          <w:p w14:paraId="421AA54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31,993</w:t>
            </w:r>
          </w:p>
        </w:tc>
      </w:tr>
      <w:tr w:rsidR="00605AFE" w14:paraId="3B48ED7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noWrap/>
            <w:tcMar>
              <w:left w:w="40" w:type="dxa"/>
              <w:right w:w="40" w:type="dxa"/>
            </w:tcMar>
            <w:vAlign w:val="bottom"/>
          </w:tcPr>
          <w:p w14:paraId="10929D4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Departmental Total</w:t>
            </w:r>
          </w:p>
        </w:tc>
        <w:tc>
          <w:tcPr>
            <w:tcW w:w="88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3A95CC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368,511</w:t>
            </w:r>
          </w:p>
        </w:tc>
        <w:tc>
          <w:tcPr>
            <w:tcW w:w="100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735914E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385,894</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B84079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249,753</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323D05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244,779</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FFCAB6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236,558</w:t>
            </w:r>
          </w:p>
        </w:tc>
      </w:tr>
      <w:tr w:rsidR="00605AFE" w14:paraId="7819C53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40" w:type="dxa"/>
              <w:right w:w="40" w:type="dxa"/>
            </w:tcMar>
            <w:vAlign w:val="bottom"/>
          </w:tcPr>
          <w:p w14:paraId="77CB57B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Outcome 2</w:t>
            </w:r>
          </w:p>
        </w:tc>
        <w:tc>
          <w:tcPr>
            <w:tcW w:w="88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4EF0944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1,960,609</w:t>
            </w:r>
          </w:p>
        </w:tc>
        <w:tc>
          <w:tcPr>
            <w:tcW w:w="100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7E75DD7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2,212,081</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ABEA88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2,294,047</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F540BC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2,053,413</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655794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1,803,369</w:t>
            </w:r>
          </w:p>
        </w:tc>
      </w:tr>
      <w:tr w:rsidR="00605AFE" w14:paraId="24CA82A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dotted" w:sz="2" w:space="0" w:color="000000"/>
              <w:right w:val="nil"/>
              <w:tl2br w:val="nil"/>
              <w:tr2bl w:val="nil"/>
            </w:tcBorders>
            <w:noWrap/>
            <w:tcMar>
              <w:left w:w="0" w:type="dxa"/>
              <w:right w:w="0" w:type="dxa"/>
            </w:tcMar>
            <w:vAlign w:val="bottom"/>
          </w:tcPr>
          <w:p w14:paraId="0FB0EDC9" w14:textId="77777777" w:rsidR="00605AFE" w:rsidRDefault="00605AFE">
            <w:pPr>
              <w:spacing w:after="0" w:line="240" w:lineRule="auto"/>
              <w:jc w:val="right"/>
              <w:rPr>
                <w:rFonts w:ascii="Arial" w:eastAsia="Arial" w:hAnsi="Arial" w:cs="Arial"/>
                <w:b/>
                <w:color w:val="000000"/>
                <w:sz w:val="16"/>
                <w:bdr w:val="nil"/>
              </w:rPr>
            </w:pPr>
          </w:p>
        </w:tc>
        <w:tc>
          <w:tcPr>
            <w:tcW w:w="885" w:type="dxa"/>
            <w:tcBorders>
              <w:top w:val="dotted" w:sz="2" w:space="0" w:color="000000"/>
              <w:left w:val="nil"/>
              <w:bottom w:val="dotted" w:sz="2" w:space="0" w:color="000000"/>
              <w:right w:val="nil"/>
              <w:tl2br w:val="nil"/>
              <w:tr2bl w:val="nil"/>
            </w:tcBorders>
            <w:noWrap/>
            <w:tcMar>
              <w:left w:w="0" w:type="dxa"/>
              <w:right w:w="0" w:type="dxa"/>
            </w:tcMar>
            <w:vAlign w:val="bottom"/>
          </w:tcPr>
          <w:p w14:paraId="119F0114" w14:textId="77777777" w:rsidR="00605AFE" w:rsidRDefault="00605AFE">
            <w:pPr>
              <w:spacing w:after="0" w:line="240" w:lineRule="auto"/>
              <w:jc w:val="right"/>
              <w:rPr>
                <w:rFonts w:ascii="Arial" w:eastAsia="Arial" w:hAnsi="Arial" w:cs="Arial"/>
                <w:b/>
                <w:color w:val="000000"/>
                <w:sz w:val="16"/>
                <w:bdr w:val="nil"/>
              </w:rPr>
            </w:pPr>
          </w:p>
        </w:tc>
        <w:tc>
          <w:tcPr>
            <w:tcW w:w="1005" w:type="dxa"/>
            <w:tcBorders>
              <w:top w:val="dotted" w:sz="2" w:space="0" w:color="000000"/>
              <w:left w:val="nil"/>
              <w:bottom w:val="dotted" w:sz="2" w:space="0" w:color="000000"/>
              <w:right w:val="nil"/>
              <w:tl2br w:val="nil"/>
              <w:tr2bl w:val="nil"/>
            </w:tcBorders>
            <w:noWrap/>
            <w:tcMar>
              <w:left w:w="0" w:type="dxa"/>
              <w:right w:w="0" w:type="dxa"/>
            </w:tcMar>
            <w:vAlign w:val="bottom"/>
          </w:tcPr>
          <w:p w14:paraId="1BF91391" w14:textId="77777777" w:rsidR="00605AFE" w:rsidRDefault="00605AFE">
            <w:pPr>
              <w:spacing w:after="0" w:line="240" w:lineRule="auto"/>
              <w:jc w:val="right"/>
              <w:rPr>
                <w:rFonts w:ascii="Arial" w:eastAsia="Arial" w:hAnsi="Arial" w:cs="Arial"/>
                <w:b/>
                <w:color w:val="000000"/>
                <w:sz w:val="16"/>
                <w:bdr w:val="nil"/>
              </w:rPr>
            </w:pPr>
          </w:p>
        </w:tc>
        <w:tc>
          <w:tcPr>
            <w:tcW w:w="1005" w:type="dxa"/>
            <w:tcBorders>
              <w:top w:val="dotted" w:sz="2" w:space="0" w:color="000000"/>
              <w:left w:val="nil"/>
              <w:bottom w:val="dotted" w:sz="2" w:space="0" w:color="000000"/>
              <w:right w:val="nil"/>
              <w:tl2br w:val="nil"/>
              <w:tr2bl w:val="nil"/>
            </w:tcBorders>
            <w:noWrap/>
            <w:tcMar>
              <w:left w:w="0" w:type="dxa"/>
              <w:right w:w="0" w:type="dxa"/>
            </w:tcMar>
            <w:vAlign w:val="bottom"/>
          </w:tcPr>
          <w:p w14:paraId="3D70571A" w14:textId="77777777" w:rsidR="00605AFE" w:rsidRDefault="00605AFE">
            <w:pPr>
              <w:spacing w:after="0" w:line="240" w:lineRule="auto"/>
              <w:jc w:val="right"/>
              <w:rPr>
                <w:rFonts w:ascii="Arial" w:eastAsia="Arial" w:hAnsi="Arial" w:cs="Arial"/>
                <w:b/>
                <w:color w:val="000000"/>
                <w:sz w:val="16"/>
                <w:bdr w:val="nil"/>
              </w:rPr>
            </w:pPr>
          </w:p>
        </w:tc>
        <w:tc>
          <w:tcPr>
            <w:tcW w:w="1005" w:type="dxa"/>
            <w:tcBorders>
              <w:top w:val="dotted" w:sz="2" w:space="0" w:color="000000"/>
              <w:left w:val="nil"/>
              <w:bottom w:val="dotted" w:sz="2" w:space="0" w:color="000000"/>
              <w:right w:val="nil"/>
              <w:tl2br w:val="nil"/>
              <w:tr2bl w:val="nil"/>
            </w:tcBorders>
            <w:noWrap/>
            <w:tcMar>
              <w:left w:w="0" w:type="dxa"/>
              <w:right w:w="0" w:type="dxa"/>
            </w:tcMar>
            <w:vAlign w:val="bottom"/>
          </w:tcPr>
          <w:p w14:paraId="19CA477B" w14:textId="77777777" w:rsidR="00605AFE" w:rsidRDefault="00605AFE">
            <w:pPr>
              <w:spacing w:after="0" w:line="240" w:lineRule="auto"/>
              <w:jc w:val="right"/>
              <w:rPr>
                <w:rFonts w:ascii="Arial" w:eastAsia="Arial" w:hAnsi="Arial" w:cs="Arial"/>
                <w:b/>
                <w:color w:val="000000"/>
                <w:sz w:val="16"/>
                <w:bdr w:val="nil"/>
              </w:rPr>
            </w:pPr>
          </w:p>
        </w:tc>
        <w:tc>
          <w:tcPr>
            <w:tcW w:w="1005" w:type="dxa"/>
            <w:tcBorders>
              <w:top w:val="dotted" w:sz="2" w:space="0" w:color="000000"/>
              <w:left w:val="nil"/>
              <w:bottom w:val="dotted" w:sz="2" w:space="0" w:color="000000"/>
              <w:right w:val="nil"/>
              <w:tl2br w:val="nil"/>
              <w:tr2bl w:val="nil"/>
            </w:tcBorders>
            <w:noWrap/>
            <w:tcMar>
              <w:left w:w="0" w:type="dxa"/>
              <w:right w:w="0" w:type="dxa"/>
            </w:tcMar>
            <w:vAlign w:val="bottom"/>
          </w:tcPr>
          <w:p w14:paraId="0024F4A8" w14:textId="77777777" w:rsidR="00605AFE" w:rsidRDefault="00605AFE">
            <w:pPr>
              <w:spacing w:after="0" w:line="240" w:lineRule="auto"/>
              <w:jc w:val="right"/>
              <w:rPr>
                <w:rFonts w:ascii="Arial" w:eastAsia="Arial" w:hAnsi="Arial" w:cs="Arial"/>
                <w:b/>
                <w:color w:val="000000"/>
                <w:sz w:val="16"/>
                <w:bdr w:val="nil"/>
              </w:rPr>
            </w:pPr>
          </w:p>
        </w:tc>
      </w:tr>
      <w:tr w:rsidR="00605AFE" w14:paraId="2EE576E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val="restart"/>
            <w:tcBorders>
              <w:top w:val="dotted" w:sz="2" w:space="0" w:color="000000"/>
              <w:left w:val="nil"/>
              <w:bottom w:val="nil"/>
              <w:right w:val="nil"/>
              <w:tl2br w:val="nil"/>
              <w:tr2bl w:val="nil"/>
            </w:tcBorders>
            <w:shd w:val="clear" w:color="FFFFFF" w:fill="FFFFFF"/>
            <w:tcMar>
              <w:left w:w="40" w:type="dxa"/>
              <w:right w:w="40" w:type="dxa"/>
            </w:tcMar>
            <w:vAlign w:val="center"/>
          </w:tcPr>
          <w:p w14:paraId="08026423"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Movement of administered funds</w:t>
            </w:r>
          </w:p>
          <w:p w14:paraId="5EC84810"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between years </w:t>
            </w:r>
            <w:r>
              <w:rPr>
                <w:rFonts w:ascii="Arial" w:eastAsia="Arial" w:hAnsi="Arial" w:cs="Arial"/>
                <w:color w:val="000000"/>
                <w:sz w:val="16"/>
              </w:rPr>
              <w:t>(c)</w:t>
            </w:r>
          </w:p>
        </w:tc>
        <w:tc>
          <w:tcPr>
            <w:tcW w:w="885" w:type="dxa"/>
            <w:tcBorders>
              <w:top w:val="dotted" w:sz="2" w:space="0" w:color="000000"/>
              <w:left w:val="nil"/>
              <w:bottom w:val="nil"/>
              <w:right w:val="nil"/>
              <w:tl2br w:val="nil"/>
              <w:tr2bl w:val="nil"/>
            </w:tcBorders>
            <w:shd w:val="clear" w:color="FFFFFF" w:fill="FFFFFF"/>
            <w:tcMar>
              <w:left w:w="40" w:type="dxa"/>
              <w:right w:w="40" w:type="dxa"/>
            </w:tcMar>
            <w:vAlign w:val="bottom"/>
          </w:tcPr>
          <w:p w14:paraId="4481743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005" w:type="dxa"/>
            <w:tcBorders>
              <w:top w:val="dotted" w:sz="2" w:space="0" w:color="000000"/>
              <w:left w:val="nil"/>
              <w:bottom w:val="nil"/>
              <w:right w:val="nil"/>
              <w:tl2br w:val="nil"/>
              <w:tr2bl w:val="nil"/>
            </w:tcBorders>
            <w:shd w:val="clear" w:color="FFFFFF" w:fill="EAEAEA"/>
            <w:tcMar>
              <w:left w:w="40" w:type="dxa"/>
              <w:right w:w="40" w:type="dxa"/>
            </w:tcMar>
            <w:vAlign w:val="bottom"/>
          </w:tcPr>
          <w:p w14:paraId="35552D9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005" w:type="dxa"/>
            <w:tcBorders>
              <w:top w:val="dotted" w:sz="2" w:space="0" w:color="000000"/>
              <w:left w:val="nil"/>
              <w:bottom w:val="nil"/>
              <w:right w:val="nil"/>
              <w:tl2br w:val="nil"/>
              <w:tr2bl w:val="nil"/>
            </w:tcBorders>
            <w:tcMar>
              <w:left w:w="40" w:type="dxa"/>
              <w:right w:w="40" w:type="dxa"/>
            </w:tcMar>
            <w:vAlign w:val="bottom"/>
          </w:tcPr>
          <w:p w14:paraId="1FC3B7A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05" w:type="dxa"/>
            <w:tcBorders>
              <w:top w:val="dotted" w:sz="2" w:space="0" w:color="000000"/>
              <w:left w:val="nil"/>
              <w:bottom w:val="nil"/>
              <w:right w:val="nil"/>
              <w:tl2br w:val="nil"/>
              <w:tr2bl w:val="nil"/>
            </w:tcBorders>
            <w:tcMar>
              <w:left w:w="40" w:type="dxa"/>
              <w:right w:w="40" w:type="dxa"/>
            </w:tcMar>
            <w:vAlign w:val="bottom"/>
          </w:tcPr>
          <w:p w14:paraId="32685BE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005" w:type="dxa"/>
            <w:tcBorders>
              <w:top w:val="dotted" w:sz="2" w:space="0" w:color="000000"/>
              <w:left w:val="nil"/>
              <w:bottom w:val="nil"/>
              <w:right w:val="nil"/>
              <w:tl2br w:val="nil"/>
              <w:tr2bl w:val="nil"/>
            </w:tcBorders>
            <w:tcMar>
              <w:left w:w="40" w:type="dxa"/>
              <w:right w:w="40" w:type="dxa"/>
            </w:tcMar>
            <w:vAlign w:val="bottom"/>
          </w:tcPr>
          <w:p w14:paraId="689B750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6EE28D7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tcMar>
              <w:left w:w="0" w:type="dxa"/>
              <w:right w:w="0" w:type="dxa"/>
            </w:tcMar>
            <w:vAlign w:val="center"/>
          </w:tcPr>
          <w:p w14:paraId="340EF181" w14:textId="77777777" w:rsidR="00605AFE" w:rsidRDefault="00605AFE">
            <w:pPr>
              <w:spacing w:after="0" w:line="240" w:lineRule="auto"/>
              <w:jc w:val="center"/>
              <w:rPr>
                <w:rFonts w:ascii="Calibri" w:eastAsia="Calibri" w:hAnsi="Calibri" w:cs="Calibri"/>
                <w:color w:val="000000"/>
                <w:sz w:val="16"/>
                <w:bdr w:val="nil"/>
              </w:rPr>
            </w:pPr>
          </w:p>
        </w:tc>
        <w:tc>
          <w:tcPr>
            <w:tcW w:w="885" w:type="dxa"/>
            <w:tcBorders>
              <w:top w:val="nil"/>
              <w:left w:val="nil"/>
              <w:bottom w:val="nil"/>
              <w:right w:val="nil"/>
              <w:tl2br w:val="nil"/>
              <w:tr2bl w:val="nil"/>
            </w:tcBorders>
            <w:shd w:val="clear" w:color="FFFFFF" w:fill="FFFFFF"/>
            <w:tcMar>
              <w:left w:w="40" w:type="dxa"/>
              <w:right w:w="40" w:type="dxa"/>
            </w:tcMar>
            <w:vAlign w:val="bottom"/>
          </w:tcPr>
          <w:p w14:paraId="3C53B23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AEAEA"/>
            <w:tcMar>
              <w:left w:w="40" w:type="dxa"/>
              <w:right w:w="40" w:type="dxa"/>
            </w:tcMar>
            <w:vAlign w:val="bottom"/>
          </w:tcPr>
          <w:p w14:paraId="71E7AA7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005" w:type="dxa"/>
            <w:tcBorders>
              <w:top w:val="nil"/>
              <w:left w:val="nil"/>
              <w:bottom w:val="nil"/>
              <w:right w:val="nil"/>
              <w:tl2br w:val="nil"/>
              <w:tr2bl w:val="nil"/>
            </w:tcBorders>
            <w:tcMar>
              <w:left w:w="40" w:type="dxa"/>
              <w:right w:w="40" w:type="dxa"/>
            </w:tcMar>
            <w:vAlign w:val="bottom"/>
          </w:tcPr>
          <w:p w14:paraId="5F84491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05" w:type="dxa"/>
            <w:tcBorders>
              <w:top w:val="nil"/>
              <w:left w:val="nil"/>
              <w:bottom w:val="nil"/>
              <w:right w:val="nil"/>
              <w:tl2br w:val="nil"/>
              <w:tr2bl w:val="nil"/>
            </w:tcBorders>
            <w:tcMar>
              <w:left w:w="40" w:type="dxa"/>
              <w:right w:w="40" w:type="dxa"/>
            </w:tcMar>
            <w:vAlign w:val="bottom"/>
          </w:tcPr>
          <w:p w14:paraId="70F4BC8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05" w:type="dxa"/>
            <w:tcBorders>
              <w:top w:val="nil"/>
              <w:left w:val="nil"/>
              <w:bottom w:val="nil"/>
              <w:right w:val="nil"/>
              <w:tl2br w:val="nil"/>
              <w:tr2bl w:val="nil"/>
            </w:tcBorders>
            <w:tcMar>
              <w:left w:w="40" w:type="dxa"/>
              <w:right w:w="40" w:type="dxa"/>
            </w:tcMar>
            <w:vAlign w:val="bottom"/>
          </w:tcPr>
          <w:p w14:paraId="77F0E08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71340C6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tcMar>
              <w:left w:w="0" w:type="dxa"/>
              <w:right w:w="0" w:type="dxa"/>
            </w:tcMar>
            <w:vAlign w:val="center"/>
          </w:tcPr>
          <w:p w14:paraId="0459A96F" w14:textId="77777777" w:rsidR="00605AFE" w:rsidRDefault="00605AFE">
            <w:pPr>
              <w:spacing w:after="0" w:line="240" w:lineRule="auto"/>
              <w:jc w:val="center"/>
              <w:rPr>
                <w:rFonts w:ascii="Calibri" w:eastAsia="Calibri" w:hAnsi="Calibri" w:cs="Calibri"/>
                <w:color w:val="000000"/>
                <w:sz w:val="16"/>
                <w:bdr w:val="nil"/>
              </w:rPr>
            </w:pPr>
          </w:p>
        </w:tc>
        <w:tc>
          <w:tcPr>
            <w:tcW w:w="885" w:type="dxa"/>
            <w:tcBorders>
              <w:top w:val="nil"/>
              <w:left w:val="nil"/>
              <w:bottom w:val="nil"/>
              <w:right w:val="nil"/>
              <w:tl2br w:val="nil"/>
              <w:tr2bl w:val="nil"/>
            </w:tcBorders>
            <w:shd w:val="clear" w:color="FFFFFF" w:fill="FFFFFF"/>
            <w:tcMar>
              <w:left w:w="40" w:type="dxa"/>
              <w:right w:w="40" w:type="dxa"/>
            </w:tcMar>
            <w:vAlign w:val="bottom"/>
          </w:tcPr>
          <w:p w14:paraId="7EC5B86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AEAEA"/>
            <w:tcMar>
              <w:left w:w="40" w:type="dxa"/>
              <w:right w:w="40" w:type="dxa"/>
            </w:tcMar>
            <w:vAlign w:val="bottom"/>
          </w:tcPr>
          <w:p w14:paraId="0240204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005" w:type="dxa"/>
            <w:tcBorders>
              <w:top w:val="nil"/>
              <w:left w:val="nil"/>
              <w:bottom w:val="nil"/>
              <w:right w:val="nil"/>
              <w:tl2br w:val="nil"/>
              <w:tr2bl w:val="nil"/>
            </w:tcBorders>
            <w:tcMar>
              <w:left w:w="40" w:type="dxa"/>
              <w:right w:w="40" w:type="dxa"/>
            </w:tcMar>
            <w:vAlign w:val="bottom"/>
          </w:tcPr>
          <w:p w14:paraId="7123547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05" w:type="dxa"/>
            <w:tcBorders>
              <w:top w:val="nil"/>
              <w:left w:val="nil"/>
              <w:bottom w:val="nil"/>
              <w:right w:val="nil"/>
              <w:tl2br w:val="nil"/>
              <w:tr2bl w:val="nil"/>
            </w:tcBorders>
            <w:tcMar>
              <w:left w:w="40" w:type="dxa"/>
              <w:right w:w="40" w:type="dxa"/>
            </w:tcMar>
            <w:vAlign w:val="bottom"/>
          </w:tcPr>
          <w:p w14:paraId="736CC2D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05" w:type="dxa"/>
            <w:tcBorders>
              <w:top w:val="nil"/>
              <w:left w:val="nil"/>
              <w:bottom w:val="nil"/>
              <w:right w:val="nil"/>
              <w:tl2br w:val="nil"/>
              <w:tr2bl w:val="nil"/>
            </w:tcBorders>
            <w:tcMar>
              <w:left w:w="40" w:type="dxa"/>
              <w:right w:w="40" w:type="dxa"/>
            </w:tcMar>
            <w:vAlign w:val="bottom"/>
          </w:tcPr>
          <w:p w14:paraId="2E7C4A1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37A596A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tcMar>
              <w:left w:w="0" w:type="dxa"/>
              <w:right w:w="0" w:type="dxa"/>
            </w:tcMar>
            <w:vAlign w:val="center"/>
          </w:tcPr>
          <w:p w14:paraId="74CDC641" w14:textId="77777777" w:rsidR="00605AFE" w:rsidRDefault="00605AFE">
            <w:pPr>
              <w:spacing w:after="0" w:line="240" w:lineRule="auto"/>
              <w:jc w:val="center"/>
              <w:rPr>
                <w:rFonts w:ascii="Calibri" w:eastAsia="Calibri" w:hAnsi="Calibri" w:cs="Calibri"/>
                <w:color w:val="000000"/>
                <w:sz w:val="16"/>
                <w:bdr w:val="nil"/>
              </w:rPr>
            </w:pPr>
          </w:p>
        </w:tc>
        <w:tc>
          <w:tcPr>
            <w:tcW w:w="885" w:type="dxa"/>
            <w:tcBorders>
              <w:top w:val="nil"/>
              <w:left w:val="nil"/>
              <w:bottom w:val="nil"/>
              <w:right w:val="nil"/>
              <w:tl2br w:val="nil"/>
              <w:tr2bl w:val="nil"/>
            </w:tcBorders>
            <w:shd w:val="clear" w:color="FFFFFF" w:fill="FFFFFF"/>
            <w:tcMar>
              <w:left w:w="0" w:type="dxa"/>
              <w:right w:w="0" w:type="dxa"/>
            </w:tcMar>
            <w:vAlign w:val="bottom"/>
          </w:tcPr>
          <w:p w14:paraId="153B93D7"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AEAEA"/>
            <w:tcMar>
              <w:left w:w="40" w:type="dxa"/>
              <w:right w:w="40" w:type="dxa"/>
            </w:tcMar>
            <w:vAlign w:val="bottom"/>
          </w:tcPr>
          <w:p w14:paraId="29A36C0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05" w:type="dxa"/>
            <w:tcBorders>
              <w:top w:val="nil"/>
              <w:left w:val="nil"/>
              <w:bottom w:val="nil"/>
              <w:right w:val="nil"/>
              <w:tl2br w:val="nil"/>
              <w:tr2bl w:val="nil"/>
            </w:tcBorders>
            <w:tcMar>
              <w:left w:w="0" w:type="dxa"/>
              <w:right w:w="0" w:type="dxa"/>
            </w:tcMar>
            <w:vAlign w:val="bottom"/>
          </w:tcPr>
          <w:p w14:paraId="7D7543D4"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16B807B1"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2D0BC587" w14:textId="77777777" w:rsidR="00605AFE" w:rsidRDefault="00605AFE">
            <w:pPr>
              <w:spacing w:after="0" w:line="240" w:lineRule="auto"/>
              <w:jc w:val="right"/>
              <w:rPr>
                <w:rFonts w:ascii="Arial" w:eastAsia="Arial" w:hAnsi="Arial" w:cs="Arial"/>
                <w:color w:val="000000"/>
                <w:sz w:val="16"/>
                <w:bdr w:val="nil"/>
              </w:rPr>
            </w:pPr>
          </w:p>
        </w:tc>
      </w:tr>
      <w:tr w:rsidR="00605AFE" w14:paraId="2649678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tcMar>
              <w:left w:w="0" w:type="dxa"/>
              <w:right w:w="0" w:type="dxa"/>
            </w:tcMar>
            <w:vAlign w:val="center"/>
          </w:tcPr>
          <w:p w14:paraId="66921B06" w14:textId="77777777" w:rsidR="00605AFE" w:rsidRDefault="00605AFE">
            <w:pPr>
              <w:spacing w:after="0" w:line="240" w:lineRule="auto"/>
              <w:jc w:val="center"/>
              <w:rPr>
                <w:rFonts w:ascii="Calibri" w:eastAsia="Calibri" w:hAnsi="Calibri" w:cs="Calibri"/>
                <w:color w:val="000000"/>
                <w:sz w:val="16"/>
                <w:bdr w:val="nil"/>
              </w:rPr>
            </w:pPr>
          </w:p>
        </w:tc>
        <w:tc>
          <w:tcPr>
            <w:tcW w:w="885" w:type="dxa"/>
            <w:tcBorders>
              <w:top w:val="nil"/>
              <w:left w:val="nil"/>
              <w:bottom w:val="dotted" w:sz="2" w:space="0" w:color="000000"/>
              <w:right w:val="nil"/>
              <w:tl2br w:val="nil"/>
              <w:tr2bl w:val="nil"/>
            </w:tcBorders>
            <w:shd w:val="clear" w:color="FFFFFF" w:fill="FFFFFF"/>
            <w:tcMar>
              <w:left w:w="40" w:type="dxa"/>
              <w:right w:w="40" w:type="dxa"/>
            </w:tcMar>
            <w:vAlign w:val="bottom"/>
          </w:tcPr>
          <w:p w14:paraId="0E23AD8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shd w:val="clear" w:color="FFFFFF" w:fill="EAEAEA"/>
            <w:tcMar>
              <w:left w:w="40" w:type="dxa"/>
              <w:right w:w="40" w:type="dxa"/>
            </w:tcMar>
            <w:vAlign w:val="bottom"/>
          </w:tcPr>
          <w:p w14:paraId="09C46FD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40" w:type="dxa"/>
              <w:right w:w="40" w:type="dxa"/>
            </w:tcMar>
            <w:vAlign w:val="bottom"/>
          </w:tcPr>
          <w:p w14:paraId="5003E24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40" w:type="dxa"/>
              <w:right w:w="40" w:type="dxa"/>
            </w:tcMar>
            <w:vAlign w:val="bottom"/>
          </w:tcPr>
          <w:p w14:paraId="400D713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40" w:type="dxa"/>
              <w:right w:w="40" w:type="dxa"/>
            </w:tcMar>
            <w:vAlign w:val="bottom"/>
          </w:tcPr>
          <w:p w14:paraId="5EBD7BF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031A136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noWrap/>
            <w:tcMar>
              <w:left w:w="40" w:type="dxa"/>
              <w:right w:w="40" w:type="dxa"/>
            </w:tcMar>
            <w:vAlign w:val="center"/>
          </w:tcPr>
          <w:p w14:paraId="69168E9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Outcome 2: </w:t>
            </w:r>
          </w:p>
        </w:tc>
        <w:tc>
          <w:tcPr>
            <w:tcW w:w="88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21695F85" w14:textId="77777777" w:rsidR="00605AFE" w:rsidRDefault="00605AFE">
            <w:pPr>
              <w:spacing w:after="0" w:line="240" w:lineRule="auto"/>
              <w:jc w:val="right"/>
              <w:rPr>
                <w:rFonts w:ascii="Arial" w:eastAsia="Arial" w:hAnsi="Arial" w:cs="Arial"/>
                <w:b/>
                <w:color w:val="000000"/>
                <w:sz w:val="16"/>
                <w:bdr w:val="nil"/>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2824649" w14:textId="77777777" w:rsidR="00605AFE" w:rsidRDefault="00605AFE">
            <w:pPr>
              <w:spacing w:after="0" w:line="240" w:lineRule="auto"/>
              <w:jc w:val="right"/>
              <w:rPr>
                <w:rFonts w:ascii="Arial" w:eastAsia="Arial" w:hAnsi="Arial" w:cs="Arial"/>
                <w:b/>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3ACF379C" w14:textId="77777777" w:rsidR="00605AFE" w:rsidRDefault="00605AFE">
            <w:pPr>
              <w:spacing w:after="0" w:line="240" w:lineRule="auto"/>
              <w:jc w:val="right"/>
              <w:rPr>
                <w:rFonts w:ascii="Arial" w:eastAsia="Arial" w:hAnsi="Arial" w:cs="Arial"/>
                <w:b/>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3A953463" w14:textId="77777777" w:rsidR="00605AFE" w:rsidRDefault="00605AFE">
            <w:pPr>
              <w:spacing w:after="0" w:line="240" w:lineRule="auto"/>
              <w:jc w:val="right"/>
              <w:rPr>
                <w:rFonts w:ascii="Arial" w:eastAsia="Arial" w:hAnsi="Arial" w:cs="Arial"/>
                <w:b/>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09079635" w14:textId="77777777" w:rsidR="00605AFE" w:rsidRDefault="00605AFE">
            <w:pPr>
              <w:spacing w:after="0" w:line="240" w:lineRule="auto"/>
              <w:jc w:val="right"/>
              <w:rPr>
                <w:rFonts w:ascii="Arial" w:eastAsia="Arial" w:hAnsi="Arial" w:cs="Arial"/>
                <w:b/>
                <w:color w:val="000000"/>
                <w:sz w:val="16"/>
                <w:bdr w:val="nil"/>
              </w:rPr>
            </w:pPr>
          </w:p>
        </w:tc>
      </w:tr>
      <w:tr w:rsidR="00605AFE" w14:paraId="77099BC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175" w:type="dxa"/>
              <w:right w:w="40" w:type="dxa"/>
            </w:tcMar>
            <w:vAlign w:val="center"/>
          </w:tcPr>
          <w:p w14:paraId="1A65EC1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Program 2.1 – Families and</w:t>
            </w:r>
          </w:p>
          <w:p w14:paraId="5320151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Communities</w:t>
            </w:r>
          </w:p>
        </w:tc>
        <w:tc>
          <w:tcPr>
            <w:tcW w:w="885" w:type="dxa"/>
            <w:tcBorders>
              <w:top w:val="nil"/>
              <w:left w:val="nil"/>
              <w:bottom w:val="dotted" w:sz="2" w:space="0" w:color="000000"/>
              <w:right w:val="nil"/>
              <w:tl2br w:val="nil"/>
              <w:tr2bl w:val="nil"/>
            </w:tcBorders>
            <w:shd w:val="clear" w:color="FFFFFF" w:fill="FFFFFF"/>
            <w:noWrap/>
            <w:tcMar>
              <w:left w:w="40" w:type="dxa"/>
              <w:right w:w="40" w:type="dxa"/>
            </w:tcMar>
            <w:vAlign w:val="bottom"/>
          </w:tcPr>
          <w:p w14:paraId="10D6DEB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(19,480)</w:t>
            </w:r>
          </w:p>
        </w:tc>
        <w:tc>
          <w:tcPr>
            <w:tcW w:w="100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1E29E80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48B6D8B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16,521</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29A5AB1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2,834</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53A188C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5262BBD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shd w:val="clear" w:color="FFFFFF" w:fill="FFFFFF"/>
            <w:tcMar>
              <w:left w:w="40" w:type="dxa"/>
              <w:right w:w="40" w:type="dxa"/>
            </w:tcMar>
            <w:vAlign w:val="bottom"/>
          </w:tcPr>
          <w:p w14:paraId="46A903F2"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movement of administered </w:t>
            </w:r>
          </w:p>
          <w:p w14:paraId="5D0923AB"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funds</w:t>
            </w:r>
          </w:p>
        </w:tc>
        <w:tc>
          <w:tcPr>
            <w:tcW w:w="885" w:type="dxa"/>
            <w:tcBorders>
              <w:top w:val="dotted" w:sz="2" w:space="0" w:color="000000"/>
              <w:left w:val="nil"/>
              <w:bottom w:val="dotted" w:sz="2" w:space="0" w:color="000000"/>
              <w:right w:val="nil"/>
              <w:tl2br w:val="nil"/>
              <w:tr2bl w:val="nil"/>
            </w:tcBorders>
            <w:shd w:val="clear" w:color="FFFFFF" w:fill="FFFFFF"/>
            <w:noWrap/>
            <w:tcMar>
              <w:left w:w="40" w:type="dxa"/>
              <w:right w:w="40" w:type="dxa"/>
            </w:tcMar>
            <w:vAlign w:val="bottom"/>
          </w:tcPr>
          <w:p w14:paraId="42AA3F4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(19,480)</w:t>
            </w:r>
          </w:p>
        </w:tc>
        <w:tc>
          <w:tcPr>
            <w:tcW w:w="100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184A265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125</w:t>
            </w:r>
          </w:p>
        </w:tc>
        <w:tc>
          <w:tcPr>
            <w:tcW w:w="100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FAD9D2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16,521</w:t>
            </w:r>
          </w:p>
        </w:tc>
        <w:tc>
          <w:tcPr>
            <w:tcW w:w="100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272372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2,834</w:t>
            </w:r>
          </w:p>
        </w:tc>
        <w:tc>
          <w:tcPr>
            <w:tcW w:w="100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22B9F11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30CC5788" w14:textId="77777777" w:rsidR="005F7C40" w:rsidRDefault="007C79CC" w:rsidP="005F7C40">
      <w:pPr>
        <w:pBdr>
          <w:top w:val="nil"/>
          <w:left w:val="nil"/>
          <w:bottom w:val="nil"/>
          <w:right w:val="nil"/>
          <w:between w:val="nil"/>
          <w:bar w:val="nil"/>
        </w:pBdr>
        <w:spacing w:after="0" w:line="240" w:lineRule="auto"/>
        <w:contextualSpacing/>
        <w:rPr>
          <w:rFonts w:ascii="Arial" w:eastAsia="Calibri" w:hAnsi="Arial" w:cs="Arial"/>
          <w:sz w:val="16"/>
          <w:szCs w:val="16"/>
          <w:bdr w:val="nil"/>
        </w:rPr>
      </w:pPr>
      <w:r w:rsidRPr="005F7C40">
        <w:rPr>
          <w:rFonts w:ascii="Arial" w:eastAsia="Calibri" w:hAnsi="Arial" w:cs="Arial"/>
          <w:sz w:val="16"/>
          <w:szCs w:val="16"/>
          <w:bdr w:val="none" w:sz="0" w:space="0" w:color="auto" w:frame="1"/>
        </w:rPr>
        <w:t>Note: Departmental appropriation splits and totals are indicative estimates and m</w:t>
      </w:r>
      <w:r>
        <w:rPr>
          <w:rFonts w:ascii="Arial" w:eastAsia="Calibri" w:hAnsi="Arial" w:cs="Arial"/>
          <w:sz w:val="16"/>
          <w:szCs w:val="16"/>
          <w:bdr w:val="none" w:sz="0" w:space="0" w:color="auto" w:frame="1"/>
        </w:rPr>
        <w:t xml:space="preserve">ay change </w:t>
      </w:r>
      <w:proofErr w:type="gramStart"/>
      <w:r>
        <w:rPr>
          <w:rFonts w:ascii="Arial" w:eastAsia="Calibri" w:hAnsi="Arial" w:cs="Arial"/>
          <w:sz w:val="16"/>
          <w:szCs w:val="16"/>
          <w:bdr w:val="none" w:sz="0" w:space="0" w:color="auto" w:frame="1"/>
        </w:rPr>
        <w:t>in the course of</w:t>
      </w:r>
      <w:proofErr w:type="gramEnd"/>
      <w:r>
        <w:rPr>
          <w:rFonts w:ascii="Arial" w:eastAsia="Calibri" w:hAnsi="Arial" w:cs="Arial"/>
          <w:sz w:val="16"/>
          <w:szCs w:val="16"/>
          <w:bdr w:val="none" w:sz="0" w:space="0" w:color="auto" w:frame="1"/>
        </w:rPr>
        <w:t xml:space="preserve"> the B</w:t>
      </w:r>
      <w:r w:rsidRPr="005F7C40">
        <w:rPr>
          <w:rFonts w:ascii="Arial" w:eastAsia="Calibri" w:hAnsi="Arial" w:cs="Arial"/>
          <w:sz w:val="16"/>
          <w:szCs w:val="16"/>
          <w:bdr w:val="none" w:sz="0" w:space="0" w:color="auto" w:frame="1"/>
        </w:rPr>
        <w:t>udget year as Government priorities change.</w:t>
      </w:r>
    </w:p>
    <w:p w14:paraId="2A46D9FE" w14:textId="77777777" w:rsidR="005F7C40" w:rsidRDefault="007C79CC" w:rsidP="00E27E05">
      <w:pPr>
        <w:pStyle w:val="ListParagraph"/>
        <w:keepLines/>
        <w:numPr>
          <w:ilvl w:val="0"/>
          <w:numId w:val="15"/>
        </w:numPr>
        <w:pBdr>
          <w:top w:val="nil"/>
          <w:left w:val="nil"/>
          <w:bottom w:val="nil"/>
          <w:right w:val="nil"/>
          <w:between w:val="nil"/>
          <w:bar w:val="nil"/>
        </w:pBdr>
        <w:spacing w:after="0" w:line="240" w:lineRule="auto"/>
        <w:jc w:val="both"/>
        <w:rPr>
          <w:rFonts w:eastAsia="Times New Roman"/>
          <w:iCs/>
          <w:sz w:val="16"/>
          <w:szCs w:val="16"/>
          <w:bdr w:val="nil"/>
          <w:lang w:val="en-AU"/>
        </w:rPr>
      </w:pPr>
      <w:r w:rsidRPr="005F7C40">
        <w:rPr>
          <w:rFonts w:ascii="Arial" w:eastAsia="Times New Roman" w:hAnsi="Arial"/>
          <w:iCs/>
          <w:sz w:val="16"/>
          <w:szCs w:val="16"/>
          <w:bdr w:val="none" w:sz="0" w:space="0" w:color="auto" w:frame="1"/>
          <w:lang w:val="en-AU"/>
        </w:rPr>
        <w:t>Estimated expenses incurred in relation to receipts retained under section 74 of the PGPA Act.</w:t>
      </w:r>
    </w:p>
    <w:p w14:paraId="7B25BA17" w14:textId="77777777" w:rsidR="005F7C40" w:rsidRDefault="007C79CC" w:rsidP="00E27E05">
      <w:pPr>
        <w:pStyle w:val="ListParagraph"/>
        <w:keepLines/>
        <w:numPr>
          <w:ilvl w:val="0"/>
          <w:numId w:val="15"/>
        </w:numPr>
        <w:pBdr>
          <w:top w:val="nil"/>
          <w:left w:val="nil"/>
          <w:bottom w:val="nil"/>
          <w:right w:val="nil"/>
          <w:between w:val="nil"/>
          <w:bar w:val="nil"/>
        </w:pBdr>
        <w:spacing w:after="0" w:line="240" w:lineRule="auto"/>
        <w:jc w:val="both"/>
        <w:rPr>
          <w:rFonts w:eastAsia="Times New Roman"/>
          <w:iCs/>
          <w:sz w:val="16"/>
          <w:szCs w:val="16"/>
          <w:bdr w:val="nil"/>
          <w:lang w:val="en-AU"/>
        </w:rPr>
      </w:pPr>
      <w:r>
        <w:rPr>
          <w:rFonts w:ascii="Arial" w:eastAsia="Times New Roman" w:hAnsi="Arial"/>
          <w:iCs/>
          <w:sz w:val="16"/>
          <w:szCs w:val="16"/>
          <w:bdr w:val="none" w:sz="0" w:space="0" w:color="auto" w:frame="1"/>
          <w:lang w:val="en-AU"/>
        </w:rPr>
        <w:t>‘</w:t>
      </w:r>
      <w:r w:rsidRPr="005F7C40">
        <w:rPr>
          <w:rFonts w:ascii="Arial" w:eastAsia="Times New Roman" w:hAnsi="Arial"/>
          <w:iCs/>
          <w:sz w:val="16"/>
          <w:szCs w:val="16"/>
          <w:bdr w:val="none" w:sz="0" w:space="0" w:color="auto" w:frame="1"/>
          <w:lang w:val="en-AU"/>
        </w:rPr>
        <w:t xml:space="preserve">Expenses not </w:t>
      </w:r>
      <w:r>
        <w:rPr>
          <w:rFonts w:ascii="Arial" w:eastAsia="Times New Roman" w:hAnsi="Arial"/>
          <w:iCs/>
          <w:sz w:val="16"/>
          <w:szCs w:val="16"/>
          <w:bdr w:val="none" w:sz="0" w:space="0" w:color="auto" w:frame="1"/>
          <w:lang w:val="en-AU"/>
        </w:rPr>
        <w:t>requiring appropriation in the B</w:t>
      </w:r>
      <w:r w:rsidRPr="005F7C40">
        <w:rPr>
          <w:rFonts w:ascii="Arial" w:eastAsia="Times New Roman" w:hAnsi="Arial"/>
          <w:iCs/>
          <w:sz w:val="16"/>
          <w:szCs w:val="16"/>
          <w:bdr w:val="none" w:sz="0" w:space="0" w:color="auto" w:frame="1"/>
          <w:lang w:val="en-AU"/>
        </w:rPr>
        <w:t>udget year</w:t>
      </w:r>
      <w:r>
        <w:rPr>
          <w:rFonts w:ascii="Arial" w:eastAsia="Times New Roman" w:hAnsi="Arial"/>
          <w:iCs/>
          <w:sz w:val="16"/>
          <w:szCs w:val="16"/>
          <w:bdr w:val="none" w:sz="0" w:space="0" w:color="auto" w:frame="1"/>
          <w:lang w:val="en-AU"/>
        </w:rPr>
        <w:t>’</w:t>
      </w:r>
      <w:r w:rsidRPr="005F7C40">
        <w:rPr>
          <w:rFonts w:ascii="Arial" w:eastAsia="Times New Roman" w:hAnsi="Arial"/>
          <w:iCs/>
          <w:sz w:val="16"/>
          <w:szCs w:val="16"/>
          <w:bdr w:val="none" w:sz="0" w:space="0" w:color="auto" w:frame="1"/>
          <w:lang w:val="en-AU"/>
        </w:rPr>
        <w:t xml:space="preserve"> is made up of depreciation, amortisation expenses and audit fees.</w:t>
      </w:r>
    </w:p>
    <w:p w14:paraId="7160F5DF" w14:textId="77777777" w:rsidR="000D010B" w:rsidRPr="005F7C40" w:rsidRDefault="007C79CC" w:rsidP="00E27E05">
      <w:pPr>
        <w:pStyle w:val="ListParagraph"/>
        <w:keepLines/>
        <w:numPr>
          <w:ilvl w:val="0"/>
          <w:numId w:val="15"/>
        </w:numPr>
        <w:pBdr>
          <w:top w:val="nil"/>
          <w:left w:val="nil"/>
          <w:bottom w:val="nil"/>
          <w:right w:val="nil"/>
          <w:between w:val="nil"/>
          <w:bar w:val="nil"/>
        </w:pBdr>
        <w:spacing w:after="0" w:line="240" w:lineRule="auto"/>
        <w:jc w:val="both"/>
        <w:rPr>
          <w:rFonts w:eastAsia="Times New Roman"/>
          <w:iCs/>
          <w:sz w:val="16"/>
          <w:szCs w:val="16"/>
          <w:bdr w:val="nil"/>
          <w:lang w:val="en-AU"/>
        </w:rPr>
      </w:pPr>
      <w:r w:rsidRPr="005F7C40">
        <w:rPr>
          <w:rFonts w:ascii="Arial" w:eastAsia="Times New Roman" w:hAnsi="Arial"/>
          <w:iCs/>
          <w:sz w:val="16"/>
          <w:szCs w:val="16"/>
          <w:bdr w:val="none" w:sz="0" w:space="0" w:color="auto" w:frame="1"/>
          <w:lang w:val="en-AU"/>
        </w:rPr>
        <w:t>Figures displayed as a negative (-) represent a decrease in funds and a positive (+) represent an increase in funds.</w:t>
      </w:r>
    </w:p>
    <w:p w14:paraId="2FC54D0C" w14:textId="77777777" w:rsidR="00D86095" w:rsidRDefault="007C79CC" w:rsidP="00CC7D8D">
      <w:pPr>
        <w:pStyle w:val="TableHeading"/>
        <w:keepLines/>
        <w:pageBreakBefore/>
        <w:pBdr>
          <w:top w:val="nil"/>
          <w:left w:val="nil"/>
          <w:bottom w:val="nil"/>
          <w:right w:val="nil"/>
          <w:between w:val="nil"/>
          <w:bar w:val="nil"/>
        </w:pBdr>
        <w:spacing w:before="0" w:after="0"/>
        <w:rPr>
          <w:bdr w:val="nil"/>
        </w:rPr>
      </w:pPr>
      <w:bookmarkStart w:id="137" w:name="RG_MARKER_66433"/>
      <w:bookmarkStart w:id="138" w:name="RG_MARKER_66310"/>
      <w:r w:rsidRPr="002E3447">
        <w:t>Table 2</w:t>
      </w:r>
      <w:bookmarkEnd w:id="137"/>
      <w:bookmarkEnd w:id="138"/>
      <w:r>
        <w:t>.2</w:t>
      </w:r>
      <w:r w:rsidRPr="002E3447">
        <w:t>.</w:t>
      </w:r>
      <w:r>
        <w:t>2</w:t>
      </w:r>
      <w:r w:rsidRPr="002E3447">
        <w:t xml:space="preserve">: </w:t>
      </w:r>
      <w:r>
        <w:t>Program</w:t>
      </w:r>
      <w:r w:rsidRPr="002E3447">
        <w:t xml:space="preserve"> </w:t>
      </w:r>
      <w:r w:rsidR="00986B53">
        <w:t>component expenses for Outcome 2</w:t>
      </w:r>
    </w:p>
    <w:tbl>
      <w:tblPr>
        <w:tblStyle w:val="CDMRange1"/>
        <w:tblW w:w="7860" w:type="dxa"/>
        <w:tblLayout w:type="fixed"/>
        <w:tblCellMar>
          <w:top w:w="11" w:type="dxa"/>
          <w:bottom w:w="11" w:type="dxa"/>
        </w:tblCellMar>
        <w:tblLook w:val="0600" w:firstRow="0" w:lastRow="0" w:firstColumn="0" w:lastColumn="0" w:noHBand="1" w:noVBand="1"/>
      </w:tblPr>
      <w:tblGrid>
        <w:gridCol w:w="2820"/>
        <w:gridCol w:w="1020"/>
        <w:gridCol w:w="1005"/>
        <w:gridCol w:w="1005"/>
        <w:gridCol w:w="1005"/>
        <w:gridCol w:w="1005"/>
      </w:tblGrid>
      <w:tr w:rsidR="00605AFE" w14:paraId="365AEC6A" w14:textId="77777777" w:rsidTr="008A2917">
        <w:tc>
          <w:tcPr>
            <w:tcW w:w="7860" w:type="dxa"/>
            <w:gridSpan w:val="6"/>
            <w:tcBorders>
              <w:top w:val="dotted" w:sz="2" w:space="0" w:color="000000"/>
              <w:left w:val="nil"/>
              <w:bottom w:val="dotted" w:sz="2" w:space="0" w:color="000000"/>
              <w:right w:val="nil"/>
              <w:tl2br w:val="nil"/>
              <w:tr2bl w:val="nil"/>
            </w:tcBorders>
            <w:tcMar>
              <w:left w:w="40" w:type="dxa"/>
              <w:right w:w="40" w:type="dxa"/>
            </w:tcMar>
            <w:vAlign w:val="center"/>
          </w:tcPr>
          <w:p w14:paraId="3F298187"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2.1 – Families and Communities</w:t>
            </w:r>
          </w:p>
        </w:tc>
      </w:tr>
      <w:tr w:rsidR="00605AFE" w14:paraId="781F475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val="restart"/>
            <w:tcBorders>
              <w:top w:val="dotted" w:sz="2" w:space="0" w:color="000000"/>
              <w:left w:val="nil"/>
              <w:bottom w:val="nil"/>
              <w:right w:val="nil"/>
              <w:tl2br w:val="nil"/>
              <w:tr2bl w:val="nil"/>
            </w:tcBorders>
            <w:noWrap/>
            <w:tcMar>
              <w:left w:w="0" w:type="dxa"/>
              <w:right w:w="0" w:type="dxa"/>
            </w:tcMar>
            <w:vAlign w:val="center"/>
          </w:tcPr>
          <w:p w14:paraId="592C6637"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tcMar>
              <w:left w:w="40" w:type="dxa"/>
              <w:right w:w="40" w:type="dxa"/>
            </w:tcMar>
            <w:vAlign w:val="center"/>
          </w:tcPr>
          <w:p w14:paraId="175A1F4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005" w:type="dxa"/>
            <w:tcBorders>
              <w:top w:val="dotted" w:sz="2" w:space="0" w:color="000000"/>
              <w:left w:val="nil"/>
              <w:bottom w:val="nil"/>
              <w:right w:val="nil"/>
              <w:tl2br w:val="nil"/>
              <w:tr2bl w:val="nil"/>
            </w:tcBorders>
            <w:shd w:val="clear" w:color="FFFFFF" w:fill="E6E6E6"/>
            <w:tcMar>
              <w:left w:w="40" w:type="dxa"/>
              <w:right w:w="40" w:type="dxa"/>
            </w:tcMar>
            <w:vAlign w:val="center"/>
          </w:tcPr>
          <w:p w14:paraId="776FA63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005" w:type="dxa"/>
            <w:tcBorders>
              <w:top w:val="dotted" w:sz="2" w:space="0" w:color="000000"/>
              <w:left w:val="nil"/>
              <w:bottom w:val="nil"/>
              <w:right w:val="nil"/>
              <w:tl2br w:val="nil"/>
              <w:tr2bl w:val="nil"/>
            </w:tcBorders>
            <w:tcMar>
              <w:left w:w="40" w:type="dxa"/>
              <w:right w:w="40" w:type="dxa"/>
            </w:tcMar>
            <w:vAlign w:val="center"/>
          </w:tcPr>
          <w:p w14:paraId="11484C4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05" w:type="dxa"/>
            <w:tcBorders>
              <w:top w:val="dotted" w:sz="2" w:space="0" w:color="000000"/>
              <w:left w:val="nil"/>
              <w:bottom w:val="nil"/>
              <w:right w:val="nil"/>
              <w:tl2br w:val="nil"/>
              <w:tr2bl w:val="nil"/>
            </w:tcBorders>
            <w:tcMar>
              <w:left w:w="40" w:type="dxa"/>
              <w:right w:w="40" w:type="dxa"/>
            </w:tcMar>
            <w:vAlign w:val="center"/>
          </w:tcPr>
          <w:p w14:paraId="1DA2C73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005" w:type="dxa"/>
            <w:tcBorders>
              <w:top w:val="dotted" w:sz="2" w:space="0" w:color="000000"/>
              <w:left w:val="nil"/>
              <w:bottom w:val="nil"/>
              <w:right w:val="nil"/>
              <w:tl2br w:val="nil"/>
              <w:tr2bl w:val="nil"/>
            </w:tcBorders>
            <w:tcMar>
              <w:left w:w="40" w:type="dxa"/>
              <w:right w:w="40" w:type="dxa"/>
            </w:tcMar>
            <w:vAlign w:val="center"/>
          </w:tcPr>
          <w:p w14:paraId="08C13BC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4EFD6DD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6300ACB8"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tcMar>
              <w:left w:w="40" w:type="dxa"/>
              <w:right w:w="40" w:type="dxa"/>
            </w:tcMar>
            <w:vAlign w:val="bottom"/>
          </w:tcPr>
          <w:p w14:paraId="2BEF001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6E6E6"/>
            <w:tcMar>
              <w:left w:w="40" w:type="dxa"/>
              <w:right w:w="40" w:type="dxa"/>
            </w:tcMar>
            <w:vAlign w:val="bottom"/>
          </w:tcPr>
          <w:p w14:paraId="0AE22AE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005" w:type="dxa"/>
            <w:tcBorders>
              <w:top w:val="nil"/>
              <w:left w:val="nil"/>
              <w:bottom w:val="nil"/>
              <w:right w:val="nil"/>
              <w:tl2br w:val="nil"/>
              <w:tr2bl w:val="nil"/>
            </w:tcBorders>
            <w:tcMar>
              <w:left w:w="40" w:type="dxa"/>
              <w:right w:w="40" w:type="dxa"/>
            </w:tcMar>
            <w:vAlign w:val="center"/>
          </w:tcPr>
          <w:p w14:paraId="21947F2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05" w:type="dxa"/>
            <w:tcBorders>
              <w:top w:val="nil"/>
              <w:left w:val="nil"/>
              <w:bottom w:val="nil"/>
              <w:right w:val="nil"/>
              <w:tl2br w:val="nil"/>
              <w:tr2bl w:val="nil"/>
            </w:tcBorders>
            <w:tcMar>
              <w:left w:w="40" w:type="dxa"/>
              <w:right w:w="40" w:type="dxa"/>
            </w:tcMar>
            <w:vAlign w:val="center"/>
          </w:tcPr>
          <w:p w14:paraId="58DF3E4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05" w:type="dxa"/>
            <w:tcBorders>
              <w:top w:val="nil"/>
              <w:left w:val="nil"/>
              <w:bottom w:val="nil"/>
              <w:right w:val="nil"/>
              <w:tl2br w:val="nil"/>
              <w:tr2bl w:val="nil"/>
            </w:tcBorders>
            <w:tcMar>
              <w:left w:w="40" w:type="dxa"/>
              <w:right w:w="40" w:type="dxa"/>
            </w:tcMar>
            <w:vAlign w:val="center"/>
          </w:tcPr>
          <w:p w14:paraId="076529B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094CBE9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6B6B2186"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tcMar>
              <w:left w:w="40" w:type="dxa"/>
              <w:right w:w="40" w:type="dxa"/>
            </w:tcMar>
            <w:vAlign w:val="bottom"/>
          </w:tcPr>
          <w:p w14:paraId="07F204C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6E6E6"/>
            <w:tcMar>
              <w:left w:w="40" w:type="dxa"/>
              <w:right w:w="40" w:type="dxa"/>
            </w:tcMar>
            <w:vAlign w:val="bottom"/>
          </w:tcPr>
          <w:p w14:paraId="6AADD36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005" w:type="dxa"/>
            <w:tcBorders>
              <w:top w:val="nil"/>
              <w:left w:val="nil"/>
              <w:bottom w:val="nil"/>
              <w:right w:val="nil"/>
              <w:tl2br w:val="nil"/>
              <w:tr2bl w:val="nil"/>
            </w:tcBorders>
            <w:tcMar>
              <w:left w:w="40" w:type="dxa"/>
              <w:right w:w="40" w:type="dxa"/>
            </w:tcMar>
            <w:vAlign w:val="center"/>
          </w:tcPr>
          <w:p w14:paraId="29940E7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05" w:type="dxa"/>
            <w:tcBorders>
              <w:top w:val="nil"/>
              <w:left w:val="nil"/>
              <w:bottom w:val="nil"/>
              <w:right w:val="nil"/>
              <w:tl2br w:val="nil"/>
              <w:tr2bl w:val="nil"/>
            </w:tcBorders>
            <w:tcMar>
              <w:left w:w="40" w:type="dxa"/>
              <w:right w:w="40" w:type="dxa"/>
            </w:tcMar>
            <w:vAlign w:val="center"/>
          </w:tcPr>
          <w:p w14:paraId="2FFB518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05" w:type="dxa"/>
            <w:tcBorders>
              <w:top w:val="nil"/>
              <w:left w:val="nil"/>
              <w:bottom w:val="nil"/>
              <w:right w:val="nil"/>
              <w:tl2br w:val="nil"/>
              <w:tr2bl w:val="nil"/>
            </w:tcBorders>
            <w:tcMar>
              <w:left w:w="40" w:type="dxa"/>
              <w:right w:w="40" w:type="dxa"/>
            </w:tcMar>
            <w:vAlign w:val="center"/>
          </w:tcPr>
          <w:p w14:paraId="57739CA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6264996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60390C49"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07992D68"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tcMar>
              <w:left w:w="40" w:type="dxa"/>
              <w:right w:w="40" w:type="dxa"/>
            </w:tcMar>
            <w:vAlign w:val="bottom"/>
          </w:tcPr>
          <w:p w14:paraId="1A6F9CF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05" w:type="dxa"/>
            <w:tcBorders>
              <w:top w:val="nil"/>
              <w:left w:val="nil"/>
              <w:bottom w:val="nil"/>
              <w:right w:val="nil"/>
              <w:tl2br w:val="nil"/>
              <w:tr2bl w:val="nil"/>
            </w:tcBorders>
            <w:tcMar>
              <w:left w:w="0" w:type="dxa"/>
              <w:right w:w="0" w:type="dxa"/>
            </w:tcMar>
            <w:vAlign w:val="center"/>
          </w:tcPr>
          <w:p w14:paraId="46E478D5"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center"/>
          </w:tcPr>
          <w:p w14:paraId="45FC4E75"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center"/>
          </w:tcPr>
          <w:p w14:paraId="7B5AB87D" w14:textId="77777777" w:rsidR="00605AFE" w:rsidRDefault="00605AFE">
            <w:pPr>
              <w:spacing w:after="0" w:line="240" w:lineRule="auto"/>
              <w:jc w:val="right"/>
              <w:rPr>
                <w:rFonts w:ascii="Arial" w:eastAsia="Arial" w:hAnsi="Arial" w:cs="Arial"/>
                <w:color w:val="000000"/>
                <w:sz w:val="16"/>
                <w:bdr w:val="nil"/>
              </w:rPr>
            </w:pPr>
          </w:p>
        </w:tc>
      </w:tr>
      <w:tr w:rsidR="00605AFE" w14:paraId="7CF4BF5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dotted" w:sz="2" w:space="0" w:color="000000"/>
              <w:right w:val="nil"/>
              <w:tl2br w:val="nil"/>
              <w:tr2bl w:val="nil"/>
            </w:tcBorders>
            <w:noWrap/>
            <w:tcMar>
              <w:left w:w="0" w:type="dxa"/>
              <w:right w:w="0" w:type="dxa"/>
            </w:tcMar>
            <w:vAlign w:val="center"/>
          </w:tcPr>
          <w:p w14:paraId="485D15C0"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dotted" w:sz="2" w:space="0" w:color="000000"/>
              <w:right w:val="nil"/>
              <w:tl2br w:val="nil"/>
              <w:tr2bl w:val="nil"/>
            </w:tcBorders>
            <w:tcMar>
              <w:left w:w="40" w:type="dxa"/>
              <w:right w:w="40" w:type="dxa"/>
            </w:tcMar>
            <w:vAlign w:val="center"/>
          </w:tcPr>
          <w:p w14:paraId="361835B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shd w:val="clear" w:color="FFFFFF" w:fill="E6E6E6"/>
            <w:tcMar>
              <w:left w:w="40" w:type="dxa"/>
              <w:right w:w="40" w:type="dxa"/>
            </w:tcMar>
            <w:vAlign w:val="center"/>
          </w:tcPr>
          <w:p w14:paraId="59D1E54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40" w:type="dxa"/>
              <w:right w:w="40" w:type="dxa"/>
            </w:tcMar>
            <w:vAlign w:val="center"/>
          </w:tcPr>
          <w:p w14:paraId="6455C44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40" w:type="dxa"/>
              <w:right w:w="40" w:type="dxa"/>
            </w:tcMar>
            <w:vAlign w:val="center"/>
          </w:tcPr>
          <w:p w14:paraId="4958092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40" w:type="dxa"/>
              <w:right w:w="40" w:type="dxa"/>
            </w:tcMar>
            <w:vAlign w:val="center"/>
          </w:tcPr>
          <w:p w14:paraId="5163CE7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3C7B20F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60" w:type="dxa"/>
            <w:gridSpan w:val="6"/>
            <w:tcBorders>
              <w:top w:val="dotted" w:sz="2" w:space="0" w:color="000000"/>
              <w:left w:val="nil"/>
              <w:bottom w:val="dotted" w:sz="2" w:space="0" w:color="000000"/>
              <w:right w:val="nil"/>
              <w:tl2br w:val="nil"/>
              <w:tr2bl w:val="nil"/>
            </w:tcBorders>
            <w:shd w:val="clear" w:color="FFFFFF" w:fill="EAEAEA"/>
            <w:tcMar>
              <w:left w:w="40" w:type="dxa"/>
              <w:right w:w="40" w:type="dxa"/>
            </w:tcMar>
            <w:vAlign w:val="center"/>
          </w:tcPr>
          <w:p w14:paraId="545E3098"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2.1.1 – Component 1 (Families and Children)</w:t>
            </w:r>
          </w:p>
        </w:tc>
      </w:tr>
      <w:tr w:rsidR="00605AFE" w14:paraId="61C7685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175" w:type="dxa"/>
              <w:right w:w="40" w:type="dxa"/>
            </w:tcMar>
            <w:vAlign w:val="bottom"/>
          </w:tcPr>
          <w:p w14:paraId="5AABA2B4"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dotted" w:sz="2" w:space="0" w:color="000000"/>
              <w:left w:val="nil"/>
              <w:bottom w:val="nil"/>
              <w:right w:val="nil"/>
              <w:tl2br w:val="nil"/>
              <w:tr2bl w:val="nil"/>
            </w:tcBorders>
            <w:noWrap/>
            <w:tcMar>
              <w:left w:w="0" w:type="dxa"/>
              <w:right w:w="0" w:type="dxa"/>
            </w:tcMar>
            <w:vAlign w:val="bottom"/>
          </w:tcPr>
          <w:p w14:paraId="058DB57A" w14:textId="77777777" w:rsidR="00605AFE" w:rsidRDefault="00605AFE">
            <w:pPr>
              <w:spacing w:after="0" w:line="240" w:lineRule="auto"/>
              <w:jc w:val="right"/>
              <w:rPr>
                <w:rFonts w:ascii="Arial" w:eastAsia="Arial" w:hAnsi="Arial" w:cs="Arial"/>
                <w:color w:val="FF0000"/>
                <w:sz w:val="16"/>
                <w:bdr w:val="nil"/>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2877B3E2"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133C9F2D"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17B32C0F"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4FAE0374" w14:textId="77777777" w:rsidR="00605AFE" w:rsidRDefault="00605AFE">
            <w:pPr>
              <w:spacing w:after="0" w:line="240" w:lineRule="auto"/>
              <w:jc w:val="right"/>
              <w:rPr>
                <w:rFonts w:ascii="Arial" w:eastAsia="Arial" w:hAnsi="Arial" w:cs="Arial"/>
                <w:color w:val="000000"/>
                <w:sz w:val="16"/>
                <w:bdr w:val="nil"/>
              </w:rPr>
            </w:pPr>
          </w:p>
        </w:tc>
      </w:tr>
      <w:tr w:rsidR="00605AFE" w14:paraId="53053ED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10" w:type="dxa"/>
              <w:right w:w="40" w:type="dxa"/>
            </w:tcMar>
            <w:vAlign w:val="center"/>
          </w:tcPr>
          <w:p w14:paraId="39FA740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5840E5C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4CBC3C4A"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020" w:type="dxa"/>
            <w:tcBorders>
              <w:top w:val="nil"/>
              <w:left w:val="nil"/>
              <w:bottom w:val="dotted" w:sz="2" w:space="0" w:color="000000"/>
              <w:right w:val="nil"/>
              <w:tl2br w:val="nil"/>
              <w:tr2bl w:val="nil"/>
            </w:tcBorders>
            <w:noWrap/>
            <w:tcMar>
              <w:left w:w="40" w:type="dxa"/>
              <w:right w:w="100" w:type="dxa"/>
            </w:tcMar>
            <w:vAlign w:val="bottom"/>
          </w:tcPr>
          <w:p w14:paraId="6C61CEC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444,594</w:t>
            </w:r>
          </w:p>
        </w:tc>
        <w:tc>
          <w:tcPr>
            <w:tcW w:w="100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7F4697B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481,190</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5236FED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455,691</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22DBD40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416,421</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6661DA6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412,732</w:t>
            </w:r>
          </w:p>
        </w:tc>
      </w:tr>
      <w:tr w:rsidR="00605AFE" w14:paraId="0428B4A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175" w:type="dxa"/>
              <w:right w:w="40" w:type="dxa"/>
            </w:tcMar>
            <w:vAlign w:val="bottom"/>
          </w:tcPr>
          <w:p w14:paraId="0B47D31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1 expenses</w:t>
            </w:r>
          </w:p>
        </w:tc>
        <w:tc>
          <w:tcPr>
            <w:tcW w:w="102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D7AA45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444,594</w:t>
            </w:r>
          </w:p>
        </w:tc>
        <w:tc>
          <w:tcPr>
            <w:tcW w:w="100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44FEE51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481,190</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1A83EA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455,691</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E78AAE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416,421</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641C4D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412,732</w:t>
            </w:r>
          </w:p>
        </w:tc>
      </w:tr>
      <w:tr w:rsidR="00605AFE" w14:paraId="05F5730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60" w:type="dxa"/>
            <w:gridSpan w:val="6"/>
            <w:tcBorders>
              <w:top w:val="dotted" w:sz="2" w:space="0" w:color="000000"/>
              <w:left w:val="nil"/>
              <w:bottom w:val="dotted" w:sz="2" w:space="0" w:color="000000"/>
              <w:right w:val="nil"/>
              <w:tl2br w:val="nil"/>
              <w:tr2bl w:val="nil"/>
            </w:tcBorders>
            <w:shd w:val="clear" w:color="FFFFFF" w:fill="EAEAEA"/>
            <w:tcMar>
              <w:left w:w="40" w:type="dxa"/>
              <w:right w:w="40" w:type="dxa"/>
            </w:tcMar>
            <w:vAlign w:val="center"/>
          </w:tcPr>
          <w:p w14:paraId="28A61161"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2.1.2 – Component 2 (Family Safety)</w:t>
            </w:r>
          </w:p>
        </w:tc>
      </w:tr>
      <w:tr w:rsidR="00605AFE" w14:paraId="070F7EE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175" w:type="dxa"/>
              <w:right w:w="40" w:type="dxa"/>
            </w:tcMar>
            <w:vAlign w:val="bottom"/>
          </w:tcPr>
          <w:p w14:paraId="3449D31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dotted" w:sz="2" w:space="0" w:color="000000"/>
              <w:left w:val="nil"/>
              <w:bottom w:val="nil"/>
              <w:right w:val="nil"/>
              <w:tl2br w:val="nil"/>
              <w:tr2bl w:val="nil"/>
            </w:tcBorders>
            <w:noWrap/>
            <w:tcMar>
              <w:left w:w="0" w:type="dxa"/>
              <w:right w:w="0" w:type="dxa"/>
            </w:tcMar>
            <w:vAlign w:val="bottom"/>
          </w:tcPr>
          <w:p w14:paraId="0F34F301" w14:textId="77777777" w:rsidR="00605AFE" w:rsidRDefault="00605AFE">
            <w:pPr>
              <w:spacing w:after="0" w:line="240" w:lineRule="auto"/>
              <w:jc w:val="right"/>
              <w:rPr>
                <w:rFonts w:ascii="Arial" w:eastAsia="Arial" w:hAnsi="Arial" w:cs="Arial"/>
                <w:color w:val="FF0000"/>
                <w:sz w:val="16"/>
                <w:bdr w:val="nil"/>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7D5B1D50"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2B808FDB"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7E1B9FE5"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04D1FE25" w14:textId="77777777" w:rsidR="00605AFE" w:rsidRDefault="00605AFE">
            <w:pPr>
              <w:spacing w:after="0" w:line="240" w:lineRule="auto"/>
              <w:jc w:val="right"/>
              <w:rPr>
                <w:rFonts w:ascii="Arial" w:eastAsia="Arial" w:hAnsi="Arial" w:cs="Arial"/>
                <w:color w:val="000000"/>
                <w:sz w:val="16"/>
                <w:bdr w:val="nil"/>
              </w:rPr>
            </w:pPr>
          </w:p>
        </w:tc>
      </w:tr>
      <w:tr w:rsidR="00605AFE" w14:paraId="575B9D8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10" w:type="dxa"/>
              <w:right w:w="40" w:type="dxa"/>
            </w:tcMar>
            <w:vAlign w:val="center"/>
          </w:tcPr>
          <w:p w14:paraId="7885076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2279512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232A5C0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020" w:type="dxa"/>
            <w:tcBorders>
              <w:top w:val="nil"/>
              <w:left w:val="nil"/>
              <w:bottom w:val="dotted" w:sz="2" w:space="0" w:color="000000"/>
              <w:right w:val="nil"/>
              <w:tl2br w:val="nil"/>
              <w:tr2bl w:val="nil"/>
            </w:tcBorders>
            <w:noWrap/>
            <w:tcMar>
              <w:left w:w="40" w:type="dxa"/>
              <w:right w:w="100" w:type="dxa"/>
            </w:tcMar>
            <w:vAlign w:val="bottom"/>
          </w:tcPr>
          <w:p w14:paraId="2B19F1E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542,370</w:t>
            </w:r>
          </w:p>
        </w:tc>
        <w:tc>
          <w:tcPr>
            <w:tcW w:w="100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1D6217F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568,800</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573D370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518,528</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6275673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371,041</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4D05174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366,993</w:t>
            </w:r>
          </w:p>
        </w:tc>
      </w:tr>
      <w:tr w:rsidR="00605AFE" w14:paraId="63C9F22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175" w:type="dxa"/>
              <w:right w:w="40" w:type="dxa"/>
            </w:tcMar>
            <w:vAlign w:val="bottom"/>
          </w:tcPr>
          <w:p w14:paraId="70B7BCA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2 expenses</w:t>
            </w:r>
          </w:p>
        </w:tc>
        <w:tc>
          <w:tcPr>
            <w:tcW w:w="102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3CD46B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542,370</w:t>
            </w:r>
          </w:p>
        </w:tc>
        <w:tc>
          <w:tcPr>
            <w:tcW w:w="100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051F5BB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568,800</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F0E1E8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518,528</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BB6BAF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371,041</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C30B62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366,993</w:t>
            </w:r>
          </w:p>
        </w:tc>
      </w:tr>
      <w:tr w:rsidR="00605AFE" w14:paraId="1490F11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60" w:type="dxa"/>
            <w:gridSpan w:val="6"/>
            <w:tcBorders>
              <w:top w:val="dotted" w:sz="2" w:space="0" w:color="000000"/>
              <w:left w:val="nil"/>
              <w:bottom w:val="dotted" w:sz="2" w:space="0" w:color="000000"/>
              <w:right w:val="nil"/>
              <w:tl2br w:val="nil"/>
              <w:tr2bl w:val="nil"/>
            </w:tcBorders>
            <w:shd w:val="clear" w:color="FFFFFF" w:fill="EAEAEA"/>
            <w:tcMar>
              <w:left w:w="40" w:type="dxa"/>
              <w:right w:w="40" w:type="dxa"/>
            </w:tcMar>
            <w:vAlign w:val="center"/>
          </w:tcPr>
          <w:p w14:paraId="555AB9A6"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2.1.3 – Component 3 (Protecting Australia's Children)</w:t>
            </w:r>
          </w:p>
        </w:tc>
      </w:tr>
      <w:tr w:rsidR="00605AFE" w14:paraId="62B7C67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175" w:type="dxa"/>
              <w:right w:w="40" w:type="dxa"/>
            </w:tcMar>
            <w:vAlign w:val="bottom"/>
          </w:tcPr>
          <w:p w14:paraId="177DECC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dotted" w:sz="2" w:space="0" w:color="000000"/>
              <w:left w:val="nil"/>
              <w:bottom w:val="nil"/>
              <w:right w:val="nil"/>
              <w:tl2br w:val="nil"/>
              <w:tr2bl w:val="nil"/>
            </w:tcBorders>
            <w:noWrap/>
            <w:tcMar>
              <w:left w:w="0" w:type="dxa"/>
              <w:right w:w="0" w:type="dxa"/>
            </w:tcMar>
            <w:vAlign w:val="bottom"/>
          </w:tcPr>
          <w:p w14:paraId="54F06315" w14:textId="77777777" w:rsidR="00605AFE" w:rsidRDefault="00605AFE">
            <w:pPr>
              <w:spacing w:after="0" w:line="240" w:lineRule="auto"/>
              <w:jc w:val="right"/>
              <w:rPr>
                <w:rFonts w:ascii="Arial" w:eastAsia="Arial" w:hAnsi="Arial" w:cs="Arial"/>
                <w:color w:val="FF0000"/>
                <w:sz w:val="16"/>
                <w:bdr w:val="nil"/>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2515F499"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56554E7F"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21B151D4"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2A9CF6E0" w14:textId="77777777" w:rsidR="00605AFE" w:rsidRDefault="00605AFE">
            <w:pPr>
              <w:spacing w:after="0" w:line="240" w:lineRule="auto"/>
              <w:jc w:val="right"/>
              <w:rPr>
                <w:rFonts w:ascii="Arial" w:eastAsia="Arial" w:hAnsi="Arial" w:cs="Arial"/>
                <w:color w:val="000000"/>
                <w:sz w:val="16"/>
                <w:bdr w:val="nil"/>
              </w:rPr>
            </w:pPr>
          </w:p>
        </w:tc>
      </w:tr>
      <w:tr w:rsidR="00605AFE" w14:paraId="202CAEF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10" w:type="dxa"/>
              <w:right w:w="40" w:type="dxa"/>
            </w:tcMar>
            <w:vAlign w:val="center"/>
          </w:tcPr>
          <w:p w14:paraId="3F44B97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4A8AD61A"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4B448A2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020" w:type="dxa"/>
            <w:tcBorders>
              <w:top w:val="nil"/>
              <w:left w:val="nil"/>
              <w:bottom w:val="dotted" w:sz="2" w:space="0" w:color="000000"/>
              <w:right w:val="nil"/>
              <w:tl2br w:val="nil"/>
              <w:tr2bl w:val="nil"/>
            </w:tcBorders>
            <w:noWrap/>
            <w:tcMar>
              <w:left w:w="40" w:type="dxa"/>
              <w:right w:w="100" w:type="dxa"/>
            </w:tcMar>
            <w:vAlign w:val="bottom"/>
          </w:tcPr>
          <w:p w14:paraId="1F7594F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32,711</w:t>
            </w:r>
          </w:p>
        </w:tc>
        <w:tc>
          <w:tcPr>
            <w:tcW w:w="100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7CDFF56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25,640</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36D598E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19,495</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3B57A9C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4,010</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2D18817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4,010</w:t>
            </w:r>
          </w:p>
        </w:tc>
      </w:tr>
      <w:tr w:rsidR="00605AFE" w14:paraId="1B1147B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175" w:type="dxa"/>
              <w:right w:w="40" w:type="dxa"/>
            </w:tcMar>
            <w:vAlign w:val="bottom"/>
          </w:tcPr>
          <w:p w14:paraId="6D402A2A"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3 expenses</w:t>
            </w:r>
          </w:p>
        </w:tc>
        <w:tc>
          <w:tcPr>
            <w:tcW w:w="102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19E8C8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32,711</w:t>
            </w:r>
          </w:p>
        </w:tc>
        <w:tc>
          <w:tcPr>
            <w:tcW w:w="100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4A833B2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25,640</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781A5B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19,495</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3BED65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4,010</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B327DC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4,010</w:t>
            </w:r>
          </w:p>
        </w:tc>
      </w:tr>
      <w:tr w:rsidR="00605AFE" w14:paraId="10F1D72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60" w:type="dxa"/>
            <w:gridSpan w:val="6"/>
            <w:tcBorders>
              <w:top w:val="dotted" w:sz="2" w:space="0" w:color="000000"/>
              <w:left w:val="nil"/>
              <w:bottom w:val="dotted" w:sz="2" w:space="0" w:color="000000"/>
              <w:right w:val="nil"/>
              <w:tl2br w:val="nil"/>
              <w:tr2bl w:val="nil"/>
            </w:tcBorders>
            <w:shd w:val="clear" w:color="FFFFFF" w:fill="EAEAEA"/>
            <w:tcMar>
              <w:left w:w="40" w:type="dxa"/>
              <w:right w:w="40" w:type="dxa"/>
            </w:tcMar>
            <w:vAlign w:val="center"/>
          </w:tcPr>
          <w:p w14:paraId="00F9F9D3"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2.1.4 – Component 4 (Sector Representation)</w:t>
            </w:r>
          </w:p>
        </w:tc>
      </w:tr>
      <w:tr w:rsidR="00605AFE" w14:paraId="0190DC8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175" w:type="dxa"/>
              <w:right w:w="40" w:type="dxa"/>
            </w:tcMar>
            <w:vAlign w:val="bottom"/>
          </w:tcPr>
          <w:p w14:paraId="28D832F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dotted" w:sz="2" w:space="0" w:color="000000"/>
              <w:left w:val="nil"/>
              <w:bottom w:val="nil"/>
              <w:right w:val="nil"/>
              <w:tl2br w:val="nil"/>
              <w:tr2bl w:val="nil"/>
            </w:tcBorders>
            <w:noWrap/>
            <w:tcMar>
              <w:left w:w="0" w:type="dxa"/>
              <w:right w:w="0" w:type="dxa"/>
            </w:tcMar>
            <w:vAlign w:val="bottom"/>
          </w:tcPr>
          <w:p w14:paraId="0928D2E4" w14:textId="77777777" w:rsidR="00605AFE" w:rsidRDefault="00605AFE">
            <w:pPr>
              <w:spacing w:after="0" w:line="240" w:lineRule="auto"/>
              <w:jc w:val="right"/>
              <w:rPr>
                <w:rFonts w:ascii="Arial" w:eastAsia="Arial" w:hAnsi="Arial" w:cs="Arial"/>
                <w:color w:val="FF0000"/>
                <w:sz w:val="16"/>
                <w:bdr w:val="nil"/>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7E2F2EC8"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7322AED1"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14998FC6"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622D5E8B" w14:textId="77777777" w:rsidR="00605AFE" w:rsidRDefault="00605AFE">
            <w:pPr>
              <w:spacing w:after="0" w:line="240" w:lineRule="auto"/>
              <w:jc w:val="right"/>
              <w:rPr>
                <w:rFonts w:ascii="Arial" w:eastAsia="Arial" w:hAnsi="Arial" w:cs="Arial"/>
                <w:color w:val="000000"/>
                <w:sz w:val="16"/>
                <w:bdr w:val="nil"/>
              </w:rPr>
            </w:pPr>
          </w:p>
        </w:tc>
      </w:tr>
      <w:tr w:rsidR="00605AFE" w14:paraId="0AF5A5C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10" w:type="dxa"/>
              <w:right w:w="40" w:type="dxa"/>
            </w:tcMar>
            <w:vAlign w:val="center"/>
          </w:tcPr>
          <w:p w14:paraId="2D680AD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0B73D87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7644C2E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020" w:type="dxa"/>
            <w:tcBorders>
              <w:top w:val="nil"/>
              <w:left w:val="nil"/>
              <w:bottom w:val="dotted" w:sz="2" w:space="0" w:color="000000"/>
              <w:right w:val="nil"/>
              <w:tl2br w:val="nil"/>
              <w:tr2bl w:val="nil"/>
            </w:tcBorders>
            <w:noWrap/>
            <w:tcMar>
              <w:left w:w="40" w:type="dxa"/>
              <w:right w:w="100" w:type="dxa"/>
            </w:tcMar>
            <w:vAlign w:val="bottom"/>
          </w:tcPr>
          <w:p w14:paraId="46F5324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4,733</w:t>
            </w:r>
          </w:p>
        </w:tc>
        <w:tc>
          <w:tcPr>
            <w:tcW w:w="100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4796ABA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5,721</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7A44FC8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4,042</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43991B2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3,212</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63B3FCC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3,194</w:t>
            </w:r>
          </w:p>
        </w:tc>
      </w:tr>
      <w:tr w:rsidR="00605AFE" w14:paraId="65F580B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175" w:type="dxa"/>
              <w:right w:w="40" w:type="dxa"/>
            </w:tcMar>
            <w:vAlign w:val="bottom"/>
          </w:tcPr>
          <w:p w14:paraId="0CE4A4D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4 expenses</w:t>
            </w:r>
          </w:p>
        </w:tc>
        <w:tc>
          <w:tcPr>
            <w:tcW w:w="102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A93DF9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4,733</w:t>
            </w:r>
          </w:p>
        </w:tc>
        <w:tc>
          <w:tcPr>
            <w:tcW w:w="100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55F63CE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5,721</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28B9D4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4,042</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11E409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3,212</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0A1458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3,194</w:t>
            </w:r>
          </w:p>
        </w:tc>
      </w:tr>
      <w:tr w:rsidR="00605AFE" w14:paraId="234278C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60" w:type="dxa"/>
            <w:gridSpan w:val="6"/>
            <w:tcBorders>
              <w:top w:val="dotted" w:sz="2" w:space="0" w:color="000000"/>
              <w:left w:val="nil"/>
              <w:bottom w:val="dotted" w:sz="2" w:space="0" w:color="000000"/>
              <w:right w:val="nil"/>
              <w:tl2br w:val="nil"/>
              <w:tr2bl w:val="nil"/>
            </w:tcBorders>
            <w:shd w:val="clear" w:color="FFFFFF" w:fill="EAEAEA"/>
            <w:tcMar>
              <w:left w:w="40" w:type="dxa"/>
              <w:right w:w="40" w:type="dxa"/>
            </w:tcMar>
            <w:vAlign w:val="center"/>
          </w:tcPr>
          <w:p w14:paraId="16570409"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2.1.5 – Component 5 (Financial Wellbeing and Capability)</w:t>
            </w:r>
          </w:p>
        </w:tc>
      </w:tr>
      <w:tr w:rsidR="00605AFE" w14:paraId="2622143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175" w:type="dxa"/>
              <w:right w:w="40" w:type="dxa"/>
            </w:tcMar>
            <w:vAlign w:val="bottom"/>
          </w:tcPr>
          <w:p w14:paraId="48213EC4"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dotted" w:sz="2" w:space="0" w:color="000000"/>
              <w:left w:val="nil"/>
              <w:bottom w:val="nil"/>
              <w:right w:val="nil"/>
              <w:tl2br w:val="nil"/>
              <w:tr2bl w:val="nil"/>
            </w:tcBorders>
            <w:noWrap/>
            <w:tcMar>
              <w:left w:w="0" w:type="dxa"/>
              <w:right w:w="0" w:type="dxa"/>
            </w:tcMar>
            <w:vAlign w:val="bottom"/>
          </w:tcPr>
          <w:p w14:paraId="3E71CD6E" w14:textId="77777777" w:rsidR="00605AFE" w:rsidRDefault="00605AFE">
            <w:pPr>
              <w:spacing w:after="0" w:line="240" w:lineRule="auto"/>
              <w:jc w:val="right"/>
              <w:rPr>
                <w:rFonts w:ascii="Arial" w:eastAsia="Arial" w:hAnsi="Arial" w:cs="Arial"/>
                <w:color w:val="FF0000"/>
                <w:sz w:val="16"/>
                <w:bdr w:val="nil"/>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2EE2C1D7"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4C331684"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5EF3B5BF"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46903A86" w14:textId="77777777" w:rsidR="00605AFE" w:rsidRDefault="00605AFE">
            <w:pPr>
              <w:spacing w:after="0" w:line="240" w:lineRule="auto"/>
              <w:jc w:val="right"/>
              <w:rPr>
                <w:rFonts w:ascii="Arial" w:eastAsia="Arial" w:hAnsi="Arial" w:cs="Arial"/>
                <w:color w:val="000000"/>
                <w:sz w:val="16"/>
                <w:bdr w:val="nil"/>
              </w:rPr>
            </w:pPr>
          </w:p>
        </w:tc>
      </w:tr>
      <w:tr w:rsidR="00605AFE" w14:paraId="5A4D9EA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10" w:type="dxa"/>
              <w:right w:w="40" w:type="dxa"/>
            </w:tcMar>
            <w:vAlign w:val="center"/>
          </w:tcPr>
          <w:p w14:paraId="046EBDF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277AEF8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32448B8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020" w:type="dxa"/>
            <w:tcBorders>
              <w:top w:val="nil"/>
              <w:left w:val="nil"/>
              <w:bottom w:val="dotted" w:sz="2" w:space="0" w:color="000000"/>
              <w:right w:val="nil"/>
              <w:tl2br w:val="nil"/>
              <w:tr2bl w:val="nil"/>
            </w:tcBorders>
            <w:noWrap/>
            <w:tcMar>
              <w:left w:w="40" w:type="dxa"/>
              <w:right w:w="100" w:type="dxa"/>
            </w:tcMar>
            <w:vAlign w:val="bottom"/>
          </w:tcPr>
          <w:p w14:paraId="0AA9805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188,587</w:t>
            </w:r>
          </w:p>
        </w:tc>
        <w:tc>
          <w:tcPr>
            <w:tcW w:w="100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23ACD88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198,579</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38FB8DD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200,494</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257DEA1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205,051</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6A8A64E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208,619</w:t>
            </w:r>
          </w:p>
        </w:tc>
      </w:tr>
      <w:tr w:rsidR="00605AFE" w14:paraId="3AF6F5F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175" w:type="dxa"/>
              <w:right w:w="40" w:type="dxa"/>
            </w:tcMar>
            <w:vAlign w:val="bottom"/>
          </w:tcPr>
          <w:p w14:paraId="6ECC310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5 expenses</w:t>
            </w:r>
          </w:p>
        </w:tc>
        <w:tc>
          <w:tcPr>
            <w:tcW w:w="102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A80C00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188,587</w:t>
            </w:r>
          </w:p>
        </w:tc>
        <w:tc>
          <w:tcPr>
            <w:tcW w:w="100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28532C6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198,579</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9DB21D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200,494</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6AD23D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205,051</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B44016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208,619</w:t>
            </w:r>
          </w:p>
        </w:tc>
      </w:tr>
      <w:tr w:rsidR="00605AFE" w14:paraId="6421EC5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60" w:type="dxa"/>
            <w:gridSpan w:val="6"/>
            <w:tcBorders>
              <w:top w:val="dotted" w:sz="2" w:space="0" w:color="000000"/>
              <w:left w:val="nil"/>
              <w:bottom w:val="dotted" w:sz="2" w:space="0" w:color="000000"/>
              <w:right w:val="nil"/>
              <w:tl2br w:val="nil"/>
              <w:tr2bl w:val="nil"/>
            </w:tcBorders>
            <w:shd w:val="clear" w:color="FFFFFF" w:fill="EAEAEA"/>
            <w:tcMar>
              <w:left w:w="40" w:type="dxa"/>
              <w:right w:w="40" w:type="dxa"/>
            </w:tcMar>
            <w:vAlign w:val="center"/>
          </w:tcPr>
          <w:p w14:paraId="2F477A0C"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2.1.6 – Component 6 (Volunteering and Community Connectedness)</w:t>
            </w:r>
          </w:p>
        </w:tc>
      </w:tr>
      <w:tr w:rsidR="00605AFE" w14:paraId="7D248CD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175" w:type="dxa"/>
              <w:right w:w="40" w:type="dxa"/>
            </w:tcMar>
            <w:vAlign w:val="bottom"/>
          </w:tcPr>
          <w:p w14:paraId="047562A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dotted" w:sz="2" w:space="0" w:color="000000"/>
              <w:left w:val="nil"/>
              <w:bottom w:val="nil"/>
              <w:right w:val="nil"/>
              <w:tl2br w:val="nil"/>
              <w:tr2bl w:val="nil"/>
            </w:tcBorders>
            <w:noWrap/>
            <w:tcMar>
              <w:left w:w="0" w:type="dxa"/>
              <w:right w:w="0" w:type="dxa"/>
            </w:tcMar>
            <w:vAlign w:val="bottom"/>
          </w:tcPr>
          <w:p w14:paraId="2655B932" w14:textId="77777777" w:rsidR="00605AFE" w:rsidRDefault="00605AFE">
            <w:pPr>
              <w:spacing w:after="0" w:line="240" w:lineRule="auto"/>
              <w:jc w:val="right"/>
              <w:rPr>
                <w:rFonts w:ascii="Arial" w:eastAsia="Arial" w:hAnsi="Arial" w:cs="Arial"/>
                <w:color w:val="FF0000"/>
                <w:sz w:val="16"/>
                <w:bdr w:val="nil"/>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41AE6C8F"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5B878908"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79A0E500"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2C7E1CD3" w14:textId="77777777" w:rsidR="00605AFE" w:rsidRDefault="00605AFE">
            <w:pPr>
              <w:spacing w:after="0" w:line="240" w:lineRule="auto"/>
              <w:jc w:val="right"/>
              <w:rPr>
                <w:rFonts w:ascii="Arial" w:eastAsia="Arial" w:hAnsi="Arial" w:cs="Arial"/>
                <w:color w:val="000000"/>
                <w:sz w:val="16"/>
                <w:bdr w:val="nil"/>
              </w:rPr>
            </w:pPr>
          </w:p>
        </w:tc>
      </w:tr>
      <w:tr w:rsidR="00605AFE" w14:paraId="567B29F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10" w:type="dxa"/>
              <w:right w:w="40" w:type="dxa"/>
            </w:tcMar>
            <w:vAlign w:val="center"/>
          </w:tcPr>
          <w:p w14:paraId="7E3AF04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3622048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5213A1C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020" w:type="dxa"/>
            <w:tcBorders>
              <w:top w:val="nil"/>
              <w:left w:val="nil"/>
              <w:bottom w:val="dotted" w:sz="2" w:space="0" w:color="000000"/>
              <w:right w:val="nil"/>
              <w:tl2br w:val="nil"/>
              <w:tr2bl w:val="nil"/>
            </w:tcBorders>
            <w:noWrap/>
            <w:tcMar>
              <w:left w:w="40" w:type="dxa"/>
              <w:right w:w="100" w:type="dxa"/>
            </w:tcMar>
            <w:vAlign w:val="bottom"/>
          </w:tcPr>
          <w:p w14:paraId="5633269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69,470</w:t>
            </w:r>
          </w:p>
        </w:tc>
        <w:tc>
          <w:tcPr>
            <w:tcW w:w="100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035D398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82,525</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2A7446A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66,451</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49C8773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66,401</w:t>
            </w:r>
          </w:p>
        </w:tc>
        <w:tc>
          <w:tcPr>
            <w:tcW w:w="1005" w:type="dxa"/>
            <w:tcBorders>
              <w:top w:val="nil"/>
              <w:left w:val="nil"/>
              <w:bottom w:val="dotted" w:sz="2" w:space="0" w:color="000000"/>
              <w:right w:val="nil"/>
              <w:tl2br w:val="nil"/>
              <w:tr2bl w:val="nil"/>
            </w:tcBorders>
            <w:noWrap/>
            <w:tcMar>
              <w:left w:w="40" w:type="dxa"/>
              <w:right w:w="100" w:type="dxa"/>
            </w:tcMar>
            <w:vAlign w:val="bottom"/>
          </w:tcPr>
          <w:p w14:paraId="2A92A2C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61,120</w:t>
            </w:r>
          </w:p>
        </w:tc>
      </w:tr>
      <w:tr w:rsidR="00605AFE" w14:paraId="6E25D4C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175" w:type="dxa"/>
              <w:right w:w="40" w:type="dxa"/>
            </w:tcMar>
            <w:vAlign w:val="bottom"/>
          </w:tcPr>
          <w:p w14:paraId="4E05F71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6 expenses</w:t>
            </w:r>
          </w:p>
        </w:tc>
        <w:tc>
          <w:tcPr>
            <w:tcW w:w="1020"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5E5320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69,470</w:t>
            </w:r>
          </w:p>
        </w:tc>
        <w:tc>
          <w:tcPr>
            <w:tcW w:w="100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54BE10D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82,525</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A99B69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66,451</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5FEA39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66,401</w:t>
            </w:r>
          </w:p>
        </w:tc>
        <w:tc>
          <w:tcPr>
            <w:tcW w:w="100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4D5839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61,120</w:t>
            </w:r>
          </w:p>
        </w:tc>
      </w:tr>
    </w:tbl>
    <w:p w14:paraId="3C60B47A" w14:textId="77777777" w:rsidR="00855482" w:rsidRDefault="007C79CC" w:rsidP="00CC7D8D">
      <w:pPr>
        <w:keepLines w:val="0"/>
        <w:pBdr>
          <w:top w:val="nil"/>
          <w:left w:val="nil"/>
          <w:bottom w:val="nil"/>
          <w:right w:val="nil"/>
          <w:between w:val="nil"/>
          <w:bar w:val="nil"/>
        </w:pBdr>
        <w:spacing w:after="0" w:line="240" w:lineRule="auto"/>
        <w:jc w:val="left"/>
        <w:rPr>
          <w:bdr w:val="nil"/>
        </w:rPr>
      </w:pPr>
      <w:r>
        <w:br w:type="page"/>
      </w:r>
    </w:p>
    <w:p w14:paraId="64F89298" w14:textId="77777777" w:rsidR="00855482" w:rsidRDefault="007C79CC" w:rsidP="00CC7D8D">
      <w:pPr>
        <w:pStyle w:val="TableHeading"/>
        <w:keepLines/>
        <w:pBdr>
          <w:top w:val="nil"/>
          <w:left w:val="nil"/>
          <w:bottom w:val="nil"/>
          <w:right w:val="nil"/>
          <w:between w:val="nil"/>
          <w:bar w:val="nil"/>
        </w:pBdr>
        <w:spacing w:before="0" w:after="0"/>
        <w:rPr>
          <w:bdr w:val="nil"/>
        </w:rPr>
      </w:pPr>
      <w:r>
        <w:t xml:space="preserve">Table 2.2.2: Program </w:t>
      </w:r>
      <w:r w:rsidR="00986B53">
        <w:t>component expenses for Outcome 2</w:t>
      </w:r>
      <w:r>
        <w:t xml:space="preserve"> (continued)</w:t>
      </w:r>
    </w:p>
    <w:tbl>
      <w:tblPr>
        <w:tblStyle w:val="CDMRange2"/>
        <w:tblW w:w="7860" w:type="dxa"/>
        <w:tblLayout w:type="fixed"/>
        <w:tblCellMar>
          <w:top w:w="11" w:type="dxa"/>
          <w:bottom w:w="11" w:type="dxa"/>
        </w:tblCellMar>
        <w:tblLook w:val="0600" w:firstRow="0" w:lastRow="0" w:firstColumn="0" w:lastColumn="0" w:noHBand="1" w:noVBand="1"/>
      </w:tblPr>
      <w:tblGrid>
        <w:gridCol w:w="2820"/>
        <w:gridCol w:w="1020"/>
        <w:gridCol w:w="1005"/>
        <w:gridCol w:w="1005"/>
        <w:gridCol w:w="1005"/>
        <w:gridCol w:w="1005"/>
      </w:tblGrid>
      <w:tr w:rsidR="00605AFE" w14:paraId="7F41D1E9" w14:textId="77777777" w:rsidTr="008A2917">
        <w:tc>
          <w:tcPr>
            <w:tcW w:w="7860" w:type="dxa"/>
            <w:gridSpan w:val="6"/>
            <w:tcBorders>
              <w:top w:val="dotted" w:sz="2" w:space="0" w:color="000000"/>
              <w:left w:val="nil"/>
              <w:bottom w:val="dotted" w:sz="2" w:space="0" w:color="000000"/>
              <w:right w:val="nil"/>
              <w:tl2br w:val="nil"/>
              <w:tr2bl w:val="nil"/>
            </w:tcBorders>
            <w:tcMar>
              <w:left w:w="101" w:type="dxa"/>
              <w:right w:w="101" w:type="dxa"/>
            </w:tcMar>
            <w:vAlign w:val="center"/>
          </w:tcPr>
          <w:p w14:paraId="2F1CCF1A"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2.1 – Families and Communities (continued)</w:t>
            </w:r>
          </w:p>
        </w:tc>
      </w:tr>
      <w:tr w:rsidR="00605AFE" w14:paraId="5FF659D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val="restart"/>
            <w:tcBorders>
              <w:top w:val="dotted" w:sz="2" w:space="0" w:color="000000"/>
              <w:left w:val="nil"/>
              <w:bottom w:val="nil"/>
              <w:right w:val="nil"/>
              <w:tl2br w:val="nil"/>
              <w:tr2bl w:val="nil"/>
            </w:tcBorders>
            <w:noWrap/>
            <w:tcMar>
              <w:left w:w="0" w:type="dxa"/>
              <w:right w:w="0" w:type="dxa"/>
            </w:tcMar>
            <w:vAlign w:val="center"/>
          </w:tcPr>
          <w:p w14:paraId="1B1EE410"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tcMar>
              <w:left w:w="101" w:type="dxa"/>
              <w:right w:w="101" w:type="dxa"/>
            </w:tcMar>
            <w:vAlign w:val="center"/>
          </w:tcPr>
          <w:p w14:paraId="0B1FFC9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005" w:type="dxa"/>
            <w:tcBorders>
              <w:top w:val="dotted" w:sz="2" w:space="0" w:color="000000"/>
              <w:left w:val="nil"/>
              <w:bottom w:val="nil"/>
              <w:right w:val="nil"/>
              <w:tl2br w:val="nil"/>
              <w:tr2bl w:val="nil"/>
            </w:tcBorders>
            <w:shd w:val="clear" w:color="FFFFFF" w:fill="E6E6E6"/>
            <w:tcMar>
              <w:left w:w="101" w:type="dxa"/>
              <w:right w:w="101" w:type="dxa"/>
            </w:tcMar>
            <w:vAlign w:val="center"/>
          </w:tcPr>
          <w:p w14:paraId="6529672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005" w:type="dxa"/>
            <w:tcBorders>
              <w:top w:val="dotted" w:sz="2" w:space="0" w:color="000000"/>
              <w:left w:val="nil"/>
              <w:bottom w:val="nil"/>
              <w:right w:val="nil"/>
              <w:tl2br w:val="nil"/>
              <w:tr2bl w:val="nil"/>
            </w:tcBorders>
            <w:tcMar>
              <w:left w:w="101" w:type="dxa"/>
              <w:right w:w="101" w:type="dxa"/>
            </w:tcMar>
            <w:vAlign w:val="center"/>
          </w:tcPr>
          <w:p w14:paraId="0067DFA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05" w:type="dxa"/>
            <w:tcBorders>
              <w:top w:val="dotted" w:sz="2" w:space="0" w:color="000000"/>
              <w:left w:val="nil"/>
              <w:bottom w:val="nil"/>
              <w:right w:val="nil"/>
              <w:tl2br w:val="nil"/>
              <w:tr2bl w:val="nil"/>
            </w:tcBorders>
            <w:tcMar>
              <w:left w:w="101" w:type="dxa"/>
              <w:right w:w="101" w:type="dxa"/>
            </w:tcMar>
            <w:vAlign w:val="center"/>
          </w:tcPr>
          <w:p w14:paraId="2BFC976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005" w:type="dxa"/>
            <w:tcBorders>
              <w:top w:val="dotted" w:sz="2" w:space="0" w:color="000000"/>
              <w:left w:val="nil"/>
              <w:bottom w:val="nil"/>
              <w:right w:val="nil"/>
              <w:tl2br w:val="nil"/>
              <w:tr2bl w:val="nil"/>
            </w:tcBorders>
            <w:tcMar>
              <w:left w:w="101" w:type="dxa"/>
              <w:right w:w="101" w:type="dxa"/>
            </w:tcMar>
            <w:vAlign w:val="center"/>
          </w:tcPr>
          <w:p w14:paraId="14496D6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2D820DD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08E05B28"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tcMar>
              <w:left w:w="101" w:type="dxa"/>
              <w:right w:w="101" w:type="dxa"/>
            </w:tcMar>
            <w:vAlign w:val="center"/>
          </w:tcPr>
          <w:p w14:paraId="2215B1C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6E6E6"/>
            <w:tcMar>
              <w:left w:w="101" w:type="dxa"/>
              <w:right w:w="101" w:type="dxa"/>
            </w:tcMar>
            <w:vAlign w:val="center"/>
          </w:tcPr>
          <w:p w14:paraId="3552B5A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005" w:type="dxa"/>
            <w:tcBorders>
              <w:top w:val="nil"/>
              <w:left w:val="nil"/>
              <w:bottom w:val="nil"/>
              <w:right w:val="nil"/>
              <w:tl2br w:val="nil"/>
              <w:tr2bl w:val="nil"/>
            </w:tcBorders>
            <w:tcMar>
              <w:left w:w="101" w:type="dxa"/>
              <w:right w:w="101" w:type="dxa"/>
            </w:tcMar>
            <w:vAlign w:val="center"/>
          </w:tcPr>
          <w:p w14:paraId="410F99A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05" w:type="dxa"/>
            <w:tcBorders>
              <w:top w:val="nil"/>
              <w:left w:val="nil"/>
              <w:bottom w:val="nil"/>
              <w:right w:val="nil"/>
              <w:tl2br w:val="nil"/>
              <w:tr2bl w:val="nil"/>
            </w:tcBorders>
            <w:tcMar>
              <w:left w:w="101" w:type="dxa"/>
              <w:right w:w="101" w:type="dxa"/>
            </w:tcMar>
            <w:vAlign w:val="center"/>
          </w:tcPr>
          <w:p w14:paraId="0E85F77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05" w:type="dxa"/>
            <w:tcBorders>
              <w:top w:val="nil"/>
              <w:left w:val="nil"/>
              <w:bottom w:val="nil"/>
              <w:right w:val="nil"/>
              <w:tl2br w:val="nil"/>
              <w:tr2bl w:val="nil"/>
            </w:tcBorders>
            <w:tcMar>
              <w:left w:w="101" w:type="dxa"/>
              <w:right w:w="101" w:type="dxa"/>
            </w:tcMar>
            <w:vAlign w:val="center"/>
          </w:tcPr>
          <w:p w14:paraId="4473E76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281C44E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715A2215"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tcMar>
              <w:left w:w="101" w:type="dxa"/>
              <w:right w:w="101" w:type="dxa"/>
            </w:tcMar>
            <w:vAlign w:val="center"/>
          </w:tcPr>
          <w:p w14:paraId="29DA812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6E6E6"/>
            <w:tcMar>
              <w:left w:w="101" w:type="dxa"/>
              <w:right w:w="101" w:type="dxa"/>
            </w:tcMar>
            <w:vAlign w:val="center"/>
          </w:tcPr>
          <w:p w14:paraId="3E9A9DC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005" w:type="dxa"/>
            <w:tcBorders>
              <w:top w:val="nil"/>
              <w:left w:val="nil"/>
              <w:bottom w:val="nil"/>
              <w:right w:val="nil"/>
              <w:tl2br w:val="nil"/>
              <w:tr2bl w:val="nil"/>
            </w:tcBorders>
            <w:tcMar>
              <w:left w:w="101" w:type="dxa"/>
              <w:right w:w="101" w:type="dxa"/>
            </w:tcMar>
            <w:vAlign w:val="center"/>
          </w:tcPr>
          <w:p w14:paraId="4CA47E0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05" w:type="dxa"/>
            <w:tcBorders>
              <w:top w:val="nil"/>
              <w:left w:val="nil"/>
              <w:bottom w:val="nil"/>
              <w:right w:val="nil"/>
              <w:tl2br w:val="nil"/>
              <w:tr2bl w:val="nil"/>
            </w:tcBorders>
            <w:tcMar>
              <w:left w:w="101" w:type="dxa"/>
              <w:right w:w="101" w:type="dxa"/>
            </w:tcMar>
            <w:vAlign w:val="center"/>
          </w:tcPr>
          <w:p w14:paraId="5D83304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05" w:type="dxa"/>
            <w:tcBorders>
              <w:top w:val="nil"/>
              <w:left w:val="nil"/>
              <w:bottom w:val="nil"/>
              <w:right w:val="nil"/>
              <w:tl2br w:val="nil"/>
              <w:tr2bl w:val="nil"/>
            </w:tcBorders>
            <w:tcMar>
              <w:left w:w="101" w:type="dxa"/>
              <w:right w:w="101" w:type="dxa"/>
            </w:tcMar>
            <w:vAlign w:val="center"/>
          </w:tcPr>
          <w:p w14:paraId="0CE0D37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1A3F9DB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5F8B59BB"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center"/>
          </w:tcPr>
          <w:p w14:paraId="7FFE4DA5"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tcMar>
              <w:left w:w="101" w:type="dxa"/>
              <w:right w:w="101" w:type="dxa"/>
            </w:tcMar>
            <w:vAlign w:val="center"/>
          </w:tcPr>
          <w:p w14:paraId="59F5B6A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05" w:type="dxa"/>
            <w:tcBorders>
              <w:top w:val="nil"/>
              <w:left w:val="nil"/>
              <w:bottom w:val="nil"/>
              <w:right w:val="nil"/>
              <w:tl2br w:val="nil"/>
              <w:tr2bl w:val="nil"/>
            </w:tcBorders>
            <w:tcMar>
              <w:left w:w="0" w:type="dxa"/>
              <w:right w:w="0" w:type="dxa"/>
            </w:tcMar>
            <w:vAlign w:val="center"/>
          </w:tcPr>
          <w:p w14:paraId="426D7E2F"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center"/>
          </w:tcPr>
          <w:p w14:paraId="7D8EB686"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center"/>
          </w:tcPr>
          <w:p w14:paraId="66FD30A2" w14:textId="77777777" w:rsidR="00605AFE" w:rsidRDefault="00605AFE">
            <w:pPr>
              <w:spacing w:after="0" w:line="240" w:lineRule="auto"/>
              <w:jc w:val="right"/>
              <w:rPr>
                <w:rFonts w:ascii="Arial" w:eastAsia="Arial" w:hAnsi="Arial" w:cs="Arial"/>
                <w:color w:val="000000"/>
                <w:sz w:val="16"/>
                <w:bdr w:val="nil"/>
              </w:rPr>
            </w:pPr>
          </w:p>
        </w:tc>
      </w:tr>
      <w:tr w:rsidR="00605AFE" w14:paraId="54F5338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dotted" w:sz="2" w:space="0" w:color="000000"/>
              <w:right w:val="nil"/>
              <w:tl2br w:val="nil"/>
              <w:tr2bl w:val="nil"/>
            </w:tcBorders>
            <w:noWrap/>
            <w:tcMar>
              <w:left w:w="0" w:type="dxa"/>
              <w:right w:w="0" w:type="dxa"/>
            </w:tcMar>
            <w:vAlign w:val="center"/>
          </w:tcPr>
          <w:p w14:paraId="1592D179"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dotted" w:sz="2" w:space="0" w:color="000000"/>
              <w:right w:val="nil"/>
              <w:tl2br w:val="nil"/>
              <w:tr2bl w:val="nil"/>
            </w:tcBorders>
            <w:tcMar>
              <w:left w:w="101" w:type="dxa"/>
              <w:right w:w="101" w:type="dxa"/>
            </w:tcMar>
            <w:vAlign w:val="center"/>
          </w:tcPr>
          <w:p w14:paraId="3C7ACDD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shd w:val="clear" w:color="FFFFFF" w:fill="E6E6E6"/>
            <w:tcMar>
              <w:left w:w="101" w:type="dxa"/>
              <w:right w:w="101" w:type="dxa"/>
            </w:tcMar>
            <w:vAlign w:val="center"/>
          </w:tcPr>
          <w:p w14:paraId="4E36DA5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101" w:type="dxa"/>
              <w:right w:w="101" w:type="dxa"/>
            </w:tcMar>
            <w:vAlign w:val="center"/>
          </w:tcPr>
          <w:p w14:paraId="2963086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101" w:type="dxa"/>
              <w:right w:w="101" w:type="dxa"/>
            </w:tcMar>
            <w:vAlign w:val="center"/>
          </w:tcPr>
          <w:p w14:paraId="57465E9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101" w:type="dxa"/>
              <w:right w:w="101" w:type="dxa"/>
            </w:tcMar>
            <w:vAlign w:val="center"/>
          </w:tcPr>
          <w:p w14:paraId="41A7946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41D10DD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60"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5DC74C90"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2.1.7 – Component 7 (National Redress Scheme for Survivors of Institutional Child Sexual Abuse – Redress payment)</w:t>
            </w:r>
          </w:p>
        </w:tc>
      </w:tr>
      <w:tr w:rsidR="00605AFE" w14:paraId="72B824F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0C0C258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dotted" w:sz="2" w:space="0" w:color="000000"/>
              <w:left w:val="nil"/>
              <w:bottom w:val="nil"/>
              <w:right w:val="nil"/>
              <w:tl2br w:val="nil"/>
              <w:tr2bl w:val="nil"/>
            </w:tcBorders>
            <w:noWrap/>
            <w:tcMar>
              <w:left w:w="0" w:type="dxa"/>
              <w:right w:w="0" w:type="dxa"/>
            </w:tcMar>
            <w:vAlign w:val="bottom"/>
          </w:tcPr>
          <w:p w14:paraId="49079523" w14:textId="77777777" w:rsidR="00605AFE" w:rsidRDefault="00605AFE">
            <w:pPr>
              <w:spacing w:after="0" w:line="240" w:lineRule="auto"/>
              <w:jc w:val="right"/>
              <w:rPr>
                <w:rFonts w:ascii="Arial" w:eastAsia="Arial" w:hAnsi="Arial" w:cs="Arial"/>
                <w:color w:val="FF0000"/>
                <w:sz w:val="16"/>
                <w:bdr w:val="nil"/>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42F1404C"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3C3C829E"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786BCD86"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5AB87D9F" w14:textId="77777777" w:rsidR="00605AFE" w:rsidRDefault="00605AFE">
            <w:pPr>
              <w:spacing w:after="0" w:line="240" w:lineRule="auto"/>
              <w:jc w:val="right"/>
              <w:rPr>
                <w:rFonts w:ascii="Arial" w:eastAsia="Arial" w:hAnsi="Arial" w:cs="Arial"/>
                <w:color w:val="000000"/>
                <w:sz w:val="16"/>
                <w:bdr w:val="nil"/>
              </w:rPr>
            </w:pPr>
          </w:p>
        </w:tc>
      </w:tr>
      <w:tr w:rsidR="00605AFE" w14:paraId="308382F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1D6FCACA"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National Redress Scheme for</w:t>
            </w:r>
          </w:p>
          <w:p w14:paraId="64C368F1"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Institutional Child Sexual </w:t>
            </w:r>
          </w:p>
          <w:p w14:paraId="379DE348"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Abuse Act 2018 </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3F25130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284,977</w:t>
            </w:r>
          </w:p>
        </w:tc>
        <w:tc>
          <w:tcPr>
            <w:tcW w:w="100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0C58C80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434,576</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44FE29A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763,457</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6591C51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733,277</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2442C4C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503,238</w:t>
            </w:r>
          </w:p>
        </w:tc>
      </w:tr>
      <w:tr w:rsidR="00605AFE" w14:paraId="14CF6EC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bottom"/>
          </w:tcPr>
          <w:p w14:paraId="40454AC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7 expenses</w:t>
            </w:r>
          </w:p>
        </w:tc>
        <w:tc>
          <w:tcPr>
            <w:tcW w:w="102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D527B7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284,977</w:t>
            </w:r>
          </w:p>
        </w:tc>
        <w:tc>
          <w:tcPr>
            <w:tcW w:w="100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2057C03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434,576</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17640C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763,457</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0A08FC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733,277</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AB88B9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503,238</w:t>
            </w:r>
          </w:p>
        </w:tc>
      </w:tr>
      <w:tr w:rsidR="00605AFE" w14:paraId="5C56023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60"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74D9A32E"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2.1.8 – Component 8 (National Redress Scheme for Survivors of Institutional Child Sexual Abuse – Psychological Support payment)</w:t>
            </w:r>
          </w:p>
        </w:tc>
      </w:tr>
      <w:tr w:rsidR="00605AFE" w14:paraId="5C9CFD2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6A9FBE0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dotted" w:sz="2" w:space="0" w:color="000000"/>
              <w:left w:val="nil"/>
              <w:bottom w:val="nil"/>
              <w:right w:val="nil"/>
              <w:tl2br w:val="nil"/>
              <w:tr2bl w:val="nil"/>
            </w:tcBorders>
            <w:noWrap/>
            <w:tcMar>
              <w:left w:w="0" w:type="dxa"/>
              <w:right w:w="0" w:type="dxa"/>
            </w:tcMar>
            <w:vAlign w:val="bottom"/>
          </w:tcPr>
          <w:p w14:paraId="0D4A591B" w14:textId="77777777" w:rsidR="00605AFE" w:rsidRDefault="00605AFE">
            <w:pPr>
              <w:spacing w:after="0" w:line="240" w:lineRule="auto"/>
              <w:jc w:val="right"/>
              <w:rPr>
                <w:rFonts w:ascii="Arial" w:eastAsia="Arial" w:hAnsi="Arial" w:cs="Arial"/>
                <w:color w:val="FF0000"/>
                <w:sz w:val="16"/>
                <w:bdr w:val="nil"/>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7849219E"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289BAF2C"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779BFFBA"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36AE6D1F" w14:textId="77777777" w:rsidR="00605AFE" w:rsidRDefault="00605AFE">
            <w:pPr>
              <w:spacing w:after="0" w:line="240" w:lineRule="auto"/>
              <w:jc w:val="right"/>
              <w:rPr>
                <w:rFonts w:ascii="Arial" w:eastAsia="Arial" w:hAnsi="Arial" w:cs="Arial"/>
                <w:color w:val="000000"/>
                <w:sz w:val="16"/>
                <w:bdr w:val="nil"/>
              </w:rPr>
            </w:pPr>
          </w:p>
        </w:tc>
      </w:tr>
      <w:tr w:rsidR="00605AFE" w14:paraId="26A9153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0DA79DAE"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National Redress Scheme for</w:t>
            </w:r>
          </w:p>
          <w:p w14:paraId="7258C2A5"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Institutional Child Sexual </w:t>
            </w:r>
          </w:p>
          <w:p w14:paraId="52303B1C"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Abuse Act 2018 </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1F58951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2,677</w:t>
            </w:r>
          </w:p>
        </w:tc>
        <w:tc>
          <w:tcPr>
            <w:tcW w:w="100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245C46C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3,600</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03134B2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4,743</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1638013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4,209</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7D93B58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2,893</w:t>
            </w:r>
          </w:p>
        </w:tc>
      </w:tr>
      <w:tr w:rsidR="00605AFE" w14:paraId="0758B75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bottom"/>
          </w:tcPr>
          <w:p w14:paraId="3FA029A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8 expenses</w:t>
            </w:r>
          </w:p>
        </w:tc>
        <w:tc>
          <w:tcPr>
            <w:tcW w:w="102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E6B1F3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2,677</w:t>
            </w:r>
          </w:p>
        </w:tc>
        <w:tc>
          <w:tcPr>
            <w:tcW w:w="100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6E98A31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3,600</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0B5B92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4,743</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68C89C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4,209</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88F2A5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2,893</w:t>
            </w:r>
          </w:p>
        </w:tc>
      </w:tr>
      <w:tr w:rsidR="00605AFE" w14:paraId="0944768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60"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717DFC49"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2.1.9 – Component 9 (Special account to support the National Plan to End Violence against Women and Children)</w:t>
            </w:r>
          </w:p>
        </w:tc>
      </w:tr>
      <w:tr w:rsidR="00605AFE" w14:paraId="66766EF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2283019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 expenses</w:t>
            </w:r>
          </w:p>
        </w:tc>
        <w:tc>
          <w:tcPr>
            <w:tcW w:w="1020" w:type="dxa"/>
            <w:tcBorders>
              <w:top w:val="dotted" w:sz="2" w:space="0" w:color="000000"/>
              <w:left w:val="nil"/>
              <w:bottom w:val="nil"/>
              <w:right w:val="nil"/>
              <w:tl2br w:val="nil"/>
              <w:tr2bl w:val="nil"/>
            </w:tcBorders>
            <w:noWrap/>
            <w:tcMar>
              <w:left w:w="0" w:type="dxa"/>
              <w:right w:w="0" w:type="dxa"/>
            </w:tcMar>
            <w:vAlign w:val="bottom"/>
          </w:tcPr>
          <w:p w14:paraId="16E1BA35" w14:textId="77777777" w:rsidR="00605AFE" w:rsidRDefault="00605AFE">
            <w:pPr>
              <w:spacing w:after="0" w:line="240" w:lineRule="auto"/>
              <w:jc w:val="right"/>
              <w:rPr>
                <w:rFonts w:ascii="Arial" w:eastAsia="Arial" w:hAnsi="Arial" w:cs="Arial"/>
                <w:color w:val="FF0000"/>
                <w:sz w:val="16"/>
                <w:bdr w:val="nil"/>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CB13262"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64E6BD1B"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02F1970B"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093C397F" w14:textId="77777777" w:rsidR="00605AFE" w:rsidRDefault="00605AFE">
            <w:pPr>
              <w:spacing w:after="0" w:line="240" w:lineRule="auto"/>
              <w:jc w:val="right"/>
              <w:rPr>
                <w:rFonts w:ascii="Arial" w:eastAsia="Arial" w:hAnsi="Arial" w:cs="Arial"/>
                <w:color w:val="000000"/>
                <w:sz w:val="16"/>
                <w:bdr w:val="nil"/>
              </w:rPr>
            </w:pPr>
          </w:p>
        </w:tc>
      </w:tr>
      <w:tr w:rsidR="00605AFE" w14:paraId="1DEB5F2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688BE28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Social Services SOETM Special Account 2021</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597EE3D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3,605</w:t>
            </w:r>
          </w:p>
        </w:tc>
        <w:tc>
          <w:tcPr>
            <w:tcW w:w="100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73F74D7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7163244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03734FB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79C5376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5472248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bottom"/>
          </w:tcPr>
          <w:p w14:paraId="69AE5B5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9 expenses</w:t>
            </w:r>
          </w:p>
        </w:tc>
        <w:tc>
          <w:tcPr>
            <w:tcW w:w="102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0F41D2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3,605</w:t>
            </w:r>
          </w:p>
        </w:tc>
        <w:tc>
          <w:tcPr>
            <w:tcW w:w="100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10106D7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1443C7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1D0204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8724FF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46D4430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60"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39EFFD46"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2.1.10 – Component 10 (Transition to Independent Living Allowance)</w:t>
            </w:r>
          </w:p>
        </w:tc>
      </w:tr>
      <w:tr w:rsidR="00605AFE" w14:paraId="31F59C2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581CC3F4"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dotted" w:sz="2" w:space="0" w:color="000000"/>
              <w:left w:val="nil"/>
              <w:bottom w:val="nil"/>
              <w:right w:val="nil"/>
              <w:tl2br w:val="nil"/>
              <w:tr2bl w:val="nil"/>
            </w:tcBorders>
            <w:noWrap/>
            <w:tcMar>
              <w:left w:w="0" w:type="dxa"/>
              <w:right w:w="0" w:type="dxa"/>
            </w:tcMar>
            <w:vAlign w:val="bottom"/>
          </w:tcPr>
          <w:p w14:paraId="62964201" w14:textId="77777777" w:rsidR="00605AFE" w:rsidRDefault="00605AFE">
            <w:pPr>
              <w:spacing w:after="0" w:line="240" w:lineRule="auto"/>
              <w:jc w:val="right"/>
              <w:rPr>
                <w:rFonts w:ascii="Arial" w:eastAsia="Arial" w:hAnsi="Arial" w:cs="Arial"/>
                <w:color w:val="FF0000"/>
                <w:sz w:val="16"/>
                <w:bdr w:val="nil"/>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396EFC73"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71D7AAAE"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79BBCC6B"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349E24C6" w14:textId="77777777" w:rsidR="00605AFE" w:rsidRDefault="00605AFE">
            <w:pPr>
              <w:spacing w:after="0" w:line="240" w:lineRule="auto"/>
              <w:jc w:val="right"/>
              <w:rPr>
                <w:rFonts w:ascii="Arial" w:eastAsia="Arial" w:hAnsi="Arial" w:cs="Arial"/>
                <w:color w:val="000000"/>
                <w:sz w:val="16"/>
                <w:bdr w:val="nil"/>
              </w:rPr>
            </w:pPr>
          </w:p>
        </w:tc>
      </w:tr>
      <w:tr w:rsidR="00605AFE" w14:paraId="2E07F11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3674E81A"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3DF8F60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13042AF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21F0075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2,014</w:t>
            </w:r>
          </w:p>
        </w:tc>
        <w:tc>
          <w:tcPr>
            <w:tcW w:w="100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1056596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3,512</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5BB0216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3,512</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0EFF331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3,512</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6F586AD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3,512</w:t>
            </w:r>
          </w:p>
        </w:tc>
      </w:tr>
      <w:tr w:rsidR="00605AFE" w14:paraId="12014C3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bottom"/>
          </w:tcPr>
          <w:p w14:paraId="01B87BF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10 expenses</w:t>
            </w:r>
          </w:p>
        </w:tc>
        <w:tc>
          <w:tcPr>
            <w:tcW w:w="102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D7945B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2,014</w:t>
            </w:r>
          </w:p>
        </w:tc>
        <w:tc>
          <w:tcPr>
            <w:tcW w:w="100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50746F2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3,512</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DD8E45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3,512</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4BCA7C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3,512</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47D9D1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3,512</w:t>
            </w:r>
          </w:p>
        </w:tc>
      </w:tr>
      <w:tr w:rsidR="00605AFE" w14:paraId="7A251CA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60"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56D66673"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2.1.11 – Component 11 (Social Impact Investing Initiatives)</w:t>
            </w:r>
          </w:p>
        </w:tc>
      </w:tr>
      <w:tr w:rsidR="00605AFE" w14:paraId="7C4F23C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7CC8E21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dotted" w:sz="2" w:space="0" w:color="000000"/>
              <w:left w:val="nil"/>
              <w:bottom w:val="nil"/>
              <w:right w:val="nil"/>
              <w:tl2br w:val="nil"/>
              <w:tr2bl w:val="nil"/>
            </w:tcBorders>
            <w:noWrap/>
            <w:tcMar>
              <w:left w:w="0" w:type="dxa"/>
              <w:right w:w="0" w:type="dxa"/>
            </w:tcMar>
            <w:vAlign w:val="bottom"/>
          </w:tcPr>
          <w:p w14:paraId="4196B22C" w14:textId="77777777" w:rsidR="00605AFE" w:rsidRDefault="00605AFE">
            <w:pPr>
              <w:spacing w:after="0" w:line="240" w:lineRule="auto"/>
              <w:jc w:val="right"/>
              <w:rPr>
                <w:rFonts w:ascii="Arial" w:eastAsia="Arial" w:hAnsi="Arial" w:cs="Arial"/>
                <w:color w:val="FF0000"/>
                <w:sz w:val="16"/>
                <w:bdr w:val="nil"/>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4D3E1AC6"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62960122"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2FB66213"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02DD3BE3" w14:textId="77777777" w:rsidR="00605AFE" w:rsidRDefault="00605AFE">
            <w:pPr>
              <w:spacing w:after="0" w:line="240" w:lineRule="auto"/>
              <w:jc w:val="right"/>
              <w:rPr>
                <w:rFonts w:ascii="Arial" w:eastAsia="Arial" w:hAnsi="Arial" w:cs="Arial"/>
                <w:color w:val="000000"/>
                <w:sz w:val="16"/>
                <w:bdr w:val="nil"/>
              </w:rPr>
            </w:pPr>
          </w:p>
        </w:tc>
      </w:tr>
      <w:tr w:rsidR="00605AFE" w14:paraId="6E7212C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031D02A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0AFBC4C5"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77B875F5"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7A92384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16,360</w:t>
            </w:r>
          </w:p>
        </w:tc>
        <w:tc>
          <w:tcPr>
            <w:tcW w:w="100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56859EE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22,036</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5F2F180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7,873</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2CB8CEC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1,500</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48E0ADA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w:t>
            </w:r>
          </w:p>
        </w:tc>
      </w:tr>
      <w:tr w:rsidR="00605AFE" w14:paraId="37073DF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bottom"/>
          </w:tcPr>
          <w:p w14:paraId="2947C1A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11 expenses</w:t>
            </w:r>
          </w:p>
        </w:tc>
        <w:tc>
          <w:tcPr>
            <w:tcW w:w="102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0DCD74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16,360</w:t>
            </w:r>
          </w:p>
        </w:tc>
        <w:tc>
          <w:tcPr>
            <w:tcW w:w="100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733C37D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22,036</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8379DB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7,873</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8A9F7C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1,500</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B94658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w:t>
            </w:r>
          </w:p>
        </w:tc>
      </w:tr>
      <w:tr w:rsidR="00605AFE" w14:paraId="6EB54F8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60"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2BE0EB72"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2.1.12 – Component 12 (Income Management Balancing Appropriation)</w:t>
            </w:r>
          </w:p>
        </w:tc>
      </w:tr>
      <w:tr w:rsidR="00605AFE" w14:paraId="2FE6665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3CB8C31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dotted" w:sz="2" w:space="0" w:color="000000"/>
              <w:left w:val="nil"/>
              <w:bottom w:val="nil"/>
              <w:right w:val="nil"/>
              <w:tl2br w:val="nil"/>
              <w:tr2bl w:val="nil"/>
            </w:tcBorders>
            <w:noWrap/>
            <w:tcMar>
              <w:left w:w="0" w:type="dxa"/>
              <w:right w:w="0" w:type="dxa"/>
            </w:tcMar>
            <w:vAlign w:val="bottom"/>
          </w:tcPr>
          <w:p w14:paraId="17210321" w14:textId="77777777" w:rsidR="00605AFE" w:rsidRDefault="00605AFE">
            <w:pPr>
              <w:spacing w:after="0" w:line="240" w:lineRule="auto"/>
              <w:jc w:val="right"/>
              <w:rPr>
                <w:rFonts w:ascii="Arial" w:eastAsia="Arial" w:hAnsi="Arial" w:cs="Arial"/>
                <w:color w:val="FF0000"/>
                <w:sz w:val="16"/>
                <w:bdr w:val="nil"/>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881BE2F"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546A0FED"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03F1E4CC"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71E31696" w14:textId="77777777" w:rsidR="00605AFE" w:rsidRDefault="00605AFE">
            <w:pPr>
              <w:spacing w:after="0" w:line="240" w:lineRule="auto"/>
              <w:jc w:val="right"/>
              <w:rPr>
                <w:rFonts w:ascii="Arial" w:eastAsia="Arial" w:hAnsi="Arial" w:cs="Arial"/>
                <w:color w:val="000000"/>
                <w:sz w:val="16"/>
                <w:bdr w:val="nil"/>
              </w:rPr>
            </w:pPr>
          </w:p>
        </w:tc>
      </w:tr>
      <w:tr w:rsidR="00605AFE" w14:paraId="4CF2099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34F0D62C"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Social Security</w:t>
            </w:r>
          </w:p>
          <w:p w14:paraId="1655232A"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(Administration) Act 1999</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5B32B92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43F6F90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74BC107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6DD0119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6240044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AA96DC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236" w:type="dxa"/>
              <w:right w:w="101" w:type="dxa"/>
            </w:tcMar>
            <w:vAlign w:val="bottom"/>
          </w:tcPr>
          <w:p w14:paraId="7C65C25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12 expenses</w:t>
            </w:r>
          </w:p>
        </w:tc>
        <w:tc>
          <w:tcPr>
            <w:tcW w:w="102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6DE369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75E0F95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2CBAC6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AA1745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EF8D25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224A347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101" w:type="dxa"/>
              <w:right w:w="101" w:type="dxa"/>
            </w:tcMar>
            <w:vAlign w:val="bottom"/>
          </w:tcPr>
          <w:p w14:paraId="10E54AE8"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dotted" w:sz="2" w:space="0" w:color="000000"/>
              <w:left w:val="nil"/>
              <w:bottom w:val="dotted" w:sz="2" w:space="0" w:color="000000"/>
              <w:right w:val="nil"/>
              <w:tl2br w:val="nil"/>
              <w:tr2bl w:val="nil"/>
            </w:tcBorders>
            <w:noWrap/>
            <w:tcMar>
              <w:left w:w="101" w:type="dxa"/>
              <w:right w:w="146" w:type="dxa"/>
            </w:tcMar>
            <w:vAlign w:val="bottom"/>
          </w:tcPr>
          <w:p w14:paraId="4777511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5"/>
                <w:bdr w:val="nil"/>
              </w:rPr>
            </w:pPr>
            <w:r>
              <w:rPr>
                <w:rFonts w:ascii="Arial" w:eastAsia="Arial" w:hAnsi="Arial" w:cs="Arial"/>
                <w:b/>
                <w:color w:val="000000"/>
                <w:sz w:val="15"/>
              </w:rPr>
              <w:t>1,592,098</w:t>
            </w:r>
          </w:p>
        </w:tc>
        <w:tc>
          <w:tcPr>
            <w:tcW w:w="1005" w:type="dxa"/>
            <w:tcBorders>
              <w:top w:val="dotted" w:sz="2" w:space="0" w:color="000000"/>
              <w:left w:val="nil"/>
              <w:bottom w:val="dotted" w:sz="2" w:space="0" w:color="000000"/>
              <w:right w:val="nil"/>
              <w:tl2br w:val="nil"/>
              <w:tr2bl w:val="nil"/>
            </w:tcBorders>
            <w:shd w:val="clear" w:color="FFFFFF" w:fill="E6E6E6"/>
            <w:noWrap/>
            <w:tcMar>
              <w:left w:w="101" w:type="dxa"/>
              <w:right w:w="146" w:type="dxa"/>
            </w:tcMar>
            <w:vAlign w:val="bottom"/>
          </w:tcPr>
          <w:p w14:paraId="476DC82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5"/>
                <w:bdr w:val="nil"/>
              </w:rPr>
            </w:pPr>
            <w:r>
              <w:rPr>
                <w:rFonts w:ascii="Arial" w:eastAsia="Arial" w:hAnsi="Arial" w:cs="Arial"/>
                <w:b/>
                <w:color w:val="000000"/>
                <w:sz w:val="15"/>
              </w:rPr>
              <w:t>1,826,187</w:t>
            </w:r>
          </w:p>
        </w:tc>
        <w:tc>
          <w:tcPr>
            <w:tcW w:w="1005" w:type="dxa"/>
            <w:tcBorders>
              <w:top w:val="dotted" w:sz="2" w:space="0" w:color="000000"/>
              <w:left w:val="nil"/>
              <w:bottom w:val="dotted" w:sz="2" w:space="0" w:color="000000"/>
              <w:right w:val="nil"/>
              <w:tl2br w:val="nil"/>
              <w:tr2bl w:val="nil"/>
            </w:tcBorders>
            <w:noWrap/>
            <w:tcMar>
              <w:left w:w="101" w:type="dxa"/>
              <w:right w:w="146" w:type="dxa"/>
            </w:tcMar>
            <w:vAlign w:val="bottom"/>
          </w:tcPr>
          <w:p w14:paraId="59A444E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5"/>
                <w:bdr w:val="nil"/>
              </w:rPr>
            </w:pPr>
            <w:r>
              <w:rPr>
                <w:rFonts w:ascii="Arial" w:eastAsia="Arial" w:hAnsi="Arial" w:cs="Arial"/>
                <w:b/>
                <w:color w:val="000000"/>
                <w:sz w:val="15"/>
              </w:rPr>
              <w:t>2,044,294</w:t>
            </w:r>
          </w:p>
        </w:tc>
        <w:tc>
          <w:tcPr>
            <w:tcW w:w="1005" w:type="dxa"/>
            <w:tcBorders>
              <w:top w:val="dotted" w:sz="2" w:space="0" w:color="000000"/>
              <w:left w:val="nil"/>
              <w:bottom w:val="dotted" w:sz="2" w:space="0" w:color="000000"/>
              <w:right w:val="nil"/>
              <w:tl2br w:val="nil"/>
              <w:tr2bl w:val="nil"/>
            </w:tcBorders>
            <w:noWrap/>
            <w:tcMar>
              <w:left w:w="101" w:type="dxa"/>
              <w:right w:w="146" w:type="dxa"/>
            </w:tcMar>
            <w:vAlign w:val="bottom"/>
          </w:tcPr>
          <w:p w14:paraId="0DF334D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5"/>
                <w:bdr w:val="nil"/>
              </w:rPr>
            </w:pPr>
            <w:r>
              <w:rPr>
                <w:rFonts w:ascii="Arial" w:eastAsia="Arial" w:hAnsi="Arial" w:cs="Arial"/>
                <w:b/>
                <w:color w:val="000000"/>
                <w:sz w:val="15"/>
              </w:rPr>
              <w:t>1,808,634</w:t>
            </w:r>
          </w:p>
        </w:tc>
        <w:tc>
          <w:tcPr>
            <w:tcW w:w="1005" w:type="dxa"/>
            <w:tcBorders>
              <w:top w:val="dotted" w:sz="2" w:space="0" w:color="000000"/>
              <w:left w:val="nil"/>
              <w:bottom w:val="dotted" w:sz="2" w:space="0" w:color="000000"/>
              <w:right w:val="nil"/>
              <w:tl2br w:val="nil"/>
              <w:tr2bl w:val="nil"/>
            </w:tcBorders>
            <w:noWrap/>
            <w:tcMar>
              <w:left w:w="101" w:type="dxa"/>
              <w:right w:w="146" w:type="dxa"/>
            </w:tcMar>
            <w:vAlign w:val="bottom"/>
          </w:tcPr>
          <w:p w14:paraId="46400D4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5"/>
                <w:bdr w:val="nil"/>
              </w:rPr>
            </w:pPr>
            <w:r>
              <w:rPr>
                <w:rFonts w:ascii="Arial" w:eastAsia="Arial" w:hAnsi="Arial" w:cs="Arial"/>
                <w:b/>
                <w:color w:val="000000"/>
                <w:sz w:val="15"/>
              </w:rPr>
              <w:t>1,566,811</w:t>
            </w:r>
          </w:p>
        </w:tc>
      </w:tr>
    </w:tbl>
    <w:p w14:paraId="13CB5A47" w14:textId="77777777" w:rsidR="00FE4722" w:rsidRDefault="00FE4722" w:rsidP="0061086E">
      <w:pPr>
        <w:pStyle w:val="FootnoteText"/>
        <w:pBdr>
          <w:top w:val="nil"/>
          <w:left w:val="nil"/>
          <w:bottom w:val="nil"/>
          <w:right w:val="nil"/>
          <w:between w:val="nil"/>
          <w:bar w:val="nil"/>
        </w:pBdr>
        <w:spacing w:after="0"/>
        <w:ind w:left="0" w:firstLine="0"/>
        <w:jc w:val="both"/>
        <w:rPr>
          <w:rFonts w:ascii="Arial" w:hAnsi="Arial" w:cs="Arial"/>
          <w:bdr w:val="nil"/>
        </w:rPr>
      </w:pPr>
    </w:p>
    <w:p w14:paraId="7B530D3D" w14:textId="77777777" w:rsidR="008A0BA8" w:rsidRDefault="008A0BA8" w:rsidP="0061086E">
      <w:pPr>
        <w:keepLines w:val="0"/>
        <w:pBdr>
          <w:top w:val="nil"/>
          <w:left w:val="nil"/>
          <w:bottom w:val="nil"/>
          <w:right w:val="nil"/>
          <w:between w:val="nil"/>
          <w:bar w:val="nil"/>
        </w:pBdr>
        <w:spacing w:after="0" w:line="240" w:lineRule="auto"/>
        <w:jc w:val="left"/>
        <w:rPr>
          <w:bdr w:val="nil"/>
        </w:rPr>
      </w:pPr>
    </w:p>
    <w:p w14:paraId="3C2FC6E2" w14:textId="77777777" w:rsidR="00D86095" w:rsidRDefault="007C79CC" w:rsidP="00DF48A1">
      <w:pPr>
        <w:pStyle w:val="TableHeading"/>
        <w:keepLines/>
        <w:pageBreakBefore/>
        <w:pBdr>
          <w:top w:val="nil"/>
          <w:left w:val="nil"/>
          <w:bottom w:val="nil"/>
          <w:right w:val="nil"/>
          <w:between w:val="nil"/>
          <w:bar w:val="nil"/>
        </w:pBdr>
        <w:spacing w:before="0" w:after="240"/>
        <w:rPr>
          <w:bdr w:val="nil"/>
        </w:rPr>
      </w:pPr>
      <w:bookmarkStart w:id="139" w:name="RG_MARKER_66434"/>
      <w:bookmarkStart w:id="140" w:name="RG_MARKER_66293"/>
      <w:r>
        <w:t>Table 2.2.3: Performance measure for Outcome 2</w:t>
      </w:r>
      <w:bookmarkEnd w:id="139"/>
      <w:bookmarkEnd w:id="140"/>
    </w:p>
    <w:p w14:paraId="0FEDB155" w14:textId="77777777" w:rsidR="00C87D07" w:rsidRPr="005E3150" w:rsidRDefault="007C79CC" w:rsidP="00DF48A1">
      <w:pPr>
        <w:pStyle w:val="Normal0"/>
        <w:pBdr>
          <w:top w:val="nil"/>
          <w:left w:val="nil"/>
          <w:bottom w:val="nil"/>
          <w:right w:val="nil"/>
          <w:between w:val="nil"/>
          <w:bar w:val="nil"/>
        </w:pBdr>
        <w:tabs>
          <w:tab w:val="left" w:pos="709"/>
        </w:tabs>
        <w:spacing w:line="240" w:lineRule="auto"/>
        <w:rPr>
          <w:sz w:val="19"/>
          <w:szCs w:val="19"/>
          <w:bdr w:val="nil"/>
        </w:rPr>
      </w:pPr>
      <w:r w:rsidRPr="005E3150">
        <w:rPr>
          <w:sz w:val="19"/>
          <w:szCs w:val="19"/>
        </w:rPr>
        <w:t xml:space="preserve">Table 2.2.3 below details the performance measure for each program associated with Outcome 2. It is to be used by entities to describe the results they plan to achieve with the resources provided for new </w:t>
      </w:r>
      <w:proofErr w:type="gramStart"/>
      <w:r w:rsidRPr="005E3150">
        <w:rPr>
          <w:sz w:val="19"/>
          <w:szCs w:val="19"/>
        </w:rPr>
        <w:t>programs, or</w:t>
      </w:r>
      <w:proofErr w:type="gramEnd"/>
      <w:r w:rsidRPr="005E3150">
        <w:rPr>
          <w:sz w:val="19"/>
          <w:szCs w:val="19"/>
        </w:rPr>
        <w:t xml:space="preserve"> materially changed existing programs resulting from decisions made since the 2025-26 Budget.</w:t>
      </w:r>
    </w:p>
    <w:tbl>
      <w:tblP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1701"/>
        <w:gridCol w:w="3261"/>
        <w:gridCol w:w="2693"/>
      </w:tblGrid>
      <w:tr w:rsidR="00605AFE" w14:paraId="488CA37A" w14:textId="77777777" w:rsidTr="008A2917">
        <w:tc>
          <w:tcPr>
            <w:tcW w:w="765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CB8CC91" w14:textId="77777777" w:rsidR="00182A4D" w:rsidRPr="00B12711" w:rsidRDefault="007C79CC" w:rsidP="00B12711">
            <w:pPr>
              <w:pStyle w:val="TableColumnHeadingLeft"/>
              <w:pBdr>
                <w:top w:val="nil"/>
                <w:left w:val="nil"/>
                <w:bottom w:val="nil"/>
                <w:right w:val="nil"/>
                <w:between w:val="nil"/>
                <w:bar w:val="nil"/>
              </w:pBdr>
              <w:rPr>
                <w:bdr w:val="nil"/>
              </w:rPr>
            </w:pPr>
            <w:r w:rsidRPr="00B12711">
              <w:t xml:space="preserve">Outcome 2 – </w:t>
            </w:r>
            <w:r w:rsidRPr="008C20C3">
              <w:t>Promote stronger and more resilient families, children, individuals and communities by providing targeted supports</w:t>
            </w:r>
          </w:p>
        </w:tc>
      </w:tr>
      <w:tr w:rsidR="00605AFE" w14:paraId="7D3C9F89" w14:textId="77777777" w:rsidTr="008A2917">
        <w:tc>
          <w:tcPr>
            <w:tcW w:w="765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6686020" w14:textId="77777777" w:rsidR="00182A4D" w:rsidRDefault="007C79CC" w:rsidP="00212995">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b/>
                <w:sz w:val="16"/>
                <w:szCs w:val="16"/>
                <w:lang w:eastAsia="en-US"/>
              </w:rPr>
              <w:t xml:space="preserve">Program 2.1 – Families and Communities </w:t>
            </w:r>
            <w:r>
              <w:rPr>
                <w:rFonts w:ascii="Arial" w:hAnsi="Arial" w:cs="Arial"/>
                <w:sz w:val="16"/>
                <w:szCs w:val="16"/>
                <w:lang w:eastAsia="en-US"/>
              </w:rPr>
              <w:t xml:space="preserve">– </w:t>
            </w:r>
            <w:r w:rsidRPr="00DE2B43">
              <w:rPr>
                <w:rFonts w:ascii="Arial" w:hAnsi="Arial" w:cs="Arial"/>
                <w:sz w:val="16"/>
                <w:szCs w:val="16"/>
                <w:lang w:eastAsia="en-US"/>
              </w:rPr>
              <w:t>To strengthen relationships, support families, improve wellbeing of children and young people, reduce the cost of family breakdown, and strengthen family and community functioning.</w:t>
            </w:r>
          </w:p>
        </w:tc>
      </w:tr>
      <w:tr w:rsidR="00605AFE" w14:paraId="2178953B" w14:textId="77777777" w:rsidTr="008A2917">
        <w:tc>
          <w:tcPr>
            <w:tcW w:w="1701" w:type="dxa"/>
            <w:tcBorders>
              <w:top w:val="single" w:sz="4" w:space="0" w:color="auto"/>
              <w:left w:val="single" w:sz="4" w:space="0" w:color="auto"/>
              <w:bottom w:val="double" w:sz="4" w:space="0" w:color="auto"/>
              <w:right w:val="single" w:sz="4" w:space="0" w:color="auto"/>
            </w:tcBorders>
            <w:hideMark/>
          </w:tcPr>
          <w:p w14:paraId="19C14AE6" w14:textId="77777777" w:rsidR="00DE2B43"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Key Activity</w:t>
            </w:r>
          </w:p>
        </w:tc>
        <w:tc>
          <w:tcPr>
            <w:tcW w:w="5954" w:type="dxa"/>
            <w:gridSpan w:val="2"/>
            <w:tcBorders>
              <w:top w:val="single" w:sz="4" w:space="0" w:color="auto"/>
              <w:left w:val="single" w:sz="4" w:space="0" w:color="auto"/>
              <w:bottom w:val="double" w:sz="4" w:space="0" w:color="auto"/>
              <w:right w:val="single" w:sz="4" w:space="0" w:color="auto"/>
            </w:tcBorders>
          </w:tcPr>
          <w:p w14:paraId="27632469" w14:textId="77777777" w:rsidR="00182A4D" w:rsidRPr="00DE2B43" w:rsidRDefault="007C79CC" w:rsidP="00B43CE9">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sidRPr="00DE2B43">
              <w:rPr>
                <w:rFonts w:ascii="Arial" w:hAnsi="Arial" w:cs="Arial"/>
                <w:b/>
                <w:sz w:val="16"/>
                <w:szCs w:val="16"/>
                <w:lang w:eastAsia="en-US"/>
              </w:rPr>
              <w:t xml:space="preserve">Families and Children </w:t>
            </w:r>
          </w:p>
        </w:tc>
      </w:tr>
      <w:tr w:rsidR="00605AFE" w14:paraId="31B27039" w14:textId="77777777" w:rsidTr="008A2917">
        <w:tc>
          <w:tcPr>
            <w:tcW w:w="1701" w:type="dxa"/>
            <w:tcBorders>
              <w:top w:val="double" w:sz="4" w:space="0" w:color="auto"/>
              <w:left w:val="single" w:sz="4" w:space="0" w:color="auto"/>
              <w:bottom w:val="single" w:sz="4" w:space="0" w:color="auto"/>
              <w:right w:val="single" w:sz="4" w:space="0" w:color="auto"/>
            </w:tcBorders>
            <w:hideMark/>
          </w:tcPr>
          <w:p w14:paraId="2A01BE0B" w14:textId="77777777" w:rsidR="00182A4D"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Year</w:t>
            </w:r>
          </w:p>
        </w:tc>
        <w:tc>
          <w:tcPr>
            <w:tcW w:w="3261" w:type="dxa"/>
            <w:tcBorders>
              <w:top w:val="double" w:sz="4" w:space="0" w:color="auto"/>
              <w:left w:val="single" w:sz="4" w:space="0" w:color="auto"/>
              <w:bottom w:val="single" w:sz="4" w:space="0" w:color="auto"/>
              <w:right w:val="single" w:sz="4" w:space="0" w:color="auto"/>
            </w:tcBorders>
            <w:hideMark/>
          </w:tcPr>
          <w:p w14:paraId="1FE47C06" w14:textId="77777777" w:rsidR="00182A4D"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Performance measure</w:t>
            </w:r>
          </w:p>
        </w:tc>
        <w:tc>
          <w:tcPr>
            <w:tcW w:w="2693" w:type="dxa"/>
            <w:tcBorders>
              <w:top w:val="double" w:sz="4" w:space="0" w:color="auto"/>
              <w:left w:val="single" w:sz="4" w:space="0" w:color="auto"/>
              <w:bottom w:val="single" w:sz="4" w:space="0" w:color="auto"/>
              <w:right w:val="single" w:sz="4" w:space="0" w:color="auto"/>
            </w:tcBorders>
            <w:hideMark/>
          </w:tcPr>
          <w:p w14:paraId="1B76A55C" w14:textId="77777777" w:rsidR="00182A4D" w:rsidRDefault="007C79CC">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bdr w:val="none" w:sz="0" w:space="0" w:color="auto" w:frame="1"/>
              </w:rPr>
              <w:t>Planned Performance Result</w:t>
            </w:r>
          </w:p>
        </w:tc>
      </w:tr>
      <w:tr w:rsidR="00605AFE" w14:paraId="44F994FB" w14:textId="77777777" w:rsidTr="008A2917">
        <w:trPr>
          <w:cantSplit/>
        </w:trPr>
        <w:tc>
          <w:tcPr>
            <w:tcW w:w="1701" w:type="dxa"/>
            <w:tcBorders>
              <w:top w:val="single" w:sz="4" w:space="0" w:color="auto"/>
              <w:left w:val="single" w:sz="4" w:space="0" w:color="auto"/>
              <w:bottom w:val="dotted" w:sz="4" w:space="0" w:color="auto"/>
              <w:right w:val="single" w:sz="4" w:space="0" w:color="auto"/>
            </w:tcBorders>
          </w:tcPr>
          <w:p w14:paraId="2587FE38" w14:textId="77777777" w:rsidR="00DE2B43" w:rsidRDefault="007C79CC" w:rsidP="00BF5D3E">
            <w:pPr>
              <w:pStyle w:val="PBSTabletext"/>
              <w:pBdr>
                <w:top w:val="nil"/>
                <w:left w:val="nil"/>
                <w:bottom w:val="nil"/>
                <w:right w:val="nil"/>
                <w:between w:val="nil"/>
                <w:bar w:val="nil"/>
              </w:pBdr>
              <w:rPr>
                <w:rFonts w:eastAsia="Calibri"/>
                <w:bdr w:val="nil"/>
              </w:rPr>
            </w:pPr>
            <w:r>
              <w:rPr>
                <w:rFonts w:eastAsia="Calibri"/>
              </w:rPr>
              <w:t>Budget Year</w:t>
            </w:r>
          </w:p>
          <w:p w14:paraId="6D307711" w14:textId="77777777" w:rsidR="00BF5D3E" w:rsidRPr="007D663A" w:rsidRDefault="007C79CC" w:rsidP="00BF5D3E">
            <w:pPr>
              <w:pStyle w:val="PBSTabletext"/>
              <w:pBdr>
                <w:top w:val="nil"/>
                <w:left w:val="nil"/>
                <w:bottom w:val="nil"/>
                <w:right w:val="nil"/>
                <w:between w:val="nil"/>
                <w:bar w:val="nil"/>
              </w:pBdr>
              <w:rPr>
                <w:rFonts w:eastAsia="Calibri"/>
                <w:bdr w:val="nil"/>
              </w:rPr>
            </w:pPr>
            <w:r w:rsidRPr="007D663A">
              <w:rPr>
                <w:rFonts w:eastAsia="Calibri"/>
              </w:rPr>
              <w:t>2025-26</w:t>
            </w:r>
          </w:p>
        </w:tc>
        <w:tc>
          <w:tcPr>
            <w:tcW w:w="3261" w:type="dxa"/>
            <w:tcBorders>
              <w:top w:val="single" w:sz="4" w:space="0" w:color="auto"/>
              <w:left w:val="single" w:sz="4" w:space="0" w:color="auto"/>
              <w:bottom w:val="dotted" w:sz="4" w:space="0" w:color="auto"/>
              <w:right w:val="single" w:sz="4" w:space="0" w:color="auto"/>
            </w:tcBorders>
          </w:tcPr>
          <w:p w14:paraId="7754C760" w14:textId="77777777" w:rsidR="00BF5D3E" w:rsidRPr="00435B48" w:rsidRDefault="007C79CC" w:rsidP="00BF5D3E">
            <w:pPr>
              <w:pStyle w:val="PBSTabletext"/>
              <w:pBdr>
                <w:top w:val="nil"/>
                <w:left w:val="nil"/>
                <w:bottom w:val="nil"/>
                <w:right w:val="nil"/>
                <w:between w:val="nil"/>
                <w:bar w:val="nil"/>
              </w:pBdr>
              <w:rPr>
                <w:rFonts w:eastAsia="Calibri"/>
                <w:bdr w:val="nil"/>
              </w:rPr>
            </w:pPr>
            <w:r>
              <w:rPr>
                <w:rFonts w:eastAsia="Calibri"/>
              </w:rPr>
              <w:t>Extent to which individuals have improved individual and family functioning.</w:t>
            </w:r>
          </w:p>
        </w:tc>
        <w:tc>
          <w:tcPr>
            <w:tcW w:w="2693" w:type="dxa"/>
            <w:tcBorders>
              <w:top w:val="single" w:sz="4" w:space="0" w:color="auto"/>
              <w:left w:val="single" w:sz="4" w:space="0" w:color="auto"/>
              <w:bottom w:val="dotted" w:sz="4" w:space="0" w:color="auto"/>
              <w:right w:val="single" w:sz="4" w:space="0" w:color="auto"/>
            </w:tcBorders>
          </w:tcPr>
          <w:p w14:paraId="0A71A5FD" w14:textId="77777777" w:rsidR="00BF5D3E" w:rsidRPr="00435B48" w:rsidRDefault="007C79CC" w:rsidP="00A14B2E">
            <w:pPr>
              <w:pStyle w:val="PBSTabletext"/>
              <w:pBdr>
                <w:top w:val="nil"/>
                <w:left w:val="nil"/>
                <w:bottom w:val="nil"/>
                <w:right w:val="nil"/>
                <w:between w:val="nil"/>
                <w:bar w:val="nil"/>
              </w:pBdr>
              <w:rPr>
                <w:rFonts w:eastAsia="Calibri"/>
                <w:bdr w:val="nil"/>
              </w:rPr>
            </w:pPr>
            <w:r>
              <w:rPr>
                <w:rFonts w:eastAsia="Calibri"/>
              </w:rPr>
              <w:t>At least 75 per cent of clients in reporting services have improved family functioning.</w:t>
            </w:r>
          </w:p>
        </w:tc>
      </w:tr>
      <w:tr w:rsidR="00605AFE" w14:paraId="4A667A6C" w14:textId="77777777" w:rsidTr="008A2917">
        <w:trPr>
          <w:cantSplit/>
        </w:trPr>
        <w:tc>
          <w:tcPr>
            <w:tcW w:w="1701" w:type="dxa"/>
            <w:tcBorders>
              <w:top w:val="dotted" w:sz="4" w:space="0" w:color="auto"/>
              <w:left w:val="single" w:sz="4" w:space="0" w:color="auto"/>
              <w:bottom w:val="single" w:sz="4" w:space="0" w:color="auto"/>
              <w:right w:val="single" w:sz="4" w:space="0" w:color="auto"/>
            </w:tcBorders>
            <w:vAlign w:val="center"/>
          </w:tcPr>
          <w:p w14:paraId="35D53242" w14:textId="77777777" w:rsidR="002334D3" w:rsidRPr="002334D3" w:rsidRDefault="007C79CC" w:rsidP="002334D3">
            <w:pPr>
              <w:keepLines w:val="0"/>
              <w:pBdr>
                <w:top w:val="nil"/>
                <w:left w:val="nil"/>
                <w:bottom w:val="nil"/>
                <w:right w:val="nil"/>
                <w:between w:val="nil"/>
                <w:bar w:val="nil"/>
              </w:pBdr>
              <w:spacing w:before="60" w:after="60" w:line="240" w:lineRule="auto"/>
              <w:jc w:val="left"/>
              <w:rPr>
                <w:rFonts w:ascii="Arial" w:hAnsi="Arial" w:cs="Arial"/>
                <w:sz w:val="16"/>
                <w:szCs w:val="16"/>
                <w:bdr w:val="nil"/>
              </w:rPr>
            </w:pPr>
            <w:r w:rsidRPr="002334D3">
              <w:rPr>
                <w:rFonts w:ascii="Arial" w:hAnsi="Arial" w:cs="Arial"/>
                <w:sz w:val="16"/>
                <w:szCs w:val="16"/>
              </w:rPr>
              <w:t>Forward Estimates</w:t>
            </w:r>
          </w:p>
          <w:p w14:paraId="4EF5D5FB" w14:textId="4B695DCE" w:rsidR="002334D3" w:rsidRPr="00F8658C" w:rsidRDefault="004C2D5E" w:rsidP="002334D3">
            <w:pPr>
              <w:keepLines w:val="0"/>
              <w:pBdr>
                <w:top w:val="nil"/>
                <w:left w:val="nil"/>
                <w:bottom w:val="nil"/>
                <w:right w:val="nil"/>
                <w:between w:val="nil"/>
                <w:bar w:val="nil"/>
              </w:pBdr>
              <w:spacing w:before="60" w:after="60" w:line="240" w:lineRule="auto"/>
              <w:jc w:val="left"/>
              <w:rPr>
                <w:rFonts w:ascii="Arial" w:hAnsi="Arial" w:cs="Arial"/>
                <w:sz w:val="16"/>
                <w:szCs w:val="16"/>
                <w:bdr w:val="nil"/>
              </w:rPr>
            </w:pPr>
            <w:r>
              <w:rPr>
                <w:rFonts w:ascii="Arial" w:hAnsi="Arial" w:cs="Arial"/>
                <w:sz w:val="16"/>
                <w:szCs w:val="16"/>
                <w:lang w:eastAsia="en-US"/>
              </w:rPr>
              <w:t>2026-29</w:t>
            </w:r>
          </w:p>
        </w:tc>
        <w:tc>
          <w:tcPr>
            <w:tcW w:w="3261" w:type="dxa"/>
            <w:tcBorders>
              <w:top w:val="dotted" w:sz="4" w:space="0" w:color="auto"/>
              <w:left w:val="single" w:sz="4" w:space="0" w:color="auto"/>
              <w:bottom w:val="single" w:sz="4" w:space="0" w:color="auto"/>
              <w:right w:val="single" w:sz="4" w:space="0" w:color="auto"/>
            </w:tcBorders>
          </w:tcPr>
          <w:p w14:paraId="481EED61" w14:textId="77777777" w:rsidR="002334D3" w:rsidRPr="002334D3" w:rsidRDefault="007C79CC" w:rsidP="002334D3">
            <w:pPr>
              <w:pStyle w:val="PBSTabletext"/>
              <w:pBdr>
                <w:top w:val="nil"/>
                <w:left w:val="nil"/>
                <w:bottom w:val="nil"/>
                <w:right w:val="nil"/>
                <w:between w:val="nil"/>
                <w:bar w:val="nil"/>
              </w:pBdr>
              <w:rPr>
                <w:rFonts w:eastAsia="Calibri"/>
                <w:bdr w:val="nil"/>
              </w:rPr>
            </w:pPr>
            <w:r w:rsidRPr="008B6389">
              <w:rPr>
                <w:rFonts w:eastAsia="Calibri"/>
              </w:rPr>
              <w:t>As per 2025-26</w:t>
            </w:r>
          </w:p>
        </w:tc>
        <w:tc>
          <w:tcPr>
            <w:tcW w:w="2693" w:type="dxa"/>
            <w:tcBorders>
              <w:top w:val="dotted" w:sz="4" w:space="0" w:color="auto"/>
              <w:left w:val="single" w:sz="4" w:space="0" w:color="auto"/>
              <w:bottom w:val="single" w:sz="4" w:space="0" w:color="auto"/>
              <w:right w:val="single" w:sz="4" w:space="0" w:color="auto"/>
            </w:tcBorders>
          </w:tcPr>
          <w:p w14:paraId="65856AFE" w14:textId="77777777" w:rsidR="002334D3" w:rsidRPr="002334D3" w:rsidRDefault="007C79CC" w:rsidP="002334D3">
            <w:pPr>
              <w:pStyle w:val="Normal00"/>
              <w:pBdr>
                <w:top w:val="nil"/>
                <w:left w:val="nil"/>
                <w:bottom w:val="nil"/>
                <w:right w:val="nil"/>
                <w:between w:val="nil"/>
                <w:bar w:val="nil"/>
              </w:pBdr>
              <w:spacing w:after="60"/>
              <w:rPr>
                <w:rFonts w:ascii="Arial" w:hAnsi="Arial" w:cs="Arial"/>
                <w:sz w:val="16"/>
                <w:szCs w:val="16"/>
                <w:bdr w:val="nil"/>
                <w:lang w:eastAsia="en-US"/>
              </w:rPr>
            </w:pPr>
            <w:r w:rsidRPr="008B6389">
              <w:rPr>
                <w:rFonts w:ascii="Arial" w:hAnsi="Arial" w:cs="Arial"/>
                <w:sz w:val="16"/>
                <w:szCs w:val="16"/>
                <w:lang w:eastAsia="en-US"/>
              </w:rPr>
              <w:t>As per 2025-26</w:t>
            </w:r>
          </w:p>
        </w:tc>
      </w:tr>
      <w:tr w:rsidR="00605AFE" w14:paraId="3C7AD6E5" w14:textId="77777777" w:rsidTr="008A2917">
        <w:tc>
          <w:tcPr>
            <w:tcW w:w="1701" w:type="dxa"/>
            <w:tcBorders>
              <w:top w:val="single" w:sz="4" w:space="0" w:color="auto"/>
              <w:left w:val="single" w:sz="4" w:space="0" w:color="auto"/>
              <w:bottom w:val="double" w:sz="4" w:space="0" w:color="auto"/>
              <w:right w:val="single" w:sz="4" w:space="0" w:color="auto"/>
            </w:tcBorders>
            <w:hideMark/>
          </w:tcPr>
          <w:p w14:paraId="58736D81" w14:textId="77777777" w:rsidR="002334D3" w:rsidRDefault="007C79CC" w:rsidP="006F18BD">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Key Activity</w:t>
            </w:r>
          </w:p>
        </w:tc>
        <w:tc>
          <w:tcPr>
            <w:tcW w:w="5954" w:type="dxa"/>
            <w:gridSpan w:val="2"/>
            <w:tcBorders>
              <w:top w:val="single" w:sz="4" w:space="0" w:color="auto"/>
              <w:left w:val="single" w:sz="4" w:space="0" w:color="auto"/>
              <w:bottom w:val="double" w:sz="4" w:space="0" w:color="auto"/>
              <w:right w:val="single" w:sz="4" w:space="0" w:color="auto"/>
            </w:tcBorders>
          </w:tcPr>
          <w:p w14:paraId="5F3CD9C2" w14:textId="77777777" w:rsidR="002334D3" w:rsidRPr="00DE2B43" w:rsidRDefault="007C79CC" w:rsidP="006F18BD">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Family</w:t>
            </w:r>
            <w:r w:rsidR="00105AD4">
              <w:rPr>
                <w:rFonts w:ascii="Arial" w:hAnsi="Arial" w:cs="Arial"/>
                <w:b/>
                <w:sz w:val="16"/>
                <w:szCs w:val="16"/>
                <w:lang w:eastAsia="en-US"/>
              </w:rPr>
              <w:t xml:space="preserve"> Safety</w:t>
            </w:r>
          </w:p>
        </w:tc>
      </w:tr>
      <w:tr w:rsidR="00605AFE" w14:paraId="43E60319" w14:textId="77777777" w:rsidTr="008A2917">
        <w:tc>
          <w:tcPr>
            <w:tcW w:w="1701" w:type="dxa"/>
            <w:tcBorders>
              <w:top w:val="double" w:sz="4" w:space="0" w:color="auto"/>
              <w:left w:val="single" w:sz="4" w:space="0" w:color="auto"/>
              <w:bottom w:val="single" w:sz="4" w:space="0" w:color="auto"/>
              <w:right w:val="single" w:sz="4" w:space="0" w:color="auto"/>
            </w:tcBorders>
            <w:hideMark/>
          </w:tcPr>
          <w:p w14:paraId="4F92ECDA" w14:textId="77777777" w:rsidR="002334D3" w:rsidRDefault="007C79CC" w:rsidP="006F18BD">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Year</w:t>
            </w:r>
          </w:p>
        </w:tc>
        <w:tc>
          <w:tcPr>
            <w:tcW w:w="3261" w:type="dxa"/>
            <w:tcBorders>
              <w:top w:val="double" w:sz="4" w:space="0" w:color="auto"/>
              <w:left w:val="single" w:sz="4" w:space="0" w:color="auto"/>
              <w:bottom w:val="single" w:sz="4" w:space="0" w:color="auto"/>
              <w:right w:val="single" w:sz="4" w:space="0" w:color="auto"/>
            </w:tcBorders>
            <w:hideMark/>
          </w:tcPr>
          <w:p w14:paraId="529542FB" w14:textId="77777777" w:rsidR="002334D3" w:rsidRDefault="007C79CC" w:rsidP="006F18BD">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Performance measure</w:t>
            </w:r>
          </w:p>
        </w:tc>
        <w:tc>
          <w:tcPr>
            <w:tcW w:w="2693" w:type="dxa"/>
            <w:tcBorders>
              <w:top w:val="double" w:sz="4" w:space="0" w:color="auto"/>
              <w:left w:val="single" w:sz="4" w:space="0" w:color="auto"/>
              <w:bottom w:val="single" w:sz="4" w:space="0" w:color="auto"/>
              <w:right w:val="single" w:sz="4" w:space="0" w:color="auto"/>
            </w:tcBorders>
            <w:hideMark/>
          </w:tcPr>
          <w:p w14:paraId="43378494" w14:textId="77777777" w:rsidR="002334D3" w:rsidRDefault="007C79CC" w:rsidP="006F18BD">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bdr w:val="none" w:sz="0" w:space="0" w:color="auto" w:frame="1"/>
              </w:rPr>
              <w:t>Planned Performance Result</w:t>
            </w:r>
          </w:p>
        </w:tc>
      </w:tr>
      <w:tr w:rsidR="00605AFE" w14:paraId="795899FA" w14:textId="77777777" w:rsidTr="008A2917">
        <w:tc>
          <w:tcPr>
            <w:tcW w:w="1701" w:type="dxa"/>
            <w:tcBorders>
              <w:top w:val="single" w:sz="4" w:space="0" w:color="auto"/>
              <w:left w:val="single" w:sz="4" w:space="0" w:color="auto"/>
              <w:bottom w:val="dotted" w:sz="4" w:space="0" w:color="auto"/>
              <w:right w:val="single" w:sz="4" w:space="0" w:color="auto"/>
            </w:tcBorders>
          </w:tcPr>
          <w:p w14:paraId="6A11AE0C" w14:textId="77777777" w:rsidR="002334D3" w:rsidRDefault="007C79CC" w:rsidP="002334D3">
            <w:pPr>
              <w:pStyle w:val="PBSTabletext"/>
              <w:pBdr>
                <w:top w:val="nil"/>
                <w:left w:val="nil"/>
                <w:bottom w:val="nil"/>
                <w:right w:val="nil"/>
                <w:between w:val="nil"/>
                <w:bar w:val="nil"/>
              </w:pBdr>
              <w:rPr>
                <w:rFonts w:eastAsia="Calibri"/>
                <w:bdr w:val="nil"/>
              </w:rPr>
            </w:pPr>
            <w:r>
              <w:rPr>
                <w:rFonts w:eastAsia="Calibri"/>
              </w:rPr>
              <w:t>Budget Year</w:t>
            </w:r>
          </w:p>
          <w:p w14:paraId="434EE5A4" w14:textId="77777777" w:rsidR="002334D3" w:rsidRDefault="007C79CC" w:rsidP="002334D3">
            <w:pPr>
              <w:pStyle w:val="PBSTabletext"/>
              <w:pBdr>
                <w:top w:val="nil"/>
                <w:left w:val="nil"/>
                <w:bottom w:val="nil"/>
                <w:right w:val="nil"/>
                <w:between w:val="nil"/>
                <w:bar w:val="nil"/>
              </w:pBdr>
              <w:rPr>
                <w:rFonts w:eastAsia="Calibri"/>
                <w:bdr w:val="nil"/>
              </w:rPr>
            </w:pPr>
            <w:r>
              <w:rPr>
                <w:rFonts w:eastAsia="Calibri"/>
              </w:rPr>
              <w:t>2025-26</w:t>
            </w:r>
          </w:p>
        </w:tc>
        <w:tc>
          <w:tcPr>
            <w:tcW w:w="3261" w:type="dxa"/>
            <w:tcBorders>
              <w:top w:val="single" w:sz="4" w:space="0" w:color="auto"/>
              <w:left w:val="single" w:sz="4" w:space="0" w:color="auto"/>
              <w:bottom w:val="dotted" w:sz="4" w:space="0" w:color="auto"/>
              <w:right w:val="single" w:sz="4" w:space="0" w:color="auto"/>
            </w:tcBorders>
          </w:tcPr>
          <w:p w14:paraId="44CC91E7" w14:textId="7EEBD457" w:rsidR="002334D3" w:rsidRPr="00435B48" w:rsidRDefault="007C79CC" w:rsidP="002334D3">
            <w:pPr>
              <w:pStyle w:val="PBSTabletext"/>
              <w:pBdr>
                <w:top w:val="nil"/>
                <w:left w:val="nil"/>
                <w:bottom w:val="nil"/>
                <w:right w:val="nil"/>
                <w:between w:val="nil"/>
                <w:bar w:val="nil"/>
              </w:pBdr>
              <w:rPr>
                <w:rFonts w:eastAsia="Calibri"/>
                <w:bdr w:val="nil"/>
              </w:rPr>
            </w:pPr>
            <w:r>
              <w:rPr>
                <w:rFonts w:eastAsia="Calibri"/>
              </w:rPr>
              <w:t>Successful delivery of initiatives under the National Plan to End Violence against Women and Children 2022-2032</w:t>
            </w:r>
            <w:r w:rsidR="004C2D5E">
              <w:rPr>
                <w:rFonts w:eastAsia="Calibri"/>
              </w:rPr>
              <w:t xml:space="preserve"> (National Plan)</w:t>
            </w:r>
            <w:r>
              <w:rPr>
                <w:rFonts w:eastAsia="Calibri"/>
              </w:rPr>
              <w:t>.</w:t>
            </w:r>
          </w:p>
        </w:tc>
        <w:tc>
          <w:tcPr>
            <w:tcW w:w="2693" w:type="dxa"/>
            <w:tcBorders>
              <w:top w:val="single" w:sz="4" w:space="0" w:color="auto"/>
              <w:left w:val="single" w:sz="4" w:space="0" w:color="auto"/>
              <w:bottom w:val="dotted" w:sz="4" w:space="0" w:color="auto"/>
              <w:right w:val="single" w:sz="4" w:space="0" w:color="auto"/>
            </w:tcBorders>
          </w:tcPr>
          <w:p w14:paraId="77063623" w14:textId="77777777" w:rsidR="002126E3" w:rsidRDefault="007C79CC" w:rsidP="002126E3">
            <w:pPr>
              <w:keepLines w:v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sidRPr="00520B5B">
              <w:rPr>
                <w:rFonts w:ascii="Arial" w:hAnsi="Arial" w:cs="Arial"/>
                <w:sz w:val="16"/>
                <w:szCs w:val="16"/>
                <w:lang w:eastAsia="en-US"/>
              </w:rPr>
              <w:t>Demonstrated achievement of continued successful delivery of initiatives under the National Plan.</w:t>
            </w:r>
          </w:p>
          <w:p w14:paraId="4457DA25" w14:textId="77777777" w:rsidR="003C5410" w:rsidRPr="002126E3" w:rsidRDefault="007C79CC" w:rsidP="002126E3">
            <w:pPr>
              <w:keepLines w:v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sidRPr="00520B5B">
              <w:rPr>
                <w:rFonts w:ascii="Arial" w:hAnsi="Arial" w:cs="Arial"/>
                <w:sz w:val="16"/>
                <w:szCs w:val="16"/>
                <w:lang w:eastAsia="en-US"/>
              </w:rPr>
              <w:t xml:space="preserve">The department will report outputs against </w:t>
            </w:r>
            <w:r>
              <w:rPr>
                <w:rFonts w:ascii="Arial" w:hAnsi="Arial" w:cs="Arial"/>
                <w:sz w:val="16"/>
                <w:szCs w:val="16"/>
                <w:lang w:eastAsia="en-US"/>
              </w:rPr>
              <w:t>six</w:t>
            </w:r>
            <w:r w:rsidRPr="00520B5B">
              <w:rPr>
                <w:rFonts w:ascii="Arial" w:hAnsi="Arial" w:cs="Arial"/>
                <w:sz w:val="16"/>
                <w:szCs w:val="16"/>
                <w:lang w:eastAsia="en-US"/>
              </w:rPr>
              <w:t xml:space="preserve"> long term outcomes.</w:t>
            </w:r>
          </w:p>
        </w:tc>
      </w:tr>
      <w:tr w:rsidR="00605AFE" w14:paraId="1362EBC7" w14:textId="77777777" w:rsidTr="008A2917">
        <w:tc>
          <w:tcPr>
            <w:tcW w:w="1701" w:type="dxa"/>
            <w:tcBorders>
              <w:top w:val="dotted" w:sz="4" w:space="0" w:color="auto"/>
              <w:left w:val="single" w:sz="4" w:space="0" w:color="auto"/>
              <w:right w:val="single" w:sz="4" w:space="0" w:color="auto"/>
            </w:tcBorders>
          </w:tcPr>
          <w:p w14:paraId="5717F22C" w14:textId="77777777" w:rsidR="00B12711" w:rsidRDefault="007C79CC" w:rsidP="002334D3">
            <w:pPr>
              <w:pStyle w:val="Normal0"/>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lang w:eastAsia="en-US"/>
              </w:rPr>
            </w:pPr>
            <w:r>
              <w:rPr>
                <w:rFonts w:ascii="Arial" w:hAnsi="Arial" w:cs="Arial"/>
                <w:sz w:val="16"/>
                <w:szCs w:val="16"/>
                <w:lang w:eastAsia="en-US"/>
              </w:rPr>
              <w:t>Forward Estimates</w:t>
            </w:r>
          </w:p>
          <w:p w14:paraId="4CB2609E" w14:textId="2440930F" w:rsidR="00B12711" w:rsidRDefault="007C79CC" w:rsidP="002334D3">
            <w:pPr>
              <w:pStyle w:val="Normal0"/>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lang w:eastAsia="en-US"/>
              </w:rPr>
            </w:pPr>
            <w:r>
              <w:rPr>
                <w:rFonts w:ascii="Arial" w:hAnsi="Arial" w:cs="Arial"/>
                <w:sz w:val="16"/>
                <w:szCs w:val="16"/>
                <w:lang w:eastAsia="en-US"/>
              </w:rPr>
              <w:t>202</w:t>
            </w:r>
            <w:r w:rsidR="0013202F">
              <w:rPr>
                <w:rFonts w:ascii="Arial" w:hAnsi="Arial" w:cs="Arial"/>
                <w:sz w:val="16"/>
                <w:szCs w:val="16"/>
                <w:lang w:eastAsia="en-US"/>
              </w:rPr>
              <w:t>6-29</w:t>
            </w:r>
          </w:p>
        </w:tc>
        <w:tc>
          <w:tcPr>
            <w:tcW w:w="3261" w:type="dxa"/>
            <w:tcBorders>
              <w:top w:val="dotted" w:sz="4" w:space="0" w:color="auto"/>
              <w:left w:val="single" w:sz="4" w:space="0" w:color="auto"/>
              <w:right w:val="single" w:sz="4" w:space="0" w:color="auto"/>
            </w:tcBorders>
          </w:tcPr>
          <w:p w14:paraId="7231770B" w14:textId="77777777" w:rsidR="00B12711" w:rsidRDefault="007C79CC" w:rsidP="00CF74C3">
            <w:pPr>
              <w:pStyle w:val="PBSTabletext"/>
              <w:pBdr>
                <w:top w:val="nil"/>
                <w:left w:val="nil"/>
                <w:bottom w:val="nil"/>
                <w:right w:val="nil"/>
                <w:between w:val="nil"/>
                <w:bar w:val="nil"/>
              </w:pBdr>
              <w:rPr>
                <w:rFonts w:eastAsia="Calibri"/>
                <w:bdr w:val="nil"/>
              </w:rPr>
            </w:pPr>
            <w:r w:rsidRPr="008B6389">
              <w:rPr>
                <w:rFonts w:eastAsia="Calibri"/>
              </w:rPr>
              <w:t>As per 2025-26</w:t>
            </w:r>
          </w:p>
        </w:tc>
        <w:tc>
          <w:tcPr>
            <w:tcW w:w="2693" w:type="dxa"/>
            <w:tcBorders>
              <w:top w:val="dotted" w:sz="4" w:space="0" w:color="auto"/>
              <w:left w:val="single" w:sz="4" w:space="0" w:color="auto"/>
              <w:right w:val="single" w:sz="4" w:space="0" w:color="auto"/>
            </w:tcBorders>
          </w:tcPr>
          <w:p w14:paraId="6EB0E58B" w14:textId="77777777" w:rsidR="00B12711" w:rsidRDefault="007C79CC" w:rsidP="00EE6AAA">
            <w:pPr>
              <w:pStyle w:val="PBSTabletext"/>
              <w:pBdr>
                <w:top w:val="nil"/>
                <w:left w:val="nil"/>
                <w:bottom w:val="nil"/>
                <w:right w:val="nil"/>
                <w:between w:val="nil"/>
                <w:bar w:val="nil"/>
              </w:pBdr>
              <w:rPr>
                <w:rFonts w:eastAsia="Calibri"/>
                <w:bdr w:val="nil"/>
              </w:rPr>
            </w:pPr>
            <w:r w:rsidRPr="008B6389">
              <w:rPr>
                <w:rFonts w:eastAsia="Calibri"/>
              </w:rPr>
              <w:t>As per 2025-26</w:t>
            </w:r>
          </w:p>
        </w:tc>
      </w:tr>
    </w:tbl>
    <w:p w14:paraId="54FBE285" w14:textId="77777777" w:rsidR="004830DD" w:rsidRDefault="007C79CC">
      <w:pPr>
        <w:keepLines w:val="0"/>
        <w:pBdr>
          <w:top w:val="nil"/>
          <w:left w:val="nil"/>
          <w:bottom w:val="nil"/>
          <w:right w:val="nil"/>
          <w:between w:val="nil"/>
          <w:bar w:val="nil"/>
        </w:pBdr>
        <w:spacing w:before="60" w:after="60" w:line="240" w:lineRule="auto"/>
        <w:jc w:val="left"/>
        <w:rPr>
          <w:bdr w:val="nil"/>
        </w:rPr>
      </w:pPr>
      <w:r>
        <w:br w:type="page"/>
      </w:r>
    </w:p>
    <w:p w14:paraId="5E2DEF1E" w14:textId="77777777" w:rsidR="00DB1C69" w:rsidRPr="00DB1C69" w:rsidRDefault="007C79CC" w:rsidP="00DB1C69">
      <w:pPr>
        <w:pStyle w:val="TableHeading"/>
        <w:keepLines/>
        <w:pBdr>
          <w:top w:val="nil"/>
          <w:left w:val="nil"/>
          <w:bottom w:val="nil"/>
          <w:right w:val="nil"/>
          <w:between w:val="nil"/>
          <w:bar w:val="nil"/>
        </w:pBdr>
        <w:spacing w:before="0" w:after="0"/>
        <w:rPr>
          <w:bdr w:val="nil"/>
        </w:rPr>
      </w:pPr>
      <w:r>
        <w:t>Table 2.2.3: Performance measure for Outcome 2 (continued)</w:t>
      </w:r>
    </w:p>
    <w:tbl>
      <w:tblP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1701"/>
        <w:gridCol w:w="3261"/>
        <w:gridCol w:w="2693"/>
      </w:tblGrid>
      <w:tr w:rsidR="00605AFE" w14:paraId="3140355E" w14:textId="77777777" w:rsidTr="008A2917">
        <w:tc>
          <w:tcPr>
            <w:tcW w:w="765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33B33D5" w14:textId="77777777" w:rsidR="00DB1C69" w:rsidRDefault="007C79CC" w:rsidP="00395271">
            <w:pPr>
              <w:pStyle w:val="Normal0"/>
              <w:pBdr>
                <w:top w:val="nil"/>
                <w:left w:val="nil"/>
                <w:bottom w:val="nil"/>
                <w:right w:val="nil"/>
                <w:between w:val="nil"/>
                <w:bar w:val="nil"/>
              </w:pBdr>
              <w:tabs>
                <w:tab w:val="left" w:pos="709"/>
              </w:tabs>
              <w:spacing w:before="60" w:after="60" w:line="240" w:lineRule="auto"/>
              <w:jc w:val="left"/>
              <w:rPr>
                <w:rFonts w:ascii="Arial" w:hAnsi="Arial" w:cs="Arial"/>
                <w:sz w:val="16"/>
                <w:szCs w:val="16"/>
                <w:bdr w:val="nil"/>
                <w:lang w:eastAsia="en-US"/>
              </w:rPr>
            </w:pPr>
            <w:r>
              <w:rPr>
                <w:rFonts w:ascii="Arial" w:hAnsi="Arial" w:cs="Arial"/>
                <w:b/>
                <w:sz w:val="16"/>
                <w:szCs w:val="16"/>
                <w:lang w:eastAsia="en-US"/>
              </w:rPr>
              <w:t xml:space="preserve">Program 2.1 – Families and Communities </w:t>
            </w:r>
            <w:r>
              <w:rPr>
                <w:rFonts w:ascii="Arial" w:hAnsi="Arial" w:cs="Arial"/>
                <w:sz w:val="16"/>
                <w:szCs w:val="16"/>
                <w:lang w:eastAsia="en-US"/>
              </w:rPr>
              <w:t xml:space="preserve">– </w:t>
            </w:r>
            <w:r w:rsidRPr="00DE2B43">
              <w:rPr>
                <w:rFonts w:ascii="Arial" w:hAnsi="Arial" w:cs="Arial"/>
                <w:sz w:val="16"/>
                <w:szCs w:val="16"/>
                <w:lang w:eastAsia="en-US"/>
              </w:rPr>
              <w:t>To strengthen relationships, support families, improve wellbeing of children and young people, reduce the cost of family breakdown, and strengthen family and community functioning.</w:t>
            </w:r>
          </w:p>
        </w:tc>
      </w:tr>
      <w:tr w:rsidR="00605AFE" w14:paraId="0C36EADB" w14:textId="77777777" w:rsidTr="008A2917">
        <w:tc>
          <w:tcPr>
            <w:tcW w:w="1701" w:type="dxa"/>
            <w:tcBorders>
              <w:top w:val="single" w:sz="4" w:space="0" w:color="auto"/>
              <w:left w:val="single" w:sz="4" w:space="0" w:color="auto"/>
              <w:bottom w:val="double" w:sz="4" w:space="0" w:color="auto"/>
              <w:right w:val="single" w:sz="4" w:space="0" w:color="auto"/>
            </w:tcBorders>
            <w:hideMark/>
          </w:tcPr>
          <w:p w14:paraId="074C1977" w14:textId="77777777" w:rsidR="00DB1C69" w:rsidRDefault="007C79CC" w:rsidP="00395271">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Key Activity</w:t>
            </w:r>
          </w:p>
        </w:tc>
        <w:tc>
          <w:tcPr>
            <w:tcW w:w="5954" w:type="dxa"/>
            <w:gridSpan w:val="2"/>
            <w:tcBorders>
              <w:top w:val="single" w:sz="4" w:space="0" w:color="auto"/>
              <w:left w:val="single" w:sz="4" w:space="0" w:color="auto"/>
              <w:bottom w:val="double" w:sz="4" w:space="0" w:color="auto"/>
              <w:right w:val="single" w:sz="4" w:space="0" w:color="auto"/>
            </w:tcBorders>
          </w:tcPr>
          <w:p w14:paraId="0D799432" w14:textId="77777777" w:rsidR="00DB1C69" w:rsidRPr="00DE2B43" w:rsidRDefault="007C79CC" w:rsidP="00395271">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Financial Wellbeing and Capability</w:t>
            </w:r>
          </w:p>
        </w:tc>
      </w:tr>
      <w:tr w:rsidR="00605AFE" w14:paraId="620EB074" w14:textId="77777777" w:rsidTr="008A2917">
        <w:tc>
          <w:tcPr>
            <w:tcW w:w="1701" w:type="dxa"/>
            <w:tcBorders>
              <w:top w:val="double" w:sz="4" w:space="0" w:color="auto"/>
              <w:left w:val="single" w:sz="4" w:space="0" w:color="auto"/>
              <w:bottom w:val="single" w:sz="4" w:space="0" w:color="auto"/>
              <w:right w:val="single" w:sz="4" w:space="0" w:color="auto"/>
            </w:tcBorders>
            <w:hideMark/>
          </w:tcPr>
          <w:p w14:paraId="31DC78E0" w14:textId="77777777" w:rsidR="00DB1C69" w:rsidRDefault="007C79CC" w:rsidP="00395271">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Year</w:t>
            </w:r>
          </w:p>
        </w:tc>
        <w:tc>
          <w:tcPr>
            <w:tcW w:w="3261" w:type="dxa"/>
            <w:tcBorders>
              <w:top w:val="double" w:sz="4" w:space="0" w:color="auto"/>
              <w:left w:val="single" w:sz="4" w:space="0" w:color="auto"/>
              <w:bottom w:val="single" w:sz="4" w:space="0" w:color="auto"/>
              <w:right w:val="single" w:sz="4" w:space="0" w:color="auto"/>
            </w:tcBorders>
            <w:hideMark/>
          </w:tcPr>
          <w:p w14:paraId="7215EE62" w14:textId="77777777" w:rsidR="00DB1C69" w:rsidRDefault="007C79CC" w:rsidP="00395271">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Performance measure</w:t>
            </w:r>
          </w:p>
        </w:tc>
        <w:tc>
          <w:tcPr>
            <w:tcW w:w="2693" w:type="dxa"/>
            <w:tcBorders>
              <w:top w:val="double" w:sz="4" w:space="0" w:color="auto"/>
              <w:left w:val="single" w:sz="4" w:space="0" w:color="auto"/>
              <w:bottom w:val="single" w:sz="4" w:space="0" w:color="auto"/>
              <w:right w:val="single" w:sz="4" w:space="0" w:color="auto"/>
            </w:tcBorders>
            <w:hideMark/>
          </w:tcPr>
          <w:p w14:paraId="4E670A9B" w14:textId="77777777" w:rsidR="00DB1C69" w:rsidRDefault="007C79CC" w:rsidP="00395271">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bdr w:val="none" w:sz="0" w:space="0" w:color="auto" w:frame="1"/>
              </w:rPr>
              <w:t>Planned Performance Results</w:t>
            </w:r>
          </w:p>
        </w:tc>
      </w:tr>
      <w:tr w:rsidR="00605AFE" w14:paraId="6836A14B" w14:textId="77777777" w:rsidTr="008A2917">
        <w:tc>
          <w:tcPr>
            <w:tcW w:w="1701" w:type="dxa"/>
            <w:vMerge w:val="restart"/>
            <w:tcBorders>
              <w:top w:val="single" w:sz="4" w:space="0" w:color="auto"/>
              <w:left w:val="single" w:sz="4" w:space="0" w:color="auto"/>
              <w:right w:val="single" w:sz="4" w:space="0" w:color="auto"/>
            </w:tcBorders>
          </w:tcPr>
          <w:p w14:paraId="68942B4E" w14:textId="77777777" w:rsidR="00DB1C69" w:rsidRDefault="007C79CC" w:rsidP="00395271">
            <w:pPr>
              <w:pStyle w:val="PBSTabletext"/>
              <w:pBdr>
                <w:top w:val="nil"/>
                <w:left w:val="nil"/>
                <w:bottom w:val="nil"/>
                <w:right w:val="nil"/>
                <w:between w:val="nil"/>
                <w:bar w:val="nil"/>
              </w:pBdr>
              <w:rPr>
                <w:rFonts w:eastAsia="Calibri"/>
                <w:bdr w:val="nil"/>
              </w:rPr>
            </w:pPr>
            <w:r>
              <w:rPr>
                <w:rFonts w:eastAsia="Calibri"/>
              </w:rPr>
              <w:t>Budget Year</w:t>
            </w:r>
          </w:p>
          <w:p w14:paraId="174E2F06" w14:textId="77777777" w:rsidR="00DB1C69" w:rsidRDefault="007C79CC" w:rsidP="00395271">
            <w:pPr>
              <w:pStyle w:val="PBSTabletext"/>
              <w:pBdr>
                <w:top w:val="nil"/>
                <w:left w:val="nil"/>
                <w:bottom w:val="nil"/>
                <w:right w:val="nil"/>
                <w:between w:val="nil"/>
                <w:bar w:val="nil"/>
              </w:pBdr>
              <w:rPr>
                <w:rFonts w:eastAsia="Calibri"/>
                <w:bdr w:val="nil"/>
              </w:rPr>
            </w:pPr>
            <w:r>
              <w:rPr>
                <w:rFonts w:eastAsia="Calibri"/>
              </w:rPr>
              <w:t>2025-26</w:t>
            </w:r>
          </w:p>
        </w:tc>
        <w:tc>
          <w:tcPr>
            <w:tcW w:w="3261" w:type="dxa"/>
            <w:vMerge w:val="restart"/>
            <w:tcBorders>
              <w:top w:val="single" w:sz="4" w:space="0" w:color="auto"/>
              <w:left w:val="single" w:sz="4" w:space="0" w:color="auto"/>
              <w:bottom w:val="dotted" w:sz="4" w:space="0" w:color="auto"/>
              <w:right w:val="single" w:sz="4" w:space="0" w:color="auto"/>
            </w:tcBorders>
          </w:tcPr>
          <w:p w14:paraId="2D6EAAEF" w14:textId="77777777" w:rsidR="00DB1C69" w:rsidRPr="00435B48" w:rsidRDefault="007C79CC" w:rsidP="00395271">
            <w:pPr>
              <w:pStyle w:val="PBSTabletext"/>
              <w:pBdr>
                <w:top w:val="nil"/>
                <w:left w:val="nil"/>
                <w:bottom w:val="nil"/>
                <w:right w:val="nil"/>
                <w:between w:val="nil"/>
                <w:bar w:val="nil"/>
              </w:pBdr>
              <w:rPr>
                <w:rFonts w:eastAsia="Calibri"/>
                <w:bdr w:val="nil"/>
              </w:rPr>
            </w:pPr>
            <w:r>
              <w:rPr>
                <w:rFonts w:eastAsia="Calibri"/>
              </w:rPr>
              <w:t>Extent to which individuals and families can navigate through financial crisis, build financial resilience and reduce vulnerability to financial shock.</w:t>
            </w:r>
          </w:p>
        </w:tc>
        <w:tc>
          <w:tcPr>
            <w:tcW w:w="2693" w:type="dxa"/>
            <w:tcBorders>
              <w:top w:val="single" w:sz="4" w:space="0" w:color="auto"/>
              <w:left w:val="single" w:sz="4" w:space="0" w:color="auto"/>
              <w:bottom w:val="dotted" w:sz="4" w:space="0" w:color="auto"/>
              <w:right w:val="single" w:sz="4" w:space="0" w:color="auto"/>
            </w:tcBorders>
          </w:tcPr>
          <w:p w14:paraId="09A05DAE" w14:textId="77777777" w:rsidR="00DB1C69" w:rsidRPr="002334D3" w:rsidRDefault="007C79CC" w:rsidP="00C53DBE">
            <w:pPr>
              <w:pStyle w:val="PBSTabletext"/>
              <w:pBdr>
                <w:top w:val="nil"/>
                <w:left w:val="nil"/>
                <w:bottom w:val="nil"/>
                <w:right w:val="nil"/>
                <w:between w:val="nil"/>
                <w:bar w:val="nil"/>
              </w:pBdr>
              <w:rPr>
                <w:rFonts w:eastAsia="Calibri"/>
                <w:bdr w:val="nil"/>
              </w:rPr>
            </w:pPr>
            <w:r w:rsidRPr="00520B5B">
              <w:rPr>
                <w:rFonts w:eastAsia="Calibri"/>
                <w:lang w:val="en-US"/>
              </w:rPr>
              <w:t>10 per cent or less of people with multiple requests for Emergency Relief.</w:t>
            </w:r>
          </w:p>
        </w:tc>
      </w:tr>
      <w:tr w:rsidR="00605AFE" w14:paraId="0C55211A" w14:textId="77777777" w:rsidTr="008A2917">
        <w:tc>
          <w:tcPr>
            <w:tcW w:w="1701" w:type="dxa"/>
            <w:vMerge/>
            <w:tcBorders>
              <w:left w:val="single" w:sz="4" w:space="0" w:color="auto"/>
              <w:right w:val="single" w:sz="4" w:space="0" w:color="auto"/>
            </w:tcBorders>
          </w:tcPr>
          <w:p w14:paraId="12D6A639" w14:textId="77777777" w:rsidR="00DB1C69" w:rsidRDefault="00DB1C69" w:rsidP="00395271">
            <w:pPr>
              <w:pStyle w:val="PBSTabletext"/>
              <w:rPr>
                <w:rFonts w:eastAsia="Calibri"/>
                <w:bdr w:val="nil"/>
              </w:rPr>
            </w:pPr>
          </w:p>
        </w:tc>
        <w:tc>
          <w:tcPr>
            <w:tcW w:w="3261" w:type="dxa"/>
            <w:vMerge/>
            <w:tcBorders>
              <w:top w:val="dotted" w:sz="4" w:space="0" w:color="auto"/>
              <w:left w:val="single" w:sz="4" w:space="0" w:color="auto"/>
              <w:bottom w:val="dotted" w:sz="4" w:space="0" w:color="auto"/>
              <w:right w:val="single" w:sz="4" w:space="0" w:color="auto"/>
            </w:tcBorders>
          </w:tcPr>
          <w:p w14:paraId="4FB3825E" w14:textId="77777777" w:rsidR="00DB1C69" w:rsidRDefault="00DB1C69" w:rsidP="00395271">
            <w:pPr>
              <w:pStyle w:val="PBSTabletext"/>
              <w:rPr>
                <w:rFonts w:eastAsia="Calibri"/>
                <w:bdr w:val="nil"/>
              </w:rPr>
            </w:pPr>
          </w:p>
        </w:tc>
        <w:tc>
          <w:tcPr>
            <w:tcW w:w="2693" w:type="dxa"/>
            <w:tcBorders>
              <w:top w:val="dotted" w:sz="4" w:space="0" w:color="auto"/>
              <w:left w:val="single" w:sz="4" w:space="0" w:color="auto"/>
              <w:bottom w:val="dotted" w:sz="4" w:space="0" w:color="auto"/>
              <w:right w:val="single" w:sz="4" w:space="0" w:color="auto"/>
            </w:tcBorders>
          </w:tcPr>
          <w:p w14:paraId="349D29B0" w14:textId="77777777" w:rsidR="00DB1C69" w:rsidRPr="002334D3" w:rsidRDefault="007C79CC" w:rsidP="00C53DBE">
            <w:pPr>
              <w:pStyle w:val="PBSTabletext"/>
              <w:pBdr>
                <w:top w:val="nil"/>
                <w:left w:val="nil"/>
                <w:bottom w:val="nil"/>
                <w:right w:val="nil"/>
                <w:between w:val="nil"/>
                <w:bar w:val="nil"/>
              </w:pBdr>
              <w:rPr>
                <w:rFonts w:eastAsia="Calibri"/>
                <w:bdr w:val="nil"/>
              </w:rPr>
            </w:pPr>
            <w:r w:rsidRPr="002334D3">
              <w:rPr>
                <w:rFonts w:eastAsia="Calibri"/>
              </w:rPr>
              <w:t xml:space="preserve">At least 70 </w:t>
            </w:r>
            <w:r>
              <w:rPr>
                <w:rFonts w:eastAsia="Calibri"/>
              </w:rPr>
              <w:t xml:space="preserve">per cent </w:t>
            </w:r>
            <w:r w:rsidRPr="002334D3">
              <w:rPr>
                <w:rFonts w:eastAsia="Calibri"/>
              </w:rPr>
              <w:t>of people report an improvement in their financial wellbeing following engagement with a funded service.</w:t>
            </w:r>
          </w:p>
        </w:tc>
      </w:tr>
      <w:tr w:rsidR="00605AFE" w14:paraId="0167B157" w14:textId="77777777" w:rsidTr="008A2917">
        <w:tc>
          <w:tcPr>
            <w:tcW w:w="1701" w:type="dxa"/>
            <w:tcBorders>
              <w:top w:val="single" w:sz="4" w:space="0" w:color="auto"/>
              <w:left w:val="single" w:sz="4" w:space="0" w:color="auto"/>
              <w:bottom w:val="single" w:sz="4" w:space="0" w:color="auto"/>
              <w:right w:val="single" w:sz="4" w:space="0" w:color="auto"/>
            </w:tcBorders>
          </w:tcPr>
          <w:p w14:paraId="38E3A5F5" w14:textId="77777777" w:rsidR="00DB1C69" w:rsidRDefault="007C79CC" w:rsidP="00395271">
            <w:pPr>
              <w:pStyle w:val="Normal0"/>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lang w:eastAsia="en-US"/>
              </w:rPr>
            </w:pPr>
            <w:r>
              <w:rPr>
                <w:rFonts w:ascii="Arial" w:hAnsi="Arial" w:cs="Arial"/>
                <w:sz w:val="16"/>
                <w:szCs w:val="16"/>
                <w:lang w:eastAsia="en-US"/>
              </w:rPr>
              <w:t>Forward Estimates</w:t>
            </w:r>
          </w:p>
          <w:p w14:paraId="106274BC" w14:textId="5C567D84" w:rsidR="00DB1C69" w:rsidRDefault="004C2D5E" w:rsidP="00395271">
            <w:pPr>
              <w:pStyle w:val="Normal0"/>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lang w:eastAsia="en-US"/>
              </w:rPr>
            </w:pPr>
            <w:r>
              <w:rPr>
                <w:rFonts w:ascii="Arial" w:hAnsi="Arial" w:cs="Arial"/>
                <w:sz w:val="16"/>
                <w:szCs w:val="16"/>
                <w:lang w:eastAsia="en-US"/>
              </w:rPr>
              <w:t>2026-29</w:t>
            </w:r>
          </w:p>
        </w:tc>
        <w:tc>
          <w:tcPr>
            <w:tcW w:w="3261" w:type="dxa"/>
            <w:tcBorders>
              <w:top w:val="single" w:sz="4" w:space="0" w:color="auto"/>
              <w:left w:val="single" w:sz="4" w:space="0" w:color="auto"/>
              <w:bottom w:val="single" w:sz="4" w:space="0" w:color="auto"/>
              <w:right w:val="single" w:sz="4" w:space="0" w:color="auto"/>
            </w:tcBorders>
          </w:tcPr>
          <w:p w14:paraId="2C2503C6" w14:textId="77777777" w:rsidR="00DB1C69" w:rsidRDefault="007C79CC" w:rsidP="00395271">
            <w:pPr>
              <w:keepLines w:val="0"/>
              <w:pBdr>
                <w:top w:val="nil"/>
                <w:left w:val="nil"/>
                <w:bottom w:val="nil"/>
                <w:right w:val="nil"/>
                <w:between w:val="nil"/>
                <w:bar w:val="nil"/>
              </w:pBdr>
              <w:spacing w:before="20" w:after="0" w:line="240" w:lineRule="auto"/>
              <w:jc w:val="left"/>
              <w:rPr>
                <w:rFonts w:ascii="Arial" w:hAnsi="Arial" w:cs="Arial"/>
                <w:sz w:val="16"/>
                <w:szCs w:val="16"/>
                <w:bdr w:val="nil"/>
                <w:lang w:eastAsia="en-US"/>
              </w:rPr>
            </w:pPr>
            <w:r w:rsidRPr="008B6389">
              <w:rPr>
                <w:rFonts w:ascii="Arial" w:hAnsi="Arial" w:cs="Arial"/>
                <w:sz w:val="16"/>
                <w:szCs w:val="16"/>
                <w:lang w:eastAsia="en-US"/>
              </w:rPr>
              <w:t>As per 2025-26</w:t>
            </w:r>
          </w:p>
        </w:tc>
        <w:tc>
          <w:tcPr>
            <w:tcW w:w="2693" w:type="dxa"/>
            <w:tcBorders>
              <w:top w:val="single" w:sz="4" w:space="0" w:color="auto"/>
              <w:left w:val="single" w:sz="4" w:space="0" w:color="auto"/>
              <w:bottom w:val="single" w:sz="4" w:space="0" w:color="auto"/>
              <w:right w:val="single" w:sz="4" w:space="0" w:color="auto"/>
            </w:tcBorders>
          </w:tcPr>
          <w:p w14:paraId="230E949B" w14:textId="77777777" w:rsidR="00DB1C69" w:rsidRDefault="007C79CC" w:rsidP="00395271">
            <w:pPr>
              <w:keepNext/>
              <w:keepLines w:val="0"/>
              <w:pBdr>
                <w:top w:val="nil"/>
                <w:left w:val="nil"/>
                <w:bottom w:val="nil"/>
                <w:right w:val="nil"/>
                <w:between w:val="nil"/>
                <w:bar w:val="nil"/>
              </w:pBdr>
              <w:spacing w:before="20" w:after="0" w:line="240" w:lineRule="auto"/>
              <w:jc w:val="left"/>
              <w:rPr>
                <w:rFonts w:ascii="Arial" w:hAnsi="Arial" w:cs="Arial"/>
                <w:sz w:val="16"/>
                <w:szCs w:val="16"/>
                <w:bdr w:val="nil"/>
                <w:lang w:eastAsia="en-US"/>
              </w:rPr>
            </w:pPr>
            <w:r w:rsidRPr="008B6389">
              <w:rPr>
                <w:rFonts w:ascii="Arial" w:hAnsi="Arial" w:cs="Arial"/>
                <w:sz w:val="16"/>
                <w:szCs w:val="16"/>
                <w:lang w:eastAsia="en-US"/>
              </w:rPr>
              <w:t>As per 2025-26</w:t>
            </w:r>
          </w:p>
        </w:tc>
      </w:tr>
    </w:tbl>
    <w:p w14:paraId="020AFE79" w14:textId="77777777" w:rsidR="004830DD" w:rsidRDefault="007C79CC">
      <w:pPr>
        <w:keepLines w:val="0"/>
        <w:pBdr>
          <w:top w:val="nil"/>
          <w:left w:val="nil"/>
          <w:bottom w:val="nil"/>
          <w:right w:val="nil"/>
          <w:between w:val="nil"/>
          <w:bar w:val="nil"/>
        </w:pBdr>
        <w:spacing w:before="60" w:after="60" w:line="240" w:lineRule="auto"/>
        <w:jc w:val="left"/>
        <w:rPr>
          <w:bdr w:val="nil"/>
        </w:rPr>
      </w:pPr>
      <w:r>
        <w:br w:type="page"/>
      </w:r>
    </w:p>
    <w:p w14:paraId="7AD10D58" w14:textId="77777777" w:rsidR="006074A1" w:rsidRDefault="007C79CC" w:rsidP="00DF48A1">
      <w:pPr>
        <w:pStyle w:val="TableHeading"/>
        <w:keepLines/>
        <w:pBdr>
          <w:top w:val="nil"/>
          <w:left w:val="nil"/>
          <w:bottom w:val="nil"/>
          <w:right w:val="nil"/>
          <w:between w:val="nil"/>
          <w:bar w:val="nil"/>
        </w:pBdr>
        <w:spacing w:before="0" w:after="0"/>
        <w:rPr>
          <w:bdr w:val="nil"/>
        </w:rPr>
      </w:pPr>
      <w:r>
        <w:t>Table 2.2.3: Performance measure for Outcome 2 (continued)</w:t>
      </w:r>
    </w:p>
    <w:tbl>
      <w:tblP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1701"/>
        <w:gridCol w:w="3261"/>
        <w:gridCol w:w="2693"/>
      </w:tblGrid>
      <w:tr w:rsidR="00605AFE" w14:paraId="4E186BD7" w14:textId="77777777" w:rsidTr="008A2917">
        <w:tc>
          <w:tcPr>
            <w:tcW w:w="7655" w:type="dxa"/>
            <w:gridSpan w:val="3"/>
            <w:tcBorders>
              <w:top w:val="single" w:sz="4" w:space="0" w:color="auto"/>
              <w:left w:val="single" w:sz="4" w:space="0" w:color="auto"/>
              <w:bottom w:val="single" w:sz="4" w:space="0" w:color="auto"/>
              <w:right w:val="single" w:sz="4" w:space="0" w:color="auto"/>
            </w:tcBorders>
            <w:shd w:val="clear" w:color="auto" w:fill="EBEBEB"/>
            <w:hideMark/>
          </w:tcPr>
          <w:p w14:paraId="40F9E6CF" w14:textId="77777777" w:rsidR="00BA356D" w:rsidRPr="00FC39A6" w:rsidRDefault="007C79CC" w:rsidP="006F18BD">
            <w:pPr>
              <w:pStyle w:val="Normal0"/>
              <w:pBdr>
                <w:top w:val="nil"/>
                <w:left w:val="nil"/>
                <w:bottom w:val="nil"/>
                <w:right w:val="nil"/>
                <w:between w:val="nil"/>
                <w:bar w:val="nil"/>
              </w:pBdr>
              <w:tabs>
                <w:tab w:val="left" w:pos="709"/>
              </w:tabs>
              <w:spacing w:before="20" w:after="20" w:line="240" w:lineRule="auto"/>
              <w:jc w:val="left"/>
              <w:rPr>
                <w:rFonts w:ascii="Arial" w:hAnsi="Arial" w:cs="Arial"/>
                <w:b/>
                <w:sz w:val="16"/>
                <w:szCs w:val="16"/>
                <w:bdr w:val="nil"/>
                <w:lang w:eastAsia="en-US"/>
              </w:rPr>
            </w:pPr>
            <w:r>
              <w:rPr>
                <w:rFonts w:ascii="Arial" w:hAnsi="Arial" w:cs="Arial"/>
                <w:b/>
                <w:sz w:val="16"/>
                <w:szCs w:val="16"/>
                <w:lang w:eastAsia="en-US"/>
              </w:rPr>
              <w:t xml:space="preserve">Program 2.1 – Families and Communities </w:t>
            </w:r>
            <w:r w:rsidRPr="00FC39A6">
              <w:rPr>
                <w:rFonts w:ascii="Arial" w:hAnsi="Arial" w:cs="Arial"/>
                <w:b/>
                <w:sz w:val="16"/>
                <w:szCs w:val="16"/>
                <w:lang w:eastAsia="en-US"/>
              </w:rPr>
              <w:t xml:space="preserve">– </w:t>
            </w:r>
            <w:r w:rsidRPr="00D10321">
              <w:rPr>
                <w:rFonts w:ascii="Arial" w:hAnsi="Arial" w:cs="Arial"/>
                <w:sz w:val="16"/>
                <w:szCs w:val="16"/>
                <w:lang w:eastAsia="en-US"/>
              </w:rPr>
              <w:t>To strengthen relationships, support families, improve wellbeing of children and young people, reduce the cost of family breakdown, and strengthen family and community functioning.</w:t>
            </w:r>
          </w:p>
        </w:tc>
      </w:tr>
      <w:tr w:rsidR="00605AFE" w14:paraId="1450298E" w14:textId="77777777" w:rsidTr="008A2917">
        <w:tc>
          <w:tcPr>
            <w:tcW w:w="1701" w:type="dxa"/>
            <w:tcBorders>
              <w:top w:val="single" w:sz="4" w:space="0" w:color="auto"/>
              <w:left w:val="single" w:sz="4" w:space="0" w:color="auto"/>
              <w:bottom w:val="double" w:sz="4" w:space="0" w:color="auto"/>
              <w:right w:val="single" w:sz="4" w:space="0" w:color="auto"/>
            </w:tcBorders>
            <w:hideMark/>
          </w:tcPr>
          <w:p w14:paraId="19EDEC60" w14:textId="77777777" w:rsidR="00BA356D" w:rsidRDefault="007C79CC" w:rsidP="006F18BD">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Key Activity</w:t>
            </w:r>
          </w:p>
        </w:tc>
        <w:tc>
          <w:tcPr>
            <w:tcW w:w="5954" w:type="dxa"/>
            <w:gridSpan w:val="2"/>
            <w:tcBorders>
              <w:top w:val="single" w:sz="4" w:space="0" w:color="auto"/>
              <w:left w:val="single" w:sz="4" w:space="0" w:color="auto"/>
              <w:bottom w:val="double" w:sz="4" w:space="0" w:color="auto"/>
              <w:right w:val="single" w:sz="4" w:space="0" w:color="auto"/>
            </w:tcBorders>
          </w:tcPr>
          <w:p w14:paraId="5791ED79" w14:textId="77777777" w:rsidR="00BA356D" w:rsidRPr="00DE2B43" w:rsidRDefault="007C79CC" w:rsidP="006F18BD">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National Redress Scheme for Institutional Child Sexual Abuse</w:t>
            </w:r>
          </w:p>
        </w:tc>
      </w:tr>
      <w:tr w:rsidR="00605AFE" w14:paraId="399C6675" w14:textId="77777777" w:rsidTr="008A2917">
        <w:tc>
          <w:tcPr>
            <w:tcW w:w="1701" w:type="dxa"/>
            <w:tcBorders>
              <w:top w:val="double" w:sz="4" w:space="0" w:color="auto"/>
              <w:left w:val="single" w:sz="4" w:space="0" w:color="auto"/>
              <w:bottom w:val="single" w:sz="4" w:space="0" w:color="auto"/>
              <w:right w:val="single" w:sz="4" w:space="0" w:color="auto"/>
            </w:tcBorders>
            <w:hideMark/>
          </w:tcPr>
          <w:p w14:paraId="6256E3F5" w14:textId="77777777" w:rsidR="00BA356D" w:rsidRDefault="007C79CC" w:rsidP="006F18BD">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Year</w:t>
            </w:r>
          </w:p>
        </w:tc>
        <w:tc>
          <w:tcPr>
            <w:tcW w:w="3261" w:type="dxa"/>
            <w:tcBorders>
              <w:top w:val="double" w:sz="4" w:space="0" w:color="auto"/>
              <w:left w:val="single" w:sz="4" w:space="0" w:color="auto"/>
              <w:bottom w:val="single" w:sz="4" w:space="0" w:color="auto"/>
              <w:right w:val="single" w:sz="4" w:space="0" w:color="auto"/>
            </w:tcBorders>
            <w:hideMark/>
          </w:tcPr>
          <w:p w14:paraId="3A7410C3" w14:textId="77777777" w:rsidR="00BA356D" w:rsidRDefault="007C79CC" w:rsidP="006F18BD">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lang w:eastAsia="en-US"/>
              </w:rPr>
              <w:t>Performance measures</w:t>
            </w:r>
          </w:p>
        </w:tc>
        <w:tc>
          <w:tcPr>
            <w:tcW w:w="2693" w:type="dxa"/>
            <w:tcBorders>
              <w:top w:val="double" w:sz="4" w:space="0" w:color="auto"/>
              <w:left w:val="single" w:sz="4" w:space="0" w:color="auto"/>
              <w:bottom w:val="single" w:sz="4" w:space="0" w:color="auto"/>
              <w:right w:val="single" w:sz="4" w:space="0" w:color="auto"/>
            </w:tcBorders>
            <w:hideMark/>
          </w:tcPr>
          <w:p w14:paraId="11B3CBC1" w14:textId="77777777" w:rsidR="00BA356D" w:rsidRDefault="007C79CC" w:rsidP="006F18BD">
            <w:pPr>
              <w:pStyle w:val="Normal0"/>
              <w:pBdr>
                <w:top w:val="nil"/>
                <w:left w:val="nil"/>
                <w:bottom w:val="nil"/>
                <w:right w:val="nil"/>
                <w:between w:val="nil"/>
                <w:bar w:val="nil"/>
              </w:pBdr>
              <w:tabs>
                <w:tab w:val="left" w:pos="709"/>
              </w:tabs>
              <w:spacing w:before="60" w:after="60" w:line="240" w:lineRule="auto"/>
              <w:jc w:val="left"/>
              <w:rPr>
                <w:rFonts w:ascii="Arial" w:hAnsi="Arial" w:cs="Arial"/>
                <w:b/>
                <w:sz w:val="16"/>
                <w:szCs w:val="16"/>
                <w:bdr w:val="nil"/>
                <w:lang w:eastAsia="en-US"/>
              </w:rPr>
            </w:pPr>
            <w:r>
              <w:rPr>
                <w:rFonts w:ascii="Arial" w:hAnsi="Arial" w:cs="Arial"/>
                <w:b/>
                <w:sz w:val="16"/>
                <w:szCs w:val="16"/>
                <w:bdr w:val="none" w:sz="0" w:space="0" w:color="auto" w:frame="1"/>
              </w:rPr>
              <w:t>Planned Performance Results</w:t>
            </w:r>
          </w:p>
        </w:tc>
      </w:tr>
      <w:tr w:rsidR="007E5860" w14:paraId="5C29DBF9" w14:textId="77777777" w:rsidTr="002D7DCD">
        <w:tc>
          <w:tcPr>
            <w:tcW w:w="1701" w:type="dxa"/>
            <w:vMerge w:val="restart"/>
            <w:tcBorders>
              <w:top w:val="single" w:sz="4" w:space="0" w:color="auto"/>
              <w:left w:val="single" w:sz="4" w:space="0" w:color="auto"/>
              <w:bottom w:val="dotted" w:sz="4" w:space="0" w:color="auto"/>
              <w:right w:val="single" w:sz="4" w:space="0" w:color="auto"/>
            </w:tcBorders>
          </w:tcPr>
          <w:p w14:paraId="40136AF3" w14:textId="77777777" w:rsidR="007E5860" w:rsidRDefault="007E5860" w:rsidP="006F18BD">
            <w:pPr>
              <w:pStyle w:val="PBSTabletext"/>
              <w:pBdr>
                <w:top w:val="nil"/>
                <w:left w:val="nil"/>
                <w:bottom w:val="nil"/>
                <w:right w:val="nil"/>
                <w:between w:val="nil"/>
                <w:bar w:val="nil"/>
              </w:pBdr>
              <w:rPr>
                <w:rFonts w:eastAsia="Calibri"/>
                <w:bdr w:val="nil"/>
              </w:rPr>
            </w:pPr>
            <w:r>
              <w:rPr>
                <w:rFonts w:eastAsia="Calibri"/>
              </w:rPr>
              <w:t>Budget Year</w:t>
            </w:r>
          </w:p>
          <w:p w14:paraId="43FABAF4" w14:textId="77777777" w:rsidR="007E5860" w:rsidRDefault="007E5860" w:rsidP="006F18BD">
            <w:pPr>
              <w:pStyle w:val="PBSTabletext"/>
              <w:pBdr>
                <w:top w:val="nil"/>
                <w:left w:val="nil"/>
                <w:bottom w:val="nil"/>
                <w:right w:val="nil"/>
                <w:between w:val="nil"/>
                <w:bar w:val="nil"/>
              </w:pBdr>
              <w:rPr>
                <w:rFonts w:eastAsia="Calibri"/>
                <w:bdr w:val="nil"/>
              </w:rPr>
            </w:pPr>
            <w:r>
              <w:rPr>
                <w:rFonts w:eastAsia="Calibri"/>
              </w:rPr>
              <w:t>2025-26</w:t>
            </w:r>
          </w:p>
        </w:tc>
        <w:tc>
          <w:tcPr>
            <w:tcW w:w="3261" w:type="dxa"/>
            <w:vMerge w:val="restart"/>
            <w:tcBorders>
              <w:top w:val="single" w:sz="4" w:space="0" w:color="auto"/>
              <w:left w:val="single" w:sz="4" w:space="0" w:color="auto"/>
              <w:right w:val="single" w:sz="4" w:space="0" w:color="auto"/>
            </w:tcBorders>
          </w:tcPr>
          <w:p w14:paraId="04E2F1D8" w14:textId="3D513CD7" w:rsidR="007E5860" w:rsidRPr="00435B48" w:rsidRDefault="007E5860" w:rsidP="006F18BD">
            <w:pPr>
              <w:pStyle w:val="PBSTabletext"/>
              <w:pBdr>
                <w:top w:val="nil"/>
                <w:left w:val="nil"/>
                <w:bottom w:val="nil"/>
                <w:right w:val="nil"/>
                <w:between w:val="nil"/>
                <w:bar w:val="nil"/>
              </w:pBdr>
              <w:rPr>
                <w:rFonts w:eastAsia="Calibri"/>
                <w:bdr w:val="nil"/>
              </w:rPr>
            </w:pPr>
            <w:r w:rsidRPr="00BA356D">
              <w:rPr>
                <w:rFonts w:eastAsia="Calibri"/>
              </w:rPr>
              <w:t xml:space="preserve">Ensure quality and timely decisions are made on applications to the </w:t>
            </w:r>
            <w:r>
              <w:rPr>
                <w:rFonts w:eastAsia="Calibri"/>
              </w:rPr>
              <w:t xml:space="preserve">National Redress </w:t>
            </w:r>
            <w:r w:rsidRPr="00BA356D">
              <w:rPr>
                <w:rFonts w:eastAsia="Calibri"/>
              </w:rPr>
              <w:t>Scheme</w:t>
            </w:r>
            <w:r>
              <w:rPr>
                <w:rFonts w:eastAsia="Calibri"/>
              </w:rPr>
              <w:t xml:space="preserve"> (the Scheme)</w:t>
            </w:r>
            <w:r w:rsidRPr="00BA356D">
              <w:rPr>
                <w:rFonts w:eastAsia="Calibri"/>
              </w:rPr>
              <w:t>.</w:t>
            </w:r>
          </w:p>
        </w:tc>
        <w:tc>
          <w:tcPr>
            <w:tcW w:w="2693" w:type="dxa"/>
            <w:tcBorders>
              <w:top w:val="single" w:sz="4" w:space="0" w:color="auto"/>
              <w:left w:val="single" w:sz="4" w:space="0" w:color="auto"/>
              <w:bottom w:val="dotted" w:sz="4" w:space="0" w:color="auto"/>
              <w:right w:val="single" w:sz="4" w:space="0" w:color="auto"/>
            </w:tcBorders>
          </w:tcPr>
          <w:p w14:paraId="11649EB9" w14:textId="77777777" w:rsidR="007E5860" w:rsidRPr="002334D3" w:rsidRDefault="007E5860" w:rsidP="00A14B2E">
            <w:pPr>
              <w:pStyle w:val="Normal00"/>
              <w:pBdr>
                <w:top w:val="nil"/>
                <w:left w:val="nil"/>
                <w:bottom w:val="nil"/>
                <w:right w:val="nil"/>
                <w:between w:val="nil"/>
                <w:bar w:val="nil"/>
              </w:pBdr>
              <w:spacing w:after="60" w:line="240" w:lineRule="auto"/>
              <w:jc w:val="left"/>
              <w:rPr>
                <w:rFonts w:ascii="Arial" w:hAnsi="Arial" w:cs="Arial"/>
                <w:sz w:val="16"/>
                <w:szCs w:val="16"/>
                <w:bdr w:val="nil"/>
                <w:lang w:eastAsia="en-US"/>
              </w:rPr>
            </w:pPr>
            <w:r>
              <w:rPr>
                <w:rFonts w:ascii="Arial" w:hAnsi="Arial" w:cs="Arial"/>
                <w:sz w:val="16"/>
                <w:szCs w:val="16"/>
                <w:lang w:eastAsia="en-US"/>
              </w:rPr>
              <w:t xml:space="preserve">The Scheme will notify </w:t>
            </w:r>
            <w:r>
              <w:rPr>
                <w:rFonts w:ascii="Arial" w:hAnsi="Arial" w:cs="Arial"/>
                <w:sz w:val="16"/>
                <w:szCs w:val="16"/>
                <w:lang w:eastAsia="en-GB"/>
              </w:rPr>
              <w:t>at least 2</w:t>
            </w:r>
            <w:r>
              <w:rPr>
                <w:rFonts w:ascii="Arial" w:hAnsi="Arial" w:cs="Arial"/>
                <w:sz w:val="16"/>
                <w:szCs w:val="16"/>
                <w:lang w:eastAsia="en-US"/>
              </w:rPr>
              <w:t>5 per cent of survivors about an outcome within six months of the date that all required information is received.</w:t>
            </w:r>
          </w:p>
        </w:tc>
      </w:tr>
      <w:tr w:rsidR="007E5860" w14:paraId="7D860A52" w14:textId="77777777" w:rsidTr="002D7DCD">
        <w:tc>
          <w:tcPr>
            <w:tcW w:w="1701" w:type="dxa"/>
            <w:vMerge/>
            <w:tcBorders>
              <w:top w:val="dotted" w:sz="4" w:space="0" w:color="auto"/>
              <w:left w:val="single" w:sz="4" w:space="0" w:color="auto"/>
              <w:bottom w:val="dotted" w:sz="4" w:space="0" w:color="auto"/>
              <w:right w:val="single" w:sz="4" w:space="0" w:color="auto"/>
            </w:tcBorders>
          </w:tcPr>
          <w:p w14:paraId="4CE8C536" w14:textId="77777777" w:rsidR="007E5860" w:rsidRDefault="007E5860" w:rsidP="006F18BD">
            <w:pPr>
              <w:pStyle w:val="PBSTabletext"/>
              <w:rPr>
                <w:rFonts w:eastAsia="Calibri"/>
                <w:bdr w:val="nil"/>
              </w:rPr>
            </w:pPr>
          </w:p>
        </w:tc>
        <w:tc>
          <w:tcPr>
            <w:tcW w:w="3261" w:type="dxa"/>
            <w:vMerge/>
            <w:tcBorders>
              <w:left w:val="single" w:sz="4" w:space="0" w:color="auto"/>
              <w:right w:val="single" w:sz="4" w:space="0" w:color="auto"/>
            </w:tcBorders>
          </w:tcPr>
          <w:p w14:paraId="18E275B9" w14:textId="77777777" w:rsidR="007E5860" w:rsidRPr="00BA356D" w:rsidRDefault="007E5860" w:rsidP="006F18BD">
            <w:pPr>
              <w:pStyle w:val="PBSTabletext"/>
              <w:rPr>
                <w:rFonts w:eastAsia="Calibri"/>
                <w:bdr w:val="nil"/>
              </w:rPr>
            </w:pPr>
          </w:p>
        </w:tc>
        <w:tc>
          <w:tcPr>
            <w:tcW w:w="2693" w:type="dxa"/>
            <w:tcBorders>
              <w:top w:val="dotted" w:sz="4" w:space="0" w:color="auto"/>
              <w:left w:val="single" w:sz="4" w:space="0" w:color="auto"/>
              <w:bottom w:val="dotted" w:sz="4" w:space="0" w:color="auto"/>
              <w:right w:val="single" w:sz="4" w:space="0" w:color="auto"/>
            </w:tcBorders>
          </w:tcPr>
          <w:p w14:paraId="42CAEA29" w14:textId="77777777" w:rsidR="007E5860" w:rsidRPr="002F24EA" w:rsidRDefault="007E5860" w:rsidP="00A14B2E">
            <w:pPr>
              <w:pStyle w:val="Normal00"/>
              <w:pBdr>
                <w:top w:val="nil"/>
                <w:left w:val="nil"/>
                <w:bottom w:val="nil"/>
                <w:right w:val="nil"/>
                <w:between w:val="nil"/>
                <w:bar w:val="nil"/>
              </w:pBdr>
              <w:spacing w:after="60" w:line="240" w:lineRule="auto"/>
              <w:jc w:val="left"/>
              <w:rPr>
                <w:rFonts w:ascii="Arial" w:eastAsia="Calibri" w:hAnsi="Arial" w:cs="Arial"/>
                <w:iCs/>
                <w:sz w:val="16"/>
                <w:szCs w:val="16"/>
                <w:bdr w:val="nil"/>
                <w:lang w:eastAsia="en-US"/>
              </w:rPr>
            </w:pPr>
            <w:r w:rsidRPr="00105AD4">
              <w:rPr>
                <w:rFonts w:ascii="Arial" w:eastAsia="Calibri" w:hAnsi="Arial" w:cs="Arial"/>
                <w:iCs/>
                <w:sz w:val="16"/>
                <w:szCs w:val="16"/>
                <w:lang w:val="en-US" w:eastAsia="en-US"/>
              </w:rPr>
              <w:t xml:space="preserve">The Scheme will notify at least </w:t>
            </w:r>
            <w:r w:rsidRPr="00105AD4">
              <w:rPr>
                <w:rFonts w:ascii="Arial" w:eastAsia="Calibri" w:hAnsi="Arial" w:cs="Arial"/>
                <w:iCs/>
                <w:sz w:val="16"/>
                <w:szCs w:val="16"/>
                <w:lang w:val="en-US" w:eastAsia="en-US"/>
              </w:rPr>
              <w:br/>
              <w:t xml:space="preserve">50 per cent of survivors about an outcome within </w:t>
            </w:r>
            <w:r>
              <w:rPr>
                <w:rFonts w:ascii="Arial" w:eastAsia="Calibri" w:hAnsi="Arial" w:cs="Arial"/>
                <w:iCs/>
                <w:sz w:val="16"/>
                <w:szCs w:val="16"/>
                <w:lang w:val="en-US" w:eastAsia="en-US"/>
              </w:rPr>
              <w:t>nine</w:t>
            </w:r>
            <w:r w:rsidRPr="00105AD4">
              <w:rPr>
                <w:rFonts w:ascii="Arial" w:eastAsia="Calibri" w:hAnsi="Arial" w:cs="Arial"/>
                <w:iCs/>
                <w:sz w:val="16"/>
                <w:szCs w:val="16"/>
                <w:lang w:val="en-US" w:eastAsia="en-US"/>
              </w:rPr>
              <w:t xml:space="preserve"> months of the date that all required information is received.</w:t>
            </w:r>
          </w:p>
        </w:tc>
      </w:tr>
      <w:tr w:rsidR="007E5860" w14:paraId="477F0F32" w14:textId="77777777" w:rsidTr="002D7DCD">
        <w:tc>
          <w:tcPr>
            <w:tcW w:w="1701" w:type="dxa"/>
            <w:vMerge/>
            <w:tcBorders>
              <w:top w:val="dotted" w:sz="4" w:space="0" w:color="auto"/>
              <w:left w:val="single" w:sz="4" w:space="0" w:color="auto"/>
              <w:bottom w:val="dotted" w:sz="4" w:space="0" w:color="auto"/>
              <w:right w:val="single" w:sz="4" w:space="0" w:color="auto"/>
            </w:tcBorders>
          </w:tcPr>
          <w:p w14:paraId="1A46ED6B" w14:textId="77777777" w:rsidR="007E5860" w:rsidRDefault="007E5860" w:rsidP="006F18BD">
            <w:pPr>
              <w:pStyle w:val="PBSTabletext"/>
              <w:rPr>
                <w:rFonts w:eastAsia="Calibri"/>
                <w:bdr w:val="nil"/>
              </w:rPr>
            </w:pPr>
          </w:p>
        </w:tc>
        <w:tc>
          <w:tcPr>
            <w:tcW w:w="3261" w:type="dxa"/>
            <w:vMerge/>
            <w:tcBorders>
              <w:left w:val="single" w:sz="4" w:space="0" w:color="auto"/>
              <w:right w:val="single" w:sz="4" w:space="0" w:color="auto"/>
            </w:tcBorders>
          </w:tcPr>
          <w:p w14:paraId="2E0EDEA4" w14:textId="77777777" w:rsidR="007E5860" w:rsidRPr="00BA356D" w:rsidRDefault="007E5860" w:rsidP="006F18BD">
            <w:pPr>
              <w:pStyle w:val="PBSTabletext"/>
              <w:rPr>
                <w:rFonts w:eastAsia="Calibri"/>
                <w:bdr w:val="nil"/>
              </w:rPr>
            </w:pPr>
          </w:p>
        </w:tc>
        <w:tc>
          <w:tcPr>
            <w:tcW w:w="2693" w:type="dxa"/>
            <w:tcBorders>
              <w:top w:val="dotted" w:sz="4" w:space="0" w:color="auto"/>
              <w:left w:val="single" w:sz="4" w:space="0" w:color="auto"/>
              <w:bottom w:val="dotted" w:sz="4" w:space="0" w:color="auto"/>
              <w:right w:val="single" w:sz="4" w:space="0" w:color="auto"/>
            </w:tcBorders>
          </w:tcPr>
          <w:p w14:paraId="0B7FF8F9" w14:textId="77777777" w:rsidR="007E5860" w:rsidRDefault="007E5860" w:rsidP="00A14B2E">
            <w:pPr>
              <w:pStyle w:val="Normal00"/>
              <w:pBdr>
                <w:top w:val="nil"/>
                <w:left w:val="nil"/>
                <w:bottom w:val="nil"/>
                <w:right w:val="nil"/>
                <w:between w:val="nil"/>
                <w:bar w:val="nil"/>
              </w:pBdr>
              <w:spacing w:after="60" w:line="240" w:lineRule="auto"/>
              <w:jc w:val="left"/>
              <w:rPr>
                <w:rFonts w:ascii="Arial" w:hAnsi="Arial" w:cs="Arial"/>
                <w:sz w:val="16"/>
                <w:szCs w:val="16"/>
                <w:bdr w:val="nil"/>
                <w:lang w:eastAsia="en-US"/>
              </w:rPr>
            </w:pPr>
            <w:r w:rsidRPr="00105AD4">
              <w:rPr>
                <w:rFonts w:ascii="Arial" w:eastAsia="Calibri" w:hAnsi="Arial" w:cs="Arial"/>
                <w:iCs/>
                <w:sz w:val="16"/>
                <w:szCs w:val="16"/>
                <w:lang w:eastAsia="en-US"/>
              </w:rPr>
              <w:t xml:space="preserve">The Scheme will notify at least </w:t>
            </w:r>
            <w:r w:rsidRPr="00105AD4">
              <w:rPr>
                <w:rFonts w:ascii="Arial" w:eastAsia="Calibri" w:hAnsi="Arial" w:cs="Arial"/>
                <w:iCs/>
                <w:sz w:val="16"/>
                <w:szCs w:val="16"/>
                <w:lang w:eastAsia="en-US"/>
              </w:rPr>
              <w:br/>
              <w:t>75 per cent of survivors about an outcome within 12 months of the date that all required information is received.</w:t>
            </w:r>
          </w:p>
        </w:tc>
      </w:tr>
      <w:tr w:rsidR="007E5860" w14:paraId="19EB20F7" w14:textId="77777777" w:rsidTr="002D7DCD">
        <w:tc>
          <w:tcPr>
            <w:tcW w:w="1701" w:type="dxa"/>
            <w:vMerge/>
            <w:tcBorders>
              <w:top w:val="dotted" w:sz="4" w:space="0" w:color="auto"/>
              <w:left w:val="single" w:sz="4" w:space="0" w:color="auto"/>
              <w:bottom w:val="dotted" w:sz="4" w:space="0" w:color="auto"/>
              <w:right w:val="single" w:sz="4" w:space="0" w:color="auto"/>
            </w:tcBorders>
          </w:tcPr>
          <w:p w14:paraId="7076C77B" w14:textId="77777777" w:rsidR="007E5860" w:rsidRDefault="007E5860" w:rsidP="006F18BD">
            <w:pPr>
              <w:pStyle w:val="PBSTabletext"/>
              <w:rPr>
                <w:rFonts w:eastAsia="Calibri"/>
                <w:bdr w:val="nil"/>
              </w:rPr>
            </w:pPr>
          </w:p>
        </w:tc>
        <w:tc>
          <w:tcPr>
            <w:tcW w:w="3261" w:type="dxa"/>
            <w:vMerge/>
            <w:tcBorders>
              <w:left w:val="single" w:sz="4" w:space="0" w:color="auto"/>
              <w:bottom w:val="dotted" w:sz="4" w:space="0" w:color="auto"/>
              <w:right w:val="single" w:sz="4" w:space="0" w:color="auto"/>
            </w:tcBorders>
          </w:tcPr>
          <w:p w14:paraId="17CF9D1E" w14:textId="77777777" w:rsidR="007E5860" w:rsidRPr="00BA356D" w:rsidRDefault="007E5860" w:rsidP="006F18BD">
            <w:pPr>
              <w:pStyle w:val="PBSTabletext"/>
              <w:rPr>
                <w:rFonts w:eastAsia="Calibri"/>
                <w:bdr w:val="nil"/>
              </w:rPr>
            </w:pPr>
          </w:p>
        </w:tc>
        <w:tc>
          <w:tcPr>
            <w:tcW w:w="2693" w:type="dxa"/>
            <w:tcBorders>
              <w:top w:val="dotted" w:sz="4" w:space="0" w:color="auto"/>
              <w:left w:val="single" w:sz="4" w:space="0" w:color="auto"/>
              <w:bottom w:val="dotted" w:sz="4" w:space="0" w:color="auto"/>
              <w:right w:val="single" w:sz="4" w:space="0" w:color="auto"/>
            </w:tcBorders>
          </w:tcPr>
          <w:p w14:paraId="12CB3CE0" w14:textId="77777777" w:rsidR="007E5860" w:rsidRPr="002F24EA" w:rsidRDefault="007E5860" w:rsidP="00A14B2E">
            <w:pPr>
              <w:pStyle w:val="Normal00"/>
              <w:pBdr>
                <w:top w:val="nil"/>
                <w:left w:val="nil"/>
                <w:bottom w:val="nil"/>
                <w:right w:val="nil"/>
                <w:between w:val="nil"/>
                <w:bar w:val="nil"/>
              </w:pBdr>
              <w:spacing w:after="60" w:line="240" w:lineRule="auto"/>
              <w:jc w:val="left"/>
              <w:rPr>
                <w:rFonts w:ascii="Arial" w:eastAsia="Calibri" w:hAnsi="Arial" w:cs="Arial"/>
                <w:iCs/>
                <w:sz w:val="16"/>
                <w:szCs w:val="16"/>
                <w:bdr w:val="nil"/>
                <w:lang w:eastAsia="en-US"/>
              </w:rPr>
            </w:pPr>
            <w:r w:rsidRPr="00105AD4">
              <w:rPr>
                <w:rFonts w:ascii="Arial" w:eastAsia="Calibri" w:hAnsi="Arial" w:cs="Arial"/>
                <w:iCs/>
                <w:sz w:val="16"/>
                <w:szCs w:val="16"/>
                <w:lang w:eastAsia="en-US"/>
              </w:rPr>
              <w:t>The Scheme will maintain quality decision-making, with at least 95</w:t>
            </w:r>
            <w:r>
              <w:rPr>
                <w:rFonts w:ascii="Arial" w:eastAsia="Calibri" w:hAnsi="Arial" w:cs="Arial"/>
                <w:iCs/>
                <w:sz w:val="16"/>
                <w:szCs w:val="16"/>
                <w:lang w:eastAsia="en-US"/>
              </w:rPr>
              <w:t> per cent</w:t>
            </w:r>
            <w:r w:rsidRPr="00105AD4">
              <w:rPr>
                <w:rFonts w:ascii="Arial" w:eastAsia="Calibri" w:hAnsi="Arial" w:cs="Arial"/>
                <w:iCs/>
                <w:sz w:val="16"/>
                <w:szCs w:val="16"/>
                <w:lang w:eastAsia="en-US"/>
              </w:rPr>
              <w:t xml:space="preserve"> of initial</w:t>
            </w:r>
            <w:r>
              <w:rPr>
                <w:rFonts w:ascii="Arial" w:eastAsia="Calibri" w:hAnsi="Arial" w:cs="Arial"/>
                <w:iCs/>
                <w:sz w:val="16"/>
                <w:szCs w:val="16"/>
                <w:lang w:eastAsia="en-US"/>
              </w:rPr>
              <w:t xml:space="preserve"> </w:t>
            </w:r>
            <w:r w:rsidRPr="00105AD4">
              <w:rPr>
                <w:rFonts w:ascii="Arial" w:eastAsia="Calibri" w:hAnsi="Arial" w:cs="Arial"/>
                <w:iCs/>
                <w:sz w:val="16"/>
                <w:szCs w:val="16"/>
                <w:lang w:eastAsia="en-US"/>
              </w:rPr>
              <w:t xml:space="preserve">determinations reflecting the </w:t>
            </w:r>
            <w:proofErr w:type="gramStart"/>
            <w:r w:rsidRPr="00105AD4">
              <w:rPr>
                <w:rFonts w:ascii="Arial" w:eastAsia="Calibri" w:hAnsi="Arial" w:cs="Arial"/>
                <w:iCs/>
                <w:sz w:val="16"/>
                <w:szCs w:val="16"/>
                <w:lang w:eastAsia="en-US"/>
              </w:rPr>
              <w:t>final outcome</w:t>
            </w:r>
            <w:proofErr w:type="gramEnd"/>
            <w:r w:rsidRPr="00105AD4">
              <w:rPr>
                <w:rFonts w:ascii="Arial" w:eastAsia="Calibri" w:hAnsi="Arial" w:cs="Arial"/>
                <w:iCs/>
                <w:sz w:val="16"/>
                <w:szCs w:val="16"/>
                <w:lang w:eastAsia="en-US"/>
              </w:rPr>
              <w:t>.</w:t>
            </w:r>
          </w:p>
        </w:tc>
      </w:tr>
      <w:tr w:rsidR="00605AFE" w14:paraId="6659A702" w14:textId="77777777" w:rsidTr="008A2917">
        <w:tc>
          <w:tcPr>
            <w:tcW w:w="1701" w:type="dxa"/>
            <w:vMerge/>
            <w:tcBorders>
              <w:top w:val="dotted" w:sz="4" w:space="0" w:color="auto"/>
              <w:left w:val="single" w:sz="4" w:space="0" w:color="auto"/>
              <w:bottom w:val="dotted" w:sz="4" w:space="0" w:color="auto"/>
              <w:right w:val="single" w:sz="4" w:space="0" w:color="auto"/>
            </w:tcBorders>
          </w:tcPr>
          <w:p w14:paraId="6C5C510F" w14:textId="77777777" w:rsidR="003114DF" w:rsidRDefault="003114DF" w:rsidP="00BA356D">
            <w:pPr>
              <w:pStyle w:val="Normal0"/>
              <w:tabs>
                <w:tab w:val="left" w:pos="709"/>
              </w:tabs>
              <w:spacing w:before="20" w:after="20" w:line="240" w:lineRule="auto"/>
              <w:jc w:val="left"/>
              <w:rPr>
                <w:rFonts w:ascii="Arial" w:hAnsi="Arial" w:cs="Arial"/>
                <w:sz w:val="16"/>
                <w:szCs w:val="16"/>
                <w:bdr w:val="nil"/>
                <w:lang w:eastAsia="en-US"/>
              </w:rPr>
            </w:pPr>
          </w:p>
        </w:tc>
        <w:tc>
          <w:tcPr>
            <w:tcW w:w="3261" w:type="dxa"/>
            <w:tcBorders>
              <w:top w:val="dotted" w:sz="4" w:space="0" w:color="auto"/>
              <w:left w:val="single" w:sz="4" w:space="0" w:color="auto"/>
              <w:bottom w:val="dotted" w:sz="4" w:space="0" w:color="auto"/>
              <w:right w:val="single" w:sz="4" w:space="0" w:color="auto"/>
            </w:tcBorders>
          </w:tcPr>
          <w:p w14:paraId="2C9EA888" w14:textId="77777777" w:rsidR="003114DF" w:rsidRPr="00BA356D" w:rsidRDefault="007C79CC" w:rsidP="00BA356D">
            <w:pPr>
              <w:keepLines w:val="0"/>
              <w:pBdr>
                <w:top w:val="nil"/>
                <w:left w:val="nil"/>
                <w:bottom w:val="nil"/>
                <w:right w:val="nil"/>
                <w:between w:val="nil"/>
                <w:bar w:val="nil"/>
              </w:pBdr>
              <w:spacing w:before="20" w:after="0" w:line="240" w:lineRule="auto"/>
              <w:jc w:val="left"/>
              <w:rPr>
                <w:rFonts w:ascii="Arial" w:hAnsi="Arial" w:cs="Arial"/>
                <w:sz w:val="16"/>
                <w:szCs w:val="16"/>
                <w:bdr w:val="nil"/>
                <w:lang w:eastAsia="en-US"/>
              </w:rPr>
            </w:pPr>
            <w:r w:rsidRPr="00BA356D">
              <w:rPr>
                <w:rFonts w:ascii="Arial" w:hAnsi="Arial" w:cs="Arial"/>
                <w:sz w:val="16"/>
                <w:szCs w:val="16"/>
              </w:rPr>
              <w:t>Maximise institution participation with the Scheme.</w:t>
            </w:r>
          </w:p>
        </w:tc>
        <w:tc>
          <w:tcPr>
            <w:tcW w:w="2693" w:type="dxa"/>
            <w:tcBorders>
              <w:top w:val="dotted" w:sz="4" w:space="0" w:color="auto"/>
              <w:left w:val="single" w:sz="4" w:space="0" w:color="auto"/>
              <w:bottom w:val="dotted" w:sz="4" w:space="0" w:color="auto"/>
              <w:right w:val="single" w:sz="4" w:space="0" w:color="auto"/>
            </w:tcBorders>
          </w:tcPr>
          <w:p w14:paraId="5DB43B74" w14:textId="77777777" w:rsidR="003114DF" w:rsidRPr="00BA356D" w:rsidRDefault="007C79CC" w:rsidP="00A14B2E">
            <w:pPr>
              <w:keepLines w:val="0"/>
              <w:pBdr>
                <w:top w:val="nil"/>
                <w:left w:val="nil"/>
                <w:bottom w:val="nil"/>
                <w:right w:val="nil"/>
                <w:between w:val="nil"/>
                <w:bar w:val="nil"/>
              </w:pBdr>
              <w:spacing w:before="20" w:after="0" w:line="240" w:lineRule="auto"/>
              <w:jc w:val="left"/>
              <w:rPr>
                <w:rFonts w:ascii="Arial" w:hAnsi="Arial" w:cs="Arial"/>
                <w:sz w:val="16"/>
                <w:szCs w:val="16"/>
                <w:bdr w:val="nil"/>
                <w:lang w:eastAsia="en-US"/>
              </w:rPr>
            </w:pPr>
            <w:r w:rsidRPr="00BA356D">
              <w:rPr>
                <w:rFonts w:ascii="Arial" w:hAnsi="Arial" w:cs="Arial"/>
                <w:sz w:val="16"/>
                <w:szCs w:val="16"/>
                <w:lang w:eastAsia="en-US"/>
              </w:rPr>
              <w:t>The Scheme will engage and maintain participation, with institution</w:t>
            </w:r>
            <w:r>
              <w:rPr>
                <w:rFonts w:ascii="Arial" w:hAnsi="Arial" w:cs="Arial"/>
                <w:sz w:val="16"/>
                <w:szCs w:val="16"/>
                <w:lang w:eastAsia="en-US"/>
              </w:rPr>
              <w:t>s on</w:t>
            </w:r>
            <w:r>
              <w:rPr>
                <w:rFonts w:ascii="Arial" w:hAnsi="Arial" w:cs="Arial"/>
                <w:sz w:val="16"/>
                <w:szCs w:val="16"/>
                <w:lang w:eastAsia="en-US"/>
              </w:rPr>
              <w:noBreakHyphen/>
              <w:t xml:space="preserve">board to cover at least 95 per cent </w:t>
            </w:r>
            <w:r w:rsidRPr="00BA356D">
              <w:rPr>
                <w:rFonts w:ascii="Arial" w:hAnsi="Arial" w:cs="Arial"/>
                <w:sz w:val="16"/>
                <w:szCs w:val="16"/>
                <w:lang w:eastAsia="en-US"/>
              </w:rPr>
              <w:t>of applications in progress</w:t>
            </w:r>
            <w:r w:rsidR="00CE0013">
              <w:rPr>
                <w:rFonts w:ascii="Arial" w:hAnsi="Arial" w:cs="Arial"/>
                <w:sz w:val="16"/>
                <w:szCs w:val="16"/>
                <w:lang w:eastAsia="en-US"/>
              </w:rPr>
              <w:t>.</w:t>
            </w:r>
          </w:p>
        </w:tc>
      </w:tr>
      <w:tr w:rsidR="00605AFE" w14:paraId="48E74C0F" w14:textId="77777777" w:rsidTr="008A2917">
        <w:tc>
          <w:tcPr>
            <w:tcW w:w="1701" w:type="dxa"/>
            <w:vMerge/>
            <w:tcBorders>
              <w:top w:val="dotted" w:sz="4" w:space="0" w:color="auto"/>
              <w:left w:val="single" w:sz="4" w:space="0" w:color="auto"/>
              <w:bottom w:val="dotted" w:sz="4" w:space="0" w:color="auto"/>
              <w:right w:val="single" w:sz="4" w:space="0" w:color="auto"/>
            </w:tcBorders>
          </w:tcPr>
          <w:p w14:paraId="1868D7B6" w14:textId="77777777" w:rsidR="003114DF" w:rsidRDefault="003114DF" w:rsidP="003C4D94">
            <w:pPr>
              <w:pStyle w:val="Normal0"/>
              <w:tabs>
                <w:tab w:val="left" w:pos="709"/>
              </w:tabs>
              <w:spacing w:before="20" w:after="20" w:line="240" w:lineRule="auto"/>
              <w:jc w:val="left"/>
              <w:rPr>
                <w:rFonts w:ascii="Arial" w:hAnsi="Arial" w:cs="Arial"/>
                <w:sz w:val="16"/>
                <w:szCs w:val="16"/>
                <w:bdr w:val="nil"/>
                <w:lang w:eastAsia="en-US"/>
              </w:rPr>
            </w:pPr>
          </w:p>
        </w:tc>
        <w:tc>
          <w:tcPr>
            <w:tcW w:w="3261" w:type="dxa"/>
            <w:vMerge w:val="restart"/>
            <w:tcBorders>
              <w:top w:val="dotted" w:sz="4" w:space="0" w:color="auto"/>
              <w:left w:val="single" w:sz="4" w:space="0" w:color="auto"/>
              <w:bottom w:val="dotted" w:sz="4" w:space="0" w:color="auto"/>
              <w:right w:val="single" w:sz="4" w:space="0" w:color="auto"/>
            </w:tcBorders>
          </w:tcPr>
          <w:p w14:paraId="09282EBF" w14:textId="77777777" w:rsidR="003114DF" w:rsidRPr="003C4D94" w:rsidRDefault="007C79CC" w:rsidP="003C4D94">
            <w:pPr>
              <w:keepLines w:val="0"/>
              <w:pBdr>
                <w:top w:val="nil"/>
                <w:left w:val="nil"/>
                <w:bottom w:val="nil"/>
                <w:right w:val="nil"/>
                <w:between w:val="nil"/>
                <w:bar w:val="nil"/>
              </w:pBdr>
              <w:spacing w:before="20" w:after="0" w:line="240" w:lineRule="auto"/>
              <w:jc w:val="left"/>
              <w:rPr>
                <w:rFonts w:ascii="Arial" w:hAnsi="Arial" w:cs="Arial"/>
                <w:sz w:val="16"/>
                <w:szCs w:val="16"/>
                <w:bdr w:val="nil"/>
                <w:lang w:eastAsia="en-US"/>
              </w:rPr>
            </w:pPr>
            <w:r w:rsidRPr="003C4D94">
              <w:rPr>
                <w:rFonts w:ascii="Arial" w:hAnsi="Arial" w:cs="Arial"/>
                <w:sz w:val="16"/>
                <w:szCs w:val="16"/>
                <w:bdr w:val="none" w:sz="0" w:space="0" w:color="auto" w:frame="1"/>
              </w:rPr>
              <w:t>Provide survivors a redress payment</w:t>
            </w:r>
            <w:r w:rsidR="00CE0013">
              <w:rPr>
                <w:rFonts w:ascii="Arial" w:hAnsi="Arial" w:cs="Arial"/>
                <w:sz w:val="16"/>
                <w:szCs w:val="16"/>
                <w:bdr w:val="none" w:sz="0" w:space="0" w:color="auto" w:frame="1"/>
              </w:rPr>
              <w:t>.</w:t>
            </w:r>
          </w:p>
        </w:tc>
        <w:tc>
          <w:tcPr>
            <w:tcW w:w="2693" w:type="dxa"/>
            <w:tcBorders>
              <w:top w:val="dotted" w:sz="4" w:space="0" w:color="auto"/>
              <w:left w:val="single" w:sz="4" w:space="0" w:color="auto"/>
              <w:bottom w:val="dotted" w:sz="4" w:space="0" w:color="auto"/>
              <w:right w:val="single" w:sz="4" w:space="0" w:color="auto"/>
            </w:tcBorders>
          </w:tcPr>
          <w:p w14:paraId="65960FC1" w14:textId="77777777" w:rsidR="003114DF" w:rsidRPr="003C4D94" w:rsidRDefault="007C79CC" w:rsidP="00A14B2E">
            <w:pPr>
              <w:pStyle w:val="Normal00"/>
              <w:pBdr>
                <w:top w:val="nil"/>
                <w:left w:val="nil"/>
                <w:bottom w:val="nil"/>
                <w:right w:val="nil"/>
                <w:between w:val="nil"/>
                <w:bar w:val="nil"/>
              </w:pBdr>
              <w:spacing w:after="60" w:line="240" w:lineRule="auto"/>
              <w:jc w:val="left"/>
              <w:rPr>
                <w:rFonts w:ascii="Arial" w:hAnsi="Arial" w:cs="Arial"/>
                <w:sz w:val="16"/>
                <w:szCs w:val="16"/>
                <w:bdr w:val="nil"/>
                <w:lang w:eastAsia="en-US"/>
              </w:rPr>
            </w:pPr>
            <w:r w:rsidRPr="003C4D94">
              <w:rPr>
                <w:rFonts w:ascii="Arial" w:hAnsi="Arial" w:cs="Arial"/>
                <w:sz w:val="16"/>
                <w:szCs w:val="16"/>
                <w:lang w:val="en-US" w:eastAsia="en-GB"/>
              </w:rPr>
              <w:t xml:space="preserve">The Scheme will issue </w:t>
            </w:r>
            <w:r>
              <w:rPr>
                <w:rFonts w:ascii="Arial" w:hAnsi="Arial" w:cs="Arial"/>
                <w:sz w:val="16"/>
                <w:szCs w:val="16"/>
                <w:lang w:eastAsia="en-GB"/>
              </w:rPr>
              <w:t xml:space="preserve">at least </w:t>
            </w:r>
            <w:r>
              <w:rPr>
                <w:rFonts w:ascii="Arial" w:hAnsi="Arial" w:cs="Arial"/>
                <w:sz w:val="16"/>
                <w:szCs w:val="16"/>
                <w:lang w:eastAsia="en-GB"/>
              </w:rPr>
              <w:br/>
              <w:t xml:space="preserve">80 per cent </w:t>
            </w:r>
            <w:r w:rsidRPr="003C4D94">
              <w:rPr>
                <w:rFonts w:ascii="Arial" w:hAnsi="Arial" w:cs="Arial"/>
                <w:sz w:val="16"/>
                <w:szCs w:val="16"/>
                <w:lang w:eastAsia="en-GB"/>
              </w:rPr>
              <w:t xml:space="preserve">of eligible survivors an advance payment within </w:t>
            </w:r>
            <w:r>
              <w:rPr>
                <w:rFonts w:ascii="Arial" w:hAnsi="Arial" w:cs="Arial"/>
                <w:sz w:val="16"/>
                <w:szCs w:val="16"/>
                <w:lang w:eastAsia="en-GB"/>
              </w:rPr>
              <w:t>seven</w:t>
            </w:r>
            <w:r w:rsidRPr="003C4D94">
              <w:rPr>
                <w:rFonts w:ascii="Arial" w:hAnsi="Arial" w:cs="Arial"/>
                <w:sz w:val="16"/>
                <w:szCs w:val="16"/>
                <w:lang w:eastAsia="en-GB"/>
              </w:rPr>
              <w:t xml:space="preserve"> days of receiving acceptance documentation.</w:t>
            </w:r>
          </w:p>
        </w:tc>
      </w:tr>
      <w:tr w:rsidR="00605AFE" w14:paraId="3FBA80FF" w14:textId="77777777" w:rsidTr="008A2917">
        <w:tc>
          <w:tcPr>
            <w:tcW w:w="1701" w:type="dxa"/>
            <w:vMerge/>
            <w:tcBorders>
              <w:top w:val="dotted" w:sz="4" w:space="0" w:color="auto"/>
              <w:left w:val="single" w:sz="4" w:space="0" w:color="auto"/>
              <w:bottom w:val="dotted" w:sz="4" w:space="0" w:color="auto"/>
              <w:right w:val="single" w:sz="4" w:space="0" w:color="auto"/>
            </w:tcBorders>
          </w:tcPr>
          <w:p w14:paraId="6C5DB955" w14:textId="77777777" w:rsidR="003114DF" w:rsidRDefault="003114DF" w:rsidP="003C4D94">
            <w:pPr>
              <w:pStyle w:val="Normal0"/>
              <w:tabs>
                <w:tab w:val="left" w:pos="709"/>
              </w:tabs>
              <w:spacing w:before="20" w:after="20" w:line="240" w:lineRule="auto"/>
              <w:jc w:val="left"/>
              <w:rPr>
                <w:rFonts w:ascii="Arial" w:hAnsi="Arial" w:cs="Arial"/>
                <w:sz w:val="16"/>
                <w:szCs w:val="16"/>
                <w:bdr w:val="nil"/>
                <w:lang w:eastAsia="en-US"/>
              </w:rPr>
            </w:pPr>
          </w:p>
        </w:tc>
        <w:tc>
          <w:tcPr>
            <w:tcW w:w="3261" w:type="dxa"/>
            <w:vMerge/>
            <w:tcBorders>
              <w:top w:val="dotted" w:sz="4" w:space="0" w:color="auto"/>
              <w:left w:val="single" w:sz="4" w:space="0" w:color="auto"/>
              <w:bottom w:val="dotted" w:sz="4" w:space="0" w:color="auto"/>
              <w:right w:val="single" w:sz="4" w:space="0" w:color="auto"/>
            </w:tcBorders>
          </w:tcPr>
          <w:p w14:paraId="629BE292" w14:textId="77777777" w:rsidR="003114DF" w:rsidRPr="003C4D94" w:rsidRDefault="003114DF" w:rsidP="003C4D94">
            <w:pPr>
              <w:spacing w:before="20" w:after="0"/>
              <w:rPr>
                <w:rFonts w:ascii="Arial" w:hAnsi="Arial" w:cs="Arial"/>
                <w:sz w:val="16"/>
                <w:szCs w:val="16"/>
                <w:bdr w:val="nil"/>
              </w:rPr>
            </w:pPr>
          </w:p>
        </w:tc>
        <w:tc>
          <w:tcPr>
            <w:tcW w:w="2693" w:type="dxa"/>
            <w:tcBorders>
              <w:top w:val="dotted" w:sz="4" w:space="0" w:color="auto"/>
              <w:left w:val="single" w:sz="4" w:space="0" w:color="auto"/>
              <w:bottom w:val="dotted" w:sz="4" w:space="0" w:color="auto"/>
              <w:right w:val="single" w:sz="4" w:space="0" w:color="auto"/>
            </w:tcBorders>
          </w:tcPr>
          <w:p w14:paraId="114FDC13" w14:textId="77777777" w:rsidR="003114DF" w:rsidRPr="003C4D94" w:rsidRDefault="007C79CC" w:rsidP="00A14B2E">
            <w:pPr>
              <w:pStyle w:val="Normal00"/>
              <w:pBdr>
                <w:top w:val="nil"/>
                <w:left w:val="nil"/>
                <w:bottom w:val="nil"/>
                <w:right w:val="nil"/>
                <w:between w:val="nil"/>
                <w:bar w:val="nil"/>
              </w:pBdr>
              <w:spacing w:after="60" w:line="240" w:lineRule="auto"/>
              <w:jc w:val="left"/>
              <w:rPr>
                <w:rFonts w:ascii="Arial" w:hAnsi="Arial" w:cs="Arial"/>
                <w:sz w:val="16"/>
                <w:szCs w:val="16"/>
                <w:bdr w:val="nil"/>
                <w:lang w:val="en-US" w:eastAsia="en-GB"/>
              </w:rPr>
            </w:pPr>
            <w:r w:rsidRPr="003C4D94">
              <w:rPr>
                <w:rFonts w:ascii="Arial" w:hAnsi="Arial" w:cs="Arial"/>
                <w:sz w:val="16"/>
                <w:szCs w:val="16"/>
                <w:lang w:val="en-US" w:eastAsia="en-GB"/>
              </w:rPr>
              <w:t>The</w:t>
            </w:r>
            <w:r>
              <w:rPr>
                <w:rFonts w:ascii="Arial" w:hAnsi="Arial" w:cs="Arial"/>
                <w:sz w:val="16"/>
                <w:szCs w:val="16"/>
                <w:lang w:val="en-US" w:eastAsia="en-GB"/>
              </w:rPr>
              <w:t xml:space="preserve"> Scheme will issue at least </w:t>
            </w:r>
            <w:r>
              <w:rPr>
                <w:rFonts w:ascii="Arial" w:hAnsi="Arial" w:cs="Arial"/>
                <w:sz w:val="16"/>
                <w:szCs w:val="16"/>
                <w:lang w:val="en-US" w:eastAsia="en-GB"/>
              </w:rPr>
              <w:br/>
              <w:t xml:space="preserve">80 per cent </w:t>
            </w:r>
            <w:r w:rsidRPr="003C4D94">
              <w:rPr>
                <w:rFonts w:ascii="Arial" w:hAnsi="Arial" w:cs="Arial"/>
                <w:sz w:val="16"/>
                <w:szCs w:val="16"/>
                <w:lang w:val="en-US" w:eastAsia="en-GB"/>
              </w:rPr>
              <w:t>of survivors a redress payment within 14 days of</w:t>
            </w:r>
            <w:r>
              <w:rPr>
                <w:rFonts w:ascii="Arial" w:hAnsi="Arial" w:cs="Arial"/>
                <w:sz w:val="16"/>
                <w:szCs w:val="16"/>
                <w:lang w:val="en-US" w:eastAsia="en-GB"/>
              </w:rPr>
              <w:t xml:space="preserve"> </w:t>
            </w:r>
            <w:r w:rsidRPr="003C4D94">
              <w:rPr>
                <w:rFonts w:ascii="Arial" w:hAnsi="Arial" w:cs="Arial"/>
                <w:sz w:val="16"/>
                <w:szCs w:val="16"/>
                <w:lang w:val="en-US" w:eastAsia="en-GB"/>
              </w:rPr>
              <w:t>receiving acceptance</w:t>
            </w:r>
            <w:r>
              <w:rPr>
                <w:rFonts w:ascii="Arial" w:hAnsi="Arial" w:cs="Arial"/>
                <w:sz w:val="16"/>
                <w:szCs w:val="16"/>
                <w:lang w:val="en-US" w:eastAsia="en-GB"/>
              </w:rPr>
              <w:t xml:space="preserve"> </w:t>
            </w:r>
            <w:r w:rsidRPr="003C4D94">
              <w:rPr>
                <w:rFonts w:ascii="Arial" w:hAnsi="Arial" w:cs="Arial"/>
                <w:sz w:val="16"/>
                <w:szCs w:val="16"/>
                <w:lang w:val="en-US" w:eastAsia="en-GB"/>
              </w:rPr>
              <w:t>documentation.</w:t>
            </w:r>
          </w:p>
        </w:tc>
      </w:tr>
      <w:tr w:rsidR="00605AFE" w14:paraId="4642B10C" w14:textId="77777777" w:rsidTr="008A2917">
        <w:tc>
          <w:tcPr>
            <w:tcW w:w="1701" w:type="dxa"/>
            <w:tcBorders>
              <w:top w:val="dotted" w:sz="4" w:space="0" w:color="auto"/>
              <w:left w:val="single" w:sz="4" w:space="0" w:color="auto"/>
              <w:bottom w:val="single" w:sz="4" w:space="0" w:color="auto"/>
              <w:right w:val="single" w:sz="4" w:space="0" w:color="auto"/>
            </w:tcBorders>
          </w:tcPr>
          <w:p w14:paraId="70F38409" w14:textId="77777777" w:rsidR="003C4D94" w:rsidRDefault="007C79CC" w:rsidP="003C4D94">
            <w:pPr>
              <w:pStyle w:val="Normal0"/>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lang w:eastAsia="en-US"/>
              </w:rPr>
            </w:pPr>
            <w:r>
              <w:rPr>
                <w:rFonts w:ascii="Arial" w:hAnsi="Arial" w:cs="Arial"/>
                <w:sz w:val="16"/>
                <w:szCs w:val="16"/>
                <w:lang w:eastAsia="en-US"/>
              </w:rPr>
              <w:t>Forward Estimates</w:t>
            </w:r>
          </w:p>
          <w:p w14:paraId="491D3F76" w14:textId="7D1A0D56" w:rsidR="003C4D94" w:rsidRDefault="004C2D5E" w:rsidP="003C4D94">
            <w:pPr>
              <w:pStyle w:val="Normal0"/>
              <w:pBdr>
                <w:top w:val="nil"/>
                <w:left w:val="nil"/>
                <w:bottom w:val="nil"/>
                <w:right w:val="nil"/>
                <w:between w:val="nil"/>
                <w:bar w:val="nil"/>
              </w:pBdr>
              <w:tabs>
                <w:tab w:val="left" w:pos="709"/>
              </w:tabs>
              <w:spacing w:before="20" w:after="20" w:line="240" w:lineRule="auto"/>
              <w:jc w:val="left"/>
              <w:rPr>
                <w:rFonts w:ascii="Arial" w:hAnsi="Arial" w:cs="Arial"/>
                <w:sz w:val="16"/>
                <w:szCs w:val="16"/>
                <w:bdr w:val="nil"/>
                <w:lang w:eastAsia="en-US"/>
              </w:rPr>
            </w:pPr>
            <w:r>
              <w:rPr>
                <w:rFonts w:ascii="Arial" w:hAnsi="Arial" w:cs="Arial"/>
                <w:sz w:val="16"/>
                <w:szCs w:val="16"/>
                <w:lang w:eastAsia="en-US"/>
              </w:rPr>
              <w:t>2026-29</w:t>
            </w:r>
          </w:p>
        </w:tc>
        <w:tc>
          <w:tcPr>
            <w:tcW w:w="3261" w:type="dxa"/>
            <w:tcBorders>
              <w:top w:val="dotted" w:sz="4" w:space="0" w:color="auto"/>
              <w:left w:val="single" w:sz="4" w:space="0" w:color="auto"/>
              <w:bottom w:val="single" w:sz="4" w:space="0" w:color="auto"/>
              <w:right w:val="single" w:sz="4" w:space="0" w:color="auto"/>
            </w:tcBorders>
          </w:tcPr>
          <w:p w14:paraId="021864D1" w14:textId="77777777" w:rsidR="003C4D94" w:rsidRDefault="007C79CC" w:rsidP="003C4D94">
            <w:pPr>
              <w:keepLines w:val="0"/>
              <w:pBdr>
                <w:top w:val="nil"/>
                <w:left w:val="nil"/>
                <w:bottom w:val="nil"/>
                <w:right w:val="nil"/>
                <w:between w:val="nil"/>
                <w:bar w:val="nil"/>
              </w:pBdr>
              <w:spacing w:before="20" w:after="0" w:line="240" w:lineRule="auto"/>
              <w:jc w:val="left"/>
              <w:rPr>
                <w:rFonts w:ascii="Arial" w:hAnsi="Arial" w:cs="Arial"/>
                <w:sz w:val="16"/>
                <w:szCs w:val="16"/>
                <w:bdr w:val="nil"/>
                <w:lang w:eastAsia="en-US"/>
              </w:rPr>
            </w:pPr>
            <w:r w:rsidRPr="008B6389">
              <w:rPr>
                <w:rFonts w:ascii="Arial" w:hAnsi="Arial" w:cs="Arial"/>
                <w:sz w:val="16"/>
                <w:szCs w:val="16"/>
                <w:lang w:eastAsia="en-US"/>
              </w:rPr>
              <w:t>As per 2025-26</w:t>
            </w:r>
          </w:p>
        </w:tc>
        <w:tc>
          <w:tcPr>
            <w:tcW w:w="2693" w:type="dxa"/>
            <w:tcBorders>
              <w:top w:val="dotted" w:sz="4" w:space="0" w:color="auto"/>
              <w:left w:val="single" w:sz="4" w:space="0" w:color="auto"/>
              <w:bottom w:val="single" w:sz="4" w:space="0" w:color="auto"/>
              <w:right w:val="single" w:sz="4" w:space="0" w:color="auto"/>
            </w:tcBorders>
          </w:tcPr>
          <w:p w14:paraId="7CE05C52" w14:textId="77777777" w:rsidR="003C4D94" w:rsidRDefault="007C79CC" w:rsidP="003C4D94">
            <w:pPr>
              <w:keepLines w:val="0"/>
              <w:pBdr>
                <w:top w:val="nil"/>
                <w:left w:val="nil"/>
                <w:bottom w:val="nil"/>
                <w:right w:val="nil"/>
                <w:between w:val="nil"/>
                <w:bar w:val="nil"/>
              </w:pBdr>
              <w:spacing w:before="20" w:after="0" w:line="240" w:lineRule="auto"/>
              <w:jc w:val="left"/>
              <w:rPr>
                <w:rFonts w:ascii="Arial" w:hAnsi="Arial" w:cs="Arial"/>
                <w:sz w:val="16"/>
                <w:szCs w:val="16"/>
                <w:bdr w:val="nil"/>
                <w:lang w:eastAsia="en-US"/>
              </w:rPr>
            </w:pPr>
            <w:r w:rsidRPr="008B6389">
              <w:rPr>
                <w:rFonts w:ascii="Arial" w:hAnsi="Arial" w:cs="Arial"/>
                <w:sz w:val="16"/>
                <w:szCs w:val="16"/>
                <w:lang w:eastAsia="en-US"/>
              </w:rPr>
              <w:t>As per 2025-26</w:t>
            </w:r>
          </w:p>
        </w:tc>
      </w:tr>
      <w:tr w:rsidR="00605AFE" w14:paraId="145F22D2" w14:textId="77777777" w:rsidTr="008A2917">
        <w:tc>
          <w:tcPr>
            <w:tcW w:w="7655" w:type="dxa"/>
            <w:gridSpan w:val="3"/>
            <w:tcBorders>
              <w:top w:val="single" w:sz="4" w:space="0" w:color="auto"/>
              <w:left w:val="single" w:sz="4" w:space="0" w:color="auto"/>
              <w:bottom w:val="single" w:sz="4" w:space="0" w:color="auto"/>
              <w:right w:val="single" w:sz="4" w:space="0" w:color="auto"/>
            </w:tcBorders>
            <w:vAlign w:val="center"/>
          </w:tcPr>
          <w:p w14:paraId="078F027D" w14:textId="77777777" w:rsidR="003C4D94" w:rsidRPr="008B6389" w:rsidRDefault="007C79CC" w:rsidP="003C4D94">
            <w:pPr>
              <w:keepLines w:val="0"/>
              <w:pBdr>
                <w:top w:val="nil"/>
                <w:left w:val="nil"/>
                <w:bottom w:val="nil"/>
                <w:right w:val="nil"/>
                <w:between w:val="nil"/>
                <w:bar w:val="nil"/>
              </w:pBdr>
              <w:spacing w:before="20" w:after="0" w:line="240" w:lineRule="auto"/>
              <w:jc w:val="left"/>
              <w:rPr>
                <w:rFonts w:ascii="Arial" w:hAnsi="Arial" w:cs="Arial"/>
                <w:sz w:val="16"/>
                <w:szCs w:val="16"/>
                <w:bdr w:val="nil"/>
                <w:lang w:eastAsia="en-US"/>
              </w:rPr>
            </w:pPr>
            <w:r w:rsidRPr="003C4D94">
              <w:rPr>
                <w:rFonts w:ascii="Arial" w:hAnsi="Arial" w:cs="Arial"/>
                <w:b/>
                <w:sz w:val="16"/>
                <w:szCs w:val="16"/>
                <w:lang w:eastAsia="en-US"/>
              </w:rPr>
              <w:t>Material changes to Program 2.1</w:t>
            </w:r>
            <w:r>
              <w:rPr>
                <w:rFonts w:ascii="Arial" w:hAnsi="Arial" w:cs="Arial"/>
                <w:b/>
                <w:sz w:val="16"/>
                <w:szCs w:val="16"/>
                <w:lang w:eastAsia="en-US"/>
              </w:rPr>
              <w:t xml:space="preserve"> </w:t>
            </w:r>
            <w:r w:rsidRPr="00432327">
              <w:rPr>
                <w:rFonts w:ascii="Arial" w:hAnsi="Arial" w:cs="Arial"/>
                <w:b/>
                <w:sz w:val="16"/>
                <w:szCs w:val="16"/>
                <w:lang w:eastAsia="en-US"/>
              </w:rPr>
              <w:t xml:space="preserve">since 2025-26 Budget: </w:t>
            </w:r>
            <w:r w:rsidRPr="00CE0013">
              <w:rPr>
                <w:rFonts w:ascii="Arial" w:hAnsi="Arial" w:cs="Arial"/>
                <w:bCs/>
                <w:sz w:val="16"/>
                <w:szCs w:val="16"/>
                <w:lang w:eastAsia="en-US"/>
              </w:rPr>
              <w:t>Nil</w:t>
            </w:r>
          </w:p>
        </w:tc>
      </w:tr>
    </w:tbl>
    <w:p w14:paraId="20C7889D" w14:textId="77777777" w:rsidR="00D86095" w:rsidRPr="0020423F" w:rsidRDefault="007C79CC" w:rsidP="00CA0CF0">
      <w:pPr>
        <w:keepNext/>
        <w:pageBreakBefore/>
        <w:pBdr>
          <w:top w:val="nil"/>
          <w:left w:val="nil"/>
          <w:bottom w:val="nil"/>
          <w:right w:val="nil"/>
          <w:between w:val="nil"/>
          <w:bar w:val="nil"/>
        </w:pBdr>
        <w:tabs>
          <w:tab w:val="left" w:pos="709"/>
        </w:tabs>
        <w:spacing w:before="240" w:line="240" w:lineRule="auto"/>
        <w:jc w:val="left"/>
        <w:outlineLvl w:val="2"/>
        <w:rPr>
          <w:rFonts w:ascii="Arial" w:hAnsi="Arial"/>
          <w:b/>
          <w:sz w:val="26"/>
          <w:szCs w:val="26"/>
          <w:bdr w:val="nil"/>
        </w:rPr>
      </w:pPr>
      <w:bookmarkStart w:id="141" w:name="RG_MARKER_66435"/>
      <w:bookmarkStart w:id="142" w:name="RG_MARKER_66294"/>
      <w:bookmarkStart w:id="143" w:name="RG_MARKER_66311"/>
      <w:r w:rsidRPr="0020423F">
        <w:rPr>
          <w:rFonts w:ascii="Arial" w:hAnsi="Arial"/>
          <w:b/>
          <w:sz w:val="26"/>
          <w:szCs w:val="26"/>
        </w:rPr>
        <w:t>2.3</w:t>
      </w:r>
      <w:bookmarkEnd w:id="141"/>
      <w:bookmarkEnd w:id="142"/>
      <w:bookmarkEnd w:id="143"/>
      <w:r w:rsidRPr="0020423F">
        <w:rPr>
          <w:rFonts w:ascii="Arial" w:hAnsi="Arial"/>
          <w:b/>
          <w:sz w:val="26"/>
          <w:szCs w:val="26"/>
        </w:rPr>
        <w:tab/>
        <w:t>Budgeted expenses and performance for Outcome 3</w:t>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7711"/>
      </w:tblGrid>
      <w:tr w:rsidR="00605AFE" w14:paraId="4873E022" w14:textId="77777777" w:rsidTr="008A2917">
        <w:tc>
          <w:tcPr>
            <w:tcW w:w="5000" w:type="pct"/>
            <w:tcBorders>
              <w:top w:val="single" w:sz="4" w:space="0" w:color="auto"/>
              <w:left w:val="single" w:sz="4" w:space="0" w:color="auto"/>
              <w:bottom w:val="single" w:sz="4" w:space="0" w:color="auto"/>
              <w:right w:val="single" w:sz="4" w:space="0" w:color="auto"/>
            </w:tcBorders>
            <w:shd w:val="clear" w:color="auto" w:fill="E6E6E6"/>
            <w:hideMark/>
          </w:tcPr>
          <w:p w14:paraId="21D0BCF6" w14:textId="77777777" w:rsidR="007923AB" w:rsidRDefault="007C79CC">
            <w:pPr>
              <w:pStyle w:val="Outcomeheading"/>
              <w:pBdr>
                <w:top w:val="nil"/>
                <w:left w:val="nil"/>
                <w:bottom w:val="nil"/>
                <w:right w:val="nil"/>
                <w:between w:val="nil"/>
                <w:bar w:val="nil"/>
              </w:pBdr>
              <w:tabs>
                <w:tab w:val="left" w:pos="0"/>
              </w:tabs>
              <w:spacing w:before="120" w:line="276" w:lineRule="auto"/>
              <w:rPr>
                <w:sz w:val="20"/>
                <w:bdr w:val="nil"/>
                <w:lang w:val="en-US" w:eastAsia="en-US"/>
              </w:rPr>
            </w:pPr>
            <w:r>
              <w:rPr>
                <w:sz w:val="20"/>
                <w:lang w:val="en-US" w:eastAsia="en-US"/>
              </w:rPr>
              <w:t>Outcome 3: Disability and Carers</w:t>
            </w:r>
          </w:p>
          <w:p w14:paraId="5FEDFF9C" w14:textId="77777777" w:rsidR="007923AB" w:rsidRDefault="007C79CC" w:rsidP="00D83EE8">
            <w:pPr>
              <w:pStyle w:val="ExampleText"/>
              <w:pBdr>
                <w:top w:val="nil"/>
                <w:left w:val="nil"/>
                <w:bottom w:val="nil"/>
                <w:right w:val="nil"/>
                <w:between w:val="nil"/>
                <w:bar w:val="nil"/>
              </w:pBdr>
              <w:spacing w:before="60" w:after="60" w:line="240" w:lineRule="auto"/>
              <w:jc w:val="both"/>
              <w:rPr>
                <w:rFonts w:ascii="Arial" w:hAnsi="Arial"/>
                <w:color w:val="auto"/>
                <w:sz w:val="22"/>
                <w:bdr w:val="nil"/>
                <w:lang w:val="en-US" w:eastAsia="en-US"/>
              </w:rPr>
            </w:pPr>
            <w:r>
              <w:rPr>
                <w:rFonts w:ascii="Arial" w:hAnsi="Arial"/>
                <w:b/>
                <w:i w:val="0"/>
                <w:color w:val="auto"/>
                <w:lang w:val="en-US" w:eastAsia="en-US"/>
              </w:rPr>
              <w:t xml:space="preserve">Supporting the independence of, and economic participation by, people with </w:t>
            </w:r>
            <w:proofErr w:type="gramStart"/>
            <w:r>
              <w:rPr>
                <w:rFonts w:ascii="Arial" w:hAnsi="Arial"/>
                <w:b/>
                <w:i w:val="0"/>
                <w:color w:val="auto"/>
                <w:lang w:val="en-US" w:eastAsia="en-US"/>
              </w:rPr>
              <w:t>disability</w:t>
            </w:r>
            <w:proofErr w:type="gramEnd"/>
            <w:r>
              <w:rPr>
                <w:rFonts w:ascii="Arial" w:hAnsi="Arial"/>
                <w:b/>
                <w:i w:val="0"/>
                <w:color w:val="auto"/>
                <w:lang w:val="en-US" w:eastAsia="en-US"/>
              </w:rPr>
              <w:t xml:space="preserve"> and carers by providing targeted supports</w:t>
            </w:r>
          </w:p>
        </w:tc>
      </w:tr>
    </w:tbl>
    <w:p w14:paraId="206A57BD" w14:textId="77777777" w:rsidR="006C205F" w:rsidRDefault="007C79CC" w:rsidP="006A76B1">
      <w:pPr>
        <w:pStyle w:val="ProgramHeading1"/>
        <w:pBdr>
          <w:top w:val="nil"/>
          <w:left w:val="nil"/>
          <w:bottom w:val="nil"/>
          <w:right w:val="nil"/>
          <w:between w:val="nil"/>
          <w:bar w:val="nil"/>
        </w:pBdr>
        <w:spacing w:before="240" w:after="0"/>
        <w:jc w:val="both"/>
        <w:rPr>
          <w:rStyle w:val="ExampletextCharChar"/>
          <w:b w:val="0"/>
          <w:i w:val="0"/>
          <w:iCs/>
          <w:color w:val="000000"/>
          <w:sz w:val="19"/>
          <w:szCs w:val="19"/>
          <w:bdr w:val="nil"/>
        </w:rPr>
      </w:pPr>
      <w:r w:rsidRPr="006C205F">
        <w:rPr>
          <w:rStyle w:val="ExampletextCharChar"/>
          <w:b w:val="0"/>
          <w:i w:val="0"/>
          <w:iCs/>
          <w:color w:val="000000"/>
          <w:sz w:val="19"/>
          <w:szCs w:val="19"/>
        </w:rPr>
        <w:t xml:space="preserve">The AAO of </w:t>
      </w:r>
      <w:r>
        <w:rPr>
          <w:rStyle w:val="ExampletextCharChar"/>
          <w:b w:val="0"/>
          <w:i w:val="0"/>
          <w:iCs/>
          <w:color w:val="000000"/>
          <w:sz w:val="19"/>
          <w:szCs w:val="19"/>
        </w:rPr>
        <w:t>13</w:t>
      </w:r>
      <w:r w:rsidRPr="006C205F">
        <w:rPr>
          <w:rStyle w:val="ExampletextCharChar"/>
          <w:b w:val="0"/>
          <w:i w:val="0"/>
          <w:iCs/>
          <w:color w:val="000000"/>
          <w:sz w:val="19"/>
          <w:szCs w:val="19"/>
        </w:rPr>
        <w:t xml:space="preserve"> </w:t>
      </w:r>
      <w:r>
        <w:rPr>
          <w:rStyle w:val="ExampletextCharChar"/>
          <w:b w:val="0"/>
          <w:i w:val="0"/>
          <w:iCs/>
          <w:color w:val="000000"/>
          <w:sz w:val="19"/>
          <w:szCs w:val="19"/>
        </w:rPr>
        <w:t>May</w:t>
      </w:r>
      <w:r w:rsidRPr="006C205F">
        <w:rPr>
          <w:rStyle w:val="ExampletextCharChar"/>
          <w:b w:val="0"/>
          <w:i w:val="0"/>
          <w:iCs/>
          <w:color w:val="000000"/>
          <w:sz w:val="19"/>
          <w:szCs w:val="19"/>
        </w:rPr>
        <w:t xml:space="preserve"> 20</w:t>
      </w:r>
      <w:r>
        <w:rPr>
          <w:rStyle w:val="ExampletextCharChar"/>
          <w:b w:val="0"/>
          <w:i w:val="0"/>
          <w:iCs/>
          <w:color w:val="000000"/>
          <w:sz w:val="19"/>
          <w:szCs w:val="19"/>
        </w:rPr>
        <w:t>25</w:t>
      </w:r>
      <w:r w:rsidRPr="006C205F">
        <w:rPr>
          <w:rStyle w:val="ExampletextCharChar"/>
          <w:b w:val="0"/>
          <w:i w:val="0"/>
          <w:iCs/>
          <w:color w:val="000000"/>
          <w:sz w:val="19"/>
          <w:szCs w:val="19"/>
        </w:rPr>
        <w:t xml:space="preserve"> resulted in the transfer of </w:t>
      </w:r>
      <w:r>
        <w:rPr>
          <w:rStyle w:val="ExampletextCharChar"/>
          <w:b w:val="0"/>
          <w:i w:val="0"/>
          <w:iCs/>
          <w:color w:val="000000"/>
          <w:sz w:val="19"/>
          <w:szCs w:val="19"/>
        </w:rPr>
        <w:t>disability and carers programs (excluding disability employment services)</w:t>
      </w:r>
      <w:r w:rsidRPr="006C205F">
        <w:rPr>
          <w:rStyle w:val="ExampletextCharChar"/>
          <w:b w:val="0"/>
          <w:i w:val="0"/>
          <w:iCs/>
          <w:color w:val="000000"/>
          <w:sz w:val="19"/>
          <w:szCs w:val="19"/>
        </w:rPr>
        <w:t xml:space="preserve"> to the Department of Health</w:t>
      </w:r>
      <w:r>
        <w:rPr>
          <w:rStyle w:val="ExampletextCharChar"/>
          <w:b w:val="0"/>
          <w:i w:val="0"/>
          <w:iCs/>
          <w:color w:val="000000"/>
          <w:sz w:val="19"/>
          <w:szCs w:val="19"/>
        </w:rPr>
        <w:t>, Disability and Ageing</w:t>
      </w:r>
      <w:r w:rsidRPr="006C205F">
        <w:rPr>
          <w:rStyle w:val="ExampletextCharChar"/>
          <w:b w:val="0"/>
          <w:i w:val="0"/>
          <w:iCs/>
          <w:color w:val="000000"/>
          <w:sz w:val="19"/>
          <w:szCs w:val="19"/>
        </w:rPr>
        <w:t xml:space="preserve">. DSS reports the </w:t>
      </w:r>
      <w:r>
        <w:rPr>
          <w:rStyle w:val="ExampletextCharChar"/>
          <w:b w:val="0"/>
          <w:i w:val="0"/>
          <w:iCs/>
          <w:color w:val="000000"/>
          <w:sz w:val="19"/>
          <w:szCs w:val="19"/>
        </w:rPr>
        <w:t>2024-25</w:t>
      </w:r>
      <w:r w:rsidRPr="006C205F">
        <w:rPr>
          <w:rStyle w:val="ExampletextCharChar"/>
          <w:b w:val="0"/>
          <w:i w:val="0"/>
          <w:iCs/>
          <w:color w:val="000000"/>
          <w:sz w:val="19"/>
          <w:szCs w:val="19"/>
        </w:rPr>
        <w:t xml:space="preserve"> </w:t>
      </w:r>
      <w:r w:rsidR="009C04BF">
        <w:rPr>
          <w:rStyle w:val="ExampletextCharChar"/>
          <w:b w:val="0"/>
          <w:i w:val="0"/>
          <w:iCs/>
          <w:color w:val="000000"/>
          <w:sz w:val="19"/>
          <w:szCs w:val="19"/>
        </w:rPr>
        <w:t xml:space="preserve">actual </w:t>
      </w:r>
      <w:r w:rsidRPr="006C205F">
        <w:rPr>
          <w:rStyle w:val="ExampletextCharChar"/>
          <w:b w:val="0"/>
          <w:i w:val="0"/>
          <w:iCs/>
          <w:color w:val="000000"/>
          <w:sz w:val="19"/>
          <w:szCs w:val="19"/>
        </w:rPr>
        <w:t>financial impact. Further information can be found in the Department of Health</w:t>
      </w:r>
      <w:r>
        <w:rPr>
          <w:rStyle w:val="ExampletextCharChar"/>
          <w:b w:val="0"/>
          <w:i w:val="0"/>
          <w:iCs/>
          <w:color w:val="000000"/>
          <w:sz w:val="19"/>
          <w:szCs w:val="19"/>
        </w:rPr>
        <w:t xml:space="preserve">, Disability and Ageing </w:t>
      </w:r>
      <w:r w:rsidRPr="006C205F">
        <w:rPr>
          <w:rStyle w:val="ExampletextCharChar"/>
          <w:b w:val="0"/>
          <w:i w:val="0"/>
          <w:iCs/>
          <w:color w:val="000000"/>
          <w:sz w:val="19"/>
          <w:szCs w:val="19"/>
        </w:rPr>
        <w:t>20</w:t>
      </w:r>
      <w:r>
        <w:rPr>
          <w:rStyle w:val="ExampletextCharChar"/>
          <w:b w:val="0"/>
          <w:i w:val="0"/>
          <w:iCs/>
          <w:color w:val="000000"/>
          <w:sz w:val="19"/>
          <w:szCs w:val="19"/>
        </w:rPr>
        <w:t>2</w:t>
      </w:r>
      <w:r w:rsidRPr="006C205F">
        <w:rPr>
          <w:rStyle w:val="ExampletextCharChar"/>
          <w:b w:val="0"/>
          <w:i w:val="0"/>
          <w:iCs/>
          <w:color w:val="000000"/>
          <w:sz w:val="19"/>
          <w:szCs w:val="19"/>
        </w:rPr>
        <w:t>5–</w:t>
      </w:r>
      <w:r>
        <w:rPr>
          <w:rStyle w:val="ExampletextCharChar"/>
          <w:b w:val="0"/>
          <w:i w:val="0"/>
          <w:iCs/>
          <w:color w:val="000000"/>
          <w:sz w:val="19"/>
          <w:szCs w:val="19"/>
        </w:rPr>
        <w:t>26</w:t>
      </w:r>
      <w:r w:rsidRPr="006C205F">
        <w:rPr>
          <w:rStyle w:val="ExampletextCharChar"/>
          <w:b w:val="0"/>
          <w:i w:val="0"/>
          <w:iCs/>
          <w:color w:val="000000"/>
          <w:sz w:val="19"/>
          <w:szCs w:val="19"/>
        </w:rPr>
        <w:t xml:space="preserve"> Portfolio Additional Estimates Statements.</w:t>
      </w:r>
    </w:p>
    <w:p w14:paraId="2AB4A9E7" w14:textId="77777777" w:rsidR="00983D7C" w:rsidRPr="00983D7C" w:rsidRDefault="00983D7C" w:rsidP="00983D7C">
      <w:pPr>
        <w:pStyle w:val="NoSpacing"/>
        <w:pBdr>
          <w:top w:val="nil"/>
          <w:left w:val="nil"/>
          <w:bottom w:val="nil"/>
          <w:right w:val="nil"/>
          <w:between w:val="nil"/>
          <w:bar w:val="nil"/>
        </w:pBdr>
        <w:rPr>
          <w:bdr w:val="nil"/>
        </w:rPr>
      </w:pPr>
    </w:p>
    <w:p w14:paraId="6FE6DE41" w14:textId="77777777" w:rsidR="009340CE" w:rsidRPr="00434181" w:rsidRDefault="007C79CC" w:rsidP="00434181">
      <w:pPr>
        <w:keepLines w:val="0"/>
        <w:pBdr>
          <w:top w:val="nil"/>
          <w:left w:val="nil"/>
          <w:bottom w:val="nil"/>
          <w:right w:val="nil"/>
          <w:between w:val="nil"/>
          <w:bar w:val="nil"/>
        </w:pBdr>
        <w:spacing w:after="200" w:line="276" w:lineRule="auto"/>
        <w:jc w:val="left"/>
        <w:rPr>
          <w:rFonts w:ascii="Arial" w:hAnsi="Arial" w:cs="Arial"/>
          <w:b/>
          <w:bdr w:val="nil"/>
        </w:rPr>
      </w:pPr>
      <w:r w:rsidRPr="00434181">
        <w:rPr>
          <w:rFonts w:ascii="Arial" w:hAnsi="Arial" w:cs="Arial"/>
          <w:b/>
        </w:rPr>
        <w:t>Budgeted expenses for Outcome 3</w:t>
      </w:r>
    </w:p>
    <w:p w14:paraId="06E94D91" w14:textId="77777777" w:rsidR="009340CE" w:rsidRPr="0076570C" w:rsidRDefault="007C79CC" w:rsidP="006A76B1">
      <w:pPr>
        <w:pBdr>
          <w:top w:val="nil"/>
          <w:left w:val="nil"/>
          <w:bottom w:val="nil"/>
          <w:right w:val="nil"/>
          <w:between w:val="nil"/>
          <w:bar w:val="nil"/>
        </w:pBdr>
        <w:spacing w:line="240" w:lineRule="auto"/>
        <w:rPr>
          <w:sz w:val="19"/>
          <w:szCs w:val="19"/>
          <w:bdr w:val="nil"/>
        </w:rPr>
      </w:pPr>
      <w:r w:rsidRPr="0076570C">
        <w:rPr>
          <w:sz w:val="19"/>
          <w:szCs w:val="19"/>
        </w:rPr>
        <w:t>This table shows how much the entity intends to spend (on an accrual basis) on achieving the outcome, broken down by program, as well as by Administered and Departmental funding sources.</w:t>
      </w:r>
      <w:r w:rsidRPr="0076570C">
        <w:rPr>
          <w:sz w:val="19"/>
          <w:szCs w:val="19"/>
          <w:bdr w:val="none" w:sz="0" w:space="0" w:color="auto" w:frame="1"/>
        </w:rPr>
        <w:t xml:space="preserve"> </w:t>
      </w:r>
    </w:p>
    <w:p w14:paraId="3F516128" w14:textId="77777777" w:rsidR="009340CE" w:rsidRDefault="007C79CC" w:rsidP="00EB41EB">
      <w:pPr>
        <w:pBdr>
          <w:top w:val="nil"/>
          <w:left w:val="nil"/>
          <w:bottom w:val="nil"/>
          <w:right w:val="nil"/>
          <w:between w:val="nil"/>
          <w:bar w:val="nil"/>
        </w:pBdr>
        <w:spacing w:after="0" w:line="240" w:lineRule="auto"/>
        <w:rPr>
          <w:rFonts w:ascii="Arial" w:hAnsi="Arial" w:cs="Arial"/>
          <w:b/>
          <w:bdr w:val="nil"/>
        </w:rPr>
      </w:pPr>
      <w:r>
        <w:rPr>
          <w:rFonts w:ascii="Arial" w:hAnsi="Arial" w:cs="Arial"/>
          <w:b/>
        </w:rPr>
        <w:t>Table 2.3.1: Budgeted expenses for Outcome 3</w:t>
      </w:r>
    </w:p>
    <w:tbl>
      <w:tblPr>
        <w:tblStyle w:val="CDMRange1"/>
        <w:tblW w:w="8325" w:type="dxa"/>
        <w:tblLayout w:type="fixed"/>
        <w:tblCellMar>
          <w:top w:w="11" w:type="dxa"/>
          <w:bottom w:w="11" w:type="dxa"/>
        </w:tblCellMar>
        <w:tblLook w:val="0600" w:firstRow="0" w:lastRow="0" w:firstColumn="0" w:lastColumn="0" w:noHBand="1" w:noVBand="1"/>
      </w:tblPr>
      <w:tblGrid>
        <w:gridCol w:w="2670"/>
        <w:gridCol w:w="1125"/>
        <w:gridCol w:w="1155"/>
        <w:gridCol w:w="1140"/>
        <w:gridCol w:w="1065"/>
        <w:gridCol w:w="1170"/>
      </w:tblGrid>
      <w:tr w:rsidR="00605AFE" w14:paraId="76530CA5" w14:textId="77777777" w:rsidTr="008A2917">
        <w:tc>
          <w:tcPr>
            <w:tcW w:w="2670" w:type="dxa"/>
            <w:vMerge w:val="restart"/>
            <w:tcBorders>
              <w:top w:val="dotted" w:sz="2" w:space="0" w:color="000000"/>
              <w:left w:val="nil"/>
              <w:bottom w:val="nil"/>
              <w:right w:val="nil"/>
              <w:tl2br w:val="nil"/>
              <w:tr2bl w:val="nil"/>
            </w:tcBorders>
            <w:tcMar>
              <w:left w:w="40" w:type="dxa"/>
              <w:right w:w="40" w:type="dxa"/>
            </w:tcMar>
            <w:vAlign w:val="center"/>
          </w:tcPr>
          <w:p w14:paraId="30091F30"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3: Disability and Carers (a)</w:t>
            </w:r>
          </w:p>
        </w:tc>
        <w:tc>
          <w:tcPr>
            <w:tcW w:w="1125"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68FE3E3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155" w:type="dxa"/>
            <w:tcBorders>
              <w:top w:val="dotted" w:sz="2" w:space="0" w:color="000000"/>
              <w:left w:val="nil"/>
              <w:bottom w:val="nil"/>
              <w:right w:val="nil"/>
              <w:tl2br w:val="nil"/>
              <w:tr2bl w:val="nil"/>
            </w:tcBorders>
            <w:shd w:val="clear" w:color="FFFFFF" w:fill="EAEAEA"/>
            <w:tcMar>
              <w:left w:w="40" w:type="dxa"/>
              <w:right w:w="40" w:type="dxa"/>
            </w:tcMar>
            <w:vAlign w:val="center"/>
          </w:tcPr>
          <w:p w14:paraId="7CA6A72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140"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2066E90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65"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27062FA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170"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335F9E9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0B7FC50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vMerge/>
            <w:tcBorders>
              <w:top w:val="nil"/>
              <w:left w:val="nil"/>
              <w:bottom w:val="nil"/>
              <w:right w:val="nil"/>
              <w:tl2br w:val="nil"/>
              <w:tr2bl w:val="nil"/>
            </w:tcBorders>
            <w:tcMar>
              <w:left w:w="0" w:type="dxa"/>
              <w:right w:w="0" w:type="dxa"/>
            </w:tcMar>
            <w:vAlign w:val="center"/>
          </w:tcPr>
          <w:p w14:paraId="6B190C53" w14:textId="77777777" w:rsidR="00605AFE" w:rsidRDefault="00605AFE">
            <w:pPr>
              <w:spacing w:after="0" w:line="240" w:lineRule="auto"/>
              <w:jc w:val="left"/>
              <w:rPr>
                <w:rFonts w:ascii="Arial" w:eastAsia="Arial" w:hAnsi="Arial" w:cs="Arial"/>
                <w:b/>
                <w:color w:val="000000"/>
                <w:sz w:val="16"/>
                <w:bdr w:val="nil"/>
              </w:rPr>
            </w:pPr>
          </w:p>
        </w:tc>
        <w:tc>
          <w:tcPr>
            <w:tcW w:w="1125" w:type="dxa"/>
            <w:tcBorders>
              <w:top w:val="nil"/>
              <w:left w:val="nil"/>
              <w:bottom w:val="nil"/>
              <w:right w:val="nil"/>
              <w:tl2br w:val="nil"/>
              <w:tr2bl w:val="nil"/>
            </w:tcBorders>
            <w:shd w:val="clear" w:color="FFFFFF" w:fill="FFFFFF"/>
            <w:tcMar>
              <w:left w:w="40" w:type="dxa"/>
              <w:right w:w="40" w:type="dxa"/>
            </w:tcMar>
            <w:vAlign w:val="center"/>
          </w:tcPr>
          <w:p w14:paraId="3AFACC0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155" w:type="dxa"/>
            <w:tcBorders>
              <w:top w:val="nil"/>
              <w:left w:val="nil"/>
              <w:bottom w:val="nil"/>
              <w:right w:val="nil"/>
              <w:tl2br w:val="nil"/>
              <w:tr2bl w:val="nil"/>
            </w:tcBorders>
            <w:shd w:val="clear" w:color="FFFFFF" w:fill="EAEAEA"/>
            <w:tcMar>
              <w:left w:w="40" w:type="dxa"/>
              <w:right w:w="40" w:type="dxa"/>
            </w:tcMar>
            <w:vAlign w:val="center"/>
          </w:tcPr>
          <w:p w14:paraId="4273115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140" w:type="dxa"/>
            <w:tcBorders>
              <w:top w:val="nil"/>
              <w:left w:val="nil"/>
              <w:bottom w:val="nil"/>
              <w:right w:val="nil"/>
              <w:tl2br w:val="nil"/>
              <w:tr2bl w:val="nil"/>
            </w:tcBorders>
            <w:shd w:val="clear" w:color="FFFFFF" w:fill="FFFFFF"/>
            <w:tcMar>
              <w:left w:w="40" w:type="dxa"/>
              <w:right w:w="40" w:type="dxa"/>
            </w:tcMar>
            <w:vAlign w:val="center"/>
          </w:tcPr>
          <w:p w14:paraId="536C67A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FFFFFF" w:fill="FFFFFF"/>
            <w:tcMar>
              <w:left w:w="40" w:type="dxa"/>
              <w:right w:w="40" w:type="dxa"/>
            </w:tcMar>
            <w:vAlign w:val="center"/>
          </w:tcPr>
          <w:p w14:paraId="00D07A7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170" w:type="dxa"/>
            <w:tcBorders>
              <w:top w:val="nil"/>
              <w:left w:val="nil"/>
              <w:bottom w:val="nil"/>
              <w:right w:val="nil"/>
              <w:tl2br w:val="nil"/>
              <w:tr2bl w:val="nil"/>
            </w:tcBorders>
            <w:shd w:val="clear" w:color="FFFFFF" w:fill="FFFFFF"/>
            <w:tcMar>
              <w:left w:w="40" w:type="dxa"/>
              <w:right w:w="40" w:type="dxa"/>
            </w:tcMar>
            <w:vAlign w:val="center"/>
          </w:tcPr>
          <w:p w14:paraId="58F6B4B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6D2BC48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vMerge/>
            <w:tcBorders>
              <w:top w:val="nil"/>
              <w:left w:val="nil"/>
              <w:bottom w:val="nil"/>
              <w:right w:val="nil"/>
              <w:tl2br w:val="nil"/>
              <w:tr2bl w:val="nil"/>
            </w:tcBorders>
            <w:tcMar>
              <w:left w:w="0" w:type="dxa"/>
              <w:right w:w="0" w:type="dxa"/>
            </w:tcMar>
            <w:vAlign w:val="center"/>
          </w:tcPr>
          <w:p w14:paraId="3FB53AE3" w14:textId="77777777" w:rsidR="00605AFE" w:rsidRDefault="00605AFE">
            <w:pPr>
              <w:spacing w:after="0" w:line="240" w:lineRule="auto"/>
              <w:jc w:val="left"/>
              <w:rPr>
                <w:rFonts w:ascii="Arial" w:eastAsia="Arial" w:hAnsi="Arial" w:cs="Arial"/>
                <w:b/>
                <w:color w:val="000000"/>
                <w:sz w:val="16"/>
                <w:bdr w:val="nil"/>
              </w:rPr>
            </w:pPr>
          </w:p>
        </w:tc>
        <w:tc>
          <w:tcPr>
            <w:tcW w:w="1125" w:type="dxa"/>
            <w:tcBorders>
              <w:top w:val="nil"/>
              <w:left w:val="nil"/>
              <w:bottom w:val="nil"/>
              <w:right w:val="nil"/>
              <w:tl2br w:val="nil"/>
              <w:tr2bl w:val="nil"/>
            </w:tcBorders>
            <w:shd w:val="clear" w:color="FFFFFF" w:fill="FFFFFF"/>
            <w:tcMar>
              <w:left w:w="40" w:type="dxa"/>
              <w:right w:w="40" w:type="dxa"/>
            </w:tcMar>
            <w:vAlign w:val="center"/>
          </w:tcPr>
          <w:p w14:paraId="26A0DE8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155" w:type="dxa"/>
            <w:tcBorders>
              <w:top w:val="nil"/>
              <w:left w:val="nil"/>
              <w:bottom w:val="nil"/>
              <w:right w:val="nil"/>
              <w:tl2br w:val="nil"/>
              <w:tr2bl w:val="nil"/>
            </w:tcBorders>
            <w:shd w:val="clear" w:color="FFFFFF" w:fill="EAEAEA"/>
            <w:tcMar>
              <w:left w:w="40" w:type="dxa"/>
              <w:right w:w="40" w:type="dxa"/>
            </w:tcMar>
            <w:vAlign w:val="center"/>
          </w:tcPr>
          <w:p w14:paraId="048670A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estimated </w:t>
            </w:r>
          </w:p>
        </w:tc>
        <w:tc>
          <w:tcPr>
            <w:tcW w:w="1140" w:type="dxa"/>
            <w:tcBorders>
              <w:top w:val="nil"/>
              <w:left w:val="nil"/>
              <w:bottom w:val="nil"/>
              <w:right w:val="nil"/>
              <w:tl2br w:val="nil"/>
              <w:tr2bl w:val="nil"/>
            </w:tcBorders>
            <w:shd w:val="clear" w:color="FFFFFF" w:fill="FFFFFF"/>
            <w:tcMar>
              <w:left w:w="40" w:type="dxa"/>
              <w:right w:w="40" w:type="dxa"/>
            </w:tcMar>
            <w:vAlign w:val="center"/>
          </w:tcPr>
          <w:p w14:paraId="349CC80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FFFFFF" w:fill="FFFFFF"/>
            <w:tcMar>
              <w:left w:w="40" w:type="dxa"/>
              <w:right w:w="40" w:type="dxa"/>
            </w:tcMar>
            <w:vAlign w:val="center"/>
          </w:tcPr>
          <w:p w14:paraId="7DB29D1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170" w:type="dxa"/>
            <w:tcBorders>
              <w:top w:val="nil"/>
              <w:left w:val="nil"/>
              <w:bottom w:val="nil"/>
              <w:right w:val="nil"/>
              <w:tl2br w:val="nil"/>
              <w:tr2bl w:val="nil"/>
            </w:tcBorders>
            <w:shd w:val="clear" w:color="FFFFFF" w:fill="FFFFFF"/>
            <w:tcMar>
              <w:left w:w="40" w:type="dxa"/>
              <w:right w:w="40" w:type="dxa"/>
            </w:tcMar>
            <w:vAlign w:val="center"/>
          </w:tcPr>
          <w:p w14:paraId="48407DE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5608E14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vMerge/>
            <w:tcBorders>
              <w:top w:val="nil"/>
              <w:left w:val="nil"/>
              <w:bottom w:val="nil"/>
              <w:right w:val="nil"/>
              <w:tl2br w:val="nil"/>
              <w:tr2bl w:val="nil"/>
            </w:tcBorders>
            <w:tcMar>
              <w:left w:w="0" w:type="dxa"/>
              <w:right w:w="0" w:type="dxa"/>
            </w:tcMar>
            <w:vAlign w:val="center"/>
          </w:tcPr>
          <w:p w14:paraId="431FBAFF" w14:textId="77777777" w:rsidR="00605AFE" w:rsidRDefault="00605AFE">
            <w:pPr>
              <w:spacing w:after="0" w:line="240" w:lineRule="auto"/>
              <w:jc w:val="left"/>
              <w:rPr>
                <w:rFonts w:ascii="Arial" w:eastAsia="Arial" w:hAnsi="Arial" w:cs="Arial"/>
                <w:b/>
                <w:color w:val="000000"/>
                <w:sz w:val="16"/>
                <w:bdr w:val="nil"/>
              </w:rPr>
            </w:pPr>
          </w:p>
        </w:tc>
        <w:tc>
          <w:tcPr>
            <w:tcW w:w="1125" w:type="dxa"/>
            <w:tcBorders>
              <w:top w:val="nil"/>
              <w:left w:val="nil"/>
              <w:bottom w:val="nil"/>
              <w:right w:val="nil"/>
              <w:tl2br w:val="nil"/>
              <w:tr2bl w:val="nil"/>
            </w:tcBorders>
            <w:shd w:val="clear" w:color="FFFFFF" w:fill="FFFFFF"/>
            <w:tcMar>
              <w:left w:w="0" w:type="dxa"/>
              <w:right w:w="0" w:type="dxa"/>
            </w:tcMar>
            <w:vAlign w:val="center"/>
          </w:tcPr>
          <w:p w14:paraId="3355B2F6" w14:textId="77777777" w:rsidR="00605AFE" w:rsidRDefault="00605AFE">
            <w:pPr>
              <w:spacing w:after="0" w:line="240" w:lineRule="auto"/>
              <w:jc w:val="right"/>
              <w:rPr>
                <w:rFonts w:ascii="Arial" w:eastAsia="Arial" w:hAnsi="Arial" w:cs="Arial"/>
                <w:color w:val="000000"/>
                <w:sz w:val="16"/>
                <w:bdr w:val="nil"/>
              </w:rPr>
            </w:pPr>
          </w:p>
        </w:tc>
        <w:tc>
          <w:tcPr>
            <w:tcW w:w="1155" w:type="dxa"/>
            <w:tcBorders>
              <w:top w:val="nil"/>
              <w:left w:val="nil"/>
              <w:bottom w:val="nil"/>
              <w:right w:val="nil"/>
              <w:tl2br w:val="nil"/>
              <w:tr2bl w:val="nil"/>
            </w:tcBorders>
            <w:shd w:val="clear" w:color="FFFFFF" w:fill="EAEAEA"/>
            <w:tcMar>
              <w:left w:w="40" w:type="dxa"/>
              <w:right w:w="40" w:type="dxa"/>
            </w:tcMar>
            <w:vAlign w:val="center"/>
          </w:tcPr>
          <w:p w14:paraId="79BF578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140" w:type="dxa"/>
            <w:tcBorders>
              <w:top w:val="nil"/>
              <w:left w:val="nil"/>
              <w:bottom w:val="nil"/>
              <w:right w:val="nil"/>
              <w:tl2br w:val="nil"/>
              <w:tr2bl w:val="nil"/>
            </w:tcBorders>
            <w:shd w:val="clear" w:color="FFFFFF" w:fill="FFFFFF"/>
            <w:tcMar>
              <w:left w:w="0" w:type="dxa"/>
              <w:right w:w="0" w:type="dxa"/>
            </w:tcMar>
            <w:vAlign w:val="center"/>
          </w:tcPr>
          <w:p w14:paraId="3C8E309C"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FFFFFF"/>
            <w:tcMar>
              <w:left w:w="0" w:type="dxa"/>
              <w:right w:w="0" w:type="dxa"/>
            </w:tcMar>
            <w:vAlign w:val="center"/>
          </w:tcPr>
          <w:p w14:paraId="35EBA4AB"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nil"/>
              <w:left w:val="nil"/>
              <w:bottom w:val="nil"/>
              <w:right w:val="nil"/>
              <w:tl2br w:val="nil"/>
              <w:tr2bl w:val="nil"/>
            </w:tcBorders>
            <w:shd w:val="clear" w:color="FFFFFF" w:fill="FFFFFF"/>
            <w:tcMar>
              <w:left w:w="0" w:type="dxa"/>
              <w:right w:w="0" w:type="dxa"/>
            </w:tcMar>
            <w:vAlign w:val="center"/>
          </w:tcPr>
          <w:p w14:paraId="2C18FF5A" w14:textId="77777777" w:rsidR="00605AFE" w:rsidRDefault="00605AFE">
            <w:pPr>
              <w:spacing w:after="0" w:line="240" w:lineRule="auto"/>
              <w:jc w:val="right"/>
              <w:rPr>
                <w:rFonts w:ascii="Arial" w:eastAsia="Arial" w:hAnsi="Arial" w:cs="Arial"/>
                <w:color w:val="000000"/>
                <w:sz w:val="16"/>
                <w:bdr w:val="nil"/>
              </w:rPr>
            </w:pPr>
          </w:p>
        </w:tc>
      </w:tr>
      <w:tr w:rsidR="00605AFE" w14:paraId="519D7B7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vMerge/>
            <w:tcBorders>
              <w:top w:val="nil"/>
              <w:left w:val="nil"/>
              <w:bottom w:val="dotted" w:sz="2" w:space="0" w:color="000000"/>
              <w:right w:val="nil"/>
              <w:tl2br w:val="nil"/>
              <w:tr2bl w:val="nil"/>
            </w:tcBorders>
            <w:tcMar>
              <w:left w:w="0" w:type="dxa"/>
              <w:right w:w="0" w:type="dxa"/>
            </w:tcMar>
            <w:vAlign w:val="center"/>
          </w:tcPr>
          <w:p w14:paraId="2DB67858" w14:textId="77777777" w:rsidR="00605AFE" w:rsidRDefault="00605AFE">
            <w:pPr>
              <w:spacing w:after="0" w:line="240" w:lineRule="auto"/>
              <w:jc w:val="left"/>
              <w:rPr>
                <w:rFonts w:ascii="Arial" w:eastAsia="Arial" w:hAnsi="Arial" w:cs="Arial"/>
                <w:b/>
                <w:color w:val="000000"/>
                <w:sz w:val="16"/>
                <w:bdr w:val="nil"/>
              </w:rPr>
            </w:pPr>
          </w:p>
        </w:tc>
        <w:tc>
          <w:tcPr>
            <w:tcW w:w="1125"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4C3399D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55" w:type="dxa"/>
            <w:tcBorders>
              <w:top w:val="nil"/>
              <w:left w:val="nil"/>
              <w:bottom w:val="dotted" w:sz="2" w:space="0" w:color="000000"/>
              <w:right w:val="nil"/>
              <w:tl2br w:val="nil"/>
              <w:tr2bl w:val="nil"/>
            </w:tcBorders>
            <w:shd w:val="clear" w:color="FFFFFF" w:fill="EAEAEA"/>
            <w:tcMar>
              <w:left w:w="40" w:type="dxa"/>
              <w:right w:w="40" w:type="dxa"/>
            </w:tcMar>
            <w:vAlign w:val="center"/>
          </w:tcPr>
          <w:p w14:paraId="72A2A19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40"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641D92F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65"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5D9CE73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70"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675F647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09BE91E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25" w:type="dxa"/>
            <w:gridSpan w:val="6"/>
            <w:tcBorders>
              <w:top w:val="dotted" w:sz="2" w:space="0" w:color="000000"/>
              <w:left w:val="nil"/>
              <w:bottom w:val="dotted" w:sz="2" w:space="0" w:color="000000"/>
              <w:right w:val="nil"/>
              <w:tl2br w:val="nil"/>
              <w:tr2bl w:val="nil"/>
            </w:tcBorders>
            <w:shd w:val="clear" w:color="FFFFFF" w:fill="EAEAEA"/>
            <w:tcMar>
              <w:left w:w="40" w:type="dxa"/>
              <w:right w:w="40" w:type="dxa"/>
            </w:tcMar>
            <w:vAlign w:val="center"/>
          </w:tcPr>
          <w:p w14:paraId="2195C54B"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3.1 – Disability and Carers</w:t>
            </w:r>
          </w:p>
        </w:tc>
      </w:tr>
      <w:tr w:rsidR="00605AFE" w14:paraId="49F3A77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dotted" w:sz="2" w:space="0" w:color="000000"/>
              <w:left w:val="nil"/>
              <w:bottom w:val="nil"/>
              <w:right w:val="nil"/>
              <w:tl2br w:val="nil"/>
              <w:tr2bl w:val="nil"/>
            </w:tcBorders>
            <w:noWrap/>
            <w:tcMar>
              <w:left w:w="40" w:type="dxa"/>
              <w:right w:w="40" w:type="dxa"/>
            </w:tcMar>
            <w:vAlign w:val="bottom"/>
          </w:tcPr>
          <w:p w14:paraId="6EF04BF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12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39E5484" w14:textId="77777777" w:rsidR="00605AFE" w:rsidRDefault="00605AFE">
            <w:pPr>
              <w:spacing w:after="0" w:line="240" w:lineRule="auto"/>
              <w:jc w:val="right"/>
              <w:rPr>
                <w:rFonts w:ascii="Arial" w:eastAsia="Arial" w:hAnsi="Arial" w:cs="Arial"/>
                <w:color w:val="000000"/>
                <w:sz w:val="16"/>
                <w:bdr w:val="nil"/>
              </w:rPr>
            </w:pPr>
          </w:p>
        </w:tc>
        <w:tc>
          <w:tcPr>
            <w:tcW w:w="115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3C1CF816"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3E663D4F"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734AC6F4"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6BF74E1" w14:textId="77777777" w:rsidR="00605AFE" w:rsidRDefault="00605AFE">
            <w:pPr>
              <w:spacing w:after="0" w:line="240" w:lineRule="auto"/>
              <w:jc w:val="right"/>
              <w:rPr>
                <w:rFonts w:ascii="Arial" w:eastAsia="Arial" w:hAnsi="Arial" w:cs="Arial"/>
                <w:color w:val="000000"/>
                <w:sz w:val="16"/>
                <w:bdr w:val="nil"/>
              </w:rPr>
            </w:pPr>
          </w:p>
        </w:tc>
      </w:tr>
      <w:tr w:rsidR="00605AFE" w14:paraId="18DFB4A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nil"/>
              <w:left w:val="nil"/>
              <w:bottom w:val="nil"/>
              <w:right w:val="nil"/>
              <w:tl2br w:val="nil"/>
              <w:tr2bl w:val="nil"/>
            </w:tcBorders>
            <w:tcMar>
              <w:left w:w="175" w:type="dxa"/>
              <w:right w:w="40" w:type="dxa"/>
            </w:tcMar>
            <w:vAlign w:val="bottom"/>
          </w:tcPr>
          <w:p w14:paraId="236D58C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34F29EA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5ABC815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125" w:type="dxa"/>
            <w:tcBorders>
              <w:top w:val="nil"/>
              <w:left w:val="nil"/>
              <w:bottom w:val="nil"/>
              <w:right w:val="nil"/>
              <w:tl2br w:val="nil"/>
              <w:tr2bl w:val="nil"/>
            </w:tcBorders>
            <w:shd w:val="clear" w:color="FFFFFF" w:fill="FFFFFF"/>
            <w:noWrap/>
            <w:tcMar>
              <w:left w:w="40" w:type="dxa"/>
              <w:right w:w="100" w:type="dxa"/>
            </w:tcMar>
            <w:vAlign w:val="bottom"/>
          </w:tcPr>
          <w:p w14:paraId="0CBBEF2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1,683,051</w:t>
            </w:r>
          </w:p>
        </w:tc>
        <w:tc>
          <w:tcPr>
            <w:tcW w:w="1155" w:type="dxa"/>
            <w:tcBorders>
              <w:top w:val="nil"/>
              <w:left w:val="nil"/>
              <w:bottom w:val="nil"/>
              <w:right w:val="nil"/>
              <w:tl2br w:val="nil"/>
              <w:tr2bl w:val="nil"/>
            </w:tcBorders>
            <w:shd w:val="clear" w:color="FFFFFF" w:fill="EAEAEA"/>
            <w:noWrap/>
            <w:tcMar>
              <w:left w:w="40" w:type="dxa"/>
              <w:right w:w="100" w:type="dxa"/>
            </w:tcMar>
            <w:vAlign w:val="bottom"/>
          </w:tcPr>
          <w:p w14:paraId="20D29C9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40" w:type="dxa"/>
            <w:tcBorders>
              <w:top w:val="nil"/>
              <w:left w:val="nil"/>
              <w:bottom w:val="nil"/>
              <w:right w:val="nil"/>
              <w:tl2br w:val="nil"/>
              <w:tr2bl w:val="nil"/>
            </w:tcBorders>
            <w:shd w:val="clear" w:color="FFFFFF" w:fill="FFFFFF"/>
            <w:noWrap/>
            <w:tcMar>
              <w:left w:w="40" w:type="dxa"/>
              <w:right w:w="100" w:type="dxa"/>
            </w:tcMar>
            <w:vAlign w:val="bottom"/>
          </w:tcPr>
          <w:p w14:paraId="4ACEE6A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nil"/>
              <w:left w:val="nil"/>
              <w:bottom w:val="nil"/>
              <w:right w:val="nil"/>
              <w:tl2br w:val="nil"/>
              <w:tr2bl w:val="nil"/>
            </w:tcBorders>
            <w:shd w:val="clear" w:color="FFFFFF" w:fill="FFFFFF"/>
            <w:noWrap/>
            <w:tcMar>
              <w:left w:w="40" w:type="dxa"/>
              <w:right w:w="100" w:type="dxa"/>
            </w:tcMar>
            <w:vAlign w:val="bottom"/>
          </w:tcPr>
          <w:p w14:paraId="7E73C10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70" w:type="dxa"/>
            <w:tcBorders>
              <w:top w:val="nil"/>
              <w:left w:val="nil"/>
              <w:bottom w:val="nil"/>
              <w:right w:val="nil"/>
              <w:tl2br w:val="nil"/>
              <w:tr2bl w:val="nil"/>
            </w:tcBorders>
            <w:shd w:val="clear" w:color="FFFFFF" w:fill="FFFFFF"/>
            <w:noWrap/>
            <w:tcMar>
              <w:left w:w="40" w:type="dxa"/>
              <w:right w:w="100" w:type="dxa"/>
            </w:tcMar>
            <w:vAlign w:val="bottom"/>
          </w:tcPr>
          <w:p w14:paraId="39C0148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0C8C8E8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nil"/>
              <w:left w:val="nil"/>
              <w:bottom w:val="nil"/>
              <w:right w:val="nil"/>
              <w:tl2br w:val="nil"/>
              <w:tr2bl w:val="nil"/>
            </w:tcBorders>
            <w:tcMar>
              <w:left w:w="175" w:type="dxa"/>
              <w:right w:w="40" w:type="dxa"/>
            </w:tcMar>
            <w:vAlign w:val="bottom"/>
          </w:tcPr>
          <w:p w14:paraId="5921C34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14:paraId="7F4C7FFB" w14:textId="77777777" w:rsidR="00605AFE" w:rsidRDefault="00605AFE">
            <w:pPr>
              <w:spacing w:after="0" w:line="240" w:lineRule="auto"/>
              <w:jc w:val="right"/>
              <w:rPr>
                <w:rFonts w:ascii="Arial" w:eastAsia="Arial" w:hAnsi="Arial" w:cs="Arial"/>
                <w:color w:val="000000"/>
                <w:sz w:val="16"/>
                <w:bdr w:val="nil"/>
              </w:rPr>
            </w:pPr>
          </w:p>
        </w:tc>
        <w:tc>
          <w:tcPr>
            <w:tcW w:w="1155" w:type="dxa"/>
            <w:tcBorders>
              <w:top w:val="nil"/>
              <w:left w:val="nil"/>
              <w:bottom w:val="nil"/>
              <w:right w:val="nil"/>
              <w:tl2br w:val="nil"/>
              <w:tr2bl w:val="nil"/>
            </w:tcBorders>
            <w:shd w:val="clear" w:color="FFFFFF" w:fill="EAEAEA"/>
            <w:noWrap/>
            <w:tcMar>
              <w:left w:w="0" w:type="dxa"/>
              <w:right w:w="0" w:type="dxa"/>
            </w:tcMar>
            <w:vAlign w:val="bottom"/>
          </w:tcPr>
          <w:p w14:paraId="34D6CB8D"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nil"/>
              <w:left w:val="nil"/>
              <w:bottom w:val="nil"/>
              <w:right w:val="nil"/>
              <w:tl2br w:val="nil"/>
              <w:tr2bl w:val="nil"/>
            </w:tcBorders>
            <w:shd w:val="clear" w:color="FFFFFF" w:fill="FFFFFF"/>
            <w:noWrap/>
            <w:tcMar>
              <w:left w:w="0" w:type="dxa"/>
              <w:right w:w="0" w:type="dxa"/>
            </w:tcMar>
            <w:vAlign w:val="bottom"/>
          </w:tcPr>
          <w:p w14:paraId="2F4BB45E"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FFFFFF"/>
            <w:noWrap/>
            <w:tcMar>
              <w:left w:w="0" w:type="dxa"/>
              <w:right w:w="0" w:type="dxa"/>
            </w:tcMar>
            <w:vAlign w:val="bottom"/>
          </w:tcPr>
          <w:p w14:paraId="06535351"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nil"/>
              <w:left w:val="nil"/>
              <w:bottom w:val="nil"/>
              <w:right w:val="nil"/>
              <w:tl2br w:val="nil"/>
              <w:tr2bl w:val="nil"/>
            </w:tcBorders>
            <w:shd w:val="clear" w:color="FFFFFF" w:fill="FFFFFF"/>
            <w:noWrap/>
            <w:tcMar>
              <w:left w:w="0" w:type="dxa"/>
              <w:right w:w="0" w:type="dxa"/>
            </w:tcMar>
            <w:vAlign w:val="bottom"/>
          </w:tcPr>
          <w:p w14:paraId="45B003BF" w14:textId="77777777" w:rsidR="00605AFE" w:rsidRDefault="00605AFE">
            <w:pPr>
              <w:spacing w:after="0" w:line="240" w:lineRule="auto"/>
              <w:jc w:val="right"/>
              <w:rPr>
                <w:rFonts w:ascii="Arial" w:eastAsia="Arial" w:hAnsi="Arial" w:cs="Arial"/>
                <w:color w:val="000000"/>
                <w:sz w:val="16"/>
                <w:bdr w:val="nil"/>
              </w:rPr>
            </w:pPr>
          </w:p>
        </w:tc>
      </w:tr>
      <w:tr w:rsidR="00605AFE" w14:paraId="6A915F1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nil"/>
              <w:left w:val="nil"/>
              <w:bottom w:val="nil"/>
              <w:right w:val="nil"/>
              <w:tl2br w:val="nil"/>
              <w:tr2bl w:val="nil"/>
            </w:tcBorders>
            <w:tcMar>
              <w:left w:w="310" w:type="dxa"/>
              <w:right w:w="40" w:type="dxa"/>
            </w:tcMar>
            <w:vAlign w:val="bottom"/>
          </w:tcPr>
          <w:p w14:paraId="0743B5B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Social Services SOETM Special Account 2021</w:t>
            </w:r>
          </w:p>
        </w:tc>
        <w:tc>
          <w:tcPr>
            <w:tcW w:w="112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4B9F18E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15,710</w:t>
            </w:r>
          </w:p>
        </w:tc>
        <w:tc>
          <w:tcPr>
            <w:tcW w:w="1155"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318C281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40"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68EA0A8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75A40FD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70"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3200FA5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0D6E87A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nil"/>
              <w:left w:val="nil"/>
              <w:bottom w:val="nil"/>
              <w:right w:val="nil"/>
              <w:tl2br w:val="nil"/>
              <w:tr2bl w:val="nil"/>
            </w:tcBorders>
            <w:noWrap/>
            <w:tcMar>
              <w:left w:w="40" w:type="dxa"/>
              <w:right w:w="40" w:type="dxa"/>
            </w:tcMar>
            <w:vAlign w:val="bottom"/>
          </w:tcPr>
          <w:p w14:paraId="65F9834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112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02EA5D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1,698,761</w:t>
            </w:r>
          </w:p>
        </w:tc>
        <w:tc>
          <w:tcPr>
            <w:tcW w:w="115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089D21E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40"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0F29FA2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6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86F5BB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70"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431EBE1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5EEF663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nil"/>
              <w:left w:val="nil"/>
              <w:bottom w:val="dotted" w:sz="2" w:space="0" w:color="000000"/>
              <w:right w:val="nil"/>
              <w:tl2br w:val="nil"/>
              <w:tr2bl w:val="nil"/>
            </w:tcBorders>
            <w:tcMar>
              <w:left w:w="40" w:type="dxa"/>
              <w:right w:w="40" w:type="dxa"/>
            </w:tcMar>
            <w:vAlign w:val="bottom"/>
          </w:tcPr>
          <w:p w14:paraId="64575767"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3.1</w:t>
            </w:r>
          </w:p>
        </w:tc>
        <w:tc>
          <w:tcPr>
            <w:tcW w:w="112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05C0F1A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1,698,761</w:t>
            </w:r>
          </w:p>
        </w:tc>
        <w:tc>
          <w:tcPr>
            <w:tcW w:w="115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5604128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40"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546891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6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2E07553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70"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A5BCDB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0B757E4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25" w:type="dxa"/>
            <w:gridSpan w:val="6"/>
            <w:tcBorders>
              <w:top w:val="dotted" w:sz="2" w:space="0" w:color="000000"/>
              <w:left w:val="nil"/>
              <w:bottom w:val="dotted" w:sz="2" w:space="0" w:color="000000"/>
              <w:right w:val="nil"/>
              <w:tl2br w:val="nil"/>
              <w:tr2bl w:val="nil"/>
            </w:tcBorders>
            <w:shd w:val="clear" w:color="FFFFFF" w:fill="EAEAEA"/>
            <w:tcMar>
              <w:left w:w="40" w:type="dxa"/>
              <w:right w:w="40" w:type="dxa"/>
            </w:tcMar>
            <w:vAlign w:val="center"/>
          </w:tcPr>
          <w:p w14:paraId="2131B83B"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3.2 – National Disability Insurance Scheme</w:t>
            </w:r>
          </w:p>
        </w:tc>
      </w:tr>
      <w:tr w:rsidR="00605AFE" w14:paraId="4EF0BE7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dotted" w:sz="2" w:space="0" w:color="000000"/>
              <w:left w:val="nil"/>
              <w:bottom w:val="nil"/>
              <w:right w:val="nil"/>
              <w:tl2br w:val="nil"/>
              <w:tr2bl w:val="nil"/>
            </w:tcBorders>
            <w:noWrap/>
            <w:tcMar>
              <w:left w:w="40" w:type="dxa"/>
              <w:right w:w="40" w:type="dxa"/>
            </w:tcMar>
            <w:vAlign w:val="center"/>
          </w:tcPr>
          <w:p w14:paraId="3579871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12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24134E9" w14:textId="77777777" w:rsidR="00605AFE" w:rsidRDefault="00605AFE">
            <w:pPr>
              <w:spacing w:after="0" w:line="240" w:lineRule="auto"/>
              <w:jc w:val="right"/>
              <w:rPr>
                <w:rFonts w:ascii="Arial" w:eastAsia="Arial" w:hAnsi="Arial" w:cs="Arial"/>
                <w:color w:val="000000"/>
                <w:sz w:val="16"/>
                <w:bdr w:val="nil"/>
              </w:rPr>
            </w:pPr>
          </w:p>
        </w:tc>
        <w:tc>
          <w:tcPr>
            <w:tcW w:w="115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6A978C29"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52E8DF9A"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4AD70790"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3649F961" w14:textId="77777777" w:rsidR="00605AFE" w:rsidRDefault="00605AFE">
            <w:pPr>
              <w:spacing w:after="0" w:line="240" w:lineRule="auto"/>
              <w:jc w:val="right"/>
              <w:rPr>
                <w:rFonts w:ascii="Arial" w:eastAsia="Arial" w:hAnsi="Arial" w:cs="Arial"/>
                <w:color w:val="000000"/>
                <w:sz w:val="16"/>
                <w:bdr w:val="nil"/>
              </w:rPr>
            </w:pPr>
          </w:p>
        </w:tc>
      </w:tr>
      <w:tr w:rsidR="00605AFE" w14:paraId="1E3C8BD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nil"/>
              <w:left w:val="nil"/>
              <w:bottom w:val="nil"/>
              <w:right w:val="nil"/>
              <w:tl2br w:val="nil"/>
              <w:tr2bl w:val="nil"/>
            </w:tcBorders>
            <w:tcMar>
              <w:left w:w="175" w:type="dxa"/>
              <w:right w:w="40" w:type="dxa"/>
            </w:tcMar>
            <w:vAlign w:val="bottom"/>
          </w:tcPr>
          <w:p w14:paraId="04C7352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694F81F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2A39EEA5"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125" w:type="dxa"/>
            <w:tcBorders>
              <w:top w:val="nil"/>
              <w:left w:val="nil"/>
              <w:bottom w:val="nil"/>
              <w:right w:val="nil"/>
              <w:tl2br w:val="nil"/>
              <w:tr2bl w:val="nil"/>
            </w:tcBorders>
            <w:shd w:val="clear" w:color="FFFFFF" w:fill="FFFFFF"/>
            <w:noWrap/>
            <w:tcMar>
              <w:left w:w="40" w:type="dxa"/>
              <w:right w:w="100" w:type="dxa"/>
            </w:tcMar>
            <w:vAlign w:val="bottom"/>
          </w:tcPr>
          <w:p w14:paraId="0B850AD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33,565,738</w:t>
            </w:r>
          </w:p>
        </w:tc>
        <w:tc>
          <w:tcPr>
            <w:tcW w:w="1155" w:type="dxa"/>
            <w:tcBorders>
              <w:top w:val="nil"/>
              <w:left w:val="nil"/>
              <w:bottom w:val="nil"/>
              <w:right w:val="nil"/>
              <w:tl2br w:val="nil"/>
              <w:tr2bl w:val="nil"/>
            </w:tcBorders>
            <w:shd w:val="clear" w:color="FFFFFF" w:fill="EAEAEA"/>
            <w:noWrap/>
            <w:tcMar>
              <w:left w:w="40" w:type="dxa"/>
              <w:right w:w="100" w:type="dxa"/>
            </w:tcMar>
            <w:vAlign w:val="bottom"/>
          </w:tcPr>
          <w:p w14:paraId="09FD4D8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40" w:type="dxa"/>
            <w:tcBorders>
              <w:top w:val="nil"/>
              <w:left w:val="nil"/>
              <w:bottom w:val="nil"/>
              <w:right w:val="nil"/>
              <w:tl2br w:val="nil"/>
              <w:tr2bl w:val="nil"/>
            </w:tcBorders>
            <w:shd w:val="clear" w:color="FFFFFF" w:fill="FFFFFF"/>
            <w:noWrap/>
            <w:tcMar>
              <w:left w:w="40" w:type="dxa"/>
              <w:right w:w="100" w:type="dxa"/>
            </w:tcMar>
            <w:vAlign w:val="bottom"/>
          </w:tcPr>
          <w:p w14:paraId="5593AD6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nil"/>
              <w:left w:val="nil"/>
              <w:bottom w:val="nil"/>
              <w:right w:val="nil"/>
              <w:tl2br w:val="nil"/>
              <w:tr2bl w:val="nil"/>
            </w:tcBorders>
            <w:shd w:val="clear" w:color="FFFFFF" w:fill="FFFFFF"/>
            <w:noWrap/>
            <w:tcMar>
              <w:left w:w="40" w:type="dxa"/>
              <w:right w:w="100" w:type="dxa"/>
            </w:tcMar>
            <w:vAlign w:val="bottom"/>
          </w:tcPr>
          <w:p w14:paraId="1D6F0F5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70" w:type="dxa"/>
            <w:tcBorders>
              <w:top w:val="nil"/>
              <w:left w:val="nil"/>
              <w:bottom w:val="nil"/>
              <w:right w:val="nil"/>
              <w:tl2br w:val="nil"/>
              <w:tr2bl w:val="nil"/>
            </w:tcBorders>
            <w:shd w:val="clear" w:color="FFFFFF" w:fill="FFFFFF"/>
            <w:noWrap/>
            <w:tcMar>
              <w:left w:w="40" w:type="dxa"/>
              <w:right w:w="100" w:type="dxa"/>
            </w:tcMar>
            <w:vAlign w:val="bottom"/>
          </w:tcPr>
          <w:p w14:paraId="48AC8A2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1162B2A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nil"/>
              <w:left w:val="nil"/>
              <w:bottom w:val="nil"/>
              <w:right w:val="nil"/>
              <w:tl2br w:val="nil"/>
              <w:tr2bl w:val="nil"/>
            </w:tcBorders>
            <w:noWrap/>
            <w:tcMar>
              <w:left w:w="175" w:type="dxa"/>
              <w:right w:w="40" w:type="dxa"/>
            </w:tcMar>
            <w:vAlign w:val="center"/>
          </w:tcPr>
          <w:p w14:paraId="13CDFEF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Payments to corporate entities</w:t>
            </w:r>
          </w:p>
        </w:tc>
        <w:tc>
          <w:tcPr>
            <w:tcW w:w="112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60BA27B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2,252,660</w:t>
            </w:r>
          </w:p>
        </w:tc>
        <w:tc>
          <w:tcPr>
            <w:tcW w:w="1155"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60933C6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40"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0B8009F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4A0C03F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70"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4A0087B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47D7C1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nil"/>
              <w:left w:val="nil"/>
              <w:bottom w:val="nil"/>
              <w:right w:val="nil"/>
              <w:tl2br w:val="nil"/>
              <w:tr2bl w:val="nil"/>
            </w:tcBorders>
            <w:noWrap/>
            <w:tcMar>
              <w:left w:w="40" w:type="dxa"/>
              <w:right w:w="40" w:type="dxa"/>
            </w:tcMar>
            <w:vAlign w:val="bottom"/>
          </w:tcPr>
          <w:p w14:paraId="126B5A6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112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B76DBD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35,818,398</w:t>
            </w:r>
          </w:p>
        </w:tc>
        <w:tc>
          <w:tcPr>
            <w:tcW w:w="115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59DC54B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40"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4ABD91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6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FB4EA1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70"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A84D21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455E4D9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nil"/>
              <w:left w:val="nil"/>
              <w:bottom w:val="dotted" w:sz="2" w:space="0" w:color="000000"/>
              <w:right w:val="nil"/>
              <w:tl2br w:val="nil"/>
              <w:tr2bl w:val="nil"/>
            </w:tcBorders>
            <w:tcMar>
              <w:left w:w="40" w:type="dxa"/>
              <w:right w:w="40" w:type="dxa"/>
            </w:tcMar>
            <w:vAlign w:val="bottom"/>
          </w:tcPr>
          <w:p w14:paraId="4D0DC110"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3.2</w:t>
            </w:r>
          </w:p>
        </w:tc>
        <w:tc>
          <w:tcPr>
            <w:tcW w:w="112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23B46CB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35,818,398</w:t>
            </w:r>
          </w:p>
        </w:tc>
        <w:tc>
          <w:tcPr>
            <w:tcW w:w="115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5BBA68A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40"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94E1B9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6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4858E4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70"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2AF2D0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66E7E819" w14:textId="77777777" w:rsidR="006E22B9" w:rsidRDefault="006E22B9">
      <w:r>
        <w:br w:type="page"/>
      </w:r>
    </w:p>
    <w:p w14:paraId="71360AC6" w14:textId="63DB1A1C" w:rsidR="006E22B9" w:rsidRDefault="006E22B9" w:rsidP="006E22B9">
      <w:pPr>
        <w:pBdr>
          <w:top w:val="nil"/>
          <w:left w:val="nil"/>
          <w:bottom w:val="nil"/>
          <w:right w:val="nil"/>
          <w:between w:val="nil"/>
          <w:bar w:val="nil"/>
        </w:pBdr>
        <w:spacing w:after="0" w:line="240" w:lineRule="auto"/>
        <w:rPr>
          <w:rFonts w:ascii="Arial" w:hAnsi="Arial" w:cs="Arial"/>
          <w:b/>
          <w:bdr w:val="nil"/>
        </w:rPr>
      </w:pPr>
      <w:r>
        <w:rPr>
          <w:rFonts w:ascii="Arial" w:hAnsi="Arial" w:cs="Arial"/>
          <w:b/>
        </w:rPr>
        <w:t>Table 2.3.1: Budgeted expenses for Outcome 3 (continued)</w:t>
      </w:r>
    </w:p>
    <w:tbl>
      <w:tblPr>
        <w:tblStyle w:val="CDMRange2"/>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600" w:firstRow="0" w:lastRow="0" w:firstColumn="0" w:lastColumn="0" w:noHBand="1" w:noVBand="1"/>
      </w:tblPr>
      <w:tblGrid>
        <w:gridCol w:w="2670"/>
        <w:gridCol w:w="1125"/>
        <w:gridCol w:w="1155"/>
        <w:gridCol w:w="1140"/>
        <w:gridCol w:w="1065"/>
        <w:gridCol w:w="1170"/>
      </w:tblGrid>
      <w:tr w:rsidR="00605AFE" w14:paraId="19603149" w14:textId="77777777" w:rsidTr="008A2917">
        <w:tc>
          <w:tcPr>
            <w:tcW w:w="2670" w:type="dxa"/>
            <w:vMerge w:val="restart"/>
            <w:tcBorders>
              <w:top w:val="dotted" w:sz="2" w:space="0" w:color="000000"/>
              <w:left w:val="nil"/>
              <w:bottom w:val="nil"/>
              <w:right w:val="nil"/>
              <w:tl2br w:val="nil"/>
              <w:tr2bl w:val="nil"/>
            </w:tcBorders>
            <w:tcMar>
              <w:left w:w="40" w:type="dxa"/>
              <w:right w:w="40" w:type="dxa"/>
            </w:tcMar>
            <w:vAlign w:val="center"/>
          </w:tcPr>
          <w:p w14:paraId="15AB58DF" w14:textId="19477F36"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3: Disability and Carers</w:t>
            </w:r>
          </w:p>
        </w:tc>
        <w:tc>
          <w:tcPr>
            <w:tcW w:w="1125"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697D0DF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155" w:type="dxa"/>
            <w:tcBorders>
              <w:top w:val="dotted" w:sz="2" w:space="0" w:color="000000"/>
              <w:left w:val="nil"/>
              <w:bottom w:val="nil"/>
              <w:right w:val="nil"/>
              <w:tl2br w:val="nil"/>
              <w:tr2bl w:val="nil"/>
            </w:tcBorders>
            <w:shd w:val="clear" w:color="FFFFFF" w:fill="EAEAEA"/>
            <w:tcMar>
              <w:left w:w="40" w:type="dxa"/>
              <w:right w:w="40" w:type="dxa"/>
            </w:tcMar>
            <w:vAlign w:val="center"/>
          </w:tcPr>
          <w:p w14:paraId="7D8CD9D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140"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1F8D567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65"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0C3B9D0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170"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6602ED8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0D7CD323" w14:textId="77777777" w:rsidTr="008A2917">
        <w:tc>
          <w:tcPr>
            <w:tcW w:w="2670" w:type="dxa"/>
            <w:vMerge/>
            <w:tcBorders>
              <w:top w:val="nil"/>
              <w:left w:val="nil"/>
              <w:bottom w:val="nil"/>
              <w:right w:val="nil"/>
              <w:tl2br w:val="nil"/>
              <w:tr2bl w:val="nil"/>
            </w:tcBorders>
            <w:tcMar>
              <w:left w:w="0" w:type="dxa"/>
              <w:right w:w="0" w:type="dxa"/>
            </w:tcMar>
            <w:vAlign w:val="center"/>
          </w:tcPr>
          <w:p w14:paraId="1A4F890D" w14:textId="77777777" w:rsidR="00605AFE" w:rsidRDefault="00605AFE">
            <w:pPr>
              <w:spacing w:after="0" w:line="240" w:lineRule="auto"/>
              <w:jc w:val="left"/>
              <w:rPr>
                <w:rFonts w:ascii="Arial" w:eastAsia="Arial" w:hAnsi="Arial" w:cs="Arial"/>
                <w:b/>
                <w:color w:val="000000"/>
                <w:sz w:val="16"/>
                <w:bdr w:val="nil"/>
              </w:rPr>
            </w:pPr>
          </w:p>
        </w:tc>
        <w:tc>
          <w:tcPr>
            <w:tcW w:w="1125" w:type="dxa"/>
            <w:tcBorders>
              <w:top w:val="nil"/>
              <w:left w:val="nil"/>
              <w:bottom w:val="nil"/>
              <w:right w:val="nil"/>
              <w:tl2br w:val="nil"/>
              <w:tr2bl w:val="nil"/>
            </w:tcBorders>
            <w:shd w:val="clear" w:color="FFFFFF" w:fill="FFFFFF"/>
            <w:tcMar>
              <w:left w:w="40" w:type="dxa"/>
              <w:right w:w="40" w:type="dxa"/>
            </w:tcMar>
            <w:vAlign w:val="center"/>
          </w:tcPr>
          <w:p w14:paraId="78496EC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155" w:type="dxa"/>
            <w:tcBorders>
              <w:top w:val="nil"/>
              <w:left w:val="nil"/>
              <w:bottom w:val="nil"/>
              <w:right w:val="nil"/>
              <w:tl2br w:val="nil"/>
              <w:tr2bl w:val="nil"/>
            </w:tcBorders>
            <w:shd w:val="clear" w:color="FFFFFF" w:fill="EAEAEA"/>
            <w:tcMar>
              <w:left w:w="40" w:type="dxa"/>
              <w:right w:w="40" w:type="dxa"/>
            </w:tcMar>
            <w:vAlign w:val="center"/>
          </w:tcPr>
          <w:p w14:paraId="342C4EF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140" w:type="dxa"/>
            <w:tcBorders>
              <w:top w:val="nil"/>
              <w:left w:val="nil"/>
              <w:bottom w:val="nil"/>
              <w:right w:val="nil"/>
              <w:tl2br w:val="nil"/>
              <w:tr2bl w:val="nil"/>
            </w:tcBorders>
            <w:shd w:val="clear" w:color="FFFFFF" w:fill="FFFFFF"/>
            <w:tcMar>
              <w:left w:w="40" w:type="dxa"/>
              <w:right w:w="40" w:type="dxa"/>
            </w:tcMar>
            <w:vAlign w:val="center"/>
          </w:tcPr>
          <w:p w14:paraId="22DF39D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FFFFFF" w:fill="FFFFFF"/>
            <w:tcMar>
              <w:left w:w="40" w:type="dxa"/>
              <w:right w:w="40" w:type="dxa"/>
            </w:tcMar>
            <w:vAlign w:val="center"/>
          </w:tcPr>
          <w:p w14:paraId="68B9F51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170" w:type="dxa"/>
            <w:tcBorders>
              <w:top w:val="nil"/>
              <w:left w:val="nil"/>
              <w:bottom w:val="nil"/>
              <w:right w:val="nil"/>
              <w:tl2br w:val="nil"/>
              <w:tr2bl w:val="nil"/>
            </w:tcBorders>
            <w:shd w:val="clear" w:color="FFFFFF" w:fill="FFFFFF"/>
            <w:tcMar>
              <w:left w:w="40" w:type="dxa"/>
              <w:right w:w="40" w:type="dxa"/>
            </w:tcMar>
            <w:vAlign w:val="center"/>
          </w:tcPr>
          <w:p w14:paraId="40FB8DD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036EE938" w14:textId="77777777" w:rsidTr="008A2917">
        <w:tc>
          <w:tcPr>
            <w:tcW w:w="2670" w:type="dxa"/>
            <w:vMerge/>
            <w:tcBorders>
              <w:top w:val="nil"/>
              <w:left w:val="nil"/>
              <w:bottom w:val="nil"/>
              <w:right w:val="nil"/>
              <w:tl2br w:val="nil"/>
              <w:tr2bl w:val="nil"/>
            </w:tcBorders>
            <w:tcMar>
              <w:left w:w="0" w:type="dxa"/>
              <w:right w:w="0" w:type="dxa"/>
            </w:tcMar>
            <w:vAlign w:val="center"/>
          </w:tcPr>
          <w:p w14:paraId="08BCA662" w14:textId="77777777" w:rsidR="00605AFE" w:rsidRDefault="00605AFE">
            <w:pPr>
              <w:spacing w:after="0" w:line="240" w:lineRule="auto"/>
              <w:jc w:val="left"/>
              <w:rPr>
                <w:rFonts w:ascii="Arial" w:eastAsia="Arial" w:hAnsi="Arial" w:cs="Arial"/>
                <w:b/>
                <w:color w:val="000000"/>
                <w:sz w:val="16"/>
                <w:bdr w:val="nil"/>
              </w:rPr>
            </w:pPr>
          </w:p>
        </w:tc>
        <w:tc>
          <w:tcPr>
            <w:tcW w:w="1125" w:type="dxa"/>
            <w:tcBorders>
              <w:top w:val="nil"/>
              <w:left w:val="nil"/>
              <w:bottom w:val="nil"/>
              <w:right w:val="nil"/>
              <w:tl2br w:val="nil"/>
              <w:tr2bl w:val="nil"/>
            </w:tcBorders>
            <w:shd w:val="clear" w:color="FFFFFF" w:fill="FFFFFF"/>
            <w:tcMar>
              <w:left w:w="40" w:type="dxa"/>
              <w:right w:w="40" w:type="dxa"/>
            </w:tcMar>
            <w:vAlign w:val="center"/>
          </w:tcPr>
          <w:p w14:paraId="4847A7B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155" w:type="dxa"/>
            <w:tcBorders>
              <w:top w:val="nil"/>
              <w:left w:val="nil"/>
              <w:bottom w:val="nil"/>
              <w:right w:val="nil"/>
              <w:tl2br w:val="nil"/>
              <w:tr2bl w:val="nil"/>
            </w:tcBorders>
            <w:shd w:val="clear" w:color="FFFFFF" w:fill="EAEAEA"/>
            <w:tcMar>
              <w:left w:w="40" w:type="dxa"/>
              <w:right w:w="40" w:type="dxa"/>
            </w:tcMar>
            <w:vAlign w:val="center"/>
          </w:tcPr>
          <w:p w14:paraId="7FF9CE1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140" w:type="dxa"/>
            <w:tcBorders>
              <w:top w:val="nil"/>
              <w:left w:val="nil"/>
              <w:bottom w:val="nil"/>
              <w:right w:val="nil"/>
              <w:tl2br w:val="nil"/>
              <w:tr2bl w:val="nil"/>
            </w:tcBorders>
            <w:shd w:val="clear" w:color="FFFFFF" w:fill="FFFFFF"/>
            <w:tcMar>
              <w:left w:w="40" w:type="dxa"/>
              <w:right w:w="40" w:type="dxa"/>
            </w:tcMar>
            <w:vAlign w:val="center"/>
          </w:tcPr>
          <w:p w14:paraId="2D64A53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FFFFFF" w:fill="FFFFFF"/>
            <w:tcMar>
              <w:left w:w="40" w:type="dxa"/>
              <w:right w:w="40" w:type="dxa"/>
            </w:tcMar>
            <w:vAlign w:val="center"/>
          </w:tcPr>
          <w:p w14:paraId="092427A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170" w:type="dxa"/>
            <w:tcBorders>
              <w:top w:val="nil"/>
              <w:left w:val="nil"/>
              <w:bottom w:val="nil"/>
              <w:right w:val="nil"/>
              <w:tl2br w:val="nil"/>
              <w:tr2bl w:val="nil"/>
            </w:tcBorders>
            <w:shd w:val="clear" w:color="FFFFFF" w:fill="FFFFFF"/>
            <w:tcMar>
              <w:left w:w="40" w:type="dxa"/>
              <w:right w:w="40" w:type="dxa"/>
            </w:tcMar>
            <w:vAlign w:val="center"/>
          </w:tcPr>
          <w:p w14:paraId="4B11C2E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5988E962" w14:textId="77777777" w:rsidTr="008A2917">
        <w:tc>
          <w:tcPr>
            <w:tcW w:w="2670" w:type="dxa"/>
            <w:vMerge/>
            <w:tcBorders>
              <w:top w:val="nil"/>
              <w:left w:val="nil"/>
              <w:bottom w:val="nil"/>
              <w:right w:val="nil"/>
              <w:tl2br w:val="nil"/>
              <w:tr2bl w:val="nil"/>
            </w:tcBorders>
            <w:tcMar>
              <w:left w:w="0" w:type="dxa"/>
              <w:right w:w="0" w:type="dxa"/>
            </w:tcMar>
            <w:vAlign w:val="center"/>
          </w:tcPr>
          <w:p w14:paraId="50F5BFE4" w14:textId="77777777" w:rsidR="00605AFE" w:rsidRDefault="00605AFE">
            <w:pPr>
              <w:spacing w:after="0" w:line="240" w:lineRule="auto"/>
              <w:jc w:val="left"/>
              <w:rPr>
                <w:rFonts w:ascii="Arial" w:eastAsia="Arial" w:hAnsi="Arial" w:cs="Arial"/>
                <w:b/>
                <w:color w:val="000000"/>
                <w:sz w:val="16"/>
                <w:bdr w:val="nil"/>
              </w:rPr>
            </w:pPr>
          </w:p>
        </w:tc>
        <w:tc>
          <w:tcPr>
            <w:tcW w:w="1125" w:type="dxa"/>
            <w:tcBorders>
              <w:top w:val="nil"/>
              <w:left w:val="nil"/>
              <w:bottom w:val="nil"/>
              <w:right w:val="nil"/>
              <w:tl2br w:val="nil"/>
              <w:tr2bl w:val="nil"/>
            </w:tcBorders>
            <w:shd w:val="clear" w:color="FFFFFF" w:fill="FFFFFF"/>
            <w:tcMar>
              <w:left w:w="0" w:type="dxa"/>
              <w:right w:w="0" w:type="dxa"/>
            </w:tcMar>
            <w:vAlign w:val="center"/>
          </w:tcPr>
          <w:p w14:paraId="7ECF70A8" w14:textId="77777777" w:rsidR="00605AFE" w:rsidRDefault="00605AFE">
            <w:pPr>
              <w:spacing w:after="0" w:line="240" w:lineRule="auto"/>
              <w:jc w:val="right"/>
              <w:rPr>
                <w:rFonts w:ascii="Arial" w:eastAsia="Arial" w:hAnsi="Arial" w:cs="Arial"/>
                <w:color w:val="000000"/>
                <w:sz w:val="16"/>
                <w:bdr w:val="nil"/>
              </w:rPr>
            </w:pPr>
          </w:p>
        </w:tc>
        <w:tc>
          <w:tcPr>
            <w:tcW w:w="1155" w:type="dxa"/>
            <w:tcBorders>
              <w:top w:val="nil"/>
              <w:left w:val="nil"/>
              <w:bottom w:val="nil"/>
              <w:right w:val="nil"/>
              <w:tl2br w:val="nil"/>
              <w:tr2bl w:val="nil"/>
            </w:tcBorders>
            <w:shd w:val="clear" w:color="FFFFFF" w:fill="EAEAEA"/>
            <w:tcMar>
              <w:left w:w="40" w:type="dxa"/>
              <w:right w:w="40" w:type="dxa"/>
            </w:tcMar>
            <w:vAlign w:val="center"/>
          </w:tcPr>
          <w:p w14:paraId="7721CD4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140" w:type="dxa"/>
            <w:tcBorders>
              <w:top w:val="nil"/>
              <w:left w:val="nil"/>
              <w:bottom w:val="nil"/>
              <w:right w:val="nil"/>
              <w:tl2br w:val="nil"/>
              <w:tr2bl w:val="nil"/>
            </w:tcBorders>
            <w:shd w:val="clear" w:color="FFFFFF" w:fill="FFFFFF"/>
            <w:tcMar>
              <w:left w:w="0" w:type="dxa"/>
              <w:right w:w="0" w:type="dxa"/>
            </w:tcMar>
            <w:vAlign w:val="center"/>
          </w:tcPr>
          <w:p w14:paraId="66CCD42A"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FFFFFF"/>
            <w:tcMar>
              <w:left w:w="0" w:type="dxa"/>
              <w:right w:w="0" w:type="dxa"/>
            </w:tcMar>
            <w:vAlign w:val="center"/>
          </w:tcPr>
          <w:p w14:paraId="5AF43216"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nil"/>
              <w:left w:val="nil"/>
              <w:bottom w:val="nil"/>
              <w:right w:val="nil"/>
              <w:tl2br w:val="nil"/>
              <w:tr2bl w:val="nil"/>
            </w:tcBorders>
            <w:shd w:val="clear" w:color="FFFFFF" w:fill="FFFFFF"/>
            <w:tcMar>
              <w:left w:w="0" w:type="dxa"/>
              <w:right w:w="0" w:type="dxa"/>
            </w:tcMar>
            <w:vAlign w:val="center"/>
          </w:tcPr>
          <w:p w14:paraId="6532663C" w14:textId="77777777" w:rsidR="00605AFE" w:rsidRDefault="00605AFE">
            <w:pPr>
              <w:spacing w:after="0" w:line="240" w:lineRule="auto"/>
              <w:jc w:val="right"/>
              <w:rPr>
                <w:rFonts w:ascii="Arial" w:eastAsia="Arial" w:hAnsi="Arial" w:cs="Arial"/>
                <w:color w:val="000000"/>
                <w:sz w:val="16"/>
                <w:bdr w:val="nil"/>
              </w:rPr>
            </w:pPr>
          </w:p>
        </w:tc>
      </w:tr>
      <w:tr w:rsidR="00605AFE" w14:paraId="0D38EE4E" w14:textId="77777777" w:rsidTr="008A2917">
        <w:tc>
          <w:tcPr>
            <w:tcW w:w="2670" w:type="dxa"/>
            <w:vMerge/>
            <w:tcBorders>
              <w:top w:val="nil"/>
              <w:left w:val="nil"/>
              <w:bottom w:val="nil"/>
              <w:right w:val="nil"/>
              <w:tl2br w:val="nil"/>
              <w:tr2bl w:val="nil"/>
            </w:tcBorders>
            <w:tcMar>
              <w:left w:w="0" w:type="dxa"/>
              <w:right w:w="0" w:type="dxa"/>
            </w:tcMar>
            <w:vAlign w:val="center"/>
          </w:tcPr>
          <w:p w14:paraId="746E296B" w14:textId="77777777" w:rsidR="00605AFE" w:rsidRDefault="00605AFE">
            <w:pPr>
              <w:spacing w:after="0" w:line="240" w:lineRule="auto"/>
              <w:jc w:val="left"/>
              <w:rPr>
                <w:rFonts w:ascii="Arial" w:eastAsia="Arial" w:hAnsi="Arial" w:cs="Arial"/>
                <w:b/>
                <w:color w:val="000000"/>
                <w:sz w:val="16"/>
                <w:bdr w:val="nil"/>
              </w:rPr>
            </w:pPr>
          </w:p>
        </w:tc>
        <w:tc>
          <w:tcPr>
            <w:tcW w:w="1125" w:type="dxa"/>
            <w:tcBorders>
              <w:top w:val="nil"/>
              <w:left w:val="nil"/>
              <w:bottom w:val="nil"/>
              <w:right w:val="nil"/>
              <w:tl2br w:val="nil"/>
              <w:tr2bl w:val="nil"/>
            </w:tcBorders>
            <w:shd w:val="clear" w:color="FFFFFF" w:fill="FFFFFF"/>
            <w:tcMar>
              <w:left w:w="40" w:type="dxa"/>
              <w:right w:w="40" w:type="dxa"/>
            </w:tcMar>
            <w:vAlign w:val="center"/>
          </w:tcPr>
          <w:p w14:paraId="4137DF6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55" w:type="dxa"/>
            <w:tcBorders>
              <w:top w:val="nil"/>
              <w:left w:val="nil"/>
              <w:bottom w:val="nil"/>
              <w:right w:val="nil"/>
              <w:tl2br w:val="nil"/>
              <w:tr2bl w:val="nil"/>
            </w:tcBorders>
            <w:shd w:val="clear" w:color="FFFFFF" w:fill="EAEAEA"/>
            <w:tcMar>
              <w:left w:w="40" w:type="dxa"/>
              <w:right w:w="40" w:type="dxa"/>
            </w:tcMar>
            <w:vAlign w:val="center"/>
          </w:tcPr>
          <w:p w14:paraId="1781BA0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40" w:type="dxa"/>
            <w:tcBorders>
              <w:top w:val="nil"/>
              <w:left w:val="nil"/>
              <w:bottom w:val="nil"/>
              <w:right w:val="nil"/>
              <w:tl2br w:val="nil"/>
              <w:tr2bl w:val="nil"/>
            </w:tcBorders>
            <w:shd w:val="clear" w:color="FFFFFF" w:fill="FFFFFF"/>
            <w:tcMar>
              <w:left w:w="40" w:type="dxa"/>
              <w:right w:w="40" w:type="dxa"/>
            </w:tcMar>
            <w:vAlign w:val="center"/>
          </w:tcPr>
          <w:p w14:paraId="66C94E1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65" w:type="dxa"/>
            <w:tcBorders>
              <w:top w:val="nil"/>
              <w:left w:val="nil"/>
              <w:bottom w:val="nil"/>
              <w:right w:val="nil"/>
              <w:tl2br w:val="nil"/>
              <w:tr2bl w:val="nil"/>
            </w:tcBorders>
            <w:shd w:val="clear" w:color="FFFFFF" w:fill="FFFFFF"/>
            <w:tcMar>
              <w:left w:w="40" w:type="dxa"/>
              <w:right w:w="40" w:type="dxa"/>
            </w:tcMar>
            <w:vAlign w:val="center"/>
          </w:tcPr>
          <w:p w14:paraId="53C5BC1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70" w:type="dxa"/>
            <w:tcBorders>
              <w:top w:val="nil"/>
              <w:left w:val="nil"/>
              <w:bottom w:val="nil"/>
              <w:right w:val="nil"/>
              <w:tl2br w:val="nil"/>
              <w:tr2bl w:val="nil"/>
            </w:tcBorders>
            <w:shd w:val="clear" w:color="FFFFFF" w:fill="FFFFFF"/>
            <w:tcMar>
              <w:left w:w="40" w:type="dxa"/>
              <w:right w:w="40" w:type="dxa"/>
            </w:tcMar>
            <w:vAlign w:val="center"/>
          </w:tcPr>
          <w:p w14:paraId="63CEBD1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24A49395" w14:textId="77777777" w:rsidTr="008A2917">
        <w:tc>
          <w:tcPr>
            <w:tcW w:w="2670" w:type="dxa"/>
            <w:tcBorders>
              <w:top w:val="dotted" w:sz="2" w:space="0" w:color="000000"/>
              <w:left w:val="nil"/>
              <w:bottom w:val="nil"/>
              <w:right w:val="nil"/>
              <w:tl2br w:val="nil"/>
              <w:tr2bl w:val="nil"/>
            </w:tcBorders>
            <w:noWrap/>
            <w:tcMar>
              <w:left w:w="40" w:type="dxa"/>
              <w:right w:w="40" w:type="dxa"/>
            </w:tcMar>
            <w:vAlign w:val="bottom"/>
          </w:tcPr>
          <w:p w14:paraId="5C1ADCB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12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0D92ED32" w14:textId="77777777" w:rsidR="00605AFE" w:rsidRDefault="00605AFE">
            <w:pPr>
              <w:spacing w:after="0" w:line="240" w:lineRule="auto"/>
              <w:jc w:val="right"/>
              <w:rPr>
                <w:rFonts w:ascii="Arial" w:eastAsia="Arial" w:hAnsi="Arial" w:cs="Arial"/>
                <w:color w:val="000000"/>
                <w:sz w:val="16"/>
                <w:bdr w:val="nil"/>
              </w:rPr>
            </w:pPr>
          </w:p>
        </w:tc>
        <w:tc>
          <w:tcPr>
            <w:tcW w:w="115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58A242EC"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63EE3492"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4463A0E7"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3D208BEB" w14:textId="77777777" w:rsidR="00605AFE" w:rsidRDefault="00605AFE">
            <w:pPr>
              <w:spacing w:after="0" w:line="240" w:lineRule="auto"/>
              <w:jc w:val="right"/>
              <w:rPr>
                <w:rFonts w:ascii="Arial" w:eastAsia="Arial" w:hAnsi="Arial" w:cs="Arial"/>
                <w:color w:val="000000"/>
                <w:sz w:val="16"/>
                <w:bdr w:val="nil"/>
              </w:rPr>
            </w:pPr>
          </w:p>
        </w:tc>
      </w:tr>
      <w:tr w:rsidR="00605AFE" w14:paraId="768DC06F" w14:textId="77777777" w:rsidTr="008A2917">
        <w:tc>
          <w:tcPr>
            <w:tcW w:w="2670" w:type="dxa"/>
            <w:tcBorders>
              <w:top w:val="nil"/>
              <w:left w:val="nil"/>
              <w:bottom w:val="nil"/>
              <w:right w:val="nil"/>
              <w:tl2br w:val="nil"/>
              <w:tr2bl w:val="nil"/>
            </w:tcBorders>
            <w:tcMar>
              <w:left w:w="175" w:type="dxa"/>
              <w:right w:w="40" w:type="dxa"/>
            </w:tcMar>
            <w:vAlign w:val="bottom"/>
          </w:tcPr>
          <w:p w14:paraId="58BE937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222C425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16FA55C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125" w:type="dxa"/>
            <w:tcBorders>
              <w:top w:val="nil"/>
              <w:left w:val="nil"/>
              <w:bottom w:val="nil"/>
              <w:right w:val="nil"/>
              <w:tl2br w:val="nil"/>
              <w:tr2bl w:val="nil"/>
            </w:tcBorders>
            <w:shd w:val="clear" w:color="FFFFFF" w:fill="FFFFFF"/>
            <w:noWrap/>
            <w:tcMar>
              <w:left w:w="40" w:type="dxa"/>
              <w:right w:w="100" w:type="dxa"/>
            </w:tcMar>
            <w:vAlign w:val="bottom"/>
          </w:tcPr>
          <w:p w14:paraId="1CB9A06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35,248,789</w:t>
            </w:r>
          </w:p>
        </w:tc>
        <w:tc>
          <w:tcPr>
            <w:tcW w:w="1155" w:type="dxa"/>
            <w:tcBorders>
              <w:top w:val="nil"/>
              <w:left w:val="nil"/>
              <w:bottom w:val="nil"/>
              <w:right w:val="nil"/>
              <w:tl2br w:val="nil"/>
              <w:tr2bl w:val="nil"/>
            </w:tcBorders>
            <w:shd w:val="clear" w:color="FFFFFF" w:fill="EAEAEA"/>
            <w:noWrap/>
            <w:tcMar>
              <w:left w:w="40" w:type="dxa"/>
              <w:right w:w="100" w:type="dxa"/>
            </w:tcMar>
            <w:vAlign w:val="bottom"/>
          </w:tcPr>
          <w:p w14:paraId="184AE1C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40" w:type="dxa"/>
            <w:tcBorders>
              <w:top w:val="nil"/>
              <w:left w:val="nil"/>
              <w:bottom w:val="nil"/>
              <w:right w:val="nil"/>
              <w:tl2br w:val="nil"/>
              <w:tr2bl w:val="nil"/>
            </w:tcBorders>
            <w:shd w:val="clear" w:color="FFFFFF" w:fill="FFFFFF"/>
            <w:noWrap/>
            <w:tcMar>
              <w:left w:w="40" w:type="dxa"/>
              <w:right w:w="100" w:type="dxa"/>
            </w:tcMar>
            <w:vAlign w:val="bottom"/>
          </w:tcPr>
          <w:p w14:paraId="0BC4C47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nil"/>
              <w:left w:val="nil"/>
              <w:bottom w:val="nil"/>
              <w:right w:val="nil"/>
              <w:tl2br w:val="nil"/>
              <w:tr2bl w:val="nil"/>
            </w:tcBorders>
            <w:shd w:val="clear" w:color="FFFFFF" w:fill="FFFFFF"/>
            <w:noWrap/>
            <w:tcMar>
              <w:left w:w="40" w:type="dxa"/>
              <w:right w:w="100" w:type="dxa"/>
            </w:tcMar>
            <w:vAlign w:val="bottom"/>
          </w:tcPr>
          <w:p w14:paraId="16B2116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70" w:type="dxa"/>
            <w:tcBorders>
              <w:top w:val="nil"/>
              <w:left w:val="nil"/>
              <w:bottom w:val="nil"/>
              <w:right w:val="nil"/>
              <w:tl2br w:val="nil"/>
              <w:tr2bl w:val="nil"/>
            </w:tcBorders>
            <w:shd w:val="clear" w:color="FFFFFF" w:fill="FFFFFF"/>
            <w:noWrap/>
            <w:tcMar>
              <w:left w:w="40" w:type="dxa"/>
              <w:right w:w="100" w:type="dxa"/>
            </w:tcMar>
            <w:vAlign w:val="bottom"/>
          </w:tcPr>
          <w:p w14:paraId="48516B4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147B0816" w14:textId="77777777" w:rsidTr="008A2917">
        <w:tc>
          <w:tcPr>
            <w:tcW w:w="2670" w:type="dxa"/>
            <w:tcBorders>
              <w:top w:val="nil"/>
              <w:left w:val="nil"/>
              <w:bottom w:val="nil"/>
              <w:right w:val="nil"/>
              <w:tl2br w:val="nil"/>
              <w:tr2bl w:val="nil"/>
            </w:tcBorders>
            <w:tcMar>
              <w:left w:w="175" w:type="dxa"/>
              <w:right w:w="40" w:type="dxa"/>
            </w:tcMar>
            <w:vAlign w:val="bottom"/>
          </w:tcPr>
          <w:p w14:paraId="371C584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1125" w:type="dxa"/>
            <w:tcBorders>
              <w:top w:val="nil"/>
              <w:left w:val="nil"/>
              <w:bottom w:val="nil"/>
              <w:right w:val="nil"/>
              <w:tl2br w:val="nil"/>
              <w:tr2bl w:val="nil"/>
            </w:tcBorders>
            <w:shd w:val="clear" w:color="FFFFFF" w:fill="FFFFFF"/>
            <w:noWrap/>
            <w:tcMar>
              <w:left w:w="40" w:type="dxa"/>
              <w:right w:w="100" w:type="dxa"/>
            </w:tcMar>
            <w:vAlign w:val="bottom"/>
          </w:tcPr>
          <w:p w14:paraId="5572D89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15,710</w:t>
            </w:r>
          </w:p>
        </w:tc>
        <w:tc>
          <w:tcPr>
            <w:tcW w:w="1155" w:type="dxa"/>
            <w:tcBorders>
              <w:top w:val="nil"/>
              <w:left w:val="nil"/>
              <w:bottom w:val="nil"/>
              <w:right w:val="nil"/>
              <w:tl2br w:val="nil"/>
              <w:tr2bl w:val="nil"/>
            </w:tcBorders>
            <w:shd w:val="clear" w:color="FFFFFF" w:fill="EAEAEA"/>
            <w:noWrap/>
            <w:tcMar>
              <w:left w:w="40" w:type="dxa"/>
              <w:right w:w="100" w:type="dxa"/>
            </w:tcMar>
            <w:vAlign w:val="bottom"/>
          </w:tcPr>
          <w:p w14:paraId="31EBA89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40" w:type="dxa"/>
            <w:tcBorders>
              <w:top w:val="nil"/>
              <w:left w:val="nil"/>
              <w:bottom w:val="nil"/>
              <w:right w:val="nil"/>
              <w:tl2br w:val="nil"/>
              <w:tr2bl w:val="nil"/>
            </w:tcBorders>
            <w:shd w:val="clear" w:color="FFFFFF" w:fill="FFFFFF"/>
            <w:noWrap/>
            <w:tcMar>
              <w:left w:w="40" w:type="dxa"/>
              <w:right w:w="100" w:type="dxa"/>
            </w:tcMar>
            <w:vAlign w:val="bottom"/>
          </w:tcPr>
          <w:p w14:paraId="38AF883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nil"/>
              <w:left w:val="nil"/>
              <w:bottom w:val="nil"/>
              <w:right w:val="nil"/>
              <w:tl2br w:val="nil"/>
              <w:tr2bl w:val="nil"/>
            </w:tcBorders>
            <w:shd w:val="clear" w:color="FFFFFF" w:fill="FFFFFF"/>
            <w:noWrap/>
            <w:tcMar>
              <w:left w:w="40" w:type="dxa"/>
              <w:right w:w="100" w:type="dxa"/>
            </w:tcMar>
            <w:vAlign w:val="bottom"/>
          </w:tcPr>
          <w:p w14:paraId="410A6EC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70" w:type="dxa"/>
            <w:tcBorders>
              <w:top w:val="nil"/>
              <w:left w:val="nil"/>
              <w:bottom w:val="nil"/>
              <w:right w:val="nil"/>
              <w:tl2br w:val="nil"/>
              <w:tr2bl w:val="nil"/>
            </w:tcBorders>
            <w:shd w:val="clear" w:color="FFFFFF" w:fill="FFFFFF"/>
            <w:noWrap/>
            <w:tcMar>
              <w:left w:w="40" w:type="dxa"/>
              <w:right w:w="100" w:type="dxa"/>
            </w:tcMar>
            <w:vAlign w:val="bottom"/>
          </w:tcPr>
          <w:p w14:paraId="4848308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6236964C" w14:textId="77777777" w:rsidTr="008A2917">
        <w:tc>
          <w:tcPr>
            <w:tcW w:w="2670" w:type="dxa"/>
            <w:tcBorders>
              <w:top w:val="nil"/>
              <w:left w:val="nil"/>
              <w:bottom w:val="nil"/>
              <w:right w:val="nil"/>
              <w:tl2br w:val="nil"/>
              <w:tr2bl w:val="nil"/>
            </w:tcBorders>
            <w:noWrap/>
            <w:tcMar>
              <w:left w:w="175" w:type="dxa"/>
              <w:right w:w="40" w:type="dxa"/>
            </w:tcMar>
            <w:vAlign w:val="bottom"/>
          </w:tcPr>
          <w:p w14:paraId="4EF1E15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Payments to corporate entities</w:t>
            </w:r>
          </w:p>
        </w:tc>
        <w:tc>
          <w:tcPr>
            <w:tcW w:w="112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305E02D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2,252,660</w:t>
            </w:r>
          </w:p>
        </w:tc>
        <w:tc>
          <w:tcPr>
            <w:tcW w:w="1155"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21A0F70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40"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3732D05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336E936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70"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3419F0C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144D2DDE" w14:textId="77777777" w:rsidTr="008A2917">
        <w:tc>
          <w:tcPr>
            <w:tcW w:w="2670" w:type="dxa"/>
            <w:tcBorders>
              <w:top w:val="nil"/>
              <w:left w:val="nil"/>
              <w:bottom w:val="nil"/>
              <w:right w:val="nil"/>
              <w:tl2br w:val="nil"/>
              <w:tr2bl w:val="nil"/>
            </w:tcBorders>
            <w:noWrap/>
            <w:tcMar>
              <w:left w:w="40" w:type="dxa"/>
              <w:right w:w="40" w:type="dxa"/>
            </w:tcMar>
            <w:vAlign w:val="bottom"/>
          </w:tcPr>
          <w:p w14:paraId="6330CE8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112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270FB7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37,517,159</w:t>
            </w:r>
          </w:p>
        </w:tc>
        <w:tc>
          <w:tcPr>
            <w:tcW w:w="115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236C1B4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40"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055FA08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6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409F23A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70"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428979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628E94E6" w14:textId="77777777" w:rsidTr="008A2917">
        <w:tc>
          <w:tcPr>
            <w:tcW w:w="2670" w:type="dxa"/>
            <w:tcBorders>
              <w:top w:val="nil"/>
              <w:left w:val="nil"/>
              <w:bottom w:val="nil"/>
              <w:right w:val="nil"/>
              <w:tl2br w:val="nil"/>
              <w:tr2bl w:val="nil"/>
            </w:tcBorders>
            <w:noWrap/>
            <w:tcMar>
              <w:left w:w="40" w:type="dxa"/>
              <w:right w:w="40" w:type="dxa"/>
            </w:tcMar>
            <w:vAlign w:val="bottom"/>
          </w:tcPr>
          <w:p w14:paraId="6FE54A3A"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expenses</w:t>
            </w:r>
          </w:p>
        </w:tc>
        <w:tc>
          <w:tcPr>
            <w:tcW w:w="112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4A5D9632" w14:textId="77777777" w:rsidR="00605AFE" w:rsidRDefault="00605AFE">
            <w:pPr>
              <w:spacing w:after="0" w:line="240" w:lineRule="auto"/>
              <w:jc w:val="right"/>
              <w:rPr>
                <w:rFonts w:ascii="Arial" w:eastAsia="Arial" w:hAnsi="Arial" w:cs="Arial"/>
                <w:color w:val="000000"/>
                <w:sz w:val="16"/>
                <w:bdr w:val="nil"/>
              </w:rPr>
            </w:pPr>
          </w:p>
        </w:tc>
        <w:tc>
          <w:tcPr>
            <w:tcW w:w="115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0357D136" w14:textId="77777777" w:rsidR="00605AFE" w:rsidRDefault="00605AFE">
            <w:pPr>
              <w:spacing w:after="0" w:line="240" w:lineRule="auto"/>
              <w:jc w:val="right"/>
              <w:rPr>
                <w:rFonts w:ascii="Arial" w:eastAsia="Arial" w:hAnsi="Arial" w:cs="Arial"/>
                <w:color w:val="000000"/>
                <w:sz w:val="16"/>
                <w:bdr w:val="nil"/>
              </w:rPr>
            </w:pPr>
          </w:p>
        </w:tc>
        <w:tc>
          <w:tcPr>
            <w:tcW w:w="1140"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5B01BE50"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6CEED7A7" w14:textId="77777777" w:rsidR="00605AFE" w:rsidRDefault="00605AFE">
            <w:pPr>
              <w:spacing w:after="0" w:line="240" w:lineRule="auto"/>
              <w:jc w:val="right"/>
              <w:rPr>
                <w:rFonts w:ascii="Arial" w:eastAsia="Arial" w:hAnsi="Arial" w:cs="Arial"/>
                <w:color w:val="000000"/>
                <w:sz w:val="16"/>
                <w:bdr w:val="nil"/>
              </w:rPr>
            </w:pPr>
          </w:p>
        </w:tc>
        <w:tc>
          <w:tcPr>
            <w:tcW w:w="1170"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21D424A5" w14:textId="77777777" w:rsidR="00605AFE" w:rsidRDefault="00605AFE">
            <w:pPr>
              <w:spacing w:after="0" w:line="240" w:lineRule="auto"/>
              <w:jc w:val="right"/>
              <w:rPr>
                <w:rFonts w:ascii="Arial" w:eastAsia="Arial" w:hAnsi="Arial" w:cs="Arial"/>
                <w:color w:val="000000"/>
                <w:sz w:val="16"/>
                <w:bdr w:val="nil"/>
              </w:rPr>
            </w:pPr>
          </w:p>
        </w:tc>
      </w:tr>
      <w:tr w:rsidR="00605AFE" w14:paraId="7DFC7043" w14:textId="77777777" w:rsidTr="008A2917">
        <w:tc>
          <w:tcPr>
            <w:tcW w:w="2670" w:type="dxa"/>
            <w:tcBorders>
              <w:top w:val="nil"/>
              <w:left w:val="nil"/>
              <w:bottom w:val="nil"/>
              <w:right w:val="nil"/>
              <w:tl2br w:val="nil"/>
              <w:tr2bl w:val="nil"/>
            </w:tcBorders>
            <w:tcMar>
              <w:left w:w="175" w:type="dxa"/>
              <w:right w:w="40" w:type="dxa"/>
            </w:tcMar>
            <w:vAlign w:val="bottom"/>
          </w:tcPr>
          <w:p w14:paraId="12F315E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w:t>
            </w:r>
          </w:p>
        </w:tc>
        <w:tc>
          <w:tcPr>
            <w:tcW w:w="1125" w:type="dxa"/>
            <w:tcBorders>
              <w:top w:val="nil"/>
              <w:left w:val="nil"/>
              <w:bottom w:val="nil"/>
              <w:right w:val="nil"/>
              <w:tl2br w:val="nil"/>
              <w:tr2bl w:val="nil"/>
            </w:tcBorders>
            <w:shd w:val="clear" w:color="FFFFFF" w:fill="FFFFFF"/>
            <w:noWrap/>
            <w:tcMar>
              <w:left w:w="40" w:type="dxa"/>
              <w:right w:w="100" w:type="dxa"/>
            </w:tcMar>
            <w:vAlign w:val="bottom"/>
          </w:tcPr>
          <w:p w14:paraId="129CB47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170,761</w:t>
            </w:r>
          </w:p>
        </w:tc>
        <w:tc>
          <w:tcPr>
            <w:tcW w:w="1155" w:type="dxa"/>
            <w:tcBorders>
              <w:top w:val="nil"/>
              <w:left w:val="nil"/>
              <w:bottom w:val="nil"/>
              <w:right w:val="nil"/>
              <w:tl2br w:val="nil"/>
              <w:tr2bl w:val="nil"/>
            </w:tcBorders>
            <w:shd w:val="clear" w:color="FFFFFF" w:fill="EAEAEA"/>
            <w:noWrap/>
            <w:tcMar>
              <w:left w:w="40" w:type="dxa"/>
              <w:right w:w="100" w:type="dxa"/>
            </w:tcMar>
            <w:vAlign w:val="bottom"/>
          </w:tcPr>
          <w:p w14:paraId="20C3CF6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40" w:type="dxa"/>
            <w:tcBorders>
              <w:top w:val="nil"/>
              <w:left w:val="nil"/>
              <w:bottom w:val="nil"/>
              <w:right w:val="nil"/>
              <w:tl2br w:val="nil"/>
              <w:tr2bl w:val="nil"/>
            </w:tcBorders>
            <w:shd w:val="clear" w:color="FFFFFF" w:fill="FFFFFF"/>
            <w:noWrap/>
            <w:tcMar>
              <w:left w:w="40" w:type="dxa"/>
              <w:right w:w="100" w:type="dxa"/>
            </w:tcMar>
            <w:vAlign w:val="bottom"/>
          </w:tcPr>
          <w:p w14:paraId="12F8BFF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nil"/>
              <w:left w:val="nil"/>
              <w:bottom w:val="nil"/>
              <w:right w:val="nil"/>
              <w:tl2br w:val="nil"/>
              <w:tr2bl w:val="nil"/>
            </w:tcBorders>
            <w:shd w:val="clear" w:color="FFFFFF" w:fill="FFFFFF"/>
            <w:noWrap/>
            <w:tcMar>
              <w:left w:w="40" w:type="dxa"/>
              <w:right w:w="100" w:type="dxa"/>
            </w:tcMar>
            <w:vAlign w:val="bottom"/>
          </w:tcPr>
          <w:p w14:paraId="6BEA4CB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70" w:type="dxa"/>
            <w:tcBorders>
              <w:top w:val="nil"/>
              <w:left w:val="nil"/>
              <w:bottom w:val="nil"/>
              <w:right w:val="nil"/>
              <w:tl2br w:val="nil"/>
              <w:tr2bl w:val="nil"/>
            </w:tcBorders>
            <w:shd w:val="clear" w:color="FFFFFF" w:fill="FFFFFF"/>
            <w:noWrap/>
            <w:tcMar>
              <w:left w:w="40" w:type="dxa"/>
              <w:right w:w="100" w:type="dxa"/>
            </w:tcMar>
            <w:vAlign w:val="bottom"/>
          </w:tcPr>
          <w:p w14:paraId="168EC3D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012E262" w14:textId="77777777" w:rsidTr="008A2917">
        <w:tc>
          <w:tcPr>
            <w:tcW w:w="2670" w:type="dxa"/>
            <w:tcBorders>
              <w:top w:val="nil"/>
              <w:left w:val="nil"/>
              <w:bottom w:val="nil"/>
              <w:right w:val="nil"/>
              <w:tl2br w:val="nil"/>
              <w:tr2bl w:val="nil"/>
            </w:tcBorders>
            <w:tcMar>
              <w:left w:w="175" w:type="dxa"/>
              <w:right w:w="40" w:type="dxa"/>
            </w:tcMar>
            <w:vAlign w:val="bottom"/>
          </w:tcPr>
          <w:p w14:paraId="586BB40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 (a)</w:t>
            </w:r>
          </w:p>
        </w:tc>
        <w:tc>
          <w:tcPr>
            <w:tcW w:w="1125" w:type="dxa"/>
            <w:tcBorders>
              <w:top w:val="nil"/>
              <w:left w:val="nil"/>
              <w:bottom w:val="nil"/>
              <w:right w:val="nil"/>
              <w:tl2br w:val="nil"/>
              <w:tr2bl w:val="nil"/>
            </w:tcBorders>
            <w:shd w:val="clear" w:color="FFFFFF" w:fill="FFFFFF"/>
            <w:noWrap/>
            <w:tcMar>
              <w:left w:w="40" w:type="dxa"/>
              <w:right w:w="100" w:type="dxa"/>
            </w:tcMar>
            <w:vAlign w:val="bottom"/>
          </w:tcPr>
          <w:p w14:paraId="36E6236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11,038</w:t>
            </w:r>
          </w:p>
        </w:tc>
        <w:tc>
          <w:tcPr>
            <w:tcW w:w="1155" w:type="dxa"/>
            <w:tcBorders>
              <w:top w:val="nil"/>
              <w:left w:val="nil"/>
              <w:bottom w:val="nil"/>
              <w:right w:val="nil"/>
              <w:tl2br w:val="nil"/>
              <w:tr2bl w:val="nil"/>
            </w:tcBorders>
            <w:shd w:val="clear" w:color="FFFFFF" w:fill="EAEAEA"/>
            <w:noWrap/>
            <w:tcMar>
              <w:left w:w="40" w:type="dxa"/>
              <w:right w:w="100" w:type="dxa"/>
            </w:tcMar>
            <w:vAlign w:val="bottom"/>
          </w:tcPr>
          <w:p w14:paraId="35E9A68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40" w:type="dxa"/>
            <w:tcBorders>
              <w:top w:val="nil"/>
              <w:left w:val="nil"/>
              <w:bottom w:val="nil"/>
              <w:right w:val="nil"/>
              <w:tl2br w:val="nil"/>
              <w:tr2bl w:val="nil"/>
            </w:tcBorders>
            <w:shd w:val="clear" w:color="FFFFFF" w:fill="FFFFFF"/>
            <w:noWrap/>
            <w:tcMar>
              <w:left w:w="40" w:type="dxa"/>
              <w:right w:w="100" w:type="dxa"/>
            </w:tcMar>
            <w:vAlign w:val="bottom"/>
          </w:tcPr>
          <w:p w14:paraId="5FA636A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nil"/>
              <w:left w:val="nil"/>
              <w:bottom w:val="nil"/>
              <w:right w:val="nil"/>
              <w:tl2br w:val="nil"/>
              <w:tr2bl w:val="nil"/>
            </w:tcBorders>
            <w:shd w:val="clear" w:color="FFFFFF" w:fill="FFFFFF"/>
            <w:noWrap/>
            <w:tcMar>
              <w:left w:w="40" w:type="dxa"/>
              <w:right w:w="100" w:type="dxa"/>
            </w:tcMar>
            <w:vAlign w:val="bottom"/>
          </w:tcPr>
          <w:p w14:paraId="068C561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70" w:type="dxa"/>
            <w:tcBorders>
              <w:top w:val="nil"/>
              <w:left w:val="nil"/>
              <w:bottom w:val="nil"/>
              <w:right w:val="nil"/>
              <w:tl2br w:val="nil"/>
              <w:tr2bl w:val="nil"/>
            </w:tcBorders>
            <w:shd w:val="clear" w:color="FFFFFF" w:fill="FFFFFF"/>
            <w:noWrap/>
            <w:tcMar>
              <w:left w:w="40" w:type="dxa"/>
              <w:right w:w="100" w:type="dxa"/>
            </w:tcMar>
            <w:vAlign w:val="bottom"/>
          </w:tcPr>
          <w:p w14:paraId="50CEFED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6D146FB" w14:textId="77777777" w:rsidTr="008A2917">
        <w:tc>
          <w:tcPr>
            <w:tcW w:w="2670" w:type="dxa"/>
            <w:tcBorders>
              <w:top w:val="nil"/>
              <w:left w:val="nil"/>
              <w:bottom w:val="nil"/>
              <w:right w:val="nil"/>
              <w:tl2br w:val="nil"/>
              <w:tr2bl w:val="nil"/>
            </w:tcBorders>
            <w:tcMar>
              <w:left w:w="175" w:type="dxa"/>
              <w:right w:w="40" w:type="dxa"/>
            </w:tcMar>
            <w:vAlign w:val="bottom"/>
          </w:tcPr>
          <w:p w14:paraId="5F839B7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w:t>
            </w:r>
          </w:p>
          <w:p w14:paraId="56F1456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in the</w:t>
            </w:r>
          </w:p>
          <w:p w14:paraId="0101753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Budget year (b)</w:t>
            </w:r>
          </w:p>
        </w:tc>
        <w:tc>
          <w:tcPr>
            <w:tcW w:w="112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2FF97F5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24,567</w:t>
            </w:r>
          </w:p>
        </w:tc>
        <w:tc>
          <w:tcPr>
            <w:tcW w:w="1155"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119607D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40"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43B7980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nil"/>
              <w:left w:val="nil"/>
              <w:bottom w:val="dotted" w:sz="2" w:space="0" w:color="000000"/>
              <w:right w:val="nil"/>
              <w:tl2br w:val="nil"/>
              <w:tr2bl w:val="nil"/>
            </w:tcBorders>
            <w:noWrap/>
            <w:tcMar>
              <w:left w:w="0" w:type="dxa"/>
              <w:right w:w="0" w:type="dxa"/>
            </w:tcMar>
            <w:vAlign w:val="center"/>
          </w:tcPr>
          <w:p w14:paraId="75507A0E" w14:textId="77777777" w:rsidR="00605AFE" w:rsidRDefault="00605AFE">
            <w:pPr>
              <w:spacing w:after="0" w:line="240" w:lineRule="auto"/>
              <w:jc w:val="left"/>
              <w:rPr>
                <w:rFonts w:ascii="Arial" w:eastAsia="Arial" w:hAnsi="Arial" w:cs="Arial"/>
                <w:color w:val="000000"/>
                <w:sz w:val="16"/>
                <w:bdr w:val="nil"/>
              </w:rPr>
            </w:pPr>
          </w:p>
        </w:tc>
        <w:tc>
          <w:tcPr>
            <w:tcW w:w="1170"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2B67591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1F2D4CD6" w14:textId="77777777" w:rsidTr="008A2917">
        <w:tc>
          <w:tcPr>
            <w:tcW w:w="2670" w:type="dxa"/>
            <w:tcBorders>
              <w:top w:val="nil"/>
              <w:left w:val="nil"/>
              <w:bottom w:val="nil"/>
              <w:right w:val="nil"/>
              <w:tl2br w:val="nil"/>
              <w:tr2bl w:val="nil"/>
            </w:tcBorders>
            <w:noWrap/>
            <w:tcMar>
              <w:left w:w="40" w:type="dxa"/>
              <w:right w:w="40" w:type="dxa"/>
            </w:tcMar>
            <w:vAlign w:val="bottom"/>
          </w:tcPr>
          <w:p w14:paraId="159CE88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Departmental Total</w:t>
            </w:r>
          </w:p>
        </w:tc>
        <w:tc>
          <w:tcPr>
            <w:tcW w:w="112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F9202C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206,366</w:t>
            </w:r>
          </w:p>
        </w:tc>
        <w:tc>
          <w:tcPr>
            <w:tcW w:w="115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5F813D7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40"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C1F1E3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6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0D83CF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70"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2A6AC5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7454605D" w14:textId="77777777" w:rsidTr="008A2917">
        <w:tc>
          <w:tcPr>
            <w:tcW w:w="2670" w:type="dxa"/>
            <w:tcBorders>
              <w:top w:val="nil"/>
              <w:left w:val="nil"/>
              <w:bottom w:val="dotted" w:sz="2" w:space="0" w:color="000000"/>
              <w:right w:val="nil"/>
              <w:tl2br w:val="nil"/>
              <w:tr2bl w:val="nil"/>
            </w:tcBorders>
            <w:tcMar>
              <w:left w:w="40" w:type="dxa"/>
              <w:right w:w="40" w:type="dxa"/>
            </w:tcMar>
            <w:vAlign w:val="bottom"/>
          </w:tcPr>
          <w:p w14:paraId="27E96411"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Outcome 3</w:t>
            </w:r>
          </w:p>
        </w:tc>
        <w:tc>
          <w:tcPr>
            <w:tcW w:w="112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FB0AE1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37,723,525</w:t>
            </w:r>
          </w:p>
        </w:tc>
        <w:tc>
          <w:tcPr>
            <w:tcW w:w="115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7813F1A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40"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02BC96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6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ADA2D9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70"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F13C40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6401BA7B" w14:textId="77777777" w:rsidR="0020107D" w:rsidRPr="00072BA0" w:rsidRDefault="007C79CC" w:rsidP="0020107D">
      <w:pPr>
        <w:keepLines w:val="0"/>
        <w:pBdr>
          <w:top w:val="nil"/>
          <w:left w:val="nil"/>
          <w:bottom w:val="nil"/>
          <w:right w:val="nil"/>
          <w:between w:val="nil"/>
          <w:bar w:val="nil"/>
        </w:pBdr>
        <w:spacing w:before="240" w:after="200" w:line="240" w:lineRule="auto"/>
        <w:contextualSpacing/>
        <w:jc w:val="left"/>
        <w:rPr>
          <w:rFonts w:ascii="Arial" w:hAnsi="Arial" w:cs="Arial"/>
          <w:sz w:val="16"/>
          <w:szCs w:val="16"/>
          <w:bdr w:val="nil"/>
        </w:rPr>
      </w:pPr>
      <w:r w:rsidRPr="00072BA0">
        <w:rPr>
          <w:rFonts w:ascii="Arial" w:hAnsi="Arial" w:cs="Arial"/>
          <w:sz w:val="16"/>
          <w:szCs w:val="16"/>
        </w:rPr>
        <w:t xml:space="preserve">Note: Departmental appropriation splits and totals are indicative estimates and may change </w:t>
      </w:r>
      <w:proofErr w:type="gramStart"/>
      <w:r w:rsidRPr="00072BA0">
        <w:rPr>
          <w:rFonts w:ascii="Arial" w:hAnsi="Arial" w:cs="Arial"/>
          <w:sz w:val="16"/>
          <w:szCs w:val="16"/>
        </w:rPr>
        <w:t>in the course of</w:t>
      </w:r>
      <w:proofErr w:type="gramEnd"/>
      <w:r w:rsidRPr="00072BA0">
        <w:rPr>
          <w:rFonts w:ascii="Arial" w:hAnsi="Arial" w:cs="Arial"/>
          <w:sz w:val="16"/>
          <w:szCs w:val="16"/>
        </w:rPr>
        <w:t xml:space="preserve"> the Budget year as Government priorities change.</w:t>
      </w:r>
    </w:p>
    <w:p w14:paraId="315BF3B3" w14:textId="77777777" w:rsidR="0020107D" w:rsidRPr="00072BA0" w:rsidRDefault="007C79CC" w:rsidP="0020107D">
      <w:pPr>
        <w:keepLines w:val="0"/>
        <w:numPr>
          <w:ilvl w:val="0"/>
          <w:numId w:val="16"/>
        </w:numPr>
        <w:pBdr>
          <w:top w:val="nil"/>
          <w:left w:val="nil"/>
          <w:bottom w:val="nil"/>
          <w:right w:val="nil"/>
          <w:between w:val="nil"/>
          <w:bar w:val="nil"/>
        </w:pBdr>
        <w:spacing w:before="240" w:after="200" w:line="240" w:lineRule="auto"/>
        <w:contextualSpacing/>
        <w:jc w:val="left"/>
        <w:rPr>
          <w:rFonts w:ascii="Arial" w:hAnsi="Arial" w:cs="Arial"/>
          <w:sz w:val="16"/>
          <w:szCs w:val="16"/>
          <w:bdr w:val="nil"/>
        </w:rPr>
      </w:pPr>
      <w:r w:rsidRPr="00072BA0">
        <w:rPr>
          <w:rFonts w:ascii="Arial" w:hAnsi="Arial" w:cs="Arial"/>
          <w:sz w:val="16"/>
          <w:szCs w:val="16"/>
        </w:rPr>
        <w:t>Actual expenses incurred in relation to receipts retained under section 74 of the PGPA Act.</w:t>
      </w:r>
    </w:p>
    <w:p w14:paraId="2FA0ECE6" w14:textId="77777777" w:rsidR="0020107D" w:rsidRPr="00072BA0" w:rsidRDefault="007C79CC" w:rsidP="0020107D">
      <w:pPr>
        <w:keepLines w:val="0"/>
        <w:numPr>
          <w:ilvl w:val="0"/>
          <w:numId w:val="16"/>
        </w:numPr>
        <w:pBdr>
          <w:top w:val="nil"/>
          <w:left w:val="nil"/>
          <w:bottom w:val="nil"/>
          <w:right w:val="nil"/>
          <w:between w:val="nil"/>
          <w:bar w:val="nil"/>
        </w:pBdr>
        <w:spacing w:before="240" w:after="200" w:line="240" w:lineRule="auto"/>
        <w:contextualSpacing/>
        <w:jc w:val="left"/>
        <w:rPr>
          <w:rFonts w:ascii="Arial" w:hAnsi="Arial" w:cs="Arial"/>
          <w:sz w:val="16"/>
          <w:szCs w:val="16"/>
          <w:bdr w:val="nil"/>
        </w:rPr>
      </w:pPr>
      <w:r w:rsidRPr="00072BA0">
        <w:rPr>
          <w:rFonts w:ascii="Arial" w:hAnsi="Arial" w:cs="Arial"/>
          <w:sz w:val="16"/>
          <w:szCs w:val="16"/>
        </w:rPr>
        <w:t>‘Expenses not requiring appropriation in the Budget year’ is made up of depreciation, amortisation expenses and audit fees.</w:t>
      </w:r>
    </w:p>
    <w:p w14:paraId="4BAD0959" w14:textId="77777777" w:rsidR="0020107D" w:rsidRPr="00E83C6F" w:rsidRDefault="0020107D" w:rsidP="00B84839">
      <w:pPr>
        <w:keepLines w:val="0"/>
        <w:pBdr>
          <w:top w:val="nil"/>
          <w:left w:val="nil"/>
          <w:bottom w:val="nil"/>
          <w:right w:val="nil"/>
          <w:between w:val="nil"/>
          <w:bar w:val="nil"/>
        </w:pBdr>
        <w:spacing w:after="200" w:line="276" w:lineRule="auto"/>
        <w:jc w:val="left"/>
        <w:rPr>
          <w:rFonts w:ascii="Arial" w:hAnsi="Arial"/>
          <w:b/>
          <w:smallCaps/>
          <w:sz w:val="26"/>
          <w:bdr w:val="nil"/>
        </w:rPr>
      </w:pPr>
    </w:p>
    <w:p w14:paraId="484C7459" w14:textId="77777777" w:rsidR="00D86095" w:rsidRDefault="007C79CC" w:rsidP="00187B22">
      <w:pPr>
        <w:pStyle w:val="TableHeading"/>
        <w:keepLines/>
        <w:pageBreakBefore/>
        <w:pBdr>
          <w:top w:val="nil"/>
          <w:left w:val="nil"/>
          <w:bottom w:val="nil"/>
          <w:right w:val="nil"/>
          <w:between w:val="nil"/>
          <w:bar w:val="nil"/>
        </w:pBdr>
        <w:spacing w:before="0" w:after="0"/>
        <w:rPr>
          <w:bdr w:val="nil"/>
        </w:rPr>
      </w:pPr>
      <w:bookmarkStart w:id="144" w:name="RG_MARKER_66438"/>
      <w:bookmarkStart w:id="145" w:name="RG_MARKER_66312"/>
      <w:r w:rsidRPr="002E3447">
        <w:t>Table 2</w:t>
      </w:r>
      <w:bookmarkEnd w:id="144"/>
      <w:bookmarkEnd w:id="145"/>
      <w:r>
        <w:t>.3</w:t>
      </w:r>
      <w:r w:rsidRPr="002E3447">
        <w:t>.</w:t>
      </w:r>
      <w:r>
        <w:t>2</w:t>
      </w:r>
      <w:r w:rsidRPr="002E3447">
        <w:t xml:space="preserve">: </w:t>
      </w:r>
      <w:r>
        <w:t>Program</w:t>
      </w:r>
      <w:r w:rsidRPr="002E3447">
        <w:t xml:space="preserve"> </w:t>
      </w:r>
      <w:r>
        <w:t>component expenses for Outcome 3</w:t>
      </w:r>
    </w:p>
    <w:tbl>
      <w:tblPr>
        <w:tblStyle w:val="CDMRange1"/>
        <w:tblW w:w="7830" w:type="dxa"/>
        <w:tblLayout w:type="fixed"/>
        <w:tblCellMar>
          <w:top w:w="11" w:type="dxa"/>
          <w:bottom w:w="11" w:type="dxa"/>
        </w:tblCellMar>
        <w:tblLook w:val="0600" w:firstRow="0" w:lastRow="0" w:firstColumn="0" w:lastColumn="0" w:noHBand="1" w:noVBand="1"/>
      </w:tblPr>
      <w:tblGrid>
        <w:gridCol w:w="2805"/>
        <w:gridCol w:w="1005"/>
        <w:gridCol w:w="1005"/>
        <w:gridCol w:w="1005"/>
        <w:gridCol w:w="1005"/>
        <w:gridCol w:w="1005"/>
      </w:tblGrid>
      <w:tr w:rsidR="00605AFE" w14:paraId="172B7BA0" w14:textId="77777777" w:rsidTr="008A2917">
        <w:tc>
          <w:tcPr>
            <w:tcW w:w="7830" w:type="dxa"/>
            <w:gridSpan w:val="6"/>
            <w:tcBorders>
              <w:top w:val="dotted" w:sz="2" w:space="0" w:color="000000"/>
              <w:left w:val="nil"/>
              <w:bottom w:val="dotted" w:sz="2" w:space="0" w:color="000000"/>
              <w:right w:val="nil"/>
              <w:tl2br w:val="nil"/>
              <w:tr2bl w:val="nil"/>
            </w:tcBorders>
            <w:noWrap/>
            <w:tcMar>
              <w:left w:w="101" w:type="dxa"/>
              <w:right w:w="101" w:type="dxa"/>
            </w:tcMar>
            <w:vAlign w:val="center"/>
          </w:tcPr>
          <w:p w14:paraId="38184C1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3.1 – Disability and Carers</w:t>
            </w:r>
          </w:p>
        </w:tc>
      </w:tr>
      <w:tr w:rsidR="00605AFE" w14:paraId="0FC43D9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vMerge w:val="restart"/>
            <w:tcBorders>
              <w:top w:val="dotted" w:sz="2" w:space="0" w:color="000000"/>
              <w:left w:val="nil"/>
              <w:bottom w:val="nil"/>
              <w:right w:val="nil"/>
              <w:tl2br w:val="nil"/>
              <w:tr2bl w:val="nil"/>
            </w:tcBorders>
            <w:noWrap/>
            <w:tcMar>
              <w:left w:w="0" w:type="dxa"/>
              <w:right w:w="0" w:type="dxa"/>
            </w:tcMar>
            <w:vAlign w:val="center"/>
          </w:tcPr>
          <w:p w14:paraId="7A32733A" w14:textId="77777777" w:rsidR="00605AFE" w:rsidRDefault="00605AFE">
            <w:pPr>
              <w:spacing w:after="0" w:line="240" w:lineRule="auto"/>
              <w:jc w:val="lef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tcMar>
              <w:left w:w="101" w:type="dxa"/>
              <w:right w:w="101" w:type="dxa"/>
            </w:tcMar>
            <w:vAlign w:val="bottom"/>
          </w:tcPr>
          <w:p w14:paraId="7C7B6A8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005" w:type="dxa"/>
            <w:tcBorders>
              <w:top w:val="dotted" w:sz="2" w:space="0" w:color="000000"/>
              <w:left w:val="nil"/>
              <w:bottom w:val="nil"/>
              <w:right w:val="nil"/>
              <w:tl2br w:val="nil"/>
              <w:tr2bl w:val="nil"/>
            </w:tcBorders>
            <w:shd w:val="clear" w:color="FFFFFF" w:fill="EAEAEA"/>
            <w:tcMar>
              <w:left w:w="101" w:type="dxa"/>
              <w:right w:w="101" w:type="dxa"/>
            </w:tcMar>
            <w:vAlign w:val="bottom"/>
          </w:tcPr>
          <w:p w14:paraId="25B3DEC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005" w:type="dxa"/>
            <w:tcBorders>
              <w:top w:val="dotted" w:sz="2" w:space="0" w:color="000000"/>
              <w:left w:val="nil"/>
              <w:bottom w:val="nil"/>
              <w:right w:val="nil"/>
              <w:tl2br w:val="nil"/>
              <w:tr2bl w:val="nil"/>
            </w:tcBorders>
            <w:tcMar>
              <w:left w:w="101" w:type="dxa"/>
              <w:right w:w="101" w:type="dxa"/>
            </w:tcMar>
            <w:vAlign w:val="bottom"/>
          </w:tcPr>
          <w:p w14:paraId="0075F7E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05" w:type="dxa"/>
            <w:tcBorders>
              <w:top w:val="dotted" w:sz="2" w:space="0" w:color="000000"/>
              <w:left w:val="nil"/>
              <w:bottom w:val="nil"/>
              <w:right w:val="nil"/>
              <w:tl2br w:val="nil"/>
              <w:tr2bl w:val="nil"/>
            </w:tcBorders>
            <w:tcMar>
              <w:left w:w="101" w:type="dxa"/>
              <w:right w:w="101" w:type="dxa"/>
            </w:tcMar>
            <w:vAlign w:val="bottom"/>
          </w:tcPr>
          <w:p w14:paraId="48B4CFB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005" w:type="dxa"/>
            <w:tcBorders>
              <w:top w:val="dotted" w:sz="2" w:space="0" w:color="000000"/>
              <w:left w:val="nil"/>
              <w:bottom w:val="nil"/>
              <w:right w:val="nil"/>
              <w:tl2br w:val="nil"/>
              <w:tr2bl w:val="nil"/>
            </w:tcBorders>
            <w:tcMar>
              <w:left w:w="101" w:type="dxa"/>
              <w:right w:w="101" w:type="dxa"/>
            </w:tcMar>
            <w:vAlign w:val="bottom"/>
          </w:tcPr>
          <w:p w14:paraId="5B921F3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74D1D5F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vMerge/>
            <w:tcBorders>
              <w:top w:val="nil"/>
              <w:left w:val="nil"/>
              <w:bottom w:val="nil"/>
              <w:right w:val="nil"/>
              <w:tl2br w:val="nil"/>
              <w:tr2bl w:val="nil"/>
            </w:tcBorders>
            <w:noWrap/>
            <w:tcMar>
              <w:left w:w="0" w:type="dxa"/>
              <w:right w:w="0" w:type="dxa"/>
            </w:tcMar>
            <w:vAlign w:val="center"/>
          </w:tcPr>
          <w:p w14:paraId="767BEE65" w14:textId="77777777" w:rsidR="00605AFE" w:rsidRDefault="00605AFE">
            <w:pP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tcMar>
              <w:left w:w="101" w:type="dxa"/>
              <w:right w:w="101" w:type="dxa"/>
            </w:tcMar>
            <w:vAlign w:val="bottom"/>
          </w:tcPr>
          <w:p w14:paraId="0B75946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6E6E6"/>
            <w:tcMar>
              <w:left w:w="101" w:type="dxa"/>
              <w:right w:w="101" w:type="dxa"/>
            </w:tcMar>
            <w:vAlign w:val="bottom"/>
          </w:tcPr>
          <w:p w14:paraId="38CAE2B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005" w:type="dxa"/>
            <w:tcBorders>
              <w:top w:val="nil"/>
              <w:left w:val="nil"/>
              <w:bottom w:val="nil"/>
              <w:right w:val="nil"/>
              <w:tl2br w:val="nil"/>
              <w:tr2bl w:val="nil"/>
            </w:tcBorders>
            <w:tcMar>
              <w:left w:w="101" w:type="dxa"/>
              <w:right w:w="101" w:type="dxa"/>
            </w:tcMar>
            <w:vAlign w:val="bottom"/>
          </w:tcPr>
          <w:p w14:paraId="5A67B81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05" w:type="dxa"/>
            <w:tcBorders>
              <w:top w:val="nil"/>
              <w:left w:val="nil"/>
              <w:bottom w:val="nil"/>
              <w:right w:val="nil"/>
              <w:tl2br w:val="nil"/>
              <w:tr2bl w:val="nil"/>
            </w:tcBorders>
            <w:tcMar>
              <w:left w:w="101" w:type="dxa"/>
              <w:right w:w="101" w:type="dxa"/>
            </w:tcMar>
            <w:vAlign w:val="bottom"/>
          </w:tcPr>
          <w:p w14:paraId="580EBDC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05" w:type="dxa"/>
            <w:tcBorders>
              <w:top w:val="nil"/>
              <w:left w:val="nil"/>
              <w:bottom w:val="nil"/>
              <w:right w:val="nil"/>
              <w:tl2br w:val="nil"/>
              <w:tr2bl w:val="nil"/>
            </w:tcBorders>
            <w:tcMar>
              <w:left w:w="101" w:type="dxa"/>
              <w:right w:w="101" w:type="dxa"/>
            </w:tcMar>
            <w:vAlign w:val="bottom"/>
          </w:tcPr>
          <w:p w14:paraId="48941AB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1F119D7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vMerge/>
            <w:tcBorders>
              <w:top w:val="nil"/>
              <w:left w:val="nil"/>
              <w:bottom w:val="nil"/>
              <w:right w:val="nil"/>
              <w:tl2br w:val="nil"/>
              <w:tr2bl w:val="nil"/>
            </w:tcBorders>
            <w:noWrap/>
            <w:tcMar>
              <w:left w:w="0" w:type="dxa"/>
              <w:right w:w="0" w:type="dxa"/>
            </w:tcMar>
            <w:vAlign w:val="center"/>
          </w:tcPr>
          <w:p w14:paraId="310B4040" w14:textId="77777777" w:rsidR="00605AFE" w:rsidRDefault="00605AFE">
            <w:pP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tcMar>
              <w:left w:w="101" w:type="dxa"/>
              <w:right w:w="101" w:type="dxa"/>
            </w:tcMar>
            <w:vAlign w:val="bottom"/>
          </w:tcPr>
          <w:p w14:paraId="17AC9C1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6E6E6"/>
            <w:tcMar>
              <w:left w:w="101" w:type="dxa"/>
              <w:right w:w="101" w:type="dxa"/>
            </w:tcMar>
            <w:vAlign w:val="bottom"/>
          </w:tcPr>
          <w:p w14:paraId="53EDB53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005" w:type="dxa"/>
            <w:tcBorders>
              <w:top w:val="nil"/>
              <w:left w:val="nil"/>
              <w:bottom w:val="nil"/>
              <w:right w:val="nil"/>
              <w:tl2br w:val="nil"/>
              <w:tr2bl w:val="nil"/>
            </w:tcBorders>
            <w:tcMar>
              <w:left w:w="101" w:type="dxa"/>
              <w:right w:w="101" w:type="dxa"/>
            </w:tcMar>
            <w:vAlign w:val="bottom"/>
          </w:tcPr>
          <w:p w14:paraId="614EC18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05" w:type="dxa"/>
            <w:tcBorders>
              <w:top w:val="nil"/>
              <w:left w:val="nil"/>
              <w:bottom w:val="nil"/>
              <w:right w:val="nil"/>
              <w:tl2br w:val="nil"/>
              <w:tr2bl w:val="nil"/>
            </w:tcBorders>
            <w:tcMar>
              <w:left w:w="101" w:type="dxa"/>
              <w:right w:w="101" w:type="dxa"/>
            </w:tcMar>
            <w:vAlign w:val="bottom"/>
          </w:tcPr>
          <w:p w14:paraId="2563F04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05" w:type="dxa"/>
            <w:tcBorders>
              <w:top w:val="nil"/>
              <w:left w:val="nil"/>
              <w:bottom w:val="nil"/>
              <w:right w:val="nil"/>
              <w:tl2br w:val="nil"/>
              <w:tr2bl w:val="nil"/>
            </w:tcBorders>
            <w:tcMar>
              <w:left w:w="101" w:type="dxa"/>
              <w:right w:w="101" w:type="dxa"/>
            </w:tcMar>
            <w:vAlign w:val="bottom"/>
          </w:tcPr>
          <w:p w14:paraId="0605942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1692A24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vMerge/>
            <w:tcBorders>
              <w:top w:val="nil"/>
              <w:left w:val="nil"/>
              <w:bottom w:val="nil"/>
              <w:right w:val="nil"/>
              <w:tl2br w:val="nil"/>
              <w:tr2bl w:val="nil"/>
            </w:tcBorders>
            <w:noWrap/>
            <w:tcMar>
              <w:left w:w="0" w:type="dxa"/>
              <w:right w:w="0" w:type="dxa"/>
            </w:tcMar>
            <w:vAlign w:val="center"/>
          </w:tcPr>
          <w:p w14:paraId="01D3D83F" w14:textId="77777777" w:rsidR="00605AFE" w:rsidRDefault="00605AFE">
            <w:pP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371BAAD3"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tcMar>
              <w:left w:w="101" w:type="dxa"/>
              <w:right w:w="101" w:type="dxa"/>
            </w:tcMar>
            <w:vAlign w:val="bottom"/>
          </w:tcPr>
          <w:p w14:paraId="3B75348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05" w:type="dxa"/>
            <w:tcBorders>
              <w:top w:val="nil"/>
              <w:left w:val="nil"/>
              <w:bottom w:val="nil"/>
              <w:right w:val="nil"/>
              <w:tl2br w:val="nil"/>
              <w:tr2bl w:val="nil"/>
            </w:tcBorders>
            <w:tcMar>
              <w:left w:w="0" w:type="dxa"/>
              <w:right w:w="0" w:type="dxa"/>
            </w:tcMar>
            <w:vAlign w:val="bottom"/>
          </w:tcPr>
          <w:p w14:paraId="1A6BE6CC"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3881E0D9"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99BBC45" w14:textId="77777777" w:rsidR="00605AFE" w:rsidRDefault="00605AFE">
            <w:pPr>
              <w:spacing w:after="0" w:line="240" w:lineRule="auto"/>
              <w:jc w:val="right"/>
              <w:rPr>
                <w:rFonts w:ascii="Arial" w:eastAsia="Arial" w:hAnsi="Arial" w:cs="Arial"/>
                <w:color w:val="000000"/>
                <w:sz w:val="16"/>
                <w:bdr w:val="nil"/>
              </w:rPr>
            </w:pPr>
          </w:p>
        </w:tc>
      </w:tr>
      <w:tr w:rsidR="00605AFE" w14:paraId="309AE8D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vMerge/>
            <w:tcBorders>
              <w:top w:val="nil"/>
              <w:left w:val="nil"/>
              <w:bottom w:val="dotted" w:sz="2" w:space="0" w:color="000000"/>
              <w:right w:val="nil"/>
              <w:tl2br w:val="nil"/>
              <w:tr2bl w:val="nil"/>
            </w:tcBorders>
            <w:noWrap/>
            <w:tcMar>
              <w:left w:w="0" w:type="dxa"/>
              <w:right w:w="0" w:type="dxa"/>
            </w:tcMar>
            <w:vAlign w:val="center"/>
          </w:tcPr>
          <w:p w14:paraId="1269016C" w14:textId="77777777" w:rsidR="00605AFE" w:rsidRDefault="00605AFE">
            <w:pPr>
              <w:spacing w:after="0" w:line="240" w:lineRule="auto"/>
              <w:jc w:val="left"/>
              <w:rPr>
                <w:rFonts w:ascii="Arial" w:eastAsia="Arial" w:hAnsi="Arial" w:cs="Arial"/>
                <w:color w:val="000000"/>
                <w:sz w:val="16"/>
                <w:bdr w:val="nil"/>
              </w:rPr>
            </w:pPr>
          </w:p>
        </w:tc>
        <w:tc>
          <w:tcPr>
            <w:tcW w:w="1005" w:type="dxa"/>
            <w:tcBorders>
              <w:top w:val="nil"/>
              <w:left w:val="nil"/>
              <w:bottom w:val="dotted" w:sz="2" w:space="0" w:color="000000"/>
              <w:right w:val="nil"/>
              <w:tl2br w:val="nil"/>
              <w:tr2bl w:val="nil"/>
            </w:tcBorders>
            <w:tcMar>
              <w:left w:w="101" w:type="dxa"/>
              <w:right w:w="101" w:type="dxa"/>
            </w:tcMar>
            <w:vAlign w:val="bottom"/>
          </w:tcPr>
          <w:p w14:paraId="61684E7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shd w:val="clear" w:color="FFFFFF" w:fill="EAEAEA"/>
            <w:tcMar>
              <w:left w:w="101" w:type="dxa"/>
              <w:right w:w="101" w:type="dxa"/>
            </w:tcMar>
            <w:vAlign w:val="bottom"/>
          </w:tcPr>
          <w:p w14:paraId="7997414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101" w:type="dxa"/>
              <w:right w:w="101" w:type="dxa"/>
            </w:tcMar>
            <w:vAlign w:val="bottom"/>
          </w:tcPr>
          <w:p w14:paraId="3AB16D3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101" w:type="dxa"/>
              <w:right w:w="101" w:type="dxa"/>
            </w:tcMar>
            <w:vAlign w:val="bottom"/>
          </w:tcPr>
          <w:p w14:paraId="43B8624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nil"/>
              <w:left w:val="nil"/>
              <w:bottom w:val="dotted" w:sz="2" w:space="0" w:color="000000"/>
              <w:right w:val="nil"/>
              <w:tl2br w:val="nil"/>
              <w:tr2bl w:val="nil"/>
            </w:tcBorders>
            <w:tcMar>
              <w:left w:w="101" w:type="dxa"/>
              <w:right w:w="101" w:type="dxa"/>
            </w:tcMar>
            <w:vAlign w:val="bottom"/>
          </w:tcPr>
          <w:p w14:paraId="139E07B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547851E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30"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41E39FDA"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3.1.1 – Component 1 (Employment Services)</w:t>
            </w:r>
          </w:p>
        </w:tc>
      </w:tr>
      <w:tr w:rsidR="00605AFE" w14:paraId="7DE4710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dotted" w:sz="2" w:space="0" w:color="000000"/>
              <w:left w:val="nil"/>
              <w:bottom w:val="nil"/>
              <w:right w:val="nil"/>
              <w:tl2br w:val="nil"/>
              <w:tr2bl w:val="nil"/>
            </w:tcBorders>
            <w:tcMar>
              <w:left w:w="236" w:type="dxa"/>
              <w:right w:w="101" w:type="dxa"/>
            </w:tcMar>
            <w:vAlign w:val="bottom"/>
          </w:tcPr>
          <w:p w14:paraId="26EBC1D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05" w:type="dxa"/>
            <w:tcBorders>
              <w:top w:val="dotted" w:sz="2" w:space="0" w:color="000000"/>
              <w:left w:val="nil"/>
              <w:bottom w:val="nil"/>
              <w:right w:val="nil"/>
              <w:tl2br w:val="nil"/>
              <w:tr2bl w:val="nil"/>
            </w:tcBorders>
            <w:noWrap/>
            <w:tcMar>
              <w:left w:w="0" w:type="dxa"/>
              <w:right w:w="0" w:type="dxa"/>
            </w:tcMar>
            <w:vAlign w:val="bottom"/>
          </w:tcPr>
          <w:p w14:paraId="3D795A82"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7392068A"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4411C9C1"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7975C10F"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357C5562" w14:textId="77777777" w:rsidR="00605AFE" w:rsidRDefault="00605AFE">
            <w:pPr>
              <w:spacing w:after="0" w:line="240" w:lineRule="auto"/>
              <w:jc w:val="right"/>
              <w:rPr>
                <w:rFonts w:ascii="Arial" w:eastAsia="Arial" w:hAnsi="Arial" w:cs="Arial"/>
                <w:color w:val="000000"/>
                <w:sz w:val="16"/>
                <w:bdr w:val="nil"/>
              </w:rPr>
            </w:pPr>
          </w:p>
        </w:tc>
      </w:tr>
      <w:tr w:rsidR="00605AFE" w14:paraId="4022098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371" w:type="dxa"/>
              <w:right w:w="101" w:type="dxa"/>
            </w:tcMar>
            <w:vAlign w:val="center"/>
          </w:tcPr>
          <w:p w14:paraId="3FD1375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5844F32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682FE964"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 (a)</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1119883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1,169,950</w:t>
            </w:r>
          </w:p>
        </w:tc>
        <w:tc>
          <w:tcPr>
            <w:tcW w:w="1005" w:type="dxa"/>
            <w:tcBorders>
              <w:top w:val="nil"/>
              <w:left w:val="nil"/>
              <w:bottom w:val="dotted" w:sz="2" w:space="0" w:color="000000"/>
              <w:right w:val="nil"/>
              <w:tl2br w:val="nil"/>
              <w:tr2bl w:val="nil"/>
            </w:tcBorders>
            <w:shd w:val="clear" w:color="FFFFFF" w:fill="EAEAEA"/>
            <w:noWrap/>
            <w:tcMar>
              <w:left w:w="101" w:type="dxa"/>
              <w:right w:w="161" w:type="dxa"/>
            </w:tcMar>
            <w:vAlign w:val="bottom"/>
          </w:tcPr>
          <w:p w14:paraId="1B8B1BC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42B5F99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5A35BEB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5AE28C0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6EF8A2E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dotted" w:sz="2" w:space="0" w:color="000000"/>
              <w:right w:val="nil"/>
              <w:tl2br w:val="nil"/>
              <w:tr2bl w:val="nil"/>
            </w:tcBorders>
            <w:tcMar>
              <w:left w:w="236" w:type="dxa"/>
              <w:right w:w="101" w:type="dxa"/>
            </w:tcMar>
            <w:vAlign w:val="bottom"/>
          </w:tcPr>
          <w:p w14:paraId="74D49A5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1 expenses</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B31158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1,169,950</w:t>
            </w:r>
          </w:p>
        </w:tc>
        <w:tc>
          <w:tcPr>
            <w:tcW w:w="1005"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4514B37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634BB2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FFBF35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FB2872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7F3D762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30"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538DBAA0"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3.1.2 – Component 2 (Disability and Carer Support)</w:t>
            </w:r>
          </w:p>
        </w:tc>
      </w:tr>
      <w:tr w:rsidR="00605AFE" w14:paraId="720904A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dotted" w:sz="2" w:space="0" w:color="000000"/>
              <w:left w:val="nil"/>
              <w:bottom w:val="nil"/>
              <w:right w:val="nil"/>
              <w:tl2br w:val="nil"/>
              <w:tr2bl w:val="nil"/>
            </w:tcBorders>
            <w:tcMar>
              <w:left w:w="236" w:type="dxa"/>
              <w:right w:w="101" w:type="dxa"/>
            </w:tcMar>
            <w:vAlign w:val="bottom"/>
          </w:tcPr>
          <w:p w14:paraId="73EA6A7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05" w:type="dxa"/>
            <w:tcBorders>
              <w:top w:val="dotted" w:sz="2" w:space="0" w:color="000000"/>
              <w:left w:val="nil"/>
              <w:bottom w:val="nil"/>
              <w:right w:val="nil"/>
              <w:tl2br w:val="nil"/>
              <w:tr2bl w:val="nil"/>
            </w:tcBorders>
            <w:noWrap/>
            <w:tcMar>
              <w:left w:w="0" w:type="dxa"/>
              <w:right w:w="0" w:type="dxa"/>
            </w:tcMar>
            <w:vAlign w:val="bottom"/>
          </w:tcPr>
          <w:p w14:paraId="03034F58"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31079D0A"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0C2059B6"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501E53C3"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368045F8" w14:textId="77777777" w:rsidR="00605AFE" w:rsidRDefault="00605AFE">
            <w:pPr>
              <w:spacing w:after="0" w:line="240" w:lineRule="auto"/>
              <w:jc w:val="right"/>
              <w:rPr>
                <w:rFonts w:ascii="Arial" w:eastAsia="Arial" w:hAnsi="Arial" w:cs="Arial"/>
                <w:color w:val="000000"/>
                <w:sz w:val="16"/>
                <w:bdr w:val="nil"/>
              </w:rPr>
            </w:pPr>
          </w:p>
        </w:tc>
      </w:tr>
      <w:tr w:rsidR="00605AFE" w14:paraId="773FCF2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371" w:type="dxa"/>
              <w:right w:w="101" w:type="dxa"/>
            </w:tcMar>
            <w:vAlign w:val="center"/>
          </w:tcPr>
          <w:p w14:paraId="5F05228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630BAD5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5205402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2E7A69A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513,101</w:t>
            </w:r>
          </w:p>
        </w:tc>
        <w:tc>
          <w:tcPr>
            <w:tcW w:w="1005" w:type="dxa"/>
            <w:tcBorders>
              <w:top w:val="nil"/>
              <w:left w:val="nil"/>
              <w:bottom w:val="dotted" w:sz="2" w:space="0" w:color="000000"/>
              <w:right w:val="nil"/>
              <w:tl2br w:val="nil"/>
              <w:tr2bl w:val="nil"/>
            </w:tcBorders>
            <w:shd w:val="clear" w:color="FFFFFF" w:fill="EAEAEA"/>
            <w:noWrap/>
            <w:tcMar>
              <w:left w:w="101" w:type="dxa"/>
              <w:right w:w="161" w:type="dxa"/>
            </w:tcMar>
            <w:vAlign w:val="bottom"/>
          </w:tcPr>
          <w:p w14:paraId="293373C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35ED397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68C1549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5BD78CC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697555F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236" w:type="dxa"/>
              <w:right w:w="101" w:type="dxa"/>
            </w:tcMar>
            <w:vAlign w:val="bottom"/>
          </w:tcPr>
          <w:p w14:paraId="65FA3154"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2 expenses</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A43459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513,101</w:t>
            </w:r>
          </w:p>
        </w:tc>
        <w:tc>
          <w:tcPr>
            <w:tcW w:w="1005"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11D1CF8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912684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237FCA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8E58D9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29F986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30" w:type="dxa"/>
            <w:gridSpan w:val="6"/>
            <w:tcBorders>
              <w:top w:val="nil"/>
              <w:left w:val="nil"/>
              <w:bottom w:val="dotted" w:sz="2" w:space="0" w:color="000000"/>
              <w:right w:val="nil"/>
              <w:tl2br w:val="nil"/>
              <w:tr2bl w:val="nil"/>
            </w:tcBorders>
            <w:shd w:val="clear" w:color="FFFFFF" w:fill="EAEAEA"/>
            <w:noWrap/>
            <w:tcMar>
              <w:left w:w="101" w:type="dxa"/>
              <w:right w:w="101" w:type="dxa"/>
            </w:tcMar>
            <w:vAlign w:val="center"/>
          </w:tcPr>
          <w:p w14:paraId="556F871F"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3.1.3 - Component 3 (Special account to support the National Disability Data Asset)</w:t>
            </w:r>
          </w:p>
        </w:tc>
      </w:tr>
      <w:tr w:rsidR="00605AFE" w14:paraId="50E35FA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dotted" w:sz="2" w:space="0" w:color="000000"/>
              <w:left w:val="nil"/>
              <w:bottom w:val="nil"/>
              <w:right w:val="nil"/>
              <w:tl2br w:val="nil"/>
              <w:tr2bl w:val="nil"/>
            </w:tcBorders>
            <w:tcMar>
              <w:left w:w="236" w:type="dxa"/>
              <w:right w:w="101" w:type="dxa"/>
            </w:tcMar>
            <w:vAlign w:val="bottom"/>
          </w:tcPr>
          <w:p w14:paraId="2FA6E06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 Expenses:</w:t>
            </w:r>
          </w:p>
        </w:tc>
        <w:tc>
          <w:tcPr>
            <w:tcW w:w="1005" w:type="dxa"/>
            <w:tcBorders>
              <w:top w:val="dotted" w:sz="2" w:space="0" w:color="000000"/>
              <w:left w:val="nil"/>
              <w:bottom w:val="nil"/>
              <w:right w:val="nil"/>
              <w:tl2br w:val="nil"/>
              <w:tr2bl w:val="nil"/>
            </w:tcBorders>
            <w:noWrap/>
            <w:tcMar>
              <w:left w:w="0" w:type="dxa"/>
              <w:right w:w="0" w:type="dxa"/>
            </w:tcMar>
            <w:vAlign w:val="bottom"/>
          </w:tcPr>
          <w:p w14:paraId="2FFC2E68"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788D14D5"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57653367"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6071D25A" w14:textId="77777777" w:rsidR="00605AFE" w:rsidRDefault="00605AFE">
            <w:pPr>
              <w:spacing w:after="0" w:line="240" w:lineRule="auto"/>
              <w:jc w:val="right"/>
              <w:rPr>
                <w:rFonts w:ascii="Arial" w:eastAsia="Arial" w:hAnsi="Arial" w:cs="Arial"/>
                <w:color w:val="000000"/>
                <w:sz w:val="16"/>
                <w:bdr w:val="nil"/>
              </w:rPr>
            </w:pPr>
          </w:p>
        </w:tc>
        <w:tc>
          <w:tcPr>
            <w:tcW w:w="1005" w:type="dxa"/>
            <w:tcBorders>
              <w:top w:val="dotted" w:sz="2" w:space="0" w:color="000000"/>
              <w:left w:val="nil"/>
              <w:bottom w:val="nil"/>
              <w:right w:val="nil"/>
              <w:tl2br w:val="nil"/>
              <w:tr2bl w:val="nil"/>
            </w:tcBorders>
            <w:noWrap/>
            <w:tcMar>
              <w:left w:w="0" w:type="dxa"/>
              <w:right w:w="0" w:type="dxa"/>
            </w:tcMar>
            <w:vAlign w:val="bottom"/>
          </w:tcPr>
          <w:p w14:paraId="099FC208" w14:textId="77777777" w:rsidR="00605AFE" w:rsidRDefault="00605AFE">
            <w:pPr>
              <w:spacing w:after="0" w:line="240" w:lineRule="auto"/>
              <w:jc w:val="right"/>
              <w:rPr>
                <w:rFonts w:ascii="Arial" w:eastAsia="Arial" w:hAnsi="Arial" w:cs="Arial"/>
                <w:color w:val="000000"/>
                <w:sz w:val="16"/>
                <w:bdr w:val="nil"/>
              </w:rPr>
            </w:pPr>
          </w:p>
        </w:tc>
      </w:tr>
      <w:tr w:rsidR="00605AFE" w14:paraId="09FEFC1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nil"/>
              <w:right w:val="nil"/>
              <w:tl2br w:val="nil"/>
              <w:tr2bl w:val="nil"/>
            </w:tcBorders>
            <w:tcMar>
              <w:left w:w="371" w:type="dxa"/>
              <w:right w:w="101" w:type="dxa"/>
            </w:tcMar>
            <w:vAlign w:val="bottom"/>
          </w:tcPr>
          <w:p w14:paraId="3DD8A29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Social Services SOETM Special Account 2021</w:t>
            </w:r>
          </w:p>
        </w:tc>
        <w:tc>
          <w:tcPr>
            <w:tcW w:w="1005" w:type="dxa"/>
            <w:tcBorders>
              <w:top w:val="nil"/>
              <w:left w:val="nil"/>
              <w:bottom w:val="dotted" w:sz="2" w:space="0" w:color="000000"/>
              <w:right w:val="nil"/>
              <w:tl2br w:val="nil"/>
              <w:tr2bl w:val="nil"/>
            </w:tcBorders>
            <w:shd w:val="clear" w:color="FFFFFF" w:fill="FFFFFF"/>
            <w:noWrap/>
            <w:tcMar>
              <w:left w:w="101" w:type="dxa"/>
              <w:right w:w="161" w:type="dxa"/>
            </w:tcMar>
            <w:vAlign w:val="bottom"/>
          </w:tcPr>
          <w:p w14:paraId="3AE170E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15,710</w:t>
            </w:r>
          </w:p>
        </w:tc>
        <w:tc>
          <w:tcPr>
            <w:tcW w:w="1005" w:type="dxa"/>
            <w:tcBorders>
              <w:top w:val="nil"/>
              <w:left w:val="nil"/>
              <w:bottom w:val="dotted" w:sz="2" w:space="0" w:color="000000"/>
              <w:right w:val="nil"/>
              <w:tl2br w:val="nil"/>
              <w:tr2bl w:val="nil"/>
            </w:tcBorders>
            <w:shd w:val="clear" w:color="FFFFFF" w:fill="EAEAEA"/>
            <w:noWrap/>
            <w:tcMar>
              <w:left w:w="101" w:type="dxa"/>
              <w:right w:w="161" w:type="dxa"/>
            </w:tcMar>
            <w:vAlign w:val="bottom"/>
          </w:tcPr>
          <w:p w14:paraId="75B58B7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50B5030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4B418AB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2C74702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0ADB2E2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dotted" w:sz="2" w:space="0" w:color="000000"/>
              <w:right w:val="nil"/>
              <w:tl2br w:val="nil"/>
              <w:tr2bl w:val="nil"/>
            </w:tcBorders>
            <w:tcMar>
              <w:left w:w="236" w:type="dxa"/>
              <w:right w:w="101" w:type="dxa"/>
            </w:tcMar>
            <w:vAlign w:val="bottom"/>
          </w:tcPr>
          <w:p w14:paraId="161A684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3 expenses</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E1F6F2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15,710</w:t>
            </w:r>
          </w:p>
        </w:tc>
        <w:tc>
          <w:tcPr>
            <w:tcW w:w="1005"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66F7A1E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509FA7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ADBB81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A32686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23B893E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5" w:type="dxa"/>
            <w:tcBorders>
              <w:top w:val="nil"/>
              <w:left w:val="nil"/>
              <w:bottom w:val="dotted" w:sz="2" w:space="0" w:color="000000"/>
              <w:right w:val="nil"/>
              <w:tl2br w:val="nil"/>
              <w:tr2bl w:val="nil"/>
            </w:tcBorders>
            <w:tcMar>
              <w:left w:w="236" w:type="dxa"/>
              <w:right w:w="101" w:type="dxa"/>
            </w:tcMar>
            <w:vAlign w:val="bottom"/>
          </w:tcPr>
          <w:p w14:paraId="15864AA3"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05" w:type="dxa"/>
            <w:tcBorders>
              <w:top w:val="nil"/>
              <w:left w:val="nil"/>
              <w:bottom w:val="dotted" w:sz="2" w:space="0" w:color="000000"/>
              <w:right w:val="nil"/>
              <w:tl2br w:val="nil"/>
              <w:tr2bl w:val="nil"/>
            </w:tcBorders>
            <w:noWrap/>
            <w:tcMar>
              <w:left w:w="101" w:type="dxa"/>
              <w:right w:w="146" w:type="dxa"/>
            </w:tcMar>
            <w:vAlign w:val="bottom"/>
          </w:tcPr>
          <w:p w14:paraId="5BEA191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5"/>
                <w:bdr w:val="nil"/>
              </w:rPr>
            </w:pPr>
            <w:r>
              <w:rPr>
                <w:rFonts w:ascii="Arial" w:eastAsia="Arial" w:hAnsi="Arial" w:cs="Arial"/>
                <w:b/>
                <w:color w:val="000000"/>
                <w:sz w:val="15"/>
              </w:rPr>
              <w:t>1,698,761</w:t>
            </w:r>
          </w:p>
        </w:tc>
        <w:tc>
          <w:tcPr>
            <w:tcW w:w="1005" w:type="dxa"/>
            <w:tcBorders>
              <w:top w:val="nil"/>
              <w:left w:val="nil"/>
              <w:bottom w:val="dotted" w:sz="2" w:space="0" w:color="000000"/>
              <w:right w:val="nil"/>
              <w:tl2br w:val="nil"/>
              <w:tr2bl w:val="nil"/>
            </w:tcBorders>
            <w:shd w:val="clear" w:color="FFFFFF" w:fill="EAEAEA"/>
            <w:noWrap/>
            <w:tcMar>
              <w:left w:w="101" w:type="dxa"/>
              <w:right w:w="161" w:type="dxa"/>
            </w:tcMar>
            <w:vAlign w:val="bottom"/>
          </w:tcPr>
          <w:p w14:paraId="3ED18B4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07DA042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51DE3DA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dotted" w:sz="2" w:space="0" w:color="000000"/>
              <w:right w:val="nil"/>
              <w:tl2br w:val="nil"/>
              <w:tr2bl w:val="nil"/>
            </w:tcBorders>
            <w:noWrap/>
            <w:tcMar>
              <w:left w:w="101" w:type="dxa"/>
              <w:right w:w="161" w:type="dxa"/>
            </w:tcMar>
            <w:vAlign w:val="bottom"/>
          </w:tcPr>
          <w:p w14:paraId="55F1438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bl>
    <w:p w14:paraId="7B0E89B6" w14:textId="77777777" w:rsidR="000F1C9D" w:rsidRPr="0022397D" w:rsidRDefault="007C79CC" w:rsidP="00285139">
      <w:pPr>
        <w:pStyle w:val="ListParagraph"/>
        <w:keepLines/>
        <w:numPr>
          <w:ilvl w:val="0"/>
          <w:numId w:val="17"/>
        </w:numPr>
        <w:pBdr>
          <w:top w:val="nil"/>
          <w:left w:val="nil"/>
          <w:bottom w:val="nil"/>
          <w:right w:val="nil"/>
          <w:between w:val="nil"/>
          <w:bar w:val="nil"/>
        </w:pBdr>
        <w:spacing w:line="240" w:lineRule="auto"/>
        <w:ind w:left="284" w:hanging="284"/>
        <w:rPr>
          <w:rFonts w:eastAsia="Times New Roman"/>
          <w:sz w:val="16"/>
          <w:szCs w:val="16"/>
          <w:bdr w:val="nil"/>
          <w:lang w:val="en-AU"/>
        </w:rPr>
      </w:pPr>
      <w:r w:rsidRPr="0022397D">
        <w:rPr>
          <w:rFonts w:ascii="Arial" w:eastAsia="Times New Roman" w:hAnsi="Arial"/>
          <w:sz w:val="16"/>
          <w:szCs w:val="16"/>
          <w:lang w:val="en-AU"/>
        </w:rPr>
        <w:t>The AAO of 13 May 2025 resulted in the transfer of 3.1.1 Employment Services component to Outcome</w:t>
      </w:r>
      <w:r>
        <w:rPr>
          <w:rFonts w:ascii="Arial" w:eastAsia="Times New Roman" w:hAnsi="Arial"/>
          <w:sz w:val="16"/>
          <w:szCs w:val="16"/>
          <w:lang w:val="en-AU"/>
        </w:rPr>
        <w:t> </w:t>
      </w:r>
      <w:r w:rsidRPr="0022397D">
        <w:rPr>
          <w:rFonts w:ascii="Arial" w:eastAsia="Times New Roman" w:hAnsi="Arial"/>
          <w:sz w:val="16"/>
          <w:szCs w:val="16"/>
          <w:lang w:val="en-AU"/>
        </w:rPr>
        <w:t>1, Program 1.8 Disability Employment Services.</w:t>
      </w:r>
    </w:p>
    <w:p w14:paraId="77C5FCEE" w14:textId="77777777" w:rsidR="000F1C9D" w:rsidRPr="000F1C9D" w:rsidRDefault="000F1C9D" w:rsidP="000F1C9D">
      <w:pPr>
        <w:pBdr>
          <w:top w:val="nil"/>
          <w:left w:val="nil"/>
          <w:bottom w:val="nil"/>
          <w:right w:val="nil"/>
          <w:between w:val="nil"/>
          <w:bar w:val="nil"/>
        </w:pBdr>
        <w:rPr>
          <w:bdr w:val="nil"/>
        </w:rPr>
      </w:pPr>
    </w:p>
    <w:p w14:paraId="0185335F" w14:textId="77777777" w:rsidR="00084361" w:rsidRDefault="007C79CC" w:rsidP="00187B22">
      <w:pPr>
        <w:pStyle w:val="TableGraphic"/>
        <w:keepLines/>
        <w:pBdr>
          <w:top w:val="nil"/>
          <w:left w:val="nil"/>
          <w:bottom w:val="nil"/>
          <w:right w:val="nil"/>
          <w:between w:val="nil"/>
          <w:bar w:val="nil"/>
        </w:pBdr>
        <w:jc w:val="both"/>
        <w:rPr>
          <w:sz w:val="20"/>
          <w:bdr w:val="nil"/>
        </w:rPr>
      </w:pPr>
      <w:r>
        <w:rPr>
          <w:i/>
          <w:color w:val="FF0000"/>
          <w:sz w:val="20"/>
        </w:rPr>
        <w:br w:type="page"/>
      </w:r>
    </w:p>
    <w:p w14:paraId="6E106F31" w14:textId="77777777" w:rsidR="00084361" w:rsidRDefault="007C79CC" w:rsidP="00187B22">
      <w:pPr>
        <w:pStyle w:val="TableHeading"/>
        <w:keepLines/>
        <w:pBdr>
          <w:top w:val="nil"/>
          <w:left w:val="nil"/>
          <w:bottom w:val="nil"/>
          <w:right w:val="nil"/>
          <w:between w:val="nil"/>
          <w:bar w:val="nil"/>
        </w:pBdr>
        <w:spacing w:before="0" w:after="0"/>
        <w:rPr>
          <w:bdr w:val="nil"/>
        </w:rPr>
      </w:pPr>
      <w:r w:rsidRPr="002E3447">
        <w:t>Table 2</w:t>
      </w:r>
      <w:r>
        <w:t>.3</w:t>
      </w:r>
      <w:r w:rsidRPr="002E3447">
        <w:t>.</w:t>
      </w:r>
      <w:r>
        <w:t>2</w:t>
      </w:r>
      <w:r w:rsidRPr="002E3447">
        <w:t xml:space="preserve">: </w:t>
      </w:r>
      <w:r>
        <w:t>Program</w:t>
      </w:r>
      <w:r w:rsidRPr="002E3447">
        <w:t xml:space="preserve"> </w:t>
      </w:r>
      <w:r>
        <w:t>component expenses for Outcome 3 (continued)</w:t>
      </w:r>
    </w:p>
    <w:tbl>
      <w:tblPr>
        <w:tblStyle w:val="CDMRange2"/>
        <w:tblW w:w="8055" w:type="dxa"/>
        <w:tblLayout w:type="fixed"/>
        <w:tblCellMar>
          <w:top w:w="11" w:type="dxa"/>
          <w:bottom w:w="11" w:type="dxa"/>
        </w:tblCellMar>
        <w:tblLook w:val="0600" w:firstRow="0" w:lastRow="0" w:firstColumn="0" w:lastColumn="0" w:noHBand="1" w:noVBand="1"/>
      </w:tblPr>
      <w:tblGrid>
        <w:gridCol w:w="2670"/>
        <w:gridCol w:w="1125"/>
        <w:gridCol w:w="1065"/>
        <w:gridCol w:w="1065"/>
        <w:gridCol w:w="1065"/>
        <w:gridCol w:w="1065"/>
      </w:tblGrid>
      <w:tr w:rsidR="00605AFE" w14:paraId="53C2C96D" w14:textId="77777777" w:rsidTr="008A2917">
        <w:tc>
          <w:tcPr>
            <w:tcW w:w="8055" w:type="dxa"/>
            <w:gridSpan w:val="6"/>
            <w:tcBorders>
              <w:top w:val="dotted" w:sz="2" w:space="0" w:color="000000"/>
              <w:left w:val="nil"/>
              <w:bottom w:val="dotted" w:sz="2" w:space="0" w:color="000000"/>
              <w:right w:val="nil"/>
              <w:tl2br w:val="nil"/>
              <w:tr2bl w:val="nil"/>
            </w:tcBorders>
            <w:tcMar>
              <w:left w:w="101" w:type="dxa"/>
              <w:right w:w="101" w:type="dxa"/>
            </w:tcMar>
            <w:vAlign w:val="center"/>
          </w:tcPr>
          <w:p w14:paraId="0786A709"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Program 3.2 – National Disability Insurance Scheme </w:t>
            </w:r>
          </w:p>
        </w:tc>
      </w:tr>
      <w:tr w:rsidR="00605AFE" w14:paraId="7F31727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vMerge w:val="restart"/>
            <w:tcBorders>
              <w:top w:val="dotted" w:sz="2" w:space="0" w:color="000000"/>
              <w:left w:val="nil"/>
              <w:bottom w:val="nil"/>
              <w:right w:val="nil"/>
              <w:tl2br w:val="nil"/>
              <w:tr2bl w:val="nil"/>
            </w:tcBorders>
            <w:noWrap/>
            <w:tcMar>
              <w:left w:w="0" w:type="dxa"/>
              <w:right w:w="0" w:type="dxa"/>
            </w:tcMar>
            <w:vAlign w:val="bottom"/>
          </w:tcPr>
          <w:p w14:paraId="72B64D89" w14:textId="77777777" w:rsidR="00605AFE" w:rsidRDefault="00605AFE">
            <w:pPr>
              <w:spacing w:after="0" w:line="240" w:lineRule="auto"/>
              <w:jc w:val="left"/>
              <w:rPr>
                <w:rFonts w:ascii="Arial" w:eastAsia="Arial" w:hAnsi="Arial" w:cs="Arial"/>
                <w:color w:val="000000"/>
                <w:sz w:val="16"/>
                <w:bdr w:val="nil"/>
              </w:rPr>
            </w:pPr>
          </w:p>
        </w:tc>
        <w:tc>
          <w:tcPr>
            <w:tcW w:w="1125" w:type="dxa"/>
            <w:tcBorders>
              <w:top w:val="dotted" w:sz="2" w:space="0" w:color="000000"/>
              <w:left w:val="nil"/>
              <w:bottom w:val="nil"/>
              <w:right w:val="nil"/>
              <w:tl2br w:val="nil"/>
              <w:tr2bl w:val="nil"/>
            </w:tcBorders>
            <w:tcMar>
              <w:left w:w="101" w:type="dxa"/>
              <w:right w:w="101" w:type="dxa"/>
            </w:tcMar>
            <w:vAlign w:val="bottom"/>
          </w:tcPr>
          <w:p w14:paraId="56C9730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065" w:type="dxa"/>
            <w:tcBorders>
              <w:top w:val="dotted" w:sz="2" w:space="0" w:color="000000"/>
              <w:left w:val="nil"/>
              <w:bottom w:val="nil"/>
              <w:right w:val="nil"/>
              <w:tl2br w:val="nil"/>
              <w:tr2bl w:val="nil"/>
            </w:tcBorders>
            <w:shd w:val="clear" w:color="FFFFFF" w:fill="EAEAEA"/>
            <w:tcMar>
              <w:left w:w="101" w:type="dxa"/>
              <w:right w:w="101" w:type="dxa"/>
            </w:tcMar>
            <w:vAlign w:val="bottom"/>
          </w:tcPr>
          <w:p w14:paraId="094EFA4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065" w:type="dxa"/>
            <w:tcBorders>
              <w:top w:val="dotted" w:sz="2" w:space="0" w:color="000000"/>
              <w:left w:val="nil"/>
              <w:bottom w:val="nil"/>
              <w:right w:val="nil"/>
              <w:tl2br w:val="nil"/>
              <w:tr2bl w:val="nil"/>
            </w:tcBorders>
            <w:tcMar>
              <w:left w:w="101" w:type="dxa"/>
              <w:right w:w="101" w:type="dxa"/>
            </w:tcMar>
            <w:vAlign w:val="bottom"/>
          </w:tcPr>
          <w:p w14:paraId="35E3959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65" w:type="dxa"/>
            <w:tcBorders>
              <w:top w:val="dotted" w:sz="2" w:space="0" w:color="000000"/>
              <w:left w:val="nil"/>
              <w:bottom w:val="nil"/>
              <w:right w:val="nil"/>
              <w:tl2br w:val="nil"/>
              <w:tr2bl w:val="nil"/>
            </w:tcBorders>
            <w:tcMar>
              <w:left w:w="101" w:type="dxa"/>
              <w:right w:w="101" w:type="dxa"/>
            </w:tcMar>
            <w:vAlign w:val="bottom"/>
          </w:tcPr>
          <w:p w14:paraId="76EE6CA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065" w:type="dxa"/>
            <w:tcBorders>
              <w:top w:val="dotted" w:sz="2" w:space="0" w:color="000000"/>
              <w:left w:val="nil"/>
              <w:bottom w:val="nil"/>
              <w:right w:val="nil"/>
              <w:tl2br w:val="nil"/>
              <w:tr2bl w:val="nil"/>
            </w:tcBorders>
            <w:tcMar>
              <w:left w:w="101" w:type="dxa"/>
              <w:right w:w="101" w:type="dxa"/>
            </w:tcMar>
            <w:vAlign w:val="bottom"/>
          </w:tcPr>
          <w:p w14:paraId="33CA9E8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34F24FB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vMerge/>
            <w:tcBorders>
              <w:top w:val="nil"/>
              <w:left w:val="nil"/>
              <w:bottom w:val="nil"/>
              <w:right w:val="nil"/>
              <w:tl2br w:val="nil"/>
              <w:tr2bl w:val="nil"/>
            </w:tcBorders>
            <w:noWrap/>
            <w:tcMar>
              <w:left w:w="0" w:type="dxa"/>
              <w:right w:w="0" w:type="dxa"/>
            </w:tcMar>
            <w:vAlign w:val="bottom"/>
          </w:tcPr>
          <w:p w14:paraId="2700567C" w14:textId="77777777" w:rsidR="00605AFE" w:rsidRDefault="00605AFE">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tcMar>
              <w:left w:w="101" w:type="dxa"/>
              <w:right w:w="101" w:type="dxa"/>
            </w:tcMar>
            <w:vAlign w:val="bottom"/>
          </w:tcPr>
          <w:p w14:paraId="5302893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065" w:type="dxa"/>
            <w:tcBorders>
              <w:top w:val="nil"/>
              <w:left w:val="nil"/>
              <w:bottom w:val="nil"/>
              <w:right w:val="nil"/>
              <w:tl2br w:val="nil"/>
              <w:tr2bl w:val="nil"/>
            </w:tcBorders>
            <w:shd w:val="clear" w:color="FFFFFF" w:fill="E6E6E6"/>
            <w:tcMar>
              <w:left w:w="101" w:type="dxa"/>
              <w:right w:w="101" w:type="dxa"/>
            </w:tcMar>
            <w:vAlign w:val="bottom"/>
          </w:tcPr>
          <w:p w14:paraId="23570FB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065" w:type="dxa"/>
            <w:tcBorders>
              <w:top w:val="nil"/>
              <w:left w:val="nil"/>
              <w:bottom w:val="nil"/>
              <w:right w:val="nil"/>
              <w:tl2br w:val="nil"/>
              <w:tr2bl w:val="nil"/>
            </w:tcBorders>
            <w:tcMar>
              <w:left w:w="101" w:type="dxa"/>
              <w:right w:w="101" w:type="dxa"/>
            </w:tcMar>
            <w:vAlign w:val="bottom"/>
          </w:tcPr>
          <w:p w14:paraId="5E01FE2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65" w:type="dxa"/>
            <w:tcBorders>
              <w:top w:val="nil"/>
              <w:left w:val="nil"/>
              <w:bottom w:val="nil"/>
              <w:right w:val="nil"/>
              <w:tl2br w:val="nil"/>
              <w:tr2bl w:val="nil"/>
            </w:tcBorders>
            <w:tcMar>
              <w:left w:w="101" w:type="dxa"/>
              <w:right w:w="101" w:type="dxa"/>
            </w:tcMar>
            <w:vAlign w:val="bottom"/>
          </w:tcPr>
          <w:p w14:paraId="0D7FD38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65" w:type="dxa"/>
            <w:tcBorders>
              <w:top w:val="nil"/>
              <w:left w:val="nil"/>
              <w:bottom w:val="nil"/>
              <w:right w:val="nil"/>
              <w:tl2br w:val="nil"/>
              <w:tr2bl w:val="nil"/>
            </w:tcBorders>
            <w:tcMar>
              <w:left w:w="101" w:type="dxa"/>
              <w:right w:w="101" w:type="dxa"/>
            </w:tcMar>
            <w:vAlign w:val="bottom"/>
          </w:tcPr>
          <w:p w14:paraId="7BE2556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1B79227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vMerge/>
            <w:tcBorders>
              <w:top w:val="nil"/>
              <w:left w:val="nil"/>
              <w:bottom w:val="nil"/>
              <w:right w:val="nil"/>
              <w:tl2br w:val="nil"/>
              <w:tr2bl w:val="nil"/>
            </w:tcBorders>
            <w:noWrap/>
            <w:tcMar>
              <w:left w:w="0" w:type="dxa"/>
              <w:right w:w="0" w:type="dxa"/>
            </w:tcMar>
            <w:vAlign w:val="bottom"/>
          </w:tcPr>
          <w:p w14:paraId="4EE8110B" w14:textId="77777777" w:rsidR="00605AFE" w:rsidRDefault="00605AFE">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tcMar>
              <w:left w:w="101" w:type="dxa"/>
              <w:right w:w="101" w:type="dxa"/>
            </w:tcMar>
            <w:vAlign w:val="bottom"/>
          </w:tcPr>
          <w:p w14:paraId="37E2A15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65" w:type="dxa"/>
            <w:tcBorders>
              <w:top w:val="nil"/>
              <w:left w:val="nil"/>
              <w:bottom w:val="nil"/>
              <w:right w:val="nil"/>
              <w:tl2br w:val="nil"/>
              <w:tr2bl w:val="nil"/>
            </w:tcBorders>
            <w:shd w:val="clear" w:color="FFFFFF" w:fill="E6E6E6"/>
            <w:tcMar>
              <w:left w:w="101" w:type="dxa"/>
              <w:right w:w="101" w:type="dxa"/>
            </w:tcMar>
            <w:vAlign w:val="bottom"/>
          </w:tcPr>
          <w:p w14:paraId="0C55933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1065" w:type="dxa"/>
            <w:tcBorders>
              <w:top w:val="nil"/>
              <w:left w:val="nil"/>
              <w:bottom w:val="nil"/>
              <w:right w:val="nil"/>
              <w:tl2br w:val="nil"/>
              <w:tr2bl w:val="nil"/>
            </w:tcBorders>
            <w:tcMar>
              <w:left w:w="101" w:type="dxa"/>
              <w:right w:w="101" w:type="dxa"/>
            </w:tcMar>
            <w:vAlign w:val="bottom"/>
          </w:tcPr>
          <w:p w14:paraId="49FCF5A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65" w:type="dxa"/>
            <w:tcBorders>
              <w:top w:val="nil"/>
              <w:left w:val="nil"/>
              <w:bottom w:val="nil"/>
              <w:right w:val="nil"/>
              <w:tl2br w:val="nil"/>
              <w:tr2bl w:val="nil"/>
            </w:tcBorders>
            <w:tcMar>
              <w:left w:w="101" w:type="dxa"/>
              <w:right w:w="101" w:type="dxa"/>
            </w:tcMar>
            <w:vAlign w:val="bottom"/>
          </w:tcPr>
          <w:p w14:paraId="0867DCC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65" w:type="dxa"/>
            <w:tcBorders>
              <w:top w:val="nil"/>
              <w:left w:val="nil"/>
              <w:bottom w:val="nil"/>
              <w:right w:val="nil"/>
              <w:tl2br w:val="nil"/>
              <w:tr2bl w:val="nil"/>
            </w:tcBorders>
            <w:tcMar>
              <w:left w:w="101" w:type="dxa"/>
              <w:right w:w="101" w:type="dxa"/>
            </w:tcMar>
            <w:vAlign w:val="bottom"/>
          </w:tcPr>
          <w:p w14:paraId="138CCBF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5F6C0AB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vMerge/>
            <w:tcBorders>
              <w:top w:val="nil"/>
              <w:left w:val="nil"/>
              <w:bottom w:val="nil"/>
              <w:right w:val="nil"/>
              <w:tl2br w:val="nil"/>
              <w:tr2bl w:val="nil"/>
            </w:tcBorders>
            <w:noWrap/>
            <w:tcMar>
              <w:left w:w="0" w:type="dxa"/>
              <w:right w:w="0" w:type="dxa"/>
            </w:tcMar>
            <w:vAlign w:val="bottom"/>
          </w:tcPr>
          <w:p w14:paraId="112AF184" w14:textId="77777777" w:rsidR="00605AFE" w:rsidRDefault="00605AFE">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tcMar>
              <w:left w:w="0" w:type="dxa"/>
              <w:right w:w="0" w:type="dxa"/>
            </w:tcMar>
            <w:vAlign w:val="bottom"/>
          </w:tcPr>
          <w:p w14:paraId="37800BBA"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tcMar>
              <w:left w:w="101" w:type="dxa"/>
              <w:right w:w="101" w:type="dxa"/>
            </w:tcMar>
            <w:vAlign w:val="bottom"/>
          </w:tcPr>
          <w:p w14:paraId="464EAFF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1065" w:type="dxa"/>
            <w:tcBorders>
              <w:top w:val="nil"/>
              <w:left w:val="nil"/>
              <w:bottom w:val="nil"/>
              <w:right w:val="nil"/>
              <w:tl2br w:val="nil"/>
              <w:tr2bl w:val="nil"/>
            </w:tcBorders>
            <w:tcMar>
              <w:left w:w="0" w:type="dxa"/>
              <w:right w:w="0" w:type="dxa"/>
            </w:tcMar>
            <w:vAlign w:val="bottom"/>
          </w:tcPr>
          <w:p w14:paraId="53C0946E"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tcMar>
              <w:left w:w="0" w:type="dxa"/>
              <w:right w:w="0" w:type="dxa"/>
            </w:tcMar>
            <w:vAlign w:val="bottom"/>
          </w:tcPr>
          <w:p w14:paraId="1E0B1EAC"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tcMar>
              <w:left w:w="0" w:type="dxa"/>
              <w:right w:w="0" w:type="dxa"/>
            </w:tcMar>
            <w:vAlign w:val="bottom"/>
          </w:tcPr>
          <w:p w14:paraId="2BA476BD" w14:textId="77777777" w:rsidR="00605AFE" w:rsidRDefault="00605AFE">
            <w:pPr>
              <w:spacing w:after="0" w:line="240" w:lineRule="auto"/>
              <w:jc w:val="right"/>
              <w:rPr>
                <w:rFonts w:ascii="Arial" w:eastAsia="Arial" w:hAnsi="Arial" w:cs="Arial"/>
                <w:color w:val="000000"/>
                <w:sz w:val="16"/>
                <w:bdr w:val="nil"/>
              </w:rPr>
            </w:pPr>
          </w:p>
        </w:tc>
      </w:tr>
      <w:tr w:rsidR="00605AFE" w14:paraId="263990A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vMerge/>
            <w:tcBorders>
              <w:top w:val="nil"/>
              <w:left w:val="nil"/>
              <w:bottom w:val="dotted" w:sz="2" w:space="0" w:color="000000"/>
              <w:right w:val="nil"/>
              <w:tl2br w:val="nil"/>
              <w:tr2bl w:val="nil"/>
            </w:tcBorders>
            <w:noWrap/>
            <w:tcMar>
              <w:left w:w="0" w:type="dxa"/>
              <w:right w:w="0" w:type="dxa"/>
            </w:tcMar>
            <w:vAlign w:val="bottom"/>
          </w:tcPr>
          <w:p w14:paraId="4EE441C9" w14:textId="77777777" w:rsidR="00605AFE" w:rsidRDefault="00605AFE">
            <w:pPr>
              <w:spacing w:after="0" w:line="240" w:lineRule="auto"/>
              <w:jc w:val="left"/>
              <w:rPr>
                <w:rFonts w:ascii="Arial" w:eastAsia="Arial" w:hAnsi="Arial" w:cs="Arial"/>
                <w:color w:val="000000"/>
                <w:sz w:val="16"/>
                <w:bdr w:val="nil"/>
              </w:rPr>
            </w:pPr>
          </w:p>
        </w:tc>
        <w:tc>
          <w:tcPr>
            <w:tcW w:w="1125" w:type="dxa"/>
            <w:tcBorders>
              <w:top w:val="nil"/>
              <w:left w:val="nil"/>
              <w:bottom w:val="dotted" w:sz="2" w:space="0" w:color="000000"/>
              <w:right w:val="nil"/>
              <w:tl2br w:val="nil"/>
              <w:tr2bl w:val="nil"/>
            </w:tcBorders>
            <w:tcMar>
              <w:left w:w="101" w:type="dxa"/>
              <w:right w:w="101" w:type="dxa"/>
            </w:tcMar>
            <w:vAlign w:val="bottom"/>
          </w:tcPr>
          <w:p w14:paraId="25BC890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65" w:type="dxa"/>
            <w:tcBorders>
              <w:top w:val="nil"/>
              <w:left w:val="nil"/>
              <w:bottom w:val="dotted" w:sz="2" w:space="0" w:color="000000"/>
              <w:right w:val="nil"/>
              <w:tl2br w:val="nil"/>
              <w:tr2bl w:val="nil"/>
            </w:tcBorders>
            <w:shd w:val="clear" w:color="FFFFFF" w:fill="EAEAEA"/>
            <w:tcMar>
              <w:left w:w="101" w:type="dxa"/>
              <w:right w:w="101" w:type="dxa"/>
            </w:tcMar>
            <w:vAlign w:val="bottom"/>
          </w:tcPr>
          <w:p w14:paraId="4CE260B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65" w:type="dxa"/>
            <w:tcBorders>
              <w:top w:val="nil"/>
              <w:left w:val="nil"/>
              <w:bottom w:val="dotted" w:sz="2" w:space="0" w:color="000000"/>
              <w:right w:val="nil"/>
              <w:tl2br w:val="nil"/>
              <w:tr2bl w:val="nil"/>
            </w:tcBorders>
            <w:tcMar>
              <w:left w:w="101" w:type="dxa"/>
              <w:right w:w="101" w:type="dxa"/>
            </w:tcMar>
            <w:vAlign w:val="bottom"/>
          </w:tcPr>
          <w:p w14:paraId="23A4E74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65" w:type="dxa"/>
            <w:tcBorders>
              <w:top w:val="nil"/>
              <w:left w:val="nil"/>
              <w:bottom w:val="dotted" w:sz="2" w:space="0" w:color="000000"/>
              <w:right w:val="nil"/>
              <w:tl2br w:val="nil"/>
              <w:tr2bl w:val="nil"/>
            </w:tcBorders>
            <w:tcMar>
              <w:left w:w="101" w:type="dxa"/>
              <w:right w:w="101" w:type="dxa"/>
            </w:tcMar>
            <w:vAlign w:val="bottom"/>
          </w:tcPr>
          <w:p w14:paraId="084A763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65" w:type="dxa"/>
            <w:tcBorders>
              <w:top w:val="nil"/>
              <w:left w:val="nil"/>
              <w:bottom w:val="dotted" w:sz="2" w:space="0" w:color="000000"/>
              <w:right w:val="nil"/>
              <w:tl2br w:val="nil"/>
              <w:tr2bl w:val="nil"/>
            </w:tcBorders>
            <w:tcMar>
              <w:left w:w="101" w:type="dxa"/>
              <w:right w:w="101" w:type="dxa"/>
            </w:tcMar>
            <w:vAlign w:val="bottom"/>
          </w:tcPr>
          <w:p w14:paraId="2BA64F3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2B2EDA9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5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09701052"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3.2.1 – Component 1 (NDIS Transitioning Commonwealth Programs and Continuity of Support)</w:t>
            </w:r>
          </w:p>
        </w:tc>
      </w:tr>
      <w:tr w:rsidR="00605AFE" w14:paraId="13A39C7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dotted" w:sz="2" w:space="0" w:color="000000"/>
              <w:left w:val="nil"/>
              <w:bottom w:val="nil"/>
              <w:right w:val="nil"/>
              <w:tl2br w:val="nil"/>
              <w:tr2bl w:val="nil"/>
            </w:tcBorders>
            <w:tcMar>
              <w:left w:w="236" w:type="dxa"/>
              <w:right w:w="101" w:type="dxa"/>
            </w:tcMar>
            <w:vAlign w:val="bottom"/>
          </w:tcPr>
          <w:p w14:paraId="3F85245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125" w:type="dxa"/>
            <w:tcBorders>
              <w:top w:val="dotted" w:sz="2" w:space="0" w:color="000000"/>
              <w:left w:val="nil"/>
              <w:bottom w:val="nil"/>
              <w:right w:val="nil"/>
              <w:tl2br w:val="nil"/>
              <w:tr2bl w:val="nil"/>
            </w:tcBorders>
            <w:noWrap/>
            <w:tcMar>
              <w:left w:w="0" w:type="dxa"/>
              <w:right w:w="0" w:type="dxa"/>
            </w:tcMar>
            <w:vAlign w:val="bottom"/>
          </w:tcPr>
          <w:p w14:paraId="71D08BCD"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68902205"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noWrap/>
            <w:tcMar>
              <w:left w:w="0" w:type="dxa"/>
              <w:right w:w="0" w:type="dxa"/>
            </w:tcMar>
            <w:vAlign w:val="bottom"/>
          </w:tcPr>
          <w:p w14:paraId="7C75FF0B"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noWrap/>
            <w:tcMar>
              <w:left w:w="0" w:type="dxa"/>
              <w:right w:w="0" w:type="dxa"/>
            </w:tcMar>
            <w:vAlign w:val="bottom"/>
          </w:tcPr>
          <w:p w14:paraId="55C6320B"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noWrap/>
            <w:tcMar>
              <w:left w:w="0" w:type="dxa"/>
              <w:right w:w="0" w:type="dxa"/>
            </w:tcMar>
            <w:vAlign w:val="bottom"/>
          </w:tcPr>
          <w:p w14:paraId="2F7AC350" w14:textId="77777777" w:rsidR="00605AFE" w:rsidRDefault="00605AFE">
            <w:pPr>
              <w:spacing w:after="0" w:line="240" w:lineRule="auto"/>
              <w:jc w:val="right"/>
              <w:rPr>
                <w:rFonts w:ascii="Arial" w:eastAsia="Arial" w:hAnsi="Arial" w:cs="Arial"/>
                <w:color w:val="000000"/>
                <w:sz w:val="16"/>
                <w:bdr w:val="nil"/>
              </w:rPr>
            </w:pPr>
          </w:p>
        </w:tc>
      </w:tr>
      <w:tr w:rsidR="00605AFE" w14:paraId="6ED18E9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nil"/>
              <w:left w:val="nil"/>
              <w:bottom w:val="nil"/>
              <w:right w:val="nil"/>
              <w:tl2br w:val="nil"/>
              <w:tr2bl w:val="nil"/>
            </w:tcBorders>
            <w:tcMar>
              <w:left w:w="371" w:type="dxa"/>
              <w:right w:w="101" w:type="dxa"/>
            </w:tcMar>
            <w:vAlign w:val="center"/>
          </w:tcPr>
          <w:p w14:paraId="06B586BA"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7CFE41B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412C19D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125" w:type="dxa"/>
            <w:tcBorders>
              <w:top w:val="nil"/>
              <w:left w:val="nil"/>
              <w:bottom w:val="dotted" w:sz="2" w:space="0" w:color="000000"/>
              <w:right w:val="nil"/>
              <w:tl2br w:val="nil"/>
              <w:tr2bl w:val="nil"/>
            </w:tcBorders>
            <w:noWrap/>
            <w:tcMar>
              <w:left w:w="101" w:type="dxa"/>
              <w:right w:w="161" w:type="dxa"/>
            </w:tcMar>
            <w:vAlign w:val="bottom"/>
          </w:tcPr>
          <w:p w14:paraId="53E9346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3,620</w:t>
            </w:r>
          </w:p>
        </w:tc>
        <w:tc>
          <w:tcPr>
            <w:tcW w:w="1065" w:type="dxa"/>
            <w:tcBorders>
              <w:top w:val="nil"/>
              <w:left w:val="nil"/>
              <w:bottom w:val="dotted" w:sz="2" w:space="0" w:color="000000"/>
              <w:right w:val="nil"/>
              <w:tl2br w:val="nil"/>
              <w:tr2bl w:val="nil"/>
            </w:tcBorders>
            <w:shd w:val="clear" w:color="FFFFFF" w:fill="EAEAEA"/>
            <w:noWrap/>
            <w:tcMar>
              <w:left w:w="101" w:type="dxa"/>
              <w:right w:w="161" w:type="dxa"/>
            </w:tcMar>
            <w:vAlign w:val="bottom"/>
          </w:tcPr>
          <w:p w14:paraId="348B928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nil"/>
              <w:left w:val="nil"/>
              <w:bottom w:val="dotted" w:sz="2" w:space="0" w:color="000000"/>
              <w:right w:val="nil"/>
              <w:tl2br w:val="nil"/>
              <w:tr2bl w:val="nil"/>
            </w:tcBorders>
            <w:noWrap/>
            <w:tcMar>
              <w:left w:w="101" w:type="dxa"/>
              <w:right w:w="161" w:type="dxa"/>
            </w:tcMar>
            <w:vAlign w:val="bottom"/>
          </w:tcPr>
          <w:p w14:paraId="698139B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nil"/>
              <w:left w:val="nil"/>
              <w:bottom w:val="dotted" w:sz="2" w:space="0" w:color="000000"/>
              <w:right w:val="nil"/>
              <w:tl2br w:val="nil"/>
              <w:tr2bl w:val="nil"/>
            </w:tcBorders>
            <w:noWrap/>
            <w:tcMar>
              <w:left w:w="101" w:type="dxa"/>
              <w:right w:w="161" w:type="dxa"/>
            </w:tcMar>
            <w:vAlign w:val="bottom"/>
          </w:tcPr>
          <w:p w14:paraId="1D8FA77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nil"/>
              <w:left w:val="nil"/>
              <w:bottom w:val="dotted" w:sz="2" w:space="0" w:color="000000"/>
              <w:right w:val="nil"/>
              <w:tl2br w:val="nil"/>
              <w:tr2bl w:val="nil"/>
            </w:tcBorders>
            <w:noWrap/>
            <w:tcMar>
              <w:left w:w="101" w:type="dxa"/>
              <w:right w:w="161" w:type="dxa"/>
            </w:tcMar>
            <w:vAlign w:val="bottom"/>
          </w:tcPr>
          <w:p w14:paraId="2B18BB2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B3B5E3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nil"/>
              <w:left w:val="nil"/>
              <w:bottom w:val="dotted" w:sz="2" w:space="0" w:color="000000"/>
              <w:right w:val="nil"/>
              <w:tl2br w:val="nil"/>
              <w:tr2bl w:val="nil"/>
            </w:tcBorders>
            <w:tcMar>
              <w:left w:w="236" w:type="dxa"/>
              <w:right w:w="101" w:type="dxa"/>
            </w:tcMar>
            <w:vAlign w:val="bottom"/>
          </w:tcPr>
          <w:p w14:paraId="7858A14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1 expenses</w:t>
            </w:r>
          </w:p>
        </w:tc>
        <w:tc>
          <w:tcPr>
            <w:tcW w:w="112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B3114C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3,620</w:t>
            </w:r>
          </w:p>
        </w:tc>
        <w:tc>
          <w:tcPr>
            <w:tcW w:w="1065"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24F8438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344904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85ED62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94A1CB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024C9A2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5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6F9A0206"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3.2.2 – Component 2 (Sector Development Fund and Jobs and Market Fund)</w:t>
            </w:r>
          </w:p>
        </w:tc>
      </w:tr>
      <w:tr w:rsidR="00605AFE" w14:paraId="1DCB332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dotted" w:sz="2" w:space="0" w:color="000000"/>
              <w:left w:val="nil"/>
              <w:bottom w:val="nil"/>
              <w:right w:val="nil"/>
              <w:tl2br w:val="nil"/>
              <w:tr2bl w:val="nil"/>
            </w:tcBorders>
            <w:tcMar>
              <w:left w:w="236" w:type="dxa"/>
              <w:right w:w="101" w:type="dxa"/>
            </w:tcMar>
            <w:vAlign w:val="bottom"/>
          </w:tcPr>
          <w:p w14:paraId="4FC30C0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125" w:type="dxa"/>
            <w:tcBorders>
              <w:top w:val="dotted" w:sz="2" w:space="0" w:color="000000"/>
              <w:left w:val="nil"/>
              <w:bottom w:val="nil"/>
              <w:right w:val="nil"/>
              <w:tl2br w:val="nil"/>
              <w:tr2bl w:val="nil"/>
            </w:tcBorders>
            <w:noWrap/>
            <w:tcMar>
              <w:left w:w="0" w:type="dxa"/>
              <w:right w:w="0" w:type="dxa"/>
            </w:tcMar>
            <w:vAlign w:val="bottom"/>
          </w:tcPr>
          <w:p w14:paraId="08B07EE6"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760103AF"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noWrap/>
            <w:tcMar>
              <w:left w:w="0" w:type="dxa"/>
              <w:right w:w="0" w:type="dxa"/>
            </w:tcMar>
            <w:vAlign w:val="bottom"/>
          </w:tcPr>
          <w:p w14:paraId="1FF75161"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noWrap/>
            <w:tcMar>
              <w:left w:w="0" w:type="dxa"/>
              <w:right w:w="0" w:type="dxa"/>
            </w:tcMar>
            <w:vAlign w:val="bottom"/>
          </w:tcPr>
          <w:p w14:paraId="6DF9B301"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noWrap/>
            <w:tcMar>
              <w:left w:w="0" w:type="dxa"/>
              <w:right w:w="0" w:type="dxa"/>
            </w:tcMar>
            <w:vAlign w:val="bottom"/>
          </w:tcPr>
          <w:p w14:paraId="1F55131E" w14:textId="77777777" w:rsidR="00605AFE" w:rsidRDefault="00605AFE">
            <w:pPr>
              <w:spacing w:after="0" w:line="240" w:lineRule="auto"/>
              <w:jc w:val="right"/>
              <w:rPr>
                <w:rFonts w:ascii="Arial" w:eastAsia="Arial" w:hAnsi="Arial" w:cs="Arial"/>
                <w:color w:val="000000"/>
                <w:sz w:val="16"/>
                <w:bdr w:val="nil"/>
              </w:rPr>
            </w:pPr>
          </w:p>
        </w:tc>
      </w:tr>
      <w:tr w:rsidR="00605AFE" w14:paraId="0D351BF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nil"/>
              <w:left w:val="nil"/>
              <w:bottom w:val="nil"/>
              <w:right w:val="nil"/>
              <w:tl2br w:val="nil"/>
              <w:tr2bl w:val="nil"/>
            </w:tcBorders>
            <w:tcMar>
              <w:left w:w="371" w:type="dxa"/>
              <w:right w:w="101" w:type="dxa"/>
            </w:tcMar>
            <w:vAlign w:val="center"/>
          </w:tcPr>
          <w:p w14:paraId="17761D1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2945A3A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6FA3803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125" w:type="dxa"/>
            <w:tcBorders>
              <w:top w:val="nil"/>
              <w:left w:val="nil"/>
              <w:bottom w:val="nil"/>
              <w:right w:val="nil"/>
              <w:tl2br w:val="nil"/>
              <w:tr2bl w:val="nil"/>
            </w:tcBorders>
            <w:noWrap/>
            <w:tcMar>
              <w:left w:w="101" w:type="dxa"/>
              <w:right w:w="161" w:type="dxa"/>
            </w:tcMar>
            <w:vAlign w:val="bottom"/>
          </w:tcPr>
          <w:p w14:paraId="6E7B0D0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901</w:t>
            </w:r>
          </w:p>
        </w:tc>
        <w:tc>
          <w:tcPr>
            <w:tcW w:w="1065" w:type="dxa"/>
            <w:tcBorders>
              <w:top w:val="nil"/>
              <w:left w:val="nil"/>
              <w:bottom w:val="nil"/>
              <w:right w:val="nil"/>
              <w:tl2br w:val="nil"/>
              <w:tr2bl w:val="nil"/>
            </w:tcBorders>
            <w:shd w:val="clear" w:color="FFFFFF" w:fill="EAEAEA"/>
            <w:noWrap/>
            <w:tcMar>
              <w:left w:w="101" w:type="dxa"/>
              <w:right w:w="161" w:type="dxa"/>
            </w:tcMar>
            <w:vAlign w:val="bottom"/>
          </w:tcPr>
          <w:p w14:paraId="01AEDAC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nil"/>
              <w:left w:val="nil"/>
              <w:bottom w:val="nil"/>
              <w:right w:val="nil"/>
              <w:tl2br w:val="nil"/>
              <w:tr2bl w:val="nil"/>
            </w:tcBorders>
            <w:noWrap/>
            <w:tcMar>
              <w:left w:w="101" w:type="dxa"/>
              <w:right w:w="161" w:type="dxa"/>
            </w:tcMar>
            <w:vAlign w:val="bottom"/>
          </w:tcPr>
          <w:p w14:paraId="2C0B97B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nil"/>
              <w:left w:val="nil"/>
              <w:bottom w:val="nil"/>
              <w:right w:val="nil"/>
              <w:tl2br w:val="nil"/>
              <w:tr2bl w:val="nil"/>
            </w:tcBorders>
            <w:noWrap/>
            <w:tcMar>
              <w:left w:w="101" w:type="dxa"/>
              <w:right w:w="161" w:type="dxa"/>
            </w:tcMar>
            <w:vAlign w:val="bottom"/>
          </w:tcPr>
          <w:p w14:paraId="53C7899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nil"/>
              <w:left w:val="nil"/>
              <w:bottom w:val="nil"/>
              <w:right w:val="nil"/>
              <w:tl2br w:val="nil"/>
              <w:tr2bl w:val="nil"/>
            </w:tcBorders>
            <w:noWrap/>
            <w:tcMar>
              <w:left w:w="101" w:type="dxa"/>
              <w:right w:w="161" w:type="dxa"/>
            </w:tcMar>
            <w:vAlign w:val="bottom"/>
          </w:tcPr>
          <w:p w14:paraId="28F6555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2A686EF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nil"/>
              <w:left w:val="nil"/>
              <w:bottom w:val="dotted" w:sz="2" w:space="0" w:color="000000"/>
              <w:right w:val="nil"/>
              <w:tl2br w:val="nil"/>
              <w:tr2bl w:val="nil"/>
            </w:tcBorders>
            <w:tcMar>
              <w:left w:w="236" w:type="dxa"/>
              <w:right w:w="101" w:type="dxa"/>
            </w:tcMar>
            <w:vAlign w:val="bottom"/>
          </w:tcPr>
          <w:p w14:paraId="497E840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2 expenses</w:t>
            </w:r>
          </w:p>
        </w:tc>
        <w:tc>
          <w:tcPr>
            <w:tcW w:w="112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59C14A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901</w:t>
            </w:r>
          </w:p>
        </w:tc>
        <w:tc>
          <w:tcPr>
            <w:tcW w:w="1065"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1FD20EA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8892CC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186CD4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6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B7D8BC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8C0DB9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5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0374F3FD"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3.2.3 – Component 3 (National Disability Insurance Scheme Participant Plans)</w:t>
            </w:r>
          </w:p>
        </w:tc>
      </w:tr>
      <w:tr w:rsidR="00605AFE" w14:paraId="46936E8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dotted" w:sz="2" w:space="0" w:color="000000"/>
              <w:left w:val="nil"/>
              <w:bottom w:val="nil"/>
              <w:right w:val="nil"/>
              <w:tl2br w:val="nil"/>
              <w:tr2bl w:val="nil"/>
            </w:tcBorders>
            <w:tcMar>
              <w:left w:w="236" w:type="dxa"/>
              <w:right w:w="101" w:type="dxa"/>
            </w:tcMar>
            <w:vAlign w:val="bottom"/>
          </w:tcPr>
          <w:p w14:paraId="59B62AC4"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125" w:type="dxa"/>
            <w:tcBorders>
              <w:top w:val="dotted" w:sz="2" w:space="0" w:color="000000"/>
              <w:left w:val="nil"/>
              <w:bottom w:val="nil"/>
              <w:right w:val="nil"/>
              <w:tl2br w:val="nil"/>
              <w:tr2bl w:val="nil"/>
            </w:tcBorders>
            <w:noWrap/>
            <w:tcMar>
              <w:left w:w="0" w:type="dxa"/>
              <w:right w:w="0" w:type="dxa"/>
            </w:tcMar>
            <w:vAlign w:val="bottom"/>
          </w:tcPr>
          <w:p w14:paraId="3C939066"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041761D0"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noWrap/>
            <w:tcMar>
              <w:left w:w="0" w:type="dxa"/>
              <w:right w:w="0" w:type="dxa"/>
            </w:tcMar>
            <w:vAlign w:val="bottom"/>
          </w:tcPr>
          <w:p w14:paraId="10102A5A"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noWrap/>
            <w:tcMar>
              <w:left w:w="0" w:type="dxa"/>
              <w:right w:w="0" w:type="dxa"/>
            </w:tcMar>
            <w:vAlign w:val="bottom"/>
          </w:tcPr>
          <w:p w14:paraId="5735849A"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noWrap/>
            <w:tcMar>
              <w:left w:w="0" w:type="dxa"/>
              <w:right w:w="0" w:type="dxa"/>
            </w:tcMar>
            <w:vAlign w:val="bottom"/>
          </w:tcPr>
          <w:p w14:paraId="3B2CF3D8" w14:textId="77777777" w:rsidR="00605AFE" w:rsidRDefault="00605AFE">
            <w:pPr>
              <w:spacing w:after="0" w:line="240" w:lineRule="auto"/>
              <w:jc w:val="right"/>
              <w:rPr>
                <w:rFonts w:ascii="Arial" w:eastAsia="Arial" w:hAnsi="Arial" w:cs="Arial"/>
                <w:color w:val="000000"/>
                <w:sz w:val="16"/>
                <w:bdr w:val="nil"/>
              </w:rPr>
            </w:pPr>
          </w:p>
        </w:tc>
      </w:tr>
      <w:tr w:rsidR="00605AFE" w14:paraId="620C7BC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nil"/>
              <w:left w:val="nil"/>
              <w:bottom w:val="nil"/>
              <w:right w:val="nil"/>
              <w:tl2br w:val="nil"/>
              <w:tr2bl w:val="nil"/>
            </w:tcBorders>
            <w:tcMar>
              <w:left w:w="371" w:type="dxa"/>
              <w:right w:w="101" w:type="dxa"/>
            </w:tcMar>
            <w:vAlign w:val="center"/>
          </w:tcPr>
          <w:p w14:paraId="2103E85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2DF52D65"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w:t>
            </w:r>
          </w:p>
          <w:p w14:paraId="31DB42BA"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1125" w:type="dxa"/>
            <w:tcBorders>
              <w:top w:val="nil"/>
              <w:left w:val="nil"/>
              <w:bottom w:val="dotted" w:sz="2" w:space="0" w:color="000000"/>
              <w:right w:val="nil"/>
              <w:tl2br w:val="nil"/>
              <w:tr2bl w:val="nil"/>
            </w:tcBorders>
            <w:noWrap/>
            <w:tcMar>
              <w:left w:w="101" w:type="dxa"/>
              <w:right w:w="161" w:type="dxa"/>
            </w:tcMar>
            <w:vAlign w:val="bottom"/>
          </w:tcPr>
          <w:p w14:paraId="439B948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33,561,217</w:t>
            </w:r>
          </w:p>
        </w:tc>
        <w:tc>
          <w:tcPr>
            <w:tcW w:w="1065" w:type="dxa"/>
            <w:tcBorders>
              <w:top w:val="nil"/>
              <w:left w:val="nil"/>
              <w:bottom w:val="dotted" w:sz="2" w:space="0" w:color="000000"/>
              <w:right w:val="nil"/>
              <w:tl2br w:val="nil"/>
              <w:tr2bl w:val="nil"/>
            </w:tcBorders>
            <w:shd w:val="clear" w:color="FFFFFF" w:fill="EAEAEA"/>
            <w:noWrap/>
            <w:tcMar>
              <w:left w:w="101" w:type="dxa"/>
              <w:right w:w="146" w:type="dxa"/>
            </w:tcMar>
            <w:vAlign w:val="bottom"/>
          </w:tcPr>
          <w:p w14:paraId="429E4A1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5"/>
                <w:bdr w:val="nil"/>
              </w:rPr>
            </w:pPr>
            <w:r>
              <w:rPr>
                <w:rFonts w:ascii="Arial" w:eastAsia="Arial" w:hAnsi="Arial" w:cs="Arial"/>
                <w:color w:val="000000"/>
                <w:sz w:val="15"/>
              </w:rPr>
              <w:t>–</w:t>
            </w:r>
          </w:p>
        </w:tc>
        <w:tc>
          <w:tcPr>
            <w:tcW w:w="1065" w:type="dxa"/>
            <w:tcBorders>
              <w:top w:val="nil"/>
              <w:left w:val="nil"/>
              <w:bottom w:val="dotted" w:sz="2" w:space="0" w:color="000000"/>
              <w:right w:val="nil"/>
              <w:tl2br w:val="nil"/>
              <w:tr2bl w:val="nil"/>
            </w:tcBorders>
            <w:noWrap/>
            <w:tcMar>
              <w:left w:w="101" w:type="dxa"/>
              <w:right w:w="146" w:type="dxa"/>
            </w:tcMar>
            <w:vAlign w:val="bottom"/>
          </w:tcPr>
          <w:p w14:paraId="4D8D845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5"/>
                <w:bdr w:val="nil"/>
              </w:rPr>
            </w:pPr>
            <w:r>
              <w:rPr>
                <w:rFonts w:ascii="Arial" w:eastAsia="Arial" w:hAnsi="Arial" w:cs="Arial"/>
                <w:color w:val="000000"/>
                <w:sz w:val="15"/>
              </w:rPr>
              <w:t>–</w:t>
            </w:r>
          </w:p>
        </w:tc>
        <w:tc>
          <w:tcPr>
            <w:tcW w:w="1065" w:type="dxa"/>
            <w:tcBorders>
              <w:top w:val="nil"/>
              <w:left w:val="nil"/>
              <w:bottom w:val="dotted" w:sz="2" w:space="0" w:color="000000"/>
              <w:right w:val="nil"/>
              <w:tl2br w:val="nil"/>
              <w:tr2bl w:val="nil"/>
            </w:tcBorders>
            <w:noWrap/>
            <w:tcMar>
              <w:left w:w="101" w:type="dxa"/>
              <w:right w:w="146" w:type="dxa"/>
            </w:tcMar>
            <w:vAlign w:val="bottom"/>
          </w:tcPr>
          <w:p w14:paraId="491BB11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5"/>
                <w:bdr w:val="nil"/>
              </w:rPr>
            </w:pPr>
            <w:r>
              <w:rPr>
                <w:rFonts w:ascii="Arial" w:eastAsia="Arial" w:hAnsi="Arial" w:cs="Arial"/>
                <w:color w:val="000000"/>
                <w:sz w:val="15"/>
              </w:rPr>
              <w:t>–</w:t>
            </w:r>
          </w:p>
        </w:tc>
        <w:tc>
          <w:tcPr>
            <w:tcW w:w="1065" w:type="dxa"/>
            <w:tcBorders>
              <w:top w:val="nil"/>
              <w:left w:val="nil"/>
              <w:bottom w:val="dotted" w:sz="2" w:space="0" w:color="000000"/>
              <w:right w:val="nil"/>
              <w:tl2br w:val="nil"/>
              <w:tr2bl w:val="nil"/>
            </w:tcBorders>
            <w:noWrap/>
            <w:tcMar>
              <w:left w:w="101" w:type="dxa"/>
              <w:right w:w="146" w:type="dxa"/>
            </w:tcMar>
            <w:vAlign w:val="bottom"/>
          </w:tcPr>
          <w:p w14:paraId="46666A6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5"/>
                <w:bdr w:val="nil"/>
              </w:rPr>
            </w:pPr>
            <w:r>
              <w:rPr>
                <w:rFonts w:ascii="Arial" w:eastAsia="Arial" w:hAnsi="Arial" w:cs="Arial"/>
                <w:color w:val="000000"/>
                <w:sz w:val="15"/>
              </w:rPr>
              <w:t>–</w:t>
            </w:r>
          </w:p>
        </w:tc>
      </w:tr>
      <w:tr w:rsidR="00605AFE" w14:paraId="72BE886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nil"/>
              <w:left w:val="nil"/>
              <w:bottom w:val="dotted" w:sz="2" w:space="0" w:color="000000"/>
              <w:right w:val="nil"/>
              <w:tl2br w:val="nil"/>
              <w:tr2bl w:val="nil"/>
            </w:tcBorders>
            <w:tcMar>
              <w:left w:w="236" w:type="dxa"/>
              <w:right w:w="101" w:type="dxa"/>
            </w:tcMar>
            <w:vAlign w:val="bottom"/>
          </w:tcPr>
          <w:p w14:paraId="13F49DD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3 expenses</w:t>
            </w:r>
          </w:p>
        </w:tc>
        <w:tc>
          <w:tcPr>
            <w:tcW w:w="112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A58FFB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33,561,217</w:t>
            </w:r>
          </w:p>
        </w:tc>
        <w:tc>
          <w:tcPr>
            <w:tcW w:w="1065" w:type="dxa"/>
            <w:tcBorders>
              <w:top w:val="dotted" w:sz="2" w:space="0" w:color="000000"/>
              <w:left w:val="nil"/>
              <w:bottom w:val="dotted" w:sz="2" w:space="0" w:color="000000"/>
              <w:right w:val="nil"/>
              <w:tl2br w:val="nil"/>
              <w:tr2bl w:val="nil"/>
            </w:tcBorders>
            <w:shd w:val="clear" w:color="FFFFFF" w:fill="EAEAEA"/>
            <w:noWrap/>
            <w:tcMar>
              <w:left w:w="101" w:type="dxa"/>
              <w:right w:w="146" w:type="dxa"/>
            </w:tcMar>
            <w:vAlign w:val="bottom"/>
          </w:tcPr>
          <w:p w14:paraId="33565CC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5"/>
                <w:bdr w:val="nil"/>
              </w:rPr>
            </w:pPr>
            <w:r>
              <w:rPr>
                <w:rFonts w:ascii="Arial" w:eastAsia="Arial" w:hAnsi="Arial" w:cs="Arial"/>
                <w:color w:val="000000"/>
                <w:sz w:val="15"/>
              </w:rPr>
              <w:t>–</w:t>
            </w:r>
          </w:p>
        </w:tc>
        <w:tc>
          <w:tcPr>
            <w:tcW w:w="1065" w:type="dxa"/>
            <w:tcBorders>
              <w:top w:val="dotted" w:sz="2" w:space="0" w:color="000000"/>
              <w:left w:val="nil"/>
              <w:bottom w:val="dotted" w:sz="2" w:space="0" w:color="000000"/>
              <w:right w:val="nil"/>
              <w:tl2br w:val="nil"/>
              <w:tr2bl w:val="nil"/>
            </w:tcBorders>
            <w:noWrap/>
            <w:tcMar>
              <w:left w:w="101" w:type="dxa"/>
              <w:right w:w="146" w:type="dxa"/>
            </w:tcMar>
            <w:vAlign w:val="bottom"/>
          </w:tcPr>
          <w:p w14:paraId="1331331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5"/>
                <w:bdr w:val="nil"/>
              </w:rPr>
            </w:pPr>
            <w:r>
              <w:rPr>
                <w:rFonts w:ascii="Arial" w:eastAsia="Arial" w:hAnsi="Arial" w:cs="Arial"/>
                <w:color w:val="000000"/>
                <w:sz w:val="15"/>
              </w:rPr>
              <w:t>–</w:t>
            </w:r>
          </w:p>
        </w:tc>
        <w:tc>
          <w:tcPr>
            <w:tcW w:w="1065" w:type="dxa"/>
            <w:tcBorders>
              <w:top w:val="dotted" w:sz="2" w:space="0" w:color="000000"/>
              <w:left w:val="nil"/>
              <w:bottom w:val="dotted" w:sz="2" w:space="0" w:color="000000"/>
              <w:right w:val="nil"/>
              <w:tl2br w:val="nil"/>
              <w:tr2bl w:val="nil"/>
            </w:tcBorders>
            <w:noWrap/>
            <w:tcMar>
              <w:left w:w="101" w:type="dxa"/>
              <w:right w:w="146" w:type="dxa"/>
            </w:tcMar>
            <w:vAlign w:val="bottom"/>
          </w:tcPr>
          <w:p w14:paraId="61814D5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5"/>
                <w:bdr w:val="nil"/>
              </w:rPr>
            </w:pPr>
            <w:r>
              <w:rPr>
                <w:rFonts w:ascii="Arial" w:eastAsia="Arial" w:hAnsi="Arial" w:cs="Arial"/>
                <w:color w:val="000000"/>
                <w:sz w:val="15"/>
              </w:rPr>
              <w:t>–</w:t>
            </w:r>
          </w:p>
        </w:tc>
        <w:tc>
          <w:tcPr>
            <w:tcW w:w="1065" w:type="dxa"/>
            <w:tcBorders>
              <w:top w:val="dotted" w:sz="2" w:space="0" w:color="000000"/>
              <w:left w:val="nil"/>
              <w:bottom w:val="dotted" w:sz="2" w:space="0" w:color="000000"/>
              <w:right w:val="nil"/>
              <w:tl2br w:val="nil"/>
              <w:tr2bl w:val="nil"/>
            </w:tcBorders>
            <w:noWrap/>
            <w:tcMar>
              <w:left w:w="101" w:type="dxa"/>
              <w:right w:w="146" w:type="dxa"/>
            </w:tcMar>
            <w:vAlign w:val="bottom"/>
          </w:tcPr>
          <w:p w14:paraId="38821DD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5"/>
                <w:bdr w:val="nil"/>
              </w:rPr>
            </w:pPr>
            <w:r>
              <w:rPr>
                <w:rFonts w:ascii="Arial" w:eastAsia="Arial" w:hAnsi="Arial" w:cs="Arial"/>
                <w:color w:val="000000"/>
                <w:sz w:val="15"/>
              </w:rPr>
              <w:t>–</w:t>
            </w:r>
          </w:p>
        </w:tc>
      </w:tr>
      <w:tr w:rsidR="00605AFE" w14:paraId="686C4FA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5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1283E170"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3.2.4 – Component 4 (Payments to Corporate Entity – NDIA Agency costs)</w:t>
            </w:r>
          </w:p>
        </w:tc>
      </w:tr>
      <w:tr w:rsidR="00605AFE" w14:paraId="15D378C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dotted" w:sz="2" w:space="0" w:color="000000"/>
              <w:left w:val="nil"/>
              <w:bottom w:val="nil"/>
              <w:right w:val="nil"/>
              <w:tl2br w:val="nil"/>
              <w:tr2bl w:val="nil"/>
            </w:tcBorders>
            <w:tcMar>
              <w:left w:w="236" w:type="dxa"/>
              <w:right w:w="101" w:type="dxa"/>
            </w:tcMar>
            <w:vAlign w:val="bottom"/>
          </w:tcPr>
          <w:p w14:paraId="1E382B2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125" w:type="dxa"/>
            <w:tcBorders>
              <w:top w:val="dotted" w:sz="2" w:space="0" w:color="000000"/>
              <w:left w:val="nil"/>
              <w:bottom w:val="nil"/>
              <w:right w:val="nil"/>
              <w:tl2br w:val="nil"/>
              <w:tr2bl w:val="nil"/>
            </w:tcBorders>
            <w:noWrap/>
            <w:tcMar>
              <w:left w:w="0" w:type="dxa"/>
              <w:right w:w="0" w:type="dxa"/>
            </w:tcMar>
            <w:vAlign w:val="bottom"/>
          </w:tcPr>
          <w:p w14:paraId="6BDB880C"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5FFF2640"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noWrap/>
            <w:tcMar>
              <w:left w:w="0" w:type="dxa"/>
              <w:right w:w="0" w:type="dxa"/>
            </w:tcMar>
            <w:vAlign w:val="bottom"/>
          </w:tcPr>
          <w:p w14:paraId="5A6B42AF"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noWrap/>
            <w:tcMar>
              <w:left w:w="0" w:type="dxa"/>
              <w:right w:w="0" w:type="dxa"/>
            </w:tcMar>
            <w:vAlign w:val="bottom"/>
          </w:tcPr>
          <w:p w14:paraId="5FEA20D1" w14:textId="77777777" w:rsidR="00605AFE" w:rsidRDefault="00605AFE">
            <w:pPr>
              <w:spacing w:after="0" w:line="240" w:lineRule="auto"/>
              <w:jc w:val="right"/>
              <w:rPr>
                <w:rFonts w:ascii="Arial" w:eastAsia="Arial" w:hAnsi="Arial" w:cs="Arial"/>
                <w:color w:val="000000"/>
                <w:sz w:val="16"/>
                <w:bdr w:val="nil"/>
              </w:rPr>
            </w:pPr>
          </w:p>
        </w:tc>
        <w:tc>
          <w:tcPr>
            <w:tcW w:w="1065" w:type="dxa"/>
            <w:tcBorders>
              <w:top w:val="dotted" w:sz="2" w:space="0" w:color="000000"/>
              <w:left w:val="nil"/>
              <w:bottom w:val="nil"/>
              <w:right w:val="nil"/>
              <w:tl2br w:val="nil"/>
              <w:tr2bl w:val="nil"/>
            </w:tcBorders>
            <w:noWrap/>
            <w:tcMar>
              <w:left w:w="0" w:type="dxa"/>
              <w:right w:w="0" w:type="dxa"/>
            </w:tcMar>
            <w:vAlign w:val="bottom"/>
          </w:tcPr>
          <w:p w14:paraId="33F9EBAF" w14:textId="77777777" w:rsidR="00605AFE" w:rsidRDefault="00605AFE">
            <w:pPr>
              <w:spacing w:after="0" w:line="240" w:lineRule="auto"/>
              <w:jc w:val="right"/>
              <w:rPr>
                <w:rFonts w:ascii="Arial" w:eastAsia="Arial" w:hAnsi="Arial" w:cs="Arial"/>
                <w:color w:val="000000"/>
                <w:sz w:val="16"/>
                <w:bdr w:val="nil"/>
              </w:rPr>
            </w:pPr>
          </w:p>
        </w:tc>
      </w:tr>
      <w:tr w:rsidR="00605AFE" w14:paraId="0D0D5F4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nil"/>
              <w:left w:val="nil"/>
              <w:bottom w:val="nil"/>
              <w:right w:val="nil"/>
              <w:tl2br w:val="nil"/>
              <w:tr2bl w:val="nil"/>
            </w:tcBorders>
            <w:tcMar>
              <w:left w:w="371" w:type="dxa"/>
              <w:right w:w="101" w:type="dxa"/>
            </w:tcMar>
            <w:vAlign w:val="bottom"/>
          </w:tcPr>
          <w:p w14:paraId="6CCD732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Payments to corporate entities</w:t>
            </w:r>
          </w:p>
        </w:tc>
        <w:tc>
          <w:tcPr>
            <w:tcW w:w="1125" w:type="dxa"/>
            <w:tcBorders>
              <w:top w:val="nil"/>
              <w:left w:val="nil"/>
              <w:bottom w:val="dotted" w:sz="2" w:space="0" w:color="000000"/>
              <w:right w:val="nil"/>
              <w:tl2br w:val="nil"/>
              <w:tr2bl w:val="nil"/>
            </w:tcBorders>
            <w:noWrap/>
            <w:tcMar>
              <w:left w:w="101" w:type="dxa"/>
              <w:right w:w="161" w:type="dxa"/>
            </w:tcMar>
            <w:vAlign w:val="bottom"/>
          </w:tcPr>
          <w:p w14:paraId="20C8CCC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2,252,660</w:t>
            </w:r>
          </w:p>
        </w:tc>
        <w:tc>
          <w:tcPr>
            <w:tcW w:w="1065" w:type="dxa"/>
            <w:tcBorders>
              <w:top w:val="nil"/>
              <w:left w:val="nil"/>
              <w:bottom w:val="dotted" w:sz="2" w:space="0" w:color="000000"/>
              <w:right w:val="nil"/>
              <w:tl2br w:val="nil"/>
              <w:tr2bl w:val="nil"/>
            </w:tcBorders>
            <w:shd w:val="clear" w:color="FFFFFF" w:fill="EAEAEA"/>
            <w:noWrap/>
            <w:tcMar>
              <w:left w:w="101" w:type="dxa"/>
              <w:right w:w="146" w:type="dxa"/>
            </w:tcMar>
            <w:vAlign w:val="bottom"/>
          </w:tcPr>
          <w:p w14:paraId="5265E90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5"/>
                <w:bdr w:val="nil"/>
              </w:rPr>
            </w:pPr>
            <w:r>
              <w:rPr>
                <w:rFonts w:ascii="Arial" w:eastAsia="Arial" w:hAnsi="Arial" w:cs="Arial"/>
                <w:color w:val="000000"/>
                <w:sz w:val="15"/>
              </w:rPr>
              <w:t>–</w:t>
            </w:r>
          </w:p>
        </w:tc>
        <w:tc>
          <w:tcPr>
            <w:tcW w:w="1065" w:type="dxa"/>
            <w:tcBorders>
              <w:top w:val="nil"/>
              <w:left w:val="nil"/>
              <w:bottom w:val="dotted" w:sz="2" w:space="0" w:color="000000"/>
              <w:right w:val="nil"/>
              <w:tl2br w:val="nil"/>
              <w:tr2bl w:val="nil"/>
            </w:tcBorders>
            <w:noWrap/>
            <w:tcMar>
              <w:left w:w="101" w:type="dxa"/>
              <w:right w:w="146" w:type="dxa"/>
            </w:tcMar>
            <w:vAlign w:val="bottom"/>
          </w:tcPr>
          <w:p w14:paraId="2AAA9F5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5"/>
                <w:bdr w:val="nil"/>
              </w:rPr>
            </w:pPr>
            <w:r>
              <w:rPr>
                <w:rFonts w:ascii="Arial" w:eastAsia="Arial" w:hAnsi="Arial" w:cs="Arial"/>
                <w:color w:val="000000"/>
                <w:sz w:val="15"/>
              </w:rPr>
              <w:t>–</w:t>
            </w:r>
          </w:p>
        </w:tc>
        <w:tc>
          <w:tcPr>
            <w:tcW w:w="1065" w:type="dxa"/>
            <w:tcBorders>
              <w:top w:val="nil"/>
              <w:left w:val="nil"/>
              <w:bottom w:val="dotted" w:sz="2" w:space="0" w:color="000000"/>
              <w:right w:val="nil"/>
              <w:tl2br w:val="nil"/>
              <w:tr2bl w:val="nil"/>
            </w:tcBorders>
            <w:noWrap/>
            <w:tcMar>
              <w:left w:w="101" w:type="dxa"/>
              <w:right w:w="146" w:type="dxa"/>
            </w:tcMar>
            <w:vAlign w:val="bottom"/>
          </w:tcPr>
          <w:p w14:paraId="6EAFC3F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5"/>
                <w:bdr w:val="nil"/>
              </w:rPr>
            </w:pPr>
            <w:r>
              <w:rPr>
                <w:rFonts w:ascii="Arial" w:eastAsia="Arial" w:hAnsi="Arial" w:cs="Arial"/>
                <w:color w:val="000000"/>
                <w:sz w:val="15"/>
              </w:rPr>
              <w:t>–</w:t>
            </w:r>
          </w:p>
        </w:tc>
        <w:tc>
          <w:tcPr>
            <w:tcW w:w="1065" w:type="dxa"/>
            <w:tcBorders>
              <w:top w:val="nil"/>
              <w:left w:val="nil"/>
              <w:bottom w:val="dotted" w:sz="2" w:space="0" w:color="000000"/>
              <w:right w:val="nil"/>
              <w:tl2br w:val="nil"/>
              <w:tr2bl w:val="nil"/>
            </w:tcBorders>
            <w:noWrap/>
            <w:tcMar>
              <w:left w:w="101" w:type="dxa"/>
              <w:right w:w="146" w:type="dxa"/>
            </w:tcMar>
            <w:vAlign w:val="bottom"/>
          </w:tcPr>
          <w:p w14:paraId="67FDC22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5"/>
                <w:bdr w:val="nil"/>
              </w:rPr>
            </w:pPr>
            <w:r>
              <w:rPr>
                <w:rFonts w:ascii="Arial" w:eastAsia="Arial" w:hAnsi="Arial" w:cs="Arial"/>
                <w:color w:val="000000"/>
                <w:sz w:val="15"/>
              </w:rPr>
              <w:t>–</w:t>
            </w:r>
          </w:p>
        </w:tc>
      </w:tr>
      <w:tr w:rsidR="00605AFE" w14:paraId="136ABD6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nil"/>
              <w:left w:val="nil"/>
              <w:bottom w:val="nil"/>
              <w:right w:val="nil"/>
              <w:tl2br w:val="nil"/>
              <w:tr2bl w:val="nil"/>
            </w:tcBorders>
            <w:tcMar>
              <w:left w:w="236" w:type="dxa"/>
              <w:right w:w="101" w:type="dxa"/>
            </w:tcMar>
            <w:vAlign w:val="bottom"/>
          </w:tcPr>
          <w:p w14:paraId="550DFBB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4 expenses</w:t>
            </w:r>
          </w:p>
        </w:tc>
        <w:tc>
          <w:tcPr>
            <w:tcW w:w="112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47E872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2,252,660</w:t>
            </w:r>
          </w:p>
        </w:tc>
        <w:tc>
          <w:tcPr>
            <w:tcW w:w="1065" w:type="dxa"/>
            <w:tcBorders>
              <w:top w:val="dotted" w:sz="2" w:space="0" w:color="000000"/>
              <w:left w:val="nil"/>
              <w:bottom w:val="dotted" w:sz="2" w:space="0" w:color="000000"/>
              <w:right w:val="nil"/>
              <w:tl2br w:val="nil"/>
              <w:tr2bl w:val="nil"/>
            </w:tcBorders>
            <w:shd w:val="clear" w:color="FFFFFF" w:fill="EAEAEA"/>
            <w:noWrap/>
            <w:tcMar>
              <w:left w:w="101" w:type="dxa"/>
              <w:right w:w="146" w:type="dxa"/>
            </w:tcMar>
            <w:vAlign w:val="bottom"/>
          </w:tcPr>
          <w:p w14:paraId="5513BDA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5"/>
                <w:bdr w:val="nil"/>
              </w:rPr>
            </w:pPr>
            <w:r>
              <w:rPr>
                <w:rFonts w:ascii="Arial" w:eastAsia="Arial" w:hAnsi="Arial" w:cs="Arial"/>
                <w:color w:val="000000"/>
                <w:sz w:val="15"/>
              </w:rPr>
              <w:t>–</w:t>
            </w:r>
          </w:p>
        </w:tc>
        <w:tc>
          <w:tcPr>
            <w:tcW w:w="1065" w:type="dxa"/>
            <w:tcBorders>
              <w:top w:val="dotted" w:sz="2" w:space="0" w:color="000000"/>
              <w:left w:val="nil"/>
              <w:bottom w:val="dotted" w:sz="2" w:space="0" w:color="000000"/>
              <w:right w:val="nil"/>
              <w:tl2br w:val="nil"/>
              <w:tr2bl w:val="nil"/>
            </w:tcBorders>
            <w:noWrap/>
            <w:tcMar>
              <w:left w:w="101" w:type="dxa"/>
              <w:right w:w="146" w:type="dxa"/>
            </w:tcMar>
            <w:vAlign w:val="bottom"/>
          </w:tcPr>
          <w:p w14:paraId="7160A63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5"/>
                <w:bdr w:val="nil"/>
              </w:rPr>
            </w:pPr>
            <w:r>
              <w:rPr>
                <w:rFonts w:ascii="Arial" w:eastAsia="Arial" w:hAnsi="Arial" w:cs="Arial"/>
                <w:color w:val="000000"/>
                <w:sz w:val="15"/>
              </w:rPr>
              <w:t>–</w:t>
            </w:r>
          </w:p>
        </w:tc>
        <w:tc>
          <w:tcPr>
            <w:tcW w:w="1065" w:type="dxa"/>
            <w:tcBorders>
              <w:top w:val="dotted" w:sz="2" w:space="0" w:color="000000"/>
              <w:left w:val="nil"/>
              <w:bottom w:val="dotted" w:sz="2" w:space="0" w:color="000000"/>
              <w:right w:val="nil"/>
              <w:tl2br w:val="nil"/>
              <w:tr2bl w:val="nil"/>
            </w:tcBorders>
            <w:noWrap/>
            <w:tcMar>
              <w:left w:w="101" w:type="dxa"/>
              <w:right w:w="146" w:type="dxa"/>
            </w:tcMar>
            <w:vAlign w:val="bottom"/>
          </w:tcPr>
          <w:p w14:paraId="23D6267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5"/>
                <w:bdr w:val="nil"/>
              </w:rPr>
            </w:pPr>
            <w:r>
              <w:rPr>
                <w:rFonts w:ascii="Arial" w:eastAsia="Arial" w:hAnsi="Arial" w:cs="Arial"/>
                <w:color w:val="000000"/>
                <w:sz w:val="15"/>
              </w:rPr>
              <w:t>–</w:t>
            </w:r>
          </w:p>
        </w:tc>
        <w:tc>
          <w:tcPr>
            <w:tcW w:w="1065" w:type="dxa"/>
            <w:tcBorders>
              <w:top w:val="dotted" w:sz="2" w:space="0" w:color="000000"/>
              <w:left w:val="nil"/>
              <w:bottom w:val="dotted" w:sz="2" w:space="0" w:color="000000"/>
              <w:right w:val="nil"/>
              <w:tl2br w:val="nil"/>
              <w:tr2bl w:val="nil"/>
            </w:tcBorders>
            <w:noWrap/>
            <w:tcMar>
              <w:left w:w="101" w:type="dxa"/>
              <w:right w:w="146" w:type="dxa"/>
            </w:tcMar>
            <w:vAlign w:val="bottom"/>
          </w:tcPr>
          <w:p w14:paraId="698E4E9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5"/>
                <w:bdr w:val="nil"/>
              </w:rPr>
            </w:pPr>
            <w:r>
              <w:rPr>
                <w:rFonts w:ascii="Arial" w:eastAsia="Arial" w:hAnsi="Arial" w:cs="Arial"/>
                <w:color w:val="000000"/>
                <w:sz w:val="15"/>
              </w:rPr>
              <w:t>–</w:t>
            </w:r>
          </w:p>
        </w:tc>
      </w:tr>
      <w:tr w:rsidR="00605AFE" w14:paraId="23DC3E1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tcBorders>
              <w:top w:val="nil"/>
              <w:left w:val="nil"/>
              <w:bottom w:val="dotted" w:sz="2" w:space="0" w:color="000000"/>
              <w:right w:val="nil"/>
              <w:tl2br w:val="nil"/>
              <w:tr2bl w:val="nil"/>
            </w:tcBorders>
            <w:tcMar>
              <w:left w:w="101" w:type="dxa"/>
              <w:right w:w="101" w:type="dxa"/>
            </w:tcMar>
            <w:vAlign w:val="bottom"/>
          </w:tcPr>
          <w:p w14:paraId="00F095CD"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12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8AF7F3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35,818,398</w:t>
            </w:r>
          </w:p>
        </w:tc>
        <w:tc>
          <w:tcPr>
            <w:tcW w:w="1065" w:type="dxa"/>
            <w:tcBorders>
              <w:top w:val="dotted" w:sz="2" w:space="0" w:color="000000"/>
              <w:left w:val="nil"/>
              <w:bottom w:val="dotted" w:sz="2" w:space="0" w:color="000000"/>
              <w:right w:val="nil"/>
              <w:tl2br w:val="nil"/>
              <w:tr2bl w:val="nil"/>
            </w:tcBorders>
            <w:shd w:val="clear" w:color="FFFFFF" w:fill="EAEAEA"/>
            <w:noWrap/>
            <w:tcMar>
              <w:left w:w="101" w:type="dxa"/>
              <w:right w:w="146" w:type="dxa"/>
            </w:tcMar>
            <w:vAlign w:val="bottom"/>
          </w:tcPr>
          <w:p w14:paraId="6FB10F9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5"/>
                <w:bdr w:val="nil"/>
              </w:rPr>
            </w:pPr>
            <w:r>
              <w:rPr>
                <w:rFonts w:ascii="Arial" w:eastAsia="Arial" w:hAnsi="Arial" w:cs="Arial"/>
                <w:b/>
                <w:color w:val="000000"/>
                <w:sz w:val="15"/>
              </w:rPr>
              <w:t>–</w:t>
            </w:r>
          </w:p>
        </w:tc>
        <w:tc>
          <w:tcPr>
            <w:tcW w:w="1065" w:type="dxa"/>
            <w:tcBorders>
              <w:top w:val="dotted" w:sz="2" w:space="0" w:color="000000"/>
              <w:left w:val="nil"/>
              <w:bottom w:val="dotted" w:sz="2" w:space="0" w:color="000000"/>
              <w:right w:val="nil"/>
              <w:tl2br w:val="nil"/>
              <w:tr2bl w:val="nil"/>
            </w:tcBorders>
            <w:noWrap/>
            <w:tcMar>
              <w:left w:w="101" w:type="dxa"/>
              <w:right w:w="146" w:type="dxa"/>
            </w:tcMar>
            <w:vAlign w:val="bottom"/>
          </w:tcPr>
          <w:p w14:paraId="76B0F82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5"/>
                <w:bdr w:val="nil"/>
              </w:rPr>
            </w:pPr>
            <w:r>
              <w:rPr>
                <w:rFonts w:ascii="Arial" w:eastAsia="Arial" w:hAnsi="Arial" w:cs="Arial"/>
                <w:b/>
                <w:color w:val="000000"/>
                <w:sz w:val="15"/>
              </w:rPr>
              <w:t>–</w:t>
            </w:r>
          </w:p>
        </w:tc>
        <w:tc>
          <w:tcPr>
            <w:tcW w:w="1065" w:type="dxa"/>
            <w:tcBorders>
              <w:top w:val="dotted" w:sz="2" w:space="0" w:color="000000"/>
              <w:left w:val="nil"/>
              <w:bottom w:val="dotted" w:sz="2" w:space="0" w:color="000000"/>
              <w:right w:val="nil"/>
              <w:tl2br w:val="nil"/>
              <w:tr2bl w:val="nil"/>
            </w:tcBorders>
            <w:noWrap/>
            <w:tcMar>
              <w:left w:w="101" w:type="dxa"/>
              <w:right w:w="146" w:type="dxa"/>
            </w:tcMar>
            <w:vAlign w:val="bottom"/>
          </w:tcPr>
          <w:p w14:paraId="7E2DBB6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5"/>
                <w:bdr w:val="nil"/>
              </w:rPr>
            </w:pPr>
            <w:r>
              <w:rPr>
                <w:rFonts w:ascii="Arial" w:eastAsia="Arial" w:hAnsi="Arial" w:cs="Arial"/>
                <w:b/>
                <w:color w:val="000000"/>
                <w:sz w:val="15"/>
              </w:rPr>
              <w:t>–</w:t>
            </w:r>
          </w:p>
        </w:tc>
        <w:tc>
          <w:tcPr>
            <w:tcW w:w="1065" w:type="dxa"/>
            <w:tcBorders>
              <w:top w:val="dotted" w:sz="2" w:space="0" w:color="000000"/>
              <w:left w:val="nil"/>
              <w:bottom w:val="dotted" w:sz="2" w:space="0" w:color="000000"/>
              <w:right w:val="nil"/>
              <w:tl2br w:val="nil"/>
              <w:tr2bl w:val="nil"/>
            </w:tcBorders>
            <w:noWrap/>
            <w:tcMar>
              <w:left w:w="101" w:type="dxa"/>
              <w:right w:w="146" w:type="dxa"/>
            </w:tcMar>
            <w:vAlign w:val="bottom"/>
          </w:tcPr>
          <w:p w14:paraId="3B7C1FC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5"/>
                <w:bdr w:val="nil"/>
              </w:rPr>
            </w:pPr>
            <w:r>
              <w:rPr>
                <w:rFonts w:ascii="Arial" w:eastAsia="Arial" w:hAnsi="Arial" w:cs="Arial"/>
                <w:b/>
                <w:color w:val="000000"/>
                <w:sz w:val="15"/>
              </w:rPr>
              <w:t>–</w:t>
            </w:r>
          </w:p>
        </w:tc>
      </w:tr>
    </w:tbl>
    <w:p w14:paraId="534774B7" w14:textId="77777777" w:rsidR="00605AFE" w:rsidRDefault="00605AFE">
      <w:pPr>
        <w:pBdr>
          <w:top w:val="nil"/>
          <w:left w:val="nil"/>
          <w:bottom w:val="nil"/>
          <w:right w:val="nil"/>
          <w:between w:val="nil"/>
          <w:bar w:val="nil"/>
        </w:pBdr>
        <w:rPr>
          <w:bdr w:val="nil"/>
        </w:rPr>
      </w:pPr>
    </w:p>
    <w:p w14:paraId="77556153" w14:textId="77777777" w:rsidR="007B495D" w:rsidRPr="00B33AE2" w:rsidRDefault="007C79CC" w:rsidP="005E1B58">
      <w:pPr>
        <w:keepNext/>
        <w:pageBreakBefore/>
        <w:pBdr>
          <w:top w:val="nil"/>
          <w:left w:val="nil"/>
          <w:bottom w:val="nil"/>
          <w:right w:val="nil"/>
          <w:between w:val="nil"/>
          <w:bar w:val="nil"/>
        </w:pBdr>
        <w:tabs>
          <w:tab w:val="left" w:pos="709"/>
        </w:tabs>
        <w:spacing w:line="240" w:lineRule="auto"/>
        <w:jc w:val="left"/>
        <w:outlineLvl w:val="2"/>
        <w:rPr>
          <w:rFonts w:ascii="Arial" w:hAnsi="Arial" w:cs="Arial"/>
          <w:b/>
          <w:sz w:val="26"/>
          <w:bdr w:val="nil"/>
        </w:rPr>
      </w:pPr>
      <w:bookmarkStart w:id="146" w:name="RG_MARKER_66710"/>
      <w:bookmarkStart w:id="147" w:name="RG_MARKER_66296"/>
      <w:bookmarkStart w:id="148" w:name="RG_MARKER_66313"/>
      <w:r w:rsidRPr="00B33AE2">
        <w:rPr>
          <w:rFonts w:ascii="Arial" w:hAnsi="Arial" w:cs="Arial"/>
          <w:b/>
          <w:smallCaps/>
          <w:sz w:val="26"/>
        </w:rPr>
        <w:t>2.4</w:t>
      </w:r>
      <w:bookmarkEnd w:id="146"/>
      <w:bookmarkEnd w:id="147"/>
      <w:bookmarkEnd w:id="148"/>
      <w:r w:rsidRPr="00B33AE2">
        <w:rPr>
          <w:rFonts w:ascii="Arial" w:hAnsi="Arial" w:cs="Arial"/>
          <w:b/>
          <w:smallCaps/>
          <w:sz w:val="26"/>
        </w:rPr>
        <w:tab/>
      </w:r>
      <w:r w:rsidRPr="00B33AE2">
        <w:rPr>
          <w:rFonts w:ascii="Arial" w:hAnsi="Arial" w:cs="Arial"/>
          <w:b/>
          <w:sz w:val="26"/>
        </w:rPr>
        <w:t>Budgeted expenses and performance for Outcome 4</w:t>
      </w:r>
    </w:p>
    <w:tbl>
      <w:tblPr>
        <w:tblStyle w:val="TableGrid"/>
        <w:tblW w:w="7711" w:type="dxa"/>
        <w:shd w:val="clear" w:color="auto" w:fill="D9D9D9"/>
        <w:tblCellMar>
          <w:top w:w="11" w:type="dxa"/>
          <w:bottom w:w="11" w:type="dxa"/>
        </w:tblCellMar>
        <w:tblLook w:val="04A0" w:firstRow="1" w:lastRow="0" w:firstColumn="1" w:lastColumn="0" w:noHBand="0" w:noVBand="1"/>
      </w:tblPr>
      <w:tblGrid>
        <w:gridCol w:w="7711"/>
      </w:tblGrid>
      <w:tr w:rsidR="00605AFE" w14:paraId="53BE869C" w14:textId="77777777" w:rsidTr="008A2917">
        <w:trPr>
          <w:tblHead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2183ACFB" w14:textId="77777777" w:rsidR="00BE7B98" w:rsidRDefault="007C79CC" w:rsidP="005E1B58">
            <w:pPr>
              <w:pStyle w:val="Outcomeheading"/>
              <w:pBdr>
                <w:top w:val="nil"/>
                <w:left w:val="nil"/>
                <w:bottom w:val="nil"/>
                <w:right w:val="nil"/>
                <w:between w:val="nil"/>
                <w:bar w:val="nil"/>
              </w:pBdr>
              <w:tabs>
                <w:tab w:val="left" w:pos="0"/>
              </w:tabs>
              <w:rPr>
                <w:rFonts w:cs="Arial"/>
                <w:bdr w:val="nil"/>
              </w:rPr>
            </w:pPr>
            <w:r>
              <w:rPr>
                <w:b w:val="0"/>
              </w:rPr>
              <w:br w:type="page"/>
            </w:r>
            <w:r>
              <w:br w:type="page"/>
            </w:r>
            <w:r>
              <w:rPr>
                <w:rFonts w:cs="Arial"/>
                <w:sz w:val="20"/>
              </w:rPr>
              <w:t>Outcome 4: Housing</w:t>
            </w:r>
          </w:p>
          <w:p w14:paraId="538FEE87" w14:textId="77777777" w:rsidR="00BE7B98" w:rsidRDefault="007C79CC" w:rsidP="00BE7B98">
            <w:pPr>
              <w:pStyle w:val="NormalOutcome"/>
              <w:pBdr>
                <w:top w:val="nil"/>
                <w:left w:val="nil"/>
                <w:bottom w:val="nil"/>
                <w:right w:val="nil"/>
                <w:between w:val="nil"/>
                <w:bar w:val="nil"/>
              </w:pBdr>
              <w:rPr>
                <w:bdr w:val="nil"/>
              </w:rPr>
            </w:pPr>
            <w:r>
              <w:t>Supporting access to safe and secure housing for individuals, including social housing, and providing targeted supports for preventing and addressing homelessness</w:t>
            </w:r>
          </w:p>
        </w:tc>
      </w:tr>
    </w:tbl>
    <w:p w14:paraId="4F3EF925" w14:textId="77777777" w:rsidR="004E6AD1" w:rsidRDefault="004E6AD1" w:rsidP="004E6AD1">
      <w:pPr>
        <w:pStyle w:val="ProgramHeading1"/>
        <w:pBdr>
          <w:top w:val="nil"/>
          <w:left w:val="nil"/>
          <w:bottom w:val="nil"/>
          <w:right w:val="nil"/>
          <w:between w:val="nil"/>
          <w:bar w:val="nil"/>
        </w:pBdr>
        <w:spacing w:before="0"/>
        <w:jc w:val="both"/>
        <w:rPr>
          <w:rStyle w:val="ExampletextCharChar2"/>
          <w:b w:val="0"/>
          <w:i w:val="0"/>
          <w:color w:val="000000"/>
          <w:sz w:val="19"/>
          <w:szCs w:val="19"/>
          <w:bdr w:val="nil"/>
          <w:lang w:val="en-US" w:eastAsia="en-US"/>
        </w:rPr>
      </w:pPr>
    </w:p>
    <w:p w14:paraId="3DE8DE8D" w14:textId="77777777" w:rsidR="00BD5811" w:rsidRDefault="007C79CC" w:rsidP="004E6AD1">
      <w:pPr>
        <w:pStyle w:val="ProgramHeading1"/>
        <w:pBdr>
          <w:top w:val="nil"/>
          <w:left w:val="nil"/>
          <w:bottom w:val="nil"/>
          <w:right w:val="nil"/>
          <w:between w:val="nil"/>
          <w:bar w:val="nil"/>
        </w:pBdr>
        <w:spacing w:before="0"/>
        <w:jc w:val="both"/>
        <w:rPr>
          <w:rStyle w:val="ExampletextCharChar2"/>
          <w:b w:val="0"/>
          <w:i w:val="0"/>
          <w:color w:val="000000"/>
          <w:sz w:val="19"/>
          <w:szCs w:val="19"/>
          <w:bdr w:val="nil"/>
          <w:lang w:val="en-US" w:eastAsia="en-US"/>
        </w:rPr>
      </w:pPr>
      <w:r w:rsidRPr="00B979E9">
        <w:rPr>
          <w:rStyle w:val="ExampletextCharChar2"/>
          <w:b w:val="0"/>
          <w:i w:val="0"/>
          <w:color w:val="000000"/>
          <w:sz w:val="19"/>
          <w:szCs w:val="19"/>
          <w:lang w:val="en-US" w:eastAsia="en-US"/>
        </w:rPr>
        <w:t xml:space="preserve">The AAO of 13 May 2025 resulted in the transfer of </w:t>
      </w:r>
      <w:r>
        <w:rPr>
          <w:rStyle w:val="ExampletextCharChar2"/>
          <w:b w:val="0"/>
          <w:i w:val="0"/>
          <w:color w:val="000000"/>
          <w:sz w:val="19"/>
          <w:szCs w:val="19"/>
          <w:lang w:val="en-US" w:eastAsia="en-US"/>
        </w:rPr>
        <w:t>the housing p</w:t>
      </w:r>
      <w:r w:rsidRPr="00B979E9">
        <w:rPr>
          <w:rStyle w:val="ExampletextCharChar2"/>
          <w:b w:val="0"/>
          <w:i w:val="0"/>
          <w:color w:val="000000"/>
          <w:sz w:val="19"/>
          <w:szCs w:val="19"/>
          <w:lang w:val="en-US" w:eastAsia="en-US"/>
        </w:rPr>
        <w:t>rogram</w:t>
      </w:r>
      <w:r>
        <w:rPr>
          <w:rStyle w:val="ExampletextCharChar2"/>
          <w:b w:val="0"/>
          <w:i w:val="0"/>
          <w:color w:val="000000"/>
          <w:sz w:val="19"/>
          <w:szCs w:val="19"/>
          <w:lang w:val="en-US" w:eastAsia="en-US"/>
        </w:rPr>
        <w:t xml:space="preserve"> </w:t>
      </w:r>
      <w:r w:rsidRPr="00B979E9">
        <w:rPr>
          <w:rStyle w:val="ExampletextCharChar2"/>
          <w:b w:val="0"/>
          <w:i w:val="0"/>
          <w:color w:val="000000"/>
          <w:sz w:val="19"/>
          <w:szCs w:val="19"/>
          <w:lang w:val="en-US" w:eastAsia="en-US"/>
        </w:rPr>
        <w:t xml:space="preserve">to the Department of </w:t>
      </w:r>
      <w:r>
        <w:rPr>
          <w:rStyle w:val="ExampletextCharChar2"/>
          <w:b w:val="0"/>
          <w:i w:val="0"/>
          <w:color w:val="000000"/>
          <w:sz w:val="19"/>
          <w:szCs w:val="19"/>
          <w:lang w:val="en-US" w:eastAsia="en-US"/>
        </w:rPr>
        <w:t>the Treasury</w:t>
      </w:r>
      <w:r w:rsidRPr="00B979E9">
        <w:rPr>
          <w:rStyle w:val="ExampletextCharChar2"/>
          <w:b w:val="0"/>
          <w:i w:val="0"/>
          <w:color w:val="000000"/>
          <w:sz w:val="19"/>
          <w:szCs w:val="19"/>
          <w:lang w:val="en-US" w:eastAsia="en-US"/>
        </w:rPr>
        <w:t xml:space="preserve">. DSS </w:t>
      </w:r>
      <w:proofErr w:type="gramStart"/>
      <w:r w:rsidRPr="00B979E9">
        <w:rPr>
          <w:rStyle w:val="ExampletextCharChar2"/>
          <w:b w:val="0"/>
          <w:i w:val="0"/>
          <w:color w:val="000000"/>
          <w:sz w:val="19"/>
          <w:szCs w:val="19"/>
          <w:lang w:val="en-US" w:eastAsia="en-US"/>
        </w:rPr>
        <w:t>reports</w:t>
      </w:r>
      <w:proofErr w:type="gramEnd"/>
      <w:r w:rsidRPr="00B979E9">
        <w:rPr>
          <w:rStyle w:val="ExampletextCharChar2"/>
          <w:b w:val="0"/>
          <w:i w:val="0"/>
          <w:color w:val="000000"/>
          <w:sz w:val="19"/>
          <w:szCs w:val="19"/>
          <w:lang w:val="en-US" w:eastAsia="en-US"/>
        </w:rPr>
        <w:t xml:space="preserve"> the 2024-25 actual financial impact. Further information can be found in the Department of </w:t>
      </w:r>
      <w:r>
        <w:rPr>
          <w:rStyle w:val="ExampletextCharChar2"/>
          <w:b w:val="0"/>
          <w:i w:val="0"/>
          <w:color w:val="000000"/>
          <w:sz w:val="19"/>
          <w:szCs w:val="19"/>
          <w:lang w:val="en-US" w:eastAsia="en-US"/>
        </w:rPr>
        <w:t xml:space="preserve">the Treasury </w:t>
      </w:r>
      <w:r w:rsidRPr="00B979E9">
        <w:rPr>
          <w:rStyle w:val="ExampletextCharChar2"/>
          <w:b w:val="0"/>
          <w:i w:val="0"/>
          <w:color w:val="000000"/>
          <w:sz w:val="19"/>
          <w:szCs w:val="19"/>
          <w:lang w:val="en-US" w:eastAsia="en-US"/>
        </w:rPr>
        <w:t>2025–26 Portfolio Additional Estimates Statements.</w:t>
      </w:r>
    </w:p>
    <w:p w14:paraId="29AEA675" w14:textId="77777777" w:rsidR="00BD5811" w:rsidRPr="00BD5811" w:rsidRDefault="00BD5811" w:rsidP="00BD5811">
      <w:pPr>
        <w:pStyle w:val="NoSpacing"/>
        <w:pBdr>
          <w:top w:val="nil"/>
          <w:left w:val="nil"/>
          <w:bottom w:val="nil"/>
          <w:right w:val="nil"/>
          <w:between w:val="nil"/>
          <w:bar w:val="nil"/>
        </w:pBdr>
        <w:rPr>
          <w:bdr w:val="nil"/>
          <w:lang w:val="en-US" w:eastAsia="en-US"/>
        </w:rPr>
      </w:pPr>
    </w:p>
    <w:p w14:paraId="2C34AB2D" w14:textId="77777777" w:rsidR="005A1789" w:rsidRPr="00B979E9" w:rsidRDefault="007C79CC" w:rsidP="00B979E9">
      <w:pPr>
        <w:keepLines w:val="0"/>
        <w:pBdr>
          <w:top w:val="nil"/>
          <w:left w:val="nil"/>
          <w:bottom w:val="nil"/>
          <w:right w:val="nil"/>
          <w:between w:val="nil"/>
          <w:bar w:val="nil"/>
        </w:pBdr>
        <w:spacing w:after="200" w:line="276" w:lineRule="auto"/>
        <w:jc w:val="left"/>
        <w:rPr>
          <w:rFonts w:ascii="Arial" w:hAnsi="Arial"/>
          <w:b/>
          <w:bdr w:val="nil"/>
        </w:rPr>
      </w:pPr>
      <w:r w:rsidRPr="00B979E9">
        <w:rPr>
          <w:rFonts w:ascii="Arial" w:hAnsi="Arial"/>
          <w:b/>
        </w:rPr>
        <w:t>Budgeted expenses for Outcome 4</w:t>
      </w:r>
    </w:p>
    <w:p w14:paraId="7B979A90" w14:textId="77777777" w:rsidR="005A1789" w:rsidRPr="00CD267F" w:rsidRDefault="007C79CC" w:rsidP="00BD5811">
      <w:pPr>
        <w:pBdr>
          <w:top w:val="nil"/>
          <w:left w:val="nil"/>
          <w:bottom w:val="nil"/>
          <w:right w:val="nil"/>
          <w:between w:val="nil"/>
          <w:bar w:val="nil"/>
        </w:pBdr>
        <w:spacing w:line="240" w:lineRule="auto"/>
        <w:rPr>
          <w:sz w:val="19"/>
          <w:szCs w:val="19"/>
          <w:bdr w:val="nil"/>
        </w:rPr>
      </w:pPr>
      <w:r w:rsidRPr="00CD267F">
        <w:rPr>
          <w:sz w:val="19"/>
          <w:szCs w:val="19"/>
        </w:rPr>
        <w:t>This table shows how much the entity intends to spend (on an accrual basis) on achieving the outcome, broken down by program, as well as by Administered and Departmental funding sources.</w:t>
      </w:r>
    </w:p>
    <w:p w14:paraId="02116F84" w14:textId="77777777" w:rsidR="002B6D29" w:rsidRDefault="007C79CC" w:rsidP="002B6D29">
      <w:pPr>
        <w:pStyle w:val="TableHeading"/>
        <w:keepLines/>
        <w:pBdr>
          <w:top w:val="nil"/>
          <w:left w:val="nil"/>
          <w:bottom w:val="nil"/>
          <w:right w:val="nil"/>
          <w:between w:val="nil"/>
          <w:bar w:val="nil"/>
        </w:pBdr>
        <w:spacing w:before="0" w:after="0"/>
        <w:rPr>
          <w:bdr w:val="nil"/>
        </w:rPr>
      </w:pPr>
      <w:r>
        <w:t>Table 2.4.1: Budgeted expenses for Outcome 4</w:t>
      </w:r>
    </w:p>
    <w:tbl>
      <w:tblPr>
        <w:tblStyle w:val="CDMRange1"/>
        <w:tblW w:w="7695" w:type="dxa"/>
        <w:tblLayout w:type="fixed"/>
        <w:tblCellMar>
          <w:top w:w="11" w:type="dxa"/>
          <w:bottom w:w="11" w:type="dxa"/>
        </w:tblCellMar>
        <w:tblLook w:val="0600" w:firstRow="0" w:lastRow="0" w:firstColumn="0" w:lastColumn="0" w:noHBand="1" w:noVBand="1"/>
      </w:tblPr>
      <w:tblGrid>
        <w:gridCol w:w="2820"/>
        <w:gridCol w:w="975"/>
        <w:gridCol w:w="975"/>
        <w:gridCol w:w="975"/>
        <w:gridCol w:w="975"/>
        <w:gridCol w:w="975"/>
      </w:tblGrid>
      <w:tr w:rsidR="00605AFE" w14:paraId="4999B0A4" w14:textId="77777777" w:rsidTr="008A2917">
        <w:tc>
          <w:tcPr>
            <w:tcW w:w="2820" w:type="dxa"/>
            <w:vMerge w:val="restart"/>
            <w:tcBorders>
              <w:top w:val="dotted" w:sz="2" w:space="0" w:color="000000"/>
              <w:left w:val="nil"/>
              <w:bottom w:val="nil"/>
              <w:right w:val="nil"/>
              <w:tl2br w:val="nil"/>
              <w:tr2bl w:val="nil"/>
            </w:tcBorders>
            <w:tcMar>
              <w:left w:w="40" w:type="dxa"/>
              <w:right w:w="40" w:type="dxa"/>
            </w:tcMar>
            <w:vAlign w:val="center"/>
          </w:tcPr>
          <w:p w14:paraId="71EFCF53"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Outcome 4: Housing </w:t>
            </w:r>
          </w:p>
        </w:tc>
        <w:tc>
          <w:tcPr>
            <w:tcW w:w="975"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17F1A21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975" w:type="dxa"/>
            <w:tcBorders>
              <w:top w:val="dotted" w:sz="2" w:space="0" w:color="000000"/>
              <w:left w:val="nil"/>
              <w:bottom w:val="nil"/>
              <w:right w:val="nil"/>
              <w:tl2br w:val="nil"/>
              <w:tr2bl w:val="nil"/>
            </w:tcBorders>
            <w:shd w:val="clear" w:color="FFFFFF" w:fill="EAEAEA"/>
            <w:tcMar>
              <w:left w:w="40" w:type="dxa"/>
              <w:right w:w="40" w:type="dxa"/>
            </w:tcMar>
            <w:vAlign w:val="center"/>
          </w:tcPr>
          <w:p w14:paraId="2BE3E50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75"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60D54E5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975"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722B974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975"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0D567A2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7BCE6E6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tcMar>
              <w:left w:w="0" w:type="dxa"/>
              <w:right w:w="0" w:type="dxa"/>
            </w:tcMar>
            <w:vAlign w:val="center"/>
          </w:tcPr>
          <w:p w14:paraId="281A686F" w14:textId="77777777" w:rsidR="00605AFE" w:rsidRDefault="00605AFE">
            <w:pPr>
              <w:spacing w:after="0" w:line="240" w:lineRule="auto"/>
              <w:jc w:val="left"/>
              <w:rPr>
                <w:rFonts w:ascii="Arial" w:eastAsia="Arial" w:hAnsi="Arial" w:cs="Arial"/>
                <w:b/>
                <w:color w:val="000000"/>
                <w:sz w:val="16"/>
                <w:bdr w:val="nil"/>
              </w:rPr>
            </w:pPr>
          </w:p>
        </w:tc>
        <w:tc>
          <w:tcPr>
            <w:tcW w:w="975" w:type="dxa"/>
            <w:tcBorders>
              <w:top w:val="nil"/>
              <w:left w:val="nil"/>
              <w:bottom w:val="nil"/>
              <w:right w:val="nil"/>
              <w:tl2br w:val="nil"/>
              <w:tr2bl w:val="nil"/>
            </w:tcBorders>
            <w:tcMar>
              <w:left w:w="40" w:type="dxa"/>
              <w:right w:w="40" w:type="dxa"/>
            </w:tcMar>
            <w:vAlign w:val="center"/>
          </w:tcPr>
          <w:p w14:paraId="1825308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AEAEA"/>
            <w:tcMar>
              <w:left w:w="40" w:type="dxa"/>
              <w:right w:w="40" w:type="dxa"/>
            </w:tcMar>
            <w:vAlign w:val="center"/>
          </w:tcPr>
          <w:p w14:paraId="65C3B2D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1FAFB48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32AC4B4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16D1705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1762E86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tcMar>
              <w:left w:w="0" w:type="dxa"/>
              <w:right w:w="0" w:type="dxa"/>
            </w:tcMar>
            <w:vAlign w:val="center"/>
          </w:tcPr>
          <w:p w14:paraId="396E27E1" w14:textId="77777777" w:rsidR="00605AFE" w:rsidRDefault="00605AFE">
            <w:pPr>
              <w:spacing w:after="0" w:line="240" w:lineRule="auto"/>
              <w:jc w:val="left"/>
              <w:rPr>
                <w:rFonts w:ascii="Arial" w:eastAsia="Arial" w:hAnsi="Arial" w:cs="Arial"/>
                <w:b/>
                <w:color w:val="000000"/>
                <w:sz w:val="16"/>
                <w:bdr w:val="nil"/>
              </w:rPr>
            </w:pPr>
          </w:p>
        </w:tc>
        <w:tc>
          <w:tcPr>
            <w:tcW w:w="975" w:type="dxa"/>
            <w:tcBorders>
              <w:top w:val="nil"/>
              <w:left w:val="nil"/>
              <w:bottom w:val="nil"/>
              <w:right w:val="nil"/>
              <w:tl2br w:val="nil"/>
              <w:tr2bl w:val="nil"/>
            </w:tcBorders>
            <w:tcMar>
              <w:left w:w="40" w:type="dxa"/>
              <w:right w:w="40" w:type="dxa"/>
            </w:tcMar>
            <w:vAlign w:val="center"/>
          </w:tcPr>
          <w:p w14:paraId="51FCC11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975" w:type="dxa"/>
            <w:tcBorders>
              <w:top w:val="nil"/>
              <w:left w:val="nil"/>
              <w:bottom w:val="nil"/>
              <w:right w:val="nil"/>
              <w:tl2br w:val="nil"/>
              <w:tr2bl w:val="nil"/>
            </w:tcBorders>
            <w:shd w:val="clear" w:color="FFFFFF" w:fill="EAEAEA"/>
            <w:tcMar>
              <w:left w:w="40" w:type="dxa"/>
              <w:right w:w="40" w:type="dxa"/>
            </w:tcMar>
            <w:vAlign w:val="center"/>
          </w:tcPr>
          <w:p w14:paraId="6887C3A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3B6AB28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074F56A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09BC49A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4DDB838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tcMar>
              <w:left w:w="0" w:type="dxa"/>
              <w:right w:w="0" w:type="dxa"/>
            </w:tcMar>
            <w:vAlign w:val="center"/>
          </w:tcPr>
          <w:p w14:paraId="487ABBF7" w14:textId="77777777" w:rsidR="00605AFE" w:rsidRDefault="00605AFE">
            <w:pPr>
              <w:spacing w:after="0" w:line="240" w:lineRule="auto"/>
              <w:jc w:val="left"/>
              <w:rPr>
                <w:rFonts w:ascii="Arial" w:eastAsia="Arial" w:hAnsi="Arial" w:cs="Arial"/>
                <w:b/>
                <w:color w:val="000000"/>
                <w:sz w:val="16"/>
                <w:bdr w:val="nil"/>
              </w:rPr>
            </w:pPr>
          </w:p>
        </w:tc>
        <w:tc>
          <w:tcPr>
            <w:tcW w:w="975" w:type="dxa"/>
            <w:tcBorders>
              <w:top w:val="nil"/>
              <w:left w:val="nil"/>
              <w:bottom w:val="nil"/>
              <w:right w:val="nil"/>
              <w:tl2br w:val="nil"/>
              <w:tr2bl w:val="nil"/>
            </w:tcBorders>
            <w:tcMar>
              <w:left w:w="0" w:type="dxa"/>
              <w:right w:w="0" w:type="dxa"/>
            </w:tcMar>
            <w:vAlign w:val="center"/>
          </w:tcPr>
          <w:p w14:paraId="2789D8EF"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AEAEA"/>
            <w:tcMar>
              <w:left w:w="40" w:type="dxa"/>
              <w:right w:w="40" w:type="dxa"/>
            </w:tcMar>
            <w:vAlign w:val="center"/>
          </w:tcPr>
          <w:p w14:paraId="6E54195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975" w:type="dxa"/>
            <w:tcBorders>
              <w:top w:val="nil"/>
              <w:left w:val="nil"/>
              <w:bottom w:val="nil"/>
              <w:right w:val="nil"/>
              <w:tl2br w:val="nil"/>
              <w:tr2bl w:val="nil"/>
            </w:tcBorders>
            <w:shd w:val="clear" w:color="FFFFFF" w:fill="FFFFFF"/>
            <w:tcMar>
              <w:left w:w="0" w:type="dxa"/>
              <w:right w:w="0" w:type="dxa"/>
            </w:tcMar>
            <w:vAlign w:val="center"/>
          </w:tcPr>
          <w:p w14:paraId="2B5E3578"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FFFFF"/>
            <w:tcMar>
              <w:left w:w="0" w:type="dxa"/>
              <w:right w:w="0" w:type="dxa"/>
            </w:tcMar>
            <w:vAlign w:val="center"/>
          </w:tcPr>
          <w:p w14:paraId="5835FC0F"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FFFFF"/>
            <w:tcMar>
              <w:left w:w="0" w:type="dxa"/>
              <w:right w:w="0" w:type="dxa"/>
            </w:tcMar>
            <w:vAlign w:val="center"/>
          </w:tcPr>
          <w:p w14:paraId="2A139F85" w14:textId="77777777" w:rsidR="00605AFE" w:rsidRDefault="00605AFE">
            <w:pPr>
              <w:spacing w:after="0" w:line="240" w:lineRule="auto"/>
              <w:jc w:val="right"/>
              <w:rPr>
                <w:rFonts w:ascii="Arial" w:eastAsia="Arial" w:hAnsi="Arial" w:cs="Arial"/>
                <w:color w:val="000000"/>
                <w:sz w:val="16"/>
                <w:bdr w:val="nil"/>
              </w:rPr>
            </w:pPr>
          </w:p>
        </w:tc>
      </w:tr>
      <w:tr w:rsidR="00605AFE" w14:paraId="1745E0E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dotted" w:sz="2" w:space="0" w:color="000000"/>
              <w:right w:val="nil"/>
              <w:tl2br w:val="nil"/>
              <w:tr2bl w:val="nil"/>
            </w:tcBorders>
            <w:tcMar>
              <w:left w:w="0" w:type="dxa"/>
              <w:right w:w="0" w:type="dxa"/>
            </w:tcMar>
            <w:vAlign w:val="center"/>
          </w:tcPr>
          <w:p w14:paraId="79511C64" w14:textId="77777777" w:rsidR="00605AFE" w:rsidRDefault="00605AFE">
            <w:pPr>
              <w:spacing w:after="0" w:line="240" w:lineRule="auto"/>
              <w:jc w:val="left"/>
              <w:rPr>
                <w:rFonts w:ascii="Arial" w:eastAsia="Arial" w:hAnsi="Arial" w:cs="Arial"/>
                <w:b/>
                <w:color w:val="000000"/>
                <w:sz w:val="16"/>
                <w:bdr w:val="nil"/>
              </w:rPr>
            </w:pPr>
          </w:p>
        </w:tc>
        <w:tc>
          <w:tcPr>
            <w:tcW w:w="975"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37BB266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EAEAEA"/>
            <w:tcMar>
              <w:left w:w="40" w:type="dxa"/>
              <w:right w:w="40" w:type="dxa"/>
            </w:tcMar>
            <w:vAlign w:val="center"/>
          </w:tcPr>
          <w:p w14:paraId="21BE3EC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1A7B129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7E84EA7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4C23DF9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7F2A4ED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95" w:type="dxa"/>
            <w:gridSpan w:val="6"/>
            <w:tcBorders>
              <w:top w:val="dotted" w:sz="2" w:space="0" w:color="000000"/>
              <w:left w:val="nil"/>
              <w:bottom w:val="dotted" w:sz="2" w:space="0" w:color="000000"/>
              <w:right w:val="nil"/>
              <w:tl2br w:val="nil"/>
              <w:tr2bl w:val="nil"/>
            </w:tcBorders>
            <w:shd w:val="clear" w:color="FFFFFF" w:fill="EAEAEA"/>
            <w:tcMar>
              <w:left w:w="40" w:type="dxa"/>
              <w:right w:w="40" w:type="dxa"/>
            </w:tcMar>
            <w:vAlign w:val="center"/>
          </w:tcPr>
          <w:p w14:paraId="6ED1BC1B"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4.1 – Housing and Homelessness</w:t>
            </w:r>
          </w:p>
        </w:tc>
      </w:tr>
      <w:tr w:rsidR="00605AFE" w14:paraId="425B56F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40" w:type="dxa"/>
              <w:right w:w="40" w:type="dxa"/>
            </w:tcMar>
            <w:vAlign w:val="bottom"/>
          </w:tcPr>
          <w:p w14:paraId="15208C9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CBF4784"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71275CAE"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0E1B753A"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4E6CE8D8"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432D77D7" w14:textId="77777777" w:rsidR="00605AFE" w:rsidRDefault="00605AFE">
            <w:pPr>
              <w:spacing w:after="0" w:line="240" w:lineRule="auto"/>
              <w:jc w:val="right"/>
              <w:rPr>
                <w:rFonts w:ascii="Arial" w:eastAsia="Arial" w:hAnsi="Arial" w:cs="Arial"/>
                <w:color w:val="000000"/>
                <w:sz w:val="16"/>
                <w:bdr w:val="nil"/>
              </w:rPr>
            </w:pPr>
          </w:p>
        </w:tc>
      </w:tr>
      <w:tr w:rsidR="00605AFE" w14:paraId="7BF6760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175" w:type="dxa"/>
              <w:right w:w="40" w:type="dxa"/>
            </w:tcMar>
            <w:vAlign w:val="bottom"/>
          </w:tcPr>
          <w:p w14:paraId="4524E04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32BC0E3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w:t>
            </w:r>
          </w:p>
          <w:p w14:paraId="737AC77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975" w:type="dxa"/>
            <w:tcBorders>
              <w:top w:val="nil"/>
              <w:left w:val="nil"/>
              <w:bottom w:val="nil"/>
              <w:right w:val="nil"/>
              <w:tl2br w:val="nil"/>
              <w:tr2bl w:val="nil"/>
            </w:tcBorders>
            <w:shd w:val="clear" w:color="FFFFFF" w:fill="FFFFFF"/>
            <w:noWrap/>
            <w:tcMar>
              <w:left w:w="40" w:type="dxa"/>
              <w:right w:w="100" w:type="dxa"/>
            </w:tcMar>
            <w:vAlign w:val="bottom"/>
          </w:tcPr>
          <w:p w14:paraId="484439B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22,988</w:t>
            </w:r>
          </w:p>
        </w:tc>
        <w:tc>
          <w:tcPr>
            <w:tcW w:w="975" w:type="dxa"/>
            <w:tcBorders>
              <w:top w:val="nil"/>
              <w:left w:val="nil"/>
              <w:bottom w:val="nil"/>
              <w:right w:val="nil"/>
              <w:tl2br w:val="nil"/>
              <w:tr2bl w:val="nil"/>
            </w:tcBorders>
            <w:shd w:val="clear" w:color="FFFFFF" w:fill="EAEAEA"/>
            <w:noWrap/>
            <w:tcMar>
              <w:left w:w="40" w:type="dxa"/>
              <w:right w:w="100" w:type="dxa"/>
            </w:tcMar>
            <w:vAlign w:val="bottom"/>
          </w:tcPr>
          <w:p w14:paraId="7C66EE9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FFFFFF"/>
            <w:noWrap/>
            <w:tcMar>
              <w:left w:w="40" w:type="dxa"/>
              <w:right w:w="100" w:type="dxa"/>
            </w:tcMar>
            <w:vAlign w:val="bottom"/>
          </w:tcPr>
          <w:p w14:paraId="13DBA07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FFFFFF"/>
            <w:noWrap/>
            <w:tcMar>
              <w:left w:w="40" w:type="dxa"/>
              <w:right w:w="100" w:type="dxa"/>
            </w:tcMar>
            <w:vAlign w:val="bottom"/>
          </w:tcPr>
          <w:p w14:paraId="6BA718D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FFFFFF"/>
            <w:noWrap/>
            <w:tcMar>
              <w:left w:w="40" w:type="dxa"/>
              <w:right w:w="100" w:type="dxa"/>
            </w:tcMar>
            <w:vAlign w:val="bottom"/>
          </w:tcPr>
          <w:p w14:paraId="0470F1B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161C7BE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noWrap/>
            <w:tcMar>
              <w:left w:w="40" w:type="dxa"/>
              <w:right w:w="40" w:type="dxa"/>
            </w:tcMar>
            <w:vAlign w:val="center"/>
          </w:tcPr>
          <w:p w14:paraId="391C299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08736CE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22,988</w:t>
            </w:r>
          </w:p>
        </w:tc>
        <w:tc>
          <w:tcPr>
            <w:tcW w:w="97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4F26A45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87BEBE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515191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571497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6F344A7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40" w:type="dxa"/>
              <w:right w:w="40" w:type="dxa"/>
            </w:tcMar>
            <w:vAlign w:val="bottom"/>
          </w:tcPr>
          <w:p w14:paraId="5DCB0C56"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4.1</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1A525E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22,988</w:t>
            </w:r>
          </w:p>
        </w:tc>
        <w:tc>
          <w:tcPr>
            <w:tcW w:w="97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47AB963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CAD7AA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4647B3A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47C517F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0A3138F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95" w:type="dxa"/>
            <w:gridSpan w:val="6"/>
            <w:tcBorders>
              <w:top w:val="dotted" w:sz="2" w:space="0" w:color="000000"/>
              <w:left w:val="nil"/>
              <w:bottom w:val="dotted" w:sz="2" w:space="0" w:color="000000"/>
              <w:right w:val="nil"/>
              <w:tl2br w:val="nil"/>
              <w:tr2bl w:val="nil"/>
            </w:tcBorders>
            <w:shd w:val="clear" w:color="FFFFFF" w:fill="EAEAEA"/>
            <w:tcMar>
              <w:left w:w="40" w:type="dxa"/>
              <w:right w:w="40" w:type="dxa"/>
            </w:tcMar>
            <w:vAlign w:val="center"/>
          </w:tcPr>
          <w:p w14:paraId="4418E5B5"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4.2 – Affordable Housing</w:t>
            </w:r>
          </w:p>
        </w:tc>
      </w:tr>
      <w:tr w:rsidR="00605AFE" w14:paraId="4BDF451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noWrap/>
            <w:tcMar>
              <w:left w:w="40" w:type="dxa"/>
              <w:right w:w="40" w:type="dxa"/>
            </w:tcMar>
            <w:vAlign w:val="center"/>
          </w:tcPr>
          <w:p w14:paraId="1D63C21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718A13A"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26EDF780"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23CC3A4"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402A31C3"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2DC3CEBF" w14:textId="77777777" w:rsidR="00605AFE" w:rsidRDefault="00605AFE">
            <w:pPr>
              <w:spacing w:after="0" w:line="240" w:lineRule="auto"/>
              <w:jc w:val="right"/>
              <w:rPr>
                <w:rFonts w:ascii="Arial" w:eastAsia="Arial" w:hAnsi="Arial" w:cs="Arial"/>
                <w:color w:val="000000"/>
                <w:sz w:val="16"/>
                <w:bdr w:val="nil"/>
              </w:rPr>
            </w:pPr>
          </w:p>
        </w:tc>
      </w:tr>
      <w:tr w:rsidR="00605AFE" w14:paraId="01D7537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175" w:type="dxa"/>
              <w:right w:w="40" w:type="dxa"/>
            </w:tcMar>
            <w:vAlign w:val="bottom"/>
          </w:tcPr>
          <w:p w14:paraId="4F6B273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5CCBBC2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w:t>
            </w:r>
          </w:p>
          <w:p w14:paraId="0EFECC5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97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5FF2C03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25,407</w:t>
            </w:r>
          </w:p>
        </w:tc>
        <w:tc>
          <w:tcPr>
            <w:tcW w:w="975"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7EC59D5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7E31900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4E7062B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4887190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68E4900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noWrap/>
            <w:tcMar>
              <w:left w:w="40" w:type="dxa"/>
              <w:right w:w="40" w:type="dxa"/>
            </w:tcMar>
            <w:vAlign w:val="center"/>
          </w:tcPr>
          <w:p w14:paraId="3CA9F21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EB951D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25,407</w:t>
            </w:r>
          </w:p>
        </w:tc>
        <w:tc>
          <w:tcPr>
            <w:tcW w:w="97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0685B51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2821E1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4C8F1D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0BF248E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77486AB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40" w:type="dxa"/>
              <w:right w:w="40" w:type="dxa"/>
            </w:tcMar>
            <w:vAlign w:val="bottom"/>
          </w:tcPr>
          <w:p w14:paraId="23772867"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4.2</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2D55BD8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25,407</w:t>
            </w:r>
          </w:p>
        </w:tc>
        <w:tc>
          <w:tcPr>
            <w:tcW w:w="97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4D55A4A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99ACA7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2557C8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498718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3032AF12" w14:textId="77777777" w:rsidR="0098502C" w:rsidRDefault="007C79CC">
      <w:pPr>
        <w:keepLines w:val="0"/>
        <w:pBdr>
          <w:top w:val="nil"/>
          <w:left w:val="nil"/>
          <w:bottom w:val="nil"/>
          <w:right w:val="nil"/>
          <w:between w:val="nil"/>
          <w:bar w:val="nil"/>
        </w:pBdr>
        <w:spacing w:after="200" w:line="276" w:lineRule="auto"/>
        <w:jc w:val="left"/>
      </w:pPr>
      <w:r>
        <w:br w:type="page"/>
      </w:r>
    </w:p>
    <w:p w14:paraId="5B5B8555" w14:textId="0E2B5861" w:rsidR="006E22B9" w:rsidRDefault="006E22B9" w:rsidP="006E22B9">
      <w:pPr>
        <w:pStyle w:val="TableHeading"/>
        <w:keepLines/>
        <w:pBdr>
          <w:top w:val="nil"/>
          <w:left w:val="nil"/>
          <w:bottom w:val="nil"/>
          <w:right w:val="nil"/>
          <w:between w:val="nil"/>
          <w:bar w:val="nil"/>
        </w:pBdr>
        <w:spacing w:before="0" w:after="0"/>
        <w:rPr>
          <w:bdr w:val="nil"/>
        </w:rPr>
      </w:pPr>
      <w:r>
        <w:t>Table 2.4.1: Budgeted expenses for Outcome 4 (continued)</w:t>
      </w:r>
    </w:p>
    <w:tbl>
      <w:tblPr>
        <w:tblStyle w:val="CDMRange2"/>
        <w:tblW w:w="7695" w:type="dxa"/>
        <w:tblLayout w:type="fixed"/>
        <w:tblCellMar>
          <w:top w:w="11" w:type="dxa"/>
          <w:bottom w:w="11" w:type="dxa"/>
        </w:tblCellMar>
        <w:tblLook w:val="0600" w:firstRow="0" w:lastRow="0" w:firstColumn="0" w:lastColumn="0" w:noHBand="1" w:noVBand="1"/>
      </w:tblPr>
      <w:tblGrid>
        <w:gridCol w:w="2820"/>
        <w:gridCol w:w="975"/>
        <w:gridCol w:w="975"/>
        <w:gridCol w:w="975"/>
        <w:gridCol w:w="975"/>
        <w:gridCol w:w="975"/>
      </w:tblGrid>
      <w:tr w:rsidR="00605AFE" w14:paraId="6B72C781" w14:textId="77777777" w:rsidTr="006E22B9">
        <w:tc>
          <w:tcPr>
            <w:tcW w:w="2820" w:type="dxa"/>
            <w:vMerge w:val="restart"/>
            <w:tcBorders>
              <w:top w:val="dotted" w:sz="4" w:space="0" w:color="auto"/>
              <w:left w:val="nil"/>
              <w:bottom w:val="nil"/>
              <w:right w:val="nil"/>
              <w:tl2br w:val="nil"/>
              <w:tr2bl w:val="nil"/>
            </w:tcBorders>
            <w:tcMar>
              <w:left w:w="40" w:type="dxa"/>
              <w:right w:w="40" w:type="dxa"/>
            </w:tcMar>
            <w:vAlign w:val="center"/>
          </w:tcPr>
          <w:p w14:paraId="23730F32"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4: Housing</w:t>
            </w:r>
          </w:p>
        </w:tc>
        <w:tc>
          <w:tcPr>
            <w:tcW w:w="975" w:type="dxa"/>
            <w:tcBorders>
              <w:top w:val="dotted" w:sz="4" w:space="0" w:color="auto"/>
              <w:left w:val="nil"/>
              <w:bottom w:val="nil"/>
              <w:right w:val="nil"/>
              <w:tl2br w:val="nil"/>
              <w:tr2bl w:val="nil"/>
            </w:tcBorders>
            <w:shd w:val="clear" w:color="FFFFFF" w:fill="FFFFFF"/>
            <w:tcMar>
              <w:left w:w="40" w:type="dxa"/>
              <w:right w:w="40" w:type="dxa"/>
            </w:tcMar>
            <w:vAlign w:val="center"/>
          </w:tcPr>
          <w:p w14:paraId="101AB9D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975" w:type="dxa"/>
            <w:tcBorders>
              <w:top w:val="dotted" w:sz="4" w:space="0" w:color="auto"/>
              <w:left w:val="nil"/>
              <w:bottom w:val="nil"/>
              <w:right w:val="nil"/>
              <w:tl2br w:val="nil"/>
              <w:tr2bl w:val="nil"/>
            </w:tcBorders>
            <w:shd w:val="clear" w:color="FFFFFF" w:fill="FFFFFF"/>
            <w:tcMar>
              <w:left w:w="40" w:type="dxa"/>
              <w:right w:w="40" w:type="dxa"/>
            </w:tcMar>
            <w:vAlign w:val="center"/>
          </w:tcPr>
          <w:p w14:paraId="6C5874A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75" w:type="dxa"/>
            <w:tcBorders>
              <w:top w:val="dotted" w:sz="4" w:space="0" w:color="auto"/>
              <w:left w:val="nil"/>
              <w:bottom w:val="nil"/>
              <w:right w:val="nil"/>
              <w:tl2br w:val="nil"/>
              <w:tr2bl w:val="nil"/>
            </w:tcBorders>
            <w:shd w:val="clear" w:color="FFFFFF" w:fill="FFFFFF"/>
            <w:tcMar>
              <w:left w:w="40" w:type="dxa"/>
              <w:right w:w="40" w:type="dxa"/>
            </w:tcMar>
            <w:vAlign w:val="center"/>
          </w:tcPr>
          <w:p w14:paraId="187FF4B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975" w:type="dxa"/>
            <w:tcBorders>
              <w:top w:val="dotted" w:sz="4" w:space="0" w:color="auto"/>
              <w:left w:val="nil"/>
              <w:bottom w:val="nil"/>
              <w:right w:val="nil"/>
              <w:tl2br w:val="nil"/>
              <w:tr2bl w:val="nil"/>
            </w:tcBorders>
            <w:shd w:val="clear" w:color="FFFFFF" w:fill="FFFFFF"/>
            <w:tcMar>
              <w:left w:w="40" w:type="dxa"/>
              <w:right w:w="40" w:type="dxa"/>
            </w:tcMar>
            <w:vAlign w:val="center"/>
          </w:tcPr>
          <w:p w14:paraId="7FDB3C2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975" w:type="dxa"/>
            <w:tcBorders>
              <w:top w:val="dotted" w:sz="4" w:space="0" w:color="auto"/>
              <w:left w:val="nil"/>
              <w:bottom w:val="nil"/>
              <w:right w:val="nil"/>
              <w:tl2br w:val="nil"/>
              <w:tr2bl w:val="nil"/>
            </w:tcBorders>
            <w:shd w:val="clear" w:color="FFFFFF" w:fill="FFFFFF"/>
            <w:tcMar>
              <w:left w:w="40" w:type="dxa"/>
              <w:right w:w="40" w:type="dxa"/>
            </w:tcMar>
            <w:vAlign w:val="center"/>
          </w:tcPr>
          <w:p w14:paraId="18A0CA0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60360D8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tcMar>
              <w:left w:w="0" w:type="dxa"/>
              <w:right w:w="0" w:type="dxa"/>
            </w:tcMar>
            <w:vAlign w:val="center"/>
          </w:tcPr>
          <w:p w14:paraId="2D5C87B7" w14:textId="77777777" w:rsidR="00605AFE" w:rsidRDefault="00605AFE">
            <w:pPr>
              <w:spacing w:after="0" w:line="240" w:lineRule="auto"/>
              <w:jc w:val="left"/>
              <w:rPr>
                <w:rFonts w:ascii="Arial" w:eastAsia="Arial" w:hAnsi="Arial" w:cs="Arial"/>
                <w:b/>
                <w:color w:val="000000"/>
                <w:sz w:val="16"/>
                <w:bdr w:val="nil"/>
              </w:rPr>
            </w:pPr>
          </w:p>
        </w:tc>
        <w:tc>
          <w:tcPr>
            <w:tcW w:w="975" w:type="dxa"/>
            <w:tcBorders>
              <w:top w:val="nil"/>
              <w:left w:val="nil"/>
              <w:bottom w:val="nil"/>
              <w:right w:val="nil"/>
              <w:tl2br w:val="nil"/>
              <w:tr2bl w:val="nil"/>
            </w:tcBorders>
            <w:tcMar>
              <w:left w:w="40" w:type="dxa"/>
              <w:right w:w="40" w:type="dxa"/>
            </w:tcMar>
            <w:vAlign w:val="center"/>
          </w:tcPr>
          <w:p w14:paraId="51CF480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AEAEA"/>
            <w:tcMar>
              <w:left w:w="40" w:type="dxa"/>
              <w:right w:w="40" w:type="dxa"/>
            </w:tcMar>
            <w:vAlign w:val="center"/>
          </w:tcPr>
          <w:p w14:paraId="180B188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7CB7A5D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2C61090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21A55EE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2286FF8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tcMar>
              <w:left w:w="0" w:type="dxa"/>
              <w:right w:w="0" w:type="dxa"/>
            </w:tcMar>
            <w:vAlign w:val="center"/>
          </w:tcPr>
          <w:p w14:paraId="14B1861B" w14:textId="77777777" w:rsidR="00605AFE" w:rsidRDefault="00605AFE">
            <w:pPr>
              <w:spacing w:after="0" w:line="240" w:lineRule="auto"/>
              <w:jc w:val="left"/>
              <w:rPr>
                <w:rFonts w:ascii="Arial" w:eastAsia="Arial" w:hAnsi="Arial" w:cs="Arial"/>
                <w:b/>
                <w:color w:val="000000"/>
                <w:sz w:val="16"/>
                <w:bdr w:val="nil"/>
              </w:rPr>
            </w:pPr>
          </w:p>
        </w:tc>
        <w:tc>
          <w:tcPr>
            <w:tcW w:w="975" w:type="dxa"/>
            <w:tcBorders>
              <w:top w:val="nil"/>
              <w:left w:val="nil"/>
              <w:bottom w:val="nil"/>
              <w:right w:val="nil"/>
              <w:tl2br w:val="nil"/>
              <w:tr2bl w:val="nil"/>
            </w:tcBorders>
            <w:tcMar>
              <w:left w:w="40" w:type="dxa"/>
              <w:right w:w="40" w:type="dxa"/>
            </w:tcMar>
            <w:vAlign w:val="center"/>
          </w:tcPr>
          <w:p w14:paraId="797264A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975" w:type="dxa"/>
            <w:tcBorders>
              <w:top w:val="nil"/>
              <w:left w:val="nil"/>
              <w:bottom w:val="nil"/>
              <w:right w:val="nil"/>
              <w:tl2br w:val="nil"/>
              <w:tr2bl w:val="nil"/>
            </w:tcBorders>
            <w:shd w:val="clear" w:color="FFFFFF" w:fill="EAEAEA"/>
            <w:tcMar>
              <w:left w:w="40" w:type="dxa"/>
              <w:right w:w="40" w:type="dxa"/>
            </w:tcMar>
            <w:vAlign w:val="center"/>
          </w:tcPr>
          <w:p w14:paraId="348CCA1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1830AED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1EB03E9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6A5D90C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417C4E6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tcMar>
              <w:left w:w="0" w:type="dxa"/>
              <w:right w:w="0" w:type="dxa"/>
            </w:tcMar>
            <w:vAlign w:val="center"/>
          </w:tcPr>
          <w:p w14:paraId="300689FB" w14:textId="77777777" w:rsidR="00605AFE" w:rsidRDefault="00605AFE">
            <w:pPr>
              <w:spacing w:after="0" w:line="240" w:lineRule="auto"/>
              <w:jc w:val="left"/>
              <w:rPr>
                <w:rFonts w:ascii="Arial" w:eastAsia="Arial" w:hAnsi="Arial" w:cs="Arial"/>
                <w:b/>
                <w:color w:val="000000"/>
                <w:sz w:val="16"/>
                <w:bdr w:val="nil"/>
              </w:rPr>
            </w:pPr>
          </w:p>
        </w:tc>
        <w:tc>
          <w:tcPr>
            <w:tcW w:w="975" w:type="dxa"/>
            <w:tcBorders>
              <w:top w:val="nil"/>
              <w:left w:val="nil"/>
              <w:bottom w:val="nil"/>
              <w:right w:val="nil"/>
              <w:tl2br w:val="nil"/>
              <w:tr2bl w:val="nil"/>
            </w:tcBorders>
            <w:tcMar>
              <w:left w:w="0" w:type="dxa"/>
              <w:right w:w="0" w:type="dxa"/>
            </w:tcMar>
            <w:vAlign w:val="center"/>
          </w:tcPr>
          <w:p w14:paraId="05E84026"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AEAEA"/>
            <w:tcMar>
              <w:left w:w="40" w:type="dxa"/>
              <w:right w:w="40" w:type="dxa"/>
            </w:tcMar>
            <w:vAlign w:val="center"/>
          </w:tcPr>
          <w:p w14:paraId="39F19CB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975" w:type="dxa"/>
            <w:tcBorders>
              <w:top w:val="nil"/>
              <w:left w:val="nil"/>
              <w:bottom w:val="nil"/>
              <w:right w:val="nil"/>
              <w:tl2br w:val="nil"/>
              <w:tr2bl w:val="nil"/>
            </w:tcBorders>
            <w:shd w:val="clear" w:color="FFFFFF" w:fill="FFFFFF"/>
            <w:tcMar>
              <w:left w:w="0" w:type="dxa"/>
              <w:right w:w="0" w:type="dxa"/>
            </w:tcMar>
            <w:vAlign w:val="center"/>
          </w:tcPr>
          <w:p w14:paraId="0516DB93"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FFFFF"/>
            <w:tcMar>
              <w:left w:w="0" w:type="dxa"/>
              <w:right w:w="0" w:type="dxa"/>
            </w:tcMar>
            <w:vAlign w:val="center"/>
          </w:tcPr>
          <w:p w14:paraId="58F252DE"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FFFFF"/>
            <w:tcMar>
              <w:left w:w="0" w:type="dxa"/>
              <w:right w:w="0" w:type="dxa"/>
            </w:tcMar>
            <w:vAlign w:val="center"/>
          </w:tcPr>
          <w:p w14:paraId="6361FEE4" w14:textId="77777777" w:rsidR="00605AFE" w:rsidRDefault="00605AFE">
            <w:pPr>
              <w:spacing w:after="0" w:line="240" w:lineRule="auto"/>
              <w:jc w:val="right"/>
              <w:rPr>
                <w:rFonts w:ascii="Arial" w:eastAsia="Arial" w:hAnsi="Arial" w:cs="Arial"/>
                <w:color w:val="000000"/>
                <w:sz w:val="16"/>
                <w:bdr w:val="nil"/>
              </w:rPr>
            </w:pPr>
          </w:p>
        </w:tc>
      </w:tr>
      <w:tr w:rsidR="00605AFE" w14:paraId="6403427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tcMar>
              <w:left w:w="0" w:type="dxa"/>
              <w:right w:w="0" w:type="dxa"/>
            </w:tcMar>
            <w:vAlign w:val="center"/>
          </w:tcPr>
          <w:p w14:paraId="58D90D53" w14:textId="77777777" w:rsidR="00605AFE" w:rsidRDefault="00605AFE">
            <w:pPr>
              <w:spacing w:after="0" w:line="240" w:lineRule="auto"/>
              <w:jc w:val="left"/>
              <w:rPr>
                <w:rFonts w:ascii="Arial" w:eastAsia="Arial" w:hAnsi="Arial" w:cs="Arial"/>
                <w:b/>
                <w:color w:val="000000"/>
                <w:sz w:val="16"/>
                <w:bdr w:val="nil"/>
              </w:rPr>
            </w:pP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19E11AA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nil"/>
              <w:right w:val="nil"/>
              <w:tl2br w:val="nil"/>
              <w:tr2bl w:val="nil"/>
            </w:tcBorders>
            <w:shd w:val="clear" w:color="FFFFFF" w:fill="EAEAEA"/>
            <w:tcMar>
              <w:left w:w="40" w:type="dxa"/>
              <w:right w:w="40" w:type="dxa"/>
            </w:tcMar>
            <w:vAlign w:val="center"/>
          </w:tcPr>
          <w:p w14:paraId="6BC8F31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172221C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1375BAB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2688AA8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444C195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95" w:type="dxa"/>
            <w:gridSpan w:val="6"/>
            <w:tcBorders>
              <w:top w:val="nil"/>
              <w:left w:val="nil"/>
              <w:bottom w:val="dotted" w:sz="2" w:space="0" w:color="000000"/>
              <w:right w:val="nil"/>
              <w:tl2br w:val="nil"/>
              <w:tr2bl w:val="nil"/>
            </w:tcBorders>
            <w:shd w:val="clear" w:color="FFFFFF" w:fill="EAEAEA"/>
            <w:tcMar>
              <w:left w:w="40" w:type="dxa"/>
              <w:right w:w="40" w:type="dxa"/>
            </w:tcMar>
            <w:vAlign w:val="center"/>
          </w:tcPr>
          <w:p w14:paraId="6C1A340F"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4 Totals by appropriation type</w:t>
            </w:r>
          </w:p>
        </w:tc>
      </w:tr>
      <w:tr w:rsidR="00605AFE" w14:paraId="0A512BE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noWrap/>
            <w:tcMar>
              <w:left w:w="40" w:type="dxa"/>
              <w:right w:w="40" w:type="dxa"/>
            </w:tcMar>
            <w:vAlign w:val="center"/>
          </w:tcPr>
          <w:p w14:paraId="3673E14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1695A0F5"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054C93C6"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65CDD251"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240A60E4"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3D33E125" w14:textId="77777777" w:rsidR="00605AFE" w:rsidRDefault="00605AFE">
            <w:pPr>
              <w:spacing w:after="0" w:line="240" w:lineRule="auto"/>
              <w:jc w:val="right"/>
              <w:rPr>
                <w:rFonts w:ascii="Arial" w:eastAsia="Arial" w:hAnsi="Arial" w:cs="Arial"/>
                <w:color w:val="000000"/>
                <w:sz w:val="16"/>
                <w:bdr w:val="nil"/>
              </w:rPr>
            </w:pPr>
          </w:p>
        </w:tc>
      </w:tr>
      <w:tr w:rsidR="00605AFE" w14:paraId="09150EC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175" w:type="dxa"/>
              <w:right w:w="40" w:type="dxa"/>
            </w:tcMar>
            <w:vAlign w:val="bottom"/>
          </w:tcPr>
          <w:p w14:paraId="670CE54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74C4916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w:t>
            </w:r>
          </w:p>
          <w:p w14:paraId="340B40F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975" w:type="dxa"/>
            <w:tcBorders>
              <w:top w:val="nil"/>
              <w:left w:val="nil"/>
              <w:bottom w:val="nil"/>
              <w:right w:val="nil"/>
              <w:tl2br w:val="nil"/>
              <w:tr2bl w:val="nil"/>
            </w:tcBorders>
            <w:shd w:val="clear" w:color="FFFFFF" w:fill="FFFFFF"/>
            <w:noWrap/>
            <w:tcMar>
              <w:left w:w="40" w:type="dxa"/>
              <w:right w:w="100" w:type="dxa"/>
            </w:tcMar>
            <w:vAlign w:val="bottom"/>
          </w:tcPr>
          <w:p w14:paraId="2EC7F2B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48,395</w:t>
            </w:r>
          </w:p>
        </w:tc>
        <w:tc>
          <w:tcPr>
            <w:tcW w:w="975" w:type="dxa"/>
            <w:tcBorders>
              <w:top w:val="nil"/>
              <w:left w:val="nil"/>
              <w:bottom w:val="nil"/>
              <w:right w:val="nil"/>
              <w:tl2br w:val="nil"/>
              <w:tr2bl w:val="nil"/>
            </w:tcBorders>
            <w:shd w:val="clear" w:color="FFFFFF" w:fill="EAEAEA"/>
            <w:noWrap/>
            <w:tcMar>
              <w:left w:w="40" w:type="dxa"/>
              <w:right w:w="100" w:type="dxa"/>
            </w:tcMar>
            <w:vAlign w:val="bottom"/>
          </w:tcPr>
          <w:p w14:paraId="47B705A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FFFFFF"/>
            <w:noWrap/>
            <w:tcMar>
              <w:left w:w="40" w:type="dxa"/>
              <w:right w:w="100" w:type="dxa"/>
            </w:tcMar>
            <w:vAlign w:val="bottom"/>
          </w:tcPr>
          <w:p w14:paraId="5361F50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FFFFFF"/>
            <w:noWrap/>
            <w:tcMar>
              <w:left w:w="40" w:type="dxa"/>
              <w:right w:w="100" w:type="dxa"/>
            </w:tcMar>
            <w:vAlign w:val="bottom"/>
          </w:tcPr>
          <w:p w14:paraId="7002AB7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FFFFFF"/>
            <w:noWrap/>
            <w:tcMar>
              <w:left w:w="40" w:type="dxa"/>
              <w:right w:w="100" w:type="dxa"/>
            </w:tcMar>
            <w:vAlign w:val="bottom"/>
          </w:tcPr>
          <w:p w14:paraId="3178F9D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2A21749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noWrap/>
            <w:tcMar>
              <w:left w:w="40" w:type="dxa"/>
              <w:right w:w="40" w:type="dxa"/>
            </w:tcMar>
            <w:vAlign w:val="bottom"/>
          </w:tcPr>
          <w:p w14:paraId="07E4130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3BAB24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48,395</w:t>
            </w:r>
          </w:p>
        </w:tc>
        <w:tc>
          <w:tcPr>
            <w:tcW w:w="97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3C55691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3AD6C6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F24651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247DE2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5815CDD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noWrap/>
            <w:tcMar>
              <w:left w:w="40" w:type="dxa"/>
              <w:right w:w="40" w:type="dxa"/>
            </w:tcMar>
            <w:vAlign w:val="bottom"/>
          </w:tcPr>
          <w:p w14:paraId="6082FEE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expenses</w:t>
            </w: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1C79BE49"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0585AC3F"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742DA96D"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16C9B1D0"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52B72BBD" w14:textId="77777777" w:rsidR="00605AFE" w:rsidRDefault="00605AFE">
            <w:pPr>
              <w:spacing w:after="0" w:line="240" w:lineRule="auto"/>
              <w:jc w:val="right"/>
              <w:rPr>
                <w:rFonts w:ascii="Arial" w:eastAsia="Arial" w:hAnsi="Arial" w:cs="Arial"/>
                <w:color w:val="000000"/>
                <w:sz w:val="16"/>
                <w:bdr w:val="nil"/>
              </w:rPr>
            </w:pPr>
          </w:p>
        </w:tc>
      </w:tr>
      <w:tr w:rsidR="00605AFE" w14:paraId="246C4F8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175" w:type="dxa"/>
              <w:right w:w="40" w:type="dxa"/>
            </w:tcMar>
            <w:vAlign w:val="bottom"/>
          </w:tcPr>
          <w:p w14:paraId="5785DB2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w:t>
            </w:r>
          </w:p>
        </w:tc>
        <w:tc>
          <w:tcPr>
            <w:tcW w:w="975" w:type="dxa"/>
            <w:tcBorders>
              <w:top w:val="nil"/>
              <w:left w:val="nil"/>
              <w:bottom w:val="nil"/>
              <w:right w:val="nil"/>
              <w:tl2br w:val="nil"/>
              <w:tr2bl w:val="nil"/>
            </w:tcBorders>
            <w:shd w:val="clear" w:color="FFFFFF" w:fill="FFFFFF"/>
            <w:noWrap/>
            <w:tcMar>
              <w:left w:w="40" w:type="dxa"/>
              <w:right w:w="100" w:type="dxa"/>
            </w:tcMar>
            <w:vAlign w:val="bottom"/>
          </w:tcPr>
          <w:p w14:paraId="4535A6F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24,394</w:t>
            </w:r>
          </w:p>
        </w:tc>
        <w:tc>
          <w:tcPr>
            <w:tcW w:w="975" w:type="dxa"/>
            <w:tcBorders>
              <w:top w:val="nil"/>
              <w:left w:val="nil"/>
              <w:bottom w:val="nil"/>
              <w:right w:val="nil"/>
              <w:tl2br w:val="nil"/>
              <w:tr2bl w:val="nil"/>
            </w:tcBorders>
            <w:shd w:val="clear" w:color="FFFFFF" w:fill="EAEAEA"/>
            <w:noWrap/>
            <w:tcMar>
              <w:left w:w="40" w:type="dxa"/>
              <w:right w:w="100" w:type="dxa"/>
            </w:tcMar>
            <w:vAlign w:val="bottom"/>
          </w:tcPr>
          <w:p w14:paraId="3653EB6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FFFFFF"/>
            <w:noWrap/>
            <w:tcMar>
              <w:left w:w="40" w:type="dxa"/>
              <w:right w:w="100" w:type="dxa"/>
            </w:tcMar>
            <w:vAlign w:val="bottom"/>
          </w:tcPr>
          <w:p w14:paraId="4C7A06A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FFFFFF"/>
            <w:noWrap/>
            <w:tcMar>
              <w:left w:w="40" w:type="dxa"/>
              <w:right w:w="100" w:type="dxa"/>
            </w:tcMar>
            <w:vAlign w:val="bottom"/>
          </w:tcPr>
          <w:p w14:paraId="005D749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FFFFFF"/>
            <w:noWrap/>
            <w:tcMar>
              <w:left w:w="40" w:type="dxa"/>
              <w:right w:w="100" w:type="dxa"/>
            </w:tcMar>
            <w:vAlign w:val="bottom"/>
          </w:tcPr>
          <w:p w14:paraId="1C4F2C8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00A893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175" w:type="dxa"/>
              <w:right w:w="40" w:type="dxa"/>
            </w:tcMar>
            <w:vAlign w:val="bottom"/>
          </w:tcPr>
          <w:p w14:paraId="6A33A20A"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 (a)</w:t>
            </w:r>
          </w:p>
        </w:tc>
        <w:tc>
          <w:tcPr>
            <w:tcW w:w="975" w:type="dxa"/>
            <w:tcBorders>
              <w:top w:val="nil"/>
              <w:left w:val="nil"/>
              <w:bottom w:val="nil"/>
              <w:right w:val="nil"/>
              <w:tl2br w:val="nil"/>
              <w:tr2bl w:val="nil"/>
            </w:tcBorders>
            <w:shd w:val="clear" w:color="FFFFFF" w:fill="FFFFFF"/>
            <w:noWrap/>
            <w:tcMar>
              <w:left w:w="40" w:type="dxa"/>
              <w:right w:w="100" w:type="dxa"/>
            </w:tcMar>
            <w:vAlign w:val="bottom"/>
          </w:tcPr>
          <w:p w14:paraId="59DC5C1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1,577</w:t>
            </w:r>
          </w:p>
        </w:tc>
        <w:tc>
          <w:tcPr>
            <w:tcW w:w="975" w:type="dxa"/>
            <w:tcBorders>
              <w:top w:val="nil"/>
              <w:left w:val="nil"/>
              <w:bottom w:val="nil"/>
              <w:right w:val="nil"/>
              <w:tl2br w:val="nil"/>
              <w:tr2bl w:val="nil"/>
            </w:tcBorders>
            <w:shd w:val="clear" w:color="FFFFFF" w:fill="EAEAEA"/>
            <w:noWrap/>
            <w:tcMar>
              <w:left w:w="40" w:type="dxa"/>
              <w:right w:w="100" w:type="dxa"/>
            </w:tcMar>
            <w:vAlign w:val="bottom"/>
          </w:tcPr>
          <w:p w14:paraId="75C5748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FFFFFF"/>
            <w:noWrap/>
            <w:tcMar>
              <w:left w:w="40" w:type="dxa"/>
              <w:right w:w="100" w:type="dxa"/>
            </w:tcMar>
            <w:vAlign w:val="bottom"/>
          </w:tcPr>
          <w:p w14:paraId="33147C9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FFFFFF"/>
            <w:noWrap/>
            <w:tcMar>
              <w:left w:w="40" w:type="dxa"/>
              <w:right w:w="100" w:type="dxa"/>
            </w:tcMar>
            <w:vAlign w:val="bottom"/>
          </w:tcPr>
          <w:p w14:paraId="33FD92F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FFFFFF"/>
            <w:noWrap/>
            <w:tcMar>
              <w:left w:w="40" w:type="dxa"/>
              <w:right w:w="100" w:type="dxa"/>
            </w:tcMar>
            <w:vAlign w:val="bottom"/>
          </w:tcPr>
          <w:p w14:paraId="21FADD5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6CE8CE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175" w:type="dxa"/>
              <w:right w:w="40" w:type="dxa"/>
            </w:tcMar>
            <w:vAlign w:val="bottom"/>
          </w:tcPr>
          <w:p w14:paraId="1F3E82F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Expenses not requiring </w:t>
            </w:r>
          </w:p>
          <w:p w14:paraId="3C33B10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in the </w:t>
            </w:r>
          </w:p>
          <w:p w14:paraId="261B04DA"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Budget year (b)</w:t>
            </w:r>
          </w:p>
        </w:tc>
        <w:tc>
          <w:tcPr>
            <w:tcW w:w="97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7595F89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3,510</w:t>
            </w:r>
          </w:p>
        </w:tc>
        <w:tc>
          <w:tcPr>
            <w:tcW w:w="975"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156E60B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46813E9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674B3F8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4CD231D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5DF4CEA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noWrap/>
            <w:tcMar>
              <w:left w:w="40" w:type="dxa"/>
              <w:right w:w="40" w:type="dxa"/>
            </w:tcMar>
            <w:vAlign w:val="bottom"/>
          </w:tcPr>
          <w:p w14:paraId="2D00293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Departmental Total</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A39549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29,481</w:t>
            </w:r>
          </w:p>
        </w:tc>
        <w:tc>
          <w:tcPr>
            <w:tcW w:w="97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046F984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48327B4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3B0C45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F69EEA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41BEBE7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40" w:type="dxa"/>
              <w:right w:w="40" w:type="dxa"/>
            </w:tcMar>
            <w:vAlign w:val="bottom"/>
          </w:tcPr>
          <w:p w14:paraId="13A9155F"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Outcome 4</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8A5872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77,876</w:t>
            </w:r>
          </w:p>
        </w:tc>
        <w:tc>
          <w:tcPr>
            <w:tcW w:w="97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613F7C8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B98FCD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728ADF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0EA742E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4D9E6CB8" w14:textId="77777777" w:rsidR="00FB3260" w:rsidRPr="0074218D" w:rsidRDefault="007C79CC" w:rsidP="00FB3260">
      <w:pPr>
        <w:keepLines w:val="0"/>
        <w:pBdr>
          <w:top w:val="nil"/>
          <w:left w:val="nil"/>
          <w:bottom w:val="nil"/>
          <w:right w:val="nil"/>
          <w:between w:val="nil"/>
          <w:bar w:val="nil"/>
        </w:pBdr>
        <w:spacing w:after="0" w:line="240" w:lineRule="auto"/>
        <w:jc w:val="left"/>
        <w:rPr>
          <w:rFonts w:ascii="Arial" w:hAnsi="Arial" w:cs="Arial"/>
          <w:b/>
          <w:color w:val="000000"/>
          <w:bdr w:val="nil"/>
        </w:rPr>
      </w:pPr>
      <w:r w:rsidRPr="0074218D">
        <w:rPr>
          <w:rFonts w:ascii="Arial" w:hAnsi="Arial" w:cs="Arial"/>
          <w:sz w:val="16"/>
          <w:szCs w:val="16"/>
          <w:bdr w:val="none" w:sz="0" w:space="0" w:color="auto" w:frame="1"/>
        </w:rPr>
        <w:t xml:space="preserve">Note: Departmental appropriation splits and totals are indicative estimates and may change </w:t>
      </w:r>
      <w:proofErr w:type="gramStart"/>
      <w:r w:rsidRPr="0074218D">
        <w:rPr>
          <w:rFonts w:ascii="Arial" w:hAnsi="Arial" w:cs="Arial"/>
          <w:sz w:val="16"/>
          <w:szCs w:val="16"/>
          <w:bdr w:val="none" w:sz="0" w:space="0" w:color="auto" w:frame="1"/>
        </w:rPr>
        <w:t>in the course of</w:t>
      </w:r>
      <w:proofErr w:type="gramEnd"/>
      <w:r w:rsidRPr="0074218D">
        <w:rPr>
          <w:rFonts w:ascii="Arial" w:hAnsi="Arial" w:cs="Arial"/>
          <w:sz w:val="16"/>
          <w:szCs w:val="16"/>
          <w:bdr w:val="none" w:sz="0" w:space="0" w:color="auto" w:frame="1"/>
        </w:rPr>
        <w:t xml:space="preserve"> the Budget year as Government priorities change.</w:t>
      </w:r>
    </w:p>
    <w:p w14:paraId="51BDA83C" w14:textId="77777777" w:rsidR="00C70F7B" w:rsidRPr="00C70F7B" w:rsidRDefault="007C79CC" w:rsidP="00C70F7B">
      <w:pPr>
        <w:keepLines w:val="0"/>
        <w:numPr>
          <w:ilvl w:val="0"/>
          <w:numId w:val="18"/>
        </w:numPr>
        <w:pBdr>
          <w:top w:val="nil"/>
          <w:left w:val="nil"/>
          <w:bottom w:val="nil"/>
          <w:right w:val="nil"/>
          <w:between w:val="nil"/>
          <w:bar w:val="nil"/>
        </w:pBdr>
        <w:spacing w:after="0" w:line="276" w:lineRule="auto"/>
        <w:jc w:val="left"/>
        <w:rPr>
          <w:rFonts w:ascii="Arial" w:hAnsi="Arial" w:cs="Arial"/>
          <w:iCs/>
          <w:sz w:val="16"/>
          <w:szCs w:val="16"/>
          <w:bdr w:val="nil"/>
        </w:rPr>
      </w:pPr>
      <w:r>
        <w:rPr>
          <w:rFonts w:ascii="Arial" w:hAnsi="Arial" w:cs="Arial"/>
          <w:iCs/>
          <w:sz w:val="16"/>
          <w:szCs w:val="16"/>
        </w:rPr>
        <w:t>Actual</w:t>
      </w:r>
      <w:r w:rsidRPr="00C70F7B">
        <w:rPr>
          <w:rFonts w:ascii="Arial" w:hAnsi="Arial" w:cs="Arial"/>
          <w:iCs/>
          <w:sz w:val="16"/>
          <w:szCs w:val="16"/>
        </w:rPr>
        <w:t xml:space="preserve"> expenses incurred in relation to receipts retained under section 74 of the PGPA Act.</w:t>
      </w:r>
    </w:p>
    <w:p w14:paraId="73EBD405" w14:textId="77777777" w:rsidR="00C70F7B" w:rsidRPr="00C70F7B" w:rsidRDefault="007C79CC" w:rsidP="00C70F7B">
      <w:pPr>
        <w:keepLines w:val="0"/>
        <w:numPr>
          <w:ilvl w:val="0"/>
          <w:numId w:val="18"/>
        </w:numPr>
        <w:pBdr>
          <w:top w:val="nil"/>
          <w:left w:val="nil"/>
          <w:bottom w:val="nil"/>
          <w:right w:val="nil"/>
          <w:between w:val="nil"/>
          <w:bar w:val="nil"/>
        </w:pBdr>
        <w:spacing w:after="0" w:line="276" w:lineRule="auto"/>
        <w:jc w:val="left"/>
        <w:rPr>
          <w:rFonts w:ascii="Arial" w:hAnsi="Arial" w:cs="Arial"/>
          <w:iCs/>
          <w:sz w:val="16"/>
          <w:szCs w:val="16"/>
          <w:bdr w:val="nil"/>
        </w:rPr>
      </w:pPr>
      <w:r w:rsidRPr="00C70F7B">
        <w:rPr>
          <w:rFonts w:ascii="Arial" w:hAnsi="Arial" w:cs="Arial"/>
          <w:iCs/>
          <w:sz w:val="16"/>
          <w:szCs w:val="16"/>
        </w:rPr>
        <w:t>‘Expenses not requiring appropriation in the Budget year’ is made up of depreciation, amortisation expenses and audit fees.</w:t>
      </w:r>
    </w:p>
    <w:p w14:paraId="3931B5EF" w14:textId="77777777" w:rsidR="00891BFF" w:rsidRPr="00000E4A" w:rsidRDefault="00891BFF" w:rsidP="00155128">
      <w:pPr>
        <w:keepLines w:val="0"/>
        <w:pBdr>
          <w:top w:val="nil"/>
          <w:left w:val="nil"/>
          <w:bottom w:val="nil"/>
          <w:right w:val="nil"/>
          <w:between w:val="nil"/>
          <w:bar w:val="nil"/>
        </w:pBdr>
        <w:spacing w:after="0" w:line="276" w:lineRule="auto"/>
        <w:jc w:val="left"/>
        <w:rPr>
          <w:rFonts w:ascii="Arial" w:hAnsi="Arial" w:cs="Arial"/>
          <w:iCs/>
          <w:sz w:val="16"/>
          <w:szCs w:val="16"/>
          <w:bdr w:val="nil"/>
        </w:rPr>
      </w:pPr>
    </w:p>
    <w:p w14:paraId="431D5DE0" w14:textId="77777777" w:rsidR="00D86095" w:rsidRDefault="007C79CC" w:rsidP="00C53787">
      <w:pPr>
        <w:pStyle w:val="TableHeading"/>
        <w:keepLines/>
        <w:pageBreakBefore/>
        <w:pBdr>
          <w:top w:val="nil"/>
          <w:left w:val="nil"/>
          <w:bottom w:val="nil"/>
          <w:right w:val="nil"/>
          <w:between w:val="nil"/>
          <w:bar w:val="nil"/>
        </w:pBdr>
        <w:spacing w:before="0" w:after="0"/>
        <w:rPr>
          <w:bdr w:val="nil"/>
        </w:rPr>
      </w:pPr>
      <w:bookmarkStart w:id="149" w:name="RG_MARKER_66654"/>
      <w:bookmarkStart w:id="150" w:name="RG_MARKER_66314"/>
      <w:r w:rsidRPr="002E3447">
        <w:t>Table 2</w:t>
      </w:r>
      <w:bookmarkEnd w:id="149"/>
      <w:bookmarkEnd w:id="150"/>
      <w:r>
        <w:t>.4</w:t>
      </w:r>
      <w:r w:rsidRPr="002E3447">
        <w:t>.</w:t>
      </w:r>
      <w:r>
        <w:t>2</w:t>
      </w:r>
      <w:r w:rsidRPr="002E3447">
        <w:t xml:space="preserve">: </w:t>
      </w:r>
      <w:r>
        <w:t>Program</w:t>
      </w:r>
      <w:r w:rsidRPr="002E3447">
        <w:t xml:space="preserve"> </w:t>
      </w:r>
      <w:r>
        <w:t xml:space="preserve">component expenses for Outcome 4 </w:t>
      </w:r>
    </w:p>
    <w:tbl>
      <w:tblPr>
        <w:tblStyle w:val="CDMRange1"/>
        <w:tblW w:w="7695" w:type="dxa"/>
        <w:tblLayout w:type="fixed"/>
        <w:tblCellMar>
          <w:top w:w="11" w:type="dxa"/>
          <w:bottom w:w="11" w:type="dxa"/>
        </w:tblCellMar>
        <w:tblLook w:val="0600" w:firstRow="0" w:lastRow="0" w:firstColumn="0" w:lastColumn="0" w:noHBand="1" w:noVBand="1"/>
        <w:tblCaption w:val="Print_Area"/>
      </w:tblPr>
      <w:tblGrid>
        <w:gridCol w:w="2820"/>
        <w:gridCol w:w="975"/>
        <w:gridCol w:w="975"/>
        <w:gridCol w:w="975"/>
        <w:gridCol w:w="975"/>
        <w:gridCol w:w="975"/>
      </w:tblGrid>
      <w:tr w:rsidR="00605AFE" w14:paraId="23A47B78" w14:textId="77777777" w:rsidTr="008A2917">
        <w:tc>
          <w:tcPr>
            <w:tcW w:w="7695" w:type="dxa"/>
            <w:gridSpan w:val="6"/>
            <w:tcBorders>
              <w:top w:val="dotted" w:sz="2" w:space="0" w:color="000000"/>
              <w:left w:val="nil"/>
              <w:bottom w:val="dotted" w:sz="2" w:space="0" w:color="000000"/>
              <w:right w:val="nil"/>
              <w:tl2br w:val="nil"/>
              <w:tr2bl w:val="nil"/>
            </w:tcBorders>
            <w:noWrap/>
            <w:tcMar>
              <w:left w:w="101" w:type="dxa"/>
              <w:right w:w="101" w:type="dxa"/>
            </w:tcMar>
            <w:vAlign w:val="center"/>
          </w:tcPr>
          <w:p w14:paraId="58A74239"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4.1 – Housing and Homelessness</w:t>
            </w:r>
          </w:p>
        </w:tc>
      </w:tr>
      <w:tr w:rsidR="00605AFE" w14:paraId="65DCB69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val="restart"/>
            <w:tcBorders>
              <w:top w:val="dotted" w:sz="2" w:space="0" w:color="000000"/>
              <w:left w:val="nil"/>
              <w:bottom w:val="nil"/>
              <w:right w:val="nil"/>
              <w:tl2br w:val="nil"/>
              <w:tr2bl w:val="nil"/>
            </w:tcBorders>
            <w:noWrap/>
            <w:tcMar>
              <w:left w:w="0" w:type="dxa"/>
              <w:right w:w="0" w:type="dxa"/>
            </w:tcMar>
            <w:vAlign w:val="center"/>
          </w:tcPr>
          <w:p w14:paraId="7821809C"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tcMar>
              <w:left w:w="101" w:type="dxa"/>
              <w:right w:w="101" w:type="dxa"/>
            </w:tcMar>
            <w:vAlign w:val="center"/>
          </w:tcPr>
          <w:p w14:paraId="384FCE9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975" w:type="dxa"/>
            <w:tcBorders>
              <w:top w:val="dotted" w:sz="2" w:space="0" w:color="000000"/>
              <w:left w:val="nil"/>
              <w:bottom w:val="nil"/>
              <w:right w:val="nil"/>
              <w:tl2br w:val="nil"/>
              <w:tr2bl w:val="nil"/>
            </w:tcBorders>
            <w:shd w:val="clear" w:color="FFFFFF" w:fill="EAEAEA"/>
            <w:tcMar>
              <w:left w:w="101" w:type="dxa"/>
              <w:right w:w="101" w:type="dxa"/>
            </w:tcMar>
            <w:vAlign w:val="center"/>
          </w:tcPr>
          <w:p w14:paraId="68B562A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75" w:type="dxa"/>
            <w:tcBorders>
              <w:top w:val="dotted" w:sz="2" w:space="0" w:color="000000"/>
              <w:left w:val="nil"/>
              <w:bottom w:val="nil"/>
              <w:right w:val="nil"/>
              <w:tl2br w:val="nil"/>
              <w:tr2bl w:val="nil"/>
            </w:tcBorders>
            <w:tcMar>
              <w:left w:w="101" w:type="dxa"/>
              <w:right w:w="101" w:type="dxa"/>
            </w:tcMar>
            <w:vAlign w:val="center"/>
          </w:tcPr>
          <w:p w14:paraId="11976F4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975" w:type="dxa"/>
            <w:tcBorders>
              <w:top w:val="dotted" w:sz="2" w:space="0" w:color="000000"/>
              <w:left w:val="nil"/>
              <w:bottom w:val="nil"/>
              <w:right w:val="nil"/>
              <w:tl2br w:val="nil"/>
              <w:tr2bl w:val="nil"/>
            </w:tcBorders>
            <w:tcMar>
              <w:left w:w="101" w:type="dxa"/>
              <w:right w:w="101" w:type="dxa"/>
            </w:tcMar>
            <w:vAlign w:val="center"/>
          </w:tcPr>
          <w:p w14:paraId="7995986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975" w:type="dxa"/>
            <w:tcBorders>
              <w:top w:val="dotted" w:sz="2" w:space="0" w:color="000000"/>
              <w:left w:val="nil"/>
              <w:bottom w:val="nil"/>
              <w:right w:val="nil"/>
              <w:tl2br w:val="nil"/>
              <w:tr2bl w:val="nil"/>
            </w:tcBorders>
            <w:tcMar>
              <w:left w:w="101" w:type="dxa"/>
              <w:right w:w="101" w:type="dxa"/>
            </w:tcMar>
            <w:vAlign w:val="center"/>
          </w:tcPr>
          <w:p w14:paraId="7B040FB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54328F6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5F551B6A"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tcMar>
              <w:left w:w="101" w:type="dxa"/>
              <w:right w:w="101" w:type="dxa"/>
            </w:tcMar>
            <w:vAlign w:val="bottom"/>
          </w:tcPr>
          <w:p w14:paraId="5F098E9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6E6E6"/>
            <w:tcMar>
              <w:left w:w="101" w:type="dxa"/>
              <w:right w:w="101" w:type="dxa"/>
            </w:tcMar>
            <w:vAlign w:val="bottom"/>
          </w:tcPr>
          <w:p w14:paraId="0CAF417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975" w:type="dxa"/>
            <w:tcBorders>
              <w:top w:val="nil"/>
              <w:left w:val="nil"/>
              <w:bottom w:val="nil"/>
              <w:right w:val="nil"/>
              <w:tl2br w:val="nil"/>
              <w:tr2bl w:val="nil"/>
            </w:tcBorders>
            <w:tcMar>
              <w:left w:w="101" w:type="dxa"/>
              <w:right w:w="101" w:type="dxa"/>
            </w:tcMar>
            <w:vAlign w:val="center"/>
          </w:tcPr>
          <w:p w14:paraId="3A6E740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75" w:type="dxa"/>
            <w:tcBorders>
              <w:top w:val="nil"/>
              <w:left w:val="nil"/>
              <w:bottom w:val="nil"/>
              <w:right w:val="nil"/>
              <w:tl2br w:val="nil"/>
              <w:tr2bl w:val="nil"/>
            </w:tcBorders>
            <w:tcMar>
              <w:left w:w="101" w:type="dxa"/>
              <w:right w:w="101" w:type="dxa"/>
            </w:tcMar>
            <w:vAlign w:val="center"/>
          </w:tcPr>
          <w:p w14:paraId="3A66F50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75" w:type="dxa"/>
            <w:tcBorders>
              <w:top w:val="nil"/>
              <w:left w:val="nil"/>
              <w:bottom w:val="nil"/>
              <w:right w:val="nil"/>
              <w:tl2br w:val="nil"/>
              <w:tr2bl w:val="nil"/>
            </w:tcBorders>
            <w:tcMar>
              <w:left w:w="101" w:type="dxa"/>
              <w:right w:w="101" w:type="dxa"/>
            </w:tcMar>
            <w:vAlign w:val="center"/>
          </w:tcPr>
          <w:p w14:paraId="1AD40E3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0AEB378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32B33A94"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tcMar>
              <w:left w:w="101" w:type="dxa"/>
              <w:right w:w="101" w:type="dxa"/>
            </w:tcMar>
            <w:vAlign w:val="bottom"/>
          </w:tcPr>
          <w:p w14:paraId="20DB1E6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975" w:type="dxa"/>
            <w:tcBorders>
              <w:top w:val="nil"/>
              <w:left w:val="nil"/>
              <w:bottom w:val="nil"/>
              <w:right w:val="nil"/>
              <w:tl2br w:val="nil"/>
              <w:tr2bl w:val="nil"/>
            </w:tcBorders>
            <w:shd w:val="clear" w:color="FFFFFF" w:fill="E6E6E6"/>
            <w:tcMar>
              <w:left w:w="101" w:type="dxa"/>
              <w:right w:w="101" w:type="dxa"/>
            </w:tcMar>
            <w:vAlign w:val="bottom"/>
          </w:tcPr>
          <w:p w14:paraId="112A18B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975" w:type="dxa"/>
            <w:tcBorders>
              <w:top w:val="nil"/>
              <w:left w:val="nil"/>
              <w:bottom w:val="nil"/>
              <w:right w:val="nil"/>
              <w:tl2br w:val="nil"/>
              <w:tr2bl w:val="nil"/>
            </w:tcBorders>
            <w:tcMar>
              <w:left w:w="101" w:type="dxa"/>
              <w:right w:w="101" w:type="dxa"/>
            </w:tcMar>
            <w:vAlign w:val="center"/>
          </w:tcPr>
          <w:p w14:paraId="17028F9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nil"/>
              <w:left w:val="nil"/>
              <w:bottom w:val="nil"/>
              <w:right w:val="nil"/>
              <w:tl2br w:val="nil"/>
              <w:tr2bl w:val="nil"/>
            </w:tcBorders>
            <w:tcMar>
              <w:left w:w="101" w:type="dxa"/>
              <w:right w:w="101" w:type="dxa"/>
            </w:tcMar>
            <w:vAlign w:val="center"/>
          </w:tcPr>
          <w:p w14:paraId="584AE09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nil"/>
              <w:left w:val="nil"/>
              <w:bottom w:val="nil"/>
              <w:right w:val="nil"/>
              <w:tl2br w:val="nil"/>
              <w:tr2bl w:val="nil"/>
            </w:tcBorders>
            <w:tcMar>
              <w:left w:w="101" w:type="dxa"/>
              <w:right w:w="101" w:type="dxa"/>
            </w:tcMar>
            <w:vAlign w:val="center"/>
          </w:tcPr>
          <w:p w14:paraId="4B976AD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7081916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7CBD8244"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tcMar>
              <w:left w:w="0" w:type="dxa"/>
              <w:right w:w="0" w:type="dxa"/>
            </w:tcMar>
            <w:vAlign w:val="bottom"/>
          </w:tcPr>
          <w:p w14:paraId="0D3B5734"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6E6E6"/>
            <w:tcMar>
              <w:left w:w="101" w:type="dxa"/>
              <w:right w:w="101" w:type="dxa"/>
            </w:tcMar>
            <w:vAlign w:val="bottom"/>
          </w:tcPr>
          <w:p w14:paraId="388D19F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975" w:type="dxa"/>
            <w:tcBorders>
              <w:top w:val="nil"/>
              <w:left w:val="nil"/>
              <w:bottom w:val="nil"/>
              <w:right w:val="nil"/>
              <w:tl2br w:val="nil"/>
              <w:tr2bl w:val="nil"/>
            </w:tcBorders>
            <w:tcMar>
              <w:left w:w="0" w:type="dxa"/>
              <w:right w:w="0" w:type="dxa"/>
            </w:tcMar>
            <w:vAlign w:val="center"/>
          </w:tcPr>
          <w:p w14:paraId="1829FBCA"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tcMar>
              <w:left w:w="0" w:type="dxa"/>
              <w:right w:w="0" w:type="dxa"/>
            </w:tcMar>
            <w:vAlign w:val="center"/>
          </w:tcPr>
          <w:p w14:paraId="1DAD2CCE"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tcMar>
              <w:left w:w="0" w:type="dxa"/>
              <w:right w:w="0" w:type="dxa"/>
            </w:tcMar>
            <w:vAlign w:val="center"/>
          </w:tcPr>
          <w:p w14:paraId="179CAC10" w14:textId="77777777" w:rsidR="00605AFE" w:rsidRDefault="00605AFE">
            <w:pPr>
              <w:spacing w:after="0" w:line="240" w:lineRule="auto"/>
              <w:jc w:val="right"/>
              <w:rPr>
                <w:rFonts w:ascii="Arial" w:eastAsia="Arial" w:hAnsi="Arial" w:cs="Arial"/>
                <w:color w:val="000000"/>
                <w:sz w:val="16"/>
                <w:bdr w:val="nil"/>
              </w:rPr>
            </w:pPr>
          </w:p>
        </w:tc>
      </w:tr>
      <w:tr w:rsidR="00605AFE" w14:paraId="6240A84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dotted" w:sz="2" w:space="0" w:color="000000"/>
              <w:right w:val="nil"/>
              <w:tl2br w:val="nil"/>
              <w:tr2bl w:val="nil"/>
            </w:tcBorders>
            <w:noWrap/>
            <w:tcMar>
              <w:left w:w="0" w:type="dxa"/>
              <w:right w:w="0" w:type="dxa"/>
            </w:tcMar>
            <w:vAlign w:val="center"/>
          </w:tcPr>
          <w:p w14:paraId="35B39048"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dotted" w:sz="2" w:space="0" w:color="000000"/>
              <w:right w:val="nil"/>
              <w:tl2br w:val="nil"/>
              <w:tr2bl w:val="nil"/>
            </w:tcBorders>
            <w:tcMar>
              <w:left w:w="101" w:type="dxa"/>
              <w:right w:w="101" w:type="dxa"/>
            </w:tcMar>
            <w:vAlign w:val="center"/>
          </w:tcPr>
          <w:p w14:paraId="44B2E3D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EAEAEA"/>
            <w:tcMar>
              <w:left w:w="101" w:type="dxa"/>
              <w:right w:w="101" w:type="dxa"/>
            </w:tcMar>
            <w:vAlign w:val="center"/>
          </w:tcPr>
          <w:p w14:paraId="1DDA6B3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tcMar>
              <w:left w:w="101" w:type="dxa"/>
              <w:right w:w="101" w:type="dxa"/>
            </w:tcMar>
            <w:vAlign w:val="center"/>
          </w:tcPr>
          <w:p w14:paraId="5F510AB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tcMar>
              <w:left w:w="101" w:type="dxa"/>
              <w:right w:w="101" w:type="dxa"/>
            </w:tcMar>
            <w:vAlign w:val="center"/>
          </w:tcPr>
          <w:p w14:paraId="43148BC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tcMar>
              <w:left w:w="101" w:type="dxa"/>
              <w:right w:w="101" w:type="dxa"/>
            </w:tcMar>
            <w:vAlign w:val="center"/>
          </w:tcPr>
          <w:p w14:paraId="0643632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372FFAE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9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6584EAC9"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4.1.1 – Component 1 (Housing and Homelessness Service Improvement and Sector Support)</w:t>
            </w:r>
          </w:p>
        </w:tc>
      </w:tr>
      <w:tr w:rsidR="00605AFE" w14:paraId="15EEEC5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46BA7B7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975" w:type="dxa"/>
            <w:tcBorders>
              <w:top w:val="dotted" w:sz="2" w:space="0" w:color="000000"/>
              <w:left w:val="nil"/>
              <w:bottom w:val="nil"/>
              <w:right w:val="nil"/>
              <w:tl2br w:val="nil"/>
              <w:tr2bl w:val="nil"/>
            </w:tcBorders>
            <w:noWrap/>
            <w:tcMar>
              <w:left w:w="0" w:type="dxa"/>
              <w:right w:w="0" w:type="dxa"/>
            </w:tcMar>
          </w:tcPr>
          <w:p w14:paraId="7B1F597F"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7CB95219"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tcPr>
          <w:p w14:paraId="6C8F77C0"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tcPr>
          <w:p w14:paraId="56F1E587"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tcPr>
          <w:p w14:paraId="18FF51B9" w14:textId="77777777" w:rsidR="00605AFE" w:rsidRDefault="00605AFE">
            <w:pPr>
              <w:spacing w:after="0" w:line="240" w:lineRule="auto"/>
              <w:jc w:val="right"/>
              <w:rPr>
                <w:rFonts w:ascii="Arial" w:eastAsia="Arial" w:hAnsi="Arial" w:cs="Arial"/>
                <w:color w:val="000000"/>
                <w:sz w:val="16"/>
                <w:bdr w:val="nil"/>
              </w:rPr>
            </w:pPr>
          </w:p>
        </w:tc>
      </w:tr>
      <w:tr w:rsidR="00605AFE" w14:paraId="72F3AC6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09EDA00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7C21A90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No.1</w:t>
            </w:r>
          </w:p>
          <w:p w14:paraId="325F368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975" w:type="dxa"/>
            <w:tcBorders>
              <w:top w:val="nil"/>
              <w:left w:val="nil"/>
              <w:bottom w:val="nil"/>
              <w:right w:val="nil"/>
              <w:tl2br w:val="nil"/>
              <w:tr2bl w:val="nil"/>
            </w:tcBorders>
            <w:noWrap/>
            <w:tcMar>
              <w:left w:w="101" w:type="dxa"/>
              <w:right w:w="161" w:type="dxa"/>
            </w:tcMar>
            <w:vAlign w:val="bottom"/>
          </w:tcPr>
          <w:p w14:paraId="09BAEA8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22,988</w:t>
            </w:r>
          </w:p>
        </w:tc>
        <w:tc>
          <w:tcPr>
            <w:tcW w:w="975" w:type="dxa"/>
            <w:tcBorders>
              <w:top w:val="nil"/>
              <w:left w:val="nil"/>
              <w:bottom w:val="nil"/>
              <w:right w:val="nil"/>
              <w:tl2br w:val="nil"/>
              <w:tr2bl w:val="nil"/>
            </w:tcBorders>
            <w:shd w:val="clear" w:color="FFFFFF" w:fill="EAEAEA"/>
            <w:noWrap/>
            <w:tcMar>
              <w:left w:w="101" w:type="dxa"/>
              <w:right w:w="161" w:type="dxa"/>
            </w:tcMar>
            <w:vAlign w:val="bottom"/>
          </w:tcPr>
          <w:p w14:paraId="62C3F39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101" w:type="dxa"/>
              <w:right w:w="161" w:type="dxa"/>
            </w:tcMar>
            <w:vAlign w:val="bottom"/>
          </w:tcPr>
          <w:p w14:paraId="1264CAB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101" w:type="dxa"/>
              <w:right w:w="161" w:type="dxa"/>
            </w:tcMar>
            <w:vAlign w:val="bottom"/>
          </w:tcPr>
          <w:p w14:paraId="3FC08BD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101" w:type="dxa"/>
              <w:right w:w="161" w:type="dxa"/>
            </w:tcMar>
            <w:vAlign w:val="bottom"/>
          </w:tcPr>
          <w:p w14:paraId="58C0AE8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762295A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236" w:type="dxa"/>
              <w:right w:w="101" w:type="dxa"/>
            </w:tcMar>
            <w:vAlign w:val="bottom"/>
          </w:tcPr>
          <w:p w14:paraId="092A034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1 expenses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BCD5BA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22,988</w:t>
            </w:r>
          </w:p>
        </w:tc>
        <w:tc>
          <w:tcPr>
            <w:tcW w:w="975"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0041850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C9977A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690CD5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C21576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1274977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95" w:type="dxa"/>
            <w:gridSpan w:val="6"/>
            <w:tcBorders>
              <w:top w:val="dotted" w:sz="2" w:space="0" w:color="000000"/>
              <w:left w:val="nil"/>
              <w:bottom w:val="dotted" w:sz="2" w:space="0" w:color="000000"/>
              <w:right w:val="nil"/>
              <w:tl2br w:val="nil"/>
              <w:tr2bl w:val="nil"/>
            </w:tcBorders>
            <w:shd w:val="clear" w:color="FFFFFF" w:fill="EAEAEA"/>
            <w:tcMar>
              <w:left w:w="101" w:type="dxa"/>
              <w:right w:w="101" w:type="dxa"/>
            </w:tcMar>
            <w:vAlign w:val="center"/>
          </w:tcPr>
          <w:p w14:paraId="27D43150"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4.1.2 – Component 2 (Housing Australia Future Fund acute housing) </w:t>
            </w:r>
            <w:r>
              <w:rPr>
                <w:rFonts w:ascii="Arial" w:eastAsia="Arial" w:hAnsi="Arial" w:cs="Arial"/>
                <w:color w:val="000000"/>
                <w:sz w:val="16"/>
              </w:rPr>
              <w:t>(a)</w:t>
            </w:r>
          </w:p>
        </w:tc>
      </w:tr>
      <w:tr w:rsidR="00605AFE" w14:paraId="226BC71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1DE37C0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2 expenses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B1B1E6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1A69E57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B94680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767F36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9F1202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66C14C6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101" w:type="dxa"/>
              <w:right w:w="101" w:type="dxa"/>
            </w:tcMar>
            <w:vAlign w:val="bottom"/>
          </w:tcPr>
          <w:p w14:paraId="1BC2BE4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909ED8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22,988</w:t>
            </w:r>
          </w:p>
        </w:tc>
        <w:tc>
          <w:tcPr>
            <w:tcW w:w="975" w:type="dxa"/>
            <w:tcBorders>
              <w:top w:val="dotted" w:sz="2" w:space="0" w:color="000000"/>
              <w:left w:val="nil"/>
              <w:bottom w:val="dotted" w:sz="2" w:space="0" w:color="000000"/>
              <w:right w:val="nil"/>
              <w:tl2br w:val="nil"/>
              <w:tr2bl w:val="nil"/>
            </w:tcBorders>
            <w:shd w:val="clear" w:color="FFFFFF" w:fill="EAEAEA"/>
            <w:noWrap/>
            <w:tcMar>
              <w:left w:w="101" w:type="dxa"/>
              <w:right w:w="161" w:type="dxa"/>
            </w:tcMar>
            <w:vAlign w:val="bottom"/>
          </w:tcPr>
          <w:p w14:paraId="2CEB129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133FE1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2A6D79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5AADBD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209C0DB1" w14:textId="77777777" w:rsidR="009A04D0" w:rsidRPr="006E6E68" w:rsidRDefault="007C79CC" w:rsidP="006E6E68">
      <w:pPr>
        <w:pStyle w:val="ListParagraph"/>
        <w:keepLines/>
        <w:numPr>
          <w:ilvl w:val="0"/>
          <w:numId w:val="19"/>
        </w:numPr>
        <w:pBdr>
          <w:top w:val="nil"/>
          <w:left w:val="nil"/>
          <w:bottom w:val="nil"/>
          <w:right w:val="nil"/>
          <w:between w:val="nil"/>
          <w:bar w:val="nil"/>
        </w:pBdr>
        <w:spacing w:after="0" w:line="240" w:lineRule="auto"/>
        <w:jc w:val="both"/>
        <w:rPr>
          <w:rStyle w:val="Hyperlink"/>
          <w:rFonts w:eastAsia="Times New Roman"/>
          <w:sz w:val="16"/>
          <w:szCs w:val="16"/>
          <w:bdr w:val="nil"/>
          <w:lang w:val="en-AU"/>
        </w:rPr>
      </w:pPr>
      <w:r w:rsidRPr="006E6E68">
        <w:rPr>
          <w:rStyle w:val="Hyperlink"/>
          <w:rFonts w:ascii="Arial" w:eastAsia="Times New Roman" w:hAnsi="Arial"/>
          <w:sz w:val="16"/>
          <w:szCs w:val="16"/>
          <w:lang w:val="en-AU"/>
        </w:rPr>
        <w:t xml:space="preserve">The department administers grant payments on behalf of the Department of the Treasury, under section 18 of the </w:t>
      </w:r>
      <w:r w:rsidRPr="00636CC7">
        <w:rPr>
          <w:rStyle w:val="Hyperlink"/>
          <w:rFonts w:ascii="Arial" w:eastAsia="Times New Roman" w:hAnsi="Arial"/>
          <w:i/>
          <w:iCs/>
          <w:sz w:val="16"/>
          <w:szCs w:val="16"/>
          <w:lang w:val="en-AU"/>
        </w:rPr>
        <w:t>Housing Australia Future Fund (HAFF) Act 2023</w:t>
      </w:r>
      <w:r w:rsidRPr="006E6E68">
        <w:rPr>
          <w:rStyle w:val="Hyperlink"/>
          <w:rFonts w:ascii="Arial" w:eastAsia="Times New Roman" w:hAnsi="Arial"/>
          <w:sz w:val="16"/>
          <w:szCs w:val="16"/>
          <w:lang w:val="en-AU"/>
        </w:rPr>
        <w:t>, for the HAFF Payments Special Account – see Table 3.10 for more information on cash grant payments made on the behalf of the Department of the Treasury. The HAFF expenditure estimates are reported in the Treasury Portfolio Budget Statement.</w:t>
      </w:r>
    </w:p>
    <w:p w14:paraId="1DC5FAB9" w14:textId="77777777" w:rsidR="008D49AF" w:rsidRPr="003163EF" w:rsidRDefault="008D49AF" w:rsidP="009A04D0">
      <w:pPr>
        <w:pBdr>
          <w:top w:val="nil"/>
          <w:left w:val="nil"/>
          <w:bottom w:val="nil"/>
          <w:right w:val="nil"/>
          <w:between w:val="nil"/>
          <w:bar w:val="nil"/>
        </w:pBdr>
        <w:spacing w:after="0" w:line="240" w:lineRule="auto"/>
        <w:rPr>
          <w:rStyle w:val="Hyperlink"/>
          <w:rFonts w:ascii="Arial" w:hAnsi="Arial" w:cs="Arial"/>
          <w:sz w:val="16"/>
          <w:szCs w:val="16"/>
          <w:bdr w:val="nil"/>
        </w:rPr>
      </w:pPr>
    </w:p>
    <w:tbl>
      <w:tblPr>
        <w:tblStyle w:val="CDMRange2"/>
        <w:tblW w:w="7695" w:type="dxa"/>
        <w:tblLayout w:type="fixed"/>
        <w:tblCellMar>
          <w:top w:w="11" w:type="dxa"/>
          <w:bottom w:w="11" w:type="dxa"/>
        </w:tblCellMar>
        <w:tblLook w:val="0600" w:firstRow="0" w:lastRow="0" w:firstColumn="0" w:lastColumn="0" w:noHBand="1" w:noVBand="1"/>
        <w:tblCaption w:val="Print_Area"/>
      </w:tblPr>
      <w:tblGrid>
        <w:gridCol w:w="2820"/>
        <w:gridCol w:w="975"/>
        <w:gridCol w:w="975"/>
        <w:gridCol w:w="975"/>
        <w:gridCol w:w="975"/>
        <w:gridCol w:w="975"/>
      </w:tblGrid>
      <w:tr w:rsidR="00605AFE" w14:paraId="091DEE89" w14:textId="77777777" w:rsidTr="008A2917">
        <w:tc>
          <w:tcPr>
            <w:tcW w:w="7695" w:type="dxa"/>
            <w:gridSpan w:val="6"/>
            <w:tcBorders>
              <w:top w:val="dotted" w:sz="2" w:space="0" w:color="000000"/>
              <w:left w:val="nil"/>
              <w:bottom w:val="dotted" w:sz="2" w:space="0" w:color="000000"/>
              <w:right w:val="nil"/>
              <w:tl2br w:val="nil"/>
              <w:tr2bl w:val="nil"/>
            </w:tcBorders>
            <w:tcMar>
              <w:left w:w="101" w:type="dxa"/>
              <w:right w:w="101" w:type="dxa"/>
            </w:tcMar>
            <w:vAlign w:val="center"/>
          </w:tcPr>
          <w:p w14:paraId="4F304041"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4.2 – Affordable Housing</w:t>
            </w:r>
          </w:p>
        </w:tc>
      </w:tr>
      <w:tr w:rsidR="00605AFE" w14:paraId="6BBBB23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val="restart"/>
            <w:tcBorders>
              <w:top w:val="dotted" w:sz="2" w:space="0" w:color="000000"/>
              <w:left w:val="nil"/>
              <w:bottom w:val="nil"/>
              <w:right w:val="nil"/>
              <w:tl2br w:val="nil"/>
              <w:tr2bl w:val="nil"/>
            </w:tcBorders>
            <w:noWrap/>
            <w:tcMar>
              <w:left w:w="0" w:type="dxa"/>
              <w:right w:w="0" w:type="dxa"/>
            </w:tcMar>
            <w:vAlign w:val="center"/>
          </w:tcPr>
          <w:p w14:paraId="5C54A6FB"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tcMar>
              <w:left w:w="101" w:type="dxa"/>
              <w:right w:w="101" w:type="dxa"/>
            </w:tcMar>
            <w:vAlign w:val="center"/>
          </w:tcPr>
          <w:p w14:paraId="3696C14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975" w:type="dxa"/>
            <w:tcBorders>
              <w:top w:val="dotted" w:sz="2" w:space="0" w:color="000000"/>
              <w:left w:val="nil"/>
              <w:bottom w:val="nil"/>
              <w:right w:val="nil"/>
              <w:tl2br w:val="nil"/>
              <w:tr2bl w:val="nil"/>
            </w:tcBorders>
            <w:shd w:val="clear" w:color="FFFFFF" w:fill="E6E6E6"/>
            <w:tcMar>
              <w:left w:w="101" w:type="dxa"/>
              <w:right w:w="101" w:type="dxa"/>
            </w:tcMar>
            <w:vAlign w:val="center"/>
          </w:tcPr>
          <w:p w14:paraId="50818F5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75" w:type="dxa"/>
            <w:tcBorders>
              <w:top w:val="dotted" w:sz="2" w:space="0" w:color="000000"/>
              <w:left w:val="nil"/>
              <w:bottom w:val="nil"/>
              <w:right w:val="nil"/>
              <w:tl2br w:val="nil"/>
              <w:tr2bl w:val="nil"/>
            </w:tcBorders>
            <w:tcMar>
              <w:left w:w="101" w:type="dxa"/>
              <w:right w:w="101" w:type="dxa"/>
            </w:tcMar>
            <w:vAlign w:val="center"/>
          </w:tcPr>
          <w:p w14:paraId="1563FE0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975" w:type="dxa"/>
            <w:tcBorders>
              <w:top w:val="dotted" w:sz="2" w:space="0" w:color="000000"/>
              <w:left w:val="nil"/>
              <w:bottom w:val="nil"/>
              <w:right w:val="nil"/>
              <w:tl2br w:val="nil"/>
              <w:tr2bl w:val="nil"/>
            </w:tcBorders>
            <w:tcMar>
              <w:left w:w="101" w:type="dxa"/>
              <w:right w:w="101" w:type="dxa"/>
            </w:tcMar>
            <w:vAlign w:val="center"/>
          </w:tcPr>
          <w:p w14:paraId="38161A9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975" w:type="dxa"/>
            <w:tcBorders>
              <w:top w:val="dotted" w:sz="2" w:space="0" w:color="000000"/>
              <w:left w:val="nil"/>
              <w:bottom w:val="nil"/>
              <w:right w:val="nil"/>
              <w:tl2br w:val="nil"/>
              <w:tr2bl w:val="nil"/>
            </w:tcBorders>
            <w:tcMar>
              <w:left w:w="101" w:type="dxa"/>
              <w:right w:w="101" w:type="dxa"/>
            </w:tcMar>
            <w:vAlign w:val="center"/>
          </w:tcPr>
          <w:p w14:paraId="4306822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27A608A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1AB19E1C"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tcMar>
              <w:left w:w="101" w:type="dxa"/>
              <w:right w:w="101" w:type="dxa"/>
            </w:tcMar>
            <w:vAlign w:val="bottom"/>
          </w:tcPr>
          <w:p w14:paraId="2B0B6AD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6E6E6"/>
            <w:tcMar>
              <w:left w:w="101" w:type="dxa"/>
              <w:right w:w="101" w:type="dxa"/>
            </w:tcMar>
            <w:vAlign w:val="bottom"/>
          </w:tcPr>
          <w:p w14:paraId="700DBB2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975" w:type="dxa"/>
            <w:tcBorders>
              <w:top w:val="nil"/>
              <w:left w:val="nil"/>
              <w:bottom w:val="nil"/>
              <w:right w:val="nil"/>
              <w:tl2br w:val="nil"/>
              <w:tr2bl w:val="nil"/>
            </w:tcBorders>
            <w:tcMar>
              <w:left w:w="101" w:type="dxa"/>
              <w:right w:w="101" w:type="dxa"/>
            </w:tcMar>
            <w:vAlign w:val="center"/>
          </w:tcPr>
          <w:p w14:paraId="59D292B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75" w:type="dxa"/>
            <w:tcBorders>
              <w:top w:val="nil"/>
              <w:left w:val="nil"/>
              <w:bottom w:val="nil"/>
              <w:right w:val="nil"/>
              <w:tl2br w:val="nil"/>
              <w:tr2bl w:val="nil"/>
            </w:tcBorders>
            <w:tcMar>
              <w:left w:w="101" w:type="dxa"/>
              <w:right w:w="101" w:type="dxa"/>
            </w:tcMar>
            <w:vAlign w:val="center"/>
          </w:tcPr>
          <w:p w14:paraId="7E53BA4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75" w:type="dxa"/>
            <w:tcBorders>
              <w:top w:val="nil"/>
              <w:left w:val="nil"/>
              <w:bottom w:val="nil"/>
              <w:right w:val="nil"/>
              <w:tl2br w:val="nil"/>
              <w:tr2bl w:val="nil"/>
            </w:tcBorders>
            <w:tcMar>
              <w:left w:w="101" w:type="dxa"/>
              <w:right w:w="101" w:type="dxa"/>
            </w:tcMar>
            <w:vAlign w:val="center"/>
          </w:tcPr>
          <w:p w14:paraId="6D1DB49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52A3651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27A6DBFD"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tcMar>
              <w:left w:w="101" w:type="dxa"/>
              <w:right w:w="101" w:type="dxa"/>
            </w:tcMar>
            <w:vAlign w:val="bottom"/>
          </w:tcPr>
          <w:p w14:paraId="4752534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975" w:type="dxa"/>
            <w:tcBorders>
              <w:top w:val="nil"/>
              <w:left w:val="nil"/>
              <w:bottom w:val="nil"/>
              <w:right w:val="nil"/>
              <w:tl2br w:val="nil"/>
              <w:tr2bl w:val="nil"/>
            </w:tcBorders>
            <w:shd w:val="clear" w:color="FFFFFF" w:fill="E6E6E6"/>
            <w:tcMar>
              <w:left w:w="101" w:type="dxa"/>
              <w:right w:w="101" w:type="dxa"/>
            </w:tcMar>
            <w:vAlign w:val="bottom"/>
          </w:tcPr>
          <w:p w14:paraId="3C51808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w:t>
            </w:r>
          </w:p>
        </w:tc>
        <w:tc>
          <w:tcPr>
            <w:tcW w:w="975" w:type="dxa"/>
            <w:tcBorders>
              <w:top w:val="nil"/>
              <w:left w:val="nil"/>
              <w:bottom w:val="nil"/>
              <w:right w:val="nil"/>
              <w:tl2br w:val="nil"/>
              <w:tr2bl w:val="nil"/>
            </w:tcBorders>
            <w:tcMar>
              <w:left w:w="101" w:type="dxa"/>
              <w:right w:w="101" w:type="dxa"/>
            </w:tcMar>
            <w:vAlign w:val="center"/>
          </w:tcPr>
          <w:p w14:paraId="1DBC2AD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nil"/>
              <w:left w:val="nil"/>
              <w:bottom w:val="nil"/>
              <w:right w:val="nil"/>
              <w:tl2br w:val="nil"/>
              <w:tr2bl w:val="nil"/>
            </w:tcBorders>
            <w:tcMar>
              <w:left w:w="101" w:type="dxa"/>
              <w:right w:w="101" w:type="dxa"/>
            </w:tcMar>
            <w:vAlign w:val="center"/>
          </w:tcPr>
          <w:p w14:paraId="56C50AC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nil"/>
              <w:left w:val="nil"/>
              <w:bottom w:val="nil"/>
              <w:right w:val="nil"/>
              <w:tl2br w:val="nil"/>
              <w:tr2bl w:val="nil"/>
            </w:tcBorders>
            <w:tcMar>
              <w:left w:w="101" w:type="dxa"/>
              <w:right w:w="101" w:type="dxa"/>
            </w:tcMar>
            <w:vAlign w:val="center"/>
          </w:tcPr>
          <w:p w14:paraId="603B010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45F453B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nil"/>
              <w:right w:val="nil"/>
              <w:tl2br w:val="nil"/>
              <w:tr2bl w:val="nil"/>
            </w:tcBorders>
            <w:noWrap/>
            <w:tcMar>
              <w:left w:w="0" w:type="dxa"/>
              <w:right w:w="0" w:type="dxa"/>
            </w:tcMar>
            <w:vAlign w:val="center"/>
          </w:tcPr>
          <w:p w14:paraId="616A5E13"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tcMar>
              <w:left w:w="0" w:type="dxa"/>
              <w:right w:w="0" w:type="dxa"/>
            </w:tcMar>
            <w:vAlign w:val="bottom"/>
          </w:tcPr>
          <w:p w14:paraId="48A7F19E"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6E6E6"/>
            <w:tcMar>
              <w:left w:w="101" w:type="dxa"/>
              <w:right w:w="101" w:type="dxa"/>
            </w:tcMar>
            <w:vAlign w:val="bottom"/>
          </w:tcPr>
          <w:p w14:paraId="6DED17C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975" w:type="dxa"/>
            <w:tcBorders>
              <w:top w:val="nil"/>
              <w:left w:val="nil"/>
              <w:bottom w:val="nil"/>
              <w:right w:val="nil"/>
              <w:tl2br w:val="nil"/>
              <w:tr2bl w:val="nil"/>
            </w:tcBorders>
            <w:tcMar>
              <w:left w:w="0" w:type="dxa"/>
              <w:right w:w="0" w:type="dxa"/>
            </w:tcMar>
            <w:vAlign w:val="center"/>
          </w:tcPr>
          <w:p w14:paraId="3BB553C1"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tcMar>
              <w:left w:w="0" w:type="dxa"/>
              <w:right w:w="0" w:type="dxa"/>
            </w:tcMar>
            <w:vAlign w:val="center"/>
          </w:tcPr>
          <w:p w14:paraId="365AEAB5"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tcMar>
              <w:left w:w="0" w:type="dxa"/>
              <w:right w:w="0" w:type="dxa"/>
            </w:tcMar>
            <w:vAlign w:val="center"/>
          </w:tcPr>
          <w:p w14:paraId="58EAE231" w14:textId="77777777" w:rsidR="00605AFE" w:rsidRDefault="00605AFE">
            <w:pPr>
              <w:spacing w:after="0" w:line="240" w:lineRule="auto"/>
              <w:jc w:val="right"/>
              <w:rPr>
                <w:rFonts w:ascii="Arial" w:eastAsia="Arial" w:hAnsi="Arial" w:cs="Arial"/>
                <w:color w:val="000000"/>
                <w:sz w:val="16"/>
                <w:bdr w:val="nil"/>
              </w:rPr>
            </w:pPr>
          </w:p>
        </w:tc>
      </w:tr>
      <w:tr w:rsidR="00605AFE" w14:paraId="29383B5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vMerge/>
            <w:tcBorders>
              <w:top w:val="nil"/>
              <w:left w:val="nil"/>
              <w:bottom w:val="dotted" w:sz="2" w:space="0" w:color="000000"/>
              <w:right w:val="nil"/>
              <w:tl2br w:val="nil"/>
              <w:tr2bl w:val="nil"/>
            </w:tcBorders>
            <w:noWrap/>
            <w:tcMar>
              <w:left w:w="0" w:type="dxa"/>
              <w:right w:w="0" w:type="dxa"/>
            </w:tcMar>
            <w:vAlign w:val="center"/>
          </w:tcPr>
          <w:p w14:paraId="493D1648"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dotted" w:sz="2" w:space="0" w:color="000000"/>
              <w:right w:val="nil"/>
              <w:tl2br w:val="nil"/>
              <w:tr2bl w:val="nil"/>
            </w:tcBorders>
            <w:tcMar>
              <w:left w:w="101" w:type="dxa"/>
              <w:right w:w="101" w:type="dxa"/>
            </w:tcMar>
            <w:vAlign w:val="center"/>
          </w:tcPr>
          <w:p w14:paraId="478CB0D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E6E6E6"/>
            <w:tcMar>
              <w:left w:w="101" w:type="dxa"/>
              <w:right w:w="101" w:type="dxa"/>
            </w:tcMar>
            <w:vAlign w:val="center"/>
          </w:tcPr>
          <w:p w14:paraId="7B68ABB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tcMar>
              <w:left w:w="101" w:type="dxa"/>
              <w:right w:w="101" w:type="dxa"/>
            </w:tcMar>
            <w:vAlign w:val="center"/>
          </w:tcPr>
          <w:p w14:paraId="798FE77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tcMar>
              <w:left w:w="101" w:type="dxa"/>
              <w:right w:w="101" w:type="dxa"/>
            </w:tcMar>
            <w:vAlign w:val="center"/>
          </w:tcPr>
          <w:p w14:paraId="20AEA5C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tcMar>
              <w:left w:w="101" w:type="dxa"/>
              <w:right w:w="101" w:type="dxa"/>
            </w:tcMar>
            <w:vAlign w:val="center"/>
          </w:tcPr>
          <w:p w14:paraId="671B9BE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0D040EA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95" w:type="dxa"/>
            <w:gridSpan w:val="6"/>
            <w:tcBorders>
              <w:top w:val="dotted" w:sz="2" w:space="0" w:color="000000"/>
              <w:left w:val="nil"/>
              <w:bottom w:val="dotted" w:sz="2" w:space="0" w:color="000000"/>
              <w:right w:val="nil"/>
              <w:tl2br w:val="nil"/>
              <w:tr2bl w:val="nil"/>
            </w:tcBorders>
            <w:shd w:val="clear" w:color="FFFFFF" w:fill="E6E6E6"/>
            <w:tcMar>
              <w:left w:w="101" w:type="dxa"/>
              <w:right w:w="101" w:type="dxa"/>
            </w:tcMar>
            <w:vAlign w:val="center"/>
          </w:tcPr>
          <w:p w14:paraId="6D4862D2"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4.2.1 – Component 1 (National Rental Affordability Scheme)</w:t>
            </w:r>
          </w:p>
        </w:tc>
      </w:tr>
      <w:tr w:rsidR="00605AFE" w14:paraId="331FAF4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dotted" w:sz="2" w:space="0" w:color="000000"/>
              <w:left w:val="nil"/>
              <w:bottom w:val="nil"/>
              <w:right w:val="nil"/>
              <w:tl2br w:val="nil"/>
              <w:tr2bl w:val="nil"/>
            </w:tcBorders>
            <w:tcMar>
              <w:left w:w="236" w:type="dxa"/>
              <w:right w:w="101" w:type="dxa"/>
            </w:tcMar>
            <w:vAlign w:val="bottom"/>
          </w:tcPr>
          <w:p w14:paraId="6FB3A40A"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975" w:type="dxa"/>
            <w:tcBorders>
              <w:top w:val="dotted" w:sz="2" w:space="0" w:color="000000"/>
              <w:left w:val="nil"/>
              <w:bottom w:val="nil"/>
              <w:right w:val="nil"/>
              <w:tl2br w:val="nil"/>
              <w:tr2bl w:val="nil"/>
            </w:tcBorders>
            <w:noWrap/>
            <w:tcMar>
              <w:left w:w="0" w:type="dxa"/>
              <w:right w:w="0" w:type="dxa"/>
            </w:tcMar>
          </w:tcPr>
          <w:p w14:paraId="59A8FF61"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435A0DDF"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tcPr>
          <w:p w14:paraId="70D2F17C"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tcPr>
          <w:p w14:paraId="67871B34"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tcPr>
          <w:p w14:paraId="452B8F27" w14:textId="77777777" w:rsidR="00605AFE" w:rsidRDefault="00605AFE">
            <w:pPr>
              <w:spacing w:after="0" w:line="240" w:lineRule="auto"/>
              <w:jc w:val="right"/>
              <w:rPr>
                <w:rFonts w:ascii="Arial" w:eastAsia="Arial" w:hAnsi="Arial" w:cs="Arial"/>
                <w:color w:val="000000"/>
                <w:sz w:val="16"/>
                <w:bdr w:val="nil"/>
              </w:rPr>
            </w:pPr>
          </w:p>
        </w:tc>
      </w:tr>
      <w:tr w:rsidR="00605AFE" w14:paraId="69CF62C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371" w:type="dxa"/>
              <w:right w:w="101" w:type="dxa"/>
            </w:tcMar>
            <w:vAlign w:val="center"/>
          </w:tcPr>
          <w:p w14:paraId="6193DDA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Ordinary annual services</w:t>
            </w:r>
          </w:p>
          <w:p w14:paraId="00AC407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No.1</w:t>
            </w:r>
          </w:p>
          <w:p w14:paraId="6B31F06A"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No. 3)</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75E114E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25,407</w:t>
            </w:r>
          </w:p>
        </w:tc>
        <w:tc>
          <w:tcPr>
            <w:tcW w:w="97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56EB099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11DB46C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2436721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57C2DE1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0AFB8E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nil"/>
              <w:right w:val="nil"/>
              <w:tl2br w:val="nil"/>
              <w:tr2bl w:val="nil"/>
            </w:tcBorders>
            <w:tcMar>
              <w:left w:w="236" w:type="dxa"/>
              <w:right w:w="101" w:type="dxa"/>
            </w:tcMar>
            <w:vAlign w:val="bottom"/>
          </w:tcPr>
          <w:p w14:paraId="540E9775"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component 1 expenses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ED551C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25,407</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68AFE75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F4A9B1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C2DB5A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09F774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7FF414B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0" w:type="dxa"/>
            <w:tcBorders>
              <w:top w:val="nil"/>
              <w:left w:val="nil"/>
              <w:bottom w:val="dotted" w:sz="2" w:space="0" w:color="000000"/>
              <w:right w:val="nil"/>
              <w:tl2br w:val="nil"/>
              <w:tr2bl w:val="nil"/>
            </w:tcBorders>
            <w:tcMar>
              <w:left w:w="101" w:type="dxa"/>
              <w:right w:w="101" w:type="dxa"/>
            </w:tcMar>
            <w:vAlign w:val="bottom"/>
          </w:tcPr>
          <w:p w14:paraId="6056701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F16A58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25,407</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52D8117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622E6B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3F99DD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A295D7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51CCADCA" w14:textId="77777777" w:rsidR="00D1420D" w:rsidRDefault="00D1420D" w:rsidP="001C4A1A">
      <w:pPr>
        <w:pStyle w:val="ChartandTableFootnote"/>
        <w:pBdr>
          <w:top w:val="nil"/>
          <w:left w:val="nil"/>
          <w:bottom w:val="nil"/>
          <w:right w:val="nil"/>
          <w:between w:val="nil"/>
          <w:bar w:val="nil"/>
        </w:pBdr>
        <w:tabs>
          <w:tab w:val="left" w:pos="0"/>
        </w:tabs>
        <w:ind w:left="0" w:firstLine="0"/>
        <w:rPr>
          <w:bdr w:val="nil"/>
        </w:rPr>
      </w:pPr>
    </w:p>
    <w:p w14:paraId="34340676" w14:textId="77777777" w:rsidR="00EC2B3D" w:rsidRPr="00300E2F" w:rsidRDefault="007C79CC" w:rsidP="00BB48C4">
      <w:pPr>
        <w:pStyle w:val="Heading2"/>
        <w:pageBreakBefore/>
        <w:pBdr>
          <w:top w:val="nil"/>
          <w:left w:val="nil"/>
          <w:bottom w:val="nil"/>
          <w:right w:val="nil"/>
          <w:between w:val="nil"/>
          <w:bar w:val="nil"/>
        </w:pBdr>
        <w:spacing w:before="0" w:after="360" w:line="240" w:lineRule="auto"/>
        <w:rPr>
          <w:sz w:val="30"/>
          <w:szCs w:val="30"/>
          <w:bdr w:val="nil"/>
        </w:rPr>
      </w:pPr>
      <w:bookmarkStart w:id="151" w:name="RG_MARKER_66622"/>
      <w:bookmarkStart w:id="152" w:name="RG_MARKER_66280"/>
      <w:bookmarkStart w:id="153" w:name="RG_MARKER_66298"/>
      <w:r w:rsidRPr="00300E2F">
        <w:rPr>
          <w:sz w:val="30"/>
          <w:szCs w:val="30"/>
        </w:rPr>
        <w:t>Section 3</w:t>
      </w:r>
      <w:bookmarkStart w:id="154" w:name="_Toc449255782"/>
      <w:bookmarkStart w:id="155" w:name="_Toc446237038"/>
      <w:bookmarkStart w:id="156" w:name="_Toc436625460"/>
      <w:bookmarkStart w:id="157" w:name="_Toc436624159"/>
      <w:bookmarkEnd w:id="151"/>
      <w:bookmarkEnd w:id="152"/>
      <w:bookmarkEnd w:id="153"/>
      <w:r w:rsidRPr="00300E2F">
        <w:rPr>
          <w:sz w:val="30"/>
          <w:szCs w:val="30"/>
        </w:rPr>
        <w:t>: Special account flows and budgeted financial statements</w:t>
      </w:r>
      <w:bookmarkEnd w:id="154"/>
      <w:bookmarkEnd w:id="155"/>
      <w:bookmarkEnd w:id="156"/>
      <w:bookmarkEnd w:id="157"/>
    </w:p>
    <w:p w14:paraId="4AE89BCE" w14:textId="77777777" w:rsidR="007B0256" w:rsidRPr="00E33F0C" w:rsidRDefault="007C79CC" w:rsidP="008A013C">
      <w:pPr>
        <w:pStyle w:val="Heading3"/>
        <w:pBdr>
          <w:top w:val="nil"/>
          <w:left w:val="nil"/>
          <w:bottom w:val="nil"/>
          <w:right w:val="nil"/>
          <w:between w:val="nil"/>
          <w:bar w:val="nil"/>
        </w:pBdr>
        <w:spacing w:before="0" w:after="240" w:line="240" w:lineRule="auto"/>
        <w:rPr>
          <w:rFonts w:eastAsia="Malgun Gothic"/>
          <w:szCs w:val="26"/>
          <w:bdr w:val="nil"/>
        </w:rPr>
      </w:pPr>
      <w:bookmarkStart w:id="158" w:name="RG_MARKER_66629"/>
      <w:bookmarkStart w:id="159" w:name="RG_MARKER_66315"/>
      <w:bookmarkStart w:id="160" w:name="_Toc210703218"/>
      <w:bookmarkStart w:id="161" w:name="_Toc190682533"/>
      <w:bookmarkStart w:id="162" w:name="_Toc190682316"/>
      <w:r w:rsidRPr="00E33F0C">
        <w:rPr>
          <w:rFonts w:eastAsia="Malgun Gothic"/>
          <w:szCs w:val="26"/>
        </w:rPr>
        <w:t>3.1</w:t>
      </w:r>
      <w:bookmarkEnd w:id="158"/>
      <w:bookmarkEnd w:id="159"/>
      <w:r w:rsidRPr="00E33F0C">
        <w:rPr>
          <w:rFonts w:eastAsia="Malgun Gothic"/>
          <w:szCs w:val="26"/>
        </w:rPr>
        <w:tab/>
      </w:r>
      <w:bookmarkEnd w:id="160"/>
      <w:bookmarkEnd w:id="161"/>
      <w:bookmarkEnd w:id="162"/>
      <w:r>
        <w:rPr>
          <w:rFonts w:eastAsia="Malgun Gothic"/>
          <w:szCs w:val="26"/>
        </w:rPr>
        <w:t>S</w:t>
      </w:r>
      <w:r w:rsidRPr="00E33F0C">
        <w:rPr>
          <w:rFonts w:eastAsia="Malgun Gothic"/>
          <w:szCs w:val="26"/>
        </w:rPr>
        <w:t>pecial account flows</w:t>
      </w:r>
      <w:r>
        <w:rPr>
          <w:rFonts w:eastAsia="Malgun Gothic"/>
          <w:szCs w:val="26"/>
        </w:rPr>
        <w:t xml:space="preserve"> </w:t>
      </w:r>
      <w:r w:rsidRPr="0093454F">
        <w:rPr>
          <w:rFonts w:eastAsia="Malgun Gothic"/>
          <w:szCs w:val="26"/>
        </w:rPr>
        <w:t>and balances</w:t>
      </w:r>
    </w:p>
    <w:p w14:paraId="58AE1DDA" w14:textId="77777777" w:rsidR="00EC2B3D" w:rsidRPr="00823F6E" w:rsidRDefault="007C79CC" w:rsidP="00963CB9">
      <w:pPr>
        <w:pStyle w:val="Heading4"/>
        <w:keepNext w:val="0"/>
        <w:pBdr>
          <w:top w:val="nil"/>
          <w:left w:val="nil"/>
          <w:bottom w:val="nil"/>
          <w:right w:val="nil"/>
          <w:between w:val="nil"/>
          <w:bar w:val="nil"/>
        </w:pBdr>
        <w:spacing w:after="240"/>
        <w:jc w:val="both"/>
        <w:rPr>
          <w:rFonts w:eastAsia="Malgun Gothic"/>
          <w:bdr w:val="nil"/>
        </w:rPr>
      </w:pPr>
      <w:r>
        <w:rPr>
          <w:rFonts w:ascii="Arial" w:eastAsia="Malgun Gothic" w:hAnsi="Arial"/>
          <w:bCs/>
          <w:iCs/>
          <w:lang w:eastAsia="en-US"/>
        </w:rPr>
        <w:t>Estimates of special a</w:t>
      </w:r>
      <w:r w:rsidR="001D2D38" w:rsidRPr="00823F6E">
        <w:rPr>
          <w:rFonts w:ascii="Arial" w:eastAsia="Malgun Gothic" w:hAnsi="Arial"/>
          <w:bCs/>
          <w:iCs/>
          <w:lang w:eastAsia="en-US"/>
        </w:rPr>
        <w:t>ccount flows</w:t>
      </w:r>
      <w:r>
        <w:rPr>
          <w:rFonts w:ascii="Arial" w:eastAsia="Malgun Gothic" w:hAnsi="Arial"/>
          <w:bCs/>
          <w:iCs/>
          <w:lang w:eastAsia="en-US"/>
        </w:rPr>
        <w:t xml:space="preserve"> </w:t>
      </w:r>
      <w:r w:rsidRPr="0093454F">
        <w:rPr>
          <w:rFonts w:ascii="Arial" w:eastAsia="Malgun Gothic" w:hAnsi="Arial"/>
          <w:bCs/>
          <w:iCs/>
          <w:lang w:eastAsia="en-US"/>
        </w:rPr>
        <w:t>and balances</w:t>
      </w:r>
    </w:p>
    <w:p w14:paraId="2ABC233E" w14:textId="77777777" w:rsidR="00EC2B3D" w:rsidRPr="009A15B7" w:rsidRDefault="007C79CC" w:rsidP="00D91E91">
      <w:pPr>
        <w:pBdr>
          <w:top w:val="nil"/>
          <w:left w:val="nil"/>
          <w:bottom w:val="nil"/>
          <w:right w:val="nil"/>
          <w:between w:val="nil"/>
          <w:bar w:val="nil"/>
        </w:pBdr>
        <w:spacing w:before="120" w:line="240" w:lineRule="auto"/>
        <w:rPr>
          <w:sz w:val="19"/>
          <w:szCs w:val="19"/>
          <w:bdr w:val="nil"/>
        </w:rPr>
      </w:pPr>
      <w:r w:rsidRPr="009A15B7">
        <w:rPr>
          <w:sz w:val="19"/>
          <w:szCs w:val="19"/>
        </w:rPr>
        <w:t>Special a</w:t>
      </w:r>
      <w:r w:rsidR="001D2D38" w:rsidRPr="009A15B7">
        <w:rPr>
          <w:sz w:val="19"/>
          <w:szCs w:val="19"/>
        </w:rPr>
        <w:t xml:space="preserve">ccounts provide a means to set </w:t>
      </w:r>
      <w:proofErr w:type="gramStart"/>
      <w:r w:rsidR="001D2D38" w:rsidRPr="009A15B7">
        <w:rPr>
          <w:sz w:val="19"/>
          <w:szCs w:val="19"/>
        </w:rPr>
        <w:t>aside</w:t>
      </w:r>
      <w:proofErr w:type="gramEnd"/>
      <w:r w:rsidR="001D2D38" w:rsidRPr="009A15B7">
        <w:rPr>
          <w:sz w:val="19"/>
          <w:szCs w:val="19"/>
        </w:rPr>
        <w:t xml:space="preserve"> and record amounts used for specified purposes. Table 3.1 shows the expected additions (receipts) and reductions (payments) for each account used by </w:t>
      </w:r>
      <w:r w:rsidRPr="009A15B7">
        <w:rPr>
          <w:sz w:val="19"/>
          <w:szCs w:val="19"/>
        </w:rPr>
        <w:t>DSS</w:t>
      </w:r>
      <w:r w:rsidR="001D2D38" w:rsidRPr="009A15B7">
        <w:rPr>
          <w:sz w:val="19"/>
          <w:szCs w:val="19"/>
        </w:rPr>
        <w:t>.</w:t>
      </w:r>
    </w:p>
    <w:p w14:paraId="0EA0BC58" w14:textId="77777777" w:rsidR="00766DEB" w:rsidRDefault="007C79CC" w:rsidP="00D91E91">
      <w:pPr>
        <w:pStyle w:val="TableHeading"/>
        <w:keepLines/>
        <w:pBdr>
          <w:top w:val="nil"/>
          <w:left w:val="nil"/>
          <w:bottom w:val="nil"/>
          <w:right w:val="nil"/>
          <w:between w:val="nil"/>
          <w:bar w:val="nil"/>
        </w:pBdr>
        <w:spacing w:after="0"/>
        <w:rPr>
          <w:rStyle w:val="BookTitle"/>
          <w:rFonts w:eastAsia="Calibri"/>
          <w:i w:val="0"/>
          <w:iCs w:val="0"/>
          <w:bdr w:val="nil"/>
        </w:rPr>
      </w:pPr>
      <w:r>
        <w:rPr>
          <w:rFonts w:eastAsia="Calibri" w:cs="Arial"/>
          <w:szCs w:val="22"/>
          <w:lang w:eastAsia="en-US"/>
        </w:rPr>
        <w:t>Table 3.1: Estimates of special account flows and balances</w:t>
      </w:r>
    </w:p>
    <w:tbl>
      <w:tblPr>
        <w:tblStyle w:val="CDMRange1"/>
        <w:tblW w:w="7950" w:type="dxa"/>
        <w:tblLayout w:type="fixed"/>
        <w:tblCellMar>
          <w:top w:w="11" w:type="dxa"/>
          <w:bottom w:w="11" w:type="dxa"/>
        </w:tblCellMar>
        <w:tblLook w:val="0600" w:firstRow="0" w:lastRow="0" w:firstColumn="0" w:lastColumn="0" w:noHBand="1" w:noVBand="1"/>
      </w:tblPr>
      <w:tblGrid>
        <w:gridCol w:w="2340"/>
        <w:gridCol w:w="855"/>
        <w:gridCol w:w="915"/>
        <w:gridCol w:w="915"/>
        <w:gridCol w:w="915"/>
        <w:gridCol w:w="1095"/>
        <w:gridCol w:w="915"/>
      </w:tblGrid>
      <w:tr w:rsidR="00605AFE" w14:paraId="7A64919C" w14:textId="77777777" w:rsidTr="008A2917">
        <w:tc>
          <w:tcPr>
            <w:tcW w:w="2340" w:type="dxa"/>
            <w:tcBorders>
              <w:top w:val="dotted" w:sz="2" w:space="0" w:color="000000"/>
              <w:left w:val="nil"/>
              <w:bottom w:val="nil"/>
              <w:right w:val="nil"/>
              <w:tl2br w:val="nil"/>
              <w:tr2bl w:val="nil"/>
            </w:tcBorders>
            <w:shd w:val="clear" w:color="FFFFFF" w:fill="FFFFFF"/>
            <w:noWrap/>
            <w:tcMar>
              <w:left w:w="0" w:type="dxa"/>
              <w:right w:w="0" w:type="dxa"/>
            </w:tcMar>
          </w:tcPr>
          <w:p w14:paraId="476645FF"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dotted" w:sz="2" w:space="0" w:color="000000"/>
              <w:left w:val="nil"/>
              <w:bottom w:val="nil"/>
              <w:right w:val="nil"/>
              <w:tl2br w:val="nil"/>
              <w:tr2bl w:val="nil"/>
            </w:tcBorders>
            <w:shd w:val="clear" w:color="FFFFFF" w:fill="FFFFFF"/>
            <w:noWrap/>
            <w:tcMar>
              <w:left w:w="101" w:type="dxa"/>
              <w:right w:w="101" w:type="dxa"/>
            </w:tcMar>
            <w:vAlign w:val="bottom"/>
          </w:tcPr>
          <w:p w14:paraId="39983329"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Outcome</w:t>
            </w:r>
          </w:p>
        </w:tc>
        <w:tc>
          <w:tcPr>
            <w:tcW w:w="915" w:type="dxa"/>
            <w:tcBorders>
              <w:top w:val="dotted" w:sz="2" w:space="0" w:color="000000"/>
              <w:left w:val="nil"/>
              <w:bottom w:val="nil"/>
              <w:right w:val="nil"/>
              <w:tl2br w:val="nil"/>
              <w:tr2bl w:val="nil"/>
            </w:tcBorders>
            <w:shd w:val="clear" w:color="FFFFFF" w:fill="FFFFFF"/>
            <w:tcMar>
              <w:left w:w="101" w:type="dxa"/>
              <w:right w:w="101" w:type="dxa"/>
            </w:tcMar>
            <w:vAlign w:val="bottom"/>
          </w:tcPr>
          <w:p w14:paraId="1EEF787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Opening</w:t>
            </w:r>
          </w:p>
        </w:tc>
        <w:tc>
          <w:tcPr>
            <w:tcW w:w="915" w:type="dxa"/>
            <w:tcBorders>
              <w:top w:val="dotted" w:sz="2" w:space="0" w:color="000000"/>
              <w:left w:val="nil"/>
              <w:bottom w:val="nil"/>
              <w:right w:val="nil"/>
              <w:tl2br w:val="nil"/>
              <w:tr2bl w:val="nil"/>
            </w:tcBorders>
            <w:shd w:val="clear" w:color="FFFFFF" w:fill="EAEAEA"/>
            <w:tcMar>
              <w:left w:w="101" w:type="dxa"/>
              <w:right w:w="101" w:type="dxa"/>
            </w:tcMar>
            <w:vAlign w:val="bottom"/>
          </w:tcPr>
          <w:p w14:paraId="63ED85D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Receipts</w:t>
            </w:r>
          </w:p>
        </w:tc>
        <w:tc>
          <w:tcPr>
            <w:tcW w:w="915" w:type="dxa"/>
            <w:tcBorders>
              <w:top w:val="dotted" w:sz="2" w:space="0" w:color="000000"/>
              <w:left w:val="nil"/>
              <w:bottom w:val="nil"/>
              <w:right w:val="nil"/>
              <w:tl2br w:val="nil"/>
              <w:tr2bl w:val="nil"/>
            </w:tcBorders>
            <w:shd w:val="clear" w:color="FFFFFF" w:fill="EAEAEA"/>
            <w:tcMar>
              <w:left w:w="101" w:type="dxa"/>
              <w:right w:w="101" w:type="dxa"/>
            </w:tcMar>
            <w:vAlign w:val="bottom"/>
          </w:tcPr>
          <w:p w14:paraId="2A3522D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Payments</w:t>
            </w:r>
          </w:p>
        </w:tc>
        <w:tc>
          <w:tcPr>
            <w:tcW w:w="1095" w:type="dxa"/>
            <w:tcBorders>
              <w:top w:val="dotted" w:sz="2" w:space="0" w:color="000000"/>
              <w:left w:val="nil"/>
              <w:bottom w:val="nil"/>
              <w:right w:val="nil"/>
              <w:tl2br w:val="nil"/>
              <w:tr2bl w:val="nil"/>
            </w:tcBorders>
            <w:shd w:val="clear" w:color="FFFFFF" w:fill="EAEAEA"/>
            <w:tcMar>
              <w:left w:w="101" w:type="dxa"/>
              <w:right w:w="101" w:type="dxa"/>
            </w:tcMar>
            <w:vAlign w:val="bottom"/>
          </w:tcPr>
          <w:p w14:paraId="5386446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Adjustments</w:t>
            </w:r>
          </w:p>
        </w:tc>
        <w:tc>
          <w:tcPr>
            <w:tcW w:w="915" w:type="dxa"/>
            <w:tcBorders>
              <w:top w:val="dotted" w:sz="2" w:space="0" w:color="000000"/>
              <w:left w:val="nil"/>
              <w:bottom w:val="nil"/>
              <w:right w:val="nil"/>
              <w:tl2br w:val="nil"/>
              <w:tr2bl w:val="nil"/>
            </w:tcBorders>
            <w:shd w:val="clear" w:color="FFFFFF" w:fill="EAEAEA"/>
            <w:tcMar>
              <w:left w:w="101" w:type="dxa"/>
              <w:right w:w="101" w:type="dxa"/>
            </w:tcMar>
            <w:vAlign w:val="bottom"/>
          </w:tcPr>
          <w:p w14:paraId="60FA38D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Closing</w:t>
            </w:r>
          </w:p>
        </w:tc>
      </w:tr>
      <w:tr w:rsidR="00605AFE" w14:paraId="3B6AF6D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Borders>
              <w:top w:val="nil"/>
              <w:left w:val="nil"/>
              <w:bottom w:val="nil"/>
              <w:right w:val="nil"/>
              <w:tl2br w:val="nil"/>
              <w:tr2bl w:val="nil"/>
            </w:tcBorders>
            <w:shd w:val="clear" w:color="FFFFFF" w:fill="FFFFFF"/>
            <w:noWrap/>
            <w:tcMar>
              <w:left w:w="0" w:type="dxa"/>
              <w:right w:w="0" w:type="dxa"/>
            </w:tcMar>
          </w:tcPr>
          <w:p w14:paraId="7F32FC43"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FFFFFF"/>
            <w:noWrap/>
            <w:tcMar>
              <w:left w:w="0" w:type="dxa"/>
              <w:right w:w="0" w:type="dxa"/>
            </w:tcMar>
            <w:vAlign w:val="bottom"/>
          </w:tcPr>
          <w:p w14:paraId="62049A70" w14:textId="77777777" w:rsidR="00605AFE" w:rsidRDefault="00605AFE">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FFFFFF"/>
            <w:tcMar>
              <w:left w:w="101" w:type="dxa"/>
              <w:right w:w="101" w:type="dxa"/>
            </w:tcMar>
            <w:vAlign w:val="bottom"/>
          </w:tcPr>
          <w:p w14:paraId="65A59D8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balance</w:t>
            </w:r>
          </w:p>
        </w:tc>
        <w:tc>
          <w:tcPr>
            <w:tcW w:w="915" w:type="dxa"/>
            <w:tcBorders>
              <w:top w:val="nil"/>
              <w:left w:val="nil"/>
              <w:bottom w:val="nil"/>
              <w:right w:val="nil"/>
              <w:tl2br w:val="nil"/>
              <w:tr2bl w:val="nil"/>
            </w:tcBorders>
            <w:shd w:val="clear" w:color="FFFFFF" w:fill="EAEAEA"/>
            <w:tcMar>
              <w:left w:w="0" w:type="dxa"/>
              <w:right w:w="0" w:type="dxa"/>
            </w:tcMar>
            <w:vAlign w:val="bottom"/>
          </w:tcPr>
          <w:p w14:paraId="1D98C133"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AEAEA"/>
            <w:tcMar>
              <w:left w:w="0" w:type="dxa"/>
              <w:right w:w="0" w:type="dxa"/>
            </w:tcMar>
            <w:vAlign w:val="bottom"/>
          </w:tcPr>
          <w:p w14:paraId="083878C1"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AEAEA"/>
            <w:tcMar>
              <w:left w:w="0" w:type="dxa"/>
              <w:right w:w="0" w:type="dxa"/>
            </w:tcMar>
            <w:vAlign w:val="bottom"/>
          </w:tcPr>
          <w:p w14:paraId="797D3291"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AEAEA"/>
            <w:tcMar>
              <w:left w:w="101" w:type="dxa"/>
              <w:right w:w="101" w:type="dxa"/>
            </w:tcMar>
            <w:vAlign w:val="bottom"/>
          </w:tcPr>
          <w:p w14:paraId="5309D63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balance</w:t>
            </w:r>
          </w:p>
        </w:tc>
      </w:tr>
      <w:tr w:rsidR="00605AFE" w14:paraId="58A4575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Borders>
              <w:top w:val="nil"/>
              <w:left w:val="nil"/>
              <w:bottom w:val="nil"/>
              <w:right w:val="nil"/>
              <w:tl2br w:val="nil"/>
              <w:tr2bl w:val="nil"/>
            </w:tcBorders>
            <w:noWrap/>
            <w:tcMar>
              <w:left w:w="0" w:type="dxa"/>
              <w:right w:w="0" w:type="dxa"/>
            </w:tcMar>
          </w:tcPr>
          <w:p w14:paraId="118C2BD6" w14:textId="77777777" w:rsidR="00605AFE" w:rsidRDefault="00605AFE">
            <w:pPr>
              <w:spacing w:after="0" w:line="240" w:lineRule="auto"/>
              <w:jc w:val="right"/>
              <w:rPr>
                <w:rFonts w:ascii="Arial" w:eastAsia="Arial" w:hAnsi="Arial" w:cs="Arial"/>
                <w:color w:val="000000"/>
                <w:sz w:val="16"/>
                <w:bdr w:val="nil"/>
              </w:rPr>
            </w:pPr>
          </w:p>
        </w:tc>
        <w:tc>
          <w:tcPr>
            <w:tcW w:w="855" w:type="dxa"/>
            <w:tcBorders>
              <w:top w:val="nil"/>
              <w:left w:val="nil"/>
              <w:bottom w:val="dotted" w:sz="2" w:space="0" w:color="000000"/>
              <w:right w:val="nil"/>
              <w:tl2br w:val="nil"/>
              <w:tr2bl w:val="nil"/>
            </w:tcBorders>
            <w:shd w:val="clear" w:color="FFFFFF" w:fill="FFFFFF"/>
            <w:noWrap/>
            <w:tcMar>
              <w:left w:w="0" w:type="dxa"/>
              <w:right w:w="0" w:type="dxa"/>
            </w:tcMar>
            <w:vAlign w:val="bottom"/>
          </w:tcPr>
          <w:p w14:paraId="497A7E25" w14:textId="77777777" w:rsidR="00605AFE" w:rsidRDefault="00605AFE">
            <w:pPr>
              <w:spacing w:after="0" w:line="240" w:lineRule="auto"/>
              <w:jc w:val="center"/>
              <w:rPr>
                <w:rFonts w:ascii="Arial" w:eastAsia="Arial" w:hAnsi="Arial" w:cs="Arial"/>
                <w:color w:val="000000"/>
                <w:sz w:val="16"/>
                <w:bdr w:val="nil"/>
              </w:rPr>
            </w:pPr>
          </w:p>
        </w:tc>
        <w:tc>
          <w:tcPr>
            <w:tcW w:w="915" w:type="dxa"/>
            <w:tcBorders>
              <w:top w:val="nil"/>
              <w:left w:val="nil"/>
              <w:bottom w:val="dotted" w:sz="2" w:space="0" w:color="000000"/>
              <w:right w:val="nil"/>
              <w:tl2br w:val="nil"/>
              <w:tr2bl w:val="nil"/>
            </w:tcBorders>
            <w:shd w:val="clear" w:color="FFFFFF" w:fill="FFFFFF"/>
            <w:tcMar>
              <w:left w:w="101" w:type="dxa"/>
              <w:right w:w="101" w:type="dxa"/>
            </w:tcMar>
            <w:vAlign w:val="bottom"/>
          </w:tcPr>
          <w:p w14:paraId="7B461D4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shd w:val="clear" w:color="FFFFFF" w:fill="EAEAEA"/>
            <w:tcMar>
              <w:left w:w="101" w:type="dxa"/>
              <w:right w:w="101" w:type="dxa"/>
            </w:tcMar>
            <w:vAlign w:val="bottom"/>
          </w:tcPr>
          <w:p w14:paraId="4BDDB30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shd w:val="clear" w:color="FFFFFF" w:fill="EAEAEA"/>
            <w:tcMar>
              <w:left w:w="101" w:type="dxa"/>
              <w:right w:w="101" w:type="dxa"/>
            </w:tcMar>
            <w:vAlign w:val="bottom"/>
          </w:tcPr>
          <w:p w14:paraId="132956E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95" w:type="dxa"/>
            <w:tcBorders>
              <w:top w:val="nil"/>
              <w:left w:val="nil"/>
              <w:bottom w:val="dotted" w:sz="2" w:space="0" w:color="000000"/>
              <w:right w:val="nil"/>
              <w:tl2br w:val="nil"/>
              <w:tr2bl w:val="nil"/>
            </w:tcBorders>
            <w:shd w:val="clear" w:color="FFFFFF" w:fill="EAEAEA"/>
            <w:tcMar>
              <w:left w:w="101" w:type="dxa"/>
              <w:right w:w="101" w:type="dxa"/>
            </w:tcMar>
            <w:vAlign w:val="bottom"/>
          </w:tcPr>
          <w:p w14:paraId="33F89DF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shd w:val="clear" w:color="FFFFFF" w:fill="EAEAEA"/>
            <w:tcMar>
              <w:left w:w="101" w:type="dxa"/>
              <w:right w:w="101" w:type="dxa"/>
            </w:tcMar>
            <w:vAlign w:val="bottom"/>
          </w:tcPr>
          <w:p w14:paraId="63D0B45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60D0DD5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Borders>
              <w:top w:val="nil"/>
              <w:left w:val="nil"/>
              <w:bottom w:val="nil"/>
              <w:right w:val="nil"/>
              <w:tl2br w:val="nil"/>
              <w:tr2bl w:val="nil"/>
            </w:tcBorders>
            <w:tcMar>
              <w:left w:w="101" w:type="dxa"/>
              <w:right w:w="101" w:type="dxa"/>
            </w:tcMar>
            <w:vAlign w:val="bottom"/>
          </w:tcPr>
          <w:p w14:paraId="33B83CC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Special Account by </w:t>
            </w:r>
            <w:r>
              <w:rPr>
                <w:rFonts w:ascii="Arial" w:eastAsia="Arial" w:hAnsi="Arial" w:cs="Arial"/>
                <w:color w:val="FFFFFF"/>
                <w:sz w:val="16"/>
              </w:rPr>
              <w:t>---------------</w:t>
            </w:r>
            <w:r>
              <w:rPr>
                <w:rFonts w:ascii="Arial" w:eastAsia="Arial" w:hAnsi="Arial" w:cs="Arial"/>
                <w:color w:val="000000"/>
                <w:sz w:val="16"/>
              </w:rPr>
              <w:t xml:space="preserve">Determination - Social </w:t>
            </w:r>
            <w:r>
              <w:rPr>
                <w:rFonts w:ascii="Arial" w:eastAsia="Arial" w:hAnsi="Arial" w:cs="Arial"/>
                <w:color w:val="FFFFFF"/>
                <w:sz w:val="16"/>
              </w:rPr>
              <w:t>---------</w:t>
            </w:r>
            <w:r>
              <w:rPr>
                <w:rFonts w:ascii="Arial" w:eastAsia="Arial" w:hAnsi="Arial" w:cs="Arial"/>
                <w:color w:val="000000"/>
                <w:sz w:val="16"/>
              </w:rPr>
              <w:t xml:space="preserve">Services SOETM Special </w:t>
            </w:r>
            <w:r>
              <w:rPr>
                <w:rFonts w:ascii="Arial" w:eastAsia="Arial" w:hAnsi="Arial" w:cs="Arial"/>
                <w:color w:val="FFFFFF"/>
                <w:sz w:val="16"/>
              </w:rPr>
              <w:t>-----</w:t>
            </w:r>
            <w:r>
              <w:rPr>
                <w:rFonts w:ascii="Arial" w:eastAsia="Arial" w:hAnsi="Arial" w:cs="Arial"/>
                <w:color w:val="000000"/>
                <w:sz w:val="16"/>
              </w:rPr>
              <w:t xml:space="preserve">Account 2021 - s78 PGPA </w:t>
            </w:r>
            <w:r>
              <w:rPr>
                <w:rFonts w:ascii="Arial" w:eastAsia="Arial" w:hAnsi="Arial" w:cs="Arial"/>
                <w:color w:val="FFFFFF"/>
                <w:sz w:val="16"/>
              </w:rPr>
              <w:t>----</w:t>
            </w:r>
            <w:r>
              <w:rPr>
                <w:rFonts w:ascii="Arial" w:eastAsia="Arial" w:hAnsi="Arial" w:cs="Arial"/>
                <w:color w:val="000000"/>
                <w:sz w:val="16"/>
              </w:rPr>
              <w:t xml:space="preserve">Act Special Account </w:t>
            </w:r>
            <w:r>
              <w:rPr>
                <w:rFonts w:ascii="Arial" w:eastAsia="Arial" w:hAnsi="Arial" w:cs="Arial"/>
                <w:color w:val="FFFFFF"/>
                <w:sz w:val="16"/>
              </w:rPr>
              <w:t>------------</w:t>
            </w:r>
            <w:r>
              <w:rPr>
                <w:rFonts w:ascii="Arial" w:eastAsia="Arial" w:hAnsi="Arial" w:cs="Arial"/>
                <w:color w:val="000000"/>
                <w:sz w:val="16"/>
              </w:rPr>
              <w:t xml:space="preserve">2021(A)(a) </w:t>
            </w:r>
          </w:p>
        </w:tc>
        <w:tc>
          <w:tcPr>
            <w:tcW w:w="855" w:type="dxa"/>
            <w:tcBorders>
              <w:top w:val="dotted" w:sz="2" w:space="0" w:color="000000"/>
              <w:left w:val="nil"/>
              <w:bottom w:val="nil"/>
              <w:right w:val="nil"/>
              <w:tl2br w:val="nil"/>
              <w:tr2bl w:val="nil"/>
            </w:tcBorders>
            <w:shd w:val="clear" w:color="FFFFFF" w:fill="FFFFFF"/>
            <w:noWrap/>
            <w:tcMar>
              <w:left w:w="101" w:type="dxa"/>
              <w:right w:w="101" w:type="dxa"/>
            </w:tcMar>
            <w:vAlign w:val="bottom"/>
          </w:tcPr>
          <w:p w14:paraId="3DFFE499"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w:t>
            </w:r>
          </w:p>
        </w:tc>
        <w:tc>
          <w:tcPr>
            <w:tcW w:w="915" w:type="dxa"/>
            <w:tcBorders>
              <w:top w:val="dotted" w:sz="2" w:space="0" w:color="000000"/>
              <w:left w:val="nil"/>
              <w:bottom w:val="nil"/>
              <w:right w:val="nil"/>
              <w:tl2br w:val="nil"/>
              <w:tr2bl w:val="nil"/>
            </w:tcBorders>
            <w:shd w:val="clear" w:color="FFFFFF" w:fill="FFFFFF"/>
            <w:tcMar>
              <w:left w:w="0" w:type="dxa"/>
              <w:right w:w="0" w:type="dxa"/>
            </w:tcMar>
            <w:vAlign w:val="bottom"/>
          </w:tcPr>
          <w:p w14:paraId="1CF1A0AB"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shd w:val="clear" w:color="FFFFFF" w:fill="EAEAEA"/>
            <w:tcMar>
              <w:left w:w="0" w:type="dxa"/>
              <w:right w:w="0" w:type="dxa"/>
            </w:tcMar>
            <w:vAlign w:val="bottom"/>
          </w:tcPr>
          <w:p w14:paraId="7CAD86DA"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shd w:val="clear" w:color="FFFFFF" w:fill="EAEAEA"/>
            <w:tcMar>
              <w:left w:w="0" w:type="dxa"/>
              <w:right w:w="0" w:type="dxa"/>
            </w:tcMar>
            <w:vAlign w:val="bottom"/>
          </w:tcPr>
          <w:p w14:paraId="281B4505" w14:textId="77777777" w:rsidR="00605AFE" w:rsidRDefault="00605AFE">
            <w:pPr>
              <w:spacing w:after="0" w:line="240" w:lineRule="auto"/>
              <w:jc w:val="right"/>
              <w:rPr>
                <w:rFonts w:ascii="Arial" w:eastAsia="Arial" w:hAnsi="Arial" w:cs="Arial"/>
                <w:color w:val="000000"/>
                <w:sz w:val="16"/>
                <w:bdr w:val="nil"/>
              </w:rPr>
            </w:pPr>
          </w:p>
        </w:tc>
        <w:tc>
          <w:tcPr>
            <w:tcW w:w="1095" w:type="dxa"/>
            <w:tcBorders>
              <w:top w:val="dotted" w:sz="2" w:space="0" w:color="000000"/>
              <w:left w:val="nil"/>
              <w:bottom w:val="nil"/>
              <w:right w:val="nil"/>
              <w:tl2br w:val="nil"/>
              <w:tr2bl w:val="nil"/>
            </w:tcBorders>
            <w:shd w:val="clear" w:color="FFFFFF" w:fill="EAEAEA"/>
            <w:tcMar>
              <w:left w:w="0" w:type="dxa"/>
              <w:right w:w="0" w:type="dxa"/>
            </w:tcMar>
            <w:vAlign w:val="bottom"/>
          </w:tcPr>
          <w:p w14:paraId="393392FB"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shd w:val="clear" w:color="FFFFFF" w:fill="EAEAEA"/>
            <w:tcMar>
              <w:left w:w="0" w:type="dxa"/>
              <w:right w:w="0" w:type="dxa"/>
            </w:tcMar>
            <w:vAlign w:val="bottom"/>
          </w:tcPr>
          <w:p w14:paraId="0A9A6993" w14:textId="77777777" w:rsidR="00605AFE" w:rsidRDefault="00605AFE">
            <w:pPr>
              <w:spacing w:after="0" w:line="240" w:lineRule="auto"/>
              <w:jc w:val="right"/>
              <w:rPr>
                <w:rFonts w:ascii="Arial" w:eastAsia="Arial" w:hAnsi="Arial" w:cs="Arial"/>
                <w:color w:val="000000"/>
                <w:sz w:val="16"/>
                <w:bdr w:val="nil"/>
              </w:rPr>
            </w:pPr>
          </w:p>
        </w:tc>
      </w:tr>
      <w:tr w:rsidR="00605AFE" w14:paraId="662FE3C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Borders>
              <w:top w:val="nil"/>
              <w:left w:val="nil"/>
              <w:bottom w:val="nil"/>
              <w:right w:val="nil"/>
              <w:tl2br w:val="nil"/>
              <w:tr2bl w:val="nil"/>
            </w:tcBorders>
            <w:tcMar>
              <w:left w:w="236" w:type="dxa"/>
              <w:right w:w="101" w:type="dxa"/>
            </w:tcMar>
            <w:vAlign w:val="bottom"/>
          </w:tcPr>
          <w:p w14:paraId="47C7D0CF"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2025-26</w:t>
            </w:r>
          </w:p>
        </w:tc>
        <w:tc>
          <w:tcPr>
            <w:tcW w:w="855" w:type="dxa"/>
            <w:tcBorders>
              <w:top w:val="nil"/>
              <w:left w:val="nil"/>
              <w:bottom w:val="nil"/>
              <w:right w:val="nil"/>
              <w:tl2br w:val="nil"/>
              <w:tr2bl w:val="nil"/>
            </w:tcBorders>
            <w:shd w:val="clear" w:color="FFFFFF" w:fill="FFFFFF"/>
            <w:tcMar>
              <w:left w:w="0" w:type="dxa"/>
              <w:right w:w="0" w:type="dxa"/>
            </w:tcMar>
            <w:vAlign w:val="center"/>
          </w:tcPr>
          <w:p w14:paraId="57A26140" w14:textId="77777777" w:rsidR="00605AFE" w:rsidRDefault="00605AFE">
            <w:pPr>
              <w:spacing w:after="0" w:line="240" w:lineRule="auto"/>
              <w:jc w:val="center"/>
              <w:rPr>
                <w:rFonts w:ascii="Arial" w:eastAsia="Arial" w:hAnsi="Arial" w:cs="Arial"/>
                <w:color w:val="000000"/>
                <w:sz w:val="15"/>
                <w:bdr w:val="nil"/>
              </w:rPr>
            </w:pPr>
          </w:p>
        </w:tc>
        <w:tc>
          <w:tcPr>
            <w:tcW w:w="915" w:type="dxa"/>
            <w:tcBorders>
              <w:top w:val="nil"/>
              <w:left w:val="nil"/>
              <w:bottom w:val="nil"/>
              <w:right w:val="nil"/>
              <w:tl2br w:val="nil"/>
              <w:tr2bl w:val="nil"/>
            </w:tcBorders>
            <w:noWrap/>
            <w:tcMar>
              <w:left w:w="101" w:type="dxa"/>
              <w:right w:w="101" w:type="dxa"/>
            </w:tcMar>
            <w:vAlign w:val="bottom"/>
          </w:tcPr>
          <w:p w14:paraId="0B79BC1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724</w:t>
            </w:r>
          </w:p>
        </w:tc>
        <w:tc>
          <w:tcPr>
            <w:tcW w:w="915" w:type="dxa"/>
            <w:tcBorders>
              <w:top w:val="nil"/>
              <w:left w:val="nil"/>
              <w:bottom w:val="nil"/>
              <w:right w:val="nil"/>
              <w:tl2br w:val="nil"/>
              <w:tr2bl w:val="nil"/>
            </w:tcBorders>
            <w:shd w:val="clear" w:color="FFFFFF" w:fill="EAEAEA"/>
            <w:noWrap/>
            <w:tcMar>
              <w:left w:w="101" w:type="dxa"/>
              <w:right w:w="101" w:type="dxa"/>
            </w:tcMar>
            <w:vAlign w:val="bottom"/>
          </w:tcPr>
          <w:p w14:paraId="583201D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FFFFFF" w:fill="EAEAEA"/>
            <w:noWrap/>
            <w:tcMar>
              <w:left w:w="101" w:type="dxa"/>
              <w:right w:w="101" w:type="dxa"/>
            </w:tcMar>
            <w:vAlign w:val="bottom"/>
          </w:tcPr>
          <w:p w14:paraId="117D917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95" w:type="dxa"/>
            <w:tcBorders>
              <w:top w:val="nil"/>
              <w:left w:val="nil"/>
              <w:bottom w:val="nil"/>
              <w:right w:val="nil"/>
              <w:tl2br w:val="nil"/>
              <w:tr2bl w:val="nil"/>
            </w:tcBorders>
            <w:shd w:val="clear" w:color="FFFFFF" w:fill="EAEAEA"/>
            <w:noWrap/>
            <w:tcMar>
              <w:left w:w="101" w:type="dxa"/>
              <w:right w:w="101" w:type="dxa"/>
            </w:tcMar>
            <w:vAlign w:val="bottom"/>
          </w:tcPr>
          <w:p w14:paraId="19432FF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FFFFFF" w:fill="EAEAEA"/>
            <w:noWrap/>
            <w:tcMar>
              <w:left w:w="101" w:type="dxa"/>
              <w:right w:w="101" w:type="dxa"/>
            </w:tcMar>
            <w:vAlign w:val="bottom"/>
          </w:tcPr>
          <w:p w14:paraId="4194027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724</w:t>
            </w:r>
          </w:p>
        </w:tc>
      </w:tr>
      <w:tr w:rsidR="00605AFE" w14:paraId="4D77C8C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Borders>
              <w:top w:val="nil"/>
              <w:left w:val="nil"/>
              <w:bottom w:val="nil"/>
              <w:right w:val="nil"/>
              <w:tl2br w:val="nil"/>
              <w:tr2bl w:val="nil"/>
            </w:tcBorders>
            <w:tcMar>
              <w:left w:w="236" w:type="dxa"/>
              <w:right w:w="101" w:type="dxa"/>
            </w:tcMar>
            <w:vAlign w:val="bottom"/>
          </w:tcPr>
          <w:p w14:paraId="56431560"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2024-25</w:t>
            </w:r>
          </w:p>
        </w:tc>
        <w:tc>
          <w:tcPr>
            <w:tcW w:w="855" w:type="dxa"/>
            <w:tcBorders>
              <w:top w:val="nil"/>
              <w:left w:val="nil"/>
              <w:bottom w:val="nil"/>
              <w:right w:val="nil"/>
              <w:tl2br w:val="nil"/>
              <w:tr2bl w:val="nil"/>
            </w:tcBorders>
            <w:shd w:val="clear" w:color="FFFFFF" w:fill="FFFFFF"/>
            <w:tcMar>
              <w:left w:w="0" w:type="dxa"/>
              <w:right w:w="0" w:type="dxa"/>
            </w:tcMar>
            <w:vAlign w:val="center"/>
          </w:tcPr>
          <w:p w14:paraId="6697DEE9" w14:textId="77777777" w:rsidR="00605AFE" w:rsidRDefault="00605AFE">
            <w:pPr>
              <w:spacing w:after="0" w:line="240" w:lineRule="auto"/>
              <w:jc w:val="center"/>
              <w:rPr>
                <w:rFonts w:ascii="Arial" w:eastAsia="Arial" w:hAnsi="Arial" w:cs="Arial"/>
                <w:color w:val="000000"/>
                <w:sz w:val="15"/>
                <w:bdr w:val="nil"/>
              </w:rPr>
            </w:pPr>
          </w:p>
        </w:tc>
        <w:tc>
          <w:tcPr>
            <w:tcW w:w="915" w:type="dxa"/>
            <w:tcBorders>
              <w:top w:val="nil"/>
              <w:left w:val="nil"/>
              <w:bottom w:val="nil"/>
              <w:right w:val="nil"/>
              <w:tl2br w:val="nil"/>
              <w:tr2bl w:val="nil"/>
            </w:tcBorders>
            <w:noWrap/>
            <w:tcMar>
              <w:left w:w="101" w:type="dxa"/>
              <w:right w:w="101" w:type="dxa"/>
            </w:tcMar>
            <w:vAlign w:val="bottom"/>
          </w:tcPr>
          <w:p w14:paraId="6B4F8515"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944</w:t>
            </w:r>
          </w:p>
        </w:tc>
        <w:tc>
          <w:tcPr>
            <w:tcW w:w="915" w:type="dxa"/>
            <w:tcBorders>
              <w:top w:val="nil"/>
              <w:left w:val="nil"/>
              <w:bottom w:val="nil"/>
              <w:right w:val="nil"/>
              <w:tl2br w:val="nil"/>
              <w:tr2bl w:val="nil"/>
            </w:tcBorders>
            <w:shd w:val="clear" w:color="FFFFFF" w:fill="EAEAEA"/>
            <w:noWrap/>
            <w:tcMar>
              <w:left w:w="101" w:type="dxa"/>
              <w:right w:w="101" w:type="dxa"/>
            </w:tcMar>
            <w:vAlign w:val="bottom"/>
          </w:tcPr>
          <w:p w14:paraId="64B15ACE"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3,385</w:t>
            </w:r>
          </w:p>
        </w:tc>
        <w:tc>
          <w:tcPr>
            <w:tcW w:w="915" w:type="dxa"/>
            <w:tcBorders>
              <w:top w:val="nil"/>
              <w:left w:val="nil"/>
              <w:bottom w:val="nil"/>
              <w:right w:val="nil"/>
              <w:tl2br w:val="nil"/>
              <w:tr2bl w:val="nil"/>
            </w:tcBorders>
            <w:shd w:val="clear" w:color="FFFFFF" w:fill="EAEAEA"/>
            <w:noWrap/>
            <w:tcMar>
              <w:left w:w="101" w:type="dxa"/>
              <w:right w:w="101" w:type="dxa"/>
            </w:tcMar>
            <w:vAlign w:val="bottom"/>
          </w:tcPr>
          <w:p w14:paraId="02F58B7F"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(3,605)</w:t>
            </w:r>
          </w:p>
        </w:tc>
        <w:tc>
          <w:tcPr>
            <w:tcW w:w="1095" w:type="dxa"/>
            <w:tcBorders>
              <w:top w:val="nil"/>
              <w:left w:val="nil"/>
              <w:bottom w:val="nil"/>
              <w:right w:val="nil"/>
              <w:tl2br w:val="nil"/>
              <w:tr2bl w:val="nil"/>
            </w:tcBorders>
            <w:shd w:val="clear" w:color="FFFFFF" w:fill="EAEAEA"/>
            <w:noWrap/>
            <w:tcMar>
              <w:left w:w="101" w:type="dxa"/>
              <w:right w:w="101" w:type="dxa"/>
            </w:tcMar>
            <w:vAlign w:val="bottom"/>
          </w:tcPr>
          <w:p w14:paraId="20F547E1"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w:t>
            </w:r>
          </w:p>
        </w:tc>
        <w:tc>
          <w:tcPr>
            <w:tcW w:w="915" w:type="dxa"/>
            <w:tcBorders>
              <w:top w:val="nil"/>
              <w:left w:val="nil"/>
              <w:bottom w:val="nil"/>
              <w:right w:val="nil"/>
              <w:tl2br w:val="nil"/>
              <w:tr2bl w:val="nil"/>
            </w:tcBorders>
            <w:shd w:val="clear" w:color="FFFFFF" w:fill="EAEAEA"/>
            <w:noWrap/>
            <w:tcMar>
              <w:left w:w="101" w:type="dxa"/>
              <w:right w:w="101" w:type="dxa"/>
            </w:tcMar>
            <w:vAlign w:val="bottom"/>
          </w:tcPr>
          <w:p w14:paraId="7CD333D1"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724</w:t>
            </w:r>
          </w:p>
        </w:tc>
      </w:tr>
      <w:tr w:rsidR="00605AFE" w14:paraId="4D0B272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Borders>
              <w:top w:val="nil"/>
              <w:left w:val="nil"/>
              <w:bottom w:val="nil"/>
              <w:right w:val="nil"/>
              <w:tl2br w:val="nil"/>
              <w:tr2bl w:val="nil"/>
            </w:tcBorders>
            <w:tcMar>
              <w:left w:w="101" w:type="dxa"/>
              <w:right w:w="101" w:type="dxa"/>
            </w:tcMar>
            <w:vAlign w:val="bottom"/>
          </w:tcPr>
          <w:p w14:paraId="075EF4EF"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Special Account by </w:t>
            </w:r>
            <w:r>
              <w:rPr>
                <w:rFonts w:ascii="Arial" w:eastAsia="Arial" w:hAnsi="Arial" w:cs="Arial"/>
                <w:color w:val="FFFFFF"/>
                <w:sz w:val="16"/>
              </w:rPr>
              <w:t>---------------</w:t>
            </w:r>
            <w:r>
              <w:rPr>
                <w:rFonts w:ascii="Arial" w:eastAsia="Arial" w:hAnsi="Arial" w:cs="Arial"/>
                <w:color w:val="000000"/>
                <w:sz w:val="16"/>
              </w:rPr>
              <w:t xml:space="preserve">Determination - Social </w:t>
            </w:r>
            <w:r>
              <w:rPr>
                <w:rFonts w:ascii="Arial" w:eastAsia="Arial" w:hAnsi="Arial" w:cs="Arial"/>
                <w:color w:val="FFFFFF"/>
                <w:sz w:val="16"/>
              </w:rPr>
              <w:t>---------</w:t>
            </w:r>
            <w:r>
              <w:rPr>
                <w:rFonts w:ascii="Arial" w:eastAsia="Arial" w:hAnsi="Arial" w:cs="Arial"/>
                <w:color w:val="000000"/>
                <w:sz w:val="16"/>
              </w:rPr>
              <w:t xml:space="preserve">Services SOETM Special </w:t>
            </w:r>
            <w:r>
              <w:rPr>
                <w:rFonts w:ascii="Arial" w:eastAsia="Arial" w:hAnsi="Arial" w:cs="Arial"/>
                <w:color w:val="FFFFFF"/>
                <w:sz w:val="16"/>
              </w:rPr>
              <w:t>-----</w:t>
            </w:r>
            <w:r>
              <w:rPr>
                <w:rFonts w:ascii="Arial" w:eastAsia="Arial" w:hAnsi="Arial" w:cs="Arial"/>
                <w:color w:val="000000"/>
                <w:sz w:val="16"/>
              </w:rPr>
              <w:t xml:space="preserve">Account 2021 - s78 PGPA </w:t>
            </w:r>
            <w:r>
              <w:rPr>
                <w:rFonts w:ascii="Arial" w:eastAsia="Arial" w:hAnsi="Arial" w:cs="Arial"/>
                <w:color w:val="FFFFFF"/>
                <w:sz w:val="16"/>
              </w:rPr>
              <w:t>----</w:t>
            </w:r>
            <w:r>
              <w:rPr>
                <w:rFonts w:ascii="Arial" w:eastAsia="Arial" w:hAnsi="Arial" w:cs="Arial"/>
                <w:color w:val="000000"/>
                <w:sz w:val="16"/>
              </w:rPr>
              <w:t xml:space="preserve">Act Special Account </w:t>
            </w:r>
            <w:r>
              <w:rPr>
                <w:rFonts w:ascii="Arial" w:eastAsia="Arial" w:hAnsi="Arial" w:cs="Arial"/>
                <w:color w:val="FFFFFF"/>
                <w:sz w:val="16"/>
              </w:rPr>
              <w:t>------------</w:t>
            </w:r>
            <w:r>
              <w:rPr>
                <w:rFonts w:ascii="Arial" w:eastAsia="Arial" w:hAnsi="Arial" w:cs="Arial"/>
                <w:color w:val="000000"/>
                <w:sz w:val="16"/>
              </w:rPr>
              <w:t xml:space="preserve">2021(A)(a) </w:t>
            </w:r>
          </w:p>
        </w:tc>
        <w:tc>
          <w:tcPr>
            <w:tcW w:w="855" w:type="dxa"/>
            <w:tcBorders>
              <w:top w:val="nil"/>
              <w:left w:val="nil"/>
              <w:bottom w:val="nil"/>
              <w:right w:val="nil"/>
              <w:tl2br w:val="nil"/>
              <w:tr2bl w:val="nil"/>
            </w:tcBorders>
            <w:shd w:val="clear" w:color="FFFFFF" w:fill="FFFFFF"/>
            <w:noWrap/>
            <w:tcMar>
              <w:left w:w="101" w:type="dxa"/>
              <w:right w:w="101" w:type="dxa"/>
            </w:tcMar>
            <w:vAlign w:val="bottom"/>
          </w:tcPr>
          <w:p w14:paraId="60E7187D"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3</w:t>
            </w:r>
          </w:p>
        </w:tc>
        <w:tc>
          <w:tcPr>
            <w:tcW w:w="915" w:type="dxa"/>
            <w:tcBorders>
              <w:top w:val="nil"/>
              <w:left w:val="nil"/>
              <w:bottom w:val="nil"/>
              <w:right w:val="nil"/>
              <w:tl2br w:val="nil"/>
              <w:tr2bl w:val="nil"/>
            </w:tcBorders>
            <w:noWrap/>
            <w:tcMar>
              <w:left w:w="0" w:type="dxa"/>
              <w:right w:w="0" w:type="dxa"/>
            </w:tcMar>
            <w:vAlign w:val="bottom"/>
          </w:tcPr>
          <w:p w14:paraId="1CA35EEF" w14:textId="77777777" w:rsidR="00605AFE" w:rsidRDefault="00605AFE">
            <w:pPr>
              <w:spacing w:after="0" w:line="240" w:lineRule="auto"/>
              <w:jc w:val="right"/>
              <w:rPr>
                <w:rFonts w:ascii="Arial" w:eastAsia="Arial" w:hAnsi="Arial" w:cs="Arial"/>
                <w:i/>
                <w:color w:val="000000"/>
                <w:sz w:val="16"/>
                <w:bdr w:val="nil"/>
              </w:rPr>
            </w:pPr>
          </w:p>
        </w:tc>
        <w:tc>
          <w:tcPr>
            <w:tcW w:w="915" w:type="dxa"/>
            <w:tcBorders>
              <w:top w:val="nil"/>
              <w:left w:val="nil"/>
              <w:bottom w:val="nil"/>
              <w:right w:val="nil"/>
              <w:tl2br w:val="nil"/>
              <w:tr2bl w:val="nil"/>
            </w:tcBorders>
            <w:shd w:val="clear" w:color="FFFFFF" w:fill="EAEAEA"/>
            <w:noWrap/>
            <w:tcMar>
              <w:left w:w="0" w:type="dxa"/>
              <w:right w:w="0" w:type="dxa"/>
            </w:tcMar>
            <w:vAlign w:val="bottom"/>
          </w:tcPr>
          <w:p w14:paraId="427DC367" w14:textId="77777777" w:rsidR="00605AFE" w:rsidRDefault="00605AFE">
            <w:pPr>
              <w:spacing w:after="0" w:line="240" w:lineRule="auto"/>
              <w:jc w:val="right"/>
              <w:rPr>
                <w:rFonts w:ascii="Arial" w:eastAsia="Arial" w:hAnsi="Arial" w:cs="Arial"/>
                <w:i/>
                <w:color w:val="000000"/>
                <w:sz w:val="16"/>
                <w:bdr w:val="nil"/>
              </w:rPr>
            </w:pPr>
          </w:p>
        </w:tc>
        <w:tc>
          <w:tcPr>
            <w:tcW w:w="915" w:type="dxa"/>
            <w:tcBorders>
              <w:top w:val="nil"/>
              <w:left w:val="nil"/>
              <w:bottom w:val="nil"/>
              <w:right w:val="nil"/>
              <w:tl2br w:val="nil"/>
              <w:tr2bl w:val="nil"/>
            </w:tcBorders>
            <w:shd w:val="clear" w:color="FFFFFF" w:fill="EAEAEA"/>
            <w:noWrap/>
            <w:tcMar>
              <w:left w:w="0" w:type="dxa"/>
              <w:right w:w="0" w:type="dxa"/>
            </w:tcMar>
            <w:vAlign w:val="bottom"/>
          </w:tcPr>
          <w:p w14:paraId="6DBE1251" w14:textId="77777777" w:rsidR="00605AFE" w:rsidRDefault="00605AFE">
            <w:pPr>
              <w:spacing w:after="0" w:line="240" w:lineRule="auto"/>
              <w:jc w:val="right"/>
              <w:rPr>
                <w:rFonts w:ascii="Arial" w:eastAsia="Arial" w:hAnsi="Arial" w:cs="Arial"/>
                <w:i/>
                <w:color w:val="000000"/>
                <w:sz w:val="16"/>
                <w:bdr w:val="nil"/>
              </w:rPr>
            </w:pPr>
          </w:p>
        </w:tc>
        <w:tc>
          <w:tcPr>
            <w:tcW w:w="1095" w:type="dxa"/>
            <w:tcBorders>
              <w:top w:val="nil"/>
              <w:left w:val="nil"/>
              <w:bottom w:val="nil"/>
              <w:right w:val="nil"/>
              <w:tl2br w:val="nil"/>
              <w:tr2bl w:val="nil"/>
            </w:tcBorders>
            <w:shd w:val="clear" w:color="FFFFFF" w:fill="EAEAEA"/>
            <w:noWrap/>
            <w:tcMar>
              <w:left w:w="0" w:type="dxa"/>
              <w:right w:w="0" w:type="dxa"/>
            </w:tcMar>
            <w:vAlign w:val="bottom"/>
          </w:tcPr>
          <w:p w14:paraId="2FD1ADB4" w14:textId="77777777" w:rsidR="00605AFE" w:rsidRDefault="00605AFE">
            <w:pPr>
              <w:spacing w:after="0" w:line="240" w:lineRule="auto"/>
              <w:jc w:val="right"/>
              <w:rPr>
                <w:rFonts w:ascii="Arial" w:eastAsia="Arial" w:hAnsi="Arial" w:cs="Arial"/>
                <w:i/>
                <w:color w:val="000000"/>
                <w:sz w:val="16"/>
                <w:bdr w:val="nil"/>
              </w:rPr>
            </w:pPr>
          </w:p>
        </w:tc>
        <w:tc>
          <w:tcPr>
            <w:tcW w:w="915" w:type="dxa"/>
            <w:tcBorders>
              <w:top w:val="nil"/>
              <w:left w:val="nil"/>
              <w:bottom w:val="nil"/>
              <w:right w:val="nil"/>
              <w:tl2br w:val="nil"/>
              <w:tr2bl w:val="nil"/>
            </w:tcBorders>
            <w:shd w:val="clear" w:color="FFFFFF" w:fill="EAEAEA"/>
            <w:noWrap/>
            <w:tcMar>
              <w:left w:w="0" w:type="dxa"/>
              <w:right w:w="0" w:type="dxa"/>
            </w:tcMar>
            <w:vAlign w:val="bottom"/>
          </w:tcPr>
          <w:p w14:paraId="1A01AB09" w14:textId="77777777" w:rsidR="00605AFE" w:rsidRDefault="00605AFE">
            <w:pPr>
              <w:spacing w:after="0" w:line="240" w:lineRule="auto"/>
              <w:jc w:val="right"/>
              <w:rPr>
                <w:rFonts w:ascii="Arial" w:eastAsia="Arial" w:hAnsi="Arial" w:cs="Arial"/>
                <w:i/>
                <w:color w:val="000000"/>
                <w:sz w:val="16"/>
                <w:bdr w:val="nil"/>
              </w:rPr>
            </w:pPr>
          </w:p>
        </w:tc>
      </w:tr>
      <w:tr w:rsidR="00605AFE" w14:paraId="573EADE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Borders>
              <w:top w:val="nil"/>
              <w:left w:val="nil"/>
              <w:bottom w:val="nil"/>
              <w:right w:val="nil"/>
              <w:tl2br w:val="nil"/>
              <w:tr2bl w:val="nil"/>
            </w:tcBorders>
            <w:shd w:val="clear" w:color="FFFFFF" w:fill="FFFFFF"/>
            <w:tcMar>
              <w:left w:w="236" w:type="dxa"/>
              <w:right w:w="101" w:type="dxa"/>
            </w:tcMar>
            <w:vAlign w:val="bottom"/>
          </w:tcPr>
          <w:p w14:paraId="3FEAB7F3"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2025-26</w:t>
            </w:r>
          </w:p>
        </w:tc>
        <w:tc>
          <w:tcPr>
            <w:tcW w:w="855" w:type="dxa"/>
            <w:tcBorders>
              <w:top w:val="nil"/>
              <w:left w:val="nil"/>
              <w:bottom w:val="nil"/>
              <w:right w:val="nil"/>
              <w:tl2br w:val="nil"/>
              <w:tr2bl w:val="nil"/>
            </w:tcBorders>
            <w:noWrap/>
            <w:tcMar>
              <w:left w:w="0" w:type="dxa"/>
              <w:right w:w="0" w:type="dxa"/>
            </w:tcMar>
            <w:vAlign w:val="center"/>
          </w:tcPr>
          <w:p w14:paraId="2A9FAD83" w14:textId="77777777" w:rsidR="00605AFE" w:rsidRDefault="00605AFE">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101" w:type="dxa"/>
              <w:right w:w="101" w:type="dxa"/>
            </w:tcMar>
            <w:vAlign w:val="bottom"/>
          </w:tcPr>
          <w:p w14:paraId="4AD031F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10,316</w:t>
            </w:r>
          </w:p>
        </w:tc>
        <w:tc>
          <w:tcPr>
            <w:tcW w:w="915" w:type="dxa"/>
            <w:tcBorders>
              <w:top w:val="nil"/>
              <w:left w:val="nil"/>
              <w:bottom w:val="nil"/>
              <w:right w:val="nil"/>
              <w:tl2br w:val="nil"/>
              <w:tr2bl w:val="nil"/>
            </w:tcBorders>
            <w:shd w:val="clear" w:color="FFFFFF" w:fill="EAEAEA"/>
            <w:noWrap/>
            <w:tcMar>
              <w:left w:w="101" w:type="dxa"/>
              <w:right w:w="101" w:type="dxa"/>
            </w:tcMar>
            <w:vAlign w:val="bottom"/>
          </w:tcPr>
          <w:p w14:paraId="30198D2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FFFFFF" w:fill="EAEAEA"/>
            <w:noWrap/>
            <w:tcMar>
              <w:left w:w="101" w:type="dxa"/>
              <w:right w:w="101" w:type="dxa"/>
            </w:tcMar>
            <w:vAlign w:val="bottom"/>
          </w:tcPr>
          <w:p w14:paraId="5F47C78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95" w:type="dxa"/>
            <w:tcBorders>
              <w:top w:val="nil"/>
              <w:left w:val="nil"/>
              <w:bottom w:val="nil"/>
              <w:right w:val="nil"/>
              <w:tl2br w:val="nil"/>
              <w:tr2bl w:val="nil"/>
            </w:tcBorders>
            <w:shd w:val="clear" w:color="FFFFFF" w:fill="EAEAEA"/>
            <w:noWrap/>
            <w:tcMar>
              <w:left w:w="101" w:type="dxa"/>
              <w:right w:w="101" w:type="dxa"/>
            </w:tcMar>
            <w:vAlign w:val="bottom"/>
          </w:tcPr>
          <w:p w14:paraId="5FBEB47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(10,316)</w:t>
            </w:r>
          </w:p>
        </w:tc>
        <w:tc>
          <w:tcPr>
            <w:tcW w:w="915" w:type="dxa"/>
            <w:tcBorders>
              <w:top w:val="nil"/>
              <w:left w:val="nil"/>
              <w:bottom w:val="nil"/>
              <w:right w:val="nil"/>
              <w:tl2br w:val="nil"/>
              <w:tr2bl w:val="nil"/>
            </w:tcBorders>
            <w:shd w:val="clear" w:color="FFFFFF" w:fill="EAEAEA"/>
            <w:noWrap/>
            <w:tcMar>
              <w:left w:w="101" w:type="dxa"/>
              <w:right w:w="101" w:type="dxa"/>
            </w:tcMar>
            <w:vAlign w:val="bottom"/>
          </w:tcPr>
          <w:p w14:paraId="321E80C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345FAC8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Borders>
              <w:top w:val="nil"/>
              <w:left w:val="nil"/>
              <w:bottom w:val="nil"/>
              <w:right w:val="nil"/>
              <w:tl2br w:val="nil"/>
              <w:tr2bl w:val="nil"/>
            </w:tcBorders>
            <w:shd w:val="clear" w:color="FFFFFF" w:fill="FFFFFF"/>
            <w:tcMar>
              <w:left w:w="236" w:type="dxa"/>
              <w:right w:w="101" w:type="dxa"/>
            </w:tcMar>
            <w:vAlign w:val="bottom"/>
          </w:tcPr>
          <w:p w14:paraId="1AA15FF1"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2024-25</w:t>
            </w:r>
          </w:p>
        </w:tc>
        <w:tc>
          <w:tcPr>
            <w:tcW w:w="855" w:type="dxa"/>
            <w:tcBorders>
              <w:top w:val="nil"/>
              <w:left w:val="nil"/>
              <w:bottom w:val="nil"/>
              <w:right w:val="nil"/>
              <w:tl2br w:val="nil"/>
              <w:tr2bl w:val="nil"/>
            </w:tcBorders>
            <w:shd w:val="clear" w:color="FFFFFF" w:fill="FFFFFF"/>
            <w:tcMar>
              <w:left w:w="0" w:type="dxa"/>
              <w:right w:w="0" w:type="dxa"/>
            </w:tcMar>
            <w:vAlign w:val="center"/>
          </w:tcPr>
          <w:p w14:paraId="3BEA53CD" w14:textId="77777777" w:rsidR="00605AFE" w:rsidRDefault="00605AFE">
            <w:pPr>
              <w:spacing w:after="0" w:line="240" w:lineRule="auto"/>
              <w:jc w:val="center"/>
              <w:rPr>
                <w:rFonts w:ascii="Arial" w:eastAsia="Arial" w:hAnsi="Arial" w:cs="Arial"/>
                <w:color w:val="000000"/>
                <w:sz w:val="15"/>
                <w:bdr w:val="nil"/>
              </w:rPr>
            </w:pPr>
          </w:p>
        </w:tc>
        <w:tc>
          <w:tcPr>
            <w:tcW w:w="915" w:type="dxa"/>
            <w:tcBorders>
              <w:top w:val="nil"/>
              <w:left w:val="nil"/>
              <w:bottom w:val="nil"/>
              <w:right w:val="nil"/>
              <w:tl2br w:val="nil"/>
              <w:tr2bl w:val="nil"/>
            </w:tcBorders>
            <w:noWrap/>
            <w:tcMar>
              <w:left w:w="101" w:type="dxa"/>
              <w:right w:w="101" w:type="dxa"/>
            </w:tcMar>
            <w:vAlign w:val="bottom"/>
          </w:tcPr>
          <w:p w14:paraId="279DC29B"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6,044</w:t>
            </w:r>
          </w:p>
        </w:tc>
        <w:tc>
          <w:tcPr>
            <w:tcW w:w="915" w:type="dxa"/>
            <w:tcBorders>
              <w:top w:val="nil"/>
              <w:left w:val="nil"/>
              <w:bottom w:val="nil"/>
              <w:right w:val="nil"/>
              <w:tl2br w:val="nil"/>
              <w:tr2bl w:val="nil"/>
            </w:tcBorders>
            <w:shd w:val="clear" w:color="FFFFFF" w:fill="EAEAEA"/>
            <w:noWrap/>
            <w:tcMar>
              <w:left w:w="101" w:type="dxa"/>
              <w:right w:w="101" w:type="dxa"/>
            </w:tcMar>
            <w:vAlign w:val="bottom"/>
          </w:tcPr>
          <w:p w14:paraId="6A3F73B2"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19,897</w:t>
            </w:r>
          </w:p>
        </w:tc>
        <w:tc>
          <w:tcPr>
            <w:tcW w:w="915" w:type="dxa"/>
            <w:tcBorders>
              <w:top w:val="nil"/>
              <w:left w:val="nil"/>
              <w:bottom w:val="nil"/>
              <w:right w:val="nil"/>
              <w:tl2br w:val="nil"/>
              <w:tr2bl w:val="nil"/>
            </w:tcBorders>
            <w:shd w:val="clear" w:color="FFFFFF" w:fill="EAEAEA"/>
            <w:noWrap/>
            <w:tcMar>
              <w:left w:w="101" w:type="dxa"/>
              <w:right w:w="101" w:type="dxa"/>
            </w:tcMar>
            <w:vAlign w:val="bottom"/>
          </w:tcPr>
          <w:p w14:paraId="1F466722"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(15,625)</w:t>
            </w:r>
          </w:p>
        </w:tc>
        <w:tc>
          <w:tcPr>
            <w:tcW w:w="1095" w:type="dxa"/>
            <w:tcBorders>
              <w:top w:val="nil"/>
              <w:left w:val="nil"/>
              <w:bottom w:val="nil"/>
              <w:right w:val="nil"/>
              <w:tl2br w:val="nil"/>
              <w:tr2bl w:val="nil"/>
            </w:tcBorders>
            <w:shd w:val="clear" w:color="FFFFFF" w:fill="EAEAEA"/>
            <w:noWrap/>
            <w:tcMar>
              <w:left w:w="101" w:type="dxa"/>
              <w:right w:w="101" w:type="dxa"/>
            </w:tcMar>
            <w:vAlign w:val="bottom"/>
          </w:tcPr>
          <w:p w14:paraId="6AEF334E"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w:t>
            </w:r>
          </w:p>
        </w:tc>
        <w:tc>
          <w:tcPr>
            <w:tcW w:w="915" w:type="dxa"/>
            <w:tcBorders>
              <w:top w:val="nil"/>
              <w:left w:val="nil"/>
              <w:bottom w:val="nil"/>
              <w:right w:val="nil"/>
              <w:tl2br w:val="nil"/>
              <w:tr2bl w:val="nil"/>
            </w:tcBorders>
            <w:shd w:val="clear" w:color="FFFFFF" w:fill="EAEAEA"/>
            <w:noWrap/>
            <w:tcMar>
              <w:left w:w="101" w:type="dxa"/>
              <w:right w:w="101" w:type="dxa"/>
            </w:tcMar>
            <w:vAlign w:val="bottom"/>
          </w:tcPr>
          <w:p w14:paraId="75901AC3"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10,316</w:t>
            </w:r>
          </w:p>
        </w:tc>
      </w:tr>
      <w:tr w:rsidR="00605AFE" w14:paraId="08A5405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Borders>
              <w:top w:val="nil"/>
              <w:left w:val="nil"/>
              <w:bottom w:val="nil"/>
              <w:right w:val="nil"/>
              <w:tl2br w:val="nil"/>
              <w:tr2bl w:val="nil"/>
            </w:tcBorders>
            <w:shd w:val="clear" w:color="FFFFFF" w:fill="FFFFFF"/>
            <w:tcMar>
              <w:left w:w="101" w:type="dxa"/>
              <w:right w:w="101" w:type="dxa"/>
            </w:tcMar>
            <w:vAlign w:val="bottom"/>
          </w:tcPr>
          <w:p w14:paraId="556B1428"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special accounts </w:t>
            </w:r>
          </w:p>
          <w:p w14:paraId="07F11D33"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2025-26 Budget estimate</w:t>
            </w:r>
          </w:p>
        </w:tc>
        <w:tc>
          <w:tcPr>
            <w:tcW w:w="855" w:type="dxa"/>
            <w:tcBorders>
              <w:top w:val="nil"/>
              <w:left w:val="nil"/>
              <w:bottom w:val="nil"/>
              <w:right w:val="nil"/>
              <w:tl2br w:val="nil"/>
              <w:tr2bl w:val="nil"/>
            </w:tcBorders>
            <w:shd w:val="clear" w:color="FFFFFF" w:fill="FFFFFF"/>
            <w:tcMar>
              <w:left w:w="0" w:type="dxa"/>
              <w:right w:w="0" w:type="dxa"/>
            </w:tcMar>
            <w:vAlign w:val="bottom"/>
          </w:tcPr>
          <w:p w14:paraId="47F9D8C3" w14:textId="77777777" w:rsidR="00605AFE" w:rsidRDefault="00605AFE">
            <w:pPr>
              <w:spacing w:after="0" w:line="240" w:lineRule="auto"/>
              <w:jc w:val="center"/>
              <w:rPr>
                <w:rFonts w:ascii="Arial" w:eastAsia="Arial" w:hAnsi="Arial" w:cs="Arial"/>
                <w:b/>
                <w:color w:val="000000"/>
                <w:sz w:val="16"/>
                <w:bdr w:val="nil"/>
              </w:rPr>
            </w:pPr>
          </w:p>
        </w:tc>
        <w:tc>
          <w:tcPr>
            <w:tcW w:w="91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56FD834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11,040</w:t>
            </w:r>
          </w:p>
        </w:tc>
        <w:tc>
          <w:tcPr>
            <w:tcW w:w="915" w:type="dxa"/>
            <w:tcBorders>
              <w:top w:val="dotted" w:sz="2" w:space="0" w:color="000000"/>
              <w:left w:val="nil"/>
              <w:bottom w:val="dotted" w:sz="2" w:space="0" w:color="000000"/>
              <w:right w:val="nil"/>
              <w:tl2br w:val="nil"/>
              <w:tr2bl w:val="nil"/>
            </w:tcBorders>
            <w:shd w:val="clear" w:color="FFFFFF" w:fill="EAEAEA"/>
            <w:noWrap/>
            <w:tcMar>
              <w:left w:w="101" w:type="dxa"/>
              <w:right w:w="101" w:type="dxa"/>
            </w:tcMar>
            <w:vAlign w:val="bottom"/>
          </w:tcPr>
          <w:p w14:paraId="56A173A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dotted" w:sz="2" w:space="0" w:color="000000"/>
              <w:left w:val="nil"/>
              <w:bottom w:val="dotted" w:sz="2" w:space="0" w:color="000000"/>
              <w:right w:val="nil"/>
              <w:tl2br w:val="nil"/>
              <w:tr2bl w:val="nil"/>
            </w:tcBorders>
            <w:shd w:val="clear" w:color="FFFFFF" w:fill="EAEAEA"/>
            <w:noWrap/>
            <w:tcMar>
              <w:left w:w="101" w:type="dxa"/>
              <w:right w:w="101" w:type="dxa"/>
            </w:tcMar>
            <w:vAlign w:val="bottom"/>
          </w:tcPr>
          <w:p w14:paraId="0ADFF25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95" w:type="dxa"/>
            <w:tcBorders>
              <w:top w:val="dotted" w:sz="2" w:space="0" w:color="000000"/>
              <w:left w:val="nil"/>
              <w:bottom w:val="dotted" w:sz="2" w:space="0" w:color="000000"/>
              <w:right w:val="nil"/>
              <w:tl2br w:val="nil"/>
              <w:tr2bl w:val="nil"/>
            </w:tcBorders>
            <w:shd w:val="clear" w:color="FFFFFF" w:fill="EAEAEA"/>
            <w:noWrap/>
            <w:tcMar>
              <w:left w:w="101" w:type="dxa"/>
              <w:right w:w="101" w:type="dxa"/>
            </w:tcMar>
            <w:vAlign w:val="bottom"/>
          </w:tcPr>
          <w:p w14:paraId="4C5FDCE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(10,316)</w:t>
            </w:r>
          </w:p>
        </w:tc>
        <w:tc>
          <w:tcPr>
            <w:tcW w:w="915" w:type="dxa"/>
            <w:tcBorders>
              <w:top w:val="dotted" w:sz="2" w:space="0" w:color="000000"/>
              <w:left w:val="nil"/>
              <w:bottom w:val="dotted" w:sz="2" w:space="0" w:color="000000"/>
              <w:right w:val="nil"/>
              <w:tl2br w:val="nil"/>
              <w:tr2bl w:val="nil"/>
            </w:tcBorders>
            <w:shd w:val="clear" w:color="FFFFFF" w:fill="EAEAEA"/>
            <w:noWrap/>
            <w:tcMar>
              <w:left w:w="101" w:type="dxa"/>
              <w:right w:w="101" w:type="dxa"/>
            </w:tcMar>
            <w:vAlign w:val="bottom"/>
          </w:tcPr>
          <w:p w14:paraId="14AB3F3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724</w:t>
            </w:r>
          </w:p>
        </w:tc>
      </w:tr>
      <w:tr w:rsidR="00605AFE" w14:paraId="067D071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Borders>
              <w:top w:val="nil"/>
              <w:left w:val="nil"/>
              <w:bottom w:val="nil"/>
              <w:right w:val="nil"/>
              <w:tl2br w:val="nil"/>
              <w:tr2bl w:val="nil"/>
            </w:tcBorders>
            <w:shd w:val="clear" w:color="FFFFFF" w:fill="FFFFFF"/>
            <w:tcMar>
              <w:left w:w="0" w:type="dxa"/>
              <w:right w:w="0" w:type="dxa"/>
            </w:tcMar>
            <w:vAlign w:val="bottom"/>
          </w:tcPr>
          <w:p w14:paraId="46A2A3F2" w14:textId="77777777" w:rsidR="00605AFE" w:rsidRDefault="00605AFE">
            <w:pPr>
              <w:spacing w:after="0" w:line="240" w:lineRule="auto"/>
              <w:jc w:val="left"/>
              <w:rPr>
                <w:rFonts w:ascii="Arial" w:eastAsia="Arial" w:hAnsi="Arial" w:cs="Arial"/>
                <w:b/>
                <w:color w:val="000000"/>
                <w:sz w:val="16"/>
                <w:bdr w:val="nil"/>
              </w:rPr>
            </w:pPr>
          </w:p>
        </w:tc>
        <w:tc>
          <w:tcPr>
            <w:tcW w:w="855" w:type="dxa"/>
            <w:tcBorders>
              <w:top w:val="nil"/>
              <w:left w:val="nil"/>
              <w:bottom w:val="nil"/>
              <w:right w:val="nil"/>
              <w:tl2br w:val="nil"/>
              <w:tr2bl w:val="nil"/>
            </w:tcBorders>
            <w:shd w:val="clear" w:color="FFFFFF" w:fill="FFFFFF"/>
            <w:tcMar>
              <w:left w:w="0" w:type="dxa"/>
              <w:right w:w="0" w:type="dxa"/>
            </w:tcMar>
            <w:vAlign w:val="bottom"/>
          </w:tcPr>
          <w:p w14:paraId="6878604A" w14:textId="77777777" w:rsidR="00605AFE" w:rsidRDefault="00605AFE">
            <w:pPr>
              <w:spacing w:after="0" w:line="240" w:lineRule="auto"/>
              <w:jc w:val="center"/>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6D12EDDE"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0A3C4893"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45B8EAAC" w14:textId="77777777" w:rsidR="00605AFE" w:rsidRDefault="00605AFE">
            <w:pPr>
              <w:spacing w:after="0" w:line="240" w:lineRule="auto"/>
              <w:jc w:val="left"/>
              <w:rPr>
                <w:rFonts w:ascii="Arial" w:eastAsia="Arial" w:hAnsi="Arial" w:cs="Arial"/>
                <w:b/>
                <w:color w:val="000000"/>
                <w:sz w:val="16"/>
                <w:bdr w:val="nil"/>
              </w:rPr>
            </w:pPr>
          </w:p>
        </w:tc>
        <w:tc>
          <w:tcPr>
            <w:tcW w:w="109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620F95F5"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0AF8D12B" w14:textId="77777777" w:rsidR="00605AFE" w:rsidRDefault="00605AFE">
            <w:pPr>
              <w:spacing w:after="0" w:line="240" w:lineRule="auto"/>
              <w:jc w:val="left"/>
              <w:rPr>
                <w:rFonts w:ascii="Arial" w:eastAsia="Arial" w:hAnsi="Arial" w:cs="Arial"/>
                <w:b/>
                <w:color w:val="000000"/>
                <w:sz w:val="16"/>
                <w:bdr w:val="nil"/>
              </w:rPr>
            </w:pPr>
          </w:p>
        </w:tc>
      </w:tr>
      <w:tr w:rsidR="00605AFE" w14:paraId="64F2213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Borders>
              <w:top w:val="nil"/>
              <w:left w:val="nil"/>
              <w:bottom w:val="nil"/>
              <w:right w:val="nil"/>
              <w:tl2br w:val="nil"/>
              <w:tr2bl w:val="nil"/>
            </w:tcBorders>
            <w:shd w:val="clear" w:color="FFFFFF" w:fill="FFFFFF"/>
            <w:tcMar>
              <w:left w:w="101" w:type="dxa"/>
              <w:right w:w="101" w:type="dxa"/>
            </w:tcMar>
            <w:vAlign w:val="bottom"/>
          </w:tcPr>
          <w:p w14:paraId="05858DC5"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Total special accounts</w:t>
            </w:r>
          </w:p>
        </w:tc>
        <w:tc>
          <w:tcPr>
            <w:tcW w:w="855" w:type="dxa"/>
            <w:tcBorders>
              <w:top w:val="nil"/>
              <w:left w:val="nil"/>
              <w:bottom w:val="nil"/>
              <w:right w:val="nil"/>
              <w:tl2br w:val="nil"/>
              <w:tr2bl w:val="nil"/>
            </w:tcBorders>
            <w:shd w:val="clear" w:color="FFFFFF" w:fill="FFFFFF"/>
            <w:tcMar>
              <w:left w:w="0" w:type="dxa"/>
              <w:right w:w="0" w:type="dxa"/>
            </w:tcMar>
            <w:vAlign w:val="bottom"/>
          </w:tcPr>
          <w:p w14:paraId="6F9C6993" w14:textId="77777777" w:rsidR="00605AFE" w:rsidRDefault="00605AFE">
            <w:pPr>
              <w:spacing w:after="0" w:line="240" w:lineRule="auto"/>
              <w:jc w:val="center"/>
              <w:rPr>
                <w:rFonts w:ascii="Arial" w:eastAsia="Arial" w:hAnsi="Arial" w:cs="Arial"/>
                <w:b/>
                <w:color w:val="000000"/>
                <w:sz w:val="16"/>
                <w:bdr w:val="nil"/>
              </w:rPr>
            </w:pPr>
          </w:p>
        </w:tc>
        <w:tc>
          <w:tcPr>
            <w:tcW w:w="915" w:type="dxa"/>
            <w:tcBorders>
              <w:top w:val="nil"/>
              <w:left w:val="nil"/>
              <w:bottom w:val="dotted" w:sz="2" w:space="0" w:color="000000"/>
              <w:right w:val="nil"/>
              <w:tl2br w:val="nil"/>
              <w:tr2bl w:val="nil"/>
            </w:tcBorders>
            <w:noWrap/>
            <w:tcMar>
              <w:left w:w="0" w:type="dxa"/>
              <w:right w:w="0" w:type="dxa"/>
            </w:tcMar>
            <w:vAlign w:val="bottom"/>
          </w:tcPr>
          <w:p w14:paraId="5E8B1048"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nil"/>
              <w:left w:val="nil"/>
              <w:bottom w:val="dotted" w:sz="2" w:space="0" w:color="000000"/>
              <w:right w:val="nil"/>
              <w:tl2br w:val="nil"/>
              <w:tr2bl w:val="nil"/>
            </w:tcBorders>
            <w:shd w:val="clear" w:color="FFFFFF" w:fill="EAEAEA"/>
            <w:noWrap/>
            <w:tcMar>
              <w:left w:w="0" w:type="dxa"/>
              <w:right w:w="0" w:type="dxa"/>
            </w:tcMar>
            <w:vAlign w:val="bottom"/>
          </w:tcPr>
          <w:p w14:paraId="17FC78F1"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nil"/>
              <w:left w:val="nil"/>
              <w:bottom w:val="dotted" w:sz="2" w:space="0" w:color="000000"/>
              <w:right w:val="nil"/>
              <w:tl2br w:val="nil"/>
              <w:tr2bl w:val="nil"/>
            </w:tcBorders>
            <w:shd w:val="clear" w:color="FFFFFF" w:fill="EAEAEA"/>
            <w:noWrap/>
            <w:tcMar>
              <w:left w:w="0" w:type="dxa"/>
              <w:right w:w="0" w:type="dxa"/>
            </w:tcMar>
            <w:vAlign w:val="bottom"/>
          </w:tcPr>
          <w:p w14:paraId="4BB886C6" w14:textId="77777777" w:rsidR="00605AFE" w:rsidRDefault="00605AFE">
            <w:pPr>
              <w:spacing w:after="0" w:line="240" w:lineRule="auto"/>
              <w:jc w:val="left"/>
              <w:rPr>
                <w:rFonts w:ascii="Arial" w:eastAsia="Arial" w:hAnsi="Arial" w:cs="Arial"/>
                <w:b/>
                <w:color w:val="000000"/>
                <w:sz w:val="16"/>
                <w:bdr w:val="nil"/>
              </w:rPr>
            </w:pPr>
          </w:p>
        </w:tc>
        <w:tc>
          <w:tcPr>
            <w:tcW w:w="1095" w:type="dxa"/>
            <w:tcBorders>
              <w:top w:val="nil"/>
              <w:left w:val="nil"/>
              <w:bottom w:val="dotted" w:sz="2" w:space="0" w:color="000000"/>
              <w:right w:val="nil"/>
              <w:tl2br w:val="nil"/>
              <w:tr2bl w:val="nil"/>
            </w:tcBorders>
            <w:shd w:val="clear" w:color="FFFFFF" w:fill="EAEAEA"/>
            <w:noWrap/>
            <w:tcMar>
              <w:left w:w="0" w:type="dxa"/>
              <w:right w:w="0" w:type="dxa"/>
            </w:tcMar>
            <w:vAlign w:val="bottom"/>
          </w:tcPr>
          <w:p w14:paraId="01172FE0"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nil"/>
              <w:left w:val="nil"/>
              <w:bottom w:val="dotted" w:sz="2" w:space="0" w:color="000000"/>
              <w:right w:val="nil"/>
              <w:tl2br w:val="nil"/>
              <w:tr2bl w:val="nil"/>
            </w:tcBorders>
            <w:shd w:val="clear" w:color="FFFFFF" w:fill="EAEAEA"/>
            <w:noWrap/>
            <w:tcMar>
              <w:left w:w="0" w:type="dxa"/>
              <w:right w:w="0" w:type="dxa"/>
            </w:tcMar>
            <w:vAlign w:val="bottom"/>
          </w:tcPr>
          <w:p w14:paraId="719464F6" w14:textId="77777777" w:rsidR="00605AFE" w:rsidRDefault="00605AFE">
            <w:pPr>
              <w:spacing w:after="0" w:line="240" w:lineRule="auto"/>
              <w:jc w:val="left"/>
              <w:rPr>
                <w:rFonts w:ascii="Arial" w:eastAsia="Arial" w:hAnsi="Arial" w:cs="Arial"/>
                <w:b/>
                <w:color w:val="000000"/>
                <w:sz w:val="16"/>
                <w:bdr w:val="nil"/>
              </w:rPr>
            </w:pPr>
          </w:p>
        </w:tc>
      </w:tr>
      <w:tr w:rsidR="00605AFE" w14:paraId="630AF0C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Borders>
              <w:top w:val="nil"/>
              <w:left w:val="nil"/>
              <w:bottom w:val="dotted" w:sz="2" w:space="0" w:color="000000"/>
              <w:right w:val="nil"/>
              <w:tl2br w:val="nil"/>
              <w:tr2bl w:val="nil"/>
            </w:tcBorders>
            <w:shd w:val="clear" w:color="FFFFFF" w:fill="FFFFFF"/>
            <w:tcMar>
              <w:left w:w="236" w:type="dxa"/>
              <w:right w:w="101" w:type="dxa"/>
            </w:tcMar>
            <w:vAlign w:val="bottom"/>
          </w:tcPr>
          <w:p w14:paraId="37F1E785" w14:textId="77777777" w:rsidR="00605AFE" w:rsidRDefault="007C79CC">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2024-25 actual</w:t>
            </w:r>
          </w:p>
        </w:tc>
        <w:tc>
          <w:tcPr>
            <w:tcW w:w="855" w:type="dxa"/>
            <w:tcBorders>
              <w:top w:val="nil"/>
              <w:left w:val="nil"/>
              <w:bottom w:val="dotted" w:sz="2" w:space="0" w:color="000000"/>
              <w:right w:val="nil"/>
              <w:tl2br w:val="nil"/>
              <w:tr2bl w:val="nil"/>
            </w:tcBorders>
            <w:shd w:val="clear" w:color="FFFFFF" w:fill="FFFFFF"/>
            <w:noWrap/>
            <w:tcMar>
              <w:left w:w="0" w:type="dxa"/>
              <w:right w:w="0" w:type="dxa"/>
            </w:tcMar>
            <w:vAlign w:val="bottom"/>
          </w:tcPr>
          <w:p w14:paraId="564BA24C" w14:textId="77777777" w:rsidR="00605AFE" w:rsidRDefault="00605AFE">
            <w:pPr>
              <w:spacing w:after="0" w:line="240" w:lineRule="auto"/>
              <w:jc w:val="center"/>
              <w:rPr>
                <w:rFonts w:ascii="Arial" w:eastAsia="Arial" w:hAnsi="Arial" w:cs="Arial"/>
                <w:b/>
                <w:color w:val="000000"/>
                <w:sz w:val="15"/>
                <w:bdr w:val="nil"/>
              </w:rPr>
            </w:pPr>
          </w:p>
        </w:tc>
        <w:tc>
          <w:tcPr>
            <w:tcW w:w="91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2E9E144E"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6,988</w:t>
            </w:r>
          </w:p>
        </w:tc>
        <w:tc>
          <w:tcPr>
            <w:tcW w:w="915" w:type="dxa"/>
            <w:tcBorders>
              <w:top w:val="dotted" w:sz="2" w:space="0" w:color="000000"/>
              <w:left w:val="nil"/>
              <w:bottom w:val="dotted" w:sz="2" w:space="0" w:color="000000"/>
              <w:right w:val="nil"/>
              <w:tl2br w:val="nil"/>
              <w:tr2bl w:val="nil"/>
            </w:tcBorders>
            <w:shd w:val="clear" w:color="FFFFFF" w:fill="EAEAEA"/>
            <w:noWrap/>
            <w:tcMar>
              <w:left w:w="101" w:type="dxa"/>
              <w:right w:w="101" w:type="dxa"/>
            </w:tcMar>
            <w:vAlign w:val="bottom"/>
          </w:tcPr>
          <w:p w14:paraId="017DADE3"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23,282</w:t>
            </w:r>
          </w:p>
        </w:tc>
        <w:tc>
          <w:tcPr>
            <w:tcW w:w="915" w:type="dxa"/>
            <w:tcBorders>
              <w:top w:val="dotted" w:sz="2" w:space="0" w:color="000000"/>
              <w:left w:val="nil"/>
              <w:bottom w:val="dotted" w:sz="2" w:space="0" w:color="000000"/>
              <w:right w:val="nil"/>
              <w:tl2br w:val="nil"/>
              <w:tr2bl w:val="nil"/>
            </w:tcBorders>
            <w:shd w:val="clear" w:color="FFFFFF" w:fill="EAEAEA"/>
            <w:noWrap/>
            <w:tcMar>
              <w:left w:w="101" w:type="dxa"/>
              <w:right w:w="101" w:type="dxa"/>
            </w:tcMar>
            <w:vAlign w:val="bottom"/>
          </w:tcPr>
          <w:p w14:paraId="4D847DC2"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(19,230)</w:t>
            </w:r>
          </w:p>
        </w:tc>
        <w:tc>
          <w:tcPr>
            <w:tcW w:w="1095" w:type="dxa"/>
            <w:tcBorders>
              <w:top w:val="dotted" w:sz="2" w:space="0" w:color="000000"/>
              <w:left w:val="nil"/>
              <w:bottom w:val="dotted" w:sz="2" w:space="0" w:color="000000"/>
              <w:right w:val="nil"/>
              <w:tl2br w:val="nil"/>
              <w:tr2bl w:val="nil"/>
            </w:tcBorders>
            <w:shd w:val="clear" w:color="FFFFFF" w:fill="EAEAEA"/>
            <w:noWrap/>
            <w:tcMar>
              <w:left w:w="101" w:type="dxa"/>
              <w:right w:w="101" w:type="dxa"/>
            </w:tcMar>
            <w:vAlign w:val="bottom"/>
          </w:tcPr>
          <w:p w14:paraId="6ED96054"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w:t>
            </w:r>
          </w:p>
        </w:tc>
        <w:tc>
          <w:tcPr>
            <w:tcW w:w="915" w:type="dxa"/>
            <w:tcBorders>
              <w:top w:val="dotted" w:sz="2" w:space="0" w:color="000000"/>
              <w:left w:val="nil"/>
              <w:bottom w:val="dotted" w:sz="2" w:space="0" w:color="000000"/>
              <w:right w:val="nil"/>
              <w:tl2br w:val="nil"/>
              <w:tr2bl w:val="nil"/>
            </w:tcBorders>
            <w:shd w:val="clear" w:color="FFFFFF" w:fill="EAEAEA"/>
            <w:noWrap/>
            <w:tcMar>
              <w:left w:w="101" w:type="dxa"/>
              <w:right w:w="101" w:type="dxa"/>
            </w:tcMar>
            <w:vAlign w:val="bottom"/>
          </w:tcPr>
          <w:p w14:paraId="24516E8E"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11,040</w:t>
            </w:r>
          </w:p>
        </w:tc>
      </w:tr>
    </w:tbl>
    <w:p w14:paraId="35C34501" w14:textId="77777777" w:rsidR="00766DEB" w:rsidRDefault="007C79CC" w:rsidP="008A013C">
      <w:pPr>
        <w:pBdr>
          <w:top w:val="nil"/>
          <w:left w:val="nil"/>
          <w:bottom w:val="nil"/>
          <w:right w:val="nil"/>
          <w:between w:val="nil"/>
          <w:bar w:val="nil"/>
        </w:pBdr>
        <w:spacing w:after="0" w:line="240" w:lineRule="auto"/>
        <w:rPr>
          <w:rFonts w:ascii="Arial" w:hAnsi="Arial" w:cs="Arial"/>
          <w:sz w:val="16"/>
          <w:szCs w:val="16"/>
          <w:bdr w:val="nil"/>
        </w:rPr>
      </w:pPr>
      <w:r w:rsidRPr="001D2D38">
        <w:rPr>
          <w:rFonts w:ascii="Arial" w:hAnsi="Arial" w:cs="Arial"/>
          <w:sz w:val="16"/>
          <w:szCs w:val="16"/>
        </w:rPr>
        <w:t>(A) = Administered</w:t>
      </w:r>
    </w:p>
    <w:p w14:paraId="1F3AFAE0" w14:textId="77777777" w:rsidR="001A2611" w:rsidRPr="0062496C" w:rsidRDefault="007C79CC" w:rsidP="00E8255A">
      <w:pPr>
        <w:pStyle w:val="ListParagraph"/>
        <w:numPr>
          <w:ilvl w:val="0"/>
          <w:numId w:val="20"/>
        </w:numPr>
        <w:pBdr>
          <w:top w:val="nil"/>
          <w:left w:val="nil"/>
          <w:bottom w:val="nil"/>
          <w:right w:val="nil"/>
          <w:between w:val="nil"/>
          <w:bar w:val="nil"/>
        </w:pBdr>
        <w:spacing w:after="0" w:line="240" w:lineRule="auto"/>
        <w:ind w:left="284" w:hanging="284"/>
        <w:rPr>
          <w:sz w:val="16"/>
          <w:szCs w:val="16"/>
          <w:bdr w:val="nil"/>
          <w:lang w:val="en-AU"/>
        </w:rPr>
      </w:pPr>
      <w:r w:rsidRPr="0062496C">
        <w:rPr>
          <w:rFonts w:ascii="Arial" w:hAnsi="Arial"/>
          <w:sz w:val="16"/>
          <w:szCs w:val="16"/>
          <w:bdr w:val="none" w:sz="0" w:space="0" w:color="auto" w:frame="1"/>
          <w:lang w:val="en-AU"/>
        </w:rPr>
        <w:t xml:space="preserve">The </w:t>
      </w:r>
      <w:r w:rsidRPr="0062496C">
        <w:rPr>
          <w:rFonts w:ascii="Arial" w:hAnsi="Arial"/>
          <w:i/>
          <w:sz w:val="16"/>
          <w:szCs w:val="16"/>
          <w:bdr w:val="none" w:sz="0" w:space="0" w:color="auto" w:frame="1"/>
          <w:lang w:val="en-AU"/>
        </w:rPr>
        <w:t>Social Services SOETM Special Account 2021</w:t>
      </w:r>
      <w:r w:rsidRPr="0062496C">
        <w:rPr>
          <w:rFonts w:ascii="Arial" w:hAnsi="Arial"/>
          <w:sz w:val="16"/>
          <w:szCs w:val="16"/>
          <w:bdr w:val="none" w:sz="0" w:space="0" w:color="auto" w:frame="1"/>
          <w:lang w:val="en-AU"/>
        </w:rPr>
        <w:t xml:space="preserve"> was established on 3 February 2021. It replaced the </w:t>
      </w:r>
      <w:r w:rsidRPr="0062496C">
        <w:rPr>
          <w:rFonts w:ascii="Arial" w:hAnsi="Arial"/>
          <w:i/>
          <w:sz w:val="16"/>
          <w:szCs w:val="16"/>
          <w:bdr w:val="none" w:sz="0" w:space="0" w:color="auto" w:frame="1"/>
          <w:lang w:val="en-AU"/>
        </w:rPr>
        <w:t>Services for Other Entities and Trust Moneys – Department of Families, Housing, Community Services and Indigenous Affairs Special Account Establishment 2010</w:t>
      </w:r>
      <w:r w:rsidRPr="0062496C">
        <w:rPr>
          <w:rFonts w:ascii="Arial" w:hAnsi="Arial"/>
          <w:sz w:val="16"/>
          <w:szCs w:val="16"/>
          <w:bdr w:val="none" w:sz="0" w:space="0" w:color="auto" w:frame="1"/>
          <w:lang w:val="en-AU"/>
        </w:rPr>
        <w:t xml:space="preserve"> which was repealed on 1 April 2021.</w:t>
      </w:r>
    </w:p>
    <w:p w14:paraId="34B7301A" w14:textId="77777777" w:rsidR="001A2675" w:rsidRPr="00352C78" w:rsidRDefault="007C79CC" w:rsidP="009D65B4">
      <w:pPr>
        <w:pStyle w:val="Heading3"/>
        <w:pageBreakBefore/>
        <w:pBdr>
          <w:top w:val="nil"/>
          <w:left w:val="nil"/>
          <w:bottom w:val="nil"/>
          <w:right w:val="nil"/>
          <w:between w:val="nil"/>
          <w:bar w:val="nil"/>
        </w:pBdr>
        <w:spacing w:before="0" w:after="240" w:line="240" w:lineRule="auto"/>
        <w:rPr>
          <w:szCs w:val="26"/>
          <w:bdr w:val="nil"/>
        </w:rPr>
      </w:pPr>
      <w:bookmarkStart w:id="163" w:name="RG_MARKER_66621"/>
      <w:bookmarkStart w:id="164" w:name="RG_MARKER_66281"/>
      <w:r w:rsidRPr="00352C78">
        <w:rPr>
          <w:szCs w:val="26"/>
        </w:rPr>
        <w:t>3.2</w:t>
      </w:r>
      <w:bookmarkEnd w:id="163"/>
      <w:bookmarkEnd w:id="164"/>
      <w:r w:rsidRPr="00352C78">
        <w:rPr>
          <w:szCs w:val="26"/>
        </w:rPr>
        <w:tab/>
        <w:t>Budgeted financial statements</w:t>
      </w:r>
    </w:p>
    <w:p w14:paraId="72BD2F48" w14:textId="77777777" w:rsidR="005453C3" w:rsidRPr="00892CF4" w:rsidRDefault="007C79CC" w:rsidP="005D41A0">
      <w:pPr>
        <w:pStyle w:val="Heading4"/>
        <w:keepNext w:val="0"/>
        <w:pBdr>
          <w:top w:val="nil"/>
          <w:left w:val="nil"/>
          <w:bottom w:val="nil"/>
          <w:right w:val="nil"/>
          <w:between w:val="nil"/>
          <w:bar w:val="nil"/>
        </w:pBdr>
        <w:spacing w:after="240"/>
        <w:rPr>
          <w:rFonts w:eastAsia="Malgun Gothic"/>
          <w:bdr w:val="nil"/>
        </w:rPr>
      </w:pPr>
      <w:bookmarkStart w:id="165" w:name="RG_MARKER_66624"/>
      <w:bookmarkStart w:id="166" w:name="RG_MARKER_66282"/>
      <w:r w:rsidRPr="00892CF4">
        <w:rPr>
          <w:rFonts w:ascii="Arial" w:eastAsia="Malgun Gothic" w:hAnsi="Arial"/>
          <w:bCs/>
          <w:iCs/>
          <w:szCs w:val="22"/>
          <w:lang w:eastAsia="en-US"/>
        </w:rPr>
        <w:t>3.2.1</w:t>
      </w:r>
      <w:bookmarkEnd w:id="165"/>
      <w:bookmarkEnd w:id="166"/>
      <w:r w:rsidRPr="00892CF4">
        <w:rPr>
          <w:rFonts w:ascii="Arial" w:eastAsia="Malgun Gothic" w:hAnsi="Arial"/>
          <w:bCs/>
          <w:iCs/>
          <w:szCs w:val="22"/>
          <w:lang w:eastAsia="en-US"/>
        </w:rPr>
        <w:tab/>
        <w:t>Analysis of budgeted financial statements</w:t>
      </w:r>
    </w:p>
    <w:p w14:paraId="5ECBD531" w14:textId="77777777" w:rsidR="00702DC6" w:rsidRPr="009A52BC" w:rsidRDefault="007C79CC" w:rsidP="00DB264B">
      <w:pPr>
        <w:pBdr>
          <w:top w:val="nil"/>
          <w:left w:val="nil"/>
          <w:bottom w:val="nil"/>
          <w:right w:val="nil"/>
          <w:between w:val="nil"/>
          <w:bar w:val="nil"/>
        </w:pBdr>
        <w:spacing w:line="240" w:lineRule="auto"/>
        <w:rPr>
          <w:szCs w:val="19"/>
          <w:bdr w:val="nil"/>
        </w:rPr>
      </w:pPr>
      <w:r w:rsidRPr="009A52BC">
        <w:rPr>
          <w:sz w:val="19"/>
          <w:szCs w:val="19"/>
        </w:rPr>
        <w:t>Budgeted statements of income and expenditure, assets and liabilities, and cash flows have been included for the financial years 2024-25 to 2028-29. These statements are prepared in accordance with the requirements of the Australian Government's financial</w:t>
      </w:r>
      <w:r>
        <w:rPr>
          <w:sz w:val="19"/>
          <w:szCs w:val="19"/>
        </w:rPr>
        <w:t xml:space="preserve"> budget and reporting framework. </w:t>
      </w:r>
      <w:r w:rsidRPr="009A52BC">
        <w:rPr>
          <w:sz w:val="19"/>
          <w:szCs w:val="19"/>
        </w:rPr>
        <w:t>Amounts in these statements are rounded to the nearest thousand dollars.</w:t>
      </w:r>
    </w:p>
    <w:p w14:paraId="4CBE9257" w14:textId="77777777" w:rsidR="00702DC6" w:rsidRPr="009A52BC" w:rsidRDefault="007C79CC" w:rsidP="005D41A0">
      <w:pPr>
        <w:pStyle w:val="Heading5"/>
        <w:keepLines w:val="0"/>
        <w:pBdr>
          <w:top w:val="nil"/>
          <w:left w:val="nil"/>
          <w:bottom w:val="nil"/>
          <w:right w:val="nil"/>
          <w:between w:val="nil"/>
          <w:bar w:val="nil"/>
        </w:pBdr>
        <w:spacing w:after="240" w:line="240" w:lineRule="auto"/>
        <w:jc w:val="left"/>
        <w:rPr>
          <w:rFonts w:eastAsia="Malgun Gothic"/>
          <w:iCs w:val="0"/>
          <w:sz w:val="19"/>
          <w:szCs w:val="19"/>
          <w:bdr w:val="nil"/>
        </w:rPr>
      </w:pPr>
      <w:r w:rsidRPr="009A52BC">
        <w:rPr>
          <w:rFonts w:eastAsia="Malgun Gothic"/>
          <w:iCs w:val="0"/>
          <w:sz w:val="19"/>
          <w:szCs w:val="19"/>
          <w:lang w:eastAsia="en-US"/>
        </w:rPr>
        <w:t>Departmental and Administered Items</w:t>
      </w:r>
    </w:p>
    <w:p w14:paraId="4600EFC4" w14:textId="77777777" w:rsidR="00702DC6" w:rsidRPr="009A52BC" w:rsidRDefault="007C79CC" w:rsidP="00DB264B">
      <w:pPr>
        <w:pBdr>
          <w:top w:val="nil"/>
          <w:left w:val="nil"/>
          <w:bottom w:val="nil"/>
          <w:right w:val="nil"/>
          <w:between w:val="nil"/>
          <w:bar w:val="nil"/>
        </w:pBdr>
        <w:spacing w:line="240" w:lineRule="auto"/>
        <w:rPr>
          <w:b/>
          <w:bCs/>
          <w:szCs w:val="19"/>
          <w:bdr w:val="nil"/>
        </w:rPr>
      </w:pPr>
      <w:r w:rsidRPr="009A52BC">
        <w:rPr>
          <w:sz w:val="19"/>
          <w:szCs w:val="19"/>
        </w:rPr>
        <w:t>Departmental revenues, expenses, assets and liabilities are t</w:t>
      </w:r>
      <w:r>
        <w:rPr>
          <w:sz w:val="19"/>
          <w:szCs w:val="19"/>
        </w:rPr>
        <w:t>hose which are controlled by </w:t>
      </w:r>
      <w:r w:rsidR="009C60AB" w:rsidRPr="009A52BC">
        <w:rPr>
          <w:sz w:val="19"/>
          <w:szCs w:val="19"/>
        </w:rPr>
        <w:t>DSS</w:t>
      </w:r>
      <w:r w:rsidRPr="009A52BC">
        <w:rPr>
          <w:sz w:val="19"/>
          <w:szCs w:val="19"/>
        </w:rPr>
        <w:t xml:space="preserve">. Departmental expenses include employee and supplier expenses and other administrative costs which are incurred by </w:t>
      </w:r>
      <w:r w:rsidR="009C60AB" w:rsidRPr="009A52BC">
        <w:rPr>
          <w:sz w:val="19"/>
          <w:szCs w:val="19"/>
        </w:rPr>
        <w:t>DSS</w:t>
      </w:r>
      <w:r w:rsidRPr="009A52BC">
        <w:rPr>
          <w:sz w:val="19"/>
          <w:szCs w:val="19"/>
        </w:rPr>
        <w:t xml:space="preserve"> in providing its goods and services. </w:t>
      </w:r>
    </w:p>
    <w:p w14:paraId="2CFB1C14" w14:textId="77777777" w:rsidR="00702DC6" w:rsidRPr="009A52BC" w:rsidRDefault="007C79CC" w:rsidP="00DB264B">
      <w:pPr>
        <w:pBdr>
          <w:top w:val="nil"/>
          <w:left w:val="nil"/>
          <w:bottom w:val="nil"/>
          <w:right w:val="nil"/>
          <w:between w:val="nil"/>
          <w:bar w:val="nil"/>
        </w:pBdr>
        <w:spacing w:line="240" w:lineRule="auto"/>
        <w:rPr>
          <w:b/>
          <w:bCs/>
          <w:szCs w:val="19"/>
          <w:bdr w:val="nil"/>
        </w:rPr>
      </w:pPr>
      <w:r w:rsidRPr="009A52BC">
        <w:rPr>
          <w:sz w:val="19"/>
          <w:szCs w:val="19"/>
        </w:rPr>
        <w:t xml:space="preserve">Administered items are revenues, expenses, assets and liabilities </w:t>
      </w:r>
      <w:r>
        <w:rPr>
          <w:sz w:val="19"/>
          <w:szCs w:val="19"/>
        </w:rPr>
        <w:t>which are managed by </w:t>
      </w:r>
      <w:r w:rsidR="009C60AB" w:rsidRPr="009A52BC">
        <w:rPr>
          <w:sz w:val="19"/>
          <w:szCs w:val="19"/>
        </w:rPr>
        <w:t>DSS</w:t>
      </w:r>
      <w:r w:rsidRPr="009A52BC">
        <w:rPr>
          <w:sz w:val="19"/>
          <w:szCs w:val="19"/>
        </w:rPr>
        <w:t xml:space="preserve"> on behalf of the Government, according to set gove</w:t>
      </w:r>
      <w:r>
        <w:rPr>
          <w:sz w:val="19"/>
          <w:szCs w:val="19"/>
        </w:rPr>
        <w:t>rnment directions. Administered </w:t>
      </w:r>
      <w:r w:rsidRPr="009A52BC">
        <w:rPr>
          <w:sz w:val="19"/>
          <w:szCs w:val="19"/>
        </w:rPr>
        <w:t xml:space="preserve">expenses include subsidies, grants, personal benefit payments and suppliers. </w:t>
      </w:r>
    </w:p>
    <w:p w14:paraId="3870F7FE" w14:textId="77777777" w:rsidR="00702DC6" w:rsidRPr="00D244DD" w:rsidRDefault="007C79CC" w:rsidP="00DB264B">
      <w:pPr>
        <w:pBdr>
          <w:top w:val="nil"/>
          <w:left w:val="nil"/>
          <w:bottom w:val="nil"/>
          <w:right w:val="nil"/>
          <w:between w:val="nil"/>
          <w:bar w:val="nil"/>
        </w:pBdr>
        <w:spacing w:line="240" w:lineRule="auto"/>
        <w:rPr>
          <w:bdr w:val="nil"/>
        </w:rPr>
      </w:pPr>
      <w:r w:rsidRPr="00D244DD">
        <w:rPr>
          <w:sz w:val="19"/>
        </w:rPr>
        <w:br w:type="page"/>
      </w:r>
    </w:p>
    <w:p w14:paraId="60E6A51C" w14:textId="77777777" w:rsidR="00702DC6" w:rsidRPr="00892CF4" w:rsidRDefault="007C79CC" w:rsidP="00DB264B">
      <w:pPr>
        <w:pStyle w:val="Heading5"/>
        <w:keepLines w:val="0"/>
        <w:pBdr>
          <w:top w:val="nil"/>
          <w:left w:val="nil"/>
          <w:bottom w:val="nil"/>
          <w:right w:val="nil"/>
          <w:between w:val="nil"/>
          <w:bar w:val="nil"/>
        </w:pBdr>
        <w:spacing w:after="240" w:line="240" w:lineRule="auto"/>
        <w:jc w:val="left"/>
        <w:rPr>
          <w:rFonts w:eastAsia="Malgun Gothic"/>
          <w:iCs w:val="0"/>
          <w:bdr w:val="nil"/>
        </w:rPr>
      </w:pPr>
      <w:r w:rsidRPr="00892CF4">
        <w:rPr>
          <w:rFonts w:eastAsia="Malgun Gothic"/>
          <w:iCs w:val="0"/>
          <w:szCs w:val="22"/>
          <w:lang w:eastAsia="en-US"/>
        </w:rPr>
        <w:t>Commentary – Financial Statements</w:t>
      </w:r>
    </w:p>
    <w:p w14:paraId="0B591B36" w14:textId="77777777" w:rsidR="00702DC6" w:rsidRPr="00892CF4" w:rsidRDefault="007C79CC" w:rsidP="00DB264B">
      <w:pPr>
        <w:pStyle w:val="Heading5"/>
        <w:keepLines w:val="0"/>
        <w:pBdr>
          <w:top w:val="nil"/>
          <w:left w:val="nil"/>
          <w:bottom w:val="nil"/>
          <w:right w:val="nil"/>
          <w:between w:val="nil"/>
          <w:bar w:val="nil"/>
        </w:pBdr>
        <w:spacing w:after="240" w:line="240" w:lineRule="auto"/>
        <w:jc w:val="left"/>
        <w:rPr>
          <w:rFonts w:eastAsia="Malgun Gothic"/>
          <w:iCs w:val="0"/>
          <w:bdr w:val="nil"/>
        </w:rPr>
      </w:pPr>
      <w:r w:rsidRPr="00892CF4">
        <w:rPr>
          <w:rFonts w:eastAsia="Malgun Gothic"/>
          <w:iCs w:val="0"/>
          <w:szCs w:val="22"/>
          <w:lang w:eastAsia="en-US"/>
        </w:rPr>
        <w:t>Departmental</w:t>
      </w:r>
    </w:p>
    <w:p w14:paraId="747599A4" w14:textId="77777777" w:rsidR="00702DC6" w:rsidRPr="006E4ECD" w:rsidRDefault="007C79CC" w:rsidP="00DB264B">
      <w:pPr>
        <w:pStyle w:val="Heading6"/>
        <w:pBdr>
          <w:top w:val="nil"/>
          <w:left w:val="nil"/>
          <w:bottom w:val="nil"/>
          <w:right w:val="nil"/>
          <w:between w:val="nil"/>
          <w:bar w:val="nil"/>
        </w:pBdr>
        <w:spacing w:after="240" w:line="240" w:lineRule="auto"/>
        <w:rPr>
          <w:b w:val="0"/>
          <w:i w:val="0"/>
          <w:color w:val="auto"/>
          <w:sz w:val="20"/>
          <w:bdr w:val="nil"/>
        </w:rPr>
      </w:pPr>
      <w:r w:rsidRPr="006E4ECD">
        <w:rPr>
          <w:b w:val="0"/>
          <w:i w:val="0"/>
          <w:color w:val="auto"/>
          <w:sz w:val="20"/>
        </w:rPr>
        <w:t>Income and expenses</w:t>
      </w:r>
    </w:p>
    <w:p w14:paraId="5E941D2A" w14:textId="77777777" w:rsidR="00702DC6" w:rsidRPr="000417D6" w:rsidRDefault="007C79CC" w:rsidP="00DB264B">
      <w:pPr>
        <w:pBdr>
          <w:top w:val="nil"/>
          <w:left w:val="nil"/>
          <w:bottom w:val="nil"/>
          <w:right w:val="nil"/>
          <w:between w:val="nil"/>
          <w:bar w:val="nil"/>
        </w:pBdr>
        <w:spacing w:line="240" w:lineRule="auto"/>
        <w:rPr>
          <w:szCs w:val="19"/>
          <w:bdr w:val="nil"/>
        </w:rPr>
      </w:pPr>
      <w:r w:rsidRPr="000417D6">
        <w:rPr>
          <w:sz w:val="19"/>
          <w:szCs w:val="19"/>
        </w:rPr>
        <w:t>DSS</w:t>
      </w:r>
      <w:r w:rsidR="00A64D17" w:rsidRPr="000417D6">
        <w:rPr>
          <w:sz w:val="19"/>
          <w:szCs w:val="19"/>
        </w:rPr>
        <w:t xml:space="preserve"> is budgeting for a balanced operating result in 2025-26 bef</w:t>
      </w:r>
      <w:r w:rsidR="00BD022F" w:rsidRPr="000417D6">
        <w:rPr>
          <w:sz w:val="19"/>
          <w:szCs w:val="19"/>
        </w:rPr>
        <w:t>ore allowing for unfunded items such as depreciation and lease repayments</w:t>
      </w:r>
      <w:r w:rsidR="00A64D17" w:rsidRPr="000417D6">
        <w:rPr>
          <w:sz w:val="19"/>
          <w:szCs w:val="19"/>
        </w:rPr>
        <w:t>.</w:t>
      </w:r>
    </w:p>
    <w:p w14:paraId="732FC65F" w14:textId="77777777" w:rsidR="00702DC6" w:rsidRPr="000417D6" w:rsidRDefault="007C79CC" w:rsidP="00DB264B">
      <w:pPr>
        <w:pBdr>
          <w:top w:val="nil"/>
          <w:left w:val="nil"/>
          <w:bottom w:val="nil"/>
          <w:right w:val="nil"/>
          <w:between w:val="nil"/>
          <w:bar w:val="nil"/>
        </w:pBdr>
        <w:spacing w:line="240" w:lineRule="auto"/>
        <w:rPr>
          <w:szCs w:val="19"/>
          <w:bdr w:val="nil"/>
        </w:rPr>
      </w:pPr>
      <w:r w:rsidRPr="000417D6">
        <w:rPr>
          <w:sz w:val="19"/>
          <w:szCs w:val="19"/>
        </w:rPr>
        <w:t xml:space="preserve">Revenue from the </w:t>
      </w:r>
      <w:r w:rsidR="00BD022F" w:rsidRPr="000417D6">
        <w:rPr>
          <w:sz w:val="19"/>
          <w:szCs w:val="19"/>
        </w:rPr>
        <w:t>G</w:t>
      </w:r>
      <w:r w:rsidRPr="000417D6">
        <w:rPr>
          <w:sz w:val="19"/>
          <w:szCs w:val="19"/>
        </w:rPr>
        <w:t xml:space="preserve">overnment for 2025-26 is estimated at $456.4 million, </w:t>
      </w:r>
      <w:r>
        <w:rPr>
          <w:sz w:val="19"/>
          <w:szCs w:val="19"/>
        </w:rPr>
        <w:t>lower than in </w:t>
      </w:r>
      <w:r w:rsidRPr="00137840">
        <w:rPr>
          <w:sz w:val="19"/>
          <w:szCs w:val="19"/>
        </w:rPr>
        <w:t>2024-25</w:t>
      </w:r>
      <w:r w:rsidRPr="000417D6">
        <w:rPr>
          <w:sz w:val="19"/>
          <w:szCs w:val="19"/>
        </w:rPr>
        <w:t>. Expenditure for 2025-26 is estima</w:t>
      </w:r>
      <w:r>
        <w:rPr>
          <w:sz w:val="19"/>
          <w:szCs w:val="19"/>
        </w:rPr>
        <w:t>ted to be $574.7 </w:t>
      </w:r>
      <w:r w:rsidRPr="000417D6">
        <w:rPr>
          <w:sz w:val="19"/>
          <w:szCs w:val="19"/>
        </w:rPr>
        <w:t xml:space="preserve">million (inclusive of $38.7 million of unfunded depreciation), </w:t>
      </w:r>
      <w:r>
        <w:rPr>
          <w:sz w:val="19"/>
          <w:szCs w:val="19"/>
        </w:rPr>
        <w:t>lower</w:t>
      </w:r>
      <w:r w:rsidRPr="000417D6">
        <w:rPr>
          <w:sz w:val="19"/>
          <w:szCs w:val="19"/>
        </w:rPr>
        <w:t xml:space="preserve"> than in 2024-25</w:t>
      </w:r>
      <w:r w:rsidR="006540AD" w:rsidRPr="000417D6">
        <w:rPr>
          <w:sz w:val="19"/>
          <w:szCs w:val="19"/>
        </w:rPr>
        <w:t xml:space="preserve"> due to </w:t>
      </w:r>
      <w:r>
        <w:rPr>
          <w:sz w:val="19"/>
          <w:szCs w:val="19"/>
        </w:rPr>
        <w:t>the AAO changes of 13 May 2025, b</w:t>
      </w:r>
      <w:r w:rsidR="006540AD" w:rsidRPr="000417D6">
        <w:rPr>
          <w:sz w:val="19"/>
          <w:szCs w:val="19"/>
        </w:rPr>
        <w:t>udget measures</w:t>
      </w:r>
      <w:r>
        <w:rPr>
          <w:sz w:val="19"/>
          <w:szCs w:val="19"/>
        </w:rPr>
        <w:t xml:space="preserve">, and </w:t>
      </w:r>
      <w:r w:rsidR="006540AD" w:rsidRPr="000417D6">
        <w:rPr>
          <w:sz w:val="19"/>
          <w:szCs w:val="19"/>
        </w:rPr>
        <w:t xml:space="preserve">other </w:t>
      </w:r>
      <w:r>
        <w:rPr>
          <w:sz w:val="19"/>
          <w:szCs w:val="19"/>
        </w:rPr>
        <w:t>b</w:t>
      </w:r>
      <w:r w:rsidR="006540AD" w:rsidRPr="000417D6">
        <w:rPr>
          <w:sz w:val="19"/>
          <w:szCs w:val="19"/>
        </w:rPr>
        <w:t>udget adjustments</w:t>
      </w:r>
      <w:r w:rsidRPr="000417D6">
        <w:rPr>
          <w:sz w:val="19"/>
          <w:szCs w:val="19"/>
        </w:rPr>
        <w:t>.</w:t>
      </w:r>
    </w:p>
    <w:p w14:paraId="0ADA1CDB" w14:textId="77777777" w:rsidR="00702DC6" w:rsidRPr="006E4ECD" w:rsidRDefault="007C79CC" w:rsidP="00DB264B">
      <w:pPr>
        <w:pStyle w:val="Heading6"/>
        <w:pBdr>
          <w:top w:val="nil"/>
          <w:left w:val="nil"/>
          <w:bottom w:val="nil"/>
          <w:right w:val="nil"/>
          <w:between w:val="nil"/>
          <w:bar w:val="nil"/>
        </w:pBdr>
        <w:spacing w:after="240" w:line="240" w:lineRule="auto"/>
        <w:rPr>
          <w:b w:val="0"/>
          <w:i w:val="0"/>
          <w:color w:val="auto"/>
          <w:sz w:val="20"/>
          <w:bdr w:val="nil"/>
        </w:rPr>
      </w:pPr>
      <w:r w:rsidRPr="006E4ECD">
        <w:rPr>
          <w:b w:val="0"/>
          <w:i w:val="0"/>
          <w:color w:val="auto"/>
          <w:sz w:val="20"/>
        </w:rPr>
        <w:t>Balance sheet</w:t>
      </w:r>
    </w:p>
    <w:p w14:paraId="6C91B83A" w14:textId="77777777" w:rsidR="00702DC6" w:rsidRPr="00D244DD" w:rsidRDefault="007C79CC" w:rsidP="00DB264B">
      <w:pPr>
        <w:pBdr>
          <w:top w:val="nil"/>
          <w:left w:val="nil"/>
          <w:bottom w:val="nil"/>
          <w:right w:val="nil"/>
          <w:between w:val="nil"/>
          <w:bar w:val="nil"/>
        </w:pBdr>
        <w:spacing w:line="240" w:lineRule="auto"/>
        <w:rPr>
          <w:rFonts w:ascii="Arial" w:hAnsi="Arial"/>
          <w:b/>
          <w:bCs/>
          <w:iCs/>
          <w:bdr w:val="nil"/>
        </w:rPr>
      </w:pPr>
      <w:r>
        <w:rPr>
          <w:sz w:val="19"/>
        </w:rPr>
        <w:t>DSS’s</w:t>
      </w:r>
      <w:r w:rsidR="00A64D17" w:rsidRPr="00D244DD">
        <w:rPr>
          <w:sz w:val="19"/>
        </w:rPr>
        <w:t xml:space="preserve"> budgeted net liability position for 2025-26 is expected to be</w:t>
      </w:r>
      <w:r w:rsidR="00A64D17">
        <w:rPr>
          <w:sz w:val="19"/>
        </w:rPr>
        <w:t xml:space="preserve"> </w:t>
      </w:r>
      <w:r w:rsidR="00A64D17" w:rsidRPr="00D244DD">
        <w:rPr>
          <w:sz w:val="19"/>
        </w:rPr>
        <w:t>$46.0 million.</w:t>
      </w:r>
    </w:p>
    <w:p w14:paraId="2D556B87" w14:textId="77777777" w:rsidR="00702DC6" w:rsidRPr="00892CF4" w:rsidRDefault="007C79CC" w:rsidP="00DB264B">
      <w:pPr>
        <w:pStyle w:val="Heading5"/>
        <w:keepLines w:val="0"/>
        <w:pBdr>
          <w:top w:val="nil"/>
          <w:left w:val="nil"/>
          <w:bottom w:val="nil"/>
          <w:right w:val="nil"/>
          <w:between w:val="nil"/>
          <w:bar w:val="nil"/>
        </w:pBdr>
        <w:spacing w:after="240" w:line="240" w:lineRule="auto"/>
        <w:jc w:val="left"/>
        <w:rPr>
          <w:rFonts w:eastAsia="Malgun Gothic"/>
          <w:szCs w:val="20"/>
          <w:bdr w:val="nil"/>
        </w:rPr>
      </w:pPr>
      <w:r w:rsidRPr="00892CF4">
        <w:rPr>
          <w:rFonts w:eastAsia="Malgun Gothic"/>
          <w:iCs w:val="0"/>
          <w:szCs w:val="20"/>
          <w:lang w:eastAsia="en-US"/>
        </w:rPr>
        <w:t>Administered</w:t>
      </w:r>
    </w:p>
    <w:p w14:paraId="410AE798" w14:textId="77777777" w:rsidR="00702DC6" w:rsidRPr="006E4ECD" w:rsidRDefault="007C79CC" w:rsidP="00DB264B">
      <w:pPr>
        <w:pStyle w:val="Heading6"/>
        <w:pBdr>
          <w:top w:val="nil"/>
          <w:left w:val="nil"/>
          <w:bottom w:val="nil"/>
          <w:right w:val="nil"/>
          <w:between w:val="nil"/>
          <w:bar w:val="nil"/>
        </w:pBdr>
        <w:spacing w:after="240" w:line="240" w:lineRule="auto"/>
        <w:rPr>
          <w:b w:val="0"/>
          <w:i w:val="0"/>
          <w:color w:val="auto"/>
          <w:sz w:val="20"/>
          <w:bdr w:val="nil"/>
        </w:rPr>
      </w:pPr>
      <w:r w:rsidRPr="006E4ECD">
        <w:rPr>
          <w:b w:val="0"/>
          <w:i w:val="0"/>
          <w:color w:val="auto"/>
          <w:sz w:val="20"/>
        </w:rPr>
        <w:t>Income and expenses</w:t>
      </w:r>
    </w:p>
    <w:p w14:paraId="5A638BFB" w14:textId="77777777" w:rsidR="00702DC6" w:rsidRPr="000417D6" w:rsidRDefault="007C79CC" w:rsidP="00DB264B">
      <w:pPr>
        <w:pBdr>
          <w:top w:val="nil"/>
          <w:left w:val="nil"/>
          <w:bottom w:val="nil"/>
          <w:right w:val="nil"/>
          <w:between w:val="nil"/>
          <w:bar w:val="nil"/>
        </w:pBdr>
        <w:spacing w:line="240" w:lineRule="auto"/>
        <w:rPr>
          <w:szCs w:val="19"/>
          <w:bdr w:val="nil"/>
        </w:rPr>
      </w:pPr>
      <w:r w:rsidRPr="000417D6">
        <w:rPr>
          <w:sz w:val="19"/>
          <w:szCs w:val="19"/>
        </w:rPr>
        <w:t>DSS</w:t>
      </w:r>
      <w:r w:rsidR="00A64D17" w:rsidRPr="000417D6">
        <w:rPr>
          <w:sz w:val="19"/>
          <w:szCs w:val="19"/>
        </w:rPr>
        <w:t xml:space="preserve"> will administer the collection of non-taxation revenue estimated at $533.7 million in 2025-26, higher than 2024-25 mainly due to recoveries of </w:t>
      </w:r>
      <w:r w:rsidRPr="000417D6">
        <w:rPr>
          <w:sz w:val="19"/>
          <w:szCs w:val="19"/>
        </w:rPr>
        <w:t xml:space="preserve">the </w:t>
      </w:r>
      <w:r w:rsidR="00A64D17" w:rsidRPr="000417D6">
        <w:rPr>
          <w:sz w:val="19"/>
          <w:szCs w:val="19"/>
        </w:rPr>
        <w:t>National Redress Scheme for Institutional Child Sexual Abuse payments made on behalf of other governments and organisations.</w:t>
      </w:r>
    </w:p>
    <w:p w14:paraId="37FE0D40" w14:textId="77777777" w:rsidR="00702DC6" w:rsidRPr="000417D6" w:rsidRDefault="007C79CC" w:rsidP="00DB264B">
      <w:pPr>
        <w:pBdr>
          <w:top w:val="nil"/>
          <w:left w:val="nil"/>
          <w:bottom w:val="nil"/>
          <w:right w:val="nil"/>
          <w:between w:val="nil"/>
          <w:bar w:val="nil"/>
        </w:pBdr>
        <w:spacing w:line="240" w:lineRule="auto"/>
        <w:rPr>
          <w:szCs w:val="19"/>
          <w:bdr w:val="nil"/>
        </w:rPr>
      </w:pPr>
      <w:r w:rsidRPr="000417D6">
        <w:rPr>
          <w:sz w:val="19"/>
          <w:szCs w:val="19"/>
        </w:rPr>
        <w:t xml:space="preserve">DSS expenses administered on behalf of the Government will total $156.3 billion in 2025-26, lower than in 2024-25 </w:t>
      </w:r>
      <w:r w:rsidR="000D00CE" w:rsidRPr="000417D6">
        <w:rPr>
          <w:sz w:val="19"/>
          <w:szCs w:val="19"/>
        </w:rPr>
        <w:t xml:space="preserve">mainly </w:t>
      </w:r>
      <w:r>
        <w:rPr>
          <w:sz w:val="19"/>
          <w:szCs w:val="19"/>
        </w:rPr>
        <w:t xml:space="preserve">due to </w:t>
      </w:r>
      <w:r w:rsidR="002F5133">
        <w:rPr>
          <w:sz w:val="19"/>
          <w:szCs w:val="19"/>
        </w:rPr>
        <w:t xml:space="preserve">the </w:t>
      </w:r>
      <w:r>
        <w:rPr>
          <w:sz w:val="19"/>
          <w:szCs w:val="19"/>
        </w:rPr>
        <w:t>AAO of 13 May resulted in the transfer of disability and carers program to the Department of Health, Disability and Ageing</w:t>
      </w:r>
      <w:r w:rsidR="000D00CE" w:rsidRPr="000417D6">
        <w:rPr>
          <w:sz w:val="19"/>
          <w:szCs w:val="19"/>
        </w:rPr>
        <w:t>.</w:t>
      </w:r>
    </w:p>
    <w:p w14:paraId="284F2DC3" w14:textId="77777777" w:rsidR="00702DC6" w:rsidRPr="006E4ECD" w:rsidRDefault="007C79CC" w:rsidP="00DB264B">
      <w:pPr>
        <w:pStyle w:val="Heading6"/>
        <w:pBdr>
          <w:top w:val="nil"/>
          <w:left w:val="nil"/>
          <w:bottom w:val="nil"/>
          <w:right w:val="nil"/>
          <w:between w:val="nil"/>
          <w:bar w:val="nil"/>
        </w:pBdr>
        <w:spacing w:after="240" w:line="240" w:lineRule="auto"/>
        <w:rPr>
          <w:b w:val="0"/>
          <w:i w:val="0"/>
          <w:color w:val="auto"/>
          <w:sz w:val="20"/>
          <w:bdr w:val="nil"/>
        </w:rPr>
      </w:pPr>
      <w:r w:rsidRPr="006E4ECD">
        <w:rPr>
          <w:b w:val="0"/>
          <w:i w:val="0"/>
          <w:color w:val="auto"/>
          <w:sz w:val="20"/>
        </w:rPr>
        <w:t>Balance sheet</w:t>
      </w:r>
    </w:p>
    <w:p w14:paraId="009B5FB2" w14:textId="6B7E9B05" w:rsidR="00702DC6" w:rsidRPr="000417D6" w:rsidRDefault="007C79CC" w:rsidP="00DB264B">
      <w:pPr>
        <w:pBdr>
          <w:top w:val="nil"/>
          <w:left w:val="nil"/>
          <w:bottom w:val="nil"/>
          <w:right w:val="nil"/>
          <w:between w:val="nil"/>
          <w:bar w:val="nil"/>
        </w:pBdr>
        <w:spacing w:line="240" w:lineRule="auto"/>
        <w:rPr>
          <w:szCs w:val="19"/>
          <w:bdr w:val="nil"/>
        </w:rPr>
      </w:pPr>
      <w:r w:rsidRPr="000417D6">
        <w:rPr>
          <w:sz w:val="19"/>
          <w:szCs w:val="19"/>
        </w:rPr>
        <w:t xml:space="preserve">Total assets administered on behalf of the Government are expected to be $6.1 billion. </w:t>
      </w:r>
      <w:r w:rsidRPr="00F43A4B">
        <w:rPr>
          <w:sz w:val="19"/>
          <w:szCs w:val="19"/>
        </w:rPr>
        <w:t>The</w:t>
      </w:r>
      <w:r w:rsidR="00492F01">
        <w:rPr>
          <w:sz w:val="19"/>
          <w:szCs w:val="19"/>
        </w:rPr>
        <w:t> </w:t>
      </w:r>
      <w:r w:rsidRPr="00F43A4B">
        <w:rPr>
          <w:sz w:val="19"/>
          <w:szCs w:val="19"/>
        </w:rPr>
        <w:t>increase when compared to 2024-25 is primarily due to an increase in receivables.</w:t>
      </w:r>
    </w:p>
    <w:p w14:paraId="63B2D893" w14:textId="77777777" w:rsidR="006F0217" w:rsidRPr="000417D6" w:rsidRDefault="007C79CC" w:rsidP="00DB264B">
      <w:pPr>
        <w:pBdr>
          <w:top w:val="nil"/>
          <w:left w:val="nil"/>
          <w:bottom w:val="nil"/>
          <w:right w:val="nil"/>
          <w:between w:val="nil"/>
          <w:bar w:val="nil"/>
        </w:pBdr>
        <w:spacing w:line="240" w:lineRule="auto"/>
        <w:rPr>
          <w:szCs w:val="19"/>
          <w:bdr w:val="nil"/>
          <w:lang w:eastAsia="en-US"/>
        </w:rPr>
      </w:pPr>
      <w:r w:rsidRPr="000417D6">
        <w:rPr>
          <w:sz w:val="19"/>
          <w:szCs w:val="19"/>
        </w:rPr>
        <w:t xml:space="preserve">Total liabilities administered on behalf of the Government are expected to be $8.3 billion. </w:t>
      </w:r>
      <w:r w:rsidRPr="00F43A4B">
        <w:rPr>
          <w:sz w:val="19"/>
          <w:szCs w:val="19"/>
        </w:rPr>
        <w:t>The increase when compared to 2024-25 is primarily due to an increase in personal benefits payable.</w:t>
      </w:r>
      <w:r w:rsidRPr="000417D6">
        <w:rPr>
          <w:sz w:val="19"/>
          <w:szCs w:val="19"/>
        </w:rPr>
        <w:t xml:space="preserve">  </w:t>
      </w:r>
    </w:p>
    <w:p w14:paraId="5F2B5FFC" w14:textId="77777777" w:rsidR="00264D8F" w:rsidRDefault="007C79CC" w:rsidP="00264D8F">
      <w:pPr>
        <w:keepLines w:val="0"/>
        <w:pageBreakBefore/>
        <w:pBdr>
          <w:top w:val="nil"/>
          <w:left w:val="nil"/>
          <w:bottom w:val="nil"/>
          <w:right w:val="nil"/>
          <w:between w:val="nil"/>
          <w:bar w:val="nil"/>
        </w:pBdr>
        <w:spacing w:after="0" w:line="240" w:lineRule="auto"/>
        <w:rPr>
          <w:rStyle w:val="BookTitle"/>
          <w:rFonts w:ascii="Arial" w:hAnsi="Arial" w:cs="Arial"/>
          <w:b/>
          <w:i w:val="0"/>
          <w:iCs w:val="0"/>
          <w:spacing w:val="0"/>
          <w:bdr w:val="nil"/>
        </w:rPr>
      </w:pPr>
      <w:bookmarkStart w:id="167" w:name="RG_MARKER_66706"/>
      <w:bookmarkStart w:id="168" w:name="RG_MARKER_66283"/>
      <w:bookmarkStart w:id="169" w:name="RG_MARKER_66284"/>
      <w:bookmarkStart w:id="170" w:name="RG_MARKER_60150"/>
      <w:bookmarkStart w:id="171" w:name="RG_MARKER_59752"/>
      <w:bookmarkStart w:id="172" w:name="RG_MARKER_59750"/>
      <w:bookmarkStart w:id="173" w:name="RG_MARKER_59749"/>
      <w:bookmarkStart w:id="174" w:name="RG_MARKER_59741"/>
      <w:r>
        <w:rPr>
          <w:rFonts w:ascii="Arial" w:hAnsi="Arial" w:cs="Arial"/>
          <w:b/>
          <w:snapToGrid w:val="0"/>
        </w:rPr>
        <w:t>3.2.2</w:t>
      </w:r>
      <w:bookmarkEnd w:id="167"/>
      <w:bookmarkEnd w:id="168"/>
      <w:bookmarkEnd w:id="169"/>
      <w:bookmarkEnd w:id="170"/>
      <w:bookmarkEnd w:id="171"/>
      <w:bookmarkEnd w:id="172"/>
      <w:bookmarkEnd w:id="173"/>
      <w:bookmarkEnd w:id="174"/>
      <w:r>
        <w:rPr>
          <w:rFonts w:ascii="Arial" w:hAnsi="Arial" w:cs="Arial"/>
          <w:b/>
          <w:snapToGrid w:val="0"/>
        </w:rPr>
        <w:tab/>
        <w:t>Budgeted financial statements</w:t>
      </w:r>
    </w:p>
    <w:p w14:paraId="1E0E3106" w14:textId="77777777" w:rsidR="00264D8F" w:rsidRDefault="00264D8F" w:rsidP="00EF6967">
      <w:pPr>
        <w:pStyle w:val="TableHeading"/>
        <w:pBdr>
          <w:top w:val="nil"/>
          <w:left w:val="nil"/>
          <w:bottom w:val="nil"/>
          <w:right w:val="nil"/>
          <w:between w:val="nil"/>
          <w:bar w:val="nil"/>
        </w:pBdr>
        <w:spacing w:before="0" w:after="0"/>
        <w:rPr>
          <w:bdr w:val="nil"/>
          <w:lang w:val="x-none" w:eastAsia="x-none"/>
        </w:rPr>
      </w:pPr>
    </w:p>
    <w:p w14:paraId="217B6AEE" w14:textId="77777777" w:rsidR="0074780C" w:rsidRDefault="007C79CC" w:rsidP="00EF6967">
      <w:pPr>
        <w:pStyle w:val="TableHeading"/>
        <w:pBdr>
          <w:top w:val="nil"/>
          <w:left w:val="nil"/>
          <w:bottom w:val="nil"/>
          <w:right w:val="nil"/>
          <w:between w:val="nil"/>
          <w:bar w:val="nil"/>
        </w:pBdr>
        <w:spacing w:before="0" w:after="0"/>
        <w:rPr>
          <w:bdr w:val="nil"/>
          <w:lang w:val="x-none" w:eastAsia="x-none"/>
        </w:rPr>
      </w:pPr>
      <w:r>
        <w:rPr>
          <w:color w:val="000000"/>
          <w:lang w:val="x-none" w:eastAsia="x-none"/>
        </w:rPr>
        <w:t>Table 3.2</w:t>
      </w:r>
      <w:r w:rsidR="00936D55">
        <w:rPr>
          <w:color w:val="000000"/>
          <w:lang w:val="x-none" w:eastAsia="x-none"/>
        </w:rPr>
        <w:t>: Comprehensive income statement (showing net cost of services) for the period ended 30 June</w:t>
      </w:r>
    </w:p>
    <w:tbl>
      <w:tblPr>
        <w:tblStyle w:val="CDMRange1"/>
        <w:tblW w:w="7740" w:type="dxa"/>
        <w:tblLayout w:type="fixed"/>
        <w:tblCellMar>
          <w:top w:w="11" w:type="dxa"/>
          <w:bottom w:w="11" w:type="dxa"/>
        </w:tblCellMar>
        <w:tblLook w:val="0600" w:firstRow="0" w:lastRow="0" w:firstColumn="0" w:lastColumn="0" w:noHBand="1" w:noVBand="1"/>
      </w:tblPr>
      <w:tblGrid>
        <w:gridCol w:w="3015"/>
        <w:gridCol w:w="945"/>
        <w:gridCol w:w="945"/>
        <w:gridCol w:w="945"/>
        <w:gridCol w:w="945"/>
        <w:gridCol w:w="945"/>
      </w:tblGrid>
      <w:tr w:rsidR="00605AFE" w14:paraId="203DD1AD" w14:textId="77777777" w:rsidTr="008A2917">
        <w:tc>
          <w:tcPr>
            <w:tcW w:w="3015" w:type="dxa"/>
            <w:vMerge w:val="restart"/>
            <w:tcBorders>
              <w:top w:val="dotted" w:sz="2" w:space="0" w:color="000000"/>
              <w:left w:val="nil"/>
              <w:bottom w:val="nil"/>
              <w:right w:val="nil"/>
              <w:tl2br w:val="nil"/>
              <w:tr2bl w:val="nil"/>
            </w:tcBorders>
            <w:noWrap/>
            <w:tcMar>
              <w:left w:w="0" w:type="dxa"/>
              <w:right w:w="0" w:type="dxa"/>
            </w:tcMar>
            <w:vAlign w:val="center"/>
          </w:tcPr>
          <w:p w14:paraId="16C1E556" w14:textId="77777777" w:rsidR="00605AFE" w:rsidRDefault="00605AFE">
            <w:pPr>
              <w:spacing w:after="0" w:line="240" w:lineRule="auto"/>
              <w:jc w:val="right"/>
              <w:rPr>
                <w:rFonts w:ascii="Arial" w:eastAsia="Arial" w:hAnsi="Arial" w:cs="Arial"/>
                <w:color w:val="000000"/>
                <w:sz w:val="16"/>
                <w:bdr w:val="nil"/>
              </w:rPr>
            </w:pPr>
          </w:p>
        </w:tc>
        <w:tc>
          <w:tcPr>
            <w:tcW w:w="945"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2787C28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945" w:type="dxa"/>
            <w:tcBorders>
              <w:top w:val="dotted" w:sz="2" w:space="0" w:color="000000"/>
              <w:left w:val="nil"/>
              <w:bottom w:val="nil"/>
              <w:right w:val="nil"/>
              <w:tl2br w:val="nil"/>
              <w:tr2bl w:val="nil"/>
            </w:tcBorders>
            <w:shd w:val="clear" w:color="FFFFFF" w:fill="E6E6E6"/>
            <w:tcMar>
              <w:left w:w="40" w:type="dxa"/>
              <w:right w:w="40" w:type="dxa"/>
            </w:tcMar>
            <w:vAlign w:val="center"/>
          </w:tcPr>
          <w:p w14:paraId="1E3F587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45" w:type="dxa"/>
            <w:tcBorders>
              <w:top w:val="dotted" w:sz="2" w:space="0" w:color="000000"/>
              <w:left w:val="nil"/>
              <w:bottom w:val="nil"/>
              <w:right w:val="nil"/>
              <w:tl2br w:val="nil"/>
              <w:tr2bl w:val="nil"/>
            </w:tcBorders>
            <w:tcMar>
              <w:left w:w="40" w:type="dxa"/>
              <w:right w:w="40" w:type="dxa"/>
            </w:tcMar>
            <w:vAlign w:val="center"/>
          </w:tcPr>
          <w:p w14:paraId="7F30A9E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945" w:type="dxa"/>
            <w:tcBorders>
              <w:top w:val="dotted" w:sz="2" w:space="0" w:color="000000"/>
              <w:left w:val="nil"/>
              <w:bottom w:val="nil"/>
              <w:right w:val="nil"/>
              <w:tl2br w:val="nil"/>
              <w:tr2bl w:val="nil"/>
            </w:tcBorders>
            <w:tcMar>
              <w:left w:w="40" w:type="dxa"/>
              <w:right w:w="40" w:type="dxa"/>
            </w:tcMar>
            <w:vAlign w:val="center"/>
          </w:tcPr>
          <w:p w14:paraId="08F2443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945" w:type="dxa"/>
            <w:tcBorders>
              <w:top w:val="dotted" w:sz="2" w:space="0" w:color="000000"/>
              <w:left w:val="nil"/>
              <w:bottom w:val="nil"/>
              <w:right w:val="nil"/>
              <w:tl2br w:val="nil"/>
              <w:tr2bl w:val="nil"/>
            </w:tcBorders>
            <w:tcMar>
              <w:left w:w="40" w:type="dxa"/>
              <w:right w:w="40" w:type="dxa"/>
            </w:tcMar>
            <w:vAlign w:val="center"/>
          </w:tcPr>
          <w:p w14:paraId="512F578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67E3FD4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vMerge/>
            <w:tcBorders>
              <w:top w:val="nil"/>
              <w:left w:val="nil"/>
              <w:bottom w:val="nil"/>
              <w:right w:val="nil"/>
              <w:tl2br w:val="nil"/>
              <w:tr2bl w:val="nil"/>
            </w:tcBorders>
            <w:noWrap/>
            <w:tcMar>
              <w:left w:w="0" w:type="dxa"/>
              <w:right w:w="0" w:type="dxa"/>
            </w:tcMar>
            <w:vAlign w:val="center"/>
          </w:tcPr>
          <w:p w14:paraId="7EA1A872" w14:textId="77777777" w:rsidR="00605AFE" w:rsidRDefault="00605AFE">
            <w:pP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FFFFFF"/>
            <w:tcMar>
              <w:left w:w="40" w:type="dxa"/>
              <w:right w:w="40" w:type="dxa"/>
            </w:tcMar>
            <w:vAlign w:val="center"/>
          </w:tcPr>
          <w:p w14:paraId="1AC80C0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945" w:type="dxa"/>
            <w:tcBorders>
              <w:top w:val="nil"/>
              <w:left w:val="nil"/>
              <w:bottom w:val="nil"/>
              <w:right w:val="nil"/>
              <w:tl2br w:val="nil"/>
              <w:tr2bl w:val="nil"/>
            </w:tcBorders>
            <w:shd w:val="clear" w:color="FFFFFF" w:fill="EAEAEA"/>
            <w:tcMar>
              <w:left w:w="40" w:type="dxa"/>
              <w:right w:w="40" w:type="dxa"/>
            </w:tcMar>
            <w:vAlign w:val="center"/>
          </w:tcPr>
          <w:p w14:paraId="0781867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945" w:type="dxa"/>
            <w:tcBorders>
              <w:top w:val="nil"/>
              <w:left w:val="nil"/>
              <w:bottom w:val="nil"/>
              <w:right w:val="nil"/>
              <w:tl2br w:val="nil"/>
              <w:tr2bl w:val="nil"/>
            </w:tcBorders>
            <w:shd w:val="clear" w:color="FFFFFF" w:fill="FFFFFF"/>
            <w:tcMar>
              <w:left w:w="40" w:type="dxa"/>
              <w:right w:w="40" w:type="dxa"/>
            </w:tcMar>
            <w:vAlign w:val="center"/>
          </w:tcPr>
          <w:p w14:paraId="0F103FA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FFFFFF" w:fill="FFFFFF"/>
            <w:tcMar>
              <w:left w:w="40" w:type="dxa"/>
              <w:right w:w="40" w:type="dxa"/>
            </w:tcMar>
            <w:vAlign w:val="center"/>
          </w:tcPr>
          <w:p w14:paraId="7D65A00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FFFFFF" w:fill="FFFFFF"/>
            <w:tcMar>
              <w:left w:w="40" w:type="dxa"/>
              <w:right w:w="40" w:type="dxa"/>
            </w:tcMar>
            <w:vAlign w:val="center"/>
          </w:tcPr>
          <w:p w14:paraId="3EB95AF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43FEE63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vMerge/>
            <w:tcBorders>
              <w:top w:val="nil"/>
              <w:left w:val="nil"/>
              <w:bottom w:val="nil"/>
              <w:right w:val="nil"/>
              <w:tl2br w:val="nil"/>
              <w:tr2bl w:val="nil"/>
            </w:tcBorders>
            <w:noWrap/>
            <w:tcMar>
              <w:left w:w="0" w:type="dxa"/>
              <w:right w:w="0" w:type="dxa"/>
            </w:tcMar>
            <w:vAlign w:val="center"/>
          </w:tcPr>
          <w:p w14:paraId="3077E861" w14:textId="77777777" w:rsidR="00605AFE" w:rsidRDefault="00605AFE">
            <w:pP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FFFFFF"/>
            <w:tcMar>
              <w:left w:w="0" w:type="dxa"/>
              <w:right w:w="0" w:type="dxa"/>
            </w:tcMar>
            <w:vAlign w:val="center"/>
          </w:tcPr>
          <w:p w14:paraId="031AA071" w14:textId="77777777" w:rsidR="00605AFE" w:rsidRDefault="00605AFE">
            <w:pP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AEAEA"/>
            <w:tcMar>
              <w:left w:w="40" w:type="dxa"/>
              <w:right w:w="40" w:type="dxa"/>
            </w:tcMar>
            <w:vAlign w:val="center"/>
          </w:tcPr>
          <w:p w14:paraId="2F89C24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tc>
        <w:tc>
          <w:tcPr>
            <w:tcW w:w="945" w:type="dxa"/>
            <w:tcBorders>
              <w:top w:val="nil"/>
              <w:left w:val="nil"/>
              <w:bottom w:val="nil"/>
              <w:right w:val="nil"/>
              <w:tl2br w:val="nil"/>
              <w:tr2bl w:val="nil"/>
            </w:tcBorders>
            <w:shd w:val="clear" w:color="FFFFFF" w:fill="FFFFFF"/>
            <w:tcMar>
              <w:left w:w="40" w:type="dxa"/>
              <w:right w:w="40" w:type="dxa"/>
            </w:tcMar>
            <w:vAlign w:val="center"/>
          </w:tcPr>
          <w:p w14:paraId="52EFE71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FFFFFF" w:fill="FFFFFF"/>
            <w:tcMar>
              <w:left w:w="40" w:type="dxa"/>
              <w:right w:w="40" w:type="dxa"/>
            </w:tcMar>
            <w:vAlign w:val="center"/>
          </w:tcPr>
          <w:p w14:paraId="5881CD3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FFFFFF" w:fill="FFFFFF"/>
            <w:tcMar>
              <w:left w:w="40" w:type="dxa"/>
              <w:right w:w="40" w:type="dxa"/>
            </w:tcMar>
            <w:vAlign w:val="center"/>
          </w:tcPr>
          <w:p w14:paraId="06AA07E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718707D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vMerge/>
            <w:tcBorders>
              <w:top w:val="nil"/>
              <w:left w:val="nil"/>
              <w:bottom w:val="nil"/>
              <w:right w:val="nil"/>
              <w:tl2br w:val="nil"/>
              <w:tr2bl w:val="nil"/>
            </w:tcBorders>
            <w:noWrap/>
            <w:tcMar>
              <w:left w:w="0" w:type="dxa"/>
              <w:right w:w="0" w:type="dxa"/>
            </w:tcMar>
            <w:vAlign w:val="center"/>
          </w:tcPr>
          <w:p w14:paraId="24D39584" w14:textId="77777777" w:rsidR="00605AFE" w:rsidRDefault="00605AFE">
            <w:pPr>
              <w:spacing w:after="0" w:line="240" w:lineRule="auto"/>
              <w:jc w:val="right"/>
              <w:rPr>
                <w:rFonts w:ascii="Arial" w:eastAsia="Arial" w:hAnsi="Arial" w:cs="Arial"/>
                <w:color w:val="000000"/>
                <w:sz w:val="16"/>
                <w:bdr w:val="nil"/>
              </w:rPr>
            </w:pPr>
          </w:p>
        </w:tc>
        <w:tc>
          <w:tcPr>
            <w:tcW w:w="945"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641BBD3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45" w:type="dxa"/>
            <w:tcBorders>
              <w:top w:val="nil"/>
              <w:left w:val="nil"/>
              <w:bottom w:val="dotted" w:sz="2" w:space="0" w:color="000000"/>
              <w:right w:val="nil"/>
              <w:tl2br w:val="nil"/>
              <w:tr2bl w:val="nil"/>
            </w:tcBorders>
            <w:shd w:val="clear" w:color="FFFFFF" w:fill="EAEAEA"/>
            <w:tcMar>
              <w:left w:w="40" w:type="dxa"/>
              <w:right w:w="40" w:type="dxa"/>
            </w:tcMar>
            <w:vAlign w:val="center"/>
          </w:tcPr>
          <w:p w14:paraId="173800F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45"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5A8AC15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45"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1828729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45"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62BFC21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1357F74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noWrap/>
            <w:tcMar>
              <w:left w:w="40" w:type="dxa"/>
              <w:right w:w="40" w:type="dxa"/>
            </w:tcMar>
            <w:vAlign w:val="bottom"/>
          </w:tcPr>
          <w:p w14:paraId="644572A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EXPENSES</w:t>
            </w:r>
          </w:p>
        </w:tc>
        <w:tc>
          <w:tcPr>
            <w:tcW w:w="945" w:type="dxa"/>
            <w:tcBorders>
              <w:top w:val="dotted" w:sz="2" w:space="0" w:color="000000"/>
              <w:left w:val="nil"/>
              <w:bottom w:val="nil"/>
              <w:right w:val="nil"/>
              <w:tl2br w:val="nil"/>
              <w:tr2bl w:val="nil"/>
            </w:tcBorders>
            <w:noWrap/>
            <w:tcMar>
              <w:left w:w="0" w:type="dxa"/>
              <w:right w:w="0" w:type="dxa"/>
            </w:tcMar>
            <w:vAlign w:val="bottom"/>
          </w:tcPr>
          <w:p w14:paraId="574BD0D3" w14:textId="77777777" w:rsidR="00605AFE" w:rsidRDefault="00605AFE">
            <w:pPr>
              <w:spacing w:after="0" w:line="240" w:lineRule="auto"/>
              <w:jc w:val="right"/>
              <w:rPr>
                <w:rFonts w:ascii="Arial" w:eastAsia="Arial" w:hAnsi="Arial" w:cs="Arial"/>
                <w:color w:val="000000"/>
                <w:sz w:val="16"/>
                <w:bdr w:val="nil"/>
              </w:rPr>
            </w:pPr>
          </w:p>
        </w:tc>
        <w:tc>
          <w:tcPr>
            <w:tcW w:w="94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129700ED" w14:textId="77777777" w:rsidR="00605AFE" w:rsidRDefault="00605AFE">
            <w:pPr>
              <w:spacing w:after="0" w:line="240" w:lineRule="auto"/>
              <w:jc w:val="right"/>
              <w:rPr>
                <w:rFonts w:ascii="Arial" w:eastAsia="Arial" w:hAnsi="Arial" w:cs="Arial"/>
                <w:b/>
                <w:color w:val="000000"/>
                <w:sz w:val="16"/>
                <w:bdr w:val="nil"/>
              </w:rPr>
            </w:pPr>
          </w:p>
        </w:tc>
        <w:tc>
          <w:tcPr>
            <w:tcW w:w="945" w:type="dxa"/>
            <w:tcBorders>
              <w:top w:val="dotted" w:sz="2" w:space="0" w:color="000000"/>
              <w:left w:val="nil"/>
              <w:bottom w:val="nil"/>
              <w:right w:val="single" w:sz="4" w:space="0" w:color="FFFFFF"/>
              <w:tl2br w:val="nil"/>
              <w:tr2bl w:val="nil"/>
            </w:tcBorders>
            <w:noWrap/>
            <w:tcMar>
              <w:left w:w="0" w:type="dxa"/>
              <w:right w:w="0" w:type="dxa"/>
            </w:tcMar>
            <w:vAlign w:val="bottom"/>
          </w:tcPr>
          <w:p w14:paraId="460B4882" w14:textId="77777777" w:rsidR="00605AFE" w:rsidRDefault="00605AFE">
            <w:pPr>
              <w:spacing w:after="0" w:line="240" w:lineRule="auto"/>
              <w:jc w:val="right"/>
              <w:rPr>
                <w:rFonts w:ascii="Arial" w:eastAsia="Arial" w:hAnsi="Arial" w:cs="Arial"/>
                <w:b/>
                <w:color w:val="000000"/>
                <w:sz w:val="16"/>
                <w:bdr w:val="nil"/>
              </w:rPr>
            </w:pPr>
          </w:p>
        </w:tc>
        <w:tc>
          <w:tcPr>
            <w:tcW w:w="945" w:type="dxa"/>
            <w:tcBorders>
              <w:top w:val="dotted" w:sz="2" w:space="0" w:color="000000"/>
              <w:left w:val="single" w:sz="4" w:space="0" w:color="FFFFFF"/>
              <w:bottom w:val="nil"/>
              <w:right w:val="nil"/>
              <w:tl2br w:val="nil"/>
              <w:tr2bl w:val="nil"/>
            </w:tcBorders>
            <w:noWrap/>
            <w:tcMar>
              <w:left w:w="0" w:type="dxa"/>
              <w:right w:w="0" w:type="dxa"/>
            </w:tcMar>
            <w:vAlign w:val="bottom"/>
          </w:tcPr>
          <w:p w14:paraId="39E976D9" w14:textId="77777777" w:rsidR="00605AFE" w:rsidRDefault="00605AFE">
            <w:pPr>
              <w:spacing w:after="0" w:line="240" w:lineRule="auto"/>
              <w:jc w:val="right"/>
              <w:rPr>
                <w:rFonts w:ascii="Arial" w:eastAsia="Arial" w:hAnsi="Arial" w:cs="Arial"/>
                <w:b/>
                <w:color w:val="000000"/>
                <w:sz w:val="16"/>
                <w:bdr w:val="nil"/>
              </w:rPr>
            </w:pPr>
          </w:p>
        </w:tc>
        <w:tc>
          <w:tcPr>
            <w:tcW w:w="945" w:type="dxa"/>
            <w:tcBorders>
              <w:top w:val="dotted" w:sz="2" w:space="0" w:color="000000"/>
              <w:left w:val="nil"/>
              <w:bottom w:val="nil"/>
              <w:right w:val="nil"/>
              <w:tl2br w:val="nil"/>
              <w:tr2bl w:val="nil"/>
            </w:tcBorders>
            <w:noWrap/>
            <w:tcMar>
              <w:left w:w="0" w:type="dxa"/>
              <w:right w:w="0" w:type="dxa"/>
            </w:tcMar>
            <w:vAlign w:val="bottom"/>
          </w:tcPr>
          <w:p w14:paraId="4C813195" w14:textId="77777777" w:rsidR="00605AFE" w:rsidRDefault="00605AFE">
            <w:pPr>
              <w:spacing w:after="0" w:line="240" w:lineRule="auto"/>
              <w:jc w:val="right"/>
              <w:rPr>
                <w:rFonts w:ascii="Arial" w:eastAsia="Arial" w:hAnsi="Arial" w:cs="Arial"/>
                <w:b/>
                <w:color w:val="000000"/>
                <w:sz w:val="16"/>
                <w:bdr w:val="nil"/>
              </w:rPr>
            </w:pPr>
          </w:p>
        </w:tc>
      </w:tr>
      <w:tr w:rsidR="00605AFE" w14:paraId="6FE682B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175" w:type="dxa"/>
              <w:right w:w="40" w:type="dxa"/>
            </w:tcMar>
            <w:vAlign w:val="bottom"/>
          </w:tcPr>
          <w:p w14:paraId="30B6F41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benefits</w:t>
            </w:r>
          </w:p>
        </w:tc>
        <w:tc>
          <w:tcPr>
            <w:tcW w:w="945" w:type="dxa"/>
            <w:tcBorders>
              <w:top w:val="nil"/>
              <w:left w:val="nil"/>
              <w:bottom w:val="nil"/>
              <w:right w:val="nil"/>
              <w:tl2br w:val="nil"/>
              <w:tr2bl w:val="nil"/>
            </w:tcBorders>
            <w:noWrap/>
            <w:tcMar>
              <w:left w:w="40" w:type="dxa"/>
              <w:right w:w="100" w:type="dxa"/>
            </w:tcMar>
            <w:vAlign w:val="bottom"/>
          </w:tcPr>
          <w:p w14:paraId="75BF6CF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472,512</w:t>
            </w:r>
          </w:p>
        </w:tc>
        <w:tc>
          <w:tcPr>
            <w:tcW w:w="945" w:type="dxa"/>
            <w:tcBorders>
              <w:top w:val="nil"/>
              <w:left w:val="nil"/>
              <w:bottom w:val="nil"/>
              <w:right w:val="nil"/>
              <w:tl2br w:val="nil"/>
              <w:tr2bl w:val="nil"/>
            </w:tcBorders>
            <w:shd w:val="clear" w:color="FFFFFF" w:fill="E6E6E6"/>
            <w:noWrap/>
            <w:tcMar>
              <w:left w:w="40" w:type="dxa"/>
              <w:right w:w="100" w:type="dxa"/>
            </w:tcMar>
            <w:vAlign w:val="bottom"/>
          </w:tcPr>
          <w:p w14:paraId="4BC3888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340,387</w:t>
            </w:r>
          </w:p>
        </w:tc>
        <w:tc>
          <w:tcPr>
            <w:tcW w:w="945" w:type="dxa"/>
            <w:tcBorders>
              <w:top w:val="nil"/>
              <w:left w:val="nil"/>
              <w:bottom w:val="nil"/>
              <w:right w:val="nil"/>
              <w:tl2br w:val="nil"/>
              <w:tr2bl w:val="nil"/>
            </w:tcBorders>
            <w:noWrap/>
            <w:tcMar>
              <w:left w:w="40" w:type="dxa"/>
              <w:right w:w="100" w:type="dxa"/>
            </w:tcMar>
            <w:vAlign w:val="bottom"/>
          </w:tcPr>
          <w:p w14:paraId="2758C22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260,873</w:t>
            </w:r>
          </w:p>
        </w:tc>
        <w:tc>
          <w:tcPr>
            <w:tcW w:w="945" w:type="dxa"/>
            <w:tcBorders>
              <w:top w:val="nil"/>
              <w:left w:val="nil"/>
              <w:bottom w:val="nil"/>
              <w:right w:val="nil"/>
              <w:tl2br w:val="nil"/>
              <w:tr2bl w:val="nil"/>
            </w:tcBorders>
            <w:noWrap/>
            <w:tcMar>
              <w:left w:w="40" w:type="dxa"/>
              <w:right w:w="100" w:type="dxa"/>
            </w:tcMar>
            <w:vAlign w:val="bottom"/>
          </w:tcPr>
          <w:p w14:paraId="131D7E0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255,799</w:t>
            </w:r>
          </w:p>
        </w:tc>
        <w:tc>
          <w:tcPr>
            <w:tcW w:w="945" w:type="dxa"/>
            <w:tcBorders>
              <w:top w:val="nil"/>
              <w:left w:val="nil"/>
              <w:bottom w:val="nil"/>
              <w:right w:val="nil"/>
              <w:tl2br w:val="nil"/>
              <w:tr2bl w:val="nil"/>
            </w:tcBorders>
            <w:noWrap/>
            <w:tcMar>
              <w:left w:w="40" w:type="dxa"/>
              <w:right w:w="100" w:type="dxa"/>
            </w:tcMar>
            <w:vAlign w:val="bottom"/>
          </w:tcPr>
          <w:p w14:paraId="6D79ACC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260,531</w:t>
            </w:r>
          </w:p>
        </w:tc>
      </w:tr>
      <w:tr w:rsidR="00605AFE" w14:paraId="1BB3B4F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175" w:type="dxa"/>
              <w:right w:w="40" w:type="dxa"/>
            </w:tcMar>
            <w:vAlign w:val="bottom"/>
          </w:tcPr>
          <w:p w14:paraId="7931B5A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45" w:type="dxa"/>
            <w:tcBorders>
              <w:top w:val="nil"/>
              <w:left w:val="nil"/>
              <w:bottom w:val="nil"/>
              <w:right w:val="nil"/>
              <w:tl2br w:val="nil"/>
              <w:tr2bl w:val="nil"/>
            </w:tcBorders>
            <w:noWrap/>
            <w:tcMar>
              <w:left w:w="40" w:type="dxa"/>
              <w:right w:w="100" w:type="dxa"/>
            </w:tcMar>
            <w:vAlign w:val="bottom"/>
          </w:tcPr>
          <w:p w14:paraId="03133F7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213,058</w:t>
            </w:r>
          </w:p>
        </w:tc>
        <w:tc>
          <w:tcPr>
            <w:tcW w:w="945" w:type="dxa"/>
            <w:tcBorders>
              <w:top w:val="nil"/>
              <w:left w:val="nil"/>
              <w:bottom w:val="nil"/>
              <w:right w:val="nil"/>
              <w:tl2br w:val="nil"/>
              <w:tr2bl w:val="nil"/>
            </w:tcBorders>
            <w:shd w:val="clear" w:color="FFFFFF" w:fill="E6E6E6"/>
            <w:noWrap/>
            <w:tcMar>
              <w:left w:w="40" w:type="dxa"/>
              <w:right w:w="100" w:type="dxa"/>
            </w:tcMar>
            <w:vAlign w:val="bottom"/>
          </w:tcPr>
          <w:p w14:paraId="1476395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187,940</w:t>
            </w:r>
          </w:p>
        </w:tc>
        <w:tc>
          <w:tcPr>
            <w:tcW w:w="945" w:type="dxa"/>
            <w:tcBorders>
              <w:top w:val="nil"/>
              <w:left w:val="nil"/>
              <w:bottom w:val="nil"/>
              <w:right w:val="nil"/>
              <w:tl2br w:val="nil"/>
              <w:tr2bl w:val="nil"/>
            </w:tcBorders>
            <w:noWrap/>
            <w:tcMar>
              <w:left w:w="40" w:type="dxa"/>
              <w:right w:w="100" w:type="dxa"/>
            </w:tcMar>
            <w:vAlign w:val="bottom"/>
          </w:tcPr>
          <w:p w14:paraId="1683275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126,768</w:t>
            </w:r>
          </w:p>
        </w:tc>
        <w:tc>
          <w:tcPr>
            <w:tcW w:w="945" w:type="dxa"/>
            <w:tcBorders>
              <w:top w:val="nil"/>
              <w:left w:val="nil"/>
              <w:bottom w:val="nil"/>
              <w:right w:val="nil"/>
              <w:tl2br w:val="nil"/>
              <w:tr2bl w:val="nil"/>
            </w:tcBorders>
            <w:noWrap/>
            <w:tcMar>
              <w:left w:w="40" w:type="dxa"/>
              <w:right w:w="100" w:type="dxa"/>
            </w:tcMar>
            <w:vAlign w:val="bottom"/>
          </w:tcPr>
          <w:p w14:paraId="4088DF7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120,606</w:t>
            </w:r>
          </w:p>
        </w:tc>
        <w:tc>
          <w:tcPr>
            <w:tcW w:w="945" w:type="dxa"/>
            <w:tcBorders>
              <w:top w:val="nil"/>
              <w:left w:val="nil"/>
              <w:bottom w:val="nil"/>
              <w:right w:val="nil"/>
              <w:tl2br w:val="nil"/>
              <w:tr2bl w:val="nil"/>
            </w:tcBorders>
            <w:noWrap/>
            <w:tcMar>
              <w:left w:w="40" w:type="dxa"/>
              <w:right w:w="100" w:type="dxa"/>
            </w:tcMar>
            <w:vAlign w:val="bottom"/>
          </w:tcPr>
          <w:p w14:paraId="5DF1AE2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114,803</w:t>
            </w:r>
          </w:p>
        </w:tc>
      </w:tr>
      <w:tr w:rsidR="00605AFE" w14:paraId="17FA947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175" w:type="dxa"/>
              <w:right w:w="40" w:type="dxa"/>
            </w:tcMar>
            <w:vAlign w:val="bottom"/>
          </w:tcPr>
          <w:p w14:paraId="583124B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 and amortisation</w:t>
            </w:r>
          </w:p>
        </w:tc>
        <w:tc>
          <w:tcPr>
            <w:tcW w:w="945" w:type="dxa"/>
            <w:tcBorders>
              <w:top w:val="nil"/>
              <w:left w:val="nil"/>
              <w:bottom w:val="nil"/>
              <w:right w:val="nil"/>
              <w:tl2br w:val="nil"/>
              <w:tr2bl w:val="nil"/>
            </w:tcBorders>
            <w:noWrap/>
            <w:tcMar>
              <w:left w:w="40" w:type="dxa"/>
              <w:right w:w="100" w:type="dxa"/>
            </w:tcMar>
            <w:vAlign w:val="bottom"/>
          </w:tcPr>
          <w:p w14:paraId="70597B6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41,497</w:t>
            </w:r>
          </w:p>
        </w:tc>
        <w:tc>
          <w:tcPr>
            <w:tcW w:w="945" w:type="dxa"/>
            <w:tcBorders>
              <w:top w:val="nil"/>
              <w:left w:val="nil"/>
              <w:bottom w:val="nil"/>
              <w:right w:val="nil"/>
              <w:tl2br w:val="nil"/>
              <w:tr2bl w:val="nil"/>
            </w:tcBorders>
            <w:shd w:val="clear" w:color="FFFFFF" w:fill="E6E6E6"/>
            <w:noWrap/>
            <w:tcMar>
              <w:left w:w="40" w:type="dxa"/>
              <w:right w:w="100" w:type="dxa"/>
            </w:tcMar>
            <w:vAlign w:val="bottom"/>
          </w:tcPr>
          <w:p w14:paraId="33E02E3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38,676</w:t>
            </w:r>
          </w:p>
        </w:tc>
        <w:tc>
          <w:tcPr>
            <w:tcW w:w="945" w:type="dxa"/>
            <w:tcBorders>
              <w:top w:val="nil"/>
              <w:left w:val="nil"/>
              <w:bottom w:val="nil"/>
              <w:right w:val="nil"/>
              <w:tl2br w:val="nil"/>
              <w:tr2bl w:val="nil"/>
            </w:tcBorders>
            <w:noWrap/>
            <w:tcMar>
              <w:left w:w="40" w:type="dxa"/>
              <w:right w:w="100" w:type="dxa"/>
            </w:tcMar>
            <w:vAlign w:val="bottom"/>
          </w:tcPr>
          <w:p w14:paraId="3A59709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38,172</w:t>
            </w:r>
          </w:p>
        </w:tc>
        <w:tc>
          <w:tcPr>
            <w:tcW w:w="945" w:type="dxa"/>
            <w:tcBorders>
              <w:top w:val="nil"/>
              <w:left w:val="nil"/>
              <w:bottom w:val="nil"/>
              <w:right w:val="nil"/>
              <w:tl2br w:val="nil"/>
              <w:tr2bl w:val="nil"/>
            </w:tcBorders>
            <w:noWrap/>
            <w:tcMar>
              <w:left w:w="40" w:type="dxa"/>
              <w:right w:w="100" w:type="dxa"/>
            </w:tcMar>
            <w:vAlign w:val="bottom"/>
          </w:tcPr>
          <w:p w14:paraId="1441E3D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36,884</w:t>
            </w:r>
          </w:p>
        </w:tc>
        <w:tc>
          <w:tcPr>
            <w:tcW w:w="945" w:type="dxa"/>
            <w:tcBorders>
              <w:top w:val="nil"/>
              <w:left w:val="nil"/>
              <w:bottom w:val="nil"/>
              <w:right w:val="nil"/>
              <w:tl2br w:val="nil"/>
              <w:tr2bl w:val="nil"/>
            </w:tcBorders>
            <w:noWrap/>
            <w:tcMar>
              <w:left w:w="40" w:type="dxa"/>
              <w:right w:w="100" w:type="dxa"/>
            </w:tcMar>
            <w:vAlign w:val="bottom"/>
          </w:tcPr>
          <w:p w14:paraId="3ECEA0C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34,306</w:t>
            </w:r>
          </w:p>
        </w:tc>
      </w:tr>
      <w:tr w:rsidR="00605AFE" w14:paraId="56F92EE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175" w:type="dxa"/>
              <w:right w:w="40" w:type="dxa"/>
            </w:tcMar>
            <w:vAlign w:val="bottom"/>
          </w:tcPr>
          <w:p w14:paraId="031E461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Finance costs</w:t>
            </w:r>
          </w:p>
        </w:tc>
        <w:tc>
          <w:tcPr>
            <w:tcW w:w="945" w:type="dxa"/>
            <w:tcBorders>
              <w:top w:val="nil"/>
              <w:left w:val="nil"/>
              <w:bottom w:val="nil"/>
              <w:right w:val="nil"/>
              <w:tl2br w:val="nil"/>
              <w:tr2bl w:val="nil"/>
            </w:tcBorders>
            <w:noWrap/>
            <w:tcMar>
              <w:left w:w="40" w:type="dxa"/>
              <w:right w:w="100" w:type="dxa"/>
            </w:tcMar>
            <w:vAlign w:val="bottom"/>
          </w:tcPr>
          <w:p w14:paraId="3B7498C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8,240</w:t>
            </w:r>
          </w:p>
        </w:tc>
        <w:tc>
          <w:tcPr>
            <w:tcW w:w="945" w:type="dxa"/>
            <w:tcBorders>
              <w:top w:val="nil"/>
              <w:left w:val="nil"/>
              <w:bottom w:val="nil"/>
              <w:right w:val="nil"/>
              <w:tl2br w:val="nil"/>
              <w:tr2bl w:val="nil"/>
            </w:tcBorders>
            <w:shd w:val="clear" w:color="FFFFFF" w:fill="E6E6E6"/>
            <w:noWrap/>
            <w:tcMar>
              <w:left w:w="40" w:type="dxa"/>
              <w:right w:w="100" w:type="dxa"/>
            </w:tcMar>
            <w:vAlign w:val="bottom"/>
          </w:tcPr>
          <w:p w14:paraId="0317019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7,549</w:t>
            </w:r>
          </w:p>
        </w:tc>
        <w:tc>
          <w:tcPr>
            <w:tcW w:w="945" w:type="dxa"/>
            <w:tcBorders>
              <w:top w:val="nil"/>
              <w:left w:val="nil"/>
              <w:bottom w:val="nil"/>
              <w:right w:val="nil"/>
              <w:tl2br w:val="nil"/>
              <w:tr2bl w:val="nil"/>
            </w:tcBorders>
            <w:noWrap/>
            <w:tcMar>
              <w:left w:w="40" w:type="dxa"/>
              <w:right w:w="100" w:type="dxa"/>
            </w:tcMar>
            <w:vAlign w:val="bottom"/>
          </w:tcPr>
          <w:p w14:paraId="24A5A84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7,198</w:t>
            </w:r>
          </w:p>
        </w:tc>
        <w:tc>
          <w:tcPr>
            <w:tcW w:w="945" w:type="dxa"/>
            <w:tcBorders>
              <w:top w:val="nil"/>
              <w:left w:val="nil"/>
              <w:bottom w:val="nil"/>
              <w:right w:val="nil"/>
              <w:tl2br w:val="nil"/>
              <w:tr2bl w:val="nil"/>
            </w:tcBorders>
            <w:noWrap/>
            <w:tcMar>
              <w:left w:w="40" w:type="dxa"/>
              <w:right w:w="100" w:type="dxa"/>
            </w:tcMar>
            <w:vAlign w:val="bottom"/>
          </w:tcPr>
          <w:p w14:paraId="0236314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6,829</w:t>
            </w:r>
          </w:p>
        </w:tc>
        <w:tc>
          <w:tcPr>
            <w:tcW w:w="945" w:type="dxa"/>
            <w:tcBorders>
              <w:top w:val="nil"/>
              <w:left w:val="nil"/>
              <w:bottom w:val="nil"/>
              <w:right w:val="nil"/>
              <w:tl2br w:val="nil"/>
              <w:tr2bl w:val="nil"/>
            </w:tcBorders>
            <w:noWrap/>
            <w:tcMar>
              <w:left w:w="40" w:type="dxa"/>
              <w:right w:w="100" w:type="dxa"/>
            </w:tcMar>
            <w:vAlign w:val="bottom"/>
          </w:tcPr>
          <w:p w14:paraId="740DF83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6,426</w:t>
            </w:r>
          </w:p>
        </w:tc>
      </w:tr>
      <w:tr w:rsidR="00605AFE" w14:paraId="4FABFD7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175" w:type="dxa"/>
              <w:right w:w="40" w:type="dxa"/>
            </w:tcMar>
            <w:vAlign w:val="bottom"/>
          </w:tcPr>
          <w:p w14:paraId="30883BB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expenses</w:t>
            </w:r>
          </w:p>
        </w:tc>
        <w:tc>
          <w:tcPr>
            <w:tcW w:w="945" w:type="dxa"/>
            <w:tcBorders>
              <w:top w:val="nil"/>
              <w:left w:val="nil"/>
              <w:bottom w:val="dotted" w:sz="2" w:space="0" w:color="000000"/>
              <w:right w:val="nil"/>
              <w:tl2br w:val="nil"/>
              <w:tr2bl w:val="nil"/>
            </w:tcBorders>
            <w:noWrap/>
            <w:tcMar>
              <w:left w:w="40" w:type="dxa"/>
              <w:right w:w="100" w:type="dxa"/>
            </w:tcMar>
            <w:vAlign w:val="bottom"/>
          </w:tcPr>
          <w:p w14:paraId="75689ED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1,715</w:t>
            </w:r>
          </w:p>
        </w:tc>
        <w:tc>
          <w:tcPr>
            <w:tcW w:w="94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49A3A95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w:t>
            </w:r>
          </w:p>
        </w:tc>
        <w:tc>
          <w:tcPr>
            <w:tcW w:w="945" w:type="dxa"/>
            <w:tcBorders>
              <w:top w:val="nil"/>
              <w:left w:val="nil"/>
              <w:bottom w:val="dotted" w:sz="2" w:space="0" w:color="000000"/>
              <w:right w:val="nil"/>
              <w:tl2br w:val="nil"/>
              <w:tr2bl w:val="nil"/>
            </w:tcBorders>
            <w:noWrap/>
            <w:tcMar>
              <w:left w:w="40" w:type="dxa"/>
              <w:right w:w="100" w:type="dxa"/>
            </w:tcMar>
            <w:vAlign w:val="bottom"/>
          </w:tcPr>
          <w:p w14:paraId="26A4C18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w:t>
            </w:r>
          </w:p>
        </w:tc>
        <w:tc>
          <w:tcPr>
            <w:tcW w:w="945" w:type="dxa"/>
            <w:tcBorders>
              <w:top w:val="nil"/>
              <w:left w:val="nil"/>
              <w:bottom w:val="dotted" w:sz="2" w:space="0" w:color="000000"/>
              <w:right w:val="nil"/>
              <w:tl2br w:val="nil"/>
              <w:tr2bl w:val="nil"/>
            </w:tcBorders>
            <w:noWrap/>
            <w:tcMar>
              <w:left w:w="40" w:type="dxa"/>
              <w:right w:w="100" w:type="dxa"/>
            </w:tcMar>
            <w:vAlign w:val="bottom"/>
          </w:tcPr>
          <w:p w14:paraId="19A13E1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145</w:t>
            </w:r>
          </w:p>
        </w:tc>
        <w:tc>
          <w:tcPr>
            <w:tcW w:w="945" w:type="dxa"/>
            <w:tcBorders>
              <w:top w:val="nil"/>
              <w:left w:val="nil"/>
              <w:bottom w:val="dotted" w:sz="2" w:space="0" w:color="000000"/>
              <w:right w:val="nil"/>
              <w:tl2br w:val="nil"/>
              <w:tr2bl w:val="nil"/>
            </w:tcBorders>
            <w:noWrap/>
            <w:tcMar>
              <w:left w:w="40" w:type="dxa"/>
              <w:right w:w="100" w:type="dxa"/>
            </w:tcMar>
            <w:vAlign w:val="bottom"/>
          </w:tcPr>
          <w:p w14:paraId="59D807B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w:t>
            </w:r>
          </w:p>
        </w:tc>
      </w:tr>
      <w:tr w:rsidR="00605AFE" w14:paraId="1FE761B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noWrap/>
            <w:tcMar>
              <w:left w:w="40" w:type="dxa"/>
              <w:right w:w="40" w:type="dxa"/>
            </w:tcMar>
            <w:vAlign w:val="bottom"/>
          </w:tcPr>
          <w:p w14:paraId="1428D61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DA9175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737,022</w:t>
            </w:r>
          </w:p>
        </w:tc>
        <w:tc>
          <w:tcPr>
            <w:tcW w:w="94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5AF1B4F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574,711</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5B8E09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433,160</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08BFD4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420,263</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5808E7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416,212</w:t>
            </w:r>
          </w:p>
        </w:tc>
      </w:tr>
      <w:tr w:rsidR="00605AFE" w14:paraId="57C38CC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noWrap/>
            <w:tcMar>
              <w:left w:w="40" w:type="dxa"/>
              <w:right w:w="40" w:type="dxa"/>
            </w:tcMar>
            <w:vAlign w:val="bottom"/>
          </w:tcPr>
          <w:p w14:paraId="0A9CC9E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LESS: </w:t>
            </w:r>
          </w:p>
        </w:tc>
        <w:tc>
          <w:tcPr>
            <w:tcW w:w="945" w:type="dxa"/>
            <w:tcBorders>
              <w:top w:val="dotted" w:sz="2" w:space="0" w:color="000000"/>
              <w:left w:val="nil"/>
              <w:bottom w:val="nil"/>
              <w:right w:val="nil"/>
              <w:tl2br w:val="nil"/>
              <w:tr2bl w:val="nil"/>
            </w:tcBorders>
            <w:noWrap/>
            <w:tcMar>
              <w:left w:w="0" w:type="dxa"/>
              <w:right w:w="0" w:type="dxa"/>
            </w:tcMar>
            <w:vAlign w:val="bottom"/>
          </w:tcPr>
          <w:p w14:paraId="3BFA78A3" w14:textId="77777777" w:rsidR="00605AFE" w:rsidRDefault="00605AFE">
            <w:pPr>
              <w:spacing w:after="0" w:line="240" w:lineRule="auto"/>
              <w:jc w:val="right"/>
              <w:rPr>
                <w:rFonts w:ascii="Arial" w:eastAsia="Arial" w:hAnsi="Arial" w:cs="Arial"/>
                <w:color w:val="000000"/>
                <w:sz w:val="16"/>
                <w:bdr w:val="nil"/>
              </w:rPr>
            </w:pPr>
          </w:p>
        </w:tc>
        <w:tc>
          <w:tcPr>
            <w:tcW w:w="94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12F2D744" w14:textId="77777777" w:rsidR="00605AFE" w:rsidRDefault="00605AFE">
            <w:pPr>
              <w:spacing w:after="0" w:line="240" w:lineRule="auto"/>
              <w:jc w:val="right"/>
              <w:rPr>
                <w:rFonts w:ascii="Arial" w:eastAsia="Arial" w:hAnsi="Arial" w:cs="Arial"/>
                <w:b/>
                <w:color w:val="000000"/>
                <w:sz w:val="16"/>
                <w:bdr w:val="nil"/>
              </w:rPr>
            </w:pPr>
          </w:p>
        </w:tc>
        <w:tc>
          <w:tcPr>
            <w:tcW w:w="945" w:type="dxa"/>
            <w:tcBorders>
              <w:top w:val="dotted" w:sz="2" w:space="0" w:color="000000"/>
              <w:left w:val="nil"/>
              <w:bottom w:val="nil"/>
              <w:right w:val="nil"/>
              <w:tl2br w:val="nil"/>
              <w:tr2bl w:val="nil"/>
            </w:tcBorders>
            <w:noWrap/>
            <w:tcMar>
              <w:left w:w="0" w:type="dxa"/>
              <w:right w:w="0" w:type="dxa"/>
            </w:tcMar>
            <w:vAlign w:val="bottom"/>
          </w:tcPr>
          <w:p w14:paraId="0938FB36" w14:textId="77777777" w:rsidR="00605AFE" w:rsidRDefault="00605AFE">
            <w:pPr>
              <w:spacing w:after="0" w:line="240" w:lineRule="auto"/>
              <w:jc w:val="right"/>
              <w:rPr>
                <w:rFonts w:ascii="Arial" w:eastAsia="Arial" w:hAnsi="Arial" w:cs="Arial"/>
                <w:b/>
                <w:color w:val="000000"/>
                <w:sz w:val="16"/>
                <w:bdr w:val="nil"/>
              </w:rPr>
            </w:pPr>
          </w:p>
        </w:tc>
        <w:tc>
          <w:tcPr>
            <w:tcW w:w="945" w:type="dxa"/>
            <w:tcBorders>
              <w:top w:val="dotted" w:sz="2" w:space="0" w:color="000000"/>
              <w:left w:val="nil"/>
              <w:bottom w:val="nil"/>
              <w:right w:val="nil"/>
              <w:tl2br w:val="nil"/>
              <w:tr2bl w:val="nil"/>
            </w:tcBorders>
            <w:noWrap/>
            <w:tcMar>
              <w:left w:w="0" w:type="dxa"/>
              <w:right w:w="0" w:type="dxa"/>
            </w:tcMar>
            <w:vAlign w:val="bottom"/>
          </w:tcPr>
          <w:p w14:paraId="6A0A003C" w14:textId="77777777" w:rsidR="00605AFE" w:rsidRDefault="00605AFE">
            <w:pPr>
              <w:spacing w:after="0" w:line="240" w:lineRule="auto"/>
              <w:jc w:val="right"/>
              <w:rPr>
                <w:rFonts w:ascii="Arial" w:eastAsia="Arial" w:hAnsi="Arial" w:cs="Arial"/>
                <w:b/>
                <w:color w:val="000000"/>
                <w:sz w:val="16"/>
                <w:bdr w:val="nil"/>
              </w:rPr>
            </w:pPr>
          </w:p>
        </w:tc>
        <w:tc>
          <w:tcPr>
            <w:tcW w:w="945" w:type="dxa"/>
            <w:tcBorders>
              <w:top w:val="dotted" w:sz="2" w:space="0" w:color="000000"/>
              <w:left w:val="nil"/>
              <w:bottom w:val="nil"/>
              <w:right w:val="nil"/>
              <w:tl2br w:val="nil"/>
              <w:tr2bl w:val="nil"/>
            </w:tcBorders>
            <w:noWrap/>
            <w:tcMar>
              <w:left w:w="0" w:type="dxa"/>
              <w:right w:w="0" w:type="dxa"/>
            </w:tcMar>
            <w:vAlign w:val="bottom"/>
          </w:tcPr>
          <w:p w14:paraId="1CB7F1CA" w14:textId="77777777" w:rsidR="00605AFE" w:rsidRDefault="00605AFE">
            <w:pPr>
              <w:spacing w:after="0" w:line="240" w:lineRule="auto"/>
              <w:jc w:val="right"/>
              <w:rPr>
                <w:rFonts w:ascii="Arial" w:eastAsia="Arial" w:hAnsi="Arial" w:cs="Arial"/>
                <w:b/>
                <w:color w:val="000000"/>
                <w:sz w:val="16"/>
                <w:bdr w:val="nil"/>
              </w:rPr>
            </w:pPr>
          </w:p>
        </w:tc>
      </w:tr>
      <w:tr w:rsidR="00605AFE" w14:paraId="06EB316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noWrap/>
            <w:tcMar>
              <w:left w:w="40" w:type="dxa"/>
              <w:right w:w="40" w:type="dxa"/>
            </w:tcMar>
            <w:vAlign w:val="bottom"/>
          </w:tcPr>
          <w:p w14:paraId="03FB8EB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945" w:type="dxa"/>
            <w:tcBorders>
              <w:top w:val="nil"/>
              <w:left w:val="nil"/>
              <w:bottom w:val="nil"/>
              <w:right w:val="nil"/>
              <w:tl2br w:val="nil"/>
              <w:tr2bl w:val="nil"/>
            </w:tcBorders>
            <w:noWrap/>
            <w:tcMar>
              <w:left w:w="0" w:type="dxa"/>
              <w:right w:w="0" w:type="dxa"/>
            </w:tcMar>
            <w:vAlign w:val="bottom"/>
          </w:tcPr>
          <w:p w14:paraId="649E208C" w14:textId="77777777" w:rsidR="00605AFE" w:rsidRDefault="00605AFE">
            <w:pP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6E6E6"/>
            <w:noWrap/>
            <w:tcMar>
              <w:left w:w="0" w:type="dxa"/>
              <w:right w:w="0" w:type="dxa"/>
            </w:tcMar>
            <w:vAlign w:val="bottom"/>
          </w:tcPr>
          <w:p w14:paraId="21538B8E" w14:textId="77777777" w:rsidR="00605AFE" w:rsidRDefault="00605AFE">
            <w:pPr>
              <w:spacing w:after="0" w:line="240" w:lineRule="auto"/>
              <w:jc w:val="right"/>
              <w:rPr>
                <w:rFonts w:ascii="Arial" w:eastAsia="Arial" w:hAnsi="Arial" w:cs="Arial"/>
                <w:b/>
                <w:color w:val="000000"/>
                <w:sz w:val="16"/>
                <w:bdr w:val="nil"/>
              </w:rPr>
            </w:pPr>
          </w:p>
        </w:tc>
        <w:tc>
          <w:tcPr>
            <w:tcW w:w="945" w:type="dxa"/>
            <w:tcBorders>
              <w:top w:val="nil"/>
              <w:left w:val="nil"/>
              <w:bottom w:val="nil"/>
              <w:right w:val="nil"/>
              <w:tl2br w:val="nil"/>
              <w:tr2bl w:val="nil"/>
            </w:tcBorders>
            <w:noWrap/>
            <w:tcMar>
              <w:left w:w="0" w:type="dxa"/>
              <w:right w:w="0" w:type="dxa"/>
            </w:tcMar>
            <w:vAlign w:val="bottom"/>
          </w:tcPr>
          <w:p w14:paraId="1D1D8142" w14:textId="77777777" w:rsidR="00605AFE" w:rsidRDefault="00605AFE">
            <w:pPr>
              <w:spacing w:after="0" w:line="240" w:lineRule="auto"/>
              <w:jc w:val="right"/>
              <w:rPr>
                <w:rFonts w:ascii="Arial" w:eastAsia="Arial" w:hAnsi="Arial" w:cs="Arial"/>
                <w:b/>
                <w:color w:val="000000"/>
                <w:sz w:val="16"/>
                <w:bdr w:val="nil"/>
              </w:rPr>
            </w:pPr>
          </w:p>
        </w:tc>
        <w:tc>
          <w:tcPr>
            <w:tcW w:w="945" w:type="dxa"/>
            <w:tcBorders>
              <w:top w:val="nil"/>
              <w:left w:val="nil"/>
              <w:bottom w:val="nil"/>
              <w:right w:val="nil"/>
              <w:tl2br w:val="nil"/>
              <w:tr2bl w:val="nil"/>
            </w:tcBorders>
            <w:noWrap/>
            <w:tcMar>
              <w:left w:w="0" w:type="dxa"/>
              <w:right w:w="0" w:type="dxa"/>
            </w:tcMar>
            <w:vAlign w:val="bottom"/>
          </w:tcPr>
          <w:p w14:paraId="0FF47D13" w14:textId="77777777" w:rsidR="00605AFE" w:rsidRDefault="00605AFE">
            <w:pPr>
              <w:spacing w:after="0" w:line="240" w:lineRule="auto"/>
              <w:jc w:val="right"/>
              <w:rPr>
                <w:rFonts w:ascii="Arial" w:eastAsia="Arial" w:hAnsi="Arial" w:cs="Arial"/>
                <w:b/>
                <w:color w:val="000000"/>
                <w:sz w:val="16"/>
                <w:bdr w:val="nil"/>
              </w:rPr>
            </w:pPr>
          </w:p>
        </w:tc>
        <w:tc>
          <w:tcPr>
            <w:tcW w:w="945" w:type="dxa"/>
            <w:tcBorders>
              <w:top w:val="nil"/>
              <w:left w:val="nil"/>
              <w:bottom w:val="nil"/>
              <w:right w:val="nil"/>
              <w:tl2br w:val="nil"/>
              <w:tr2bl w:val="nil"/>
            </w:tcBorders>
            <w:noWrap/>
            <w:tcMar>
              <w:left w:w="0" w:type="dxa"/>
              <w:right w:w="0" w:type="dxa"/>
            </w:tcMar>
            <w:vAlign w:val="bottom"/>
          </w:tcPr>
          <w:p w14:paraId="316EE8F1" w14:textId="77777777" w:rsidR="00605AFE" w:rsidRDefault="00605AFE">
            <w:pPr>
              <w:spacing w:after="0" w:line="240" w:lineRule="auto"/>
              <w:jc w:val="right"/>
              <w:rPr>
                <w:rFonts w:ascii="Arial" w:eastAsia="Arial" w:hAnsi="Arial" w:cs="Arial"/>
                <w:b/>
                <w:color w:val="000000"/>
                <w:sz w:val="16"/>
                <w:bdr w:val="nil"/>
              </w:rPr>
            </w:pPr>
          </w:p>
        </w:tc>
      </w:tr>
      <w:tr w:rsidR="00605AFE" w14:paraId="6558EBF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noWrap/>
            <w:tcMar>
              <w:left w:w="40" w:type="dxa"/>
              <w:right w:w="40" w:type="dxa"/>
            </w:tcMar>
            <w:vAlign w:val="bottom"/>
          </w:tcPr>
          <w:p w14:paraId="07D2293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945" w:type="dxa"/>
            <w:tcBorders>
              <w:top w:val="nil"/>
              <w:left w:val="nil"/>
              <w:bottom w:val="nil"/>
              <w:right w:val="nil"/>
              <w:tl2br w:val="nil"/>
              <w:tr2bl w:val="nil"/>
            </w:tcBorders>
            <w:noWrap/>
            <w:tcMar>
              <w:left w:w="0" w:type="dxa"/>
              <w:right w:w="0" w:type="dxa"/>
            </w:tcMar>
            <w:vAlign w:val="bottom"/>
          </w:tcPr>
          <w:p w14:paraId="2482CCD6" w14:textId="77777777" w:rsidR="00605AFE" w:rsidRDefault="00605AFE">
            <w:pP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6E6E6"/>
            <w:noWrap/>
            <w:tcMar>
              <w:left w:w="0" w:type="dxa"/>
              <w:right w:w="0" w:type="dxa"/>
            </w:tcMar>
            <w:vAlign w:val="bottom"/>
          </w:tcPr>
          <w:p w14:paraId="48F902A3" w14:textId="77777777" w:rsidR="00605AFE" w:rsidRDefault="00605AFE">
            <w:pPr>
              <w:spacing w:after="0" w:line="240" w:lineRule="auto"/>
              <w:jc w:val="right"/>
              <w:rPr>
                <w:rFonts w:ascii="Arial" w:eastAsia="Arial" w:hAnsi="Arial" w:cs="Arial"/>
                <w:b/>
                <w:color w:val="000000"/>
                <w:sz w:val="16"/>
                <w:bdr w:val="nil"/>
              </w:rPr>
            </w:pPr>
          </w:p>
        </w:tc>
        <w:tc>
          <w:tcPr>
            <w:tcW w:w="945" w:type="dxa"/>
            <w:tcBorders>
              <w:top w:val="nil"/>
              <w:left w:val="nil"/>
              <w:bottom w:val="nil"/>
              <w:right w:val="nil"/>
              <w:tl2br w:val="nil"/>
              <w:tr2bl w:val="nil"/>
            </w:tcBorders>
            <w:noWrap/>
            <w:tcMar>
              <w:left w:w="0" w:type="dxa"/>
              <w:right w:w="0" w:type="dxa"/>
            </w:tcMar>
            <w:vAlign w:val="bottom"/>
          </w:tcPr>
          <w:p w14:paraId="13E6F957" w14:textId="77777777" w:rsidR="00605AFE" w:rsidRDefault="00605AFE">
            <w:pPr>
              <w:spacing w:after="0" w:line="240" w:lineRule="auto"/>
              <w:jc w:val="right"/>
              <w:rPr>
                <w:rFonts w:ascii="Arial" w:eastAsia="Arial" w:hAnsi="Arial" w:cs="Arial"/>
                <w:b/>
                <w:color w:val="000000"/>
                <w:sz w:val="16"/>
                <w:bdr w:val="nil"/>
              </w:rPr>
            </w:pPr>
          </w:p>
        </w:tc>
        <w:tc>
          <w:tcPr>
            <w:tcW w:w="945" w:type="dxa"/>
            <w:tcBorders>
              <w:top w:val="nil"/>
              <w:left w:val="nil"/>
              <w:bottom w:val="nil"/>
              <w:right w:val="nil"/>
              <w:tl2br w:val="nil"/>
              <w:tr2bl w:val="nil"/>
            </w:tcBorders>
            <w:noWrap/>
            <w:tcMar>
              <w:left w:w="0" w:type="dxa"/>
              <w:right w:w="0" w:type="dxa"/>
            </w:tcMar>
            <w:vAlign w:val="bottom"/>
          </w:tcPr>
          <w:p w14:paraId="1EF83515" w14:textId="77777777" w:rsidR="00605AFE" w:rsidRDefault="00605AFE">
            <w:pPr>
              <w:spacing w:after="0" w:line="240" w:lineRule="auto"/>
              <w:jc w:val="right"/>
              <w:rPr>
                <w:rFonts w:ascii="Arial" w:eastAsia="Arial" w:hAnsi="Arial" w:cs="Arial"/>
                <w:b/>
                <w:color w:val="000000"/>
                <w:sz w:val="16"/>
                <w:bdr w:val="nil"/>
              </w:rPr>
            </w:pPr>
          </w:p>
        </w:tc>
        <w:tc>
          <w:tcPr>
            <w:tcW w:w="945" w:type="dxa"/>
            <w:tcBorders>
              <w:top w:val="nil"/>
              <w:left w:val="nil"/>
              <w:bottom w:val="nil"/>
              <w:right w:val="nil"/>
              <w:tl2br w:val="nil"/>
              <w:tr2bl w:val="nil"/>
            </w:tcBorders>
            <w:noWrap/>
            <w:tcMar>
              <w:left w:w="0" w:type="dxa"/>
              <w:right w:w="0" w:type="dxa"/>
            </w:tcMar>
            <w:vAlign w:val="bottom"/>
          </w:tcPr>
          <w:p w14:paraId="33191C21" w14:textId="77777777" w:rsidR="00605AFE" w:rsidRDefault="00605AFE">
            <w:pPr>
              <w:spacing w:after="0" w:line="240" w:lineRule="auto"/>
              <w:jc w:val="right"/>
              <w:rPr>
                <w:rFonts w:ascii="Arial" w:eastAsia="Arial" w:hAnsi="Arial" w:cs="Arial"/>
                <w:b/>
                <w:color w:val="000000"/>
                <w:sz w:val="16"/>
                <w:bdr w:val="nil"/>
              </w:rPr>
            </w:pPr>
          </w:p>
        </w:tc>
      </w:tr>
      <w:tr w:rsidR="00605AFE" w14:paraId="0AC3FCE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175" w:type="dxa"/>
              <w:right w:w="40" w:type="dxa"/>
            </w:tcMar>
            <w:vAlign w:val="bottom"/>
          </w:tcPr>
          <w:p w14:paraId="1F62262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Revenue from contracts with </w:t>
            </w:r>
          </w:p>
          <w:p w14:paraId="135D4B9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customers</w:t>
            </w:r>
          </w:p>
        </w:tc>
        <w:tc>
          <w:tcPr>
            <w:tcW w:w="945" w:type="dxa"/>
            <w:tcBorders>
              <w:top w:val="nil"/>
              <w:left w:val="nil"/>
              <w:bottom w:val="nil"/>
              <w:right w:val="nil"/>
              <w:tl2br w:val="nil"/>
              <w:tr2bl w:val="nil"/>
            </w:tcBorders>
            <w:noWrap/>
            <w:tcMar>
              <w:left w:w="40" w:type="dxa"/>
              <w:right w:w="100" w:type="dxa"/>
            </w:tcMar>
            <w:vAlign w:val="bottom"/>
          </w:tcPr>
          <w:p w14:paraId="7D2A32B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37,846</w:t>
            </w:r>
          </w:p>
        </w:tc>
        <w:tc>
          <w:tcPr>
            <w:tcW w:w="945" w:type="dxa"/>
            <w:tcBorders>
              <w:top w:val="nil"/>
              <w:left w:val="nil"/>
              <w:bottom w:val="nil"/>
              <w:right w:val="nil"/>
              <w:tl2br w:val="nil"/>
              <w:tr2bl w:val="nil"/>
            </w:tcBorders>
            <w:shd w:val="clear" w:color="FFFFFF" w:fill="E6E6E6"/>
            <w:noWrap/>
            <w:tcMar>
              <w:left w:w="40" w:type="dxa"/>
              <w:right w:w="100" w:type="dxa"/>
            </w:tcMar>
            <w:vAlign w:val="bottom"/>
          </w:tcPr>
          <w:p w14:paraId="56E8027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42,557</w:t>
            </w:r>
          </w:p>
        </w:tc>
        <w:tc>
          <w:tcPr>
            <w:tcW w:w="945" w:type="dxa"/>
            <w:tcBorders>
              <w:top w:val="nil"/>
              <w:left w:val="nil"/>
              <w:bottom w:val="nil"/>
              <w:right w:val="nil"/>
              <w:tl2br w:val="nil"/>
              <w:tr2bl w:val="nil"/>
            </w:tcBorders>
            <w:noWrap/>
            <w:tcMar>
              <w:left w:w="40" w:type="dxa"/>
              <w:right w:w="100" w:type="dxa"/>
            </w:tcMar>
            <w:vAlign w:val="bottom"/>
          </w:tcPr>
          <w:p w14:paraId="1DB3C92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40,037</w:t>
            </w:r>
          </w:p>
        </w:tc>
        <w:tc>
          <w:tcPr>
            <w:tcW w:w="945" w:type="dxa"/>
            <w:tcBorders>
              <w:top w:val="nil"/>
              <w:left w:val="nil"/>
              <w:bottom w:val="nil"/>
              <w:right w:val="nil"/>
              <w:tl2br w:val="nil"/>
              <w:tr2bl w:val="nil"/>
            </w:tcBorders>
            <w:noWrap/>
            <w:tcMar>
              <w:left w:w="40" w:type="dxa"/>
              <w:right w:w="100" w:type="dxa"/>
            </w:tcMar>
            <w:vAlign w:val="bottom"/>
          </w:tcPr>
          <w:p w14:paraId="1537C36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40,723</w:t>
            </w:r>
          </w:p>
        </w:tc>
        <w:tc>
          <w:tcPr>
            <w:tcW w:w="945" w:type="dxa"/>
            <w:tcBorders>
              <w:top w:val="nil"/>
              <w:left w:val="nil"/>
              <w:bottom w:val="nil"/>
              <w:right w:val="nil"/>
              <w:tl2br w:val="nil"/>
              <w:tr2bl w:val="nil"/>
            </w:tcBorders>
            <w:noWrap/>
            <w:tcMar>
              <w:left w:w="40" w:type="dxa"/>
              <w:right w:w="100" w:type="dxa"/>
            </w:tcMar>
            <w:vAlign w:val="bottom"/>
          </w:tcPr>
          <w:p w14:paraId="17509DD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41,506</w:t>
            </w:r>
          </w:p>
        </w:tc>
      </w:tr>
      <w:tr w:rsidR="00605AFE" w14:paraId="67CC12F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175" w:type="dxa"/>
              <w:right w:w="40" w:type="dxa"/>
            </w:tcMar>
            <w:vAlign w:val="bottom"/>
          </w:tcPr>
          <w:p w14:paraId="1BC9DB7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Rental income</w:t>
            </w:r>
          </w:p>
        </w:tc>
        <w:tc>
          <w:tcPr>
            <w:tcW w:w="945" w:type="dxa"/>
            <w:tcBorders>
              <w:top w:val="nil"/>
              <w:left w:val="nil"/>
              <w:bottom w:val="nil"/>
              <w:right w:val="nil"/>
              <w:tl2br w:val="nil"/>
              <w:tr2bl w:val="nil"/>
            </w:tcBorders>
            <w:noWrap/>
            <w:tcMar>
              <w:left w:w="40" w:type="dxa"/>
              <w:right w:w="100" w:type="dxa"/>
            </w:tcMar>
            <w:vAlign w:val="bottom"/>
          </w:tcPr>
          <w:p w14:paraId="29F480B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1,573</w:t>
            </w:r>
          </w:p>
        </w:tc>
        <w:tc>
          <w:tcPr>
            <w:tcW w:w="945" w:type="dxa"/>
            <w:tcBorders>
              <w:top w:val="nil"/>
              <w:left w:val="nil"/>
              <w:bottom w:val="nil"/>
              <w:right w:val="nil"/>
              <w:tl2br w:val="nil"/>
              <w:tr2bl w:val="nil"/>
            </w:tcBorders>
            <w:shd w:val="clear" w:color="FFFFFF" w:fill="E6E6E6"/>
            <w:noWrap/>
            <w:tcMar>
              <w:left w:w="40" w:type="dxa"/>
              <w:right w:w="100" w:type="dxa"/>
            </w:tcMar>
            <w:vAlign w:val="bottom"/>
          </w:tcPr>
          <w:p w14:paraId="23FB310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3,840</w:t>
            </w:r>
          </w:p>
        </w:tc>
        <w:tc>
          <w:tcPr>
            <w:tcW w:w="945" w:type="dxa"/>
            <w:tcBorders>
              <w:top w:val="nil"/>
              <w:left w:val="nil"/>
              <w:bottom w:val="nil"/>
              <w:right w:val="nil"/>
              <w:tl2br w:val="nil"/>
              <w:tr2bl w:val="nil"/>
            </w:tcBorders>
            <w:noWrap/>
            <w:tcMar>
              <w:left w:w="40" w:type="dxa"/>
              <w:right w:w="100" w:type="dxa"/>
            </w:tcMar>
            <w:vAlign w:val="bottom"/>
          </w:tcPr>
          <w:p w14:paraId="7694514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5,520</w:t>
            </w:r>
          </w:p>
        </w:tc>
        <w:tc>
          <w:tcPr>
            <w:tcW w:w="945" w:type="dxa"/>
            <w:tcBorders>
              <w:top w:val="nil"/>
              <w:left w:val="nil"/>
              <w:bottom w:val="nil"/>
              <w:right w:val="nil"/>
              <w:tl2br w:val="nil"/>
              <w:tr2bl w:val="nil"/>
            </w:tcBorders>
            <w:noWrap/>
            <w:tcMar>
              <w:left w:w="40" w:type="dxa"/>
              <w:right w:w="100" w:type="dxa"/>
            </w:tcMar>
            <w:vAlign w:val="bottom"/>
          </w:tcPr>
          <w:p w14:paraId="32FFD19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4,164</w:t>
            </w:r>
          </w:p>
        </w:tc>
        <w:tc>
          <w:tcPr>
            <w:tcW w:w="945" w:type="dxa"/>
            <w:tcBorders>
              <w:top w:val="nil"/>
              <w:left w:val="nil"/>
              <w:bottom w:val="nil"/>
              <w:right w:val="nil"/>
              <w:tl2br w:val="nil"/>
              <w:tr2bl w:val="nil"/>
            </w:tcBorders>
            <w:noWrap/>
            <w:tcMar>
              <w:left w:w="40" w:type="dxa"/>
              <w:right w:w="100" w:type="dxa"/>
            </w:tcMar>
            <w:vAlign w:val="bottom"/>
          </w:tcPr>
          <w:p w14:paraId="1B174C0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1,591</w:t>
            </w:r>
          </w:p>
        </w:tc>
      </w:tr>
      <w:tr w:rsidR="00605AFE" w14:paraId="6031FCF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175" w:type="dxa"/>
              <w:right w:w="40" w:type="dxa"/>
            </w:tcMar>
            <w:vAlign w:val="bottom"/>
          </w:tcPr>
          <w:p w14:paraId="1B005B9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Resources received free of charge</w:t>
            </w:r>
          </w:p>
        </w:tc>
        <w:tc>
          <w:tcPr>
            <w:tcW w:w="945" w:type="dxa"/>
            <w:tcBorders>
              <w:top w:val="nil"/>
              <w:left w:val="nil"/>
              <w:bottom w:val="nil"/>
              <w:right w:val="nil"/>
              <w:tl2br w:val="nil"/>
              <w:tr2bl w:val="nil"/>
            </w:tcBorders>
            <w:noWrap/>
            <w:tcMar>
              <w:left w:w="40" w:type="dxa"/>
              <w:right w:w="100" w:type="dxa"/>
            </w:tcMar>
            <w:vAlign w:val="bottom"/>
          </w:tcPr>
          <w:p w14:paraId="77C6326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82,796</w:t>
            </w:r>
          </w:p>
        </w:tc>
        <w:tc>
          <w:tcPr>
            <w:tcW w:w="945" w:type="dxa"/>
            <w:tcBorders>
              <w:top w:val="nil"/>
              <w:left w:val="nil"/>
              <w:bottom w:val="nil"/>
              <w:right w:val="nil"/>
              <w:tl2br w:val="nil"/>
              <w:tr2bl w:val="nil"/>
            </w:tcBorders>
            <w:shd w:val="clear" w:color="FFFFFF" w:fill="E6E6E6"/>
            <w:noWrap/>
            <w:tcMar>
              <w:left w:w="40" w:type="dxa"/>
              <w:right w:w="100" w:type="dxa"/>
            </w:tcMar>
            <w:vAlign w:val="bottom"/>
          </w:tcPr>
          <w:p w14:paraId="09887A0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57,645</w:t>
            </w:r>
          </w:p>
        </w:tc>
        <w:tc>
          <w:tcPr>
            <w:tcW w:w="945" w:type="dxa"/>
            <w:tcBorders>
              <w:top w:val="nil"/>
              <w:left w:val="nil"/>
              <w:bottom w:val="nil"/>
              <w:right w:val="nil"/>
              <w:tl2br w:val="nil"/>
              <w:tr2bl w:val="nil"/>
            </w:tcBorders>
            <w:noWrap/>
            <w:tcMar>
              <w:left w:w="40" w:type="dxa"/>
              <w:right w:w="100" w:type="dxa"/>
            </w:tcMar>
            <w:vAlign w:val="bottom"/>
          </w:tcPr>
          <w:p w14:paraId="53BD311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57,645</w:t>
            </w:r>
          </w:p>
        </w:tc>
        <w:tc>
          <w:tcPr>
            <w:tcW w:w="945" w:type="dxa"/>
            <w:tcBorders>
              <w:top w:val="nil"/>
              <w:left w:val="nil"/>
              <w:bottom w:val="nil"/>
              <w:right w:val="nil"/>
              <w:tl2br w:val="nil"/>
              <w:tr2bl w:val="nil"/>
            </w:tcBorders>
            <w:noWrap/>
            <w:tcMar>
              <w:left w:w="40" w:type="dxa"/>
              <w:right w:w="100" w:type="dxa"/>
            </w:tcMar>
            <w:vAlign w:val="bottom"/>
          </w:tcPr>
          <w:p w14:paraId="1C10DFB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57,645</w:t>
            </w:r>
          </w:p>
        </w:tc>
        <w:tc>
          <w:tcPr>
            <w:tcW w:w="945" w:type="dxa"/>
            <w:tcBorders>
              <w:top w:val="nil"/>
              <w:left w:val="nil"/>
              <w:bottom w:val="nil"/>
              <w:right w:val="nil"/>
              <w:tl2br w:val="nil"/>
              <w:tr2bl w:val="nil"/>
            </w:tcBorders>
            <w:noWrap/>
            <w:tcMar>
              <w:left w:w="40" w:type="dxa"/>
              <w:right w:w="100" w:type="dxa"/>
            </w:tcMar>
            <w:vAlign w:val="bottom"/>
          </w:tcPr>
          <w:p w14:paraId="4E63A80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57,645</w:t>
            </w:r>
          </w:p>
        </w:tc>
      </w:tr>
      <w:tr w:rsidR="00605AFE" w14:paraId="39DBC16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40" w:type="dxa"/>
              <w:right w:w="40" w:type="dxa"/>
            </w:tcMar>
            <w:vAlign w:val="bottom"/>
          </w:tcPr>
          <w:p w14:paraId="78C37E0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EC7BA7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122,215</w:t>
            </w:r>
          </w:p>
        </w:tc>
        <w:tc>
          <w:tcPr>
            <w:tcW w:w="94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4F4A8B0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104,042</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9C567B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103,202</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529745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102,532</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261B7F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100,742</w:t>
            </w:r>
          </w:p>
        </w:tc>
      </w:tr>
      <w:tr w:rsidR="00605AFE" w14:paraId="26ED7EC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noWrap/>
            <w:tcMar>
              <w:left w:w="40" w:type="dxa"/>
              <w:right w:w="40" w:type="dxa"/>
            </w:tcMar>
            <w:vAlign w:val="bottom"/>
          </w:tcPr>
          <w:p w14:paraId="3E9715C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Gains</w:t>
            </w:r>
          </w:p>
        </w:tc>
        <w:tc>
          <w:tcPr>
            <w:tcW w:w="945" w:type="dxa"/>
            <w:tcBorders>
              <w:top w:val="dotted" w:sz="2" w:space="0" w:color="000000"/>
              <w:left w:val="nil"/>
              <w:bottom w:val="nil"/>
              <w:right w:val="nil"/>
              <w:tl2br w:val="nil"/>
              <w:tr2bl w:val="nil"/>
            </w:tcBorders>
            <w:noWrap/>
            <w:tcMar>
              <w:left w:w="0" w:type="dxa"/>
              <w:right w:w="0" w:type="dxa"/>
            </w:tcMar>
            <w:vAlign w:val="bottom"/>
          </w:tcPr>
          <w:p w14:paraId="452B8E8B" w14:textId="77777777" w:rsidR="00605AFE" w:rsidRDefault="00605AFE">
            <w:pPr>
              <w:spacing w:after="0" w:line="240" w:lineRule="auto"/>
              <w:jc w:val="right"/>
              <w:rPr>
                <w:rFonts w:ascii="Arial" w:eastAsia="Arial" w:hAnsi="Arial" w:cs="Arial"/>
                <w:color w:val="000000"/>
                <w:sz w:val="16"/>
                <w:bdr w:val="nil"/>
              </w:rPr>
            </w:pPr>
          </w:p>
        </w:tc>
        <w:tc>
          <w:tcPr>
            <w:tcW w:w="94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3308521F" w14:textId="77777777" w:rsidR="00605AFE" w:rsidRDefault="00605AFE">
            <w:pPr>
              <w:spacing w:after="0" w:line="240" w:lineRule="auto"/>
              <w:jc w:val="right"/>
              <w:rPr>
                <w:rFonts w:ascii="Arial" w:eastAsia="Arial" w:hAnsi="Arial" w:cs="Arial"/>
                <w:b/>
                <w:color w:val="000000"/>
                <w:sz w:val="16"/>
                <w:bdr w:val="nil"/>
              </w:rPr>
            </w:pPr>
          </w:p>
        </w:tc>
        <w:tc>
          <w:tcPr>
            <w:tcW w:w="945" w:type="dxa"/>
            <w:tcBorders>
              <w:top w:val="dotted" w:sz="2" w:space="0" w:color="000000"/>
              <w:left w:val="nil"/>
              <w:bottom w:val="nil"/>
              <w:right w:val="nil"/>
              <w:tl2br w:val="nil"/>
              <w:tr2bl w:val="nil"/>
            </w:tcBorders>
            <w:noWrap/>
            <w:tcMar>
              <w:left w:w="0" w:type="dxa"/>
              <w:right w:w="0" w:type="dxa"/>
            </w:tcMar>
            <w:vAlign w:val="bottom"/>
          </w:tcPr>
          <w:p w14:paraId="6143511E" w14:textId="77777777" w:rsidR="00605AFE" w:rsidRDefault="00605AFE">
            <w:pPr>
              <w:spacing w:after="0" w:line="240" w:lineRule="auto"/>
              <w:jc w:val="right"/>
              <w:rPr>
                <w:rFonts w:ascii="Arial" w:eastAsia="Arial" w:hAnsi="Arial" w:cs="Arial"/>
                <w:b/>
                <w:color w:val="000000"/>
                <w:sz w:val="16"/>
                <w:bdr w:val="nil"/>
              </w:rPr>
            </w:pPr>
          </w:p>
        </w:tc>
        <w:tc>
          <w:tcPr>
            <w:tcW w:w="945" w:type="dxa"/>
            <w:tcBorders>
              <w:top w:val="dotted" w:sz="2" w:space="0" w:color="000000"/>
              <w:left w:val="nil"/>
              <w:bottom w:val="nil"/>
              <w:right w:val="nil"/>
              <w:tl2br w:val="nil"/>
              <w:tr2bl w:val="nil"/>
            </w:tcBorders>
            <w:noWrap/>
            <w:tcMar>
              <w:left w:w="0" w:type="dxa"/>
              <w:right w:w="0" w:type="dxa"/>
            </w:tcMar>
            <w:vAlign w:val="bottom"/>
          </w:tcPr>
          <w:p w14:paraId="6E8BCE47" w14:textId="77777777" w:rsidR="00605AFE" w:rsidRDefault="00605AFE">
            <w:pPr>
              <w:spacing w:after="0" w:line="240" w:lineRule="auto"/>
              <w:jc w:val="right"/>
              <w:rPr>
                <w:rFonts w:ascii="Arial" w:eastAsia="Arial" w:hAnsi="Arial" w:cs="Arial"/>
                <w:b/>
                <w:color w:val="000000"/>
                <w:sz w:val="16"/>
                <w:bdr w:val="nil"/>
              </w:rPr>
            </w:pPr>
          </w:p>
        </w:tc>
        <w:tc>
          <w:tcPr>
            <w:tcW w:w="945" w:type="dxa"/>
            <w:tcBorders>
              <w:top w:val="dotted" w:sz="2" w:space="0" w:color="000000"/>
              <w:left w:val="nil"/>
              <w:bottom w:val="nil"/>
              <w:right w:val="nil"/>
              <w:tl2br w:val="nil"/>
              <w:tr2bl w:val="nil"/>
            </w:tcBorders>
            <w:noWrap/>
            <w:tcMar>
              <w:left w:w="0" w:type="dxa"/>
              <w:right w:w="0" w:type="dxa"/>
            </w:tcMar>
            <w:vAlign w:val="bottom"/>
          </w:tcPr>
          <w:p w14:paraId="04756698" w14:textId="77777777" w:rsidR="00605AFE" w:rsidRDefault="00605AFE">
            <w:pPr>
              <w:spacing w:after="0" w:line="240" w:lineRule="auto"/>
              <w:jc w:val="right"/>
              <w:rPr>
                <w:rFonts w:ascii="Arial" w:eastAsia="Arial" w:hAnsi="Arial" w:cs="Arial"/>
                <w:b/>
                <w:color w:val="000000"/>
                <w:sz w:val="16"/>
                <w:bdr w:val="nil"/>
              </w:rPr>
            </w:pPr>
          </w:p>
        </w:tc>
      </w:tr>
      <w:tr w:rsidR="00605AFE" w14:paraId="6708B8F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175" w:type="dxa"/>
              <w:right w:w="40" w:type="dxa"/>
            </w:tcMar>
            <w:vAlign w:val="bottom"/>
          </w:tcPr>
          <w:p w14:paraId="0026776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Gains from sale of assets</w:t>
            </w:r>
          </w:p>
        </w:tc>
        <w:tc>
          <w:tcPr>
            <w:tcW w:w="945" w:type="dxa"/>
            <w:tcBorders>
              <w:top w:val="nil"/>
              <w:left w:val="nil"/>
              <w:bottom w:val="nil"/>
              <w:right w:val="nil"/>
              <w:tl2br w:val="nil"/>
              <w:tr2bl w:val="nil"/>
            </w:tcBorders>
            <w:noWrap/>
            <w:tcMar>
              <w:left w:w="40" w:type="dxa"/>
              <w:right w:w="100" w:type="dxa"/>
            </w:tcMar>
            <w:vAlign w:val="bottom"/>
          </w:tcPr>
          <w:p w14:paraId="5EBFB11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w:t>
            </w:r>
          </w:p>
        </w:tc>
        <w:tc>
          <w:tcPr>
            <w:tcW w:w="945" w:type="dxa"/>
            <w:tcBorders>
              <w:top w:val="nil"/>
              <w:left w:val="nil"/>
              <w:bottom w:val="nil"/>
              <w:right w:val="nil"/>
              <w:tl2br w:val="nil"/>
              <w:tr2bl w:val="nil"/>
            </w:tcBorders>
            <w:shd w:val="clear" w:color="FFFFFF" w:fill="E6E6E6"/>
            <w:noWrap/>
            <w:tcMar>
              <w:left w:w="40" w:type="dxa"/>
              <w:right w:w="100" w:type="dxa"/>
            </w:tcMar>
            <w:vAlign w:val="bottom"/>
          </w:tcPr>
          <w:p w14:paraId="7AF89C4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45" w:type="dxa"/>
            <w:tcBorders>
              <w:top w:val="nil"/>
              <w:left w:val="nil"/>
              <w:bottom w:val="nil"/>
              <w:right w:val="nil"/>
              <w:tl2br w:val="nil"/>
              <w:tr2bl w:val="nil"/>
            </w:tcBorders>
            <w:noWrap/>
            <w:tcMar>
              <w:left w:w="40" w:type="dxa"/>
              <w:right w:w="100" w:type="dxa"/>
            </w:tcMar>
            <w:vAlign w:val="bottom"/>
          </w:tcPr>
          <w:p w14:paraId="2E9187B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45" w:type="dxa"/>
            <w:tcBorders>
              <w:top w:val="nil"/>
              <w:left w:val="nil"/>
              <w:bottom w:val="nil"/>
              <w:right w:val="nil"/>
              <w:tl2br w:val="nil"/>
              <w:tr2bl w:val="nil"/>
            </w:tcBorders>
            <w:noWrap/>
            <w:tcMar>
              <w:left w:w="40" w:type="dxa"/>
              <w:right w:w="100" w:type="dxa"/>
            </w:tcMar>
            <w:vAlign w:val="bottom"/>
          </w:tcPr>
          <w:p w14:paraId="200FA16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45" w:type="dxa"/>
            <w:tcBorders>
              <w:top w:val="nil"/>
              <w:left w:val="nil"/>
              <w:bottom w:val="nil"/>
              <w:right w:val="nil"/>
              <w:tl2br w:val="nil"/>
              <w:tr2bl w:val="nil"/>
            </w:tcBorders>
            <w:noWrap/>
            <w:tcMar>
              <w:left w:w="40" w:type="dxa"/>
              <w:right w:w="100" w:type="dxa"/>
            </w:tcMar>
            <w:vAlign w:val="bottom"/>
          </w:tcPr>
          <w:p w14:paraId="12AF381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606D4D7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175" w:type="dxa"/>
              <w:right w:w="40" w:type="dxa"/>
            </w:tcMar>
            <w:vAlign w:val="bottom"/>
          </w:tcPr>
          <w:p w14:paraId="54AD461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gains</w:t>
            </w:r>
          </w:p>
        </w:tc>
        <w:tc>
          <w:tcPr>
            <w:tcW w:w="945" w:type="dxa"/>
            <w:tcBorders>
              <w:top w:val="nil"/>
              <w:left w:val="nil"/>
              <w:bottom w:val="dotted" w:sz="2" w:space="0" w:color="000000"/>
              <w:right w:val="nil"/>
              <w:tl2br w:val="nil"/>
              <w:tr2bl w:val="nil"/>
            </w:tcBorders>
            <w:noWrap/>
            <w:tcMar>
              <w:left w:w="40" w:type="dxa"/>
              <w:right w:w="100" w:type="dxa"/>
            </w:tcMar>
            <w:vAlign w:val="bottom"/>
          </w:tcPr>
          <w:p w14:paraId="16675A3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w:t>
            </w:r>
          </w:p>
        </w:tc>
        <w:tc>
          <w:tcPr>
            <w:tcW w:w="94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15FDCD9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45" w:type="dxa"/>
            <w:tcBorders>
              <w:top w:val="nil"/>
              <w:left w:val="nil"/>
              <w:bottom w:val="dotted" w:sz="2" w:space="0" w:color="000000"/>
              <w:right w:val="nil"/>
              <w:tl2br w:val="nil"/>
              <w:tr2bl w:val="nil"/>
            </w:tcBorders>
            <w:noWrap/>
            <w:tcMar>
              <w:left w:w="40" w:type="dxa"/>
              <w:right w:w="100" w:type="dxa"/>
            </w:tcMar>
            <w:vAlign w:val="bottom"/>
          </w:tcPr>
          <w:p w14:paraId="44C52E9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45" w:type="dxa"/>
            <w:tcBorders>
              <w:top w:val="nil"/>
              <w:left w:val="nil"/>
              <w:bottom w:val="dotted" w:sz="2" w:space="0" w:color="000000"/>
              <w:right w:val="nil"/>
              <w:tl2br w:val="nil"/>
              <w:tr2bl w:val="nil"/>
            </w:tcBorders>
            <w:noWrap/>
            <w:tcMar>
              <w:left w:w="40" w:type="dxa"/>
              <w:right w:w="100" w:type="dxa"/>
            </w:tcMar>
            <w:vAlign w:val="bottom"/>
          </w:tcPr>
          <w:p w14:paraId="5B991FA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45" w:type="dxa"/>
            <w:tcBorders>
              <w:top w:val="nil"/>
              <w:left w:val="nil"/>
              <w:bottom w:val="dotted" w:sz="2" w:space="0" w:color="000000"/>
              <w:right w:val="nil"/>
              <w:tl2br w:val="nil"/>
              <w:tr2bl w:val="nil"/>
            </w:tcBorders>
            <w:noWrap/>
            <w:tcMar>
              <w:left w:w="40" w:type="dxa"/>
              <w:right w:w="100" w:type="dxa"/>
            </w:tcMar>
            <w:vAlign w:val="bottom"/>
          </w:tcPr>
          <w:p w14:paraId="1C616BB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50147BA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40" w:type="dxa"/>
              <w:right w:w="40" w:type="dxa"/>
            </w:tcMar>
            <w:vAlign w:val="bottom"/>
          </w:tcPr>
          <w:p w14:paraId="5C41210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gains</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99DB54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86</w:t>
            </w:r>
          </w:p>
        </w:tc>
        <w:tc>
          <w:tcPr>
            <w:tcW w:w="94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423F6E0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66D069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FA1C47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BFAD04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0297739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noWrap/>
            <w:tcMar>
              <w:left w:w="40" w:type="dxa"/>
              <w:right w:w="40" w:type="dxa"/>
            </w:tcMar>
            <w:vAlign w:val="bottom"/>
          </w:tcPr>
          <w:p w14:paraId="3CD94D7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income</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77D180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122,301</w:t>
            </w:r>
          </w:p>
        </w:tc>
        <w:tc>
          <w:tcPr>
            <w:tcW w:w="94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1510C4C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104,042</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F59CB2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103,202</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2D36E3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102,532</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438D02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100,742</w:t>
            </w:r>
          </w:p>
        </w:tc>
      </w:tr>
      <w:tr w:rsidR="00605AFE" w14:paraId="25E1761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40" w:type="dxa"/>
              <w:right w:w="40" w:type="dxa"/>
            </w:tcMar>
            <w:vAlign w:val="bottom"/>
          </w:tcPr>
          <w:p w14:paraId="0739490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of)/contribution by</w:t>
            </w:r>
          </w:p>
          <w:p w14:paraId="3BB2A89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services</w:t>
            </w:r>
          </w:p>
        </w:tc>
        <w:tc>
          <w:tcPr>
            <w:tcW w:w="945" w:type="dxa"/>
            <w:tcBorders>
              <w:top w:val="dotted" w:sz="2" w:space="0" w:color="000000"/>
              <w:left w:val="nil"/>
              <w:bottom w:val="dotted" w:sz="2" w:space="0" w:color="000000"/>
              <w:right w:val="nil"/>
              <w:tl2br w:val="nil"/>
              <w:tr2bl w:val="nil"/>
            </w:tcBorders>
            <w:noWrap/>
            <w:tcMar>
              <w:left w:w="40" w:type="dxa"/>
              <w:right w:w="40" w:type="dxa"/>
            </w:tcMar>
            <w:vAlign w:val="bottom"/>
          </w:tcPr>
          <w:p w14:paraId="4FF9C78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(614,721)</w:t>
            </w:r>
          </w:p>
        </w:tc>
        <w:tc>
          <w:tcPr>
            <w:tcW w:w="94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3C67DF6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(470,669)</w:t>
            </w:r>
          </w:p>
        </w:tc>
        <w:tc>
          <w:tcPr>
            <w:tcW w:w="945" w:type="dxa"/>
            <w:tcBorders>
              <w:top w:val="dotted" w:sz="2" w:space="0" w:color="000000"/>
              <w:left w:val="nil"/>
              <w:bottom w:val="dotted" w:sz="2" w:space="0" w:color="000000"/>
              <w:right w:val="nil"/>
              <w:tl2br w:val="nil"/>
              <w:tr2bl w:val="nil"/>
            </w:tcBorders>
            <w:noWrap/>
            <w:tcMar>
              <w:left w:w="40" w:type="dxa"/>
              <w:right w:w="40" w:type="dxa"/>
            </w:tcMar>
            <w:vAlign w:val="bottom"/>
          </w:tcPr>
          <w:p w14:paraId="77F1709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(329,958)</w:t>
            </w:r>
          </w:p>
        </w:tc>
        <w:tc>
          <w:tcPr>
            <w:tcW w:w="945" w:type="dxa"/>
            <w:tcBorders>
              <w:top w:val="dotted" w:sz="2" w:space="0" w:color="000000"/>
              <w:left w:val="nil"/>
              <w:bottom w:val="dotted" w:sz="2" w:space="0" w:color="000000"/>
              <w:right w:val="nil"/>
              <w:tl2br w:val="nil"/>
              <w:tr2bl w:val="nil"/>
            </w:tcBorders>
            <w:noWrap/>
            <w:tcMar>
              <w:left w:w="40" w:type="dxa"/>
              <w:right w:w="40" w:type="dxa"/>
            </w:tcMar>
            <w:vAlign w:val="bottom"/>
          </w:tcPr>
          <w:p w14:paraId="04784CD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(317,731)</w:t>
            </w:r>
          </w:p>
        </w:tc>
        <w:tc>
          <w:tcPr>
            <w:tcW w:w="945" w:type="dxa"/>
            <w:tcBorders>
              <w:top w:val="dotted" w:sz="2" w:space="0" w:color="000000"/>
              <w:left w:val="nil"/>
              <w:bottom w:val="dotted" w:sz="2" w:space="0" w:color="000000"/>
              <w:right w:val="nil"/>
              <w:tl2br w:val="nil"/>
              <w:tr2bl w:val="nil"/>
            </w:tcBorders>
            <w:noWrap/>
            <w:tcMar>
              <w:left w:w="40" w:type="dxa"/>
              <w:right w:w="40" w:type="dxa"/>
            </w:tcMar>
            <w:vAlign w:val="bottom"/>
          </w:tcPr>
          <w:p w14:paraId="16285F6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(315,470)</w:t>
            </w:r>
          </w:p>
        </w:tc>
      </w:tr>
      <w:tr w:rsidR="00605AFE" w14:paraId="3B399D7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shd w:val="clear" w:color="FFFFFF" w:fill="FFFFFF"/>
            <w:noWrap/>
            <w:tcMar>
              <w:left w:w="175" w:type="dxa"/>
              <w:right w:w="40" w:type="dxa"/>
            </w:tcMar>
            <w:vAlign w:val="bottom"/>
          </w:tcPr>
          <w:p w14:paraId="557D4C7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2EB5CD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589,046</w:t>
            </w:r>
          </w:p>
        </w:tc>
        <w:tc>
          <w:tcPr>
            <w:tcW w:w="94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5A55048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456,406</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A9CD01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316,199</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CE8030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305,260</w:t>
            </w:r>
          </w:p>
        </w:tc>
        <w:tc>
          <w:tcPr>
            <w:tcW w:w="94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BC838D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305,577</w:t>
            </w:r>
          </w:p>
        </w:tc>
      </w:tr>
      <w:tr w:rsidR="00605AFE" w14:paraId="73AA46E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40" w:type="dxa"/>
              <w:right w:w="40" w:type="dxa"/>
            </w:tcMar>
            <w:vAlign w:val="bottom"/>
          </w:tcPr>
          <w:p w14:paraId="2C5BE19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attributable</w:t>
            </w:r>
          </w:p>
          <w:p w14:paraId="5BEAFAA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to the Australian</w:t>
            </w:r>
          </w:p>
          <w:p w14:paraId="609EE8D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945" w:type="dxa"/>
            <w:tcBorders>
              <w:top w:val="dotted" w:sz="2" w:space="0" w:color="000000"/>
              <w:left w:val="nil"/>
              <w:bottom w:val="dotted" w:sz="2" w:space="0" w:color="000000"/>
              <w:right w:val="nil"/>
              <w:tl2br w:val="nil"/>
              <w:tr2bl w:val="nil"/>
            </w:tcBorders>
            <w:noWrap/>
            <w:tcMar>
              <w:left w:w="40" w:type="dxa"/>
              <w:right w:w="40" w:type="dxa"/>
            </w:tcMar>
            <w:vAlign w:val="bottom"/>
          </w:tcPr>
          <w:p w14:paraId="4B56F92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(25,675)</w:t>
            </w:r>
          </w:p>
        </w:tc>
        <w:tc>
          <w:tcPr>
            <w:tcW w:w="94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62A091A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(14,263)</w:t>
            </w:r>
          </w:p>
        </w:tc>
        <w:tc>
          <w:tcPr>
            <w:tcW w:w="945" w:type="dxa"/>
            <w:tcBorders>
              <w:top w:val="dotted" w:sz="2" w:space="0" w:color="000000"/>
              <w:left w:val="nil"/>
              <w:bottom w:val="dotted" w:sz="2" w:space="0" w:color="000000"/>
              <w:right w:val="nil"/>
              <w:tl2br w:val="nil"/>
              <w:tr2bl w:val="nil"/>
            </w:tcBorders>
            <w:noWrap/>
            <w:tcMar>
              <w:left w:w="40" w:type="dxa"/>
              <w:right w:w="40" w:type="dxa"/>
            </w:tcMar>
            <w:vAlign w:val="bottom"/>
          </w:tcPr>
          <w:p w14:paraId="45016B2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(13,759)</w:t>
            </w:r>
          </w:p>
        </w:tc>
        <w:tc>
          <w:tcPr>
            <w:tcW w:w="945" w:type="dxa"/>
            <w:tcBorders>
              <w:top w:val="dotted" w:sz="2" w:space="0" w:color="000000"/>
              <w:left w:val="nil"/>
              <w:bottom w:val="dotted" w:sz="2" w:space="0" w:color="000000"/>
              <w:right w:val="nil"/>
              <w:tl2br w:val="nil"/>
              <w:tr2bl w:val="nil"/>
            </w:tcBorders>
            <w:noWrap/>
            <w:tcMar>
              <w:left w:w="40" w:type="dxa"/>
              <w:right w:w="40" w:type="dxa"/>
            </w:tcMar>
            <w:vAlign w:val="bottom"/>
          </w:tcPr>
          <w:p w14:paraId="6278475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(12,471)</w:t>
            </w:r>
          </w:p>
        </w:tc>
        <w:tc>
          <w:tcPr>
            <w:tcW w:w="945" w:type="dxa"/>
            <w:tcBorders>
              <w:top w:val="dotted" w:sz="2" w:space="0" w:color="000000"/>
              <w:left w:val="nil"/>
              <w:bottom w:val="dotted" w:sz="2" w:space="0" w:color="000000"/>
              <w:right w:val="nil"/>
              <w:tl2br w:val="nil"/>
              <w:tr2bl w:val="nil"/>
            </w:tcBorders>
            <w:noWrap/>
            <w:tcMar>
              <w:left w:w="40" w:type="dxa"/>
              <w:right w:w="40" w:type="dxa"/>
            </w:tcMar>
            <w:vAlign w:val="bottom"/>
          </w:tcPr>
          <w:p w14:paraId="3B562A8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(9,893)</w:t>
            </w:r>
          </w:p>
        </w:tc>
      </w:tr>
      <w:tr w:rsidR="00605AFE" w14:paraId="0A62798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40" w:type="dxa"/>
              <w:right w:w="40" w:type="dxa"/>
            </w:tcMar>
            <w:vAlign w:val="bottom"/>
          </w:tcPr>
          <w:p w14:paraId="666FA95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w:t>
            </w:r>
          </w:p>
          <w:p w14:paraId="64BF83A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income/(loss)</w:t>
            </w:r>
          </w:p>
        </w:tc>
        <w:tc>
          <w:tcPr>
            <w:tcW w:w="945" w:type="dxa"/>
            <w:tcBorders>
              <w:top w:val="dotted" w:sz="2" w:space="0" w:color="000000"/>
              <w:left w:val="nil"/>
              <w:bottom w:val="dotted" w:sz="2" w:space="0" w:color="000000"/>
              <w:right w:val="nil"/>
              <w:tl2br w:val="nil"/>
              <w:tr2bl w:val="nil"/>
            </w:tcBorders>
            <w:noWrap/>
            <w:tcMar>
              <w:left w:w="40" w:type="dxa"/>
              <w:right w:w="40" w:type="dxa"/>
            </w:tcMar>
            <w:vAlign w:val="bottom"/>
          </w:tcPr>
          <w:p w14:paraId="222BA2B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(25,675)</w:t>
            </w:r>
          </w:p>
        </w:tc>
        <w:tc>
          <w:tcPr>
            <w:tcW w:w="94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7F0D637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(14,263)</w:t>
            </w:r>
          </w:p>
        </w:tc>
        <w:tc>
          <w:tcPr>
            <w:tcW w:w="945" w:type="dxa"/>
            <w:tcBorders>
              <w:top w:val="dotted" w:sz="2" w:space="0" w:color="000000"/>
              <w:left w:val="nil"/>
              <w:bottom w:val="dotted" w:sz="2" w:space="0" w:color="000000"/>
              <w:right w:val="nil"/>
              <w:tl2br w:val="nil"/>
              <w:tr2bl w:val="nil"/>
            </w:tcBorders>
            <w:noWrap/>
            <w:tcMar>
              <w:left w:w="40" w:type="dxa"/>
              <w:right w:w="40" w:type="dxa"/>
            </w:tcMar>
            <w:vAlign w:val="bottom"/>
          </w:tcPr>
          <w:p w14:paraId="3FAF015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(13,759)</w:t>
            </w:r>
          </w:p>
        </w:tc>
        <w:tc>
          <w:tcPr>
            <w:tcW w:w="945" w:type="dxa"/>
            <w:tcBorders>
              <w:top w:val="dotted" w:sz="2" w:space="0" w:color="000000"/>
              <w:left w:val="nil"/>
              <w:bottom w:val="dotted" w:sz="2" w:space="0" w:color="000000"/>
              <w:right w:val="nil"/>
              <w:tl2br w:val="nil"/>
              <w:tr2bl w:val="nil"/>
            </w:tcBorders>
            <w:noWrap/>
            <w:tcMar>
              <w:left w:w="40" w:type="dxa"/>
              <w:right w:w="40" w:type="dxa"/>
            </w:tcMar>
            <w:vAlign w:val="bottom"/>
          </w:tcPr>
          <w:p w14:paraId="37D41AF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(12,471)</w:t>
            </w:r>
          </w:p>
        </w:tc>
        <w:tc>
          <w:tcPr>
            <w:tcW w:w="945" w:type="dxa"/>
            <w:tcBorders>
              <w:top w:val="dotted" w:sz="2" w:space="0" w:color="000000"/>
              <w:left w:val="nil"/>
              <w:bottom w:val="dotted" w:sz="2" w:space="0" w:color="000000"/>
              <w:right w:val="nil"/>
              <w:tl2br w:val="nil"/>
              <w:tr2bl w:val="nil"/>
            </w:tcBorders>
            <w:noWrap/>
            <w:tcMar>
              <w:left w:w="40" w:type="dxa"/>
              <w:right w:w="40" w:type="dxa"/>
            </w:tcMar>
            <w:vAlign w:val="bottom"/>
          </w:tcPr>
          <w:p w14:paraId="5F1A2DF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(9,893)</w:t>
            </w:r>
          </w:p>
        </w:tc>
      </w:tr>
      <w:tr w:rsidR="00605AFE" w14:paraId="0CE87B2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dotted" w:sz="2" w:space="0" w:color="000000"/>
              <w:right w:val="nil"/>
              <w:tl2br w:val="nil"/>
              <w:tr2bl w:val="nil"/>
            </w:tcBorders>
            <w:tcMar>
              <w:left w:w="40" w:type="dxa"/>
              <w:right w:w="40" w:type="dxa"/>
            </w:tcMar>
            <w:vAlign w:val="bottom"/>
          </w:tcPr>
          <w:p w14:paraId="7EDE1D1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w:t>
            </w:r>
          </w:p>
          <w:p w14:paraId="2A0EF9C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income/(loss) attributable to</w:t>
            </w:r>
          </w:p>
          <w:p w14:paraId="1B9071C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the Australian Government</w:t>
            </w:r>
          </w:p>
        </w:tc>
        <w:tc>
          <w:tcPr>
            <w:tcW w:w="945" w:type="dxa"/>
            <w:tcBorders>
              <w:top w:val="dotted" w:sz="2" w:space="0" w:color="000000"/>
              <w:left w:val="nil"/>
              <w:bottom w:val="dotted" w:sz="2" w:space="0" w:color="000000"/>
              <w:right w:val="nil"/>
              <w:tl2br w:val="nil"/>
              <w:tr2bl w:val="nil"/>
            </w:tcBorders>
            <w:noWrap/>
            <w:tcMar>
              <w:left w:w="40" w:type="dxa"/>
              <w:right w:w="40" w:type="dxa"/>
            </w:tcMar>
            <w:vAlign w:val="bottom"/>
          </w:tcPr>
          <w:p w14:paraId="0F6A95A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(25,675)</w:t>
            </w:r>
          </w:p>
        </w:tc>
        <w:tc>
          <w:tcPr>
            <w:tcW w:w="94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06FBC26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(14,263)</w:t>
            </w:r>
          </w:p>
        </w:tc>
        <w:tc>
          <w:tcPr>
            <w:tcW w:w="945" w:type="dxa"/>
            <w:tcBorders>
              <w:top w:val="dotted" w:sz="2" w:space="0" w:color="000000"/>
              <w:left w:val="nil"/>
              <w:bottom w:val="dotted" w:sz="2" w:space="0" w:color="000000"/>
              <w:right w:val="nil"/>
              <w:tl2br w:val="nil"/>
              <w:tr2bl w:val="nil"/>
            </w:tcBorders>
            <w:noWrap/>
            <w:tcMar>
              <w:left w:w="40" w:type="dxa"/>
              <w:right w:w="40" w:type="dxa"/>
            </w:tcMar>
            <w:vAlign w:val="bottom"/>
          </w:tcPr>
          <w:p w14:paraId="035E56C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(13,759)</w:t>
            </w:r>
          </w:p>
        </w:tc>
        <w:tc>
          <w:tcPr>
            <w:tcW w:w="945" w:type="dxa"/>
            <w:tcBorders>
              <w:top w:val="dotted" w:sz="2" w:space="0" w:color="000000"/>
              <w:left w:val="nil"/>
              <w:bottom w:val="dotted" w:sz="2" w:space="0" w:color="000000"/>
              <w:right w:val="nil"/>
              <w:tl2br w:val="nil"/>
              <w:tr2bl w:val="nil"/>
            </w:tcBorders>
            <w:noWrap/>
            <w:tcMar>
              <w:left w:w="40" w:type="dxa"/>
              <w:right w:w="40" w:type="dxa"/>
            </w:tcMar>
            <w:vAlign w:val="bottom"/>
          </w:tcPr>
          <w:p w14:paraId="55346E0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(12,471)</w:t>
            </w:r>
          </w:p>
        </w:tc>
        <w:tc>
          <w:tcPr>
            <w:tcW w:w="945" w:type="dxa"/>
            <w:tcBorders>
              <w:top w:val="dotted" w:sz="2" w:space="0" w:color="000000"/>
              <w:left w:val="nil"/>
              <w:bottom w:val="dotted" w:sz="2" w:space="0" w:color="000000"/>
              <w:right w:val="nil"/>
              <w:tl2br w:val="nil"/>
              <w:tr2bl w:val="nil"/>
            </w:tcBorders>
            <w:noWrap/>
            <w:tcMar>
              <w:left w:w="40" w:type="dxa"/>
              <w:right w:w="40" w:type="dxa"/>
            </w:tcMar>
            <w:vAlign w:val="bottom"/>
          </w:tcPr>
          <w:p w14:paraId="576D086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(9,893)</w:t>
            </w:r>
          </w:p>
        </w:tc>
      </w:tr>
    </w:tbl>
    <w:p w14:paraId="4DC8C322" w14:textId="77777777" w:rsidR="0074780C" w:rsidRDefault="007C79CC">
      <w:pPr>
        <w:keepLines w:val="0"/>
        <w:pBdr>
          <w:top w:val="nil"/>
          <w:left w:val="nil"/>
          <w:bottom w:val="nil"/>
          <w:right w:val="nil"/>
          <w:between w:val="nil"/>
          <w:bar w:val="nil"/>
        </w:pBdr>
        <w:spacing w:after="0" w:line="240" w:lineRule="auto"/>
        <w:jc w:val="left"/>
        <w:rPr>
          <w:bdr w:val="nil"/>
        </w:rPr>
      </w:pPr>
      <w:r>
        <w:br w:type="page"/>
      </w:r>
    </w:p>
    <w:p w14:paraId="29F2CBE4" w14:textId="77777777" w:rsidR="0074780C" w:rsidRDefault="007C79CC" w:rsidP="00EF6967">
      <w:pPr>
        <w:pStyle w:val="TableHeading"/>
        <w:pageBreakBefore/>
        <w:pBdr>
          <w:top w:val="nil"/>
          <w:left w:val="nil"/>
          <w:bottom w:val="nil"/>
          <w:right w:val="nil"/>
          <w:between w:val="nil"/>
          <w:bar w:val="nil"/>
        </w:pBdr>
        <w:spacing w:before="0" w:after="0"/>
        <w:rPr>
          <w:rStyle w:val="BookTitle"/>
          <w:i w:val="0"/>
          <w:bdr w:val="nil"/>
          <w:lang w:val="x-none" w:eastAsia="x-none"/>
        </w:rPr>
      </w:pPr>
      <w:r>
        <w:rPr>
          <w:color w:val="000000"/>
          <w:bdr w:val="none" w:sz="0" w:space="0" w:color="auto" w:frame="1"/>
          <w:lang w:val="x-none" w:eastAsia="x-none"/>
        </w:rPr>
        <w:t>Table 3.</w:t>
      </w:r>
      <w:r w:rsidR="000F6251">
        <w:rPr>
          <w:color w:val="000000"/>
          <w:bdr w:val="none" w:sz="0" w:space="0" w:color="auto" w:frame="1"/>
          <w:lang w:eastAsia="x-none"/>
        </w:rPr>
        <w:t>2</w:t>
      </w:r>
      <w:r>
        <w:rPr>
          <w:color w:val="000000"/>
          <w:bdr w:val="none" w:sz="0" w:space="0" w:color="auto" w:frame="1"/>
          <w:lang w:val="x-none" w:eastAsia="x-none"/>
        </w:rPr>
        <w:t xml:space="preserve">: Comprehensive income statement (showing net cost of services) </w:t>
      </w:r>
      <w:r>
        <w:rPr>
          <w:color w:val="000000"/>
          <w:bdr w:val="none" w:sz="0" w:space="0" w:color="auto" w:frame="1"/>
          <w:lang w:val="x-none" w:eastAsia="x-none"/>
        </w:rPr>
        <w:br/>
        <w:t>for the period ended 30 June (continued)</w:t>
      </w:r>
    </w:p>
    <w:tbl>
      <w:tblPr>
        <w:tblStyle w:val="CDMRange2"/>
        <w:tblW w:w="7740" w:type="dxa"/>
        <w:tblLayout w:type="fixed"/>
        <w:tblCellMar>
          <w:top w:w="11" w:type="dxa"/>
          <w:bottom w:w="11" w:type="dxa"/>
        </w:tblCellMar>
        <w:tblLook w:val="0600" w:firstRow="0" w:lastRow="0" w:firstColumn="0" w:lastColumn="0" w:noHBand="1" w:noVBand="1"/>
      </w:tblPr>
      <w:tblGrid>
        <w:gridCol w:w="3015"/>
        <w:gridCol w:w="945"/>
        <w:gridCol w:w="945"/>
        <w:gridCol w:w="945"/>
        <w:gridCol w:w="945"/>
        <w:gridCol w:w="945"/>
      </w:tblGrid>
      <w:tr w:rsidR="00605AFE" w14:paraId="1673956A" w14:textId="77777777" w:rsidTr="008A2917">
        <w:tc>
          <w:tcPr>
            <w:tcW w:w="7740" w:type="dxa"/>
            <w:gridSpan w:val="6"/>
            <w:tcBorders>
              <w:top w:val="dotted" w:sz="2" w:space="0" w:color="000000"/>
              <w:left w:val="nil"/>
              <w:bottom w:val="dotted" w:sz="2" w:space="0" w:color="000000"/>
              <w:right w:val="nil"/>
              <w:tl2br w:val="nil"/>
              <w:tr2bl w:val="nil"/>
            </w:tcBorders>
            <w:noWrap/>
            <w:tcMar>
              <w:left w:w="101" w:type="dxa"/>
              <w:right w:w="101" w:type="dxa"/>
            </w:tcMar>
            <w:vAlign w:val="center"/>
          </w:tcPr>
          <w:p w14:paraId="6284A9D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Note: Impact of net cash appropriation arrangements</w:t>
            </w:r>
          </w:p>
        </w:tc>
      </w:tr>
      <w:tr w:rsidR="00605AFE" w14:paraId="5584421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dotted" w:sz="2" w:space="0" w:color="000000"/>
              <w:left w:val="nil"/>
              <w:bottom w:val="nil"/>
              <w:right w:val="nil"/>
              <w:tl2br w:val="nil"/>
              <w:tr2bl w:val="nil"/>
            </w:tcBorders>
            <w:noWrap/>
            <w:tcMar>
              <w:left w:w="0" w:type="dxa"/>
              <w:right w:w="0" w:type="dxa"/>
            </w:tcMar>
            <w:vAlign w:val="center"/>
          </w:tcPr>
          <w:p w14:paraId="6B37B8DB" w14:textId="77777777" w:rsidR="00605AFE" w:rsidRDefault="00605AFE">
            <w:pPr>
              <w:spacing w:after="0" w:line="240" w:lineRule="auto"/>
              <w:jc w:val="right"/>
              <w:rPr>
                <w:rFonts w:ascii="Arial" w:eastAsia="Arial" w:hAnsi="Arial" w:cs="Arial"/>
                <w:color w:val="000000"/>
                <w:sz w:val="16"/>
                <w:bdr w:val="nil"/>
              </w:rPr>
            </w:pPr>
          </w:p>
        </w:tc>
        <w:tc>
          <w:tcPr>
            <w:tcW w:w="945" w:type="dxa"/>
            <w:tcBorders>
              <w:top w:val="dotted" w:sz="2" w:space="0" w:color="000000"/>
              <w:left w:val="nil"/>
              <w:bottom w:val="nil"/>
              <w:right w:val="nil"/>
              <w:tl2br w:val="nil"/>
              <w:tr2bl w:val="nil"/>
            </w:tcBorders>
            <w:shd w:val="clear" w:color="FFFFFF" w:fill="FFFFFF"/>
            <w:tcMar>
              <w:left w:w="101" w:type="dxa"/>
              <w:right w:w="101" w:type="dxa"/>
            </w:tcMar>
            <w:vAlign w:val="center"/>
          </w:tcPr>
          <w:p w14:paraId="53BB8FF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945" w:type="dxa"/>
            <w:tcBorders>
              <w:top w:val="dotted" w:sz="2" w:space="0" w:color="000000"/>
              <w:left w:val="nil"/>
              <w:bottom w:val="nil"/>
              <w:right w:val="nil"/>
              <w:tl2br w:val="nil"/>
              <w:tr2bl w:val="nil"/>
            </w:tcBorders>
            <w:shd w:val="clear" w:color="FFFFFF" w:fill="E6E6E6"/>
            <w:tcMar>
              <w:left w:w="101" w:type="dxa"/>
              <w:right w:w="101" w:type="dxa"/>
            </w:tcMar>
            <w:vAlign w:val="center"/>
          </w:tcPr>
          <w:p w14:paraId="5D8F9C1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45" w:type="dxa"/>
            <w:tcBorders>
              <w:top w:val="dotted" w:sz="2" w:space="0" w:color="000000"/>
              <w:left w:val="nil"/>
              <w:bottom w:val="nil"/>
              <w:right w:val="nil"/>
              <w:tl2br w:val="nil"/>
              <w:tr2bl w:val="nil"/>
            </w:tcBorders>
            <w:tcMar>
              <w:left w:w="101" w:type="dxa"/>
              <w:right w:w="101" w:type="dxa"/>
            </w:tcMar>
            <w:vAlign w:val="center"/>
          </w:tcPr>
          <w:p w14:paraId="6963637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945" w:type="dxa"/>
            <w:tcBorders>
              <w:top w:val="dotted" w:sz="2" w:space="0" w:color="000000"/>
              <w:left w:val="nil"/>
              <w:bottom w:val="nil"/>
              <w:right w:val="nil"/>
              <w:tl2br w:val="nil"/>
              <w:tr2bl w:val="nil"/>
            </w:tcBorders>
            <w:tcMar>
              <w:left w:w="101" w:type="dxa"/>
              <w:right w:w="101" w:type="dxa"/>
            </w:tcMar>
            <w:vAlign w:val="center"/>
          </w:tcPr>
          <w:p w14:paraId="24EB888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945" w:type="dxa"/>
            <w:tcBorders>
              <w:top w:val="dotted" w:sz="2" w:space="0" w:color="000000"/>
              <w:left w:val="nil"/>
              <w:bottom w:val="nil"/>
              <w:right w:val="nil"/>
              <w:tl2br w:val="nil"/>
              <w:tr2bl w:val="nil"/>
            </w:tcBorders>
            <w:tcMar>
              <w:left w:w="101" w:type="dxa"/>
              <w:right w:w="101" w:type="dxa"/>
            </w:tcMar>
            <w:vAlign w:val="center"/>
          </w:tcPr>
          <w:p w14:paraId="7AE2452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1CDE082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noWrap/>
            <w:tcMar>
              <w:left w:w="0" w:type="dxa"/>
              <w:right w:w="0" w:type="dxa"/>
            </w:tcMar>
            <w:vAlign w:val="center"/>
          </w:tcPr>
          <w:p w14:paraId="4DE81A23" w14:textId="77777777" w:rsidR="00605AFE" w:rsidRDefault="00605AFE">
            <w:pP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FFFFFF"/>
            <w:tcMar>
              <w:left w:w="101" w:type="dxa"/>
              <w:right w:w="101" w:type="dxa"/>
            </w:tcMar>
            <w:vAlign w:val="center"/>
          </w:tcPr>
          <w:p w14:paraId="5C3F89E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945" w:type="dxa"/>
            <w:tcBorders>
              <w:top w:val="nil"/>
              <w:left w:val="nil"/>
              <w:bottom w:val="nil"/>
              <w:right w:val="nil"/>
              <w:tl2br w:val="nil"/>
              <w:tr2bl w:val="nil"/>
            </w:tcBorders>
            <w:shd w:val="clear" w:color="FFFFFF" w:fill="EAEAEA"/>
            <w:tcMar>
              <w:left w:w="101" w:type="dxa"/>
              <w:right w:w="101" w:type="dxa"/>
            </w:tcMar>
            <w:vAlign w:val="center"/>
          </w:tcPr>
          <w:p w14:paraId="0C995C6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945" w:type="dxa"/>
            <w:tcBorders>
              <w:top w:val="nil"/>
              <w:left w:val="nil"/>
              <w:bottom w:val="nil"/>
              <w:right w:val="nil"/>
              <w:tl2br w:val="nil"/>
              <w:tr2bl w:val="nil"/>
            </w:tcBorders>
            <w:shd w:val="clear" w:color="FFFFFF" w:fill="FFFFFF"/>
            <w:tcMar>
              <w:left w:w="101" w:type="dxa"/>
              <w:right w:w="101" w:type="dxa"/>
            </w:tcMar>
            <w:vAlign w:val="center"/>
          </w:tcPr>
          <w:p w14:paraId="727B735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FFFFFF" w:fill="FFFFFF"/>
            <w:tcMar>
              <w:left w:w="101" w:type="dxa"/>
              <w:right w:w="101" w:type="dxa"/>
            </w:tcMar>
            <w:vAlign w:val="center"/>
          </w:tcPr>
          <w:p w14:paraId="05050E8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FFFFFF" w:fill="FFFFFF"/>
            <w:tcMar>
              <w:left w:w="101" w:type="dxa"/>
              <w:right w:w="101" w:type="dxa"/>
            </w:tcMar>
            <w:vAlign w:val="center"/>
          </w:tcPr>
          <w:p w14:paraId="2E0BFC6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2FC14F3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noWrap/>
            <w:tcMar>
              <w:left w:w="0" w:type="dxa"/>
              <w:right w:w="0" w:type="dxa"/>
            </w:tcMar>
            <w:vAlign w:val="center"/>
          </w:tcPr>
          <w:p w14:paraId="0CEC989E" w14:textId="77777777" w:rsidR="00605AFE" w:rsidRDefault="00605AFE">
            <w:pP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FFFFFF"/>
            <w:tcMar>
              <w:left w:w="0" w:type="dxa"/>
              <w:right w:w="0" w:type="dxa"/>
            </w:tcMar>
            <w:vAlign w:val="center"/>
          </w:tcPr>
          <w:p w14:paraId="6BA798F2" w14:textId="77777777" w:rsidR="00605AFE" w:rsidRDefault="00605AFE">
            <w:pP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AEAEA"/>
            <w:tcMar>
              <w:left w:w="101" w:type="dxa"/>
              <w:right w:w="101" w:type="dxa"/>
            </w:tcMar>
            <w:vAlign w:val="center"/>
          </w:tcPr>
          <w:p w14:paraId="17A37AE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tc>
        <w:tc>
          <w:tcPr>
            <w:tcW w:w="945" w:type="dxa"/>
            <w:tcBorders>
              <w:top w:val="nil"/>
              <w:left w:val="nil"/>
              <w:bottom w:val="nil"/>
              <w:right w:val="nil"/>
              <w:tl2br w:val="nil"/>
              <w:tr2bl w:val="nil"/>
            </w:tcBorders>
            <w:shd w:val="clear" w:color="FFFFFF" w:fill="FFFFFF"/>
            <w:tcMar>
              <w:left w:w="101" w:type="dxa"/>
              <w:right w:w="101" w:type="dxa"/>
            </w:tcMar>
            <w:vAlign w:val="center"/>
          </w:tcPr>
          <w:p w14:paraId="75AF5EB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FFFFFF" w:fill="FFFFFF"/>
            <w:tcMar>
              <w:left w:w="101" w:type="dxa"/>
              <w:right w:w="101" w:type="dxa"/>
            </w:tcMar>
            <w:vAlign w:val="center"/>
          </w:tcPr>
          <w:p w14:paraId="63D1680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FFFFFF" w:fill="FFFFFF"/>
            <w:tcMar>
              <w:left w:w="101" w:type="dxa"/>
              <w:right w:w="101" w:type="dxa"/>
            </w:tcMar>
            <w:vAlign w:val="center"/>
          </w:tcPr>
          <w:p w14:paraId="73917EF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15A9AD8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noWrap/>
            <w:tcMar>
              <w:left w:w="0" w:type="dxa"/>
              <w:right w:w="0" w:type="dxa"/>
            </w:tcMar>
            <w:vAlign w:val="center"/>
          </w:tcPr>
          <w:p w14:paraId="26096194" w14:textId="77777777" w:rsidR="00605AFE" w:rsidRDefault="00605AFE">
            <w:pPr>
              <w:spacing w:after="0" w:line="240" w:lineRule="auto"/>
              <w:jc w:val="right"/>
              <w:rPr>
                <w:rFonts w:ascii="Arial" w:eastAsia="Arial" w:hAnsi="Arial" w:cs="Arial"/>
                <w:color w:val="000000"/>
                <w:sz w:val="16"/>
                <w:bdr w:val="nil"/>
              </w:rPr>
            </w:pPr>
          </w:p>
        </w:tc>
        <w:tc>
          <w:tcPr>
            <w:tcW w:w="945" w:type="dxa"/>
            <w:tcBorders>
              <w:top w:val="nil"/>
              <w:left w:val="nil"/>
              <w:bottom w:val="dotted" w:sz="2" w:space="0" w:color="000000"/>
              <w:right w:val="nil"/>
              <w:tl2br w:val="nil"/>
              <w:tr2bl w:val="nil"/>
            </w:tcBorders>
            <w:shd w:val="clear" w:color="FFFFFF" w:fill="FFFFFF"/>
            <w:tcMar>
              <w:left w:w="101" w:type="dxa"/>
              <w:right w:w="101" w:type="dxa"/>
            </w:tcMar>
            <w:vAlign w:val="center"/>
          </w:tcPr>
          <w:p w14:paraId="50F127C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45" w:type="dxa"/>
            <w:tcBorders>
              <w:top w:val="nil"/>
              <w:left w:val="nil"/>
              <w:bottom w:val="dotted" w:sz="2" w:space="0" w:color="000000"/>
              <w:right w:val="nil"/>
              <w:tl2br w:val="nil"/>
              <w:tr2bl w:val="nil"/>
            </w:tcBorders>
            <w:shd w:val="clear" w:color="FFFFFF" w:fill="EAEAEA"/>
            <w:tcMar>
              <w:left w:w="101" w:type="dxa"/>
              <w:right w:w="101" w:type="dxa"/>
            </w:tcMar>
            <w:vAlign w:val="center"/>
          </w:tcPr>
          <w:p w14:paraId="4E8F11C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45" w:type="dxa"/>
            <w:tcBorders>
              <w:top w:val="nil"/>
              <w:left w:val="nil"/>
              <w:bottom w:val="dotted" w:sz="2" w:space="0" w:color="000000"/>
              <w:right w:val="nil"/>
              <w:tl2br w:val="nil"/>
              <w:tr2bl w:val="nil"/>
            </w:tcBorders>
            <w:shd w:val="clear" w:color="FFFFFF" w:fill="FFFFFF"/>
            <w:tcMar>
              <w:left w:w="101" w:type="dxa"/>
              <w:right w:w="101" w:type="dxa"/>
            </w:tcMar>
            <w:vAlign w:val="center"/>
          </w:tcPr>
          <w:p w14:paraId="61A999A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45" w:type="dxa"/>
            <w:tcBorders>
              <w:top w:val="nil"/>
              <w:left w:val="nil"/>
              <w:bottom w:val="dotted" w:sz="2" w:space="0" w:color="000000"/>
              <w:right w:val="nil"/>
              <w:tl2br w:val="nil"/>
              <w:tr2bl w:val="nil"/>
            </w:tcBorders>
            <w:shd w:val="clear" w:color="FFFFFF" w:fill="FFFFFF"/>
            <w:tcMar>
              <w:left w:w="101" w:type="dxa"/>
              <w:right w:w="101" w:type="dxa"/>
            </w:tcMar>
            <w:vAlign w:val="center"/>
          </w:tcPr>
          <w:p w14:paraId="42790C9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45" w:type="dxa"/>
            <w:tcBorders>
              <w:top w:val="nil"/>
              <w:left w:val="nil"/>
              <w:bottom w:val="dotted" w:sz="2" w:space="0" w:color="000000"/>
              <w:right w:val="nil"/>
              <w:tl2br w:val="nil"/>
              <w:tr2bl w:val="nil"/>
            </w:tcBorders>
            <w:shd w:val="clear" w:color="FFFFFF" w:fill="FFFFFF"/>
            <w:tcMar>
              <w:left w:w="101" w:type="dxa"/>
              <w:right w:w="101" w:type="dxa"/>
            </w:tcMar>
            <w:vAlign w:val="center"/>
          </w:tcPr>
          <w:p w14:paraId="38E3C92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45A31ED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236" w:type="dxa"/>
              <w:right w:w="101" w:type="dxa"/>
            </w:tcMar>
            <w:vAlign w:val="bottom"/>
          </w:tcPr>
          <w:p w14:paraId="2972AFE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comprehensive </w:t>
            </w:r>
          </w:p>
          <w:p w14:paraId="2FD393B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income/(loss) – as per </w:t>
            </w:r>
          </w:p>
          <w:p w14:paraId="62D719B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statement of Comprehensive </w:t>
            </w:r>
          </w:p>
          <w:p w14:paraId="7103595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w:t>
            </w:r>
          </w:p>
        </w:tc>
        <w:tc>
          <w:tcPr>
            <w:tcW w:w="945" w:type="dxa"/>
            <w:tcBorders>
              <w:top w:val="dotted" w:sz="2" w:space="0" w:color="000000"/>
              <w:left w:val="nil"/>
              <w:bottom w:val="nil"/>
              <w:right w:val="nil"/>
              <w:tl2br w:val="nil"/>
              <w:tr2bl w:val="nil"/>
            </w:tcBorders>
            <w:noWrap/>
            <w:tcMar>
              <w:left w:w="101" w:type="dxa"/>
              <w:right w:w="101" w:type="dxa"/>
            </w:tcMar>
            <w:vAlign w:val="bottom"/>
          </w:tcPr>
          <w:p w14:paraId="2886B40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(25,675)</w:t>
            </w:r>
          </w:p>
        </w:tc>
        <w:tc>
          <w:tcPr>
            <w:tcW w:w="945" w:type="dxa"/>
            <w:tcBorders>
              <w:top w:val="dotted" w:sz="2" w:space="0" w:color="000000"/>
              <w:left w:val="nil"/>
              <w:bottom w:val="nil"/>
              <w:right w:val="nil"/>
              <w:tl2br w:val="nil"/>
              <w:tr2bl w:val="nil"/>
            </w:tcBorders>
            <w:shd w:val="clear" w:color="FFFFFF" w:fill="E6E6E6"/>
            <w:noWrap/>
            <w:tcMar>
              <w:left w:w="101" w:type="dxa"/>
              <w:right w:w="101" w:type="dxa"/>
            </w:tcMar>
            <w:vAlign w:val="bottom"/>
          </w:tcPr>
          <w:p w14:paraId="52B6039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(14,263)</w:t>
            </w:r>
          </w:p>
        </w:tc>
        <w:tc>
          <w:tcPr>
            <w:tcW w:w="945" w:type="dxa"/>
            <w:tcBorders>
              <w:top w:val="dotted" w:sz="2" w:space="0" w:color="000000"/>
              <w:left w:val="nil"/>
              <w:bottom w:val="nil"/>
              <w:right w:val="nil"/>
              <w:tl2br w:val="nil"/>
              <w:tr2bl w:val="nil"/>
            </w:tcBorders>
            <w:noWrap/>
            <w:tcMar>
              <w:left w:w="101" w:type="dxa"/>
              <w:right w:w="101" w:type="dxa"/>
            </w:tcMar>
            <w:vAlign w:val="bottom"/>
          </w:tcPr>
          <w:p w14:paraId="2BB5239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(13,759)</w:t>
            </w:r>
          </w:p>
        </w:tc>
        <w:tc>
          <w:tcPr>
            <w:tcW w:w="945" w:type="dxa"/>
            <w:tcBorders>
              <w:top w:val="dotted" w:sz="2" w:space="0" w:color="000000"/>
              <w:left w:val="nil"/>
              <w:bottom w:val="nil"/>
              <w:right w:val="nil"/>
              <w:tl2br w:val="nil"/>
              <w:tr2bl w:val="nil"/>
            </w:tcBorders>
            <w:noWrap/>
            <w:tcMar>
              <w:left w:w="101" w:type="dxa"/>
              <w:right w:w="101" w:type="dxa"/>
            </w:tcMar>
            <w:vAlign w:val="bottom"/>
          </w:tcPr>
          <w:p w14:paraId="5F22CF8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(12,471)</w:t>
            </w:r>
          </w:p>
        </w:tc>
        <w:tc>
          <w:tcPr>
            <w:tcW w:w="945" w:type="dxa"/>
            <w:tcBorders>
              <w:top w:val="dotted" w:sz="2" w:space="0" w:color="000000"/>
              <w:left w:val="nil"/>
              <w:bottom w:val="nil"/>
              <w:right w:val="nil"/>
              <w:tl2br w:val="nil"/>
              <w:tr2bl w:val="nil"/>
            </w:tcBorders>
            <w:noWrap/>
            <w:tcMar>
              <w:left w:w="101" w:type="dxa"/>
              <w:right w:w="101" w:type="dxa"/>
            </w:tcMar>
            <w:vAlign w:val="bottom"/>
          </w:tcPr>
          <w:p w14:paraId="5580B4C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(9,893)</w:t>
            </w:r>
          </w:p>
        </w:tc>
      </w:tr>
      <w:tr w:rsidR="00605AFE" w14:paraId="6D1C7A7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371" w:type="dxa"/>
              <w:right w:w="101" w:type="dxa"/>
            </w:tcMar>
            <w:vAlign w:val="bottom"/>
          </w:tcPr>
          <w:p w14:paraId="1DE3DA7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 depreciation/amortisation of</w:t>
            </w:r>
          </w:p>
          <w:p w14:paraId="494069A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assets funded through</w:t>
            </w:r>
          </w:p>
          <w:p w14:paraId="47214F5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appropriations (DCB) (a)</w:t>
            </w:r>
          </w:p>
        </w:tc>
        <w:tc>
          <w:tcPr>
            <w:tcW w:w="945" w:type="dxa"/>
            <w:tcBorders>
              <w:top w:val="nil"/>
              <w:left w:val="nil"/>
              <w:bottom w:val="nil"/>
              <w:right w:val="nil"/>
              <w:tl2br w:val="nil"/>
              <w:tr2bl w:val="nil"/>
            </w:tcBorders>
            <w:noWrap/>
            <w:tcMar>
              <w:left w:w="101" w:type="dxa"/>
              <w:right w:w="161" w:type="dxa"/>
            </w:tcMar>
            <w:vAlign w:val="bottom"/>
          </w:tcPr>
          <w:p w14:paraId="63EE384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8,983</w:t>
            </w:r>
          </w:p>
        </w:tc>
        <w:tc>
          <w:tcPr>
            <w:tcW w:w="945" w:type="dxa"/>
            <w:tcBorders>
              <w:top w:val="nil"/>
              <w:left w:val="nil"/>
              <w:bottom w:val="nil"/>
              <w:right w:val="nil"/>
              <w:tl2br w:val="nil"/>
              <w:tr2bl w:val="nil"/>
            </w:tcBorders>
            <w:shd w:val="clear" w:color="FFFFFF" w:fill="E6E6E6"/>
            <w:noWrap/>
            <w:tcMar>
              <w:left w:w="101" w:type="dxa"/>
              <w:right w:w="161" w:type="dxa"/>
            </w:tcMar>
            <w:vAlign w:val="bottom"/>
          </w:tcPr>
          <w:p w14:paraId="44F24DB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9,333</w:t>
            </w:r>
          </w:p>
        </w:tc>
        <w:tc>
          <w:tcPr>
            <w:tcW w:w="945" w:type="dxa"/>
            <w:tcBorders>
              <w:top w:val="nil"/>
              <w:left w:val="nil"/>
              <w:bottom w:val="nil"/>
              <w:right w:val="nil"/>
              <w:tl2br w:val="nil"/>
              <w:tr2bl w:val="nil"/>
            </w:tcBorders>
            <w:noWrap/>
            <w:tcMar>
              <w:left w:w="101" w:type="dxa"/>
              <w:right w:w="161" w:type="dxa"/>
            </w:tcMar>
            <w:vAlign w:val="bottom"/>
          </w:tcPr>
          <w:p w14:paraId="1E9D4A3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9,332</w:t>
            </w:r>
          </w:p>
        </w:tc>
        <w:tc>
          <w:tcPr>
            <w:tcW w:w="945" w:type="dxa"/>
            <w:tcBorders>
              <w:top w:val="nil"/>
              <w:left w:val="nil"/>
              <w:bottom w:val="nil"/>
              <w:right w:val="nil"/>
              <w:tl2br w:val="nil"/>
              <w:tr2bl w:val="nil"/>
            </w:tcBorders>
            <w:noWrap/>
            <w:tcMar>
              <w:left w:w="101" w:type="dxa"/>
              <w:right w:w="161" w:type="dxa"/>
            </w:tcMar>
            <w:vAlign w:val="bottom"/>
          </w:tcPr>
          <w:p w14:paraId="1334F1C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8,430</w:t>
            </w:r>
          </w:p>
        </w:tc>
        <w:tc>
          <w:tcPr>
            <w:tcW w:w="945" w:type="dxa"/>
            <w:tcBorders>
              <w:top w:val="nil"/>
              <w:left w:val="nil"/>
              <w:bottom w:val="nil"/>
              <w:right w:val="nil"/>
              <w:tl2br w:val="nil"/>
              <w:tr2bl w:val="nil"/>
            </w:tcBorders>
            <w:noWrap/>
            <w:tcMar>
              <w:left w:w="101" w:type="dxa"/>
              <w:right w:w="161" w:type="dxa"/>
            </w:tcMar>
            <w:vAlign w:val="bottom"/>
          </w:tcPr>
          <w:p w14:paraId="712D2CC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5,898</w:t>
            </w:r>
          </w:p>
        </w:tc>
      </w:tr>
      <w:tr w:rsidR="00605AFE" w14:paraId="7054413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371" w:type="dxa"/>
              <w:right w:w="101" w:type="dxa"/>
            </w:tcMar>
            <w:vAlign w:val="bottom"/>
          </w:tcPr>
          <w:p w14:paraId="7892A72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plus: depreciation/amortisation </w:t>
            </w:r>
          </w:p>
          <w:p w14:paraId="2D237C7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expenses for ROU assets (b)</w:t>
            </w:r>
          </w:p>
        </w:tc>
        <w:tc>
          <w:tcPr>
            <w:tcW w:w="945" w:type="dxa"/>
            <w:tcBorders>
              <w:top w:val="nil"/>
              <w:left w:val="nil"/>
              <w:bottom w:val="nil"/>
              <w:right w:val="nil"/>
              <w:tl2br w:val="nil"/>
              <w:tr2bl w:val="nil"/>
            </w:tcBorders>
            <w:noWrap/>
            <w:tcMar>
              <w:left w:w="101" w:type="dxa"/>
              <w:right w:w="161" w:type="dxa"/>
            </w:tcMar>
            <w:vAlign w:val="bottom"/>
          </w:tcPr>
          <w:p w14:paraId="456B312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32,514</w:t>
            </w:r>
          </w:p>
        </w:tc>
        <w:tc>
          <w:tcPr>
            <w:tcW w:w="945" w:type="dxa"/>
            <w:tcBorders>
              <w:top w:val="nil"/>
              <w:left w:val="nil"/>
              <w:bottom w:val="nil"/>
              <w:right w:val="nil"/>
              <w:tl2br w:val="nil"/>
              <w:tr2bl w:val="nil"/>
            </w:tcBorders>
            <w:shd w:val="clear" w:color="FFFFFF" w:fill="E6E6E6"/>
            <w:noWrap/>
            <w:tcMar>
              <w:left w:w="101" w:type="dxa"/>
              <w:right w:w="161" w:type="dxa"/>
            </w:tcMar>
            <w:vAlign w:val="bottom"/>
          </w:tcPr>
          <w:p w14:paraId="3C49A76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29,343</w:t>
            </w:r>
          </w:p>
        </w:tc>
        <w:tc>
          <w:tcPr>
            <w:tcW w:w="945" w:type="dxa"/>
            <w:tcBorders>
              <w:top w:val="nil"/>
              <w:left w:val="nil"/>
              <w:bottom w:val="nil"/>
              <w:right w:val="nil"/>
              <w:tl2br w:val="nil"/>
              <w:tr2bl w:val="nil"/>
            </w:tcBorders>
            <w:noWrap/>
            <w:tcMar>
              <w:left w:w="101" w:type="dxa"/>
              <w:right w:w="161" w:type="dxa"/>
            </w:tcMar>
            <w:vAlign w:val="bottom"/>
          </w:tcPr>
          <w:p w14:paraId="70A79BB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28,840</w:t>
            </w:r>
          </w:p>
        </w:tc>
        <w:tc>
          <w:tcPr>
            <w:tcW w:w="945" w:type="dxa"/>
            <w:tcBorders>
              <w:top w:val="nil"/>
              <w:left w:val="nil"/>
              <w:bottom w:val="nil"/>
              <w:right w:val="nil"/>
              <w:tl2br w:val="nil"/>
              <w:tr2bl w:val="nil"/>
            </w:tcBorders>
            <w:noWrap/>
            <w:tcMar>
              <w:left w:w="101" w:type="dxa"/>
              <w:right w:w="161" w:type="dxa"/>
            </w:tcMar>
            <w:vAlign w:val="bottom"/>
          </w:tcPr>
          <w:p w14:paraId="690CB28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28,454</w:t>
            </w:r>
          </w:p>
        </w:tc>
        <w:tc>
          <w:tcPr>
            <w:tcW w:w="945" w:type="dxa"/>
            <w:tcBorders>
              <w:top w:val="nil"/>
              <w:left w:val="nil"/>
              <w:bottom w:val="nil"/>
              <w:right w:val="nil"/>
              <w:tl2br w:val="nil"/>
              <w:tr2bl w:val="nil"/>
            </w:tcBorders>
            <w:noWrap/>
            <w:tcMar>
              <w:left w:w="101" w:type="dxa"/>
              <w:right w:w="161" w:type="dxa"/>
            </w:tcMar>
            <w:vAlign w:val="bottom"/>
          </w:tcPr>
          <w:p w14:paraId="272923E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28,408</w:t>
            </w:r>
          </w:p>
        </w:tc>
      </w:tr>
      <w:tr w:rsidR="00605AFE" w14:paraId="06CF952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nil"/>
              <w:right w:val="nil"/>
              <w:tl2br w:val="nil"/>
              <w:tr2bl w:val="nil"/>
            </w:tcBorders>
            <w:tcMar>
              <w:left w:w="371" w:type="dxa"/>
              <w:right w:w="101" w:type="dxa"/>
            </w:tcMar>
            <w:vAlign w:val="bottom"/>
          </w:tcPr>
          <w:p w14:paraId="6B56E06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less: lease principal repayments (b)</w:t>
            </w:r>
          </w:p>
        </w:tc>
        <w:tc>
          <w:tcPr>
            <w:tcW w:w="945" w:type="dxa"/>
            <w:tcBorders>
              <w:top w:val="nil"/>
              <w:left w:val="nil"/>
              <w:bottom w:val="dotted" w:sz="2" w:space="0" w:color="000000"/>
              <w:right w:val="nil"/>
              <w:tl2br w:val="nil"/>
              <w:tr2bl w:val="nil"/>
            </w:tcBorders>
            <w:noWrap/>
            <w:tcMar>
              <w:left w:w="101" w:type="dxa"/>
              <w:right w:w="161" w:type="dxa"/>
            </w:tcMar>
            <w:vAlign w:val="bottom"/>
          </w:tcPr>
          <w:p w14:paraId="7EECA2C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22,587</w:t>
            </w:r>
          </w:p>
        </w:tc>
        <w:tc>
          <w:tcPr>
            <w:tcW w:w="94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572D2C1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24,413</w:t>
            </w:r>
          </w:p>
        </w:tc>
        <w:tc>
          <w:tcPr>
            <w:tcW w:w="945" w:type="dxa"/>
            <w:tcBorders>
              <w:top w:val="nil"/>
              <w:left w:val="nil"/>
              <w:bottom w:val="dotted" w:sz="2" w:space="0" w:color="000000"/>
              <w:right w:val="nil"/>
              <w:tl2br w:val="nil"/>
              <w:tr2bl w:val="nil"/>
            </w:tcBorders>
            <w:noWrap/>
            <w:tcMar>
              <w:left w:w="101" w:type="dxa"/>
              <w:right w:w="161" w:type="dxa"/>
            </w:tcMar>
            <w:vAlign w:val="bottom"/>
          </w:tcPr>
          <w:p w14:paraId="7B00738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24,413</w:t>
            </w:r>
          </w:p>
        </w:tc>
        <w:tc>
          <w:tcPr>
            <w:tcW w:w="945" w:type="dxa"/>
            <w:tcBorders>
              <w:top w:val="nil"/>
              <w:left w:val="nil"/>
              <w:bottom w:val="dotted" w:sz="2" w:space="0" w:color="000000"/>
              <w:right w:val="nil"/>
              <w:tl2br w:val="nil"/>
              <w:tr2bl w:val="nil"/>
            </w:tcBorders>
            <w:noWrap/>
            <w:tcMar>
              <w:left w:w="101" w:type="dxa"/>
              <w:right w:w="161" w:type="dxa"/>
            </w:tcMar>
            <w:vAlign w:val="bottom"/>
          </w:tcPr>
          <w:p w14:paraId="5B5DA6D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24,413</w:t>
            </w:r>
          </w:p>
        </w:tc>
        <w:tc>
          <w:tcPr>
            <w:tcW w:w="945" w:type="dxa"/>
            <w:tcBorders>
              <w:top w:val="nil"/>
              <w:left w:val="nil"/>
              <w:bottom w:val="dotted" w:sz="2" w:space="0" w:color="000000"/>
              <w:right w:val="nil"/>
              <w:tl2br w:val="nil"/>
              <w:tr2bl w:val="nil"/>
            </w:tcBorders>
            <w:noWrap/>
            <w:tcMar>
              <w:left w:w="101" w:type="dxa"/>
              <w:right w:w="161" w:type="dxa"/>
            </w:tcMar>
            <w:vAlign w:val="bottom"/>
          </w:tcPr>
          <w:p w14:paraId="32D7406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24,413</w:t>
            </w:r>
          </w:p>
        </w:tc>
      </w:tr>
      <w:tr w:rsidR="00605AFE" w14:paraId="1024A5E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5" w:type="dxa"/>
            <w:tcBorders>
              <w:top w:val="nil"/>
              <w:left w:val="nil"/>
              <w:bottom w:val="dotted" w:sz="2" w:space="0" w:color="000000"/>
              <w:right w:val="nil"/>
              <w:tl2br w:val="nil"/>
              <w:tr2bl w:val="nil"/>
            </w:tcBorders>
            <w:tcMar>
              <w:left w:w="101" w:type="dxa"/>
              <w:right w:w="101" w:type="dxa"/>
            </w:tcMar>
            <w:vAlign w:val="bottom"/>
          </w:tcPr>
          <w:p w14:paraId="6498CC4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Operating Surplus/(Deficit)</w:t>
            </w:r>
          </w:p>
        </w:tc>
        <w:tc>
          <w:tcPr>
            <w:tcW w:w="94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54E2CAD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(6,765)</w:t>
            </w:r>
          </w:p>
        </w:tc>
        <w:tc>
          <w:tcPr>
            <w:tcW w:w="94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1B8B7EC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4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18B83B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4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049D5A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4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B9577E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68FDDE2B" w14:textId="77777777" w:rsidR="0074780C" w:rsidRDefault="007C79CC" w:rsidP="00256423">
      <w:pPr>
        <w:keepLines w:val="0"/>
        <w:pBdr>
          <w:top w:val="nil"/>
          <w:left w:val="nil"/>
          <w:bottom w:val="nil"/>
          <w:right w:val="nil"/>
          <w:between w:val="nil"/>
          <w:bar w:val="nil"/>
        </w:pBdr>
        <w:spacing w:after="0" w:line="240" w:lineRule="auto"/>
        <w:ind w:left="142" w:hanging="142"/>
        <w:rPr>
          <w:rFonts w:ascii="Arial" w:hAnsi="Arial" w:cs="Arial"/>
          <w:sz w:val="16"/>
          <w:szCs w:val="16"/>
          <w:bdr w:val="nil"/>
        </w:rPr>
      </w:pPr>
      <w:r w:rsidRPr="00256423">
        <w:rPr>
          <w:rFonts w:ascii="Arial" w:hAnsi="Arial" w:cs="Arial"/>
          <w:sz w:val="16"/>
          <w:szCs w:val="16"/>
        </w:rPr>
        <w:t>Prepared on Australian Accounting Standards basis.</w:t>
      </w:r>
    </w:p>
    <w:p w14:paraId="6E41017E" w14:textId="77777777" w:rsidR="00BB18B7" w:rsidRDefault="007C79CC" w:rsidP="009F6F0A">
      <w:pPr>
        <w:pStyle w:val="ChartandTableFootnoteAlpha"/>
        <w:numPr>
          <w:ilvl w:val="0"/>
          <w:numId w:val="22"/>
        </w:numPr>
        <w:pBdr>
          <w:top w:val="nil"/>
          <w:left w:val="nil"/>
          <w:bottom w:val="nil"/>
          <w:right w:val="nil"/>
          <w:between w:val="nil"/>
          <w:bar w:val="nil"/>
        </w:pBdr>
        <w:spacing w:before="30"/>
        <w:rPr>
          <w:bdr w:val="nil"/>
        </w:rPr>
      </w:pPr>
      <w:r>
        <w:rPr>
          <w:rFonts w:cs="Arial"/>
          <w:szCs w:val="16"/>
        </w:rPr>
        <w:t>From 2010–11, the Government introduced the net cash appropriation arrangement that provided non</w:t>
      </w:r>
      <w:r>
        <w:rPr>
          <w:rFonts w:cs="Arial"/>
          <w:szCs w:val="16"/>
        </w:rPr>
        <w:noBreakHyphen/>
      </w:r>
      <w:r>
        <w:t>corporate Commonwealth entities with a separate Departmental Capital Budget (DCB) under Appropriation Act (No.1) or Bill (No. 3). This replaced revenue appropriations provided under Appropriation Act (No.1) or Bill (No.3) used for depreciation/amortisation expenses.  For information regarding DCB, refer to Table 3.6 Departmental Capital Budget Statement.</w:t>
      </w:r>
    </w:p>
    <w:p w14:paraId="4EE331DD" w14:textId="77777777" w:rsidR="0074780C" w:rsidRPr="00BB18B7" w:rsidRDefault="007C79CC" w:rsidP="009F6F0A">
      <w:pPr>
        <w:pStyle w:val="ChartandTableFootnoteAlpha"/>
        <w:numPr>
          <w:ilvl w:val="0"/>
          <w:numId w:val="22"/>
        </w:numPr>
        <w:pBdr>
          <w:top w:val="nil"/>
          <w:left w:val="nil"/>
          <w:bottom w:val="nil"/>
          <w:right w:val="nil"/>
          <w:between w:val="nil"/>
          <w:bar w:val="nil"/>
        </w:pBdr>
        <w:spacing w:before="30"/>
        <w:rPr>
          <w:bdr w:val="nil"/>
        </w:rPr>
      </w:pPr>
      <w:r w:rsidRPr="00BB18B7">
        <w:rPr>
          <w:rFonts w:cs="Arial"/>
          <w:szCs w:val="16"/>
        </w:rPr>
        <w:t xml:space="preserve">Applies </w:t>
      </w:r>
      <w:r>
        <w:rPr>
          <w:rFonts w:cs="Arial"/>
          <w:szCs w:val="16"/>
        </w:rPr>
        <w:t>to Right-of-Use (ROU) assets under</w:t>
      </w:r>
      <w:r w:rsidRPr="00BB18B7">
        <w:rPr>
          <w:rFonts w:cs="Arial"/>
          <w:szCs w:val="16"/>
        </w:rPr>
        <w:t xml:space="preserve"> AASB 16 Leases.</w:t>
      </w:r>
    </w:p>
    <w:p w14:paraId="7CFCC51F" w14:textId="77777777" w:rsidR="0074780C" w:rsidRDefault="007C79CC">
      <w:pPr>
        <w:keepLines w:val="0"/>
        <w:pBdr>
          <w:top w:val="nil"/>
          <w:left w:val="nil"/>
          <w:bottom w:val="nil"/>
          <w:right w:val="nil"/>
          <w:between w:val="nil"/>
          <w:bar w:val="nil"/>
        </w:pBdr>
        <w:spacing w:after="0" w:line="240" w:lineRule="auto"/>
        <w:jc w:val="left"/>
        <w:rPr>
          <w:bdr w:val="nil"/>
        </w:rPr>
      </w:pPr>
      <w:r>
        <w:br w:type="page"/>
      </w:r>
    </w:p>
    <w:p w14:paraId="08232E4D" w14:textId="77777777" w:rsidR="0074780C" w:rsidRDefault="007C79CC" w:rsidP="00EF6967">
      <w:pPr>
        <w:pStyle w:val="TableHeading"/>
        <w:pBdr>
          <w:top w:val="nil"/>
          <w:left w:val="nil"/>
          <w:bottom w:val="nil"/>
          <w:right w:val="nil"/>
          <w:between w:val="nil"/>
          <w:bar w:val="nil"/>
        </w:pBdr>
        <w:spacing w:before="0" w:after="0"/>
        <w:rPr>
          <w:bdr w:val="nil"/>
          <w:lang w:val="x-none" w:eastAsia="x-none"/>
        </w:rPr>
      </w:pPr>
      <w:r>
        <w:rPr>
          <w:color w:val="000000"/>
          <w:lang w:val="x-none" w:eastAsia="x-none"/>
        </w:rPr>
        <w:t>Table 3.</w:t>
      </w:r>
      <w:r w:rsidR="00BC0BA3">
        <w:rPr>
          <w:color w:val="000000"/>
          <w:lang w:eastAsia="x-none"/>
        </w:rPr>
        <w:t>3</w:t>
      </w:r>
      <w:r>
        <w:rPr>
          <w:color w:val="000000"/>
          <w:lang w:val="x-none" w:eastAsia="x-none"/>
        </w:rPr>
        <w:t>: Budgeted departmental balance sheet (as at 30 June)</w:t>
      </w:r>
    </w:p>
    <w:tbl>
      <w:tblPr>
        <w:tblStyle w:val="CDMRange1"/>
        <w:tblW w:w="7725" w:type="dxa"/>
        <w:tblLayout w:type="fixed"/>
        <w:tblCellMar>
          <w:top w:w="11" w:type="dxa"/>
          <w:bottom w:w="11" w:type="dxa"/>
        </w:tblCellMar>
        <w:tblLook w:val="0600" w:firstRow="0" w:lastRow="0" w:firstColumn="0" w:lastColumn="0" w:noHBand="1" w:noVBand="1"/>
      </w:tblPr>
      <w:tblGrid>
        <w:gridCol w:w="2850"/>
        <w:gridCol w:w="975"/>
        <w:gridCol w:w="975"/>
        <w:gridCol w:w="975"/>
        <w:gridCol w:w="975"/>
        <w:gridCol w:w="975"/>
      </w:tblGrid>
      <w:tr w:rsidR="00605AFE" w14:paraId="2D9F3DDC" w14:textId="77777777" w:rsidTr="008A2917">
        <w:tc>
          <w:tcPr>
            <w:tcW w:w="2850" w:type="dxa"/>
            <w:vMerge w:val="restart"/>
            <w:tcBorders>
              <w:top w:val="dotted" w:sz="2" w:space="0" w:color="000000"/>
              <w:left w:val="nil"/>
              <w:bottom w:val="nil"/>
              <w:right w:val="nil"/>
              <w:tl2br w:val="nil"/>
              <w:tr2bl w:val="nil"/>
            </w:tcBorders>
            <w:noWrap/>
            <w:tcMar>
              <w:left w:w="0" w:type="dxa"/>
              <w:right w:w="0" w:type="dxa"/>
            </w:tcMar>
            <w:vAlign w:val="center"/>
          </w:tcPr>
          <w:p w14:paraId="48B3F326" w14:textId="77777777" w:rsidR="00605AFE" w:rsidRDefault="00605AFE">
            <w:pPr>
              <w:spacing w:after="0" w:line="240" w:lineRule="auto"/>
              <w:jc w:val="center"/>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tcMar>
              <w:left w:w="101" w:type="dxa"/>
              <w:right w:w="101" w:type="dxa"/>
            </w:tcMar>
            <w:vAlign w:val="center"/>
          </w:tcPr>
          <w:p w14:paraId="3A83D4F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975" w:type="dxa"/>
            <w:tcBorders>
              <w:top w:val="dotted" w:sz="2" w:space="0" w:color="000000"/>
              <w:left w:val="nil"/>
              <w:bottom w:val="nil"/>
              <w:right w:val="nil"/>
              <w:tl2br w:val="nil"/>
              <w:tr2bl w:val="nil"/>
            </w:tcBorders>
            <w:shd w:val="clear" w:color="FFFFFF" w:fill="E6E6E6"/>
            <w:tcMar>
              <w:left w:w="101" w:type="dxa"/>
              <w:right w:w="101" w:type="dxa"/>
            </w:tcMar>
            <w:vAlign w:val="center"/>
          </w:tcPr>
          <w:p w14:paraId="6E8DF19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75" w:type="dxa"/>
            <w:tcBorders>
              <w:top w:val="dotted" w:sz="2" w:space="0" w:color="000000"/>
              <w:left w:val="nil"/>
              <w:bottom w:val="nil"/>
              <w:right w:val="nil"/>
              <w:tl2br w:val="nil"/>
              <w:tr2bl w:val="nil"/>
            </w:tcBorders>
            <w:shd w:val="clear" w:color="FFFFFF" w:fill="FFFFFF"/>
            <w:tcMar>
              <w:left w:w="101" w:type="dxa"/>
              <w:right w:w="101" w:type="dxa"/>
            </w:tcMar>
            <w:vAlign w:val="center"/>
          </w:tcPr>
          <w:p w14:paraId="567A940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975" w:type="dxa"/>
            <w:tcBorders>
              <w:top w:val="dotted" w:sz="2" w:space="0" w:color="000000"/>
              <w:left w:val="nil"/>
              <w:bottom w:val="nil"/>
              <w:right w:val="nil"/>
              <w:tl2br w:val="nil"/>
              <w:tr2bl w:val="nil"/>
            </w:tcBorders>
            <w:shd w:val="clear" w:color="FFFFFF" w:fill="FFFFFF"/>
            <w:tcMar>
              <w:left w:w="101" w:type="dxa"/>
              <w:right w:w="101" w:type="dxa"/>
            </w:tcMar>
            <w:vAlign w:val="center"/>
          </w:tcPr>
          <w:p w14:paraId="378DF71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975" w:type="dxa"/>
            <w:tcBorders>
              <w:top w:val="dotted" w:sz="2" w:space="0" w:color="000000"/>
              <w:left w:val="nil"/>
              <w:bottom w:val="nil"/>
              <w:right w:val="nil"/>
              <w:tl2br w:val="nil"/>
              <w:tr2bl w:val="nil"/>
            </w:tcBorders>
            <w:shd w:val="clear" w:color="FFFFFF" w:fill="FFFFFF"/>
            <w:tcMar>
              <w:left w:w="101" w:type="dxa"/>
              <w:right w:w="101" w:type="dxa"/>
            </w:tcMar>
            <w:vAlign w:val="center"/>
          </w:tcPr>
          <w:p w14:paraId="5C4DBED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485C9D5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vMerge/>
            <w:tcBorders>
              <w:top w:val="nil"/>
              <w:left w:val="nil"/>
              <w:bottom w:val="nil"/>
              <w:right w:val="nil"/>
              <w:tl2br w:val="nil"/>
              <w:tr2bl w:val="nil"/>
            </w:tcBorders>
            <w:noWrap/>
            <w:tcMar>
              <w:left w:w="0" w:type="dxa"/>
              <w:right w:w="0" w:type="dxa"/>
            </w:tcMar>
            <w:vAlign w:val="center"/>
          </w:tcPr>
          <w:p w14:paraId="5114EF25" w14:textId="77777777" w:rsidR="00605AFE" w:rsidRDefault="00605AFE">
            <w:pPr>
              <w:spacing w:after="0" w:line="240" w:lineRule="auto"/>
              <w:jc w:val="center"/>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FFFFF"/>
            <w:tcMar>
              <w:left w:w="101" w:type="dxa"/>
              <w:right w:w="101" w:type="dxa"/>
            </w:tcMar>
            <w:vAlign w:val="center"/>
          </w:tcPr>
          <w:p w14:paraId="2B27508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AEAEA"/>
            <w:tcMar>
              <w:left w:w="101" w:type="dxa"/>
              <w:right w:w="101" w:type="dxa"/>
            </w:tcMar>
            <w:vAlign w:val="center"/>
          </w:tcPr>
          <w:p w14:paraId="1E4A49E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FFFFFF" w:fill="FFFFFF"/>
            <w:tcMar>
              <w:left w:w="101" w:type="dxa"/>
              <w:right w:w="101" w:type="dxa"/>
            </w:tcMar>
            <w:vAlign w:val="center"/>
          </w:tcPr>
          <w:p w14:paraId="2302E9F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FFFFFF" w:fill="FFFFFF"/>
            <w:tcMar>
              <w:left w:w="101" w:type="dxa"/>
              <w:right w:w="101" w:type="dxa"/>
            </w:tcMar>
            <w:vAlign w:val="center"/>
          </w:tcPr>
          <w:p w14:paraId="41D716B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FFFFFF" w:fill="FFFFFF"/>
            <w:tcMar>
              <w:left w:w="101" w:type="dxa"/>
              <w:right w:w="101" w:type="dxa"/>
            </w:tcMar>
            <w:vAlign w:val="center"/>
          </w:tcPr>
          <w:p w14:paraId="738ECD0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1FC05E2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vMerge/>
            <w:tcBorders>
              <w:top w:val="nil"/>
              <w:left w:val="nil"/>
              <w:bottom w:val="nil"/>
              <w:right w:val="nil"/>
              <w:tl2br w:val="nil"/>
              <w:tr2bl w:val="nil"/>
            </w:tcBorders>
            <w:noWrap/>
            <w:tcMar>
              <w:left w:w="0" w:type="dxa"/>
              <w:right w:w="0" w:type="dxa"/>
            </w:tcMar>
            <w:vAlign w:val="center"/>
          </w:tcPr>
          <w:p w14:paraId="240D3979" w14:textId="77777777" w:rsidR="00605AFE" w:rsidRDefault="00605AFE">
            <w:pPr>
              <w:spacing w:after="0" w:line="240" w:lineRule="auto"/>
              <w:jc w:val="center"/>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FFFFF"/>
            <w:tcMar>
              <w:left w:w="0" w:type="dxa"/>
              <w:right w:w="0" w:type="dxa"/>
            </w:tcMar>
            <w:vAlign w:val="center"/>
          </w:tcPr>
          <w:p w14:paraId="2A629E24"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AEAEA"/>
            <w:tcMar>
              <w:left w:w="101" w:type="dxa"/>
              <w:right w:w="101" w:type="dxa"/>
            </w:tcMar>
            <w:vAlign w:val="center"/>
          </w:tcPr>
          <w:p w14:paraId="245993F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FFFFFF" w:fill="FFFFFF"/>
            <w:tcMar>
              <w:left w:w="101" w:type="dxa"/>
              <w:right w:w="101" w:type="dxa"/>
            </w:tcMar>
            <w:vAlign w:val="center"/>
          </w:tcPr>
          <w:p w14:paraId="1B8EFA4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FFFFFF" w:fill="FFFFFF"/>
            <w:tcMar>
              <w:left w:w="101" w:type="dxa"/>
              <w:right w:w="101" w:type="dxa"/>
            </w:tcMar>
            <w:vAlign w:val="center"/>
          </w:tcPr>
          <w:p w14:paraId="57240D1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FFFFFF" w:fill="FFFFFF"/>
            <w:tcMar>
              <w:left w:w="101" w:type="dxa"/>
              <w:right w:w="101" w:type="dxa"/>
            </w:tcMar>
            <w:vAlign w:val="center"/>
          </w:tcPr>
          <w:p w14:paraId="1D173E5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1F2A209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vMerge/>
            <w:tcBorders>
              <w:top w:val="nil"/>
              <w:left w:val="nil"/>
              <w:bottom w:val="nil"/>
              <w:right w:val="nil"/>
              <w:tl2br w:val="nil"/>
              <w:tr2bl w:val="nil"/>
            </w:tcBorders>
            <w:noWrap/>
            <w:tcMar>
              <w:left w:w="0" w:type="dxa"/>
              <w:right w:w="0" w:type="dxa"/>
            </w:tcMar>
            <w:vAlign w:val="center"/>
          </w:tcPr>
          <w:p w14:paraId="31E925B5" w14:textId="77777777" w:rsidR="00605AFE" w:rsidRDefault="00605AFE">
            <w:pPr>
              <w:spacing w:after="0" w:line="240" w:lineRule="auto"/>
              <w:jc w:val="center"/>
              <w:rPr>
                <w:rFonts w:ascii="Arial" w:eastAsia="Arial" w:hAnsi="Arial" w:cs="Arial"/>
                <w:color w:val="000000"/>
                <w:sz w:val="16"/>
                <w:bdr w:val="nil"/>
              </w:rPr>
            </w:pPr>
          </w:p>
        </w:tc>
        <w:tc>
          <w:tcPr>
            <w:tcW w:w="975" w:type="dxa"/>
            <w:tcBorders>
              <w:top w:val="nil"/>
              <w:left w:val="nil"/>
              <w:bottom w:val="dotted" w:sz="2" w:space="0" w:color="000000"/>
              <w:right w:val="nil"/>
              <w:tl2br w:val="nil"/>
              <w:tr2bl w:val="nil"/>
            </w:tcBorders>
            <w:shd w:val="clear" w:color="FFFFFF" w:fill="FFFFFF"/>
            <w:tcMar>
              <w:left w:w="101" w:type="dxa"/>
              <w:right w:w="101" w:type="dxa"/>
            </w:tcMar>
            <w:vAlign w:val="center"/>
          </w:tcPr>
          <w:p w14:paraId="5858704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EAEAEA"/>
            <w:tcMar>
              <w:left w:w="101" w:type="dxa"/>
              <w:right w:w="101" w:type="dxa"/>
            </w:tcMar>
            <w:vAlign w:val="center"/>
          </w:tcPr>
          <w:p w14:paraId="53D8911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FFFFFF"/>
            <w:tcMar>
              <w:left w:w="101" w:type="dxa"/>
              <w:right w:w="101" w:type="dxa"/>
            </w:tcMar>
            <w:vAlign w:val="center"/>
          </w:tcPr>
          <w:p w14:paraId="3641E5E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FFFFFF"/>
            <w:tcMar>
              <w:left w:w="101" w:type="dxa"/>
              <w:right w:w="101" w:type="dxa"/>
            </w:tcMar>
            <w:vAlign w:val="center"/>
          </w:tcPr>
          <w:p w14:paraId="191DDFF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FFFFFF"/>
            <w:tcMar>
              <w:left w:w="101" w:type="dxa"/>
              <w:right w:w="101" w:type="dxa"/>
            </w:tcMar>
            <w:vAlign w:val="center"/>
          </w:tcPr>
          <w:p w14:paraId="2A266CD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4D6A95C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center"/>
          </w:tcPr>
          <w:p w14:paraId="2E31FCD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975" w:type="dxa"/>
            <w:tcBorders>
              <w:top w:val="dotted" w:sz="2" w:space="0" w:color="000000"/>
              <w:left w:val="nil"/>
              <w:bottom w:val="nil"/>
              <w:right w:val="nil"/>
              <w:tl2br w:val="nil"/>
              <w:tr2bl w:val="nil"/>
            </w:tcBorders>
            <w:noWrap/>
            <w:tcMar>
              <w:left w:w="0" w:type="dxa"/>
              <w:right w:w="0" w:type="dxa"/>
            </w:tcMar>
            <w:vAlign w:val="center"/>
          </w:tcPr>
          <w:p w14:paraId="4EBD2A08"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4A0246A7"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center"/>
          </w:tcPr>
          <w:p w14:paraId="545D5506"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center"/>
          </w:tcPr>
          <w:p w14:paraId="1B93B7A6"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center"/>
          </w:tcPr>
          <w:p w14:paraId="0CF9276F" w14:textId="77777777" w:rsidR="00605AFE" w:rsidRDefault="00605AFE">
            <w:pPr>
              <w:spacing w:after="0" w:line="240" w:lineRule="auto"/>
              <w:jc w:val="right"/>
              <w:rPr>
                <w:rFonts w:ascii="Arial" w:eastAsia="Arial" w:hAnsi="Arial" w:cs="Arial"/>
                <w:color w:val="000000"/>
                <w:sz w:val="16"/>
                <w:bdr w:val="nil"/>
              </w:rPr>
            </w:pPr>
          </w:p>
        </w:tc>
      </w:tr>
      <w:tr w:rsidR="00605AFE" w14:paraId="54578D9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center"/>
          </w:tcPr>
          <w:p w14:paraId="0D00E5F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975" w:type="dxa"/>
            <w:tcBorders>
              <w:top w:val="nil"/>
              <w:left w:val="nil"/>
              <w:bottom w:val="nil"/>
              <w:right w:val="nil"/>
              <w:tl2br w:val="nil"/>
              <w:tr2bl w:val="nil"/>
            </w:tcBorders>
            <w:noWrap/>
            <w:tcMar>
              <w:left w:w="0" w:type="dxa"/>
              <w:right w:w="0" w:type="dxa"/>
            </w:tcMar>
            <w:vAlign w:val="center"/>
          </w:tcPr>
          <w:p w14:paraId="7681D837"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6E6E6"/>
            <w:noWrap/>
            <w:tcMar>
              <w:left w:w="0" w:type="dxa"/>
              <w:right w:w="0" w:type="dxa"/>
            </w:tcMar>
            <w:vAlign w:val="center"/>
          </w:tcPr>
          <w:p w14:paraId="6E50A060"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26258062"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07BAECAC"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29163763" w14:textId="77777777" w:rsidR="00605AFE" w:rsidRDefault="00605AFE">
            <w:pPr>
              <w:spacing w:after="0" w:line="240" w:lineRule="auto"/>
              <w:jc w:val="right"/>
              <w:rPr>
                <w:rFonts w:ascii="Arial" w:eastAsia="Arial" w:hAnsi="Arial" w:cs="Arial"/>
                <w:color w:val="000000"/>
                <w:sz w:val="16"/>
                <w:bdr w:val="nil"/>
              </w:rPr>
            </w:pPr>
          </w:p>
        </w:tc>
      </w:tr>
      <w:tr w:rsidR="00605AFE" w14:paraId="5DF5525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bottom"/>
          </w:tcPr>
          <w:p w14:paraId="3DDF64F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w:t>
            </w:r>
          </w:p>
        </w:tc>
        <w:tc>
          <w:tcPr>
            <w:tcW w:w="975" w:type="dxa"/>
            <w:tcBorders>
              <w:top w:val="nil"/>
              <w:left w:val="nil"/>
              <w:bottom w:val="nil"/>
              <w:right w:val="nil"/>
              <w:tl2br w:val="nil"/>
              <w:tr2bl w:val="nil"/>
            </w:tcBorders>
            <w:noWrap/>
            <w:tcMar>
              <w:left w:w="101" w:type="dxa"/>
              <w:right w:w="161" w:type="dxa"/>
            </w:tcMar>
            <w:vAlign w:val="bottom"/>
          </w:tcPr>
          <w:p w14:paraId="3E306D4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8,299</w:t>
            </w:r>
          </w:p>
        </w:tc>
        <w:tc>
          <w:tcPr>
            <w:tcW w:w="975" w:type="dxa"/>
            <w:tcBorders>
              <w:top w:val="nil"/>
              <w:left w:val="nil"/>
              <w:bottom w:val="nil"/>
              <w:right w:val="nil"/>
              <w:tl2br w:val="nil"/>
              <w:tr2bl w:val="nil"/>
            </w:tcBorders>
            <w:shd w:val="clear" w:color="FFFFFF" w:fill="E6E6E6"/>
            <w:noWrap/>
            <w:tcMar>
              <w:left w:w="101" w:type="dxa"/>
              <w:right w:w="161" w:type="dxa"/>
            </w:tcMar>
            <w:vAlign w:val="bottom"/>
          </w:tcPr>
          <w:p w14:paraId="62DC528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8,299</w:t>
            </w:r>
          </w:p>
        </w:tc>
        <w:tc>
          <w:tcPr>
            <w:tcW w:w="975" w:type="dxa"/>
            <w:tcBorders>
              <w:top w:val="nil"/>
              <w:left w:val="nil"/>
              <w:bottom w:val="nil"/>
              <w:right w:val="nil"/>
              <w:tl2br w:val="nil"/>
              <w:tr2bl w:val="nil"/>
            </w:tcBorders>
            <w:noWrap/>
            <w:tcMar>
              <w:left w:w="101" w:type="dxa"/>
              <w:right w:w="161" w:type="dxa"/>
            </w:tcMar>
            <w:vAlign w:val="bottom"/>
          </w:tcPr>
          <w:p w14:paraId="395788F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8,299</w:t>
            </w:r>
          </w:p>
        </w:tc>
        <w:tc>
          <w:tcPr>
            <w:tcW w:w="975" w:type="dxa"/>
            <w:tcBorders>
              <w:top w:val="nil"/>
              <w:left w:val="nil"/>
              <w:bottom w:val="nil"/>
              <w:right w:val="nil"/>
              <w:tl2br w:val="nil"/>
              <w:tr2bl w:val="nil"/>
            </w:tcBorders>
            <w:noWrap/>
            <w:tcMar>
              <w:left w:w="101" w:type="dxa"/>
              <w:right w:w="161" w:type="dxa"/>
            </w:tcMar>
            <w:vAlign w:val="bottom"/>
          </w:tcPr>
          <w:p w14:paraId="6E2E703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8,299</w:t>
            </w:r>
          </w:p>
        </w:tc>
        <w:tc>
          <w:tcPr>
            <w:tcW w:w="975" w:type="dxa"/>
            <w:tcBorders>
              <w:top w:val="nil"/>
              <w:left w:val="nil"/>
              <w:bottom w:val="nil"/>
              <w:right w:val="nil"/>
              <w:tl2br w:val="nil"/>
              <w:tr2bl w:val="nil"/>
            </w:tcBorders>
            <w:noWrap/>
            <w:tcMar>
              <w:left w:w="101" w:type="dxa"/>
              <w:right w:w="161" w:type="dxa"/>
            </w:tcMar>
            <w:vAlign w:val="bottom"/>
          </w:tcPr>
          <w:p w14:paraId="06935A2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8,299</w:t>
            </w:r>
          </w:p>
        </w:tc>
      </w:tr>
      <w:tr w:rsidR="00605AFE" w14:paraId="1F64247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bottom"/>
          </w:tcPr>
          <w:p w14:paraId="2765CAB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 receivables</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071DF3B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135,065</w:t>
            </w:r>
          </w:p>
        </w:tc>
        <w:tc>
          <w:tcPr>
            <w:tcW w:w="97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231C9B2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114,431</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1B7862C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114,431</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74718C8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114,431</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4329385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114,431</w:t>
            </w:r>
          </w:p>
        </w:tc>
      </w:tr>
      <w:tr w:rsidR="00605AFE" w14:paraId="6E739B0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5FD803E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D19CB5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143,364</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619ACB6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122,730</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A7B1A8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122,730</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FB4445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122,730</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1ADAA8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122,730</w:t>
            </w:r>
          </w:p>
        </w:tc>
      </w:tr>
      <w:tr w:rsidR="00605AFE" w14:paraId="4E3A194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center"/>
          </w:tcPr>
          <w:p w14:paraId="640EB51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Non-financial assets</w:t>
            </w:r>
          </w:p>
        </w:tc>
        <w:tc>
          <w:tcPr>
            <w:tcW w:w="975" w:type="dxa"/>
            <w:tcBorders>
              <w:top w:val="dotted" w:sz="2" w:space="0" w:color="000000"/>
              <w:left w:val="nil"/>
              <w:bottom w:val="nil"/>
              <w:right w:val="nil"/>
              <w:tl2br w:val="nil"/>
              <w:tr2bl w:val="nil"/>
            </w:tcBorders>
            <w:noWrap/>
            <w:tcMar>
              <w:left w:w="0" w:type="dxa"/>
              <w:right w:w="0" w:type="dxa"/>
            </w:tcMar>
            <w:vAlign w:val="bottom"/>
          </w:tcPr>
          <w:p w14:paraId="23469FC2"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76B8BDF"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23E1E545"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2C255A30"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3001C046" w14:textId="77777777" w:rsidR="00605AFE" w:rsidRDefault="00605AFE">
            <w:pPr>
              <w:spacing w:after="0" w:line="240" w:lineRule="auto"/>
              <w:jc w:val="right"/>
              <w:rPr>
                <w:rFonts w:ascii="Arial" w:eastAsia="Arial" w:hAnsi="Arial" w:cs="Arial"/>
                <w:color w:val="000000"/>
                <w:sz w:val="16"/>
                <w:bdr w:val="nil"/>
              </w:rPr>
            </w:pPr>
          </w:p>
        </w:tc>
      </w:tr>
      <w:tr w:rsidR="00605AFE" w14:paraId="6D10AF3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center"/>
          </w:tcPr>
          <w:p w14:paraId="25E9204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Buildings and leasehold </w:t>
            </w:r>
          </w:p>
          <w:p w14:paraId="7B86EE1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improvements</w:t>
            </w:r>
          </w:p>
        </w:tc>
        <w:tc>
          <w:tcPr>
            <w:tcW w:w="975" w:type="dxa"/>
            <w:tcBorders>
              <w:top w:val="nil"/>
              <w:left w:val="nil"/>
              <w:bottom w:val="nil"/>
              <w:right w:val="nil"/>
              <w:tl2br w:val="nil"/>
              <w:tr2bl w:val="nil"/>
            </w:tcBorders>
            <w:noWrap/>
            <w:tcMar>
              <w:left w:w="101" w:type="dxa"/>
              <w:right w:w="161" w:type="dxa"/>
            </w:tcMar>
            <w:vAlign w:val="bottom"/>
          </w:tcPr>
          <w:p w14:paraId="02690D6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482,604</w:t>
            </w:r>
          </w:p>
        </w:tc>
        <w:tc>
          <w:tcPr>
            <w:tcW w:w="975" w:type="dxa"/>
            <w:tcBorders>
              <w:top w:val="nil"/>
              <w:left w:val="nil"/>
              <w:bottom w:val="nil"/>
              <w:right w:val="nil"/>
              <w:tl2br w:val="nil"/>
              <w:tr2bl w:val="nil"/>
            </w:tcBorders>
            <w:shd w:val="clear" w:color="FFFFFF" w:fill="E6E6E6"/>
            <w:noWrap/>
            <w:tcMar>
              <w:left w:w="101" w:type="dxa"/>
              <w:right w:w="161" w:type="dxa"/>
            </w:tcMar>
            <w:vAlign w:val="bottom"/>
          </w:tcPr>
          <w:p w14:paraId="1334C81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448,112</w:t>
            </w:r>
          </w:p>
        </w:tc>
        <w:tc>
          <w:tcPr>
            <w:tcW w:w="975" w:type="dxa"/>
            <w:tcBorders>
              <w:top w:val="nil"/>
              <w:left w:val="nil"/>
              <w:bottom w:val="nil"/>
              <w:right w:val="nil"/>
              <w:tl2br w:val="nil"/>
              <w:tr2bl w:val="nil"/>
            </w:tcBorders>
            <w:noWrap/>
            <w:tcMar>
              <w:left w:w="101" w:type="dxa"/>
              <w:right w:w="161" w:type="dxa"/>
            </w:tcMar>
            <w:vAlign w:val="bottom"/>
          </w:tcPr>
          <w:p w14:paraId="6AEC1A3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414,121</w:t>
            </w:r>
          </w:p>
        </w:tc>
        <w:tc>
          <w:tcPr>
            <w:tcW w:w="975" w:type="dxa"/>
            <w:tcBorders>
              <w:top w:val="nil"/>
              <w:left w:val="nil"/>
              <w:bottom w:val="nil"/>
              <w:right w:val="nil"/>
              <w:tl2br w:val="nil"/>
              <w:tr2bl w:val="nil"/>
            </w:tcBorders>
            <w:noWrap/>
            <w:tcMar>
              <w:left w:w="101" w:type="dxa"/>
              <w:right w:w="161" w:type="dxa"/>
            </w:tcMar>
            <w:vAlign w:val="bottom"/>
          </w:tcPr>
          <w:p w14:paraId="7EB7230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381,258</w:t>
            </w:r>
          </w:p>
        </w:tc>
        <w:tc>
          <w:tcPr>
            <w:tcW w:w="975" w:type="dxa"/>
            <w:tcBorders>
              <w:top w:val="nil"/>
              <w:left w:val="nil"/>
              <w:bottom w:val="nil"/>
              <w:right w:val="nil"/>
              <w:tl2br w:val="nil"/>
              <w:tr2bl w:val="nil"/>
            </w:tcBorders>
            <w:noWrap/>
            <w:tcMar>
              <w:left w:w="101" w:type="dxa"/>
              <w:right w:w="161" w:type="dxa"/>
            </w:tcMar>
            <w:vAlign w:val="bottom"/>
          </w:tcPr>
          <w:p w14:paraId="52C8667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350,915</w:t>
            </w:r>
          </w:p>
        </w:tc>
      </w:tr>
      <w:tr w:rsidR="00605AFE" w14:paraId="4946EB2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center"/>
          </w:tcPr>
          <w:p w14:paraId="341F8B3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Property, plant and equipment</w:t>
            </w:r>
          </w:p>
        </w:tc>
        <w:tc>
          <w:tcPr>
            <w:tcW w:w="975" w:type="dxa"/>
            <w:tcBorders>
              <w:top w:val="nil"/>
              <w:left w:val="nil"/>
              <w:bottom w:val="nil"/>
              <w:right w:val="nil"/>
              <w:tl2br w:val="nil"/>
              <w:tr2bl w:val="nil"/>
            </w:tcBorders>
            <w:noWrap/>
            <w:tcMar>
              <w:left w:w="101" w:type="dxa"/>
              <w:right w:w="161" w:type="dxa"/>
            </w:tcMar>
            <w:vAlign w:val="bottom"/>
          </w:tcPr>
          <w:p w14:paraId="392D28C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2,782</w:t>
            </w:r>
          </w:p>
        </w:tc>
        <w:tc>
          <w:tcPr>
            <w:tcW w:w="975" w:type="dxa"/>
            <w:tcBorders>
              <w:top w:val="nil"/>
              <w:left w:val="nil"/>
              <w:bottom w:val="nil"/>
              <w:right w:val="nil"/>
              <w:tl2br w:val="nil"/>
              <w:tr2bl w:val="nil"/>
            </w:tcBorders>
            <w:shd w:val="clear" w:color="FFFFFF" w:fill="E6E6E6"/>
            <w:noWrap/>
            <w:tcMar>
              <w:left w:w="101" w:type="dxa"/>
              <w:right w:w="161" w:type="dxa"/>
            </w:tcMar>
            <w:vAlign w:val="bottom"/>
          </w:tcPr>
          <w:p w14:paraId="14824C0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2,429</w:t>
            </w:r>
          </w:p>
        </w:tc>
        <w:tc>
          <w:tcPr>
            <w:tcW w:w="975" w:type="dxa"/>
            <w:tcBorders>
              <w:top w:val="nil"/>
              <w:left w:val="nil"/>
              <w:bottom w:val="nil"/>
              <w:right w:val="nil"/>
              <w:tl2br w:val="nil"/>
              <w:tr2bl w:val="nil"/>
            </w:tcBorders>
            <w:noWrap/>
            <w:tcMar>
              <w:left w:w="101" w:type="dxa"/>
              <w:right w:w="161" w:type="dxa"/>
            </w:tcMar>
            <w:vAlign w:val="bottom"/>
          </w:tcPr>
          <w:p w14:paraId="65ABC4C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2,141</w:t>
            </w:r>
          </w:p>
        </w:tc>
        <w:tc>
          <w:tcPr>
            <w:tcW w:w="975" w:type="dxa"/>
            <w:tcBorders>
              <w:top w:val="nil"/>
              <w:left w:val="nil"/>
              <w:bottom w:val="nil"/>
              <w:right w:val="nil"/>
              <w:tl2br w:val="nil"/>
              <w:tr2bl w:val="nil"/>
            </w:tcBorders>
            <w:noWrap/>
            <w:tcMar>
              <w:left w:w="101" w:type="dxa"/>
              <w:right w:w="161" w:type="dxa"/>
            </w:tcMar>
            <w:vAlign w:val="bottom"/>
          </w:tcPr>
          <w:p w14:paraId="09A888B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2,068</w:t>
            </w:r>
          </w:p>
        </w:tc>
        <w:tc>
          <w:tcPr>
            <w:tcW w:w="975" w:type="dxa"/>
            <w:tcBorders>
              <w:top w:val="nil"/>
              <w:left w:val="nil"/>
              <w:bottom w:val="nil"/>
              <w:right w:val="nil"/>
              <w:tl2br w:val="nil"/>
              <w:tr2bl w:val="nil"/>
            </w:tcBorders>
            <w:noWrap/>
            <w:tcMar>
              <w:left w:w="101" w:type="dxa"/>
              <w:right w:w="161" w:type="dxa"/>
            </w:tcMar>
            <w:vAlign w:val="bottom"/>
          </w:tcPr>
          <w:p w14:paraId="2190C0F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2,100</w:t>
            </w:r>
          </w:p>
        </w:tc>
      </w:tr>
      <w:tr w:rsidR="00605AFE" w14:paraId="00A4D67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center"/>
          </w:tcPr>
          <w:p w14:paraId="40B88FA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Intangibles</w:t>
            </w:r>
          </w:p>
        </w:tc>
        <w:tc>
          <w:tcPr>
            <w:tcW w:w="975" w:type="dxa"/>
            <w:tcBorders>
              <w:top w:val="nil"/>
              <w:left w:val="nil"/>
              <w:bottom w:val="nil"/>
              <w:right w:val="nil"/>
              <w:tl2br w:val="nil"/>
              <w:tr2bl w:val="nil"/>
            </w:tcBorders>
            <w:noWrap/>
            <w:tcMar>
              <w:left w:w="101" w:type="dxa"/>
              <w:right w:w="161" w:type="dxa"/>
            </w:tcMar>
            <w:vAlign w:val="bottom"/>
          </w:tcPr>
          <w:p w14:paraId="036B30D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420</w:t>
            </w:r>
          </w:p>
        </w:tc>
        <w:tc>
          <w:tcPr>
            <w:tcW w:w="975" w:type="dxa"/>
            <w:tcBorders>
              <w:top w:val="nil"/>
              <w:left w:val="nil"/>
              <w:bottom w:val="nil"/>
              <w:right w:val="nil"/>
              <w:tl2br w:val="nil"/>
              <w:tr2bl w:val="nil"/>
            </w:tcBorders>
            <w:shd w:val="clear" w:color="FFFFFF" w:fill="E6E6E6"/>
            <w:noWrap/>
            <w:tcMar>
              <w:left w:w="101" w:type="dxa"/>
              <w:right w:w="161" w:type="dxa"/>
            </w:tcMar>
            <w:vAlign w:val="bottom"/>
          </w:tcPr>
          <w:p w14:paraId="423D6CA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w:t>
            </w:r>
          </w:p>
        </w:tc>
        <w:tc>
          <w:tcPr>
            <w:tcW w:w="975" w:type="dxa"/>
            <w:tcBorders>
              <w:top w:val="nil"/>
              <w:left w:val="nil"/>
              <w:bottom w:val="nil"/>
              <w:right w:val="nil"/>
              <w:tl2br w:val="nil"/>
              <w:tr2bl w:val="nil"/>
            </w:tcBorders>
            <w:noWrap/>
            <w:tcMar>
              <w:left w:w="101" w:type="dxa"/>
              <w:right w:w="161" w:type="dxa"/>
            </w:tcMar>
            <w:vAlign w:val="bottom"/>
          </w:tcPr>
          <w:p w14:paraId="497E975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580</w:t>
            </w:r>
          </w:p>
        </w:tc>
        <w:tc>
          <w:tcPr>
            <w:tcW w:w="975" w:type="dxa"/>
            <w:tcBorders>
              <w:top w:val="nil"/>
              <w:left w:val="nil"/>
              <w:bottom w:val="nil"/>
              <w:right w:val="nil"/>
              <w:tl2br w:val="nil"/>
              <w:tr2bl w:val="nil"/>
            </w:tcBorders>
            <w:noWrap/>
            <w:tcMar>
              <w:left w:w="101" w:type="dxa"/>
              <w:right w:w="161" w:type="dxa"/>
            </w:tcMar>
            <w:vAlign w:val="bottom"/>
          </w:tcPr>
          <w:p w14:paraId="187FC4F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660</w:t>
            </w:r>
          </w:p>
        </w:tc>
        <w:tc>
          <w:tcPr>
            <w:tcW w:w="975" w:type="dxa"/>
            <w:tcBorders>
              <w:top w:val="nil"/>
              <w:left w:val="nil"/>
              <w:bottom w:val="nil"/>
              <w:right w:val="nil"/>
              <w:tl2br w:val="nil"/>
              <w:tr2bl w:val="nil"/>
            </w:tcBorders>
            <w:noWrap/>
            <w:tcMar>
              <w:left w:w="101" w:type="dxa"/>
              <w:right w:w="161" w:type="dxa"/>
            </w:tcMar>
            <w:vAlign w:val="bottom"/>
          </w:tcPr>
          <w:p w14:paraId="78B2DBB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740</w:t>
            </w:r>
          </w:p>
        </w:tc>
      </w:tr>
      <w:tr w:rsidR="00605AFE" w14:paraId="032F12F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center"/>
          </w:tcPr>
          <w:p w14:paraId="4EC4C0B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Prepayments</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6D210CE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2,309</w:t>
            </w:r>
          </w:p>
        </w:tc>
        <w:tc>
          <w:tcPr>
            <w:tcW w:w="97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27F8237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1,817</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7574DB9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1,817</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1F19813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1,817</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307E953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1,817</w:t>
            </w:r>
          </w:p>
        </w:tc>
      </w:tr>
      <w:tr w:rsidR="00605AFE" w14:paraId="099536A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3FF8034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non-financial assets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8A250F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488,115</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7609484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452,858</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D27CF1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418,659</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B40C82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385,803</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F4C34D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355,572</w:t>
            </w:r>
          </w:p>
        </w:tc>
      </w:tr>
      <w:tr w:rsidR="00605AFE" w14:paraId="750C173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3C5DED1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A5CADE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631,479</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5088FD2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575,588</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2652A9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541,389</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E1EF59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508,533</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4C141F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478,302</w:t>
            </w:r>
          </w:p>
        </w:tc>
      </w:tr>
      <w:tr w:rsidR="00605AFE" w14:paraId="343870B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center"/>
          </w:tcPr>
          <w:p w14:paraId="6BE3703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LIABILITIES</w:t>
            </w:r>
          </w:p>
        </w:tc>
        <w:tc>
          <w:tcPr>
            <w:tcW w:w="975" w:type="dxa"/>
            <w:tcBorders>
              <w:top w:val="dotted" w:sz="2" w:space="0" w:color="000000"/>
              <w:left w:val="nil"/>
              <w:bottom w:val="nil"/>
              <w:right w:val="nil"/>
              <w:tl2br w:val="nil"/>
              <w:tr2bl w:val="nil"/>
            </w:tcBorders>
            <w:noWrap/>
            <w:tcMar>
              <w:left w:w="0" w:type="dxa"/>
              <w:right w:w="0" w:type="dxa"/>
            </w:tcMar>
            <w:vAlign w:val="bottom"/>
          </w:tcPr>
          <w:p w14:paraId="0F54187E"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283C43A9"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2AFC727A"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31C0821F"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414CA3E5" w14:textId="77777777" w:rsidR="00605AFE" w:rsidRDefault="00605AFE">
            <w:pPr>
              <w:spacing w:after="0" w:line="240" w:lineRule="auto"/>
              <w:jc w:val="right"/>
              <w:rPr>
                <w:rFonts w:ascii="Arial" w:eastAsia="Arial" w:hAnsi="Arial" w:cs="Arial"/>
                <w:color w:val="000000"/>
                <w:sz w:val="16"/>
                <w:bdr w:val="nil"/>
              </w:rPr>
            </w:pPr>
          </w:p>
        </w:tc>
      </w:tr>
      <w:tr w:rsidR="00605AFE" w14:paraId="5371EC5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shd w:val="clear" w:color="FFFFFF" w:fill="FFFFFF"/>
            <w:noWrap/>
            <w:tcMar>
              <w:left w:w="101" w:type="dxa"/>
              <w:right w:w="101" w:type="dxa"/>
            </w:tcMar>
            <w:vAlign w:val="center"/>
          </w:tcPr>
          <w:p w14:paraId="7449053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Payables</w:t>
            </w:r>
          </w:p>
        </w:tc>
        <w:tc>
          <w:tcPr>
            <w:tcW w:w="975" w:type="dxa"/>
            <w:tcBorders>
              <w:top w:val="nil"/>
              <w:left w:val="nil"/>
              <w:bottom w:val="nil"/>
              <w:right w:val="nil"/>
              <w:tl2br w:val="nil"/>
              <w:tr2bl w:val="nil"/>
            </w:tcBorders>
            <w:noWrap/>
            <w:tcMar>
              <w:left w:w="0" w:type="dxa"/>
              <w:right w:w="0" w:type="dxa"/>
            </w:tcMar>
            <w:vAlign w:val="bottom"/>
          </w:tcPr>
          <w:p w14:paraId="305A7FBA"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6E6E6"/>
            <w:noWrap/>
            <w:tcMar>
              <w:left w:w="0" w:type="dxa"/>
              <w:right w:w="0" w:type="dxa"/>
            </w:tcMar>
            <w:vAlign w:val="bottom"/>
          </w:tcPr>
          <w:p w14:paraId="1AE2CD93"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09F5536D"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238E39F7"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22528981" w14:textId="77777777" w:rsidR="00605AFE" w:rsidRDefault="00605AFE">
            <w:pPr>
              <w:spacing w:after="0" w:line="240" w:lineRule="auto"/>
              <w:jc w:val="right"/>
              <w:rPr>
                <w:rFonts w:ascii="Arial" w:eastAsia="Arial" w:hAnsi="Arial" w:cs="Arial"/>
                <w:color w:val="000000"/>
                <w:sz w:val="16"/>
                <w:bdr w:val="nil"/>
              </w:rPr>
            </w:pPr>
          </w:p>
        </w:tc>
      </w:tr>
      <w:tr w:rsidR="00605AFE" w14:paraId="4E7D84C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shd w:val="clear" w:color="FFFFFF" w:fill="FFFFFF"/>
            <w:noWrap/>
            <w:tcMar>
              <w:left w:w="236" w:type="dxa"/>
              <w:right w:w="101" w:type="dxa"/>
            </w:tcMar>
            <w:vAlign w:val="center"/>
          </w:tcPr>
          <w:p w14:paraId="54855EB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75" w:type="dxa"/>
            <w:tcBorders>
              <w:top w:val="nil"/>
              <w:left w:val="nil"/>
              <w:bottom w:val="nil"/>
              <w:right w:val="nil"/>
              <w:tl2br w:val="nil"/>
              <w:tr2bl w:val="nil"/>
            </w:tcBorders>
            <w:noWrap/>
            <w:tcMar>
              <w:left w:w="101" w:type="dxa"/>
              <w:right w:w="161" w:type="dxa"/>
            </w:tcMar>
            <w:vAlign w:val="bottom"/>
          </w:tcPr>
          <w:p w14:paraId="1B903FE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18,179</w:t>
            </w:r>
          </w:p>
        </w:tc>
        <w:tc>
          <w:tcPr>
            <w:tcW w:w="975" w:type="dxa"/>
            <w:tcBorders>
              <w:top w:val="nil"/>
              <w:left w:val="nil"/>
              <w:bottom w:val="nil"/>
              <w:right w:val="nil"/>
              <w:tl2br w:val="nil"/>
              <w:tr2bl w:val="nil"/>
            </w:tcBorders>
            <w:shd w:val="clear" w:color="FFFFFF" w:fill="E6E6E6"/>
            <w:noWrap/>
            <w:tcMar>
              <w:left w:w="101" w:type="dxa"/>
              <w:right w:w="161" w:type="dxa"/>
            </w:tcMar>
            <w:vAlign w:val="bottom"/>
          </w:tcPr>
          <w:p w14:paraId="07F0EA4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18,179</w:t>
            </w:r>
          </w:p>
        </w:tc>
        <w:tc>
          <w:tcPr>
            <w:tcW w:w="975" w:type="dxa"/>
            <w:tcBorders>
              <w:top w:val="nil"/>
              <w:left w:val="nil"/>
              <w:bottom w:val="nil"/>
              <w:right w:val="nil"/>
              <w:tl2br w:val="nil"/>
              <w:tr2bl w:val="nil"/>
            </w:tcBorders>
            <w:noWrap/>
            <w:tcMar>
              <w:left w:w="101" w:type="dxa"/>
              <w:right w:w="161" w:type="dxa"/>
            </w:tcMar>
            <w:vAlign w:val="bottom"/>
          </w:tcPr>
          <w:p w14:paraId="40573E7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18,179</w:t>
            </w:r>
          </w:p>
        </w:tc>
        <w:tc>
          <w:tcPr>
            <w:tcW w:w="975" w:type="dxa"/>
            <w:tcBorders>
              <w:top w:val="nil"/>
              <w:left w:val="nil"/>
              <w:bottom w:val="nil"/>
              <w:right w:val="nil"/>
              <w:tl2br w:val="nil"/>
              <w:tr2bl w:val="nil"/>
            </w:tcBorders>
            <w:noWrap/>
            <w:tcMar>
              <w:left w:w="101" w:type="dxa"/>
              <w:right w:w="161" w:type="dxa"/>
            </w:tcMar>
            <w:vAlign w:val="bottom"/>
          </w:tcPr>
          <w:p w14:paraId="6E0525D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18,179</w:t>
            </w:r>
          </w:p>
        </w:tc>
        <w:tc>
          <w:tcPr>
            <w:tcW w:w="975" w:type="dxa"/>
            <w:tcBorders>
              <w:top w:val="nil"/>
              <w:left w:val="nil"/>
              <w:bottom w:val="nil"/>
              <w:right w:val="nil"/>
              <w:tl2br w:val="nil"/>
              <w:tr2bl w:val="nil"/>
            </w:tcBorders>
            <w:noWrap/>
            <w:tcMar>
              <w:left w:w="101" w:type="dxa"/>
              <w:right w:w="161" w:type="dxa"/>
            </w:tcMar>
            <w:vAlign w:val="bottom"/>
          </w:tcPr>
          <w:p w14:paraId="568885B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18,179</w:t>
            </w:r>
          </w:p>
        </w:tc>
      </w:tr>
      <w:tr w:rsidR="00605AFE" w14:paraId="55A9EEF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shd w:val="clear" w:color="FFFFFF" w:fill="FFFFFF"/>
            <w:noWrap/>
            <w:tcMar>
              <w:left w:w="236" w:type="dxa"/>
              <w:right w:w="101" w:type="dxa"/>
            </w:tcMar>
            <w:vAlign w:val="center"/>
          </w:tcPr>
          <w:p w14:paraId="405BD05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payables</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1D5356D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16,339</w:t>
            </w:r>
          </w:p>
        </w:tc>
        <w:tc>
          <w:tcPr>
            <w:tcW w:w="97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2138594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16,339</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09C55EA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16,339</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73CCAAB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16,339</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0DBE395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16,339</w:t>
            </w:r>
          </w:p>
        </w:tc>
      </w:tr>
      <w:tr w:rsidR="00605AFE" w14:paraId="4B18C41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shd w:val="clear" w:color="FFFFFF" w:fill="FFFFFF"/>
            <w:noWrap/>
            <w:tcMar>
              <w:left w:w="101" w:type="dxa"/>
              <w:right w:w="101" w:type="dxa"/>
            </w:tcMar>
            <w:vAlign w:val="center"/>
          </w:tcPr>
          <w:p w14:paraId="7341039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payables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034C3B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34,518</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23449B3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34,518</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A0484F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34,518</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A6E0A1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34,518</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A84FE3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34,518</w:t>
            </w:r>
          </w:p>
        </w:tc>
      </w:tr>
      <w:tr w:rsidR="00605AFE" w14:paraId="3852976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shd w:val="clear" w:color="FFFFFF" w:fill="FFFFFF"/>
            <w:noWrap/>
            <w:tcMar>
              <w:left w:w="101" w:type="dxa"/>
              <w:right w:w="101" w:type="dxa"/>
            </w:tcMar>
            <w:vAlign w:val="center"/>
          </w:tcPr>
          <w:p w14:paraId="10269C5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Interest bearing liabilities</w:t>
            </w:r>
          </w:p>
        </w:tc>
        <w:tc>
          <w:tcPr>
            <w:tcW w:w="975" w:type="dxa"/>
            <w:tcBorders>
              <w:top w:val="dotted" w:sz="2" w:space="0" w:color="000000"/>
              <w:left w:val="nil"/>
              <w:bottom w:val="nil"/>
              <w:right w:val="nil"/>
              <w:tl2br w:val="nil"/>
              <w:tr2bl w:val="nil"/>
            </w:tcBorders>
            <w:noWrap/>
            <w:tcMar>
              <w:left w:w="0" w:type="dxa"/>
              <w:right w:w="0" w:type="dxa"/>
            </w:tcMar>
            <w:vAlign w:val="bottom"/>
          </w:tcPr>
          <w:p w14:paraId="3448791E" w14:textId="77777777" w:rsidR="00605AFE" w:rsidRDefault="00605AFE">
            <w:pPr>
              <w:spacing w:after="0" w:line="240" w:lineRule="auto"/>
              <w:jc w:val="left"/>
              <w:rPr>
                <w:rFonts w:ascii="Arial" w:eastAsia="Arial" w:hAnsi="Arial" w:cs="Arial"/>
                <w:b/>
                <w:i/>
                <w:color w:val="000000"/>
                <w:sz w:val="16"/>
                <w:bdr w:val="nil"/>
              </w:rPr>
            </w:pPr>
          </w:p>
        </w:tc>
        <w:tc>
          <w:tcPr>
            <w:tcW w:w="97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5B5B40A0" w14:textId="77777777" w:rsidR="00605AFE" w:rsidRDefault="00605AFE">
            <w:pPr>
              <w:spacing w:after="0" w:line="240" w:lineRule="auto"/>
              <w:jc w:val="right"/>
              <w:rPr>
                <w:rFonts w:ascii="Arial" w:eastAsia="Arial" w:hAnsi="Arial" w:cs="Arial"/>
                <w:b/>
                <w:i/>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56CB13F7" w14:textId="77777777" w:rsidR="00605AFE" w:rsidRDefault="00605AFE">
            <w:pPr>
              <w:spacing w:after="0" w:line="240" w:lineRule="auto"/>
              <w:jc w:val="left"/>
              <w:rPr>
                <w:rFonts w:ascii="Arial" w:eastAsia="Arial" w:hAnsi="Arial" w:cs="Arial"/>
                <w:b/>
                <w:i/>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47C9BC67" w14:textId="77777777" w:rsidR="00605AFE" w:rsidRDefault="00605AFE">
            <w:pPr>
              <w:spacing w:after="0" w:line="240" w:lineRule="auto"/>
              <w:jc w:val="left"/>
              <w:rPr>
                <w:rFonts w:ascii="Arial" w:eastAsia="Arial" w:hAnsi="Arial" w:cs="Arial"/>
                <w:b/>
                <w:i/>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214D94CF" w14:textId="77777777" w:rsidR="00605AFE" w:rsidRDefault="00605AFE">
            <w:pPr>
              <w:spacing w:after="0" w:line="240" w:lineRule="auto"/>
              <w:jc w:val="left"/>
              <w:rPr>
                <w:rFonts w:ascii="Arial" w:eastAsia="Arial" w:hAnsi="Arial" w:cs="Arial"/>
                <w:b/>
                <w:i/>
                <w:color w:val="000000"/>
                <w:sz w:val="16"/>
                <w:bdr w:val="nil"/>
              </w:rPr>
            </w:pPr>
          </w:p>
        </w:tc>
      </w:tr>
      <w:tr w:rsidR="00605AFE" w14:paraId="2589F02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shd w:val="clear" w:color="FFFFFF" w:fill="FFFFFF"/>
            <w:noWrap/>
            <w:tcMar>
              <w:left w:w="236" w:type="dxa"/>
              <w:right w:w="101" w:type="dxa"/>
            </w:tcMar>
            <w:vAlign w:val="center"/>
          </w:tcPr>
          <w:p w14:paraId="5387FC5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Leases</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22E8D4A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504,296</w:t>
            </w:r>
          </w:p>
        </w:tc>
        <w:tc>
          <w:tcPr>
            <w:tcW w:w="97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5933AB5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479,883</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2E4209A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455,470</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3679BAC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431,057</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76FEBC4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406,644</w:t>
            </w:r>
          </w:p>
        </w:tc>
      </w:tr>
      <w:tr w:rsidR="00605AFE" w14:paraId="6704A85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37CE9B2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Total </w:t>
            </w:r>
            <w:proofErr w:type="gramStart"/>
            <w:r>
              <w:rPr>
                <w:rFonts w:ascii="Arial" w:eastAsia="Arial" w:hAnsi="Arial" w:cs="Arial"/>
                <w:b/>
                <w:i/>
                <w:color w:val="000000"/>
                <w:sz w:val="16"/>
              </w:rPr>
              <w:t>interest bearing</w:t>
            </w:r>
            <w:proofErr w:type="gramEnd"/>
            <w:r>
              <w:rPr>
                <w:rFonts w:ascii="Arial" w:eastAsia="Arial" w:hAnsi="Arial" w:cs="Arial"/>
                <w:b/>
                <w:i/>
                <w:color w:val="000000"/>
                <w:sz w:val="16"/>
              </w:rPr>
              <w:t xml:space="preserve"> liabilities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C21F2B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504,296</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0D6A2DE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479,883</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D6ED5D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455,470</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00DC54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431,057</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B556B5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406,644</w:t>
            </w:r>
          </w:p>
        </w:tc>
      </w:tr>
      <w:tr w:rsidR="00605AFE" w14:paraId="6F6318B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center"/>
          </w:tcPr>
          <w:p w14:paraId="38BA545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Provisions</w:t>
            </w:r>
          </w:p>
        </w:tc>
        <w:tc>
          <w:tcPr>
            <w:tcW w:w="975" w:type="dxa"/>
            <w:tcBorders>
              <w:top w:val="dotted" w:sz="2" w:space="0" w:color="000000"/>
              <w:left w:val="nil"/>
              <w:bottom w:val="nil"/>
              <w:right w:val="nil"/>
              <w:tl2br w:val="nil"/>
              <w:tr2bl w:val="nil"/>
            </w:tcBorders>
            <w:noWrap/>
            <w:tcMar>
              <w:left w:w="0" w:type="dxa"/>
              <w:right w:w="0" w:type="dxa"/>
            </w:tcMar>
            <w:vAlign w:val="bottom"/>
          </w:tcPr>
          <w:p w14:paraId="5F416AEF"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BB045E9"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6476FBD8"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43A88594"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33195F20" w14:textId="77777777" w:rsidR="00605AFE" w:rsidRDefault="00605AFE">
            <w:pPr>
              <w:spacing w:after="0" w:line="240" w:lineRule="auto"/>
              <w:jc w:val="right"/>
              <w:rPr>
                <w:rFonts w:ascii="Arial" w:eastAsia="Arial" w:hAnsi="Arial" w:cs="Arial"/>
                <w:color w:val="000000"/>
                <w:sz w:val="16"/>
                <w:bdr w:val="nil"/>
              </w:rPr>
            </w:pPr>
          </w:p>
        </w:tc>
      </w:tr>
      <w:tr w:rsidR="00605AFE" w14:paraId="4E335E5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236" w:type="dxa"/>
              <w:right w:w="101" w:type="dxa"/>
            </w:tcMar>
            <w:vAlign w:val="bottom"/>
          </w:tcPr>
          <w:p w14:paraId="47B88A1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provisions</w:t>
            </w:r>
          </w:p>
        </w:tc>
        <w:tc>
          <w:tcPr>
            <w:tcW w:w="975" w:type="dxa"/>
            <w:tcBorders>
              <w:top w:val="nil"/>
              <w:left w:val="nil"/>
              <w:bottom w:val="nil"/>
              <w:right w:val="nil"/>
              <w:tl2br w:val="nil"/>
              <w:tr2bl w:val="nil"/>
            </w:tcBorders>
            <w:noWrap/>
            <w:tcMar>
              <w:left w:w="101" w:type="dxa"/>
              <w:right w:w="161" w:type="dxa"/>
            </w:tcMar>
            <w:vAlign w:val="bottom"/>
          </w:tcPr>
          <w:p w14:paraId="0D95504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124,006</w:t>
            </w:r>
          </w:p>
        </w:tc>
        <w:tc>
          <w:tcPr>
            <w:tcW w:w="975" w:type="dxa"/>
            <w:tcBorders>
              <w:top w:val="nil"/>
              <w:left w:val="nil"/>
              <w:bottom w:val="nil"/>
              <w:right w:val="nil"/>
              <w:tl2br w:val="nil"/>
              <w:tr2bl w:val="nil"/>
            </w:tcBorders>
            <w:shd w:val="clear" w:color="FFFFFF" w:fill="E6E6E6"/>
            <w:noWrap/>
            <w:tcMar>
              <w:left w:w="101" w:type="dxa"/>
              <w:right w:w="161" w:type="dxa"/>
            </w:tcMar>
            <w:vAlign w:val="bottom"/>
          </w:tcPr>
          <w:p w14:paraId="3435335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102,880</w:t>
            </w:r>
          </w:p>
        </w:tc>
        <w:tc>
          <w:tcPr>
            <w:tcW w:w="975" w:type="dxa"/>
            <w:tcBorders>
              <w:top w:val="nil"/>
              <w:left w:val="nil"/>
              <w:bottom w:val="nil"/>
              <w:right w:val="nil"/>
              <w:tl2br w:val="nil"/>
              <w:tr2bl w:val="nil"/>
            </w:tcBorders>
            <w:noWrap/>
            <w:tcMar>
              <w:left w:w="101" w:type="dxa"/>
              <w:right w:w="161" w:type="dxa"/>
            </w:tcMar>
            <w:vAlign w:val="bottom"/>
          </w:tcPr>
          <w:p w14:paraId="77FF8D5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102,880</w:t>
            </w:r>
          </w:p>
        </w:tc>
        <w:tc>
          <w:tcPr>
            <w:tcW w:w="975" w:type="dxa"/>
            <w:tcBorders>
              <w:top w:val="nil"/>
              <w:left w:val="nil"/>
              <w:bottom w:val="nil"/>
              <w:right w:val="nil"/>
              <w:tl2br w:val="nil"/>
              <w:tr2bl w:val="nil"/>
            </w:tcBorders>
            <w:noWrap/>
            <w:tcMar>
              <w:left w:w="101" w:type="dxa"/>
              <w:right w:w="161" w:type="dxa"/>
            </w:tcMar>
            <w:vAlign w:val="bottom"/>
          </w:tcPr>
          <w:p w14:paraId="21DEECD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102,880</w:t>
            </w:r>
          </w:p>
        </w:tc>
        <w:tc>
          <w:tcPr>
            <w:tcW w:w="975" w:type="dxa"/>
            <w:tcBorders>
              <w:top w:val="nil"/>
              <w:left w:val="nil"/>
              <w:bottom w:val="nil"/>
              <w:right w:val="nil"/>
              <w:tl2br w:val="nil"/>
              <w:tr2bl w:val="nil"/>
            </w:tcBorders>
            <w:noWrap/>
            <w:tcMar>
              <w:left w:w="101" w:type="dxa"/>
              <w:right w:w="161" w:type="dxa"/>
            </w:tcMar>
            <w:vAlign w:val="bottom"/>
          </w:tcPr>
          <w:p w14:paraId="00300B6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102,880</w:t>
            </w:r>
          </w:p>
        </w:tc>
      </w:tr>
      <w:tr w:rsidR="00605AFE" w14:paraId="604A5C7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236" w:type="dxa"/>
              <w:right w:w="101" w:type="dxa"/>
            </w:tcMar>
            <w:vAlign w:val="bottom"/>
          </w:tcPr>
          <w:p w14:paraId="23B61DB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provisions</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1C9F115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4,271</w:t>
            </w:r>
          </w:p>
        </w:tc>
        <w:tc>
          <w:tcPr>
            <w:tcW w:w="97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1D68BC8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4,271</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561547E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4,271</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09755AD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4,271</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762ABAB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4,271</w:t>
            </w:r>
          </w:p>
        </w:tc>
      </w:tr>
      <w:tr w:rsidR="00605AFE" w14:paraId="07D886C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1FCB2F6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provisions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0E6764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128,277</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345394C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107,151</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57F3EC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107,151</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D974F3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107,151</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0C81BA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107,151</w:t>
            </w:r>
          </w:p>
        </w:tc>
      </w:tr>
      <w:tr w:rsidR="00605AFE" w14:paraId="247F895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18B7E00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liabilities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11A54E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667,091</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4A38962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621,552</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7E6689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597,139</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D47F2D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572,726</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C3C687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548,313</w:t>
            </w:r>
          </w:p>
        </w:tc>
      </w:tr>
      <w:tr w:rsidR="00605AFE" w14:paraId="0EEE32E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4BC3F99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3849DCE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(35,612)</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01" w:type="dxa"/>
            </w:tcMar>
            <w:vAlign w:val="bottom"/>
          </w:tcPr>
          <w:p w14:paraId="04AD8B9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(45,964)</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10D05C9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(55,750)</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247C228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(64,193)</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49459EE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(70,011)</w:t>
            </w:r>
          </w:p>
        </w:tc>
      </w:tr>
      <w:tr w:rsidR="00605AFE" w14:paraId="71B7FED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center"/>
          </w:tcPr>
          <w:p w14:paraId="63229A3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EQUITY*</w:t>
            </w:r>
          </w:p>
        </w:tc>
        <w:tc>
          <w:tcPr>
            <w:tcW w:w="975" w:type="dxa"/>
            <w:tcBorders>
              <w:top w:val="dotted" w:sz="2" w:space="0" w:color="000000"/>
              <w:left w:val="nil"/>
              <w:bottom w:val="nil"/>
              <w:right w:val="nil"/>
              <w:tl2br w:val="nil"/>
              <w:tr2bl w:val="nil"/>
            </w:tcBorders>
            <w:noWrap/>
            <w:tcMar>
              <w:left w:w="0" w:type="dxa"/>
              <w:right w:w="0" w:type="dxa"/>
            </w:tcMar>
            <w:vAlign w:val="bottom"/>
          </w:tcPr>
          <w:p w14:paraId="4183C7FD"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779C06BB"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37BB1B43"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20119F66"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5F1CDF86" w14:textId="77777777" w:rsidR="00605AFE" w:rsidRDefault="00605AFE">
            <w:pPr>
              <w:spacing w:after="0" w:line="240" w:lineRule="auto"/>
              <w:jc w:val="right"/>
              <w:rPr>
                <w:rFonts w:ascii="Arial" w:eastAsia="Arial" w:hAnsi="Arial" w:cs="Arial"/>
                <w:color w:val="000000"/>
                <w:sz w:val="16"/>
                <w:bdr w:val="nil"/>
              </w:rPr>
            </w:pPr>
          </w:p>
        </w:tc>
      </w:tr>
      <w:tr w:rsidR="00605AFE" w14:paraId="31F5503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center"/>
          </w:tcPr>
          <w:p w14:paraId="3AB8F5F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Parent entity interest</w:t>
            </w:r>
          </w:p>
        </w:tc>
        <w:tc>
          <w:tcPr>
            <w:tcW w:w="975" w:type="dxa"/>
            <w:tcBorders>
              <w:top w:val="nil"/>
              <w:left w:val="nil"/>
              <w:bottom w:val="nil"/>
              <w:right w:val="nil"/>
              <w:tl2br w:val="nil"/>
              <w:tr2bl w:val="nil"/>
            </w:tcBorders>
            <w:noWrap/>
            <w:tcMar>
              <w:left w:w="0" w:type="dxa"/>
              <w:right w:w="0" w:type="dxa"/>
            </w:tcMar>
            <w:vAlign w:val="bottom"/>
          </w:tcPr>
          <w:p w14:paraId="64C0FFD6"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6E6E6"/>
            <w:noWrap/>
            <w:tcMar>
              <w:left w:w="0" w:type="dxa"/>
              <w:right w:w="0" w:type="dxa"/>
            </w:tcMar>
            <w:vAlign w:val="bottom"/>
          </w:tcPr>
          <w:p w14:paraId="5B239F4A"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00A2BEF7"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7E84BE7A"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458C49BA" w14:textId="77777777" w:rsidR="00605AFE" w:rsidRDefault="00605AFE">
            <w:pPr>
              <w:spacing w:after="0" w:line="240" w:lineRule="auto"/>
              <w:jc w:val="right"/>
              <w:rPr>
                <w:rFonts w:ascii="Arial" w:eastAsia="Arial" w:hAnsi="Arial" w:cs="Arial"/>
                <w:color w:val="000000"/>
                <w:sz w:val="16"/>
                <w:bdr w:val="nil"/>
              </w:rPr>
            </w:pPr>
          </w:p>
        </w:tc>
      </w:tr>
      <w:tr w:rsidR="00605AFE" w14:paraId="6F6376B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bottom"/>
          </w:tcPr>
          <w:p w14:paraId="2B14350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deficit</w:t>
            </w:r>
          </w:p>
        </w:tc>
        <w:tc>
          <w:tcPr>
            <w:tcW w:w="975" w:type="dxa"/>
            <w:tcBorders>
              <w:top w:val="nil"/>
              <w:left w:val="nil"/>
              <w:bottom w:val="nil"/>
              <w:right w:val="nil"/>
              <w:tl2br w:val="nil"/>
              <w:tr2bl w:val="nil"/>
            </w:tcBorders>
            <w:noWrap/>
            <w:tcMar>
              <w:left w:w="101" w:type="dxa"/>
              <w:right w:w="101" w:type="dxa"/>
            </w:tcMar>
            <w:vAlign w:val="bottom"/>
          </w:tcPr>
          <w:p w14:paraId="4143844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(482,728)</w:t>
            </w:r>
          </w:p>
        </w:tc>
        <w:tc>
          <w:tcPr>
            <w:tcW w:w="975" w:type="dxa"/>
            <w:tcBorders>
              <w:top w:val="nil"/>
              <w:left w:val="nil"/>
              <w:bottom w:val="nil"/>
              <w:right w:val="nil"/>
              <w:tl2br w:val="nil"/>
              <w:tr2bl w:val="nil"/>
            </w:tcBorders>
            <w:shd w:val="clear" w:color="FFFFFF" w:fill="E6E6E6"/>
            <w:noWrap/>
            <w:tcMar>
              <w:left w:w="101" w:type="dxa"/>
              <w:right w:w="101" w:type="dxa"/>
            </w:tcMar>
            <w:vAlign w:val="bottom"/>
          </w:tcPr>
          <w:p w14:paraId="56370BE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(496,991)</w:t>
            </w:r>
          </w:p>
        </w:tc>
        <w:tc>
          <w:tcPr>
            <w:tcW w:w="975" w:type="dxa"/>
            <w:tcBorders>
              <w:top w:val="nil"/>
              <w:left w:val="nil"/>
              <w:bottom w:val="nil"/>
              <w:right w:val="nil"/>
              <w:tl2br w:val="nil"/>
              <w:tr2bl w:val="nil"/>
            </w:tcBorders>
            <w:noWrap/>
            <w:tcMar>
              <w:left w:w="101" w:type="dxa"/>
              <w:right w:w="101" w:type="dxa"/>
            </w:tcMar>
            <w:vAlign w:val="bottom"/>
          </w:tcPr>
          <w:p w14:paraId="18D0BB3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(510,750)</w:t>
            </w:r>
          </w:p>
        </w:tc>
        <w:tc>
          <w:tcPr>
            <w:tcW w:w="975" w:type="dxa"/>
            <w:tcBorders>
              <w:top w:val="nil"/>
              <w:left w:val="nil"/>
              <w:bottom w:val="nil"/>
              <w:right w:val="nil"/>
              <w:tl2br w:val="nil"/>
              <w:tr2bl w:val="nil"/>
            </w:tcBorders>
            <w:noWrap/>
            <w:tcMar>
              <w:left w:w="101" w:type="dxa"/>
              <w:right w:w="101" w:type="dxa"/>
            </w:tcMar>
            <w:vAlign w:val="bottom"/>
          </w:tcPr>
          <w:p w14:paraId="1AAC0BF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(523,221)</w:t>
            </w:r>
          </w:p>
        </w:tc>
        <w:tc>
          <w:tcPr>
            <w:tcW w:w="975" w:type="dxa"/>
            <w:tcBorders>
              <w:top w:val="nil"/>
              <w:left w:val="nil"/>
              <w:bottom w:val="nil"/>
              <w:right w:val="nil"/>
              <w:tl2br w:val="nil"/>
              <w:tr2bl w:val="nil"/>
            </w:tcBorders>
            <w:noWrap/>
            <w:tcMar>
              <w:left w:w="101" w:type="dxa"/>
              <w:right w:w="101" w:type="dxa"/>
            </w:tcMar>
            <w:vAlign w:val="bottom"/>
          </w:tcPr>
          <w:p w14:paraId="5553154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(533,114)</w:t>
            </w:r>
          </w:p>
        </w:tc>
      </w:tr>
      <w:tr w:rsidR="00605AFE" w14:paraId="59C830E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236" w:type="dxa"/>
              <w:right w:w="101" w:type="dxa"/>
            </w:tcMar>
            <w:vAlign w:val="bottom"/>
          </w:tcPr>
          <w:p w14:paraId="55CE405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Asset revaluation reserve</w:t>
            </w:r>
          </w:p>
        </w:tc>
        <w:tc>
          <w:tcPr>
            <w:tcW w:w="975" w:type="dxa"/>
            <w:tcBorders>
              <w:top w:val="nil"/>
              <w:left w:val="nil"/>
              <w:bottom w:val="nil"/>
              <w:right w:val="nil"/>
              <w:tl2br w:val="nil"/>
              <w:tr2bl w:val="nil"/>
            </w:tcBorders>
            <w:noWrap/>
            <w:tcMar>
              <w:left w:w="101" w:type="dxa"/>
              <w:right w:w="161" w:type="dxa"/>
            </w:tcMar>
            <w:vAlign w:val="bottom"/>
          </w:tcPr>
          <w:p w14:paraId="64873F2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98,723</w:t>
            </w:r>
          </w:p>
        </w:tc>
        <w:tc>
          <w:tcPr>
            <w:tcW w:w="975" w:type="dxa"/>
            <w:tcBorders>
              <w:top w:val="nil"/>
              <w:left w:val="nil"/>
              <w:bottom w:val="nil"/>
              <w:right w:val="nil"/>
              <w:tl2br w:val="nil"/>
              <w:tr2bl w:val="nil"/>
            </w:tcBorders>
            <w:shd w:val="clear" w:color="FFFFFF" w:fill="E6E6E6"/>
            <w:noWrap/>
            <w:tcMar>
              <w:left w:w="101" w:type="dxa"/>
              <w:right w:w="161" w:type="dxa"/>
            </w:tcMar>
            <w:vAlign w:val="bottom"/>
          </w:tcPr>
          <w:p w14:paraId="338F2E3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98,723</w:t>
            </w:r>
          </w:p>
        </w:tc>
        <w:tc>
          <w:tcPr>
            <w:tcW w:w="975" w:type="dxa"/>
            <w:tcBorders>
              <w:top w:val="nil"/>
              <w:left w:val="nil"/>
              <w:bottom w:val="nil"/>
              <w:right w:val="nil"/>
              <w:tl2br w:val="nil"/>
              <w:tr2bl w:val="nil"/>
            </w:tcBorders>
            <w:noWrap/>
            <w:tcMar>
              <w:left w:w="101" w:type="dxa"/>
              <w:right w:w="161" w:type="dxa"/>
            </w:tcMar>
            <w:vAlign w:val="bottom"/>
          </w:tcPr>
          <w:p w14:paraId="16ED96E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98,723</w:t>
            </w:r>
          </w:p>
        </w:tc>
        <w:tc>
          <w:tcPr>
            <w:tcW w:w="975" w:type="dxa"/>
            <w:tcBorders>
              <w:top w:val="nil"/>
              <w:left w:val="nil"/>
              <w:bottom w:val="nil"/>
              <w:right w:val="nil"/>
              <w:tl2br w:val="nil"/>
              <w:tr2bl w:val="nil"/>
            </w:tcBorders>
            <w:noWrap/>
            <w:tcMar>
              <w:left w:w="101" w:type="dxa"/>
              <w:right w:w="161" w:type="dxa"/>
            </w:tcMar>
            <w:vAlign w:val="bottom"/>
          </w:tcPr>
          <w:p w14:paraId="33C3E7D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98,723</w:t>
            </w:r>
          </w:p>
        </w:tc>
        <w:tc>
          <w:tcPr>
            <w:tcW w:w="975" w:type="dxa"/>
            <w:tcBorders>
              <w:top w:val="nil"/>
              <w:left w:val="nil"/>
              <w:bottom w:val="nil"/>
              <w:right w:val="nil"/>
              <w:tl2br w:val="nil"/>
              <w:tr2bl w:val="nil"/>
            </w:tcBorders>
            <w:noWrap/>
            <w:tcMar>
              <w:left w:w="101" w:type="dxa"/>
              <w:right w:w="161" w:type="dxa"/>
            </w:tcMar>
            <w:vAlign w:val="bottom"/>
          </w:tcPr>
          <w:p w14:paraId="7DA2634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98,723</w:t>
            </w:r>
          </w:p>
        </w:tc>
      </w:tr>
      <w:tr w:rsidR="00605AFE" w14:paraId="696CE73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236" w:type="dxa"/>
              <w:right w:w="101" w:type="dxa"/>
            </w:tcMar>
            <w:vAlign w:val="bottom"/>
          </w:tcPr>
          <w:p w14:paraId="7009D78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Contributed equity</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449E314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348,393</w:t>
            </w:r>
          </w:p>
        </w:tc>
        <w:tc>
          <w:tcPr>
            <w:tcW w:w="97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03D6607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352,304</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523F9AF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356,277</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6D2982A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360,305</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6C85F09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364,380</w:t>
            </w:r>
          </w:p>
        </w:tc>
      </w:tr>
      <w:tr w:rsidR="00605AFE" w14:paraId="1578678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11EE1E2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parent entity interest</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77070EA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(35,612)</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01" w:type="dxa"/>
            </w:tcMar>
            <w:vAlign w:val="bottom"/>
          </w:tcPr>
          <w:p w14:paraId="64CA637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(45,964)</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43562EE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(55,750)</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5C535FD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(64,193)</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05908CD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(70,011)</w:t>
            </w:r>
          </w:p>
        </w:tc>
      </w:tr>
      <w:tr w:rsidR="00605AFE" w14:paraId="3A95AE7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dotted" w:sz="2" w:space="0" w:color="000000"/>
              <w:right w:val="nil"/>
              <w:tl2br w:val="nil"/>
              <w:tr2bl w:val="nil"/>
            </w:tcBorders>
            <w:noWrap/>
            <w:tcMar>
              <w:left w:w="101" w:type="dxa"/>
              <w:right w:w="101" w:type="dxa"/>
            </w:tcMar>
            <w:vAlign w:val="bottom"/>
          </w:tcPr>
          <w:p w14:paraId="47297CB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equity</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1DA15E6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(35,612)</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01" w:type="dxa"/>
            </w:tcMar>
            <w:vAlign w:val="bottom"/>
          </w:tcPr>
          <w:p w14:paraId="52B06A6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(45,964)</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54EF572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(55,750)</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7CEF233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(64,193)</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7D261F8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(70,011)</w:t>
            </w:r>
          </w:p>
        </w:tc>
      </w:tr>
    </w:tbl>
    <w:p w14:paraId="1B527B93" w14:textId="77777777" w:rsidR="002054FC" w:rsidRDefault="007C79CC" w:rsidP="002054FC">
      <w:pPr>
        <w:keepLines w:val="0"/>
        <w:pBdr>
          <w:top w:val="nil"/>
          <w:left w:val="nil"/>
          <w:bottom w:val="nil"/>
          <w:right w:val="nil"/>
          <w:between w:val="nil"/>
          <w:bar w:val="nil"/>
        </w:pBdr>
        <w:spacing w:after="0" w:line="240" w:lineRule="auto"/>
        <w:ind w:left="142" w:hanging="142"/>
        <w:rPr>
          <w:rFonts w:ascii="Arial" w:hAnsi="Arial" w:cs="Arial"/>
          <w:sz w:val="16"/>
          <w:szCs w:val="16"/>
          <w:bdr w:val="nil"/>
        </w:rPr>
      </w:pPr>
      <w:r w:rsidRPr="00256423">
        <w:rPr>
          <w:rFonts w:ascii="Arial" w:hAnsi="Arial" w:cs="Arial"/>
          <w:sz w:val="16"/>
          <w:szCs w:val="16"/>
        </w:rPr>
        <w:t>Prepared on Australian Accounting Standards basis.</w:t>
      </w:r>
    </w:p>
    <w:p w14:paraId="465B6B4D" w14:textId="77777777" w:rsidR="0074780C" w:rsidRDefault="007C79CC" w:rsidP="0074780C">
      <w:pPr>
        <w:pStyle w:val="ChartandTableFootnote"/>
        <w:keepLines w:val="0"/>
        <w:pBdr>
          <w:top w:val="nil"/>
          <w:left w:val="nil"/>
          <w:bottom w:val="nil"/>
          <w:right w:val="nil"/>
          <w:between w:val="nil"/>
          <w:bar w:val="nil"/>
        </w:pBdr>
        <w:ind w:left="0" w:firstLine="0"/>
        <w:rPr>
          <w:rFonts w:cs="Arial"/>
          <w:bdr w:val="nil"/>
          <w:lang w:val="x-none" w:eastAsia="x-none"/>
        </w:rPr>
      </w:pPr>
      <w:r>
        <w:rPr>
          <w:rFonts w:cs="Arial"/>
          <w:color w:val="000000"/>
          <w:lang w:val="x-none" w:eastAsia="x-none"/>
        </w:rPr>
        <w:t>*Equity is the residual interest in assets after deduction of liabilities.</w:t>
      </w:r>
    </w:p>
    <w:p w14:paraId="3C304BF4" w14:textId="77777777" w:rsidR="0074780C" w:rsidRDefault="007C79CC">
      <w:pPr>
        <w:keepLines w:val="0"/>
        <w:pBdr>
          <w:top w:val="nil"/>
          <w:left w:val="nil"/>
          <w:bottom w:val="nil"/>
          <w:right w:val="nil"/>
          <w:between w:val="nil"/>
          <w:bar w:val="nil"/>
        </w:pBdr>
        <w:spacing w:after="0" w:line="240" w:lineRule="auto"/>
        <w:jc w:val="left"/>
        <w:rPr>
          <w:bdr w:val="nil"/>
        </w:rPr>
      </w:pPr>
      <w:r>
        <w:br w:type="page"/>
      </w:r>
    </w:p>
    <w:p w14:paraId="23DEA775" w14:textId="77777777" w:rsidR="0074780C" w:rsidRDefault="007C79CC" w:rsidP="00EF6967">
      <w:pPr>
        <w:pStyle w:val="TableHeading"/>
        <w:pBdr>
          <w:top w:val="nil"/>
          <w:left w:val="nil"/>
          <w:bottom w:val="nil"/>
          <w:right w:val="nil"/>
          <w:between w:val="nil"/>
          <w:bar w:val="nil"/>
        </w:pBdr>
        <w:spacing w:before="0" w:after="0"/>
        <w:rPr>
          <w:bdr w:val="nil"/>
          <w:lang w:val="x-none" w:eastAsia="x-none"/>
        </w:rPr>
      </w:pPr>
      <w:r>
        <w:rPr>
          <w:color w:val="000000"/>
          <w:lang w:val="x-none" w:eastAsia="x-none"/>
        </w:rPr>
        <w:t>Table 3.4</w:t>
      </w:r>
      <w:r w:rsidR="00936D55">
        <w:rPr>
          <w:color w:val="000000"/>
          <w:lang w:val="x-none" w:eastAsia="x-none"/>
        </w:rPr>
        <w:t>: Departmental statement of changes in equity</w:t>
      </w:r>
      <w:r w:rsidR="00845DEF">
        <w:rPr>
          <w:color w:val="000000"/>
          <w:lang w:val="x-none" w:eastAsia="x-none"/>
        </w:rPr>
        <w:t xml:space="preserve"> – summary of movement (Budget Y</w:t>
      </w:r>
      <w:r w:rsidR="00936D55">
        <w:rPr>
          <w:color w:val="000000"/>
          <w:lang w:val="x-none" w:eastAsia="x-none"/>
        </w:rPr>
        <w:t>ear 2025-26)</w:t>
      </w:r>
    </w:p>
    <w:tbl>
      <w:tblPr>
        <w:tblStyle w:val="CDMRange2"/>
        <w:tblW w:w="7785" w:type="dxa"/>
        <w:tblLayout w:type="fixed"/>
        <w:tblCellMar>
          <w:top w:w="11" w:type="dxa"/>
          <w:bottom w:w="11" w:type="dxa"/>
        </w:tblCellMar>
        <w:tblLook w:val="0600" w:firstRow="0" w:lastRow="0" w:firstColumn="0" w:lastColumn="0" w:noHBand="1" w:noVBand="1"/>
      </w:tblPr>
      <w:tblGrid>
        <w:gridCol w:w="3330"/>
        <w:gridCol w:w="1185"/>
        <w:gridCol w:w="1125"/>
        <w:gridCol w:w="1125"/>
        <w:gridCol w:w="1020"/>
      </w:tblGrid>
      <w:tr w:rsidR="00605AFE" w14:paraId="2BFC4117" w14:textId="77777777" w:rsidTr="008A2917">
        <w:tc>
          <w:tcPr>
            <w:tcW w:w="3330" w:type="dxa"/>
            <w:tcBorders>
              <w:top w:val="dotted" w:sz="2" w:space="0" w:color="000000"/>
              <w:left w:val="nil"/>
              <w:bottom w:val="nil"/>
              <w:right w:val="nil"/>
              <w:tl2br w:val="nil"/>
              <w:tr2bl w:val="nil"/>
            </w:tcBorders>
            <w:noWrap/>
            <w:tcMar>
              <w:left w:w="0" w:type="dxa"/>
              <w:right w:w="0" w:type="dxa"/>
            </w:tcMar>
            <w:vAlign w:val="center"/>
          </w:tcPr>
          <w:p w14:paraId="2FCB08D9" w14:textId="77777777" w:rsidR="00605AFE" w:rsidRDefault="00605AFE">
            <w:pPr>
              <w:spacing w:after="0" w:line="240" w:lineRule="auto"/>
              <w:jc w:val="left"/>
              <w:rPr>
                <w:rFonts w:ascii="Arial" w:eastAsia="Arial" w:hAnsi="Arial" w:cs="Arial"/>
                <w:b/>
                <w:color w:val="FF0000"/>
                <w:sz w:val="16"/>
                <w:bdr w:val="nil"/>
              </w:rPr>
            </w:pPr>
          </w:p>
        </w:tc>
        <w:tc>
          <w:tcPr>
            <w:tcW w:w="1185" w:type="dxa"/>
            <w:tcBorders>
              <w:top w:val="dotted" w:sz="2" w:space="0" w:color="000000"/>
              <w:left w:val="nil"/>
              <w:bottom w:val="nil"/>
              <w:right w:val="nil"/>
              <w:tl2br w:val="nil"/>
              <w:tr2bl w:val="nil"/>
            </w:tcBorders>
            <w:noWrap/>
            <w:tcMar>
              <w:left w:w="101" w:type="dxa"/>
              <w:right w:w="101" w:type="dxa"/>
            </w:tcMar>
            <w:vAlign w:val="center"/>
          </w:tcPr>
          <w:p w14:paraId="1B1F426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Accumulated</w:t>
            </w:r>
          </w:p>
        </w:tc>
        <w:tc>
          <w:tcPr>
            <w:tcW w:w="1125" w:type="dxa"/>
            <w:tcBorders>
              <w:top w:val="dotted" w:sz="2" w:space="0" w:color="000000"/>
              <w:left w:val="nil"/>
              <w:bottom w:val="nil"/>
              <w:right w:val="nil"/>
              <w:tl2br w:val="nil"/>
              <w:tr2bl w:val="nil"/>
            </w:tcBorders>
            <w:noWrap/>
            <w:tcMar>
              <w:left w:w="101" w:type="dxa"/>
              <w:right w:w="101" w:type="dxa"/>
            </w:tcMar>
            <w:vAlign w:val="center"/>
          </w:tcPr>
          <w:p w14:paraId="19432D8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Asset</w:t>
            </w:r>
          </w:p>
        </w:tc>
        <w:tc>
          <w:tcPr>
            <w:tcW w:w="1125" w:type="dxa"/>
            <w:tcBorders>
              <w:top w:val="dotted" w:sz="2" w:space="0" w:color="000000"/>
              <w:left w:val="nil"/>
              <w:bottom w:val="nil"/>
              <w:right w:val="nil"/>
              <w:tl2br w:val="nil"/>
              <w:tr2bl w:val="nil"/>
            </w:tcBorders>
            <w:noWrap/>
            <w:tcMar>
              <w:left w:w="101" w:type="dxa"/>
              <w:right w:w="101" w:type="dxa"/>
            </w:tcMar>
            <w:vAlign w:val="center"/>
          </w:tcPr>
          <w:p w14:paraId="4136722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Contributed</w:t>
            </w:r>
          </w:p>
        </w:tc>
        <w:tc>
          <w:tcPr>
            <w:tcW w:w="1020" w:type="dxa"/>
            <w:tcBorders>
              <w:top w:val="dotted" w:sz="2" w:space="0" w:color="000000"/>
              <w:left w:val="nil"/>
              <w:bottom w:val="nil"/>
              <w:right w:val="nil"/>
              <w:tl2br w:val="nil"/>
              <w:tr2bl w:val="nil"/>
            </w:tcBorders>
            <w:noWrap/>
            <w:tcMar>
              <w:left w:w="101" w:type="dxa"/>
              <w:right w:w="101" w:type="dxa"/>
            </w:tcMar>
            <w:vAlign w:val="center"/>
          </w:tcPr>
          <w:p w14:paraId="60C6216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tc>
      </w:tr>
      <w:tr w:rsidR="00605AFE" w14:paraId="5C3DBA0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0" w:type="dxa"/>
            <w:tcBorders>
              <w:top w:val="nil"/>
              <w:left w:val="nil"/>
              <w:bottom w:val="nil"/>
              <w:right w:val="nil"/>
              <w:tl2br w:val="nil"/>
              <w:tr2bl w:val="nil"/>
            </w:tcBorders>
            <w:noWrap/>
            <w:tcMar>
              <w:left w:w="0" w:type="dxa"/>
              <w:right w:w="0" w:type="dxa"/>
            </w:tcMar>
            <w:vAlign w:val="center"/>
          </w:tcPr>
          <w:p w14:paraId="0759CC93" w14:textId="77777777" w:rsidR="00605AFE" w:rsidRDefault="00605AFE">
            <w:pPr>
              <w:spacing w:after="0" w:line="240" w:lineRule="auto"/>
              <w:jc w:val="left"/>
              <w:rPr>
                <w:rFonts w:ascii="Arial" w:eastAsia="Arial" w:hAnsi="Arial" w:cs="Arial"/>
                <w:b/>
                <w:color w:val="FF0000"/>
                <w:sz w:val="16"/>
                <w:bdr w:val="nil"/>
              </w:rPr>
            </w:pPr>
          </w:p>
        </w:tc>
        <w:tc>
          <w:tcPr>
            <w:tcW w:w="1185" w:type="dxa"/>
            <w:tcBorders>
              <w:top w:val="nil"/>
              <w:left w:val="nil"/>
              <w:bottom w:val="nil"/>
              <w:right w:val="nil"/>
              <w:tl2br w:val="nil"/>
              <w:tr2bl w:val="nil"/>
            </w:tcBorders>
            <w:noWrap/>
            <w:tcMar>
              <w:left w:w="101" w:type="dxa"/>
              <w:right w:w="101" w:type="dxa"/>
            </w:tcMar>
            <w:vAlign w:val="center"/>
          </w:tcPr>
          <w:p w14:paraId="1B09E63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deficit</w:t>
            </w:r>
          </w:p>
        </w:tc>
        <w:tc>
          <w:tcPr>
            <w:tcW w:w="1125" w:type="dxa"/>
            <w:tcBorders>
              <w:top w:val="nil"/>
              <w:left w:val="nil"/>
              <w:bottom w:val="nil"/>
              <w:right w:val="nil"/>
              <w:tl2br w:val="nil"/>
              <w:tr2bl w:val="nil"/>
            </w:tcBorders>
            <w:noWrap/>
            <w:tcMar>
              <w:left w:w="101" w:type="dxa"/>
              <w:right w:w="101" w:type="dxa"/>
            </w:tcMar>
            <w:vAlign w:val="center"/>
          </w:tcPr>
          <w:p w14:paraId="65D28CE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revaluation</w:t>
            </w:r>
          </w:p>
        </w:tc>
        <w:tc>
          <w:tcPr>
            <w:tcW w:w="1125" w:type="dxa"/>
            <w:tcBorders>
              <w:top w:val="nil"/>
              <w:left w:val="nil"/>
              <w:bottom w:val="nil"/>
              <w:right w:val="nil"/>
              <w:tl2br w:val="nil"/>
              <w:tr2bl w:val="nil"/>
            </w:tcBorders>
            <w:noWrap/>
            <w:tcMar>
              <w:left w:w="101" w:type="dxa"/>
              <w:right w:w="101" w:type="dxa"/>
            </w:tcMar>
            <w:vAlign w:val="center"/>
          </w:tcPr>
          <w:p w14:paraId="59742C1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equity</w:t>
            </w:r>
          </w:p>
        </w:tc>
        <w:tc>
          <w:tcPr>
            <w:tcW w:w="1020" w:type="dxa"/>
            <w:tcBorders>
              <w:top w:val="nil"/>
              <w:left w:val="nil"/>
              <w:bottom w:val="nil"/>
              <w:right w:val="nil"/>
              <w:tl2br w:val="nil"/>
              <w:tr2bl w:val="nil"/>
            </w:tcBorders>
            <w:noWrap/>
            <w:tcMar>
              <w:left w:w="101" w:type="dxa"/>
              <w:right w:w="101" w:type="dxa"/>
            </w:tcMar>
            <w:vAlign w:val="center"/>
          </w:tcPr>
          <w:p w14:paraId="58CD6F9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equity</w:t>
            </w:r>
          </w:p>
        </w:tc>
      </w:tr>
      <w:tr w:rsidR="00605AFE" w14:paraId="1B5A466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0" w:type="dxa"/>
            <w:tcBorders>
              <w:top w:val="nil"/>
              <w:left w:val="nil"/>
              <w:bottom w:val="nil"/>
              <w:right w:val="nil"/>
              <w:tl2br w:val="nil"/>
              <w:tr2bl w:val="nil"/>
            </w:tcBorders>
            <w:noWrap/>
            <w:tcMar>
              <w:left w:w="0" w:type="dxa"/>
              <w:right w:w="0" w:type="dxa"/>
            </w:tcMar>
            <w:vAlign w:val="center"/>
          </w:tcPr>
          <w:p w14:paraId="4716B320" w14:textId="77777777" w:rsidR="00605AFE" w:rsidRDefault="00605AFE">
            <w:pPr>
              <w:spacing w:after="0" w:line="240" w:lineRule="auto"/>
              <w:jc w:val="left"/>
              <w:rPr>
                <w:rFonts w:ascii="Arial" w:eastAsia="Arial" w:hAnsi="Arial" w:cs="Arial"/>
                <w:b/>
                <w:color w:val="FF0000"/>
                <w:sz w:val="16"/>
                <w:bdr w:val="nil"/>
              </w:rPr>
            </w:pPr>
          </w:p>
        </w:tc>
        <w:tc>
          <w:tcPr>
            <w:tcW w:w="1185" w:type="dxa"/>
            <w:tcBorders>
              <w:top w:val="nil"/>
              <w:left w:val="nil"/>
              <w:bottom w:val="nil"/>
              <w:right w:val="nil"/>
              <w:tl2br w:val="nil"/>
              <w:tr2bl w:val="nil"/>
            </w:tcBorders>
            <w:noWrap/>
            <w:tcMar>
              <w:left w:w="0" w:type="dxa"/>
              <w:right w:w="0" w:type="dxa"/>
            </w:tcMar>
            <w:vAlign w:val="center"/>
          </w:tcPr>
          <w:p w14:paraId="4CE2B3E2" w14:textId="77777777" w:rsidR="00605AFE" w:rsidRDefault="00605AFE">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101" w:type="dxa"/>
              <w:right w:w="101" w:type="dxa"/>
            </w:tcMar>
            <w:vAlign w:val="center"/>
          </w:tcPr>
          <w:p w14:paraId="301BB61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reserve</w:t>
            </w:r>
          </w:p>
        </w:tc>
        <w:tc>
          <w:tcPr>
            <w:tcW w:w="1125" w:type="dxa"/>
            <w:tcBorders>
              <w:top w:val="nil"/>
              <w:left w:val="nil"/>
              <w:bottom w:val="nil"/>
              <w:right w:val="nil"/>
              <w:tl2br w:val="nil"/>
              <w:tr2bl w:val="nil"/>
            </w:tcBorders>
            <w:noWrap/>
            <w:tcMar>
              <w:left w:w="0" w:type="dxa"/>
              <w:right w:w="0" w:type="dxa"/>
            </w:tcMar>
            <w:vAlign w:val="center"/>
          </w:tcPr>
          <w:p w14:paraId="3225C47C" w14:textId="77777777" w:rsidR="00605AFE" w:rsidRDefault="00605AFE">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6DEF95FF" w14:textId="77777777" w:rsidR="00605AFE" w:rsidRDefault="00605AFE">
            <w:pPr>
              <w:spacing w:after="0" w:line="240" w:lineRule="auto"/>
              <w:jc w:val="left"/>
              <w:rPr>
                <w:rFonts w:ascii="Arial" w:eastAsia="Arial" w:hAnsi="Arial" w:cs="Arial"/>
                <w:color w:val="000000"/>
                <w:sz w:val="16"/>
                <w:bdr w:val="nil"/>
              </w:rPr>
            </w:pPr>
          </w:p>
        </w:tc>
      </w:tr>
      <w:tr w:rsidR="00605AFE" w14:paraId="47398E7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0" w:type="dxa"/>
            <w:tcBorders>
              <w:top w:val="nil"/>
              <w:left w:val="nil"/>
              <w:bottom w:val="nil"/>
              <w:right w:val="nil"/>
              <w:tl2br w:val="nil"/>
              <w:tr2bl w:val="nil"/>
            </w:tcBorders>
            <w:noWrap/>
            <w:tcMar>
              <w:left w:w="0" w:type="dxa"/>
              <w:right w:w="0" w:type="dxa"/>
            </w:tcMar>
            <w:vAlign w:val="center"/>
          </w:tcPr>
          <w:p w14:paraId="714AE30F" w14:textId="77777777" w:rsidR="00605AFE" w:rsidRDefault="00605AFE">
            <w:pPr>
              <w:spacing w:after="0" w:line="240" w:lineRule="auto"/>
              <w:jc w:val="left"/>
              <w:rPr>
                <w:rFonts w:ascii="Arial" w:eastAsia="Arial" w:hAnsi="Arial" w:cs="Arial"/>
                <w:b/>
                <w:color w:val="FF0000"/>
                <w:sz w:val="16"/>
                <w:bdr w:val="nil"/>
              </w:rPr>
            </w:pPr>
          </w:p>
        </w:tc>
        <w:tc>
          <w:tcPr>
            <w:tcW w:w="1185" w:type="dxa"/>
            <w:tcBorders>
              <w:top w:val="nil"/>
              <w:left w:val="nil"/>
              <w:bottom w:val="dotted" w:sz="2" w:space="0" w:color="000000"/>
              <w:right w:val="nil"/>
              <w:tl2br w:val="nil"/>
              <w:tr2bl w:val="nil"/>
            </w:tcBorders>
            <w:noWrap/>
            <w:tcMar>
              <w:left w:w="101" w:type="dxa"/>
              <w:right w:w="101" w:type="dxa"/>
            </w:tcMar>
            <w:vAlign w:val="center"/>
          </w:tcPr>
          <w:p w14:paraId="60F59EE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nil"/>
              <w:left w:val="nil"/>
              <w:bottom w:val="dotted" w:sz="2" w:space="0" w:color="000000"/>
              <w:right w:val="nil"/>
              <w:tl2br w:val="nil"/>
              <w:tr2bl w:val="nil"/>
            </w:tcBorders>
            <w:noWrap/>
            <w:tcMar>
              <w:left w:w="101" w:type="dxa"/>
              <w:right w:w="101" w:type="dxa"/>
            </w:tcMar>
            <w:vAlign w:val="center"/>
          </w:tcPr>
          <w:p w14:paraId="49DDBF7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nil"/>
              <w:left w:val="nil"/>
              <w:bottom w:val="dotted" w:sz="2" w:space="0" w:color="000000"/>
              <w:right w:val="nil"/>
              <w:tl2br w:val="nil"/>
              <w:tr2bl w:val="nil"/>
            </w:tcBorders>
            <w:noWrap/>
            <w:tcMar>
              <w:left w:w="101" w:type="dxa"/>
              <w:right w:w="101" w:type="dxa"/>
            </w:tcMar>
            <w:vAlign w:val="center"/>
          </w:tcPr>
          <w:p w14:paraId="5B07E16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nil"/>
              <w:left w:val="nil"/>
              <w:bottom w:val="dotted" w:sz="2" w:space="0" w:color="000000"/>
              <w:right w:val="nil"/>
              <w:tl2br w:val="nil"/>
              <w:tr2bl w:val="nil"/>
            </w:tcBorders>
            <w:noWrap/>
            <w:tcMar>
              <w:left w:w="101" w:type="dxa"/>
              <w:right w:w="101" w:type="dxa"/>
            </w:tcMar>
            <w:vAlign w:val="center"/>
          </w:tcPr>
          <w:p w14:paraId="585EC85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6F161C5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0" w:type="dxa"/>
            <w:tcBorders>
              <w:top w:val="nil"/>
              <w:left w:val="nil"/>
              <w:bottom w:val="nil"/>
              <w:right w:val="nil"/>
              <w:tl2br w:val="nil"/>
              <w:tr2bl w:val="nil"/>
            </w:tcBorders>
            <w:tcMar>
              <w:left w:w="101" w:type="dxa"/>
              <w:right w:w="101" w:type="dxa"/>
            </w:tcMar>
            <w:vAlign w:val="center"/>
          </w:tcPr>
          <w:p w14:paraId="061B870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Opening balance 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2025</w:t>
            </w:r>
          </w:p>
        </w:tc>
        <w:tc>
          <w:tcPr>
            <w:tcW w:w="1185" w:type="dxa"/>
            <w:tcBorders>
              <w:top w:val="dotted" w:sz="2" w:space="0" w:color="000000"/>
              <w:left w:val="nil"/>
              <w:bottom w:val="nil"/>
              <w:right w:val="nil"/>
              <w:tl2br w:val="nil"/>
              <w:tr2bl w:val="nil"/>
            </w:tcBorders>
            <w:noWrap/>
            <w:tcMar>
              <w:left w:w="0" w:type="dxa"/>
              <w:right w:w="0" w:type="dxa"/>
            </w:tcMar>
            <w:vAlign w:val="center"/>
          </w:tcPr>
          <w:p w14:paraId="69172367" w14:textId="77777777" w:rsidR="00605AFE" w:rsidRDefault="00605AFE">
            <w:pPr>
              <w:spacing w:after="0" w:line="240" w:lineRule="auto"/>
              <w:jc w:val="left"/>
              <w:rPr>
                <w:rFonts w:ascii="Arial" w:eastAsia="Arial" w:hAnsi="Arial" w:cs="Arial"/>
                <w:color w:val="000000"/>
                <w:sz w:val="16"/>
                <w:bdr w:val="nil"/>
              </w:rPr>
            </w:pPr>
          </w:p>
        </w:tc>
        <w:tc>
          <w:tcPr>
            <w:tcW w:w="1125" w:type="dxa"/>
            <w:tcBorders>
              <w:top w:val="dotted" w:sz="2" w:space="0" w:color="000000"/>
              <w:left w:val="nil"/>
              <w:bottom w:val="nil"/>
              <w:right w:val="nil"/>
              <w:tl2br w:val="nil"/>
              <w:tr2bl w:val="nil"/>
            </w:tcBorders>
            <w:noWrap/>
            <w:tcMar>
              <w:left w:w="0" w:type="dxa"/>
              <w:right w:w="0" w:type="dxa"/>
            </w:tcMar>
            <w:vAlign w:val="center"/>
          </w:tcPr>
          <w:p w14:paraId="37B611CB" w14:textId="77777777" w:rsidR="00605AFE" w:rsidRDefault="00605AFE">
            <w:pPr>
              <w:spacing w:after="0" w:line="240" w:lineRule="auto"/>
              <w:jc w:val="left"/>
              <w:rPr>
                <w:rFonts w:ascii="Arial" w:eastAsia="Arial" w:hAnsi="Arial" w:cs="Arial"/>
                <w:color w:val="000000"/>
                <w:sz w:val="16"/>
                <w:bdr w:val="nil"/>
              </w:rPr>
            </w:pPr>
          </w:p>
        </w:tc>
        <w:tc>
          <w:tcPr>
            <w:tcW w:w="1125" w:type="dxa"/>
            <w:tcBorders>
              <w:top w:val="dotted" w:sz="2" w:space="0" w:color="000000"/>
              <w:left w:val="nil"/>
              <w:bottom w:val="nil"/>
              <w:right w:val="nil"/>
              <w:tl2br w:val="nil"/>
              <w:tr2bl w:val="nil"/>
            </w:tcBorders>
            <w:noWrap/>
            <w:tcMar>
              <w:left w:w="0" w:type="dxa"/>
              <w:right w:w="0" w:type="dxa"/>
            </w:tcMar>
            <w:vAlign w:val="center"/>
          </w:tcPr>
          <w:p w14:paraId="5ED55762"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noWrap/>
            <w:tcMar>
              <w:left w:w="0" w:type="dxa"/>
              <w:right w:w="0" w:type="dxa"/>
            </w:tcMar>
            <w:vAlign w:val="center"/>
          </w:tcPr>
          <w:p w14:paraId="3986451C" w14:textId="77777777" w:rsidR="00605AFE" w:rsidRDefault="00605AFE">
            <w:pPr>
              <w:spacing w:after="0" w:line="240" w:lineRule="auto"/>
              <w:jc w:val="left"/>
              <w:rPr>
                <w:rFonts w:ascii="Arial" w:eastAsia="Arial" w:hAnsi="Arial" w:cs="Arial"/>
                <w:color w:val="000000"/>
                <w:sz w:val="16"/>
                <w:bdr w:val="nil"/>
              </w:rPr>
            </w:pPr>
          </w:p>
        </w:tc>
      </w:tr>
      <w:tr w:rsidR="00605AFE" w14:paraId="6B0DAA4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0" w:type="dxa"/>
            <w:tcBorders>
              <w:top w:val="nil"/>
              <w:left w:val="nil"/>
              <w:bottom w:val="nil"/>
              <w:right w:val="nil"/>
              <w:tl2br w:val="nil"/>
              <w:tr2bl w:val="nil"/>
            </w:tcBorders>
            <w:tcMar>
              <w:left w:w="236" w:type="dxa"/>
              <w:right w:w="101" w:type="dxa"/>
            </w:tcMar>
            <w:vAlign w:val="center"/>
          </w:tcPr>
          <w:p w14:paraId="3E49EEE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Balance carried forward from </w:t>
            </w:r>
          </w:p>
          <w:p w14:paraId="355FD24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previous period</w:t>
            </w:r>
          </w:p>
        </w:tc>
        <w:tc>
          <w:tcPr>
            <w:tcW w:w="1185" w:type="dxa"/>
            <w:tcBorders>
              <w:top w:val="nil"/>
              <w:left w:val="nil"/>
              <w:bottom w:val="dotted" w:sz="2" w:space="0" w:color="000000"/>
              <w:right w:val="nil"/>
              <w:tl2br w:val="nil"/>
              <w:tr2bl w:val="nil"/>
            </w:tcBorders>
            <w:noWrap/>
            <w:tcMar>
              <w:left w:w="101" w:type="dxa"/>
              <w:right w:w="101" w:type="dxa"/>
            </w:tcMar>
            <w:vAlign w:val="bottom"/>
          </w:tcPr>
          <w:p w14:paraId="381332B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(482,728)</w:t>
            </w:r>
          </w:p>
        </w:tc>
        <w:tc>
          <w:tcPr>
            <w:tcW w:w="1125" w:type="dxa"/>
            <w:tcBorders>
              <w:top w:val="nil"/>
              <w:left w:val="nil"/>
              <w:bottom w:val="dotted" w:sz="2" w:space="0" w:color="000000"/>
              <w:right w:val="nil"/>
              <w:tl2br w:val="nil"/>
              <w:tr2bl w:val="nil"/>
            </w:tcBorders>
            <w:noWrap/>
            <w:tcMar>
              <w:left w:w="101" w:type="dxa"/>
              <w:right w:w="161" w:type="dxa"/>
            </w:tcMar>
            <w:vAlign w:val="bottom"/>
          </w:tcPr>
          <w:p w14:paraId="538D0AB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98,723</w:t>
            </w:r>
          </w:p>
        </w:tc>
        <w:tc>
          <w:tcPr>
            <w:tcW w:w="1125" w:type="dxa"/>
            <w:tcBorders>
              <w:top w:val="nil"/>
              <w:left w:val="nil"/>
              <w:bottom w:val="dotted" w:sz="2" w:space="0" w:color="000000"/>
              <w:right w:val="nil"/>
              <w:tl2br w:val="nil"/>
              <w:tr2bl w:val="nil"/>
            </w:tcBorders>
            <w:noWrap/>
            <w:tcMar>
              <w:left w:w="101" w:type="dxa"/>
              <w:right w:w="161" w:type="dxa"/>
            </w:tcMar>
            <w:vAlign w:val="bottom"/>
          </w:tcPr>
          <w:p w14:paraId="64E0FAD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348,393</w:t>
            </w:r>
          </w:p>
        </w:tc>
        <w:tc>
          <w:tcPr>
            <w:tcW w:w="1020" w:type="dxa"/>
            <w:tcBorders>
              <w:top w:val="nil"/>
              <w:left w:val="nil"/>
              <w:bottom w:val="dotted" w:sz="2" w:space="0" w:color="000000"/>
              <w:right w:val="nil"/>
              <w:tl2br w:val="nil"/>
              <w:tr2bl w:val="nil"/>
            </w:tcBorders>
            <w:noWrap/>
            <w:tcMar>
              <w:left w:w="101" w:type="dxa"/>
              <w:right w:w="101" w:type="dxa"/>
            </w:tcMar>
            <w:vAlign w:val="bottom"/>
          </w:tcPr>
          <w:p w14:paraId="2603638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(35,612)</w:t>
            </w:r>
          </w:p>
        </w:tc>
      </w:tr>
      <w:tr w:rsidR="00605AFE" w14:paraId="5E46AAF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0" w:type="dxa"/>
            <w:tcBorders>
              <w:top w:val="nil"/>
              <w:left w:val="nil"/>
              <w:bottom w:val="nil"/>
              <w:right w:val="nil"/>
              <w:tl2br w:val="nil"/>
              <w:tr2bl w:val="nil"/>
            </w:tcBorders>
            <w:tcMar>
              <w:left w:w="101" w:type="dxa"/>
              <w:right w:w="101" w:type="dxa"/>
            </w:tcMar>
            <w:vAlign w:val="center"/>
          </w:tcPr>
          <w:p w14:paraId="0649374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Adjusted opening balance</w:t>
            </w:r>
          </w:p>
        </w:tc>
        <w:tc>
          <w:tcPr>
            <w:tcW w:w="118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41DAC3D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(482,728)</w:t>
            </w:r>
          </w:p>
        </w:tc>
        <w:tc>
          <w:tcPr>
            <w:tcW w:w="112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098AEA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98,723</w:t>
            </w:r>
          </w:p>
        </w:tc>
        <w:tc>
          <w:tcPr>
            <w:tcW w:w="112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C72284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348,393</w:t>
            </w:r>
          </w:p>
        </w:tc>
        <w:tc>
          <w:tcPr>
            <w:tcW w:w="1020"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4280B25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(35,612)</w:t>
            </w:r>
          </w:p>
        </w:tc>
      </w:tr>
      <w:tr w:rsidR="00605AFE" w14:paraId="525A090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0" w:type="dxa"/>
            <w:tcBorders>
              <w:top w:val="nil"/>
              <w:left w:val="nil"/>
              <w:bottom w:val="nil"/>
              <w:right w:val="nil"/>
              <w:tl2br w:val="nil"/>
              <w:tr2bl w:val="nil"/>
            </w:tcBorders>
            <w:noWrap/>
            <w:tcMar>
              <w:left w:w="101" w:type="dxa"/>
              <w:right w:w="101" w:type="dxa"/>
            </w:tcMar>
            <w:vAlign w:val="center"/>
          </w:tcPr>
          <w:p w14:paraId="5819AD2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Comprehensive income</w:t>
            </w:r>
          </w:p>
        </w:tc>
        <w:tc>
          <w:tcPr>
            <w:tcW w:w="1185" w:type="dxa"/>
            <w:tcBorders>
              <w:top w:val="dotted" w:sz="2" w:space="0" w:color="000000"/>
              <w:left w:val="nil"/>
              <w:bottom w:val="nil"/>
              <w:right w:val="nil"/>
              <w:tl2br w:val="nil"/>
              <w:tr2bl w:val="nil"/>
            </w:tcBorders>
            <w:noWrap/>
            <w:tcMar>
              <w:left w:w="0" w:type="dxa"/>
              <w:right w:w="0" w:type="dxa"/>
            </w:tcMar>
            <w:vAlign w:val="bottom"/>
          </w:tcPr>
          <w:p w14:paraId="6C13BE4D" w14:textId="77777777" w:rsidR="00605AFE" w:rsidRDefault="00605AFE">
            <w:pPr>
              <w:spacing w:after="0" w:line="240" w:lineRule="auto"/>
              <w:jc w:val="left"/>
              <w:rPr>
                <w:rFonts w:ascii="Arial" w:eastAsia="Arial" w:hAnsi="Arial" w:cs="Arial"/>
                <w:color w:val="000000"/>
                <w:sz w:val="16"/>
                <w:bdr w:val="nil"/>
              </w:rPr>
            </w:pPr>
          </w:p>
        </w:tc>
        <w:tc>
          <w:tcPr>
            <w:tcW w:w="1125" w:type="dxa"/>
            <w:tcBorders>
              <w:top w:val="dotted" w:sz="2" w:space="0" w:color="000000"/>
              <w:left w:val="nil"/>
              <w:bottom w:val="nil"/>
              <w:right w:val="nil"/>
              <w:tl2br w:val="nil"/>
              <w:tr2bl w:val="nil"/>
            </w:tcBorders>
            <w:noWrap/>
            <w:tcMar>
              <w:left w:w="0" w:type="dxa"/>
              <w:right w:w="0" w:type="dxa"/>
            </w:tcMar>
            <w:vAlign w:val="bottom"/>
          </w:tcPr>
          <w:p w14:paraId="4C787EB7" w14:textId="77777777" w:rsidR="00605AFE" w:rsidRDefault="00605AFE">
            <w:pPr>
              <w:spacing w:after="0" w:line="240" w:lineRule="auto"/>
              <w:jc w:val="left"/>
              <w:rPr>
                <w:rFonts w:ascii="Arial" w:eastAsia="Arial" w:hAnsi="Arial" w:cs="Arial"/>
                <w:color w:val="000000"/>
                <w:sz w:val="16"/>
                <w:bdr w:val="nil"/>
              </w:rPr>
            </w:pPr>
          </w:p>
        </w:tc>
        <w:tc>
          <w:tcPr>
            <w:tcW w:w="1125" w:type="dxa"/>
            <w:tcBorders>
              <w:top w:val="dotted" w:sz="2" w:space="0" w:color="000000"/>
              <w:left w:val="nil"/>
              <w:bottom w:val="nil"/>
              <w:right w:val="nil"/>
              <w:tl2br w:val="nil"/>
              <w:tr2bl w:val="nil"/>
            </w:tcBorders>
            <w:noWrap/>
            <w:tcMar>
              <w:left w:w="0" w:type="dxa"/>
              <w:right w:w="0" w:type="dxa"/>
            </w:tcMar>
            <w:vAlign w:val="bottom"/>
          </w:tcPr>
          <w:p w14:paraId="45A21E4D"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noWrap/>
            <w:tcMar>
              <w:left w:w="0" w:type="dxa"/>
              <w:right w:w="0" w:type="dxa"/>
            </w:tcMar>
            <w:vAlign w:val="bottom"/>
          </w:tcPr>
          <w:p w14:paraId="7771586B" w14:textId="77777777" w:rsidR="00605AFE" w:rsidRDefault="00605AFE">
            <w:pPr>
              <w:spacing w:after="0" w:line="240" w:lineRule="auto"/>
              <w:jc w:val="left"/>
              <w:rPr>
                <w:rFonts w:ascii="Arial" w:eastAsia="Arial" w:hAnsi="Arial" w:cs="Arial"/>
                <w:color w:val="000000"/>
                <w:sz w:val="16"/>
                <w:bdr w:val="nil"/>
              </w:rPr>
            </w:pPr>
          </w:p>
        </w:tc>
      </w:tr>
      <w:tr w:rsidR="00605AFE" w14:paraId="4959666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0" w:type="dxa"/>
            <w:tcBorders>
              <w:top w:val="nil"/>
              <w:left w:val="nil"/>
              <w:bottom w:val="nil"/>
              <w:right w:val="nil"/>
              <w:tl2br w:val="nil"/>
              <w:tr2bl w:val="nil"/>
            </w:tcBorders>
            <w:tcMar>
              <w:left w:w="236" w:type="dxa"/>
              <w:right w:w="101" w:type="dxa"/>
            </w:tcMar>
            <w:vAlign w:val="center"/>
          </w:tcPr>
          <w:p w14:paraId="6318B9F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Surplus/(deficit) for the period</w:t>
            </w:r>
          </w:p>
        </w:tc>
        <w:tc>
          <w:tcPr>
            <w:tcW w:w="1185" w:type="dxa"/>
            <w:tcBorders>
              <w:top w:val="nil"/>
              <w:left w:val="nil"/>
              <w:bottom w:val="nil"/>
              <w:right w:val="nil"/>
              <w:tl2br w:val="nil"/>
              <w:tr2bl w:val="nil"/>
            </w:tcBorders>
            <w:noWrap/>
            <w:tcMar>
              <w:left w:w="101" w:type="dxa"/>
              <w:right w:w="101" w:type="dxa"/>
            </w:tcMar>
            <w:vAlign w:val="bottom"/>
          </w:tcPr>
          <w:p w14:paraId="46A2241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(14,263)</w:t>
            </w:r>
          </w:p>
        </w:tc>
        <w:tc>
          <w:tcPr>
            <w:tcW w:w="1125" w:type="dxa"/>
            <w:tcBorders>
              <w:top w:val="nil"/>
              <w:left w:val="nil"/>
              <w:bottom w:val="nil"/>
              <w:right w:val="nil"/>
              <w:tl2br w:val="nil"/>
              <w:tr2bl w:val="nil"/>
            </w:tcBorders>
            <w:noWrap/>
            <w:tcMar>
              <w:left w:w="101" w:type="dxa"/>
              <w:right w:w="161" w:type="dxa"/>
            </w:tcMar>
            <w:vAlign w:val="bottom"/>
          </w:tcPr>
          <w:p w14:paraId="554EB85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nil"/>
              <w:right w:val="nil"/>
              <w:tl2br w:val="nil"/>
              <w:tr2bl w:val="nil"/>
            </w:tcBorders>
            <w:noWrap/>
            <w:tcMar>
              <w:left w:w="101" w:type="dxa"/>
              <w:right w:w="161" w:type="dxa"/>
            </w:tcMar>
            <w:vAlign w:val="bottom"/>
          </w:tcPr>
          <w:p w14:paraId="4803518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101" w:type="dxa"/>
              <w:right w:w="101" w:type="dxa"/>
            </w:tcMar>
            <w:vAlign w:val="bottom"/>
          </w:tcPr>
          <w:p w14:paraId="425B730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(14,263)</w:t>
            </w:r>
          </w:p>
        </w:tc>
      </w:tr>
      <w:tr w:rsidR="00605AFE" w14:paraId="1D66D42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0" w:type="dxa"/>
            <w:tcBorders>
              <w:top w:val="nil"/>
              <w:left w:val="nil"/>
              <w:bottom w:val="nil"/>
              <w:right w:val="nil"/>
              <w:tl2br w:val="nil"/>
              <w:tr2bl w:val="nil"/>
            </w:tcBorders>
            <w:tcMar>
              <w:left w:w="101" w:type="dxa"/>
              <w:right w:w="101" w:type="dxa"/>
            </w:tcMar>
            <w:vAlign w:val="center"/>
          </w:tcPr>
          <w:p w14:paraId="05B97AF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comprehensive income</w:t>
            </w:r>
          </w:p>
        </w:tc>
        <w:tc>
          <w:tcPr>
            <w:tcW w:w="1185" w:type="dxa"/>
            <w:tcBorders>
              <w:top w:val="nil"/>
              <w:left w:val="nil"/>
              <w:bottom w:val="dotted" w:sz="2" w:space="0" w:color="000000"/>
              <w:right w:val="nil"/>
              <w:tl2br w:val="nil"/>
              <w:tr2bl w:val="nil"/>
            </w:tcBorders>
            <w:noWrap/>
            <w:tcMar>
              <w:left w:w="101" w:type="dxa"/>
              <w:right w:w="101" w:type="dxa"/>
            </w:tcMar>
            <w:vAlign w:val="bottom"/>
          </w:tcPr>
          <w:p w14:paraId="37AF4CD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(14,263)</w:t>
            </w:r>
          </w:p>
        </w:tc>
        <w:tc>
          <w:tcPr>
            <w:tcW w:w="1125" w:type="dxa"/>
            <w:tcBorders>
              <w:top w:val="nil"/>
              <w:left w:val="nil"/>
              <w:bottom w:val="dotted" w:sz="2" w:space="0" w:color="000000"/>
              <w:right w:val="nil"/>
              <w:tl2br w:val="nil"/>
              <w:tr2bl w:val="nil"/>
            </w:tcBorders>
            <w:noWrap/>
            <w:tcMar>
              <w:left w:w="101" w:type="dxa"/>
              <w:right w:w="161" w:type="dxa"/>
            </w:tcMar>
            <w:vAlign w:val="bottom"/>
          </w:tcPr>
          <w:p w14:paraId="5B24B32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25" w:type="dxa"/>
            <w:tcBorders>
              <w:top w:val="nil"/>
              <w:left w:val="nil"/>
              <w:bottom w:val="dotted" w:sz="2" w:space="0" w:color="000000"/>
              <w:right w:val="nil"/>
              <w:tl2br w:val="nil"/>
              <w:tr2bl w:val="nil"/>
            </w:tcBorders>
            <w:noWrap/>
            <w:tcMar>
              <w:left w:w="101" w:type="dxa"/>
              <w:right w:w="161" w:type="dxa"/>
            </w:tcMar>
            <w:vAlign w:val="bottom"/>
          </w:tcPr>
          <w:p w14:paraId="29F96BC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20" w:type="dxa"/>
            <w:tcBorders>
              <w:top w:val="nil"/>
              <w:left w:val="nil"/>
              <w:bottom w:val="dotted" w:sz="2" w:space="0" w:color="000000"/>
              <w:right w:val="nil"/>
              <w:tl2br w:val="nil"/>
              <w:tr2bl w:val="nil"/>
            </w:tcBorders>
            <w:noWrap/>
            <w:tcMar>
              <w:left w:w="101" w:type="dxa"/>
              <w:right w:w="101" w:type="dxa"/>
            </w:tcMar>
            <w:vAlign w:val="bottom"/>
          </w:tcPr>
          <w:p w14:paraId="60A7B8B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(14,263)</w:t>
            </w:r>
          </w:p>
        </w:tc>
      </w:tr>
      <w:tr w:rsidR="00605AFE" w14:paraId="6808BF0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0" w:type="dxa"/>
            <w:tcBorders>
              <w:top w:val="nil"/>
              <w:left w:val="nil"/>
              <w:bottom w:val="nil"/>
              <w:right w:val="nil"/>
              <w:tl2br w:val="nil"/>
              <w:tr2bl w:val="nil"/>
            </w:tcBorders>
            <w:tcMar>
              <w:left w:w="236" w:type="dxa"/>
              <w:right w:w="101" w:type="dxa"/>
            </w:tcMar>
            <w:vAlign w:val="center"/>
          </w:tcPr>
          <w:p w14:paraId="0CE6679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of which:</w:t>
            </w:r>
          </w:p>
        </w:tc>
        <w:tc>
          <w:tcPr>
            <w:tcW w:w="1185" w:type="dxa"/>
            <w:tcBorders>
              <w:top w:val="dotted" w:sz="2" w:space="0" w:color="000000"/>
              <w:left w:val="nil"/>
              <w:bottom w:val="nil"/>
              <w:right w:val="nil"/>
              <w:tl2br w:val="nil"/>
              <w:tr2bl w:val="nil"/>
            </w:tcBorders>
            <w:noWrap/>
            <w:tcMar>
              <w:left w:w="0" w:type="dxa"/>
              <w:right w:w="0" w:type="dxa"/>
            </w:tcMar>
            <w:vAlign w:val="bottom"/>
          </w:tcPr>
          <w:p w14:paraId="7E20C9E5" w14:textId="77777777" w:rsidR="00605AFE" w:rsidRDefault="00605AFE">
            <w:pPr>
              <w:spacing w:after="0" w:line="240" w:lineRule="auto"/>
              <w:jc w:val="left"/>
              <w:rPr>
                <w:rFonts w:ascii="Arial" w:eastAsia="Arial" w:hAnsi="Arial" w:cs="Arial"/>
                <w:color w:val="000000"/>
                <w:sz w:val="16"/>
                <w:bdr w:val="nil"/>
              </w:rPr>
            </w:pPr>
          </w:p>
        </w:tc>
        <w:tc>
          <w:tcPr>
            <w:tcW w:w="1125" w:type="dxa"/>
            <w:tcBorders>
              <w:top w:val="dotted" w:sz="2" w:space="0" w:color="000000"/>
              <w:left w:val="nil"/>
              <w:bottom w:val="nil"/>
              <w:right w:val="nil"/>
              <w:tl2br w:val="nil"/>
              <w:tr2bl w:val="nil"/>
            </w:tcBorders>
            <w:noWrap/>
            <w:tcMar>
              <w:left w:w="0" w:type="dxa"/>
              <w:right w:w="0" w:type="dxa"/>
            </w:tcMar>
            <w:vAlign w:val="bottom"/>
          </w:tcPr>
          <w:p w14:paraId="4AEE3F51" w14:textId="77777777" w:rsidR="00605AFE" w:rsidRDefault="00605AFE">
            <w:pPr>
              <w:spacing w:after="0" w:line="240" w:lineRule="auto"/>
              <w:jc w:val="left"/>
              <w:rPr>
                <w:rFonts w:ascii="Arial" w:eastAsia="Arial" w:hAnsi="Arial" w:cs="Arial"/>
                <w:color w:val="000000"/>
                <w:sz w:val="16"/>
                <w:bdr w:val="nil"/>
              </w:rPr>
            </w:pPr>
          </w:p>
        </w:tc>
        <w:tc>
          <w:tcPr>
            <w:tcW w:w="1125" w:type="dxa"/>
            <w:tcBorders>
              <w:top w:val="dotted" w:sz="2" w:space="0" w:color="000000"/>
              <w:left w:val="nil"/>
              <w:bottom w:val="nil"/>
              <w:right w:val="nil"/>
              <w:tl2br w:val="nil"/>
              <w:tr2bl w:val="nil"/>
            </w:tcBorders>
            <w:noWrap/>
            <w:tcMar>
              <w:left w:w="0" w:type="dxa"/>
              <w:right w:w="0" w:type="dxa"/>
            </w:tcMar>
            <w:vAlign w:val="bottom"/>
          </w:tcPr>
          <w:p w14:paraId="30FFDA46"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noWrap/>
            <w:tcMar>
              <w:left w:w="0" w:type="dxa"/>
              <w:right w:w="0" w:type="dxa"/>
            </w:tcMar>
            <w:vAlign w:val="bottom"/>
          </w:tcPr>
          <w:p w14:paraId="62656CB8" w14:textId="77777777" w:rsidR="00605AFE" w:rsidRDefault="00605AFE">
            <w:pPr>
              <w:spacing w:after="0" w:line="240" w:lineRule="auto"/>
              <w:jc w:val="left"/>
              <w:rPr>
                <w:rFonts w:ascii="Arial" w:eastAsia="Arial" w:hAnsi="Arial" w:cs="Arial"/>
                <w:color w:val="000000"/>
                <w:sz w:val="16"/>
                <w:bdr w:val="nil"/>
              </w:rPr>
            </w:pPr>
          </w:p>
        </w:tc>
      </w:tr>
      <w:tr w:rsidR="00605AFE" w14:paraId="3ACC5F5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0" w:type="dxa"/>
            <w:tcBorders>
              <w:top w:val="nil"/>
              <w:left w:val="nil"/>
              <w:bottom w:val="nil"/>
              <w:right w:val="nil"/>
              <w:tl2br w:val="nil"/>
              <w:tr2bl w:val="nil"/>
            </w:tcBorders>
            <w:noWrap/>
            <w:tcMar>
              <w:left w:w="101" w:type="dxa"/>
              <w:right w:w="101" w:type="dxa"/>
            </w:tcMar>
            <w:vAlign w:val="center"/>
          </w:tcPr>
          <w:p w14:paraId="3294ACB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Transactions with owners</w:t>
            </w:r>
          </w:p>
        </w:tc>
        <w:tc>
          <w:tcPr>
            <w:tcW w:w="1185" w:type="dxa"/>
            <w:tcBorders>
              <w:top w:val="nil"/>
              <w:left w:val="nil"/>
              <w:bottom w:val="nil"/>
              <w:right w:val="nil"/>
              <w:tl2br w:val="nil"/>
              <w:tr2bl w:val="nil"/>
            </w:tcBorders>
            <w:noWrap/>
            <w:tcMar>
              <w:left w:w="0" w:type="dxa"/>
              <w:right w:w="0" w:type="dxa"/>
            </w:tcMar>
            <w:vAlign w:val="bottom"/>
          </w:tcPr>
          <w:p w14:paraId="0CB274B2" w14:textId="77777777" w:rsidR="00605AFE" w:rsidRDefault="00605AFE">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35339B72" w14:textId="77777777" w:rsidR="00605AFE" w:rsidRDefault="00605AFE">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17DF2288"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3C8522" w14:textId="77777777" w:rsidR="00605AFE" w:rsidRDefault="00605AFE">
            <w:pPr>
              <w:spacing w:after="0" w:line="240" w:lineRule="auto"/>
              <w:jc w:val="left"/>
              <w:rPr>
                <w:rFonts w:ascii="Arial" w:eastAsia="Arial" w:hAnsi="Arial" w:cs="Arial"/>
                <w:color w:val="000000"/>
                <w:sz w:val="16"/>
                <w:bdr w:val="nil"/>
              </w:rPr>
            </w:pPr>
          </w:p>
        </w:tc>
      </w:tr>
      <w:tr w:rsidR="00605AFE" w14:paraId="1B4CA21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0" w:type="dxa"/>
            <w:tcBorders>
              <w:top w:val="nil"/>
              <w:left w:val="nil"/>
              <w:bottom w:val="nil"/>
              <w:right w:val="nil"/>
              <w:tl2br w:val="nil"/>
              <w:tr2bl w:val="nil"/>
            </w:tcBorders>
            <w:noWrap/>
            <w:tcMar>
              <w:left w:w="236" w:type="dxa"/>
              <w:right w:w="101" w:type="dxa"/>
            </w:tcMar>
            <w:vAlign w:val="center"/>
          </w:tcPr>
          <w:p w14:paraId="4D734FD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Contributions by owners</w:t>
            </w:r>
          </w:p>
        </w:tc>
        <w:tc>
          <w:tcPr>
            <w:tcW w:w="1185" w:type="dxa"/>
            <w:tcBorders>
              <w:top w:val="nil"/>
              <w:left w:val="nil"/>
              <w:bottom w:val="nil"/>
              <w:right w:val="nil"/>
              <w:tl2br w:val="nil"/>
              <w:tr2bl w:val="nil"/>
            </w:tcBorders>
            <w:noWrap/>
            <w:tcMar>
              <w:left w:w="0" w:type="dxa"/>
              <w:right w:w="0" w:type="dxa"/>
            </w:tcMar>
            <w:vAlign w:val="bottom"/>
          </w:tcPr>
          <w:p w14:paraId="5BCB023C" w14:textId="77777777" w:rsidR="00605AFE" w:rsidRDefault="00605AFE">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16219FCD" w14:textId="77777777" w:rsidR="00605AFE" w:rsidRDefault="00605AFE">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22FC3372"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404E6A31" w14:textId="77777777" w:rsidR="00605AFE" w:rsidRDefault="00605AFE">
            <w:pPr>
              <w:spacing w:after="0" w:line="240" w:lineRule="auto"/>
              <w:jc w:val="left"/>
              <w:rPr>
                <w:rFonts w:ascii="Arial" w:eastAsia="Arial" w:hAnsi="Arial" w:cs="Arial"/>
                <w:color w:val="000000"/>
                <w:sz w:val="16"/>
                <w:bdr w:val="nil"/>
              </w:rPr>
            </w:pPr>
          </w:p>
        </w:tc>
      </w:tr>
      <w:tr w:rsidR="00605AFE" w14:paraId="2B822F1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0" w:type="dxa"/>
            <w:tcBorders>
              <w:top w:val="nil"/>
              <w:left w:val="nil"/>
              <w:bottom w:val="nil"/>
              <w:right w:val="nil"/>
              <w:tl2br w:val="nil"/>
              <w:tr2bl w:val="nil"/>
            </w:tcBorders>
            <w:tcMar>
              <w:left w:w="371" w:type="dxa"/>
              <w:right w:w="101" w:type="dxa"/>
            </w:tcMar>
            <w:vAlign w:val="center"/>
          </w:tcPr>
          <w:p w14:paraId="65F3CA8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capital budget</w:t>
            </w:r>
          </w:p>
        </w:tc>
        <w:tc>
          <w:tcPr>
            <w:tcW w:w="1185" w:type="dxa"/>
            <w:tcBorders>
              <w:top w:val="nil"/>
              <w:left w:val="nil"/>
              <w:bottom w:val="dotted" w:sz="2" w:space="0" w:color="000000"/>
              <w:right w:val="nil"/>
              <w:tl2br w:val="nil"/>
              <w:tr2bl w:val="nil"/>
            </w:tcBorders>
            <w:noWrap/>
            <w:tcMar>
              <w:left w:w="101" w:type="dxa"/>
              <w:right w:w="161" w:type="dxa"/>
            </w:tcMar>
            <w:vAlign w:val="bottom"/>
          </w:tcPr>
          <w:p w14:paraId="54ACE23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dotted" w:sz="2" w:space="0" w:color="000000"/>
              <w:right w:val="nil"/>
              <w:tl2br w:val="nil"/>
              <w:tr2bl w:val="nil"/>
            </w:tcBorders>
            <w:noWrap/>
            <w:tcMar>
              <w:left w:w="101" w:type="dxa"/>
              <w:right w:w="161" w:type="dxa"/>
            </w:tcMar>
            <w:vAlign w:val="bottom"/>
          </w:tcPr>
          <w:p w14:paraId="076F8E5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dotted" w:sz="2" w:space="0" w:color="000000"/>
              <w:right w:val="nil"/>
              <w:tl2br w:val="nil"/>
              <w:tr2bl w:val="nil"/>
            </w:tcBorders>
            <w:noWrap/>
            <w:tcMar>
              <w:left w:w="101" w:type="dxa"/>
              <w:right w:w="161" w:type="dxa"/>
            </w:tcMar>
            <w:vAlign w:val="bottom"/>
          </w:tcPr>
          <w:p w14:paraId="5DB5173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3,911</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07498BB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3,911</w:t>
            </w:r>
          </w:p>
        </w:tc>
      </w:tr>
      <w:tr w:rsidR="00605AFE" w14:paraId="15DFC78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0" w:type="dxa"/>
            <w:tcBorders>
              <w:top w:val="nil"/>
              <w:left w:val="nil"/>
              <w:bottom w:val="nil"/>
              <w:right w:val="nil"/>
              <w:tl2br w:val="nil"/>
              <w:tr2bl w:val="nil"/>
            </w:tcBorders>
            <w:tcMar>
              <w:left w:w="101" w:type="dxa"/>
              <w:right w:w="101" w:type="dxa"/>
            </w:tcMar>
            <w:vAlign w:val="center"/>
          </w:tcPr>
          <w:p w14:paraId="3C5675D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Sub-total transactions with owners</w:t>
            </w:r>
          </w:p>
        </w:tc>
        <w:tc>
          <w:tcPr>
            <w:tcW w:w="118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BF411D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2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D5E848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2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E0E49A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3,911</w:t>
            </w:r>
          </w:p>
        </w:tc>
        <w:tc>
          <w:tcPr>
            <w:tcW w:w="102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52CE1D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3,911</w:t>
            </w:r>
          </w:p>
        </w:tc>
      </w:tr>
      <w:tr w:rsidR="00605AFE" w14:paraId="58682FD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0" w:type="dxa"/>
            <w:tcBorders>
              <w:top w:val="nil"/>
              <w:left w:val="nil"/>
              <w:bottom w:val="nil"/>
              <w:right w:val="nil"/>
              <w:tl2br w:val="nil"/>
              <w:tr2bl w:val="nil"/>
            </w:tcBorders>
            <w:tcMar>
              <w:left w:w="101" w:type="dxa"/>
              <w:right w:w="101" w:type="dxa"/>
            </w:tcMar>
            <w:vAlign w:val="bottom"/>
          </w:tcPr>
          <w:p w14:paraId="44F5324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Estimated closing balance as   </w:t>
            </w:r>
          </w:p>
          <w:p w14:paraId="0D975B5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30 June 2026</w:t>
            </w:r>
          </w:p>
        </w:tc>
        <w:tc>
          <w:tcPr>
            <w:tcW w:w="1185" w:type="dxa"/>
            <w:tcBorders>
              <w:top w:val="nil"/>
              <w:left w:val="nil"/>
              <w:bottom w:val="dotted" w:sz="2" w:space="0" w:color="000000"/>
              <w:right w:val="nil"/>
              <w:tl2br w:val="nil"/>
              <w:tr2bl w:val="nil"/>
            </w:tcBorders>
            <w:noWrap/>
            <w:tcMar>
              <w:left w:w="101" w:type="dxa"/>
              <w:right w:w="101" w:type="dxa"/>
            </w:tcMar>
            <w:vAlign w:val="bottom"/>
          </w:tcPr>
          <w:p w14:paraId="0296CD6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(496,991)</w:t>
            </w:r>
          </w:p>
        </w:tc>
        <w:tc>
          <w:tcPr>
            <w:tcW w:w="1125" w:type="dxa"/>
            <w:tcBorders>
              <w:top w:val="nil"/>
              <w:left w:val="nil"/>
              <w:bottom w:val="dotted" w:sz="2" w:space="0" w:color="000000"/>
              <w:right w:val="nil"/>
              <w:tl2br w:val="nil"/>
              <w:tr2bl w:val="nil"/>
            </w:tcBorders>
            <w:noWrap/>
            <w:tcMar>
              <w:left w:w="101" w:type="dxa"/>
              <w:right w:w="161" w:type="dxa"/>
            </w:tcMar>
            <w:vAlign w:val="bottom"/>
          </w:tcPr>
          <w:p w14:paraId="6E52AAE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98,723</w:t>
            </w:r>
          </w:p>
        </w:tc>
        <w:tc>
          <w:tcPr>
            <w:tcW w:w="1125" w:type="dxa"/>
            <w:tcBorders>
              <w:top w:val="nil"/>
              <w:left w:val="nil"/>
              <w:bottom w:val="dotted" w:sz="2" w:space="0" w:color="000000"/>
              <w:right w:val="nil"/>
              <w:tl2br w:val="nil"/>
              <w:tr2bl w:val="nil"/>
            </w:tcBorders>
            <w:noWrap/>
            <w:tcMar>
              <w:left w:w="101" w:type="dxa"/>
              <w:right w:w="161" w:type="dxa"/>
            </w:tcMar>
            <w:vAlign w:val="bottom"/>
          </w:tcPr>
          <w:p w14:paraId="747257F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352,304</w:t>
            </w:r>
          </w:p>
        </w:tc>
        <w:tc>
          <w:tcPr>
            <w:tcW w:w="1020" w:type="dxa"/>
            <w:tcBorders>
              <w:top w:val="nil"/>
              <w:left w:val="nil"/>
              <w:bottom w:val="dotted" w:sz="2" w:space="0" w:color="000000"/>
              <w:right w:val="nil"/>
              <w:tl2br w:val="nil"/>
              <w:tr2bl w:val="nil"/>
            </w:tcBorders>
            <w:noWrap/>
            <w:tcMar>
              <w:left w:w="101" w:type="dxa"/>
              <w:right w:w="101" w:type="dxa"/>
            </w:tcMar>
            <w:vAlign w:val="bottom"/>
          </w:tcPr>
          <w:p w14:paraId="61A6D5E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(45,964)</w:t>
            </w:r>
          </w:p>
        </w:tc>
      </w:tr>
      <w:tr w:rsidR="00605AFE" w14:paraId="04694AA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0" w:type="dxa"/>
            <w:tcBorders>
              <w:top w:val="nil"/>
              <w:left w:val="nil"/>
              <w:bottom w:val="dotted" w:sz="2" w:space="0" w:color="000000"/>
              <w:right w:val="nil"/>
              <w:tl2br w:val="nil"/>
              <w:tr2bl w:val="nil"/>
            </w:tcBorders>
            <w:tcMar>
              <w:left w:w="101" w:type="dxa"/>
              <w:right w:w="101" w:type="dxa"/>
            </w:tcMar>
            <w:vAlign w:val="bottom"/>
          </w:tcPr>
          <w:p w14:paraId="30013FA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Closing balance attributable to </w:t>
            </w:r>
          </w:p>
          <w:p w14:paraId="3AF3A1A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the Australian Government</w:t>
            </w:r>
          </w:p>
        </w:tc>
        <w:tc>
          <w:tcPr>
            <w:tcW w:w="118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2F8CDE5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(496,991)</w:t>
            </w:r>
          </w:p>
        </w:tc>
        <w:tc>
          <w:tcPr>
            <w:tcW w:w="112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A3B115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98,723</w:t>
            </w:r>
          </w:p>
        </w:tc>
        <w:tc>
          <w:tcPr>
            <w:tcW w:w="112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716017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352,304</w:t>
            </w:r>
          </w:p>
        </w:tc>
        <w:tc>
          <w:tcPr>
            <w:tcW w:w="1020"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0243F70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(45,964)</w:t>
            </w:r>
          </w:p>
        </w:tc>
      </w:tr>
    </w:tbl>
    <w:p w14:paraId="56617A21" w14:textId="77777777" w:rsidR="002054FC" w:rsidRDefault="007C79CC" w:rsidP="002054FC">
      <w:pPr>
        <w:keepLines w:val="0"/>
        <w:pBdr>
          <w:top w:val="nil"/>
          <w:left w:val="nil"/>
          <w:bottom w:val="nil"/>
          <w:right w:val="nil"/>
          <w:between w:val="nil"/>
          <w:bar w:val="nil"/>
        </w:pBdr>
        <w:spacing w:after="0" w:line="240" w:lineRule="auto"/>
        <w:ind w:left="142" w:hanging="142"/>
        <w:rPr>
          <w:rFonts w:ascii="Arial" w:hAnsi="Arial" w:cs="Arial"/>
          <w:sz w:val="16"/>
          <w:szCs w:val="16"/>
          <w:bdr w:val="nil"/>
        </w:rPr>
      </w:pPr>
      <w:r w:rsidRPr="00256423">
        <w:rPr>
          <w:rFonts w:ascii="Arial" w:hAnsi="Arial" w:cs="Arial"/>
          <w:sz w:val="16"/>
          <w:szCs w:val="16"/>
        </w:rPr>
        <w:t>Prepared on Australian Accounting Standards basis.</w:t>
      </w:r>
    </w:p>
    <w:p w14:paraId="74971AD1" w14:textId="77777777" w:rsidR="006623D4" w:rsidRPr="00256423" w:rsidRDefault="006623D4" w:rsidP="006623D4">
      <w:pPr>
        <w:keepLines w:val="0"/>
        <w:pBdr>
          <w:top w:val="nil"/>
          <w:left w:val="nil"/>
          <w:bottom w:val="nil"/>
          <w:right w:val="nil"/>
          <w:between w:val="nil"/>
          <w:bar w:val="nil"/>
        </w:pBdr>
        <w:spacing w:after="0" w:line="240" w:lineRule="auto"/>
        <w:ind w:left="142" w:hanging="142"/>
        <w:rPr>
          <w:rFonts w:ascii="Arial" w:eastAsia="Calibri" w:hAnsi="Arial" w:cs="Arial"/>
          <w:sz w:val="16"/>
          <w:szCs w:val="16"/>
          <w:bdr w:val="nil"/>
        </w:rPr>
      </w:pPr>
    </w:p>
    <w:p w14:paraId="63ECC8D9" w14:textId="77777777" w:rsidR="006623D4" w:rsidRPr="00256423" w:rsidRDefault="006623D4" w:rsidP="002054FC">
      <w:pPr>
        <w:keepLines w:val="0"/>
        <w:pBdr>
          <w:top w:val="nil"/>
          <w:left w:val="nil"/>
          <w:bottom w:val="nil"/>
          <w:right w:val="nil"/>
          <w:between w:val="nil"/>
          <w:bar w:val="nil"/>
        </w:pBdr>
        <w:spacing w:after="0" w:line="240" w:lineRule="auto"/>
        <w:ind w:left="142" w:hanging="142"/>
        <w:rPr>
          <w:rFonts w:ascii="Arial" w:eastAsia="Calibri" w:hAnsi="Arial" w:cs="Arial"/>
          <w:sz w:val="16"/>
          <w:szCs w:val="16"/>
          <w:bdr w:val="nil"/>
        </w:rPr>
      </w:pPr>
    </w:p>
    <w:p w14:paraId="0DE20FAA" w14:textId="77777777" w:rsidR="0074780C" w:rsidRDefault="007C79CC">
      <w:pPr>
        <w:keepLines w:val="0"/>
        <w:pBdr>
          <w:top w:val="nil"/>
          <w:left w:val="nil"/>
          <w:bottom w:val="nil"/>
          <w:right w:val="nil"/>
          <w:between w:val="nil"/>
          <w:bar w:val="nil"/>
        </w:pBdr>
        <w:spacing w:after="0" w:line="240" w:lineRule="auto"/>
        <w:jc w:val="left"/>
        <w:rPr>
          <w:bdr w:val="nil"/>
        </w:rPr>
      </w:pPr>
      <w:r>
        <w:br w:type="page"/>
      </w:r>
    </w:p>
    <w:p w14:paraId="347FB6A3" w14:textId="77777777" w:rsidR="0074780C" w:rsidRDefault="007C79CC" w:rsidP="00EF6967">
      <w:pPr>
        <w:pStyle w:val="TableHeading"/>
        <w:pBdr>
          <w:top w:val="nil"/>
          <w:left w:val="nil"/>
          <w:bottom w:val="nil"/>
          <w:right w:val="nil"/>
          <w:between w:val="nil"/>
          <w:bar w:val="nil"/>
        </w:pBdr>
        <w:spacing w:before="0" w:after="0"/>
        <w:rPr>
          <w:bdr w:val="nil"/>
          <w:lang w:val="x-none" w:eastAsia="x-none"/>
        </w:rPr>
      </w:pPr>
      <w:r>
        <w:rPr>
          <w:color w:val="000000"/>
          <w:lang w:val="x-none" w:eastAsia="x-none"/>
        </w:rPr>
        <w:t>Table 3.</w:t>
      </w:r>
      <w:r w:rsidR="00BC0BA3">
        <w:rPr>
          <w:color w:val="000000"/>
          <w:lang w:eastAsia="x-none"/>
        </w:rPr>
        <w:t>5</w:t>
      </w:r>
      <w:r>
        <w:rPr>
          <w:color w:val="000000"/>
          <w:lang w:val="x-none" w:eastAsia="x-none"/>
        </w:rPr>
        <w:t>: Budgeted departmental statement of cash flows (for the period ended 30 June)</w:t>
      </w:r>
    </w:p>
    <w:tbl>
      <w:tblPr>
        <w:tblStyle w:val="CDMRange1"/>
        <w:tblW w:w="7725" w:type="dxa"/>
        <w:tblLayout w:type="fixed"/>
        <w:tblCellMar>
          <w:top w:w="11" w:type="dxa"/>
          <w:bottom w:w="11" w:type="dxa"/>
        </w:tblCellMar>
        <w:tblLook w:val="0600" w:firstRow="0" w:lastRow="0" w:firstColumn="0" w:lastColumn="0" w:noHBand="1" w:noVBand="1"/>
      </w:tblPr>
      <w:tblGrid>
        <w:gridCol w:w="2850"/>
        <w:gridCol w:w="975"/>
        <w:gridCol w:w="975"/>
        <w:gridCol w:w="975"/>
        <w:gridCol w:w="975"/>
        <w:gridCol w:w="975"/>
      </w:tblGrid>
      <w:tr w:rsidR="00605AFE" w14:paraId="7029CE55" w14:textId="77777777" w:rsidTr="008A2917">
        <w:tc>
          <w:tcPr>
            <w:tcW w:w="2850" w:type="dxa"/>
            <w:vMerge w:val="restart"/>
            <w:tcBorders>
              <w:top w:val="dotted" w:sz="2" w:space="0" w:color="000000"/>
              <w:left w:val="nil"/>
              <w:bottom w:val="nil"/>
              <w:right w:val="nil"/>
              <w:tl2br w:val="nil"/>
              <w:tr2bl w:val="nil"/>
            </w:tcBorders>
            <w:noWrap/>
            <w:tcMar>
              <w:left w:w="0" w:type="dxa"/>
              <w:right w:w="0" w:type="dxa"/>
            </w:tcMar>
            <w:vAlign w:val="center"/>
          </w:tcPr>
          <w:p w14:paraId="228E68CD"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tcMar>
              <w:left w:w="101" w:type="dxa"/>
              <w:right w:w="101" w:type="dxa"/>
            </w:tcMar>
            <w:vAlign w:val="center"/>
          </w:tcPr>
          <w:p w14:paraId="4C57554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975" w:type="dxa"/>
            <w:tcBorders>
              <w:top w:val="dotted" w:sz="2" w:space="0" w:color="000000"/>
              <w:left w:val="nil"/>
              <w:bottom w:val="nil"/>
              <w:right w:val="nil"/>
              <w:tl2br w:val="nil"/>
              <w:tr2bl w:val="nil"/>
            </w:tcBorders>
            <w:shd w:val="clear" w:color="FFFFFF" w:fill="E6E6E6"/>
            <w:tcMar>
              <w:left w:w="101" w:type="dxa"/>
              <w:right w:w="101" w:type="dxa"/>
            </w:tcMar>
            <w:vAlign w:val="center"/>
          </w:tcPr>
          <w:p w14:paraId="4D6FE96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75" w:type="dxa"/>
            <w:tcBorders>
              <w:top w:val="dotted" w:sz="2" w:space="0" w:color="000000"/>
              <w:left w:val="nil"/>
              <w:bottom w:val="nil"/>
              <w:right w:val="nil"/>
              <w:tl2br w:val="nil"/>
              <w:tr2bl w:val="nil"/>
            </w:tcBorders>
            <w:shd w:val="clear" w:color="FFFFFF" w:fill="FFFFFF"/>
            <w:tcMar>
              <w:left w:w="101" w:type="dxa"/>
              <w:right w:w="101" w:type="dxa"/>
            </w:tcMar>
            <w:vAlign w:val="center"/>
          </w:tcPr>
          <w:p w14:paraId="5959CF0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975" w:type="dxa"/>
            <w:tcBorders>
              <w:top w:val="dotted" w:sz="2" w:space="0" w:color="000000"/>
              <w:left w:val="nil"/>
              <w:bottom w:val="nil"/>
              <w:right w:val="nil"/>
              <w:tl2br w:val="nil"/>
              <w:tr2bl w:val="nil"/>
            </w:tcBorders>
            <w:shd w:val="clear" w:color="FFFFFF" w:fill="FFFFFF"/>
            <w:tcMar>
              <w:left w:w="101" w:type="dxa"/>
              <w:right w:w="101" w:type="dxa"/>
            </w:tcMar>
            <w:vAlign w:val="center"/>
          </w:tcPr>
          <w:p w14:paraId="6567819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975" w:type="dxa"/>
            <w:tcBorders>
              <w:top w:val="dotted" w:sz="2" w:space="0" w:color="000000"/>
              <w:left w:val="nil"/>
              <w:bottom w:val="nil"/>
              <w:right w:val="nil"/>
              <w:tl2br w:val="nil"/>
              <w:tr2bl w:val="nil"/>
            </w:tcBorders>
            <w:shd w:val="clear" w:color="FFFFFF" w:fill="FFFFFF"/>
            <w:tcMar>
              <w:left w:w="101" w:type="dxa"/>
              <w:right w:w="101" w:type="dxa"/>
            </w:tcMar>
            <w:vAlign w:val="center"/>
          </w:tcPr>
          <w:p w14:paraId="4EE2DC4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3B07342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vMerge/>
            <w:tcBorders>
              <w:top w:val="nil"/>
              <w:left w:val="nil"/>
              <w:bottom w:val="nil"/>
              <w:right w:val="nil"/>
              <w:tl2br w:val="nil"/>
              <w:tr2bl w:val="nil"/>
            </w:tcBorders>
            <w:noWrap/>
            <w:tcMar>
              <w:left w:w="0" w:type="dxa"/>
              <w:right w:w="0" w:type="dxa"/>
            </w:tcMar>
            <w:vAlign w:val="center"/>
          </w:tcPr>
          <w:p w14:paraId="0EDD8FB6"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FFFFF"/>
            <w:tcMar>
              <w:left w:w="101" w:type="dxa"/>
              <w:right w:w="101" w:type="dxa"/>
            </w:tcMar>
            <w:vAlign w:val="center"/>
          </w:tcPr>
          <w:p w14:paraId="64DF044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AEAEA"/>
            <w:tcMar>
              <w:left w:w="101" w:type="dxa"/>
              <w:right w:w="101" w:type="dxa"/>
            </w:tcMar>
            <w:vAlign w:val="center"/>
          </w:tcPr>
          <w:p w14:paraId="5AB3AC0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FFFFFF" w:fill="FFFFFF"/>
            <w:tcMar>
              <w:left w:w="101" w:type="dxa"/>
              <w:right w:w="101" w:type="dxa"/>
            </w:tcMar>
            <w:vAlign w:val="center"/>
          </w:tcPr>
          <w:p w14:paraId="39DB3DA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FFFFFF" w:fill="FFFFFF"/>
            <w:tcMar>
              <w:left w:w="101" w:type="dxa"/>
              <w:right w:w="101" w:type="dxa"/>
            </w:tcMar>
            <w:vAlign w:val="center"/>
          </w:tcPr>
          <w:p w14:paraId="2AD99AA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FFFFFF" w:fill="FFFFFF"/>
            <w:tcMar>
              <w:left w:w="101" w:type="dxa"/>
              <w:right w:w="101" w:type="dxa"/>
            </w:tcMar>
            <w:vAlign w:val="center"/>
          </w:tcPr>
          <w:p w14:paraId="790E776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3C12CE5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vMerge/>
            <w:tcBorders>
              <w:top w:val="nil"/>
              <w:left w:val="nil"/>
              <w:bottom w:val="nil"/>
              <w:right w:val="nil"/>
              <w:tl2br w:val="nil"/>
              <w:tr2bl w:val="nil"/>
            </w:tcBorders>
            <w:noWrap/>
            <w:tcMar>
              <w:left w:w="0" w:type="dxa"/>
              <w:right w:w="0" w:type="dxa"/>
            </w:tcMar>
            <w:vAlign w:val="center"/>
          </w:tcPr>
          <w:p w14:paraId="1E68D40D"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FFFFF"/>
            <w:tcMar>
              <w:left w:w="0" w:type="dxa"/>
              <w:right w:w="0" w:type="dxa"/>
            </w:tcMar>
            <w:vAlign w:val="center"/>
          </w:tcPr>
          <w:p w14:paraId="369BB151"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AEAEA"/>
            <w:tcMar>
              <w:left w:w="101" w:type="dxa"/>
              <w:right w:w="101" w:type="dxa"/>
            </w:tcMar>
            <w:vAlign w:val="center"/>
          </w:tcPr>
          <w:p w14:paraId="0DEE4BE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FFFFFF" w:fill="FFFFFF"/>
            <w:tcMar>
              <w:left w:w="101" w:type="dxa"/>
              <w:right w:w="101" w:type="dxa"/>
            </w:tcMar>
            <w:vAlign w:val="center"/>
          </w:tcPr>
          <w:p w14:paraId="09E3218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FFFFFF" w:fill="FFFFFF"/>
            <w:tcMar>
              <w:left w:w="101" w:type="dxa"/>
              <w:right w:w="101" w:type="dxa"/>
            </w:tcMar>
            <w:vAlign w:val="center"/>
          </w:tcPr>
          <w:p w14:paraId="698A29D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FFFFFF" w:fill="FFFFFF"/>
            <w:tcMar>
              <w:left w:w="101" w:type="dxa"/>
              <w:right w:w="101" w:type="dxa"/>
            </w:tcMar>
            <w:vAlign w:val="center"/>
          </w:tcPr>
          <w:p w14:paraId="7474B36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70C4526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vMerge/>
            <w:tcBorders>
              <w:top w:val="nil"/>
              <w:left w:val="nil"/>
              <w:bottom w:val="nil"/>
              <w:right w:val="nil"/>
              <w:tl2br w:val="nil"/>
              <w:tr2bl w:val="nil"/>
            </w:tcBorders>
            <w:noWrap/>
            <w:tcMar>
              <w:left w:w="0" w:type="dxa"/>
              <w:right w:w="0" w:type="dxa"/>
            </w:tcMar>
            <w:vAlign w:val="center"/>
          </w:tcPr>
          <w:p w14:paraId="388265FA"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dotted" w:sz="2" w:space="0" w:color="000000"/>
              <w:right w:val="nil"/>
              <w:tl2br w:val="nil"/>
              <w:tr2bl w:val="nil"/>
            </w:tcBorders>
            <w:shd w:val="clear" w:color="FFFFFF" w:fill="FFFFFF"/>
            <w:tcMar>
              <w:left w:w="101" w:type="dxa"/>
              <w:right w:w="101" w:type="dxa"/>
            </w:tcMar>
            <w:vAlign w:val="center"/>
          </w:tcPr>
          <w:p w14:paraId="7D8EEC2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EAEAEA"/>
            <w:tcMar>
              <w:left w:w="101" w:type="dxa"/>
              <w:right w:w="101" w:type="dxa"/>
            </w:tcMar>
            <w:vAlign w:val="center"/>
          </w:tcPr>
          <w:p w14:paraId="6F06872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FFFFFF"/>
            <w:tcMar>
              <w:left w:w="101" w:type="dxa"/>
              <w:right w:w="101" w:type="dxa"/>
            </w:tcMar>
            <w:vAlign w:val="center"/>
          </w:tcPr>
          <w:p w14:paraId="687CE90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FFFFFF"/>
            <w:tcMar>
              <w:left w:w="101" w:type="dxa"/>
              <w:right w:w="101" w:type="dxa"/>
            </w:tcMar>
            <w:vAlign w:val="center"/>
          </w:tcPr>
          <w:p w14:paraId="1B0441A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FFFFFF"/>
            <w:tcMar>
              <w:left w:w="101" w:type="dxa"/>
              <w:right w:w="101" w:type="dxa"/>
            </w:tcMar>
            <w:vAlign w:val="center"/>
          </w:tcPr>
          <w:p w14:paraId="0D577F8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15F49FB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369A3CF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975" w:type="dxa"/>
            <w:tcBorders>
              <w:top w:val="dotted" w:sz="2" w:space="0" w:color="000000"/>
              <w:left w:val="nil"/>
              <w:bottom w:val="nil"/>
              <w:right w:val="nil"/>
              <w:tl2br w:val="nil"/>
              <w:tr2bl w:val="nil"/>
            </w:tcBorders>
            <w:noWrap/>
            <w:tcMar>
              <w:left w:w="0" w:type="dxa"/>
              <w:right w:w="0" w:type="dxa"/>
            </w:tcMar>
            <w:vAlign w:val="bottom"/>
          </w:tcPr>
          <w:p w14:paraId="5622B49D"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0C77CACC"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6AABACD4"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57122E1C"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6F7FD3FE" w14:textId="77777777" w:rsidR="00605AFE" w:rsidRDefault="00605AFE">
            <w:pPr>
              <w:spacing w:after="0" w:line="240" w:lineRule="auto"/>
              <w:jc w:val="right"/>
              <w:rPr>
                <w:rFonts w:ascii="Arial" w:eastAsia="Arial" w:hAnsi="Arial" w:cs="Arial"/>
                <w:color w:val="000000"/>
                <w:sz w:val="16"/>
                <w:bdr w:val="nil"/>
              </w:rPr>
            </w:pPr>
          </w:p>
        </w:tc>
      </w:tr>
      <w:tr w:rsidR="00605AFE" w14:paraId="79AE906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64A05E2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975" w:type="dxa"/>
            <w:tcBorders>
              <w:top w:val="nil"/>
              <w:left w:val="nil"/>
              <w:bottom w:val="nil"/>
              <w:right w:val="nil"/>
              <w:tl2br w:val="nil"/>
              <w:tr2bl w:val="nil"/>
            </w:tcBorders>
            <w:noWrap/>
            <w:tcMar>
              <w:left w:w="0" w:type="dxa"/>
              <w:right w:w="0" w:type="dxa"/>
            </w:tcMar>
            <w:vAlign w:val="bottom"/>
          </w:tcPr>
          <w:p w14:paraId="77484E10"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6E6E6"/>
            <w:noWrap/>
            <w:tcMar>
              <w:left w:w="0" w:type="dxa"/>
              <w:right w:w="0" w:type="dxa"/>
            </w:tcMar>
            <w:vAlign w:val="bottom"/>
          </w:tcPr>
          <w:p w14:paraId="2BE7A47D"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709E1FCE"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7D371E37"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468F11E6" w14:textId="77777777" w:rsidR="00605AFE" w:rsidRDefault="00605AFE">
            <w:pPr>
              <w:spacing w:after="0" w:line="240" w:lineRule="auto"/>
              <w:jc w:val="right"/>
              <w:rPr>
                <w:rFonts w:ascii="Arial" w:eastAsia="Arial" w:hAnsi="Arial" w:cs="Arial"/>
                <w:color w:val="000000"/>
                <w:sz w:val="16"/>
                <w:bdr w:val="nil"/>
              </w:rPr>
            </w:pPr>
          </w:p>
        </w:tc>
      </w:tr>
      <w:tr w:rsidR="00605AFE" w14:paraId="7D405A0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bottom"/>
          </w:tcPr>
          <w:p w14:paraId="38E59B5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Appropriations</w:t>
            </w:r>
          </w:p>
        </w:tc>
        <w:tc>
          <w:tcPr>
            <w:tcW w:w="975" w:type="dxa"/>
            <w:tcBorders>
              <w:top w:val="nil"/>
              <w:left w:val="nil"/>
              <w:bottom w:val="nil"/>
              <w:right w:val="nil"/>
              <w:tl2br w:val="nil"/>
              <w:tr2bl w:val="nil"/>
            </w:tcBorders>
            <w:noWrap/>
            <w:tcMar>
              <w:left w:w="101" w:type="dxa"/>
              <w:right w:w="161" w:type="dxa"/>
            </w:tcMar>
            <w:vAlign w:val="bottom"/>
          </w:tcPr>
          <w:p w14:paraId="5B84A11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649,861</w:t>
            </w:r>
          </w:p>
        </w:tc>
        <w:tc>
          <w:tcPr>
            <w:tcW w:w="975" w:type="dxa"/>
            <w:tcBorders>
              <w:top w:val="nil"/>
              <w:left w:val="nil"/>
              <w:bottom w:val="nil"/>
              <w:right w:val="nil"/>
              <w:tl2br w:val="nil"/>
              <w:tr2bl w:val="nil"/>
            </w:tcBorders>
            <w:shd w:val="clear" w:color="FFFFFF" w:fill="E6E6E6"/>
            <w:noWrap/>
            <w:tcMar>
              <w:left w:w="101" w:type="dxa"/>
              <w:right w:w="161" w:type="dxa"/>
            </w:tcMar>
            <w:vAlign w:val="bottom"/>
          </w:tcPr>
          <w:p w14:paraId="0A248BF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502,803</w:t>
            </w:r>
          </w:p>
        </w:tc>
        <w:tc>
          <w:tcPr>
            <w:tcW w:w="975" w:type="dxa"/>
            <w:tcBorders>
              <w:top w:val="nil"/>
              <w:left w:val="nil"/>
              <w:bottom w:val="nil"/>
              <w:right w:val="nil"/>
              <w:tl2br w:val="nil"/>
              <w:tr2bl w:val="nil"/>
            </w:tcBorders>
            <w:noWrap/>
            <w:tcMar>
              <w:left w:w="101" w:type="dxa"/>
              <w:right w:w="161" w:type="dxa"/>
            </w:tcMar>
            <w:vAlign w:val="bottom"/>
          </w:tcPr>
          <w:p w14:paraId="371ADE7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361,756</w:t>
            </w:r>
          </w:p>
        </w:tc>
        <w:tc>
          <w:tcPr>
            <w:tcW w:w="975" w:type="dxa"/>
            <w:tcBorders>
              <w:top w:val="nil"/>
              <w:left w:val="nil"/>
              <w:bottom w:val="nil"/>
              <w:right w:val="nil"/>
              <w:tl2br w:val="nil"/>
              <w:tr2bl w:val="nil"/>
            </w:tcBorders>
            <w:noWrap/>
            <w:tcMar>
              <w:left w:w="101" w:type="dxa"/>
              <w:right w:w="161" w:type="dxa"/>
            </w:tcMar>
            <w:vAlign w:val="bottom"/>
          </w:tcPr>
          <w:p w14:paraId="1CD67E7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350,147</w:t>
            </w:r>
          </w:p>
        </w:tc>
        <w:tc>
          <w:tcPr>
            <w:tcW w:w="975" w:type="dxa"/>
            <w:tcBorders>
              <w:top w:val="nil"/>
              <w:left w:val="nil"/>
              <w:bottom w:val="nil"/>
              <w:right w:val="nil"/>
              <w:tl2br w:val="nil"/>
              <w:tr2bl w:val="nil"/>
            </w:tcBorders>
            <w:noWrap/>
            <w:tcMar>
              <w:left w:w="101" w:type="dxa"/>
              <w:right w:w="161" w:type="dxa"/>
            </w:tcMar>
            <w:vAlign w:val="bottom"/>
          </w:tcPr>
          <w:p w14:paraId="6BBE43E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348,674</w:t>
            </w:r>
          </w:p>
        </w:tc>
      </w:tr>
      <w:tr w:rsidR="00605AFE" w14:paraId="03A4E67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bottom"/>
          </w:tcPr>
          <w:p w14:paraId="28CB69E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Rendering of services</w:t>
            </w:r>
          </w:p>
        </w:tc>
        <w:tc>
          <w:tcPr>
            <w:tcW w:w="975" w:type="dxa"/>
            <w:tcBorders>
              <w:top w:val="nil"/>
              <w:left w:val="nil"/>
              <w:bottom w:val="nil"/>
              <w:right w:val="nil"/>
              <w:tl2br w:val="nil"/>
              <w:tr2bl w:val="nil"/>
            </w:tcBorders>
            <w:noWrap/>
            <w:tcMar>
              <w:left w:w="101" w:type="dxa"/>
              <w:right w:w="161" w:type="dxa"/>
            </w:tcMar>
            <w:vAlign w:val="bottom"/>
          </w:tcPr>
          <w:p w14:paraId="1EA9CFC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39,015</w:t>
            </w:r>
          </w:p>
        </w:tc>
        <w:tc>
          <w:tcPr>
            <w:tcW w:w="975" w:type="dxa"/>
            <w:tcBorders>
              <w:top w:val="nil"/>
              <w:left w:val="nil"/>
              <w:bottom w:val="nil"/>
              <w:right w:val="nil"/>
              <w:tl2br w:val="nil"/>
              <w:tr2bl w:val="nil"/>
            </w:tcBorders>
            <w:shd w:val="clear" w:color="FFFFFF" w:fill="E6E6E6"/>
            <w:noWrap/>
            <w:tcMar>
              <w:left w:w="101" w:type="dxa"/>
              <w:right w:w="161" w:type="dxa"/>
            </w:tcMar>
            <w:vAlign w:val="bottom"/>
          </w:tcPr>
          <w:p w14:paraId="7393F1F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46,636</w:t>
            </w:r>
          </w:p>
        </w:tc>
        <w:tc>
          <w:tcPr>
            <w:tcW w:w="975" w:type="dxa"/>
            <w:tcBorders>
              <w:top w:val="nil"/>
              <w:left w:val="nil"/>
              <w:bottom w:val="nil"/>
              <w:right w:val="nil"/>
              <w:tl2br w:val="nil"/>
              <w:tr2bl w:val="nil"/>
            </w:tcBorders>
            <w:noWrap/>
            <w:tcMar>
              <w:left w:w="101" w:type="dxa"/>
              <w:right w:w="161" w:type="dxa"/>
            </w:tcMar>
            <w:vAlign w:val="bottom"/>
          </w:tcPr>
          <w:p w14:paraId="0DB7265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45,791</w:t>
            </w:r>
          </w:p>
        </w:tc>
        <w:tc>
          <w:tcPr>
            <w:tcW w:w="975" w:type="dxa"/>
            <w:tcBorders>
              <w:top w:val="nil"/>
              <w:left w:val="nil"/>
              <w:bottom w:val="nil"/>
              <w:right w:val="nil"/>
              <w:tl2br w:val="nil"/>
              <w:tr2bl w:val="nil"/>
            </w:tcBorders>
            <w:noWrap/>
            <w:tcMar>
              <w:left w:w="101" w:type="dxa"/>
              <w:right w:w="161" w:type="dxa"/>
            </w:tcMar>
            <w:vAlign w:val="bottom"/>
          </w:tcPr>
          <w:p w14:paraId="4646B0B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45,102</w:t>
            </w:r>
          </w:p>
        </w:tc>
        <w:tc>
          <w:tcPr>
            <w:tcW w:w="975" w:type="dxa"/>
            <w:tcBorders>
              <w:top w:val="nil"/>
              <w:left w:val="nil"/>
              <w:bottom w:val="nil"/>
              <w:right w:val="nil"/>
              <w:tl2br w:val="nil"/>
              <w:tr2bl w:val="nil"/>
            </w:tcBorders>
            <w:noWrap/>
            <w:tcMar>
              <w:left w:w="101" w:type="dxa"/>
              <w:right w:w="161" w:type="dxa"/>
            </w:tcMar>
            <w:vAlign w:val="bottom"/>
          </w:tcPr>
          <w:p w14:paraId="20F5756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43,312</w:t>
            </w:r>
          </w:p>
        </w:tc>
      </w:tr>
      <w:tr w:rsidR="00605AFE" w14:paraId="28CEACA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bottom"/>
          </w:tcPr>
          <w:p w14:paraId="682AA0C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received</w:t>
            </w:r>
          </w:p>
        </w:tc>
        <w:tc>
          <w:tcPr>
            <w:tcW w:w="975" w:type="dxa"/>
            <w:tcBorders>
              <w:top w:val="nil"/>
              <w:left w:val="nil"/>
              <w:bottom w:val="nil"/>
              <w:right w:val="nil"/>
              <w:tl2br w:val="nil"/>
              <w:tr2bl w:val="nil"/>
            </w:tcBorders>
            <w:noWrap/>
            <w:tcMar>
              <w:left w:w="101" w:type="dxa"/>
              <w:right w:w="161" w:type="dxa"/>
            </w:tcMar>
            <w:vAlign w:val="bottom"/>
          </w:tcPr>
          <w:p w14:paraId="4667A11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14,692</w:t>
            </w:r>
          </w:p>
        </w:tc>
        <w:tc>
          <w:tcPr>
            <w:tcW w:w="975" w:type="dxa"/>
            <w:tcBorders>
              <w:top w:val="nil"/>
              <w:left w:val="nil"/>
              <w:bottom w:val="nil"/>
              <w:right w:val="nil"/>
              <w:tl2br w:val="nil"/>
              <w:tr2bl w:val="nil"/>
            </w:tcBorders>
            <w:shd w:val="clear" w:color="FFFFFF" w:fill="E6E6E6"/>
            <w:noWrap/>
            <w:tcMar>
              <w:left w:w="101" w:type="dxa"/>
              <w:right w:w="161" w:type="dxa"/>
            </w:tcMar>
            <w:vAlign w:val="bottom"/>
          </w:tcPr>
          <w:p w14:paraId="109B567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7,987</w:t>
            </w:r>
          </w:p>
        </w:tc>
        <w:tc>
          <w:tcPr>
            <w:tcW w:w="975" w:type="dxa"/>
            <w:tcBorders>
              <w:top w:val="nil"/>
              <w:left w:val="nil"/>
              <w:bottom w:val="nil"/>
              <w:right w:val="nil"/>
              <w:tl2br w:val="nil"/>
              <w:tr2bl w:val="nil"/>
            </w:tcBorders>
            <w:noWrap/>
            <w:tcMar>
              <w:left w:w="101" w:type="dxa"/>
              <w:right w:w="161" w:type="dxa"/>
            </w:tcMar>
            <w:vAlign w:val="bottom"/>
          </w:tcPr>
          <w:p w14:paraId="32517AD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7,390</w:t>
            </w:r>
          </w:p>
        </w:tc>
        <w:tc>
          <w:tcPr>
            <w:tcW w:w="975" w:type="dxa"/>
            <w:tcBorders>
              <w:top w:val="nil"/>
              <w:left w:val="nil"/>
              <w:bottom w:val="nil"/>
              <w:right w:val="nil"/>
              <w:tl2br w:val="nil"/>
              <w:tr2bl w:val="nil"/>
            </w:tcBorders>
            <w:noWrap/>
            <w:tcMar>
              <w:left w:w="101" w:type="dxa"/>
              <w:right w:w="161" w:type="dxa"/>
            </w:tcMar>
            <w:vAlign w:val="bottom"/>
          </w:tcPr>
          <w:p w14:paraId="7AE2288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6,865</w:t>
            </w:r>
          </w:p>
        </w:tc>
        <w:tc>
          <w:tcPr>
            <w:tcW w:w="975" w:type="dxa"/>
            <w:tcBorders>
              <w:top w:val="nil"/>
              <w:left w:val="nil"/>
              <w:bottom w:val="nil"/>
              <w:right w:val="nil"/>
              <w:tl2br w:val="nil"/>
              <w:tr2bl w:val="nil"/>
            </w:tcBorders>
            <w:noWrap/>
            <w:tcMar>
              <w:left w:w="101" w:type="dxa"/>
              <w:right w:w="161" w:type="dxa"/>
            </w:tcMar>
            <w:vAlign w:val="bottom"/>
          </w:tcPr>
          <w:p w14:paraId="5139932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7,668</w:t>
            </w:r>
          </w:p>
        </w:tc>
      </w:tr>
      <w:tr w:rsidR="00605AFE" w14:paraId="75D355F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bottom"/>
          </w:tcPr>
          <w:p w14:paraId="1BC2AE6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Other </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16A98B8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18,938</w:t>
            </w:r>
          </w:p>
        </w:tc>
        <w:tc>
          <w:tcPr>
            <w:tcW w:w="97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015B437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253707C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4B31A92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4B32C59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59F0BAB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47951D2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E8D0F5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722,506</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4492DEE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557,426</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17D999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414,937</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A79D14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402,114</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E5E7D1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399,654</w:t>
            </w:r>
          </w:p>
        </w:tc>
      </w:tr>
      <w:tr w:rsidR="00605AFE" w14:paraId="5F1656C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0337A12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975" w:type="dxa"/>
            <w:tcBorders>
              <w:top w:val="dotted" w:sz="2" w:space="0" w:color="000000"/>
              <w:left w:val="nil"/>
              <w:bottom w:val="nil"/>
              <w:right w:val="nil"/>
              <w:tl2br w:val="nil"/>
              <w:tr2bl w:val="nil"/>
            </w:tcBorders>
            <w:noWrap/>
            <w:tcMar>
              <w:left w:w="0" w:type="dxa"/>
              <w:right w:w="0" w:type="dxa"/>
            </w:tcMar>
            <w:vAlign w:val="bottom"/>
          </w:tcPr>
          <w:p w14:paraId="082EF2A6"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0C1F7FBC"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2F7406F6"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113BD461"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3F4F44FC" w14:textId="77777777" w:rsidR="00605AFE" w:rsidRDefault="00605AFE">
            <w:pPr>
              <w:spacing w:after="0" w:line="240" w:lineRule="auto"/>
              <w:jc w:val="right"/>
              <w:rPr>
                <w:rFonts w:ascii="Arial" w:eastAsia="Arial" w:hAnsi="Arial" w:cs="Arial"/>
                <w:color w:val="000000"/>
                <w:sz w:val="16"/>
                <w:bdr w:val="nil"/>
              </w:rPr>
            </w:pPr>
          </w:p>
        </w:tc>
      </w:tr>
      <w:tr w:rsidR="00605AFE" w14:paraId="396BE15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bottom"/>
          </w:tcPr>
          <w:p w14:paraId="770C0B5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Employees</w:t>
            </w:r>
          </w:p>
        </w:tc>
        <w:tc>
          <w:tcPr>
            <w:tcW w:w="975" w:type="dxa"/>
            <w:tcBorders>
              <w:top w:val="nil"/>
              <w:left w:val="nil"/>
              <w:bottom w:val="nil"/>
              <w:right w:val="nil"/>
              <w:tl2br w:val="nil"/>
              <w:tr2bl w:val="nil"/>
            </w:tcBorders>
            <w:noWrap/>
            <w:tcMar>
              <w:left w:w="101" w:type="dxa"/>
              <w:right w:w="161" w:type="dxa"/>
            </w:tcMar>
            <w:vAlign w:val="bottom"/>
          </w:tcPr>
          <w:p w14:paraId="241B52B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473,599</w:t>
            </w:r>
          </w:p>
        </w:tc>
        <w:tc>
          <w:tcPr>
            <w:tcW w:w="975" w:type="dxa"/>
            <w:tcBorders>
              <w:top w:val="nil"/>
              <w:left w:val="nil"/>
              <w:bottom w:val="nil"/>
              <w:right w:val="nil"/>
              <w:tl2br w:val="nil"/>
              <w:tr2bl w:val="nil"/>
            </w:tcBorders>
            <w:shd w:val="clear" w:color="FFFFFF" w:fill="E6E6E6"/>
            <w:noWrap/>
            <w:tcMar>
              <w:left w:w="101" w:type="dxa"/>
              <w:right w:w="161" w:type="dxa"/>
            </w:tcMar>
            <w:vAlign w:val="bottom"/>
          </w:tcPr>
          <w:p w14:paraId="4741B93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340,387</w:t>
            </w:r>
          </w:p>
        </w:tc>
        <w:tc>
          <w:tcPr>
            <w:tcW w:w="975" w:type="dxa"/>
            <w:tcBorders>
              <w:top w:val="nil"/>
              <w:left w:val="nil"/>
              <w:bottom w:val="nil"/>
              <w:right w:val="nil"/>
              <w:tl2br w:val="nil"/>
              <w:tr2bl w:val="nil"/>
            </w:tcBorders>
            <w:noWrap/>
            <w:tcMar>
              <w:left w:w="101" w:type="dxa"/>
              <w:right w:w="161" w:type="dxa"/>
            </w:tcMar>
            <w:vAlign w:val="bottom"/>
          </w:tcPr>
          <w:p w14:paraId="3F6B07F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260,873</w:t>
            </w:r>
          </w:p>
        </w:tc>
        <w:tc>
          <w:tcPr>
            <w:tcW w:w="975" w:type="dxa"/>
            <w:tcBorders>
              <w:top w:val="nil"/>
              <w:left w:val="nil"/>
              <w:bottom w:val="nil"/>
              <w:right w:val="nil"/>
              <w:tl2br w:val="nil"/>
              <w:tr2bl w:val="nil"/>
            </w:tcBorders>
            <w:noWrap/>
            <w:tcMar>
              <w:left w:w="101" w:type="dxa"/>
              <w:right w:w="161" w:type="dxa"/>
            </w:tcMar>
            <w:vAlign w:val="bottom"/>
          </w:tcPr>
          <w:p w14:paraId="081D3CD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255,799</w:t>
            </w:r>
          </w:p>
        </w:tc>
        <w:tc>
          <w:tcPr>
            <w:tcW w:w="975" w:type="dxa"/>
            <w:tcBorders>
              <w:top w:val="nil"/>
              <w:left w:val="nil"/>
              <w:bottom w:val="nil"/>
              <w:right w:val="nil"/>
              <w:tl2br w:val="nil"/>
              <w:tr2bl w:val="nil"/>
            </w:tcBorders>
            <w:noWrap/>
            <w:tcMar>
              <w:left w:w="101" w:type="dxa"/>
              <w:right w:w="161" w:type="dxa"/>
            </w:tcMar>
            <w:vAlign w:val="bottom"/>
          </w:tcPr>
          <w:p w14:paraId="64B2C63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260,531</w:t>
            </w:r>
          </w:p>
        </w:tc>
      </w:tr>
      <w:tr w:rsidR="00605AFE" w14:paraId="6E44DC0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bottom"/>
          </w:tcPr>
          <w:p w14:paraId="7AB1600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75" w:type="dxa"/>
            <w:tcBorders>
              <w:top w:val="nil"/>
              <w:left w:val="nil"/>
              <w:bottom w:val="nil"/>
              <w:right w:val="nil"/>
              <w:tl2br w:val="nil"/>
              <w:tr2bl w:val="nil"/>
            </w:tcBorders>
            <w:noWrap/>
            <w:tcMar>
              <w:left w:w="101" w:type="dxa"/>
              <w:right w:w="161" w:type="dxa"/>
            </w:tcMar>
            <w:vAlign w:val="bottom"/>
          </w:tcPr>
          <w:p w14:paraId="01BE1C6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148,065</w:t>
            </w:r>
          </w:p>
        </w:tc>
        <w:tc>
          <w:tcPr>
            <w:tcW w:w="975" w:type="dxa"/>
            <w:tcBorders>
              <w:top w:val="nil"/>
              <w:left w:val="nil"/>
              <w:bottom w:val="nil"/>
              <w:right w:val="nil"/>
              <w:tl2br w:val="nil"/>
              <w:tr2bl w:val="nil"/>
            </w:tcBorders>
            <w:shd w:val="clear" w:color="FFFFFF" w:fill="E6E6E6"/>
            <w:noWrap/>
            <w:tcMar>
              <w:left w:w="101" w:type="dxa"/>
              <w:right w:w="161" w:type="dxa"/>
            </w:tcMar>
            <w:vAlign w:val="bottom"/>
          </w:tcPr>
          <w:p w14:paraId="75545AE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138,521</w:t>
            </w:r>
          </w:p>
        </w:tc>
        <w:tc>
          <w:tcPr>
            <w:tcW w:w="975" w:type="dxa"/>
            <w:tcBorders>
              <w:top w:val="nil"/>
              <w:left w:val="nil"/>
              <w:bottom w:val="nil"/>
              <w:right w:val="nil"/>
              <w:tl2br w:val="nil"/>
              <w:tr2bl w:val="nil"/>
            </w:tcBorders>
            <w:noWrap/>
            <w:tcMar>
              <w:left w:w="101" w:type="dxa"/>
              <w:right w:w="161" w:type="dxa"/>
            </w:tcMar>
            <w:vAlign w:val="bottom"/>
          </w:tcPr>
          <w:p w14:paraId="402F642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76,747</w:t>
            </w:r>
          </w:p>
        </w:tc>
        <w:tc>
          <w:tcPr>
            <w:tcW w:w="975" w:type="dxa"/>
            <w:tcBorders>
              <w:top w:val="nil"/>
              <w:left w:val="nil"/>
              <w:bottom w:val="nil"/>
              <w:right w:val="nil"/>
              <w:tl2br w:val="nil"/>
              <w:tr2bl w:val="nil"/>
            </w:tcBorders>
            <w:noWrap/>
            <w:tcMar>
              <w:left w:w="101" w:type="dxa"/>
              <w:right w:w="161" w:type="dxa"/>
            </w:tcMar>
            <w:vAlign w:val="bottom"/>
          </w:tcPr>
          <w:p w14:paraId="7522D54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70,041</w:t>
            </w:r>
          </w:p>
        </w:tc>
        <w:tc>
          <w:tcPr>
            <w:tcW w:w="975" w:type="dxa"/>
            <w:tcBorders>
              <w:top w:val="nil"/>
              <w:left w:val="nil"/>
              <w:bottom w:val="nil"/>
              <w:right w:val="nil"/>
              <w:tl2br w:val="nil"/>
              <w:tr2bl w:val="nil"/>
            </w:tcBorders>
            <w:noWrap/>
            <w:tcMar>
              <w:left w:w="101" w:type="dxa"/>
              <w:right w:w="161" w:type="dxa"/>
            </w:tcMar>
            <w:vAlign w:val="bottom"/>
          </w:tcPr>
          <w:p w14:paraId="545C26A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65,041</w:t>
            </w:r>
          </w:p>
        </w:tc>
      </w:tr>
      <w:tr w:rsidR="00605AFE" w14:paraId="69C2C2B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bottom"/>
          </w:tcPr>
          <w:p w14:paraId="62B97A7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 payments on lease liability</w:t>
            </w:r>
          </w:p>
        </w:tc>
        <w:tc>
          <w:tcPr>
            <w:tcW w:w="975" w:type="dxa"/>
            <w:tcBorders>
              <w:top w:val="nil"/>
              <w:left w:val="nil"/>
              <w:bottom w:val="nil"/>
              <w:right w:val="nil"/>
              <w:tl2br w:val="nil"/>
              <w:tr2bl w:val="nil"/>
            </w:tcBorders>
            <w:noWrap/>
            <w:tcMar>
              <w:left w:w="101" w:type="dxa"/>
              <w:right w:w="161" w:type="dxa"/>
            </w:tcMar>
            <w:vAlign w:val="bottom"/>
          </w:tcPr>
          <w:p w14:paraId="009D032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8,221</w:t>
            </w:r>
          </w:p>
        </w:tc>
        <w:tc>
          <w:tcPr>
            <w:tcW w:w="975" w:type="dxa"/>
            <w:tcBorders>
              <w:top w:val="nil"/>
              <w:left w:val="nil"/>
              <w:bottom w:val="nil"/>
              <w:right w:val="nil"/>
              <w:tl2br w:val="nil"/>
              <w:tr2bl w:val="nil"/>
            </w:tcBorders>
            <w:shd w:val="clear" w:color="FFFFFF" w:fill="E6E6E6"/>
            <w:noWrap/>
            <w:tcMar>
              <w:left w:w="101" w:type="dxa"/>
              <w:right w:w="161" w:type="dxa"/>
            </w:tcMar>
            <w:vAlign w:val="bottom"/>
          </w:tcPr>
          <w:p w14:paraId="228DA3D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7,549</w:t>
            </w:r>
          </w:p>
        </w:tc>
        <w:tc>
          <w:tcPr>
            <w:tcW w:w="975" w:type="dxa"/>
            <w:tcBorders>
              <w:top w:val="nil"/>
              <w:left w:val="nil"/>
              <w:bottom w:val="nil"/>
              <w:right w:val="nil"/>
              <w:tl2br w:val="nil"/>
              <w:tr2bl w:val="nil"/>
            </w:tcBorders>
            <w:noWrap/>
            <w:tcMar>
              <w:left w:w="101" w:type="dxa"/>
              <w:right w:w="161" w:type="dxa"/>
            </w:tcMar>
            <w:vAlign w:val="bottom"/>
          </w:tcPr>
          <w:p w14:paraId="2ED23D7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7,198</w:t>
            </w:r>
          </w:p>
        </w:tc>
        <w:tc>
          <w:tcPr>
            <w:tcW w:w="975" w:type="dxa"/>
            <w:tcBorders>
              <w:top w:val="nil"/>
              <w:left w:val="nil"/>
              <w:bottom w:val="nil"/>
              <w:right w:val="nil"/>
              <w:tl2br w:val="nil"/>
              <w:tr2bl w:val="nil"/>
            </w:tcBorders>
            <w:noWrap/>
            <w:tcMar>
              <w:left w:w="101" w:type="dxa"/>
              <w:right w:w="161" w:type="dxa"/>
            </w:tcMar>
            <w:vAlign w:val="bottom"/>
          </w:tcPr>
          <w:p w14:paraId="528C56C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6,829</w:t>
            </w:r>
          </w:p>
        </w:tc>
        <w:tc>
          <w:tcPr>
            <w:tcW w:w="975" w:type="dxa"/>
            <w:tcBorders>
              <w:top w:val="nil"/>
              <w:left w:val="nil"/>
              <w:bottom w:val="nil"/>
              <w:right w:val="nil"/>
              <w:tl2br w:val="nil"/>
              <w:tr2bl w:val="nil"/>
            </w:tcBorders>
            <w:noWrap/>
            <w:tcMar>
              <w:left w:w="101" w:type="dxa"/>
              <w:right w:w="161" w:type="dxa"/>
            </w:tcMar>
            <w:vAlign w:val="bottom"/>
          </w:tcPr>
          <w:p w14:paraId="6CEA0B5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6,426</w:t>
            </w:r>
          </w:p>
        </w:tc>
      </w:tr>
      <w:tr w:rsidR="00605AFE" w14:paraId="67D20E6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bottom"/>
          </w:tcPr>
          <w:p w14:paraId="6FB45E0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975" w:type="dxa"/>
            <w:tcBorders>
              <w:top w:val="nil"/>
              <w:left w:val="nil"/>
              <w:bottom w:val="nil"/>
              <w:right w:val="nil"/>
              <w:tl2br w:val="nil"/>
              <w:tr2bl w:val="nil"/>
            </w:tcBorders>
            <w:noWrap/>
            <w:tcMar>
              <w:left w:w="101" w:type="dxa"/>
              <w:right w:w="161" w:type="dxa"/>
            </w:tcMar>
            <w:vAlign w:val="bottom"/>
          </w:tcPr>
          <w:p w14:paraId="7587852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9,930</w:t>
            </w:r>
          </w:p>
        </w:tc>
        <w:tc>
          <w:tcPr>
            <w:tcW w:w="975" w:type="dxa"/>
            <w:tcBorders>
              <w:top w:val="nil"/>
              <w:left w:val="nil"/>
              <w:bottom w:val="nil"/>
              <w:right w:val="nil"/>
              <w:tl2br w:val="nil"/>
              <w:tr2bl w:val="nil"/>
            </w:tcBorders>
            <w:shd w:val="clear" w:color="FFFFFF" w:fill="E6E6E6"/>
            <w:noWrap/>
            <w:tcMar>
              <w:left w:w="101" w:type="dxa"/>
              <w:right w:w="161" w:type="dxa"/>
            </w:tcMar>
            <w:vAlign w:val="bottom"/>
          </w:tcPr>
          <w:p w14:paraId="6B0B66D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w:t>
            </w:r>
          </w:p>
        </w:tc>
        <w:tc>
          <w:tcPr>
            <w:tcW w:w="975" w:type="dxa"/>
            <w:tcBorders>
              <w:top w:val="nil"/>
              <w:left w:val="nil"/>
              <w:bottom w:val="nil"/>
              <w:right w:val="nil"/>
              <w:tl2br w:val="nil"/>
              <w:tr2bl w:val="nil"/>
            </w:tcBorders>
            <w:noWrap/>
            <w:tcMar>
              <w:left w:w="101" w:type="dxa"/>
              <w:right w:w="161" w:type="dxa"/>
            </w:tcMar>
            <w:vAlign w:val="bottom"/>
          </w:tcPr>
          <w:p w14:paraId="2F75C2F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w:t>
            </w:r>
          </w:p>
        </w:tc>
        <w:tc>
          <w:tcPr>
            <w:tcW w:w="975" w:type="dxa"/>
            <w:tcBorders>
              <w:top w:val="nil"/>
              <w:left w:val="nil"/>
              <w:bottom w:val="nil"/>
              <w:right w:val="nil"/>
              <w:tl2br w:val="nil"/>
              <w:tr2bl w:val="nil"/>
            </w:tcBorders>
            <w:noWrap/>
            <w:tcMar>
              <w:left w:w="101" w:type="dxa"/>
              <w:right w:w="161" w:type="dxa"/>
            </w:tcMar>
            <w:vAlign w:val="bottom"/>
          </w:tcPr>
          <w:p w14:paraId="53C63F3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145</w:t>
            </w:r>
          </w:p>
        </w:tc>
        <w:tc>
          <w:tcPr>
            <w:tcW w:w="975" w:type="dxa"/>
            <w:tcBorders>
              <w:top w:val="nil"/>
              <w:left w:val="nil"/>
              <w:bottom w:val="nil"/>
              <w:right w:val="nil"/>
              <w:tl2br w:val="nil"/>
              <w:tr2bl w:val="nil"/>
            </w:tcBorders>
            <w:noWrap/>
            <w:tcMar>
              <w:left w:w="101" w:type="dxa"/>
              <w:right w:w="161" w:type="dxa"/>
            </w:tcMar>
            <w:vAlign w:val="bottom"/>
          </w:tcPr>
          <w:p w14:paraId="77753DD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w:t>
            </w:r>
          </w:p>
        </w:tc>
      </w:tr>
      <w:tr w:rsidR="00605AFE" w14:paraId="20C616F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bottom"/>
          </w:tcPr>
          <w:p w14:paraId="0080B47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s74 receipts transferred to </w:t>
            </w:r>
          </w:p>
          <w:p w14:paraId="6498ABB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Official Public Account</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4FFFC3C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57,949</w:t>
            </w:r>
          </w:p>
        </w:tc>
        <w:tc>
          <w:tcPr>
            <w:tcW w:w="97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22066EC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46,397</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6BD3A43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45,557</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314F1A4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44,887</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42B1243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43,097</w:t>
            </w:r>
          </w:p>
        </w:tc>
      </w:tr>
      <w:tr w:rsidR="00605AFE" w14:paraId="248E8CA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6A6BA6D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3EEB9CC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697,764</w:t>
            </w:r>
          </w:p>
        </w:tc>
        <w:tc>
          <w:tcPr>
            <w:tcW w:w="97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6FE9897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533,013</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6D4C06B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390,524</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18AA0B1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377,701</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4E79751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375,241</w:t>
            </w:r>
          </w:p>
        </w:tc>
      </w:tr>
      <w:tr w:rsidR="00605AFE" w14:paraId="1BE67E5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101" w:type="dxa"/>
              <w:right w:w="101" w:type="dxa"/>
            </w:tcMar>
            <w:vAlign w:val="bottom"/>
          </w:tcPr>
          <w:p w14:paraId="0BB61E6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64B969C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operating activities</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81BC3A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24,742</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1C2D6E4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24,413</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5ED664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24,413</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F787CC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24,413</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C574B0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24,413</w:t>
            </w:r>
          </w:p>
        </w:tc>
      </w:tr>
      <w:tr w:rsidR="00605AFE" w14:paraId="1609482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7488F8C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INVESTING ACTIVITIES</w:t>
            </w:r>
          </w:p>
        </w:tc>
        <w:tc>
          <w:tcPr>
            <w:tcW w:w="975" w:type="dxa"/>
            <w:tcBorders>
              <w:top w:val="dotted" w:sz="2" w:space="0" w:color="000000"/>
              <w:left w:val="nil"/>
              <w:bottom w:val="nil"/>
              <w:right w:val="nil"/>
              <w:tl2br w:val="nil"/>
              <w:tr2bl w:val="nil"/>
            </w:tcBorders>
            <w:noWrap/>
            <w:tcMar>
              <w:left w:w="0" w:type="dxa"/>
              <w:right w:w="0" w:type="dxa"/>
            </w:tcMar>
            <w:vAlign w:val="bottom"/>
          </w:tcPr>
          <w:p w14:paraId="45BC3D09"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17E6732"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4949DCB4"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31A4C2AD"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18CD4629" w14:textId="77777777" w:rsidR="00605AFE" w:rsidRDefault="00605AFE">
            <w:pPr>
              <w:spacing w:after="0" w:line="240" w:lineRule="auto"/>
              <w:jc w:val="right"/>
              <w:rPr>
                <w:rFonts w:ascii="Arial" w:eastAsia="Arial" w:hAnsi="Arial" w:cs="Arial"/>
                <w:color w:val="000000"/>
                <w:sz w:val="16"/>
                <w:bdr w:val="nil"/>
              </w:rPr>
            </w:pPr>
          </w:p>
        </w:tc>
      </w:tr>
      <w:tr w:rsidR="00605AFE" w14:paraId="7C0351B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shd w:val="clear" w:color="FFFFFF" w:fill="FFFFFF"/>
            <w:noWrap/>
            <w:tcMar>
              <w:left w:w="101" w:type="dxa"/>
              <w:right w:w="101" w:type="dxa"/>
            </w:tcMar>
            <w:vAlign w:val="center"/>
          </w:tcPr>
          <w:p w14:paraId="7D22791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975" w:type="dxa"/>
            <w:tcBorders>
              <w:top w:val="nil"/>
              <w:left w:val="nil"/>
              <w:bottom w:val="nil"/>
              <w:right w:val="nil"/>
              <w:tl2br w:val="nil"/>
              <w:tr2bl w:val="nil"/>
            </w:tcBorders>
            <w:shd w:val="clear" w:color="FFFFFF" w:fill="FFFFFF"/>
            <w:noWrap/>
            <w:tcMar>
              <w:left w:w="0" w:type="dxa"/>
              <w:right w:w="0" w:type="dxa"/>
            </w:tcMar>
            <w:vAlign w:val="bottom"/>
          </w:tcPr>
          <w:p w14:paraId="2E8BDDD7"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6E6E6"/>
            <w:noWrap/>
            <w:tcMar>
              <w:left w:w="0" w:type="dxa"/>
              <w:right w:w="0" w:type="dxa"/>
            </w:tcMar>
            <w:vAlign w:val="bottom"/>
          </w:tcPr>
          <w:p w14:paraId="46CA5866"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FFFFF"/>
            <w:noWrap/>
            <w:tcMar>
              <w:left w:w="0" w:type="dxa"/>
              <w:right w:w="0" w:type="dxa"/>
            </w:tcMar>
            <w:vAlign w:val="bottom"/>
          </w:tcPr>
          <w:p w14:paraId="5BAE0BFB"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FFFFF"/>
            <w:noWrap/>
            <w:tcMar>
              <w:left w:w="0" w:type="dxa"/>
              <w:right w:w="0" w:type="dxa"/>
            </w:tcMar>
            <w:vAlign w:val="bottom"/>
          </w:tcPr>
          <w:p w14:paraId="3F0E8E99"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FFFFF"/>
            <w:noWrap/>
            <w:tcMar>
              <w:left w:w="0" w:type="dxa"/>
              <w:right w:w="0" w:type="dxa"/>
            </w:tcMar>
            <w:vAlign w:val="bottom"/>
          </w:tcPr>
          <w:p w14:paraId="2C816B6F" w14:textId="77777777" w:rsidR="00605AFE" w:rsidRDefault="00605AFE">
            <w:pPr>
              <w:spacing w:after="0" w:line="240" w:lineRule="auto"/>
              <w:jc w:val="right"/>
              <w:rPr>
                <w:rFonts w:ascii="Arial" w:eastAsia="Arial" w:hAnsi="Arial" w:cs="Arial"/>
                <w:color w:val="000000"/>
                <w:sz w:val="16"/>
                <w:bdr w:val="nil"/>
              </w:rPr>
            </w:pPr>
          </w:p>
        </w:tc>
      </w:tr>
      <w:tr w:rsidR="00605AFE" w14:paraId="0AF36F5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shd w:val="clear" w:color="FFFFFF" w:fill="FFFFFF"/>
            <w:tcMar>
              <w:left w:w="236" w:type="dxa"/>
              <w:right w:w="101" w:type="dxa"/>
            </w:tcMar>
            <w:vAlign w:val="bottom"/>
          </w:tcPr>
          <w:p w14:paraId="2662FC3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Proceeds from sales of property,</w:t>
            </w:r>
          </w:p>
          <w:p w14:paraId="3E7304A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plant and equipment</w:t>
            </w:r>
          </w:p>
        </w:tc>
        <w:tc>
          <w:tcPr>
            <w:tcW w:w="975" w:type="dxa"/>
            <w:tcBorders>
              <w:top w:val="nil"/>
              <w:left w:val="nil"/>
              <w:bottom w:val="dotted" w:sz="2" w:space="0" w:color="000000"/>
              <w:right w:val="nil"/>
              <w:tl2br w:val="nil"/>
              <w:tr2bl w:val="nil"/>
            </w:tcBorders>
            <w:shd w:val="clear" w:color="FFFFFF" w:fill="FFFFFF"/>
            <w:noWrap/>
            <w:tcMar>
              <w:left w:w="101" w:type="dxa"/>
              <w:right w:w="161" w:type="dxa"/>
            </w:tcMar>
            <w:vAlign w:val="bottom"/>
          </w:tcPr>
          <w:p w14:paraId="5D8559D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w:t>
            </w:r>
          </w:p>
        </w:tc>
        <w:tc>
          <w:tcPr>
            <w:tcW w:w="97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5FD5A17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dotted" w:sz="2" w:space="0" w:color="000000"/>
              <w:right w:val="nil"/>
              <w:tl2br w:val="nil"/>
              <w:tr2bl w:val="nil"/>
            </w:tcBorders>
            <w:shd w:val="clear" w:color="FFFFFF" w:fill="FFFFFF"/>
            <w:noWrap/>
            <w:tcMar>
              <w:left w:w="101" w:type="dxa"/>
              <w:right w:w="161" w:type="dxa"/>
            </w:tcMar>
            <w:vAlign w:val="bottom"/>
          </w:tcPr>
          <w:p w14:paraId="21A144A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dotted" w:sz="2" w:space="0" w:color="000000"/>
              <w:right w:val="nil"/>
              <w:tl2br w:val="nil"/>
              <w:tr2bl w:val="nil"/>
            </w:tcBorders>
            <w:shd w:val="clear" w:color="FFFFFF" w:fill="FFFFFF"/>
            <w:noWrap/>
            <w:tcMar>
              <w:left w:w="101" w:type="dxa"/>
              <w:right w:w="161" w:type="dxa"/>
            </w:tcMar>
            <w:vAlign w:val="bottom"/>
          </w:tcPr>
          <w:p w14:paraId="42D47BE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dotted" w:sz="2" w:space="0" w:color="000000"/>
              <w:right w:val="nil"/>
              <w:tl2br w:val="nil"/>
              <w:tr2bl w:val="nil"/>
            </w:tcBorders>
            <w:shd w:val="clear" w:color="FFFFFF" w:fill="FFFFFF"/>
            <w:noWrap/>
            <w:tcMar>
              <w:left w:w="101" w:type="dxa"/>
              <w:right w:w="161" w:type="dxa"/>
            </w:tcMar>
            <w:vAlign w:val="bottom"/>
          </w:tcPr>
          <w:p w14:paraId="6CA1818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2B18446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shd w:val="clear" w:color="FFFFFF" w:fill="FFFFFF"/>
            <w:noWrap/>
            <w:tcMar>
              <w:left w:w="101" w:type="dxa"/>
              <w:right w:w="101" w:type="dxa"/>
            </w:tcMar>
            <w:vAlign w:val="center"/>
          </w:tcPr>
          <w:p w14:paraId="3802245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975"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bottom"/>
          </w:tcPr>
          <w:p w14:paraId="45399E2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57</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4E75625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bottom"/>
          </w:tcPr>
          <w:p w14:paraId="084A561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bottom"/>
          </w:tcPr>
          <w:p w14:paraId="26D633F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bottom"/>
          </w:tcPr>
          <w:p w14:paraId="02950CC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6394F8D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5D03EA0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7A36B0A9"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1F244F96"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4F0E01A3"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6761A361"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27C59FEC" w14:textId="77777777" w:rsidR="00605AFE" w:rsidRDefault="00605AFE">
            <w:pPr>
              <w:spacing w:after="0" w:line="240" w:lineRule="auto"/>
              <w:jc w:val="right"/>
              <w:rPr>
                <w:rFonts w:ascii="Arial" w:eastAsia="Arial" w:hAnsi="Arial" w:cs="Arial"/>
                <w:color w:val="000000"/>
                <w:sz w:val="16"/>
                <w:bdr w:val="nil"/>
              </w:rPr>
            </w:pPr>
          </w:p>
        </w:tc>
      </w:tr>
      <w:tr w:rsidR="00605AFE" w14:paraId="028B94E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bottom"/>
          </w:tcPr>
          <w:p w14:paraId="651B8E0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Purchase of property, plant,</w:t>
            </w:r>
          </w:p>
          <w:p w14:paraId="6D254DC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equipment and intangibles</w:t>
            </w:r>
          </w:p>
        </w:tc>
        <w:tc>
          <w:tcPr>
            <w:tcW w:w="975" w:type="dxa"/>
            <w:tcBorders>
              <w:top w:val="nil"/>
              <w:left w:val="nil"/>
              <w:bottom w:val="dotted" w:sz="2" w:space="0" w:color="000000"/>
              <w:right w:val="nil"/>
              <w:tl2br w:val="nil"/>
              <w:tr2bl w:val="nil"/>
            </w:tcBorders>
            <w:shd w:val="clear" w:color="FFFFFF" w:fill="FFFFFF"/>
            <w:noWrap/>
            <w:tcMar>
              <w:left w:w="101" w:type="dxa"/>
              <w:right w:w="161" w:type="dxa"/>
            </w:tcMar>
            <w:vAlign w:val="bottom"/>
          </w:tcPr>
          <w:p w14:paraId="4B26C3C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4,031</w:t>
            </w:r>
          </w:p>
        </w:tc>
        <w:tc>
          <w:tcPr>
            <w:tcW w:w="97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2932AC4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3,911</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1808C01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3,973</w:t>
            </w:r>
          </w:p>
        </w:tc>
        <w:tc>
          <w:tcPr>
            <w:tcW w:w="975" w:type="dxa"/>
            <w:tcBorders>
              <w:top w:val="nil"/>
              <w:left w:val="nil"/>
              <w:bottom w:val="dotted" w:sz="2" w:space="0" w:color="000000"/>
              <w:right w:val="nil"/>
              <w:tl2br w:val="nil"/>
              <w:tr2bl w:val="nil"/>
            </w:tcBorders>
            <w:shd w:val="clear" w:color="FFFFFF" w:fill="FFFFFF"/>
            <w:noWrap/>
            <w:tcMar>
              <w:left w:w="101" w:type="dxa"/>
              <w:right w:w="161" w:type="dxa"/>
            </w:tcMar>
            <w:vAlign w:val="bottom"/>
          </w:tcPr>
          <w:p w14:paraId="22BF16F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4,028</w:t>
            </w:r>
          </w:p>
        </w:tc>
        <w:tc>
          <w:tcPr>
            <w:tcW w:w="975" w:type="dxa"/>
            <w:tcBorders>
              <w:top w:val="nil"/>
              <w:left w:val="nil"/>
              <w:bottom w:val="dotted" w:sz="2" w:space="0" w:color="000000"/>
              <w:right w:val="nil"/>
              <w:tl2br w:val="nil"/>
              <w:tr2bl w:val="nil"/>
            </w:tcBorders>
            <w:shd w:val="clear" w:color="FFFFFF" w:fill="FFFFFF"/>
            <w:noWrap/>
            <w:tcMar>
              <w:left w:w="101" w:type="dxa"/>
              <w:right w:w="161" w:type="dxa"/>
            </w:tcMar>
            <w:vAlign w:val="bottom"/>
          </w:tcPr>
          <w:p w14:paraId="17DFDF7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4,075</w:t>
            </w:r>
          </w:p>
        </w:tc>
      </w:tr>
      <w:tr w:rsidR="00605AFE" w14:paraId="68900C0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3FDBDA6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70575B2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4,031</w:t>
            </w:r>
          </w:p>
        </w:tc>
        <w:tc>
          <w:tcPr>
            <w:tcW w:w="97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6250793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3,911</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4447775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3,973</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04BB2E1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4,028</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1BE2D84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4,075</w:t>
            </w:r>
          </w:p>
        </w:tc>
      </w:tr>
      <w:tr w:rsidR="00605AFE" w14:paraId="26482C3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101" w:type="dxa"/>
              <w:right w:w="101" w:type="dxa"/>
            </w:tcMar>
            <w:vAlign w:val="bottom"/>
          </w:tcPr>
          <w:p w14:paraId="792A92D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7150B06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investing activities</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3F8B446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(3,974)</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01" w:type="dxa"/>
            </w:tcMar>
            <w:vAlign w:val="bottom"/>
          </w:tcPr>
          <w:p w14:paraId="5CCB915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(3,911)</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089458E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(3,973)</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3E227D2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(4,028)</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4C2799E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(4,075)</w:t>
            </w:r>
          </w:p>
        </w:tc>
      </w:tr>
      <w:tr w:rsidR="00605AFE" w14:paraId="5280CB1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39D589D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FINANCING ACTIVITIES</w:t>
            </w:r>
          </w:p>
        </w:tc>
        <w:tc>
          <w:tcPr>
            <w:tcW w:w="975" w:type="dxa"/>
            <w:tcBorders>
              <w:top w:val="dotted" w:sz="2" w:space="0" w:color="000000"/>
              <w:left w:val="nil"/>
              <w:bottom w:val="nil"/>
              <w:right w:val="nil"/>
              <w:tl2br w:val="nil"/>
              <w:tr2bl w:val="nil"/>
            </w:tcBorders>
            <w:noWrap/>
            <w:tcMar>
              <w:left w:w="0" w:type="dxa"/>
              <w:right w:w="0" w:type="dxa"/>
            </w:tcMar>
            <w:vAlign w:val="bottom"/>
          </w:tcPr>
          <w:p w14:paraId="50158546"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4A6A08D"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676A1E0F"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6D10014F"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1A0F2811" w14:textId="77777777" w:rsidR="00605AFE" w:rsidRDefault="00605AFE">
            <w:pPr>
              <w:spacing w:after="0" w:line="240" w:lineRule="auto"/>
              <w:jc w:val="right"/>
              <w:rPr>
                <w:rFonts w:ascii="Arial" w:eastAsia="Arial" w:hAnsi="Arial" w:cs="Arial"/>
                <w:color w:val="000000"/>
                <w:sz w:val="16"/>
                <w:bdr w:val="nil"/>
              </w:rPr>
            </w:pPr>
          </w:p>
        </w:tc>
      </w:tr>
      <w:tr w:rsidR="00605AFE" w14:paraId="6B6E29A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31FC5D6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975" w:type="dxa"/>
            <w:tcBorders>
              <w:top w:val="nil"/>
              <w:left w:val="nil"/>
              <w:bottom w:val="nil"/>
              <w:right w:val="nil"/>
              <w:tl2br w:val="nil"/>
              <w:tr2bl w:val="nil"/>
            </w:tcBorders>
            <w:noWrap/>
            <w:tcMar>
              <w:left w:w="0" w:type="dxa"/>
              <w:right w:w="0" w:type="dxa"/>
            </w:tcMar>
            <w:vAlign w:val="bottom"/>
          </w:tcPr>
          <w:p w14:paraId="3997A0F7"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6E6E6"/>
            <w:noWrap/>
            <w:tcMar>
              <w:left w:w="0" w:type="dxa"/>
              <w:right w:w="0" w:type="dxa"/>
            </w:tcMar>
            <w:vAlign w:val="bottom"/>
          </w:tcPr>
          <w:p w14:paraId="09070331"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D123202"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E15744E"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481BBEA9" w14:textId="77777777" w:rsidR="00605AFE" w:rsidRDefault="00605AFE">
            <w:pPr>
              <w:spacing w:after="0" w:line="240" w:lineRule="auto"/>
              <w:jc w:val="right"/>
              <w:rPr>
                <w:rFonts w:ascii="Arial" w:eastAsia="Arial" w:hAnsi="Arial" w:cs="Arial"/>
                <w:color w:val="000000"/>
                <w:sz w:val="16"/>
                <w:bdr w:val="nil"/>
              </w:rPr>
            </w:pPr>
          </w:p>
        </w:tc>
      </w:tr>
      <w:tr w:rsidR="00605AFE" w14:paraId="51EDA02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bottom"/>
          </w:tcPr>
          <w:p w14:paraId="7C40670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Contributed equity</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4DBD212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4,027</w:t>
            </w:r>
          </w:p>
        </w:tc>
        <w:tc>
          <w:tcPr>
            <w:tcW w:w="97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6BACC1A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3,911</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5D8D4B1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3,973</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108709F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4,028</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2796740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4,075</w:t>
            </w:r>
          </w:p>
        </w:tc>
      </w:tr>
      <w:tr w:rsidR="00605AFE" w14:paraId="25D7709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24251AA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3E7C84D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4,027</w:t>
            </w:r>
          </w:p>
        </w:tc>
        <w:tc>
          <w:tcPr>
            <w:tcW w:w="97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4A01BFF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3,911</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402F457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3,973</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7088F06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4,028</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507B50C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4,075</w:t>
            </w:r>
          </w:p>
        </w:tc>
      </w:tr>
      <w:tr w:rsidR="00605AFE" w14:paraId="470EA90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5505FE9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975" w:type="dxa"/>
            <w:tcBorders>
              <w:top w:val="dotted" w:sz="2" w:space="0" w:color="000000"/>
              <w:left w:val="nil"/>
              <w:bottom w:val="nil"/>
              <w:right w:val="nil"/>
              <w:tl2br w:val="nil"/>
              <w:tr2bl w:val="nil"/>
            </w:tcBorders>
            <w:noWrap/>
            <w:tcMar>
              <w:left w:w="0" w:type="dxa"/>
              <w:right w:w="0" w:type="dxa"/>
            </w:tcMar>
            <w:vAlign w:val="bottom"/>
          </w:tcPr>
          <w:p w14:paraId="62056649" w14:textId="77777777" w:rsidR="00605AFE" w:rsidRDefault="00605AFE">
            <w:pPr>
              <w:spacing w:after="0" w:line="240" w:lineRule="auto"/>
              <w:jc w:val="right"/>
              <w:rPr>
                <w:rFonts w:ascii="Arial" w:eastAsia="Arial" w:hAnsi="Arial" w:cs="Arial"/>
                <w:b/>
                <w:i/>
                <w:color w:val="000000"/>
                <w:sz w:val="16"/>
                <w:bdr w:val="nil"/>
              </w:rPr>
            </w:pPr>
          </w:p>
        </w:tc>
        <w:tc>
          <w:tcPr>
            <w:tcW w:w="97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0431E088" w14:textId="77777777" w:rsidR="00605AFE" w:rsidRDefault="00605AFE">
            <w:pPr>
              <w:spacing w:after="0" w:line="240" w:lineRule="auto"/>
              <w:jc w:val="right"/>
              <w:rPr>
                <w:rFonts w:ascii="Arial" w:eastAsia="Arial" w:hAnsi="Arial" w:cs="Arial"/>
                <w:b/>
                <w:i/>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087F6500" w14:textId="77777777" w:rsidR="00605AFE" w:rsidRDefault="00605AFE">
            <w:pPr>
              <w:spacing w:after="0" w:line="240" w:lineRule="auto"/>
              <w:jc w:val="right"/>
              <w:rPr>
                <w:rFonts w:ascii="Arial" w:eastAsia="Arial" w:hAnsi="Arial" w:cs="Arial"/>
                <w:b/>
                <w:i/>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1A526F31" w14:textId="77777777" w:rsidR="00605AFE" w:rsidRDefault="00605AFE">
            <w:pPr>
              <w:spacing w:after="0" w:line="240" w:lineRule="auto"/>
              <w:jc w:val="right"/>
              <w:rPr>
                <w:rFonts w:ascii="Arial" w:eastAsia="Arial" w:hAnsi="Arial" w:cs="Arial"/>
                <w:b/>
                <w:i/>
                <w:color w:val="000000"/>
                <w:sz w:val="16"/>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67807B7F" w14:textId="77777777" w:rsidR="00605AFE" w:rsidRDefault="00605AFE">
            <w:pPr>
              <w:spacing w:after="0" w:line="240" w:lineRule="auto"/>
              <w:jc w:val="right"/>
              <w:rPr>
                <w:rFonts w:ascii="Arial" w:eastAsia="Arial" w:hAnsi="Arial" w:cs="Arial"/>
                <w:b/>
                <w:i/>
                <w:color w:val="000000"/>
                <w:sz w:val="16"/>
                <w:bdr w:val="nil"/>
              </w:rPr>
            </w:pPr>
          </w:p>
        </w:tc>
      </w:tr>
      <w:tr w:rsidR="00605AFE" w14:paraId="52870C3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bottom"/>
          </w:tcPr>
          <w:p w14:paraId="18774EF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Principal payments of lease liability</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341DBA1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22,587</w:t>
            </w:r>
          </w:p>
        </w:tc>
        <w:tc>
          <w:tcPr>
            <w:tcW w:w="975"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7377F19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24,413</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5B7B4E3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24,413</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2475A96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24,413</w:t>
            </w:r>
          </w:p>
        </w:tc>
        <w:tc>
          <w:tcPr>
            <w:tcW w:w="975" w:type="dxa"/>
            <w:tcBorders>
              <w:top w:val="nil"/>
              <w:left w:val="nil"/>
              <w:bottom w:val="dotted" w:sz="2" w:space="0" w:color="000000"/>
              <w:right w:val="nil"/>
              <w:tl2br w:val="nil"/>
              <w:tr2bl w:val="nil"/>
            </w:tcBorders>
            <w:noWrap/>
            <w:tcMar>
              <w:left w:w="101" w:type="dxa"/>
              <w:right w:w="161" w:type="dxa"/>
            </w:tcMar>
            <w:vAlign w:val="bottom"/>
          </w:tcPr>
          <w:p w14:paraId="50F1423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24,413</w:t>
            </w:r>
          </w:p>
        </w:tc>
      </w:tr>
      <w:tr w:rsidR="00605AFE" w14:paraId="7012E6A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01" w:type="dxa"/>
              <w:right w:w="101" w:type="dxa"/>
            </w:tcMar>
            <w:vAlign w:val="bottom"/>
          </w:tcPr>
          <w:p w14:paraId="21ED06C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D28F35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22,587</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470CAA5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24,413</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BEFEC5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24,413</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E4A1DB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24,413</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C63E9F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24,413</w:t>
            </w:r>
          </w:p>
        </w:tc>
      </w:tr>
      <w:tr w:rsidR="00605AFE" w14:paraId="6676215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101" w:type="dxa"/>
              <w:right w:w="101" w:type="dxa"/>
            </w:tcMar>
            <w:vAlign w:val="bottom"/>
          </w:tcPr>
          <w:p w14:paraId="202719D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1717151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financing activities</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6B91C25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(18,560)</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01" w:type="dxa"/>
            </w:tcMar>
            <w:vAlign w:val="bottom"/>
          </w:tcPr>
          <w:p w14:paraId="51DA58E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(20,502)</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40917E2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(20,440)</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28A11E5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(20,385)</w:t>
            </w:r>
          </w:p>
        </w:tc>
        <w:tc>
          <w:tcPr>
            <w:tcW w:w="975"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4814F13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(20,338)</w:t>
            </w:r>
          </w:p>
        </w:tc>
      </w:tr>
      <w:tr w:rsidR="00605AFE" w14:paraId="368114A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101" w:type="dxa"/>
              <w:right w:w="101" w:type="dxa"/>
            </w:tcMar>
            <w:vAlign w:val="bottom"/>
          </w:tcPr>
          <w:p w14:paraId="5CE920E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increase/(decrease)</w:t>
            </w:r>
          </w:p>
          <w:p w14:paraId="76A111A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 cash held</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C2EAFD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2,208</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461CE7A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DEEF67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372DB9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85E58C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5E4CF22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236" w:type="dxa"/>
              <w:right w:w="101" w:type="dxa"/>
            </w:tcMar>
            <w:vAlign w:val="bottom"/>
          </w:tcPr>
          <w:p w14:paraId="1102FBC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 at the</w:t>
            </w:r>
          </w:p>
          <w:p w14:paraId="3A81CD5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beginning of the reporting period</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0AF90D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6,091</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0A5398B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8,299</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4156DF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8,299</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528179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8,299</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E1CB4B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8,299</w:t>
            </w:r>
          </w:p>
        </w:tc>
      </w:tr>
      <w:tr w:rsidR="00605AFE" w14:paraId="483353D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dotted" w:sz="2" w:space="0" w:color="000000"/>
              <w:right w:val="nil"/>
              <w:tl2br w:val="nil"/>
              <w:tr2bl w:val="nil"/>
            </w:tcBorders>
            <w:tcMar>
              <w:left w:w="101" w:type="dxa"/>
              <w:right w:w="101" w:type="dxa"/>
            </w:tcMar>
            <w:vAlign w:val="bottom"/>
          </w:tcPr>
          <w:p w14:paraId="48F25B6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Cash and cash equivalents at </w:t>
            </w:r>
          </w:p>
          <w:p w14:paraId="14A9F9E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the end of the reporting period</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7E3F6B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8,299</w:t>
            </w:r>
          </w:p>
        </w:tc>
        <w:tc>
          <w:tcPr>
            <w:tcW w:w="975"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5F7BC8D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8,299</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AD54A4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8,299</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38E918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8,299</w:t>
            </w:r>
          </w:p>
        </w:tc>
        <w:tc>
          <w:tcPr>
            <w:tcW w:w="97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F70DF4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8,299</w:t>
            </w:r>
          </w:p>
        </w:tc>
      </w:tr>
    </w:tbl>
    <w:p w14:paraId="7424CBF3" w14:textId="77777777" w:rsidR="002054FC" w:rsidRDefault="007C79CC" w:rsidP="002054FC">
      <w:pPr>
        <w:keepLines w:val="0"/>
        <w:pBdr>
          <w:top w:val="nil"/>
          <w:left w:val="nil"/>
          <w:bottom w:val="nil"/>
          <w:right w:val="nil"/>
          <w:between w:val="nil"/>
          <w:bar w:val="nil"/>
        </w:pBdr>
        <w:spacing w:after="0" w:line="240" w:lineRule="auto"/>
        <w:ind w:left="142" w:hanging="142"/>
        <w:rPr>
          <w:rFonts w:ascii="Arial" w:hAnsi="Arial" w:cs="Arial"/>
          <w:sz w:val="16"/>
          <w:szCs w:val="16"/>
          <w:bdr w:val="nil"/>
        </w:rPr>
      </w:pPr>
      <w:r w:rsidRPr="00256423">
        <w:rPr>
          <w:rFonts w:ascii="Arial" w:hAnsi="Arial" w:cs="Arial"/>
          <w:sz w:val="16"/>
          <w:szCs w:val="16"/>
        </w:rPr>
        <w:t>Prepared on Australian Accounting Standards basis.</w:t>
      </w:r>
    </w:p>
    <w:p w14:paraId="42B12FD9" w14:textId="77777777" w:rsidR="006623D4" w:rsidRPr="00256423" w:rsidRDefault="006623D4" w:rsidP="006623D4">
      <w:pPr>
        <w:keepLines w:val="0"/>
        <w:pBdr>
          <w:top w:val="nil"/>
          <w:left w:val="nil"/>
          <w:bottom w:val="nil"/>
          <w:right w:val="nil"/>
          <w:between w:val="nil"/>
          <w:bar w:val="nil"/>
        </w:pBdr>
        <w:spacing w:after="0" w:line="240" w:lineRule="auto"/>
        <w:ind w:left="142" w:hanging="142"/>
        <w:rPr>
          <w:rFonts w:ascii="Arial" w:eastAsia="Calibri" w:hAnsi="Arial" w:cs="Arial"/>
          <w:sz w:val="16"/>
          <w:szCs w:val="16"/>
          <w:bdr w:val="nil"/>
        </w:rPr>
      </w:pPr>
    </w:p>
    <w:p w14:paraId="22857A5D" w14:textId="77777777" w:rsidR="006623D4" w:rsidRPr="00256423" w:rsidRDefault="006623D4" w:rsidP="002054FC">
      <w:pPr>
        <w:keepLines w:val="0"/>
        <w:pBdr>
          <w:top w:val="nil"/>
          <w:left w:val="nil"/>
          <w:bottom w:val="nil"/>
          <w:right w:val="nil"/>
          <w:between w:val="nil"/>
          <w:bar w:val="nil"/>
        </w:pBdr>
        <w:spacing w:after="0" w:line="240" w:lineRule="auto"/>
        <w:ind w:left="142" w:hanging="142"/>
        <w:rPr>
          <w:rFonts w:ascii="Arial" w:eastAsia="Calibri" w:hAnsi="Arial" w:cs="Arial"/>
          <w:sz w:val="16"/>
          <w:szCs w:val="16"/>
          <w:bdr w:val="nil"/>
        </w:rPr>
      </w:pPr>
    </w:p>
    <w:p w14:paraId="75B41627" w14:textId="77777777" w:rsidR="0074780C" w:rsidRDefault="0074780C">
      <w:pPr>
        <w:keepLines w:val="0"/>
        <w:pBdr>
          <w:top w:val="nil"/>
          <w:left w:val="nil"/>
          <w:bottom w:val="nil"/>
          <w:right w:val="nil"/>
          <w:between w:val="nil"/>
          <w:bar w:val="nil"/>
        </w:pBdr>
        <w:spacing w:after="0" w:line="240" w:lineRule="auto"/>
        <w:jc w:val="left"/>
        <w:rPr>
          <w:rFonts w:ascii="Arial" w:eastAsia="Calibri" w:hAnsi="Arial" w:cs="Arial"/>
          <w:sz w:val="16"/>
          <w:szCs w:val="16"/>
          <w:bdr w:val="nil"/>
        </w:rPr>
      </w:pPr>
    </w:p>
    <w:p w14:paraId="18C2C43E" w14:textId="77777777" w:rsidR="0074780C" w:rsidRDefault="007C79CC" w:rsidP="00EF6967">
      <w:pPr>
        <w:pStyle w:val="TableHeading"/>
        <w:pBdr>
          <w:top w:val="nil"/>
          <w:left w:val="nil"/>
          <w:bottom w:val="nil"/>
          <w:right w:val="nil"/>
          <w:between w:val="nil"/>
          <w:bar w:val="nil"/>
        </w:pBdr>
        <w:spacing w:before="0" w:after="0"/>
        <w:rPr>
          <w:bdr w:val="nil"/>
          <w:lang w:val="x-none" w:eastAsia="x-none"/>
        </w:rPr>
      </w:pPr>
      <w:r>
        <w:rPr>
          <w:color w:val="000000"/>
          <w:lang w:val="x-none" w:eastAsia="x-none"/>
        </w:rPr>
        <w:t>Table 3.6</w:t>
      </w:r>
      <w:r w:rsidR="00936D55">
        <w:rPr>
          <w:color w:val="000000"/>
          <w:lang w:val="x-none" w:eastAsia="x-none"/>
        </w:rPr>
        <w:t>: Departmental capital budget statement (for the period ended 30 June)</w:t>
      </w:r>
    </w:p>
    <w:tbl>
      <w:tblPr>
        <w:tblStyle w:val="CDMRange2"/>
        <w:tblW w:w="7725" w:type="dxa"/>
        <w:tblLayout w:type="fixed"/>
        <w:tblCellMar>
          <w:top w:w="11" w:type="dxa"/>
          <w:bottom w:w="11" w:type="dxa"/>
        </w:tblCellMar>
        <w:tblLook w:val="0600" w:firstRow="0" w:lastRow="0" w:firstColumn="0" w:lastColumn="0" w:noHBand="1" w:noVBand="1"/>
      </w:tblPr>
      <w:tblGrid>
        <w:gridCol w:w="2850"/>
        <w:gridCol w:w="975"/>
        <w:gridCol w:w="975"/>
        <w:gridCol w:w="975"/>
        <w:gridCol w:w="975"/>
        <w:gridCol w:w="975"/>
      </w:tblGrid>
      <w:tr w:rsidR="00605AFE" w14:paraId="51A0F51A" w14:textId="77777777" w:rsidTr="008A2917">
        <w:tc>
          <w:tcPr>
            <w:tcW w:w="2850" w:type="dxa"/>
            <w:tcBorders>
              <w:top w:val="dotted" w:sz="2" w:space="0" w:color="000000"/>
              <w:left w:val="nil"/>
              <w:bottom w:val="nil"/>
              <w:right w:val="nil"/>
              <w:tl2br w:val="nil"/>
              <w:tr2bl w:val="nil"/>
            </w:tcBorders>
            <w:noWrap/>
            <w:tcMar>
              <w:left w:w="0" w:type="dxa"/>
              <w:right w:w="0" w:type="dxa"/>
            </w:tcMar>
            <w:vAlign w:val="center"/>
          </w:tcPr>
          <w:p w14:paraId="02EF2B8F"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2C66C6C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975" w:type="dxa"/>
            <w:tcBorders>
              <w:top w:val="dotted" w:sz="2" w:space="0" w:color="000000"/>
              <w:left w:val="nil"/>
              <w:bottom w:val="nil"/>
              <w:right w:val="nil"/>
              <w:tl2br w:val="nil"/>
              <w:tr2bl w:val="nil"/>
            </w:tcBorders>
            <w:shd w:val="clear" w:color="FFFFFF" w:fill="EAEAEA"/>
            <w:tcMar>
              <w:left w:w="40" w:type="dxa"/>
              <w:right w:w="40" w:type="dxa"/>
            </w:tcMar>
            <w:vAlign w:val="center"/>
          </w:tcPr>
          <w:p w14:paraId="7DE53C4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75"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5E465B2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975"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4C243F5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975" w:type="dxa"/>
            <w:tcBorders>
              <w:top w:val="dotted" w:sz="2" w:space="0" w:color="000000"/>
              <w:left w:val="nil"/>
              <w:bottom w:val="nil"/>
              <w:right w:val="nil"/>
              <w:tl2br w:val="nil"/>
              <w:tr2bl w:val="nil"/>
            </w:tcBorders>
            <w:shd w:val="clear" w:color="FFFFFF" w:fill="FFFFFF"/>
            <w:tcMar>
              <w:left w:w="40" w:type="dxa"/>
              <w:right w:w="40" w:type="dxa"/>
            </w:tcMar>
            <w:vAlign w:val="center"/>
          </w:tcPr>
          <w:p w14:paraId="259EA15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3E576C3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0" w:type="dxa"/>
              <w:right w:w="0" w:type="dxa"/>
            </w:tcMar>
            <w:vAlign w:val="center"/>
          </w:tcPr>
          <w:p w14:paraId="26E7C681"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24B7177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AEAEA"/>
            <w:tcMar>
              <w:left w:w="40" w:type="dxa"/>
              <w:right w:w="40" w:type="dxa"/>
            </w:tcMar>
            <w:vAlign w:val="center"/>
          </w:tcPr>
          <w:p w14:paraId="1F0BC01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20D605D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4DAB7CE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46E445D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429B39C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0" w:type="dxa"/>
              <w:right w:w="0" w:type="dxa"/>
            </w:tcMar>
            <w:vAlign w:val="center"/>
          </w:tcPr>
          <w:p w14:paraId="3ADE8B03"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FFFFF"/>
            <w:tcMar>
              <w:left w:w="0" w:type="dxa"/>
              <w:right w:w="0" w:type="dxa"/>
            </w:tcMar>
            <w:vAlign w:val="center"/>
          </w:tcPr>
          <w:p w14:paraId="0687CB8F"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AEAEA"/>
            <w:tcMar>
              <w:left w:w="40" w:type="dxa"/>
              <w:right w:w="40" w:type="dxa"/>
            </w:tcMar>
            <w:vAlign w:val="center"/>
          </w:tcPr>
          <w:p w14:paraId="2298DBC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5D344F4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3AD2963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FFFFFF" w:fill="FFFFFF"/>
            <w:tcMar>
              <w:left w:w="40" w:type="dxa"/>
              <w:right w:w="40" w:type="dxa"/>
            </w:tcMar>
            <w:vAlign w:val="center"/>
          </w:tcPr>
          <w:p w14:paraId="3BDA592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4655586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0" w:type="dxa"/>
              <w:right w:w="0" w:type="dxa"/>
            </w:tcMar>
            <w:vAlign w:val="center"/>
          </w:tcPr>
          <w:p w14:paraId="580591B7"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68B3F95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EAEAEA"/>
            <w:tcMar>
              <w:left w:w="40" w:type="dxa"/>
              <w:right w:w="40" w:type="dxa"/>
            </w:tcMar>
            <w:vAlign w:val="center"/>
          </w:tcPr>
          <w:p w14:paraId="5B70581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7FF1398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64381C6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57A7402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794B077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shd w:val="clear" w:color="FFFFFF" w:fill="FFFFFF"/>
            <w:tcMar>
              <w:left w:w="40" w:type="dxa"/>
              <w:right w:w="40" w:type="dxa"/>
            </w:tcMar>
            <w:vAlign w:val="bottom"/>
          </w:tcPr>
          <w:p w14:paraId="532E779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NEW CAPITAL APPROPRIATIONS</w:t>
            </w: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38AF7AFB"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3F0DCAD2"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0F2AB9C0"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7524BDF5"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D985D96" w14:textId="77777777" w:rsidR="00605AFE" w:rsidRDefault="00605AFE">
            <w:pPr>
              <w:spacing w:after="0" w:line="240" w:lineRule="auto"/>
              <w:jc w:val="right"/>
              <w:rPr>
                <w:rFonts w:ascii="Arial" w:eastAsia="Arial" w:hAnsi="Arial" w:cs="Arial"/>
                <w:color w:val="000000"/>
                <w:sz w:val="16"/>
                <w:bdr w:val="nil"/>
              </w:rPr>
            </w:pPr>
          </w:p>
        </w:tc>
      </w:tr>
      <w:tr w:rsidR="00605AFE" w14:paraId="40C8523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175" w:type="dxa"/>
              <w:right w:w="40" w:type="dxa"/>
            </w:tcMar>
            <w:vAlign w:val="center"/>
          </w:tcPr>
          <w:p w14:paraId="4E69BD5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Capital budget - Act No. 1 </w:t>
            </w:r>
          </w:p>
          <w:p w14:paraId="49908DB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3 (DCB)</w:t>
            </w:r>
          </w:p>
        </w:tc>
        <w:tc>
          <w:tcPr>
            <w:tcW w:w="975" w:type="dxa"/>
            <w:tcBorders>
              <w:top w:val="nil"/>
              <w:left w:val="nil"/>
              <w:bottom w:val="dotted" w:sz="2" w:space="0" w:color="000000"/>
              <w:right w:val="nil"/>
              <w:tl2br w:val="nil"/>
              <w:tr2bl w:val="nil"/>
            </w:tcBorders>
            <w:noWrap/>
            <w:tcMar>
              <w:left w:w="40" w:type="dxa"/>
              <w:right w:w="100" w:type="dxa"/>
            </w:tcMar>
            <w:vAlign w:val="bottom"/>
          </w:tcPr>
          <w:p w14:paraId="49987AC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3,867</w:t>
            </w:r>
          </w:p>
        </w:tc>
        <w:tc>
          <w:tcPr>
            <w:tcW w:w="975"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79ABA02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3,911</w:t>
            </w:r>
          </w:p>
        </w:tc>
        <w:tc>
          <w:tcPr>
            <w:tcW w:w="975" w:type="dxa"/>
            <w:tcBorders>
              <w:top w:val="nil"/>
              <w:left w:val="nil"/>
              <w:bottom w:val="dotted" w:sz="2" w:space="0" w:color="000000"/>
              <w:right w:val="nil"/>
              <w:tl2br w:val="nil"/>
              <w:tr2bl w:val="nil"/>
            </w:tcBorders>
            <w:noWrap/>
            <w:tcMar>
              <w:left w:w="40" w:type="dxa"/>
              <w:right w:w="100" w:type="dxa"/>
            </w:tcMar>
            <w:vAlign w:val="bottom"/>
          </w:tcPr>
          <w:p w14:paraId="482AD86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3,973</w:t>
            </w:r>
          </w:p>
        </w:tc>
        <w:tc>
          <w:tcPr>
            <w:tcW w:w="975" w:type="dxa"/>
            <w:tcBorders>
              <w:top w:val="nil"/>
              <w:left w:val="nil"/>
              <w:bottom w:val="dotted" w:sz="2" w:space="0" w:color="000000"/>
              <w:right w:val="nil"/>
              <w:tl2br w:val="nil"/>
              <w:tr2bl w:val="nil"/>
            </w:tcBorders>
            <w:noWrap/>
            <w:tcMar>
              <w:left w:w="40" w:type="dxa"/>
              <w:right w:w="100" w:type="dxa"/>
            </w:tcMar>
            <w:vAlign w:val="bottom"/>
          </w:tcPr>
          <w:p w14:paraId="2EBD772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4,028</w:t>
            </w:r>
          </w:p>
        </w:tc>
        <w:tc>
          <w:tcPr>
            <w:tcW w:w="975" w:type="dxa"/>
            <w:tcBorders>
              <w:top w:val="nil"/>
              <w:left w:val="nil"/>
              <w:bottom w:val="dotted" w:sz="2" w:space="0" w:color="000000"/>
              <w:right w:val="nil"/>
              <w:tl2br w:val="nil"/>
              <w:tr2bl w:val="nil"/>
            </w:tcBorders>
            <w:noWrap/>
            <w:tcMar>
              <w:left w:w="40" w:type="dxa"/>
              <w:right w:w="100" w:type="dxa"/>
            </w:tcMar>
            <w:vAlign w:val="bottom"/>
          </w:tcPr>
          <w:p w14:paraId="359218A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4,075</w:t>
            </w:r>
          </w:p>
        </w:tc>
      </w:tr>
      <w:tr w:rsidR="00605AFE" w14:paraId="1D05343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shd w:val="clear" w:color="FFFFFF" w:fill="FFFFFF"/>
            <w:tcMar>
              <w:left w:w="40" w:type="dxa"/>
              <w:right w:w="40" w:type="dxa"/>
            </w:tcMar>
            <w:vAlign w:val="bottom"/>
          </w:tcPr>
          <w:p w14:paraId="60073E3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new capital appropriations</w:t>
            </w:r>
          </w:p>
        </w:tc>
        <w:tc>
          <w:tcPr>
            <w:tcW w:w="97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10EA478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3,867</w:t>
            </w:r>
          </w:p>
        </w:tc>
        <w:tc>
          <w:tcPr>
            <w:tcW w:w="975"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06C5E7F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3,911</w:t>
            </w:r>
          </w:p>
        </w:tc>
        <w:tc>
          <w:tcPr>
            <w:tcW w:w="97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715FFEB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3,973</w:t>
            </w:r>
          </w:p>
        </w:tc>
        <w:tc>
          <w:tcPr>
            <w:tcW w:w="97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0ABB771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4,028</w:t>
            </w:r>
          </w:p>
        </w:tc>
        <w:tc>
          <w:tcPr>
            <w:tcW w:w="97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54D57C0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4,075</w:t>
            </w:r>
          </w:p>
        </w:tc>
      </w:tr>
      <w:tr w:rsidR="00605AFE" w14:paraId="2A0D7E2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shd w:val="clear" w:color="FFFFFF" w:fill="FFFFFF"/>
            <w:noWrap/>
            <w:tcMar>
              <w:left w:w="40" w:type="dxa"/>
              <w:right w:w="40" w:type="dxa"/>
            </w:tcMar>
            <w:vAlign w:val="bottom"/>
          </w:tcPr>
          <w:p w14:paraId="6BB05FD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Provided for:</w:t>
            </w: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6858C637"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30B91E66"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48CFF08B"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6C4BD4E4"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34332B36" w14:textId="77777777" w:rsidR="00605AFE" w:rsidRDefault="00605AFE">
            <w:pPr>
              <w:spacing w:after="0" w:line="240" w:lineRule="auto"/>
              <w:jc w:val="right"/>
              <w:rPr>
                <w:rFonts w:ascii="Arial" w:eastAsia="Arial" w:hAnsi="Arial" w:cs="Arial"/>
                <w:color w:val="000000"/>
                <w:sz w:val="16"/>
                <w:bdr w:val="nil"/>
              </w:rPr>
            </w:pPr>
          </w:p>
        </w:tc>
      </w:tr>
      <w:tr w:rsidR="00605AFE" w14:paraId="693050C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shd w:val="clear" w:color="FFFFFF" w:fill="FFFFFF"/>
            <w:tcMar>
              <w:left w:w="175" w:type="dxa"/>
              <w:right w:w="40" w:type="dxa"/>
            </w:tcMar>
            <w:vAlign w:val="bottom"/>
          </w:tcPr>
          <w:p w14:paraId="62AE49B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Purchase of non-financial assets</w:t>
            </w:r>
          </w:p>
        </w:tc>
        <w:tc>
          <w:tcPr>
            <w:tcW w:w="975" w:type="dxa"/>
            <w:tcBorders>
              <w:top w:val="nil"/>
              <w:left w:val="nil"/>
              <w:bottom w:val="dotted" w:sz="2" w:space="0" w:color="000000"/>
              <w:right w:val="nil"/>
              <w:tl2br w:val="nil"/>
              <w:tr2bl w:val="nil"/>
            </w:tcBorders>
            <w:noWrap/>
            <w:tcMar>
              <w:left w:w="40" w:type="dxa"/>
              <w:right w:w="100" w:type="dxa"/>
            </w:tcMar>
            <w:vAlign w:val="bottom"/>
          </w:tcPr>
          <w:p w14:paraId="534F6C6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3,867</w:t>
            </w:r>
          </w:p>
        </w:tc>
        <w:tc>
          <w:tcPr>
            <w:tcW w:w="975"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28FF046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3,911</w:t>
            </w:r>
          </w:p>
        </w:tc>
        <w:tc>
          <w:tcPr>
            <w:tcW w:w="97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5A590B2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3,973</w:t>
            </w:r>
          </w:p>
        </w:tc>
        <w:tc>
          <w:tcPr>
            <w:tcW w:w="97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250ED82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4,028</w:t>
            </w:r>
          </w:p>
        </w:tc>
        <w:tc>
          <w:tcPr>
            <w:tcW w:w="975" w:type="dxa"/>
            <w:tcBorders>
              <w:top w:val="nil"/>
              <w:left w:val="nil"/>
              <w:bottom w:val="dotted" w:sz="2" w:space="0" w:color="000000"/>
              <w:right w:val="nil"/>
              <w:tl2br w:val="nil"/>
              <w:tr2bl w:val="nil"/>
            </w:tcBorders>
            <w:shd w:val="clear" w:color="FFFFFF" w:fill="FFFFFF"/>
            <w:noWrap/>
            <w:tcMar>
              <w:left w:w="40" w:type="dxa"/>
              <w:right w:w="100" w:type="dxa"/>
            </w:tcMar>
            <w:vAlign w:val="bottom"/>
          </w:tcPr>
          <w:p w14:paraId="45870DF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4,075</w:t>
            </w:r>
          </w:p>
        </w:tc>
      </w:tr>
      <w:tr w:rsidR="00605AFE" w14:paraId="01B9D60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shd w:val="clear" w:color="FFFFFF" w:fill="FFFFFF"/>
            <w:noWrap/>
            <w:tcMar>
              <w:left w:w="40" w:type="dxa"/>
              <w:right w:w="40" w:type="dxa"/>
            </w:tcMar>
            <w:vAlign w:val="bottom"/>
          </w:tcPr>
          <w:p w14:paraId="7D974F5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items</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0CB71C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3,867</w:t>
            </w:r>
          </w:p>
        </w:tc>
        <w:tc>
          <w:tcPr>
            <w:tcW w:w="97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07D9C47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3,911</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4853519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3,973</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F6DDC7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4,028</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4AF3CB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4,075</w:t>
            </w:r>
          </w:p>
        </w:tc>
      </w:tr>
      <w:tr w:rsidR="00605AFE" w14:paraId="2C3D5B5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shd w:val="clear" w:color="FFFFFF" w:fill="FFFFFF"/>
            <w:tcMar>
              <w:left w:w="40" w:type="dxa"/>
              <w:right w:w="40" w:type="dxa"/>
            </w:tcMar>
            <w:vAlign w:val="bottom"/>
          </w:tcPr>
          <w:p w14:paraId="5154D3B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PURCHASE OF NON-FINANCIAL</w:t>
            </w:r>
          </w:p>
          <w:p w14:paraId="3E4BC38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ASSETS</w:t>
            </w: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7B9979B8"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49DF79F6"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D569E6C"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F0856B9"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DF3C79C" w14:textId="77777777" w:rsidR="00605AFE" w:rsidRDefault="00605AFE">
            <w:pPr>
              <w:spacing w:after="0" w:line="240" w:lineRule="auto"/>
              <w:jc w:val="right"/>
              <w:rPr>
                <w:rFonts w:ascii="Arial" w:eastAsia="Arial" w:hAnsi="Arial" w:cs="Arial"/>
                <w:color w:val="000000"/>
                <w:sz w:val="16"/>
                <w:bdr w:val="nil"/>
              </w:rPr>
            </w:pPr>
          </w:p>
        </w:tc>
      </w:tr>
      <w:tr w:rsidR="00605AFE" w14:paraId="5C9FE3A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175" w:type="dxa"/>
              <w:right w:w="40" w:type="dxa"/>
            </w:tcMar>
            <w:vAlign w:val="bottom"/>
          </w:tcPr>
          <w:p w14:paraId="48E56D1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Funded by capital appropriations </w:t>
            </w:r>
          </w:p>
          <w:p w14:paraId="2496374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 DCB (a)</w:t>
            </w:r>
          </w:p>
        </w:tc>
        <w:tc>
          <w:tcPr>
            <w:tcW w:w="975" w:type="dxa"/>
            <w:tcBorders>
              <w:top w:val="nil"/>
              <w:left w:val="nil"/>
              <w:bottom w:val="nil"/>
              <w:right w:val="nil"/>
              <w:tl2br w:val="nil"/>
              <w:tr2bl w:val="nil"/>
            </w:tcBorders>
            <w:noWrap/>
            <w:tcMar>
              <w:left w:w="40" w:type="dxa"/>
              <w:right w:w="100" w:type="dxa"/>
            </w:tcMar>
            <w:vAlign w:val="bottom"/>
          </w:tcPr>
          <w:p w14:paraId="31D3CD0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3,867</w:t>
            </w:r>
          </w:p>
        </w:tc>
        <w:tc>
          <w:tcPr>
            <w:tcW w:w="975" w:type="dxa"/>
            <w:tcBorders>
              <w:top w:val="nil"/>
              <w:left w:val="nil"/>
              <w:bottom w:val="nil"/>
              <w:right w:val="nil"/>
              <w:tl2br w:val="nil"/>
              <w:tr2bl w:val="nil"/>
            </w:tcBorders>
            <w:shd w:val="clear" w:color="FFFFFF" w:fill="EAEAEA"/>
            <w:noWrap/>
            <w:tcMar>
              <w:left w:w="40" w:type="dxa"/>
              <w:right w:w="100" w:type="dxa"/>
            </w:tcMar>
            <w:vAlign w:val="bottom"/>
          </w:tcPr>
          <w:p w14:paraId="256C5EE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3,911</w:t>
            </w:r>
          </w:p>
        </w:tc>
        <w:tc>
          <w:tcPr>
            <w:tcW w:w="975" w:type="dxa"/>
            <w:tcBorders>
              <w:top w:val="nil"/>
              <w:left w:val="nil"/>
              <w:bottom w:val="nil"/>
              <w:right w:val="nil"/>
              <w:tl2br w:val="nil"/>
              <w:tr2bl w:val="nil"/>
            </w:tcBorders>
            <w:noWrap/>
            <w:tcMar>
              <w:left w:w="40" w:type="dxa"/>
              <w:right w:w="100" w:type="dxa"/>
            </w:tcMar>
            <w:vAlign w:val="bottom"/>
          </w:tcPr>
          <w:p w14:paraId="49819EF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3,973</w:t>
            </w:r>
          </w:p>
        </w:tc>
        <w:tc>
          <w:tcPr>
            <w:tcW w:w="975" w:type="dxa"/>
            <w:tcBorders>
              <w:top w:val="nil"/>
              <w:left w:val="nil"/>
              <w:bottom w:val="nil"/>
              <w:right w:val="nil"/>
              <w:tl2br w:val="nil"/>
              <w:tr2bl w:val="nil"/>
            </w:tcBorders>
            <w:noWrap/>
            <w:tcMar>
              <w:left w:w="40" w:type="dxa"/>
              <w:right w:w="100" w:type="dxa"/>
            </w:tcMar>
            <w:vAlign w:val="bottom"/>
          </w:tcPr>
          <w:p w14:paraId="0CBBEB1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4,028</w:t>
            </w:r>
          </w:p>
        </w:tc>
        <w:tc>
          <w:tcPr>
            <w:tcW w:w="975" w:type="dxa"/>
            <w:tcBorders>
              <w:top w:val="nil"/>
              <w:left w:val="nil"/>
              <w:bottom w:val="nil"/>
              <w:right w:val="nil"/>
              <w:tl2br w:val="nil"/>
              <w:tr2bl w:val="nil"/>
            </w:tcBorders>
            <w:noWrap/>
            <w:tcMar>
              <w:left w:w="40" w:type="dxa"/>
              <w:right w:w="100" w:type="dxa"/>
            </w:tcMar>
            <w:vAlign w:val="bottom"/>
          </w:tcPr>
          <w:p w14:paraId="2036427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4,075</w:t>
            </w:r>
          </w:p>
        </w:tc>
      </w:tr>
      <w:tr w:rsidR="00605AFE" w14:paraId="6533643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shd w:val="clear" w:color="FFFFFF" w:fill="FFFFFF"/>
            <w:noWrap/>
            <w:tcMar>
              <w:left w:w="40" w:type="dxa"/>
              <w:right w:w="40" w:type="dxa"/>
            </w:tcMar>
            <w:vAlign w:val="bottom"/>
          </w:tcPr>
          <w:p w14:paraId="7CEC9DF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C75A81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3,867</w:t>
            </w:r>
          </w:p>
        </w:tc>
        <w:tc>
          <w:tcPr>
            <w:tcW w:w="97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68BF12C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3,911</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05418AD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3,973</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E77DBF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4,028</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73EF46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4,075</w:t>
            </w:r>
          </w:p>
        </w:tc>
      </w:tr>
      <w:tr w:rsidR="00605AFE" w14:paraId="166E4D3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tcMar>
              <w:left w:w="40" w:type="dxa"/>
              <w:right w:w="40" w:type="dxa"/>
            </w:tcMar>
            <w:vAlign w:val="bottom"/>
          </w:tcPr>
          <w:p w14:paraId="7F99814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RECONCILIATION OF CASH</w:t>
            </w:r>
          </w:p>
          <w:p w14:paraId="3F016A1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USED TO ACQUIRE ASSETS</w:t>
            </w:r>
          </w:p>
          <w:p w14:paraId="344EEFF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TO ASSET MOVEMENT TABLE</w:t>
            </w:r>
          </w:p>
        </w:tc>
        <w:tc>
          <w:tcPr>
            <w:tcW w:w="975" w:type="dxa"/>
            <w:tcBorders>
              <w:top w:val="dotted" w:sz="2" w:space="0" w:color="000000"/>
              <w:left w:val="nil"/>
              <w:bottom w:val="nil"/>
              <w:right w:val="nil"/>
              <w:tl2br w:val="nil"/>
              <w:tr2bl w:val="nil"/>
            </w:tcBorders>
            <w:noWrap/>
            <w:tcMar>
              <w:left w:w="0" w:type="dxa"/>
              <w:right w:w="0" w:type="dxa"/>
            </w:tcMar>
            <w:vAlign w:val="center"/>
          </w:tcPr>
          <w:p w14:paraId="5358656A" w14:textId="77777777" w:rsidR="00605AFE" w:rsidRDefault="00605AFE">
            <w:pPr>
              <w:spacing w:after="0" w:line="240" w:lineRule="auto"/>
              <w:jc w:val="left"/>
              <w:rPr>
                <w:rFonts w:ascii="Calibri" w:eastAsia="Calibri" w:hAnsi="Calibri" w:cs="Calibri"/>
                <w:color w:val="000000"/>
                <w:sz w:val="22"/>
                <w:bdr w:val="nil"/>
              </w:rPr>
            </w:pPr>
          </w:p>
        </w:tc>
        <w:tc>
          <w:tcPr>
            <w:tcW w:w="975" w:type="dxa"/>
            <w:tcBorders>
              <w:top w:val="dotted" w:sz="2" w:space="0" w:color="000000"/>
              <w:left w:val="nil"/>
              <w:bottom w:val="nil"/>
              <w:right w:val="nil"/>
              <w:tl2br w:val="nil"/>
              <w:tr2bl w:val="nil"/>
            </w:tcBorders>
            <w:shd w:val="clear" w:color="FFFFFF" w:fill="EAEAEA"/>
            <w:noWrap/>
            <w:tcMar>
              <w:left w:w="0" w:type="dxa"/>
              <w:right w:w="0" w:type="dxa"/>
            </w:tcMar>
            <w:vAlign w:val="bottom"/>
          </w:tcPr>
          <w:p w14:paraId="0137846E" w14:textId="77777777" w:rsidR="00605AFE" w:rsidRDefault="00605AFE">
            <w:pPr>
              <w:spacing w:after="0" w:line="240" w:lineRule="auto"/>
              <w:jc w:val="left"/>
              <w:rPr>
                <w:rFonts w:ascii="Calibri" w:eastAsia="Calibri" w:hAnsi="Calibri" w:cs="Calibri"/>
                <w:color w:val="000000"/>
                <w:sz w:val="22"/>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49E0192C" w14:textId="77777777" w:rsidR="00605AFE" w:rsidRDefault="00605AFE">
            <w:pPr>
              <w:spacing w:after="0" w:line="240" w:lineRule="auto"/>
              <w:jc w:val="left"/>
              <w:rPr>
                <w:rFonts w:ascii="Calibri" w:eastAsia="Calibri" w:hAnsi="Calibri" w:cs="Calibri"/>
                <w:color w:val="000000"/>
                <w:sz w:val="22"/>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35328314" w14:textId="77777777" w:rsidR="00605AFE" w:rsidRDefault="00605AFE">
            <w:pPr>
              <w:spacing w:after="0" w:line="240" w:lineRule="auto"/>
              <w:jc w:val="left"/>
              <w:rPr>
                <w:rFonts w:ascii="Calibri" w:eastAsia="Calibri" w:hAnsi="Calibri" w:cs="Calibri"/>
                <w:color w:val="000000"/>
                <w:sz w:val="22"/>
                <w:bdr w:val="nil"/>
              </w:rPr>
            </w:pPr>
          </w:p>
        </w:tc>
        <w:tc>
          <w:tcPr>
            <w:tcW w:w="975" w:type="dxa"/>
            <w:tcBorders>
              <w:top w:val="dotted" w:sz="2" w:space="0" w:color="000000"/>
              <w:left w:val="nil"/>
              <w:bottom w:val="nil"/>
              <w:right w:val="nil"/>
              <w:tl2br w:val="nil"/>
              <w:tr2bl w:val="nil"/>
            </w:tcBorders>
            <w:noWrap/>
            <w:tcMar>
              <w:left w:w="0" w:type="dxa"/>
              <w:right w:w="0" w:type="dxa"/>
            </w:tcMar>
            <w:vAlign w:val="bottom"/>
          </w:tcPr>
          <w:p w14:paraId="6DDB7041" w14:textId="77777777" w:rsidR="00605AFE" w:rsidRDefault="00605AFE">
            <w:pPr>
              <w:spacing w:after="0" w:line="240" w:lineRule="auto"/>
              <w:jc w:val="left"/>
              <w:rPr>
                <w:rFonts w:ascii="Calibri" w:eastAsia="Calibri" w:hAnsi="Calibri" w:cs="Calibri"/>
                <w:color w:val="000000"/>
                <w:sz w:val="22"/>
                <w:bdr w:val="nil"/>
              </w:rPr>
            </w:pPr>
          </w:p>
        </w:tc>
      </w:tr>
      <w:tr w:rsidR="00605AFE" w14:paraId="1ABFD90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nil"/>
              <w:right w:val="nil"/>
              <w:tl2br w:val="nil"/>
              <w:tr2bl w:val="nil"/>
            </w:tcBorders>
            <w:noWrap/>
            <w:tcMar>
              <w:left w:w="175" w:type="dxa"/>
              <w:right w:w="40" w:type="dxa"/>
            </w:tcMar>
            <w:vAlign w:val="center"/>
          </w:tcPr>
          <w:p w14:paraId="209554D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purchases</w:t>
            </w:r>
          </w:p>
        </w:tc>
        <w:tc>
          <w:tcPr>
            <w:tcW w:w="975" w:type="dxa"/>
            <w:tcBorders>
              <w:top w:val="nil"/>
              <w:left w:val="nil"/>
              <w:bottom w:val="dotted" w:sz="2" w:space="0" w:color="000000"/>
              <w:right w:val="nil"/>
              <w:tl2br w:val="nil"/>
              <w:tr2bl w:val="nil"/>
            </w:tcBorders>
            <w:noWrap/>
            <w:tcMar>
              <w:left w:w="40" w:type="dxa"/>
              <w:right w:w="100" w:type="dxa"/>
            </w:tcMar>
            <w:vAlign w:val="center"/>
          </w:tcPr>
          <w:p w14:paraId="1BE5248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3,867</w:t>
            </w:r>
          </w:p>
        </w:tc>
        <w:tc>
          <w:tcPr>
            <w:tcW w:w="975" w:type="dxa"/>
            <w:tcBorders>
              <w:top w:val="nil"/>
              <w:left w:val="nil"/>
              <w:bottom w:val="dotted" w:sz="2" w:space="0" w:color="000000"/>
              <w:right w:val="nil"/>
              <w:tl2br w:val="nil"/>
              <w:tr2bl w:val="nil"/>
            </w:tcBorders>
            <w:shd w:val="clear" w:color="FFFFFF" w:fill="EAEAEA"/>
            <w:noWrap/>
            <w:tcMar>
              <w:left w:w="40" w:type="dxa"/>
              <w:right w:w="100" w:type="dxa"/>
            </w:tcMar>
            <w:vAlign w:val="bottom"/>
          </w:tcPr>
          <w:p w14:paraId="40B7607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3,911</w:t>
            </w:r>
          </w:p>
        </w:tc>
        <w:tc>
          <w:tcPr>
            <w:tcW w:w="975" w:type="dxa"/>
            <w:tcBorders>
              <w:top w:val="nil"/>
              <w:left w:val="nil"/>
              <w:bottom w:val="dotted" w:sz="2" w:space="0" w:color="000000"/>
              <w:right w:val="nil"/>
              <w:tl2br w:val="nil"/>
              <w:tr2bl w:val="nil"/>
            </w:tcBorders>
            <w:noWrap/>
            <w:tcMar>
              <w:left w:w="40" w:type="dxa"/>
              <w:right w:w="100" w:type="dxa"/>
            </w:tcMar>
            <w:vAlign w:val="bottom"/>
          </w:tcPr>
          <w:p w14:paraId="55FD17D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3,973</w:t>
            </w:r>
          </w:p>
        </w:tc>
        <w:tc>
          <w:tcPr>
            <w:tcW w:w="975" w:type="dxa"/>
            <w:tcBorders>
              <w:top w:val="nil"/>
              <w:left w:val="nil"/>
              <w:bottom w:val="dotted" w:sz="2" w:space="0" w:color="000000"/>
              <w:right w:val="nil"/>
              <w:tl2br w:val="nil"/>
              <w:tr2bl w:val="nil"/>
            </w:tcBorders>
            <w:noWrap/>
            <w:tcMar>
              <w:left w:w="40" w:type="dxa"/>
              <w:right w:w="100" w:type="dxa"/>
            </w:tcMar>
            <w:vAlign w:val="bottom"/>
          </w:tcPr>
          <w:p w14:paraId="69876B3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4,028</w:t>
            </w:r>
          </w:p>
        </w:tc>
        <w:tc>
          <w:tcPr>
            <w:tcW w:w="975" w:type="dxa"/>
            <w:tcBorders>
              <w:top w:val="nil"/>
              <w:left w:val="nil"/>
              <w:bottom w:val="dotted" w:sz="2" w:space="0" w:color="000000"/>
              <w:right w:val="nil"/>
              <w:tl2br w:val="nil"/>
              <w:tr2bl w:val="nil"/>
            </w:tcBorders>
            <w:noWrap/>
            <w:tcMar>
              <w:left w:w="40" w:type="dxa"/>
              <w:right w:w="100" w:type="dxa"/>
            </w:tcMar>
            <w:vAlign w:val="bottom"/>
          </w:tcPr>
          <w:p w14:paraId="0B280E7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4,075</w:t>
            </w:r>
          </w:p>
        </w:tc>
      </w:tr>
      <w:tr w:rsidR="00605AFE" w14:paraId="22C5936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0" w:type="dxa"/>
            <w:tcBorders>
              <w:top w:val="nil"/>
              <w:left w:val="nil"/>
              <w:bottom w:val="dotted" w:sz="2" w:space="0" w:color="000000"/>
              <w:right w:val="nil"/>
              <w:tl2br w:val="nil"/>
              <w:tr2bl w:val="nil"/>
            </w:tcBorders>
            <w:tcMar>
              <w:left w:w="40" w:type="dxa"/>
              <w:right w:w="40" w:type="dxa"/>
            </w:tcMar>
            <w:vAlign w:val="bottom"/>
          </w:tcPr>
          <w:p w14:paraId="4CF4B2C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cash used to acquire assets</w:t>
            </w:r>
          </w:p>
        </w:tc>
        <w:tc>
          <w:tcPr>
            <w:tcW w:w="97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27C98E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3,867</w:t>
            </w:r>
          </w:p>
        </w:tc>
        <w:tc>
          <w:tcPr>
            <w:tcW w:w="975" w:type="dxa"/>
            <w:tcBorders>
              <w:top w:val="dotted" w:sz="2" w:space="0" w:color="000000"/>
              <w:left w:val="nil"/>
              <w:bottom w:val="dotted" w:sz="2" w:space="0" w:color="000000"/>
              <w:right w:val="nil"/>
              <w:tl2br w:val="nil"/>
              <w:tr2bl w:val="nil"/>
            </w:tcBorders>
            <w:shd w:val="clear" w:color="FFFFFF" w:fill="EAEAEA"/>
            <w:noWrap/>
            <w:tcMar>
              <w:left w:w="40" w:type="dxa"/>
              <w:right w:w="100" w:type="dxa"/>
            </w:tcMar>
            <w:vAlign w:val="bottom"/>
          </w:tcPr>
          <w:p w14:paraId="61037AE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3,911</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D8E388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3,973</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41C23C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4,028</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695901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4,075</w:t>
            </w:r>
          </w:p>
        </w:tc>
      </w:tr>
    </w:tbl>
    <w:p w14:paraId="10B5AAF8" w14:textId="77777777" w:rsidR="006623D4" w:rsidRPr="00BC0BA3" w:rsidRDefault="007C79CC" w:rsidP="00BC0BA3">
      <w:pPr>
        <w:keepLines w:val="0"/>
        <w:pBdr>
          <w:top w:val="nil"/>
          <w:left w:val="nil"/>
          <w:bottom w:val="nil"/>
          <w:right w:val="nil"/>
          <w:between w:val="nil"/>
          <w:bar w:val="nil"/>
        </w:pBdr>
        <w:spacing w:after="0" w:line="240" w:lineRule="auto"/>
        <w:ind w:left="142" w:hanging="142"/>
        <w:rPr>
          <w:rFonts w:ascii="Arial" w:hAnsi="Arial" w:cs="Arial"/>
          <w:sz w:val="16"/>
          <w:szCs w:val="16"/>
          <w:bdr w:val="nil"/>
        </w:rPr>
      </w:pPr>
      <w:r w:rsidRPr="00256423">
        <w:rPr>
          <w:rFonts w:ascii="Arial" w:hAnsi="Arial" w:cs="Arial"/>
          <w:sz w:val="16"/>
          <w:szCs w:val="16"/>
        </w:rPr>
        <w:t>Prepared on Australian Accounting Standards basis.</w:t>
      </w:r>
    </w:p>
    <w:p w14:paraId="246CB4ED" w14:textId="77777777" w:rsidR="00BC0BA3" w:rsidRPr="00BC0BA3" w:rsidRDefault="007C79CC" w:rsidP="009062AE">
      <w:pPr>
        <w:pStyle w:val="ListParagraph"/>
        <w:numPr>
          <w:ilvl w:val="0"/>
          <w:numId w:val="23"/>
        </w:numPr>
        <w:pBdr>
          <w:top w:val="nil"/>
          <w:left w:val="nil"/>
          <w:bottom w:val="nil"/>
          <w:right w:val="nil"/>
          <w:between w:val="nil"/>
          <w:bar w:val="nil"/>
        </w:pBdr>
        <w:spacing w:line="240" w:lineRule="auto"/>
        <w:rPr>
          <w:rFonts w:ascii="Arial" w:eastAsia="Times New Roman" w:hAnsi="Arial"/>
          <w:sz w:val="16"/>
          <w:szCs w:val="16"/>
          <w:bdr w:val="nil"/>
          <w:lang w:val="en-AU" w:eastAsia="en-AU"/>
        </w:rPr>
      </w:pPr>
      <w:r w:rsidRPr="00BC0BA3">
        <w:rPr>
          <w:rFonts w:ascii="Arial" w:eastAsia="Times New Roman" w:hAnsi="Arial"/>
          <w:sz w:val="16"/>
          <w:szCs w:val="16"/>
          <w:lang w:val="en-AU" w:eastAsia="en-AU"/>
        </w:rPr>
        <w:t>Does not include annual finance lease costs. Includes purchases from current and previous years' departmental capital budgets.</w:t>
      </w:r>
    </w:p>
    <w:p w14:paraId="7965B0DA" w14:textId="77777777" w:rsidR="0074780C" w:rsidRPr="006B3245" w:rsidRDefault="007C79CC" w:rsidP="006B3245">
      <w:pPr>
        <w:pStyle w:val="ChartandTableFootnoteAlpha"/>
        <w:numPr>
          <w:ilvl w:val="0"/>
          <w:numId w:val="23"/>
        </w:numPr>
        <w:pBdr>
          <w:top w:val="nil"/>
          <w:left w:val="nil"/>
          <w:bottom w:val="nil"/>
          <w:right w:val="nil"/>
          <w:between w:val="nil"/>
          <w:bar w:val="nil"/>
        </w:pBdr>
        <w:tabs>
          <w:tab w:val="num" w:pos="284"/>
        </w:tabs>
        <w:ind w:left="284" w:hanging="284"/>
        <w:rPr>
          <w:rFonts w:cs="Arial"/>
          <w:szCs w:val="16"/>
          <w:bdr w:val="nil"/>
        </w:rPr>
      </w:pPr>
      <w:r>
        <w:br w:type="page"/>
      </w:r>
    </w:p>
    <w:p w14:paraId="4D3E8358" w14:textId="77777777" w:rsidR="0074780C" w:rsidRDefault="007C79CC" w:rsidP="00EF6967">
      <w:pPr>
        <w:pStyle w:val="TableHeading"/>
        <w:pBdr>
          <w:top w:val="nil"/>
          <w:left w:val="nil"/>
          <w:bottom w:val="nil"/>
          <w:right w:val="nil"/>
          <w:between w:val="nil"/>
          <w:bar w:val="nil"/>
        </w:pBdr>
        <w:spacing w:before="0" w:after="0"/>
        <w:rPr>
          <w:bdr w:val="nil"/>
          <w:lang w:val="x-none" w:eastAsia="x-none"/>
        </w:rPr>
      </w:pPr>
      <w:r>
        <w:rPr>
          <w:color w:val="000000"/>
          <w:lang w:val="x-none" w:eastAsia="x-none"/>
        </w:rPr>
        <w:t>Table 3.</w:t>
      </w:r>
      <w:r w:rsidR="00BC0BA3">
        <w:rPr>
          <w:color w:val="000000"/>
          <w:lang w:eastAsia="x-none"/>
        </w:rPr>
        <w:t>7</w:t>
      </w:r>
      <w:r>
        <w:rPr>
          <w:color w:val="000000"/>
          <w:lang w:val="x-none" w:eastAsia="x-none"/>
        </w:rPr>
        <w:t>: Statement of departmental asset movements (Budget Year 2025-26)</w:t>
      </w:r>
    </w:p>
    <w:tbl>
      <w:tblPr>
        <w:tblStyle w:val="CDMRange1"/>
        <w:tblW w:w="7725" w:type="dxa"/>
        <w:tblLayout w:type="fixed"/>
        <w:tblCellMar>
          <w:top w:w="11" w:type="dxa"/>
          <w:bottom w:w="11" w:type="dxa"/>
        </w:tblCellMar>
        <w:tblLook w:val="0600" w:firstRow="0" w:lastRow="0" w:firstColumn="0" w:lastColumn="0" w:noHBand="1" w:noVBand="1"/>
      </w:tblPr>
      <w:tblGrid>
        <w:gridCol w:w="3405"/>
        <w:gridCol w:w="1260"/>
        <w:gridCol w:w="1020"/>
        <w:gridCol w:w="1020"/>
        <w:gridCol w:w="1020"/>
      </w:tblGrid>
      <w:tr w:rsidR="00605AFE" w14:paraId="5B9149D8" w14:textId="77777777" w:rsidTr="008A2917">
        <w:tc>
          <w:tcPr>
            <w:tcW w:w="3405" w:type="dxa"/>
            <w:tcBorders>
              <w:top w:val="dotted" w:sz="2" w:space="0" w:color="000000"/>
              <w:left w:val="nil"/>
              <w:bottom w:val="nil"/>
              <w:right w:val="nil"/>
              <w:tl2br w:val="nil"/>
              <w:tr2bl w:val="nil"/>
            </w:tcBorders>
            <w:noWrap/>
            <w:tcMar>
              <w:left w:w="0" w:type="dxa"/>
              <w:right w:w="0" w:type="dxa"/>
            </w:tcMar>
            <w:vAlign w:val="center"/>
          </w:tcPr>
          <w:p w14:paraId="7241B363" w14:textId="77777777" w:rsidR="00605AFE" w:rsidRDefault="00605AFE">
            <w:pPr>
              <w:spacing w:after="0" w:line="240" w:lineRule="auto"/>
              <w:jc w:val="left"/>
              <w:rPr>
                <w:rFonts w:ascii="Arial" w:eastAsia="Arial" w:hAnsi="Arial" w:cs="Arial"/>
                <w:b/>
                <w:color w:val="FF0000"/>
                <w:sz w:val="16"/>
                <w:bdr w:val="nil"/>
              </w:rPr>
            </w:pPr>
          </w:p>
        </w:tc>
        <w:tc>
          <w:tcPr>
            <w:tcW w:w="1260" w:type="dxa"/>
            <w:tcBorders>
              <w:top w:val="dotted" w:sz="2" w:space="0" w:color="000000"/>
              <w:left w:val="nil"/>
              <w:bottom w:val="nil"/>
              <w:right w:val="nil"/>
              <w:tl2br w:val="nil"/>
              <w:tr2bl w:val="nil"/>
            </w:tcBorders>
            <w:tcMar>
              <w:left w:w="101" w:type="dxa"/>
              <w:right w:w="101" w:type="dxa"/>
            </w:tcMar>
            <w:vAlign w:val="center"/>
          </w:tcPr>
          <w:p w14:paraId="5D8BD6C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Buildings and</w:t>
            </w:r>
          </w:p>
        </w:tc>
        <w:tc>
          <w:tcPr>
            <w:tcW w:w="1020" w:type="dxa"/>
            <w:tcBorders>
              <w:top w:val="dotted" w:sz="2" w:space="0" w:color="000000"/>
              <w:left w:val="nil"/>
              <w:bottom w:val="nil"/>
              <w:right w:val="nil"/>
              <w:tl2br w:val="nil"/>
              <w:tr2bl w:val="nil"/>
            </w:tcBorders>
            <w:tcMar>
              <w:left w:w="101" w:type="dxa"/>
              <w:right w:w="101" w:type="dxa"/>
            </w:tcMar>
            <w:vAlign w:val="center"/>
          </w:tcPr>
          <w:p w14:paraId="58BC376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Property,</w:t>
            </w:r>
          </w:p>
        </w:tc>
        <w:tc>
          <w:tcPr>
            <w:tcW w:w="1020" w:type="dxa"/>
            <w:tcBorders>
              <w:top w:val="dotted" w:sz="2" w:space="0" w:color="000000"/>
              <w:left w:val="nil"/>
              <w:bottom w:val="nil"/>
              <w:right w:val="nil"/>
              <w:tl2br w:val="nil"/>
              <w:tr2bl w:val="nil"/>
            </w:tcBorders>
            <w:tcMar>
              <w:left w:w="101" w:type="dxa"/>
              <w:right w:w="101" w:type="dxa"/>
            </w:tcMar>
            <w:vAlign w:val="center"/>
          </w:tcPr>
          <w:p w14:paraId="47A789A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Intangibles</w:t>
            </w:r>
          </w:p>
        </w:tc>
        <w:tc>
          <w:tcPr>
            <w:tcW w:w="1020" w:type="dxa"/>
            <w:tcBorders>
              <w:top w:val="dotted" w:sz="2" w:space="0" w:color="000000"/>
              <w:left w:val="nil"/>
              <w:bottom w:val="nil"/>
              <w:right w:val="nil"/>
              <w:tl2br w:val="nil"/>
              <w:tr2bl w:val="nil"/>
            </w:tcBorders>
            <w:tcMar>
              <w:left w:w="101" w:type="dxa"/>
              <w:right w:w="101" w:type="dxa"/>
            </w:tcMar>
            <w:vAlign w:val="center"/>
          </w:tcPr>
          <w:p w14:paraId="015957F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tc>
      </w:tr>
      <w:tr w:rsidR="00605AFE" w14:paraId="4990E59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noWrap/>
            <w:tcMar>
              <w:left w:w="0" w:type="dxa"/>
              <w:right w:w="0" w:type="dxa"/>
            </w:tcMar>
            <w:vAlign w:val="center"/>
          </w:tcPr>
          <w:p w14:paraId="6FCAC181" w14:textId="77777777" w:rsidR="00605AFE" w:rsidRDefault="00605AFE">
            <w:pPr>
              <w:spacing w:after="0" w:line="240" w:lineRule="auto"/>
              <w:jc w:val="left"/>
              <w:rPr>
                <w:rFonts w:ascii="Arial" w:eastAsia="Arial" w:hAnsi="Arial" w:cs="Arial"/>
                <w:b/>
                <w:color w:val="FF0000"/>
                <w:sz w:val="16"/>
                <w:bdr w:val="nil"/>
              </w:rPr>
            </w:pPr>
          </w:p>
        </w:tc>
        <w:tc>
          <w:tcPr>
            <w:tcW w:w="1260" w:type="dxa"/>
            <w:tcBorders>
              <w:top w:val="nil"/>
              <w:left w:val="nil"/>
              <w:bottom w:val="nil"/>
              <w:right w:val="nil"/>
              <w:tl2br w:val="nil"/>
              <w:tr2bl w:val="nil"/>
            </w:tcBorders>
            <w:tcMar>
              <w:left w:w="101" w:type="dxa"/>
              <w:right w:w="101" w:type="dxa"/>
            </w:tcMar>
            <w:vAlign w:val="center"/>
          </w:tcPr>
          <w:p w14:paraId="506E559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leasehold</w:t>
            </w:r>
          </w:p>
        </w:tc>
        <w:tc>
          <w:tcPr>
            <w:tcW w:w="1020" w:type="dxa"/>
            <w:tcBorders>
              <w:top w:val="nil"/>
              <w:left w:val="nil"/>
              <w:bottom w:val="nil"/>
              <w:right w:val="nil"/>
              <w:tl2br w:val="nil"/>
              <w:tr2bl w:val="nil"/>
            </w:tcBorders>
            <w:tcMar>
              <w:left w:w="101" w:type="dxa"/>
              <w:right w:w="101" w:type="dxa"/>
            </w:tcMar>
            <w:vAlign w:val="center"/>
          </w:tcPr>
          <w:p w14:paraId="33D6791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plant and</w:t>
            </w:r>
          </w:p>
        </w:tc>
        <w:tc>
          <w:tcPr>
            <w:tcW w:w="1020" w:type="dxa"/>
            <w:tcBorders>
              <w:top w:val="nil"/>
              <w:left w:val="nil"/>
              <w:bottom w:val="nil"/>
              <w:right w:val="nil"/>
              <w:tl2br w:val="nil"/>
              <w:tr2bl w:val="nil"/>
            </w:tcBorders>
            <w:tcMar>
              <w:left w:w="0" w:type="dxa"/>
              <w:right w:w="0" w:type="dxa"/>
            </w:tcMar>
            <w:vAlign w:val="center"/>
          </w:tcPr>
          <w:p w14:paraId="45EF5AA4" w14:textId="77777777" w:rsidR="00605AFE" w:rsidRDefault="00605AFE">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center"/>
          </w:tcPr>
          <w:p w14:paraId="0A751AC6" w14:textId="77777777" w:rsidR="00605AFE" w:rsidRDefault="00605AFE">
            <w:pPr>
              <w:spacing w:after="0" w:line="240" w:lineRule="auto"/>
              <w:jc w:val="right"/>
              <w:rPr>
                <w:rFonts w:ascii="Arial" w:eastAsia="Arial" w:hAnsi="Arial" w:cs="Arial"/>
                <w:color w:val="000000"/>
                <w:sz w:val="16"/>
                <w:bdr w:val="nil"/>
              </w:rPr>
            </w:pPr>
          </w:p>
        </w:tc>
      </w:tr>
      <w:tr w:rsidR="00605AFE" w14:paraId="04F1E4F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noWrap/>
            <w:tcMar>
              <w:left w:w="0" w:type="dxa"/>
              <w:right w:w="0" w:type="dxa"/>
            </w:tcMar>
            <w:vAlign w:val="center"/>
          </w:tcPr>
          <w:p w14:paraId="56C391AA" w14:textId="77777777" w:rsidR="00605AFE" w:rsidRDefault="00605AFE">
            <w:pPr>
              <w:spacing w:after="0" w:line="240" w:lineRule="auto"/>
              <w:jc w:val="left"/>
              <w:rPr>
                <w:rFonts w:ascii="Arial" w:eastAsia="Arial" w:hAnsi="Arial" w:cs="Arial"/>
                <w:b/>
                <w:color w:val="FF0000"/>
                <w:sz w:val="16"/>
                <w:bdr w:val="nil"/>
              </w:rPr>
            </w:pPr>
          </w:p>
        </w:tc>
        <w:tc>
          <w:tcPr>
            <w:tcW w:w="1260" w:type="dxa"/>
            <w:tcBorders>
              <w:top w:val="nil"/>
              <w:left w:val="nil"/>
              <w:bottom w:val="nil"/>
              <w:right w:val="nil"/>
              <w:tl2br w:val="nil"/>
              <w:tr2bl w:val="nil"/>
            </w:tcBorders>
            <w:tcMar>
              <w:left w:w="101" w:type="dxa"/>
              <w:right w:w="101" w:type="dxa"/>
            </w:tcMar>
            <w:vAlign w:val="center"/>
          </w:tcPr>
          <w:p w14:paraId="27B8041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improvements</w:t>
            </w:r>
          </w:p>
        </w:tc>
        <w:tc>
          <w:tcPr>
            <w:tcW w:w="1020" w:type="dxa"/>
            <w:tcBorders>
              <w:top w:val="nil"/>
              <w:left w:val="nil"/>
              <w:bottom w:val="nil"/>
              <w:right w:val="nil"/>
              <w:tl2br w:val="nil"/>
              <w:tr2bl w:val="nil"/>
            </w:tcBorders>
            <w:tcMar>
              <w:left w:w="101" w:type="dxa"/>
              <w:right w:w="101" w:type="dxa"/>
            </w:tcMar>
            <w:vAlign w:val="center"/>
          </w:tcPr>
          <w:p w14:paraId="5982D92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equipment</w:t>
            </w:r>
          </w:p>
        </w:tc>
        <w:tc>
          <w:tcPr>
            <w:tcW w:w="1020" w:type="dxa"/>
            <w:tcBorders>
              <w:top w:val="nil"/>
              <w:left w:val="nil"/>
              <w:bottom w:val="nil"/>
              <w:right w:val="nil"/>
              <w:tl2br w:val="nil"/>
              <w:tr2bl w:val="nil"/>
            </w:tcBorders>
            <w:noWrap/>
            <w:tcMar>
              <w:left w:w="0" w:type="dxa"/>
              <w:right w:w="0" w:type="dxa"/>
            </w:tcMar>
            <w:vAlign w:val="center"/>
          </w:tcPr>
          <w:p w14:paraId="0BD26ADE" w14:textId="77777777" w:rsidR="00605AFE" w:rsidRDefault="00605AFE">
            <w:pPr>
              <w:spacing w:after="0" w:line="240" w:lineRule="auto"/>
              <w:jc w:val="left"/>
              <w:rPr>
                <w:rFonts w:ascii="Arial" w:eastAsia="Arial" w:hAnsi="Arial" w:cs="Arial"/>
                <w:b/>
                <w:color w:val="FF0000"/>
                <w:bdr w:val="nil"/>
              </w:rPr>
            </w:pPr>
          </w:p>
        </w:tc>
        <w:tc>
          <w:tcPr>
            <w:tcW w:w="1020" w:type="dxa"/>
            <w:tcBorders>
              <w:top w:val="nil"/>
              <w:left w:val="nil"/>
              <w:bottom w:val="nil"/>
              <w:right w:val="nil"/>
              <w:tl2br w:val="nil"/>
              <w:tr2bl w:val="nil"/>
            </w:tcBorders>
            <w:noWrap/>
            <w:tcMar>
              <w:left w:w="0" w:type="dxa"/>
              <w:right w:w="0" w:type="dxa"/>
            </w:tcMar>
            <w:vAlign w:val="center"/>
          </w:tcPr>
          <w:p w14:paraId="225A801F" w14:textId="77777777" w:rsidR="00605AFE" w:rsidRDefault="00605AFE">
            <w:pPr>
              <w:spacing w:after="0" w:line="240" w:lineRule="auto"/>
              <w:jc w:val="left"/>
              <w:rPr>
                <w:rFonts w:ascii="Arial" w:eastAsia="Arial" w:hAnsi="Arial" w:cs="Arial"/>
                <w:b/>
                <w:color w:val="FF0000"/>
                <w:bdr w:val="nil"/>
              </w:rPr>
            </w:pPr>
          </w:p>
        </w:tc>
      </w:tr>
      <w:tr w:rsidR="00605AFE" w14:paraId="3BF7DB9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noWrap/>
            <w:tcMar>
              <w:left w:w="0" w:type="dxa"/>
              <w:right w:w="0" w:type="dxa"/>
            </w:tcMar>
            <w:vAlign w:val="center"/>
          </w:tcPr>
          <w:p w14:paraId="4EE92740" w14:textId="77777777" w:rsidR="00605AFE" w:rsidRDefault="00605AFE">
            <w:pPr>
              <w:spacing w:after="0" w:line="240" w:lineRule="auto"/>
              <w:jc w:val="left"/>
              <w:rPr>
                <w:rFonts w:ascii="Arial" w:eastAsia="Arial" w:hAnsi="Arial" w:cs="Arial"/>
                <w:b/>
                <w:color w:val="FF0000"/>
                <w:sz w:val="16"/>
                <w:bdr w:val="nil"/>
              </w:rPr>
            </w:pPr>
          </w:p>
        </w:tc>
        <w:tc>
          <w:tcPr>
            <w:tcW w:w="1260" w:type="dxa"/>
            <w:tcBorders>
              <w:top w:val="nil"/>
              <w:left w:val="nil"/>
              <w:bottom w:val="dotted" w:sz="2" w:space="0" w:color="000000"/>
              <w:right w:val="nil"/>
              <w:tl2br w:val="nil"/>
              <w:tr2bl w:val="nil"/>
            </w:tcBorders>
            <w:tcMar>
              <w:left w:w="101" w:type="dxa"/>
              <w:right w:w="101" w:type="dxa"/>
            </w:tcMar>
            <w:vAlign w:val="center"/>
          </w:tcPr>
          <w:p w14:paraId="6193AE7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nil"/>
              <w:left w:val="nil"/>
              <w:bottom w:val="dotted" w:sz="2" w:space="0" w:color="000000"/>
              <w:right w:val="nil"/>
              <w:tl2br w:val="nil"/>
              <w:tr2bl w:val="nil"/>
            </w:tcBorders>
            <w:tcMar>
              <w:left w:w="101" w:type="dxa"/>
              <w:right w:w="101" w:type="dxa"/>
            </w:tcMar>
            <w:vAlign w:val="center"/>
          </w:tcPr>
          <w:p w14:paraId="7998305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nil"/>
              <w:left w:val="nil"/>
              <w:bottom w:val="dotted" w:sz="2" w:space="0" w:color="000000"/>
              <w:right w:val="nil"/>
              <w:tl2br w:val="nil"/>
              <w:tr2bl w:val="nil"/>
            </w:tcBorders>
            <w:tcMar>
              <w:left w:w="101" w:type="dxa"/>
              <w:right w:w="101" w:type="dxa"/>
            </w:tcMar>
            <w:vAlign w:val="center"/>
          </w:tcPr>
          <w:p w14:paraId="5E836D2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nil"/>
              <w:left w:val="nil"/>
              <w:bottom w:val="dotted" w:sz="2" w:space="0" w:color="000000"/>
              <w:right w:val="nil"/>
              <w:tl2br w:val="nil"/>
              <w:tr2bl w:val="nil"/>
            </w:tcBorders>
            <w:tcMar>
              <w:left w:w="101" w:type="dxa"/>
              <w:right w:w="101" w:type="dxa"/>
            </w:tcMar>
            <w:vAlign w:val="center"/>
          </w:tcPr>
          <w:p w14:paraId="72FF01E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4910336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tcMar>
              <w:left w:w="101" w:type="dxa"/>
              <w:right w:w="101" w:type="dxa"/>
            </w:tcMar>
            <w:vAlign w:val="bottom"/>
          </w:tcPr>
          <w:p w14:paraId="2EB1364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2025</w:t>
            </w:r>
          </w:p>
        </w:tc>
        <w:tc>
          <w:tcPr>
            <w:tcW w:w="1260" w:type="dxa"/>
            <w:tcBorders>
              <w:top w:val="dotted" w:sz="2" w:space="0" w:color="000000"/>
              <w:left w:val="nil"/>
              <w:bottom w:val="nil"/>
              <w:right w:val="nil"/>
              <w:tl2br w:val="nil"/>
              <w:tr2bl w:val="nil"/>
            </w:tcBorders>
            <w:noWrap/>
            <w:tcMar>
              <w:left w:w="0" w:type="dxa"/>
              <w:right w:w="0" w:type="dxa"/>
            </w:tcMar>
            <w:vAlign w:val="bottom"/>
          </w:tcPr>
          <w:p w14:paraId="5F7D3C7B" w14:textId="77777777" w:rsidR="00605AFE" w:rsidRDefault="00605AFE">
            <w:pPr>
              <w:spacing w:after="0" w:line="240" w:lineRule="auto"/>
              <w:jc w:val="righ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noWrap/>
            <w:tcMar>
              <w:left w:w="0" w:type="dxa"/>
              <w:right w:w="0" w:type="dxa"/>
            </w:tcMar>
            <w:vAlign w:val="bottom"/>
          </w:tcPr>
          <w:p w14:paraId="628614F8" w14:textId="77777777" w:rsidR="00605AFE" w:rsidRDefault="00605AFE">
            <w:pPr>
              <w:spacing w:after="0" w:line="240" w:lineRule="auto"/>
              <w:jc w:val="righ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noWrap/>
            <w:tcMar>
              <w:left w:w="0" w:type="dxa"/>
              <w:right w:w="0" w:type="dxa"/>
            </w:tcMar>
            <w:vAlign w:val="bottom"/>
          </w:tcPr>
          <w:p w14:paraId="4CDF6993" w14:textId="77777777" w:rsidR="00605AFE" w:rsidRDefault="00605AFE">
            <w:pPr>
              <w:spacing w:after="0" w:line="240" w:lineRule="auto"/>
              <w:jc w:val="righ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noWrap/>
            <w:tcMar>
              <w:left w:w="0" w:type="dxa"/>
              <w:right w:w="0" w:type="dxa"/>
            </w:tcMar>
            <w:vAlign w:val="bottom"/>
          </w:tcPr>
          <w:p w14:paraId="31E2136E" w14:textId="77777777" w:rsidR="00605AFE" w:rsidRDefault="00605AFE">
            <w:pPr>
              <w:spacing w:after="0" w:line="240" w:lineRule="auto"/>
              <w:jc w:val="right"/>
              <w:rPr>
                <w:rFonts w:ascii="Arial" w:eastAsia="Arial" w:hAnsi="Arial" w:cs="Arial"/>
                <w:color w:val="000000"/>
                <w:sz w:val="16"/>
                <w:bdr w:val="nil"/>
              </w:rPr>
            </w:pPr>
          </w:p>
        </w:tc>
      </w:tr>
      <w:tr w:rsidR="00605AFE" w14:paraId="592EB4F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tcMar>
              <w:left w:w="236" w:type="dxa"/>
              <w:right w:w="101" w:type="dxa"/>
            </w:tcMar>
            <w:vAlign w:val="bottom"/>
          </w:tcPr>
          <w:p w14:paraId="0D92065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Gross book value </w:t>
            </w:r>
          </w:p>
        </w:tc>
        <w:tc>
          <w:tcPr>
            <w:tcW w:w="1260" w:type="dxa"/>
            <w:tcBorders>
              <w:top w:val="nil"/>
              <w:left w:val="nil"/>
              <w:bottom w:val="nil"/>
              <w:right w:val="nil"/>
              <w:tl2br w:val="nil"/>
              <w:tr2bl w:val="nil"/>
            </w:tcBorders>
            <w:noWrap/>
            <w:tcMar>
              <w:left w:w="101" w:type="dxa"/>
              <w:right w:w="161" w:type="dxa"/>
            </w:tcMar>
            <w:vAlign w:val="bottom"/>
          </w:tcPr>
          <w:p w14:paraId="3608EE8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48,977</w:t>
            </w:r>
          </w:p>
        </w:tc>
        <w:tc>
          <w:tcPr>
            <w:tcW w:w="1020" w:type="dxa"/>
            <w:tcBorders>
              <w:top w:val="nil"/>
              <w:left w:val="nil"/>
              <w:bottom w:val="nil"/>
              <w:right w:val="nil"/>
              <w:tl2br w:val="nil"/>
              <w:tr2bl w:val="nil"/>
            </w:tcBorders>
            <w:noWrap/>
            <w:tcMar>
              <w:left w:w="101" w:type="dxa"/>
              <w:right w:w="161" w:type="dxa"/>
            </w:tcMar>
            <w:vAlign w:val="bottom"/>
          </w:tcPr>
          <w:p w14:paraId="0FB26A4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2,284</w:t>
            </w:r>
          </w:p>
        </w:tc>
        <w:tc>
          <w:tcPr>
            <w:tcW w:w="1020" w:type="dxa"/>
            <w:tcBorders>
              <w:top w:val="nil"/>
              <w:left w:val="nil"/>
              <w:bottom w:val="nil"/>
              <w:right w:val="nil"/>
              <w:tl2br w:val="nil"/>
              <w:tr2bl w:val="nil"/>
            </w:tcBorders>
            <w:noWrap/>
            <w:tcMar>
              <w:left w:w="101" w:type="dxa"/>
              <w:right w:w="161" w:type="dxa"/>
            </w:tcMar>
            <w:vAlign w:val="bottom"/>
          </w:tcPr>
          <w:p w14:paraId="4AA343F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1,519</w:t>
            </w:r>
          </w:p>
        </w:tc>
        <w:tc>
          <w:tcPr>
            <w:tcW w:w="1020" w:type="dxa"/>
            <w:tcBorders>
              <w:top w:val="nil"/>
              <w:left w:val="nil"/>
              <w:bottom w:val="nil"/>
              <w:right w:val="nil"/>
              <w:tl2br w:val="nil"/>
              <w:tr2bl w:val="nil"/>
            </w:tcBorders>
            <w:noWrap/>
            <w:tcMar>
              <w:left w:w="101" w:type="dxa"/>
              <w:right w:w="161" w:type="dxa"/>
            </w:tcMar>
            <w:vAlign w:val="bottom"/>
          </w:tcPr>
          <w:p w14:paraId="74721F7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52,780</w:t>
            </w:r>
          </w:p>
        </w:tc>
      </w:tr>
      <w:tr w:rsidR="00605AFE" w14:paraId="5DC53E2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tcMar>
              <w:left w:w="236" w:type="dxa"/>
              <w:right w:w="101" w:type="dxa"/>
            </w:tcMar>
            <w:vAlign w:val="bottom"/>
          </w:tcPr>
          <w:p w14:paraId="6FE0FDD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Gross book value – ROU assets </w:t>
            </w:r>
          </w:p>
        </w:tc>
        <w:tc>
          <w:tcPr>
            <w:tcW w:w="1260" w:type="dxa"/>
            <w:tcBorders>
              <w:top w:val="nil"/>
              <w:left w:val="nil"/>
              <w:bottom w:val="nil"/>
              <w:right w:val="nil"/>
              <w:tl2br w:val="nil"/>
              <w:tr2bl w:val="nil"/>
            </w:tcBorders>
            <w:noWrap/>
            <w:tcMar>
              <w:left w:w="101" w:type="dxa"/>
              <w:right w:w="161" w:type="dxa"/>
            </w:tcMar>
            <w:vAlign w:val="bottom"/>
          </w:tcPr>
          <w:p w14:paraId="2576C4A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598,548</w:t>
            </w:r>
          </w:p>
        </w:tc>
        <w:tc>
          <w:tcPr>
            <w:tcW w:w="1020" w:type="dxa"/>
            <w:tcBorders>
              <w:top w:val="nil"/>
              <w:left w:val="nil"/>
              <w:bottom w:val="nil"/>
              <w:right w:val="nil"/>
              <w:tl2br w:val="nil"/>
              <w:tr2bl w:val="nil"/>
            </w:tcBorders>
            <w:noWrap/>
            <w:tcMar>
              <w:left w:w="101" w:type="dxa"/>
              <w:right w:w="161" w:type="dxa"/>
            </w:tcMar>
            <w:vAlign w:val="bottom"/>
          </w:tcPr>
          <w:p w14:paraId="5861E57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1,103</w:t>
            </w:r>
          </w:p>
        </w:tc>
        <w:tc>
          <w:tcPr>
            <w:tcW w:w="1020" w:type="dxa"/>
            <w:tcBorders>
              <w:top w:val="nil"/>
              <w:left w:val="nil"/>
              <w:bottom w:val="nil"/>
              <w:right w:val="nil"/>
              <w:tl2br w:val="nil"/>
              <w:tr2bl w:val="nil"/>
            </w:tcBorders>
            <w:noWrap/>
            <w:tcMar>
              <w:left w:w="101" w:type="dxa"/>
              <w:right w:w="161" w:type="dxa"/>
            </w:tcMar>
            <w:vAlign w:val="bottom"/>
          </w:tcPr>
          <w:p w14:paraId="3EAE1BE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101" w:type="dxa"/>
              <w:right w:w="161" w:type="dxa"/>
            </w:tcMar>
            <w:vAlign w:val="bottom"/>
          </w:tcPr>
          <w:p w14:paraId="3870E31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599,651</w:t>
            </w:r>
          </w:p>
        </w:tc>
      </w:tr>
      <w:tr w:rsidR="00605AFE" w14:paraId="130DC41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tcMar>
              <w:left w:w="236" w:type="dxa"/>
              <w:right w:w="101" w:type="dxa"/>
            </w:tcMar>
            <w:vAlign w:val="bottom"/>
          </w:tcPr>
          <w:p w14:paraId="72EE329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w:t>
            </w:r>
          </w:p>
          <w:p w14:paraId="37187FB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impairment</w:t>
            </w:r>
          </w:p>
        </w:tc>
        <w:tc>
          <w:tcPr>
            <w:tcW w:w="1260" w:type="dxa"/>
            <w:tcBorders>
              <w:top w:val="nil"/>
              <w:left w:val="nil"/>
              <w:bottom w:val="nil"/>
              <w:right w:val="nil"/>
              <w:tl2br w:val="nil"/>
              <w:tr2bl w:val="nil"/>
            </w:tcBorders>
            <w:noWrap/>
            <w:tcMar>
              <w:left w:w="101" w:type="dxa"/>
              <w:right w:w="101" w:type="dxa"/>
            </w:tcMar>
            <w:vAlign w:val="bottom"/>
          </w:tcPr>
          <w:p w14:paraId="41E8387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(1,421)</w:t>
            </w:r>
          </w:p>
        </w:tc>
        <w:tc>
          <w:tcPr>
            <w:tcW w:w="1020" w:type="dxa"/>
            <w:tcBorders>
              <w:top w:val="nil"/>
              <w:left w:val="nil"/>
              <w:bottom w:val="nil"/>
              <w:right w:val="nil"/>
              <w:tl2br w:val="nil"/>
              <w:tr2bl w:val="nil"/>
            </w:tcBorders>
            <w:noWrap/>
            <w:tcMar>
              <w:left w:w="101" w:type="dxa"/>
              <w:right w:w="101" w:type="dxa"/>
            </w:tcMar>
            <w:vAlign w:val="bottom"/>
          </w:tcPr>
          <w:p w14:paraId="04CB14C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w:t>
            </w:r>
          </w:p>
        </w:tc>
        <w:tc>
          <w:tcPr>
            <w:tcW w:w="1020" w:type="dxa"/>
            <w:tcBorders>
              <w:top w:val="nil"/>
              <w:left w:val="nil"/>
              <w:bottom w:val="nil"/>
              <w:right w:val="nil"/>
              <w:tl2br w:val="nil"/>
              <w:tr2bl w:val="nil"/>
            </w:tcBorders>
            <w:noWrap/>
            <w:tcMar>
              <w:left w:w="101" w:type="dxa"/>
              <w:right w:w="101" w:type="dxa"/>
            </w:tcMar>
            <w:vAlign w:val="bottom"/>
          </w:tcPr>
          <w:p w14:paraId="7DE9178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(1,099)</w:t>
            </w:r>
          </w:p>
        </w:tc>
        <w:tc>
          <w:tcPr>
            <w:tcW w:w="1020" w:type="dxa"/>
            <w:tcBorders>
              <w:top w:val="nil"/>
              <w:left w:val="nil"/>
              <w:bottom w:val="nil"/>
              <w:right w:val="nil"/>
              <w:tl2br w:val="nil"/>
              <w:tr2bl w:val="nil"/>
            </w:tcBorders>
            <w:noWrap/>
            <w:tcMar>
              <w:left w:w="101" w:type="dxa"/>
              <w:right w:w="101" w:type="dxa"/>
            </w:tcMar>
            <w:vAlign w:val="bottom"/>
          </w:tcPr>
          <w:p w14:paraId="723915F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(2,600)</w:t>
            </w:r>
          </w:p>
        </w:tc>
      </w:tr>
      <w:tr w:rsidR="00605AFE" w14:paraId="1D1B875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tcMar>
              <w:left w:w="236" w:type="dxa"/>
              <w:right w:w="101" w:type="dxa"/>
            </w:tcMar>
            <w:vAlign w:val="bottom"/>
          </w:tcPr>
          <w:p w14:paraId="122746F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w:t>
            </w:r>
          </w:p>
          <w:p w14:paraId="07DB6C6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impairment – ROU assets</w:t>
            </w:r>
          </w:p>
        </w:tc>
        <w:tc>
          <w:tcPr>
            <w:tcW w:w="1260" w:type="dxa"/>
            <w:tcBorders>
              <w:top w:val="nil"/>
              <w:left w:val="nil"/>
              <w:bottom w:val="dotted" w:sz="2" w:space="0" w:color="000000"/>
              <w:right w:val="nil"/>
              <w:tl2br w:val="nil"/>
              <w:tr2bl w:val="nil"/>
            </w:tcBorders>
            <w:noWrap/>
            <w:tcMar>
              <w:left w:w="101" w:type="dxa"/>
              <w:right w:w="101" w:type="dxa"/>
            </w:tcMar>
            <w:vAlign w:val="bottom"/>
          </w:tcPr>
          <w:p w14:paraId="07DB1F2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(163,500)</w:t>
            </w:r>
          </w:p>
        </w:tc>
        <w:tc>
          <w:tcPr>
            <w:tcW w:w="1020" w:type="dxa"/>
            <w:tcBorders>
              <w:top w:val="nil"/>
              <w:left w:val="nil"/>
              <w:bottom w:val="dotted" w:sz="2" w:space="0" w:color="000000"/>
              <w:right w:val="nil"/>
              <w:tl2br w:val="nil"/>
              <w:tr2bl w:val="nil"/>
            </w:tcBorders>
            <w:noWrap/>
            <w:tcMar>
              <w:left w:w="101" w:type="dxa"/>
              <w:right w:w="101" w:type="dxa"/>
            </w:tcMar>
            <w:vAlign w:val="bottom"/>
          </w:tcPr>
          <w:p w14:paraId="7C473D0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(525)</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53FC831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dotted" w:sz="2" w:space="0" w:color="000000"/>
              <w:right w:val="nil"/>
              <w:tl2br w:val="nil"/>
              <w:tr2bl w:val="nil"/>
            </w:tcBorders>
            <w:noWrap/>
            <w:tcMar>
              <w:left w:w="101" w:type="dxa"/>
              <w:right w:w="101" w:type="dxa"/>
            </w:tcMar>
            <w:vAlign w:val="bottom"/>
          </w:tcPr>
          <w:p w14:paraId="193EE67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(164,025)</w:t>
            </w:r>
          </w:p>
        </w:tc>
      </w:tr>
      <w:tr w:rsidR="00605AFE" w14:paraId="1FFD687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tcMar>
              <w:left w:w="101" w:type="dxa"/>
              <w:right w:w="101" w:type="dxa"/>
            </w:tcMar>
            <w:vAlign w:val="bottom"/>
          </w:tcPr>
          <w:p w14:paraId="442506D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Opening net book balance</w:t>
            </w:r>
          </w:p>
        </w:tc>
        <w:tc>
          <w:tcPr>
            <w:tcW w:w="126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B83B92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482,604</w:t>
            </w:r>
          </w:p>
        </w:tc>
        <w:tc>
          <w:tcPr>
            <w:tcW w:w="102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762C13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2,782</w:t>
            </w:r>
          </w:p>
        </w:tc>
        <w:tc>
          <w:tcPr>
            <w:tcW w:w="102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29C4A9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420</w:t>
            </w:r>
          </w:p>
        </w:tc>
        <w:tc>
          <w:tcPr>
            <w:tcW w:w="102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0E5EE8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485,806</w:t>
            </w:r>
          </w:p>
        </w:tc>
      </w:tr>
      <w:tr w:rsidR="00605AFE" w14:paraId="6A6DC10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tcMar>
              <w:left w:w="101" w:type="dxa"/>
              <w:right w:w="101" w:type="dxa"/>
            </w:tcMar>
            <w:vAlign w:val="bottom"/>
          </w:tcPr>
          <w:p w14:paraId="579CB35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CAPITAL ASSET ADDITIONS</w:t>
            </w:r>
          </w:p>
        </w:tc>
        <w:tc>
          <w:tcPr>
            <w:tcW w:w="1260" w:type="dxa"/>
            <w:tcBorders>
              <w:top w:val="dotted" w:sz="2" w:space="0" w:color="000000"/>
              <w:left w:val="nil"/>
              <w:bottom w:val="nil"/>
              <w:right w:val="nil"/>
              <w:tl2br w:val="nil"/>
              <w:tr2bl w:val="nil"/>
            </w:tcBorders>
            <w:noWrap/>
            <w:tcMar>
              <w:left w:w="0" w:type="dxa"/>
              <w:right w:w="0" w:type="dxa"/>
            </w:tcMar>
            <w:vAlign w:val="bottom"/>
          </w:tcPr>
          <w:p w14:paraId="31999103" w14:textId="77777777" w:rsidR="00605AFE" w:rsidRDefault="00605AFE">
            <w:pPr>
              <w:spacing w:after="0" w:line="240" w:lineRule="auto"/>
              <w:jc w:val="righ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noWrap/>
            <w:tcMar>
              <w:left w:w="0" w:type="dxa"/>
              <w:right w:w="0" w:type="dxa"/>
            </w:tcMar>
            <w:vAlign w:val="bottom"/>
          </w:tcPr>
          <w:p w14:paraId="6B5CE998" w14:textId="77777777" w:rsidR="00605AFE" w:rsidRDefault="00605AFE">
            <w:pPr>
              <w:spacing w:after="0" w:line="240" w:lineRule="auto"/>
              <w:jc w:val="righ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noWrap/>
            <w:tcMar>
              <w:left w:w="0" w:type="dxa"/>
              <w:right w:w="0" w:type="dxa"/>
            </w:tcMar>
            <w:vAlign w:val="bottom"/>
          </w:tcPr>
          <w:p w14:paraId="667A4D53" w14:textId="77777777" w:rsidR="00605AFE" w:rsidRDefault="00605AFE">
            <w:pPr>
              <w:spacing w:after="0" w:line="240" w:lineRule="auto"/>
              <w:jc w:val="righ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noWrap/>
            <w:tcMar>
              <w:left w:w="0" w:type="dxa"/>
              <w:right w:w="0" w:type="dxa"/>
            </w:tcMar>
            <w:vAlign w:val="bottom"/>
          </w:tcPr>
          <w:p w14:paraId="7CF55293" w14:textId="77777777" w:rsidR="00605AFE" w:rsidRDefault="00605AFE">
            <w:pPr>
              <w:spacing w:after="0" w:line="240" w:lineRule="auto"/>
              <w:jc w:val="right"/>
              <w:rPr>
                <w:rFonts w:ascii="Arial" w:eastAsia="Arial" w:hAnsi="Arial" w:cs="Arial"/>
                <w:color w:val="000000"/>
                <w:sz w:val="16"/>
                <w:bdr w:val="nil"/>
              </w:rPr>
            </w:pPr>
          </w:p>
        </w:tc>
      </w:tr>
      <w:tr w:rsidR="00605AFE" w14:paraId="42C26C6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shd w:val="clear" w:color="FFFFFF" w:fill="FFFFFF"/>
            <w:tcMar>
              <w:left w:w="236" w:type="dxa"/>
              <w:right w:w="101" w:type="dxa"/>
            </w:tcMar>
            <w:vAlign w:val="bottom"/>
          </w:tcPr>
          <w:p w14:paraId="0F93B5B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Estimated expenditure on new or </w:t>
            </w:r>
          </w:p>
          <w:p w14:paraId="30AEE47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replacement assets</w:t>
            </w:r>
          </w:p>
        </w:tc>
        <w:tc>
          <w:tcPr>
            <w:tcW w:w="1260" w:type="dxa"/>
            <w:tcBorders>
              <w:top w:val="nil"/>
              <w:left w:val="nil"/>
              <w:bottom w:val="nil"/>
              <w:right w:val="nil"/>
              <w:tl2br w:val="nil"/>
              <w:tr2bl w:val="nil"/>
            </w:tcBorders>
            <w:noWrap/>
            <w:tcMar>
              <w:left w:w="0" w:type="dxa"/>
              <w:right w:w="0" w:type="dxa"/>
            </w:tcMar>
            <w:vAlign w:val="bottom"/>
          </w:tcPr>
          <w:p w14:paraId="40800299" w14:textId="77777777" w:rsidR="00605AFE" w:rsidRDefault="00605AFE">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09F07F1A" w14:textId="77777777" w:rsidR="00605AFE" w:rsidRDefault="00605AFE">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A48C1EA" w14:textId="77777777" w:rsidR="00605AFE" w:rsidRDefault="00605AFE">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04441410" w14:textId="77777777" w:rsidR="00605AFE" w:rsidRDefault="00605AFE">
            <w:pPr>
              <w:spacing w:after="0" w:line="240" w:lineRule="auto"/>
              <w:jc w:val="right"/>
              <w:rPr>
                <w:rFonts w:ascii="Arial" w:eastAsia="Arial" w:hAnsi="Arial" w:cs="Arial"/>
                <w:color w:val="000000"/>
                <w:sz w:val="16"/>
                <w:bdr w:val="nil"/>
              </w:rPr>
            </w:pPr>
          </w:p>
        </w:tc>
      </w:tr>
      <w:tr w:rsidR="00605AFE" w14:paraId="765086D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tcMar>
              <w:left w:w="236" w:type="dxa"/>
              <w:right w:w="101" w:type="dxa"/>
            </w:tcMar>
            <w:vAlign w:val="bottom"/>
          </w:tcPr>
          <w:p w14:paraId="37C6576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By purchase – appropriation ordinary </w:t>
            </w:r>
          </w:p>
          <w:p w14:paraId="4F14FBE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annual services (a)</w:t>
            </w:r>
          </w:p>
        </w:tc>
        <w:tc>
          <w:tcPr>
            <w:tcW w:w="1260" w:type="dxa"/>
            <w:tcBorders>
              <w:top w:val="nil"/>
              <w:left w:val="nil"/>
              <w:bottom w:val="dotted" w:sz="2" w:space="0" w:color="000000"/>
              <w:right w:val="nil"/>
              <w:tl2br w:val="nil"/>
              <w:tr2bl w:val="nil"/>
            </w:tcBorders>
            <w:noWrap/>
            <w:tcMar>
              <w:left w:w="101" w:type="dxa"/>
              <w:right w:w="161" w:type="dxa"/>
            </w:tcMar>
            <w:vAlign w:val="bottom"/>
          </w:tcPr>
          <w:p w14:paraId="7310270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3,461</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4DB52EA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350</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3ACB75B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2A6EC38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3,911</w:t>
            </w:r>
          </w:p>
        </w:tc>
      </w:tr>
      <w:tr w:rsidR="00605AFE" w14:paraId="7B21734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tcMar>
              <w:left w:w="236" w:type="dxa"/>
              <w:right w:w="101" w:type="dxa"/>
            </w:tcMar>
            <w:vAlign w:val="bottom"/>
          </w:tcPr>
          <w:p w14:paraId="0A51835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additions</w:t>
            </w:r>
          </w:p>
        </w:tc>
        <w:tc>
          <w:tcPr>
            <w:tcW w:w="1260" w:type="dxa"/>
            <w:tcBorders>
              <w:top w:val="nil"/>
              <w:left w:val="nil"/>
              <w:bottom w:val="dotted" w:sz="2" w:space="0" w:color="000000"/>
              <w:right w:val="nil"/>
              <w:tl2br w:val="nil"/>
              <w:tr2bl w:val="nil"/>
            </w:tcBorders>
            <w:noWrap/>
            <w:tcMar>
              <w:left w:w="101" w:type="dxa"/>
              <w:right w:w="161" w:type="dxa"/>
            </w:tcMar>
            <w:vAlign w:val="bottom"/>
          </w:tcPr>
          <w:p w14:paraId="7428015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3,461</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3DC90A1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350</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64946B3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2CE227E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3,911</w:t>
            </w:r>
          </w:p>
        </w:tc>
      </w:tr>
      <w:tr w:rsidR="00605AFE" w14:paraId="384C7F0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tcMar>
              <w:left w:w="236" w:type="dxa"/>
              <w:right w:w="101" w:type="dxa"/>
            </w:tcMar>
            <w:vAlign w:val="bottom"/>
          </w:tcPr>
          <w:p w14:paraId="4D4F502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Other movements</w:t>
            </w:r>
          </w:p>
        </w:tc>
        <w:tc>
          <w:tcPr>
            <w:tcW w:w="1260" w:type="dxa"/>
            <w:tcBorders>
              <w:top w:val="dotted" w:sz="2" w:space="0" w:color="000000"/>
              <w:left w:val="nil"/>
              <w:bottom w:val="nil"/>
              <w:right w:val="nil"/>
              <w:tl2br w:val="nil"/>
              <w:tr2bl w:val="nil"/>
            </w:tcBorders>
            <w:noWrap/>
            <w:tcMar>
              <w:left w:w="0" w:type="dxa"/>
              <w:right w:w="0" w:type="dxa"/>
            </w:tcMar>
            <w:vAlign w:val="bottom"/>
          </w:tcPr>
          <w:p w14:paraId="76C25283" w14:textId="77777777" w:rsidR="00605AFE" w:rsidRDefault="00605AFE">
            <w:pPr>
              <w:spacing w:after="0" w:line="240" w:lineRule="auto"/>
              <w:jc w:val="righ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noWrap/>
            <w:tcMar>
              <w:left w:w="0" w:type="dxa"/>
              <w:right w:w="0" w:type="dxa"/>
            </w:tcMar>
            <w:vAlign w:val="bottom"/>
          </w:tcPr>
          <w:p w14:paraId="17E458D7" w14:textId="77777777" w:rsidR="00605AFE" w:rsidRDefault="00605AFE">
            <w:pPr>
              <w:spacing w:after="0" w:line="240" w:lineRule="auto"/>
              <w:jc w:val="righ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noWrap/>
            <w:tcMar>
              <w:left w:w="0" w:type="dxa"/>
              <w:right w:w="0" w:type="dxa"/>
            </w:tcMar>
            <w:vAlign w:val="bottom"/>
          </w:tcPr>
          <w:p w14:paraId="2E30DD4A" w14:textId="77777777" w:rsidR="00605AFE" w:rsidRDefault="00605AFE">
            <w:pPr>
              <w:spacing w:after="0" w:line="240" w:lineRule="auto"/>
              <w:jc w:val="righ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noWrap/>
            <w:tcMar>
              <w:left w:w="0" w:type="dxa"/>
              <w:right w:w="0" w:type="dxa"/>
            </w:tcMar>
            <w:vAlign w:val="bottom"/>
          </w:tcPr>
          <w:p w14:paraId="23A627AB" w14:textId="77777777" w:rsidR="00605AFE" w:rsidRDefault="00605AFE">
            <w:pPr>
              <w:spacing w:after="0" w:line="240" w:lineRule="auto"/>
              <w:jc w:val="right"/>
              <w:rPr>
                <w:rFonts w:ascii="Arial" w:eastAsia="Arial" w:hAnsi="Arial" w:cs="Arial"/>
                <w:color w:val="000000"/>
                <w:sz w:val="16"/>
                <w:bdr w:val="nil"/>
              </w:rPr>
            </w:pPr>
          </w:p>
        </w:tc>
      </w:tr>
      <w:tr w:rsidR="00605AFE" w14:paraId="6621361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tcMar>
              <w:left w:w="236" w:type="dxa"/>
              <w:right w:w="101" w:type="dxa"/>
            </w:tcMar>
            <w:vAlign w:val="bottom"/>
          </w:tcPr>
          <w:p w14:paraId="69B2C47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Depreciation/amortisation expense</w:t>
            </w:r>
          </w:p>
        </w:tc>
        <w:tc>
          <w:tcPr>
            <w:tcW w:w="1260" w:type="dxa"/>
            <w:tcBorders>
              <w:top w:val="nil"/>
              <w:left w:val="nil"/>
              <w:bottom w:val="nil"/>
              <w:right w:val="nil"/>
              <w:tl2br w:val="nil"/>
              <w:tr2bl w:val="nil"/>
            </w:tcBorders>
            <w:noWrap/>
            <w:tcMar>
              <w:left w:w="101" w:type="dxa"/>
              <w:right w:w="101" w:type="dxa"/>
            </w:tcMar>
            <w:vAlign w:val="bottom"/>
          </w:tcPr>
          <w:p w14:paraId="0A28635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(8,783)</w:t>
            </w:r>
          </w:p>
        </w:tc>
        <w:tc>
          <w:tcPr>
            <w:tcW w:w="1020" w:type="dxa"/>
            <w:tcBorders>
              <w:top w:val="nil"/>
              <w:left w:val="nil"/>
              <w:bottom w:val="nil"/>
              <w:right w:val="nil"/>
              <w:tl2br w:val="nil"/>
              <w:tr2bl w:val="nil"/>
            </w:tcBorders>
            <w:noWrap/>
            <w:tcMar>
              <w:left w:w="101" w:type="dxa"/>
              <w:right w:w="101" w:type="dxa"/>
            </w:tcMar>
            <w:vAlign w:val="bottom"/>
          </w:tcPr>
          <w:p w14:paraId="4A781DC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(530)</w:t>
            </w:r>
          </w:p>
        </w:tc>
        <w:tc>
          <w:tcPr>
            <w:tcW w:w="1020" w:type="dxa"/>
            <w:tcBorders>
              <w:top w:val="nil"/>
              <w:left w:val="nil"/>
              <w:bottom w:val="nil"/>
              <w:right w:val="nil"/>
              <w:tl2br w:val="nil"/>
              <w:tr2bl w:val="nil"/>
            </w:tcBorders>
            <w:noWrap/>
            <w:tcMar>
              <w:left w:w="101" w:type="dxa"/>
              <w:right w:w="101" w:type="dxa"/>
            </w:tcMar>
            <w:vAlign w:val="bottom"/>
          </w:tcPr>
          <w:p w14:paraId="7D1C44D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w:t>
            </w:r>
          </w:p>
        </w:tc>
        <w:tc>
          <w:tcPr>
            <w:tcW w:w="1020" w:type="dxa"/>
            <w:tcBorders>
              <w:top w:val="nil"/>
              <w:left w:val="nil"/>
              <w:bottom w:val="nil"/>
              <w:right w:val="nil"/>
              <w:tl2br w:val="nil"/>
              <w:tr2bl w:val="nil"/>
            </w:tcBorders>
            <w:noWrap/>
            <w:tcMar>
              <w:left w:w="101" w:type="dxa"/>
              <w:right w:w="101" w:type="dxa"/>
            </w:tcMar>
            <w:vAlign w:val="bottom"/>
          </w:tcPr>
          <w:p w14:paraId="4089161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(9,333)</w:t>
            </w:r>
          </w:p>
        </w:tc>
      </w:tr>
      <w:tr w:rsidR="00605AFE" w14:paraId="3B9CBDB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tcMar>
              <w:left w:w="236" w:type="dxa"/>
              <w:right w:w="101" w:type="dxa"/>
            </w:tcMar>
            <w:vAlign w:val="bottom"/>
          </w:tcPr>
          <w:p w14:paraId="2325D47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Depreciation/amortisation on ROU assets</w:t>
            </w:r>
          </w:p>
        </w:tc>
        <w:tc>
          <w:tcPr>
            <w:tcW w:w="1260" w:type="dxa"/>
            <w:tcBorders>
              <w:top w:val="nil"/>
              <w:left w:val="nil"/>
              <w:bottom w:val="dotted" w:sz="2" w:space="0" w:color="000000"/>
              <w:right w:val="nil"/>
              <w:tl2br w:val="nil"/>
              <w:tr2bl w:val="nil"/>
            </w:tcBorders>
            <w:noWrap/>
            <w:tcMar>
              <w:left w:w="101" w:type="dxa"/>
              <w:right w:w="101" w:type="dxa"/>
            </w:tcMar>
            <w:vAlign w:val="bottom"/>
          </w:tcPr>
          <w:p w14:paraId="7D55DD6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(29,170)</w:t>
            </w:r>
          </w:p>
        </w:tc>
        <w:tc>
          <w:tcPr>
            <w:tcW w:w="1020" w:type="dxa"/>
            <w:tcBorders>
              <w:top w:val="nil"/>
              <w:left w:val="nil"/>
              <w:bottom w:val="dotted" w:sz="2" w:space="0" w:color="000000"/>
              <w:right w:val="nil"/>
              <w:tl2br w:val="nil"/>
              <w:tr2bl w:val="nil"/>
            </w:tcBorders>
            <w:noWrap/>
            <w:tcMar>
              <w:left w:w="101" w:type="dxa"/>
              <w:right w:w="101" w:type="dxa"/>
            </w:tcMar>
            <w:vAlign w:val="bottom"/>
          </w:tcPr>
          <w:p w14:paraId="621CC83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(173)</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053A88A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dotted" w:sz="2" w:space="0" w:color="000000"/>
              <w:right w:val="nil"/>
              <w:tl2br w:val="nil"/>
              <w:tr2bl w:val="nil"/>
            </w:tcBorders>
            <w:noWrap/>
            <w:tcMar>
              <w:left w:w="101" w:type="dxa"/>
              <w:right w:w="101" w:type="dxa"/>
            </w:tcMar>
            <w:vAlign w:val="bottom"/>
          </w:tcPr>
          <w:p w14:paraId="3198525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(29,343)</w:t>
            </w:r>
          </w:p>
        </w:tc>
      </w:tr>
      <w:tr w:rsidR="00605AFE" w14:paraId="1BBD49A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tcMar>
              <w:left w:w="236" w:type="dxa"/>
              <w:right w:w="101" w:type="dxa"/>
            </w:tcMar>
            <w:vAlign w:val="bottom"/>
          </w:tcPr>
          <w:p w14:paraId="0727AA1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other movements</w:t>
            </w:r>
          </w:p>
        </w:tc>
        <w:tc>
          <w:tcPr>
            <w:tcW w:w="1260"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17B60C0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(37,953)</w:t>
            </w:r>
          </w:p>
        </w:tc>
        <w:tc>
          <w:tcPr>
            <w:tcW w:w="1020"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3DF92FA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(703)</w:t>
            </w:r>
          </w:p>
        </w:tc>
        <w:tc>
          <w:tcPr>
            <w:tcW w:w="1020"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1BA701B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w:t>
            </w:r>
          </w:p>
        </w:tc>
        <w:tc>
          <w:tcPr>
            <w:tcW w:w="1020"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70F9018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(38,676)</w:t>
            </w:r>
          </w:p>
        </w:tc>
      </w:tr>
      <w:tr w:rsidR="00605AFE" w14:paraId="3203C70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tcMar>
              <w:left w:w="101" w:type="dxa"/>
              <w:right w:w="101" w:type="dxa"/>
            </w:tcMar>
            <w:vAlign w:val="bottom"/>
          </w:tcPr>
          <w:p w14:paraId="47C0486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30 June 2026</w:t>
            </w:r>
          </w:p>
        </w:tc>
        <w:tc>
          <w:tcPr>
            <w:tcW w:w="1260" w:type="dxa"/>
            <w:tcBorders>
              <w:top w:val="dotted" w:sz="2" w:space="0" w:color="000000"/>
              <w:left w:val="nil"/>
              <w:bottom w:val="nil"/>
              <w:right w:val="nil"/>
              <w:tl2br w:val="nil"/>
              <w:tr2bl w:val="nil"/>
            </w:tcBorders>
            <w:noWrap/>
            <w:tcMar>
              <w:left w:w="0" w:type="dxa"/>
              <w:right w:w="0" w:type="dxa"/>
            </w:tcMar>
            <w:vAlign w:val="bottom"/>
          </w:tcPr>
          <w:p w14:paraId="36A5F64D" w14:textId="77777777" w:rsidR="00605AFE" w:rsidRDefault="00605AFE">
            <w:pPr>
              <w:spacing w:after="0" w:line="240" w:lineRule="auto"/>
              <w:jc w:val="righ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noWrap/>
            <w:tcMar>
              <w:left w:w="0" w:type="dxa"/>
              <w:right w:w="0" w:type="dxa"/>
            </w:tcMar>
            <w:vAlign w:val="bottom"/>
          </w:tcPr>
          <w:p w14:paraId="17E6B6E0" w14:textId="77777777" w:rsidR="00605AFE" w:rsidRDefault="00605AFE">
            <w:pPr>
              <w:spacing w:after="0" w:line="240" w:lineRule="auto"/>
              <w:jc w:val="righ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noWrap/>
            <w:tcMar>
              <w:left w:w="0" w:type="dxa"/>
              <w:right w:w="0" w:type="dxa"/>
            </w:tcMar>
            <w:vAlign w:val="bottom"/>
          </w:tcPr>
          <w:p w14:paraId="09026D1F" w14:textId="77777777" w:rsidR="00605AFE" w:rsidRDefault="00605AFE">
            <w:pPr>
              <w:spacing w:after="0" w:line="240" w:lineRule="auto"/>
              <w:jc w:val="righ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noWrap/>
            <w:tcMar>
              <w:left w:w="0" w:type="dxa"/>
              <w:right w:w="0" w:type="dxa"/>
            </w:tcMar>
            <w:vAlign w:val="bottom"/>
          </w:tcPr>
          <w:p w14:paraId="3D20E526" w14:textId="77777777" w:rsidR="00605AFE" w:rsidRDefault="00605AFE">
            <w:pPr>
              <w:spacing w:after="0" w:line="240" w:lineRule="auto"/>
              <w:jc w:val="right"/>
              <w:rPr>
                <w:rFonts w:ascii="Arial" w:eastAsia="Arial" w:hAnsi="Arial" w:cs="Arial"/>
                <w:color w:val="000000"/>
                <w:sz w:val="16"/>
                <w:bdr w:val="nil"/>
              </w:rPr>
            </w:pPr>
          </w:p>
        </w:tc>
      </w:tr>
      <w:tr w:rsidR="00605AFE" w14:paraId="6973D9E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tcMar>
              <w:left w:w="236" w:type="dxa"/>
              <w:right w:w="101" w:type="dxa"/>
            </w:tcMar>
            <w:vAlign w:val="bottom"/>
          </w:tcPr>
          <w:p w14:paraId="55F865A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w:t>
            </w:r>
          </w:p>
        </w:tc>
        <w:tc>
          <w:tcPr>
            <w:tcW w:w="1260" w:type="dxa"/>
            <w:tcBorders>
              <w:top w:val="nil"/>
              <w:left w:val="nil"/>
              <w:bottom w:val="nil"/>
              <w:right w:val="nil"/>
              <w:tl2br w:val="nil"/>
              <w:tr2bl w:val="nil"/>
            </w:tcBorders>
            <w:noWrap/>
            <w:tcMar>
              <w:left w:w="101" w:type="dxa"/>
              <w:right w:w="161" w:type="dxa"/>
            </w:tcMar>
            <w:vAlign w:val="bottom"/>
          </w:tcPr>
          <w:p w14:paraId="355FFA3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52,438</w:t>
            </w:r>
          </w:p>
        </w:tc>
        <w:tc>
          <w:tcPr>
            <w:tcW w:w="1020" w:type="dxa"/>
            <w:tcBorders>
              <w:top w:val="nil"/>
              <w:left w:val="nil"/>
              <w:bottom w:val="nil"/>
              <w:right w:val="nil"/>
              <w:tl2br w:val="nil"/>
              <w:tr2bl w:val="nil"/>
            </w:tcBorders>
            <w:noWrap/>
            <w:tcMar>
              <w:left w:w="101" w:type="dxa"/>
              <w:right w:w="161" w:type="dxa"/>
            </w:tcMar>
            <w:vAlign w:val="bottom"/>
          </w:tcPr>
          <w:p w14:paraId="3E0F5F0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2,634</w:t>
            </w:r>
          </w:p>
        </w:tc>
        <w:tc>
          <w:tcPr>
            <w:tcW w:w="1020" w:type="dxa"/>
            <w:tcBorders>
              <w:top w:val="nil"/>
              <w:left w:val="nil"/>
              <w:bottom w:val="nil"/>
              <w:right w:val="nil"/>
              <w:tl2br w:val="nil"/>
              <w:tr2bl w:val="nil"/>
            </w:tcBorders>
            <w:noWrap/>
            <w:tcMar>
              <w:left w:w="101" w:type="dxa"/>
              <w:right w:w="161" w:type="dxa"/>
            </w:tcMar>
            <w:vAlign w:val="bottom"/>
          </w:tcPr>
          <w:p w14:paraId="6EBCA4B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1,619</w:t>
            </w:r>
          </w:p>
        </w:tc>
        <w:tc>
          <w:tcPr>
            <w:tcW w:w="1020" w:type="dxa"/>
            <w:tcBorders>
              <w:top w:val="nil"/>
              <w:left w:val="nil"/>
              <w:bottom w:val="nil"/>
              <w:right w:val="nil"/>
              <w:tl2br w:val="nil"/>
              <w:tr2bl w:val="nil"/>
            </w:tcBorders>
            <w:noWrap/>
            <w:tcMar>
              <w:left w:w="101" w:type="dxa"/>
              <w:right w:w="161" w:type="dxa"/>
            </w:tcMar>
            <w:vAlign w:val="bottom"/>
          </w:tcPr>
          <w:p w14:paraId="560719C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56,691</w:t>
            </w:r>
          </w:p>
        </w:tc>
      </w:tr>
      <w:tr w:rsidR="00605AFE" w14:paraId="0FAB27E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tcMar>
              <w:left w:w="236" w:type="dxa"/>
              <w:right w:w="101" w:type="dxa"/>
            </w:tcMar>
            <w:vAlign w:val="bottom"/>
          </w:tcPr>
          <w:p w14:paraId="1C7B562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w:t>
            </w:r>
          </w:p>
        </w:tc>
        <w:tc>
          <w:tcPr>
            <w:tcW w:w="1260" w:type="dxa"/>
            <w:tcBorders>
              <w:top w:val="nil"/>
              <w:left w:val="nil"/>
              <w:bottom w:val="nil"/>
              <w:right w:val="nil"/>
              <w:tl2br w:val="nil"/>
              <w:tr2bl w:val="nil"/>
            </w:tcBorders>
            <w:noWrap/>
            <w:tcMar>
              <w:left w:w="101" w:type="dxa"/>
              <w:right w:w="161" w:type="dxa"/>
            </w:tcMar>
            <w:vAlign w:val="bottom"/>
          </w:tcPr>
          <w:p w14:paraId="42A3CFF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598,548</w:t>
            </w:r>
          </w:p>
        </w:tc>
        <w:tc>
          <w:tcPr>
            <w:tcW w:w="1020" w:type="dxa"/>
            <w:tcBorders>
              <w:top w:val="nil"/>
              <w:left w:val="nil"/>
              <w:bottom w:val="nil"/>
              <w:right w:val="nil"/>
              <w:tl2br w:val="nil"/>
              <w:tr2bl w:val="nil"/>
            </w:tcBorders>
            <w:noWrap/>
            <w:tcMar>
              <w:left w:w="101" w:type="dxa"/>
              <w:right w:w="161" w:type="dxa"/>
            </w:tcMar>
            <w:vAlign w:val="bottom"/>
          </w:tcPr>
          <w:p w14:paraId="216EBF8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1,103</w:t>
            </w:r>
          </w:p>
        </w:tc>
        <w:tc>
          <w:tcPr>
            <w:tcW w:w="1020" w:type="dxa"/>
            <w:tcBorders>
              <w:top w:val="nil"/>
              <w:left w:val="nil"/>
              <w:bottom w:val="nil"/>
              <w:right w:val="nil"/>
              <w:tl2br w:val="nil"/>
              <w:tr2bl w:val="nil"/>
            </w:tcBorders>
            <w:noWrap/>
            <w:tcMar>
              <w:left w:w="101" w:type="dxa"/>
              <w:right w:w="161" w:type="dxa"/>
            </w:tcMar>
            <w:vAlign w:val="bottom"/>
          </w:tcPr>
          <w:p w14:paraId="30B674B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101" w:type="dxa"/>
              <w:right w:w="161" w:type="dxa"/>
            </w:tcMar>
            <w:vAlign w:val="bottom"/>
          </w:tcPr>
          <w:p w14:paraId="62A9303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599,651</w:t>
            </w:r>
          </w:p>
        </w:tc>
      </w:tr>
      <w:tr w:rsidR="00605AFE" w14:paraId="3CD1EC1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tcMar>
              <w:left w:w="236" w:type="dxa"/>
              <w:right w:w="101" w:type="dxa"/>
            </w:tcMar>
            <w:vAlign w:val="bottom"/>
          </w:tcPr>
          <w:p w14:paraId="3426FA8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Accumulated depreciation/amortisation </w:t>
            </w:r>
          </w:p>
          <w:p w14:paraId="5664C6B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impairment</w:t>
            </w:r>
          </w:p>
        </w:tc>
        <w:tc>
          <w:tcPr>
            <w:tcW w:w="1260" w:type="dxa"/>
            <w:tcBorders>
              <w:top w:val="nil"/>
              <w:left w:val="nil"/>
              <w:bottom w:val="nil"/>
              <w:right w:val="nil"/>
              <w:tl2br w:val="nil"/>
              <w:tr2bl w:val="nil"/>
            </w:tcBorders>
            <w:noWrap/>
            <w:tcMar>
              <w:left w:w="101" w:type="dxa"/>
              <w:right w:w="101" w:type="dxa"/>
            </w:tcMar>
            <w:vAlign w:val="bottom"/>
          </w:tcPr>
          <w:p w14:paraId="7327EF2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(10,204)</w:t>
            </w:r>
          </w:p>
        </w:tc>
        <w:tc>
          <w:tcPr>
            <w:tcW w:w="1020" w:type="dxa"/>
            <w:tcBorders>
              <w:top w:val="nil"/>
              <w:left w:val="nil"/>
              <w:bottom w:val="nil"/>
              <w:right w:val="nil"/>
              <w:tl2br w:val="nil"/>
              <w:tr2bl w:val="nil"/>
            </w:tcBorders>
            <w:noWrap/>
            <w:tcMar>
              <w:left w:w="101" w:type="dxa"/>
              <w:right w:w="101" w:type="dxa"/>
            </w:tcMar>
            <w:vAlign w:val="bottom"/>
          </w:tcPr>
          <w:p w14:paraId="5E0ED6D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(610)</w:t>
            </w:r>
          </w:p>
        </w:tc>
        <w:tc>
          <w:tcPr>
            <w:tcW w:w="1020" w:type="dxa"/>
            <w:tcBorders>
              <w:top w:val="nil"/>
              <w:left w:val="nil"/>
              <w:bottom w:val="nil"/>
              <w:right w:val="nil"/>
              <w:tl2br w:val="nil"/>
              <w:tr2bl w:val="nil"/>
            </w:tcBorders>
            <w:noWrap/>
            <w:tcMar>
              <w:left w:w="101" w:type="dxa"/>
              <w:right w:w="101" w:type="dxa"/>
            </w:tcMar>
            <w:vAlign w:val="bottom"/>
          </w:tcPr>
          <w:p w14:paraId="7A54623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(1,119)</w:t>
            </w:r>
          </w:p>
        </w:tc>
        <w:tc>
          <w:tcPr>
            <w:tcW w:w="1020" w:type="dxa"/>
            <w:tcBorders>
              <w:top w:val="nil"/>
              <w:left w:val="nil"/>
              <w:bottom w:val="nil"/>
              <w:right w:val="nil"/>
              <w:tl2br w:val="nil"/>
              <w:tr2bl w:val="nil"/>
            </w:tcBorders>
            <w:noWrap/>
            <w:tcMar>
              <w:left w:w="101" w:type="dxa"/>
              <w:right w:w="101" w:type="dxa"/>
            </w:tcMar>
            <w:vAlign w:val="bottom"/>
          </w:tcPr>
          <w:p w14:paraId="124A05E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(11,933)</w:t>
            </w:r>
          </w:p>
        </w:tc>
      </w:tr>
      <w:tr w:rsidR="00605AFE" w14:paraId="110B8FB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nil"/>
              <w:right w:val="nil"/>
              <w:tl2br w:val="nil"/>
              <w:tr2bl w:val="nil"/>
            </w:tcBorders>
            <w:tcMar>
              <w:left w:w="236" w:type="dxa"/>
              <w:right w:w="101" w:type="dxa"/>
            </w:tcMar>
            <w:vAlign w:val="bottom"/>
          </w:tcPr>
          <w:p w14:paraId="5C5B723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Accumulated depreciation/amortisation </w:t>
            </w:r>
          </w:p>
          <w:p w14:paraId="3B39A0D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impairment – ROU assets</w:t>
            </w:r>
          </w:p>
        </w:tc>
        <w:tc>
          <w:tcPr>
            <w:tcW w:w="1260" w:type="dxa"/>
            <w:tcBorders>
              <w:top w:val="nil"/>
              <w:left w:val="nil"/>
              <w:bottom w:val="dotted" w:sz="2" w:space="0" w:color="000000"/>
              <w:right w:val="nil"/>
              <w:tl2br w:val="nil"/>
              <w:tr2bl w:val="nil"/>
            </w:tcBorders>
            <w:noWrap/>
            <w:tcMar>
              <w:left w:w="101" w:type="dxa"/>
              <w:right w:w="101" w:type="dxa"/>
            </w:tcMar>
            <w:vAlign w:val="bottom"/>
          </w:tcPr>
          <w:p w14:paraId="2CDC316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(192,670)</w:t>
            </w:r>
          </w:p>
        </w:tc>
        <w:tc>
          <w:tcPr>
            <w:tcW w:w="1020" w:type="dxa"/>
            <w:tcBorders>
              <w:top w:val="nil"/>
              <w:left w:val="nil"/>
              <w:bottom w:val="dotted" w:sz="2" w:space="0" w:color="000000"/>
              <w:right w:val="nil"/>
              <w:tl2br w:val="nil"/>
              <w:tr2bl w:val="nil"/>
            </w:tcBorders>
            <w:noWrap/>
            <w:tcMar>
              <w:left w:w="101" w:type="dxa"/>
              <w:right w:w="101" w:type="dxa"/>
            </w:tcMar>
            <w:vAlign w:val="bottom"/>
          </w:tcPr>
          <w:p w14:paraId="1660C37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(698)</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193888A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dotted" w:sz="2" w:space="0" w:color="000000"/>
              <w:right w:val="nil"/>
              <w:tl2br w:val="nil"/>
              <w:tr2bl w:val="nil"/>
            </w:tcBorders>
            <w:noWrap/>
            <w:tcMar>
              <w:left w:w="101" w:type="dxa"/>
              <w:right w:w="101" w:type="dxa"/>
            </w:tcMar>
            <w:vAlign w:val="bottom"/>
          </w:tcPr>
          <w:p w14:paraId="28DF13E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(193,368)</w:t>
            </w:r>
          </w:p>
        </w:tc>
      </w:tr>
      <w:tr w:rsidR="00605AFE" w14:paraId="59A50E2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5" w:type="dxa"/>
            <w:tcBorders>
              <w:top w:val="nil"/>
              <w:left w:val="nil"/>
              <w:bottom w:val="dotted" w:sz="2" w:space="0" w:color="000000"/>
              <w:right w:val="nil"/>
              <w:tl2br w:val="nil"/>
              <w:tr2bl w:val="nil"/>
            </w:tcBorders>
            <w:tcMar>
              <w:left w:w="101" w:type="dxa"/>
              <w:right w:w="101" w:type="dxa"/>
            </w:tcMar>
            <w:vAlign w:val="bottom"/>
          </w:tcPr>
          <w:p w14:paraId="039415B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net book balance</w:t>
            </w:r>
          </w:p>
        </w:tc>
        <w:tc>
          <w:tcPr>
            <w:tcW w:w="1260" w:type="dxa"/>
            <w:tcBorders>
              <w:top w:val="nil"/>
              <w:left w:val="nil"/>
              <w:bottom w:val="dotted" w:sz="2" w:space="0" w:color="000000"/>
              <w:right w:val="nil"/>
              <w:tl2br w:val="nil"/>
              <w:tr2bl w:val="nil"/>
            </w:tcBorders>
            <w:noWrap/>
            <w:tcMar>
              <w:left w:w="101" w:type="dxa"/>
              <w:right w:w="161" w:type="dxa"/>
            </w:tcMar>
            <w:vAlign w:val="bottom"/>
          </w:tcPr>
          <w:p w14:paraId="631147C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448,112</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28FC39C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2,429</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6F42150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500</w:t>
            </w:r>
          </w:p>
        </w:tc>
        <w:tc>
          <w:tcPr>
            <w:tcW w:w="1020" w:type="dxa"/>
            <w:tcBorders>
              <w:top w:val="nil"/>
              <w:left w:val="nil"/>
              <w:bottom w:val="dotted" w:sz="2" w:space="0" w:color="000000"/>
              <w:right w:val="nil"/>
              <w:tl2br w:val="nil"/>
              <w:tr2bl w:val="nil"/>
            </w:tcBorders>
            <w:noWrap/>
            <w:tcMar>
              <w:left w:w="101" w:type="dxa"/>
              <w:right w:w="161" w:type="dxa"/>
            </w:tcMar>
            <w:vAlign w:val="bottom"/>
          </w:tcPr>
          <w:p w14:paraId="552DD08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451,041</w:t>
            </w:r>
          </w:p>
        </w:tc>
      </w:tr>
    </w:tbl>
    <w:p w14:paraId="2C1BC7FB" w14:textId="77777777" w:rsidR="006623D4" w:rsidRPr="00BC0BA3" w:rsidRDefault="007C79CC" w:rsidP="00BC0BA3">
      <w:pPr>
        <w:keepLines w:val="0"/>
        <w:pBdr>
          <w:top w:val="nil"/>
          <w:left w:val="nil"/>
          <w:bottom w:val="nil"/>
          <w:right w:val="nil"/>
          <w:between w:val="nil"/>
          <w:bar w:val="nil"/>
        </w:pBdr>
        <w:spacing w:after="0" w:line="240" w:lineRule="auto"/>
        <w:ind w:left="142" w:hanging="142"/>
        <w:rPr>
          <w:rFonts w:ascii="Arial" w:hAnsi="Arial" w:cs="Arial"/>
          <w:sz w:val="16"/>
          <w:szCs w:val="16"/>
          <w:bdr w:val="nil"/>
        </w:rPr>
      </w:pPr>
      <w:r w:rsidRPr="0074780C">
        <w:rPr>
          <w:rFonts w:ascii="Arial" w:hAnsi="Arial" w:cs="Arial"/>
          <w:sz w:val="16"/>
          <w:szCs w:val="16"/>
        </w:rPr>
        <w:t>Prepared on Australian Accounting Standards basis.</w:t>
      </w:r>
    </w:p>
    <w:p w14:paraId="40D3A04E" w14:textId="77777777" w:rsidR="00BC0BA3" w:rsidRPr="00936D55" w:rsidRDefault="007C79CC" w:rsidP="0047115A">
      <w:pPr>
        <w:pStyle w:val="FootnoteText"/>
        <w:numPr>
          <w:ilvl w:val="0"/>
          <w:numId w:val="24"/>
        </w:numPr>
        <w:pBdr>
          <w:top w:val="nil"/>
          <w:left w:val="nil"/>
          <w:bottom w:val="nil"/>
          <w:right w:val="nil"/>
          <w:between w:val="nil"/>
          <w:bar w:val="nil"/>
        </w:pBdr>
        <w:spacing w:after="0"/>
        <w:ind w:left="284" w:hanging="284"/>
        <w:jc w:val="both"/>
        <w:rPr>
          <w:rFonts w:ascii="Arial" w:hAnsi="Arial" w:cs="Arial"/>
          <w:szCs w:val="16"/>
          <w:bdr w:val="nil"/>
        </w:rPr>
      </w:pPr>
      <w:r w:rsidRPr="00936D55">
        <w:rPr>
          <w:rFonts w:ascii="Arial" w:hAnsi="Arial" w:cs="Arial"/>
          <w:szCs w:val="16"/>
        </w:rPr>
        <w:t>‘</w:t>
      </w:r>
      <w:r w:rsidRPr="00936D55">
        <w:rPr>
          <w:rFonts w:ascii="Arial" w:hAnsi="Arial"/>
        </w:rPr>
        <w:t xml:space="preserve">Appropriation ordinary annual services’ refers to funding provided through </w:t>
      </w:r>
      <w:r>
        <w:rPr>
          <w:rFonts w:ascii="Arial" w:hAnsi="Arial"/>
          <w:i/>
        </w:rPr>
        <w:t>Appropriation Act (No. 1) 2024</w:t>
      </w:r>
      <w:r>
        <w:rPr>
          <w:rFonts w:ascii="Arial" w:hAnsi="Arial"/>
          <w:i/>
        </w:rPr>
        <w:noBreakHyphen/>
        <w:t>25</w:t>
      </w:r>
      <w:r w:rsidRPr="00936D55">
        <w:rPr>
          <w:rFonts w:ascii="Arial" w:hAnsi="Arial"/>
        </w:rPr>
        <w:t xml:space="preserve"> and Appropriation Bill (No. 3) </w:t>
      </w:r>
      <w:r>
        <w:rPr>
          <w:rFonts w:ascii="Arial" w:hAnsi="Arial"/>
        </w:rPr>
        <w:t>2025-26</w:t>
      </w:r>
      <w:r w:rsidRPr="00936D55">
        <w:rPr>
          <w:rFonts w:ascii="Arial" w:hAnsi="Arial"/>
        </w:rPr>
        <w:t xml:space="preserve"> for depreciation/amortisation expenses, departmental capital budget or other operational expenses</w:t>
      </w:r>
      <w:r>
        <w:rPr>
          <w:rFonts w:ascii="Arial" w:hAnsi="Arial"/>
        </w:rPr>
        <w:t>.</w:t>
      </w:r>
    </w:p>
    <w:p w14:paraId="11B9AC0D" w14:textId="77777777" w:rsidR="0074780C" w:rsidRPr="00475B21" w:rsidRDefault="0074780C" w:rsidP="00475B21">
      <w:pPr>
        <w:keepLines w:val="0"/>
        <w:pBdr>
          <w:top w:val="nil"/>
          <w:left w:val="nil"/>
          <w:bottom w:val="nil"/>
          <w:right w:val="nil"/>
          <w:between w:val="nil"/>
          <w:bar w:val="nil"/>
        </w:pBdr>
        <w:rPr>
          <w:bdr w:val="nil"/>
        </w:rPr>
      </w:pPr>
    </w:p>
    <w:p w14:paraId="1B0A2ECA" w14:textId="77777777" w:rsidR="006D7513" w:rsidRDefault="007C79CC" w:rsidP="00C27C28">
      <w:pPr>
        <w:pStyle w:val="TableHeading"/>
        <w:pageBreakBefore/>
        <w:pBdr>
          <w:top w:val="nil"/>
          <w:left w:val="nil"/>
          <w:bottom w:val="nil"/>
          <w:right w:val="nil"/>
          <w:between w:val="nil"/>
          <w:bar w:val="nil"/>
        </w:pBdr>
        <w:spacing w:before="0" w:after="0"/>
        <w:rPr>
          <w:bdr w:val="nil"/>
          <w:lang w:val="x-none" w:eastAsia="x-none"/>
        </w:rPr>
      </w:pPr>
      <w:bookmarkStart w:id="175" w:name="RG_MARKER_66707"/>
      <w:bookmarkStart w:id="176" w:name="RG_MARKER_66285"/>
      <w:r>
        <w:rPr>
          <w:color w:val="000000"/>
          <w:lang w:val="x-none" w:eastAsia="x-none"/>
        </w:rPr>
        <w:t xml:space="preserve">Table 3.8: Schedule of budgeted income and expenses administered on behalf of Government (for the period ended </w:t>
      </w:r>
      <w:bookmarkEnd w:id="175"/>
      <w:bookmarkEnd w:id="176"/>
      <w:r>
        <w:rPr>
          <w:color w:val="000000"/>
          <w:lang w:val="x-none" w:eastAsia="x-none"/>
        </w:rPr>
        <w:t>30 June)</w:t>
      </w:r>
    </w:p>
    <w:tbl>
      <w:tblPr>
        <w:tblStyle w:val="CDMRange1"/>
        <w:tblW w:w="8280" w:type="dxa"/>
        <w:tblLayout w:type="fixed"/>
        <w:tblCellMar>
          <w:top w:w="11" w:type="dxa"/>
          <w:bottom w:w="11" w:type="dxa"/>
        </w:tblCellMar>
        <w:tblLook w:val="0600" w:firstRow="0" w:lastRow="0" w:firstColumn="0" w:lastColumn="0" w:noHBand="1" w:noVBand="1"/>
      </w:tblPr>
      <w:tblGrid>
        <w:gridCol w:w="2280"/>
        <w:gridCol w:w="1200"/>
        <w:gridCol w:w="1200"/>
        <w:gridCol w:w="1200"/>
        <w:gridCol w:w="1200"/>
        <w:gridCol w:w="1200"/>
      </w:tblGrid>
      <w:tr w:rsidR="00605AFE" w14:paraId="43095B51" w14:textId="77777777" w:rsidTr="008A2917">
        <w:tc>
          <w:tcPr>
            <w:tcW w:w="2280" w:type="dxa"/>
            <w:tcBorders>
              <w:top w:val="dotted" w:sz="2" w:space="0" w:color="000000"/>
              <w:left w:val="nil"/>
              <w:bottom w:val="nil"/>
              <w:right w:val="nil"/>
              <w:tl2br w:val="nil"/>
              <w:tr2bl w:val="nil"/>
            </w:tcBorders>
            <w:noWrap/>
            <w:tcMar>
              <w:left w:w="0" w:type="dxa"/>
              <w:right w:w="0" w:type="dxa"/>
            </w:tcMar>
            <w:vAlign w:val="center"/>
          </w:tcPr>
          <w:p w14:paraId="70B1BA78" w14:textId="77777777" w:rsidR="00605AFE" w:rsidRDefault="00605AFE">
            <w:pPr>
              <w:spacing w:after="0" w:line="240" w:lineRule="auto"/>
              <w:jc w:val="lef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FFFFFF"/>
            <w:noWrap/>
            <w:tcMar>
              <w:left w:w="101" w:type="dxa"/>
              <w:right w:w="101" w:type="dxa"/>
            </w:tcMar>
            <w:vAlign w:val="center"/>
          </w:tcPr>
          <w:p w14:paraId="6D4B8B8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200" w:type="dxa"/>
            <w:tcBorders>
              <w:top w:val="dotted" w:sz="2" w:space="0" w:color="000000"/>
              <w:left w:val="nil"/>
              <w:bottom w:val="nil"/>
              <w:right w:val="nil"/>
              <w:tl2br w:val="nil"/>
              <w:tr2bl w:val="nil"/>
            </w:tcBorders>
            <w:shd w:val="clear" w:color="FFFFFF" w:fill="E6E6E6"/>
            <w:noWrap/>
            <w:tcMar>
              <w:left w:w="101" w:type="dxa"/>
              <w:right w:w="101" w:type="dxa"/>
            </w:tcMar>
            <w:vAlign w:val="center"/>
          </w:tcPr>
          <w:p w14:paraId="063560B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200" w:type="dxa"/>
            <w:tcBorders>
              <w:top w:val="dotted" w:sz="2" w:space="0" w:color="000000"/>
              <w:left w:val="nil"/>
              <w:bottom w:val="nil"/>
              <w:right w:val="nil"/>
              <w:tl2br w:val="nil"/>
              <w:tr2bl w:val="nil"/>
            </w:tcBorders>
            <w:shd w:val="clear" w:color="FFFFFF" w:fill="FFFFFF"/>
            <w:noWrap/>
            <w:tcMar>
              <w:left w:w="101" w:type="dxa"/>
              <w:right w:w="101" w:type="dxa"/>
            </w:tcMar>
            <w:vAlign w:val="center"/>
          </w:tcPr>
          <w:p w14:paraId="48CCF54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200" w:type="dxa"/>
            <w:tcBorders>
              <w:top w:val="dotted" w:sz="2" w:space="0" w:color="000000"/>
              <w:left w:val="nil"/>
              <w:bottom w:val="nil"/>
              <w:right w:val="nil"/>
              <w:tl2br w:val="nil"/>
              <w:tr2bl w:val="nil"/>
            </w:tcBorders>
            <w:shd w:val="clear" w:color="FFFFFF" w:fill="FFFFFF"/>
            <w:noWrap/>
            <w:tcMar>
              <w:left w:w="101" w:type="dxa"/>
              <w:right w:w="101" w:type="dxa"/>
            </w:tcMar>
            <w:vAlign w:val="center"/>
          </w:tcPr>
          <w:p w14:paraId="79EA444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200" w:type="dxa"/>
            <w:tcBorders>
              <w:top w:val="dotted" w:sz="2" w:space="0" w:color="000000"/>
              <w:left w:val="nil"/>
              <w:bottom w:val="nil"/>
              <w:right w:val="nil"/>
              <w:tl2br w:val="nil"/>
              <w:tr2bl w:val="nil"/>
            </w:tcBorders>
            <w:shd w:val="clear" w:color="FFFFFF" w:fill="FFFFFF"/>
            <w:noWrap/>
            <w:tcMar>
              <w:left w:w="101" w:type="dxa"/>
              <w:right w:w="101" w:type="dxa"/>
            </w:tcMar>
            <w:vAlign w:val="center"/>
          </w:tcPr>
          <w:p w14:paraId="2B49A34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1A82901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noWrap/>
            <w:tcMar>
              <w:left w:w="0" w:type="dxa"/>
              <w:right w:w="0" w:type="dxa"/>
            </w:tcMar>
            <w:vAlign w:val="center"/>
          </w:tcPr>
          <w:p w14:paraId="590116AE" w14:textId="77777777" w:rsidR="00605AFE" w:rsidRDefault="00605AFE">
            <w:pPr>
              <w:spacing w:after="0" w:line="240" w:lineRule="auto"/>
              <w:jc w:val="lef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19CFEC6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200" w:type="dxa"/>
            <w:tcBorders>
              <w:top w:val="nil"/>
              <w:left w:val="nil"/>
              <w:bottom w:val="nil"/>
              <w:right w:val="nil"/>
              <w:tl2br w:val="nil"/>
              <w:tr2bl w:val="nil"/>
            </w:tcBorders>
            <w:shd w:val="clear" w:color="FFFFFF" w:fill="E6E6E6"/>
            <w:noWrap/>
            <w:tcMar>
              <w:left w:w="101" w:type="dxa"/>
              <w:right w:w="101" w:type="dxa"/>
            </w:tcMar>
            <w:vAlign w:val="center"/>
          </w:tcPr>
          <w:p w14:paraId="58ACE11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7B43251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59F39E8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7214941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3FBCF3E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0" w:type="dxa"/>
              <w:right w:w="0" w:type="dxa"/>
            </w:tcMar>
            <w:vAlign w:val="bottom"/>
          </w:tcPr>
          <w:p w14:paraId="1DDEE33B" w14:textId="77777777" w:rsidR="00605AFE" w:rsidRDefault="00605AFE">
            <w:pPr>
              <w:spacing w:after="0" w:line="240" w:lineRule="auto"/>
              <w:jc w:val="lef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0" w:type="dxa"/>
              <w:right w:w="0" w:type="dxa"/>
            </w:tcMar>
            <w:vAlign w:val="center"/>
          </w:tcPr>
          <w:p w14:paraId="0AC0013D"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E6E6E6"/>
            <w:noWrap/>
            <w:tcMar>
              <w:left w:w="101" w:type="dxa"/>
              <w:right w:w="101" w:type="dxa"/>
            </w:tcMar>
            <w:vAlign w:val="center"/>
          </w:tcPr>
          <w:p w14:paraId="02FC3A7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215C58C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6EC77B5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75D3219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562D6DB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0" w:type="dxa"/>
              <w:right w:w="0" w:type="dxa"/>
            </w:tcMar>
            <w:vAlign w:val="bottom"/>
          </w:tcPr>
          <w:p w14:paraId="4EE6A2FD" w14:textId="77777777" w:rsidR="00605AFE" w:rsidRDefault="00605AFE">
            <w:pPr>
              <w:spacing w:after="0" w:line="240" w:lineRule="auto"/>
              <w:jc w:val="left"/>
              <w:rPr>
                <w:rFonts w:ascii="Arial" w:eastAsia="Arial" w:hAnsi="Arial" w:cs="Arial"/>
                <w:color w:val="000000"/>
                <w:sz w:val="16"/>
                <w:bdr w:val="nil"/>
              </w:rPr>
            </w:pPr>
          </w:p>
        </w:tc>
        <w:tc>
          <w:tcPr>
            <w:tcW w:w="1200" w:type="dxa"/>
            <w:tcBorders>
              <w:top w:val="nil"/>
              <w:left w:val="nil"/>
              <w:bottom w:val="dotted" w:sz="2" w:space="0" w:color="000000"/>
              <w:right w:val="nil"/>
              <w:tl2br w:val="nil"/>
              <w:tr2bl w:val="nil"/>
            </w:tcBorders>
            <w:shd w:val="clear" w:color="FFFFFF" w:fill="FFFFFF"/>
            <w:noWrap/>
            <w:tcMar>
              <w:left w:w="101" w:type="dxa"/>
              <w:right w:w="101" w:type="dxa"/>
            </w:tcMar>
            <w:vAlign w:val="center"/>
          </w:tcPr>
          <w:p w14:paraId="0107A03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200" w:type="dxa"/>
            <w:tcBorders>
              <w:top w:val="nil"/>
              <w:left w:val="nil"/>
              <w:bottom w:val="dotted" w:sz="2" w:space="0" w:color="000000"/>
              <w:right w:val="nil"/>
              <w:tl2br w:val="nil"/>
              <w:tr2bl w:val="nil"/>
            </w:tcBorders>
            <w:shd w:val="clear" w:color="FFFFFF" w:fill="E6E6E6"/>
            <w:noWrap/>
            <w:tcMar>
              <w:left w:w="101" w:type="dxa"/>
              <w:right w:w="101" w:type="dxa"/>
            </w:tcMar>
            <w:vAlign w:val="center"/>
          </w:tcPr>
          <w:p w14:paraId="1C9A7C2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200" w:type="dxa"/>
            <w:tcBorders>
              <w:top w:val="nil"/>
              <w:left w:val="nil"/>
              <w:bottom w:val="dotted" w:sz="2" w:space="0" w:color="000000"/>
              <w:right w:val="nil"/>
              <w:tl2br w:val="nil"/>
              <w:tr2bl w:val="nil"/>
            </w:tcBorders>
            <w:shd w:val="clear" w:color="FFFFFF" w:fill="FFFFFF"/>
            <w:noWrap/>
            <w:tcMar>
              <w:left w:w="101" w:type="dxa"/>
              <w:right w:w="101" w:type="dxa"/>
            </w:tcMar>
            <w:vAlign w:val="center"/>
          </w:tcPr>
          <w:p w14:paraId="6D99CF0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200" w:type="dxa"/>
            <w:tcBorders>
              <w:top w:val="nil"/>
              <w:left w:val="nil"/>
              <w:bottom w:val="dotted" w:sz="2" w:space="0" w:color="000000"/>
              <w:right w:val="nil"/>
              <w:tl2br w:val="nil"/>
              <w:tr2bl w:val="nil"/>
            </w:tcBorders>
            <w:shd w:val="clear" w:color="FFFFFF" w:fill="FFFFFF"/>
            <w:noWrap/>
            <w:tcMar>
              <w:left w:w="101" w:type="dxa"/>
              <w:right w:w="101" w:type="dxa"/>
            </w:tcMar>
            <w:vAlign w:val="center"/>
          </w:tcPr>
          <w:p w14:paraId="40A7B28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200" w:type="dxa"/>
            <w:tcBorders>
              <w:top w:val="nil"/>
              <w:left w:val="nil"/>
              <w:bottom w:val="dotted" w:sz="2" w:space="0" w:color="000000"/>
              <w:right w:val="nil"/>
              <w:tl2br w:val="nil"/>
              <w:tr2bl w:val="nil"/>
            </w:tcBorders>
            <w:shd w:val="clear" w:color="FFFFFF" w:fill="FFFFFF"/>
            <w:noWrap/>
            <w:tcMar>
              <w:left w:w="101" w:type="dxa"/>
              <w:right w:w="101" w:type="dxa"/>
            </w:tcMar>
            <w:vAlign w:val="center"/>
          </w:tcPr>
          <w:p w14:paraId="7C7957E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77AAE5D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101" w:type="dxa"/>
              <w:right w:w="101" w:type="dxa"/>
            </w:tcMar>
            <w:vAlign w:val="bottom"/>
          </w:tcPr>
          <w:p w14:paraId="27D5EB0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EXPENSES ADMINISTERED</w:t>
            </w:r>
          </w:p>
          <w:p w14:paraId="54A7441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ON BEHALF OF</w:t>
            </w:r>
          </w:p>
          <w:p w14:paraId="2FEAFAB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1200" w:type="dxa"/>
            <w:tcBorders>
              <w:top w:val="dotted" w:sz="2" w:space="0" w:color="000000"/>
              <w:left w:val="nil"/>
              <w:bottom w:val="nil"/>
              <w:right w:val="nil"/>
              <w:tl2br w:val="nil"/>
              <w:tr2bl w:val="nil"/>
            </w:tcBorders>
            <w:tcMar>
              <w:left w:w="0" w:type="dxa"/>
              <w:right w:w="0" w:type="dxa"/>
            </w:tcMar>
            <w:vAlign w:val="bottom"/>
          </w:tcPr>
          <w:p w14:paraId="64A0532E" w14:textId="77777777" w:rsidR="00605AFE" w:rsidRDefault="00605AFE">
            <w:pPr>
              <w:spacing w:after="0" w:line="240" w:lineRule="auto"/>
              <w:jc w:val="lef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E6E6E6"/>
            <w:tcMar>
              <w:left w:w="0" w:type="dxa"/>
              <w:right w:w="0" w:type="dxa"/>
            </w:tcMar>
            <w:vAlign w:val="bottom"/>
          </w:tcPr>
          <w:p w14:paraId="75A407B7" w14:textId="77777777" w:rsidR="00605AFE" w:rsidRDefault="00605AFE">
            <w:pPr>
              <w:spacing w:after="0" w:line="240" w:lineRule="auto"/>
              <w:jc w:val="lef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tcMar>
              <w:left w:w="0" w:type="dxa"/>
              <w:right w:w="0" w:type="dxa"/>
            </w:tcMar>
            <w:vAlign w:val="bottom"/>
          </w:tcPr>
          <w:p w14:paraId="30C8E8EC" w14:textId="77777777" w:rsidR="00605AFE" w:rsidRDefault="00605AFE">
            <w:pPr>
              <w:spacing w:after="0" w:line="240" w:lineRule="auto"/>
              <w:jc w:val="lef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tcMar>
              <w:left w:w="0" w:type="dxa"/>
              <w:right w:w="0" w:type="dxa"/>
            </w:tcMar>
            <w:vAlign w:val="bottom"/>
          </w:tcPr>
          <w:p w14:paraId="269C7FE0" w14:textId="77777777" w:rsidR="00605AFE" w:rsidRDefault="00605AFE">
            <w:pPr>
              <w:spacing w:after="0" w:line="240" w:lineRule="auto"/>
              <w:jc w:val="lef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tcMar>
              <w:left w:w="0" w:type="dxa"/>
              <w:right w:w="0" w:type="dxa"/>
            </w:tcMar>
            <w:vAlign w:val="bottom"/>
          </w:tcPr>
          <w:p w14:paraId="5CE27B8E" w14:textId="77777777" w:rsidR="00605AFE" w:rsidRDefault="00605AFE">
            <w:pPr>
              <w:spacing w:after="0" w:line="240" w:lineRule="auto"/>
              <w:jc w:val="left"/>
              <w:rPr>
                <w:rFonts w:ascii="Arial" w:eastAsia="Arial" w:hAnsi="Arial" w:cs="Arial"/>
                <w:color w:val="000000"/>
                <w:sz w:val="16"/>
                <w:bdr w:val="nil"/>
              </w:rPr>
            </w:pPr>
          </w:p>
        </w:tc>
      </w:tr>
      <w:tr w:rsidR="00605AFE" w14:paraId="6EEBD09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236" w:type="dxa"/>
              <w:right w:w="101" w:type="dxa"/>
            </w:tcMar>
            <w:vAlign w:val="bottom"/>
          </w:tcPr>
          <w:p w14:paraId="7240D24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1200" w:type="dxa"/>
            <w:tcBorders>
              <w:top w:val="nil"/>
              <w:left w:val="nil"/>
              <w:bottom w:val="nil"/>
              <w:right w:val="nil"/>
              <w:tl2br w:val="nil"/>
              <w:tr2bl w:val="nil"/>
            </w:tcBorders>
            <w:noWrap/>
            <w:tcMar>
              <w:left w:w="101" w:type="dxa"/>
              <w:right w:w="161" w:type="dxa"/>
            </w:tcMar>
            <w:vAlign w:val="bottom"/>
          </w:tcPr>
          <w:p w14:paraId="3BCFF83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238,538</w:t>
            </w:r>
          </w:p>
        </w:tc>
        <w:tc>
          <w:tcPr>
            <w:tcW w:w="1200" w:type="dxa"/>
            <w:tcBorders>
              <w:top w:val="nil"/>
              <w:left w:val="nil"/>
              <w:bottom w:val="nil"/>
              <w:right w:val="nil"/>
              <w:tl2br w:val="nil"/>
              <w:tr2bl w:val="nil"/>
            </w:tcBorders>
            <w:shd w:val="clear" w:color="FFFFFF" w:fill="E6E6E6"/>
            <w:noWrap/>
            <w:tcMar>
              <w:left w:w="101" w:type="dxa"/>
              <w:right w:w="161" w:type="dxa"/>
            </w:tcMar>
            <w:vAlign w:val="bottom"/>
          </w:tcPr>
          <w:p w14:paraId="34710FC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1,142,298</w:t>
            </w:r>
          </w:p>
        </w:tc>
        <w:tc>
          <w:tcPr>
            <w:tcW w:w="1200" w:type="dxa"/>
            <w:tcBorders>
              <w:top w:val="nil"/>
              <w:left w:val="nil"/>
              <w:bottom w:val="nil"/>
              <w:right w:val="nil"/>
              <w:tl2br w:val="nil"/>
              <w:tr2bl w:val="nil"/>
            </w:tcBorders>
            <w:noWrap/>
            <w:tcMar>
              <w:left w:w="101" w:type="dxa"/>
              <w:right w:w="161" w:type="dxa"/>
            </w:tcMar>
            <w:vAlign w:val="bottom"/>
          </w:tcPr>
          <w:p w14:paraId="7077CE1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1,460,898</w:t>
            </w:r>
          </w:p>
        </w:tc>
        <w:tc>
          <w:tcPr>
            <w:tcW w:w="1200" w:type="dxa"/>
            <w:tcBorders>
              <w:top w:val="nil"/>
              <w:left w:val="nil"/>
              <w:bottom w:val="nil"/>
              <w:right w:val="nil"/>
              <w:tl2br w:val="nil"/>
              <w:tr2bl w:val="nil"/>
            </w:tcBorders>
            <w:noWrap/>
            <w:tcMar>
              <w:left w:w="101" w:type="dxa"/>
              <w:right w:w="161" w:type="dxa"/>
            </w:tcMar>
            <w:vAlign w:val="bottom"/>
          </w:tcPr>
          <w:p w14:paraId="3F2A1F0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1,391,229</w:t>
            </w:r>
          </w:p>
        </w:tc>
        <w:tc>
          <w:tcPr>
            <w:tcW w:w="1200" w:type="dxa"/>
            <w:tcBorders>
              <w:top w:val="nil"/>
              <w:left w:val="nil"/>
              <w:bottom w:val="nil"/>
              <w:right w:val="nil"/>
              <w:tl2br w:val="nil"/>
              <w:tr2bl w:val="nil"/>
            </w:tcBorders>
            <w:noWrap/>
            <w:tcMar>
              <w:left w:w="101" w:type="dxa"/>
              <w:right w:w="161" w:type="dxa"/>
            </w:tcMar>
            <w:vAlign w:val="bottom"/>
          </w:tcPr>
          <w:p w14:paraId="4DF5EF5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1,618,402</w:t>
            </w:r>
          </w:p>
        </w:tc>
      </w:tr>
      <w:tr w:rsidR="00605AFE" w14:paraId="485853D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236" w:type="dxa"/>
              <w:right w:w="101" w:type="dxa"/>
            </w:tcMar>
            <w:vAlign w:val="bottom"/>
          </w:tcPr>
          <w:p w14:paraId="67AE37F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Subsidies</w:t>
            </w:r>
          </w:p>
        </w:tc>
        <w:tc>
          <w:tcPr>
            <w:tcW w:w="1200" w:type="dxa"/>
            <w:tcBorders>
              <w:top w:val="nil"/>
              <w:left w:val="nil"/>
              <w:bottom w:val="nil"/>
              <w:right w:val="nil"/>
              <w:tl2br w:val="nil"/>
              <w:tr2bl w:val="nil"/>
            </w:tcBorders>
            <w:noWrap/>
            <w:tcMar>
              <w:left w:w="101" w:type="dxa"/>
              <w:right w:w="161" w:type="dxa"/>
            </w:tcMar>
            <w:vAlign w:val="bottom"/>
          </w:tcPr>
          <w:p w14:paraId="21A5524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42,297</w:t>
            </w:r>
          </w:p>
        </w:tc>
        <w:tc>
          <w:tcPr>
            <w:tcW w:w="1200" w:type="dxa"/>
            <w:tcBorders>
              <w:top w:val="nil"/>
              <w:left w:val="nil"/>
              <w:bottom w:val="nil"/>
              <w:right w:val="nil"/>
              <w:tl2br w:val="nil"/>
              <w:tr2bl w:val="nil"/>
            </w:tcBorders>
            <w:shd w:val="clear" w:color="FFFFFF" w:fill="E6E6E6"/>
            <w:noWrap/>
            <w:tcMar>
              <w:left w:w="101" w:type="dxa"/>
              <w:right w:w="161" w:type="dxa"/>
            </w:tcMar>
            <w:vAlign w:val="bottom"/>
          </w:tcPr>
          <w:p w14:paraId="5E53127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9,429</w:t>
            </w:r>
          </w:p>
        </w:tc>
        <w:tc>
          <w:tcPr>
            <w:tcW w:w="1200" w:type="dxa"/>
            <w:tcBorders>
              <w:top w:val="nil"/>
              <w:left w:val="nil"/>
              <w:bottom w:val="nil"/>
              <w:right w:val="nil"/>
              <w:tl2br w:val="nil"/>
              <w:tr2bl w:val="nil"/>
            </w:tcBorders>
            <w:noWrap/>
            <w:tcMar>
              <w:left w:w="101" w:type="dxa"/>
              <w:right w:w="161" w:type="dxa"/>
            </w:tcMar>
            <w:vAlign w:val="bottom"/>
          </w:tcPr>
          <w:p w14:paraId="33F8257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16,254</w:t>
            </w:r>
          </w:p>
        </w:tc>
        <w:tc>
          <w:tcPr>
            <w:tcW w:w="1200" w:type="dxa"/>
            <w:tcBorders>
              <w:top w:val="nil"/>
              <w:left w:val="nil"/>
              <w:bottom w:val="nil"/>
              <w:right w:val="nil"/>
              <w:tl2br w:val="nil"/>
              <w:tr2bl w:val="nil"/>
            </w:tcBorders>
            <w:noWrap/>
            <w:tcMar>
              <w:left w:w="101" w:type="dxa"/>
              <w:right w:w="161" w:type="dxa"/>
            </w:tcMar>
            <w:vAlign w:val="bottom"/>
          </w:tcPr>
          <w:p w14:paraId="51C11B1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16,017</w:t>
            </w:r>
          </w:p>
        </w:tc>
        <w:tc>
          <w:tcPr>
            <w:tcW w:w="1200" w:type="dxa"/>
            <w:tcBorders>
              <w:top w:val="nil"/>
              <w:left w:val="nil"/>
              <w:bottom w:val="nil"/>
              <w:right w:val="nil"/>
              <w:tl2br w:val="nil"/>
              <w:tr2bl w:val="nil"/>
            </w:tcBorders>
            <w:noWrap/>
            <w:tcMar>
              <w:left w:w="101" w:type="dxa"/>
              <w:right w:w="161" w:type="dxa"/>
            </w:tcMar>
            <w:vAlign w:val="bottom"/>
          </w:tcPr>
          <w:p w14:paraId="783946A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11,000</w:t>
            </w:r>
          </w:p>
        </w:tc>
      </w:tr>
      <w:tr w:rsidR="00605AFE" w14:paraId="712CE0A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236" w:type="dxa"/>
              <w:right w:w="101" w:type="dxa"/>
            </w:tcMar>
            <w:vAlign w:val="bottom"/>
          </w:tcPr>
          <w:p w14:paraId="7F94B9D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w:t>
            </w:r>
          </w:p>
        </w:tc>
        <w:tc>
          <w:tcPr>
            <w:tcW w:w="1200" w:type="dxa"/>
            <w:tcBorders>
              <w:top w:val="nil"/>
              <w:left w:val="nil"/>
              <w:bottom w:val="nil"/>
              <w:right w:val="nil"/>
              <w:tl2br w:val="nil"/>
              <w:tr2bl w:val="nil"/>
            </w:tcBorders>
            <w:noWrap/>
            <w:tcMar>
              <w:left w:w="101" w:type="dxa"/>
              <w:right w:w="161" w:type="dxa"/>
            </w:tcMar>
            <w:vAlign w:val="bottom"/>
          </w:tcPr>
          <w:p w14:paraId="07AB48E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2,779,542</w:t>
            </w:r>
          </w:p>
        </w:tc>
        <w:tc>
          <w:tcPr>
            <w:tcW w:w="1200" w:type="dxa"/>
            <w:tcBorders>
              <w:top w:val="nil"/>
              <w:left w:val="nil"/>
              <w:bottom w:val="nil"/>
              <w:right w:val="nil"/>
              <w:tl2br w:val="nil"/>
              <w:tr2bl w:val="nil"/>
            </w:tcBorders>
            <w:shd w:val="clear" w:color="FFFFFF" w:fill="E6E6E6"/>
            <w:noWrap/>
            <w:tcMar>
              <w:left w:w="101" w:type="dxa"/>
              <w:right w:w="161" w:type="dxa"/>
            </w:tcMar>
            <w:vAlign w:val="bottom"/>
          </w:tcPr>
          <w:p w14:paraId="5119667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1,436,006</w:t>
            </w:r>
          </w:p>
        </w:tc>
        <w:tc>
          <w:tcPr>
            <w:tcW w:w="1200" w:type="dxa"/>
            <w:tcBorders>
              <w:top w:val="nil"/>
              <w:left w:val="nil"/>
              <w:bottom w:val="nil"/>
              <w:right w:val="nil"/>
              <w:tl2br w:val="nil"/>
              <w:tr2bl w:val="nil"/>
            </w:tcBorders>
            <w:noWrap/>
            <w:tcMar>
              <w:left w:w="101" w:type="dxa"/>
              <w:right w:w="161" w:type="dxa"/>
            </w:tcMar>
            <w:vAlign w:val="bottom"/>
          </w:tcPr>
          <w:p w14:paraId="567CD02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915,561</w:t>
            </w:r>
          </w:p>
        </w:tc>
        <w:tc>
          <w:tcPr>
            <w:tcW w:w="1200" w:type="dxa"/>
            <w:tcBorders>
              <w:top w:val="nil"/>
              <w:left w:val="nil"/>
              <w:bottom w:val="nil"/>
              <w:right w:val="nil"/>
              <w:tl2br w:val="nil"/>
              <w:tr2bl w:val="nil"/>
            </w:tcBorders>
            <w:noWrap/>
            <w:tcMar>
              <w:left w:w="101" w:type="dxa"/>
              <w:right w:w="161" w:type="dxa"/>
            </w:tcMar>
            <w:vAlign w:val="bottom"/>
          </w:tcPr>
          <w:p w14:paraId="0D4B2C3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772,338</w:t>
            </w:r>
          </w:p>
        </w:tc>
        <w:tc>
          <w:tcPr>
            <w:tcW w:w="1200" w:type="dxa"/>
            <w:tcBorders>
              <w:top w:val="nil"/>
              <w:left w:val="nil"/>
              <w:bottom w:val="nil"/>
              <w:right w:val="nil"/>
              <w:tl2br w:val="nil"/>
              <w:tr2bl w:val="nil"/>
            </w:tcBorders>
            <w:noWrap/>
            <w:tcMar>
              <w:left w:w="101" w:type="dxa"/>
              <w:right w:w="161" w:type="dxa"/>
            </w:tcMar>
            <w:vAlign w:val="bottom"/>
          </w:tcPr>
          <w:p w14:paraId="17ECC42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714,741</w:t>
            </w:r>
          </w:p>
        </w:tc>
      </w:tr>
      <w:tr w:rsidR="00605AFE" w14:paraId="7AE71B9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236" w:type="dxa"/>
              <w:right w:w="101" w:type="dxa"/>
            </w:tcMar>
            <w:vAlign w:val="bottom"/>
          </w:tcPr>
          <w:p w14:paraId="61B36F7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benefits</w:t>
            </w:r>
          </w:p>
        </w:tc>
        <w:tc>
          <w:tcPr>
            <w:tcW w:w="1200" w:type="dxa"/>
            <w:tcBorders>
              <w:top w:val="nil"/>
              <w:left w:val="nil"/>
              <w:bottom w:val="nil"/>
              <w:right w:val="nil"/>
              <w:tl2br w:val="nil"/>
              <w:tr2bl w:val="nil"/>
            </w:tcBorders>
            <w:noWrap/>
            <w:tcMar>
              <w:left w:w="101" w:type="dxa"/>
              <w:right w:w="161" w:type="dxa"/>
            </w:tcMar>
            <w:vAlign w:val="bottom"/>
          </w:tcPr>
          <w:p w14:paraId="3BC8DBF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146,290,074</w:t>
            </w:r>
          </w:p>
        </w:tc>
        <w:tc>
          <w:tcPr>
            <w:tcW w:w="1200" w:type="dxa"/>
            <w:tcBorders>
              <w:top w:val="nil"/>
              <w:left w:val="nil"/>
              <w:bottom w:val="nil"/>
              <w:right w:val="nil"/>
              <w:tl2br w:val="nil"/>
              <w:tr2bl w:val="nil"/>
            </w:tcBorders>
            <w:shd w:val="clear" w:color="FFFFFF" w:fill="E6E6E6"/>
            <w:noWrap/>
            <w:tcMar>
              <w:left w:w="101" w:type="dxa"/>
              <w:right w:w="161" w:type="dxa"/>
            </w:tcMar>
            <w:vAlign w:val="bottom"/>
          </w:tcPr>
          <w:p w14:paraId="23AB462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153,454,336</w:t>
            </w:r>
          </w:p>
        </w:tc>
        <w:tc>
          <w:tcPr>
            <w:tcW w:w="1200" w:type="dxa"/>
            <w:tcBorders>
              <w:top w:val="nil"/>
              <w:left w:val="nil"/>
              <w:bottom w:val="nil"/>
              <w:right w:val="nil"/>
              <w:tl2br w:val="nil"/>
              <w:tr2bl w:val="nil"/>
            </w:tcBorders>
            <w:noWrap/>
            <w:tcMar>
              <w:left w:w="101" w:type="dxa"/>
              <w:right w:w="161" w:type="dxa"/>
            </w:tcMar>
            <w:vAlign w:val="bottom"/>
          </w:tcPr>
          <w:p w14:paraId="7CAE510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159,562,473</w:t>
            </w:r>
          </w:p>
        </w:tc>
        <w:tc>
          <w:tcPr>
            <w:tcW w:w="1200" w:type="dxa"/>
            <w:tcBorders>
              <w:top w:val="nil"/>
              <w:left w:val="nil"/>
              <w:bottom w:val="nil"/>
              <w:right w:val="nil"/>
              <w:tl2br w:val="nil"/>
              <w:tr2bl w:val="nil"/>
            </w:tcBorders>
            <w:noWrap/>
            <w:tcMar>
              <w:left w:w="101" w:type="dxa"/>
              <w:right w:w="161" w:type="dxa"/>
            </w:tcMar>
            <w:vAlign w:val="bottom"/>
          </w:tcPr>
          <w:p w14:paraId="4668639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164,997,728</w:t>
            </w:r>
          </w:p>
        </w:tc>
        <w:tc>
          <w:tcPr>
            <w:tcW w:w="1200" w:type="dxa"/>
            <w:tcBorders>
              <w:top w:val="nil"/>
              <w:left w:val="nil"/>
              <w:bottom w:val="nil"/>
              <w:right w:val="nil"/>
              <w:tl2br w:val="nil"/>
              <w:tr2bl w:val="nil"/>
            </w:tcBorders>
            <w:noWrap/>
            <w:tcMar>
              <w:left w:w="101" w:type="dxa"/>
              <w:right w:w="161" w:type="dxa"/>
            </w:tcMar>
            <w:vAlign w:val="bottom"/>
          </w:tcPr>
          <w:p w14:paraId="2DC1B26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169,786,628</w:t>
            </w:r>
          </w:p>
        </w:tc>
      </w:tr>
      <w:tr w:rsidR="00605AFE" w14:paraId="2F6DB3B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236" w:type="dxa"/>
              <w:right w:w="101" w:type="dxa"/>
            </w:tcMar>
            <w:vAlign w:val="bottom"/>
          </w:tcPr>
          <w:p w14:paraId="0F1A9D2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Write-down and </w:t>
            </w:r>
          </w:p>
          <w:p w14:paraId="0B0C335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impairment of assets</w:t>
            </w:r>
          </w:p>
        </w:tc>
        <w:tc>
          <w:tcPr>
            <w:tcW w:w="1200" w:type="dxa"/>
            <w:tcBorders>
              <w:top w:val="nil"/>
              <w:left w:val="nil"/>
              <w:bottom w:val="nil"/>
              <w:right w:val="nil"/>
              <w:tl2br w:val="nil"/>
              <w:tr2bl w:val="nil"/>
            </w:tcBorders>
            <w:noWrap/>
            <w:tcMar>
              <w:left w:w="101" w:type="dxa"/>
              <w:right w:w="161" w:type="dxa"/>
            </w:tcMar>
            <w:vAlign w:val="bottom"/>
          </w:tcPr>
          <w:p w14:paraId="6E1A7DB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173,489</w:t>
            </w:r>
          </w:p>
        </w:tc>
        <w:tc>
          <w:tcPr>
            <w:tcW w:w="1200" w:type="dxa"/>
            <w:tcBorders>
              <w:top w:val="nil"/>
              <w:left w:val="nil"/>
              <w:bottom w:val="nil"/>
              <w:right w:val="nil"/>
              <w:tl2br w:val="nil"/>
              <w:tr2bl w:val="nil"/>
            </w:tcBorders>
            <w:shd w:val="clear" w:color="FFFFFF" w:fill="E6E6E6"/>
            <w:noWrap/>
            <w:tcMar>
              <w:left w:w="101" w:type="dxa"/>
              <w:right w:w="161" w:type="dxa"/>
            </w:tcMar>
            <w:vAlign w:val="bottom"/>
          </w:tcPr>
          <w:p w14:paraId="095527D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233,767</w:t>
            </w:r>
          </w:p>
        </w:tc>
        <w:tc>
          <w:tcPr>
            <w:tcW w:w="1200" w:type="dxa"/>
            <w:tcBorders>
              <w:top w:val="nil"/>
              <w:left w:val="nil"/>
              <w:bottom w:val="nil"/>
              <w:right w:val="nil"/>
              <w:tl2br w:val="nil"/>
              <w:tr2bl w:val="nil"/>
            </w:tcBorders>
            <w:noWrap/>
            <w:tcMar>
              <w:left w:w="101" w:type="dxa"/>
              <w:right w:w="161" w:type="dxa"/>
            </w:tcMar>
            <w:vAlign w:val="bottom"/>
          </w:tcPr>
          <w:p w14:paraId="22E6985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55,533</w:t>
            </w:r>
          </w:p>
        </w:tc>
        <w:tc>
          <w:tcPr>
            <w:tcW w:w="1200" w:type="dxa"/>
            <w:tcBorders>
              <w:top w:val="nil"/>
              <w:left w:val="nil"/>
              <w:bottom w:val="nil"/>
              <w:right w:val="nil"/>
              <w:tl2br w:val="nil"/>
              <w:tr2bl w:val="nil"/>
            </w:tcBorders>
            <w:noWrap/>
            <w:tcMar>
              <w:left w:w="101" w:type="dxa"/>
              <w:right w:w="161" w:type="dxa"/>
            </w:tcMar>
            <w:vAlign w:val="bottom"/>
          </w:tcPr>
          <w:p w14:paraId="036FC3D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42,624</w:t>
            </w:r>
          </w:p>
        </w:tc>
        <w:tc>
          <w:tcPr>
            <w:tcW w:w="1200" w:type="dxa"/>
            <w:tcBorders>
              <w:top w:val="nil"/>
              <w:left w:val="nil"/>
              <w:bottom w:val="nil"/>
              <w:right w:val="nil"/>
              <w:tl2br w:val="nil"/>
              <w:tr2bl w:val="nil"/>
            </w:tcBorders>
            <w:noWrap/>
            <w:tcMar>
              <w:left w:w="101" w:type="dxa"/>
              <w:right w:w="161" w:type="dxa"/>
            </w:tcMar>
            <w:vAlign w:val="bottom"/>
          </w:tcPr>
          <w:p w14:paraId="71B7B37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33,076</w:t>
            </w:r>
          </w:p>
        </w:tc>
      </w:tr>
      <w:tr w:rsidR="00605AFE" w14:paraId="37502B9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236" w:type="dxa"/>
              <w:right w:w="101" w:type="dxa"/>
            </w:tcMar>
            <w:vAlign w:val="bottom"/>
          </w:tcPr>
          <w:p w14:paraId="1E93CC7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Fair value loss</w:t>
            </w:r>
          </w:p>
        </w:tc>
        <w:tc>
          <w:tcPr>
            <w:tcW w:w="1200" w:type="dxa"/>
            <w:tcBorders>
              <w:top w:val="nil"/>
              <w:left w:val="nil"/>
              <w:bottom w:val="nil"/>
              <w:right w:val="nil"/>
              <w:tl2br w:val="nil"/>
              <w:tr2bl w:val="nil"/>
            </w:tcBorders>
            <w:noWrap/>
            <w:tcMar>
              <w:left w:w="101" w:type="dxa"/>
              <w:right w:w="161" w:type="dxa"/>
            </w:tcMar>
            <w:vAlign w:val="bottom"/>
          </w:tcPr>
          <w:p w14:paraId="2716F2E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nil"/>
              <w:right w:val="nil"/>
              <w:tl2br w:val="nil"/>
              <w:tr2bl w:val="nil"/>
            </w:tcBorders>
            <w:shd w:val="clear" w:color="FFFFFF" w:fill="E6E6E6"/>
            <w:noWrap/>
            <w:tcMar>
              <w:left w:w="101" w:type="dxa"/>
              <w:right w:w="161" w:type="dxa"/>
            </w:tcMar>
            <w:vAlign w:val="bottom"/>
          </w:tcPr>
          <w:p w14:paraId="3671585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22,459</w:t>
            </w:r>
          </w:p>
        </w:tc>
        <w:tc>
          <w:tcPr>
            <w:tcW w:w="1200" w:type="dxa"/>
            <w:tcBorders>
              <w:top w:val="nil"/>
              <w:left w:val="nil"/>
              <w:bottom w:val="nil"/>
              <w:right w:val="nil"/>
              <w:tl2br w:val="nil"/>
              <w:tr2bl w:val="nil"/>
            </w:tcBorders>
            <w:noWrap/>
            <w:tcMar>
              <w:left w:w="101" w:type="dxa"/>
              <w:right w:w="161" w:type="dxa"/>
            </w:tcMar>
            <w:vAlign w:val="bottom"/>
          </w:tcPr>
          <w:p w14:paraId="3555F17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31,844</w:t>
            </w:r>
          </w:p>
        </w:tc>
        <w:tc>
          <w:tcPr>
            <w:tcW w:w="1200" w:type="dxa"/>
            <w:tcBorders>
              <w:top w:val="nil"/>
              <w:left w:val="nil"/>
              <w:bottom w:val="nil"/>
              <w:right w:val="nil"/>
              <w:tl2br w:val="nil"/>
              <w:tr2bl w:val="nil"/>
            </w:tcBorders>
            <w:noWrap/>
            <w:tcMar>
              <w:left w:w="101" w:type="dxa"/>
              <w:right w:w="161" w:type="dxa"/>
            </w:tcMar>
            <w:vAlign w:val="bottom"/>
          </w:tcPr>
          <w:p w14:paraId="3D1C69F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44,571</w:t>
            </w:r>
          </w:p>
        </w:tc>
        <w:tc>
          <w:tcPr>
            <w:tcW w:w="1200" w:type="dxa"/>
            <w:tcBorders>
              <w:top w:val="nil"/>
              <w:left w:val="nil"/>
              <w:bottom w:val="nil"/>
              <w:right w:val="nil"/>
              <w:tl2br w:val="nil"/>
              <w:tr2bl w:val="nil"/>
            </w:tcBorders>
            <w:noWrap/>
            <w:tcMar>
              <w:left w:w="101" w:type="dxa"/>
              <w:right w:w="161" w:type="dxa"/>
            </w:tcMar>
            <w:vAlign w:val="bottom"/>
          </w:tcPr>
          <w:p w14:paraId="061A3AD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59,828</w:t>
            </w:r>
          </w:p>
        </w:tc>
      </w:tr>
      <w:tr w:rsidR="00605AFE" w14:paraId="57EB1EF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236" w:type="dxa"/>
              <w:right w:w="101" w:type="dxa"/>
            </w:tcMar>
            <w:vAlign w:val="bottom"/>
          </w:tcPr>
          <w:p w14:paraId="19A4FF6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Payments to corporate</w:t>
            </w:r>
          </w:p>
          <w:p w14:paraId="69E6A0B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entities</w:t>
            </w:r>
          </w:p>
        </w:tc>
        <w:tc>
          <w:tcPr>
            <w:tcW w:w="1200" w:type="dxa"/>
            <w:tcBorders>
              <w:top w:val="nil"/>
              <w:left w:val="nil"/>
              <w:bottom w:val="nil"/>
              <w:right w:val="nil"/>
              <w:tl2br w:val="nil"/>
              <w:tr2bl w:val="nil"/>
            </w:tcBorders>
            <w:noWrap/>
            <w:tcMar>
              <w:left w:w="101" w:type="dxa"/>
              <w:right w:w="161" w:type="dxa"/>
            </w:tcMar>
            <w:vAlign w:val="bottom"/>
          </w:tcPr>
          <w:p w14:paraId="4FB0F40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35,813,877</w:t>
            </w:r>
          </w:p>
        </w:tc>
        <w:tc>
          <w:tcPr>
            <w:tcW w:w="1200" w:type="dxa"/>
            <w:tcBorders>
              <w:top w:val="nil"/>
              <w:left w:val="nil"/>
              <w:bottom w:val="nil"/>
              <w:right w:val="nil"/>
              <w:tl2br w:val="nil"/>
              <w:tr2bl w:val="nil"/>
            </w:tcBorders>
            <w:shd w:val="clear" w:color="FFFFFF" w:fill="E6E6E6"/>
            <w:noWrap/>
            <w:tcMar>
              <w:left w:w="101" w:type="dxa"/>
              <w:right w:w="161" w:type="dxa"/>
            </w:tcMar>
            <w:vAlign w:val="bottom"/>
          </w:tcPr>
          <w:p w14:paraId="528DD4E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nil"/>
              <w:right w:val="nil"/>
              <w:tl2br w:val="nil"/>
              <w:tr2bl w:val="nil"/>
            </w:tcBorders>
            <w:noWrap/>
            <w:tcMar>
              <w:left w:w="101" w:type="dxa"/>
              <w:right w:w="161" w:type="dxa"/>
            </w:tcMar>
            <w:vAlign w:val="bottom"/>
          </w:tcPr>
          <w:p w14:paraId="262D9C8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nil"/>
              <w:right w:val="nil"/>
              <w:tl2br w:val="nil"/>
              <w:tr2bl w:val="nil"/>
            </w:tcBorders>
            <w:noWrap/>
            <w:tcMar>
              <w:left w:w="101" w:type="dxa"/>
              <w:right w:w="161" w:type="dxa"/>
            </w:tcMar>
            <w:vAlign w:val="bottom"/>
          </w:tcPr>
          <w:p w14:paraId="3ED9BAA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nil"/>
              <w:right w:val="nil"/>
              <w:tl2br w:val="nil"/>
              <w:tr2bl w:val="nil"/>
            </w:tcBorders>
            <w:noWrap/>
            <w:tcMar>
              <w:left w:w="101" w:type="dxa"/>
              <w:right w:w="161" w:type="dxa"/>
            </w:tcMar>
            <w:vAlign w:val="bottom"/>
          </w:tcPr>
          <w:p w14:paraId="41D9B46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4C3BFA7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236" w:type="dxa"/>
              <w:right w:w="101" w:type="dxa"/>
            </w:tcMar>
            <w:vAlign w:val="bottom"/>
          </w:tcPr>
          <w:p w14:paraId="72110A5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expenses</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12C635B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24,913</w:t>
            </w:r>
          </w:p>
        </w:tc>
        <w:tc>
          <w:tcPr>
            <w:tcW w:w="120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5907C1C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19A1419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5A5DF8F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62254E5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4C7B0B5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101" w:type="dxa"/>
              <w:right w:w="101" w:type="dxa"/>
            </w:tcMar>
            <w:vAlign w:val="bottom"/>
          </w:tcPr>
          <w:p w14:paraId="34044EF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expenses </w:t>
            </w:r>
          </w:p>
          <w:p w14:paraId="245557B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on behalf </w:t>
            </w:r>
          </w:p>
          <w:p w14:paraId="7913752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of Government</w:t>
            </w:r>
          </w:p>
        </w:tc>
        <w:tc>
          <w:tcPr>
            <w:tcW w:w="120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A82394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185,362,730</w:t>
            </w:r>
          </w:p>
        </w:tc>
        <w:tc>
          <w:tcPr>
            <w:tcW w:w="120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70DD1A9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156,298,295</w:t>
            </w:r>
          </w:p>
        </w:tc>
        <w:tc>
          <w:tcPr>
            <w:tcW w:w="120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D52B23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162,042,563</w:t>
            </w:r>
          </w:p>
        </w:tc>
        <w:tc>
          <w:tcPr>
            <w:tcW w:w="120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88B658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167,264,507</w:t>
            </w:r>
          </w:p>
        </w:tc>
        <w:tc>
          <w:tcPr>
            <w:tcW w:w="120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6C2065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172,223,675</w:t>
            </w:r>
          </w:p>
        </w:tc>
      </w:tr>
      <w:tr w:rsidR="00605AFE" w14:paraId="1F8B844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101" w:type="dxa"/>
              <w:right w:w="101" w:type="dxa"/>
            </w:tcMar>
            <w:vAlign w:val="bottom"/>
          </w:tcPr>
          <w:p w14:paraId="276E84C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LESS:</w:t>
            </w:r>
          </w:p>
        </w:tc>
        <w:tc>
          <w:tcPr>
            <w:tcW w:w="1200" w:type="dxa"/>
            <w:tcBorders>
              <w:top w:val="dotted" w:sz="2" w:space="0" w:color="000000"/>
              <w:left w:val="nil"/>
              <w:bottom w:val="nil"/>
              <w:right w:val="nil"/>
              <w:tl2br w:val="nil"/>
              <w:tr2bl w:val="nil"/>
            </w:tcBorders>
            <w:noWrap/>
            <w:tcMar>
              <w:left w:w="0" w:type="dxa"/>
              <w:right w:w="0" w:type="dxa"/>
            </w:tcMar>
            <w:vAlign w:val="bottom"/>
          </w:tcPr>
          <w:p w14:paraId="55E8E2BE"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24F770D"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noWrap/>
            <w:tcMar>
              <w:left w:w="0" w:type="dxa"/>
              <w:right w:w="0" w:type="dxa"/>
            </w:tcMar>
            <w:vAlign w:val="bottom"/>
          </w:tcPr>
          <w:p w14:paraId="1D971A5F"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noWrap/>
            <w:tcMar>
              <w:left w:w="0" w:type="dxa"/>
              <w:right w:w="0" w:type="dxa"/>
            </w:tcMar>
            <w:vAlign w:val="bottom"/>
          </w:tcPr>
          <w:p w14:paraId="48DB7086"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noWrap/>
            <w:tcMar>
              <w:left w:w="0" w:type="dxa"/>
              <w:right w:w="0" w:type="dxa"/>
            </w:tcMar>
            <w:vAlign w:val="bottom"/>
          </w:tcPr>
          <w:p w14:paraId="25789F7F" w14:textId="77777777" w:rsidR="00605AFE" w:rsidRDefault="00605AFE">
            <w:pPr>
              <w:spacing w:after="0" w:line="240" w:lineRule="auto"/>
              <w:jc w:val="right"/>
              <w:rPr>
                <w:rFonts w:ascii="Arial" w:eastAsia="Arial" w:hAnsi="Arial" w:cs="Arial"/>
                <w:color w:val="000000"/>
                <w:sz w:val="16"/>
                <w:bdr w:val="nil"/>
              </w:rPr>
            </w:pPr>
          </w:p>
        </w:tc>
      </w:tr>
      <w:tr w:rsidR="00605AFE" w14:paraId="389B598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101" w:type="dxa"/>
              <w:right w:w="101" w:type="dxa"/>
            </w:tcMar>
            <w:vAlign w:val="bottom"/>
          </w:tcPr>
          <w:p w14:paraId="465F94E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1200" w:type="dxa"/>
            <w:tcBorders>
              <w:top w:val="nil"/>
              <w:left w:val="nil"/>
              <w:bottom w:val="nil"/>
              <w:right w:val="nil"/>
              <w:tl2br w:val="nil"/>
              <w:tr2bl w:val="nil"/>
            </w:tcBorders>
            <w:noWrap/>
            <w:tcMar>
              <w:left w:w="0" w:type="dxa"/>
              <w:right w:w="0" w:type="dxa"/>
            </w:tcMar>
            <w:vAlign w:val="bottom"/>
          </w:tcPr>
          <w:p w14:paraId="5BDF4ED5"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E6E6E6"/>
            <w:noWrap/>
            <w:tcMar>
              <w:left w:w="0" w:type="dxa"/>
              <w:right w:w="0" w:type="dxa"/>
            </w:tcMar>
            <w:vAlign w:val="bottom"/>
          </w:tcPr>
          <w:p w14:paraId="20E02C14"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noWrap/>
            <w:tcMar>
              <w:left w:w="0" w:type="dxa"/>
              <w:right w:w="0" w:type="dxa"/>
            </w:tcMar>
            <w:vAlign w:val="bottom"/>
          </w:tcPr>
          <w:p w14:paraId="5307C7EB"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noWrap/>
            <w:tcMar>
              <w:left w:w="0" w:type="dxa"/>
              <w:right w:w="0" w:type="dxa"/>
            </w:tcMar>
            <w:vAlign w:val="bottom"/>
          </w:tcPr>
          <w:p w14:paraId="6C8D553D"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noWrap/>
            <w:tcMar>
              <w:left w:w="0" w:type="dxa"/>
              <w:right w:w="0" w:type="dxa"/>
            </w:tcMar>
            <w:vAlign w:val="bottom"/>
          </w:tcPr>
          <w:p w14:paraId="050C0152" w14:textId="77777777" w:rsidR="00605AFE" w:rsidRDefault="00605AFE">
            <w:pPr>
              <w:spacing w:after="0" w:line="240" w:lineRule="auto"/>
              <w:jc w:val="right"/>
              <w:rPr>
                <w:rFonts w:ascii="Arial" w:eastAsia="Arial" w:hAnsi="Arial" w:cs="Arial"/>
                <w:color w:val="000000"/>
                <w:sz w:val="16"/>
                <w:bdr w:val="nil"/>
              </w:rPr>
            </w:pPr>
          </w:p>
        </w:tc>
      </w:tr>
      <w:tr w:rsidR="00605AFE" w14:paraId="06ECCFC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101" w:type="dxa"/>
              <w:right w:w="101" w:type="dxa"/>
            </w:tcMar>
            <w:vAlign w:val="bottom"/>
          </w:tcPr>
          <w:p w14:paraId="3AC5F5A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1200" w:type="dxa"/>
            <w:tcBorders>
              <w:top w:val="nil"/>
              <w:left w:val="nil"/>
              <w:bottom w:val="nil"/>
              <w:right w:val="nil"/>
              <w:tl2br w:val="nil"/>
              <w:tr2bl w:val="nil"/>
            </w:tcBorders>
            <w:noWrap/>
            <w:tcMar>
              <w:left w:w="0" w:type="dxa"/>
              <w:right w:w="0" w:type="dxa"/>
            </w:tcMar>
            <w:vAlign w:val="bottom"/>
          </w:tcPr>
          <w:p w14:paraId="576E7D5B"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E6E6E6"/>
            <w:noWrap/>
            <w:tcMar>
              <w:left w:w="0" w:type="dxa"/>
              <w:right w:w="0" w:type="dxa"/>
            </w:tcMar>
            <w:vAlign w:val="bottom"/>
          </w:tcPr>
          <w:p w14:paraId="44CBFCE7"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noWrap/>
            <w:tcMar>
              <w:left w:w="0" w:type="dxa"/>
              <w:right w:w="0" w:type="dxa"/>
            </w:tcMar>
            <w:vAlign w:val="bottom"/>
          </w:tcPr>
          <w:p w14:paraId="60B1F286"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noWrap/>
            <w:tcMar>
              <w:left w:w="0" w:type="dxa"/>
              <w:right w:w="0" w:type="dxa"/>
            </w:tcMar>
            <w:vAlign w:val="bottom"/>
          </w:tcPr>
          <w:p w14:paraId="25B1D8E5"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noWrap/>
            <w:tcMar>
              <w:left w:w="0" w:type="dxa"/>
              <w:right w:w="0" w:type="dxa"/>
            </w:tcMar>
            <w:vAlign w:val="bottom"/>
          </w:tcPr>
          <w:p w14:paraId="32DA9758" w14:textId="77777777" w:rsidR="00605AFE" w:rsidRDefault="00605AFE">
            <w:pPr>
              <w:spacing w:after="0" w:line="240" w:lineRule="auto"/>
              <w:jc w:val="right"/>
              <w:rPr>
                <w:rFonts w:ascii="Arial" w:eastAsia="Arial" w:hAnsi="Arial" w:cs="Arial"/>
                <w:color w:val="000000"/>
                <w:sz w:val="16"/>
                <w:bdr w:val="nil"/>
              </w:rPr>
            </w:pPr>
          </w:p>
        </w:tc>
      </w:tr>
      <w:tr w:rsidR="00605AFE" w14:paraId="304603F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101" w:type="dxa"/>
              <w:right w:w="101" w:type="dxa"/>
            </w:tcMar>
            <w:vAlign w:val="bottom"/>
          </w:tcPr>
          <w:p w14:paraId="45EAEF3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Non-taxation revenue</w:t>
            </w:r>
          </w:p>
        </w:tc>
        <w:tc>
          <w:tcPr>
            <w:tcW w:w="1200" w:type="dxa"/>
            <w:tcBorders>
              <w:top w:val="nil"/>
              <w:left w:val="nil"/>
              <w:bottom w:val="nil"/>
              <w:right w:val="nil"/>
              <w:tl2br w:val="nil"/>
              <w:tr2bl w:val="nil"/>
            </w:tcBorders>
            <w:noWrap/>
            <w:tcMar>
              <w:left w:w="0" w:type="dxa"/>
              <w:right w:w="0" w:type="dxa"/>
            </w:tcMar>
            <w:vAlign w:val="bottom"/>
          </w:tcPr>
          <w:p w14:paraId="60E7CB20"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E6E6E6"/>
            <w:noWrap/>
            <w:tcMar>
              <w:left w:w="0" w:type="dxa"/>
              <w:right w:w="0" w:type="dxa"/>
            </w:tcMar>
            <w:vAlign w:val="bottom"/>
          </w:tcPr>
          <w:p w14:paraId="376862AB"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noWrap/>
            <w:tcMar>
              <w:left w:w="0" w:type="dxa"/>
              <w:right w:w="0" w:type="dxa"/>
            </w:tcMar>
            <w:vAlign w:val="bottom"/>
          </w:tcPr>
          <w:p w14:paraId="3A9DFE02"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noWrap/>
            <w:tcMar>
              <w:left w:w="0" w:type="dxa"/>
              <w:right w:w="0" w:type="dxa"/>
            </w:tcMar>
            <w:vAlign w:val="bottom"/>
          </w:tcPr>
          <w:p w14:paraId="5A265BEE"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noWrap/>
            <w:tcMar>
              <w:left w:w="0" w:type="dxa"/>
              <w:right w:w="0" w:type="dxa"/>
            </w:tcMar>
            <w:vAlign w:val="bottom"/>
          </w:tcPr>
          <w:p w14:paraId="0CA1A510" w14:textId="77777777" w:rsidR="00605AFE" w:rsidRDefault="00605AFE">
            <w:pPr>
              <w:spacing w:after="0" w:line="240" w:lineRule="auto"/>
              <w:jc w:val="right"/>
              <w:rPr>
                <w:rFonts w:ascii="Arial" w:eastAsia="Arial" w:hAnsi="Arial" w:cs="Arial"/>
                <w:color w:val="000000"/>
                <w:sz w:val="16"/>
                <w:bdr w:val="nil"/>
              </w:rPr>
            </w:pPr>
          </w:p>
        </w:tc>
      </w:tr>
      <w:tr w:rsidR="00605AFE" w14:paraId="6E0445F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236" w:type="dxa"/>
              <w:right w:w="101" w:type="dxa"/>
            </w:tcMar>
            <w:vAlign w:val="bottom"/>
          </w:tcPr>
          <w:p w14:paraId="0914156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Recoveries and </w:t>
            </w:r>
          </w:p>
          <w:p w14:paraId="6286842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rendering of services</w:t>
            </w:r>
          </w:p>
        </w:tc>
        <w:tc>
          <w:tcPr>
            <w:tcW w:w="1200" w:type="dxa"/>
            <w:tcBorders>
              <w:top w:val="nil"/>
              <w:left w:val="nil"/>
              <w:bottom w:val="nil"/>
              <w:right w:val="nil"/>
              <w:tl2br w:val="nil"/>
              <w:tr2bl w:val="nil"/>
            </w:tcBorders>
            <w:shd w:val="clear" w:color="FFFFFF" w:fill="FFFFFF"/>
            <w:noWrap/>
            <w:tcMar>
              <w:left w:w="101" w:type="dxa"/>
              <w:right w:w="161" w:type="dxa"/>
            </w:tcMar>
            <w:vAlign w:val="bottom"/>
          </w:tcPr>
          <w:p w14:paraId="5D88EE0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291,565</w:t>
            </w:r>
          </w:p>
        </w:tc>
        <w:tc>
          <w:tcPr>
            <w:tcW w:w="1200" w:type="dxa"/>
            <w:tcBorders>
              <w:top w:val="nil"/>
              <w:left w:val="nil"/>
              <w:bottom w:val="nil"/>
              <w:right w:val="nil"/>
              <w:tl2br w:val="nil"/>
              <w:tr2bl w:val="nil"/>
            </w:tcBorders>
            <w:shd w:val="clear" w:color="FFFFFF" w:fill="E6E6E6"/>
            <w:noWrap/>
            <w:tcMar>
              <w:left w:w="101" w:type="dxa"/>
              <w:right w:w="161" w:type="dxa"/>
            </w:tcMar>
            <w:vAlign w:val="bottom"/>
          </w:tcPr>
          <w:p w14:paraId="691FD01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456,439</w:t>
            </w:r>
          </w:p>
        </w:tc>
        <w:tc>
          <w:tcPr>
            <w:tcW w:w="1200" w:type="dxa"/>
            <w:tcBorders>
              <w:top w:val="nil"/>
              <w:left w:val="nil"/>
              <w:bottom w:val="nil"/>
              <w:right w:val="nil"/>
              <w:tl2br w:val="nil"/>
              <w:tr2bl w:val="nil"/>
            </w:tcBorders>
            <w:noWrap/>
            <w:tcMar>
              <w:left w:w="101" w:type="dxa"/>
              <w:right w:w="161" w:type="dxa"/>
            </w:tcMar>
            <w:vAlign w:val="bottom"/>
          </w:tcPr>
          <w:p w14:paraId="047FDF6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811,119</w:t>
            </w:r>
          </w:p>
        </w:tc>
        <w:tc>
          <w:tcPr>
            <w:tcW w:w="1200" w:type="dxa"/>
            <w:tcBorders>
              <w:top w:val="nil"/>
              <w:left w:val="nil"/>
              <w:bottom w:val="nil"/>
              <w:right w:val="nil"/>
              <w:tl2br w:val="nil"/>
              <w:tr2bl w:val="nil"/>
            </w:tcBorders>
            <w:noWrap/>
            <w:tcMar>
              <w:left w:w="101" w:type="dxa"/>
              <w:right w:w="161" w:type="dxa"/>
            </w:tcMar>
            <w:vAlign w:val="bottom"/>
          </w:tcPr>
          <w:p w14:paraId="38A91C8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779,045</w:t>
            </w:r>
          </w:p>
        </w:tc>
        <w:tc>
          <w:tcPr>
            <w:tcW w:w="1200" w:type="dxa"/>
            <w:tcBorders>
              <w:top w:val="nil"/>
              <w:left w:val="nil"/>
              <w:bottom w:val="nil"/>
              <w:right w:val="nil"/>
              <w:tl2br w:val="nil"/>
              <w:tr2bl w:val="nil"/>
            </w:tcBorders>
            <w:noWrap/>
            <w:tcMar>
              <w:left w:w="101" w:type="dxa"/>
              <w:right w:w="161" w:type="dxa"/>
            </w:tcMar>
            <w:vAlign w:val="bottom"/>
          </w:tcPr>
          <w:p w14:paraId="4AB71DE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535,450</w:t>
            </w:r>
          </w:p>
        </w:tc>
      </w:tr>
      <w:tr w:rsidR="00605AFE" w14:paraId="453DA14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236" w:type="dxa"/>
              <w:right w:w="101" w:type="dxa"/>
            </w:tcMar>
            <w:vAlign w:val="bottom"/>
          </w:tcPr>
          <w:p w14:paraId="34FC32E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1200" w:type="dxa"/>
            <w:tcBorders>
              <w:top w:val="nil"/>
              <w:left w:val="nil"/>
              <w:bottom w:val="nil"/>
              <w:right w:val="nil"/>
              <w:tl2br w:val="nil"/>
              <w:tr2bl w:val="nil"/>
            </w:tcBorders>
            <w:noWrap/>
            <w:tcMar>
              <w:left w:w="101" w:type="dxa"/>
              <w:right w:w="161" w:type="dxa"/>
            </w:tcMar>
            <w:vAlign w:val="bottom"/>
          </w:tcPr>
          <w:p w14:paraId="4A388CD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109,901</w:t>
            </w:r>
          </w:p>
        </w:tc>
        <w:tc>
          <w:tcPr>
            <w:tcW w:w="1200" w:type="dxa"/>
            <w:tcBorders>
              <w:top w:val="nil"/>
              <w:left w:val="nil"/>
              <w:bottom w:val="nil"/>
              <w:right w:val="nil"/>
              <w:tl2br w:val="nil"/>
              <w:tr2bl w:val="nil"/>
            </w:tcBorders>
            <w:shd w:val="clear" w:color="FFFFFF" w:fill="E6E6E6"/>
            <w:noWrap/>
            <w:tcMar>
              <w:left w:w="101" w:type="dxa"/>
              <w:right w:w="161" w:type="dxa"/>
            </w:tcMar>
            <w:vAlign w:val="bottom"/>
          </w:tcPr>
          <w:p w14:paraId="767F3F2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68,306</w:t>
            </w:r>
          </w:p>
        </w:tc>
        <w:tc>
          <w:tcPr>
            <w:tcW w:w="1200" w:type="dxa"/>
            <w:tcBorders>
              <w:top w:val="nil"/>
              <w:left w:val="nil"/>
              <w:bottom w:val="nil"/>
              <w:right w:val="nil"/>
              <w:tl2br w:val="nil"/>
              <w:tr2bl w:val="nil"/>
            </w:tcBorders>
            <w:noWrap/>
            <w:tcMar>
              <w:left w:w="101" w:type="dxa"/>
              <w:right w:w="161" w:type="dxa"/>
            </w:tcMar>
            <w:vAlign w:val="bottom"/>
          </w:tcPr>
          <w:p w14:paraId="0AA5FC4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54,657</w:t>
            </w:r>
          </w:p>
        </w:tc>
        <w:tc>
          <w:tcPr>
            <w:tcW w:w="1200" w:type="dxa"/>
            <w:tcBorders>
              <w:top w:val="nil"/>
              <w:left w:val="nil"/>
              <w:bottom w:val="nil"/>
              <w:right w:val="nil"/>
              <w:tl2br w:val="nil"/>
              <w:tr2bl w:val="nil"/>
            </w:tcBorders>
            <w:noWrap/>
            <w:tcMar>
              <w:left w:w="101" w:type="dxa"/>
              <w:right w:w="161" w:type="dxa"/>
            </w:tcMar>
            <w:vAlign w:val="bottom"/>
          </w:tcPr>
          <w:p w14:paraId="1CCD070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54,657</w:t>
            </w:r>
          </w:p>
        </w:tc>
        <w:tc>
          <w:tcPr>
            <w:tcW w:w="1200" w:type="dxa"/>
            <w:tcBorders>
              <w:top w:val="nil"/>
              <w:left w:val="nil"/>
              <w:bottom w:val="nil"/>
              <w:right w:val="nil"/>
              <w:tl2br w:val="nil"/>
              <w:tr2bl w:val="nil"/>
            </w:tcBorders>
            <w:noWrap/>
            <w:tcMar>
              <w:left w:w="101" w:type="dxa"/>
              <w:right w:w="161" w:type="dxa"/>
            </w:tcMar>
            <w:vAlign w:val="bottom"/>
          </w:tcPr>
          <w:p w14:paraId="0093E82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48,591</w:t>
            </w:r>
          </w:p>
        </w:tc>
      </w:tr>
      <w:tr w:rsidR="00605AFE" w14:paraId="301F82D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236" w:type="dxa"/>
              <w:right w:w="101" w:type="dxa"/>
            </w:tcMar>
            <w:vAlign w:val="bottom"/>
          </w:tcPr>
          <w:p w14:paraId="6861898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 revenue</w:t>
            </w:r>
          </w:p>
        </w:tc>
        <w:tc>
          <w:tcPr>
            <w:tcW w:w="1200" w:type="dxa"/>
            <w:tcBorders>
              <w:top w:val="nil"/>
              <w:left w:val="nil"/>
              <w:bottom w:val="nil"/>
              <w:right w:val="nil"/>
              <w:tl2br w:val="nil"/>
              <w:tr2bl w:val="nil"/>
            </w:tcBorders>
            <w:shd w:val="clear" w:color="FFFFFF" w:fill="FFFFFF"/>
            <w:noWrap/>
            <w:tcMar>
              <w:left w:w="101" w:type="dxa"/>
              <w:right w:w="161" w:type="dxa"/>
            </w:tcMar>
            <w:vAlign w:val="bottom"/>
          </w:tcPr>
          <w:p w14:paraId="00E59F5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23,282</w:t>
            </w:r>
          </w:p>
        </w:tc>
        <w:tc>
          <w:tcPr>
            <w:tcW w:w="1200" w:type="dxa"/>
            <w:tcBorders>
              <w:top w:val="nil"/>
              <w:left w:val="nil"/>
              <w:bottom w:val="nil"/>
              <w:right w:val="nil"/>
              <w:tl2br w:val="nil"/>
              <w:tr2bl w:val="nil"/>
            </w:tcBorders>
            <w:shd w:val="clear" w:color="FFFFFF" w:fill="E6E6E6"/>
            <w:noWrap/>
            <w:tcMar>
              <w:left w:w="101" w:type="dxa"/>
              <w:right w:w="161" w:type="dxa"/>
            </w:tcMar>
            <w:vAlign w:val="bottom"/>
          </w:tcPr>
          <w:p w14:paraId="041F89C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nil"/>
              <w:right w:val="nil"/>
              <w:tl2br w:val="nil"/>
              <w:tr2bl w:val="nil"/>
            </w:tcBorders>
            <w:noWrap/>
            <w:tcMar>
              <w:left w:w="101" w:type="dxa"/>
              <w:right w:w="161" w:type="dxa"/>
            </w:tcMar>
            <w:vAlign w:val="bottom"/>
          </w:tcPr>
          <w:p w14:paraId="48F56CB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nil"/>
              <w:right w:val="nil"/>
              <w:tl2br w:val="nil"/>
              <w:tr2bl w:val="nil"/>
            </w:tcBorders>
            <w:noWrap/>
            <w:tcMar>
              <w:left w:w="101" w:type="dxa"/>
              <w:right w:w="161" w:type="dxa"/>
            </w:tcMar>
            <w:vAlign w:val="bottom"/>
          </w:tcPr>
          <w:p w14:paraId="0A586A2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nil"/>
              <w:right w:val="nil"/>
              <w:tl2br w:val="nil"/>
              <w:tr2bl w:val="nil"/>
            </w:tcBorders>
            <w:noWrap/>
            <w:tcMar>
              <w:left w:w="101" w:type="dxa"/>
              <w:right w:w="161" w:type="dxa"/>
            </w:tcMar>
            <w:vAlign w:val="bottom"/>
          </w:tcPr>
          <w:p w14:paraId="7CED213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0DCB9A9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236" w:type="dxa"/>
              <w:right w:w="101" w:type="dxa"/>
            </w:tcMar>
            <w:vAlign w:val="bottom"/>
          </w:tcPr>
          <w:p w14:paraId="43EC09F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Competitive neutrality revenue</w:t>
            </w:r>
          </w:p>
        </w:tc>
        <w:tc>
          <w:tcPr>
            <w:tcW w:w="1200" w:type="dxa"/>
            <w:tcBorders>
              <w:top w:val="nil"/>
              <w:left w:val="nil"/>
              <w:bottom w:val="nil"/>
              <w:right w:val="nil"/>
              <w:tl2br w:val="nil"/>
              <w:tr2bl w:val="nil"/>
            </w:tcBorders>
            <w:shd w:val="clear" w:color="FFFFFF" w:fill="FFFFFF"/>
            <w:noWrap/>
            <w:tcMar>
              <w:left w:w="101" w:type="dxa"/>
              <w:right w:w="161" w:type="dxa"/>
            </w:tcMar>
            <w:vAlign w:val="bottom"/>
          </w:tcPr>
          <w:p w14:paraId="51470C9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7,206</w:t>
            </w:r>
          </w:p>
        </w:tc>
        <w:tc>
          <w:tcPr>
            <w:tcW w:w="1200" w:type="dxa"/>
            <w:tcBorders>
              <w:top w:val="nil"/>
              <w:left w:val="nil"/>
              <w:bottom w:val="nil"/>
              <w:right w:val="nil"/>
              <w:tl2br w:val="nil"/>
              <w:tr2bl w:val="nil"/>
            </w:tcBorders>
            <w:shd w:val="clear" w:color="FFFFFF" w:fill="E6E6E6"/>
            <w:noWrap/>
            <w:tcMar>
              <w:left w:w="101" w:type="dxa"/>
              <w:right w:w="161" w:type="dxa"/>
            </w:tcMar>
            <w:vAlign w:val="bottom"/>
          </w:tcPr>
          <w:p w14:paraId="2DBBD29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nil"/>
              <w:right w:val="nil"/>
              <w:tl2br w:val="nil"/>
              <w:tr2bl w:val="nil"/>
            </w:tcBorders>
            <w:noWrap/>
            <w:tcMar>
              <w:left w:w="101" w:type="dxa"/>
              <w:right w:w="161" w:type="dxa"/>
            </w:tcMar>
            <w:vAlign w:val="bottom"/>
          </w:tcPr>
          <w:p w14:paraId="198B498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nil"/>
              <w:right w:val="nil"/>
              <w:tl2br w:val="nil"/>
              <w:tr2bl w:val="nil"/>
            </w:tcBorders>
            <w:noWrap/>
            <w:tcMar>
              <w:left w:w="101" w:type="dxa"/>
              <w:right w:w="161" w:type="dxa"/>
            </w:tcMar>
            <w:vAlign w:val="bottom"/>
          </w:tcPr>
          <w:p w14:paraId="0F912D0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nil"/>
              <w:right w:val="nil"/>
              <w:tl2br w:val="nil"/>
              <w:tr2bl w:val="nil"/>
            </w:tcBorders>
            <w:noWrap/>
            <w:tcMar>
              <w:left w:w="101" w:type="dxa"/>
              <w:right w:w="161" w:type="dxa"/>
            </w:tcMar>
            <w:vAlign w:val="bottom"/>
          </w:tcPr>
          <w:p w14:paraId="4F79C6C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15925DB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236" w:type="dxa"/>
              <w:right w:w="101" w:type="dxa"/>
            </w:tcMar>
            <w:vAlign w:val="bottom"/>
          </w:tcPr>
          <w:p w14:paraId="56F61B3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revenue</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3A8026E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2,935</w:t>
            </w:r>
          </w:p>
        </w:tc>
        <w:tc>
          <w:tcPr>
            <w:tcW w:w="120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6161AF7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8,923</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7B95DEA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8,923</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3F8C2FE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8,923</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0017367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9,059</w:t>
            </w:r>
          </w:p>
        </w:tc>
      </w:tr>
      <w:tr w:rsidR="00605AFE" w14:paraId="659C0CE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101" w:type="dxa"/>
              <w:right w:w="101" w:type="dxa"/>
            </w:tcMar>
            <w:vAlign w:val="bottom"/>
          </w:tcPr>
          <w:p w14:paraId="2B22C69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non-taxation revenue</w:t>
            </w:r>
          </w:p>
        </w:tc>
        <w:tc>
          <w:tcPr>
            <w:tcW w:w="120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0299FC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434,889</w:t>
            </w:r>
          </w:p>
        </w:tc>
        <w:tc>
          <w:tcPr>
            <w:tcW w:w="120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07E3BF3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533,668</w:t>
            </w:r>
          </w:p>
        </w:tc>
        <w:tc>
          <w:tcPr>
            <w:tcW w:w="120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72C12C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874,699</w:t>
            </w:r>
          </w:p>
        </w:tc>
        <w:tc>
          <w:tcPr>
            <w:tcW w:w="120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0D915B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842,625</w:t>
            </w:r>
          </w:p>
        </w:tc>
        <w:tc>
          <w:tcPr>
            <w:tcW w:w="120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321E00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593,100</w:t>
            </w:r>
          </w:p>
        </w:tc>
      </w:tr>
      <w:tr w:rsidR="00605AFE" w14:paraId="489EE25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101" w:type="dxa"/>
              <w:right w:w="101" w:type="dxa"/>
            </w:tcMar>
            <w:vAlign w:val="bottom"/>
          </w:tcPr>
          <w:p w14:paraId="2EA83DF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p w14:paraId="075E23D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on behalf </w:t>
            </w:r>
          </w:p>
          <w:p w14:paraId="4192CE2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of Government</w:t>
            </w:r>
          </w:p>
        </w:tc>
        <w:tc>
          <w:tcPr>
            <w:tcW w:w="120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7FB3AC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434,889</w:t>
            </w:r>
          </w:p>
        </w:tc>
        <w:tc>
          <w:tcPr>
            <w:tcW w:w="120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3C09EBB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533,668</w:t>
            </w:r>
          </w:p>
        </w:tc>
        <w:tc>
          <w:tcPr>
            <w:tcW w:w="120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3A55B2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874,699</w:t>
            </w:r>
          </w:p>
        </w:tc>
        <w:tc>
          <w:tcPr>
            <w:tcW w:w="120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9A7729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842,625</w:t>
            </w:r>
          </w:p>
        </w:tc>
        <w:tc>
          <w:tcPr>
            <w:tcW w:w="120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7E3C8E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593,100</w:t>
            </w:r>
          </w:p>
        </w:tc>
      </w:tr>
      <w:tr w:rsidR="00605AFE" w14:paraId="6E94C15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101" w:type="dxa"/>
              <w:right w:w="101" w:type="dxa"/>
            </w:tcMar>
            <w:vAlign w:val="bottom"/>
          </w:tcPr>
          <w:p w14:paraId="125D113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Gains</w:t>
            </w:r>
          </w:p>
        </w:tc>
        <w:tc>
          <w:tcPr>
            <w:tcW w:w="1200" w:type="dxa"/>
            <w:tcBorders>
              <w:top w:val="dotted" w:sz="2" w:space="0" w:color="000000"/>
              <w:left w:val="nil"/>
              <w:bottom w:val="nil"/>
              <w:right w:val="nil"/>
              <w:tl2br w:val="nil"/>
              <w:tr2bl w:val="nil"/>
            </w:tcBorders>
            <w:noWrap/>
            <w:tcMar>
              <w:left w:w="0" w:type="dxa"/>
              <w:right w:w="0" w:type="dxa"/>
            </w:tcMar>
            <w:vAlign w:val="bottom"/>
          </w:tcPr>
          <w:p w14:paraId="176987DA"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468D841F"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noWrap/>
            <w:tcMar>
              <w:left w:w="0" w:type="dxa"/>
              <w:right w:w="0" w:type="dxa"/>
            </w:tcMar>
            <w:vAlign w:val="bottom"/>
          </w:tcPr>
          <w:p w14:paraId="3E126F81"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noWrap/>
            <w:tcMar>
              <w:left w:w="0" w:type="dxa"/>
              <w:right w:w="0" w:type="dxa"/>
            </w:tcMar>
            <w:vAlign w:val="bottom"/>
          </w:tcPr>
          <w:p w14:paraId="644C8453"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noWrap/>
            <w:tcMar>
              <w:left w:w="0" w:type="dxa"/>
              <w:right w:w="0" w:type="dxa"/>
            </w:tcMar>
            <w:vAlign w:val="bottom"/>
          </w:tcPr>
          <w:p w14:paraId="667D4389" w14:textId="77777777" w:rsidR="00605AFE" w:rsidRDefault="00605AFE">
            <w:pPr>
              <w:spacing w:after="0" w:line="240" w:lineRule="auto"/>
              <w:jc w:val="right"/>
              <w:rPr>
                <w:rFonts w:ascii="Arial" w:eastAsia="Arial" w:hAnsi="Arial" w:cs="Arial"/>
                <w:color w:val="000000"/>
                <w:sz w:val="16"/>
                <w:bdr w:val="nil"/>
              </w:rPr>
            </w:pPr>
          </w:p>
        </w:tc>
      </w:tr>
      <w:tr w:rsidR="00605AFE" w14:paraId="31ABC11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101" w:type="dxa"/>
              <w:right w:w="101" w:type="dxa"/>
            </w:tcMar>
            <w:vAlign w:val="bottom"/>
          </w:tcPr>
          <w:p w14:paraId="5BCB5B3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gains</w:t>
            </w:r>
          </w:p>
        </w:tc>
        <w:tc>
          <w:tcPr>
            <w:tcW w:w="1200" w:type="dxa"/>
            <w:tcBorders>
              <w:top w:val="nil"/>
              <w:left w:val="nil"/>
              <w:bottom w:val="dotted" w:sz="2" w:space="0" w:color="000000"/>
              <w:right w:val="nil"/>
              <w:tl2br w:val="nil"/>
              <w:tr2bl w:val="nil"/>
            </w:tcBorders>
            <w:shd w:val="clear" w:color="FFFFFF" w:fill="FFFFFF"/>
            <w:noWrap/>
            <w:tcMar>
              <w:left w:w="101" w:type="dxa"/>
              <w:right w:w="161" w:type="dxa"/>
            </w:tcMar>
            <w:vAlign w:val="bottom"/>
          </w:tcPr>
          <w:p w14:paraId="237710A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59,019</w:t>
            </w:r>
          </w:p>
        </w:tc>
        <w:tc>
          <w:tcPr>
            <w:tcW w:w="120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29C63E3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354EA21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24AE51A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4E8078E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2FC5334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shd w:val="clear" w:color="FFFFFF" w:fill="FFFFFF"/>
            <w:tcMar>
              <w:left w:w="101" w:type="dxa"/>
              <w:right w:w="101" w:type="dxa"/>
            </w:tcMar>
            <w:vAlign w:val="bottom"/>
          </w:tcPr>
          <w:p w14:paraId="251C450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gains administered </w:t>
            </w:r>
          </w:p>
        </w:tc>
        <w:tc>
          <w:tcPr>
            <w:tcW w:w="1200" w:type="dxa"/>
            <w:tcBorders>
              <w:top w:val="dotted" w:sz="2" w:space="0" w:color="000000"/>
              <w:left w:val="nil"/>
              <w:bottom w:val="nil"/>
              <w:right w:val="nil"/>
              <w:tl2br w:val="nil"/>
              <w:tr2bl w:val="nil"/>
            </w:tcBorders>
            <w:noWrap/>
            <w:tcMar>
              <w:left w:w="0" w:type="dxa"/>
              <w:right w:w="0" w:type="dxa"/>
            </w:tcMar>
            <w:vAlign w:val="bottom"/>
          </w:tcPr>
          <w:p w14:paraId="48913965"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0653AA57"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noWrap/>
            <w:tcMar>
              <w:left w:w="0" w:type="dxa"/>
              <w:right w:w="0" w:type="dxa"/>
            </w:tcMar>
            <w:vAlign w:val="bottom"/>
          </w:tcPr>
          <w:p w14:paraId="52BA8C7E"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noWrap/>
            <w:tcMar>
              <w:left w:w="0" w:type="dxa"/>
              <w:right w:w="0" w:type="dxa"/>
            </w:tcMar>
            <w:vAlign w:val="bottom"/>
          </w:tcPr>
          <w:p w14:paraId="59ACA326"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noWrap/>
            <w:tcMar>
              <w:left w:w="0" w:type="dxa"/>
              <w:right w:w="0" w:type="dxa"/>
            </w:tcMar>
            <w:vAlign w:val="bottom"/>
          </w:tcPr>
          <w:p w14:paraId="4EFBDFCA" w14:textId="77777777" w:rsidR="00605AFE" w:rsidRDefault="00605AFE">
            <w:pPr>
              <w:spacing w:after="0" w:line="240" w:lineRule="auto"/>
              <w:jc w:val="right"/>
              <w:rPr>
                <w:rFonts w:ascii="Arial" w:eastAsia="Arial" w:hAnsi="Arial" w:cs="Arial"/>
                <w:color w:val="000000"/>
                <w:sz w:val="16"/>
                <w:bdr w:val="nil"/>
              </w:rPr>
            </w:pPr>
          </w:p>
        </w:tc>
      </w:tr>
      <w:tr w:rsidR="00605AFE" w14:paraId="3221958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101" w:type="dxa"/>
              <w:right w:w="101" w:type="dxa"/>
            </w:tcMar>
            <w:vAlign w:val="bottom"/>
          </w:tcPr>
          <w:p w14:paraId="3B4E18E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on behalf of Government</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3E1DCFB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59,019</w:t>
            </w:r>
          </w:p>
        </w:tc>
        <w:tc>
          <w:tcPr>
            <w:tcW w:w="120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18B5DCF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13E9FE5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12D0167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53F9D30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4B0AED8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101" w:type="dxa"/>
              <w:right w:w="101" w:type="dxa"/>
            </w:tcMar>
            <w:vAlign w:val="bottom"/>
          </w:tcPr>
          <w:p w14:paraId="4D730C2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income</w:t>
            </w:r>
          </w:p>
          <w:p w14:paraId="51A6FEE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on behalf</w:t>
            </w:r>
          </w:p>
          <w:p w14:paraId="0E8DB49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of Government</w:t>
            </w:r>
          </w:p>
        </w:tc>
        <w:tc>
          <w:tcPr>
            <w:tcW w:w="120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D56DCE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493,908</w:t>
            </w:r>
          </w:p>
        </w:tc>
        <w:tc>
          <w:tcPr>
            <w:tcW w:w="120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38664D8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533,668</w:t>
            </w:r>
          </w:p>
        </w:tc>
        <w:tc>
          <w:tcPr>
            <w:tcW w:w="120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7B947B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874,699</w:t>
            </w:r>
          </w:p>
        </w:tc>
        <w:tc>
          <w:tcPr>
            <w:tcW w:w="120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A0184E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842,625</w:t>
            </w:r>
          </w:p>
        </w:tc>
        <w:tc>
          <w:tcPr>
            <w:tcW w:w="120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755A0E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593,100</w:t>
            </w:r>
          </w:p>
        </w:tc>
      </w:tr>
      <w:tr w:rsidR="00605AFE" w14:paraId="4093830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nil"/>
              <w:right w:val="nil"/>
              <w:tl2br w:val="nil"/>
              <w:tr2bl w:val="nil"/>
            </w:tcBorders>
            <w:tcMar>
              <w:left w:w="101" w:type="dxa"/>
              <w:right w:w="101" w:type="dxa"/>
            </w:tcMar>
            <w:vAlign w:val="bottom"/>
          </w:tcPr>
          <w:p w14:paraId="7D480B1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of)/contribution</w:t>
            </w:r>
          </w:p>
          <w:p w14:paraId="4FDD8B0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by services</w:t>
            </w:r>
          </w:p>
        </w:tc>
        <w:tc>
          <w:tcPr>
            <w:tcW w:w="1200"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012A7AB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(184,868,822)</w:t>
            </w:r>
          </w:p>
        </w:tc>
        <w:tc>
          <w:tcPr>
            <w:tcW w:w="1200" w:type="dxa"/>
            <w:tcBorders>
              <w:top w:val="dotted" w:sz="2" w:space="0" w:color="000000"/>
              <w:left w:val="nil"/>
              <w:bottom w:val="dotted" w:sz="2" w:space="0" w:color="000000"/>
              <w:right w:val="nil"/>
              <w:tl2br w:val="nil"/>
              <w:tr2bl w:val="nil"/>
            </w:tcBorders>
            <w:shd w:val="clear" w:color="FFFFFF" w:fill="E6E6E6"/>
            <w:noWrap/>
            <w:tcMar>
              <w:left w:w="101" w:type="dxa"/>
              <w:right w:w="101" w:type="dxa"/>
            </w:tcMar>
            <w:vAlign w:val="bottom"/>
          </w:tcPr>
          <w:p w14:paraId="55B2475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(155,764,627)</w:t>
            </w:r>
          </w:p>
        </w:tc>
        <w:tc>
          <w:tcPr>
            <w:tcW w:w="1200"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3366FF4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(161,167,864)</w:t>
            </w:r>
          </w:p>
        </w:tc>
        <w:tc>
          <w:tcPr>
            <w:tcW w:w="1200"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115B96E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(166,421,882)</w:t>
            </w:r>
          </w:p>
        </w:tc>
        <w:tc>
          <w:tcPr>
            <w:tcW w:w="1200"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01B9663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(171,630,575)</w:t>
            </w:r>
          </w:p>
        </w:tc>
      </w:tr>
      <w:tr w:rsidR="00605AFE" w14:paraId="43CFE4E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dxa"/>
            <w:tcBorders>
              <w:top w:val="nil"/>
              <w:left w:val="nil"/>
              <w:bottom w:val="dotted" w:sz="2" w:space="0" w:color="000000"/>
              <w:right w:val="nil"/>
              <w:tl2br w:val="nil"/>
              <w:tr2bl w:val="nil"/>
            </w:tcBorders>
            <w:tcMar>
              <w:left w:w="101" w:type="dxa"/>
              <w:right w:w="101" w:type="dxa"/>
            </w:tcMar>
            <w:vAlign w:val="bottom"/>
          </w:tcPr>
          <w:p w14:paraId="76169A1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w:t>
            </w:r>
          </w:p>
          <w:p w14:paraId="5C21EFB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income/(loss)</w:t>
            </w:r>
          </w:p>
        </w:tc>
        <w:tc>
          <w:tcPr>
            <w:tcW w:w="1200" w:type="dxa"/>
            <w:tcBorders>
              <w:top w:val="nil"/>
              <w:left w:val="nil"/>
              <w:bottom w:val="dotted" w:sz="2" w:space="0" w:color="000000"/>
              <w:right w:val="nil"/>
              <w:tl2br w:val="nil"/>
              <w:tr2bl w:val="nil"/>
            </w:tcBorders>
            <w:noWrap/>
            <w:tcMar>
              <w:left w:w="101" w:type="dxa"/>
              <w:right w:w="101" w:type="dxa"/>
            </w:tcMar>
            <w:vAlign w:val="bottom"/>
          </w:tcPr>
          <w:p w14:paraId="1CF73D3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(184,868,822)</w:t>
            </w:r>
          </w:p>
        </w:tc>
        <w:tc>
          <w:tcPr>
            <w:tcW w:w="1200" w:type="dxa"/>
            <w:tcBorders>
              <w:top w:val="nil"/>
              <w:left w:val="nil"/>
              <w:bottom w:val="dotted" w:sz="2" w:space="0" w:color="000000"/>
              <w:right w:val="nil"/>
              <w:tl2br w:val="nil"/>
              <w:tr2bl w:val="nil"/>
            </w:tcBorders>
            <w:shd w:val="clear" w:color="FFFFFF" w:fill="E6E6E6"/>
            <w:noWrap/>
            <w:tcMar>
              <w:left w:w="101" w:type="dxa"/>
              <w:right w:w="101" w:type="dxa"/>
            </w:tcMar>
            <w:vAlign w:val="bottom"/>
          </w:tcPr>
          <w:p w14:paraId="53F5389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(155,764,627)</w:t>
            </w:r>
          </w:p>
        </w:tc>
        <w:tc>
          <w:tcPr>
            <w:tcW w:w="1200" w:type="dxa"/>
            <w:tcBorders>
              <w:top w:val="nil"/>
              <w:left w:val="nil"/>
              <w:bottom w:val="dotted" w:sz="2" w:space="0" w:color="000000"/>
              <w:right w:val="nil"/>
              <w:tl2br w:val="nil"/>
              <w:tr2bl w:val="nil"/>
            </w:tcBorders>
            <w:noWrap/>
            <w:tcMar>
              <w:left w:w="101" w:type="dxa"/>
              <w:right w:w="101" w:type="dxa"/>
            </w:tcMar>
            <w:vAlign w:val="bottom"/>
          </w:tcPr>
          <w:p w14:paraId="01897E4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(161,167,864)</w:t>
            </w:r>
          </w:p>
        </w:tc>
        <w:tc>
          <w:tcPr>
            <w:tcW w:w="1200" w:type="dxa"/>
            <w:tcBorders>
              <w:top w:val="nil"/>
              <w:left w:val="nil"/>
              <w:bottom w:val="dotted" w:sz="2" w:space="0" w:color="000000"/>
              <w:right w:val="nil"/>
              <w:tl2br w:val="nil"/>
              <w:tr2bl w:val="nil"/>
            </w:tcBorders>
            <w:noWrap/>
            <w:tcMar>
              <w:left w:w="101" w:type="dxa"/>
              <w:right w:w="101" w:type="dxa"/>
            </w:tcMar>
            <w:vAlign w:val="bottom"/>
          </w:tcPr>
          <w:p w14:paraId="12BE602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(166,421,882)</w:t>
            </w:r>
          </w:p>
        </w:tc>
        <w:tc>
          <w:tcPr>
            <w:tcW w:w="1200" w:type="dxa"/>
            <w:tcBorders>
              <w:top w:val="nil"/>
              <w:left w:val="nil"/>
              <w:bottom w:val="dotted" w:sz="2" w:space="0" w:color="000000"/>
              <w:right w:val="nil"/>
              <w:tl2br w:val="nil"/>
              <w:tr2bl w:val="nil"/>
            </w:tcBorders>
            <w:noWrap/>
            <w:tcMar>
              <w:left w:w="101" w:type="dxa"/>
              <w:right w:w="101" w:type="dxa"/>
            </w:tcMar>
            <w:vAlign w:val="bottom"/>
          </w:tcPr>
          <w:p w14:paraId="2C7C9E4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(171,630,575)</w:t>
            </w:r>
          </w:p>
        </w:tc>
      </w:tr>
    </w:tbl>
    <w:p w14:paraId="198DB72B" w14:textId="77777777" w:rsidR="006D7513" w:rsidRDefault="007C79CC" w:rsidP="006D7513">
      <w:pPr>
        <w:pStyle w:val="Source"/>
        <w:pBdr>
          <w:top w:val="nil"/>
          <w:left w:val="nil"/>
          <w:bottom w:val="nil"/>
          <w:right w:val="nil"/>
          <w:between w:val="nil"/>
          <w:bar w:val="nil"/>
        </w:pBdr>
        <w:rPr>
          <w:rFonts w:cs="Arial"/>
          <w:bdr w:val="nil"/>
        </w:rPr>
      </w:pPr>
      <w:r>
        <w:rPr>
          <w:rFonts w:cs="Arial"/>
        </w:rPr>
        <w:t>Prepared on Australian Accounting Standards basis.</w:t>
      </w:r>
    </w:p>
    <w:p w14:paraId="6CB8B9CB" w14:textId="77777777" w:rsidR="00BB0CBF" w:rsidRDefault="007C79CC">
      <w:pPr>
        <w:keepLines w:val="0"/>
        <w:pBdr>
          <w:top w:val="nil"/>
          <w:left w:val="nil"/>
          <w:bottom w:val="nil"/>
          <w:right w:val="nil"/>
          <w:between w:val="nil"/>
          <w:bar w:val="nil"/>
        </w:pBdr>
        <w:spacing w:after="0" w:line="240" w:lineRule="auto"/>
        <w:jc w:val="left"/>
        <w:rPr>
          <w:rFonts w:ascii="Arial" w:hAnsi="Arial"/>
          <w:b/>
          <w:color w:val="000000"/>
          <w:bdr w:val="nil"/>
          <w:lang w:val="x-none" w:eastAsia="x-none"/>
        </w:rPr>
      </w:pPr>
      <w:r>
        <w:br w:type="page"/>
      </w:r>
    </w:p>
    <w:p w14:paraId="05BCA466" w14:textId="77777777" w:rsidR="006D7513" w:rsidRDefault="007C79CC" w:rsidP="00C27C28">
      <w:pPr>
        <w:pStyle w:val="TableHeading"/>
        <w:pBdr>
          <w:top w:val="nil"/>
          <w:left w:val="nil"/>
          <w:bottom w:val="nil"/>
          <w:right w:val="nil"/>
          <w:between w:val="nil"/>
          <w:bar w:val="nil"/>
        </w:pBdr>
        <w:spacing w:before="0" w:after="0"/>
        <w:rPr>
          <w:bdr w:val="nil"/>
          <w:lang w:val="x-none" w:eastAsia="x-none"/>
        </w:rPr>
      </w:pPr>
      <w:r>
        <w:rPr>
          <w:color w:val="000000"/>
          <w:lang w:val="x-none" w:eastAsia="x-none"/>
        </w:rPr>
        <w:t>Table 3.</w:t>
      </w:r>
      <w:r>
        <w:rPr>
          <w:color w:val="000000"/>
          <w:lang w:eastAsia="x-none"/>
        </w:rPr>
        <w:t>9</w:t>
      </w:r>
      <w:r>
        <w:rPr>
          <w:color w:val="000000"/>
          <w:lang w:val="x-none" w:eastAsia="x-none"/>
        </w:rPr>
        <w:t>: Schedule of budgeted assets and liabilities administered on behalf of Government (as at 30 June)</w:t>
      </w:r>
    </w:p>
    <w:tbl>
      <w:tblPr>
        <w:tblStyle w:val="CDMRange2"/>
        <w:tblW w:w="7800" w:type="dxa"/>
        <w:tblLayout w:type="fixed"/>
        <w:tblCellMar>
          <w:top w:w="11" w:type="dxa"/>
          <w:bottom w:w="11" w:type="dxa"/>
        </w:tblCellMar>
        <w:tblLook w:val="0600" w:firstRow="0" w:lastRow="0" w:firstColumn="0" w:lastColumn="0" w:noHBand="1" w:noVBand="1"/>
      </w:tblPr>
      <w:tblGrid>
        <w:gridCol w:w="2550"/>
        <w:gridCol w:w="1050"/>
        <w:gridCol w:w="1050"/>
        <w:gridCol w:w="1050"/>
        <w:gridCol w:w="1050"/>
        <w:gridCol w:w="1050"/>
      </w:tblGrid>
      <w:tr w:rsidR="00605AFE" w14:paraId="647A30F4" w14:textId="77777777" w:rsidTr="008A2917">
        <w:tc>
          <w:tcPr>
            <w:tcW w:w="2550" w:type="dxa"/>
            <w:vMerge w:val="restart"/>
            <w:tcBorders>
              <w:top w:val="dotted" w:sz="2" w:space="0" w:color="000000"/>
              <w:left w:val="nil"/>
              <w:bottom w:val="nil"/>
              <w:right w:val="nil"/>
              <w:tl2br w:val="nil"/>
              <w:tr2bl w:val="nil"/>
            </w:tcBorders>
            <w:noWrap/>
            <w:tcMar>
              <w:left w:w="0" w:type="dxa"/>
              <w:right w:w="0" w:type="dxa"/>
            </w:tcMar>
            <w:vAlign w:val="center"/>
          </w:tcPr>
          <w:p w14:paraId="30FB9614" w14:textId="77777777" w:rsidR="00605AFE" w:rsidRDefault="00605AFE">
            <w:pPr>
              <w:spacing w:after="0" w:line="240" w:lineRule="auto"/>
              <w:jc w:val="center"/>
              <w:rPr>
                <w:rFonts w:ascii="Arial" w:eastAsia="Arial" w:hAnsi="Arial" w:cs="Arial"/>
                <w:color w:val="000000"/>
                <w:sz w:val="16"/>
                <w:bdr w:val="nil"/>
              </w:rPr>
            </w:pPr>
          </w:p>
        </w:tc>
        <w:tc>
          <w:tcPr>
            <w:tcW w:w="1050" w:type="dxa"/>
            <w:tcBorders>
              <w:top w:val="dotted" w:sz="2" w:space="0" w:color="000000"/>
              <w:left w:val="nil"/>
              <w:bottom w:val="nil"/>
              <w:right w:val="nil"/>
              <w:tl2br w:val="nil"/>
              <w:tr2bl w:val="nil"/>
            </w:tcBorders>
            <w:shd w:val="clear" w:color="FFFFFF" w:fill="FFFFFF"/>
            <w:tcMar>
              <w:left w:w="101" w:type="dxa"/>
              <w:right w:w="101" w:type="dxa"/>
            </w:tcMar>
            <w:vAlign w:val="center"/>
          </w:tcPr>
          <w:p w14:paraId="3EB9398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050" w:type="dxa"/>
            <w:tcBorders>
              <w:top w:val="dotted" w:sz="2" w:space="0" w:color="000000"/>
              <w:left w:val="nil"/>
              <w:bottom w:val="nil"/>
              <w:right w:val="nil"/>
              <w:tl2br w:val="nil"/>
              <w:tr2bl w:val="nil"/>
            </w:tcBorders>
            <w:shd w:val="clear" w:color="FFFFFF" w:fill="E6E6E6"/>
            <w:tcMar>
              <w:left w:w="101" w:type="dxa"/>
              <w:right w:w="101" w:type="dxa"/>
            </w:tcMar>
            <w:vAlign w:val="center"/>
          </w:tcPr>
          <w:p w14:paraId="62E00B9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050" w:type="dxa"/>
            <w:tcBorders>
              <w:top w:val="dotted" w:sz="2" w:space="0" w:color="000000"/>
              <w:left w:val="nil"/>
              <w:bottom w:val="nil"/>
              <w:right w:val="nil"/>
              <w:tl2br w:val="nil"/>
              <w:tr2bl w:val="nil"/>
            </w:tcBorders>
            <w:shd w:val="clear" w:color="FFFFFF" w:fill="FFFFFF"/>
            <w:tcMar>
              <w:left w:w="101" w:type="dxa"/>
              <w:right w:w="101" w:type="dxa"/>
            </w:tcMar>
            <w:vAlign w:val="center"/>
          </w:tcPr>
          <w:p w14:paraId="48287D4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050" w:type="dxa"/>
            <w:tcBorders>
              <w:top w:val="dotted" w:sz="2" w:space="0" w:color="000000"/>
              <w:left w:val="nil"/>
              <w:bottom w:val="nil"/>
              <w:right w:val="nil"/>
              <w:tl2br w:val="nil"/>
              <w:tr2bl w:val="nil"/>
            </w:tcBorders>
            <w:shd w:val="clear" w:color="FFFFFF" w:fill="FFFFFF"/>
            <w:tcMar>
              <w:left w:w="101" w:type="dxa"/>
              <w:right w:w="101" w:type="dxa"/>
            </w:tcMar>
            <w:vAlign w:val="center"/>
          </w:tcPr>
          <w:p w14:paraId="545A470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050" w:type="dxa"/>
            <w:tcBorders>
              <w:top w:val="dotted" w:sz="2" w:space="0" w:color="000000"/>
              <w:left w:val="nil"/>
              <w:bottom w:val="nil"/>
              <w:right w:val="nil"/>
              <w:tl2br w:val="nil"/>
              <w:tr2bl w:val="nil"/>
            </w:tcBorders>
            <w:shd w:val="clear" w:color="FFFFFF" w:fill="FFFFFF"/>
            <w:tcMar>
              <w:left w:w="101" w:type="dxa"/>
              <w:right w:w="101" w:type="dxa"/>
            </w:tcMar>
            <w:vAlign w:val="center"/>
          </w:tcPr>
          <w:p w14:paraId="2663F9F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711BD52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vMerge/>
            <w:tcBorders>
              <w:top w:val="nil"/>
              <w:left w:val="nil"/>
              <w:bottom w:val="nil"/>
              <w:right w:val="nil"/>
              <w:tl2br w:val="nil"/>
              <w:tr2bl w:val="nil"/>
            </w:tcBorders>
            <w:noWrap/>
            <w:tcMar>
              <w:left w:w="0" w:type="dxa"/>
              <w:right w:w="0" w:type="dxa"/>
            </w:tcMar>
            <w:vAlign w:val="center"/>
          </w:tcPr>
          <w:p w14:paraId="3EB4FCDF" w14:textId="77777777" w:rsidR="00605AFE" w:rsidRDefault="00605AFE">
            <w:pP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FFFFFF"/>
            <w:noWrap/>
            <w:tcMar>
              <w:left w:w="101" w:type="dxa"/>
              <w:right w:w="101" w:type="dxa"/>
            </w:tcMar>
            <w:vAlign w:val="center"/>
          </w:tcPr>
          <w:p w14:paraId="4055D6F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050" w:type="dxa"/>
            <w:tcBorders>
              <w:top w:val="nil"/>
              <w:left w:val="nil"/>
              <w:bottom w:val="nil"/>
              <w:right w:val="nil"/>
              <w:tl2br w:val="nil"/>
              <w:tr2bl w:val="nil"/>
            </w:tcBorders>
            <w:shd w:val="clear" w:color="FFFFFF" w:fill="E6E6E6"/>
            <w:noWrap/>
            <w:tcMar>
              <w:left w:w="101" w:type="dxa"/>
              <w:right w:w="101" w:type="dxa"/>
            </w:tcMar>
            <w:vAlign w:val="center"/>
          </w:tcPr>
          <w:p w14:paraId="3825C24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050" w:type="dxa"/>
            <w:tcBorders>
              <w:top w:val="nil"/>
              <w:left w:val="nil"/>
              <w:bottom w:val="nil"/>
              <w:right w:val="nil"/>
              <w:tl2br w:val="nil"/>
              <w:tr2bl w:val="nil"/>
            </w:tcBorders>
            <w:shd w:val="clear" w:color="FFFFFF" w:fill="FFFFFF"/>
            <w:noWrap/>
            <w:tcMar>
              <w:left w:w="101" w:type="dxa"/>
              <w:right w:w="101" w:type="dxa"/>
            </w:tcMar>
            <w:vAlign w:val="center"/>
          </w:tcPr>
          <w:p w14:paraId="1B9A651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50" w:type="dxa"/>
            <w:tcBorders>
              <w:top w:val="nil"/>
              <w:left w:val="nil"/>
              <w:bottom w:val="nil"/>
              <w:right w:val="nil"/>
              <w:tl2br w:val="nil"/>
              <w:tr2bl w:val="nil"/>
            </w:tcBorders>
            <w:shd w:val="clear" w:color="FFFFFF" w:fill="FFFFFF"/>
            <w:noWrap/>
            <w:tcMar>
              <w:left w:w="101" w:type="dxa"/>
              <w:right w:w="101" w:type="dxa"/>
            </w:tcMar>
            <w:vAlign w:val="center"/>
          </w:tcPr>
          <w:p w14:paraId="0D24507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050" w:type="dxa"/>
            <w:tcBorders>
              <w:top w:val="nil"/>
              <w:left w:val="nil"/>
              <w:bottom w:val="nil"/>
              <w:right w:val="nil"/>
              <w:tl2br w:val="nil"/>
              <w:tr2bl w:val="nil"/>
            </w:tcBorders>
            <w:shd w:val="clear" w:color="FFFFFF" w:fill="FFFFFF"/>
            <w:noWrap/>
            <w:tcMar>
              <w:left w:w="101" w:type="dxa"/>
              <w:right w:w="101" w:type="dxa"/>
            </w:tcMar>
            <w:vAlign w:val="center"/>
          </w:tcPr>
          <w:p w14:paraId="453082E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691C759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vMerge/>
            <w:tcBorders>
              <w:top w:val="nil"/>
              <w:left w:val="nil"/>
              <w:bottom w:val="nil"/>
              <w:right w:val="nil"/>
              <w:tl2br w:val="nil"/>
              <w:tr2bl w:val="nil"/>
            </w:tcBorders>
            <w:noWrap/>
            <w:tcMar>
              <w:left w:w="0" w:type="dxa"/>
              <w:right w:w="0" w:type="dxa"/>
            </w:tcMar>
            <w:vAlign w:val="center"/>
          </w:tcPr>
          <w:p w14:paraId="53CD1A33" w14:textId="77777777" w:rsidR="00605AFE" w:rsidRDefault="00605AFE">
            <w:pPr>
              <w:spacing w:after="0" w:line="240" w:lineRule="auto"/>
              <w:jc w:val="center"/>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FFFFFF"/>
            <w:noWrap/>
            <w:tcMar>
              <w:left w:w="0" w:type="dxa"/>
              <w:right w:w="0" w:type="dxa"/>
            </w:tcMar>
            <w:vAlign w:val="center"/>
          </w:tcPr>
          <w:p w14:paraId="7E72F90E"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6E6E6"/>
            <w:noWrap/>
            <w:tcMar>
              <w:left w:w="101" w:type="dxa"/>
              <w:right w:w="101" w:type="dxa"/>
            </w:tcMar>
            <w:vAlign w:val="center"/>
          </w:tcPr>
          <w:p w14:paraId="1BC988D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tc>
        <w:tc>
          <w:tcPr>
            <w:tcW w:w="1050" w:type="dxa"/>
            <w:tcBorders>
              <w:top w:val="nil"/>
              <w:left w:val="nil"/>
              <w:bottom w:val="nil"/>
              <w:right w:val="nil"/>
              <w:tl2br w:val="nil"/>
              <w:tr2bl w:val="nil"/>
            </w:tcBorders>
            <w:shd w:val="clear" w:color="FFFFFF" w:fill="FFFFFF"/>
            <w:noWrap/>
            <w:tcMar>
              <w:left w:w="101" w:type="dxa"/>
              <w:right w:w="101" w:type="dxa"/>
            </w:tcMar>
            <w:vAlign w:val="center"/>
          </w:tcPr>
          <w:p w14:paraId="1D92A82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50" w:type="dxa"/>
            <w:tcBorders>
              <w:top w:val="nil"/>
              <w:left w:val="nil"/>
              <w:bottom w:val="nil"/>
              <w:right w:val="nil"/>
              <w:tl2br w:val="nil"/>
              <w:tr2bl w:val="nil"/>
            </w:tcBorders>
            <w:shd w:val="clear" w:color="FFFFFF" w:fill="FFFFFF"/>
            <w:noWrap/>
            <w:tcMar>
              <w:left w:w="101" w:type="dxa"/>
              <w:right w:w="101" w:type="dxa"/>
            </w:tcMar>
            <w:vAlign w:val="center"/>
          </w:tcPr>
          <w:p w14:paraId="1E4974B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050" w:type="dxa"/>
            <w:tcBorders>
              <w:top w:val="nil"/>
              <w:left w:val="nil"/>
              <w:bottom w:val="nil"/>
              <w:right w:val="nil"/>
              <w:tl2br w:val="nil"/>
              <w:tr2bl w:val="nil"/>
            </w:tcBorders>
            <w:shd w:val="clear" w:color="FFFFFF" w:fill="FFFFFF"/>
            <w:noWrap/>
            <w:tcMar>
              <w:left w:w="101" w:type="dxa"/>
              <w:right w:w="101" w:type="dxa"/>
            </w:tcMar>
            <w:vAlign w:val="center"/>
          </w:tcPr>
          <w:p w14:paraId="030EC80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3006BC9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vMerge/>
            <w:tcBorders>
              <w:top w:val="nil"/>
              <w:left w:val="nil"/>
              <w:bottom w:val="nil"/>
              <w:right w:val="nil"/>
              <w:tl2br w:val="nil"/>
              <w:tr2bl w:val="nil"/>
            </w:tcBorders>
            <w:noWrap/>
            <w:tcMar>
              <w:left w:w="0" w:type="dxa"/>
              <w:right w:w="0" w:type="dxa"/>
            </w:tcMar>
            <w:vAlign w:val="center"/>
          </w:tcPr>
          <w:p w14:paraId="03D7A216" w14:textId="77777777" w:rsidR="00605AFE" w:rsidRDefault="00605AFE">
            <w:pPr>
              <w:spacing w:after="0" w:line="240" w:lineRule="auto"/>
              <w:jc w:val="center"/>
              <w:rPr>
                <w:rFonts w:ascii="Arial" w:eastAsia="Arial" w:hAnsi="Arial" w:cs="Arial"/>
                <w:color w:val="000000"/>
                <w:sz w:val="16"/>
                <w:bdr w:val="nil"/>
              </w:rPr>
            </w:pPr>
          </w:p>
        </w:tc>
        <w:tc>
          <w:tcPr>
            <w:tcW w:w="1050" w:type="dxa"/>
            <w:tcBorders>
              <w:top w:val="nil"/>
              <w:left w:val="nil"/>
              <w:bottom w:val="dotted" w:sz="2" w:space="0" w:color="000000"/>
              <w:right w:val="nil"/>
              <w:tl2br w:val="nil"/>
              <w:tr2bl w:val="nil"/>
            </w:tcBorders>
            <w:shd w:val="clear" w:color="FFFFFF" w:fill="FFFFFF"/>
            <w:noWrap/>
            <w:tcMar>
              <w:left w:w="101" w:type="dxa"/>
              <w:right w:w="101" w:type="dxa"/>
            </w:tcMar>
            <w:vAlign w:val="center"/>
          </w:tcPr>
          <w:p w14:paraId="0271DF0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nil"/>
              <w:left w:val="nil"/>
              <w:bottom w:val="dotted" w:sz="2" w:space="0" w:color="000000"/>
              <w:right w:val="nil"/>
              <w:tl2br w:val="nil"/>
              <w:tr2bl w:val="nil"/>
            </w:tcBorders>
            <w:shd w:val="clear" w:color="FFFFFF" w:fill="E6E6E6"/>
            <w:noWrap/>
            <w:tcMar>
              <w:left w:w="101" w:type="dxa"/>
              <w:right w:w="101" w:type="dxa"/>
            </w:tcMar>
            <w:vAlign w:val="center"/>
          </w:tcPr>
          <w:p w14:paraId="658558B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nil"/>
              <w:left w:val="nil"/>
              <w:bottom w:val="dotted" w:sz="2" w:space="0" w:color="000000"/>
              <w:right w:val="nil"/>
              <w:tl2br w:val="nil"/>
              <w:tr2bl w:val="nil"/>
            </w:tcBorders>
            <w:shd w:val="clear" w:color="FFFFFF" w:fill="FFFFFF"/>
            <w:noWrap/>
            <w:tcMar>
              <w:left w:w="101" w:type="dxa"/>
              <w:right w:w="101" w:type="dxa"/>
            </w:tcMar>
            <w:vAlign w:val="center"/>
          </w:tcPr>
          <w:p w14:paraId="47A8800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nil"/>
              <w:left w:val="nil"/>
              <w:bottom w:val="dotted" w:sz="2" w:space="0" w:color="000000"/>
              <w:right w:val="nil"/>
              <w:tl2br w:val="nil"/>
              <w:tr2bl w:val="nil"/>
            </w:tcBorders>
            <w:shd w:val="clear" w:color="FFFFFF" w:fill="FFFFFF"/>
            <w:noWrap/>
            <w:tcMar>
              <w:left w:w="101" w:type="dxa"/>
              <w:right w:w="101" w:type="dxa"/>
            </w:tcMar>
            <w:vAlign w:val="center"/>
          </w:tcPr>
          <w:p w14:paraId="264380F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nil"/>
              <w:left w:val="nil"/>
              <w:bottom w:val="dotted" w:sz="2" w:space="0" w:color="000000"/>
              <w:right w:val="nil"/>
              <w:tl2br w:val="nil"/>
              <w:tr2bl w:val="nil"/>
            </w:tcBorders>
            <w:shd w:val="clear" w:color="FFFFFF" w:fill="FFFFFF"/>
            <w:noWrap/>
            <w:tcMar>
              <w:left w:w="101" w:type="dxa"/>
              <w:right w:w="101" w:type="dxa"/>
            </w:tcMar>
            <w:vAlign w:val="center"/>
          </w:tcPr>
          <w:p w14:paraId="06B6DB4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1504CAD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noWrap/>
            <w:tcMar>
              <w:left w:w="101" w:type="dxa"/>
              <w:right w:w="101" w:type="dxa"/>
            </w:tcMar>
            <w:vAlign w:val="bottom"/>
          </w:tcPr>
          <w:p w14:paraId="0D7E7EA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1050" w:type="dxa"/>
            <w:tcBorders>
              <w:top w:val="dotted" w:sz="2" w:space="0" w:color="000000"/>
              <w:left w:val="nil"/>
              <w:bottom w:val="nil"/>
              <w:right w:val="nil"/>
              <w:tl2br w:val="nil"/>
              <w:tr2bl w:val="nil"/>
            </w:tcBorders>
            <w:noWrap/>
            <w:tcMar>
              <w:left w:w="0" w:type="dxa"/>
              <w:right w:w="0" w:type="dxa"/>
            </w:tcMar>
            <w:vAlign w:val="center"/>
          </w:tcPr>
          <w:p w14:paraId="48CD4ED7"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07567237"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dotted" w:sz="2" w:space="0" w:color="000000"/>
              <w:left w:val="nil"/>
              <w:bottom w:val="nil"/>
              <w:right w:val="nil"/>
              <w:tl2br w:val="nil"/>
              <w:tr2bl w:val="nil"/>
            </w:tcBorders>
            <w:noWrap/>
            <w:tcMar>
              <w:left w:w="0" w:type="dxa"/>
              <w:right w:w="0" w:type="dxa"/>
            </w:tcMar>
            <w:vAlign w:val="center"/>
          </w:tcPr>
          <w:p w14:paraId="1A684EDF"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dotted" w:sz="2" w:space="0" w:color="000000"/>
              <w:left w:val="nil"/>
              <w:bottom w:val="nil"/>
              <w:right w:val="nil"/>
              <w:tl2br w:val="nil"/>
              <w:tr2bl w:val="nil"/>
            </w:tcBorders>
            <w:noWrap/>
            <w:tcMar>
              <w:left w:w="0" w:type="dxa"/>
              <w:right w:w="0" w:type="dxa"/>
            </w:tcMar>
            <w:vAlign w:val="center"/>
          </w:tcPr>
          <w:p w14:paraId="2EA67EE7"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dotted" w:sz="2" w:space="0" w:color="000000"/>
              <w:left w:val="nil"/>
              <w:bottom w:val="nil"/>
              <w:right w:val="nil"/>
              <w:tl2br w:val="nil"/>
              <w:tr2bl w:val="nil"/>
            </w:tcBorders>
            <w:noWrap/>
            <w:tcMar>
              <w:left w:w="0" w:type="dxa"/>
              <w:right w:w="0" w:type="dxa"/>
            </w:tcMar>
            <w:vAlign w:val="center"/>
          </w:tcPr>
          <w:p w14:paraId="445F3F1B" w14:textId="77777777" w:rsidR="00605AFE" w:rsidRDefault="00605AFE">
            <w:pPr>
              <w:spacing w:after="0" w:line="240" w:lineRule="auto"/>
              <w:jc w:val="right"/>
              <w:rPr>
                <w:rFonts w:ascii="Arial" w:eastAsia="Arial" w:hAnsi="Arial" w:cs="Arial"/>
                <w:color w:val="000000"/>
                <w:sz w:val="16"/>
                <w:bdr w:val="nil"/>
              </w:rPr>
            </w:pPr>
          </w:p>
        </w:tc>
      </w:tr>
      <w:tr w:rsidR="00605AFE" w14:paraId="044B027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noWrap/>
            <w:tcMar>
              <w:left w:w="101" w:type="dxa"/>
              <w:right w:w="101" w:type="dxa"/>
            </w:tcMar>
            <w:vAlign w:val="bottom"/>
          </w:tcPr>
          <w:p w14:paraId="73E5B63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1050" w:type="dxa"/>
            <w:tcBorders>
              <w:top w:val="nil"/>
              <w:left w:val="nil"/>
              <w:bottom w:val="nil"/>
              <w:right w:val="nil"/>
              <w:tl2br w:val="nil"/>
              <w:tr2bl w:val="nil"/>
            </w:tcBorders>
            <w:noWrap/>
            <w:tcMar>
              <w:left w:w="0" w:type="dxa"/>
              <w:right w:w="0" w:type="dxa"/>
            </w:tcMar>
            <w:vAlign w:val="center"/>
          </w:tcPr>
          <w:p w14:paraId="4E8CA40A"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6E6E6"/>
            <w:noWrap/>
            <w:tcMar>
              <w:left w:w="0" w:type="dxa"/>
              <w:right w:w="0" w:type="dxa"/>
            </w:tcMar>
            <w:vAlign w:val="center"/>
          </w:tcPr>
          <w:p w14:paraId="047DECE0"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center"/>
          </w:tcPr>
          <w:p w14:paraId="6DF50DA9"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center"/>
          </w:tcPr>
          <w:p w14:paraId="6D1A06C0"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center"/>
          </w:tcPr>
          <w:p w14:paraId="1A81E56B" w14:textId="77777777" w:rsidR="00605AFE" w:rsidRDefault="00605AFE">
            <w:pPr>
              <w:spacing w:after="0" w:line="240" w:lineRule="auto"/>
              <w:jc w:val="right"/>
              <w:rPr>
                <w:rFonts w:ascii="Arial" w:eastAsia="Arial" w:hAnsi="Arial" w:cs="Arial"/>
                <w:color w:val="000000"/>
                <w:sz w:val="16"/>
                <w:bdr w:val="nil"/>
              </w:rPr>
            </w:pPr>
          </w:p>
        </w:tc>
      </w:tr>
      <w:tr w:rsidR="00605AFE" w14:paraId="7018990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noWrap/>
            <w:tcMar>
              <w:left w:w="236" w:type="dxa"/>
              <w:right w:w="101" w:type="dxa"/>
            </w:tcMar>
            <w:vAlign w:val="bottom"/>
          </w:tcPr>
          <w:p w14:paraId="4CAADC8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w:t>
            </w:r>
          </w:p>
        </w:tc>
        <w:tc>
          <w:tcPr>
            <w:tcW w:w="1050" w:type="dxa"/>
            <w:tcBorders>
              <w:top w:val="nil"/>
              <w:left w:val="nil"/>
              <w:bottom w:val="nil"/>
              <w:right w:val="nil"/>
              <w:tl2br w:val="nil"/>
              <w:tr2bl w:val="nil"/>
            </w:tcBorders>
            <w:noWrap/>
            <w:tcMar>
              <w:left w:w="101" w:type="dxa"/>
              <w:right w:w="161" w:type="dxa"/>
            </w:tcMar>
            <w:vAlign w:val="bottom"/>
          </w:tcPr>
          <w:p w14:paraId="51DB41E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45,289</w:t>
            </w:r>
          </w:p>
        </w:tc>
        <w:tc>
          <w:tcPr>
            <w:tcW w:w="1050" w:type="dxa"/>
            <w:tcBorders>
              <w:top w:val="nil"/>
              <w:left w:val="nil"/>
              <w:bottom w:val="nil"/>
              <w:right w:val="nil"/>
              <w:tl2br w:val="nil"/>
              <w:tr2bl w:val="nil"/>
            </w:tcBorders>
            <w:shd w:val="clear" w:color="FFFFFF" w:fill="E6E6E6"/>
            <w:noWrap/>
            <w:tcMar>
              <w:left w:w="101" w:type="dxa"/>
              <w:right w:w="161" w:type="dxa"/>
            </w:tcMar>
            <w:vAlign w:val="bottom"/>
          </w:tcPr>
          <w:p w14:paraId="637CBF8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34,973</w:t>
            </w:r>
          </w:p>
        </w:tc>
        <w:tc>
          <w:tcPr>
            <w:tcW w:w="1050" w:type="dxa"/>
            <w:tcBorders>
              <w:top w:val="nil"/>
              <w:left w:val="nil"/>
              <w:bottom w:val="nil"/>
              <w:right w:val="nil"/>
              <w:tl2br w:val="nil"/>
              <w:tr2bl w:val="nil"/>
            </w:tcBorders>
            <w:noWrap/>
            <w:tcMar>
              <w:left w:w="101" w:type="dxa"/>
              <w:right w:w="161" w:type="dxa"/>
            </w:tcMar>
            <w:vAlign w:val="bottom"/>
          </w:tcPr>
          <w:p w14:paraId="43CC216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34,973</w:t>
            </w:r>
          </w:p>
        </w:tc>
        <w:tc>
          <w:tcPr>
            <w:tcW w:w="1050" w:type="dxa"/>
            <w:tcBorders>
              <w:top w:val="nil"/>
              <w:left w:val="nil"/>
              <w:bottom w:val="nil"/>
              <w:right w:val="nil"/>
              <w:tl2br w:val="nil"/>
              <w:tr2bl w:val="nil"/>
            </w:tcBorders>
            <w:noWrap/>
            <w:tcMar>
              <w:left w:w="101" w:type="dxa"/>
              <w:right w:w="161" w:type="dxa"/>
            </w:tcMar>
            <w:vAlign w:val="bottom"/>
          </w:tcPr>
          <w:p w14:paraId="092AC00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34,973</w:t>
            </w:r>
          </w:p>
        </w:tc>
        <w:tc>
          <w:tcPr>
            <w:tcW w:w="1050" w:type="dxa"/>
            <w:tcBorders>
              <w:top w:val="nil"/>
              <w:left w:val="nil"/>
              <w:bottom w:val="nil"/>
              <w:right w:val="nil"/>
              <w:tl2br w:val="nil"/>
              <w:tr2bl w:val="nil"/>
            </w:tcBorders>
            <w:noWrap/>
            <w:tcMar>
              <w:left w:w="101" w:type="dxa"/>
              <w:right w:w="161" w:type="dxa"/>
            </w:tcMar>
            <w:vAlign w:val="bottom"/>
          </w:tcPr>
          <w:p w14:paraId="4815317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34,973</w:t>
            </w:r>
          </w:p>
        </w:tc>
      </w:tr>
      <w:tr w:rsidR="00605AFE" w14:paraId="170BDDB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noWrap/>
            <w:tcMar>
              <w:left w:w="236" w:type="dxa"/>
              <w:right w:w="101" w:type="dxa"/>
            </w:tcMar>
            <w:vAlign w:val="bottom"/>
          </w:tcPr>
          <w:p w14:paraId="7AB3446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Receivables</w:t>
            </w:r>
          </w:p>
        </w:tc>
        <w:tc>
          <w:tcPr>
            <w:tcW w:w="1050" w:type="dxa"/>
            <w:tcBorders>
              <w:top w:val="nil"/>
              <w:left w:val="nil"/>
              <w:bottom w:val="nil"/>
              <w:right w:val="nil"/>
              <w:tl2br w:val="nil"/>
              <w:tr2bl w:val="nil"/>
            </w:tcBorders>
            <w:noWrap/>
            <w:tcMar>
              <w:left w:w="101" w:type="dxa"/>
              <w:right w:w="161" w:type="dxa"/>
            </w:tcMar>
            <w:vAlign w:val="bottom"/>
          </w:tcPr>
          <w:p w14:paraId="4A534F4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5,902,776</w:t>
            </w:r>
          </w:p>
        </w:tc>
        <w:tc>
          <w:tcPr>
            <w:tcW w:w="1050" w:type="dxa"/>
            <w:tcBorders>
              <w:top w:val="nil"/>
              <w:left w:val="nil"/>
              <w:bottom w:val="nil"/>
              <w:right w:val="nil"/>
              <w:tl2br w:val="nil"/>
              <w:tr2bl w:val="nil"/>
            </w:tcBorders>
            <w:shd w:val="clear" w:color="FFFFFF" w:fill="E6E6E6"/>
            <w:noWrap/>
            <w:tcMar>
              <w:left w:w="101" w:type="dxa"/>
              <w:right w:w="161" w:type="dxa"/>
            </w:tcMar>
            <w:vAlign w:val="bottom"/>
          </w:tcPr>
          <w:p w14:paraId="79150B0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6,065,468</w:t>
            </w:r>
          </w:p>
        </w:tc>
        <w:tc>
          <w:tcPr>
            <w:tcW w:w="1050" w:type="dxa"/>
            <w:tcBorders>
              <w:top w:val="nil"/>
              <w:left w:val="nil"/>
              <w:bottom w:val="nil"/>
              <w:right w:val="nil"/>
              <w:tl2br w:val="nil"/>
              <w:tr2bl w:val="nil"/>
            </w:tcBorders>
            <w:noWrap/>
            <w:tcMar>
              <w:left w:w="101" w:type="dxa"/>
              <w:right w:w="161" w:type="dxa"/>
            </w:tcMar>
            <w:vAlign w:val="bottom"/>
          </w:tcPr>
          <w:p w14:paraId="3754897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6,591,731</w:t>
            </w:r>
          </w:p>
        </w:tc>
        <w:tc>
          <w:tcPr>
            <w:tcW w:w="1050" w:type="dxa"/>
            <w:tcBorders>
              <w:top w:val="nil"/>
              <w:left w:val="nil"/>
              <w:bottom w:val="nil"/>
              <w:right w:val="nil"/>
              <w:tl2br w:val="nil"/>
              <w:tr2bl w:val="nil"/>
            </w:tcBorders>
            <w:noWrap/>
            <w:tcMar>
              <w:left w:w="101" w:type="dxa"/>
              <w:right w:w="161" w:type="dxa"/>
            </w:tcMar>
            <w:vAlign w:val="bottom"/>
          </w:tcPr>
          <w:p w14:paraId="4129B0F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7,002,859</w:t>
            </w:r>
          </w:p>
        </w:tc>
        <w:tc>
          <w:tcPr>
            <w:tcW w:w="1050" w:type="dxa"/>
            <w:tcBorders>
              <w:top w:val="nil"/>
              <w:left w:val="nil"/>
              <w:bottom w:val="nil"/>
              <w:right w:val="nil"/>
              <w:tl2br w:val="nil"/>
              <w:tr2bl w:val="nil"/>
            </w:tcBorders>
            <w:noWrap/>
            <w:tcMar>
              <w:left w:w="101" w:type="dxa"/>
              <w:right w:w="161" w:type="dxa"/>
            </w:tcMar>
            <w:vAlign w:val="bottom"/>
          </w:tcPr>
          <w:p w14:paraId="777678F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7,410,852</w:t>
            </w:r>
          </w:p>
        </w:tc>
      </w:tr>
      <w:tr w:rsidR="00605AFE" w14:paraId="7C5A8BA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noWrap/>
            <w:tcMar>
              <w:left w:w="236" w:type="dxa"/>
              <w:right w:w="101" w:type="dxa"/>
            </w:tcMar>
            <w:vAlign w:val="bottom"/>
          </w:tcPr>
          <w:p w14:paraId="3D45C00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Investments</w:t>
            </w:r>
          </w:p>
        </w:tc>
        <w:tc>
          <w:tcPr>
            <w:tcW w:w="1050" w:type="dxa"/>
            <w:tcBorders>
              <w:top w:val="nil"/>
              <w:left w:val="nil"/>
              <w:bottom w:val="dotted" w:sz="2" w:space="0" w:color="000000"/>
              <w:right w:val="nil"/>
              <w:tl2br w:val="nil"/>
              <w:tr2bl w:val="nil"/>
            </w:tcBorders>
            <w:noWrap/>
            <w:tcMar>
              <w:left w:w="101" w:type="dxa"/>
              <w:right w:w="161" w:type="dxa"/>
            </w:tcMar>
            <w:vAlign w:val="bottom"/>
          </w:tcPr>
          <w:p w14:paraId="37E47A6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1,535</w:t>
            </w:r>
          </w:p>
        </w:tc>
        <w:tc>
          <w:tcPr>
            <w:tcW w:w="105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53387B3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1,535</w:t>
            </w:r>
          </w:p>
        </w:tc>
        <w:tc>
          <w:tcPr>
            <w:tcW w:w="1050" w:type="dxa"/>
            <w:tcBorders>
              <w:top w:val="nil"/>
              <w:left w:val="nil"/>
              <w:bottom w:val="dotted" w:sz="2" w:space="0" w:color="000000"/>
              <w:right w:val="nil"/>
              <w:tl2br w:val="nil"/>
              <w:tr2bl w:val="nil"/>
            </w:tcBorders>
            <w:noWrap/>
            <w:tcMar>
              <w:left w:w="101" w:type="dxa"/>
              <w:right w:w="161" w:type="dxa"/>
            </w:tcMar>
            <w:vAlign w:val="bottom"/>
          </w:tcPr>
          <w:p w14:paraId="38DABC0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1,535</w:t>
            </w:r>
          </w:p>
        </w:tc>
        <w:tc>
          <w:tcPr>
            <w:tcW w:w="1050" w:type="dxa"/>
            <w:tcBorders>
              <w:top w:val="nil"/>
              <w:left w:val="nil"/>
              <w:bottom w:val="dotted" w:sz="2" w:space="0" w:color="000000"/>
              <w:right w:val="nil"/>
              <w:tl2br w:val="nil"/>
              <w:tr2bl w:val="nil"/>
            </w:tcBorders>
            <w:noWrap/>
            <w:tcMar>
              <w:left w:w="101" w:type="dxa"/>
              <w:right w:w="161" w:type="dxa"/>
            </w:tcMar>
            <w:vAlign w:val="bottom"/>
          </w:tcPr>
          <w:p w14:paraId="3A6B247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1,535</w:t>
            </w:r>
          </w:p>
        </w:tc>
        <w:tc>
          <w:tcPr>
            <w:tcW w:w="1050" w:type="dxa"/>
            <w:tcBorders>
              <w:top w:val="nil"/>
              <w:left w:val="nil"/>
              <w:bottom w:val="dotted" w:sz="2" w:space="0" w:color="000000"/>
              <w:right w:val="nil"/>
              <w:tl2br w:val="nil"/>
              <w:tr2bl w:val="nil"/>
            </w:tcBorders>
            <w:noWrap/>
            <w:tcMar>
              <w:left w:w="101" w:type="dxa"/>
              <w:right w:w="161" w:type="dxa"/>
            </w:tcMar>
            <w:vAlign w:val="bottom"/>
          </w:tcPr>
          <w:p w14:paraId="3B63BD1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1,535</w:t>
            </w:r>
          </w:p>
        </w:tc>
      </w:tr>
      <w:tr w:rsidR="00605AFE" w14:paraId="3EBC9BE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noWrap/>
            <w:tcMar>
              <w:left w:w="101" w:type="dxa"/>
              <w:right w:w="101" w:type="dxa"/>
            </w:tcMar>
            <w:vAlign w:val="bottom"/>
          </w:tcPr>
          <w:p w14:paraId="38AC4D2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105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5188FB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5,949,600</w:t>
            </w:r>
          </w:p>
        </w:tc>
        <w:tc>
          <w:tcPr>
            <w:tcW w:w="105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5A4EEC7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6,101,976</w:t>
            </w:r>
          </w:p>
        </w:tc>
        <w:tc>
          <w:tcPr>
            <w:tcW w:w="105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20D2BB3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6,628,239</w:t>
            </w:r>
          </w:p>
        </w:tc>
        <w:tc>
          <w:tcPr>
            <w:tcW w:w="105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F6618D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7,039,367</w:t>
            </w:r>
          </w:p>
        </w:tc>
        <w:tc>
          <w:tcPr>
            <w:tcW w:w="105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1AD37F0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7,447,360</w:t>
            </w:r>
          </w:p>
        </w:tc>
      </w:tr>
      <w:tr w:rsidR="00605AFE" w14:paraId="79BEE48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tcMar>
              <w:left w:w="101" w:type="dxa"/>
              <w:right w:w="101" w:type="dxa"/>
            </w:tcMar>
            <w:vAlign w:val="bottom"/>
          </w:tcPr>
          <w:p w14:paraId="64B6233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 administered on</w:t>
            </w:r>
          </w:p>
          <w:p w14:paraId="3A71F29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behalf of Government</w:t>
            </w:r>
          </w:p>
        </w:tc>
        <w:tc>
          <w:tcPr>
            <w:tcW w:w="105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073424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5,949,600</w:t>
            </w:r>
          </w:p>
        </w:tc>
        <w:tc>
          <w:tcPr>
            <w:tcW w:w="105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20C2479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6,101,976</w:t>
            </w:r>
          </w:p>
        </w:tc>
        <w:tc>
          <w:tcPr>
            <w:tcW w:w="105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841C66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6,628,239</w:t>
            </w:r>
          </w:p>
        </w:tc>
        <w:tc>
          <w:tcPr>
            <w:tcW w:w="105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E65F12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7,039,367</w:t>
            </w:r>
          </w:p>
        </w:tc>
        <w:tc>
          <w:tcPr>
            <w:tcW w:w="105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7E14FC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7,447,360</w:t>
            </w:r>
          </w:p>
        </w:tc>
      </w:tr>
      <w:tr w:rsidR="00605AFE" w14:paraId="12B45A2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noWrap/>
            <w:tcMar>
              <w:left w:w="101" w:type="dxa"/>
              <w:right w:w="101" w:type="dxa"/>
            </w:tcMar>
            <w:vAlign w:val="bottom"/>
          </w:tcPr>
          <w:p w14:paraId="2B5106D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LIABILITIES</w:t>
            </w:r>
          </w:p>
        </w:tc>
        <w:tc>
          <w:tcPr>
            <w:tcW w:w="1050" w:type="dxa"/>
            <w:tcBorders>
              <w:top w:val="dotted" w:sz="2" w:space="0" w:color="000000"/>
              <w:left w:val="nil"/>
              <w:bottom w:val="nil"/>
              <w:right w:val="nil"/>
              <w:tl2br w:val="nil"/>
              <w:tr2bl w:val="nil"/>
            </w:tcBorders>
            <w:noWrap/>
            <w:tcMar>
              <w:left w:w="0" w:type="dxa"/>
              <w:right w:w="0" w:type="dxa"/>
            </w:tcMar>
            <w:vAlign w:val="bottom"/>
          </w:tcPr>
          <w:p w14:paraId="5E7F9E19"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0E10FEE"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dotted" w:sz="2" w:space="0" w:color="000000"/>
              <w:left w:val="nil"/>
              <w:bottom w:val="nil"/>
              <w:right w:val="nil"/>
              <w:tl2br w:val="nil"/>
              <w:tr2bl w:val="nil"/>
            </w:tcBorders>
            <w:noWrap/>
            <w:tcMar>
              <w:left w:w="0" w:type="dxa"/>
              <w:right w:w="0" w:type="dxa"/>
            </w:tcMar>
            <w:vAlign w:val="bottom"/>
          </w:tcPr>
          <w:p w14:paraId="352CF80D"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dotted" w:sz="2" w:space="0" w:color="000000"/>
              <w:left w:val="nil"/>
              <w:bottom w:val="nil"/>
              <w:right w:val="nil"/>
              <w:tl2br w:val="nil"/>
              <w:tr2bl w:val="nil"/>
            </w:tcBorders>
            <w:noWrap/>
            <w:tcMar>
              <w:left w:w="0" w:type="dxa"/>
              <w:right w:w="0" w:type="dxa"/>
            </w:tcMar>
            <w:vAlign w:val="bottom"/>
          </w:tcPr>
          <w:p w14:paraId="1934D55B"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dotted" w:sz="2" w:space="0" w:color="000000"/>
              <w:left w:val="nil"/>
              <w:bottom w:val="nil"/>
              <w:right w:val="nil"/>
              <w:tl2br w:val="nil"/>
              <w:tr2bl w:val="nil"/>
            </w:tcBorders>
            <w:noWrap/>
            <w:tcMar>
              <w:left w:w="0" w:type="dxa"/>
              <w:right w:w="0" w:type="dxa"/>
            </w:tcMar>
            <w:vAlign w:val="bottom"/>
          </w:tcPr>
          <w:p w14:paraId="1AE9B43D" w14:textId="77777777" w:rsidR="00605AFE" w:rsidRDefault="00605AFE">
            <w:pPr>
              <w:spacing w:after="0" w:line="240" w:lineRule="auto"/>
              <w:jc w:val="right"/>
              <w:rPr>
                <w:rFonts w:ascii="Arial" w:eastAsia="Arial" w:hAnsi="Arial" w:cs="Arial"/>
                <w:color w:val="000000"/>
                <w:sz w:val="16"/>
                <w:bdr w:val="nil"/>
              </w:rPr>
            </w:pPr>
          </w:p>
        </w:tc>
      </w:tr>
      <w:tr w:rsidR="00605AFE" w14:paraId="438C55F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noWrap/>
            <w:tcMar>
              <w:left w:w="101" w:type="dxa"/>
              <w:right w:w="101" w:type="dxa"/>
            </w:tcMar>
            <w:vAlign w:val="bottom"/>
          </w:tcPr>
          <w:p w14:paraId="2BF2994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Payables</w:t>
            </w:r>
          </w:p>
        </w:tc>
        <w:tc>
          <w:tcPr>
            <w:tcW w:w="1050" w:type="dxa"/>
            <w:tcBorders>
              <w:top w:val="nil"/>
              <w:left w:val="nil"/>
              <w:bottom w:val="nil"/>
              <w:right w:val="nil"/>
              <w:tl2br w:val="nil"/>
              <w:tr2bl w:val="nil"/>
            </w:tcBorders>
            <w:noWrap/>
            <w:tcMar>
              <w:left w:w="0" w:type="dxa"/>
              <w:right w:w="0" w:type="dxa"/>
            </w:tcMar>
            <w:vAlign w:val="bottom"/>
          </w:tcPr>
          <w:p w14:paraId="14EE105B"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6E6E6"/>
            <w:noWrap/>
            <w:tcMar>
              <w:left w:w="0" w:type="dxa"/>
              <w:right w:w="0" w:type="dxa"/>
            </w:tcMar>
            <w:vAlign w:val="bottom"/>
          </w:tcPr>
          <w:p w14:paraId="0BF64050"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010DFAF5"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10613DD5"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7D8DCA06" w14:textId="77777777" w:rsidR="00605AFE" w:rsidRDefault="00605AFE">
            <w:pPr>
              <w:spacing w:after="0" w:line="240" w:lineRule="auto"/>
              <w:jc w:val="right"/>
              <w:rPr>
                <w:rFonts w:ascii="Arial" w:eastAsia="Arial" w:hAnsi="Arial" w:cs="Arial"/>
                <w:color w:val="000000"/>
                <w:sz w:val="16"/>
                <w:bdr w:val="nil"/>
              </w:rPr>
            </w:pPr>
          </w:p>
        </w:tc>
      </w:tr>
      <w:tr w:rsidR="00605AFE" w14:paraId="4F4643F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noWrap/>
            <w:tcMar>
              <w:left w:w="236" w:type="dxa"/>
              <w:right w:w="101" w:type="dxa"/>
            </w:tcMar>
            <w:vAlign w:val="bottom"/>
          </w:tcPr>
          <w:p w14:paraId="79CB61E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benefits</w:t>
            </w:r>
          </w:p>
        </w:tc>
        <w:tc>
          <w:tcPr>
            <w:tcW w:w="1050" w:type="dxa"/>
            <w:tcBorders>
              <w:top w:val="nil"/>
              <w:left w:val="nil"/>
              <w:bottom w:val="nil"/>
              <w:right w:val="nil"/>
              <w:tl2br w:val="nil"/>
              <w:tr2bl w:val="nil"/>
            </w:tcBorders>
            <w:noWrap/>
            <w:tcMar>
              <w:left w:w="101" w:type="dxa"/>
              <w:right w:w="161" w:type="dxa"/>
            </w:tcMar>
            <w:vAlign w:val="bottom"/>
          </w:tcPr>
          <w:p w14:paraId="0A781EC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3,457,536</w:t>
            </w:r>
          </w:p>
        </w:tc>
        <w:tc>
          <w:tcPr>
            <w:tcW w:w="1050" w:type="dxa"/>
            <w:tcBorders>
              <w:top w:val="nil"/>
              <w:left w:val="nil"/>
              <w:bottom w:val="nil"/>
              <w:right w:val="nil"/>
              <w:tl2br w:val="nil"/>
              <w:tr2bl w:val="nil"/>
            </w:tcBorders>
            <w:shd w:val="clear" w:color="FFFFFF" w:fill="E6E6E6"/>
            <w:noWrap/>
            <w:tcMar>
              <w:left w:w="101" w:type="dxa"/>
              <w:right w:w="161" w:type="dxa"/>
            </w:tcMar>
            <w:vAlign w:val="bottom"/>
          </w:tcPr>
          <w:p w14:paraId="3D41B14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3,925,457</w:t>
            </w:r>
          </w:p>
        </w:tc>
        <w:tc>
          <w:tcPr>
            <w:tcW w:w="1050" w:type="dxa"/>
            <w:tcBorders>
              <w:top w:val="nil"/>
              <w:left w:val="nil"/>
              <w:bottom w:val="nil"/>
              <w:right w:val="nil"/>
              <w:tl2br w:val="nil"/>
              <w:tr2bl w:val="nil"/>
            </w:tcBorders>
            <w:noWrap/>
            <w:tcMar>
              <w:left w:w="101" w:type="dxa"/>
              <w:right w:w="161" w:type="dxa"/>
            </w:tcMar>
            <w:vAlign w:val="bottom"/>
          </w:tcPr>
          <w:p w14:paraId="1C3BBE3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3,858,501</w:t>
            </w:r>
          </w:p>
        </w:tc>
        <w:tc>
          <w:tcPr>
            <w:tcW w:w="1050" w:type="dxa"/>
            <w:tcBorders>
              <w:top w:val="nil"/>
              <w:left w:val="nil"/>
              <w:bottom w:val="nil"/>
              <w:right w:val="nil"/>
              <w:tl2br w:val="nil"/>
              <w:tr2bl w:val="nil"/>
            </w:tcBorders>
            <w:noWrap/>
            <w:tcMar>
              <w:left w:w="101" w:type="dxa"/>
              <w:right w:w="161" w:type="dxa"/>
            </w:tcMar>
            <w:vAlign w:val="bottom"/>
          </w:tcPr>
          <w:p w14:paraId="3AFD761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3,528,572</w:t>
            </w:r>
          </w:p>
        </w:tc>
        <w:tc>
          <w:tcPr>
            <w:tcW w:w="1050" w:type="dxa"/>
            <w:tcBorders>
              <w:top w:val="nil"/>
              <w:left w:val="nil"/>
              <w:bottom w:val="nil"/>
              <w:right w:val="nil"/>
              <w:tl2br w:val="nil"/>
              <w:tr2bl w:val="nil"/>
            </w:tcBorders>
            <w:noWrap/>
            <w:tcMar>
              <w:left w:w="101" w:type="dxa"/>
              <w:right w:w="161" w:type="dxa"/>
            </w:tcMar>
            <w:vAlign w:val="bottom"/>
          </w:tcPr>
          <w:p w14:paraId="28A7FA9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3,912,297</w:t>
            </w:r>
          </w:p>
        </w:tc>
      </w:tr>
      <w:tr w:rsidR="00605AFE" w14:paraId="2E5B7C4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noWrap/>
            <w:tcMar>
              <w:left w:w="236" w:type="dxa"/>
              <w:right w:w="101" w:type="dxa"/>
            </w:tcMar>
            <w:vAlign w:val="bottom"/>
          </w:tcPr>
          <w:p w14:paraId="55A9EF8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1050" w:type="dxa"/>
            <w:tcBorders>
              <w:top w:val="nil"/>
              <w:left w:val="nil"/>
              <w:bottom w:val="nil"/>
              <w:right w:val="nil"/>
              <w:tl2br w:val="nil"/>
              <w:tr2bl w:val="nil"/>
            </w:tcBorders>
            <w:noWrap/>
            <w:tcMar>
              <w:left w:w="101" w:type="dxa"/>
              <w:right w:w="161" w:type="dxa"/>
            </w:tcMar>
            <w:vAlign w:val="bottom"/>
          </w:tcPr>
          <w:p w14:paraId="73582DD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57,413</w:t>
            </w:r>
          </w:p>
        </w:tc>
        <w:tc>
          <w:tcPr>
            <w:tcW w:w="1050" w:type="dxa"/>
            <w:tcBorders>
              <w:top w:val="nil"/>
              <w:left w:val="nil"/>
              <w:bottom w:val="nil"/>
              <w:right w:val="nil"/>
              <w:tl2br w:val="nil"/>
              <w:tr2bl w:val="nil"/>
            </w:tcBorders>
            <w:shd w:val="clear" w:color="FFFFFF" w:fill="E6E6E6"/>
            <w:noWrap/>
            <w:tcMar>
              <w:left w:w="101" w:type="dxa"/>
              <w:right w:w="161" w:type="dxa"/>
            </w:tcMar>
            <w:vAlign w:val="bottom"/>
          </w:tcPr>
          <w:p w14:paraId="18E2A83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54,169</w:t>
            </w:r>
          </w:p>
        </w:tc>
        <w:tc>
          <w:tcPr>
            <w:tcW w:w="1050" w:type="dxa"/>
            <w:tcBorders>
              <w:top w:val="nil"/>
              <w:left w:val="nil"/>
              <w:bottom w:val="nil"/>
              <w:right w:val="nil"/>
              <w:tl2br w:val="nil"/>
              <w:tr2bl w:val="nil"/>
            </w:tcBorders>
            <w:noWrap/>
            <w:tcMar>
              <w:left w:w="101" w:type="dxa"/>
              <w:right w:w="161" w:type="dxa"/>
            </w:tcMar>
            <w:vAlign w:val="bottom"/>
          </w:tcPr>
          <w:p w14:paraId="4A5BC7B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54,136</w:t>
            </w:r>
          </w:p>
        </w:tc>
        <w:tc>
          <w:tcPr>
            <w:tcW w:w="1050" w:type="dxa"/>
            <w:tcBorders>
              <w:top w:val="nil"/>
              <w:left w:val="nil"/>
              <w:bottom w:val="nil"/>
              <w:right w:val="nil"/>
              <w:tl2br w:val="nil"/>
              <w:tr2bl w:val="nil"/>
            </w:tcBorders>
            <w:noWrap/>
            <w:tcMar>
              <w:left w:w="101" w:type="dxa"/>
              <w:right w:w="161" w:type="dxa"/>
            </w:tcMar>
            <w:vAlign w:val="bottom"/>
          </w:tcPr>
          <w:p w14:paraId="3E09250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54,136</w:t>
            </w:r>
          </w:p>
        </w:tc>
        <w:tc>
          <w:tcPr>
            <w:tcW w:w="1050" w:type="dxa"/>
            <w:tcBorders>
              <w:top w:val="nil"/>
              <w:left w:val="nil"/>
              <w:bottom w:val="nil"/>
              <w:right w:val="nil"/>
              <w:tl2br w:val="nil"/>
              <w:tr2bl w:val="nil"/>
            </w:tcBorders>
            <w:noWrap/>
            <w:tcMar>
              <w:left w:w="101" w:type="dxa"/>
              <w:right w:w="161" w:type="dxa"/>
            </w:tcMar>
            <w:vAlign w:val="bottom"/>
          </w:tcPr>
          <w:p w14:paraId="7FDF235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54,136</w:t>
            </w:r>
          </w:p>
        </w:tc>
      </w:tr>
      <w:tr w:rsidR="00605AFE" w14:paraId="3D6FCEC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noWrap/>
            <w:tcMar>
              <w:left w:w="236" w:type="dxa"/>
              <w:right w:w="101" w:type="dxa"/>
            </w:tcMar>
            <w:vAlign w:val="bottom"/>
          </w:tcPr>
          <w:p w14:paraId="06BA6D3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Subsidies</w:t>
            </w:r>
          </w:p>
        </w:tc>
        <w:tc>
          <w:tcPr>
            <w:tcW w:w="1050" w:type="dxa"/>
            <w:tcBorders>
              <w:top w:val="nil"/>
              <w:left w:val="nil"/>
              <w:bottom w:val="nil"/>
              <w:right w:val="nil"/>
              <w:tl2br w:val="nil"/>
              <w:tr2bl w:val="nil"/>
            </w:tcBorders>
            <w:noWrap/>
            <w:tcMar>
              <w:left w:w="101" w:type="dxa"/>
              <w:right w:w="161" w:type="dxa"/>
            </w:tcMar>
            <w:vAlign w:val="bottom"/>
          </w:tcPr>
          <w:p w14:paraId="38FC487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31,276</w:t>
            </w:r>
          </w:p>
        </w:tc>
        <w:tc>
          <w:tcPr>
            <w:tcW w:w="1050" w:type="dxa"/>
            <w:tcBorders>
              <w:top w:val="nil"/>
              <w:left w:val="nil"/>
              <w:bottom w:val="nil"/>
              <w:right w:val="nil"/>
              <w:tl2br w:val="nil"/>
              <w:tr2bl w:val="nil"/>
            </w:tcBorders>
            <w:shd w:val="clear" w:color="FFFFFF" w:fill="E6E6E6"/>
            <w:noWrap/>
            <w:tcMar>
              <w:left w:w="101" w:type="dxa"/>
              <w:right w:w="161" w:type="dxa"/>
            </w:tcMar>
            <w:vAlign w:val="bottom"/>
          </w:tcPr>
          <w:p w14:paraId="41740E1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nil"/>
              <w:left w:val="nil"/>
              <w:bottom w:val="nil"/>
              <w:right w:val="nil"/>
              <w:tl2br w:val="nil"/>
              <w:tr2bl w:val="nil"/>
            </w:tcBorders>
            <w:noWrap/>
            <w:tcMar>
              <w:left w:w="101" w:type="dxa"/>
              <w:right w:w="161" w:type="dxa"/>
            </w:tcMar>
            <w:vAlign w:val="bottom"/>
          </w:tcPr>
          <w:p w14:paraId="1C4E3A1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nil"/>
              <w:left w:val="nil"/>
              <w:bottom w:val="nil"/>
              <w:right w:val="nil"/>
              <w:tl2br w:val="nil"/>
              <w:tr2bl w:val="nil"/>
            </w:tcBorders>
            <w:noWrap/>
            <w:tcMar>
              <w:left w:w="101" w:type="dxa"/>
              <w:right w:w="161" w:type="dxa"/>
            </w:tcMar>
            <w:vAlign w:val="bottom"/>
          </w:tcPr>
          <w:p w14:paraId="0016554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nil"/>
              <w:left w:val="nil"/>
              <w:bottom w:val="nil"/>
              <w:right w:val="nil"/>
              <w:tl2br w:val="nil"/>
              <w:tr2bl w:val="nil"/>
            </w:tcBorders>
            <w:noWrap/>
            <w:tcMar>
              <w:left w:w="101" w:type="dxa"/>
              <w:right w:w="161" w:type="dxa"/>
            </w:tcMar>
            <w:vAlign w:val="bottom"/>
          </w:tcPr>
          <w:p w14:paraId="73D13F2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1CF80E4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noWrap/>
            <w:tcMar>
              <w:left w:w="236" w:type="dxa"/>
              <w:right w:w="101" w:type="dxa"/>
            </w:tcMar>
            <w:vAlign w:val="bottom"/>
          </w:tcPr>
          <w:p w14:paraId="055B634F"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w:t>
            </w:r>
          </w:p>
        </w:tc>
        <w:tc>
          <w:tcPr>
            <w:tcW w:w="1050" w:type="dxa"/>
            <w:tcBorders>
              <w:top w:val="nil"/>
              <w:left w:val="nil"/>
              <w:bottom w:val="nil"/>
              <w:right w:val="nil"/>
              <w:tl2br w:val="nil"/>
              <w:tr2bl w:val="nil"/>
            </w:tcBorders>
            <w:noWrap/>
            <w:tcMar>
              <w:left w:w="101" w:type="dxa"/>
              <w:right w:w="161" w:type="dxa"/>
            </w:tcMar>
            <w:vAlign w:val="bottom"/>
          </w:tcPr>
          <w:p w14:paraId="1DFD931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17,904</w:t>
            </w:r>
          </w:p>
        </w:tc>
        <w:tc>
          <w:tcPr>
            <w:tcW w:w="1050" w:type="dxa"/>
            <w:tcBorders>
              <w:top w:val="nil"/>
              <w:left w:val="nil"/>
              <w:bottom w:val="nil"/>
              <w:right w:val="nil"/>
              <w:tl2br w:val="nil"/>
              <w:tr2bl w:val="nil"/>
            </w:tcBorders>
            <w:shd w:val="clear" w:color="FFFFFF" w:fill="E6E6E6"/>
            <w:noWrap/>
            <w:tcMar>
              <w:left w:w="101" w:type="dxa"/>
              <w:right w:w="161" w:type="dxa"/>
            </w:tcMar>
            <w:vAlign w:val="bottom"/>
          </w:tcPr>
          <w:p w14:paraId="24006E1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17,624</w:t>
            </w:r>
          </w:p>
        </w:tc>
        <w:tc>
          <w:tcPr>
            <w:tcW w:w="1050" w:type="dxa"/>
            <w:tcBorders>
              <w:top w:val="nil"/>
              <w:left w:val="nil"/>
              <w:bottom w:val="nil"/>
              <w:right w:val="nil"/>
              <w:tl2br w:val="nil"/>
              <w:tr2bl w:val="nil"/>
            </w:tcBorders>
            <w:noWrap/>
            <w:tcMar>
              <w:left w:w="101" w:type="dxa"/>
              <w:right w:w="161" w:type="dxa"/>
            </w:tcMar>
            <w:vAlign w:val="bottom"/>
          </w:tcPr>
          <w:p w14:paraId="3F8D0E1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17,624</w:t>
            </w:r>
          </w:p>
        </w:tc>
        <w:tc>
          <w:tcPr>
            <w:tcW w:w="1050" w:type="dxa"/>
            <w:tcBorders>
              <w:top w:val="nil"/>
              <w:left w:val="nil"/>
              <w:bottom w:val="nil"/>
              <w:right w:val="nil"/>
              <w:tl2br w:val="nil"/>
              <w:tr2bl w:val="nil"/>
            </w:tcBorders>
            <w:noWrap/>
            <w:tcMar>
              <w:left w:w="101" w:type="dxa"/>
              <w:right w:w="161" w:type="dxa"/>
            </w:tcMar>
            <w:vAlign w:val="bottom"/>
          </w:tcPr>
          <w:p w14:paraId="2161C9F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17,624</w:t>
            </w:r>
          </w:p>
        </w:tc>
        <w:tc>
          <w:tcPr>
            <w:tcW w:w="1050" w:type="dxa"/>
            <w:tcBorders>
              <w:top w:val="nil"/>
              <w:left w:val="nil"/>
              <w:bottom w:val="nil"/>
              <w:right w:val="nil"/>
              <w:tl2br w:val="nil"/>
              <w:tr2bl w:val="nil"/>
            </w:tcBorders>
            <w:noWrap/>
            <w:tcMar>
              <w:left w:w="101" w:type="dxa"/>
              <w:right w:w="161" w:type="dxa"/>
            </w:tcMar>
            <w:vAlign w:val="bottom"/>
          </w:tcPr>
          <w:p w14:paraId="3F8CF0A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17,624</w:t>
            </w:r>
          </w:p>
        </w:tc>
      </w:tr>
      <w:tr w:rsidR="00605AFE" w14:paraId="4B15C86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noWrap/>
            <w:tcMar>
              <w:left w:w="236" w:type="dxa"/>
              <w:right w:w="101" w:type="dxa"/>
            </w:tcMar>
            <w:vAlign w:val="bottom"/>
          </w:tcPr>
          <w:p w14:paraId="73499A8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payables</w:t>
            </w:r>
          </w:p>
        </w:tc>
        <w:tc>
          <w:tcPr>
            <w:tcW w:w="1050" w:type="dxa"/>
            <w:tcBorders>
              <w:top w:val="nil"/>
              <w:left w:val="nil"/>
              <w:bottom w:val="dotted" w:sz="2" w:space="0" w:color="000000"/>
              <w:right w:val="nil"/>
              <w:tl2br w:val="nil"/>
              <w:tr2bl w:val="nil"/>
            </w:tcBorders>
            <w:noWrap/>
            <w:tcMar>
              <w:left w:w="101" w:type="dxa"/>
              <w:right w:w="161" w:type="dxa"/>
            </w:tcMar>
            <w:vAlign w:val="bottom"/>
          </w:tcPr>
          <w:p w14:paraId="69BB19B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2,818</w:t>
            </w:r>
          </w:p>
        </w:tc>
        <w:tc>
          <w:tcPr>
            <w:tcW w:w="105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49D6837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2,818</w:t>
            </w:r>
          </w:p>
        </w:tc>
        <w:tc>
          <w:tcPr>
            <w:tcW w:w="1050" w:type="dxa"/>
            <w:tcBorders>
              <w:top w:val="nil"/>
              <w:left w:val="nil"/>
              <w:bottom w:val="dotted" w:sz="2" w:space="0" w:color="000000"/>
              <w:right w:val="nil"/>
              <w:tl2br w:val="nil"/>
              <w:tr2bl w:val="nil"/>
            </w:tcBorders>
            <w:noWrap/>
            <w:tcMar>
              <w:left w:w="101" w:type="dxa"/>
              <w:right w:w="161" w:type="dxa"/>
            </w:tcMar>
            <w:vAlign w:val="bottom"/>
          </w:tcPr>
          <w:p w14:paraId="457EE52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2,818</w:t>
            </w:r>
          </w:p>
        </w:tc>
        <w:tc>
          <w:tcPr>
            <w:tcW w:w="1050" w:type="dxa"/>
            <w:tcBorders>
              <w:top w:val="nil"/>
              <w:left w:val="nil"/>
              <w:bottom w:val="dotted" w:sz="2" w:space="0" w:color="000000"/>
              <w:right w:val="nil"/>
              <w:tl2br w:val="nil"/>
              <w:tr2bl w:val="nil"/>
            </w:tcBorders>
            <w:noWrap/>
            <w:tcMar>
              <w:left w:w="101" w:type="dxa"/>
              <w:right w:w="161" w:type="dxa"/>
            </w:tcMar>
            <w:vAlign w:val="bottom"/>
          </w:tcPr>
          <w:p w14:paraId="30297FA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2,818</w:t>
            </w:r>
          </w:p>
        </w:tc>
        <w:tc>
          <w:tcPr>
            <w:tcW w:w="1050" w:type="dxa"/>
            <w:tcBorders>
              <w:top w:val="nil"/>
              <w:left w:val="nil"/>
              <w:bottom w:val="dotted" w:sz="2" w:space="0" w:color="000000"/>
              <w:right w:val="nil"/>
              <w:tl2br w:val="nil"/>
              <w:tr2bl w:val="nil"/>
            </w:tcBorders>
            <w:noWrap/>
            <w:tcMar>
              <w:left w:w="101" w:type="dxa"/>
              <w:right w:w="161" w:type="dxa"/>
            </w:tcMar>
            <w:vAlign w:val="bottom"/>
          </w:tcPr>
          <w:p w14:paraId="431300E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2,818</w:t>
            </w:r>
          </w:p>
        </w:tc>
      </w:tr>
      <w:tr w:rsidR="00605AFE" w14:paraId="4CE9966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noWrap/>
            <w:tcMar>
              <w:left w:w="101" w:type="dxa"/>
              <w:right w:w="101" w:type="dxa"/>
            </w:tcMar>
            <w:vAlign w:val="bottom"/>
          </w:tcPr>
          <w:p w14:paraId="1DB6CDC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payables</w:t>
            </w:r>
          </w:p>
        </w:tc>
        <w:tc>
          <w:tcPr>
            <w:tcW w:w="105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900E60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3,566,947</w:t>
            </w:r>
          </w:p>
        </w:tc>
        <w:tc>
          <w:tcPr>
            <w:tcW w:w="105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028607E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4,000,068</w:t>
            </w:r>
          </w:p>
        </w:tc>
        <w:tc>
          <w:tcPr>
            <w:tcW w:w="105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AEA86A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3,933,079</w:t>
            </w:r>
          </w:p>
        </w:tc>
        <w:tc>
          <w:tcPr>
            <w:tcW w:w="105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23BBA8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3,603,150</w:t>
            </w:r>
          </w:p>
        </w:tc>
        <w:tc>
          <w:tcPr>
            <w:tcW w:w="105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087007D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3,986,875</w:t>
            </w:r>
          </w:p>
        </w:tc>
      </w:tr>
      <w:tr w:rsidR="00605AFE" w14:paraId="7937D6D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noWrap/>
            <w:tcMar>
              <w:left w:w="101" w:type="dxa"/>
              <w:right w:w="101" w:type="dxa"/>
            </w:tcMar>
            <w:vAlign w:val="bottom"/>
          </w:tcPr>
          <w:p w14:paraId="383CACD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Provisions</w:t>
            </w:r>
          </w:p>
        </w:tc>
        <w:tc>
          <w:tcPr>
            <w:tcW w:w="1050" w:type="dxa"/>
            <w:tcBorders>
              <w:top w:val="dotted" w:sz="2" w:space="0" w:color="000000"/>
              <w:left w:val="nil"/>
              <w:bottom w:val="nil"/>
              <w:right w:val="nil"/>
              <w:tl2br w:val="nil"/>
              <w:tr2bl w:val="nil"/>
            </w:tcBorders>
            <w:noWrap/>
            <w:tcMar>
              <w:left w:w="0" w:type="dxa"/>
              <w:right w:w="0" w:type="dxa"/>
            </w:tcMar>
            <w:vAlign w:val="bottom"/>
          </w:tcPr>
          <w:p w14:paraId="0ABF7466"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DE11AAF"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dotted" w:sz="2" w:space="0" w:color="000000"/>
              <w:left w:val="nil"/>
              <w:bottom w:val="nil"/>
              <w:right w:val="nil"/>
              <w:tl2br w:val="nil"/>
              <w:tr2bl w:val="nil"/>
            </w:tcBorders>
            <w:noWrap/>
            <w:tcMar>
              <w:left w:w="0" w:type="dxa"/>
              <w:right w:w="0" w:type="dxa"/>
            </w:tcMar>
            <w:vAlign w:val="bottom"/>
          </w:tcPr>
          <w:p w14:paraId="6FC99D2A"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dotted" w:sz="2" w:space="0" w:color="000000"/>
              <w:left w:val="nil"/>
              <w:bottom w:val="nil"/>
              <w:right w:val="nil"/>
              <w:tl2br w:val="nil"/>
              <w:tr2bl w:val="nil"/>
            </w:tcBorders>
            <w:noWrap/>
            <w:tcMar>
              <w:left w:w="0" w:type="dxa"/>
              <w:right w:w="0" w:type="dxa"/>
            </w:tcMar>
            <w:vAlign w:val="bottom"/>
          </w:tcPr>
          <w:p w14:paraId="249F3C2F" w14:textId="77777777" w:rsidR="00605AFE" w:rsidRDefault="00605AFE">
            <w:pPr>
              <w:spacing w:after="0" w:line="240" w:lineRule="auto"/>
              <w:jc w:val="right"/>
              <w:rPr>
                <w:rFonts w:ascii="Arial" w:eastAsia="Arial" w:hAnsi="Arial" w:cs="Arial"/>
                <w:color w:val="000000"/>
                <w:sz w:val="16"/>
                <w:bdr w:val="nil"/>
              </w:rPr>
            </w:pPr>
          </w:p>
        </w:tc>
        <w:tc>
          <w:tcPr>
            <w:tcW w:w="1050" w:type="dxa"/>
            <w:tcBorders>
              <w:top w:val="dotted" w:sz="2" w:space="0" w:color="000000"/>
              <w:left w:val="nil"/>
              <w:bottom w:val="nil"/>
              <w:right w:val="nil"/>
              <w:tl2br w:val="nil"/>
              <w:tr2bl w:val="nil"/>
            </w:tcBorders>
            <w:noWrap/>
            <w:tcMar>
              <w:left w:w="0" w:type="dxa"/>
              <w:right w:w="0" w:type="dxa"/>
            </w:tcMar>
            <w:vAlign w:val="bottom"/>
          </w:tcPr>
          <w:p w14:paraId="0BD4AE85" w14:textId="77777777" w:rsidR="00605AFE" w:rsidRDefault="00605AFE">
            <w:pPr>
              <w:spacing w:after="0" w:line="240" w:lineRule="auto"/>
              <w:jc w:val="right"/>
              <w:rPr>
                <w:rFonts w:ascii="Arial" w:eastAsia="Arial" w:hAnsi="Arial" w:cs="Arial"/>
                <w:color w:val="000000"/>
                <w:sz w:val="16"/>
                <w:bdr w:val="nil"/>
              </w:rPr>
            </w:pPr>
          </w:p>
        </w:tc>
      </w:tr>
      <w:tr w:rsidR="00605AFE" w14:paraId="6ED7D85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noWrap/>
            <w:tcMar>
              <w:left w:w="236" w:type="dxa"/>
              <w:right w:w="101" w:type="dxa"/>
            </w:tcMar>
            <w:vAlign w:val="bottom"/>
          </w:tcPr>
          <w:p w14:paraId="6E38FA1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benefits provision</w:t>
            </w:r>
          </w:p>
        </w:tc>
        <w:tc>
          <w:tcPr>
            <w:tcW w:w="1050" w:type="dxa"/>
            <w:tcBorders>
              <w:top w:val="nil"/>
              <w:left w:val="nil"/>
              <w:bottom w:val="dotted" w:sz="2" w:space="0" w:color="000000"/>
              <w:right w:val="nil"/>
              <w:tl2br w:val="nil"/>
              <w:tr2bl w:val="nil"/>
            </w:tcBorders>
            <w:noWrap/>
            <w:tcMar>
              <w:left w:w="101" w:type="dxa"/>
              <w:right w:w="161" w:type="dxa"/>
            </w:tcMar>
            <w:vAlign w:val="bottom"/>
          </w:tcPr>
          <w:p w14:paraId="1ADF79C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4,198,536</w:t>
            </w:r>
          </w:p>
        </w:tc>
        <w:tc>
          <w:tcPr>
            <w:tcW w:w="105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0A4ED7E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4,265,459</w:t>
            </w:r>
          </w:p>
        </w:tc>
        <w:tc>
          <w:tcPr>
            <w:tcW w:w="1050" w:type="dxa"/>
            <w:tcBorders>
              <w:top w:val="nil"/>
              <w:left w:val="nil"/>
              <w:bottom w:val="dotted" w:sz="2" w:space="0" w:color="000000"/>
              <w:right w:val="nil"/>
              <w:tl2br w:val="nil"/>
              <w:tr2bl w:val="nil"/>
            </w:tcBorders>
            <w:noWrap/>
            <w:tcMar>
              <w:left w:w="101" w:type="dxa"/>
              <w:right w:w="161" w:type="dxa"/>
            </w:tcMar>
            <w:vAlign w:val="bottom"/>
          </w:tcPr>
          <w:p w14:paraId="0DBC826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4,281,561</w:t>
            </w:r>
          </w:p>
        </w:tc>
        <w:tc>
          <w:tcPr>
            <w:tcW w:w="1050" w:type="dxa"/>
            <w:tcBorders>
              <w:top w:val="nil"/>
              <w:left w:val="nil"/>
              <w:bottom w:val="dotted" w:sz="2" w:space="0" w:color="000000"/>
              <w:right w:val="nil"/>
              <w:tl2br w:val="nil"/>
              <w:tr2bl w:val="nil"/>
            </w:tcBorders>
            <w:noWrap/>
            <w:tcMar>
              <w:left w:w="101" w:type="dxa"/>
              <w:right w:w="161" w:type="dxa"/>
            </w:tcMar>
            <w:vAlign w:val="bottom"/>
          </w:tcPr>
          <w:p w14:paraId="13E3244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4,288,834</w:t>
            </w:r>
          </w:p>
        </w:tc>
        <w:tc>
          <w:tcPr>
            <w:tcW w:w="1050" w:type="dxa"/>
            <w:tcBorders>
              <w:top w:val="nil"/>
              <w:left w:val="nil"/>
              <w:bottom w:val="dotted" w:sz="2" w:space="0" w:color="000000"/>
              <w:right w:val="nil"/>
              <w:tl2br w:val="nil"/>
              <w:tr2bl w:val="nil"/>
            </w:tcBorders>
            <w:noWrap/>
            <w:tcMar>
              <w:left w:w="101" w:type="dxa"/>
              <w:right w:w="161" w:type="dxa"/>
            </w:tcMar>
            <w:vAlign w:val="bottom"/>
          </w:tcPr>
          <w:p w14:paraId="0BF270A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4,303,181</w:t>
            </w:r>
          </w:p>
        </w:tc>
      </w:tr>
      <w:tr w:rsidR="00605AFE" w14:paraId="24C9D11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noWrap/>
            <w:tcMar>
              <w:left w:w="101" w:type="dxa"/>
              <w:right w:w="101" w:type="dxa"/>
            </w:tcMar>
            <w:vAlign w:val="bottom"/>
          </w:tcPr>
          <w:p w14:paraId="69931AC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provisions</w:t>
            </w:r>
          </w:p>
        </w:tc>
        <w:tc>
          <w:tcPr>
            <w:tcW w:w="1050" w:type="dxa"/>
            <w:tcBorders>
              <w:top w:val="nil"/>
              <w:left w:val="nil"/>
              <w:bottom w:val="dotted" w:sz="2" w:space="0" w:color="000000"/>
              <w:right w:val="nil"/>
              <w:tl2br w:val="nil"/>
              <w:tr2bl w:val="nil"/>
            </w:tcBorders>
            <w:noWrap/>
            <w:tcMar>
              <w:left w:w="101" w:type="dxa"/>
              <w:right w:w="161" w:type="dxa"/>
            </w:tcMar>
            <w:vAlign w:val="bottom"/>
          </w:tcPr>
          <w:p w14:paraId="4B7745B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4,198,536</w:t>
            </w:r>
          </w:p>
        </w:tc>
        <w:tc>
          <w:tcPr>
            <w:tcW w:w="105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39B98BB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4,265,459</w:t>
            </w:r>
          </w:p>
        </w:tc>
        <w:tc>
          <w:tcPr>
            <w:tcW w:w="1050" w:type="dxa"/>
            <w:tcBorders>
              <w:top w:val="nil"/>
              <w:left w:val="nil"/>
              <w:bottom w:val="dotted" w:sz="2" w:space="0" w:color="000000"/>
              <w:right w:val="nil"/>
              <w:tl2br w:val="nil"/>
              <w:tr2bl w:val="nil"/>
            </w:tcBorders>
            <w:noWrap/>
            <w:tcMar>
              <w:left w:w="101" w:type="dxa"/>
              <w:right w:w="161" w:type="dxa"/>
            </w:tcMar>
            <w:vAlign w:val="bottom"/>
          </w:tcPr>
          <w:p w14:paraId="1E32B5D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4,281,561</w:t>
            </w:r>
          </w:p>
        </w:tc>
        <w:tc>
          <w:tcPr>
            <w:tcW w:w="1050" w:type="dxa"/>
            <w:tcBorders>
              <w:top w:val="nil"/>
              <w:left w:val="nil"/>
              <w:bottom w:val="dotted" w:sz="2" w:space="0" w:color="000000"/>
              <w:right w:val="nil"/>
              <w:tl2br w:val="nil"/>
              <w:tr2bl w:val="nil"/>
            </w:tcBorders>
            <w:noWrap/>
            <w:tcMar>
              <w:left w:w="101" w:type="dxa"/>
              <w:right w:w="161" w:type="dxa"/>
            </w:tcMar>
            <w:vAlign w:val="bottom"/>
          </w:tcPr>
          <w:p w14:paraId="1A76CD5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4,288,834</w:t>
            </w:r>
          </w:p>
        </w:tc>
        <w:tc>
          <w:tcPr>
            <w:tcW w:w="1050" w:type="dxa"/>
            <w:tcBorders>
              <w:top w:val="nil"/>
              <w:left w:val="nil"/>
              <w:bottom w:val="dotted" w:sz="2" w:space="0" w:color="000000"/>
              <w:right w:val="nil"/>
              <w:tl2br w:val="nil"/>
              <w:tr2bl w:val="nil"/>
            </w:tcBorders>
            <w:noWrap/>
            <w:tcMar>
              <w:left w:w="101" w:type="dxa"/>
              <w:right w:w="161" w:type="dxa"/>
            </w:tcMar>
            <w:vAlign w:val="bottom"/>
          </w:tcPr>
          <w:p w14:paraId="5AAFC94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4,303,181</w:t>
            </w:r>
          </w:p>
        </w:tc>
      </w:tr>
      <w:tr w:rsidR="00605AFE" w14:paraId="434072A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nil"/>
              <w:right w:val="nil"/>
              <w:tl2br w:val="nil"/>
              <w:tr2bl w:val="nil"/>
            </w:tcBorders>
            <w:tcMar>
              <w:left w:w="101" w:type="dxa"/>
              <w:right w:w="101" w:type="dxa"/>
            </w:tcMar>
            <w:vAlign w:val="bottom"/>
          </w:tcPr>
          <w:p w14:paraId="6D66EB1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liabilities administered</w:t>
            </w:r>
          </w:p>
          <w:p w14:paraId="2056CB9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on behalf of Government</w:t>
            </w:r>
          </w:p>
        </w:tc>
        <w:tc>
          <w:tcPr>
            <w:tcW w:w="105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3CCD5D1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7,765,483</w:t>
            </w:r>
          </w:p>
        </w:tc>
        <w:tc>
          <w:tcPr>
            <w:tcW w:w="105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2D77F64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8,265,527</w:t>
            </w:r>
          </w:p>
        </w:tc>
        <w:tc>
          <w:tcPr>
            <w:tcW w:w="105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E30800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8,214,640</w:t>
            </w:r>
          </w:p>
        </w:tc>
        <w:tc>
          <w:tcPr>
            <w:tcW w:w="105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55AC4BC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7,891,984</w:t>
            </w:r>
          </w:p>
        </w:tc>
        <w:tc>
          <w:tcPr>
            <w:tcW w:w="1050"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DE41D2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8,290,056</w:t>
            </w:r>
          </w:p>
        </w:tc>
      </w:tr>
      <w:tr w:rsidR="00605AFE" w14:paraId="2B4C45F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0" w:type="dxa"/>
            <w:tcBorders>
              <w:top w:val="nil"/>
              <w:left w:val="nil"/>
              <w:bottom w:val="dotted" w:sz="2" w:space="0" w:color="000000"/>
              <w:right w:val="nil"/>
              <w:tl2br w:val="nil"/>
              <w:tr2bl w:val="nil"/>
            </w:tcBorders>
            <w:noWrap/>
            <w:tcMar>
              <w:left w:w="101" w:type="dxa"/>
              <w:right w:w="101" w:type="dxa"/>
            </w:tcMar>
            <w:vAlign w:val="bottom"/>
          </w:tcPr>
          <w:p w14:paraId="1A7A938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assets/(liabilities)</w:t>
            </w:r>
          </w:p>
        </w:tc>
        <w:tc>
          <w:tcPr>
            <w:tcW w:w="1050"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6B7AAAB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(1,815,883)</w:t>
            </w:r>
          </w:p>
        </w:tc>
        <w:tc>
          <w:tcPr>
            <w:tcW w:w="1050" w:type="dxa"/>
            <w:tcBorders>
              <w:top w:val="dotted" w:sz="2" w:space="0" w:color="000000"/>
              <w:left w:val="nil"/>
              <w:bottom w:val="dotted" w:sz="2" w:space="0" w:color="000000"/>
              <w:right w:val="nil"/>
              <w:tl2br w:val="nil"/>
              <w:tr2bl w:val="nil"/>
            </w:tcBorders>
            <w:shd w:val="clear" w:color="FFFFFF" w:fill="E6E6E6"/>
            <w:noWrap/>
            <w:tcMar>
              <w:left w:w="101" w:type="dxa"/>
              <w:right w:w="101" w:type="dxa"/>
            </w:tcMar>
            <w:vAlign w:val="bottom"/>
          </w:tcPr>
          <w:p w14:paraId="5BF3EDF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(2,163,551)</w:t>
            </w:r>
          </w:p>
        </w:tc>
        <w:tc>
          <w:tcPr>
            <w:tcW w:w="1050"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37FC310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(1,586,401)</w:t>
            </w:r>
          </w:p>
        </w:tc>
        <w:tc>
          <w:tcPr>
            <w:tcW w:w="1050"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60F2E59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(852,617)</w:t>
            </w:r>
          </w:p>
        </w:tc>
        <w:tc>
          <w:tcPr>
            <w:tcW w:w="1050" w:type="dxa"/>
            <w:tcBorders>
              <w:top w:val="dotted" w:sz="2" w:space="0" w:color="000000"/>
              <w:left w:val="nil"/>
              <w:bottom w:val="dotted" w:sz="2" w:space="0" w:color="000000"/>
              <w:right w:val="nil"/>
              <w:tl2br w:val="nil"/>
              <w:tr2bl w:val="nil"/>
            </w:tcBorders>
            <w:noWrap/>
            <w:tcMar>
              <w:left w:w="101" w:type="dxa"/>
              <w:right w:w="101" w:type="dxa"/>
            </w:tcMar>
            <w:vAlign w:val="bottom"/>
          </w:tcPr>
          <w:p w14:paraId="615F97B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(842,696)</w:t>
            </w:r>
          </w:p>
        </w:tc>
      </w:tr>
    </w:tbl>
    <w:p w14:paraId="2824B939" w14:textId="77777777" w:rsidR="006D7513" w:rsidRDefault="007C79CC" w:rsidP="001D5A75">
      <w:pPr>
        <w:keepLines w:val="0"/>
        <w:pBdr>
          <w:top w:val="nil"/>
          <w:left w:val="nil"/>
          <w:bottom w:val="nil"/>
          <w:right w:val="nil"/>
          <w:between w:val="nil"/>
          <w:bar w:val="nil"/>
        </w:pBdr>
        <w:spacing w:after="0" w:line="240" w:lineRule="auto"/>
        <w:ind w:left="142" w:hanging="142"/>
        <w:rPr>
          <w:rFonts w:ascii="Arial" w:hAnsi="Arial" w:cs="Arial"/>
          <w:sz w:val="16"/>
          <w:szCs w:val="16"/>
          <w:bdr w:val="nil"/>
        </w:rPr>
      </w:pPr>
      <w:r w:rsidRPr="006D7513">
        <w:rPr>
          <w:rFonts w:ascii="Arial" w:hAnsi="Arial" w:cs="Arial"/>
          <w:sz w:val="16"/>
          <w:szCs w:val="16"/>
        </w:rPr>
        <w:t xml:space="preserve">Prepared on Australian Accounting Standards basis. </w:t>
      </w:r>
    </w:p>
    <w:p w14:paraId="23E284CB" w14:textId="77777777" w:rsidR="00F7505C" w:rsidRDefault="007C79CC">
      <w:pPr>
        <w:keepLines w:val="0"/>
        <w:pBdr>
          <w:top w:val="nil"/>
          <w:left w:val="nil"/>
          <w:bottom w:val="nil"/>
          <w:right w:val="nil"/>
          <w:between w:val="nil"/>
          <w:bar w:val="nil"/>
        </w:pBdr>
        <w:spacing w:after="0" w:line="240" w:lineRule="auto"/>
        <w:jc w:val="left"/>
        <w:rPr>
          <w:rFonts w:ascii="Arial" w:hAnsi="Arial" w:cs="Arial"/>
          <w:sz w:val="16"/>
          <w:szCs w:val="16"/>
          <w:bdr w:val="nil"/>
        </w:rPr>
      </w:pPr>
      <w:r>
        <w:rPr>
          <w:rFonts w:ascii="Arial" w:hAnsi="Arial" w:cs="Arial"/>
          <w:sz w:val="16"/>
          <w:szCs w:val="16"/>
        </w:rPr>
        <w:br w:type="page"/>
      </w:r>
    </w:p>
    <w:p w14:paraId="440D255B" w14:textId="77777777" w:rsidR="006D7513" w:rsidRPr="00F7505C" w:rsidRDefault="007C79CC" w:rsidP="00F7505C">
      <w:pPr>
        <w:pStyle w:val="TableHeading"/>
        <w:pBdr>
          <w:top w:val="nil"/>
          <w:left w:val="nil"/>
          <w:bottom w:val="nil"/>
          <w:right w:val="nil"/>
          <w:between w:val="nil"/>
          <w:bar w:val="nil"/>
        </w:pBdr>
        <w:spacing w:before="0" w:after="0"/>
        <w:rPr>
          <w:bdr w:val="nil"/>
          <w:lang w:val="x-none" w:eastAsia="x-none"/>
        </w:rPr>
      </w:pPr>
      <w:r w:rsidRPr="00F7505C">
        <w:rPr>
          <w:color w:val="000000"/>
          <w:lang w:val="x-none" w:eastAsia="x-none"/>
        </w:rPr>
        <w:t>Table</w:t>
      </w:r>
      <w:r>
        <w:rPr>
          <w:color w:val="000000"/>
          <w:lang w:val="x-none" w:eastAsia="x-none"/>
        </w:rPr>
        <w:t xml:space="preserve"> 3.</w:t>
      </w:r>
      <w:r w:rsidRPr="00F7505C">
        <w:rPr>
          <w:color w:val="000000"/>
          <w:lang w:val="x-none" w:eastAsia="x-none"/>
        </w:rPr>
        <w:t>10</w:t>
      </w:r>
      <w:r>
        <w:rPr>
          <w:color w:val="000000"/>
          <w:lang w:val="x-none" w:eastAsia="x-none"/>
        </w:rPr>
        <w:t>: Schedule of budgeted administered cash flows (for the period ended</w:t>
      </w:r>
      <w:r w:rsidRPr="00F7505C">
        <w:rPr>
          <w:color w:val="000000"/>
          <w:lang w:val="x-none" w:eastAsia="x-none"/>
        </w:rPr>
        <w:t> </w:t>
      </w:r>
      <w:r>
        <w:rPr>
          <w:color w:val="000000"/>
          <w:lang w:val="x-none" w:eastAsia="x-none"/>
        </w:rPr>
        <w:t>30 June)</w:t>
      </w:r>
    </w:p>
    <w:tbl>
      <w:tblPr>
        <w:tblStyle w:val="CDMRange1"/>
        <w:tblW w:w="8445" w:type="dxa"/>
        <w:tblLayout w:type="fixed"/>
        <w:tblCellMar>
          <w:top w:w="11" w:type="dxa"/>
          <w:bottom w:w="11" w:type="dxa"/>
        </w:tblCellMar>
        <w:tblLook w:val="0600" w:firstRow="0" w:lastRow="0" w:firstColumn="0" w:lastColumn="0" w:noHBand="1" w:noVBand="1"/>
      </w:tblPr>
      <w:tblGrid>
        <w:gridCol w:w="2445"/>
        <w:gridCol w:w="1200"/>
        <w:gridCol w:w="1200"/>
        <w:gridCol w:w="1200"/>
        <w:gridCol w:w="1200"/>
        <w:gridCol w:w="1200"/>
      </w:tblGrid>
      <w:tr w:rsidR="00605AFE" w14:paraId="2A42CF8D" w14:textId="77777777" w:rsidTr="008A2917">
        <w:tc>
          <w:tcPr>
            <w:tcW w:w="2445" w:type="dxa"/>
            <w:vMerge w:val="restart"/>
            <w:tcBorders>
              <w:top w:val="dotted" w:sz="2" w:space="0" w:color="000000"/>
              <w:left w:val="nil"/>
              <w:bottom w:val="nil"/>
              <w:right w:val="nil"/>
              <w:tl2br w:val="nil"/>
              <w:tr2bl w:val="nil"/>
            </w:tcBorders>
            <w:noWrap/>
            <w:tcMar>
              <w:left w:w="0" w:type="dxa"/>
              <w:right w:w="0" w:type="dxa"/>
            </w:tcMar>
            <w:vAlign w:val="center"/>
          </w:tcPr>
          <w:p w14:paraId="475EE415" w14:textId="77777777" w:rsidR="00605AFE" w:rsidRDefault="00605AFE">
            <w:pPr>
              <w:spacing w:after="0" w:line="240" w:lineRule="auto"/>
              <w:jc w:val="center"/>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FFFFFF"/>
            <w:noWrap/>
            <w:tcMar>
              <w:left w:w="101" w:type="dxa"/>
              <w:right w:w="101" w:type="dxa"/>
            </w:tcMar>
            <w:vAlign w:val="center"/>
          </w:tcPr>
          <w:p w14:paraId="1E60D32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200" w:type="dxa"/>
            <w:tcBorders>
              <w:top w:val="dotted" w:sz="2" w:space="0" w:color="000000"/>
              <w:left w:val="nil"/>
              <w:bottom w:val="nil"/>
              <w:right w:val="nil"/>
              <w:tl2br w:val="nil"/>
              <w:tr2bl w:val="nil"/>
            </w:tcBorders>
            <w:shd w:val="clear" w:color="FFFFFF" w:fill="E6E6E6"/>
            <w:noWrap/>
            <w:tcMar>
              <w:left w:w="101" w:type="dxa"/>
              <w:right w:w="101" w:type="dxa"/>
            </w:tcMar>
            <w:vAlign w:val="center"/>
          </w:tcPr>
          <w:p w14:paraId="0391F4C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200" w:type="dxa"/>
            <w:tcBorders>
              <w:top w:val="dotted" w:sz="2" w:space="0" w:color="000000"/>
              <w:left w:val="nil"/>
              <w:bottom w:val="nil"/>
              <w:right w:val="nil"/>
              <w:tl2br w:val="nil"/>
              <w:tr2bl w:val="nil"/>
            </w:tcBorders>
            <w:shd w:val="clear" w:color="FFFFFF" w:fill="FFFFFF"/>
            <w:noWrap/>
            <w:tcMar>
              <w:left w:w="101" w:type="dxa"/>
              <w:right w:w="101" w:type="dxa"/>
            </w:tcMar>
            <w:vAlign w:val="center"/>
          </w:tcPr>
          <w:p w14:paraId="1168868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200" w:type="dxa"/>
            <w:tcBorders>
              <w:top w:val="dotted" w:sz="2" w:space="0" w:color="000000"/>
              <w:left w:val="nil"/>
              <w:bottom w:val="nil"/>
              <w:right w:val="nil"/>
              <w:tl2br w:val="nil"/>
              <w:tr2bl w:val="nil"/>
            </w:tcBorders>
            <w:shd w:val="clear" w:color="FFFFFF" w:fill="FFFFFF"/>
            <w:noWrap/>
            <w:tcMar>
              <w:left w:w="101" w:type="dxa"/>
              <w:right w:w="101" w:type="dxa"/>
            </w:tcMar>
            <w:vAlign w:val="center"/>
          </w:tcPr>
          <w:p w14:paraId="71FDDC2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200" w:type="dxa"/>
            <w:tcBorders>
              <w:top w:val="dotted" w:sz="2" w:space="0" w:color="000000"/>
              <w:left w:val="nil"/>
              <w:bottom w:val="nil"/>
              <w:right w:val="nil"/>
              <w:tl2br w:val="nil"/>
              <w:tr2bl w:val="nil"/>
            </w:tcBorders>
            <w:shd w:val="clear" w:color="FFFFFF" w:fill="FFFFFF"/>
            <w:noWrap/>
            <w:tcMar>
              <w:left w:w="101" w:type="dxa"/>
              <w:right w:w="101" w:type="dxa"/>
            </w:tcMar>
            <w:vAlign w:val="center"/>
          </w:tcPr>
          <w:p w14:paraId="32F2DE3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5D5A862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vMerge/>
            <w:tcBorders>
              <w:top w:val="nil"/>
              <w:left w:val="nil"/>
              <w:bottom w:val="nil"/>
              <w:right w:val="nil"/>
              <w:tl2br w:val="nil"/>
              <w:tr2bl w:val="nil"/>
            </w:tcBorders>
            <w:noWrap/>
            <w:tcMar>
              <w:left w:w="0" w:type="dxa"/>
              <w:right w:w="0" w:type="dxa"/>
            </w:tcMar>
            <w:vAlign w:val="center"/>
          </w:tcPr>
          <w:p w14:paraId="60210E37" w14:textId="77777777" w:rsidR="00605AFE" w:rsidRDefault="00605AFE">
            <w:pPr>
              <w:spacing w:after="0" w:line="240" w:lineRule="auto"/>
              <w:jc w:val="center"/>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6F2B447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200" w:type="dxa"/>
            <w:tcBorders>
              <w:top w:val="nil"/>
              <w:left w:val="nil"/>
              <w:bottom w:val="nil"/>
              <w:right w:val="nil"/>
              <w:tl2br w:val="nil"/>
              <w:tr2bl w:val="nil"/>
            </w:tcBorders>
            <w:shd w:val="clear" w:color="FFFFFF" w:fill="E6E6E6"/>
            <w:noWrap/>
            <w:tcMar>
              <w:left w:w="101" w:type="dxa"/>
              <w:right w:w="101" w:type="dxa"/>
            </w:tcMar>
            <w:vAlign w:val="center"/>
          </w:tcPr>
          <w:p w14:paraId="69EDBBE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604E7BB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3DEDCDF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6702469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66F37EB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vMerge/>
            <w:tcBorders>
              <w:top w:val="nil"/>
              <w:left w:val="nil"/>
              <w:bottom w:val="nil"/>
              <w:right w:val="nil"/>
              <w:tl2br w:val="nil"/>
              <w:tr2bl w:val="nil"/>
            </w:tcBorders>
            <w:noWrap/>
            <w:tcMar>
              <w:left w:w="0" w:type="dxa"/>
              <w:right w:w="0" w:type="dxa"/>
            </w:tcMar>
            <w:vAlign w:val="center"/>
          </w:tcPr>
          <w:p w14:paraId="74D9D066" w14:textId="77777777" w:rsidR="00605AFE" w:rsidRDefault="00605AFE">
            <w:pPr>
              <w:spacing w:after="0" w:line="240" w:lineRule="auto"/>
              <w:jc w:val="center"/>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0" w:type="dxa"/>
              <w:right w:w="0" w:type="dxa"/>
            </w:tcMar>
            <w:vAlign w:val="center"/>
          </w:tcPr>
          <w:p w14:paraId="631CBC68"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E6E6E6"/>
            <w:noWrap/>
            <w:tcMar>
              <w:left w:w="101" w:type="dxa"/>
              <w:right w:w="101" w:type="dxa"/>
            </w:tcMar>
            <w:vAlign w:val="center"/>
          </w:tcPr>
          <w:p w14:paraId="6074DC9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7E3F5B8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5FA73F9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2E3FF70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524977B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vMerge/>
            <w:tcBorders>
              <w:top w:val="nil"/>
              <w:left w:val="nil"/>
              <w:bottom w:val="nil"/>
              <w:right w:val="nil"/>
              <w:tl2br w:val="nil"/>
              <w:tr2bl w:val="nil"/>
            </w:tcBorders>
            <w:noWrap/>
            <w:tcMar>
              <w:left w:w="0" w:type="dxa"/>
              <w:right w:w="0" w:type="dxa"/>
            </w:tcMar>
            <w:vAlign w:val="center"/>
          </w:tcPr>
          <w:p w14:paraId="2651D3EE" w14:textId="77777777" w:rsidR="00605AFE" w:rsidRDefault="00605AFE">
            <w:pPr>
              <w:spacing w:after="0" w:line="240" w:lineRule="auto"/>
              <w:jc w:val="center"/>
              <w:rPr>
                <w:rFonts w:ascii="Arial" w:eastAsia="Arial" w:hAnsi="Arial" w:cs="Arial"/>
                <w:color w:val="000000"/>
                <w:sz w:val="16"/>
                <w:bdr w:val="nil"/>
              </w:rPr>
            </w:pPr>
          </w:p>
        </w:tc>
        <w:tc>
          <w:tcPr>
            <w:tcW w:w="1200" w:type="dxa"/>
            <w:tcBorders>
              <w:top w:val="nil"/>
              <w:left w:val="nil"/>
              <w:bottom w:val="dotted" w:sz="2" w:space="0" w:color="000000"/>
              <w:right w:val="nil"/>
              <w:tl2br w:val="nil"/>
              <w:tr2bl w:val="nil"/>
            </w:tcBorders>
            <w:shd w:val="clear" w:color="FFFFFF" w:fill="FFFFFF"/>
            <w:noWrap/>
            <w:tcMar>
              <w:left w:w="101" w:type="dxa"/>
              <w:right w:w="101" w:type="dxa"/>
            </w:tcMar>
            <w:vAlign w:val="center"/>
          </w:tcPr>
          <w:p w14:paraId="2C3C1EF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200" w:type="dxa"/>
            <w:tcBorders>
              <w:top w:val="nil"/>
              <w:left w:val="nil"/>
              <w:bottom w:val="dotted" w:sz="2" w:space="0" w:color="000000"/>
              <w:right w:val="nil"/>
              <w:tl2br w:val="nil"/>
              <w:tr2bl w:val="nil"/>
            </w:tcBorders>
            <w:shd w:val="clear" w:color="FFFFFF" w:fill="E6E6E6"/>
            <w:noWrap/>
            <w:tcMar>
              <w:left w:w="101" w:type="dxa"/>
              <w:right w:w="101" w:type="dxa"/>
            </w:tcMar>
            <w:vAlign w:val="center"/>
          </w:tcPr>
          <w:p w14:paraId="197BAFF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200" w:type="dxa"/>
            <w:tcBorders>
              <w:top w:val="nil"/>
              <w:left w:val="nil"/>
              <w:bottom w:val="dotted" w:sz="2" w:space="0" w:color="000000"/>
              <w:right w:val="nil"/>
              <w:tl2br w:val="nil"/>
              <w:tr2bl w:val="nil"/>
            </w:tcBorders>
            <w:shd w:val="clear" w:color="FFFFFF" w:fill="FFFFFF"/>
            <w:noWrap/>
            <w:tcMar>
              <w:left w:w="101" w:type="dxa"/>
              <w:right w:w="101" w:type="dxa"/>
            </w:tcMar>
            <w:vAlign w:val="center"/>
          </w:tcPr>
          <w:p w14:paraId="391B255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200" w:type="dxa"/>
            <w:tcBorders>
              <w:top w:val="nil"/>
              <w:left w:val="nil"/>
              <w:bottom w:val="dotted" w:sz="2" w:space="0" w:color="000000"/>
              <w:right w:val="nil"/>
              <w:tl2br w:val="nil"/>
              <w:tr2bl w:val="nil"/>
            </w:tcBorders>
            <w:shd w:val="clear" w:color="FFFFFF" w:fill="FFFFFF"/>
            <w:noWrap/>
            <w:tcMar>
              <w:left w:w="101" w:type="dxa"/>
              <w:right w:w="101" w:type="dxa"/>
            </w:tcMar>
            <w:vAlign w:val="center"/>
          </w:tcPr>
          <w:p w14:paraId="61758AA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200" w:type="dxa"/>
            <w:tcBorders>
              <w:top w:val="nil"/>
              <w:left w:val="nil"/>
              <w:bottom w:val="dotted" w:sz="2" w:space="0" w:color="000000"/>
              <w:right w:val="nil"/>
              <w:tl2br w:val="nil"/>
              <w:tr2bl w:val="nil"/>
            </w:tcBorders>
            <w:shd w:val="clear" w:color="FFFFFF" w:fill="FFFFFF"/>
            <w:noWrap/>
            <w:tcMar>
              <w:left w:w="101" w:type="dxa"/>
              <w:right w:w="101" w:type="dxa"/>
            </w:tcMar>
            <w:vAlign w:val="center"/>
          </w:tcPr>
          <w:p w14:paraId="7554D3A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1018C0B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noWrap/>
            <w:tcMar>
              <w:left w:w="101" w:type="dxa"/>
              <w:right w:w="101" w:type="dxa"/>
            </w:tcMar>
            <w:vAlign w:val="bottom"/>
          </w:tcPr>
          <w:p w14:paraId="6782F95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1200" w:type="dxa"/>
            <w:tcBorders>
              <w:top w:val="dotted" w:sz="2" w:space="0" w:color="000000"/>
              <w:left w:val="nil"/>
              <w:bottom w:val="nil"/>
              <w:right w:val="nil"/>
              <w:tl2br w:val="nil"/>
              <w:tr2bl w:val="nil"/>
            </w:tcBorders>
            <w:noWrap/>
            <w:tcMar>
              <w:left w:w="0" w:type="dxa"/>
              <w:right w:w="0" w:type="dxa"/>
            </w:tcMar>
            <w:vAlign w:val="center"/>
          </w:tcPr>
          <w:p w14:paraId="26A4E948" w14:textId="77777777" w:rsidR="00605AFE" w:rsidRDefault="00605AFE">
            <w:pPr>
              <w:spacing w:after="0" w:line="240" w:lineRule="auto"/>
              <w:jc w:val="lef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1F96451A" w14:textId="77777777" w:rsidR="00605AFE" w:rsidRDefault="00605AFE">
            <w:pPr>
              <w:spacing w:after="0" w:line="240" w:lineRule="auto"/>
              <w:jc w:val="lef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62E5B708"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noWrap/>
            <w:tcMar>
              <w:left w:w="0" w:type="dxa"/>
              <w:right w:w="0" w:type="dxa"/>
            </w:tcMar>
            <w:vAlign w:val="center"/>
          </w:tcPr>
          <w:p w14:paraId="21AB9DC7" w14:textId="77777777" w:rsidR="00605AFE" w:rsidRDefault="00605AFE">
            <w:pPr>
              <w:spacing w:after="0" w:line="240" w:lineRule="auto"/>
              <w:jc w:val="lef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noWrap/>
            <w:tcMar>
              <w:left w:w="0" w:type="dxa"/>
              <w:right w:w="0" w:type="dxa"/>
            </w:tcMar>
            <w:vAlign w:val="center"/>
          </w:tcPr>
          <w:p w14:paraId="4FD09609" w14:textId="77777777" w:rsidR="00605AFE" w:rsidRDefault="00605AFE">
            <w:pPr>
              <w:spacing w:after="0" w:line="240" w:lineRule="auto"/>
              <w:jc w:val="left"/>
              <w:rPr>
                <w:rFonts w:ascii="Arial" w:eastAsia="Arial" w:hAnsi="Arial" w:cs="Arial"/>
                <w:color w:val="000000"/>
                <w:sz w:val="16"/>
                <w:bdr w:val="nil"/>
              </w:rPr>
            </w:pPr>
          </w:p>
        </w:tc>
      </w:tr>
      <w:tr w:rsidR="00605AFE" w14:paraId="515AD8B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noWrap/>
            <w:tcMar>
              <w:left w:w="101" w:type="dxa"/>
              <w:right w:w="101" w:type="dxa"/>
            </w:tcMar>
            <w:vAlign w:val="bottom"/>
          </w:tcPr>
          <w:p w14:paraId="20A535F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1200" w:type="dxa"/>
            <w:tcBorders>
              <w:top w:val="nil"/>
              <w:left w:val="nil"/>
              <w:bottom w:val="nil"/>
              <w:right w:val="nil"/>
              <w:tl2br w:val="nil"/>
              <w:tr2bl w:val="nil"/>
            </w:tcBorders>
            <w:noWrap/>
            <w:tcMar>
              <w:left w:w="0" w:type="dxa"/>
              <w:right w:w="0" w:type="dxa"/>
            </w:tcMar>
            <w:vAlign w:val="center"/>
          </w:tcPr>
          <w:p w14:paraId="7D13511D"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E6E6E6"/>
            <w:noWrap/>
            <w:tcMar>
              <w:left w:w="0" w:type="dxa"/>
              <w:right w:w="0" w:type="dxa"/>
            </w:tcMar>
            <w:vAlign w:val="center"/>
          </w:tcPr>
          <w:p w14:paraId="691BBB52"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0" w:type="dxa"/>
              <w:right w:w="0" w:type="dxa"/>
            </w:tcMar>
            <w:vAlign w:val="center"/>
          </w:tcPr>
          <w:p w14:paraId="67EE274E"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noWrap/>
            <w:tcMar>
              <w:left w:w="0" w:type="dxa"/>
              <w:right w:w="0" w:type="dxa"/>
            </w:tcMar>
            <w:vAlign w:val="center"/>
          </w:tcPr>
          <w:p w14:paraId="3666D878"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noWrap/>
            <w:tcMar>
              <w:left w:w="0" w:type="dxa"/>
              <w:right w:w="0" w:type="dxa"/>
            </w:tcMar>
            <w:vAlign w:val="center"/>
          </w:tcPr>
          <w:p w14:paraId="228B341C" w14:textId="77777777" w:rsidR="00605AFE" w:rsidRDefault="00605AFE">
            <w:pPr>
              <w:spacing w:after="0" w:line="240" w:lineRule="auto"/>
              <w:jc w:val="right"/>
              <w:rPr>
                <w:rFonts w:ascii="Arial" w:eastAsia="Arial" w:hAnsi="Arial" w:cs="Arial"/>
                <w:color w:val="000000"/>
                <w:sz w:val="16"/>
                <w:bdr w:val="nil"/>
              </w:rPr>
            </w:pPr>
          </w:p>
        </w:tc>
      </w:tr>
      <w:tr w:rsidR="00605AFE" w14:paraId="0FA31DE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noWrap/>
            <w:tcMar>
              <w:left w:w="236" w:type="dxa"/>
              <w:right w:w="101" w:type="dxa"/>
            </w:tcMar>
            <w:vAlign w:val="bottom"/>
          </w:tcPr>
          <w:p w14:paraId="25387CFC"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1200" w:type="dxa"/>
            <w:tcBorders>
              <w:top w:val="nil"/>
              <w:left w:val="nil"/>
              <w:bottom w:val="nil"/>
              <w:right w:val="nil"/>
              <w:tl2br w:val="nil"/>
              <w:tr2bl w:val="nil"/>
            </w:tcBorders>
            <w:noWrap/>
            <w:tcMar>
              <w:left w:w="101" w:type="dxa"/>
              <w:right w:w="161" w:type="dxa"/>
            </w:tcMar>
            <w:vAlign w:val="center"/>
          </w:tcPr>
          <w:p w14:paraId="031F923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7,244</w:t>
            </w:r>
          </w:p>
        </w:tc>
        <w:tc>
          <w:tcPr>
            <w:tcW w:w="1200" w:type="dxa"/>
            <w:tcBorders>
              <w:top w:val="nil"/>
              <w:left w:val="nil"/>
              <w:bottom w:val="nil"/>
              <w:right w:val="nil"/>
              <w:tl2br w:val="nil"/>
              <w:tr2bl w:val="nil"/>
            </w:tcBorders>
            <w:shd w:val="clear" w:color="FFFFFF" w:fill="E6E6E6"/>
            <w:noWrap/>
            <w:tcMar>
              <w:left w:w="101" w:type="dxa"/>
              <w:right w:w="161" w:type="dxa"/>
            </w:tcMar>
            <w:vAlign w:val="center"/>
          </w:tcPr>
          <w:p w14:paraId="6D39D49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31,113</w:t>
            </w:r>
          </w:p>
        </w:tc>
        <w:tc>
          <w:tcPr>
            <w:tcW w:w="1200" w:type="dxa"/>
            <w:tcBorders>
              <w:top w:val="nil"/>
              <w:left w:val="nil"/>
              <w:bottom w:val="nil"/>
              <w:right w:val="nil"/>
              <w:tl2br w:val="nil"/>
              <w:tr2bl w:val="nil"/>
            </w:tcBorders>
            <w:shd w:val="clear" w:color="FFFFFF" w:fill="FFFFFF"/>
            <w:noWrap/>
            <w:tcMar>
              <w:left w:w="101" w:type="dxa"/>
              <w:right w:w="161" w:type="dxa"/>
            </w:tcMar>
            <w:vAlign w:val="center"/>
          </w:tcPr>
          <w:p w14:paraId="5E9DD26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19,530</w:t>
            </w:r>
          </w:p>
        </w:tc>
        <w:tc>
          <w:tcPr>
            <w:tcW w:w="1200" w:type="dxa"/>
            <w:tcBorders>
              <w:top w:val="nil"/>
              <w:left w:val="nil"/>
              <w:bottom w:val="nil"/>
              <w:right w:val="nil"/>
              <w:tl2br w:val="nil"/>
              <w:tr2bl w:val="nil"/>
            </w:tcBorders>
            <w:noWrap/>
            <w:tcMar>
              <w:left w:w="101" w:type="dxa"/>
              <w:right w:w="161" w:type="dxa"/>
            </w:tcMar>
            <w:vAlign w:val="center"/>
          </w:tcPr>
          <w:p w14:paraId="679D2AF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22,234</w:t>
            </w:r>
          </w:p>
        </w:tc>
        <w:tc>
          <w:tcPr>
            <w:tcW w:w="1200" w:type="dxa"/>
            <w:tcBorders>
              <w:top w:val="nil"/>
              <w:left w:val="nil"/>
              <w:bottom w:val="nil"/>
              <w:right w:val="nil"/>
              <w:tl2br w:val="nil"/>
              <w:tr2bl w:val="nil"/>
            </w:tcBorders>
            <w:noWrap/>
            <w:tcMar>
              <w:left w:w="101" w:type="dxa"/>
              <w:right w:w="161" w:type="dxa"/>
            </w:tcMar>
            <w:vAlign w:val="center"/>
          </w:tcPr>
          <w:p w14:paraId="1385D0A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57,925</w:t>
            </w:r>
          </w:p>
        </w:tc>
      </w:tr>
      <w:tr w:rsidR="00605AFE" w14:paraId="584D6D8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noWrap/>
            <w:tcMar>
              <w:left w:w="236" w:type="dxa"/>
              <w:right w:w="101" w:type="dxa"/>
            </w:tcMar>
            <w:vAlign w:val="bottom"/>
          </w:tcPr>
          <w:p w14:paraId="7FBE91A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GST received</w:t>
            </w:r>
          </w:p>
        </w:tc>
        <w:tc>
          <w:tcPr>
            <w:tcW w:w="1200" w:type="dxa"/>
            <w:tcBorders>
              <w:top w:val="nil"/>
              <w:left w:val="nil"/>
              <w:bottom w:val="nil"/>
              <w:right w:val="nil"/>
              <w:tl2br w:val="nil"/>
              <w:tr2bl w:val="nil"/>
            </w:tcBorders>
            <w:noWrap/>
            <w:tcMar>
              <w:left w:w="101" w:type="dxa"/>
              <w:right w:w="161" w:type="dxa"/>
            </w:tcMar>
            <w:vAlign w:val="center"/>
          </w:tcPr>
          <w:p w14:paraId="4CE603F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295,434</w:t>
            </w:r>
          </w:p>
        </w:tc>
        <w:tc>
          <w:tcPr>
            <w:tcW w:w="1200" w:type="dxa"/>
            <w:tcBorders>
              <w:top w:val="nil"/>
              <w:left w:val="nil"/>
              <w:bottom w:val="nil"/>
              <w:right w:val="nil"/>
              <w:tl2br w:val="nil"/>
              <w:tr2bl w:val="nil"/>
            </w:tcBorders>
            <w:shd w:val="clear" w:color="FFFFFF" w:fill="E6E6E6"/>
            <w:noWrap/>
            <w:tcMar>
              <w:left w:w="101" w:type="dxa"/>
              <w:right w:w="161" w:type="dxa"/>
            </w:tcMar>
            <w:vAlign w:val="center"/>
          </w:tcPr>
          <w:p w14:paraId="2F31F36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105,412</w:t>
            </w:r>
          </w:p>
        </w:tc>
        <w:tc>
          <w:tcPr>
            <w:tcW w:w="1200" w:type="dxa"/>
            <w:tcBorders>
              <w:top w:val="nil"/>
              <w:left w:val="nil"/>
              <w:bottom w:val="nil"/>
              <w:right w:val="nil"/>
              <w:tl2br w:val="nil"/>
              <w:tr2bl w:val="nil"/>
            </w:tcBorders>
            <w:shd w:val="clear" w:color="FFFFFF" w:fill="FFFFFF"/>
            <w:noWrap/>
            <w:tcMar>
              <w:left w:w="101" w:type="dxa"/>
              <w:right w:w="161" w:type="dxa"/>
            </w:tcMar>
            <w:vAlign w:val="center"/>
          </w:tcPr>
          <w:p w14:paraId="2A54128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95,820</w:t>
            </w:r>
          </w:p>
        </w:tc>
        <w:tc>
          <w:tcPr>
            <w:tcW w:w="1200" w:type="dxa"/>
            <w:tcBorders>
              <w:top w:val="nil"/>
              <w:left w:val="nil"/>
              <w:bottom w:val="nil"/>
              <w:right w:val="nil"/>
              <w:tl2br w:val="nil"/>
              <w:tr2bl w:val="nil"/>
            </w:tcBorders>
            <w:noWrap/>
            <w:tcMar>
              <w:left w:w="101" w:type="dxa"/>
              <w:right w:w="161" w:type="dxa"/>
            </w:tcMar>
            <w:vAlign w:val="center"/>
          </w:tcPr>
          <w:p w14:paraId="7658C4B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82,853</w:t>
            </w:r>
          </w:p>
        </w:tc>
        <w:tc>
          <w:tcPr>
            <w:tcW w:w="1200" w:type="dxa"/>
            <w:tcBorders>
              <w:top w:val="nil"/>
              <w:left w:val="nil"/>
              <w:bottom w:val="nil"/>
              <w:right w:val="nil"/>
              <w:tl2br w:val="nil"/>
              <w:tr2bl w:val="nil"/>
            </w:tcBorders>
            <w:noWrap/>
            <w:tcMar>
              <w:left w:w="101" w:type="dxa"/>
              <w:right w:w="161" w:type="dxa"/>
            </w:tcMar>
            <w:vAlign w:val="center"/>
          </w:tcPr>
          <w:p w14:paraId="4680DA8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97,399</w:t>
            </w:r>
          </w:p>
        </w:tc>
      </w:tr>
      <w:tr w:rsidR="00605AFE" w14:paraId="29D5B99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noWrap/>
            <w:tcMar>
              <w:left w:w="236" w:type="dxa"/>
              <w:right w:w="101" w:type="dxa"/>
            </w:tcMar>
            <w:vAlign w:val="bottom"/>
          </w:tcPr>
          <w:p w14:paraId="2D6EA14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Goods and services</w:t>
            </w:r>
          </w:p>
        </w:tc>
        <w:tc>
          <w:tcPr>
            <w:tcW w:w="1200" w:type="dxa"/>
            <w:tcBorders>
              <w:top w:val="nil"/>
              <w:left w:val="nil"/>
              <w:bottom w:val="nil"/>
              <w:right w:val="nil"/>
              <w:tl2br w:val="nil"/>
              <w:tr2bl w:val="nil"/>
            </w:tcBorders>
            <w:noWrap/>
            <w:tcMar>
              <w:left w:w="101" w:type="dxa"/>
              <w:right w:w="161" w:type="dxa"/>
            </w:tcMar>
            <w:vAlign w:val="center"/>
          </w:tcPr>
          <w:p w14:paraId="082D786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341,018</w:t>
            </w:r>
          </w:p>
        </w:tc>
        <w:tc>
          <w:tcPr>
            <w:tcW w:w="1200" w:type="dxa"/>
            <w:tcBorders>
              <w:top w:val="nil"/>
              <w:left w:val="nil"/>
              <w:bottom w:val="nil"/>
              <w:right w:val="nil"/>
              <w:tl2br w:val="nil"/>
              <w:tr2bl w:val="nil"/>
            </w:tcBorders>
            <w:shd w:val="clear" w:color="FFFFFF" w:fill="E6E6E6"/>
            <w:noWrap/>
            <w:tcMar>
              <w:left w:w="101" w:type="dxa"/>
              <w:right w:w="161" w:type="dxa"/>
            </w:tcMar>
            <w:vAlign w:val="center"/>
          </w:tcPr>
          <w:p w14:paraId="53710B4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428,150</w:t>
            </w:r>
          </w:p>
        </w:tc>
        <w:tc>
          <w:tcPr>
            <w:tcW w:w="1200" w:type="dxa"/>
            <w:tcBorders>
              <w:top w:val="nil"/>
              <w:left w:val="nil"/>
              <w:bottom w:val="nil"/>
              <w:right w:val="nil"/>
              <w:tl2br w:val="nil"/>
              <w:tr2bl w:val="nil"/>
            </w:tcBorders>
            <w:shd w:val="clear" w:color="FFFFFF" w:fill="FFFFFF"/>
            <w:noWrap/>
            <w:tcMar>
              <w:left w:w="101" w:type="dxa"/>
              <w:right w:w="161" w:type="dxa"/>
            </w:tcMar>
            <w:vAlign w:val="center"/>
          </w:tcPr>
          <w:p w14:paraId="32CB0A1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804,757</w:t>
            </w:r>
          </w:p>
        </w:tc>
        <w:tc>
          <w:tcPr>
            <w:tcW w:w="1200" w:type="dxa"/>
            <w:tcBorders>
              <w:top w:val="nil"/>
              <w:left w:val="nil"/>
              <w:bottom w:val="nil"/>
              <w:right w:val="nil"/>
              <w:tl2br w:val="nil"/>
              <w:tr2bl w:val="nil"/>
            </w:tcBorders>
            <w:noWrap/>
            <w:tcMar>
              <w:left w:w="101" w:type="dxa"/>
              <w:right w:w="161" w:type="dxa"/>
            </w:tcMar>
            <w:vAlign w:val="center"/>
          </w:tcPr>
          <w:p w14:paraId="324F305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795,950</w:t>
            </w:r>
          </w:p>
        </w:tc>
        <w:tc>
          <w:tcPr>
            <w:tcW w:w="1200" w:type="dxa"/>
            <w:tcBorders>
              <w:top w:val="nil"/>
              <w:left w:val="nil"/>
              <w:bottom w:val="nil"/>
              <w:right w:val="nil"/>
              <w:tl2br w:val="nil"/>
              <w:tr2bl w:val="nil"/>
            </w:tcBorders>
            <w:noWrap/>
            <w:tcMar>
              <w:left w:w="101" w:type="dxa"/>
              <w:right w:w="161" w:type="dxa"/>
            </w:tcMar>
            <w:vAlign w:val="center"/>
          </w:tcPr>
          <w:p w14:paraId="22FEF3A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614,282</w:t>
            </w:r>
          </w:p>
        </w:tc>
      </w:tr>
      <w:tr w:rsidR="00605AFE" w14:paraId="4CE873C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tcMar>
              <w:left w:w="236" w:type="dxa"/>
              <w:right w:w="101" w:type="dxa"/>
            </w:tcMar>
            <w:vAlign w:val="bottom"/>
          </w:tcPr>
          <w:p w14:paraId="073D95A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Personal benefits </w:t>
            </w:r>
          </w:p>
          <w:p w14:paraId="60A1BE5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recoveries</w:t>
            </w:r>
          </w:p>
        </w:tc>
        <w:tc>
          <w:tcPr>
            <w:tcW w:w="1200" w:type="dxa"/>
            <w:tcBorders>
              <w:top w:val="nil"/>
              <w:left w:val="nil"/>
              <w:bottom w:val="nil"/>
              <w:right w:val="nil"/>
              <w:tl2br w:val="nil"/>
              <w:tr2bl w:val="nil"/>
            </w:tcBorders>
            <w:noWrap/>
            <w:tcMar>
              <w:left w:w="101" w:type="dxa"/>
              <w:right w:w="161" w:type="dxa"/>
            </w:tcMar>
            <w:vAlign w:val="bottom"/>
          </w:tcPr>
          <w:p w14:paraId="380FF7A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658,985</w:t>
            </w:r>
          </w:p>
        </w:tc>
        <w:tc>
          <w:tcPr>
            <w:tcW w:w="1200" w:type="dxa"/>
            <w:tcBorders>
              <w:top w:val="nil"/>
              <w:left w:val="nil"/>
              <w:bottom w:val="nil"/>
              <w:right w:val="nil"/>
              <w:tl2br w:val="nil"/>
              <w:tr2bl w:val="nil"/>
            </w:tcBorders>
            <w:shd w:val="clear" w:color="FFFFFF" w:fill="E6E6E6"/>
            <w:noWrap/>
            <w:tcMar>
              <w:left w:w="101" w:type="dxa"/>
              <w:right w:w="161" w:type="dxa"/>
            </w:tcMar>
            <w:vAlign w:val="bottom"/>
          </w:tcPr>
          <w:p w14:paraId="579DB38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694,270</w:t>
            </w:r>
          </w:p>
        </w:tc>
        <w:tc>
          <w:tcPr>
            <w:tcW w:w="1200" w:type="dxa"/>
            <w:tcBorders>
              <w:top w:val="nil"/>
              <w:left w:val="nil"/>
              <w:bottom w:val="nil"/>
              <w:right w:val="nil"/>
              <w:tl2br w:val="nil"/>
              <w:tr2bl w:val="nil"/>
            </w:tcBorders>
            <w:shd w:val="clear" w:color="FFFFFF" w:fill="FFFFFF"/>
            <w:noWrap/>
            <w:tcMar>
              <w:left w:w="101" w:type="dxa"/>
              <w:right w:w="161" w:type="dxa"/>
            </w:tcMar>
            <w:vAlign w:val="bottom"/>
          </w:tcPr>
          <w:p w14:paraId="57FC989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697,192</w:t>
            </w:r>
          </w:p>
        </w:tc>
        <w:tc>
          <w:tcPr>
            <w:tcW w:w="1200" w:type="dxa"/>
            <w:tcBorders>
              <w:top w:val="nil"/>
              <w:left w:val="nil"/>
              <w:bottom w:val="nil"/>
              <w:right w:val="nil"/>
              <w:tl2br w:val="nil"/>
              <w:tr2bl w:val="nil"/>
            </w:tcBorders>
            <w:noWrap/>
            <w:tcMar>
              <w:left w:w="101" w:type="dxa"/>
              <w:right w:w="161" w:type="dxa"/>
            </w:tcMar>
            <w:vAlign w:val="bottom"/>
          </w:tcPr>
          <w:p w14:paraId="1077615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711,987</w:t>
            </w:r>
          </w:p>
        </w:tc>
        <w:tc>
          <w:tcPr>
            <w:tcW w:w="1200" w:type="dxa"/>
            <w:tcBorders>
              <w:top w:val="nil"/>
              <w:left w:val="nil"/>
              <w:bottom w:val="nil"/>
              <w:right w:val="nil"/>
              <w:tl2br w:val="nil"/>
              <w:tr2bl w:val="nil"/>
            </w:tcBorders>
            <w:noWrap/>
            <w:tcMar>
              <w:left w:w="101" w:type="dxa"/>
              <w:right w:w="161" w:type="dxa"/>
            </w:tcMar>
            <w:vAlign w:val="bottom"/>
          </w:tcPr>
          <w:p w14:paraId="4EDE9AE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719,134</w:t>
            </w:r>
          </w:p>
        </w:tc>
      </w:tr>
      <w:tr w:rsidR="00605AFE" w14:paraId="09B21DC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noWrap/>
            <w:tcMar>
              <w:left w:w="101" w:type="dxa"/>
              <w:right w:w="101" w:type="dxa"/>
            </w:tcMar>
            <w:vAlign w:val="bottom"/>
          </w:tcPr>
          <w:p w14:paraId="0CAE11B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center"/>
          </w:tcPr>
          <w:p w14:paraId="0CEAD92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1,302,681</w:t>
            </w:r>
          </w:p>
        </w:tc>
        <w:tc>
          <w:tcPr>
            <w:tcW w:w="120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center"/>
          </w:tcPr>
          <w:p w14:paraId="289952B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1,258,945</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center"/>
          </w:tcPr>
          <w:p w14:paraId="1D06C3A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1,617,299</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center"/>
          </w:tcPr>
          <w:p w14:paraId="278D4FC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1,613,024</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center"/>
          </w:tcPr>
          <w:p w14:paraId="7339C11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1,488,740</w:t>
            </w:r>
          </w:p>
        </w:tc>
      </w:tr>
      <w:tr w:rsidR="00605AFE" w14:paraId="1C9AE55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noWrap/>
            <w:tcMar>
              <w:left w:w="101" w:type="dxa"/>
              <w:right w:w="101" w:type="dxa"/>
            </w:tcMar>
            <w:vAlign w:val="bottom"/>
          </w:tcPr>
          <w:p w14:paraId="112CFD3D"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120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05FBCB81"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27BACC23"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44361E00"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6B29C42F"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3C582547" w14:textId="77777777" w:rsidR="00605AFE" w:rsidRDefault="00605AFE">
            <w:pPr>
              <w:spacing w:after="0" w:line="240" w:lineRule="auto"/>
              <w:jc w:val="right"/>
              <w:rPr>
                <w:rFonts w:ascii="Arial" w:eastAsia="Arial" w:hAnsi="Arial" w:cs="Arial"/>
                <w:color w:val="000000"/>
                <w:sz w:val="16"/>
                <w:bdr w:val="nil"/>
              </w:rPr>
            </w:pPr>
          </w:p>
        </w:tc>
      </w:tr>
      <w:tr w:rsidR="00605AFE" w14:paraId="739F23C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noWrap/>
            <w:tcMar>
              <w:left w:w="236" w:type="dxa"/>
              <w:right w:w="101" w:type="dxa"/>
            </w:tcMar>
            <w:vAlign w:val="bottom"/>
          </w:tcPr>
          <w:p w14:paraId="7D5D1E8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w:t>
            </w:r>
          </w:p>
        </w:tc>
        <w:tc>
          <w:tcPr>
            <w:tcW w:w="1200" w:type="dxa"/>
            <w:tcBorders>
              <w:top w:val="nil"/>
              <w:left w:val="nil"/>
              <w:bottom w:val="nil"/>
              <w:right w:val="nil"/>
              <w:tl2br w:val="nil"/>
              <w:tr2bl w:val="nil"/>
            </w:tcBorders>
            <w:noWrap/>
            <w:tcMar>
              <w:left w:w="101" w:type="dxa"/>
              <w:right w:w="161" w:type="dxa"/>
            </w:tcMar>
            <w:vAlign w:val="bottom"/>
          </w:tcPr>
          <w:p w14:paraId="786A39A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3,060,831</w:t>
            </w:r>
          </w:p>
        </w:tc>
        <w:tc>
          <w:tcPr>
            <w:tcW w:w="1200" w:type="dxa"/>
            <w:tcBorders>
              <w:top w:val="nil"/>
              <w:left w:val="nil"/>
              <w:bottom w:val="nil"/>
              <w:right w:val="nil"/>
              <w:tl2br w:val="nil"/>
              <w:tr2bl w:val="nil"/>
            </w:tcBorders>
            <w:shd w:val="clear" w:color="FFFFFF" w:fill="E6E6E6"/>
            <w:noWrap/>
            <w:tcMar>
              <w:left w:w="101" w:type="dxa"/>
              <w:right w:w="161" w:type="dxa"/>
            </w:tcMar>
            <w:vAlign w:val="bottom"/>
          </w:tcPr>
          <w:p w14:paraId="1E319BB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1,516,794</w:t>
            </w:r>
          </w:p>
        </w:tc>
        <w:tc>
          <w:tcPr>
            <w:tcW w:w="1200" w:type="dxa"/>
            <w:tcBorders>
              <w:top w:val="nil"/>
              <w:left w:val="nil"/>
              <w:bottom w:val="nil"/>
              <w:right w:val="nil"/>
              <w:tl2br w:val="nil"/>
              <w:tr2bl w:val="nil"/>
            </w:tcBorders>
            <w:shd w:val="clear" w:color="FFFFFF" w:fill="FFFFFF"/>
            <w:noWrap/>
            <w:tcMar>
              <w:left w:w="101" w:type="dxa"/>
              <w:right w:w="161" w:type="dxa"/>
            </w:tcMar>
            <w:vAlign w:val="center"/>
          </w:tcPr>
          <w:p w14:paraId="702EDD2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989,918</w:t>
            </w:r>
          </w:p>
        </w:tc>
        <w:tc>
          <w:tcPr>
            <w:tcW w:w="1200" w:type="dxa"/>
            <w:tcBorders>
              <w:top w:val="nil"/>
              <w:left w:val="nil"/>
              <w:bottom w:val="nil"/>
              <w:right w:val="nil"/>
              <w:tl2br w:val="nil"/>
              <w:tr2bl w:val="nil"/>
            </w:tcBorders>
            <w:noWrap/>
            <w:tcMar>
              <w:left w:w="101" w:type="dxa"/>
              <w:right w:w="161" w:type="dxa"/>
            </w:tcMar>
            <w:vAlign w:val="bottom"/>
          </w:tcPr>
          <w:p w14:paraId="50E6BA5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841,410</w:t>
            </w:r>
          </w:p>
        </w:tc>
        <w:tc>
          <w:tcPr>
            <w:tcW w:w="1200" w:type="dxa"/>
            <w:tcBorders>
              <w:top w:val="nil"/>
              <w:left w:val="nil"/>
              <w:bottom w:val="nil"/>
              <w:right w:val="nil"/>
              <w:tl2br w:val="nil"/>
              <w:tr2bl w:val="nil"/>
            </w:tcBorders>
            <w:noWrap/>
            <w:tcMar>
              <w:left w:w="101" w:type="dxa"/>
              <w:right w:w="161" w:type="dxa"/>
            </w:tcMar>
            <w:vAlign w:val="bottom"/>
          </w:tcPr>
          <w:p w14:paraId="3E879D0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779,297</w:t>
            </w:r>
          </w:p>
        </w:tc>
      </w:tr>
      <w:tr w:rsidR="00605AFE" w14:paraId="253C732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noWrap/>
            <w:tcMar>
              <w:left w:w="236" w:type="dxa"/>
              <w:right w:w="101" w:type="dxa"/>
            </w:tcMar>
            <w:vAlign w:val="bottom"/>
          </w:tcPr>
          <w:p w14:paraId="3B2D53A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Subsidies</w:t>
            </w:r>
          </w:p>
        </w:tc>
        <w:tc>
          <w:tcPr>
            <w:tcW w:w="1200" w:type="dxa"/>
            <w:tcBorders>
              <w:top w:val="nil"/>
              <w:left w:val="nil"/>
              <w:bottom w:val="nil"/>
              <w:right w:val="nil"/>
              <w:tl2br w:val="nil"/>
              <w:tr2bl w:val="nil"/>
            </w:tcBorders>
            <w:noWrap/>
            <w:tcMar>
              <w:left w:w="101" w:type="dxa"/>
              <w:right w:w="161" w:type="dxa"/>
            </w:tcMar>
            <w:vAlign w:val="bottom"/>
          </w:tcPr>
          <w:p w14:paraId="54EF01F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66,782</w:t>
            </w:r>
          </w:p>
        </w:tc>
        <w:tc>
          <w:tcPr>
            <w:tcW w:w="1200" w:type="dxa"/>
            <w:tcBorders>
              <w:top w:val="nil"/>
              <w:left w:val="nil"/>
              <w:bottom w:val="nil"/>
              <w:right w:val="nil"/>
              <w:tl2br w:val="nil"/>
              <w:tr2bl w:val="nil"/>
            </w:tcBorders>
            <w:shd w:val="clear" w:color="FFFFFF" w:fill="E6E6E6"/>
            <w:noWrap/>
            <w:tcMar>
              <w:left w:w="101" w:type="dxa"/>
              <w:right w:w="161" w:type="dxa"/>
            </w:tcMar>
            <w:vAlign w:val="bottom"/>
          </w:tcPr>
          <w:p w14:paraId="702B217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9,429</w:t>
            </w:r>
          </w:p>
        </w:tc>
        <w:tc>
          <w:tcPr>
            <w:tcW w:w="1200" w:type="dxa"/>
            <w:tcBorders>
              <w:top w:val="nil"/>
              <w:left w:val="nil"/>
              <w:bottom w:val="nil"/>
              <w:right w:val="nil"/>
              <w:tl2br w:val="nil"/>
              <w:tr2bl w:val="nil"/>
            </w:tcBorders>
            <w:shd w:val="clear" w:color="FFFFFF" w:fill="FFFFFF"/>
            <w:noWrap/>
            <w:tcMar>
              <w:left w:w="101" w:type="dxa"/>
              <w:right w:w="161" w:type="dxa"/>
            </w:tcMar>
            <w:vAlign w:val="center"/>
          </w:tcPr>
          <w:p w14:paraId="41AFD00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16,254</w:t>
            </w:r>
          </w:p>
        </w:tc>
        <w:tc>
          <w:tcPr>
            <w:tcW w:w="1200" w:type="dxa"/>
            <w:tcBorders>
              <w:top w:val="nil"/>
              <w:left w:val="nil"/>
              <w:bottom w:val="nil"/>
              <w:right w:val="nil"/>
              <w:tl2br w:val="nil"/>
              <w:tr2bl w:val="nil"/>
            </w:tcBorders>
            <w:noWrap/>
            <w:tcMar>
              <w:left w:w="101" w:type="dxa"/>
              <w:right w:w="161" w:type="dxa"/>
            </w:tcMar>
            <w:vAlign w:val="bottom"/>
          </w:tcPr>
          <w:p w14:paraId="10CCC23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16,017</w:t>
            </w:r>
          </w:p>
        </w:tc>
        <w:tc>
          <w:tcPr>
            <w:tcW w:w="1200" w:type="dxa"/>
            <w:tcBorders>
              <w:top w:val="nil"/>
              <w:left w:val="nil"/>
              <w:bottom w:val="nil"/>
              <w:right w:val="nil"/>
              <w:tl2br w:val="nil"/>
              <w:tr2bl w:val="nil"/>
            </w:tcBorders>
            <w:noWrap/>
            <w:tcMar>
              <w:left w:w="101" w:type="dxa"/>
              <w:right w:w="161" w:type="dxa"/>
            </w:tcMar>
            <w:vAlign w:val="bottom"/>
          </w:tcPr>
          <w:p w14:paraId="1A435C6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11,000</w:t>
            </w:r>
          </w:p>
        </w:tc>
      </w:tr>
      <w:tr w:rsidR="00605AFE" w14:paraId="4171442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noWrap/>
            <w:tcMar>
              <w:left w:w="236" w:type="dxa"/>
              <w:right w:w="101" w:type="dxa"/>
            </w:tcMar>
            <w:vAlign w:val="bottom"/>
          </w:tcPr>
          <w:p w14:paraId="1B1B28B7"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benefits</w:t>
            </w:r>
          </w:p>
        </w:tc>
        <w:tc>
          <w:tcPr>
            <w:tcW w:w="1200" w:type="dxa"/>
            <w:tcBorders>
              <w:top w:val="nil"/>
              <w:left w:val="nil"/>
              <w:bottom w:val="nil"/>
              <w:right w:val="nil"/>
              <w:tl2br w:val="nil"/>
              <w:tr2bl w:val="nil"/>
            </w:tcBorders>
            <w:noWrap/>
            <w:tcMar>
              <w:left w:w="101" w:type="dxa"/>
              <w:right w:w="161" w:type="dxa"/>
            </w:tcMar>
            <w:vAlign w:val="bottom"/>
          </w:tcPr>
          <w:p w14:paraId="7BF5C42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146,830,238</w:t>
            </w:r>
          </w:p>
        </w:tc>
        <w:tc>
          <w:tcPr>
            <w:tcW w:w="1200" w:type="dxa"/>
            <w:tcBorders>
              <w:top w:val="nil"/>
              <w:left w:val="nil"/>
              <w:bottom w:val="nil"/>
              <w:right w:val="nil"/>
              <w:tl2br w:val="nil"/>
              <w:tr2bl w:val="nil"/>
            </w:tcBorders>
            <w:shd w:val="clear" w:color="FFFFFF" w:fill="E6E6E6"/>
            <w:noWrap/>
            <w:tcMar>
              <w:left w:w="101" w:type="dxa"/>
              <w:right w:w="161" w:type="dxa"/>
            </w:tcMar>
            <w:vAlign w:val="bottom"/>
          </w:tcPr>
          <w:p w14:paraId="1E72030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153,789,397</w:t>
            </w:r>
          </w:p>
        </w:tc>
        <w:tc>
          <w:tcPr>
            <w:tcW w:w="1200" w:type="dxa"/>
            <w:tcBorders>
              <w:top w:val="nil"/>
              <w:left w:val="nil"/>
              <w:bottom w:val="nil"/>
              <w:right w:val="nil"/>
              <w:tl2br w:val="nil"/>
              <w:tr2bl w:val="nil"/>
            </w:tcBorders>
            <w:shd w:val="clear" w:color="FFFFFF" w:fill="FFFFFF"/>
            <w:noWrap/>
            <w:tcMar>
              <w:left w:w="101" w:type="dxa"/>
              <w:right w:w="161" w:type="dxa"/>
            </w:tcMar>
            <w:vAlign w:val="center"/>
          </w:tcPr>
          <w:p w14:paraId="16EBD44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160,642,481</w:t>
            </w:r>
          </w:p>
        </w:tc>
        <w:tc>
          <w:tcPr>
            <w:tcW w:w="1200" w:type="dxa"/>
            <w:tcBorders>
              <w:top w:val="nil"/>
              <w:left w:val="nil"/>
              <w:bottom w:val="nil"/>
              <w:right w:val="nil"/>
              <w:tl2br w:val="nil"/>
              <w:tr2bl w:val="nil"/>
            </w:tcBorders>
            <w:noWrap/>
            <w:tcMar>
              <w:left w:w="101" w:type="dxa"/>
              <w:right w:w="161" w:type="dxa"/>
            </w:tcMar>
            <w:vAlign w:val="bottom"/>
          </w:tcPr>
          <w:p w14:paraId="703B775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166,157,365</w:t>
            </w:r>
          </w:p>
        </w:tc>
        <w:tc>
          <w:tcPr>
            <w:tcW w:w="1200" w:type="dxa"/>
            <w:tcBorders>
              <w:top w:val="nil"/>
              <w:left w:val="nil"/>
              <w:bottom w:val="nil"/>
              <w:right w:val="nil"/>
              <w:tl2br w:val="nil"/>
              <w:tr2bl w:val="nil"/>
            </w:tcBorders>
            <w:noWrap/>
            <w:tcMar>
              <w:left w:w="101" w:type="dxa"/>
              <w:right w:w="161" w:type="dxa"/>
            </w:tcMar>
            <w:vAlign w:val="bottom"/>
          </w:tcPr>
          <w:p w14:paraId="345F273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170,356,263</w:t>
            </w:r>
          </w:p>
        </w:tc>
      </w:tr>
      <w:tr w:rsidR="00605AFE" w14:paraId="36507A7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noWrap/>
            <w:tcMar>
              <w:left w:w="236" w:type="dxa"/>
              <w:right w:w="101" w:type="dxa"/>
            </w:tcMar>
            <w:vAlign w:val="bottom"/>
          </w:tcPr>
          <w:p w14:paraId="314F47DB"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1200" w:type="dxa"/>
            <w:tcBorders>
              <w:top w:val="nil"/>
              <w:left w:val="nil"/>
              <w:bottom w:val="nil"/>
              <w:right w:val="nil"/>
              <w:tl2br w:val="nil"/>
              <w:tr2bl w:val="nil"/>
            </w:tcBorders>
            <w:noWrap/>
            <w:tcMar>
              <w:left w:w="101" w:type="dxa"/>
              <w:right w:w="161" w:type="dxa"/>
            </w:tcMar>
            <w:vAlign w:val="bottom"/>
          </w:tcPr>
          <w:p w14:paraId="49847A4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286,761</w:t>
            </w:r>
          </w:p>
        </w:tc>
        <w:tc>
          <w:tcPr>
            <w:tcW w:w="1200" w:type="dxa"/>
            <w:tcBorders>
              <w:top w:val="nil"/>
              <w:left w:val="nil"/>
              <w:bottom w:val="nil"/>
              <w:right w:val="nil"/>
              <w:tl2br w:val="nil"/>
              <w:tr2bl w:val="nil"/>
            </w:tcBorders>
            <w:shd w:val="clear" w:color="FFFFFF" w:fill="E6E6E6"/>
            <w:noWrap/>
            <w:tcMar>
              <w:left w:w="101" w:type="dxa"/>
              <w:right w:w="161" w:type="dxa"/>
            </w:tcMar>
            <w:vAlign w:val="bottom"/>
          </w:tcPr>
          <w:p w14:paraId="7A54720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1,159,497</w:t>
            </w:r>
          </w:p>
        </w:tc>
        <w:tc>
          <w:tcPr>
            <w:tcW w:w="1200" w:type="dxa"/>
            <w:tcBorders>
              <w:top w:val="nil"/>
              <w:left w:val="nil"/>
              <w:bottom w:val="nil"/>
              <w:right w:val="nil"/>
              <w:tl2br w:val="nil"/>
              <w:tr2bl w:val="nil"/>
            </w:tcBorders>
            <w:shd w:val="clear" w:color="FFFFFF" w:fill="FFFFFF"/>
            <w:noWrap/>
            <w:tcMar>
              <w:left w:w="101" w:type="dxa"/>
              <w:right w:w="161" w:type="dxa"/>
            </w:tcMar>
            <w:vAlign w:val="bottom"/>
          </w:tcPr>
          <w:p w14:paraId="14A6534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1,482,323</w:t>
            </w:r>
          </w:p>
        </w:tc>
        <w:tc>
          <w:tcPr>
            <w:tcW w:w="1200" w:type="dxa"/>
            <w:tcBorders>
              <w:top w:val="nil"/>
              <w:left w:val="nil"/>
              <w:bottom w:val="nil"/>
              <w:right w:val="nil"/>
              <w:tl2br w:val="nil"/>
              <w:tr2bl w:val="nil"/>
            </w:tcBorders>
            <w:noWrap/>
            <w:tcMar>
              <w:left w:w="101" w:type="dxa"/>
              <w:right w:w="161" w:type="dxa"/>
            </w:tcMar>
            <w:vAlign w:val="bottom"/>
          </w:tcPr>
          <w:p w14:paraId="4BD5863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1,404,939</w:t>
            </w:r>
          </w:p>
        </w:tc>
        <w:tc>
          <w:tcPr>
            <w:tcW w:w="1200" w:type="dxa"/>
            <w:tcBorders>
              <w:top w:val="nil"/>
              <w:left w:val="nil"/>
              <w:bottom w:val="nil"/>
              <w:right w:val="nil"/>
              <w:tl2br w:val="nil"/>
              <w:tr2bl w:val="nil"/>
            </w:tcBorders>
            <w:noWrap/>
            <w:tcMar>
              <w:left w:w="101" w:type="dxa"/>
              <w:right w:w="161" w:type="dxa"/>
            </w:tcMar>
            <w:vAlign w:val="bottom"/>
          </w:tcPr>
          <w:p w14:paraId="598AA10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1,651,174</w:t>
            </w:r>
          </w:p>
        </w:tc>
      </w:tr>
      <w:tr w:rsidR="00605AFE" w14:paraId="254A6EC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tcMar>
              <w:left w:w="236" w:type="dxa"/>
              <w:right w:w="101" w:type="dxa"/>
            </w:tcMar>
            <w:vAlign w:val="bottom"/>
          </w:tcPr>
          <w:p w14:paraId="4876D07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Payments to corporate</w:t>
            </w:r>
          </w:p>
          <w:p w14:paraId="1127552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entities</w:t>
            </w:r>
          </w:p>
        </w:tc>
        <w:tc>
          <w:tcPr>
            <w:tcW w:w="1200" w:type="dxa"/>
            <w:tcBorders>
              <w:top w:val="nil"/>
              <w:left w:val="nil"/>
              <w:bottom w:val="nil"/>
              <w:right w:val="nil"/>
              <w:tl2br w:val="nil"/>
              <w:tr2bl w:val="nil"/>
            </w:tcBorders>
            <w:noWrap/>
            <w:tcMar>
              <w:left w:w="101" w:type="dxa"/>
              <w:right w:w="161" w:type="dxa"/>
            </w:tcMar>
            <w:vAlign w:val="bottom"/>
          </w:tcPr>
          <w:p w14:paraId="2CFA3AF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35,813,877</w:t>
            </w:r>
          </w:p>
        </w:tc>
        <w:tc>
          <w:tcPr>
            <w:tcW w:w="1200" w:type="dxa"/>
            <w:tcBorders>
              <w:top w:val="nil"/>
              <w:left w:val="nil"/>
              <w:bottom w:val="nil"/>
              <w:right w:val="nil"/>
              <w:tl2br w:val="nil"/>
              <w:tr2bl w:val="nil"/>
            </w:tcBorders>
            <w:shd w:val="clear" w:color="FFFFFF" w:fill="E6E6E6"/>
            <w:noWrap/>
            <w:tcMar>
              <w:left w:w="101" w:type="dxa"/>
              <w:right w:w="161" w:type="dxa"/>
            </w:tcMar>
            <w:vAlign w:val="bottom"/>
          </w:tcPr>
          <w:p w14:paraId="16B4FD5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nil"/>
              <w:right w:val="nil"/>
              <w:tl2br w:val="nil"/>
              <w:tr2bl w:val="nil"/>
            </w:tcBorders>
            <w:noWrap/>
            <w:tcMar>
              <w:left w:w="101" w:type="dxa"/>
              <w:right w:w="161" w:type="dxa"/>
            </w:tcMar>
            <w:vAlign w:val="bottom"/>
          </w:tcPr>
          <w:p w14:paraId="38686DE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nil"/>
              <w:right w:val="nil"/>
              <w:tl2br w:val="nil"/>
              <w:tr2bl w:val="nil"/>
            </w:tcBorders>
            <w:noWrap/>
            <w:tcMar>
              <w:left w:w="101" w:type="dxa"/>
              <w:right w:w="161" w:type="dxa"/>
            </w:tcMar>
            <w:vAlign w:val="bottom"/>
          </w:tcPr>
          <w:p w14:paraId="194D8C6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nil"/>
              <w:right w:val="nil"/>
              <w:tl2br w:val="nil"/>
              <w:tr2bl w:val="nil"/>
            </w:tcBorders>
            <w:noWrap/>
            <w:tcMar>
              <w:left w:w="101" w:type="dxa"/>
              <w:right w:w="161" w:type="dxa"/>
            </w:tcMar>
            <w:vAlign w:val="bottom"/>
          </w:tcPr>
          <w:p w14:paraId="4F0F9EC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65349BE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noWrap/>
            <w:tcMar>
              <w:left w:w="236" w:type="dxa"/>
              <w:right w:w="101" w:type="dxa"/>
            </w:tcMar>
            <w:vAlign w:val="bottom"/>
          </w:tcPr>
          <w:p w14:paraId="33890DF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2BE929E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22,241</w:t>
            </w:r>
          </w:p>
        </w:tc>
        <w:tc>
          <w:tcPr>
            <w:tcW w:w="120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2AFA2C3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5A7FCA0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7376F67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35D91CD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36B89E3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noWrap/>
            <w:tcMar>
              <w:left w:w="101" w:type="dxa"/>
              <w:right w:w="101" w:type="dxa"/>
            </w:tcMar>
            <w:vAlign w:val="bottom"/>
          </w:tcPr>
          <w:p w14:paraId="2E4DDC6A"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center"/>
          </w:tcPr>
          <w:p w14:paraId="7C0D8CC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186,080,730</w:t>
            </w:r>
          </w:p>
        </w:tc>
        <w:tc>
          <w:tcPr>
            <w:tcW w:w="120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center"/>
          </w:tcPr>
          <w:p w14:paraId="2EDE5F9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156,475,117</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center"/>
          </w:tcPr>
          <w:p w14:paraId="2406382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163,130,976</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center"/>
          </w:tcPr>
          <w:p w14:paraId="1DA4827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168,419,731</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center"/>
          </w:tcPr>
          <w:p w14:paraId="4B2DCA5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172,797,734</w:t>
            </w:r>
          </w:p>
        </w:tc>
      </w:tr>
      <w:tr w:rsidR="00605AFE" w14:paraId="0B2C578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tcMar>
              <w:left w:w="101" w:type="dxa"/>
              <w:right w:w="101" w:type="dxa"/>
            </w:tcMar>
            <w:vAlign w:val="bottom"/>
          </w:tcPr>
          <w:p w14:paraId="639B3ED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55C665D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operating activities</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01" w:type="dxa"/>
            </w:tcMar>
            <w:vAlign w:val="bottom"/>
          </w:tcPr>
          <w:p w14:paraId="373CE71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(184,778,049)</w:t>
            </w:r>
          </w:p>
        </w:tc>
        <w:tc>
          <w:tcPr>
            <w:tcW w:w="1200" w:type="dxa"/>
            <w:tcBorders>
              <w:top w:val="dotted" w:sz="2" w:space="0" w:color="000000"/>
              <w:left w:val="nil"/>
              <w:bottom w:val="dotted" w:sz="2" w:space="0" w:color="000000"/>
              <w:right w:val="nil"/>
              <w:tl2br w:val="nil"/>
              <w:tr2bl w:val="nil"/>
            </w:tcBorders>
            <w:shd w:val="clear" w:color="FFFFFF" w:fill="E6E6E6"/>
            <w:noWrap/>
            <w:tcMar>
              <w:left w:w="101" w:type="dxa"/>
              <w:right w:w="101" w:type="dxa"/>
            </w:tcMar>
            <w:vAlign w:val="bottom"/>
          </w:tcPr>
          <w:p w14:paraId="367ACB07"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(155,216,172)</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01" w:type="dxa"/>
            </w:tcMar>
            <w:vAlign w:val="bottom"/>
          </w:tcPr>
          <w:p w14:paraId="1FCBABA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(161,513,677)</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01" w:type="dxa"/>
            </w:tcMar>
            <w:vAlign w:val="bottom"/>
          </w:tcPr>
          <w:p w14:paraId="6385E76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(166,806,707)</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01" w:type="dxa"/>
            </w:tcMar>
            <w:vAlign w:val="bottom"/>
          </w:tcPr>
          <w:p w14:paraId="230B7FA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(171,308,994)</w:t>
            </w:r>
          </w:p>
        </w:tc>
      </w:tr>
      <w:tr w:rsidR="00605AFE" w14:paraId="522F5A8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noWrap/>
            <w:tcMar>
              <w:left w:w="101" w:type="dxa"/>
              <w:right w:w="101" w:type="dxa"/>
            </w:tcMar>
            <w:vAlign w:val="bottom"/>
          </w:tcPr>
          <w:p w14:paraId="3F276CB4"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INVESTING ACTIVITIES</w:t>
            </w:r>
          </w:p>
        </w:tc>
        <w:tc>
          <w:tcPr>
            <w:tcW w:w="120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6681FCDF"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23CEDBCB"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51D2B9FC"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1C35DE14"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59955D76" w14:textId="77777777" w:rsidR="00605AFE" w:rsidRDefault="00605AFE">
            <w:pPr>
              <w:spacing w:after="0" w:line="240" w:lineRule="auto"/>
              <w:jc w:val="right"/>
              <w:rPr>
                <w:rFonts w:ascii="Arial" w:eastAsia="Arial" w:hAnsi="Arial" w:cs="Arial"/>
                <w:color w:val="000000"/>
                <w:sz w:val="16"/>
                <w:bdr w:val="nil"/>
              </w:rPr>
            </w:pPr>
          </w:p>
        </w:tc>
      </w:tr>
      <w:tr w:rsidR="00605AFE" w14:paraId="2963488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noWrap/>
            <w:tcMar>
              <w:left w:w="101" w:type="dxa"/>
              <w:right w:w="101" w:type="dxa"/>
            </w:tcMar>
            <w:vAlign w:val="bottom"/>
          </w:tcPr>
          <w:p w14:paraId="7DB18F2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1200" w:type="dxa"/>
            <w:tcBorders>
              <w:top w:val="nil"/>
              <w:left w:val="nil"/>
              <w:bottom w:val="nil"/>
              <w:right w:val="nil"/>
              <w:tl2br w:val="nil"/>
              <w:tr2bl w:val="nil"/>
            </w:tcBorders>
            <w:shd w:val="clear" w:color="FFFFFF" w:fill="FFFFFF"/>
            <w:noWrap/>
            <w:tcMar>
              <w:left w:w="0" w:type="dxa"/>
              <w:right w:w="0" w:type="dxa"/>
            </w:tcMar>
            <w:vAlign w:val="center"/>
          </w:tcPr>
          <w:p w14:paraId="1FCE2416" w14:textId="77777777" w:rsidR="00605AFE" w:rsidRDefault="00605AFE">
            <w:pPr>
              <w:spacing w:after="0" w:line="240" w:lineRule="auto"/>
              <w:jc w:val="lef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E6E6E6"/>
            <w:noWrap/>
            <w:tcMar>
              <w:left w:w="0" w:type="dxa"/>
              <w:right w:w="0" w:type="dxa"/>
            </w:tcMar>
            <w:vAlign w:val="center"/>
          </w:tcPr>
          <w:p w14:paraId="424B3423" w14:textId="77777777" w:rsidR="00605AFE" w:rsidRDefault="00605AFE">
            <w:pPr>
              <w:spacing w:after="0" w:line="240" w:lineRule="auto"/>
              <w:jc w:val="lef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0" w:type="dxa"/>
              <w:right w:w="0" w:type="dxa"/>
            </w:tcMar>
            <w:vAlign w:val="center"/>
          </w:tcPr>
          <w:p w14:paraId="5A1BFBE1" w14:textId="77777777" w:rsidR="00605AFE" w:rsidRDefault="00605AFE">
            <w:pPr>
              <w:spacing w:after="0" w:line="240" w:lineRule="auto"/>
              <w:jc w:val="lef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0" w:type="dxa"/>
              <w:right w:w="0" w:type="dxa"/>
            </w:tcMar>
            <w:vAlign w:val="center"/>
          </w:tcPr>
          <w:p w14:paraId="7E9AC66B" w14:textId="77777777" w:rsidR="00605AFE" w:rsidRDefault="00605AFE">
            <w:pPr>
              <w:spacing w:after="0" w:line="240" w:lineRule="auto"/>
              <w:jc w:val="lef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0" w:type="dxa"/>
              <w:right w:w="0" w:type="dxa"/>
            </w:tcMar>
            <w:vAlign w:val="center"/>
          </w:tcPr>
          <w:p w14:paraId="12BAF55A" w14:textId="77777777" w:rsidR="00605AFE" w:rsidRDefault="00605AFE">
            <w:pPr>
              <w:spacing w:after="0" w:line="240" w:lineRule="auto"/>
              <w:jc w:val="left"/>
              <w:rPr>
                <w:rFonts w:ascii="Arial" w:eastAsia="Arial" w:hAnsi="Arial" w:cs="Arial"/>
                <w:color w:val="000000"/>
                <w:sz w:val="16"/>
                <w:bdr w:val="nil"/>
              </w:rPr>
            </w:pPr>
          </w:p>
        </w:tc>
      </w:tr>
      <w:tr w:rsidR="00605AFE" w14:paraId="3D09D11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tcMar>
              <w:left w:w="236" w:type="dxa"/>
              <w:right w:w="101" w:type="dxa"/>
            </w:tcMar>
            <w:vAlign w:val="bottom"/>
          </w:tcPr>
          <w:p w14:paraId="60E30E4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Repayments of loans and</w:t>
            </w:r>
          </w:p>
          <w:p w14:paraId="01A8B250"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advances</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3FCD50B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100,314</w:t>
            </w:r>
          </w:p>
        </w:tc>
        <w:tc>
          <w:tcPr>
            <w:tcW w:w="120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429EA2B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120,639</w:t>
            </w:r>
          </w:p>
        </w:tc>
        <w:tc>
          <w:tcPr>
            <w:tcW w:w="1200" w:type="dxa"/>
            <w:tcBorders>
              <w:top w:val="nil"/>
              <w:left w:val="nil"/>
              <w:bottom w:val="dotted" w:sz="2" w:space="0" w:color="000000"/>
              <w:right w:val="nil"/>
              <w:tl2br w:val="nil"/>
              <w:tr2bl w:val="nil"/>
            </w:tcBorders>
            <w:shd w:val="clear" w:color="FFFFFF" w:fill="FFFFFF"/>
            <w:noWrap/>
            <w:tcMar>
              <w:left w:w="101" w:type="dxa"/>
              <w:right w:w="161" w:type="dxa"/>
            </w:tcMar>
            <w:vAlign w:val="bottom"/>
          </w:tcPr>
          <w:p w14:paraId="5AD6610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135,984</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6D5491F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154,722</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606FD34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127,034</w:t>
            </w:r>
          </w:p>
        </w:tc>
      </w:tr>
      <w:tr w:rsidR="00605AFE" w14:paraId="67F321A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noWrap/>
            <w:tcMar>
              <w:left w:w="101" w:type="dxa"/>
              <w:right w:w="101" w:type="dxa"/>
            </w:tcMar>
            <w:vAlign w:val="bottom"/>
          </w:tcPr>
          <w:p w14:paraId="3CA842D1"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bottom"/>
          </w:tcPr>
          <w:p w14:paraId="1E181A6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100,314</w:t>
            </w:r>
          </w:p>
        </w:tc>
        <w:tc>
          <w:tcPr>
            <w:tcW w:w="120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bottom"/>
          </w:tcPr>
          <w:p w14:paraId="1DB8B58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120,639</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bottom"/>
          </w:tcPr>
          <w:p w14:paraId="5219086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135,984</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bottom"/>
          </w:tcPr>
          <w:p w14:paraId="2563799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154,722</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bottom"/>
          </w:tcPr>
          <w:p w14:paraId="743D1FA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127,034</w:t>
            </w:r>
          </w:p>
        </w:tc>
      </w:tr>
      <w:tr w:rsidR="00605AFE" w14:paraId="5236C9D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noWrap/>
            <w:tcMar>
              <w:left w:w="101" w:type="dxa"/>
              <w:right w:w="101" w:type="dxa"/>
            </w:tcMar>
            <w:vAlign w:val="bottom"/>
          </w:tcPr>
          <w:p w14:paraId="755FE10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120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7A49D5E9"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7DA04759"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08DE1D58"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4C185DC2" w14:textId="77777777" w:rsidR="00605AFE" w:rsidRDefault="00605AFE">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5DD1BC6F" w14:textId="77777777" w:rsidR="00605AFE" w:rsidRDefault="00605AFE">
            <w:pPr>
              <w:spacing w:after="0" w:line="240" w:lineRule="auto"/>
              <w:jc w:val="right"/>
              <w:rPr>
                <w:rFonts w:ascii="Arial" w:eastAsia="Arial" w:hAnsi="Arial" w:cs="Arial"/>
                <w:color w:val="000000"/>
                <w:sz w:val="16"/>
                <w:bdr w:val="nil"/>
              </w:rPr>
            </w:pPr>
          </w:p>
        </w:tc>
      </w:tr>
      <w:tr w:rsidR="00605AFE" w14:paraId="376B757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tcMar>
              <w:left w:w="236" w:type="dxa"/>
              <w:right w:w="101" w:type="dxa"/>
            </w:tcMar>
            <w:vAlign w:val="bottom"/>
          </w:tcPr>
          <w:p w14:paraId="1AE90216"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Advances and loans made</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7801D17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314,054</w:t>
            </w:r>
          </w:p>
        </w:tc>
        <w:tc>
          <w:tcPr>
            <w:tcW w:w="120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78CCD8E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406,046</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65A9214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487,609</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246D9BA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563,696</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1BF8EB6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615,827</w:t>
            </w:r>
          </w:p>
        </w:tc>
      </w:tr>
      <w:tr w:rsidR="00605AFE" w14:paraId="062D5EF6" w14:textId="77777777" w:rsidTr="00FE34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l2br w:val="nil"/>
              <w:tr2bl w:val="nil"/>
            </w:tcBorders>
            <w:noWrap/>
            <w:tcMar>
              <w:left w:w="101" w:type="dxa"/>
              <w:right w:w="101" w:type="dxa"/>
            </w:tcMar>
            <w:vAlign w:val="bottom"/>
          </w:tcPr>
          <w:p w14:paraId="3085D555"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center"/>
          </w:tcPr>
          <w:p w14:paraId="1955F0D4"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314,054</w:t>
            </w:r>
          </w:p>
        </w:tc>
        <w:tc>
          <w:tcPr>
            <w:tcW w:w="1200" w:type="dxa"/>
            <w:tcBorders>
              <w:top w:val="dotted" w:sz="2" w:space="0" w:color="000000"/>
              <w:left w:val="nil"/>
              <w:bottom w:val="dotted" w:sz="2" w:space="0" w:color="000000"/>
              <w:right w:val="nil"/>
              <w:tl2br w:val="nil"/>
              <w:tr2bl w:val="nil"/>
            </w:tcBorders>
            <w:shd w:val="clear" w:color="FFFFFF" w:fill="E6E6E6"/>
            <w:noWrap/>
            <w:tcMar>
              <w:left w:w="101" w:type="dxa"/>
              <w:right w:w="161" w:type="dxa"/>
            </w:tcMar>
            <w:vAlign w:val="center"/>
          </w:tcPr>
          <w:p w14:paraId="1104AB6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406,046</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center"/>
          </w:tcPr>
          <w:p w14:paraId="7B30D66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487,609</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center"/>
          </w:tcPr>
          <w:p w14:paraId="1B9DFF8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563,696</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center"/>
          </w:tcPr>
          <w:p w14:paraId="17612DF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615,827</w:t>
            </w:r>
          </w:p>
        </w:tc>
      </w:tr>
      <w:tr w:rsidR="00605AFE" w14:paraId="68DF1B46" w14:textId="77777777" w:rsidTr="00FE34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dotted" w:sz="4" w:space="0" w:color="auto"/>
              <w:right w:val="nil"/>
              <w:tl2br w:val="nil"/>
              <w:tr2bl w:val="nil"/>
            </w:tcBorders>
            <w:tcMar>
              <w:left w:w="101" w:type="dxa"/>
              <w:right w:w="101" w:type="dxa"/>
            </w:tcMar>
            <w:vAlign w:val="bottom"/>
          </w:tcPr>
          <w:p w14:paraId="15A0AB02"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w:t>
            </w:r>
          </w:p>
          <w:p w14:paraId="4FCD2293"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by) investing activities</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01" w:type="dxa"/>
            </w:tcMar>
            <w:vAlign w:val="bottom"/>
          </w:tcPr>
          <w:p w14:paraId="0BB439B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(213,740)</w:t>
            </w:r>
          </w:p>
        </w:tc>
        <w:tc>
          <w:tcPr>
            <w:tcW w:w="1200" w:type="dxa"/>
            <w:tcBorders>
              <w:top w:val="dotted" w:sz="2" w:space="0" w:color="000000"/>
              <w:left w:val="nil"/>
              <w:bottom w:val="dotted" w:sz="2" w:space="0" w:color="000000"/>
              <w:right w:val="nil"/>
              <w:tl2br w:val="nil"/>
              <w:tr2bl w:val="nil"/>
            </w:tcBorders>
            <w:shd w:val="clear" w:color="FFFFFF" w:fill="E6E6E6"/>
            <w:noWrap/>
            <w:tcMar>
              <w:left w:w="101" w:type="dxa"/>
              <w:right w:w="101" w:type="dxa"/>
            </w:tcMar>
            <w:vAlign w:val="bottom"/>
          </w:tcPr>
          <w:p w14:paraId="1C180DC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(285,407)</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01" w:type="dxa"/>
            </w:tcMar>
            <w:vAlign w:val="bottom"/>
          </w:tcPr>
          <w:p w14:paraId="61D590B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(351,625)</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01" w:type="dxa"/>
            </w:tcMar>
            <w:vAlign w:val="bottom"/>
          </w:tcPr>
          <w:p w14:paraId="591E8FC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(408,974)</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01" w:type="dxa"/>
            </w:tcMar>
            <w:vAlign w:val="bottom"/>
          </w:tcPr>
          <w:p w14:paraId="047DCAF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(488,793)</w:t>
            </w:r>
          </w:p>
        </w:tc>
      </w:tr>
    </w:tbl>
    <w:p w14:paraId="5F44BF19" w14:textId="77777777" w:rsidR="00670882" w:rsidRDefault="00670882">
      <w:r>
        <w:br w:type="page"/>
      </w:r>
    </w:p>
    <w:p w14:paraId="28E9A12C" w14:textId="41CBEC35" w:rsidR="00FE3487" w:rsidRPr="00F7505C" w:rsidRDefault="00FE3487" w:rsidP="00FE3487">
      <w:pPr>
        <w:pStyle w:val="TableHeading"/>
        <w:pBdr>
          <w:top w:val="nil"/>
          <w:left w:val="nil"/>
          <w:bottom w:val="nil"/>
          <w:right w:val="nil"/>
          <w:between w:val="nil"/>
          <w:bar w:val="nil"/>
        </w:pBdr>
        <w:spacing w:before="0" w:after="0"/>
        <w:rPr>
          <w:bdr w:val="nil"/>
          <w:lang w:val="x-none" w:eastAsia="x-none"/>
        </w:rPr>
      </w:pPr>
      <w:r w:rsidRPr="00F7505C">
        <w:rPr>
          <w:color w:val="000000"/>
          <w:lang w:val="x-none" w:eastAsia="x-none"/>
        </w:rPr>
        <w:t>Table</w:t>
      </w:r>
      <w:r>
        <w:rPr>
          <w:color w:val="000000"/>
          <w:lang w:val="x-none" w:eastAsia="x-none"/>
        </w:rPr>
        <w:t xml:space="preserve"> 3.</w:t>
      </w:r>
      <w:r w:rsidRPr="00F7505C">
        <w:rPr>
          <w:color w:val="000000"/>
          <w:lang w:val="x-none" w:eastAsia="x-none"/>
        </w:rPr>
        <w:t>10</w:t>
      </w:r>
      <w:r>
        <w:rPr>
          <w:color w:val="000000"/>
          <w:lang w:val="x-none" w:eastAsia="x-none"/>
        </w:rPr>
        <w:t>: Schedule of budgeted administered cash flows (for the period ended</w:t>
      </w:r>
      <w:r w:rsidRPr="00F7505C">
        <w:rPr>
          <w:color w:val="000000"/>
          <w:lang w:val="x-none" w:eastAsia="x-none"/>
        </w:rPr>
        <w:t> </w:t>
      </w:r>
      <w:r>
        <w:rPr>
          <w:color w:val="000000"/>
          <w:lang w:val="x-none" w:eastAsia="x-none"/>
        </w:rPr>
        <w:t>30 June) (continued)</w:t>
      </w:r>
    </w:p>
    <w:tbl>
      <w:tblPr>
        <w:tblStyle w:val="CDMRange12"/>
        <w:tblW w:w="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45"/>
        <w:gridCol w:w="1200"/>
        <w:gridCol w:w="1200"/>
        <w:gridCol w:w="1200"/>
        <w:gridCol w:w="1200"/>
        <w:gridCol w:w="1200"/>
      </w:tblGrid>
      <w:tr w:rsidR="00670882" w14:paraId="7F818B14" w14:textId="77777777" w:rsidTr="00892078">
        <w:trPr>
          <w:trHeight w:hRule="exact" w:val="210"/>
        </w:trPr>
        <w:tc>
          <w:tcPr>
            <w:tcW w:w="2445" w:type="dxa"/>
            <w:vMerge w:val="restart"/>
            <w:tcBorders>
              <w:top w:val="dotted" w:sz="2" w:space="0" w:color="000000"/>
              <w:left w:val="nil"/>
              <w:bottom w:val="nil"/>
              <w:right w:val="nil"/>
              <w:tl2br w:val="nil"/>
              <w:tr2bl w:val="nil"/>
            </w:tcBorders>
            <w:noWrap/>
            <w:tcMar>
              <w:left w:w="0" w:type="dxa"/>
              <w:right w:w="0" w:type="dxa"/>
            </w:tcMar>
            <w:vAlign w:val="center"/>
          </w:tcPr>
          <w:p w14:paraId="1E21B384" w14:textId="77777777" w:rsidR="00670882" w:rsidRDefault="00670882" w:rsidP="00892078">
            <w:pPr>
              <w:spacing w:after="0" w:line="240" w:lineRule="auto"/>
              <w:jc w:val="center"/>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FFFFFF"/>
            <w:noWrap/>
            <w:tcMar>
              <w:left w:w="101" w:type="dxa"/>
              <w:right w:w="101" w:type="dxa"/>
            </w:tcMar>
            <w:vAlign w:val="center"/>
          </w:tcPr>
          <w:p w14:paraId="0DF08B0D"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1200" w:type="dxa"/>
            <w:tcBorders>
              <w:top w:val="dotted" w:sz="2" w:space="0" w:color="000000"/>
              <w:left w:val="nil"/>
              <w:bottom w:val="nil"/>
              <w:right w:val="nil"/>
              <w:tl2br w:val="nil"/>
              <w:tr2bl w:val="nil"/>
            </w:tcBorders>
            <w:shd w:val="clear" w:color="FFFFFF" w:fill="E6E6E6"/>
            <w:noWrap/>
            <w:tcMar>
              <w:left w:w="101" w:type="dxa"/>
              <w:right w:w="101" w:type="dxa"/>
            </w:tcMar>
            <w:vAlign w:val="center"/>
          </w:tcPr>
          <w:p w14:paraId="601318C2"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1200" w:type="dxa"/>
            <w:tcBorders>
              <w:top w:val="dotted" w:sz="2" w:space="0" w:color="000000"/>
              <w:left w:val="nil"/>
              <w:bottom w:val="nil"/>
              <w:right w:val="nil"/>
              <w:tl2br w:val="nil"/>
              <w:tr2bl w:val="nil"/>
            </w:tcBorders>
            <w:shd w:val="clear" w:color="FFFFFF" w:fill="FFFFFF"/>
            <w:noWrap/>
            <w:tcMar>
              <w:left w:w="101" w:type="dxa"/>
              <w:right w:w="101" w:type="dxa"/>
            </w:tcMar>
            <w:vAlign w:val="center"/>
          </w:tcPr>
          <w:p w14:paraId="57A9BCAB"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1200" w:type="dxa"/>
            <w:tcBorders>
              <w:top w:val="dotted" w:sz="2" w:space="0" w:color="000000"/>
              <w:left w:val="nil"/>
              <w:bottom w:val="nil"/>
              <w:right w:val="nil"/>
              <w:tl2br w:val="nil"/>
              <w:tr2bl w:val="nil"/>
            </w:tcBorders>
            <w:shd w:val="clear" w:color="FFFFFF" w:fill="FFFFFF"/>
            <w:noWrap/>
            <w:tcMar>
              <w:left w:w="101" w:type="dxa"/>
              <w:right w:w="101" w:type="dxa"/>
            </w:tcMar>
            <w:vAlign w:val="center"/>
          </w:tcPr>
          <w:p w14:paraId="25B7BF12"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1200" w:type="dxa"/>
            <w:tcBorders>
              <w:top w:val="dotted" w:sz="2" w:space="0" w:color="000000"/>
              <w:left w:val="nil"/>
              <w:bottom w:val="nil"/>
              <w:right w:val="nil"/>
              <w:tl2br w:val="nil"/>
              <w:tr2bl w:val="nil"/>
            </w:tcBorders>
            <w:shd w:val="clear" w:color="FFFFFF" w:fill="FFFFFF"/>
            <w:noWrap/>
            <w:tcMar>
              <w:left w:w="101" w:type="dxa"/>
              <w:right w:w="101" w:type="dxa"/>
            </w:tcMar>
            <w:vAlign w:val="center"/>
          </w:tcPr>
          <w:p w14:paraId="1529CBF1"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70882" w14:paraId="1378920F" w14:textId="77777777" w:rsidTr="00892078">
        <w:trPr>
          <w:trHeight w:hRule="exact" w:val="210"/>
        </w:trPr>
        <w:tc>
          <w:tcPr>
            <w:tcW w:w="2445" w:type="dxa"/>
            <w:vMerge/>
            <w:tcBorders>
              <w:top w:val="nil"/>
              <w:left w:val="nil"/>
              <w:bottom w:val="nil"/>
              <w:right w:val="nil"/>
              <w:tl2br w:val="nil"/>
              <w:tr2bl w:val="nil"/>
            </w:tcBorders>
            <w:noWrap/>
            <w:tcMar>
              <w:left w:w="0" w:type="dxa"/>
              <w:right w:w="0" w:type="dxa"/>
            </w:tcMar>
            <w:vAlign w:val="center"/>
          </w:tcPr>
          <w:p w14:paraId="27C176C1" w14:textId="77777777" w:rsidR="00670882" w:rsidRDefault="00670882" w:rsidP="00892078">
            <w:pPr>
              <w:spacing w:after="0" w:line="240" w:lineRule="auto"/>
              <w:jc w:val="center"/>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43F58096"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1200" w:type="dxa"/>
            <w:tcBorders>
              <w:top w:val="nil"/>
              <w:left w:val="nil"/>
              <w:bottom w:val="nil"/>
              <w:right w:val="nil"/>
              <w:tl2br w:val="nil"/>
              <w:tr2bl w:val="nil"/>
            </w:tcBorders>
            <w:shd w:val="clear" w:color="FFFFFF" w:fill="E6E6E6"/>
            <w:noWrap/>
            <w:tcMar>
              <w:left w:w="101" w:type="dxa"/>
              <w:right w:w="101" w:type="dxa"/>
            </w:tcMar>
            <w:vAlign w:val="center"/>
          </w:tcPr>
          <w:p w14:paraId="3C52D65B"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50F62F0F"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0F782FAA"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10C93EBD"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70882" w14:paraId="7C6BB612" w14:textId="77777777" w:rsidTr="00892078">
        <w:trPr>
          <w:trHeight w:hRule="exact" w:val="210"/>
        </w:trPr>
        <w:tc>
          <w:tcPr>
            <w:tcW w:w="2445" w:type="dxa"/>
            <w:vMerge/>
            <w:tcBorders>
              <w:top w:val="nil"/>
              <w:left w:val="nil"/>
              <w:bottom w:val="nil"/>
              <w:right w:val="nil"/>
              <w:tl2br w:val="nil"/>
              <w:tr2bl w:val="nil"/>
            </w:tcBorders>
            <w:noWrap/>
            <w:tcMar>
              <w:left w:w="0" w:type="dxa"/>
              <w:right w:w="0" w:type="dxa"/>
            </w:tcMar>
            <w:vAlign w:val="center"/>
          </w:tcPr>
          <w:p w14:paraId="1388022C" w14:textId="77777777" w:rsidR="00670882" w:rsidRDefault="00670882" w:rsidP="00892078">
            <w:pPr>
              <w:spacing w:after="0" w:line="240" w:lineRule="auto"/>
              <w:jc w:val="center"/>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0" w:type="dxa"/>
              <w:right w:w="0" w:type="dxa"/>
            </w:tcMar>
            <w:vAlign w:val="center"/>
          </w:tcPr>
          <w:p w14:paraId="63C818B7" w14:textId="77777777" w:rsidR="00670882" w:rsidRDefault="00670882" w:rsidP="00892078">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E6E6E6"/>
            <w:noWrap/>
            <w:tcMar>
              <w:left w:w="101" w:type="dxa"/>
              <w:right w:w="101" w:type="dxa"/>
            </w:tcMar>
            <w:vAlign w:val="center"/>
          </w:tcPr>
          <w:p w14:paraId="0E69104E"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6FA3426C"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65380B04"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1200" w:type="dxa"/>
            <w:tcBorders>
              <w:top w:val="nil"/>
              <w:left w:val="nil"/>
              <w:bottom w:val="nil"/>
              <w:right w:val="nil"/>
              <w:tl2br w:val="nil"/>
              <w:tr2bl w:val="nil"/>
            </w:tcBorders>
            <w:shd w:val="clear" w:color="FFFFFF" w:fill="FFFFFF"/>
            <w:noWrap/>
            <w:tcMar>
              <w:left w:w="101" w:type="dxa"/>
              <w:right w:w="101" w:type="dxa"/>
            </w:tcMar>
            <w:vAlign w:val="center"/>
          </w:tcPr>
          <w:p w14:paraId="320B73F1"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70882" w14:paraId="4121F00D" w14:textId="77777777" w:rsidTr="00892078">
        <w:trPr>
          <w:trHeight w:hRule="exact" w:val="210"/>
        </w:trPr>
        <w:tc>
          <w:tcPr>
            <w:tcW w:w="2445" w:type="dxa"/>
            <w:vMerge/>
            <w:tcBorders>
              <w:top w:val="nil"/>
              <w:left w:val="nil"/>
              <w:bottom w:val="nil"/>
              <w:right w:val="nil"/>
              <w:tl2br w:val="nil"/>
              <w:tr2bl w:val="nil"/>
            </w:tcBorders>
            <w:noWrap/>
            <w:tcMar>
              <w:left w:w="0" w:type="dxa"/>
              <w:right w:w="0" w:type="dxa"/>
            </w:tcMar>
            <w:vAlign w:val="center"/>
          </w:tcPr>
          <w:p w14:paraId="4B34C25B" w14:textId="77777777" w:rsidR="00670882" w:rsidRDefault="00670882" w:rsidP="00892078">
            <w:pPr>
              <w:spacing w:after="0" w:line="240" w:lineRule="auto"/>
              <w:jc w:val="center"/>
              <w:rPr>
                <w:rFonts w:ascii="Arial" w:eastAsia="Arial" w:hAnsi="Arial" w:cs="Arial"/>
                <w:color w:val="000000"/>
                <w:sz w:val="16"/>
                <w:bdr w:val="nil"/>
              </w:rPr>
            </w:pPr>
          </w:p>
        </w:tc>
        <w:tc>
          <w:tcPr>
            <w:tcW w:w="1200" w:type="dxa"/>
            <w:tcBorders>
              <w:top w:val="nil"/>
              <w:left w:val="nil"/>
              <w:bottom w:val="dotted" w:sz="2" w:space="0" w:color="000000"/>
              <w:right w:val="nil"/>
              <w:tl2br w:val="nil"/>
              <w:tr2bl w:val="nil"/>
            </w:tcBorders>
            <w:shd w:val="clear" w:color="FFFFFF" w:fill="FFFFFF"/>
            <w:noWrap/>
            <w:tcMar>
              <w:left w:w="101" w:type="dxa"/>
              <w:right w:w="101" w:type="dxa"/>
            </w:tcMar>
            <w:vAlign w:val="center"/>
          </w:tcPr>
          <w:p w14:paraId="4210F39A"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200" w:type="dxa"/>
            <w:tcBorders>
              <w:top w:val="nil"/>
              <w:left w:val="nil"/>
              <w:bottom w:val="dotted" w:sz="2" w:space="0" w:color="000000"/>
              <w:right w:val="nil"/>
              <w:tl2br w:val="nil"/>
              <w:tr2bl w:val="nil"/>
            </w:tcBorders>
            <w:shd w:val="clear" w:color="FFFFFF" w:fill="E6E6E6"/>
            <w:noWrap/>
            <w:tcMar>
              <w:left w:w="101" w:type="dxa"/>
              <w:right w:w="101" w:type="dxa"/>
            </w:tcMar>
            <w:vAlign w:val="center"/>
          </w:tcPr>
          <w:p w14:paraId="1F5E2CEB"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200" w:type="dxa"/>
            <w:tcBorders>
              <w:top w:val="nil"/>
              <w:left w:val="nil"/>
              <w:bottom w:val="dotted" w:sz="2" w:space="0" w:color="000000"/>
              <w:right w:val="nil"/>
              <w:tl2br w:val="nil"/>
              <w:tr2bl w:val="nil"/>
            </w:tcBorders>
            <w:shd w:val="clear" w:color="FFFFFF" w:fill="FFFFFF"/>
            <w:noWrap/>
            <w:tcMar>
              <w:left w:w="101" w:type="dxa"/>
              <w:right w:w="101" w:type="dxa"/>
            </w:tcMar>
            <w:vAlign w:val="center"/>
          </w:tcPr>
          <w:p w14:paraId="7AEE0244"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200" w:type="dxa"/>
            <w:tcBorders>
              <w:top w:val="nil"/>
              <w:left w:val="nil"/>
              <w:bottom w:val="dotted" w:sz="2" w:space="0" w:color="000000"/>
              <w:right w:val="nil"/>
              <w:tl2br w:val="nil"/>
              <w:tr2bl w:val="nil"/>
            </w:tcBorders>
            <w:shd w:val="clear" w:color="FFFFFF" w:fill="FFFFFF"/>
            <w:noWrap/>
            <w:tcMar>
              <w:left w:w="101" w:type="dxa"/>
              <w:right w:w="101" w:type="dxa"/>
            </w:tcMar>
            <w:vAlign w:val="center"/>
          </w:tcPr>
          <w:p w14:paraId="17D9F52C"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200" w:type="dxa"/>
            <w:tcBorders>
              <w:top w:val="nil"/>
              <w:left w:val="nil"/>
              <w:bottom w:val="dotted" w:sz="2" w:space="0" w:color="000000"/>
              <w:right w:val="nil"/>
              <w:tl2br w:val="nil"/>
              <w:tr2bl w:val="nil"/>
            </w:tcBorders>
            <w:shd w:val="clear" w:color="FFFFFF" w:fill="FFFFFF"/>
            <w:noWrap/>
            <w:tcMar>
              <w:left w:w="101" w:type="dxa"/>
              <w:right w:w="101" w:type="dxa"/>
            </w:tcMar>
            <w:vAlign w:val="center"/>
          </w:tcPr>
          <w:p w14:paraId="1F9F663D" w14:textId="77777777" w:rsidR="00670882"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bl>
    <w:tbl>
      <w:tblPr>
        <w:tblStyle w:val="CDMRange11"/>
        <w:tblW w:w="844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45"/>
        <w:gridCol w:w="1200"/>
        <w:gridCol w:w="1200"/>
        <w:gridCol w:w="1200"/>
        <w:gridCol w:w="1200"/>
        <w:gridCol w:w="1200"/>
      </w:tblGrid>
      <w:tr w:rsidR="00670882" w:rsidRPr="00FE3487" w14:paraId="02B5E9C4" w14:textId="77777777" w:rsidTr="00670882">
        <w:trPr>
          <w:trHeight w:hRule="exact" w:val="210"/>
        </w:trPr>
        <w:tc>
          <w:tcPr>
            <w:tcW w:w="2445" w:type="dxa"/>
            <w:tcBorders>
              <w:top w:val="nil"/>
              <w:left w:val="nil"/>
              <w:bottom w:val="nil"/>
              <w:right w:val="nil"/>
              <w:tl2br w:val="nil"/>
              <w:tr2bl w:val="nil"/>
            </w:tcBorders>
            <w:noWrap/>
            <w:tcMar>
              <w:left w:w="101" w:type="dxa"/>
              <w:right w:w="101" w:type="dxa"/>
            </w:tcMar>
            <w:vAlign w:val="center"/>
          </w:tcPr>
          <w:p w14:paraId="2A800BB0" w14:textId="77777777" w:rsidR="00670882" w:rsidRPr="00FE3487" w:rsidRDefault="00670882" w:rsidP="00892078">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FE3487">
              <w:rPr>
                <w:rFonts w:ascii="Arial" w:eastAsia="Arial" w:hAnsi="Arial" w:cs="Arial"/>
                <w:b/>
                <w:color w:val="000000"/>
                <w:sz w:val="16"/>
              </w:rPr>
              <w:t>FINANCING ACTIVITIES</w:t>
            </w:r>
          </w:p>
        </w:tc>
        <w:tc>
          <w:tcPr>
            <w:tcW w:w="1200"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0D4D29F2" w14:textId="77777777" w:rsidR="00670882" w:rsidRPr="00FE3487" w:rsidRDefault="00670882" w:rsidP="00892078">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44ED592" w14:textId="77777777" w:rsidR="00670882" w:rsidRPr="00FE3487" w:rsidRDefault="00670882" w:rsidP="00892078">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3F6425C5" w14:textId="77777777" w:rsidR="00670882" w:rsidRPr="00FE3487" w:rsidRDefault="00670882" w:rsidP="00892078">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0009C758" w14:textId="77777777" w:rsidR="00670882" w:rsidRPr="00FE3487" w:rsidRDefault="00670882" w:rsidP="00892078">
            <w:pPr>
              <w:spacing w:after="0" w:line="240" w:lineRule="auto"/>
              <w:jc w:val="right"/>
              <w:rPr>
                <w:rFonts w:ascii="Arial" w:eastAsia="Arial" w:hAnsi="Arial" w:cs="Arial"/>
                <w:color w:val="000000"/>
                <w:sz w:val="16"/>
                <w:bdr w:val="nil"/>
              </w:rPr>
            </w:pPr>
          </w:p>
        </w:tc>
        <w:tc>
          <w:tcPr>
            <w:tcW w:w="1200"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1231271B" w14:textId="77777777" w:rsidR="00670882" w:rsidRPr="00FE3487" w:rsidRDefault="00670882" w:rsidP="00892078">
            <w:pPr>
              <w:spacing w:after="0" w:line="240" w:lineRule="auto"/>
              <w:jc w:val="right"/>
              <w:rPr>
                <w:rFonts w:ascii="Arial" w:eastAsia="Arial" w:hAnsi="Arial" w:cs="Arial"/>
                <w:color w:val="000000"/>
                <w:sz w:val="16"/>
                <w:bdr w:val="nil"/>
              </w:rPr>
            </w:pPr>
          </w:p>
        </w:tc>
      </w:tr>
      <w:tr w:rsidR="00670882" w:rsidRPr="00FE3487" w14:paraId="6162EA8E" w14:textId="77777777" w:rsidTr="009774BE">
        <w:trPr>
          <w:trHeight w:hRule="exact" w:val="210"/>
        </w:trPr>
        <w:tc>
          <w:tcPr>
            <w:tcW w:w="2445" w:type="dxa"/>
            <w:tcBorders>
              <w:top w:val="nil"/>
              <w:left w:val="nil"/>
              <w:bottom w:val="nil"/>
              <w:right w:val="nil"/>
              <w:tl2br w:val="nil"/>
              <w:tr2bl w:val="nil"/>
            </w:tcBorders>
            <w:noWrap/>
            <w:tcMar>
              <w:left w:w="101" w:type="dxa"/>
              <w:right w:w="101" w:type="dxa"/>
            </w:tcMar>
            <w:vAlign w:val="center"/>
          </w:tcPr>
          <w:p w14:paraId="17D5B2C1" w14:textId="77777777" w:rsidR="00670882" w:rsidRPr="00FE3487" w:rsidRDefault="00670882" w:rsidP="00892078">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FE3487">
              <w:rPr>
                <w:rFonts w:ascii="Arial" w:eastAsia="Arial" w:hAnsi="Arial" w:cs="Arial"/>
                <w:b/>
                <w:color w:val="000000"/>
                <w:sz w:val="16"/>
              </w:rPr>
              <w:t>Cash received</w:t>
            </w:r>
          </w:p>
        </w:tc>
        <w:tc>
          <w:tcPr>
            <w:tcW w:w="1200" w:type="dxa"/>
            <w:tcBorders>
              <w:top w:val="nil"/>
              <w:left w:val="nil"/>
              <w:bottom w:val="nil"/>
              <w:right w:val="nil"/>
              <w:tl2br w:val="nil"/>
              <w:tr2bl w:val="nil"/>
            </w:tcBorders>
            <w:shd w:val="clear" w:color="FFFFFF" w:fill="FFFFFF"/>
            <w:noWrap/>
            <w:tcMar>
              <w:left w:w="0" w:type="dxa"/>
              <w:right w:w="0" w:type="dxa"/>
            </w:tcMar>
            <w:vAlign w:val="bottom"/>
          </w:tcPr>
          <w:p w14:paraId="7C376063" w14:textId="77777777" w:rsidR="00670882" w:rsidRPr="00FE3487" w:rsidRDefault="00670882" w:rsidP="00892078">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E6E6E6"/>
            <w:noWrap/>
            <w:tcMar>
              <w:left w:w="0" w:type="dxa"/>
              <w:right w:w="0" w:type="dxa"/>
            </w:tcMar>
            <w:vAlign w:val="bottom"/>
          </w:tcPr>
          <w:p w14:paraId="73799F2E" w14:textId="77777777" w:rsidR="00670882" w:rsidRPr="00FE3487" w:rsidRDefault="00670882" w:rsidP="00892078">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0" w:type="dxa"/>
              <w:right w:w="0" w:type="dxa"/>
            </w:tcMar>
            <w:vAlign w:val="bottom"/>
          </w:tcPr>
          <w:p w14:paraId="1BDCA106" w14:textId="77777777" w:rsidR="00670882" w:rsidRPr="00FE3487" w:rsidRDefault="00670882" w:rsidP="00892078">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0" w:type="dxa"/>
              <w:right w:w="0" w:type="dxa"/>
            </w:tcMar>
            <w:vAlign w:val="bottom"/>
          </w:tcPr>
          <w:p w14:paraId="7A1A19A6" w14:textId="77777777" w:rsidR="00670882" w:rsidRPr="00FE3487" w:rsidRDefault="00670882" w:rsidP="00892078">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0" w:type="dxa"/>
              <w:right w:w="0" w:type="dxa"/>
            </w:tcMar>
            <w:vAlign w:val="bottom"/>
          </w:tcPr>
          <w:p w14:paraId="5656F787" w14:textId="77777777" w:rsidR="00670882" w:rsidRPr="00FE3487" w:rsidRDefault="00670882" w:rsidP="00892078">
            <w:pPr>
              <w:spacing w:after="0" w:line="240" w:lineRule="auto"/>
              <w:jc w:val="right"/>
              <w:rPr>
                <w:rFonts w:ascii="Arial" w:eastAsia="Arial" w:hAnsi="Arial" w:cs="Arial"/>
                <w:color w:val="000000"/>
                <w:sz w:val="16"/>
                <w:bdr w:val="nil"/>
              </w:rPr>
            </w:pPr>
          </w:p>
        </w:tc>
      </w:tr>
      <w:tr w:rsidR="00670882" w:rsidRPr="00FE3487" w14:paraId="4844DB9C" w14:textId="77777777" w:rsidTr="00E92DC2">
        <w:trPr>
          <w:trHeight w:hRule="exact" w:val="210"/>
        </w:trPr>
        <w:tc>
          <w:tcPr>
            <w:tcW w:w="2445" w:type="dxa"/>
            <w:tcBorders>
              <w:top w:val="nil"/>
              <w:left w:val="nil"/>
              <w:bottom w:val="nil"/>
              <w:right w:val="nil"/>
              <w:tl2br w:val="nil"/>
              <w:tr2bl w:val="nil"/>
            </w:tcBorders>
            <w:noWrap/>
            <w:tcMar>
              <w:left w:w="236" w:type="dxa"/>
              <w:right w:w="101" w:type="dxa"/>
            </w:tcMar>
            <w:vAlign w:val="center"/>
          </w:tcPr>
          <w:p w14:paraId="2ACD34BC" w14:textId="77777777" w:rsidR="00670882" w:rsidRPr="00FE3487" w:rsidRDefault="00670882" w:rsidP="00892078">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FE3487">
              <w:rPr>
                <w:rFonts w:ascii="Arial" w:eastAsia="Arial" w:hAnsi="Arial" w:cs="Arial"/>
                <w:color w:val="000000"/>
                <w:sz w:val="16"/>
              </w:rPr>
              <w:t>Restructuring</w:t>
            </w:r>
          </w:p>
        </w:tc>
        <w:tc>
          <w:tcPr>
            <w:tcW w:w="1200" w:type="dxa"/>
            <w:tcBorders>
              <w:top w:val="nil"/>
              <w:left w:val="nil"/>
              <w:bottom w:val="nil"/>
              <w:right w:val="nil"/>
              <w:tl2br w:val="nil"/>
              <w:tr2bl w:val="nil"/>
            </w:tcBorders>
            <w:shd w:val="clear" w:color="FFFFFF" w:fill="FFFFFF"/>
            <w:noWrap/>
            <w:tcMar>
              <w:left w:w="101" w:type="dxa"/>
              <w:right w:w="161" w:type="dxa"/>
            </w:tcMar>
            <w:vAlign w:val="bottom"/>
          </w:tcPr>
          <w:p w14:paraId="1D6CE066" w14:textId="77777777" w:rsidR="00670882" w:rsidRPr="00FE3487"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w:t>
            </w:r>
          </w:p>
        </w:tc>
        <w:tc>
          <w:tcPr>
            <w:tcW w:w="1200" w:type="dxa"/>
            <w:tcBorders>
              <w:top w:val="nil"/>
              <w:left w:val="nil"/>
              <w:bottom w:val="nil"/>
              <w:right w:val="nil"/>
              <w:tl2br w:val="nil"/>
              <w:tr2bl w:val="nil"/>
            </w:tcBorders>
            <w:shd w:val="clear" w:color="FFFFFF" w:fill="E6E6E6"/>
            <w:noWrap/>
            <w:tcMar>
              <w:left w:w="101" w:type="dxa"/>
              <w:right w:w="101" w:type="dxa"/>
            </w:tcMar>
            <w:vAlign w:val="bottom"/>
          </w:tcPr>
          <w:p w14:paraId="74E96332" w14:textId="77777777" w:rsidR="00670882" w:rsidRPr="00FE3487"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(16,262)</w:t>
            </w:r>
          </w:p>
        </w:tc>
        <w:tc>
          <w:tcPr>
            <w:tcW w:w="1200" w:type="dxa"/>
            <w:tcBorders>
              <w:top w:val="nil"/>
              <w:left w:val="nil"/>
              <w:bottom w:val="nil"/>
              <w:right w:val="nil"/>
              <w:tl2br w:val="nil"/>
              <w:tr2bl w:val="nil"/>
            </w:tcBorders>
            <w:shd w:val="clear" w:color="FFFFFF" w:fill="FFFFFF"/>
            <w:noWrap/>
            <w:tcMar>
              <w:left w:w="101" w:type="dxa"/>
              <w:right w:w="161" w:type="dxa"/>
            </w:tcMar>
            <w:vAlign w:val="bottom"/>
          </w:tcPr>
          <w:p w14:paraId="388F7392" w14:textId="77777777" w:rsidR="00670882" w:rsidRPr="00FE3487"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w:t>
            </w:r>
          </w:p>
        </w:tc>
        <w:tc>
          <w:tcPr>
            <w:tcW w:w="1200" w:type="dxa"/>
            <w:tcBorders>
              <w:top w:val="nil"/>
              <w:left w:val="nil"/>
              <w:bottom w:val="nil"/>
              <w:right w:val="nil"/>
              <w:tl2br w:val="nil"/>
              <w:tr2bl w:val="nil"/>
            </w:tcBorders>
            <w:shd w:val="clear" w:color="FFFFFF" w:fill="FFFFFF"/>
            <w:noWrap/>
            <w:tcMar>
              <w:left w:w="101" w:type="dxa"/>
              <w:right w:w="161" w:type="dxa"/>
            </w:tcMar>
            <w:vAlign w:val="bottom"/>
          </w:tcPr>
          <w:p w14:paraId="72516BFF" w14:textId="77777777" w:rsidR="00670882" w:rsidRPr="00FE3487"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w:t>
            </w:r>
          </w:p>
        </w:tc>
        <w:tc>
          <w:tcPr>
            <w:tcW w:w="1200" w:type="dxa"/>
            <w:tcBorders>
              <w:top w:val="nil"/>
              <w:left w:val="nil"/>
              <w:bottom w:val="nil"/>
              <w:right w:val="nil"/>
              <w:tl2br w:val="nil"/>
              <w:tr2bl w:val="nil"/>
            </w:tcBorders>
            <w:shd w:val="clear" w:color="FFFFFF" w:fill="FFFFFF"/>
            <w:noWrap/>
            <w:tcMar>
              <w:left w:w="101" w:type="dxa"/>
              <w:right w:w="161" w:type="dxa"/>
            </w:tcMar>
            <w:vAlign w:val="bottom"/>
          </w:tcPr>
          <w:p w14:paraId="38A90C2D" w14:textId="77777777" w:rsidR="00670882" w:rsidRPr="00FE3487" w:rsidRDefault="00670882" w:rsidP="00892078">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w:t>
            </w:r>
          </w:p>
        </w:tc>
      </w:tr>
      <w:tr w:rsidR="00670882" w:rsidRPr="00FE3487" w14:paraId="2AE3364F" w14:textId="77777777" w:rsidTr="00E92DC2">
        <w:trPr>
          <w:trHeight w:hRule="exact" w:val="210"/>
        </w:trPr>
        <w:tc>
          <w:tcPr>
            <w:tcW w:w="2445" w:type="dxa"/>
            <w:tcBorders>
              <w:top w:val="nil"/>
              <w:left w:val="nil"/>
              <w:bottom w:val="nil"/>
              <w:right w:val="nil"/>
              <w:tl2br w:val="nil"/>
              <w:tr2bl w:val="nil"/>
            </w:tcBorders>
            <w:noWrap/>
            <w:tcMar>
              <w:left w:w="101" w:type="dxa"/>
              <w:right w:w="101" w:type="dxa"/>
            </w:tcMar>
            <w:vAlign w:val="center"/>
          </w:tcPr>
          <w:p w14:paraId="14A9D188" w14:textId="77777777" w:rsidR="00670882" w:rsidRPr="00FE3487" w:rsidRDefault="00670882" w:rsidP="00892078">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FE3487">
              <w:rPr>
                <w:rFonts w:ascii="Arial" w:eastAsia="Arial" w:hAnsi="Arial" w:cs="Arial"/>
                <w:b/>
                <w:i/>
                <w:color w:val="000000"/>
                <w:sz w:val="16"/>
              </w:rPr>
              <w:t>Total cash received</w:t>
            </w:r>
          </w:p>
        </w:tc>
        <w:tc>
          <w:tcPr>
            <w:tcW w:w="1200" w:type="dxa"/>
            <w:tcBorders>
              <w:top w:val="nil"/>
              <w:left w:val="nil"/>
              <w:bottom w:val="dotted" w:sz="2" w:space="0" w:color="000000"/>
              <w:right w:val="nil"/>
              <w:tl2br w:val="nil"/>
              <w:tr2bl w:val="nil"/>
            </w:tcBorders>
            <w:shd w:val="clear" w:color="FFFFFF" w:fill="FFFFFF"/>
            <w:noWrap/>
            <w:tcMar>
              <w:left w:w="101" w:type="dxa"/>
              <w:right w:w="161" w:type="dxa"/>
            </w:tcMar>
            <w:vAlign w:val="bottom"/>
          </w:tcPr>
          <w:p w14:paraId="51D80A6C" w14:textId="77777777" w:rsidR="00670882" w:rsidRPr="00FE3487" w:rsidRDefault="00670882" w:rsidP="00892078">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FE3487">
              <w:rPr>
                <w:rFonts w:ascii="Arial" w:eastAsia="Arial" w:hAnsi="Arial" w:cs="Arial"/>
                <w:b/>
                <w:color w:val="000000"/>
                <w:sz w:val="16"/>
              </w:rPr>
              <w:t>–</w:t>
            </w:r>
          </w:p>
        </w:tc>
        <w:tc>
          <w:tcPr>
            <w:tcW w:w="1200" w:type="dxa"/>
            <w:tcBorders>
              <w:top w:val="nil"/>
              <w:left w:val="nil"/>
              <w:bottom w:val="dotted" w:sz="2" w:space="0" w:color="000000"/>
              <w:right w:val="nil"/>
              <w:tl2br w:val="nil"/>
              <w:tr2bl w:val="nil"/>
            </w:tcBorders>
            <w:shd w:val="clear" w:color="FFFFFF" w:fill="E6E6E6"/>
            <w:noWrap/>
            <w:tcMar>
              <w:left w:w="101" w:type="dxa"/>
              <w:right w:w="101" w:type="dxa"/>
            </w:tcMar>
            <w:vAlign w:val="bottom"/>
          </w:tcPr>
          <w:p w14:paraId="6814BE07" w14:textId="77777777" w:rsidR="00670882" w:rsidRPr="00FE3487" w:rsidRDefault="00670882" w:rsidP="00892078">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FE3487">
              <w:rPr>
                <w:rFonts w:ascii="Arial" w:eastAsia="Arial" w:hAnsi="Arial" w:cs="Arial"/>
                <w:b/>
                <w:color w:val="000000"/>
                <w:sz w:val="16"/>
              </w:rPr>
              <w:t>(16,262)</w:t>
            </w:r>
          </w:p>
        </w:tc>
        <w:tc>
          <w:tcPr>
            <w:tcW w:w="1200" w:type="dxa"/>
            <w:tcBorders>
              <w:top w:val="nil"/>
              <w:left w:val="nil"/>
              <w:bottom w:val="dotted" w:sz="2" w:space="0" w:color="000000"/>
              <w:right w:val="nil"/>
              <w:tl2br w:val="nil"/>
              <w:tr2bl w:val="nil"/>
            </w:tcBorders>
            <w:shd w:val="clear" w:color="FFFFFF" w:fill="FFFFFF"/>
            <w:noWrap/>
            <w:tcMar>
              <w:left w:w="101" w:type="dxa"/>
              <w:right w:w="161" w:type="dxa"/>
            </w:tcMar>
            <w:vAlign w:val="bottom"/>
          </w:tcPr>
          <w:p w14:paraId="7ECB08DA" w14:textId="77777777" w:rsidR="00670882" w:rsidRPr="00FE3487" w:rsidRDefault="00670882" w:rsidP="00892078">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FE3487">
              <w:rPr>
                <w:rFonts w:ascii="Arial" w:eastAsia="Arial" w:hAnsi="Arial" w:cs="Arial"/>
                <w:b/>
                <w:color w:val="000000"/>
                <w:sz w:val="16"/>
              </w:rPr>
              <w:t>–</w:t>
            </w:r>
          </w:p>
        </w:tc>
        <w:tc>
          <w:tcPr>
            <w:tcW w:w="1200" w:type="dxa"/>
            <w:tcBorders>
              <w:top w:val="nil"/>
              <w:left w:val="nil"/>
              <w:bottom w:val="dotted" w:sz="2" w:space="0" w:color="000000"/>
              <w:right w:val="nil"/>
              <w:tl2br w:val="nil"/>
              <w:tr2bl w:val="nil"/>
            </w:tcBorders>
            <w:shd w:val="clear" w:color="FFFFFF" w:fill="FFFFFF"/>
            <w:noWrap/>
            <w:tcMar>
              <w:left w:w="101" w:type="dxa"/>
              <w:right w:w="161" w:type="dxa"/>
            </w:tcMar>
            <w:vAlign w:val="bottom"/>
          </w:tcPr>
          <w:p w14:paraId="4E1F8C21" w14:textId="77777777" w:rsidR="00670882" w:rsidRPr="00FE3487" w:rsidRDefault="00670882" w:rsidP="00892078">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FE3487">
              <w:rPr>
                <w:rFonts w:ascii="Arial" w:eastAsia="Arial" w:hAnsi="Arial" w:cs="Arial"/>
                <w:b/>
                <w:color w:val="000000"/>
                <w:sz w:val="16"/>
              </w:rPr>
              <w:t>–</w:t>
            </w:r>
          </w:p>
        </w:tc>
        <w:tc>
          <w:tcPr>
            <w:tcW w:w="1200" w:type="dxa"/>
            <w:tcBorders>
              <w:top w:val="nil"/>
              <w:left w:val="nil"/>
              <w:bottom w:val="dotted" w:sz="2" w:space="0" w:color="000000"/>
              <w:right w:val="nil"/>
              <w:tl2br w:val="nil"/>
              <w:tr2bl w:val="nil"/>
            </w:tcBorders>
            <w:shd w:val="clear" w:color="FFFFFF" w:fill="FFFFFF"/>
            <w:noWrap/>
            <w:tcMar>
              <w:left w:w="101" w:type="dxa"/>
              <w:right w:w="161" w:type="dxa"/>
            </w:tcMar>
            <w:vAlign w:val="bottom"/>
          </w:tcPr>
          <w:p w14:paraId="2B4FAE6C" w14:textId="77777777" w:rsidR="00670882" w:rsidRPr="00FE3487" w:rsidRDefault="00670882" w:rsidP="00892078">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FE3487">
              <w:rPr>
                <w:rFonts w:ascii="Arial" w:eastAsia="Arial" w:hAnsi="Arial" w:cs="Arial"/>
                <w:b/>
                <w:color w:val="000000"/>
                <w:sz w:val="16"/>
              </w:rPr>
              <w:t>–</w:t>
            </w:r>
          </w:p>
        </w:tc>
      </w:tr>
      <w:tr w:rsidR="00670882" w:rsidRPr="00FE3487" w14:paraId="45612EF6" w14:textId="77777777" w:rsidTr="00E92DC2">
        <w:trPr>
          <w:trHeight w:hRule="exact" w:val="420"/>
        </w:trPr>
        <w:tc>
          <w:tcPr>
            <w:tcW w:w="2445" w:type="dxa"/>
            <w:tcBorders>
              <w:top w:val="nil"/>
              <w:left w:val="nil"/>
              <w:bottom w:val="nil"/>
              <w:right w:val="nil"/>
              <w:tl2br w:val="nil"/>
              <w:tr2bl w:val="nil"/>
            </w:tcBorders>
            <w:tcMar>
              <w:left w:w="101" w:type="dxa"/>
              <w:right w:w="101" w:type="dxa"/>
            </w:tcMar>
            <w:vAlign w:val="center"/>
          </w:tcPr>
          <w:p w14:paraId="69A73CB4" w14:textId="77777777" w:rsidR="00670882" w:rsidRPr="00FE3487" w:rsidRDefault="00670882" w:rsidP="00892078">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FE3487">
              <w:rPr>
                <w:rFonts w:ascii="Arial" w:eastAsia="Arial" w:hAnsi="Arial" w:cs="Arial"/>
                <w:b/>
                <w:color w:val="000000"/>
                <w:sz w:val="16"/>
              </w:rPr>
              <w:t>Net cash from</w:t>
            </w:r>
            <w:proofErr w:type="gramStart"/>
            <w:r w:rsidRPr="00FE3487">
              <w:rPr>
                <w:rFonts w:ascii="Arial" w:eastAsia="Arial" w:hAnsi="Arial" w:cs="Arial"/>
                <w:b/>
                <w:color w:val="000000"/>
                <w:sz w:val="16"/>
              </w:rPr>
              <w:t>/(</w:t>
            </w:r>
            <w:proofErr w:type="gramEnd"/>
            <w:r w:rsidRPr="00FE3487">
              <w:rPr>
                <w:rFonts w:ascii="Arial" w:eastAsia="Arial" w:hAnsi="Arial" w:cs="Arial"/>
                <w:b/>
                <w:color w:val="000000"/>
                <w:sz w:val="16"/>
              </w:rPr>
              <w:t>used by) financing activities</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bottom"/>
          </w:tcPr>
          <w:p w14:paraId="4FD0B495" w14:textId="77777777" w:rsidR="00670882" w:rsidRPr="00FE3487" w:rsidRDefault="00670882" w:rsidP="00892078">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FE3487">
              <w:rPr>
                <w:rFonts w:ascii="Arial" w:eastAsia="Arial" w:hAnsi="Arial" w:cs="Arial"/>
                <w:b/>
                <w:color w:val="000000"/>
                <w:sz w:val="16"/>
              </w:rPr>
              <w:t>–</w:t>
            </w:r>
          </w:p>
        </w:tc>
        <w:tc>
          <w:tcPr>
            <w:tcW w:w="1200" w:type="dxa"/>
            <w:tcBorders>
              <w:top w:val="dotted" w:sz="2" w:space="0" w:color="000000"/>
              <w:left w:val="nil"/>
              <w:bottom w:val="dotted" w:sz="2" w:space="0" w:color="000000"/>
              <w:right w:val="nil"/>
              <w:tl2br w:val="nil"/>
              <w:tr2bl w:val="nil"/>
            </w:tcBorders>
            <w:shd w:val="clear" w:color="FFFFFF" w:fill="E6E6E6"/>
            <w:noWrap/>
            <w:tcMar>
              <w:left w:w="101" w:type="dxa"/>
              <w:right w:w="101" w:type="dxa"/>
            </w:tcMar>
            <w:vAlign w:val="bottom"/>
          </w:tcPr>
          <w:p w14:paraId="14ACA740" w14:textId="77777777" w:rsidR="00670882" w:rsidRPr="00FE3487" w:rsidRDefault="00670882" w:rsidP="00892078">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FE3487">
              <w:rPr>
                <w:rFonts w:ascii="Arial" w:eastAsia="Arial" w:hAnsi="Arial" w:cs="Arial"/>
                <w:b/>
                <w:color w:val="000000"/>
                <w:sz w:val="16"/>
              </w:rPr>
              <w:t>(16,262)</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bottom"/>
          </w:tcPr>
          <w:p w14:paraId="3E99040A" w14:textId="77777777" w:rsidR="00670882" w:rsidRPr="00FE3487" w:rsidRDefault="00670882" w:rsidP="00892078">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FE3487">
              <w:rPr>
                <w:rFonts w:ascii="Arial" w:eastAsia="Arial" w:hAnsi="Arial" w:cs="Arial"/>
                <w:b/>
                <w:color w:val="000000"/>
                <w:sz w:val="16"/>
              </w:rPr>
              <w:t>–</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bottom"/>
          </w:tcPr>
          <w:p w14:paraId="0F3CB98B" w14:textId="77777777" w:rsidR="00670882" w:rsidRPr="00FE3487" w:rsidRDefault="00670882" w:rsidP="00892078">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FE3487">
              <w:rPr>
                <w:rFonts w:ascii="Arial" w:eastAsia="Arial" w:hAnsi="Arial" w:cs="Arial"/>
                <w:b/>
                <w:color w:val="000000"/>
                <w:sz w:val="16"/>
              </w:rPr>
              <w:t>–</w:t>
            </w:r>
          </w:p>
        </w:tc>
        <w:tc>
          <w:tcPr>
            <w:tcW w:w="1200" w:type="dxa"/>
            <w:tcBorders>
              <w:top w:val="dotted" w:sz="2" w:space="0" w:color="000000"/>
              <w:left w:val="nil"/>
              <w:bottom w:val="dotted" w:sz="2" w:space="0" w:color="000000"/>
              <w:right w:val="nil"/>
              <w:tl2br w:val="nil"/>
              <w:tr2bl w:val="nil"/>
            </w:tcBorders>
            <w:shd w:val="clear" w:color="FFFFFF" w:fill="FFFFFF"/>
            <w:noWrap/>
            <w:tcMar>
              <w:left w:w="101" w:type="dxa"/>
              <w:right w:w="161" w:type="dxa"/>
            </w:tcMar>
            <w:vAlign w:val="bottom"/>
          </w:tcPr>
          <w:p w14:paraId="27A6CF08" w14:textId="77777777" w:rsidR="00670882" w:rsidRPr="00FE3487" w:rsidRDefault="00670882" w:rsidP="00892078">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FE3487">
              <w:rPr>
                <w:rFonts w:ascii="Arial" w:eastAsia="Arial" w:hAnsi="Arial" w:cs="Arial"/>
                <w:b/>
                <w:color w:val="000000"/>
                <w:sz w:val="16"/>
              </w:rPr>
              <w:t>–</w:t>
            </w:r>
          </w:p>
        </w:tc>
      </w:tr>
    </w:tbl>
    <w:tbl>
      <w:tblPr>
        <w:tblStyle w:val="CDMRange1"/>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600" w:firstRow="0" w:lastRow="0" w:firstColumn="0" w:lastColumn="0" w:noHBand="1" w:noVBand="1"/>
      </w:tblPr>
      <w:tblGrid>
        <w:gridCol w:w="2445"/>
        <w:gridCol w:w="1302"/>
        <w:gridCol w:w="1200"/>
        <w:gridCol w:w="1200"/>
        <w:gridCol w:w="1200"/>
        <w:gridCol w:w="1200"/>
      </w:tblGrid>
      <w:tr w:rsidR="00670882" w:rsidRPr="00FE3487" w14:paraId="20DE35FE" w14:textId="77777777" w:rsidTr="00FE3487">
        <w:tc>
          <w:tcPr>
            <w:tcW w:w="2445" w:type="dxa"/>
            <w:tcBorders>
              <w:top w:val="nil"/>
              <w:left w:val="nil"/>
              <w:bottom w:val="nil"/>
              <w:right w:val="nil"/>
              <w:tl2br w:val="nil"/>
              <w:tr2bl w:val="nil"/>
            </w:tcBorders>
            <w:shd w:val="clear" w:color="FFFFFF" w:fill="FFFFFF"/>
            <w:tcMar>
              <w:left w:w="101" w:type="dxa"/>
              <w:right w:w="101" w:type="dxa"/>
            </w:tcMar>
            <w:vAlign w:val="bottom"/>
          </w:tcPr>
          <w:p w14:paraId="52262E36" w14:textId="77777777" w:rsidR="00670882" w:rsidRPr="00FE3487" w:rsidRDefault="00670882" w:rsidP="00670882">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FE3487">
              <w:rPr>
                <w:rFonts w:ascii="Arial" w:eastAsia="Arial" w:hAnsi="Arial" w:cs="Arial"/>
                <w:b/>
                <w:i/>
                <w:color w:val="000000"/>
                <w:sz w:val="16"/>
              </w:rPr>
              <w:t>Net increase/(decrease)</w:t>
            </w:r>
          </w:p>
          <w:p w14:paraId="1DC7A908" w14:textId="77777777" w:rsidR="00670882" w:rsidRPr="00FE3487" w:rsidRDefault="00670882" w:rsidP="00670882">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FE3487">
              <w:rPr>
                <w:rFonts w:ascii="Arial" w:eastAsia="Arial" w:hAnsi="Arial" w:cs="Arial"/>
                <w:b/>
                <w:i/>
                <w:color w:val="000000"/>
                <w:sz w:val="16"/>
              </w:rPr>
              <w:t xml:space="preserve">  in cash held</w:t>
            </w:r>
          </w:p>
        </w:tc>
        <w:tc>
          <w:tcPr>
            <w:tcW w:w="1302" w:type="dxa"/>
            <w:tcBorders>
              <w:top w:val="nil"/>
              <w:left w:val="nil"/>
              <w:bottom w:val="dotted" w:sz="2" w:space="0" w:color="000000"/>
              <w:right w:val="nil"/>
              <w:tl2br w:val="nil"/>
              <w:tr2bl w:val="nil"/>
            </w:tcBorders>
            <w:shd w:val="clear" w:color="FFFFFF" w:fill="FFFFFF"/>
            <w:noWrap/>
            <w:tcMar>
              <w:left w:w="101" w:type="dxa"/>
              <w:right w:w="101" w:type="dxa"/>
            </w:tcMar>
            <w:vAlign w:val="bottom"/>
          </w:tcPr>
          <w:p w14:paraId="0FAC6277" w14:textId="77777777"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sidRPr="00FE3487">
              <w:rPr>
                <w:rFonts w:ascii="Arial" w:eastAsia="Arial" w:hAnsi="Arial" w:cs="Arial"/>
                <w:b/>
                <w:i/>
                <w:color w:val="000000"/>
                <w:sz w:val="16"/>
              </w:rPr>
              <w:t>(184,991,789)</w:t>
            </w:r>
          </w:p>
        </w:tc>
        <w:tc>
          <w:tcPr>
            <w:tcW w:w="1200" w:type="dxa"/>
            <w:tcBorders>
              <w:top w:val="nil"/>
              <w:left w:val="nil"/>
              <w:bottom w:val="dotted" w:sz="2" w:space="0" w:color="000000"/>
              <w:right w:val="nil"/>
              <w:tl2br w:val="nil"/>
              <w:tr2bl w:val="nil"/>
            </w:tcBorders>
            <w:shd w:val="clear" w:color="FFFFFF" w:fill="E6E6E6"/>
            <w:noWrap/>
            <w:tcMar>
              <w:left w:w="101" w:type="dxa"/>
              <w:right w:w="101" w:type="dxa"/>
            </w:tcMar>
            <w:vAlign w:val="bottom"/>
          </w:tcPr>
          <w:p w14:paraId="634A1870" w14:textId="1203C56F"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sidRPr="00FE3487">
              <w:rPr>
                <w:rFonts w:ascii="Arial" w:eastAsia="Arial" w:hAnsi="Arial" w:cs="Arial"/>
                <w:b/>
                <w:i/>
                <w:color w:val="000000"/>
                <w:sz w:val="16"/>
              </w:rPr>
              <w:t>(155,517,841)</w:t>
            </w:r>
          </w:p>
        </w:tc>
        <w:tc>
          <w:tcPr>
            <w:tcW w:w="1200" w:type="dxa"/>
            <w:tcBorders>
              <w:top w:val="nil"/>
              <w:left w:val="nil"/>
              <w:bottom w:val="dotted" w:sz="2" w:space="0" w:color="000000"/>
              <w:right w:val="nil"/>
              <w:tl2br w:val="nil"/>
              <w:tr2bl w:val="nil"/>
            </w:tcBorders>
            <w:shd w:val="clear" w:color="FFFFFF" w:fill="FFFFFF"/>
            <w:noWrap/>
            <w:tcMar>
              <w:left w:w="101" w:type="dxa"/>
              <w:right w:w="101" w:type="dxa"/>
            </w:tcMar>
            <w:vAlign w:val="bottom"/>
          </w:tcPr>
          <w:p w14:paraId="2C987D25" w14:textId="37CF7889"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sidRPr="00FE3487">
              <w:rPr>
                <w:rFonts w:ascii="Arial" w:eastAsia="Arial" w:hAnsi="Arial" w:cs="Arial"/>
                <w:b/>
                <w:i/>
                <w:color w:val="000000"/>
                <w:sz w:val="16"/>
              </w:rPr>
              <w:t>(161,865,302)</w:t>
            </w:r>
          </w:p>
        </w:tc>
        <w:tc>
          <w:tcPr>
            <w:tcW w:w="1200" w:type="dxa"/>
            <w:tcBorders>
              <w:top w:val="nil"/>
              <w:left w:val="nil"/>
              <w:bottom w:val="dotted" w:sz="2" w:space="0" w:color="000000"/>
              <w:right w:val="nil"/>
              <w:tl2br w:val="nil"/>
              <w:tr2bl w:val="nil"/>
            </w:tcBorders>
            <w:shd w:val="clear" w:color="FFFFFF" w:fill="FFFFFF"/>
            <w:noWrap/>
            <w:tcMar>
              <w:left w:w="101" w:type="dxa"/>
              <w:right w:w="101" w:type="dxa"/>
            </w:tcMar>
            <w:vAlign w:val="bottom"/>
          </w:tcPr>
          <w:p w14:paraId="7105C2F7" w14:textId="6C30F4FE"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sidRPr="00FE3487">
              <w:rPr>
                <w:rFonts w:ascii="Arial" w:eastAsia="Arial" w:hAnsi="Arial" w:cs="Arial"/>
                <w:b/>
                <w:i/>
                <w:color w:val="000000"/>
                <w:sz w:val="16"/>
              </w:rPr>
              <w:t>(167,215,681)</w:t>
            </w:r>
          </w:p>
        </w:tc>
        <w:tc>
          <w:tcPr>
            <w:tcW w:w="1200" w:type="dxa"/>
            <w:tcBorders>
              <w:top w:val="nil"/>
              <w:left w:val="nil"/>
              <w:bottom w:val="dotted" w:sz="2" w:space="0" w:color="000000"/>
              <w:right w:val="nil"/>
              <w:tl2br w:val="nil"/>
              <w:tr2bl w:val="nil"/>
            </w:tcBorders>
            <w:shd w:val="clear" w:color="FFFFFF" w:fill="FFFFFF"/>
            <w:noWrap/>
            <w:tcMar>
              <w:left w:w="101" w:type="dxa"/>
              <w:right w:w="101" w:type="dxa"/>
            </w:tcMar>
            <w:vAlign w:val="bottom"/>
          </w:tcPr>
          <w:p w14:paraId="0515655C" w14:textId="33186412"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sidRPr="00FE3487">
              <w:rPr>
                <w:rFonts w:ascii="Arial" w:eastAsia="Arial" w:hAnsi="Arial" w:cs="Arial"/>
                <w:b/>
                <w:i/>
                <w:color w:val="000000"/>
                <w:sz w:val="16"/>
              </w:rPr>
              <w:t>(171,797,787)</w:t>
            </w:r>
          </w:p>
        </w:tc>
      </w:tr>
      <w:tr w:rsidR="00670882" w:rsidRPr="00FE3487" w14:paraId="61F79153" w14:textId="77777777" w:rsidTr="00FE3487">
        <w:tc>
          <w:tcPr>
            <w:tcW w:w="2445" w:type="dxa"/>
            <w:tcBorders>
              <w:top w:val="nil"/>
              <w:left w:val="nil"/>
              <w:bottom w:val="nil"/>
              <w:right w:val="nil"/>
              <w:tl2br w:val="nil"/>
              <w:tr2bl w:val="nil"/>
            </w:tcBorders>
            <w:shd w:val="clear" w:color="FFFFFF" w:fill="FFFFFF"/>
            <w:tcMar>
              <w:left w:w="101" w:type="dxa"/>
              <w:right w:w="101" w:type="dxa"/>
            </w:tcMar>
            <w:vAlign w:val="bottom"/>
          </w:tcPr>
          <w:p w14:paraId="07CA1443" w14:textId="77777777" w:rsidR="00670882" w:rsidRPr="00FE3487" w:rsidRDefault="00670882" w:rsidP="0067088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FE3487">
              <w:rPr>
                <w:rFonts w:ascii="Arial" w:eastAsia="Arial" w:hAnsi="Arial" w:cs="Arial"/>
                <w:color w:val="000000"/>
                <w:sz w:val="16"/>
              </w:rPr>
              <w:t>Cash and cash equivalents</w:t>
            </w:r>
          </w:p>
          <w:p w14:paraId="6E7810A6" w14:textId="77777777" w:rsidR="00670882" w:rsidRPr="00FE3487" w:rsidRDefault="00670882" w:rsidP="0067088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FE3487">
              <w:rPr>
                <w:rFonts w:ascii="Arial" w:eastAsia="Arial" w:hAnsi="Arial" w:cs="Arial"/>
                <w:color w:val="000000"/>
                <w:sz w:val="16"/>
              </w:rPr>
              <w:t xml:space="preserve">  at beginning of reporting</w:t>
            </w:r>
          </w:p>
          <w:p w14:paraId="0F23A6FF" w14:textId="77777777" w:rsidR="00670882" w:rsidRPr="00FE3487" w:rsidRDefault="00670882" w:rsidP="0067088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FE3487">
              <w:rPr>
                <w:rFonts w:ascii="Arial" w:eastAsia="Arial" w:hAnsi="Arial" w:cs="Arial"/>
                <w:color w:val="000000"/>
                <w:sz w:val="16"/>
              </w:rPr>
              <w:t xml:space="preserve">  period</w:t>
            </w:r>
          </w:p>
        </w:tc>
        <w:tc>
          <w:tcPr>
            <w:tcW w:w="1302" w:type="dxa"/>
            <w:tcBorders>
              <w:top w:val="dotted" w:sz="2" w:space="0" w:color="000000"/>
              <w:left w:val="nil"/>
              <w:bottom w:val="nil"/>
              <w:right w:val="nil"/>
              <w:tl2br w:val="nil"/>
              <w:tr2bl w:val="nil"/>
            </w:tcBorders>
            <w:shd w:val="clear" w:color="FFFFFF" w:fill="FFFFFF"/>
            <w:noWrap/>
            <w:tcMar>
              <w:left w:w="101" w:type="dxa"/>
              <w:right w:w="161" w:type="dxa"/>
            </w:tcMar>
            <w:vAlign w:val="bottom"/>
          </w:tcPr>
          <w:p w14:paraId="65CA2D52" w14:textId="77777777"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29,188</w:t>
            </w:r>
          </w:p>
        </w:tc>
        <w:tc>
          <w:tcPr>
            <w:tcW w:w="1200" w:type="dxa"/>
            <w:tcBorders>
              <w:top w:val="dotted" w:sz="2" w:space="0" w:color="000000"/>
              <w:left w:val="nil"/>
              <w:bottom w:val="nil"/>
              <w:right w:val="nil"/>
              <w:tl2br w:val="nil"/>
              <w:tr2bl w:val="nil"/>
            </w:tcBorders>
            <w:shd w:val="clear" w:color="FFFFFF" w:fill="E6E6E6"/>
            <w:noWrap/>
            <w:tcMar>
              <w:left w:w="101" w:type="dxa"/>
              <w:right w:w="161" w:type="dxa"/>
            </w:tcMar>
            <w:vAlign w:val="bottom"/>
          </w:tcPr>
          <w:p w14:paraId="183994D5" w14:textId="77777777"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45,289</w:t>
            </w:r>
          </w:p>
        </w:tc>
        <w:tc>
          <w:tcPr>
            <w:tcW w:w="1200" w:type="dxa"/>
            <w:tcBorders>
              <w:top w:val="dotted" w:sz="2" w:space="0" w:color="000000"/>
              <w:left w:val="nil"/>
              <w:bottom w:val="nil"/>
              <w:right w:val="nil"/>
              <w:tl2br w:val="nil"/>
              <w:tr2bl w:val="nil"/>
            </w:tcBorders>
            <w:shd w:val="clear" w:color="FFFFFF" w:fill="FFFFFF"/>
            <w:noWrap/>
            <w:tcMar>
              <w:left w:w="101" w:type="dxa"/>
              <w:right w:w="161" w:type="dxa"/>
            </w:tcMar>
            <w:vAlign w:val="bottom"/>
          </w:tcPr>
          <w:p w14:paraId="740F7463" w14:textId="3852CEEB"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34,973</w:t>
            </w:r>
          </w:p>
        </w:tc>
        <w:tc>
          <w:tcPr>
            <w:tcW w:w="1200" w:type="dxa"/>
            <w:tcBorders>
              <w:top w:val="dotted" w:sz="2" w:space="0" w:color="000000"/>
              <w:left w:val="nil"/>
              <w:bottom w:val="nil"/>
              <w:right w:val="nil"/>
              <w:tl2br w:val="nil"/>
              <w:tr2bl w:val="nil"/>
            </w:tcBorders>
            <w:shd w:val="clear" w:color="FFFFFF" w:fill="FFFFFF"/>
            <w:noWrap/>
            <w:tcMar>
              <w:left w:w="101" w:type="dxa"/>
              <w:right w:w="161" w:type="dxa"/>
            </w:tcMar>
            <w:vAlign w:val="bottom"/>
          </w:tcPr>
          <w:p w14:paraId="0FF0DEF9" w14:textId="288A328E"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34,973</w:t>
            </w:r>
          </w:p>
        </w:tc>
        <w:tc>
          <w:tcPr>
            <w:tcW w:w="1200" w:type="dxa"/>
            <w:tcBorders>
              <w:top w:val="dotted" w:sz="2" w:space="0" w:color="000000"/>
              <w:left w:val="nil"/>
              <w:bottom w:val="nil"/>
              <w:right w:val="nil"/>
              <w:tl2br w:val="nil"/>
              <w:tr2bl w:val="nil"/>
            </w:tcBorders>
            <w:shd w:val="clear" w:color="FFFFFF" w:fill="FFFFFF"/>
            <w:noWrap/>
            <w:tcMar>
              <w:left w:w="101" w:type="dxa"/>
              <w:right w:w="161" w:type="dxa"/>
            </w:tcMar>
            <w:vAlign w:val="bottom"/>
          </w:tcPr>
          <w:p w14:paraId="26A6A43D" w14:textId="2BCCA036"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34,973</w:t>
            </w:r>
          </w:p>
        </w:tc>
      </w:tr>
      <w:tr w:rsidR="00605AFE" w:rsidRPr="00FE3487" w14:paraId="54A9823E" w14:textId="77777777" w:rsidTr="00FE3487">
        <w:tc>
          <w:tcPr>
            <w:tcW w:w="2445" w:type="dxa"/>
            <w:tcBorders>
              <w:top w:val="nil"/>
              <w:left w:val="nil"/>
              <w:bottom w:val="nil"/>
              <w:right w:val="nil"/>
              <w:tl2br w:val="nil"/>
              <w:tr2bl w:val="nil"/>
            </w:tcBorders>
            <w:tcMar>
              <w:left w:w="236" w:type="dxa"/>
              <w:right w:w="101" w:type="dxa"/>
            </w:tcMar>
            <w:vAlign w:val="bottom"/>
          </w:tcPr>
          <w:p w14:paraId="718EFCD5" w14:textId="77777777" w:rsidR="00605AFE" w:rsidRPr="00FE3487"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FE3487">
              <w:rPr>
                <w:rFonts w:ascii="Arial" w:eastAsia="Arial" w:hAnsi="Arial" w:cs="Arial"/>
                <w:color w:val="000000"/>
                <w:sz w:val="16"/>
              </w:rPr>
              <w:t xml:space="preserve">Cash from Official </w:t>
            </w:r>
          </w:p>
          <w:p w14:paraId="158675DC" w14:textId="77777777" w:rsidR="00605AFE" w:rsidRPr="00FE3487"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FE3487">
              <w:rPr>
                <w:rFonts w:ascii="Arial" w:eastAsia="Arial" w:hAnsi="Arial" w:cs="Arial"/>
                <w:color w:val="000000"/>
                <w:sz w:val="16"/>
              </w:rPr>
              <w:t xml:space="preserve">  Public Account for:</w:t>
            </w:r>
          </w:p>
        </w:tc>
        <w:tc>
          <w:tcPr>
            <w:tcW w:w="1302" w:type="dxa"/>
            <w:tcBorders>
              <w:top w:val="nil"/>
              <w:left w:val="nil"/>
              <w:bottom w:val="nil"/>
              <w:right w:val="nil"/>
              <w:tl2br w:val="nil"/>
              <w:tr2bl w:val="nil"/>
            </w:tcBorders>
            <w:shd w:val="clear" w:color="FFFFFF" w:fill="FFFFFF"/>
            <w:noWrap/>
            <w:tcMar>
              <w:left w:w="0" w:type="dxa"/>
              <w:right w:w="0" w:type="dxa"/>
            </w:tcMar>
            <w:vAlign w:val="center"/>
          </w:tcPr>
          <w:p w14:paraId="626443C6" w14:textId="77777777" w:rsidR="00605AFE" w:rsidRPr="00FE3487"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E6E6E6"/>
            <w:noWrap/>
            <w:tcMar>
              <w:left w:w="0" w:type="dxa"/>
              <w:right w:w="0" w:type="dxa"/>
            </w:tcMar>
            <w:vAlign w:val="center"/>
          </w:tcPr>
          <w:p w14:paraId="3B88EE61" w14:textId="77777777" w:rsidR="00605AFE" w:rsidRPr="00FE3487"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0" w:type="dxa"/>
              <w:right w:w="0" w:type="dxa"/>
            </w:tcMar>
            <w:vAlign w:val="center"/>
          </w:tcPr>
          <w:p w14:paraId="0F2DC4DA" w14:textId="77777777" w:rsidR="00605AFE" w:rsidRPr="00FE3487"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0" w:type="dxa"/>
              <w:right w:w="0" w:type="dxa"/>
            </w:tcMar>
            <w:vAlign w:val="center"/>
          </w:tcPr>
          <w:p w14:paraId="69E588DA" w14:textId="77777777" w:rsidR="00605AFE" w:rsidRPr="00FE3487"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0" w:type="dxa"/>
              <w:right w:w="0" w:type="dxa"/>
            </w:tcMar>
            <w:vAlign w:val="center"/>
          </w:tcPr>
          <w:p w14:paraId="25C0131A" w14:textId="77777777" w:rsidR="00605AFE" w:rsidRPr="00FE3487" w:rsidRDefault="00605AFE">
            <w:pPr>
              <w:spacing w:after="0" w:line="240" w:lineRule="auto"/>
              <w:jc w:val="right"/>
              <w:rPr>
                <w:rFonts w:ascii="Arial" w:eastAsia="Arial" w:hAnsi="Arial" w:cs="Arial"/>
                <w:color w:val="000000"/>
                <w:sz w:val="16"/>
                <w:bdr w:val="nil"/>
              </w:rPr>
            </w:pPr>
          </w:p>
        </w:tc>
      </w:tr>
      <w:tr w:rsidR="00670882" w:rsidRPr="00FE3487" w14:paraId="73377061" w14:textId="77777777" w:rsidTr="00FE3487">
        <w:tc>
          <w:tcPr>
            <w:tcW w:w="2445" w:type="dxa"/>
            <w:tcBorders>
              <w:top w:val="nil"/>
              <w:left w:val="nil"/>
              <w:bottom w:val="nil"/>
              <w:right w:val="nil"/>
              <w:tl2br w:val="nil"/>
              <w:tr2bl w:val="nil"/>
            </w:tcBorders>
            <w:shd w:val="clear" w:color="FFFFFF" w:fill="FFFFFF"/>
            <w:noWrap/>
            <w:tcMar>
              <w:left w:w="371" w:type="dxa"/>
              <w:right w:w="101" w:type="dxa"/>
            </w:tcMar>
            <w:vAlign w:val="bottom"/>
          </w:tcPr>
          <w:p w14:paraId="05F66E67" w14:textId="77777777" w:rsidR="00670882" w:rsidRPr="00FE3487" w:rsidRDefault="00670882" w:rsidP="0067088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FE3487">
              <w:rPr>
                <w:rFonts w:ascii="Arial" w:eastAsia="Arial" w:hAnsi="Arial" w:cs="Arial"/>
                <w:color w:val="000000"/>
                <w:sz w:val="16"/>
              </w:rPr>
              <w:t>– Appropriations</w:t>
            </w:r>
          </w:p>
        </w:tc>
        <w:tc>
          <w:tcPr>
            <w:tcW w:w="1302" w:type="dxa"/>
            <w:tcBorders>
              <w:top w:val="nil"/>
              <w:left w:val="nil"/>
              <w:bottom w:val="nil"/>
              <w:right w:val="nil"/>
              <w:tl2br w:val="nil"/>
              <w:tr2bl w:val="nil"/>
            </w:tcBorders>
            <w:noWrap/>
            <w:tcMar>
              <w:left w:w="101" w:type="dxa"/>
              <w:right w:w="161" w:type="dxa"/>
            </w:tcMar>
            <w:vAlign w:val="bottom"/>
          </w:tcPr>
          <w:p w14:paraId="59F60BC8" w14:textId="77777777"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186,387,358</w:t>
            </w:r>
          </w:p>
        </w:tc>
        <w:tc>
          <w:tcPr>
            <w:tcW w:w="1200" w:type="dxa"/>
            <w:tcBorders>
              <w:top w:val="nil"/>
              <w:left w:val="nil"/>
              <w:bottom w:val="nil"/>
              <w:right w:val="nil"/>
              <w:tl2br w:val="nil"/>
              <w:tr2bl w:val="nil"/>
            </w:tcBorders>
            <w:shd w:val="clear" w:color="FFFFFF" w:fill="E6E6E6"/>
            <w:noWrap/>
            <w:tcMar>
              <w:left w:w="101" w:type="dxa"/>
              <w:right w:w="161" w:type="dxa"/>
            </w:tcMar>
            <w:vAlign w:val="bottom"/>
          </w:tcPr>
          <w:p w14:paraId="4F2ED17F" w14:textId="4425BE2D"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156,930,244</w:t>
            </w:r>
          </w:p>
        </w:tc>
        <w:tc>
          <w:tcPr>
            <w:tcW w:w="1200" w:type="dxa"/>
            <w:tcBorders>
              <w:top w:val="nil"/>
              <w:left w:val="nil"/>
              <w:bottom w:val="nil"/>
              <w:right w:val="nil"/>
              <w:tl2br w:val="nil"/>
              <w:tr2bl w:val="nil"/>
            </w:tcBorders>
            <w:shd w:val="clear" w:color="FFFFFF" w:fill="FFFFFF"/>
            <w:noWrap/>
            <w:tcMar>
              <w:left w:w="101" w:type="dxa"/>
              <w:right w:w="161" w:type="dxa"/>
            </w:tcMar>
            <w:vAlign w:val="center"/>
          </w:tcPr>
          <w:p w14:paraId="5227C6CF" w14:textId="7BBB7CD2"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163,612,201</w:t>
            </w:r>
          </w:p>
        </w:tc>
        <w:tc>
          <w:tcPr>
            <w:tcW w:w="1200" w:type="dxa"/>
            <w:tcBorders>
              <w:top w:val="nil"/>
              <w:left w:val="nil"/>
              <w:bottom w:val="nil"/>
              <w:right w:val="nil"/>
              <w:tl2br w:val="nil"/>
              <w:tr2bl w:val="nil"/>
            </w:tcBorders>
            <w:noWrap/>
            <w:tcMar>
              <w:left w:w="101" w:type="dxa"/>
              <w:right w:w="161" w:type="dxa"/>
            </w:tcMar>
            <w:vAlign w:val="bottom"/>
          </w:tcPr>
          <w:p w14:paraId="5B02CC96" w14:textId="279B75BF"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168,999,636</w:t>
            </w:r>
          </w:p>
        </w:tc>
        <w:tc>
          <w:tcPr>
            <w:tcW w:w="1200" w:type="dxa"/>
            <w:tcBorders>
              <w:top w:val="nil"/>
              <w:left w:val="nil"/>
              <w:bottom w:val="nil"/>
              <w:right w:val="nil"/>
              <w:tl2br w:val="nil"/>
              <w:tr2bl w:val="nil"/>
            </w:tcBorders>
            <w:noWrap/>
            <w:tcMar>
              <w:left w:w="101" w:type="dxa"/>
              <w:right w:w="161" w:type="dxa"/>
            </w:tcMar>
            <w:vAlign w:val="bottom"/>
          </w:tcPr>
          <w:p w14:paraId="156F8B15" w14:textId="4A7835A6"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173,386,137</w:t>
            </w:r>
          </w:p>
        </w:tc>
      </w:tr>
      <w:tr w:rsidR="00605AFE" w:rsidRPr="00FE3487" w14:paraId="5590FAF2" w14:textId="77777777" w:rsidTr="00FE3487">
        <w:tc>
          <w:tcPr>
            <w:tcW w:w="2445" w:type="dxa"/>
            <w:tcBorders>
              <w:top w:val="nil"/>
              <w:left w:val="nil"/>
              <w:bottom w:val="nil"/>
              <w:right w:val="nil"/>
              <w:tl2br w:val="nil"/>
              <w:tr2bl w:val="nil"/>
            </w:tcBorders>
            <w:tcMar>
              <w:left w:w="236" w:type="dxa"/>
              <w:right w:w="101" w:type="dxa"/>
            </w:tcMar>
            <w:vAlign w:val="bottom"/>
          </w:tcPr>
          <w:p w14:paraId="30DF2B95" w14:textId="77777777" w:rsidR="00605AFE" w:rsidRPr="00FE3487"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FE3487">
              <w:rPr>
                <w:rFonts w:ascii="Arial" w:eastAsia="Arial" w:hAnsi="Arial" w:cs="Arial"/>
                <w:color w:val="000000"/>
                <w:sz w:val="16"/>
              </w:rPr>
              <w:t>Cash to Official Public</w:t>
            </w:r>
          </w:p>
          <w:p w14:paraId="7C97ADCB" w14:textId="77777777" w:rsidR="00605AFE" w:rsidRPr="00FE3487"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FE3487">
              <w:rPr>
                <w:rFonts w:ascii="Arial" w:eastAsia="Arial" w:hAnsi="Arial" w:cs="Arial"/>
                <w:color w:val="000000"/>
                <w:sz w:val="16"/>
              </w:rPr>
              <w:t xml:space="preserve">  Account for:</w:t>
            </w:r>
          </w:p>
        </w:tc>
        <w:tc>
          <w:tcPr>
            <w:tcW w:w="1302" w:type="dxa"/>
            <w:tcBorders>
              <w:top w:val="nil"/>
              <w:left w:val="nil"/>
              <w:bottom w:val="nil"/>
              <w:right w:val="nil"/>
              <w:tl2br w:val="nil"/>
              <w:tr2bl w:val="nil"/>
            </w:tcBorders>
            <w:shd w:val="clear" w:color="FFFFFF" w:fill="FFFFFF"/>
            <w:noWrap/>
            <w:tcMar>
              <w:left w:w="0" w:type="dxa"/>
              <w:right w:w="0" w:type="dxa"/>
            </w:tcMar>
            <w:vAlign w:val="center"/>
          </w:tcPr>
          <w:p w14:paraId="61F34D90" w14:textId="77777777" w:rsidR="00605AFE" w:rsidRPr="00FE3487"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E6E6E6"/>
            <w:noWrap/>
            <w:tcMar>
              <w:left w:w="0" w:type="dxa"/>
              <w:right w:w="0" w:type="dxa"/>
            </w:tcMar>
            <w:vAlign w:val="center"/>
          </w:tcPr>
          <w:p w14:paraId="4DF3813A" w14:textId="77777777" w:rsidR="00605AFE" w:rsidRPr="00FE3487"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0" w:type="dxa"/>
              <w:right w:w="0" w:type="dxa"/>
            </w:tcMar>
            <w:vAlign w:val="center"/>
          </w:tcPr>
          <w:p w14:paraId="11B167D6" w14:textId="77777777" w:rsidR="00605AFE" w:rsidRPr="00FE3487"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0" w:type="dxa"/>
              <w:right w:w="0" w:type="dxa"/>
            </w:tcMar>
            <w:vAlign w:val="center"/>
          </w:tcPr>
          <w:p w14:paraId="5DE94772" w14:textId="77777777" w:rsidR="00605AFE" w:rsidRPr="00FE3487" w:rsidRDefault="00605AFE">
            <w:pPr>
              <w:spacing w:after="0" w:line="240" w:lineRule="auto"/>
              <w:jc w:val="right"/>
              <w:rPr>
                <w:rFonts w:ascii="Arial" w:eastAsia="Arial" w:hAnsi="Arial" w:cs="Arial"/>
                <w:color w:val="000000"/>
                <w:sz w:val="16"/>
                <w:bdr w:val="nil"/>
              </w:rPr>
            </w:pPr>
          </w:p>
        </w:tc>
        <w:tc>
          <w:tcPr>
            <w:tcW w:w="1200" w:type="dxa"/>
            <w:tcBorders>
              <w:top w:val="nil"/>
              <w:left w:val="nil"/>
              <w:bottom w:val="nil"/>
              <w:right w:val="nil"/>
              <w:tl2br w:val="nil"/>
              <w:tr2bl w:val="nil"/>
            </w:tcBorders>
            <w:shd w:val="clear" w:color="FFFFFF" w:fill="FFFFFF"/>
            <w:noWrap/>
            <w:tcMar>
              <w:left w:w="0" w:type="dxa"/>
              <w:right w:w="0" w:type="dxa"/>
            </w:tcMar>
            <w:vAlign w:val="center"/>
          </w:tcPr>
          <w:p w14:paraId="5966BDEC" w14:textId="77777777" w:rsidR="00605AFE" w:rsidRPr="00FE3487" w:rsidRDefault="00605AFE">
            <w:pPr>
              <w:spacing w:after="0" w:line="240" w:lineRule="auto"/>
              <w:jc w:val="right"/>
              <w:rPr>
                <w:rFonts w:ascii="Arial" w:eastAsia="Arial" w:hAnsi="Arial" w:cs="Arial"/>
                <w:color w:val="000000"/>
                <w:sz w:val="16"/>
                <w:bdr w:val="nil"/>
              </w:rPr>
            </w:pPr>
          </w:p>
        </w:tc>
      </w:tr>
      <w:tr w:rsidR="00670882" w:rsidRPr="00FE3487" w14:paraId="1E2DBB79" w14:textId="77777777" w:rsidTr="00FE3487">
        <w:tc>
          <w:tcPr>
            <w:tcW w:w="2445" w:type="dxa"/>
            <w:tcBorders>
              <w:top w:val="nil"/>
              <w:left w:val="nil"/>
              <w:bottom w:val="nil"/>
              <w:right w:val="nil"/>
              <w:tl2br w:val="nil"/>
              <w:tr2bl w:val="nil"/>
            </w:tcBorders>
            <w:shd w:val="clear" w:color="FFFFFF" w:fill="FFFFFF"/>
            <w:noWrap/>
            <w:tcMar>
              <w:left w:w="371" w:type="dxa"/>
              <w:right w:w="101" w:type="dxa"/>
            </w:tcMar>
            <w:vAlign w:val="bottom"/>
          </w:tcPr>
          <w:p w14:paraId="35F80B8D" w14:textId="77777777" w:rsidR="00670882" w:rsidRPr="00FE3487" w:rsidRDefault="00670882" w:rsidP="0067088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FE3487">
              <w:rPr>
                <w:rFonts w:ascii="Arial" w:eastAsia="Arial" w:hAnsi="Arial" w:cs="Arial"/>
                <w:color w:val="000000"/>
                <w:sz w:val="16"/>
              </w:rPr>
              <w:t>– Appropriations</w:t>
            </w:r>
          </w:p>
        </w:tc>
        <w:tc>
          <w:tcPr>
            <w:tcW w:w="1302" w:type="dxa"/>
            <w:tcBorders>
              <w:top w:val="nil"/>
              <w:left w:val="nil"/>
              <w:bottom w:val="dotted" w:sz="2" w:space="0" w:color="000000"/>
              <w:right w:val="nil"/>
              <w:tl2br w:val="nil"/>
              <w:tr2bl w:val="nil"/>
            </w:tcBorders>
            <w:noWrap/>
            <w:tcMar>
              <w:left w:w="101" w:type="dxa"/>
              <w:right w:w="161" w:type="dxa"/>
            </w:tcMar>
            <w:vAlign w:val="bottom"/>
          </w:tcPr>
          <w:p w14:paraId="07E000CF" w14:textId="77777777"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1,379,468</w:t>
            </w:r>
          </w:p>
        </w:tc>
        <w:tc>
          <w:tcPr>
            <w:tcW w:w="1200" w:type="dxa"/>
            <w:tcBorders>
              <w:top w:val="nil"/>
              <w:left w:val="nil"/>
              <w:bottom w:val="dotted" w:sz="2" w:space="0" w:color="000000"/>
              <w:right w:val="nil"/>
              <w:tl2br w:val="nil"/>
              <w:tr2bl w:val="nil"/>
            </w:tcBorders>
            <w:shd w:val="clear" w:color="FFFFFF" w:fill="E6E6E6"/>
            <w:noWrap/>
            <w:tcMar>
              <w:left w:w="101" w:type="dxa"/>
              <w:right w:w="161" w:type="dxa"/>
            </w:tcMar>
            <w:vAlign w:val="bottom"/>
          </w:tcPr>
          <w:p w14:paraId="378BBDD9" w14:textId="413F9879"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1,422,719</w:t>
            </w:r>
          </w:p>
        </w:tc>
        <w:tc>
          <w:tcPr>
            <w:tcW w:w="1200" w:type="dxa"/>
            <w:tcBorders>
              <w:top w:val="nil"/>
              <w:left w:val="nil"/>
              <w:bottom w:val="dotted" w:sz="2" w:space="0" w:color="000000"/>
              <w:right w:val="nil"/>
              <w:tl2br w:val="nil"/>
              <w:tr2bl w:val="nil"/>
            </w:tcBorders>
            <w:shd w:val="clear" w:color="FFFFFF" w:fill="FFFFFF"/>
            <w:noWrap/>
            <w:tcMar>
              <w:left w:w="101" w:type="dxa"/>
              <w:right w:w="161" w:type="dxa"/>
            </w:tcMar>
            <w:vAlign w:val="center"/>
          </w:tcPr>
          <w:p w14:paraId="06FEED9A" w14:textId="2672D829"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1,746,899</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7CEDD029" w14:textId="61A3BBC8"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1,783,955</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4A579CF8" w14:textId="66D85B64"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FE3487">
              <w:rPr>
                <w:rFonts w:ascii="Arial" w:eastAsia="Arial" w:hAnsi="Arial" w:cs="Arial"/>
                <w:color w:val="000000"/>
                <w:sz w:val="16"/>
              </w:rPr>
              <w:t>1,588,350</w:t>
            </w:r>
          </w:p>
        </w:tc>
      </w:tr>
      <w:tr w:rsidR="00670882" w:rsidRPr="00FE3487" w14:paraId="56A12596" w14:textId="77777777" w:rsidTr="00FE3487">
        <w:tc>
          <w:tcPr>
            <w:tcW w:w="2445" w:type="dxa"/>
            <w:tcBorders>
              <w:top w:val="nil"/>
              <w:left w:val="nil"/>
              <w:bottom w:val="dotted" w:sz="2" w:space="0" w:color="000000"/>
              <w:right w:val="nil"/>
              <w:tl2br w:val="nil"/>
              <w:tr2bl w:val="nil"/>
            </w:tcBorders>
            <w:tcMar>
              <w:left w:w="101" w:type="dxa"/>
              <w:right w:w="101" w:type="dxa"/>
            </w:tcMar>
            <w:vAlign w:val="bottom"/>
          </w:tcPr>
          <w:p w14:paraId="5B7DE194" w14:textId="77777777" w:rsidR="00670882" w:rsidRPr="00FE3487" w:rsidRDefault="00670882" w:rsidP="0067088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FE3487">
              <w:rPr>
                <w:rFonts w:ascii="Arial" w:eastAsia="Arial" w:hAnsi="Arial" w:cs="Arial"/>
                <w:b/>
                <w:color w:val="000000"/>
                <w:sz w:val="16"/>
              </w:rPr>
              <w:t xml:space="preserve">Cash and cash </w:t>
            </w:r>
          </w:p>
          <w:p w14:paraId="0743D5B1" w14:textId="77777777" w:rsidR="00670882" w:rsidRPr="00FE3487" w:rsidRDefault="00670882" w:rsidP="0067088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FE3487">
              <w:rPr>
                <w:rFonts w:ascii="Arial" w:eastAsia="Arial" w:hAnsi="Arial" w:cs="Arial"/>
                <w:b/>
                <w:color w:val="000000"/>
                <w:sz w:val="16"/>
              </w:rPr>
              <w:t xml:space="preserve">  equivalents at end </w:t>
            </w:r>
          </w:p>
          <w:p w14:paraId="5069A27E" w14:textId="77777777" w:rsidR="00670882" w:rsidRPr="00FE3487" w:rsidRDefault="00670882" w:rsidP="0067088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FE3487">
              <w:rPr>
                <w:rFonts w:ascii="Arial" w:eastAsia="Arial" w:hAnsi="Arial" w:cs="Arial"/>
                <w:b/>
                <w:color w:val="000000"/>
                <w:sz w:val="16"/>
              </w:rPr>
              <w:t xml:space="preserve">  of reporting period</w:t>
            </w:r>
          </w:p>
        </w:tc>
        <w:tc>
          <w:tcPr>
            <w:tcW w:w="1302" w:type="dxa"/>
            <w:tcBorders>
              <w:top w:val="nil"/>
              <w:left w:val="nil"/>
              <w:bottom w:val="dotted" w:sz="2" w:space="0" w:color="000000"/>
              <w:right w:val="nil"/>
              <w:tl2br w:val="nil"/>
              <w:tr2bl w:val="nil"/>
            </w:tcBorders>
            <w:noWrap/>
            <w:tcMar>
              <w:left w:w="101" w:type="dxa"/>
              <w:right w:w="161" w:type="dxa"/>
            </w:tcMar>
            <w:vAlign w:val="bottom"/>
          </w:tcPr>
          <w:p w14:paraId="7F8BA8A4" w14:textId="77777777"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FE3487">
              <w:rPr>
                <w:rFonts w:ascii="Arial" w:eastAsia="Arial" w:hAnsi="Arial" w:cs="Arial"/>
                <w:b/>
                <w:color w:val="000000"/>
                <w:sz w:val="16"/>
              </w:rPr>
              <w:t>45,289</w:t>
            </w:r>
          </w:p>
        </w:tc>
        <w:tc>
          <w:tcPr>
            <w:tcW w:w="1200" w:type="dxa"/>
            <w:tcBorders>
              <w:top w:val="nil"/>
              <w:left w:val="nil"/>
              <w:bottom w:val="dotted" w:sz="2" w:space="0" w:color="000000"/>
              <w:right w:val="dotted" w:sz="2" w:space="0" w:color="FFFFFF"/>
              <w:tl2br w:val="nil"/>
              <w:tr2bl w:val="nil"/>
            </w:tcBorders>
            <w:shd w:val="clear" w:color="FFFFFF" w:fill="E6E6E6"/>
            <w:noWrap/>
            <w:tcMar>
              <w:left w:w="101" w:type="dxa"/>
              <w:right w:w="161" w:type="dxa"/>
            </w:tcMar>
            <w:vAlign w:val="bottom"/>
          </w:tcPr>
          <w:p w14:paraId="2BD198DC" w14:textId="3FB28B21"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FE3487">
              <w:rPr>
                <w:rFonts w:ascii="Arial" w:eastAsia="Arial" w:hAnsi="Arial" w:cs="Arial"/>
                <w:b/>
                <w:color w:val="000000"/>
                <w:sz w:val="16"/>
              </w:rPr>
              <w:t>34,973</w:t>
            </w:r>
          </w:p>
        </w:tc>
        <w:tc>
          <w:tcPr>
            <w:tcW w:w="1200" w:type="dxa"/>
            <w:tcBorders>
              <w:top w:val="nil"/>
              <w:left w:val="dotted" w:sz="2" w:space="0" w:color="FFFFFF"/>
              <w:bottom w:val="dotted" w:sz="2" w:space="0" w:color="000000"/>
              <w:right w:val="nil"/>
              <w:tl2br w:val="nil"/>
              <w:tr2bl w:val="nil"/>
            </w:tcBorders>
            <w:noWrap/>
            <w:tcMar>
              <w:left w:w="101" w:type="dxa"/>
              <w:right w:w="161" w:type="dxa"/>
            </w:tcMar>
            <w:vAlign w:val="bottom"/>
          </w:tcPr>
          <w:p w14:paraId="22E1FE60" w14:textId="1D1ABE1F"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FE3487">
              <w:rPr>
                <w:rFonts w:ascii="Arial" w:eastAsia="Arial" w:hAnsi="Arial" w:cs="Arial"/>
                <w:b/>
                <w:color w:val="000000"/>
                <w:sz w:val="16"/>
              </w:rPr>
              <w:t>34,973</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52E8632B" w14:textId="60AB2939"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FE3487">
              <w:rPr>
                <w:rFonts w:ascii="Arial" w:eastAsia="Arial" w:hAnsi="Arial" w:cs="Arial"/>
                <w:b/>
                <w:color w:val="000000"/>
                <w:sz w:val="16"/>
              </w:rPr>
              <w:t>34,973</w:t>
            </w:r>
          </w:p>
        </w:tc>
        <w:tc>
          <w:tcPr>
            <w:tcW w:w="1200" w:type="dxa"/>
            <w:tcBorders>
              <w:top w:val="nil"/>
              <w:left w:val="nil"/>
              <w:bottom w:val="dotted" w:sz="2" w:space="0" w:color="000000"/>
              <w:right w:val="nil"/>
              <w:tl2br w:val="nil"/>
              <w:tr2bl w:val="nil"/>
            </w:tcBorders>
            <w:noWrap/>
            <w:tcMar>
              <w:left w:w="101" w:type="dxa"/>
              <w:right w:w="161" w:type="dxa"/>
            </w:tcMar>
            <w:vAlign w:val="bottom"/>
          </w:tcPr>
          <w:p w14:paraId="38314E99" w14:textId="7C35F132" w:rsidR="00670882" w:rsidRPr="00FE3487" w:rsidRDefault="00670882" w:rsidP="0067088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FE3487">
              <w:rPr>
                <w:rFonts w:ascii="Arial" w:eastAsia="Arial" w:hAnsi="Arial" w:cs="Arial"/>
                <w:b/>
                <w:color w:val="000000"/>
                <w:sz w:val="16"/>
              </w:rPr>
              <w:t>34,973</w:t>
            </w:r>
          </w:p>
        </w:tc>
      </w:tr>
    </w:tbl>
    <w:p w14:paraId="6FB0D2A0" w14:textId="73B7D5F7" w:rsidR="001C687A" w:rsidRPr="001962DF" w:rsidRDefault="007C79CC" w:rsidP="001C687A">
      <w:pPr>
        <w:keepLines w:val="0"/>
        <w:pBdr>
          <w:top w:val="nil"/>
          <w:left w:val="nil"/>
          <w:bottom w:val="nil"/>
          <w:right w:val="nil"/>
          <w:between w:val="nil"/>
          <w:bar w:val="nil"/>
        </w:pBdr>
        <w:spacing w:after="0" w:line="240" w:lineRule="auto"/>
        <w:jc w:val="left"/>
        <w:rPr>
          <w:bdr w:val="nil"/>
        </w:rPr>
        <w:sectPr w:rsidR="001C687A" w:rsidRPr="001962DF" w:rsidSect="001C687A">
          <w:headerReference w:type="even" r:id="rId125"/>
          <w:headerReference w:type="default" r:id="rId126"/>
          <w:footerReference w:type="even" r:id="rId127"/>
          <w:footerReference w:type="default" r:id="rId128"/>
          <w:headerReference w:type="first" r:id="rId129"/>
          <w:footerReference w:type="first" r:id="rId130"/>
          <w:type w:val="continuous"/>
          <w:pgSz w:w="11906" w:h="16838"/>
          <w:pgMar w:top="2466" w:right="2098" w:bottom="2466" w:left="2098" w:header="1899" w:footer="1899" w:gutter="0"/>
          <w:pgBorders>
            <w:top w:val="nil"/>
            <w:left w:val="nil"/>
            <w:bottom w:val="nil"/>
            <w:right w:val="nil"/>
          </w:pgBorders>
          <w:cols w:space="720"/>
          <w:docGrid w:linePitch="360"/>
        </w:sectPr>
      </w:pPr>
      <w:r w:rsidRPr="00FE3487">
        <w:rPr>
          <w:rFonts w:ascii="Arial" w:hAnsi="Arial" w:cs="Arial"/>
          <w:sz w:val="16"/>
          <w:szCs w:val="16"/>
        </w:rPr>
        <w:t>Prepared on Australian Accounting Standards basis</w:t>
      </w:r>
      <w:bookmarkStart w:id="177" w:name="RG_MARKER_66392"/>
      <w:bookmarkStart w:id="178" w:name="RG_MARKER_66341"/>
      <w:bookmarkStart w:id="179" w:name="RG_MARKER_66335"/>
      <w:bookmarkStart w:id="180" w:name="RG_MARKER_66554"/>
      <w:bookmarkEnd w:id="177"/>
      <w:bookmarkEnd w:id="178"/>
      <w:bookmarkEnd w:id="179"/>
      <w:bookmarkEnd w:id="180"/>
      <w:r w:rsidR="001C687A" w:rsidRPr="001C687A">
        <w:rPr>
          <w:rFonts w:ascii="Arial" w:hAnsi="Arial" w:cs="Arial"/>
          <w:sz w:val="16"/>
          <w:szCs w:val="16"/>
        </w:rPr>
        <w:t xml:space="preserve"> </w:t>
      </w:r>
      <w:r w:rsidR="001C687A">
        <w:rPr>
          <w:rFonts w:ascii="Arial" w:hAnsi="Arial" w:cs="Arial"/>
          <w:sz w:val="16"/>
          <w:szCs w:val="16"/>
        </w:rPr>
        <w:t>Prepared on Australian Accounting Standards basis.</w:t>
      </w:r>
    </w:p>
    <w:p w14:paraId="6E9D034C" w14:textId="6D8D3138" w:rsidR="00D86095" w:rsidRDefault="00D86095" w:rsidP="00387FB8">
      <w:pPr>
        <w:keepLines w:val="0"/>
        <w:pBdr>
          <w:top w:val="nil"/>
          <w:left w:val="nil"/>
          <w:bottom w:val="nil"/>
          <w:right w:val="nil"/>
          <w:between w:val="nil"/>
          <w:bar w:val="nil"/>
        </w:pBdr>
        <w:spacing w:after="0" w:line="240" w:lineRule="auto"/>
        <w:jc w:val="left"/>
        <w:rPr>
          <w:rFonts w:ascii="Arial" w:hAnsi="Arial" w:cs="Arial"/>
          <w:sz w:val="16"/>
          <w:szCs w:val="16"/>
        </w:rPr>
      </w:pPr>
    </w:p>
    <w:p w14:paraId="7A2B1681" w14:textId="77777777" w:rsidR="00387FB8" w:rsidRDefault="00387FB8" w:rsidP="00387FB8">
      <w:pPr>
        <w:keepLines w:val="0"/>
        <w:pBdr>
          <w:top w:val="nil"/>
          <w:left w:val="nil"/>
          <w:bottom w:val="nil"/>
          <w:right w:val="nil"/>
          <w:between w:val="nil"/>
          <w:bar w:val="nil"/>
        </w:pBdr>
        <w:spacing w:after="0" w:line="240" w:lineRule="auto"/>
        <w:jc w:val="left"/>
        <w:rPr>
          <w:rFonts w:ascii="Arial" w:hAnsi="Arial" w:cs="Arial"/>
          <w:sz w:val="16"/>
          <w:szCs w:val="16"/>
        </w:rPr>
      </w:pPr>
    </w:p>
    <w:p w14:paraId="509C78C1" w14:textId="718ED9E1" w:rsidR="00387FB8" w:rsidRDefault="00387FB8" w:rsidP="00387FB8">
      <w:pPr>
        <w:keepLines w:val="0"/>
        <w:pBdr>
          <w:top w:val="nil"/>
          <w:left w:val="nil"/>
          <w:bottom w:val="nil"/>
          <w:right w:val="nil"/>
          <w:between w:val="nil"/>
          <w:bar w:val="nil"/>
        </w:pBdr>
        <w:spacing w:after="0" w:line="240" w:lineRule="auto"/>
        <w:jc w:val="left"/>
        <w:rPr>
          <w:rFonts w:ascii="Calibri" w:eastAsia="Calibri" w:hAnsi="Calibri" w:cs="Arial"/>
          <w:sz w:val="22"/>
          <w:szCs w:val="22"/>
          <w:bdr w:val="nil"/>
          <w:lang w:val="en-US" w:eastAsia="en-US"/>
        </w:rPr>
        <w:sectPr w:rsidR="00387FB8" w:rsidSect="00D86095">
          <w:headerReference w:type="even" r:id="rId131"/>
          <w:headerReference w:type="default" r:id="rId132"/>
          <w:footerReference w:type="even" r:id="rId133"/>
          <w:footerReference w:type="default" r:id="rId134"/>
          <w:headerReference w:type="first" r:id="rId135"/>
          <w:footerReference w:type="first" r:id="rId136"/>
          <w:type w:val="continuous"/>
          <w:pgSz w:w="11906" w:h="16838"/>
          <w:pgMar w:top="2466" w:right="2098" w:bottom="2466" w:left="2098" w:header="1899" w:footer="1899" w:gutter="0"/>
          <w:pgBorders>
            <w:top w:val="nil"/>
            <w:left w:val="nil"/>
            <w:bottom w:val="nil"/>
            <w:right w:val="nil"/>
          </w:pgBorders>
          <w:cols w:space="720"/>
          <w:docGrid w:linePitch="360"/>
        </w:sectPr>
      </w:pPr>
    </w:p>
    <w:p w14:paraId="1DD154F7" w14:textId="77777777" w:rsidR="00FA15D4" w:rsidRDefault="007C79CC" w:rsidP="00FE00F7">
      <w:pPr>
        <w:pStyle w:val="Department"/>
        <w:pageBreakBefore/>
        <w:pBdr>
          <w:top w:val="nil"/>
          <w:left w:val="nil"/>
          <w:bottom w:val="nil"/>
          <w:right w:val="nil"/>
          <w:between w:val="nil"/>
          <w:bar w:val="nil"/>
        </w:pBdr>
        <w:jc w:val="left"/>
        <w:rPr>
          <w:smallCaps/>
          <w:color w:val="FFFFFF"/>
          <w:sz w:val="24"/>
          <w:szCs w:val="24"/>
          <w:bdr w:val="nil"/>
        </w:rPr>
      </w:pPr>
      <w:bookmarkStart w:id="181" w:name="RG_MARKER_66648"/>
      <w:r w:rsidRPr="00FE00F7">
        <w:rPr>
          <w:smallCaps/>
          <w:color w:val="FFFFFF"/>
          <w:sz w:val="24"/>
          <w:szCs w:val="24"/>
        </w:rPr>
        <w:t>Department o</w:t>
      </w:r>
      <w:bookmarkEnd w:id="181"/>
    </w:p>
    <w:p w14:paraId="02B53AD6" w14:textId="77777777" w:rsidR="00FA15D4" w:rsidRDefault="00FA15D4" w:rsidP="002E6B3D">
      <w:pPr>
        <w:pStyle w:val="Department"/>
        <w:pBdr>
          <w:top w:val="nil"/>
          <w:left w:val="nil"/>
          <w:bottom w:val="nil"/>
          <w:right w:val="nil"/>
          <w:between w:val="nil"/>
          <w:bar w:val="nil"/>
        </w:pBdr>
        <w:spacing w:before="1320"/>
        <w:rPr>
          <w:smallCaps/>
          <w:bdr w:val="nil"/>
        </w:rPr>
      </w:pPr>
    </w:p>
    <w:p w14:paraId="7D9ED292" w14:textId="77777777" w:rsidR="00FA15D4" w:rsidRDefault="00FA15D4" w:rsidP="00FA15D4">
      <w:pPr>
        <w:pStyle w:val="PartHeading"/>
        <w:pBdr>
          <w:top w:val="nil"/>
          <w:left w:val="nil"/>
          <w:bottom w:val="nil"/>
          <w:right w:val="nil"/>
          <w:between w:val="nil"/>
          <w:bar w:val="nil"/>
        </w:pBdr>
        <w:rPr>
          <w:bCs/>
          <w:bdr w:val="nil"/>
        </w:rPr>
      </w:pPr>
    </w:p>
    <w:p w14:paraId="51011909" w14:textId="77777777" w:rsidR="00FA15D4" w:rsidRPr="007103AF" w:rsidRDefault="007C79CC" w:rsidP="00C83F22">
      <w:pPr>
        <w:pStyle w:val="PartHeading"/>
        <w:pBdr>
          <w:top w:val="nil"/>
          <w:left w:val="nil"/>
          <w:bottom w:val="nil"/>
          <w:right w:val="nil"/>
          <w:between w:val="nil"/>
          <w:bar w:val="nil"/>
        </w:pBdr>
        <w:rPr>
          <w:smallCaps w:val="0"/>
          <w:bdr w:val="nil"/>
        </w:rPr>
      </w:pPr>
      <w:r w:rsidRPr="007103AF">
        <w:rPr>
          <w:rFonts w:ascii="Arial" w:hAnsi="Arial"/>
          <w:smallCaps w:val="0"/>
        </w:rPr>
        <w:t>National Commission for Aboriginal and Torres Strait Islander Children and Young People</w:t>
      </w:r>
    </w:p>
    <w:p w14:paraId="322A51B3" w14:textId="77777777" w:rsidR="00FA15D4" w:rsidRPr="007103AF" w:rsidRDefault="00FA15D4" w:rsidP="00C83F22">
      <w:pPr>
        <w:pStyle w:val="PartHeading"/>
        <w:pBdr>
          <w:top w:val="nil"/>
          <w:left w:val="nil"/>
          <w:bottom w:val="nil"/>
          <w:right w:val="nil"/>
          <w:between w:val="nil"/>
          <w:bar w:val="nil"/>
        </w:pBdr>
        <w:rPr>
          <w:smallCaps w:val="0"/>
          <w:sz w:val="48"/>
          <w:szCs w:val="48"/>
          <w:bdr w:val="nil"/>
        </w:rPr>
      </w:pPr>
    </w:p>
    <w:p w14:paraId="1C8D1B4B" w14:textId="77777777" w:rsidR="00FA15D4" w:rsidRPr="007103AF" w:rsidRDefault="00FA15D4" w:rsidP="00C83F22">
      <w:pPr>
        <w:pStyle w:val="PartHeading"/>
        <w:pBdr>
          <w:top w:val="nil"/>
          <w:left w:val="nil"/>
          <w:bottom w:val="nil"/>
          <w:right w:val="nil"/>
          <w:between w:val="nil"/>
          <w:bar w:val="nil"/>
        </w:pBdr>
        <w:rPr>
          <w:bCs/>
          <w:smallCaps w:val="0"/>
          <w:sz w:val="48"/>
          <w:szCs w:val="48"/>
          <w:bdr w:val="nil"/>
        </w:rPr>
      </w:pPr>
    </w:p>
    <w:p w14:paraId="6C5CC8DC" w14:textId="77777777" w:rsidR="00FA15D4" w:rsidRPr="00F66C85" w:rsidRDefault="007C79CC" w:rsidP="00C83F22">
      <w:pPr>
        <w:pStyle w:val="PartHeading-TOC"/>
        <w:pBdr>
          <w:top w:val="nil"/>
          <w:left w:val="nil"/>
          <w:bottom w:val="nil"/>
          <w:right w:val="nil"/>
          <w:between w:val="nil"/>
          <w:bar w:val="nil"/>
        </w:pBdr>
        <w:rPr>
          <w:smallCaps w:val="0"/>
          <w:bdr w:val="nil"/>
        </w:rPr>
        <w:sectPr w:rsidR="00FA15D4" w:rsidRPr="00F66C85" w:rsidSect="00FA15D4">
          <w:headerReference w:type="even" r:id="rId137"/>
          <w:headerReference w:type="default" r:id="rId138"/>
          <w:footerReference w:type="even" r:id="rId139"/>
          <w:footerReference w:type="default" r:id="rId140"/>
          <w:headerReference w:type="first" r:id="rId141"/>
          <w:footerReference w:type="first" r:id="rId142"/>
          <w:type w:val="continuous"/>
          <w:pgSz w:w="11906" w:h="16838"/>
          <w:pgMar w:top="2466" w:right="2098" w:bottom="2466" w:left="2098" w:header="1899" w:footer="1899" w:gutter="0"/>
          <w:pgBorders>
            <w:top w:val="nil"/>
            <w:left w:val="nil"/>
            <w:bottom w:val="nil"/>
            <w:right w:val="nil"/>
          </w:pgBorders>
          <w:cols w:space="720"/>
          <w:docGrid w:linePitch="360"/>
        </w:sectPr>
      </w:pPr>
      <w:bookmarkStart w:id="182" w:name="_Toc508032982"/>
      <w:r w:rsidRPr="007103AF">
        <w:rPr>
          <w:bCs w:val="0"/>
          <w:smallCaps w:val="0"/>
        </w:rPr>
        <w:t xml:space="preserve">Entity </w:t>
      </w:r>
      <w:bookmarkEnd w:id="182"/>
      <w:r w:rsidRPr="007103AF">
        <w:rPr>
          <w:bCs w:val="0"/>
          <w:smallCaps w:val="0"/>
        </w:rPr>
        <w:t>additional estimates statements</w:t>
      </w:r>
    </w:p>
    <w:p w14:paraId="3E929E1A" w14:textId="77777777" w:rsidR="00D86095" w:rsidRDefault="00D86095">
      <w:pPr>
        <w:keepLines w:val="0"/>
        <w:pageBreakBefore/>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86095" w:rsidSect="00D86095">
          <w:headerReference w:type="even" r:id="rId143"/>
          <w:headerReference w:type="default" r:id="rId144"/>
          <w:footerReference w:type="even" r:id="rId145"/>
          <w:footerReference w:type="default" r:id="rId146"/>
          <w:headerReference w:type="first" r:id="rId147"/>
          <w:footerReference w:type="first" r:id="rId148"/>
          <w:type w:val="continuous"/>
          <w:pgSz w:w="11906" w:h="16838"/>
          <w:pgMar w:top="2466" w:right="2098" w:bottom="2466" w:left="2098" w:header="1899" w:footer="1899" w:gutter="0"/>
          <w:pgBorders>
            <w:top w:val="nil"/>
            <w:left w:val="nil"/>
            <w:bottom w:val="nil"/>
            <w:right w:val="nil"/>
          </w:pgBorders>
          <w:cols w:space="720"/>
          <w:docGrid w:linePitch="360"/>
        </w:sectPr>
      </w:pPr>
      <w:bookmarkStart w:id="183" w:name="RG_MARKER_66550"/>
      <w:bookmarkEnd w:id="183"/>
    </w:p>
    <w:p w14:paraId="19C820CB" w14:textId="77777777" w:rsidR="004D0F5B" w:rsidRPr="00160D92" w:rsidRDefault="007C79CC" w:rsidP="00160D92">
      <w:pPr>
        <w:pStyle w:val="ContentsHeading"/>
        <w:keepLines/>
        <w:pageBreakBefore/>
        <w:pBdr>
          <w:top w:val="nil"/>
          <w:left w:val="nil"/>
          <w:bottom w:val="nil"/>
          <w:right w:val="nil"/>
          <w:between w:val="nil"/>
          <w:bar w:val="nil"/>
        </w:pBdr>
        <w:spacing w:after="600"/>
        <w:rPr>
          <w:bCs w:val="0"/>
          <w:bdr w:val="nil"/>
        </w:rPr>
      </w:pPr>
      <w:bookmarkStart w:id="184" w:name="RG_MARKER_66661"/>
      <w:bookmarkStart w:id="185" w:name="RG_MARKER_66340"/>
      <w:r w:rsidRPr="00160D92">
        <w:rPr>
          <w:bCs w:val="0"/>
          <w:sz w:val="34"/>
        </w:rPr>
        <w:t>National Commission for Aboriginal and Torres Strait Islander Children and Young People</w:t>
      </w:r>
      <w:bookmarkEnd w:id="184"/>
      <w:bookmarkEnd w:id="185"/>
    </w:p>
    <w:p w14:paraId="2D9EBAF4" w14:textId="798F4BE1" w:rsidR="004D0F5B" w:rsidRPr="00846FBC" w:rsidRDefault="007C79CC" w:rsidP="00846FBC">
      <w:pPr>
        <w:pStyle w:val="TOC1"/>
        <w:pBdr>
          <w:top w:val="nil"/>
          <w:left w:val="nil"/>
          <w:bottom w:val="nil"/>
          <w:right w:val="nil"/>
          <w:between w:val="nil"/>
          <w:bar w:val="nil"/>
        </w:pBdr>
        <w:rPr>
          <w:bdr w:val="nil"/>
        </w:rPr>
      </w:pPr>
      <w:r w:rsidRPr="00846FBC">
        <w:t xml:space="preserve">Section 1: </w:t>
      </w:r>
      <w:r>
        <w:t>E</w:t>
      </w:r>
      <w:r w:rsidRPr="00846FBC">
        <w:t>ntity overview and resources</w:t>
      </w:r>
      <w:r w:rsidRPr="00846FBC">
        <w:rPr>
          <w:caps/>
        </w:rPr>
        <w:tab/>
        <w:t>7</w:t>
      </w:r>
      <w:r w:rsidR="00143430">
        <w:rPr>
          <w:caps/>
        </w:rPr>
        <w:t>9</w:t>
      </w:r>
    </w:p>
    <w:p w14:paraId="3D76E6C0" w14:textId="1C1A42F4" w:rsidR="004D0F5B" w:rsidRPr="00F70A87" w:rsidRDefault="007C79CC" w:rsidP="00F70A87">
      <w:pPr>
        <w:pStyle w:val="TOC2"/>
        <w:pBdr>
          <w:top w:val="nil"/>
          <w:left w:val="nil"/>
          <w:bottom w:val="nil"/>
          <w:right w:val="nil"/>
          <w:between w:val="nil"/>
          <w:bar w:val="nil"/>
        </w:pBdr>
        <w:rPr>
          <w:bdr w:val="nil"/>
        </w:rPr>
      </w:pPr>
      <w:r w:rsidRPr="00F70A87">
        <w:rPr>
          <w:sz w:val="18"/>
          <w:szCs w:val="18"/>
        </w:rPr>
        <w:t xml:space="preserve">1.1 </w:t>
      </w:r>
      <w:r>
        <w:rPr>
          <w:sz w:val="18"/>
          <w:szCs w:val="18"/>
        </w:rPr>
        <w:t xml:space="preserve">     </w:t>
      </w:r>
      <w:r w:rsidRPr="00F70A87">
        <w:rPr>
          <w:sz w:val="18"/>
          <w:szCs w:val="18"/>
        </w:rPr>
        <w:t>Strategic direction statement</w:t>
      </w:r>
      <w:r w:rsidRPr="00F70A87">
        <w:rPr>
          <w:sz w:val="18"/>
          <w:szCs w:val="18"/>
        </w:rPr>
        <w:tab/>
        <w:t>7</w:t>
      </w:r>
      <w:r w:rsidR="00143430">
        <w:rPr>
          <w:sz w:val="18"/>
          <w:szCs w:val="18"/>
        </w:rPr>
        <w:t>9</w:t>
      </w:r>
    </w:p>
    <w:p w14:paraId="157F31DD" w14:textId="77034E00" w:rsidR="004D0F5B" w:rsidRPr="00F70A87" w:rsidRDefault="007C79CC" w:rsidP="00F70A87">
      <w:pPr>
        <w:pStyle w:val="TOC2"/>
        <w:pBdr>
          <w:top w:val="nil"/>
          <w:left w:val="nil"/>
          <w:bottom w:val="nil"/>
          <w:right w:val="nil"/>
          <w:between w:val="nil"/>
          <w:bar w:val="nil"/>
        </w:pBdr>
        <w:rPr>
          <w:bdr w:val="nil"/>
        </w:rPr>
      </w:pPr>
      <w:r w:rsidRPr="00F70A87">
        <w:rPr>
          <w:sz w:val="18"/>
          <w:szCs w:val="18"/>
        </w:rPr>
        <w:t xml:space="preserve">1.2 </w:t>
      </w:r>
      <w:r>
        <w:rPr>
          <w:sz w:val="18"/>
          <w:szCs w:val="18"/>
        </w:rPr>
        <w:t xml:space="preserve">     </w:t>
      </w:r>
      <w:r w:rsidRPr="00F70A87">
        <w:rPr>
          <w:sz w:val="18"/>
          <w:szCs w:val="18"/>
        </w:rPr>
        <w:t>Entity resource statement</w:t>
      </w:r>
      <w:r w:rsidRPr="00F70A87">
        <w:rPr>
          <w:sz w:val="18"/>
          <w:szCs w:val="18"/>
        </w:rPr>
        <w:tab/>
      </w:r>
      <w:r w:rsidR="00143430">
        <w:rPr>
          <w:sz w:val="18"/>
          <w:szCs w:val="18"/>
        </w:rPr>
        <w:t>80</w:t>
      </w:r>
    </w:p>
    <w:p w14:paraId="4BA8A428" w14:textId="6AF23D8D" w:rsidR="00371743" w:rsidRDefault="007C79CC" w:rsidP="00F70A87">
      <w:pPr>
        <w:pStyle w:val="TOC2"/>
        <w:pBdr>
          <w:top w:val="nil"/>
          <w:left w:val="nil"/>
          <w:bottom w:val="nil"/>
          <w:right w:val="nil"/>
          <w:between w:val="nil"/>
          <w:bar w:val="nil"/>
        </w:pBdr>
        <w:rPr>
          <w:sz w:val="18"/>
          <w:szCs w:val="18"/>
        </w:rPr>
      </w:pPr>
      <w:r w:rsidRPr="00F70A87">
        <w:rPr>
          <w:sz w:val="18"/>
          <w:szCs w:val="18"/>
        </w:rPr>
        <w:t xml:space="preserve">1.3 </w:t>
      </w:r>
      <w:r>
        <w:rPr>
          <w:sz w:val="18"/>
          <w:szCs w:val="18"/>
        </w:rPr>
        <w:t xml:space="preserve">     Entity</w:t>
      </w:r>
      <w:r w:rsidRPr="00F70A87">
        <w:rPr>
          <w:sz w:val="18"/>
          <w:szCs w:val="18"/>
        </w:rPr>
        <w:t xml:space="preserve"> measures</w:t>
      </w:r>
      <w:r w:rsidRPr="00F70A87">
        <w:rPr>
          <w:sz w:val="18"/>
          <w:szCs w:val="18"/>
        </w:rPr>
        <w:tab/>
      </w:r>
      <w:r w:rsidR="00143430">
        <w:rPr>
          <w:sz w:val="18"/>
          <w:szCs w:val="18"/>
        </w:rPr>
        <w:t>82</w:t>
      </w:r>
    </w:p>
    <w:p w14:paraId="56500EB7" w14:textId="54663672" w:rsidR="00AF0F43" w:rsidRDefault="00AF0F43" w:rsidP="00AF0F43">
      <w:pPr>
        <w:pStyle w:val="TOC2"/>
        <w:pBdr>
          <w:top w:val="nil"/>
          <w:left w:val="nil"/>
          <w:bottom w:val="nil"/>
          <w:right w:val="nil"/>
          <w:between w:val="nil"/>
          <w:bar w:val="nil"/>
        </w:pBdr>
        <w:rPr>
          <w:sz w:val="18"/>
          <w:szCs w:val="18"/>
        </w:rPr>
      </w:pPr>
      <w:r w:rsidRPr="00AF0F43">
        <w:rPr>
          <w:sz w:val="18"/>
          <w:szCs w:val="18"/>
        </w:rPr>
        <w:t>1.4      Additional estimates, resourcing and variations to outcome</w:t>
      </w:r>
      <w:r w:rsidRPr="00F70A87">
        <w:rPr>
          <w:sz w:val="18"/>
          <w:szCs w:val="18"/>
        </w:rPr>
        <w:tab/>
      </w:r>
      <w:r>
        <w:rPr>
          <w:sz w:val="18"/>
          <w:szCs w:val="18"/>
        </w:rPr>
        <w:t>83</w:t>
      </w:r>
    </w:p>
    <w:p w14:paraId="29C2F6BF" w14:textId="585170C6" w:rsidR="00AF0F43" w:rsidRPr="00AF0F43" w:rsidRDefault="00AF0F43" w:rsidP="00AF0F43">
      <w:pPr>
        <w:pStyle w:val="TOC2"/>
        <w:pBdr>
          <w:top w:val="nil"/>
          <w:left w:val="nil"/>
          <w:bottom w:val="nil"/>
          <w:right w:val="nil"/>
          <w:between w:val="nil"/>
          <w:bar w:val="nil"/>
        </w:pBdr>
        <w:rPr>
          <w:sz w:val="18"/>
          <w:szCs w:val="18"/>
        </w:rPr>
      </w:pPr>
    </w:p>
    <w:p w14:paraId="1FAE6734" w14:textId="595C3AE3" w:rsidR="004D0F5B" w:rsidRDefault="007C79CC" w:rsidP="00846FBC">
      <w:pPr>
        <w:pStyle w:val="TOC1"/>
        <w:pBdr>
          <w:top w:val="nil"/>
          <w:left w:val="nil"/>
          <w:bottom w:val="nil"/>
          <w:right w:val="nil"/>
          <w:between w:val="nil"/>
          <w:bar w:val="nil"/>
        </w:pBdr>
        <w:rPr>
          <w:bdr w:val="nil"/>
        </w:rPr>
      </w:pPr>
      <w:r>
        <w:rPr>
          <w:caps/>
        </w:rPr>
        <w:t>S</w:t>
      </w:r>
      <w:r w:rsidRPr="002645FE">
        <w:t xml:space="preserve">ection 2: </w:t>
      </w:r>
      <w:r>
        <w:t>O</w:t>
      </w:r>
      <w:r w:rsidRPr="002645FE">
        <w:t xml:space="preserve">utcomes and </w:t>
      </w:r>
      <w:r>
        <w:t>p</w:t>
      </w:r>
      <w:r w:rsidRPr="002645FE">
        <w:t xml:space="preserve">lanned </w:t>
      </w:r>
      <w:r>
        <w:t>p</w:t>
      </w:r>
      <w:r w:rsidRPr="002645FE">
        <w:t>erformance</w:t>
      </w:r>
      <w:r>
        <w:tab/>
        <w:t>8</w:t>
      </w:r>
      <w:r w:rsidR="00143430">
        <w:t>4</w:t>
      </w:r>
    </w:p>
    <w:p w14:paraId="00B9F31C" w14:textId="79766DAA" w:rsidR="004D0F5B" w:rsidRPr="00F70A87" w:rsidRDefault="007C79CC" w:rsidP="00F70A87">
      <w:pPr>
        <w:pStyle w:val="TOC2"/>
        <w:pBdr>
          <w:top w:val="nil"/>
          <w:left w:val="nil"/>
          <w:bottom w:val="nil"/>
          <w:right w:val="nil"/>
          <w:between w:val="nil"/>
          <w:bar w:val="nil"/>
        </w:pBdr>
        <w:rPr>
          <w:bdr w:val="nil"/>
        </w:rPr>
      </w:pPr>
      <w:r w:rsidRPr="00F70A87">
        <w:rPr>
          <w:sz w:val="18"/>
          <w:szCs w:val="18"/>
        </w:rPr>
        <w:t xml:space="preserve">2.1 </w:t>
      </w:r>
      <w:r>
        <w:rPr>
          <w:sz w:val="18"/>
          <w:szCs w:val="18"/>
        </w:rPr>
        <w:t xml:space="preserve">     </w:t>
      </w:r>
      <w:r w:rsidRPr="00F70A87">
        <w:rPr>
          <w:sz w:val="18"/>
          <w:szCs w:val="18"/>
        </w:rPr>
        <w:t>Budgeted expenses and performance for Outcome 1</w:t>
      </w:r>
      <w:r w:rsidRPr="00F70A87">
        <w:rPr>
          <w:sz w:val="18"/>
          <w:szCs w:val="18"/>
        </w:rPr>
        <w:tab/>
        <w:t>8</w:t>
      </w:r>
      <w:r w:rsidR="00143430">
        <w:rPr>
          <w:sz w:val="18"/>
          <w:szCs w:val="18"/>
        </w:rPr>
        <w:t>4</w:t>
      </w:r>
    </w:p>
    <w:p w14:paraId="78B03C01" w14:textId="4C73E640" w:rsidR="004D0F5B" w:rsidRDefault="007C79CC" w:rsidP="00846FBC">
      <w:pPr>
        <w:pStyle w:val="TOC1"/>
        <w:pBdr>
          <w:top w:val="nil"/>
          <w:left w:val="nil"/>
          <w:bottom w:val="nil"/>
          <w:right w:val="nil"/>
          <w:between w:val="nil"/>
          <w:bar w:val="nil"/>
        </w:pBdr>
        <w:rPr>
          <w:bdr w:val="nil"/>
        </w:rPr>
      </w:pPr>
      <w:r>
        <w:rPr>
          <w:caps/>
        </w:rPr>
        <w:t>S</w:t>
      </w:r>
      <w:r w:rsidRPr="002645FE">
        <w:t xml:space="preserve">ection 3: </w:t>
      </w:r>
      <w:r>
        <w:t>B</w:t>
      </w:r>
      <w:r w:rsidRPr="002645FE">
        <w:t xml:space="preserve">udgeted </w:t>
      </w:r>
      <w:r>
        <w:t>f</w:t>
      </w:r>
      <w:r w:rsidRPr="002645FE">
        <w:t xml:space="preserve">inancial </w:t>
      </w:r>
      <w:r>
        <w:t>s</w:t>
      </w:r>
      <w:r w:rsidRPr="002645FE">
        <w:t>tatements</w:t>
      </w:r>
      <w:r>
        <w:rPr>
          <w:caps/>
        </w:rPr>
        <w:tab/>
      </w:r>
      <w:r w:rsidRPr="006809E6">
        <w:rPr>
          <w:caps/>
        </w:rPr>
        <w:t>8</w:t>
      </w:r>
      <w:r w:rsidR="00143430">
        <w:rPr>
          <w:caps/>
        </w:rPr>
        <w:t>7</w:t>
      </w:r>
    </w:p>
    <w:p w14:paraId="1BFAF378" w14:textId="79F2F9B4" w:rsidR="004D0F5B" w:rsidRDefault="007C79CC" w:rsidP="00F70A87">
      <w:pPr>
        <w:pStyle w:val="TOC2"/>
        <w:pBdr>
          <w:top w:val="nil"/>
          <w:left w:val="nil"/>
          <w:bottom w:val="nil"/>
          <w:right w:val="nil"/>
          <w:between w:val="nil"/>
          <w:bar w:val="nil"/>
        </w:pBdr>
        <w:rPr>
          <w:bdr w:val="nil"/>
        </w:rPr>
      </w:pPr>
      <w:r>
        <w:rPr>
          <w:sz w:val="18"/>
          <w:szCs w:val="18"/>
        </w:rPr>
        <w:t>3.1      Budgeted financial statements</w:t>
      </w:r>
      <w:r>
        <w:rPr>
          <w:sz w:val="18"/>
          <w:szCs w:val="18"/>
        </w:rPr>
        <w:tab/>
        <w:t>8</w:t>
      </w:r>
      <w:r w:rsidR="00143430">
        <w:rPr>
          <w:sz w:val="18"/>
          <w:szCs w:val="18"/>
        </w:rPr>
        <w:t>7</w:t>
      </w:r>
    </w:p>
    <w:p w14:paraId="055B006A" w14:textId="4FC973EF" w:rsidR="00D86095" w:rsidRDefault="007C79CC" w:rsidP="00F70A87">
      <w:pPr>
        <w:pStyle w:val="TOC2"/>
        <w:pBdr>
          <w:top w:val="nil"/>
          <w:left w:val="nil"/>
          <w:bottom w:val="nil"/>
          <w:right w:val="nil"/>
          <w:between w:val="nil"/>
          <w:bar w:val="nil"/>
        </w:pBdr>
        <w:rPr>
          <w:bdr w:val="nil"/>
        </w:rPr>
        <w:sectPr w:rsidR="00D86095" w:rsidSect="00F70A87">
          <w:headerReference w:type="even" r:id="rId149"/>
          <w:headerReference w:type="default" r:id="rId150"/>
          <w:footerReference w:type="even" r:id="rId151"/>
          <w:footerReference w:type="default" r:id="rId152"/>
          <w:headerReference w:type="first" r:id="rId153"/>
          <w:footerReference w:type="first" r:id="rId154"/>
          <w:type w:val="continuous"/>
          <w:pgSz w:w="11906" w:h="16838"/>
          <w:pgMar w:top="2466" w:right="2098" w:bottom="2466" w:left="2098" w:header="1899" w:footer="1899" w:gutter="0"/>
          <w:pgBorders>
            <w:top w:val="nil"/>
            <w:left w:val="nil"/>
            <w:bottom w:val="nil"/>
            <w:right w:val="nil"/>
          </w:pgBorders>
          <w:cols w:space="720"/>
          <w:docGrid w:linePitch="360"/>
        </w:sectPr>
      </w:pPr>
      <w:r>
        <w:rPr>
          <w:sz w:val="18"/>
          <w:szCs w:val="18"/>
        </w:rPr>
        <w:t>3.2</w:t>
      </w:r>
      <w:r w:rsidRPr="006A440D">
        <w:rPr>
          <w:sz w:val="18"/>
          <w:szCs w:val="18"/>
        </w:rPr>
        <w:t xml:space="preserve"> </w:t>
      </w:r>
      <w:r>
        <w:rPr>
          <w:sz w:val="18"/>
          <w:szCs w:val="18"/>
        </w:rPr>
        <w:t xml:space="preserve">     </w:t>
      </w:r>
      <w:r w:rsidRPr="006A440D">
        <w:rPr>
          <w:sz w:val="18"/>
          <w:szCs w:val="18"/>
        </w:rPr>
        <w:t>Budgeted financial statements tables</w:t>
      </w:r>
      <w:r>
        <w:rPr>
          <w:sz w:val="18"/>
          <w:szCs w:val="18"/>
        </w:rPr>
        <w:tab/>
        <w:t>8</w:t>
      </w:r>
      <w:r w:rsidR="00143430">
        <w:rPr>
          <w:sz w:val="18"/>
          <w:szCs w:val="18"/>
        </w:rPr>
        <w:t>8</w:t>
      </w:r>
    </w:p>
    <w:p w14:paraId="0F2B905E" w14:textId="77777777" w:rsidR="00D86095" w:rsidRDefault="00D86095">
      <w:pPr>
        <w:keepLines w:val="0"/>
        <w:pageBreakBefore/>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86095" w:rsidSect="00D86095">
          <w:headerReference w:type="even" r:id="rId155"/>
          <w:headerReference w:type="default" r:id="rId156"/>
          <w:footerReference w:type="even" r:id="rId157"/>
          <w:footerReference w:type="default" r:id="rId158"/>
          <w:headerReference w:type="first" r:id="rId159"/>
          <w:footerReference w:type="first" r:id="rId160"/>
          <w:type w:val="continuous"/>
          <w:pgSz w:w="11906" w:h="16838"/>
          <w:pgMar w:top="2466" w:right="2098" w:bottom="2466" w:left="2098" w:header="1899" w:footer="1899" w:gutter="0"/>
          <w:pgBorders>
            <w:top w:val="nil"/>
            <w:left w:val="nil"/>
            <w:bottom w:val="nil"/>
            <w:right w:val="nil"/>
          </w:pgBorders>
          <w:cols w:space="720"/>
          <w:docGrid w:linePitch="360"/>
        </w:sectPr>
      </w:pPr>
      <w:bookmarkStart w:id="186" w:name="RG_MARKER_66339"/>
      <w:bookmarkStart w:id="187" w:name="RG_MARKER_66553"/>
      <w:bookmarkEnd w:id="186"/>
      <w:bookmarkEnd w:id="187"/>
    </w:p>
    <w:p w14:paraId="154E1FEC" w14:textId="77777777" w:rsidR="00AD16B1" w:rsidRPr="00636393" w:rsidRDefault="007C79CC" w:rsidP="00AD16B1">
      <w:pPr>
        <w:pStyle w:val="Heading1"/>
        <w:pageBreakBefore/>
        <w:pBdr>
          <w:top w:val="nil"/>
          <w:left w:val="nil"/>
          <w:bottom w:val="nil"/>
          <w:right w:val="nil"/>
          <w:between w:val="nil"/>
          <w:bar w:val="nil"/>
        </w:pBdr>
        <w:rPr>
          <w:rFonts w:ascii="Arial" w:hAnsi="Arial" w:cs="Arial"/>
          <w:sz w:val="34"/>
          <w:bdr w:val="nil"/>
        </w:rPr>
      </w:pPr>
      <w:bookmarkStart w:id="188" w:name="RG_MARKER_66664"/>
      <w:bookmarkStart w:id="189" w:name="RG_MARKER_66338"/>
      <w:bookmarkStart w:id="190" w:name="RG_MARKER_66378"/>
      <w:r w:rsidRPr="00636393">
        <w:rPr>
          <w:rFonts w:ascii="Arial" w:hAnsi="Arial" w:cs="Arial"/>
        </w:rPr>
        <w:t>National Commission for Aboriginal and Torres Strait Islander Children and Young People</w:t>
      </w:r>
      <w:bookmarkEnd w:id="188"/>
      <w:bookmarkEnd w:id="189"/>
      <w:bookmarkEnd w:id="190"/>
    </w:p>
    <w:p w14:paraId="712B55EE" w14:textId="77777777" w:rsidR="00AD16B1" w:rsidRPr="00636393" w:rsidRDefault="007C79CC" w:rsidP="00AD16B1">
      <w:pPr>
        <w:pStyle w:val="Heading2"/>
        <w:keepNext/>
        <w:pBdr>
          <w:top w:val="nil"/>
          <w:left w:val="nil"/>
          <w:bottom w:val="nil"/>
          <w:right w:val="nil"/>
          <w:between w:val="nil"/>
          <w:bar w:val="nil"/>
        </w:pBdr>
        <w:spacing w:before="240" w:after="240" w:line="240" w:lineRule="auto"/>
        <w:rPr>
          <w:rFonts w:cs="Arial"/>
          <w:bCs w:val="0"/>
          <w:sz w:val="30"/>
          <w:szCs w:val="20"/>
          <w:bdr w:val="nil"/>
          <w:lang w:eastAsia="en-AU"/>
        </w:rPr>
      </w:pPr>
      <w:r w:rsidRPr="00636393">
        <w:rPr>
          <w:rFonts w:cs="Arial"/>
          <w:bCs w:val="0"/>
          <w:sz w:val="30"/>
          <w:szCs w:val="20"/>
          <w:lang w:eastAsia="en-AU"/>
        </w:rPr>
        <w:t>Section 1</w:t>
      </w:r>
      <w:bookmarkStart w:id="191" w:name="_Toc446237031_0"/>
      <w:bookmarkStart w:id="192" w:name="_Toc449255758_0"/>
      <w:r w:rsidRPr="00636393">
        <w:rPr>
          <w:rFonts w:cs="Arial"/>
          <w:bCs w:val="0"/>
          <w:sz w:val="30"/>
          <w:szCs w:val="20"/>
          <w:lang w:eastAsia="en-AU"/>
        </w:rPr>
        <w:t>: Entity overview and resources</w:t>
      </w:r>
      <w:bookmarkEnd w:id="191"/>
      <w:bookmarkEnd w:id="192"/>
    </w:p>
    <w:p w14:paraId="268C8A51" w14:textId="77777777" w:rsidR="00AD16B1" w:rsidRPr="00636393" w:rsidRDefault="007C79CC" w:rsidP="00AD16B1">
      <w:pPr>
        <w:pStyle w:val="Heading3"/>
        <w:keepNext/>
        <w:pBdr>
          <w:top w:val="nil"/>
          <w:left w:val="nil"/>
          <w:bottom w:val="nil"/>
          <w:right w:val="nil"/>
          <w:between w:val="nil"/>
          <w:bar w:val="nil"/>
        </w:pBdr>
        <w:spacing w:before="0" w:after="120" w:line="260" w:lineRule="exact"/>
        <w:rPr>
          <w:rFonts w:cs="Arial"/>
          <w:bCs w:val="0"/>
          <w:szCs w:val="20"/>
          <w:bdr w:val="nil"/>
          <w:lang w:eastAsia="en-AU"/>
        </w:rPr>
      </w:pPr>
      <w:bookmarkStart w:id="193" w:name="_Toc210703209_0"/>
      <w:bookmarkStart w:id="194" w:name="_Toc210646449_0"/>
      <w:bookmarkStart w:id="195" w:name="_Toc210698428_0"/>
      <w:r w:rsidRPr="00636393">
        <w:rPr>
          <w:rFonts w:cs="Arial"/>
          <w:bCs w:val="0"/>
          <w:szCs w:val="20"/>
          <w:lang w:eastAsia="en-AU"/>
        </w:rPr>
        <w:t>1.1</w:t>
      </w:r>
      <w:r w:rsidRPr="00636393">
        <w:rPr>
          <w:rFonts w:cs="Arial"/>
          <w:bCs w:val="0"/>
          <w:szCs w:val="20"/>
          <w:lang w:eastAsia="en-AU"/>
        </w:rPr>
        <w:tab/>
        <w:t>Strategic direction</w:t>
      </w:r>
      <w:bookmarkEnd w:id="193"/>
      <w:bookmarkEnd w:id="194"/>
      <w:bookmarkEnd w:id="195"/>
      <w:r w:rsidRPr="00636393">
        <w:rPr>
          <w:rFonts w:cs="Arial"/>
          <w:bCs w:val="0"/>
          <w:szCs w:val="20"/>
          <w:lang w:eastAsia="en-AU"/>
        </w:rPr>
        <w:t xml:space="preserve"> statement</w:t>
      </w:r>
    </w:p>
    <w:p w14:paraId="78A30CD4" w14:textId="77777777" w:rsidR="0066297B" w:rsidRDefault="007C79CC" w:rsidP="00AD16B1">
      <w:pPr>
        <w:keepLines w:val="0"/>
        <w:pBdr>
          <w:top w:val="nil"/>
          <w:left w:val="nil"/>
          <w:bottom w:val="nil"/>
          <w:right w:val="nil"/>
          <w:between w:val="nil"/>
          <w:bar w:val="nil"/>
        </w:pBdr>
        <w:spacing w:before="240" w:after="200" w:line="240" w:lineRule="auto"/>
        <w:rPr>
          <w:bdr w:val="nil"/>
          <w:lang w:val="x-none" w:eastAsia="x-none"/>
        </w:rPr>
      </w:pPr>
      <w:r>
        <w:rPr>
          <w:sz w:val="19"/>
          <w:bdr w:val="none" w:sz="0" w:space="0" w:color="auto" w:frame="1"/>
          <w:lang w:val="x-none" w:eastAsia="x-none"/>
        </w:rPr>
        <w:t>There have been no significant changes to the strategic direction of the National Commission for Aboriginal and Torres Strait Islander Children and Young People (National Commission) since the 2025-26 Budget.</w:t>
      </w:r>
    </w:p>
    <w:p w14:paraId="22302531" w14:textId="77777777" w:rsidR="0066297B" w:rsidRPr="0066297B" w:rsidRDefault="007C79CC" w:rsidP="0066297B">
      <w:pPr>
        <w:keepLines w:val="0"/>
        <w:pBdr>
          <w:top w:val="nil"/>
          <w:left w:val="nil"/>
          <w:bottom w:val="nil"/>
          <w:right w:val="nil"/>
          <w:between w:val="nil"/>
          <w:bar w:val="nil"/>
        </w:pBdr>
        <w:spacing w:before="240" w:after="200" w:line="240" w:lineRule="auto"/>
        <w:rPr>
          <w:bdr w:val="nil"/>
          <w:lang w:eastAsia="x-none"/>
        </w:rPr>
      </w:pPr>
      <w:r w:rsidRPr="0066297B">
        <w:rPr>
          <w:sz w:val="19"/>
          <w:bdr w:val="none" w:sz="0" w:space="0" w:color="auto" w:frame="1"/>
          <w:lang w:eastAsia="x-none"/>
        </w:rPr>
        <w:t xml:space="preserve">The National Commission is an executive agency under the </w:t>
      </w:r>
      <w:r w:rsidRPr="0066297B">
        <w:rPr>
          <w:i/>
          <w:iCs/>
          <w:sz w:val="19"/>
          <w:bdr w:val="none" w:sz="0" w:space="0" w:color="auto" w:frame="1"/>
          <w:lang w:eastAsia="x-none"/>
        </w:rPr>
        <w:t>Public Service Act 1999</w:t>
      </w:r>
      <w:r w:rsidRPr="0066297B">
        <w:rPr>
          <w:sz w:val="19"/>
          <w:bdr w:val="none" w:sz="0" w:space="0" w:color="auto" w:frame="1"/>
          <w:lang w:eastAsia="x-none"/>
        </w:rPr>
        <w:t xml:space="preserve"> and is a non-corporate Commonwealth entity under the PGPA Act.  </w:t>
      </w:r>
    </w:p>
    <w:p w14:paraId="2C0F8C2A" w14:textId="77777777" w:rsidR="0066297B" w:rsidRPr="0066297B" w:rsidRDefault="007C79CC" w:rsidP="0066297B">
      <w:pPr>
        <w:keepLines w:val="0"/>
        <w:pBdr>
          <w:top w:val="nil"/>
          <w:left w:val="nil"/>
          <w:bottom w:val="nil"/>
          <w:right w:val="nil"/>
          <w:between w:val="nil"/>
          <w:bar w:val="nil"/>
        </w:pBdr>
        <w:spacing w:before="240" w:after="200" w:line="240" w:lineRule="auto"/>
        <w:rPr>
          <w:bdr w:val="nil"/>
          <w:lang w:eastAsia="x-none"/>
        </w:rPr>
      </w:pPr>
      <w:r w:rsidRPr="0066297B">
        <w:rPr>
          <w:sz w:val="19"/>
          <w:bdr w:val="none" w:sz="0" w:space="0" w:color="auto" w:frame="1"/>
          <w:lang w:eastAsia="x-none"/>
        </w:rPr>
        <w:t>As outlined in the Executive Order, the key functions of the National Commission are as follows:</w:t>
      </w:r>
    </w:p>
    <w:p w14:paraId="6B80E60C" w14:textId="77777777" w:rsidR="0066297B" w:rsidRDefault="007C79CC" w:rsidP="00F170D8">
      <w:pPr>
        <w:keepLines w:val="0"/>
        <w:numPr>
          <w:ilvl w:val="0"/>
          <w:numId w:val="25"/>
        </w:numPr>
        <w:pBdr>
          <w:top w:val="nil"/>
          <w:left w:val="nil"/>
          <w:bottom w:val="nil"/>
          <w:right w:val="nil"/>
          <w:between w:val="nil"/>
          <w:bar w:val="nil"/>
        </w:pBdr>
        <w:spacing w:after="0" w:line="240" w:lineRule="auto"/>
        <w:ind w:left="703" w:hanging="357"/>
        <w:rPr>
          <w:bdr w:val="nil"/>
          <w:lang w:val="en-US" w:eastAsia="x-none"/>
        </w:rPr>
      </w:pPr>
      <w:proofErr w:type="gramStart"/>
      <w:r w:rsidRPr="0066297B">
        <w:rPr>
          <w:sz w:val="19"/>
          <w:bdr w:val="none" w:sz="0" w:space="0" w:color="auto" w:frame="1"/>
          <w:lang w:val="en-US" w:eastAsia="x-none"/>
        </w:rPr>
        <w:t>promote</w:t>
      </w:r>
      <w:proofErr w:type="gramEnd"/>
      <w:r w:rsidRPr="0066297B">
        <w:rPr>
          <w:sz w:val="19"/>
          <w:bdr w:val="none" w:sz="0" w:space="0" w:color="auto" w:frame="1"/>
          <w:lang w:val="en-US" w:eastAsia="x-none"/>
        </w:rPr>
        <w:t xml:space="preserve"> and </w:t>
      </w:r>
      <w:proofErr w:type="gramStart"/>
      <w:r w:rsidRPr="0066297B">
        <w:rPr>
          <w:sz w:val="19"/>
          <w:bdr w:val="none" w:sz="0" w:space="0" w:color="auto" w:frame="1"/>
          <w:lang w:val="en-US" w:eastAsia="x-none"/>
        </w:rPr>
        <w:t>protect</w:t>
      </w:r>
      <w:proofErr w:type="gramEnd"/>
      <w:r w:rsidRPr="0066297B">
        <w:rPr>
          <w:sz w:val="19"/>
          <w:bdr w:val="none" w:sz="0" w:space="0" w:color="auto" w:frame="1"/>
          <w:lang w:val="en-US" w:eastAsia="x-none"/>
        </w:rPr>
        <w:t xml:space="preserve"> the rights of Aboriginal and Torres Strait Islander children and young people through strategic policy advice and </w:t>
      </w:r>
      <w:proofErr w:type="gramStart"/>
      <w:r w:rsidRPr="0066297B">
        <w:rPr>
          <w:sz w:val="19"/>
          <w:bdr w:val="none" w:sz="0" w:space="0" w:color="auto" w:frame="1"/>
          <w:lang w:val="en-US" w:eastAsia="x-none"/>
        </w:rPr>
        <w:t>report</w:t>
      </w:r>
      <w:proofErr w:type="gramEnd"/>
      <w:r w:rsidRPr="0066297B">
        <w:rPr>
          <w:sz w:val="19"/>
          <w:bdr w:val="none" w:sz="0" w:space="0" w:color="auto" w:frame="1"/>
          <w:lang w:val="en-US" w:eastAsia="x-none"/>
        </w:rPr>
        <w:t xml:space="preserve"> to Government on matters affecting Aboriginal and Torres Strait Islander children and young people, and their families.  </w:t>
      </w:r>
    </w:p>
    <w:p w14:paraId="4B063C71" w14:textId="77777777" w:rsidR="0066297B" w:rsidRPr="0066297B" w:rsidRDefault="007C79CC" w:rsidP="00F170D8">
      <w:pPr>
        <w:keepLines w:val="0"/>
        <w:numPr>
          <w:ilvl w:val="0"/>
          <w:numId w:val="25"/>
        </w:numPr>
        <w:pBdr>
          <w:top w:val="nil"/>
          <w:left w:val="nil"/>
          <w:bottom w:val="nil"/>
          <w:right w:val="nil"/>
          <w:between w:val="nil"/>
          <w:bar w:val="nil"/>
        </w:pBdr>
        <w:spacing w:after="0" w:line="240" w:lineRule="auto"/>
        <w:ind w:left="703" w:hanging="357"/>
        <w:rPr>
          <w:bdr w:val="nil"/>
          <w:lang w:val="en-US" w:eastAsia="x-none"/>
        </w:rPr>
      </w:pPr>
      <w:r w:rsidRPr="0066297B">
        <w:rPr>
          <w:sz w:val="19"/>
          <w:bdr w:val="none" w:sz="0" w:space="0" w:color="auto" w:frame="1"/>
          <w:lang w:val="en-US" w:eastAsia="x-none"/>
        </w:rPr>
        <w:t xml:space="preserve">provide advice to Government on and inform the implementation of key policy frameworks which seek to improve outcomes for Aboriginal and Torres Strait Islander children and young people and their families.  </w:t>
      </w:r>
    </w:p>
    <w:p w14:paraId="49498C0C" w14:textId="77777777" w:rsidR="0066297B" w:rsidRPr="0066297B" w:rsidRDefault="007C79CC" w:rsidP="00F170D8">
      <w:pPr>
        <w:keepLines w:val="0"/>
        <w:numPr>
          <w:ilvl w:val="0"/>
          <w:numId w:val="25"/>
        </w:numPr>
        <w:pBdr>
          <w:top w:val="nil"/>
          <w:left w:val="nil"/>
          <w:bottom w:val="nil"/>
          <w:right w:val="nil"/>
          <w:between w:val="nil"/>
          <w:bar w:val="nil"/>
        </w:pBdr>
        <w:spacing w:after="0" w:line="240" w:lineRule="auto"/>
        <w:ind w:left="703" w:hanging="357"/>
        <w:rPr>
          <w:bdr w:val="nil"/>
          <w:lang w:val="en-US" w:eastAsia="x-none"/>
        </w:rPr>
      </w:pPr>
      <w:r w:rsidRPr="0066297B">
        <w:rPr>
          <w:sz w:val="19"/>
          <w:bdr w:val="none" w:sz="0" w:space="0" w:color="auto" w:frame="1"/>
          <w:lang w:val="en-US" w:eastAsia="x-none"/>
        </w:rPr>
        <w:t xml:space="preserve">promote and enhance coordination across Commonwealth and state and territory governments, commissioners, guardians and advocates and non-government </w:t>
      </w:r>
      <w:proofErr w:type="spellStart"/>
      <w:r w:rsidRPr="0066297B">
        <w:rPr>
          <w:sz w:val="19"/>
          <w:bdr w:val="none" w:sz="0" w:space="0" w:color="auto" w:frame="1"/>
          <w:lang w:val="en-US" w:eastAsia="x-none"/>
        </w:rPr>
        <w:t>organisations</w:t>
      </w:r>
      <w:proofErr w:type="spellEnd"/>
      <w:r w:rsidRPr="0066297B">
        <w:rPr>
          <w:sz w:val="19"/>
          <w:bdr w:val="none" w:sz="0" w:space="0" w:color="auto" w:frame="1"/>
          <w:lang w:val="en-US" w:eastAsia="x-none"/>
        </w:rPr>
        <w:t xml:space="preserve"> on matters related to Aboriginal and Torres Strait Islander children and young people.  </w:t>
      </w:r>
    </w:p>
    <w:p w14:paraId="258E8FC3" w14:textId="77777777" w:rsidR="0066297B" w:rsidRPr="0066297B" w:rsidRDefault="007C79CC" w:rsidP="00F170D8">
      <w:pPr>
        <w:keepLines w:val="0"/>
        <w:numPr>
          <w:ilvl w:val="0"/>
          <w:numId w:val="25"/>
        </w:numPr>
        <w:pBdr>
          <w:top w:val="nil"/>
          <w:left w:val="nil"/>
          <w:bottom w:val="nil"/>
          <w:right w:val="nil"/>
          <w:between w:val="nil"/>
          <w:bar w:val="nil"/>
        </w:pBdr>
        <w:spacing w:after="0" w:line="240" w:lineRule="auto"/>
        <w:ind w:left="703" w:hanging="357"/>
        <w:rPr>
          <w:bdr w:val="nil"/>
          <w:lang w:val="en-US" w:eastAsia="x-none"/>
        </w:rPr>
      </w:pPr>
      <w:r w:rsidRPr="0066297B">
        <w:rPr>
          <w:sz w:val="19"/>
          <w:bdr w:val="none" w:sz="0" w:space="0" w:color="auto" w:frame="1"/>
          <w:lang w:val="en-US" w:eastAsia="x-none"/>
        </w:rPr>
        <w:t xml:space="preserve">undertake </w:t>
      </w:r>
      <w:proofErr w:type="gramStart"/>
      <w:r w:rsidRPr="0066297B">
        <w:rPr>
          <w:sz w:val="19"/>
          <w:bdr w:val="none" w:sz="0" w:space="0" w:color="auto" w:frame="1"/>
          <w:lang w:val="en-US" w:eastAsia="x-none"/>
        </w:rPr>
        <w:t>consultation</w:t>
      </w:r>
      <w:proofErr w:type="gramEnd"/>
      <w:r w:rsidRPr="0066297B">
        <w:rPr>
          <w:sz w:val="19"/>
          <w:bdr w:val="none" w:sz="0" w:space="0" w:color="auto" w:frame="1"/>
          <w:lang w:val="en-US" w:eastAsia="x-none"/>
        </w:rPr>
        <w:t xml:space="preserve"> with Aboriginal and Torres Strait Islander children and young people and their families, relevant Commonwealth and state and territory governments, commissioners, guardians and advocates and non-government </w:t>
      </w:r>
      <w:proofErr w:type="spellStart"/>
      <w:r w:rsidRPr="0066297B">
        <w:rPr>
          <w:sz w:val="19"/>
          <w:bdr w:val="none" w:sz="0" w:space="0" w:color="auto" w:frame="1"/>
          <w:lang w:val="en-US" w:eastAsia="x-none"/>
        </w:rPr>
        <w:t>organisations</w:t>
      </w:r>
      <w:proofErr w:type="spellEnd"/>
      <w:r w:rsidRPr="0066297B">
        <w:rPr>
          <w:sz w:val="19"/>
          <w:bdr w:val="none" w:sz="0" w:space="0" w:color="auto" w:frame="1"/>
          <w:lang w:val="en-US" w:eastAsia="x-none"/>
        </w:rPr>
        <w:t xml:space="preserve">. </w:t>
      </w:r>
    </w:p>
    <w:p w14:paraId="692DF8CA" w14:textId="77777777" w:rsidR="0066297B" w:rsidRPr="0066297B" w:rsidRDefault="007C79CC" w:rsidP="00F170D8">
      <w:pPr>
        <w:keepLines w:val="0"/>
        <w:numPr>
          <w:ilvl w:val="0"/>
          <w:numId w:val="25"/>
        </w:numPr>
        <w:pBdr>
          <w:top w:val="nil"/>
          <w:left w:val="nil"/>
          <w:bottom w:val="nil"/>
          <w:right w:val="nil"/>
          <w:between w:val="nil"/>
          <w:bar w:val="nil"/>
        </w:pBdr>
        <w:spacing w:after="0" w:line="240" w:lineRule="auto"/>
        <w:ind w:left="703" w:hanging="357"/>
        <w:rPr>
          <w:bdr w:val="nil"/>
          <w:lang w:val="en-US" w:eastAsia="x-none"/>
        </w:rPr>
        <w:sectPr w:rsidR="0066297B" w:rsidRPr="0066297B" w:rsidSect="00052E88">
          <w:headerReference w:type="even" r:id="rId161"/>
          <w:headerReference w:type="default" r:id="rId162"/>
          <w:footerReference w:type="even" r:id="rId163"/>
          <w:footerReference w:type="default" r:id="rId164"/>
          <w:headerReference w:type="first" r:id="rId165"/>
          <w:footerReference w:type="first" r:id="rId166"/>
          <w:type w:val="continuous"/>
          <w:pgSz w:w="11906" w:h="16838"/>
          <w:pgMar w:top="2466" w:right="2098" w:bottom="2466" w:left="2098" w:header="1899" w:footer="1899" w:gutter="0"/>
          <w:pgBorders>
            <w:top w:val="nil"/>
            <w:left w:val="nil"/>
            <w:bottom w:val="nil"/>
            <w:right w:val="nil"/>
          </w:pgBorders>
          <w:cols w:space="720"/>
          <w:docGrid w:linePitch="360"/>
        </w:sectPr>
      </w:pPr>
      <w:r w:rsidRPr="0066297B">
        <w:rPr>
          <w:sz w:val="19"/>
          <w:bdr w:val="none" w:sz="0" w:space="0" w:color="auto" w:frame="1"/>
          <w:lang w:val="en-US" w:eastAsia="x-none"/>
        </w:rPr>
        <w:t>ensure the voices of Aboriginal and Torres Strait Islander children and young people and their families are reflected in advice to Government.</w:t>
      </w:r>
    </w:p>
    <w:p w14:paraId="23AE4C21" w14:textId="77777777" w:rsidR="004C2526" w:rsidRPr="0072160B" w:rsidRDefault="007C79CC" w:rsidP="004C2526">
      <w:pPr>
        <w:pStyle w:val="Heading3"/>
        <w:keepNext/>
        <w:keepLines/>
        <w:pageBreakBefore/>
        <w:pBdr>
          <w:top w:val="nil"/>
          <w:left w:val="nil"/>
          <w:bottom w:val="nil"/>
          <w:right w:val="nil"/>
          <w:between w:val="nil"/>
          <w:bar w:val="nil"/>
        </w:pBdr>
        <w:spacing w:before="240" w:after="240" w:line="240" w:lineRule="auto"/>
        <w:rPr>
          <w:bCs w:val="0"/>
          <w:szCs w:val="20"/>
          <w:bdr w:val="nil"/>
          <w:lang w:eastAsia="en-AU"/>
        </w:rPr>
      </w:pPr>
      <w:bookmarkStart w:id="196" w:name="RG_MARKER_66670"/>
      <w:bookmarkStart w:id="197" w:name="RG_MARKER_66377"/>
      <w:r w:rsidRPr="0072160B">
        <w:rPr>
          <w:bCs w:val="0"/>
          <w:szCs w:val="20"/>
          <w:lang w:eastAsia="en-AU"/>
        </w:rPr>
        <w:t>1.2</w:t>
      </w:r>
      <w:bookmarkEnd w:id="196"/>
      <w:bookmarkEnd w:id="197"/>
      <w:r w:rsidRPr="0072160B">
        <w:rPr>
          <w:bCs w:val="0"/>
          <w:szCs w:val="20"/>
          <w:lang w:eastAsia="en-AU"/>
        </w:rPr>
        <w:tab/>
        <w:t>Entity resource statement</w:t>
      </w:r>
    </w:p>
    <w:p w14:paraId="70AB534B" w14:textId="77777777" w:rsidR="00E64494" w:rsidRPr="00E64494" w:rsidRDefault="007C79CC" w:rsidP="00E64494">
      <w:pPr>
        <w:pBdr>
          <w:top w:val="nil"/>
          <w:left w:val="nil"/>
          <w:bottom w:val="nil"/>
          <w:right w:val="nil"/>
          <w:between w:val="nil"/>
          <w:bar w:val="nil"/>
        </w:pBdr>
        <w:rPr>
          <w:szCs w:val="19"/>
          <w:bdr w:val="nil"/>
        </w:rPr>
      </w:pPr>
      <w:r w:rsidRPr="00E64494">
        <w:rPr>
          <w:sz w:val="19"/>
          <w:szCs w:val="19"/>
        </w:rPr>
        <w:t>The Entity Resource Statement</w:t>
      </w:r>
      <w:r>
        <w:rPr>
          <w:sz w:val="19"/>
          <w:szCs w:val="19"/>
        </w:rPr>
        <w:t>, set out in Table 1.1 below,</w:t>
      </w:r>
      <w:r w:rsidRPr="00E64494">
        <w:rPr>
          <w:sz w:val="19"/>
          <w:szCs w:val="19"/>
        </w:rPr>
        <w:t xml:space="preserve"> details the</w:t>
      </w:r>
      <w:r>
        <w:rPr>
          <w:sz w:val="19"/>
          <w:szCs w:val="19"/>
        </w:rPr>
        <w:t xml:space="preserve"> total</w:t>
      </w:r>
      <w:r w:rsidRPr="00E64494">
        <w:rPr>
          <w:sz w:val="19"/>
          <w:szCs w:val="19"/>
        </w:rPr>
        <w:t xml:space="preserve"> resourcing for</w:t>
      </w:r>
      <w:r>
        <w:rPr>
          <w:sz w:val="19"/>
          <w:szCs w:val="19"/>
        </w:rPr>
        <w:t xml:space="preserve"> the</w:t>
      </w:r>
      <w:r w:rsidRPr="00E64494">
        <w:rPr>
          <w:sz w:val="19"/>
          <w:szCs w:val="19"/>
        </w:rPr>
        <w:t xml:space="preserve"> </w:t>
      </w:r>
      <w:r>
        <w:rPr>
          <w:sz w:val="19"/>
          <w:szCs w:val="19"/>
        </w:rPr>
        <w:t>National Commission</w:t>
      </w:r>
      <w:r w:rsidRPr="00E64494">
        <w:rPr>
          <w:sz w:val="19"/>
          <w:szCs w:val="19"/>
        </w:rPr>
        <w:t xml:space="preserve"> available from all sources for the 2025-26 Budget year, including variations through Appropriation Bills No. 3 and No. 4, Special Appropriations and Special Accounts.</w:t>
      </w:r>
    </w:p>
    <w:p w14:paraId="77A7651F" w14:textId="77777777" w:rsidR="00E64494" w:rsidRDefault="007C79CC" w:rsidP="00E64494">
      <w:pPr>
        <w:pBdr>
          <w:top w:val="nil"/>
          <w:left w:val="nil"/>
          <w:bottom w:val="nil"/>
          <w:right w:val="nil"/>
          <w:between w:val="nil"/>
          <w:bar w:val="nil"/>
        </w:pBdr>
        <w:rPr>
          <w:szCs w:val="19"/>
          <w:bdr w:val="nil"/>
        </w:rPr>
      </w:pPr>
      <w:r w:rsidRPr="00E64494">
        <w:rPr>
          <w:sz w:val="19"/>
          <w:szCs w:val="19"/>
        </w:rPr>
        <w:t>Amounts presented below are consistent with amounts presented in the Appropriation Bills themselves, and as published in appropriation notes to the 202</w:t>
      </w:r>
      <w:r>
        <w:rPr>
          <w:sz w:val="19"/>
          <w:szCs w:val="19"/>
        </w:rPr>
        <w:t>4</w:t>
      </w:r>
      <w:r w:rsidRPr="00E64494">
        <w:rPr>
          <w:sz w:val="19"/>
          <w:szCs w:val="19"/>
        </w:rPr>
        <w:t>–2</w:t>
      </w:r>
      <w:r>
        <w:rPr>
          <w:sz w:val="19"/>
          <w:szCs w:val="19"/>
        </w:rPr>
        <w:t>5</w:t>
      </w:r>
      <w:r w:rsidRPr="00E64494">
        <w:rPr>
          <w:sz w:val="19"/>
          <w:szCs w:val="19"/>
        </w:rPr>
        <w:t xml:space="preserve"> financial statements.</w:t>
      </w:r>
    </w:p>
    <w:p w14:paraId="6BDF4048" w14:textId="77777777" w:rsidR="009C4926" w:rsidRDefault="007C79CC">
      <w:pPr>
        <w:keepLines w:val="0"/>
        <w:pBdr>
          <w:top w:val="nil"/>
          <w:left w:val="nil"/>
          <w:bottom w:val="nil"/>
          <w:right w:val="nil"/>
          <w:between w:val="nil"/>
          <w:bar w:val="nil"/>
        </w:pBdr>
        <w:spacing w:after="200" w:line="276" w:lineRule="auto"/>
        <w:jc w:val="left"/>
        <w:rPr>
          <w:rFonts w:ascii="Arial" w:hAnsi="Arial"/>
          <w:b/>
          <w:bdr w:val="nil"/>
        </w:rPr>
      </w:pPr>
      <w:r>
        <w:rPr>
          <w:sz w:val="19"/>
        </w:rPr>
        <w:br w:type="page"/>
      </w:r>
    </w:p>
    <w:p w14:paraId="6EB20B41" w14:textId="77777777" w:rsidR="004C2526" w:rsidRPr="0072160B" w:rsidRDefault="007C79CC" w:rsidP="00563DB3">
      <w:pPr>
        <w:pStyle w:val="TableHeading"/>
        <w:keepLines/>
        <w:pBdr>
          <w:top w:val="nil"/>
          <w:left w:val="nil"/>
          <w:bottom w:val="nil"/>
          <w:right w:val="nil"/>
          <w:between w:val="nil"/>
          <w:bar w:val="nil"/>
        </w:pBdr>
        <w:spacing w:before="240"/>
        <w:rPr>
          <w:bdr w:val="nil"/>
        </w:rPr>
      </w:pPr>
      <w:r w:rsidRPr="0072160B">
        <w:t xml:space="preserve">Table 1.1: </w:t>
      </w:r>
      <w:r w:rsidRPr="0072160B">
        <w:rPr>
          <w:snapToGrid w:val="0"/>
        </w:rPr>
        <w:t>National Commission for Aboriginal and Torres Strait Islander Children and Young People</w:t>
      </w:r>
      <w:r w:rsidRPr="0072160B">
        <w:t xml:space="preserve"> resource statement – Additional estimates for</w:t>
      </w:r>
      <w:r>
        <w:br/>
      </w:r>
      <w:r w:rsidRPr="0072160B">
        <w:t xml:space="preserve">2025-26 as </w:t>
      </w:r>
      <w:proofErr w:type="gramStart"/>
      <w:r w:rsidRPr="0072160B">
        <w:t>at</w:t>
      </w:r>
      <w:proofErr w:type="gramEnd"/>
      <w:r w:rsidRPr="0072160B">
        <w:t xml:space="preserve"> February </w:t>
      </w:r>
      <w:r w:rsidR="00613FA4">
        <w:t>2026</w:t>
      </w:r>
    </w:p>
    <w:tbl>
      <w:tblPr>
        <w:tblStyle w:val="CDMRange1"/>
        <w:tblW w:w="8220" w:type="dxa"/>
        <w:tblLayout w:type="fixed"/>
        <w:tblCellMar>
          <w:top w:w="11" w:type="dxa"/>
          <w:bottom w:w="11" w:type="dxa"/>
        </w:tblCellMar>
        <w:tblLook w:val="0600" w:firstRow="0" w:lastRow="0" w:firstColumn="0" w:lastColumn="0" w:noHBand="1" w:noVBand="1"/>
      </w:tblPr>
      <w:tblGrid>
        <w:gridCol w:w="4275"/>
        <w:gridCol w:w="1020"/>
        <w:gridCol w:w="975"/>
        <w:gridCol w:w="975"/>
        <w:gridCol w:w="975"/>
      </w:tblGrid>
      <w:tr w:rsidR="00605AFE" w14:paraId="696CE75B" w14:textId="77777777" w:rsidTr="008A2917">
        <w:tc>
          <w:tcPr>
            <w:tcW w:w="4275" w:type="dxa"/>
            <w:tcBorders>
              <w:top w:val="dotted" w:sz="2" w:space="0" w:color="000000"/>
              <w:left w:val="nil"/>
              <w:bottom w:val="nil"/>
              <w:right w:val="nil"/>
              <w:tl2br w:val="nil"/>
              <w:tr2bl w:val="nil"/>
            </w:tcBorders>
            <w:shd w:val="clear" w:color="FFFFFF" w:fill="FFFFFF"/>
            <w:tcMar>
              <w:left w:w="0" w:type="dxa"/>
              <w:right w:w="0" w:type="dxa"/>
            </w:tcMar>
            <w:vAlign w:val="bottom"/>
          </w:tcPr>
          <w:p w14:paraId="3F66BB9E"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shd w:val="clear" w:color="FFFFFF" w:fill="FFFFFF"/>
            <w:noWrap/>
            <w:tcMar>
              <w:left w:w="40" w:type="dxa"/>
              <w:right w:w="40" w:type="dxa"/>
            </w:tcMar>
            <w:vAlign w:val="center"/>
          </w:tcPr>
          <w:p w14:paraId="633871BD"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tc>
        <w:tc>
          <w:tcPr>
            <w:tcW w:w="975" w:type="dxa"/>
            <w:tcBorders>
              <w:top w:val="dotted" w:sz="2" w:space="0" w:color="000000"/>
              <w:left w:val="nil"/>
              <w:bottom w:val="nil"/>
              <w:right w:val="nil"/>
              <w:tl2br w:val="nil"/>
              <w:tr2bl w:val="nil"/>
            </w:tcBorders>
            <w:shd w:val="clear" w:color="FFFFFF" w:fill="FFFFFF"/>
            <w:tcMar>
              <w:left w:w="40" w:type="dxa"/>
              <w:right w:w="40" w:type="dxa"/>
            </w:tcMar>
            <w:vAlign w:val="bottom"/>
          </w:tcPr>
          <w:p w14:paraId="07705B9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75" w:type="dxa"/>
            <w:tcBorders>
              <w:top w:val="dotted" w:sz="2" w:space="0" w:color="000000"/>
              <w:left w:val="nil"/>
              <w:bottom w:val="nil"/>
              <w:right w:val="nil"/>
              <w:tl2br w:val="nil"/>
              <w:tr2bl w:val="nil"/>
            </w:tcBorders>
            <w:shd w:val="clear" w:color="FFFFFF" w:fill="FFFFFF"/>
            <w:tcMar>
              <w:left w:w="40" w:type="dxa"/>
              <w:right w:w="40" w:type="dxa"/>
            </w:tcMar>
            <w:vAlign w:val="bottom"/>
          </w:tcPr>
          <w:p w14:paraId="7C769A5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Proposed</w:t>
            </w:r>
          </w:p>
        </w:tc>
        <w:tc>
          <w:tcPr>
            <w:tcW w:w="975" w:type="dxa"/>
            <w:tcBorders>
              <w:top w:val="dotted" w:sz="2" w:space="0" w:color="000000"/>
              <w:left w:val="nil"/>
              <w:bottom w:val="nil"/>
              <w:right w:val="nil"/>
              <w:tl2br w:val="nil"/>
              <w:tr2bl w:val="nil"/>
            </w:tcBorders>
            <w:shd w:val="clear" w:color="FFFFFF" w:fill="E6E6E6"/>
            <w:noWrap/>
            <w:tcMar>
              <w:left w:w="40" w:type="dxa"/>
              <w:right w:w="40" w:type="dxa"/>
            </w:tcMar>
            <w:vAlign w:val="center"/>
          </w:tcPr>
          <w:p w14:paraId="6D0B66A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tc>
      </w:tr>
      <w:tr w:rsidR="00605AFE" w14:paraId="7CE3814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5" w:type="dxa"/>
            <w:tcBorders>
              <w:top w:val="nil"/>
              <w:left w:val="nil"/>
              <w:bottom w:val="nil"/>
              <w:right w:val="nil"/>
              <w:tl2br w:val="nil"/>
              <w:tr2bl w:val="nil"/>
            </w:tcBorders>
            <w:shd w:val="clear" w:color="FFFFFF" w:fill="FFFFFF"/>
            <w:tcMar>
              <w:left w:w="0" w:type="dxa"/>
              <w:right w:w="0" w:type="dxa"/>
            </w:tcMar>
            <w:vAlign w:val="bottom"/>
          </w:tcPr>
          <w:p w14:paraId="11F4892B"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FFFFFF"/>
            <w:noWrap/>
            <w:tcMar>
              <w:left w:w="40" w:type="dxa"/>
              <w:right w:w="40" w:type="dxa"/>
            </w:tcMar>
            <w:vAlign w:val="center"/>
          </w:tcPr>
          <w:p w14:paraId="6D3EFACE"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p>
        </w:tc>
        <w:tc>
          <w:tcPr>
            <w:tcW w:w="975" w:type="dxa"/>
            <w:tcBorders>
              <w:top w:val="nil"/>
              <w:left w:val="nil"/>
              <w:bottom w:val="nil"/>
              <w:right w:val="nil"/>
              <w:tl2br w:val="nil"/>
              <w:tr2bl w:val="nil"/>
            </w:tcBorders>
            <w:shd w:val="clear" w:color="FFFFFF" w:fill="FFFFFF"/>
            <w:tcMar>
              <w:left w:w="40" w:type="dxa"/>
              <w:right w:w="40" w:type="dxa"/>
            </w:tcMar>
            <w:vAlign w:val="bottom"/>
          </w:tcPr>
          <w:p w14:paraId="242895E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 at</w:t>
            </w:r>
          </w:p>
        </w:tc>
        <w:tc>
          <w:tcPr>
            <w:tcW w:w="975" w:type="dxa"/>
            <w:tcBorders>
              <w:top w:val="nil"/>
              <w:left w:val="nil"/>
              <w:bottom w:val="nil"/>
              <w:right w:val="nil"/>
              <w:tl2br w:val="nil"/>
              <w:tr2bl w:val="nil"/>
            </w:tcBorders>
            <w:shd w:val="clear" w:color="FFFFFF" w:fill="FFFFFF"/>
            <w:tcMar>
              <w:left w:w="40" w:type="dxa"/>
              <w:right w:w="40" w:type="dxa"/>
            </w:tcMar>
            <w:vAlign w:val="bottom"/>
          </w:tcPr>
          <w:p w14:paraId="440C0D32"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Additional</w:t>
            </w:r>
          </w:p>
        </w:tc>
        <w:tc>
          <w:tcPr>
            <w:tcW w:w="975" w:type="dxa"/>
            <w:tcBorders>
              <w:top w:val="nil"/>
              <w:left w:val="nil"/>
              <w:bottom w:val="nil"/>
              <w:right w:val="nil"/>
              <w:tl2br w:val="nil"/>
              <w:tr2bl w:val="nil"/>
            </w:tcBorders>
            <w:shd w:val="clear" w:color="FFFFFF" w:fill="E6E6E6"/>
            <w:noWrap/>
            <w:tcMar>
              <w:left w:w="40" w:type="dxa"/>
              <w:right w:w="40" w:type="dxa"/>
            </w:tcMar>
            <w:vAlign w:val="center"/>
          </w:tcPr>
          <w:p w14:paraId="1D63132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 at</w:t>
            </w:r>
          </w:p>
        </w:tc>
      </w:tr>
      <w:tr w:rsidR="00605AFE" w14:paraId="0CDB06D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5" w:type="dxa"/>
            <w:tcBorders>
              <w:top w:val="nil"/>
              <w:left w:val="nil"/>
              <w:bottom w:val="nil"/>
              <w:right w:val="nil"/>
              <w:tl2br w:val="nil"/>
              <w:tr2bl w:val="nil"/>
            </w:tcBorders>
            <w:shd w:val="clear" w:color="FFFFFF" w:fill="FFFFFF"/>
            <w:tcMar>
              <w:left w:w="0" w:type="dxa"/>
              <w:right w:w="0" w:type="dxa"/>
            </w:tcMar>
            <w:vAlign w:val="bottom"/>
          </w:tcPr>
          <w:p w14:paraId="3EE3A27D"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FFFFFF"/>
            <w:noWrap/>
            <w:tcMar>
              <w:left w:w="40" w:type="dxa"/>
              <w:right w:w="40" w:type="dxa"/>
            </w:tcMar>
            <w:vAlign w:val="center"/>
          </w:tcPr>
          <w:p w14:paraId="3DDD6EA6"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appropriation</w:t>
            </w:r>
          </w:p>
        </w:tc>
        <w:tc>
          <w:tcPr>
            <w:tcW w:w="975" w:type="dxa"/>
            <w:tcBorders>
              <w:top w:val="nil"/>
              <w:left w:val="nil"/>
              <w:bottom w:val="nil"/>
              <w:right w:val="nil"/>
              <w:tl2br w:val="nil"/>
              <w:tr2bl w:val="nil"/>
            </w:tcBorders>
            <w:shd w:val="clear" w:color="FFFFFF" w:fill="FFFFFF"/>
            <w:tcMar>
              <w:left w:w="40" w:type="dxa"/>
              <w:right w:w="40" w:type="dxa"/>
            </w:tcMar>
            <w:vAlign w:val="bottom"/>
          </w:tcPr>
          <w:p w14:paraId="72EABCF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FFFFFF" w:fill="FFFFFF"/>
            <w:tcMar>
              <w:left w:w="40" w:type="dxa"/>
              <w:right w:w="40" w:type="dxa"/>
            </w:tcMar>
            <w:vAlign w:val="bottom"/>
          </w:tcPr>
          <w:p w14:paraId="325FD700"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Estimates</w:t>
            </w:r>
          </w:p>
        </w:tc>
        <w:tc>
          <w:tcPr>
            <w:tcW w:w="975" w:type="dxa"/>
            <w:tcBorders>
              <w:top w:val="nil"/>
              <w:left w:val="nil"/>
              <w:bottom w:val="nil"/>
              <w:right w:val="nil"/>
              <w:tl2br w:val="nil"/>
              <w:tr2bl w:val="nil"/>
            </w:tcBorders>
            <w:shd w:val="clear" w:color="FFFFFF" w:fill="E6E6E6"/>
            <w:noWrap/>
            <w:tcMar>
              <w:left w:w="40" w:type="dxa"/>
              <w:right w:w="40" w:type="dxa"/>
            </w:tcMar>
            <w:vAlign w:val="center"/>
          </w:tcPr>
          <w:p w14:paraId="21C7E64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tc>
      </w:tr>
      <w:tr w:rsidR="00605AFE" w14:paraId="4C8490F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5" w:type="dxa"/>
            <w:tcBorders>
              <w:top w:val="nil"/>
              <w:left w:val="nil"/>
              <w:bottom w:val="nil"/>
              <w:right w:val="nil"/>
              <w:tl2br w:val="nil"/>
              <w:tr2bl w:val="nil"/>
            </w:tcBorders>
            <w:shd w:val="clear" w:color="FFFFFF" w:fill="FFFFFF"/>
            <w:tcMar>
              <w:left w:w="0" w:type="dxa"/>
              <w:right w:w="0" w:type="dxa"/>
            </w:tcMar>
            <w:vAlign w:val="bottom"/>
          </w:tcPr>
          <w:p w14:paraId="49A345E5"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FFFFFF"/>
            <w:noWrap/>
            <w:tcMar>
              <w:left w:w="0" w:type="dxa"/>
              <w:right w:w="0" w:type="dxa"/>
            </w:tcMar>
            <w:vAlign w:val="center"/>
          </w:tcPr>
          <w:p w14:paraId="17BD3477" w14:textId="77777777" w:rsidR="00605AFE" w:rsidRDefault="00605AFE">
            <w:pPr>
              <w:spacing w:after="0" w:line="240" w:lineRule="auto"/>
              <w:jc w:val="right"/>
              <w:rPr>
                <w:rFonts w:ascii="Arial" w:eastAsia="Arial" w:hAnsi="Arial" w:cs="Arial"/>
                <w:i/>
                <w:color w:val="000000"/>
                <w:sz w:val="16"/>
                <w:bdr w:val="nil"/>
              </w:rPr>
            </w:pPr>
          </w:p>
        </w:tc>
        <w:tc>
          <w:tcPr>
            <w:tcW w:w="975" w:type="dxa"/>
            <w:tcBorders>
              <w:top w:val="nil"/>
              <w:left w:val="nil"/>
              <w:bottom w:val="nil"/>
              <w:right w:val="nil"/>
              <w:tl2br w:val="nil"/>
              <w:tr2bl w:val="nil"/>
            </w:tcBorders>
            <w:shd w:val="clear" w:color="FFFFFF" w:fill="FFFFFF"/>
            <w:tcMar>
              <w:left w:w="0" w:type="dxa"/>
              <w:right w:w="0" w:type="dxa"/>
            </w:tcMar>
            <w:vAlign w:val="bottom"/>
          </w:tcPr>
          <w:p w14:paraId="50927DA4"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FFFFF"/>
            <w:tcMar>
              <w:left w:w="0" w:type="dxa"/>
              <w:right w:w="0" w:type="dxa"/>
            </w:tcMar>
            <w:vAlign w:val="bottom"/>
          </w:tcPr>
          <w:p w14:paraId="1EEAD033" w14:textId="77777777" w:rsidR="00605AFE" w:rsidRDefault="00605AFE">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6E6E6"/>
            <w:noWrap/>
            <w:tcMar>
              <w:left w:w="40" w:type="dxa"/>
              <w:right w:w="40" w:type="dxa"/>
            </w:tcMar>
            <w:vAlign w:val="center"/>
          </w:tcPr>
          <w:p w14:paraId="3142034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tc>
      </w:tr>
      <w:tr w:rsidR="00605AFE" w14:paraId="1EBA648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5" w:type="dxa"/>
            <w:tcBorders>
              <w:top w:val="nil"/>
              <w:left w:val="nil"/>
              <w:bottom w:val="nil"/>
              <w:right w:val="nil"/>
              <w:tl2br w:val="nil"/>
              <w:tr2bl w:val="nil"/>
            </w:tcBorders>
            <w:shd w:val="clear" w:color="FFFFFF" w:fill="FFFFFF"/>
            <w:tcMar>
              <w:left w:w="0" w:type="dxa"/>
              <w:right w:w="0" w:type="dxa"/>
            </w:tcMar>
            <w:vAlign w:val="bottom"/>
          </w:tcPr>
          <w:p w14:paraId="14BA02DD"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FFFFFF"/>
            <w:noWrap/>
            <w:tcMar>
              <w:left w:w="40" w:type="dxa"/>
              <w:right w:w="40" w:type="dxa"/>
            </w:tcMar>
            <w:vAlign w:val="center"/>
          </w:tcPr>
          <w:p w14:paraId="3F0C956D"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tc>
        <w:tc>
          <w:tcPr>
            <w:tcW w:w="975" w:type="dxa"/>
            <w:tcBorders>
              <w:top w:val="nil"/>
              <w:left w:val="nil"/>
              <w:bottom w:val="nil"/>
              <w:right w:val="nil"/>
              <w:tl2br w:val="nil"/>
              <w:tr2bl w:val="nil"/>
            </w:tcBorders>
            <w:shd w:val="clear" w:color="FFFFFF" w:fill="FFFFFF"/>
            <w:tcMar>
              <w:left w:w="40" w:type="dxa"/>
              <w:right w:w="40" w:type="dxa"/>
            </w:tcMar>
            <w:vAlign w:val="bottom"/>
          </w:tcPr>
          <w:p w14:paraId="60CD58D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75" w:type="dxa"/>
            <w:tcBorders>
              <w:top w:val="nil"/>
              <w:left w:val="nil"/>
              <w:bottom w:val="nil"/>
              <w:right w:val="nil"/>
              <w:tl2br w:val="nil"/>
              <w:tr2bl w:val="nil"/>
            </w:tcBorders>
            <w:shd w:val="clear" w:color="FFFFFF" w:fill="FFFFFF"/>
            <w:tcMar>
              <w:left w:w="40" w:type="dxa"/>
              <w:right w:w="40" w:type="dxa"/>
            </w:tcMar>
            <w:vAlign w:val="bottom"/>
          </w:tcPr>
          <w:p w14:paraId="40D59BE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75" w:type="dxa"/>
            <w:tcBorders>
              <w:top w:val="nil"/>
              <w:left w:val="nil"/>
              <w:bottom w:val="nil"/>
              <w:right w:val="nil"/>
              <w:tl2br w:val="nil"/>
              <w:tr2bl w:val="nil"/>
            </w:tcBorders>
            <w:shd w:val="clear" w:color="FFFFFF" w:fill="E6E6E6"/>
            <w:noWrap/>
            <w:tcMar>
              <w:left w:w="40" w:type="dxa"/>
              <w:right w:w="40" w:type="dxa"/>
            </w:tcMar>
            <w:vAlign w:val="center"/>
          </w:tcPr>
          <w:p w14:paraId="5DC9B89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r>
      <w:tr w:rsidR="00605AFE" w14:paraId="49B3310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5" w:type="dxa"/>
            <w:tcBorders>
              <w:top w:val="nil"/>
              <w:left w:val="nil"/>
              <w:bottom w:val="nil"/>
              <w:right w:val="nil"/>
              <w:tl2br w:val="nil"/>
              <w:tr2bl w:val="nil"/>
            </w:tcBorders>
            <w:shd w:val="clear" w:color="FFFFFF" w:fill="FFFFFF"/>
            <w:tcMar>
              <w:left w:w="0" w:type="dxa"/>
              <w:right w:w="0" w:type="dxa"/>
            </w:tcMar>
            <w:vAlign w:val="bottom"/>
          </w:tcPr>
          <w:p w14:paraId="6FAE4376"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nil"/>
              <w:left w:val="nil"/>
              <w:bottom w:val="dotted" w:sz="2" w:space="0" w:color="000000"/>
              <w:right w:val="nil"/>
              <w:tl2br w:val="nil"/>
              <w:tr2bl w:val="nil"/>
            </w:tcBorders>
            <w:shd w:val="clear" w:color="FFFFFF" w:fill="FFFFFF"/>
            <w:noWrap/>
            <w:tcMar>
              <w:left w:w="40" w:type="dxa"/>
              <w:right w:w="40" w:type="dxa"/>
            </w:tcMar>
            <w:vAlign w:val="center"/>
          </w:tcPr>
          <w:p w14:paraId="0B5EF238"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975" w:type="dxa"/>
            <w:tcBorders>
              <w:top w:val="nil"/>
              <w:left w:val="nil"/>
              <w:bottom w:val="dotted" w:sz="2" w:space="0" w:color="000000"/>
              <w:right w:val="nil"/>
              <w:tl2br w:val="nil"/>
              <w:tr2bl w:val="nil"/>
            </w:tcBorders>
            <w:shd w:val="clear" w:color="FFFFFF" w:fill="FFFFFF"/>
            <w:noWrap/>
            <w:tcMar>
              <w:left w:w="40" w:type="dxa"/>
              <w:right w:w="40" w:type="dxa"/>
            </w:tcMar>
            <w:vAlign w:val="center"/>
          </w:tcPr>
          <w:p w14:paraId="547EF4A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nil"/>
              <w:left w:val="nil"/>
              <w:bottom w:val="dotted" w:sz="2" w:space="0" w:color="000000"/>
              <w:right w:val="nil"/>
              <w:tl2br w:val="nil"/>
              <w:tr2bl w:val="nil"/>
            </w:tcBorders>
            <w:shd w:val="clear" w:color="FFFFFF" w:fill="FFFFFF"/>
            <w:noWrap/>
            <w:tcMar>
              <w:left w:w="40" w:type="dxa"/>
              <w:right w:w="40" w:type="dxa"/>
            </w:tcMar>
            <w:vAlign w:val="center"/>
          </w:tcPr>
          <w:p w14:paraId="257BBDB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i/>
                <w:color w:val="000000"/>
                <w:sz w:val="16"/>
              </w:rPr>
              <w:t>$'000</w:t>
            </w:r>
          </w:p>
        </w:tc>
        <w:tc>
          <w:tcPr>
            <w:tcW w:w="975" w:type="dxa"/>
            <w:tcBorders>
              <w:top w:val="nil"/>
              <w:left w:val="nil"/>
              <w:bottom w:val="dotted" w:sz="2" w:space="0" w:color="000000"/>
              <w:right w:val="nil"/>
              <w:tl2br w:val="nil"/>
              <w:tr2bl w:val="nil"/>
            </w:tcBorders>
            <w:shd w:val="clear" w:color="FFFFFF" w:fill="E6E6E6"/>
            <w:noWrap/>
            <w:tcMar>
              <w:left w:w="40" w:type="dxa"/>
              <w:right w:w="40" w:type="dxa"/>
            </w:tcMar>
            <w:vAlign w:val="bottom"/>
          </w:tcPr>
          <w:p w14:paraId="172A380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6C38F4F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5" w:type="dxa"/>
            <w:tcBorders>
              <w:top w:val="nil"/>
              <w:left w:val="nil"/>
              <w:bottom w:val="nil"/>
              <w:right w:val="nil"/>
              <w:tl2br w:val="nil"/>
              <w:tr2bl w:val="nil"/>
            </w:tcBorders>
            <w:shd w:val="clear" w:color="FFFFFF" w:fill="FFFFFF"/>
            <w:tcMar>
              <w:left w:w="40" w:type="dxa"/>
              <w:right w:w="40" w:type="dxa"/>
            </w:tcMar>
            <w:vAlign w:val="bottom"/>
          </w:tcPr>
          <w:p w14:paraId="7A6C3832"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Departmental</w:t>
            </w:r>
          </w:p>
        </w:tc>
        <w:tc>
          <w:tcPr>
            <w:tcW w:w="1020" w:type="dxa"/>
            <w:tcBorders>
              <w:top w:val="dotted" w:sz="2" w:space="0" w:color="000000"/>
              <w:left w:val="nil"/>
              <w:bottom w:val="nil"/>
              <w:right w:val="nil"/>
              <w:tl2br w:val="nil"/>
              <w:tr2bl w:val="nil"/>
            </w:tcBorders>
            <w:shd w:val="clear" w:color="FFFFFF" w:fill="FFFFFF"/>
            <w:tcMar>
              <w:left w:w="0" w:type="dxa"/>
              <w:right w:w="0" w:type="dxa"/>
            </w:tcMar>
            <w:vAlign w:val="bottom"/>
          </w:tcPr>
          <w:p w14:paraId="24B4DCE3" w14:textId="77777777" w:rsidR="00605AFE" w:rsidRDefault="00605AFE">
            <w:pPr>
              <w:spacing w:after="0" w:line="240" w:lineRule="auto"/>
              <w:jc w:val="left"/>
              <w:rPr>
                <w:rFonts w:ascii="Arial" w:eastAsia="Arial" w:hAnsi="Arial" w:cs="Arial"/>
                <w:b/>
                <w:color w:val="000000"/>
                <w:sz w:val="16"/>
                <w:bdr w:val="nil"/>
              </w:rPr>
            </w:pPr>
          </w:p>
        </w:tc>
        <w:tc>
          <w:tcPr>
            <w:tcW w:w="975" w:type="dxa"/>
            <w:tcBorders>
              <w:top w:val="dotted" w:sz="2" w:space="0" w:color="000000"/>
              <w:left w:val="nil"/>
              <w:bottom w:val="nil"/>
              <w:right w:val="nil"/>
              <w:tl2br w:val="nil"/>
              <w:tr2bl w:val="nil"/>
            </w:tcBorders>
            <w:shd w:val="clear" w:color="FFFFFF" w:fill="FFFFFF"/>
            <w:tcMar>
              <w:left w:w="0" w:type="dxa"/>
              <w:right w:w="0" w:type="dxa"/>
            </w:tcMar>
            <w:vAlign w:val="bottom"/>
          </w:tcPr>
          <w:p w14:paraId="498ABAB8" w14:textId="77777777" w:rsidR="00605AFE" w:rsidRDefault="00605AFE">
            <w:pPr>
              <w:spacing w:after="0" w:line="240" w:lineRule="auto"/>
              <w:jc w:val="left"/>
              <w:rPr>
                <w:rFonts w:ascii="Arial" w:eastAsia="Arial" w:hAnsi="Arial" w:cs="Arial"/>
                <w:b/>
                <w:color w:val="000000"/>
                <w:sz w:val="16"/>
                <w:bdr w:val="nil"/>
              </w:rPr>
            </w:pPr>
          </w:p>
        </w:tc>
        <w:tc>
          <w:tcPr>
            <w:tcW w:w="975" w:type="dxa"/>
            <w:tcBorders>
              <w:top w:val="dotted" w:sz="2" w:space="0" w:color="000000"/>
              <w:left w:val="nil"/>
              <w:bottom w:val="nil"/>
              <w:right w:val="nil"/>
              <w:tl2br w:val="nil"/>
              <w:tr2bl w:val="nil"/>
            </w:tcBorders>
            <w:shd w:val="clear" w:color="FFFFFF" w:fill="FFFFFF"/>
            <w:noWrap/>
            <w:tcMar>
              <w:left w:w="0" w:type="dxa"/>
              <w:right w:w="0" w:type="dxa"/>
            </w:tcMar>
            <w:vAlign w:val="bottom"/>
          </w:tcPr>
          <w:p w14:paraId="6A29FEE8" w14:textId="77777777" w:rsidR="00605AFE" w:rsidRDefault="00605AFE">
            <w:pPr>
              <w:spacing w:after="0" w:line="240" w:lineRule="auto"/>
              <w:jc w:val="left"/>
              <w:rPr>
                <w:rFonts w:ascii="Arial" w:eastAsia="Arial" w:hAnsi="Arial" w:cs="Arial"/>
                <w:i/>
                <w:color w:val="000000"/>
                <w:sz w:val="16"/>
                <w:bdr w:val="nil"/>
              </w:rPr>
            </w:pPr>
          </w:p>
        </w:tc>
        <w:tc>
          <w:tcPr>
            <w:tcW w:w="97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824F0DB" w14:textId="77777777" w:rsidR="00605AFE" w:rsidRDefault="00605AFE">
            <w:pPr>
              <w:spacing w:after="0" w:line="240" w:lineRule="auto"/>
              <w:jc w:val="left"/>
              <w:rPr>
                <w:rFonts w:ascii="Arial" w:eastAsia="Arial" w:hAnsi="Arial" w:cs="Arial"/>
                <w:color w:val="000000"/>
                <w:sz w:val="16"/>
                <w:bdr w:val="nil"/>
              </w:rPr>
            </w:pPr>
          </w:p>
        </w:tc>
      </w:tr>
      <w:tr w:rsidR="00605AFE" w14:paraId="2CE6213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5" w:type="dxa"/>
            <w:tcBorders>
              <w:top w:val="nil"/>
              <w:left w:val="nil"/>
              <w:bottom w:val="nil"/>
              <w:right w:val="nil"/>
              <w:tl2br w:val="nil"/>
              <w:tr2bl w:val="nil"/>
            </w:tcBorders>
            <w:shd w:val="clear" w:color="FFFFFF" w:fill="FFFFFF"/>
            <w:tcMar>
              <w:left w:w="40" w:type="dxa"/>
              <w:right w:w="40" w:type="dxa"/>
            </w:tcMar>
            <w:vAlign w:val="bottom"/>
          </w:tcPr>
          <w:p w14:paraId="6019DDA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appropriations - ordinary annual services (a)</w:t>
            </w:r>
          </w:p>
        </w:tc>
        <w:tc>
          <w:tcPr>
            <w:tcW w:w="1020" w:type="dxa"/>
            <w:tcBorders>
              <w:top w:val="nil"/>
              <w:left w:val="nil"/>
              <w:bottom w:val="nil"/>
              <w:right w:val="nil"/>
              <w:tl2br w:val="nil"/>
              <w:tr2bl w:val="nil"/>
            </w:tcBorders>
            <w:shd w:val="clear" w:color="FFFFFF" w:fill="FFFFFF"/>
            <w:tcMar>
              <w:left w:w="0" w:type="dxa"/>
              <w:right w:w="0" w:type="dxa"/>
            </w:tcMar>
            <w:vAlign w:val="bottom"/>
          </w:tcPr>
          <w:p w14:paraId="5B582AC0"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FFFFF"/>
            <w:tcMar>
              <w:left w:w="0" w:type="dxa"/>
              <w:right w:w="0" w:type="dxa"/>
            </w:tcMar>
            <w:vAlign w:val="bottom"/>
          </w:tcPr>
          <w:p w14:paraId="606CE99B"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FFFFF"/>
            <w:noWrap/>
            <w:tcMar>
              <w:left w:w="0" w:type="dxa"/>
              <w:right w:w="0" w:type="dxa"/>
            </w:tcMar>
            <w:vAlign w:val="bottom"/>
          </w:tcPr>
          <w:p w14:paraId="4D4AC1B0" w14:textId="77777777" w:rsidR="00605AFE" w:rsidRDefault="00605AFE">
            <w:pPr>
              <w:spacing w:after="0" w:line="240" w:lineRule="auto"/>
              <w:jc w:val="left"/>
              <w:rPr>
                <w:rFonts w:ascii="Arial" w:eastAsia="Arial" w:hAnsi="Arial" w:cs="Arial"/>
                <w:i/>
                <w:color w:val="000000"/>
                <w:sz w:val="16"/>
                <w:bdr w:val="nil"/>
              </w:rPr>
            </w:pPr>
          </w:p>
        </w:tc>
        <w:tc>
          <w:tcPr>
            <w:tcW w:w="975" w:type="dxa"/>
            <w:tcBorders>
              <w:top w:val="nil"/>
              <w:left w:val="nil"/>
              <w:bottom w:val="nil"/>
              <w:right w:val="nil"/>
              <w:tl2br w:val="nil"/>
              <w:tr2bl w:val="nil"/>
            </w:tcBorders>
            <w:shd w:val="clear" w:color="FFFFFF" w:fill="E6E6E6"/>
            <w:noWrap/>
            <w:tcMar>
              <w:left w:w="0" w:type="dxa"/>
              <w:right w:w="0" w:type="dxa"/>
            </w:tcMar>
            <w:vAlign w:val="bottom"/>
          </w:tcPr>
          <w:p w14:paraId="47F569BC" w14:textId="77777777" w:rsidR="00605AFE" w:rsidRDefault="00605AFE">
            <w:pPr>
              <w:spacing w:after="0" w:line="240" w:lineRule="auto"/>
              <w:jc w:val="left"/>
              <w:rPr>
                <w:rFonts w:ascii="Arial" w:eastAsia="Arial" w:hAnsi="Arial" w:cs="Arial"/>
                <w:color w:val="000000"/>
                <w:sz w:val="16"/>
                <w:bdr w:val="nil"/>
              </w:rPr>
            </w:pPr>
          </w:p>
        </w:tc>
      </w:tr>
      <w:tr w:rsidR="00605AFE" w14:paraId="67D59A4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5" w:type="dxa"/>
            <w:tcBorders>
              <w:top w:val="nil"/>
              <w:left w:val="nil"/>
              <w:bottom w:val="nil"/>
              <w:right w:val="nil"/>
              <w:tl2br w:val="nil"/>
              <w:tr2bl w:val="nil"/>
            </w:tcBorders>
            <w:shd w:val="clear" w:color="FFFFFF" w:fill="FFFFFF"/>
            <w:tcMar>
              <w:left w:w="40" w:type="dxa"/>
              <w:right w:w="40" w:type="dxa"/>
            </w:tcMar>
            <w:vAlign w:val="bottom"/>
          </w:tcPr>
          <w:p w14:paraId="1396407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Prior year appropriations available</w:t>
            </w: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0633A8CA" w14:textId="77777777" w:rsidR="00605AFE" w:rsidRDefault="00605AFE">
            <w:pPr>
              <w:spacing w:after="0" w:line="240" w:lineRule="auto"/>
              <w:jc w:val="left"/>
              <w:rPr>
                <w:rFonts w:ascii="Arial" w:eastAsia="Arial" w:hAnsi="Arial" w:cs="Arial"/>
                <w:i/>
                <w:color w:val="000000"/>
                <w:sz w:val="16"/>
                <w:bdr w:val="nil"/>
              </w:rPr>
            </w:pPr>
          </w:p>
        </w:tc>
        <w:tc>
          <w:tcPr>
            <w:tcW w:w="975" w:type="dxa"/>
            <w:tcBorders>
              <w:top w:val="nil"/>
              <w:left w:val="nil"/>
              <w:bottom w:val="nil"/>
              <w:right w:val="nil"/>
              <w:tl2br w:val="nil"/>
              <w:tr2bl w:val="nil"/>
            </w:tcBorders>
            <w:shd w:val="clear" w:color="FFFFFF" w:fill="FFFFFF"/>
            <w:noWrap/>
            <w:tcMar>
              <w:left w:w="0" w:type="dxa"/>
              <w:right w:w="0" w:type="dxa"/>
            </w:tcMar>
            <w:vAlign w:val="bottom"/>
          </w:tcPr>
          <w:p w14:paraId="06DF1086" w14:textId="77777777" w:rsidR="00605AFE" w:rsidRDefault="00605AFE">
            <w:pPr>
              <w:spacing w:after="0" w:line="240" w:lineRule="auto"/>
              <w:jc w:val="left"/>
              <w:rPr>
                <w:rFonts w:ascii="Arial" w:eastAsia="Arial" w:hAnsi="Arial" w:cs="Arial"/>
                <w:i/>
                <w:color w:val="000000"/>
                <w:sz w:val="16"/>
                <w:bdr w:val="nil"/>
              </w:rPr>
            </w:pPr>
          </w:p>
        </w:tc>
        <w:tc>
          <w:tcPr>
            <w:tcW w:w="975" w:type="dxa"/>
            <w:tcBorders>
              <w:top w:val="nil"/>
              <w:left w:val="nil"/>
              <w:bottom w:val="nil"/>
              <w:right w:val="nil"/>
              <w:tl2br w:val="nil"/>
              <w:tr2bl w:val="nil"/>
            </w:tcBorders>
            <w:shd w:val="clear" w:color="FFFFFF" w:fill="FFFFFF"/>
            <w:noWrap/>
            <w:tcMar>
              <w:left w:w="0" w:type="dxa"/>
              <w:right w:w="0" w:type="dxa"/>
            </w:tcMar>
            <w:vAlign w:val="bottom"/>
          </w:tcPr>
          <w:p w14:paraId="36898E91" w14:textId="77777777" w:rsidR="00605AFE" w:rsidRDefault="00605AFE">
            <w:pPr>
              <w:spacing w:after="0" w:line="240" w:lineRule="auto"/>
              <w:jc w:val="left"/>
              <w:rPr>
                <w:rFonts w:ascii="Arial" w:eastAsia="Arial" w:hAnsi="Arial" w:cs="Arial"/>
                <w:i/>
                <w:color w:val="000000"/>
                <w:sz w:val="16"/>
                <w:bdr w:val="nil"/>
              </w:rPr>
            </w:pPr>
          </w:p>
        </w:tc>
        <w:tc>
          <w:tcPr>
            <w:tcW w:w="975" w:type="dxa"/>
            <w:tcBorders>
              <w:top w:val="nil"/>
              <w:left w:val="nil"/>
              <w:bottom w:val="nil"/>
              <w:right w:val="nil"/>
              <w:tl2br w:val="nil"/>
              <w:tr2bl w:val="nil"/>
            </w:tcBorders>
            <w:shd w:val="clear" w:color="FFFFFF" w:fill="E6E6E6"/>
            <w:noWrap/>
            <w:tcMar>
              <w:left w:w="0" w:type="dxa"/>
              <w:right w:w="0" w:type="dxa"/>
            </w:tcMar>
            <w:vAlign w:val="bottom"/>
          </w:tcPr>
          <w:p w14:paraId="562F18C1" w14:textId="77777777" w:rsidR="00605AFE" w:rsidRDefault="00605AFE">
            <w:pPr>
              <w:spacing w:after="0" w:line="240" w:lineRule="auto"/>
              <w:jc w:val="left"/>
              <w:rPr>
                <w:rFonts w:ascii="Arial" w:eastAsia="Arial" w:hAnsi="Arial" w:cs="Arial"/>
                <w:color w:val="000000"/>
                <w:sz w:val="16"/>
                <w:bdr w:val="nil"/>
              </w:rPr>
            </w:pPr>
          </w:p>
        </w:tc>
      </w:tr>
      <w:tr w:rsidR="00605AFE" w14:paraId="626A4F7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5" w:type="dxa"/>
            <w:tcBorders>
              <w:top w:val="nil"/>
              <w:left w:val="nil"/>
              <w:bottom w:val="nil"/>
              <w:right w:val="nil"/>
              <w:tl2br w:val="nil"/>
              <w:tr2bl w:val="nil"/>
            </w:tcBorders>
            <w:shd w:val="clear" w:color="FFFFFF" w:fill="FFFFFF"/>
            <w:tcMar>
              <w:left w:w="40" w:type="dxa"/>
              <w:right w:w="40" w:type="dxa"/>
            </w:tcMar>
            <w:vAlign w:val="bottom"/>
          </w:tcPr>
          <w:p w14:paraId="088C5A6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Departmental appropriation</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0B75F020"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765</w:t>
            </w:r>
          </w:p>
        </w:tc>
        <w:tc>
          <w:tcPr>
            <w:tcW w:w="975" w:type="dxa"/>
            <w:tcBorders>
              <w:top w:val="nil"/>
              <w:left w:val="nil"/>
              <w:bottom w:val="nil"/>
              <w:right w:val="nil"/>
              <w:tl2br w:val="nil"/>
              <w:tr2bl w:val="nil"/>
            </w:tcBorders>
            <w:shd w:val="clear" w:color="FFFFFF" w:fill="FFFFFF"/>
            <w:noWrap/>
            <w:tcMar>
              <w:left w:w="40" w:type="dxa"/>
              <w:right w:w="100" w:type="dxa"/>
            </w:tcMar>
            <w:vAlign w:val="bottom"/>
          </w:tcPr>
          <w:p w14:paraId="4689BE0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3,154</w:t>
            </w:r>
          </w:p>
        </w:tc>
        <w:tc>
          <w:tcPr>
            <w:tcW w:w="975" w:type="dxa"/>
            <w:tcBorders>
              <w:top w:val="nil"/>
              <w:left w:val="nil"/>
              <w:bottom w:val="nil"/>
              <w:right w:val="nil"/>
              <w:tl2br w:val="nil"/>
              <w:tr2bl w:val="nil"/>
            </w:tcBorders>
            <w:shd w:val="clear" w:color="FFFFFF" w:fill="FFFFFF"/>
            <w:noWrap/>
            <w:tcMar>
              <w:left w:w="40" w:type="dxa"/>
              <w:right w:w="100" w:type="dxa"/>
            </w:tcMar>
            <w:vAlign w:val="bottom"/>
          </w:tcPr>
          <w:p w14:paraId="2D4B506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2,146</w:t>
            </w:r>
          </w:p>
        </w:tc>
        <w:tc>
          <w:tcPr>
            <w:tcW w:w="975" w:type="dxa"/>
            <w:tcBorders>
              <w:top w:val="nil"/>
              <w:left w:val="nil"/>
              <w:bottom w:val="nil"/>
              <w:right w:val="nil"/>
              <w:tl2br w:val="nil"/>
              <w:tr2bl w:val="nil"/>
            </w:tcBorders>
            <w:shd w:val="clear" w:color="FFFFFF" w:fill="E6E6E6"/>
            <w:noWrap/>
            <w:tcMar>
              <w:left w:w="40" w:type="dxa"/>
              <w:right w:w="100" w:type="dxa"/>
            </w:tcMar>
            <w:vAlign w:val="bottom"/>
          </w:tcPr>
          <w:p w14:paraId="3D578A8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5,300</w:t>
            </w:r>
          </w:p>
        </w:tc>
      </w:tr>
      <w:tr w:rsidR="00605AFE" w14:paraId="62CA36F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5" w:type="dxa"/>
            <w:tcBorders>
              <w:top w:val="nil"/>
              <w:left w:val="nil"/>
              <w:bottom w:val="nil"/>
              <w:right w:val="nil"/>
              <w:tl2br w:val="nil"/>
              <w:tr2bl w:val="nil"/>
            </w:tcBorders>
            <w:shd w:val="clear" w:color="FFFFFF" w:fill="FFFFFF"/>
            <w:tcMar>
              <w:left w:w="40" w:type="dxa"/>
              <w:right w:w="40" w:type="dxa"/>
            </w:tcMar>
            <w:vAlign w:val="bottom"/>
          </w:tcPr>
          <w:p w14:paraId="2377235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departmental annual appropriations</w:t>
            </w:r>
          </w:p>
        </w:tc>
        <w:tc>
          <w:tcPr>
            <w:tcW w:w="1020"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2C942A75"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765</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4B2DA085"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3,154</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073FC3D"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2,146</w:t>
            </w:r>
          </w:p>
        </w:tc>
        <w:tc>
          <w:tcPr>
            <w:tcW w:w="97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6CA0758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5,300</w:t>
            </w:r>
          </w:p>
        </w:tc>
      </w:tr>
      <w:tr w:rsidR="00605AFE" w14:paraId="48D156B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5" w:type="dxa"/>
            <w:tcBorders>
              <w:top w:val="nil"/>
              <w:left w:val="nil"/>
              <w:bottom w:val="nil"/>
              <w:right w:val="nil"/>
              <w:tl2br w:val="nil"/>
              <w:tr2bl w:val="nil"/>
            </w:tcBorders>
            <w:shd w:val="clear" w:color="FFFFFF" w:fill="FFFFFF"/>
            <w:tcMar>
              <w:left w:w="40" w:type="dxa"/>
              <w:right w:w="40" w:type="dxa"/>
            </w:tcMar>
            <w:vAlign w:val="bottom"/>
          </w:tcPr>
          <w:p w14:paraId="02ABFACD" w14:textId="77777777" w:rsidR="00605AFE" w:rsidRDefault="007C79CC">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departmental resourcing</w:t>
            </w:r>
          </w:p>
        </w:tc>
        <w:tc>
          <w:tcPr>
            <w:tcW w:w="1020"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1AC1461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765</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03ABB6D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3,154</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6D92C4C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2,146</w:t>
            </w:r>
          </w:p>
        </w:tc>
        <w:tc>
          <w:tcPr>
            <w:tcW w:w="97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3292E7B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5,300</w:t>
            </w:r>
          </w:p>
        </w:tc>
      </w:tr>
      <w:tr w:rsidR="00605AFE" w14:paraId="293FD61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5" w:type="dxa"/>
            <w:tcBorders>
              <w:top w:val="nil"/>
              <w:left w:val="nil"/>
              <w:bottom w:val="dotted" w:sz="2" w:space="0" w:color="000000"/>
              <w:right w:val="nil"/>
              <w:tl2br w:val="nil"/>
              <w:tr2bl w:val="nil"/>
            </w:tcBorders>
            <w:shd w:val="clear" w:color="FFFFFF" w:fill="FFFFFF"/>
            <w:tcMar>
              <w:left w:w="40" w:type="dxa"/>
              <w:right w:w="40" w:type="dxa"/>
            </w:tcMar>
            <w:vAlign w:val="bottom"/>
          </w:tcPr>
          <w:p w14:paraId="21F96E06"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resourcing for the National Commission for Aboriginal and Torres Strait Islander Children and Young People</w:t>
            </w:r>
          </w:p>
        </w:tc>
        <w:tc>
          <w:tcPr>
            <w:tcW w:w="1020"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78FE9C1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765</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5AB71C3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3,154</w:t>
            </w:r>
          </w:p>
        </w:tc>
        <w:tc>
          <w:tcPr>
            <w:tcW w:w="97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DC309A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2,147</w:t>
            </w:r>
          </w:p>
        </w:tc>
        <w:tc>
          <w:tcPr>
            <w:tcW w:w="97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7E554B8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5,300</w:t>
            </w:r>
          </w:p>
        </w:tc>
      </w:tr>
      <w:tr w:rsidR="00605AFE" w14:paraId="36DAA8A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5" w:type="dxa"/>
            <w:tcBorders>
              <w:top w:val="dotted" w:sz="2" w:space="0" w:color="000000"/>
              <w:left w:val="nil"/>
              <w:bottom w:val="dotted" w:sz="2" w:space="0" w:color="000000"/>
              <w:right w:val="nil"/>
              <w:tl2br w:val="nil"/>
              <w:tr2bl w:val="nil"/>
            </w:tcBorders>
            <w:shd w:val="clear" w:color="FFFFFF" w:fill="FFFFFF"/>
            <w:tcMar>
              <w:left w:w="0" w:type="dxa"/>
              <w:right w:w="0" w:type="dxa"/>
            </w:tcMar>
            <w:vAlign w:val="bottom"/>
          </w:tcPr>
          <w:p w14:paraId="1105B615"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dotted" w:sz="2" w:space="0" w:color="000000"/>
              <w:left w:val="nil"/>
              <w:bottom w:val="dotted" w:sz="2" w:space="0" w:color="000000"/>
              <w:right w:val="nil"/>
              <w:tl2br w:val="nil"/>
              <w:tr2bl w:val="nil"/>
            </w:tcBorders>
            <w:shd w:val="clear" w:color="FFFFFF" w:fill="FFFFFF"/>
            <w:tcMar>
              <w:left w:w="0" w:type="dxa"/>
              <w:right w:w="0" w:type="dxa"/>
            </w:tcMar>
            <w:vAlign w:val="bottom"/>
          </w:tcPr>
          <w:p w14:paraId="2327092A"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dotted" w:sz="2" w:space="0" w:color="000000"/>
              <w:left w:val="nil"/>
              <w:bottom w:val="dotted" w:sz="2" w:space="0" w:color="000000"/>
              <w:right w:val="nil"/>
              <w:tl2br w:val="nil"/>
              <w:tr2bl w:val="nil"/>
            </w:tcBorders>
            <w:shd w:val="clear" w:color="FFFFFF" w:fill="FFFFFF"/>
            <w:tcMar>
              <w:left w:w="0" w:type="dxa"/>
              <w:right w:w="0" w:type="dxa"/>
            </w:tcMar>
            <w:vAlign w:val="bottom"/>
          </w:tcPr>
          <w:p w14:paraId="2B975951"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dotted" w:sz="2" w:space="0" w:color="000000"/>
              <w:left w:val="nil"/>
              <w:bottom w:val="dotted" w:sz="2" w:space="0" w:color="000000"/>
              <w:right w:val="nil"/>
              <w:tl2br w:val="nil"/>
              <w:tr2bl w:val="nil"/>
            </w:tcBorders>
            <w:shd w:val="clear" w:color="FFFFFF" w:fill="FFFFFF"/>
            <w:noWrap/>
            <w:tcMar>
              <w:left w:w="0" w:type="dxa"/>
              <w:right w:w="0" w:type="dxa"/>
            </w:tcMar>
            <w:vAlign w:val="bottom"/>
          </w:tcPr>
          <w:p w14:paraId="684A2FB9" w14:textId="77777777" w:rsidR="00605AFE" w:rsidRDefault="00605AFE">
            <w:pPr>
              <w:spacing w:after="0" w:line="240" w:lineRule="auto"/>
              <w:jc w:val="left"/>
              <w:rPr>
                <w:rFonts w:ascii="Arial" w:eastAsia="Arial" w:hAnsi="Arial" w:cs="Arial"/>
                <w:i/>
                <w:color w:val="000000"/>
                <w:sz w:val="16"/>
                <w:bdr w:val="nil"/>
              </w:rPr>
            </w:pPr>
          </w:p>
        </w:tc>
        <w:tc>
          <w:tcPr>
            <w:tcW w:w="975" w:type="dxa"/>
            <w:tcBorders>
              <w:top w:val="dotted" w:sz="2" w:space="0" w:color="000000"/>
              <w:left w:val="nil"/>
              <w:bottom w:val="dotted" w:sz="2" w:space="0" w:color="000000"/>
              <w:right w:val="nil"/>
              <w:tl2br w:val="nil"/>
              <w:tr2bl w:val="nil"/>
            </w:tcBorders>
            <w:shd w:val="clear" w:color="FFFFFF" w:fill="FFFFFF"/>
            <w:noWrap/>
            <w:tcMar>
              <w:left w:w="0" w:type="dxa"/>
              <w:right w:w="0" w:type="dxa"/>
            </w:tcMar>
            <w:vAlign w:val="bottom"/>
          </w:tcPr>
          <w:p w14:paraId="0115A800" w14:textId="77777777" w:rsidR="00605AFE" w:rsidRDefault="00605AFE">
            <w:pPr>
              <w:spacing w:after="0" w:line="240" w:lineRule="auto"/>
              <w:jc w:val="left"/>
              <w:rPr>
                <w:rFonts w:ascii="Arial" w:eastAsia="Arial" w:hAnsi="Arial" w:cs="Arial"/>
                <w:color w:val="000000"/>
                <w:sz w:val="16"/>
                <w:bdr w:val="nil"/>
              </w:rPr>
            </w:pPr>
          </w:p>
        </w:tc>
      </w:tr>
      <w:tr w:rsidR="00605AFE" w14:paraId="541F5CA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5" w:type="dxa"/>
            <w:tcBorders>
              <w:top w:val="dotted" w:sz="2" w:space="0" w:color="000000"/>
              <w:left w:val="nil"/>
              <w:bottom w:val="nil"/>
              <w:right w:val="nil"/>
              <w:tl2br w:val="nil"/>
              <w:tr2bl w:val="nil"/>
            </w:tcBorders>
            <w:shd w:val="clear" w:color="FFFFFF" w:fill="FFFFFF"/>
            <w:tcMar>
              <w:left w:w="0" w:type="dxa"/>
              <w:right w:w="0" w:type="dxa"/>
            </w:tcMar>
            <w:vAlign w:val="bottom"/>
          </w:tcPr>
          <w:p w14:paraId="7D858973" w14:textId="77777777" w:rsidR="00605AFE" w:rsidRDefault="00605AFE">
            <w:pPr>
              <w:spacing w:after="0" w:line="240" w:lineRule="auto"/>
              <w:jc w:val="left"/>
              <w:rPr>
                <w:rFonts w:ascii="Arial" w:eastAsia="Arial" w:hAnsi="Arial" w:cs="Arial"/>
                <w:color w:val="000000"/>
                <w:sz w:val="16"/>
                <w:bdr w:val="nil"/>
              </w:rPr>
            </w:pPr>
          </w:p>
        </w:tc>
        <w:tc>
          <w:tcPr>
            <w:tcW w:w="1020" w:type="dxa"/>
            <w:tcBorders>
              <w:top w:val="dotted" w:sz="2" w:space="0" w:color="000000"/>
              <w:left w:val="nil"/>
              <w:bottom w:val="nil"/>
              <w:right w:val="nil"/>
              <w:tl2br w:val="nil"/>
              <w:tr2bl w:val="nil"/>
            </w:tcBorders>
            <w:shd w:val="clear" w:color="FFFFFF" w:fill="FFFFFF"/>
            <w:tcMar>
              <w:left w:w="0" w:type="dxa"/>
              <w:right w:w="0" w:type="dxa"/>
            </w:tcMar>
            <w:vAlign w:val="bottom"/>
          </w:tcPr>
          <w:p w14:paraId="06F70A93"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dotted" w:sz="2" w:space="0" w:color="000000"/>
              <w:left w:val="nil"/>
              <w:bottom w:val="nil"/>
              <w:right w:val="nil"/>
              <w:tl2br w:val="nil"/>
              <w:tr2bl w:val="nil"/>
            </w:tcBorders>
            <w:shd w:val="clear" w:color="FFFFFF" w:fill="FFFFFF"/>
            <w:tcMar>
              <w:left w:w="0" w:type="dxa"/>
              <w:right w:w="0" w:type="dxa"/>
            </w:tcMar>
            <w:vAlign w:val="bottom"/>
          </w:tcPr>
          <w:p w14:paraId="4E5D5E60" w14:textId="77777777" w:rsidR="00605AFE" w:rsidRDefault="00605AFE">
            <w:pPr>
              <w:spacing w:after="0" w:line="240" w:lineRule="auto"/>
              <w:jc w:val="left"/>
              <w:rPr>
                <w:rFonts w:ascii="Arial" w:eastAsia="Arial" w:hAnsi="Arial" w:cs="Arial"/>
                <w:color w:val="000000"/>
                <w:sz w:val="16"/>
                <w:bdr w:val="nil"/>
              </w:rPr>
            </w:pPr>
          </w:p>
        </w:tc>
        <w:tc>
          <w:tcPr>
            <w:tcW w:w="975" w:type="dxa"/>
            <w:tcBorders>
              <w:top w:val="dotted" w:sz="2" w:space="0" w:color="000000"/>
              <w:left w:val="nil"/>
              <w:bottom w:val="dotted" w:sz="2" w:space="0" w:color="000000"/>
              <w:right w:val="nil"/>
              <w:tl2br w:val="nil"/>
              <w:tr2bl w:val="nil"/>
            </w:tcBorders>
            <w:shd w:val="clear" w:color="FFFFFF" w:fill="FFFFFF"/>
            <w:tcMar>
              <w:left w:w="40" w:type="dxa"/>
              <w:right w:w="40" w:type="dxa"/>
            </w:tcMar>
            <w:vAlign w:val="bottom"/>
          </w:tcPr>
          <w:p w14:paraId="6EFA72D2"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 xml:space="preserve">Actual </w:t>
            </w:r>
          </w:p>
          <w:p w14:paraId="1913DC5A"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tc>
        <w:tc>
          <w:tcPr>
            <w:tcW w:w="97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29F9182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r>
      <w:tr w:rsidR="00605AFE" w14:paraId="77C2972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5" w:type="dxa"/>
            <w:tcBorders>
              <w:top w:val="nil"/>
              <w:left w:val="nil"/>
              <w:bottom w:val="dotted" w:sz="2" w:space="0" w:color="000000"/>
              <w:right w:val="nil"/>
              <w:tl2br w:val="nil"/>
              <w:tr2bl w:val="nil"/>
            </w:tcBorders>
            <w:shd w:val="clear" w:color="FFFFFF" w:fill="FFFFFF"/>
            <w:tcMar>
              <w:left w:w="40" w:type="dxa"/>
              <w:right w:w="40" w:type="dxa"/>
            </w:tcMar>
            <w:vAlign w:val="bottom"/>
          </w:tcPr>
          <w:p w14:paraId="5231D153"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1020" w:type="dxa"/>
            <w:tcBorders>
              <w:top w:val="nil"/>
              <w:left w:val="nil"/>
              <w:bottom w:val="dotted" w:sz="2" w:space="0" w:color="000000"/>
              <w:right w:val="nil"/>
              <w:tl2br w:val="nil"/>
              <w:tr2bl w:val="nil"/>
            </w:tcBorders>
            <w:shd w:val="clear" w:color="FFFFFF" w:fill="FFFFFF"/>
            <w:tcMar>
              <w:left w:w="0" w:type="dxa"/>
              <w:right w:w="0" w:type="dxa"/>
            </w:tcMar>
            <w:vAlign w:val="bottom"/>
          </w:tcPr>
          <w:p w14:paraId="5C383D82" w14:textId="77777777" w:rsidR="00605AFE" w:rsidRDefault="00605AFE">
            <w:pPr>
              <w:spacing w:after="0" w:line="240" w:lineRule="auto"/>
              <w:jc w:val="left"/>
              <w:rPr>
                <w:rFonts w:ascii="Arial" w:eastAsia="Arial" w:hAnsi="Arial" w:cs="Arial"/>
                <w:b/>
                <w:color w:val="000000"/>
                <w:sz w:val="16"/>
                <w:bdr w:val="nil"/>
              </w:rPr>
            </w:pPr>
          </w:p>
        </w:tc>
        <w:tc>
          <w:tcPr>
            <w:tcW w:w="975" w:type="dxa"/>
            <w:tcBorders>
              <w:top w:val="nil"/>
              <w:left w:val="nil"/>
              <w:bottom w:val="dotted" w:sz="2" w:space="0" w:color="000000"/>
              <w:right w:val="nil"/>
              <w:tl2br w:val="nil"/>
              <w:tr2bl w:val="nil"/>
            </w:tcBorders>
            <w:shd w:val="clear" w:color="FFFFFF" w:fill="FFFFFF"/>
            <w:tcMar>
              <w:left w:w="0" w:type="dxa"/>
              <w:right w:w="0" w:type="dxa"/>
            </w:tcMar>
            <w:vAlign w:val="bottom"/>
          </w:tcPr>
          <w:p w14:paraId="749C94B1" w14:textId="77777777" w:rsidR="00605AFE" w:rsidRDefault="00605AFE">
            <w:pPr>
              <w:spacing w:after="0" w:line="240" w:lineRule="auto"/>
              <w:jc w:val="left"/>
              <w:rPr>
                <w:rFonts w:ascii="Arial" w:eastAsia="Arial" w:hAnsi="Arial" w:cs="Arial"/>
                <w:b/>
                <w:color w:val="000000"/>
                <w:sz w:val="16"/>
                <w:bdr w:val="nil"/>
              </w:rPr>
            </w:pPr>
          </w:p>
        </w:tc>
        <w:tc>
          <w:tcPr>
            <w:tcW w:w="97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6013CCB" w14:textId="77777777" w:rsidR="00605AFE" w:rsidRDefault="007C79CC">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4</w:t>
            </w:r>
          </w:p>
        </w:tc>
        <w:tc>
          <w:tcPr>
            <w:tcW w:w="97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886003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w:t>
            </w:r>
          </w:p>
        </w:tc>
      </w:tr>
    </w:tbl>
    <w:p w14:paraId="7F2E2303" w14:textId="77777777" w:rsidR="0064755D" w:rsidRDefault="007C79CC" w:rsidP="00BE422B">
      <w:pPr>
        <w:pStyle w:val="ChartandTableFootnote"/>
        <w:pBdr>
          <w:top w:val="nil"/>
          <w:left w:val="nil"/>
          <w:bottom w:val="nil"/>
          <w:right w:val="nil"/>
          <w:between w:val="nil"/>
          <w:bar w:val="nil"/>
        </w:pBdr>
        <w:ind w:left="0" w:firstLine="0"/>
        <w:rPr>
          <w:rFonts w:cs="Arial"/>
          <w:bdr w:val="nil"/>
        </w:rPr>
      </w:pPr>
      <w:r>
        <w:rPr>
          <w:rFonts w:cs="Arial"/>
        </w:rPr>
        <w:t>Prepared on a resourcing (</w:t>
      </w:r>
      <w:r>
        <w:t>i.e. appropriations available) basis</w:t>
      </w:r>
      <w:r>
        <w:rPr>
          <w:rFonts w:cs="Arial"/>
        </w:rPr>
        <w:t xml:space="preserve"> </w:t>
      </w:r>
    </w:p>
    <w:p w14:paraId="28021491" w14:textId="77777777" w:rsidR="002E097E" w:rsidRDefault="007C79CC" w:rsidP="00BE422B">
      <w:pPr>
        <w:pStyle w:val="ChartandTableFootnote"/>
        <w:pBdr>
          <w:top w:val="nil"/>
          <w:left w:val="nil"/>
          <w:bottom w:val="nil"/>
          <w:right w:val="nil"/>
          <w:between w:val="nil"/>
          <w:bar w:val="nil"/>
        </w:pBdr>
        <w:ind w:left="0" w:firstLine="0"/>
        <w:rPr>
          <w:rFonts w:cs="Arial"/>
          <w:bdr w:val="nil"/>
        </w:rPr>
      </w:pPr>
      <w:r>
        <w:rPr>
          <w:rFonts w:cs="Arial"/>
        </w:rPr>
        <w:t xml:space="preserve">All figures shown above are GST </w:t>
      </w:r>
      <w:proofErr w:type="gramStart"/>
      <w:r>
        <w:rPr>
          <w:rFonts w:cs="Arial"/>
        </w:rPr>
        <w:t>exclusive  ̶</w:t>
      </w:r>
      <w:proofErr w:type="gramEnd"/>
      <w:r>
        <w:rPr>
          <w:rFonts w:cs="Arial"/>
        </w:rPr>
        <w:t xml:space="preserve">  these may not match figures in the cash flow statement.</w:t>
      </w:r>
    </w:p>
    <w:p w14:paraId="72DBB67F" w14:textId="77777777" w:rsidR="002E097E" w:rsidRDefault="007C79CC" w:rsidP="002E097E">
      <w:pPr>
        <w:pStyle w:val="ChartandTableFootnote"/>
        <w:keepLines w:val="0"/>
        <w:numPr>
          <w:ilvl w:val="0"/>
          <w:numId w:val="26"/>
        </w:numPr>
        <w:pBdr>
          <w:top w:val="nil"/>
          <w:left w:val="nil"/>
          <w:bottom w:val="nil"/>
          <w:right w:val="nil"/>
          <w:between w:val="nil"/>
          <w:bar w:val="nil"/>
        </w:pBdr>
        <w:ind w:left="284" w:hanging="284"/>
        <w:rPr>
          <w:bdr w:val="nil"/>
        </w:rPr>
      </w:pPr>
      <w:r>
        <w:rPr>
          <w:rFonts w:cs="Arial"/>
          <w:szCs w:val="16"/>
        </w:rPr>
        <w:t>Appropriation Bill (No. 1) 2025-26</w:t>
      </w:r>
      <w:r w:rsidR="00613FA4">
        <w:rPr>
          <w:rFonts w:cs="Arial"/>
          <w:szCs w:val="16"/>
        </w:rPr>
        <w:t xml:space="preserve"> and </w:t>
      </w:r>
      <w:r>
        <w:rPr>
          <w:rFonts w:cs="Arial"/>
          <w:szCs w:val="16"/>
        </w:rPr>
        <w:t>Appropriation Bill (No. 3) 2025-26.</w:t>
      </w:r>
    </w:p>
    <w:p w14:paraId="71F50C56" w14:textId="77777777" w:rsidR="003E027B" w:rsidRPr="00023AF0" w:rsidRDefault="007C79CC" w:rsidP="003E027B">
      <w:pPr>
        <w:pStyle w:val="Heading3"/>
        <w:keepNext/>
        <w:keepLines/>
        <w:pageBreakBefore/>
        <w:pBdr>
          <w:top w:val="nil"/>
          <w:left w:val="nil"/>
          <w:bottom w:val="nil"/>
          <w:right w:val="nil"/>
          <w:between w:val="nil"/>
          <w:bar w:val="nil"/>
        </w:pBdr>
        <w:spacing w:before="240" w:after="240" w:line="240" w:lineRule="auto"/>
        <w:rPr>
          <w:rFonts w:ascii="Arial Bold" w:hAnsi="Arial Bold"/>
          <w:bCs w:val="0"/>
          <w:szCs w:val="20"/>
          <w:bdr w:val="nil"/>
          <w:lang w:eastAsia="en-AU"/>
        </w:rPr>
      </w:pPr>
      <w:bookmarkStart w:id="198" w:name="RG_MARKER_66671"/>
      <w:bookmarkStart w:id="199" w:name="RG_MARKER_66376"/>
      <w:bookmarkStart w:id="200" w:name="RG_MARKER_66413"/>
      <w:r w:rsidRPr="00023AF0">
        <w:rPr>
          <w:rFonts w:ascii="Arial Bold" w:hAnsi="Arial Bold"/>
          <w:bCs w:val="0"/>
          <w:szCs w:val="20"/>
          <w:lang w:eastAsia="en-AU"/>
        </w:rPr>
        <w:t>1.3</w:t>
      </w:r>
      <w:bookmarkEnd w:id="198"/>
      <w:bookmarkEnd w:id="199"/>
      <w:bookmarkEnd w:id="200"/>
      <w:r w:rsidRPr="00023AF0">
        <w:rPr>
          <w:rFonts w:ascii="Arial Bold" w:hAnsi="Arial Bold"/>
          <w:bCs w:val="0"/>
          <w:szCs w:val="20"/>
          <w:lang w:eastAsia="en-AU"/>
        </w:rPr>
        <w:tab/>
      </w:r>
      <w:r>
        <w:rPr>
          <w:rFonts w:ascii="Arial Bold" w:hAnsi="Arial Bold"/>
          <w:bCs w:val="0"/>
          <w:szCs w:val="20"/>
          <w:lang w:eastAsia="en-AU"/>
        </w:rPr>
        <w:t xml:space="preserve">Entity </w:t>
      </w:r>
      <w:r w:rsidRPr="00023AF0">
        <w:rPr>
          <w:rFonts w:ascii="Arial Bold" w:hAnsi="Arial Bold"/>
          <w:bCs w:val="0"/>
          <w:szCs w:val="20"/>
          <w:lang w:eastAsia="en-AU"/>
        </w:rPr>
        <w:t>measures</w:t>
      </w:r>
    </w:p>
    <w:p w14:paraId="60E73627" w14:textId="77777777" w:rsidR="002663E0" w:rsidRDefault="007C79CC" w:rsidP="00C10853">
      <w:pPr>
        <w:pStyle w:val="TableHeading"/>
        <w:keepLines/>
        <w:pBdr>
          <w:top w:val="nil"/>
          <w:left w:val="nil"/>
          <w:bottom w:val="nil"/>
          <w:right w:val="nil"/>
          <w:between w:val="nil"/>
          <w:bar w:val="nil"/>
        </w:pBdr>
        <w:spacing w:before="240" w:after="0"/>
        <w:rPr>
          <w:rFonts w:ascii="Book Antiqua" w:hAnsi="Book Antiqua"/>
          <w:b w:val="0"/>
          <w:sz w:val="19"/>
          <w:bdr w:val="nil"/>
        </w:rPr>
      </w:pPr>
      <w:r w:rsidRPr="002663E0">
        <w:rPr>
          <w:rFonts w:ascii="Book Antiqua" w:hAnsi="Book Antiqua"/>
          <w:b w:val="0"/>
          <w:sz w:val="19"/>
        </w:rPr>
        <w:t>Table 1.2 summarises new Government measures taken since the 2025–26 Budget. The table is split into receipt and payment measures, with the affected program identified.</w:t>
      </w:r>
    </w:p>
    <w:p w14:paraId="21155A33" w14:textId="77777777" w:rsidR="009D175B" w:rsidRPr="00023AF0" w:rsidRDefault="007C79CC" w:rsidP="00C10853">
      <w:pPr>
        <w:pStyle w:val="TableHeading"/>
        <w:keepLines/>
        <w:pBdr>
          <w:top w:val="nil"/>
          <w:left w:val="nil"/>
          <w:bottom w:val="nil"/>
          <w:right w:val="nil"/>
          <w:between w:val="nil"/>
          <w:bar w:val="nil"/>
        </w:pBdr>
        <w:spacing w:before="240" w:after="0"/>
        <w:rPr>
          <w:bdr w:val="nil"/>
        </w:rPr>
      </w:pPr>
      <w:r w:rsidRPr="00023AF0">
        <w:t>Table 1.</w:t>
      </w:r>
      <w:r>
        <w:t>2</w:t>
      </w:r>
      <w:r w:rsidRPr="00023AF0">
        <w:t xml:space="preserve">: </w:t>
      </w:r>
      <w:r w:rsidRPr="00023AF0">
        <w:rPr>
          <w:snapToGrid w:val="0"/>
        </w:rPr>
        <w:t>National Commission for Aboriginal and Torres Strait Islander Children and Young People</w:t>
      </w:r>
      <w:r w:rsidRPr="00023AF0">
        <w:t xml:space="preserve"> 2025-26 measures</w:t>
      </w:r>
      <w:r>
        <w:t xml:space="preserve"> since the Budget</w:t>
      </w:r>
    </w:p>
    <w:tbl>
      <w:tblPr>
        <w:tblStyle w:val="CDMRange1"/>
        <w:tblW w:w="7695" w:type="dxa"/>
        <w:tblLayout w:type="fixed"/>
        <w:tblCellMar>
          <w:top w:w="11" w:type="dxa"/>
          <w:bottom w:w="11" w:type="dxa"/>
        </w:tblCellMar>
        <w:tblLook w:val="0600" w:firstRow="0" w:lastRow="0" w:firstColumn="0" w:lastColumn="0" w:noHBand="1" w:noVBand="1"/>
      </w:tblPr>
      <w:tblGrid>
        <w:gridCol w:w="3225"/>
        <w:gridCol w:w="810"/>
        <w:gridCol w:w="915"/>
        <w:gridCol w:w="915"/>
        <w:gridCol w:w="915"/>
        <w:gridCol w:w="915"/>
      </w:tblGrid>
      <w:tr w:rsidR="00605AFE" w14:paraId="45FD82F3" w14:textId="77777777" w:rsidTr="008A2917">
        <w:tc>
          <w:tcPr>
            <w:tcW w:w="3225" w:type="dxa"/>
            <w:tcBorders>
              <w:top w:val="dotted" w:sz="2" w:space="0" w:color="000000"/>
              <w:left w:val="nil"/>
              <w:bottom w:val="nil"/>
              <w:right w:val="nil"/>
              <w:tl2br w:val="nil"/>
              <w:tr2bl w:val="nil"/>
            </w:tcBorders>
            <w:noWrap/>
            <w:tcMar>
              <w:left w:w="0" w:type="dxa"/>
              <w:right w:w="0" w:type="dxa"/>
            </w:tcMar>
            <w:vAlign w:val="bottom"/>
          </w:tcPr>
          <w:p w14:paraId="4B321CCF" w14:textId="77777777" w:rsidR="00605AFE" w:rsidRDefault="00605AFE">
            <w:pPr>
              <w:spacing w:after="0" w:line="240" w:lineRule="auto"/>
              <w:jc w:val="left"/>
              <w:rPr>
                <w:rFonts w:ascii="Arial" w:eastAsia="Arial" w:hAnsi="Arial" w:cs="Arial"/>
                <w:color w:val="000000"/>
                <w:sz w:val="16"/>
                <w:bdr w:val="nil"/>
              </w:rPr>
            </w:pPr>
          </w:p>
        </w:tc>
        <w:tc>
          <w:tcPr>
            <w:tcW w:w="810" w:type="dxa"/>
            <w:tcBorders>
              <w:top w:val="dotted" w:sz="2" w:space="0" w:color="000000"/>
              <w:left w:val="nil"/>
              <w:bottom w:val="nil"/>
              <w:right w:val="nil"/>
              <w:tl2br w:val="nil"/>
              <w:tr2bl w:val="nil"/>
            </w:tcBorders>
            <w:noWrap/>
            <w:tcMar>
              <w:left w:w="0" w:type="dxa"/>
              <w:right w:w="0" w:type="dxa"/>
            </w:tcMar>
            <w:vAlign w:val="bottom"/>
          </w:tcPr>
          <w:p w14:paraId="5C881993"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tcMar>
              <w:left w:w="40" w:type="dxa"/>
              <w:right w:w="40" w:type="dxa"/>
            </w:tcMar>
            <w:vAlign w:val="bottom"/>
          </w:tcPr>
          <w:p w14:paraId="6C49F73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15" w:type="dxa"/>
            <w:tcBorders>
              <w:top w:val="dotted" w:sz="2" w:space="0" w:color="000000"/>
              <w:left w:val="nil"/>
              <w:bottom w:val="nil"/>
              <w:right w:val="nil"/>
              <w:tl2br w:val="nil"/>
              <w:tr2bl w:val="nil"/>
            </w:tcBorders>
            <w:shd w:val="clear" w:color="FFFFFF" w:fill="E6E6E6"/>
            <w:tcMar>
              <w:left w:w="40" w:type="dxa"/>
              <w:right w:w="40" w:type="dxa"/>
            </w:tcMar>
            <w:vAlign w:val="bottom"/>
          </w:tcPr>
          <w:p w14:paraId="6C9DD88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915" w:type="dxa"/>
            <w:tcBorders>
              <w:top w:val="dotted" w:sz="2" w:space="0" w:color="000000"/>
              <w:left w:val="nil"/>
              <w:bottom w:val="nil"/>
              <w:right w:val="nil"/>
              <w:tl2br w:val="nil"/>
              <w:tr2bl w:val="nil"/>
            </w:tcBorders>
            <w:tcMar>
              <w:left w:w="40" w:type="dxa"/>
              <w:right w:w="40" w:type="dxa"/>
            </w:tcMar>
            <w:vAlign w:val="bottom"/>
          </w:tcPr>
          <w:p w14:paraId="7E880A3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915" w:type="dxa"/>
            <w:tcBorders>
              <w:top w:val="dotted" w:sz="2" w:space="0" w:color="000000"/>
              <w:left w:val="nil"/>
              <w:bottom w:val="nil"/>
              <w:right w:val="nil"/>
              <w:tl2br w:val="nil"/>
              <w:tr2bl w:val="nil"/>
            </w:tcBorders>
            <w:shd w:val="clear" w:color="FFFFFF" w:fill="E6E6E6"/>
            <w:tcMar>
              <w:left w:w="40" w:type="dxa"/>
              <w:right w:w="40" w:type="dxa"/>
            </w:tcMar>
            <w:vAlign w:val="bottom"/>
          </w:tcPr>
          <w:p w14:paraId="43FC6D6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2DB2E4A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0" w:type="dxa"/>
              <w:right w:w="0" w:type="dxa"/>
            </w:tcMar>
            <w:vAlign w:val="bottom"/>
          </w:tcPr>
          <w:p w14:paraId="29957427" w14:textId="77777777" w:rsidR="00605AFE" w:rsidRDefault="00605AFE">
            <w:pPr>
              <w:spacing w:after="0" w:line="240" w:lineRule="auto"/>
              <w:jc w:val="left"/>
              <w:rPr>
                <w:rFonts w:ascii="Arial" w:eastAsia="Arial" w:hAnsi="Arial" w:cs="Arial"/>
                <w:color w:val="000000"/>
                <w:sz w:val="16"/>
                <w:bdr w:val="nil"/>
              </w:rPr>
            </w:pPr>
          </w:p>
        </w:tc>
        <w:tc>
          <w:tcPr>
            <w:tcW w:w="810" w:type="dxa"/>
            <w:tcBorders>
              <w:top w:val="nil"/>
              <w:left w:val="nil"/>
              <w:bottom w:val="dotted" w:sz="2" w:space="0" w:color="000000"/>
              <w:right w:val="nil"/>
              <w:tl2br w:val="nil"/>
              <w:tr2bl w:val="nil"/>
            </w:tcBorders>
            <w:noWrap/>
            <w:tcMar>
              <w:left w:w="40" w:type="dxa"/>
              <w:right w:w="40" w:type="dxa"/>
            </w:tcMar>
            <w:vAlign w:val="bottom"/>
          </w:tcPr>
          <w:p w14:paraId="6595C7C5"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Program</w:t>
            </w:r>
          </w:p>
        </w:tc>
        <w:tc>
          <w:tcPr>
            <w:tcW w:w="915" w:type="dxa"/>
            <w:tcBorders>
              <w:top w:val="nil"/>
              <w:left w:val="nil"/>
              <w:bottom w:val="dotted" w:sz="2" w:space="0" w:color="000000"/>
              <w:right w:val="nil"/>
              <w:tl2br w:val="nil"/>
              <w:tr2bl w:val="nil"/>
            </w:tcBorders>
            <w:tcMar>
              <w:left w:w="40" w:type="dxa"/>
              <w:right w:w="40" w:type="dxa"/>
            </w:tcMar>
            <w:vAlign w:val="bottom"/>
          </w:tcPr>
          <w:p w14:paraId="3E1DB4F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shd w:val="clear" w:color="FFFFFF" w:fill="E6E6E6"/>
            <w:tcMar>
              <w:left w:w="40" w:type="dxa"/>
              <w:right w:w="40" w:type="dxa"/>
            </w:tcMar>
            <w:vAlign w:val="bottom"/>
          </w:tcPr>
          <w:p w14:paraId="14B4773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tcMar>
              <w:left w:w="40" w:type="dxa"/>
              <w:right w:w="40" w:type="dxa"/>
            </w:tcMar>
            <w:vAlign w:val="bottom"/>
          </w:tcPr>
          <w:p w14:paraId="6A4E731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shd w:val="clear" w:color="FFFFFF" w:fill="E6E6E6"/>
            <w:tcMar>
              <w:left w:w="40" w:type="dxa"/>
              <w:right w:w="40" w:type="dxa"/>
            </w:tcMar>
            <w:vAlign w:val="bottom"/>
          </w:tcPr>
          <w:p w14:paraId="5EA2FC3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651CB61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tcMar>
              <w:left w:w="40" w:type="dxa"/>
              <w:right w:w="40" w:type="dxa"/>
            </w:tcMar>
            <w:vAlign w:val="bottom"/>
          </w:tcPr>
          <w:p w14:paraId="42F9F118"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Payment measures</w:t>
            </w:r>
          </w:p>
        </w:tc>
        <w:tc>
          <w:tcPr>
            <w:tcW w:w="810" w:type="dxa"/>
            <w:tcBorders>
              <w:top w:val="nil"/>
              <w:left w:val="nil"/>
              <w:bottom w:val="nil"/>
              <w:right w:val="nil"/>
              <w:tl2br w:val="nil"/>
              <w:tr2bl w:val="nil"/>
            </w:tcBorders>
            <w:noWrap/>
            <w:tcMar>
              <w:left w:w="0" w:type="dxa"/>
              <w:right w:w="0" w:type="dxa"/>
            </w:tcMar>
            <w:vAlign w:val="bottom"/>
          </w:tcPr>
          <w:p w14:paraId="09A3022F"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D977E18"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7CD4153"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84FE87E"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1C96ED5C" w14:textId="77777777" w:rsidR="00605AFE" w:rsidRDefault="00605AFE">
            <w:pPr>
              <w:spacing w:after="0" w:line="240" w:lineRule="auto"/>
              <w:jc w:val="left"/>
              <w:rPr>
                <w:rFonts w:ascii="Arial" w:eastAsia="Arial" w:hAnsi="Arial" w:cs="Arial"/>
                <w:color w:val="000000"/>
                <w:sz w:val="16"/>
                <w:bdr w:val="nil"/>
              </w:rPr>
            </w:pPr>
          </w:p>
        </w:tc>
      </w:tr>
      <w:tr w:rsidR="00605AFE" w14:paraId="54DEE83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tcMar>
              <w:left w:w="40" w:type="dxa"/>
              <w:right w:w="40" w:type="dxa"/>
            </w:tcMar>
            <w:vAlign w:val="bottom"/>
          </w:tcPr>
          <w:p w14:paraId="1983729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Support</w:t>
            </w:r>
          </w:p>
        </w:tc>
        <w:tc>
          <w:tcPr>
            <w:tcW w:w="810" w:type="dxa"/>
            <w:tcBorders>
              <w:top w:val="nil"/>
              <w:left w:val="nil"/>
              <w:bottom w:val="nil"/>
              <w:right w:val="nil"/>
              <w:tl2br w:val="nil"/>
              <w:tr2bl w:val="nil"/>
            </w:tcBorders>
            <w:noWrap/>
            <w:tcMar>
              <w:left w:w="40" w:type="dxa"/>
              <w:right w:w="40" w:type="dxa"/>
            </w:tcMar>
            <w:vAlign w:val="bottom"/>
          </w:tcPr>
          <w:p w14:paraId="62D0E971" w14:textId="77777777" w:rsidR="00605AFE" w:rsidRDefault="007C79C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 xml:space="preserve">1.1 </w:t>
            </w:r>
          </w:p>
        </w:tc>
        <w:tc>
          <w:tcPr>
            <w:tcW w:w="915" w:type="dxa"/>
            <w:tcBorders>
              <w:top w:val="nil"/>
              <w:left w:val="nil"/>
              <w:bottom w:val="nil"/>
              <w:right w:val="nil"/>
              <w:tl2br w:val="nil"/>
              <w:tr2bl w:val="nil"/>
            </w:tcBorders>
            <w:noWrap/>
            <w:tcMar>
              <w:left w:w="0" w:type="dxa"/>
              <w:right w:w="0" w:type="dxa"/>
            </w:tcMar>
            <w:vAlign w:val="bottom"/>
          </w:tcPr>
          <w:p w14:paraId="03989049"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0EE3FA25"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B0004B4"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2AC14E20" w14:textId="77777777" w:rsidR="00605AFE" w:rsidRDefault="00605AFE">
            <w:pPr>
              <w:spacing w:after="0" w:line="240" w:lineRule="auto"/>
              <w:jc w:val="right"/>
              <w:rPr>
                <w:rFonts w:ascii="Arial" w:eastAsia="Arial" w:hAnsi="Arial" w:cs="Arial"/>
                <w:color w:val="000000"/>
                <w:sz w:val="16"/>
                <w:bdr w:val="nil"/>
              </w:rPr>
            </w:pPr>
          </w:p>
        </w:tc>
      </w:tr>
      <w:tr w:rsidR="00605AFE" w14:paraId="0F97EDE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175" w:type="dxa"/>
              <w:right w:w="40" w:type="dxa"/>
            </w:tcMar>
            <w:vAlign w:val="bottom"/>
          </w:tcPr>
          <w:p w14:paraId="067F1725"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810" w:type="dxa"/>
            <w:tcBorders>
              <w:top w:val="nil"/>
              <w:left w:val="nil"/>
              <w:bottom w:val="nil"/>
              <w:right w:val="nil"/>
              <w:tl2br w:val="nil"/>
              <w:tr2bl w:val="nil"/>
            </w:tcBorders>
            <w:noWrap/>
            <w:tcMar>
              <w:left w:w="0" w:type="dxa"/>
              <w:right w:w="0" w:type="dxa"/>
            </w:tcMar>
            <w:vAlign w:val="bottom"/>
          </w:tcPr>
          <w:p w14:paraId="54A78A68" w14:textId="77777777" w:rsidR="00605AFE" w:rsidRDefault="00605AFE">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40" w:type="dxa"/>
              <w:right w:w="100" w:type="dxa"/>
            </w:tcMar>
            <w:vAlign w:val="bottom"/>
          </w:tcPr>
          <w:p w14:paraId="3A7598D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C74460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3AEFB3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AE85F2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40D23AC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175" w:type="dxa"/>
              <w:right w:w="40" w:type="dxa"/>
            </w:tcMar>
            <w:vAlign w:val="bottom"/>
          </w:tcPr>
          <w:p w14:paraId="528FA03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810" w:type="dxa"/>
            <w:tcBorders>
              <w:top w:val="nil"/>
              <w:left w:val="nil"/>
              <w:bottom w:val="nil"/>
              <w:right w:val="nil"/>
              <w:tl2br w:val="nil"/>
              <w:tr2bl w:val="nil"/>
            </w:tcBorders>
            <w:noWrap/>
            <w:tcMar>
              <w:left w:w="0" w:type="dxa"/>
              <w:right w:w="0" w:type="dxa"/>
            </w:tcMar>
            <w:vAlign w:val="bottom"/>
          </w:tcPr>
          <w:p w14:paraId="6B027F99" w14:textId="77777777" w:rsidR="00605AFE" w:rsidRDefault="00605AFE">
            <w:pPr>
              <w:spacing w:after="0" w:line="240" w:lineRule="auto"/>
              <w:jc w:val="center"/>
              <w:rPr>
                <w:rFonts w:ascii="Arial" w:eastAsia="Arial" w:hAnsi="Arial" w:cs="Arial"/>
                <w:color w:val="000000"/>
                <w:sz w:val="16"/>
                <w:bdr w:val="nil"/>
              </w:rPr>
            </w:pPr>
          </w:p>
        </w:tc>
        <w:tc>
          <w:tcPr>
            <w:tcW w:w="915" w:type="dxa"/>
            <w:tcBorders>
              <w:top w:val="nil"/>
              <w:left w:val="nil"/>
              <w:bottom w:val="dotted" w:sz="2" w:space="0" w:color="000000"/>
              <w:right w:val="nil"/>
              <w:tl2br w:val="nil"/>
              <w:tr2bl w:val="nil"/>
            </w:tcBorders>
            <w:noWrap/>
            <w:tcMar>
              <w:left w:w="40" w:type="dxa"/>
              <w:right w:w="100" w:type="dxa"/>
            </w:tcMar>
            <w:vAlign w:val="bottom"/>
          </w:tcPr>
          <w:p w14:paraId="59E6091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2,146</w:t>
            </w: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68F6AE0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9,242</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5A7E84F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8,301</w:t>
            </w: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42BF52A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8,169</w:t>
            </w:r>
          </w:p>
        </w:tc>
      </w:tr>
      <w:tr w:rsidR="00605AFE" w14:paraId="148D039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40" w:type="dxa"/>
              <w:right w:w="40" w:type="dxa"/>
            </w:tcMar>
            <w:vAlign w:val="bottom"/>
          </w:tcPr>
          <w:p w14:paraId="5C262FB9"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810" w:type="dxa"/>
            <w:tcBorders>
              <w:top w:val="nil"/>
              <w:left w:val="nil"/>
              <w:bottom w:val="nil"/>
              <w:right w:val="nil"/>
              <w:tl2br w:val="nil"/>
              <w:tr2bl w:val="nil"/>
            </w:tcBorders>
            <w:noWrap/>
            <w:tcMar>
              <w:left w:w="0" w:type="dxa"/>
              <w:right w:w="0" w:type="dxa"/>
            </w:tcMar>
            <w:vAlign w:val="bottom"/>
          </w:tcPr>
          <w:p w14:paraId="4001ABF7" w14:textId="77777777" w:rsidR="00605AFE" w:rsidRDefault="00605AFE">
            <w:pPr>
              <w:spacing w:after="0" w:line="240" w:lineRule="auto"/>
              <w:jc w:val="center"/>
              <w:rPr>
                <w:rFonts w:ascii="Arial" w:eastAsia="Arial" w:hAnsi="Arial" w:cs="Arial"/>
                <w:color w:val="000000"/>
                <w:sz w:val="16"/>
                <w:bdr w:val="nil"/>
              </w:rPr>
            </w:pP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B2F01D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2,146</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756575A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9,242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05F99D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8,301</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7E9E28B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8,169</w:t>
            </w:r>
          </w:p>
        </w:tc>
      </w:tr>
      <w:tr w:rsidR="00605AFE" w14:paraId="2F771BD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40" w:type="dxa"/>
              <w:right w:w="40" w:type="dxa"/>
            </w:tcMar>
            <w:vAlign w:val="bottom"/>
          </w:tcPr>
          <w:p w14:paraId="00CFB5AA"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payment measures</w:t>
            </w:r>
          </w:p>
        </w:tc>
        <w:tc>
          <w:tcPr>
            <w:tcW w:w="810" w:type="dxa"/>
            <w:tcBorders>
              <w:top w:val="nil"/>
              <w:left w:val="nil"/>
              <w:bottom w:val="nil"/>
              <w:right w:val="nil"/>
              <w:tl2br w:val="nil"/>
              <w:tr2bl w:val="nil"/>
            </w:tcBorders>
            <w:noWrap/>
            <w:tcMar>
              <w:left w:w="0" w:type="dxa"/>
              <w:right w:w="0" w:type="dxa"/>
            </w:tcMar>
            <w:vAlign w:val="bottom"/>
          </w:tcPr>
          <w:p w14:paraId="3B78ED43" w14:textId="77777777" w:rsidR="00605AFE" w:rsidRDefault="00605AFE">
            <w:pPr>
              <w:spacing w:after="0" w:line="240" w:lineRule="auto"/>
              <w:jc w:val="center"/>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2932E727" w14:textId="77777777" w:rsidR="00605AFE" w:rsidRDefault="00605AFE">
            <w:pPr>
              <w:spacing w:after="0" w:line="240" w:lineRule="auto"/>
              <w:jc w:val="right"/>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20DA90DF" w14:textId="77777777" w:rsidR="00605AFE" w:rsidRDefault="00605AFE">
            <w:pPr>
              <w:spacing w:after="0" w:line="240" w:lineRule="auto"/>
              <w:jc w:val="right"/>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7BF47C59" w14:textId="77777777" w:rsidR="00605AFE" w:rsidRDefault="00605AFE">
            <w:pPr>
              <w:spacing w:after="0" w:line="240" w:lineRule="auto"/>
              <w:jc w:val="right"/>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D534B27" w14:textId="77777777" w:rsidR="00605AFE" w:rsidRDefault="00605AFE">
            <w:pPr>
              <w:spacing w:after="0" w:line="240" w:lineRule="auto"/>
              <w:jc w:val="right"/>
              <w:rPr>
                <w:rFonts w:ascii="Arial" w:eastAsia="Arial" w:hAnsi="Arial" w:cs="Arial"/>
                <w:b/>
                <w:color w:val="000000"/>
                <w:sz w:val="16"/>
                <w:bdr w:val="nil"/>
              </w:rPr>
            </w:pPr>
          </w:p>
        </w:tc>
      </w:tr>
      <w:tr w:rsidR="00605AFE" w14:paraId="782CB0B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175" w:type="dxa"/>
              <w:right w:w="40" w:type="dxa"/>
            </w:tcMar>
            <w:vAlign w:val="bottom"/>
          </w:tcPr>
          <w:p w14:paraId="0774E181"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w:t>
            </w:r>
          </w:p>
        </w:tc>
        <w:tc>
          <w:tcPr>
            <w:tcW w:w="810" w:type="dxa"/>
            <w:tcBorders>
              <w:top w:val="nil"/>
              <w:left w:val="nil"/>
              <w:bottom w:val="nil"/>
              <w:right w:val="nil"/>
              <w:tl2br w:val="nil"/>
              <w:tr2bl w:val="nil"/>
            </w:tcBorders>
            <w:noWrap/>
            <w:tcMar>
              <w:left w:w="0" w:type="dxa"/>
              <w:right w:w="0" w:type="dxa"/>
            </w:tcMar>
            <w:vAlign w:val="bottom"/>
          </w:tcPr>
          <w:p w14:paraId="29FBBAC7"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40" w:type="dxa"/>
              <w:right w:w="100" w:type="dxa"/>
            </w:tcMar>
            <w:vAlign w:val="bottom"/>
          </w:tcPr>
          <w:p w14:paraId="39391E8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F54669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43F0E1B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B0FCCB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605AFE" w14:paraId="0928124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nil"/>
              <w:right w:val="nil"/>
              <w:tl2br w:val="nil"/>
              <w:tr2bl w:val="nil"/>
            </w:tcBorders>
            <w:noWrap/>
            <w:tcMar>
              <w:left w:w="175" w:type="dxa"/>
              <w:right w:w="40" w:type="dxa"/>
            </w:tcMar>
            <w:vAlign w:val="bottom"/>
          </w:tcPr>
          <w:p w14:paraId="658527F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w:t>
            </w:r>
          </w:p>
        </w:tc>
        <w:tc>
          <w:tcPr>
            <w:tcW w:w="810" w:type="dxa"/>
            <w:tcBorders>
              <w:top w:val="nil"/>
              <w:left w:val="nil"/>
              <w:bottom w:val="nil"/>
              <w:right w:val="nil"/>
              <w:tl2br w:val="nil"/>
              <w:tr2bl w:val="nil"/>
            </w:tcBorders>
            <w:noWrap/>
            <w:tcMar>
              <w:left w:w="0" w:type="dxa"/>
              <w:right w:w="0" w:type="dxa"/>
            </w:tcMar>
            <w:vAlign w:val="bottom"/>
          </w:tcPr>
          <w:p w14:paraId="405AF863"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dotted" w:sz="2" w:space="0" w:color="000000"/>
              <w:right w:val="nil"/>
              <w:tl2br w:val="nil"/>
              <w:tr2bl w:val="nil"/>
            </w:tcBorders>
            <w:noWrap/>
            <w:tcMar>
              <w:left w:w="40" w:type="dxa"/>
              <w:right w:w="100" w:type="dxa"/>
            </w:tcMar>
            <w:vAlign w:val="bottom"/>
          </w:tcPr>
          <w:p w14:paraId="7CF7B6A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2,146</w:t>
            </w: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4626B92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9,242</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5698CAB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8,301</w:t>
            </w: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3EA6341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8,169</w:t>
            </w:r>
          </w:p>
        </w:tc>
      </w:tr>
      <w:tr w:rsidR="00605AFE" w14:paraId="0986ECF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5" w:type="dxa"/>
            <w:tcBorders>
              <w:top w:val="nil"/>
              <w:left w:val="nil"/>
              <w:bottom w:val="dotted" w:sz="2" w:space="0" w:color="000000"/>
              <w:right w:val="nil"/>
              <w:tl2br w:val="nil"/>
              <w:tr2bl w:val="nil"/>
            </w:tcBorders>
            <w:noWrap/>
            <w:tcMar>
              <w:left w:w="40" w:type="dxa"/>
              <w:right w:w="40" w:type="dxa"/>
            </w:tcMar>
            <w:vAlign w:val="bottom"/>
          </w:tcPr>
          <w:p w14:paraId="6151AD57"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810" w:type="dxa"/>
            <w:tcBorders>
              <w:top w:val="nil"/>
              <w:left w:val="nil"/>
              <w:bottom w:val="dotted" w:sz="2" w:space="0" w:color="000000"/>
              <w:right w:val="nil"/>
              <w:tl2br w:val="nil"/>
              <w:tr2bl w:val="nil"/>
            </w:tcBorders>
            <w:noWrap/>
            <w:tcMar>
              <w:left w:w="0" w:type="dxa"/>
              <w:right w:w="0" w:type="dxa"/>
            </w:tcMar>
            <w:vAlign w:val="bottom"/>
          </w:tcPr>
          <w:p w14:paraId="1573DF5D"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94CB6D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2,146</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2F0E6D6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9,242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788F85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8,301</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3CAB0FB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8,169</w:t>
            </w:r>
          </w:p>
        </w:tc>
      </w:tr>
    </w:tbl>
    <w:p w14:paraId="183CD75C" w14:textId="77777777" w:rsidR="00911A32" w:rsidRDefault="007C79CC" w:rsidP="00A831D8">
      <w:pPr>
        <w:keepLines w:val="0"/>
        <w:pBdr>
          <w:top w:val="nil"/>
          <w:left w:val="nil"/>
          <w:bottom w:val="nil"/>
          <w:right w:val="nil"/>
          <w:between w:val="nil"/>
          <w:bar w:val="nil"/>
        </w:pBdr>
        <w:spacing w:after="0" w:line="240" w:lineRule="auto"/>
        <w:rPr>
          <w:rFonts w:ascii="Arial" w:hAnsi="Arial" w:cs="Arial"/>
          <w:color w:val="000000"/>
          <w:sz w:val="16"/>
          <w:szCs w:val="16"/>
          <w:bdr w:val="nil"/>
        </w:rPr>
      </w:pPr>
      <w:r w:rsidRPr="00A831D8">
        <w:rPr>
          <w:rFonts w:ascii="Arial" w:hAnsi="Arial" w:cs="Arial"/>
          <w:color w:val="000000"/>
          <w:sz w:val="16"/>
          <w:szCs w:val="16"/>
        </w:rPr>
        <w:t>Prepared on a Government Finance Statistics (Underlying Cash) basis. Figures displayed as a negative (-) represent a decrease in funds and a positive (+) represent an increase in funds.</w:t>
      </w:r>
    </w:p>
    <w:p w14:paraId="711E96EC" w14:textId="77777777" w:rsidR="004F2115" w:rsidRPr="00911A32" w:rsidRDefault="004F2115" w:rsidP="00A831D8">
      <w:pPr>
        <w:keepLines w:val="0"/>
        <w:pBdr>
          <w:top w:val="nil"/>
          <w:left w:val="nil"/>
          <w:bottom w:val="nil"/>
          <w:right w:val="nil"/>
          <w:between w:val="nil"/>
          <w:bar w:val="nil"/>
        </w:pBdr>
        <w:spacing w:after="0" w:line="240" w:lineRule="auto"/>
        <w:rPr>
          <w:rFonts w:ascii="Arial" w:hAnsi="Arial" w:cs="Arial"/>
          <w:color w:val="000000"/>
          <w:sz w:val="16"/>
          <w:szCs w:val="16"/>
          <w:bdr w:val="nil"/>
        </w:rPr>
      </w:pPr>
    </w:p>
    <w:p w14:paraId="3D90C5E9" w14:textId="77777777" w:rsidR="00E01CFA" w:rsidRPr="00315533" w:rsidRDefault="007C79CC" w:rsidP="000A3091">
      <w:pPr>
        <w:pStyle w:val="Heading3"/>
        <w:keepNext/>
        <w:keepLines/>
        <w:pageBreakBefore/>
        <w:pBdr>
          <w:top w:val="nil"/>
          <w:left w:val="nil"/>
          <w:bottom w:val="nil"/>
          <w:right w:val="nil"/>
          <w:between w:val="nil"/>
          <w:bar w:val="nil"/>
        </w:pBdr>
        <w:spacing w:before="240" w:after="240" w:line="240" w:lineRule="auto"/>
        <w:ind w:left="709" w:hanging="709"/>
        <w:rPr>
          <w:bCs w:val="0"/>
          <w:bdr w:val="nil"/>
          <w:lang w:val="en-GB"/>
        </w:rPr>
      </w:pPr>
      <w:bookmarkStart w:id="201" w:name="RG_MARKER_66642"/>
      <w:bookmarkStart w:id="202" w:name="RG_MARKER_66374"/>
      <w:r>
        <w:rPr>
          <w:bCs w:val="0"/>
          <w:szCs w:val="20"/>
          <w:lang w:val="en-GB" w:eastAsia="en-AU"/>
        </w:rPr>
        <w:t>1.</w:t>
      </w:r>
      <w:bookmarkEnd w:id="201"/>
      <w:bookmarkEnd w:id="202"/>
      <w:r w:rsidR="0030648C">
        <w:rPr>
          <w:bCs w:val="0"/>
          <w:szCs w:val="20"/>
          <w:lang w:val="en-GB" w:eastAsia="en-AU"/>
        </w:rPr>
        <w:t>4</w:t>
      </w:r>
      <w:r w:rsidRPr="00315533">
        <w:rPr>
          <w:bCs w:val="0"/>
          <w:szCs w:val="20"/>
          <w:lang w:val="en-GB" w:eastAsia="en-AU"/>
        </w:rPr>
        <w:tab/>
        <w:t>Breakdown of additional estimates by appropriation bill</w:t>
      </w:r>
    </w:p>
    <w:p w14:paraId="76053DF4" w14:textId="77777777" w:rsidR="00E01CFA" w:rsidRPr="00315533" w:rsidRDefault="007C79CC" w:rsidP="002D1A09">
      <w:pPr>
        <w:keepLines w:val="0"/>
        <w:pBdr>
          <w:top w:val="nil"/>
          <w:left w:val="nil"/>
          <w:bottom w:val="nil"/>
          <w:right w:val="nil"/>
          <w:between w:val="nil"/>
          <w:bar w:val="nil"/>
        </w:pBdr>
        <w:spacing w:line="240" w:lineRule="auto"/>
        <w:rPr>
          <w:rFonts w:eastAsia="Calibri" w:cs="Arial"/>
          <w:szCs w:val="19"/>
          <w:bdr w:val="nil"/>
          <w:lang w:val="en-GB" w:eastAsia="en-US"/>
        </w:rPr>
      </w:pPr>
      <w:r w:rsidRPr="00315533">
        <w:rPr>
          <w:rFonts w:eastAsia="Calibri" w:cs="Arial"/>
          <w:sz w:val="19"/>
          <w:szCs w:val="19"/>
          <w:lang w:val="en-GB" w:eastAsia="en-US"/>
        </w:rPr>
        <w:t xml:space="preserve">The following tables detail the Additional Estimates sought for the </w:t>
      </w:r>
      <w:r>
        <w:rPr>
          <w:rFonts w:eastAsia="Calibri" w:cs="Arial"/>
          <w:sz w:val="19"/>
          <w:szCs w:val="19"/>
          <w:lang w:val="en-GB" w:eastAsia="en-US"/>
        </w:rPr>
        <w:t>National Commission</w:t>
      </w:r>
      <w:r w:rsidRPr="00315533">
        <w:rPr>
          <w:rFonts w:eastAsia="Calibri" w:cs="Arial"/>
          <w:sz w:val="19"/>
          <w:szCs w:val="19"/>
          <w:lang w:val="en-GB" w:eastAsia="en-US"/>
        </w:rPr>
        <w:t xml:space="preserve"> through Appropriation Bills No. 3 and 4. </w:t>
      </w:r>
    </w:p>
    <w:p w14:paraId="4226B054" w14:textId="77777777" w:rsidR="00D86095" w:rsidRDefault="007C79CC" w:rsidP="00DF5E52">
      <w:pPr>
        <w:pStyle w:val="TableHeading"/>
        <w:keepLines/>
        <w:pBdr>
          <w:top w:val="nil"/>
          <w:left w:val="nil"/>
          <w:bottom w:val="nil"/>
          <w:right w:val="nil"/>
          <w:between w:val="nil"/>
          <w:bar w:val="nil"/>
        </w:pBdr>
        <w:rPr>
          <w:rFonts w:eastAsia="Calibri"/>
          <w:szCs w:val="22"/>
          <w:bdr w:val="nil"/>
          <w:lang w:val="en-GB" w:eastAsia="en-US"/>
        </w:rPr>
      </w:pPr>
      <w:r w:rsidRPr="00E01CFA">
        <w:rPr>
          <w:rFonts w:eastAsia="Calibri" w:cs="Arial"/>
          <w:szCs w:val="22"/>
          <w:lang w:val="en-GB" w:eastAsia="en-US"/>
        </w:rPr>
        <w:t>Table 1.</w:t>
      </w:r>
      <w:r w:rsidR="0030648C">
        <w:rPr>
          <w:rFonts w:eastAsia="Calibri" w:cs="Arial"/>
          <w:szCs w:val="22"/>
          <w:lang w:val="en-GB" w:eastAsia="en-US"/>
        </w:rPr>
        <w:t>3</w:t>
      </w:r>
      <w:r w:rsidRPr="00E01CFA">
        <w:rPr>
          <w:rFonts w:eastAsia="Calibri" w:cs="Arial"/>
          <w:szCs w:val="22"/>
          <w:lang w:val="en-GB" w:eastAsia="en-US"/>
        </w:rPr>
        <w:t>: Appropriation Bill (No. 3) 2025-26</w:t>
      </w:r>
    </w:p>
    <w:tbl>
      <w:tblPr>
        <w:tblStyle w:val="CDMRange1"/>
        <w:tblW w:w="7245" w:type="dxa"/>
        <w:tblLayout w:type="fixed"/>
        <w:tblCellMar>
          <w:top w:w="11" w:type="dxa"/>
          <w:bottom w:w="11" w:type="dxa"/>
        </w:tblCellMar>
        <w:tblLook w:val="0600" w:firstRow="0" w:lastRow="0" w:firstColumn="0" w:lastColumn="0" w:noHBand="1" w:noVBand="1"/>
      </w:tblPr>
      <w:tblGrid>
        <w:gridCol w:w="2745"/>
        <w:gridCol w:w="930"/>
        <w:gridCol w:w="885"/>
        <w:gridCol w:w="885"/>
        <w:gridCol w:w="900"/>
        <w:gridCol w:w="900"/>
      </w:tblGrid>
      <w:tr w:rsidR="00605AFE" w14:paraId="6C44918D" w14:textId="77777777" w:rsidTr="008A2917">
        <w:tc>
          <w:tcPr>
            <w:tcW w:w="2745" w:type="dxa"/>
            <w:tcBorders>
              <w:top w:val="dotted" w:sz="2" w:space="0" w:color="000000"/>
              <w:left w:val="nil"/>
              <w:bottom w:val="nil"/>
              <w:right w:val="nil"/>
              <w:tl2br w:val="nil"/>
              <w:tr2bl w:val="nil"/>
            </w:tcBorders>
            <w:noWrap/>
            <w:tcMar>
              <w:left w:w="0" w:type="dxa"/>
              <w:right w:w="0" w:type="dxa"/>
            </w:tcMar>
            <w:vAlign w:val="center"/>
          </w:tcPr>
          <w:p w14:paraId="61475590"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930" w:type="dxa"/>
            <w:tcBorders>
              <w:top w:val="dotted" w:sz="2" w:space="0" w:color="000000"/>
              <w:left w:val="nil"/>
              <w:bottom w:val="dotted" w:sz="2" w:space="0" w:color="000000"/>
              <w:right w:val="nil"/>
              <w:tl2br w:val="nil"/>
              <w:tr2bl w:val="nil"/>
            </w:tcBorders>
            <w:tcMar>
              <w:left w:w="40" w:type="dxa"/>
              <w:right w:w="40" w:type="dxa"/>
            </w:tcMar>
            <w:vAlign w:val="center"/>
          </w:tcPr>
          <w:p w14:paraId="08AA675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 xml:space="preserve">2024-25 </w:t>
            </w:r>
          </w:p>
          <w:p w14:paraId="0C4BD312"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Available</w:t>
            </w:r>
          </w:p>
          <w:p w14:paraId="53ED182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$'000</w:t>
            </w:r>
          </w:p>
        </w:tc>
        <w:tc>
          <w:tcPr>
            <w:tcW w:w="885" w:type="dxa"/>
            <w:tcBorders>
              <w:top w:val="dotted" w:sz="2" w:space="0" w:color="000000"/>
              <w:left w:val="nil"/>
              <w:bottom w:val="dotted" w:sz="2" w:space="0" w:color="000000"/>
              <w:right w:val="nil"/>
              <w:tl2br w:val="nil"/>
              <w:tr2bl w:val="nil"/>
            </w:tcBorders>
            <w:tcMar>
              <w:left w:w="40" w:type="dxa"/>
              <w:right w:w="40" w:type="dxa"/>
            </w:tcMar>
            <w:vAlign w:val="center"/>
          </w:tcPr>
          <w:p w14:paraId="49C570D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2025-26 </w:t>
            </w:r>
          </w:p>
          <w:p w14:paraId="36875AB9"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Budget</w:t>
            </w:r>
          </w:p>
          <w:p w14:paraId="01B04AE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85" w:type="dxa"/>
            <w:tcBorders>
              <w:top w:val="dotted" w:sz="2" w:space="0" w:color="000000"/>
              <w:left w:val="nil"/>
              <w:bottom w:val="dotted" w:sz="2" w:space="0" w:color="000000"/>
              <w:right w:val="nil"/>
              <w:tl2br w:val="nil"/>
              <w:tr2bl w:val="nil"/>
            </w:tcBorders>
            <w:tcMar>
              <w:left w:w="40" w:type="dxa"/>
              <w:right w:w="40" w:type="dxa"/>
            </w:tcMar>
            <w:vAlign w:val="center"/>
          </w:tcPr>
          <w:p w14:paraId="6335E4F1"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2025-26 </w:t>
            </w:r>
          </w:p>
          <w:p w14:paraId="259CE2C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Revised</w:t>
            </w:r>
          </w:p>
          <w:p w14:paraId="0EB47BA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900" w:type="dxa"/>
            <w:tcBorders>
              <w:top w:val="dotted" w:sz="2" w:space="0" w:color="000000"/>
              <w:left w:val="nil"/>
              <w:bottom w:val="dotted" w:sz="2" w:space="0" w:color="000000"/>
              <w:right w:val="nil"/>
              <w:tl2br w:val="nil"/>
              <w:tr2bl w:val="nil"/>
            </w:tcBorders>
            <w:shd w:val="clear" w:color="FFFFFF" w:fill="E6E6E6"/>
            <w:tcMar>
              <w:left w:w="40" w:type="dxa"/>
              <w:right w:w="40" w:type="dxa"/>
            </w:tcMar>
            <w:vAlign w:val="center"/>
          </w:tcPr>
          <w:p w14:paraId="3CF89893"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Additional Estimates</w:t>
            </w:r>
          </w:p>
          <w:p w14:paraId="28021040"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900" w:type="dxa"/>
            <w:tcBorders>
              <w:top w:val="dotted" w:sz="2" w:space="0" w:color="000000"/>
              <w:left w:val="nil"/>
              <w:bottom w:val="dotted" w:sz="2" w:space="0" w:color="000000"/>
              <w:right w:val="nil"/>
              <w:tl2br w:val="nil"/>
              <w:tr2bl w:val="nil"/>
            </w:tcBorders>
            <w:shd w:val="clear" w:color="FFFFFF" w:fill="E6E6E6"/>
            <w:tcMar>
              <w:left w:w="40" w:type="dxa"/>
              <w:right w:w="40" w:type="dxa"/>
            </w:tcMar>
            <w:vAlign w:val="center"/>
          </w:tcPr>
          <w:p w14:paraId="723640B6"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Reduced Estimates</w:t>
            </w:r>
          </w:p>
          <w:p w14:paraId="265D81AD"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605AFE" w14:paraId="7D43737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45" w:type="dxa"/>
            <w:tcBorders>
              <w:top w:val="nil"/>
              <w:left w:val="nil"/>
              <w:bottom w:val="nil"/>
              <w:right w:val="nil"/>
              <w:tl2br w:val="nil"/>
              <w:tr2bl w:val="nil"/>
            </w:tcBorders>
            <w:noWrap/>
            <w:tcMar>
              <w:left w:w="40" w:type="dxa"/>
              <w:right w:w="40" w:type="dxa"/>
            </w:tcMar>
            <w:vAlign w:val="center"/>
          </w:tcPr>
          <w:p w14:paraId="1D90C7E9"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Departmental programs</w:t>
            </w:r>
          </w:p>
        </w:tc>
        <w:tc>
          <w:tcPr>
            <w:tcW w:w="930" w:type="dxa"/>
            <w:tcBorders>
              <w:top w:val="nil"/>
              <w:left w:val="nil"/>
              <w:bottom w:val="nil"/>
              <w:right w:val="nil"/>
              <w:tl2br w:val="nil"/>
              <w:tr2bl w:val="nil"/>
            </w:tcBorders>
            <w:noWrap/>
            <w:tcMar>
              <w:left w:w="0" w:type="dxa"/>
              <w:right w:w="0" w:type="dxa"/>
            </w:tcMar>
            <w:vAlign w:val="center"/>
          </w:tcPr>
          <w:p w14:paraId="5651E885"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885" w:type="dxa"/>
            <w:tcBorders>
              <w:top w:val="nil"/>
              <w:left w:val="nil"/>
              <w:bottom w:val="nil"/>
              <w:right w:val="nil"/>
              <w:tl2br w:val="nil"/>
              <w:tr2bl w:val="nil"/>
            </w:tcBorders>
            <w:noWrap/>
            <w:tcMar>
              <w:left w:w="0" w:type="dxa"/>
              <w:right w:w="0" w:type="dxa"/>
            </w:tcMar>
            <w:vAlign w:val="center"/>
          </w:tcPr>
          <w:p w14:paraId="1F521CF8"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885" w:type="dxa"/>
            <w:tcBorders>
              <w:top w:val="nil"/>
              <w:left w:val="nil"/>
              <w:bottom w:val="nil"/>
              <w:right w:val="nil"/>
              <w:tl2br w:val="nil"/>
              <w:tr2bl w:val="nil"/>
            </w:tcBorders>
            <w:noWrap/>
            <w:tcMar>
              <w:left w:w="0" w:type="dxa"/>
              <w:right w:w="0" w:type="dxa"/>
            </w:tcMar>
            <w:vAlign w:val="center"/>
          </w:tcPr>
          <w:p w14:paraId="2C2E2A17"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900" w:type="dxa"/>
            <w:tcBorders>
              <w:top w:val="nil"/>
              <w:left w:val="nil"/>
              <w:bottom w:val="nil"/>
              <w:right w:val="nil"/>
              <w:tl2br w:val="nil"/>
              <w:tr2bl w:val="nil"/>
            </w:tcBorders>
            <w:shd w:val="clear" w:color="FFFFFF" w:fill="E6E6E6"/>
            <w:noWrap/>
            <w:tcMar>
              <w:left w:w="0" w:type="dxa"/>
              <w:right w:w="0" w:type="dxa"/>
            </w:tcMar>
            <w:vAlign w:val="center"/>
          </w:tcPr>
          <w:p w14:paraId="02117F96" w14:textId="77777777" w:rsidR="00605AFE" w:rsidRDefault="00605AFE">
            <w:pPr>
              <w:spacing w:after="0" w:line="240" w:lineRule="auto"/>
              <w:jc w:val="left"/>
              <w:rPr>
                <w:rFonts w:ascii="Arial" w:eastAsia="Arial" w:hAnsi="Arial" w:cs="Arial"/>
                <w:color w:val="000000"/>
                <w:sz w:val="16"/>
                <w:szCs w:val="22"/>
                <w:bdr w:val="nil"/>
                <w:lang w:val="en-US" w:eastAsia="en-US"/>
              </w:rPr>
            </w:pPr>
          </w:p>
        </w:tc>
        <w:tc>
          <w:tcPr>
            <w:tcW w:w="900" w:type="dxa"/>
            <w:tcBorders>
              <w:top w:val="nil"/>
              <w:left w:val="nil"/>
              <w:bottom w:val="nil"/>
              <w:right w:val="nil"/>
              <w:tl2br w:val="nil"/>
              <w:tr2bl w:val="nil"/>
            </w:tcBorders>
            <w:shd w:val="clear" w:color="FFFFFF" w:fill="E6E6E6"/>
            <w:noWrap/>
            <w:tcMar>
              <w:left w:w="0" w:type="dxa"/>
              <w:right w:w="0" w:type="dxa"/>
            </w:tcMar>
            <w:vAlign w:val="center"/>
          </w:tcPr>
          <w:p w14:paraId="74585F0D" w14:textId="77777777" w:rsidR="00605AFE" w:rsidRDefault="00605AFE">
            <w:pPr>
              <w:spacing w:after="0" w:line="240" w:lineRule="auto"/>
              <w:jc w:val="left"/>
              <w:rPr>
                <w:rFonts w:ascii="Arial" w:eastAsia="Arial" w:hAnsi="Arial" w:cs="Arial"/>
                <w:color w:val="000000"/>
                <w:sz w:val="16"/>
                <w:szCs w:val="22"/>
                <w:bdr w:val="nil"/>
                <w:lang w:val="en-US" w:eastAsia="en-US"/>
              </w:rPr>
            </w:pPr>
          </w:p>
        </w:tc>
      </w:tr>
      <w:tr w:rsidR="00605AFE" w14:paraId="0DB5334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45" w:type="dxa"/>
            <w:tcBorders>
              <w:top w:val="nil"/>
              <w:left w:val="nil"/>
              <w:bottom w:val="nil"/>
              <w:right w:val="nil"/>
              <w:tl2br w:val="nil"/>
              <w:tr2bl w:val="nil"/>
            </w:tcBorders>
            <w:tcMar>
              <w:left w:w="175" w:type="dxa"/>
              <w:right w:w="40" w:type="dxa"/>
            </w:tcMar>
            <w:vAlign w:val="center"/>
          </w:tcPr>
          <w:p w14:paraId="1FB1121E"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Outcome 1 - National Commission for Aboriginal and Torres Strait Islander Children and Young People</w:t>
            </w:r>
          </w:p>
        </w:tc>
        <w:tc>
          <w:tcPr>
            <w:tcW w:w="930" w:type="dxa"/>
            <w:tcBorders>
              <w:top w:val="nil"/>
              <w:left w:val="nil"/>
              <w:bottom w:val="nil"/>
              <w:right w:val="nil"/>
              <w:tl2br w:val="nil"/>
              <w:tr2bl w:val="nil"/>
            </w:tcBorders>
            <w:noWrap/>
            <w:tcMar>
              <w:left w:w="40" w:type="dxa"/>
              <w:right w:w="100" w:type="dxa"/>
            </w:tcMar>
            <w:vAlign w:val="center"/>
          </w:tcPr>
          <w:p w14:paraId="6710CECE"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765</w:t>
            </w:r>
          </w:p>
        </w:tc>
        <w:tc>
          <w:tcPr>
            <w:tcW w:w="885" w:type="dxa"/>
            <w:tcBorders>
              <w:top w:val="nil"/>
              <w:left w:val="nil"/>
              <w:bottom w:val="nil"/>
              <w:right w:val="nil"/>
              <w:tl2br w:val="nil"/>
              <w:tr2bl w:val="nil"/>
            </w:tcBorders>
            <w:noWrap/>
            <w:tcMar>
              <w:left w:w="40" w:type="dxa"/>
              <w:right w:w="100" w:type="dxa"/>
            </w:tcMar>
            <w:vAlign w:val="center"/>
          </w:tcPr>
          <w:p w14:paraId="0ADAA0BC"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3,154</w:t>
            </w:r>
          </w:p>
        </w:tc>
        <w:tc>
          <w:tcPr>
            <w:tcW w:w="885" w:type="dxa"/>
            <w:tcBorders>
              <w:top w:val="nil"/>
              <w:left w:val="nil"/>
              <w:bottom w:val="nil"/>
              <w:right w:val="nil"/>
              <w:tl2br w:val="nil"/>
              <w:tr2bl w:val="nil"/>
            </w:tcBorders>
            <w:noWrap/>
            <w:tcMar>
              <w:left w:w="40" w:type="dxa"/>
              <w:right w:w="100" w:type="dxa"/>
            </w:tcMar>
            <w:vAlign w:val="center"/>
          </w:tcPr>
          <w:p w14:paraId="0055155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5,300</w:t>
            </w:r>
          </w:p>
        </w:tc>
        <w:tc>
          <w:tcPr>
            <w:tcW w:w="900" w:type="dxa"/>
            <w:tcBorders>
              <w:top w:val="nil"/>
              <w:left w:val="nil"/>
              <w:bottom w:val="nil"/>
              <w:right w:val="nil"/>
              <w:tl2br w:val="nil"/>
              <w:tr2bl w:val="nil"/>
            </w:tcBorders>
            <w:shd w:val="clear" w:color="FFFFFF" w:fill="E6E6E6"/>
            <w:noWrap/>
            <w:tcMar>
              <w:left w:w="40" w:type="dxa"/>
              <w:right w:w="100" w:type="dxa"/>
            </w:tcMar>
            <w:vAlign w:val="center"/>
          </w:tcPr>
          <w:p w14:paraId="5B20FB5B"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2,146</w:t>
            </w:r>
          </w:p>
        </w:tc>
        <w:tc>
          <w:tcPr>
            <w:tcW w:w="900" w:type="dxa"/>
            <w:tcBorders>
              <w:top w:val="nil"/>
              <w:left w:val="nil"/>
              <w:bottom w:val="nil"/>
              <w:right w:val="nil"/>
              <w:tl2br w:val="nil"/>
              <w:tr2bl w:val="nil"/>
            </w:tcBorders>
            <w:shd w:val="clear" w:color="FFFFFF" w:fill="E6E6E6"/>
            <w:noWrap/>
            <w:tcMar>
              <w:left w:w="40" w:type="dxa"/>
              <w:right w:w="100" w:type="dxa"/>
            </w:tcMar>
            <w:vAlign w:val="center"/>
          </w:tcPr>
          <w:p w14:paraId="1B57ADD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605AFE" w14:paraId="08A0A6C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45" w:type="dxa"/>
            <w:tcBorders>
              <w:top w:val="nil"/>
              <w:left w:val="nil"/>
              <w:bottom w:val="nil"/>
              <w:right w:val="nil"/>
              <w:tl2br w:val="nil"/>
              <w:tr2bl w:val="nil"/>
            </w:tcBorders>
            <w:noWrap/>
            <w:tcMar>
              <w:left w:w="40" w:type="dxa"/>
              <w:right w:w="40" w:type="dxa"/>
            </w:tcMar>
            <w:vAlign w:val="center"/>
          </w:tcPr>
          <w:p w14:paraId="7B7BFAC8" w14:textId="77777777" w:rsidR="00605AFE" w:rsidRDefault="007C79C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departmental</w:t>
            </w:r>
          </w:p>
        </w:tc>
        <w:tc>
          <w:tcPr>
            <w:tcW w:w="930" w:type="dxa"/>
            <w:tcBorders>
              <w:top w:val="dotted" w:sz="2" w:space="0" w:color="000000"/>
              <w:left w:val="nil"/>
              <w:bottom w:val="dotted" w:sz="2" w:space="0" w:color="000000"/>
              <w:right w:val="nil"/>
              <w:tl2br w:val="nil"/>
              <w:tr2bl w:val="nil"/>
            </w:tcBorders>
            <w:noWrap/>
            <w:tcMar>
              <w:left w:w="40" w:type="dxa"/>
              <w:right w:w="100" w:type="dxa"/>
            </w:tcMar>
            <w:vAlign w:val="center"/>
          </w:tcPr>
          <w:p w14:paraId="5E50D75F"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765</w:t>
            </w:r>
          </w:p>
        </w:tc>
        <w:tc>
          <w:tcPr>
            <w:tcW w:w="885" w:type="dxa"/>
            <w:tcBorders>
              <w:top w:val="dotted" w:sz="2" w:space="0" w:color="000000"/>
              <w:left w:val="nil"/>
              <w:bottom w:val="dotted" w:sz="2" w:space="0" w:color="000000"/>
              <w:right w:val="nil"/>
              <w:tl2br w:val="nil"/>
              <w:tr2bl w:val="nil"/>
            </w:tcBorders>
            <w:noWrap/>
            <w:tcMar>
              <w:left w:w="40" w:type="dxa"/>
              <w:right w:w="100" w:type="dxa"/>
            </w:tcMar>
            <w:vAlign w:val="center"/>
          </w:tcPr>
          <w:p w14:paraId="5E63362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3,154</w:t>
            </w:r>
          </w:p>
        </w:tc>
        <w:tc>
          <w:tcPr>
            <w:tcW w:w="885" w:type="dxa"/>
            <w:tcBorders>
              <w:top w:val="dotted" w:sz="2" w:space="0" w:color="000000"/>
              <w:left w:val="nil"/>
              <w:bottom w:val="dotted" w:sz="2" w:space="0" w:color="000000"/>
              <w:right w:val="nil"/>
              <w:tl2br w:val="nil"/>
              <w:tr2bl w:val="nil"/>
            </w:tcBorders>
            <w:noWrap/>
            <w:tcMar>
              <w:left w:w="40" w:type="dxa"/>
              <w:right w:w="100" w:type="dxa"/>
            </w:tcMar>
            <w:vAlign w:val="center"/>
          </w:tcPr>
          <w:p w14:paraId="1F211318"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5,300</w:t>
            </w:r>
          </w:p>
        </w:tc>
        <w:tc>
          <w:tcPr>
            <w:tcW w:w="900"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52E6378A"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2,146</w:t>
            </w:r>
          </w:p>
        </w:tc>
        <w:tc>
          <w:tcPr>
            <w:tcW w:w="900"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64ED8F55" w14:textId="77777777" w:rsidR="00605AFE" w:rsidRDefault="007C79CC">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r>
    </w:tbl>
    <w:p w14:paraId="162B7757" w14:textId="77777777" w:rsidR="00C67DB8" w:rsidRPr="00286E43" w:rsidRDefault="00C67DB8" w:rsidP="00286E43">
      <w:pPr>
        <w:keepLines w:val="0"/>
        <w:pBdr>
          <w:top w:val="nil"/>
          <w:left w:val="nil"/>
          <w:bottom w:val="nil"/>
          <w:right w:val="nil"/>
          <w:between w:val="nil"/>
          <w:bar w:val="nil"/>
        </w:pBdr>
        <w:spacing w:after="200" w:line="276" w:lineRule="auto"/>
        <w:jc w:val="left"/>
        <w:rPr>
          <w:rFonts w:eastAsia="Calibri" w:cs="Arial"/>
          <w:szCs w:val="22"/>
          <w:bdr w:val="nil"/>
          <w:lang w:val="en-GB" w:eastAsia="en-US"/>
        </w:rPr>
      </w:pPr>
    </w:p>
    <w:p w14:paraId="1C8E03EC" w14:textId="77777777" w:rsidR="00157D42" w:rsidRPr="00157D42" w:rsidRDefault="007C79CC" w:rsidP="007D76B1">
      <w:pPr>
        <w:pStyle w:val="Heading3"/>
        <w:keepNext/>
        <w:keepLines/>
        <w:pageBreakBefore/>
        <w:pBdr>
          <w:top w:val="nil"/>
          <w:left w:val="nil"/>
          <w:bottom w:val="nil"/>
          <w:right w:val="nil"/>
          <w:between w:val="nil"/>
          <w:bar w:val="nil"/>
        </w:pBdr>
        <w:spacing w:before="240" w:after="240" w:line="240" w:lineRule="auto"/>
        <w:rPr>
          <w:bCs w:val="0"/>
          <w:sz w:val="30"/>
          <w:szCs w:val="30"/>
          <w:bdr w:val="nil"/>
          <w:lang w:eastAsia="en-AU"/>
        </w:rPr>
      </w:pPr>
      <w:bookmarkStart w:id="203" w:name="RG_MARKER_66680"/>
      <w:bookmarkStart w:id="204" w:name="RG_MARKER_66337"/>
      <w:bookmarkStart w:id="205" w:name="RG_MARKER_66379"/>
      <w:bookmarkStart w:id="206" w:name="_Toc152600109"/>
      <w:bookmarkStart w:id="207" w:name="_Toc210703215"/>
      <w:bookmarkStart w:id="208" w:name="_Toc210698433"/>
      <w:bookmarkStart w:id="209" w:name="_Toc210646454"/>
      <w:bookmarkStart w:id="210" w:name="_Toc112137901"/>
      <w:bookmarkStart w:id="211" w:name="_Toc112137879"/>
      <w:bookmarkStart w:id="212" w:name="_Toc112212061"/>
      <w:bookmarkStart w:id="213" w:name="_Toc112211967"/>
      <w:bookmarkStart w:id="214" w:name="_Toc79467820"/>
      <w:bookmarkStart w:id="215" w:name="_Toc79406118"/>
      <w:bookmarkStart w:id="216" w:name="_Toc77998689"/>
      <w:bookmarkStart w:id="217" w:name="_Toc23563437"/>
      <w:bookmarkStart w:id="218" w:name="_Toc23560143"/>
      <w:bookmarkStart w:id="219" w:name="_Toc23559675"/>
      <w:bookmarkStart w:id="220" w:name="_Toc23559388"/>
      <w:bookmarkStart w:id="221" w:name="_Toc23559354"/>
      <w:bookmarkStart w:id="222" w:name="_Toc491773296"/>
      <w:bookmarkStart w:id="223" w:name="_Toc491771721"/>
      <w:bookmarkStart w:id="224" w:name="_Toc491032329"/>
      <w:bookmarkStart w:id="225" w:name="_Toc491032222"/>
      <w:bookmarkStart w:id="226" w:name="_Toc491032114"/>
      <w:bookmarkStart w:id="227" w:name="_Toc491031941"/>
      <w:bookmarkStart w:id="228" w:name="_Toc491031354"/>
      <w:bookmarkStart w:id="229" w:name="_Toc491030791"/>
      <w:bookmarkStart w:id="230" w:name="_Toc491030332"/>
      <w:bookmarkStart w:id="231" w:name="_Toc491029243"/>
      <w:bookmarkStart w:id="232" w:name="_Toc491015099"/>
      <w:bookmarkStart w:id="233" w:name="_Toc491014952"/>
      <w:bookmarkStart w:id="234" w:name="_Toc491014772"/>
      <w:bookmarkStart w:id="235" w:name="_Toc491014630"/>
      <w:bookmarkStart w:id="236" w:name="_Toc490972410"/>
      <w:bookmarkStart w:id="237" w:name="_Toc449255766"/>
      <w:bookmarkStart w:id="238" w:name="_Toc436625446"/>
      <w:bookmarkStart w:id="239" w:name="_Toc436624145"/>
      <w:r w:rsidRPr="00157D42">
        <w:rPr>
          <w:bCs w:val="0"/>
          <w:sz w:val="30"/>
          <w:szCs w:val="30"/>
          <w:lang w:eastAsia="en-AU"/>
        </w:rPr>
        <w:t xml:space="preserve">Section 2: </w:t>
      </w:r>
      <w:bookmarkStart w:id="240" w:name="_Toc436624144"/>
      <w:bookmarkStart w:id="241" w:name="_Toc436625445"/>
      <w:bookmarkStart w:id="242" w:name="_Toc436626790"/>
      <w:bookmarkStart w:id="243" w:name="_Toc446237033"/>
      <w:bookmarkStart w:id="244" w:name="_Toc449255765"/>
      <w:bookmarkEnd w:id="203"/>
      <w:bookmarkEnd w:id="204"/>
      <w:bookmarkEnd w:id="205"/>
      <w:r w:rsidRPr="00157D42">
        <w:rPr>
          <w:bCs w:val="0"/>
          <w:sz w:val="30"/>
          <w:szCs w:val="30"/>
          <w:lang w:eastAsia="en-AU"/>
        </w:rPr>
        <w:t xml:space="preserve">Revisions to </w:t>
      </w:r>
      <w:bookmarkEnd w:id="240"/>
      <w:bookmarkEnd w:id="241"/>
      <w:bookmarkEnd w:id="242"/>
      <w:bookmarkEnd w:id="243"/>
      <w:bookmarkEnd w:id="244"/>
      <w:r w:rsidRPr="00157D42">
        <w:rPr>
          <w:bCs w:val="0"/>
          <w:sz w:val="30"/>
          <w:szCs w:val="30"/>
          <w:lang w:eastAsia="en-AU"/>
        </w:rPr>
        <w:t>outcomes and planned performance</w:t>
      </w:r>
      <w:bookmarkEnd w:id="206"/>
    </w:p>
    <w:p w14:paraId="0F393ADF" w14:textId="77777777" w:rsidR="007D76B1" w:rsidRPr="004E384B" w:rsidRDefault="007C79CC" w:rsidP="007D76B1">
      <w:pPr>
        <w:pStyle w:val="Heading3"/>
        <w:keepNext/>
        <w:keepLines/>
        <w:pBdr>
          <w:top w:val="nil"/>
          <w:left w:val="nil"/>
          <w:bottom w:val="nil"/>
          <w:right w:val="nil"/>
          <w:between w:val="nil"/>
          <w:bar w:val="nil"/>
        </w:pBdr>
        <w:spacing w:before="240" w:after="240" w:line="240" w:lineRule="auto"/>
        <w:rPr>
          <w:bCs w:val="0"/>
          <w:szCs w:val="20"/>
          <w:bdr w:val="nil"/>
          <w:lang w:eastAsia="en-AU"/>
        </w:rPr>
      </w:pPr>
      <w:r w:rsidRPr="004E384B">
        <w:rPr>
          <w:bCs w:val="0"/>
          <w:szCs w:val="20"/>
          <w:lang w:eastAsia="en-AU"/>
        </w:rPr>
        <w:t>2.1</w:t>
      </w:r>
      <w:r w:rsidRPr="004E384B">
        <w:rPr>
          <w:bCs w:val="0"/>
          <w:szCs w:val="20"/>
          <w:lang w:eastAsia="en-AU"/>
        </w:rPr>
        <w:tab/>
        <w:t>Budgeted expenses and performance for Outcome 1</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AEAEA"/>
        <w:tblCellMar>
          <w:top w:w="11" w:type="dxa"/>
          <w:bottom w:w="11" w:type="dxa"/>
        </w:tblCellMar>
        <w:tblLook w:val="04A0" w:firstRow="1" w:lastRow="0" w:firstColumn="1" w:lastColumn="0" w:noHBand="0" w:noVBand="1"/>
        <w:tblCaption w:val="Outcome 1"/>
        <w:tblDescription w:val="Increased understanding of factors affecting how families function by conducting research and communicating findings to policy-makers, service providers and the broader community."/>
      </w:tblPr>
      <w:tblGrid>
        <w:gridCol w:w="7710"/>
      </w:tblGrid>
      <w:tr w:rsidR="00605AFE" w14:paraId="2B713725" w14:textId="77777777" w:rsidTr="008A2917">
        <w:trPr>
          <w:tblHeader/>
        </w:trPr>
        <w:tc>
          <w:tcPr>
            <w:tcW w:w="7710" w:type="dxa"/>
            <w:shd w:val="clear" w:color="auto" w:fill="E6E6E6"/>
          </w:tcPr>
          <w:p w14:paraId="21943117" w14:textId="77777777" w:rsidR="00F02C32" w:rsidRDefault="007C79CC" w:rsidP="00FC4050">
            <w:pPr>
              <w:pBdr>
                <w:top w:val="nil"/>
                <w:left w:val="nil"/>
                <w:bottom w:val="nil"/>
                <w:right w:val="nil"/>
                <w:between w:val="nil"/>
                <w:bar w:val="nil"/>
              </w:pBdr>
              <w:spacing w:before="60" w:after="60"/>
              <w:rPr>
                <w:rFonts w:ascii="Arial" w:hAnsi="Arial" w:cs="Arial"/>
                <w:b/>
                <w:bdr w:val="nil"/>
              </w:rPr>
            </w:pPr>
            <w:r w:rsidRPr="00014211">
              <w:rPr>
                <w:rFonts w:ascii="Arial" w:hAnsi="Arial" w:cs="Arial"/>
                <w:b/>
                <w:sz w:val="19"/>
              </w:rPr>
              <w:t>Outcome 1</w:t>
            </w:r>
            <w:r>
              <w:rPr>
                <w:rFonts w:ascii="Arial" w:hAnsi="Arial" w:cs="Arial"/>
                <w:b/>
                <w:sz w:val="19"/>
              </w:rPr>
              <w:t>:</w:t>
            </w:r>
          </w:p>
          <w:p w14:paraId="4D2BFC0C" w14:textId="77777777" w:rsidR="00285C26" w:rsidRPr="00D3439E" w:rsidRDefault="007C79CC" w:rsidP="00FC4050">
            <w:pPr>
              <w:pBdr>
                <w:top w:val="nil"/>
                <w:left w:val="nil"/>
                <w:bottom w:val="nil"/>
                <w:right w:val="nil"/>
                <w:between w:val="nil"/>
                <w:bar w:val="nil"/>
              </w:pBdr>
              <w:spacing w:before="60" w:after="60"/>
              <w:rPr>
                <w:rFonts w:ascii="Arial" w:hAnsi="Arial" w:cs="Arial"/>
                <w:b/>
                <w:bdr w:val="nil"/>
              </w:rPr>
            </w:pPr>
            <w:r w:rsidRPr="00D3439E">
              <w:rPr>
                <w:rFonts w:ascii="Arial" w:hAnsi="Arial" w:cs="Arial"/>
                <w:b/>
                <w:sz w:val="19"/>
              </w:rPr>
              <w:t>Amplifying the voices of Aboriginal and Torres Strait Islander children and young people, by providing strategic, independent and impartial advice about policy, reforms and services, and promoting and enhancing coordination on matters related to Aboriginal and Torres Strait Islander children and young people</w:t>
            </w:r>
          </w:p>
        </w:tc>
      </w:tr>
    </w:tbl>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14:paraId="315D57AA" w14:textId="77777777" w:rsidR="007D77C7" w:rsidRDefault="007C79CC" w:rsidP="00830C20">
      <w:pPr>
        <w:pBdr>
          <w:top w:val="nil"/>
          <w:left w:val="nil"/>
          <w:bottom w:val="nil"/>
          <w:right w:val="nil"/>
          <w:between w:val="nil"/>
          <w:bar w:val="nil"/>
        </w:pBdr>
        <w:spacing w:after="0" w:line="240" w:lineRule="auto"/>
        <w:jc w:val="left"/>
        <w:rPr>
          <w:bdr w:val="nil"/>
        </w:rPr>
      </w:pPr>
      <w:r>
        <w:rPr>
          <w:sz w:val="19"/>
        </w:rPr>
        <w:t xml:space="preserve"> </w:t>
      </w:r>
    </w:p>
    <w:p w14:paraId="64F8EAB3" w14:textId="77777777" w:rsidR="007D77C7" w:rsidRPr="007D77C7" w:rsidRDefault="007C79CC" w:rsidP="00830C20">
      <w:pPr>
        <w:pBdr>
          <w:top w:val="nil"/>
          <w:left w:val="nil"/>
          <w:bottom w:val="nil"/>
          <w:right w:val="nil"/>
          <w:between w:val="nil"/>
          <w:bar w:val="nil"/>
        </w:pBdr>
        <w:spacing w:after="0" w:line="240" w:lineRule="auto"/>
        <w:jc w:val="left"/>
        <w:rPr>
          <w:rFonts w:ascii="Arial" w:hAnsi="Arial" w:cs="Arial"/>
          <w:b/>
          <w:bCs/>
          <w:bdr w:val="nil"/>
        </w:rPr>
      </w:pPr>
      <w:r w:rsidRPr="007D77C7">
        <w:rPr>
          <w:rFonts w:ascii="Arial" w:hAnsi="Arial" w:cs="Arial"/>
          <w:b/>
          <w:bCs/>
        </w:rPr>
        <w:t>Linked Programs</w:t>
      </w:r>
    </w:p>
    <w:p w14:paraId="3C50BBFB" w14:textId="77777777" w:rsidR="007D77C7" w:rsidRDefault="007D77C7" w:rsidP="00830C20">
      <w:pPr>
        <w:pBdr>
          <w:top w:val="nil"/>
          <w:left w:val="nil"/>
          <w:bottom w:val="nil"/>
          <w:right w:val="nil"/>
          <w:between w:val="nil"/>
          <w:bar w:val="nil"/>
        </w:pBdr>
        <w:spacing w:after="0" w:line="240" w:lineRule="auto"/>
        <w:jc w:val="left"/>
        <w:rPr>
          <w:bdr w:val="nil"/>
        </w:rPr>
      </w:pPr>
    </w:p>
    <w:p w14:paraId="004855B1" w14:textId="77777777" w:rsidR="007D77C7" w:rsidRDefault="007C79CC" w:rsidP="000C4463">
      <w:pPr>
        <w:pBdr>
          <w:top w:val="nil"/>
          <w:left w:val="nil"/>
          <w:bottom w:val="nil"/>
          <w:right w:val="nil"/>
          <w:between w:val="nil"/>
          <w:bar w:val="nil"/>
        </w:pBdr>
        <w:spacing w:after="0" w:line="240" w:lineRule="auto"/>
        <w:rPr>
          <w:bdr w:val="nil"/>
        </w:rPr>
      </w:pPr>
      <w:r>
        <w:rPr>
          <w:sz w:val="19"/>
        </w:rPr>
        <w:t>There has been no change to linked programs for Outcome 1 resulting from decisions made since the 2025-26 Budget. Details of the National Commission’s linked programs can be found in the 2025-26 Social Services PB Statements.</w:t>
      </w:r>
    </w:p>
    <w:p w14:paraId="720C220B" w14:textId="77777777" w:rsidR="007D77C7" w:rsidRDefault="007D77C7" w:rsidP="00830C20">
      <w:pPr>
        <w:pBdr>
          <w:top w:val="nil"/>
          <w:left w:val="nil"/>
          <w:bottom w:val="nil"/>
          <w:right w:val="nil"/>
          <w:between w:val="nil"/>
          <w:bar w:val="nil"/>
        </w:pBdr>
        <w:spacing w:after="0" w:line="240" w:lineRule="auto"/>
        <w:jc w:val="left"/>
        <w:rPr>
          <w:bdr w:val="nil"/>
        </w:rPr>
      </w:pPr>
    </w:p>
    <w:p w14:paraId="5682E96C" w14:textId="77777777" w:rsidR="00B21236" w:rsidRDefault="007C79CC">
      <w:pPr>
        <w:keepLines w:val="0"/>
        <w:pBdr>
          <w:top w:val="nil"/>
          <w:left w:val="nil"/>
          <w:bottom w:val="nil"/>
          <w:right w:val="nil"/>
          <w:between w:val="nil"/>
          <w:bar w:val="nil"/>
        </w:pBdr>
        <w:spacing w:after="200" w:line="276" w:lineRule="auto"/>
        <w:jc w:val="left"/>
        <w:rPr>
          <w:rFonts w:ascii="Arial" w:eastAsia="Cambria" w:hAnsi="Arial" w:cs="Arial"/>
          <w:i/>
          <w:szCs w:val="22"/>
          <w:bdr w:val="nil"/>
          <w:lang w:val="x-none" w:eastAsia="en-US"/>
        </w:rPr>
      </w:pPr>
      <w:r>
        <w:rPr>
          <w:rFonts w:ascii="Arial" w:eastAsia="Cambria" w:hAnsi="Arial" w:cs="Arial"/>
          <w:i/>
          <w:szCs w:val="22"/>
          <w:lang w:val="x-none" w:eastAsia="en-US"/>
        </w:rPr>
        <w:br w:type="page"/>
      </w:r>
    </w:p>
    <w:p w14:paraId="7741ABF9" w14:textId="77777777" w:rsidR="00725634" w:rsidRPr="004E384B" w:rsidRDefault="007C79CC" w:rsidP="00725634">
      <w:pPr>
        <w:pBdr>
          <w:top w:val="nil"/>
          <w:left w:val="nil"/>
          <w:bottom w:val="nil"/>
          <w:right w:val="nil"/>
          <w:between w:val="nil"/>
          <w:bar w:val="nil"/>
        </w:pBdr>
        <w:spacing w:after="120" w:line="240" w:lineRule="auto"/>
        <w:jc w:val="left"/>
        <w:rPr>
          <w:rFonts w:ascii="Arial" w:eastAsia="Cambria" w:hAnsi="Arial" w:cs="Arial"/>
          <w:i/>
          <w:szCs w:val="22"/>
          <w:bdr w:val="nil"/>
          <w:lang w:val="x-none" w:eastAsia="en-US"/>
        </w:rPr>
      </w:pPr>
      <w:r w:rsidRPr="004E384B">
        <w:rPr>
          <w:rFonts w:ascii="Arial" w:eastAsia="Cambria" w:hAnsi="Arial" w:cs="Arial"/>
          <w:i/>
          <w:szCs w:val="22"/>
          <w:lang w:val="x-none" w:eastAsia="en-US"/>
        </w:rPr>
        <w:t>Budgeted expenses for Outcome 1</w:t>
      </w:r>
    </w:p>
    <w:p w14:paraId="2D6F6432" w14:textId="77777777" w:rsidR="00725634" w:rsidRDefault="007C79CC" w:rsidP="00E41005">
      <w:pPr>
        <w:pBdr>
          <w:top w:val="nil"/>
          <w:left w:val="nil"/>
          <w:bottom w:val="nil"/>
          <w:right w:val="nil"/>
          <w:between w:val="nil"/>
          <w:bar w:val="nil"/>
        </w:pBdr>
        <w:spacing w:line="240" w:lineRule="auto"/>
        <w:rPr>
          <w:bdr w:val="nil"/>
        </w:rPr>
      </w:pPr>
      <w:r w:rsidRPr="00AA227D">
        <w:rPr>
          <w:sz w:val="19"/>
        </w:rPr>
        <w:t xml:space="preserve">This table shows how much the </w:t>
      </w:r>
      <w:r>
        <w:rPr>
          <w:sz w:val="19"/>
        </w:rPr>
        <w:t>National Commission</w:t>
      </w:r>
      <w:r w:rsidRPr="00AA227D">
        <w:rPr>
          <w:sz w:val="19"/>
        </w:rPr>
        <w:t xml:space="preserve"> intends to spend (on an accrual basis) on achieving the outcome, broken down by program, as well as by Administered and Departmental funding sources.</w:t>
      </w:r>
    </w:p>
    <w:p w14:paraId="2563AC01" w14:textId="77777777" w:rsidR="00725634" w:rsidRDefault="007C79CC" w:rsidP="00F02C32">
      <w:pPr>
        <w:pBdr>
          <w:top w:val="nil"/>
          <w:left w:val="nil"/>
          <w:bottom w:val="nil"/>
          <w:right w:val="nil"/>
          <w:between w:val="nil"/>
          <w:bar w:val="nil"/>
        </w:pBdr>
        <w:spacing w:after="0" w:line="240" w:lineRule="auto"/>
        <w:jc w:val="left"/>
        <w:rPr>
          <w:rFonts w:ascii="Arial" w:eastAsia="Cambria" w:hAnsi="Arial" w:cs="Arial"/>
          <w:b/>
          <w:szCs w:val="22"/>
          <w:bdr w:val="nil"/>
          <w:lang w:val="x-none" w:eastAsia="en-US"/>
        </w:rPr>
      </w:pPr>
      <w:r w:rsidRPr="004E384B">
        <w:rPr>
          <w:rFonts w:ascii="Arial" w:eastAsia="Cambria" w:hAnsi="Arial" w:cs="Arial"/>
          <w:b/>
          <w:szCs w:val="22"/>
          <w:lang w:val="x-none" w:eastAsia="en-US"/>
        </w:rPr>
        <w:t>Table 2.1.1: Budgeted expenses for Outcome 1</w:t>
      </w:r>
    </w:p>
    <w:tbl>
      <w:tblPr>
        <w:tblStyle w:val="CDMRange1"/>
        <w:tblW w:w="7770" w:type="dxa"/>
        <w:tblLayout w:type="fixed"/>
        <w:tblCellMar>
          <w:top w:w="11" w:type="dxa"/>
          <w:bottom w:w="11" w:type="dxa"/>
        </w:tblCellMar>
        <w:tblLook w:val="0600" w:firstRow="0" w:lastRow="0" w:firstColumn="0" w:lastColumn="0" w:noHBand="1" w:noVBand="1"/>
      </w:tblPr>
      <w:tblGrid>
        <w:gridCol w:w="3195"/>
        <w:gridCol w:w="915"/>
        <w:gridCol w:w="915"/>
        <w:gridCol w:w="915"/>
        <w:gridCol w:w="915"/>
        <w:gridCol w:w="915"/>
      </w:tblGrid>
      <w:tr w:rsidR="00605AFE" w14:paraId="5D526FDB" w14:textId="77777777" w:rsidTr="008A2917">
        <w:tc>
          <w:tcPr>
            <w:tcW w:w="3195" w:type="dxa"/>
            <w:tcBorders>
              <w:top w:val="dotted" w:sz="2" w:space="0" w:color="000000"/>
              <w:left w:val="nil"/>
              <w:bottom w:val="nil"/>
              <w:right w:val="nil"/>
              <w:tl2br w:val="nil"/>
              <w:tr2bl w:val="nil"/>
            </w:tcBorders>
            <w:tcMar>
              <w:left w:w="0" w:type="dxa"/>
              <w:right w:w="0" w:type="dxa"/>
            </w:tcMar>
            <w:vAlign w:val="center"/>
          </w:tcPr>
          <w:p w14:paraId="7BCA7408"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tcMar>
              <w:left w:w="40" w:type="dxa"/>
              <w:right w:w="40" w:type="dxa"/>
            </w:tcMar>
          </w:tcPr>
          <w:p w14:paraId="20D256A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915" w:type="dxa"/>
            <w:tcBorders>
              <w:top w:val="dotted" w:sz="2" w:space="0" w:color="000000"/>
              <w:left w:val="nil"/>
              <w:bottom w:val="nil"/>
              <w:right w:val="nil"/>
              <w:tl2br w:val="nil"/>
              <w:tr2bl w:val="nil"/>
            </w:tcBorders>
            <w:shd w:val="clear" w:color="FFFFFF" w:fill="E6E6E6"/>
            <w:tcMar>
              <w:left w:w="40" w:type="dxa"/>
              <w:right w:w="40" w:type="dxa"/>
            </w:tcMar>
          </w:tcPr>
          <w:p w14:paraId="40535FB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15" w:type="dxa"/>
            <w:tcBorders>
              <w:top w:val="dotted" w:sz="2" w:space="0" w:color="000000"/>
              <w:left w:val="nil"/>
              <w:bottom w:val="nil"/>
              <w:right w:val="nil"/>
              <w:tl2br w:val="nil"/>
              <w:tr2bl w:val="nil"/>
            </w:tcBorders>
            <w:tcMar>
              <w:left w:w="40" w:type="dxa"/>
              <w:right w:w="40" w:type="dxa"/>
            </w:tcMar>
          </w:tcPr>
          <w:p w14:paraId="598B026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915" w:type="dxa"/>
            <w:tcBorders>
              <w:top w:val="dotted" w:sz="2" w:space="0" w:color="000000"/>
              <w:left w:val="nil"/>
              <w:bottom w:val="nil"/>
              <w:right w:val="nil"/>
              <w:tl2br w:val="nil"/>
              <w:tr2bl w:val="nil"/>
            </w:tcBorders>
            <w:tcMar>
              <w:left w:w="40" w:type="dxa"/>
              <w:right w:w="40" w:type="dxa"/>
            </w:tcMar>
          </w:tcPr>
          <w:p w14:paraId="44E757D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915" w:type="dxa"/>
            <w:tcBorders>
              <w:top w:val="dotted" w:sz="2" w:space="0" w:color="000000"/>
              <w:left w:val="nil"/>
              <w:bottom w:val="nil"/>
              <w:right w:val="nil"/>
              <w:tl2br w:val="nil"/>
              <w:tr2bl w:val="nil"/>
            </w:tcBorders>
            <w:tcMar>
              <w:left w:w="40" w:type="dxa"/>
              <w:right w:w="40" w:type="dxa"/>
            </w:tcMar>
          </w:tcPr>
          <w:p w14:paraId="7A20F48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5B4E5C5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5" w:type="dxa"/>
            <w:tcBorders>
              <w:top w:val="nil"/>
              <w:left w:val="nil"/>
              <w:bottom w:val="nil"/>
              <w:right w:val="nil"/>
              <w:tl2br w:val="nil"/>
              <w:tr2bl w:val="nil"/>
            </w:tcBorders>
            <w:tcMar>
              <w:left w:w="0" w:type="dxa"/>
              <w:right w:w="0" w:type="dxa"/>
            </w:tcMar>
            <w:vAlign w:val="center"/>
          </w:tcPr>
          <w:p w14:paraId="3E9A0C09"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FFFFFF"/>
            <w:tcMar>
              <w:left w:w="40" w:type="dxa"/>
              <w:right w:w="40" w:type="dxa"/>
            </w:tcMar>
            <w:vAlign w:val="center"/>
          </w:tcPr>
          <w:p w14:paraId="36CC893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AEAEA"/>
            <w:tcMar>
              <w:left w:w="40" w:type="dxa"/>
              <w:right w:w="40" w:type="dxa"/>
            </w:tcMar>
            <w:vAlign w:val="center"/>
          </w:tcPr>
          <w:p w14:paraId="5FB7E10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915" w:type="dxa"/>
            <w:tcBorders>
              <w:top w:val="nil"/>
              <w:left w:val="nil"/>
              <w:bottom w:val="nil"/>
              <w:right w:val="nil"/>
              <w:tl2br w:val="nil"/>
              <w:tr2bl w:val="nil"/>
            </w:tcBorders>
            <w:tcMar>
              <w:left w:w="40" w:type="dxa"/>
              <w:right w:w="40" w:type="dxa"/>
            </w:tcMar>
          </w:tcPr>
          <w:p w14:paraId="2C41E87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15" w:type="dxa"/>
            <w:tcBorders>
              <w:top w:val="nil"/>
              <w:left w:val="nil"/>
              <w:bottom w:val="nil"/>
              <w:right w:val="nil"/>
              <w:tl2br w:val="nil"/>
              <w:tr2bl w:val="nil"/>
            </w:tcBorders>
            <w:tcMar>
              <w:left w:w="40" w:type="dxa"/>
              <w:right w:w="40" w:type="dxa"/>
            </w:tcMar>
          </w:tcPr>
          <w:p w14:paraId="7781272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15" w:type="dxa"/>
            <w:tcBorders>
              <w:top w:val="nil"/>
              <w:left w:val="nil"/>
              <w:bottom w:val="nil"/>
              <w:right w:val="nil"/>
              <w:tl2br w:val="nil"/>
              <w:tr2bl w:val="nil"/>
            </w:tcBorders>
            <w:tcMar>
              <w:left w:w="40" w:type="dxa"/>
              <w:right w:w="40" w:type="dxa"/>
            </w:tcMar>
          </w:tcPr>
          <w:p w14:paraId="30C6F26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59B9E9A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5" w:type="dxa"/>
            <w:tcBorders>
              <w:top w:val="nil"/>
              <w:left w:val="nil"/>
              <w:bottom w:val="nil"/>
              <w:right w:val="nil"/>
              <w:tl2br w:val="nil"/>
              <w:tr2bl w:val="nil"/>
            </w:tcBorders>
            <w:tcMar>
              <w:left w:w="0" w:type="dxa"/>
              <w:right w:w="0" w:type="dxa"/>
            </w:tcMar>
            <w:vAlign w:val="center"/>
          </w:tcPr>
          <w:p w14:paraId="683875C7"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FFFFFF"/>
            <w:tcMar>
              <w:left w:w="40" w:type="dxa"/>
              <w:right w:w="40" w:type="dxa"/>
            </w:tcMar>
            <w:vAlign w:val="center"/>
          </w:tcPr>
          <w:p w14:paraId="590B31C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915" w:type="dxa"/>
            <w:tcBorders>
              <w:top w:val="nil"/>
              <w:left w:val="nil"/>
              <w:bottom w:val="nil"/>
              <w:right w:val="nil"/>
              <w:tl2br w:val="nil"/>
              <w:tr2bl w:val="nil"/>
            </w:tcBorders>
            <w:shd w:val="clear" w:color="FFFFFF" w:fill="EAEAEA"/>
            <w:tcMar>
              <w:left w:w="40" w:type="dxa"/>
              <w:right w:w="40" w:type="dxa"/>
            </w:tcMar>
            <w:vAlign w:val="center"/>
          </w:tcPr>
          <w:p w14:paraId="1D817B0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tc>
        <w:tc>
          <w:tcPr>
            <w:tcW w:w="915" w:type="dxa"/>
            <w:tcBorders>
              <w:top w:val="nil"/>
              <w:left w:val="nil"/>
              <w:bottom w:val="nil"/>
              <w:right w:val="nil"/>
              <w:tl2br w:val="nil"/>
              <w:tr2bl w:val="nil"/>
            </w:tcBorders>
            <w:tcMar>
              <w:left w:w="40" w:type="dxa"/>
              <w:right w:w="40" w:type="dxa"/>
            </w:tcMar>
          </w:tcPr>
          <w:p w14:paraId="0B58BBC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15" w:type="dxa"/>
            <w:tcBorders>
              <w:top w:val="nil"/>
              <w:left w:val="nil"/>
              <w:bottom w:val="nil"/>
              <w:right w:val="nil"/>
              <w:tl2br w:val="nil"/>
              <w:tr2bl w:val="nil"/>
            </w:tcBorders>
            <w:tcMar>
              <w:left w:w="40" w:type="dxa"/>
              <w:right w:w="40" w:type="dxa"/>
            </w:tcMar>
          </w:tcPr>
          <w:p w14:paraId="662919D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15" w:type="dxa"/>
            <w:tcBorders>
              <w:top w:val="nil"/>
              <w:left w:val="nil"/>
              <w:bottom w:val="nil"/>
              <w:right w:val="nil"/>
              <w:tl2br w:val="nil"/>
              <w:tr2bl w:val="nil"/>
            </w:tcBorders>
            <w:tcMar>
              <w:left w:w="40" w:type="dxa"/>
              <w:right w:w="40" w:type="dxa"/>
            </w:tcMar>
          </w:tcPr>
          <w:p w14:paraId="51D0FE5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1EE3EC3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5" w:type="dxa"/>
            <w:tcBorders>
              <w:top w:val="nil"/>
              <w:left w:val="nil"/>
              <w:bottom w:val="nil"/>
              <w:right w:val="nil"/>
              <w:tl2br w:val="nil"/>
              <w:tr2bl w:val="nil"/>
            </w:tcBorders>
            <w:tcMar>
              <w:left w:w="0" w:type="dxa"/>
              <w:right w:w="0" w:type="dxa"/>
            </w:tcMar>
            <w:vAlign w:val="center"/>
          </w:tcPr>
          <w:p w14:paraId="4C469A24"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FFFFFF"/>
            <w:tcMar>
              <w:left w:w="0" w:type="dxa"/>
              <w:right w:w="0" w:type="dxa"/>
            </w:tcMar>
            <w:vAlign w:val="center"/>
          </w:tcPr>
          <w:p w14:paraId="4B94406D"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AEAEA"/>
            <w:tcMar>
              <w:left w:w="40" w:type="dxa"/>
              <w:right w:w="40" w:type="dxa"/>
            </w:tcMar>
            <w:vAlign w:val="center"/>
          </w:tcPr>
          <w:p w14:paraId="11787E4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tc>
        <w:tc>
          <w:tcPr>
            <w:tcW w:w="915" w:type="dxa"/>
            <w:tcBorders>
              <w:top w:val="nil"/>
              <w:left w:val="nil"/>
              <w:bottom w:val="nil"/>
              <w:right w:val="nil"/>
              <w:tl2br w:val="nil"/>
              <w:tr2bl w:val="nil"/>
            </w:tcBorders>
            <w:tcMar>
              <w:left w:w="0" w:type="dxa"/>
              <w:right w:w="0" w:type="dxa"/>
            </w:tcMar>
          </w:tcPr>
          <w:p w14:paraId="569113C0"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tcMar>
              <w:left w:w="0" w:type="dxa"/>
              <w:right w:w="0" w:type="dxa"/>
            </w:tcMar>
          </w:tcPr>
          <w:p w14:paraId="16AFA22A"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tcMar>
              <w:left w:w="0" w:type="dxa"/>
              <w:right w:w="0" w:type="dxa"/>
            </w:tcMar>
          </w:tcPr>
          <w:p w14:paraId="6AECF0EF" w14:textId="77777777" w:rsidR="00605AFE" w:rsidRDefault="00605AFE">
            <w:pPr>
              <w:spacing w:after="0" w:line="240" w:lineRule="auto"/>
              <w:jc w:val="right"/>
              <w:rPr>
                <w:rFonts w:ascii="Arial" w:eastAsia="Arial" w:hAnsi="Arial" w:cs="Arial"/>
                <w:color w:val="000000"/>
                <w:sz w:val="16"/>
                <w:bdr w:val="nil"/>
              </w:rPr>
            </w:pPr>
          </w:p>
        </w:tc>
      </w:tr>
      <w:tr w:rsidR="00605AFE" w14:paraId="5984638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5" w:type="dxa"/>
            <w:tcBorders>
              <w:top w:val="nil"/>
              <w:left w:val="nil"/>
              <w:bottom w:val="dotted" w:sz="2" w:space="0" w:color="000000"/>
              <w:right w:val="nil"/>
              <w:tl2br w:val="nil"/>
              <w:tr2bl w:val="nil"/>
            </w:tcBorders>
            <w:tcMar>
              <w:left w:w="0" w:type="dxa"/>
              <w:right w:w="0" w:type="dxa"/>
            </w:tcMar>
            <w:vAlign w:val="center"/>
          </w:tcPr>
          <w:p w14:paraId="28E91F3E"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nil"/>
              <w:left w:val="nil"/>
              <w:bottom w:val="dotted" w:sz="2" w:space="0" w:color="000000"/>
              <w:right w:val="nil"/>
              <w:tl2br w:val="nil"/>
              <w:tr2bl w:val="nil"/>
            </w:tcBorders>
            <w:tcMar>
              <w:left w:w="40" w:type="dxa"/>
              <w:right w:w="40" w:type="dxa"/>
            </w:tcMar>
          </w:tcPr>
          <w:p w14:paraId="126068A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shd w:val="clear" w:color="FFFFFF" w:fill="E6E6E6"/>
            <w:tcMar>
              <w:left w:w="40" w:type="dxa"/>
              <w:right w:w="40" w:type="dxa"/>
            </w:tcMar>
          </w:tcPr>
          <w:p w14:paraId="179B0A4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tcMar>
              <w:left w:w="40" w:type="dxa"/>
              <w:right w:w="40" w:type="dxa"/>
            </w:tcMar>
          </w:tcPr>
          <w:p w14:paraId="31E5660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tcMar>
              <w:left w:w="40" w:type="dxa"/>
              <w:right w:w="40" w:type="dxa"/>
            </w:tcMar>
          </w:tcPr>
          <w:p w14:paraId="48883BD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tcMar>
              <w:left w:w="40" w:type="dxa"/>
              <w:right w:w="40" w:type="dxa"/>
            </w:tcMar>
          </w:tcPr>
          <w:p w14:paraId="2D6D69E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2B48D6B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70" w:type="dxa"/>
            <w:gridSpan w:val="6"/>
            <w:tcBorders>
              <w:top w:val="dotted" w:sz="2" w:space="0" w:color="000000"/>
              <w:left w:val="nil"/>
              <w:bottom w:val="dotted" w:sz="2" w:space="0" w:color="000000"/>
              <w:right w:val="nil"/>
              <w:tl2br w:val="nil"/>
              <w:tr2bl w:val="nil"/>
            </w:tcBorders>
            <w:shd w:val="clear" w:color="FFFFFF" w:fill="E6E6E6"/>
            <w:tcMar>
              <w:left w:w="40" w:type="dxa"/>
              <w:right w:w="40" w:type="dxa"/>
            </w:tcMar>
            <w:vAlign w:val="center"/>
          </w:tcPr>
          <w:p w14:paraId="46EA72F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1.1: National Commission for Aboriginal and Torres Strait Islander Children and Young People</w:t>
            </w:r>
          </w:p>
        </w:tc>
      </w:tr>
      <w:tr w:rsidR="00605AFE" w14:paraId="236A749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5" w:type="dxa"/>
            <w:tcBorders>
              <w:top w:val="dotted" w:sz="2" w:space="0" w:color="000000"/>
              <w:left w:val="nil"/>
              <w:bottom w:val="nil"/>
              <w:right w:val="nil"/>
              <w:tl2br w:val="nil"/>
              <w:tr2bl w:val="nil"/>
            </w:tcBorders>
            <w:shd w:val="clear" w:color="FFFFFF" w:fill="FFFFFF"/>
            <w:noWrap/>
            <w:tcMar>
              <w:left w:w="40" w:type="dxa"/>
              <w:right w:w="40" w:type="dxa"/>
            </w:tcMar>
            <w:vAlign w:val="center"/>
          </w:tcPr>
          <w:p w14:paraId="2462807A"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expenses</w:t>
            </w:r>
          </w:p>
        </w:tc>
        <w:tc>
          <w:tcPr>
            <w:tcW w:w="915" w:type="dxa"/>
            <w:tcBorders>
              <w:top w:val="dotted" w:sz="2" w:space="0" w:color="000000"/>
              <w:left w:val="nil"/>
              <w:bottom w:val="nil"/>
              <w:right w:val="nil"/>
              <w:tl2br w:val="nil"/>
              <w:tr2bl w:val="nil"/>
            </w:tcBorders>
            <w:noWrap/>
            <w:tcMar>
              <w:left w:w="0" w:type="dxa"/>
              <w:right w:w="0" w:type="dxa"/>
            </w:tcMar>
            <w:vAlign w:val="bottom"/>
          </w:tcPr>
          <w:p w14:paraId="71E7992A"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5CEBE016"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60008155"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0E6E95D0"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437610AC" w14:textId="77777777" w:rsidR="00605AFE" w:rsidRDefault="00605AFE">
            <w:pPr>
              <w:spacing w:after="0" w:line="240" w:lineRule="auto"/>
              <w:jc w:val="left"/>
              <w:rPr>
                <w:rFonts w:ascii="Arial" w:eastAsia="Arial" w:hAnsi="Arial" w:cs="Arial"/>
                <w:color w:val="000000"/>
                <w:sz w:val="16"/>
                <w:bdr w:val="nil"/>
              </w:rPr>
            </w:pPr>
          </w:p>
        </w:tc>
      </w:tr>
      <w:tr w:rsidR="00605AFE" w14:paraId="455281D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5" w:type="dxa"/>
            <w:tcBorders>
              <w:top w:val="nil"/>
              <w:left w:val="nil"/>
              <w:bottom w:val="nil"/>
              <w:right w:val="nil"/>
              <w:tl2br w:val="nil"/>
              <w:tr2bl w:val="nil"/>
            </w:tcBorders>
            <w:shd w:val="clear" w:color="FFFFFF" w:fill="FFFFFF"/>
            <w:noWrap/>
            <w:tcMar>
              <w:left w:w="175" w:type="dxa"/>
              <w:right w:w="40" w:type="dxa"/>
            </w:tcMar>
            <w:vAlign w:val="center"/>
          </w:tcPr>
          <w:p w14:paraId="4607CA74"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w:t>
            </w:r>
          </w:p>
        </w:tc>
        <w:tc>
          <w:tcPr>
            <w:tcW w:w="915" w:type="dxa"/>
            <w:tcBorders>
              <w:top w:val="nil"/>
              <w:left w:val="nil"/>
              <w:bottom w:val="nil"/>
              <w:right w:val="nil"/>
              <w:tl2br w:val="nil"/>
              <w:tr2bl w:val="nil"/>
            </w:tcBorders>
            <w:noWrap/>
            <w:tcMar>
              <w:left w:w="40" w:type="dxa"/>
              <w:right w:w="100" w:type="dxa"/>
            </w:tcMar>
            <w:vAlign w:val="bottom"/>
          </w:tcPr>
          <w:p w14:paraId="33EE98D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36920C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5,300</w:t>
            </w:r>
          </w:p>
        </w:tc>
        <w:tc>
          <w:tcPr>
            <w:tcW w:w="915" w:type="dxa"/>
            <w:tcBorders>
              <w:top w:val="nil"/>
              <w:left w:val="nil"/>
              <w:bottom w:val="nil"/>
              <w:right w:val="nil"/>
              <w:tl2br w:val="nil"/>
              <w:tr2bl w:val="nil"/>
            </w:tcBorders>
            <w:noWrap/>
            <w:tcMar>
              <w:left w:w="40" w:type="dxa"/>
              <w:right w:w="100" w:type="dxa"/>
            </w:tcMar>
            <w:vAlign w:val="bottom"/>
          </w:tcPr>
          <w:p w14:paraId="531B5B7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9,242</w:t>
            </w:r>
          </w:p>
        </w:tc>
        <w:tc>
          <w:tcPr>
            <w:tcW w:w="915" w:type="dxa"/>
            <w:tcBorders>
              <w:top w:val="nil"/>
              <w:left w:val="nil"/>
              <w:bottom w:val="nil"/>
              <w:right w:val="nil"/>
              <w:tl2br w:val="nil"/>
              <w:tr2bl w:val="nil"/>
            </w:tcBorders>
            <w:noWrap/>
            <w:tcMar>
              <w:left w:w="40" w:type="dxa"/>
              <w:right w:w="100" w:type="dxa"/>
            </w:tcMar>
            <w:vAlign w:val="bottom"/>
          </w:tcPr>
          <w:p w14:paraId="5B91CB8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8,301</w:t>
            </w:r>
          </w:p>
        </w:tc>
        <w:tc>
          <w:tcPr>
            <w:tcW w:w="915" w:type="dxa"/>
            <w:tcBorders>
              <w:top w:val="nil"/>
              <w:left w:val="nil"/>
              <w:bottom w:val="nil"/>
              <w:right w:val="nil"/>
              <w:tl2br w:val="nil"/>
              <w:tr2bl w:val="nil"/>
            </w:tcBorders>
            <w:noWrap/>
            <w:tcMar>
              <w:left w:w="40" w:type="dxa"/>
              <w:right w:w="100" w:type="dxa"/>
            </w:tcMar>
            <w:vAlign w:val="bottom"/>
          </w:tcPr>
          <w:p w14:paraId="0339392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8,169</w:t>
            </w:r>
          </w:p>
        </w:tc>
      </w:tr>
      <w:tr w:rsidR="00605AFE" w14:paraId="4192727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5" w:type="dxa"/>
            <w:tcBorders>
              <w:top w:val="nil"/>
              <w:left w:val="nil"/>
              <w:bottom w:val="nil"/>
              <w:right w:val="nil"/>
              <w:tl2br w:val="nil"/>
              <w:tr2bl w:val="nil"/>
            </w:tcBorders>
            <w:tcMar>
              <w:left w:w="175" w:type="dxa"/>
              <w:right w:w="40" w:type="dxa"/>
            </w:tcMar>
            <w:vAlign w:val="center"/>
          </w:tcPr>
          <w:p w14:paraId="094B9B1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w:t>
            </w:r>
          </w:p>
          <w:p w14:paraId="348A134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in the Budget</w:t>
            </w:r>
          </w:p>
          <w:p w14:paraId="30136F8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year (a)</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74AA5FD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w:t>
            </w: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472C889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1281B51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150D2D3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358B719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w:t>
            </w:r>
          </w:p>
        </w:tc>
      </w:tr>
      <w:tr w:rsidR="00605AFE" w14:paraId="1D97851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5" w:type="dxa"/>
            <w:tcBorders>
              <w:top w:val="nil"/>
              <w:left w:val="nil"/>
              <w:bottom w:val="nil"/>
              <w:right w:val="nil"/>
              <w:tl2br w:val="nil"/>
              <w:tr2bl w:val="nil"/>
            </w:tcBorders>
            <w:tcMar>
              <w:left w:w="40" w:type="dxa"/>
              <w:right w:w="40" w:type="dxa"/>
            </w:tcMar>
            <w:vAlign w:val="center"/>
          </w:tcPr>
          <w:p w14:paraId="2A3D542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Departmental total</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DD26D1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813</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5CAF7D5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5,360</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368741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93A1EA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8,361</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5B78C8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8,229</w:t>
            </w:r>
          </w:p>
        </w:tc>
      </w:tr>
      <w:tr w:rsidR="00605AFE" w14:paraId="70DD67D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5" w:type="dxa"/>
            <w:tcBorders>
              <w:top w:val="nil"/>
              <w:left w:val="nil"/>
              <w:bottom w:val="dotted" w:sz="2" w:space="0" w:color="000000"/>
              <w:right w:val="nil"/>
              <w:tl2br w:val="nil"/>
              <w:tr2bl w:val="nil"/>
            </w:tcBorders>
            <w:tcMar>
              <w:left w:w="40" w:type="dxa"/>
              <w:right w:w="40" w:type="dxa"/>
            </w:tcMar>
            <w:vAlign w:val="center"/>
          </w:tcPr>
          <w:p w14:paraId="58D9A00A"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1.1</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FDD93E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813</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62809AF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5,360</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AC6454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35CBA8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8,361</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76D22D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8,229</w:t>
            </w:r>
          </w:p>
        </w:tc>
      </w:tr>
      <w:tr w:rsidR="00605AFE" w14:paraId="41013D7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70" w:type="dxa"/>
            <w:gridSpan w:val="6"/>
            <w:tcBorders>
              <w:top w:val="dotted" w:sz="2" w:space="0" w:color="000000"/>
              <w:left w:val="nil"/>
              <w:bottom w:val="dotted" w:sz="2" w:space="0" w:color="000000"/>
              <w:right w:val="nil"/>
              <w:tl2br w:val="nil"/>
              <w:tr2bl w:val="nil"/>
            </w:tcBorders>
            <w:shd w:val="clear" w:color="FFFFFF" w:fill="E6E6E6"/>
            <w:tcMar>
              <w:left w:w="40" w:type="dxa"/>
              <w:right w:w="40" w:type="dxa"/>
            </w:tcMar>
            <w:vAlign w:val="center"/>
          </w:tcPr>
          <w:p w14:paraId="78E69579"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 Totals by appropriation type</w:t>
            </w:r>
          </w:p>
        </w:tc>
      </w:tr>
      <w:tr w:rsidR="00605AFE" w14:paraId="6DFE10F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5" w:type="dxa"/>
            <w:tcBorders>
              <w:top w:val="dotted" w:sz="2" w:space="0" w:color="000000"/>
              <w:left w:val="nil"/>
              <w:bottom w:val="nil"/>
              <w:right w:val="nil"/>
              <w:tl2br w:val="nil"/>
              <w:tr2bl w:val="nil"/>
            </w:tcBorders>
            <w:shd w:val="clear" w:color="FFFFFF" w:fill="FFFFFF"/>
            <w:noWrap/>
            <w:tcMar>
              <w:left w:w="40" w:type="dxa"/>
              <w:right w:w="40" w:type="dxa"/>
            </w:tcMar>
            <w:vAlign w:val="center"/>
          </w:tcPr>
          <w:p w14:paraId="679FD77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expenses</w:t>
            </w:r>
          </w:p>
        </w:tc>
        <w:tc>
          <w:tcPr>
            <w:tcW w:w="915" w:type="dxa"/>
            <w:tcBorders>
              <w:top w:val="dotted" w:sz="2" w:space="0" w:color="000000"/>
              <w:left w:val="nil"/>
              <w:bottom w:val="nil"/>
              <w:right w:val="nil"/>
              <w:tl2br w:val="nil"/>
              <w:tr2bl w:val="nil"/>
            </w:tcBorders>
            <w:noWrap/>
            <w:tcMar>
              <w:left w:w="0" w:type="dxa"/>
              <w:right w:w="0" w:type="dxa"/>
            </w:tcMar>
            <w:vAlign w:val="bottom"/>
          </w:tcPr>
          <w:p w14:paraId="7A19FD3E"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52152DE1"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118E0268"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0FFF1851"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4854884F" w14:textId="77777777" w:rsidR="00605AFE" w:rsidRDefault="00605AFE">
            <w:pPr>
              <w:spacing w:after="0" w:line="240" w:lineRule="auto"/>
              <w:jc w:val="left"/>
              <w:rPr>
                <w:rFonts w:ascii="Arial" w:eastAsia="Arial" w:hAnsi="Arial" w:cs="Arial"/>
                <w:color w:val="000000"/>
                <w:sz w:val="16"/>
                <w:bdr w:val="nil"/>
              </w:rPr>
            </w:pPr>
          </w:p>
        </w:tc>
      </w:tr>
      <w:tr w:rsidR="00605AFE" w14:paraId="5391D07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5" w:type="dxa"/>
            <w:tcBorders>
              <w:top w:val="nil"/>
              <w:left w:val="nil"/>
              <w:bottom w:val="nil"/>
              <w:right w:val="nil"/>
              <w:tl2br w:val="nil"/>
              <w:tr2bl w:val="nil"/>
            </w:tcBorders>
            <w:shd w:val="clear" w:color="FFFFFF" w:fill="FFFFFF"/>
            <w:noWrap/>
            <w:tcMar>
              <w:left w:w="175" w:type="dxa"/>
              <w:right w:w="40" w:type="dxa"/>
            </w:tcMar>
            <w:vAlign w:val="center"/>
          </w:tcPr>
          <w:p w14:paraId="46DDE4D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w:t>
            </w:r>
          </w:p>
        </w:tc>
        <w:tc>
          <w:tcPr>
            <w:tcW w:w="915" w:type="dxa"/>
            <w:tcBorders>
              <w:top w:val="nil"/>
              <w:left w:val="nil"/>
              <w:bottom w:val="nil"/>
              <w:right w:val="nil"/>
              <w:tl2br w:val="nil"/>
              <w:tr2bl w:val="nil"/>
            </w:tcBorders>
            <w:noWrap/>
            <w:tcMar>
              <w:left w:w="40" w:type="dxa"/>
              <w:right w:w="100" w:type="dxa"/>
            </w:tcMar>
            <w:vAlign w:val="bottom"/>
          </w:tcPr>
          <w:p w14:paraId="49A1EC5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3F4C1A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5,300</w:t>
            </w:r>
          </w:p>
        </w:tc>
        <w:tc>
          <w:tcPr>
            <w:tcW w:w="915" w:type="dxa"/>
            <w:tcBorders>
              <w:top w:val="nil"/>
              <w:left w:val="nil"/>
              <w:bottom w:val="nil"/>
              <w:right w:val="nil"/>
              <w:tl2br w:val="nil"/>
              <w:tr2bl w:val="nil"/>
            </w:tcBorders>
            <w:noWrap/>
            <w:tcMar>
              <w:left w:w="40" w:type="dxa"/>
              <w:right w:w="100" w:type="dxa"/>
            </w:tcMar>
            <w:vAlign w:val="bottom"/>
          </w:tcPr>
          <w:p w14:paraId="3FB74EF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9,242</w:t>
            </w:r>
          </w:p>
        </w:tc>
        <w:tc>
          <w:tcPr>
            <w:tcW w:w="915" w:type="dxa"/>
            <w:tcBorders>
              <w:top w:val="nil"/>
              <w:left w:val="nil"/>
              <w:bottom w:val="nil"/>
              <w:right w:val="nil"/>
              <w:tl2br w:val="nil"/>
              <w:tr2bl w:val="nil"/>
            </w:tcBorders>
            <w:noWrap/>
            <w:tcMar>
              <w:left w:w="40" w:type="dxa"/>
              <w:right w:w="100" w:type="dxa"/>
            </w:tcMar>
            <w:vAlign w:val="bottom"/>
          </w:tcPr>
          <w:p w14:paraId="765DEF6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8,301</w:t>
            </w:r>
          </w:p>
        </w:tc>
        <w:tc>
          <w:tcPr>
            <w:tcW w:w="915" w:type="dxa"/>
            <w:tcBorders>
              <w:top w:val="nil"/>
              <w:left w:val="nil"/>
              <w:bottom w:val="nil"/>
              <w:right w:val="nil"/>
              <w:tl2br w:val="nil"/>
              <w:tr2bl w:val="nil"/>
            </w:tcBorders>
            <w:noWrap/>
            <w:tcMar>
              <w:left w:w="40" w:type="dxa"/>
              <w:right w:w="100" w:type="dxa"/>
            </w:tcMar>
            <w:vAlign w:val="bottom"/>
          </w:tcPr>
          <w:p w14:paraId="0CB6957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8,169</w:t>
            </w:r>
          </w:p>
        </w:tc>
      </w:tr>
      <w:tr w:rsidR="00605AFE" w14:paraId="4BBBE05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5" w:type="dxa"/>
            <w:tcBorders>
              <w:top w:val="nil"/>
              <w:left w:val="nil"/>
              <w:bottom w:val="nil"/>
              <w:right w:val="nil"/>
              <w:tl2br w:val="nil"/>
              <w:tr2bl w:val="nil"/>
            </w:tcBorders>
            <w:tcMar>
              <w:left w:w="175" w:type="dxa"/>
              <w:right w:w="40" w:type="dxa"/>
            </w:tcMar>
            <w:vAlign w:val="center"/>
          </w:tcPr>
          <w:p w14:paraId="1BF799A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w:t>
            </w:r>
          </w:p>
          <w:p w14:paraId="04CEAADC"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in the Budget</w:t>
            </w:r>
          </w:p>
          <w:p w14:paraId="077D71D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year (a)</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72844C1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w:t>
            </w: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5868278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2EC08A8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2B904BB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59B68FE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w:t>
            </w:r>
          </w:p>
        </w:tc>
      </w:tr>
      <w:tr w:rsidR="00605AFE" w14:paraId="6389311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5" w:type="dxa"/>
            <w:tcBorders>
              <w:top w:val="nil"/>
              <w:left w:val="nil"/>
              <w:bottom w:val="nil"/>
              <w:right w:val="nil"/>
              <w:tl2br w:val="nil"/>
              <w:tr2bl w:val="nil"/>
            </w:tcBorders>
            <w:tcMar>
              <w:left w:w="40" w:type="dxa"/>
              <w:right w:w="40" w:type="dxa"/>
            </w:tcMar>
            <w:vAlign w:val="center"/>
          </w:tcPr>
          <w:p w14:paraId="01997B3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Departmental total</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81997A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813</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08DB6F8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5,360</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5528AA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A9DDEC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8,361</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577E49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8,229</w:t>
            </w:r>
          </w:p>
        </w:tc>
      </w:tr>
      <w:tr w:rsidR="00605AFE" w14:paraId="6D4CBF6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5" w:type="dxa"/>
            <w:tcBorders>
              <w:top w:val="nil"/>
              <w:left w:val="nil"/>
              <w:bottom w:val="dotted" w:sz="2" w:space="0" w:color="000000"/>
              <w:right w:val="nil"/>
              <w:tl2br w:val="nil"/>
              <w:tr2bl w:val="nil"/>
            </w:tcBorders>
            <w:noWrap/>
            <w:tcMar>
              <w:left w:w="40" w:type="dxa"/>
              <w:right w:w="40" w:type="dxa"/>
            </w:tcMar>
            <w:vAlign w:val="center"/>
          </w:tcPr>
          <w:p w14:paraId="212D676C"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Outcome 1</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5E55DD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813</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2B4D14F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5,360</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72ADD4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2774BC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8,361</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5A1DA9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8,229</w:t>
            </w:r>
          </w:p>
        </w:tc>
      </w:tr>
    </w:tbl>
    <w:p w14:paraId="3456E03A" w14:textId="77777777" w:rsidR="00725634" w:rsidRDefault="007C79CC" w:rsidP="00F80240">
      <w:pPr>
        <w:pStyle w:val="ChartandTableFootnote"/>
        <w:pBdr>
          <w:top w:val="nil"/>
          <w:left w:val="nil"/>
          <w:bottom w:val="nil"/>
          <w:right w:val="nil"/>
          <w:between w:val="nil"/>
          <w:bar w:val="nil"/>
        </w:pBdr>
        <w:tabs>
          <w:tab w:val="clear" w:pos="284"/>
          <w:tab w:val="left" w:pos="0"/>
          <w:tab w:val="left" w:pos="7655"/>
        </w:tabs>
        <w:ind w:left="0" w:right="-23" w:firstLine="0"/>
        <w:rPr>
          <w:rFonts w:cs="Arial"/>
          <w:bdr w:val="nil"/>
        </w:rPr>
      </w:pPr>
      <w:r>
        <w:rPr>
          <w:rFonts w:cs="Arial"/>
        </w:rPr>
        <w:t xml:space="preserve">Note: Departmental appropriation splits and totals are indicative estimates and may change </w:t>
      </w:r>
      <w:proofErr w:type="gramStart"/>
      <w:r>
        <w:rPr>
          <w:rFonts w:cs="Arial"/>
        </w:rPr>
        <w:t>in the course of</w:t>
      </w:r>
      <w:proofErr w:type="gramEnd"/>
      <w:r>
        <w:rPr>
          <w:rFonts w:cs="Arial"/>
        </w:rPr>
        <w:t xml:space="preserve"> the Budget year as government priorities change.</w:t>
      </w:r>
    </w:p>
    <w:p w14:paraId="03E4F1CF" w14:textId="77777777" w:rsidR="00CA4AF7" w:rsidRPr="00CA4AF7" w:rsidRDefault="007C79CC" w:rsidP="002B14D4">
      <w:pPr>
        <w:numPr>
          <w:ilvl w:val="0"/>
          <w:numId w:val="27"/>
        </w:numPr>
        <w:pBdr>
          <w:top w:val="nil"/>
          <w:left w:val="nil"/>
          <w:bottom w:val="nil"/>
          <w:right w:val="nil"/>
          <w:between w:val="nil"/>
          <w:bar w:val="nil"/>
        </w:pBdr>
        <w:spacing w:line="240" w:lineRule="auto"/>
        <w:rPr>
          <w:rFonts w:ascii="Arial" w:hAnsi="Arial" w:cs="Arial"/>
          <w:sz w:val="16"/>
          <w:bdr w:val="nil"/>
        </w:rPr>
      </w:pPr>
      <w:r w:rsidRPr="00CA4AF7">
        <w:rPr>
          <w:rFonts w:ascii="Arial" w:hAnsi="Arial" w:cs="Arial"/>
          <w:sz w:val="16"/>
        </w:rPr>
        <w:t>‘Expenses not requiring appropriation in the Budget year’ is made up of depreciation, amortisation expenses and audit fees.</w:t>
      </w:r>
    </w:p>
    <w:p w14:paraId="011D326C" w14:textId="77777777" w:rsidR="00CA4AF7" w:rsidRPr="00CA4AF7" w:rsidRDefault="00CA4AF7" w:rsidP="00CA4AF7">
      <w:pPr>
        <w:pBdr>
          <w:top w:val="nil"/>
          <w:left w:val="nil"/>
          <w:bottom w:val="nil"/>
          <w:right w:val="nil"/>
          <w:between w:val="nil"/>
          <w:bar w:val="nil"/>
        </w:pBdr>
        <w:rPr>
          <w:bdr w:val="nil"/>
        </w:rPr>
      </w:pPr>
    </w:p>
    <w:p w14:paraId="582410C1" w14:textId="77777777" w:rsidR="00285C26" w:rsidRPr="00285C26" w:rsidRDefault="00285C26" w:rsidP="003F4890">
      <w:pPr>
        <w:pBdr>
          <w:top w:val="nil"/>
          <w:left w:val="nil"/>
          <w:bottom w:val="nil"/>
          <w:right w:val="nil"/>
          <w:between w:val="nil"/>
          <w:bar w:val="nil"/>
        </w:pBdr>
        <w:spacing w:after="0"/>
        <w:rPr>
          <w:bdr w:val="nil"/>
        </w:rPr>
      </w:pPr>
    </w:p>
    <w:p w14:paraId="7AA3ACCE" w14:textId="77777777" w:rsidR="00D86095" w:rsidRDefault="007C79CC" w:rsidP="00102BF7">
      <w:pPr>
        <w:pStyle w:val="TableHeading"/>
        <w:keepLines/>
        <w:pageBreakBefore/>
        <w:pBdr>
          <w:top w:val="nil"/>
          <w:left w:val="nil"/>
          <w:bottom w:val="nil"/>
          <w:right w:val="nil"/>
          <w:between w:val="nil"/>
          <w:bar w:val="nil"/>
        </w:pBdr>
        <w:spacing w:before="240" w:after="120"/>
        <w:rPr>
          <w:sz w:val="19"/>
          <w:bdr w:val="nil"/>
        </w:rPr>
      </w:pPr>
      <w:bookmarkStart w:id="245" w:name="RG_MARKER_66681"/>
      <w:r w:rsidRPr="00102BF7">
        <w:t xml:space="preserve">Table 2.1.2: Performance </w:t>
      </w:r>
      <w:bookmarkEnd w:id="245"/>
      <w:r>
        <w:t>measure</w:t>
      </w:r>
      <w:r w:rsidRPr="00102BF7">
        <w:t xml:space="preserve"> for Outcome 1</w:t>
      </w:r>
    </w:p>
    <w:p w14:paraId="74294754" w14:textId="77777777" w:rsidR="0097578F" w:rsidRDefault="007C79CC" w:rsidP="00B30E7D">
      <w:pPr>
        <w:pBdr>
          <w:top w:val="nil"/>
          <w:left w:val="nil"/>
          <w:bottom w:val="nil"/>
          <w:right w:val="nil"/>
          <w:between w:val="nil"/>
          <w:bar w:val="nil"/>
        </w:pBdr>
        <w:spacing w:after="120" w:line="240" w:lineRule="auto"/>
        <w:rPr>
          <w:bdr w:val="nil"/>
        </w:rPr>
      </w:pPr>
      <w:r>
        <w:rPr>
          <w:sz w:val="19"/>
        </w:rPr>
        <w:t>There have been no changes to performance measures for Outcome 1 resulting from decisions made since the 2025-26 Budget. The National Commission’s performance measures are currently under consideration, as noted in the 2024-25 Corporate Plan.</w:t>
      </w:r>
    </w:p>
    <w:p w14:paraId="6EA26251" w14:textId="77777777" w:rsidR="0086251D" w:rsidRPr="0086251D" w:rsidRDefault="007C79CC" w:rsidP="0086251D">
      <w:pPr>
        <w:pStyle w:val="Heading2-TOC"/>
        <w:pageBreakBefore/>
        <w:pBdr>
          <w:top w:val="nil"/>
          <w:left w:val="nil"/>
          <w:bottom w:val="nil"/>
          <w:right w:val="nil"/>
          <w:between w:val="nil"/>
          <w:bar w:val="nil"/>
        </w:pBdr>
        <w:rPr>
          <w:bdr w:val="nil"/>
        </w:rPr>
      </w:pPr>
      <w:bookmarkStart w:id="246" w:name="RG_MARKER_66685"/>
      <w:bookmarkStart w:id="247" w:name="RG_MARKER_66336"/>
      <w:bookmarkStart w:id="248" w:name="RG_MARKER_66382"/>
      <w:bookmarkStart w:id="249" w:name="_Toc58516313"/>
      <w:bookmarkStart w:id="250" w:name="_Toc210703217"/>
      <w:bookmarkStart w:id="251" w:name="_Toc210698434"/>
      <w:bookmarkStart w:id="252" w:name="_Toc210646455"/>
      <w:bookmarkStart w:id="253" w:name="_Toc112137902"/>
      <w:bookmarkStart w:id="254" w:name="_Toc112137880"/>
      <w:bookmarkStart w:id="255" w:name="_Toc210703218_0"/>
      <w:bookmarkStart w:id="256" w:name="_Toc190682533_0"/>
      <w:bookmarkStart w:id="257" w:name="_Toc190682316_0"/>
      <w:r>
        <w:t>Section 3</w:t>
      </w:r>
      <w:bookmarkStart w:id="258" w:name="_Toc449255782_0"/>
      <w:bookmarkStart w:id="259" w:name="_Toc446237038_0"/>
      <w:bookmarkStart w:id="260" w:name="_Toc436625460_0"/>
      <w:bookmarkStart w:id="261" w:name="_Toc436624159_0"/>
      <w:bookmarkEnd w:id="246"/>
      <w:bookmarkEnd w:id="247"/>
      <w:bookmarkEnd w:id="248"/>
      <w:r>
        <w:t>: Budgeted financial statements</w:t>
      </w:r>
      <w:bookmarkEnd w:id="249"/>
      <w:bookmarkEnd w:id="250"/>
      <w:bookmarkEnd w:id="251"/>
      <w:bookmarkEnd w:id="252"/>
      <w:bookmarkEnd w:id="253"/>
      <w:bookmarkEnd w:id="254"/>
      <w:bookmarkEnd w:id="258"/>
      <w:bookmarkEnd w:id="259"/>
      <w:bookmarkEnd w:id="260"/>
      <w:bookmarkEnd w:id="261"/>
    </w:p>
    <w:p w14:paraId="66A2A08E" w14:textId="77777777" w:rsidR="005B2053" w:rsidRPr="009A259D" w:rsidRDefault="007C79CC" w:rsidP="005B2053">
      <w:pPr>
        <w:pStyle w:val="Heading3"/>
        <w:keepNext/>
        <w:keepLines/>
        <w:pBdr>
          <w:top w:val="nil"/>
          <w:left w:val="nil"/>
          <w:bottom w:val="nil"/>
          <w:right w:val="nil"/>
          <w:between w:val="nil"/>
          <w:bar w:val="nil"/>
        </w:pBdr>
        <w:spacing w:before="240" w:after="240" w:line="240" w:lineRule="auto"/>
        <w:rPr>
          <w:bCs w:val="0"/>
          <w:szCs w:val="26"/>
          <w:bdr w:val="nil"/>
          <w:lang w:eastAsia="en-AU"/>
        </w:rPr>
      </w:pPr>
      <w:r w:rsidRPr="009A259D">
        <w:rPr>
          <w:bCs w:val="0"/>
          <w:szCs w:val="26"/>
          <w:lang w:eastAsia="en-AU"/>
        </w:rPr>
        <w:t>3.</w:t>
      </w:r>
      <w:r>
        <w:rPr>
          <w:bCs w:val="0"/>
          <w:szCs w:val="26"/>
          <w:lang w:eastAsia="en-AU"/>
        </w:rPr>
        <w:t>1</w:t>
      </w:r>
      <w:r w:rsidRPr="009A259D">
        <w:rPr>
          <w:bCs w:val="0"/>
          <w:szCs w:val="26"/>
          <w:lang w:eastAsia="en-AU"/>
        </w:rPr>
        <w:tab/>
        <w:t>Budgeted financial statements</w:t>
      </w:r>
      <w:bookmarkEnd w:id="255"/>
      <w:bookmarkEnd w:id="256"/>
      <w:bookmarkEnd w:id="257"/>
    </w:p>
    <w:p w14:paraId="07F64D6B" w14:textId="77777777" w:rsidR="0000614C" w:rsidRDefault="007C79CC" w:rsidP="0000614C">
      <w:pPr>
        <w:pStyle w:val="Heading4"/>
        <w:keepLines/>
        <w:pBdr>
          <w:top w:val="nil"/>
          <w:left w:val="nil"/>
          <w:bottom w:val="nil"/>
          <w:right w:val="nil"/>
          <w:between w:val="nil"/>
          <w:bar w:val="nil"/>
        </w:pBdr>
        <w:spacing w:before="120"/>
        <w:rPr>
          <w:bdr w:val="nil"/>
        </w:rPr>
      </w:pPr>
      <w:r w:rsidRPr="009A259D">
        <w:rPr>
          <w:rFonts w:ascii="Arial" w:hAnsi="Arial"/>
          <w:bCs/>
        </w:rPr>
        <w:t>3.</w:t>
      </w:r>
      <w:r>
        <w:rPr>
          <w:rFonts w:ascii="Arial" w:hAnsi="Arial"/>
          <w:bCs/>
        </w:rPr>
        <w:t>1</w:t>
      </w:r>
      <w:r w:rsidRPr="009A259D">
        <w:rPr>
          <w:rFonts w:ascii="Arial" w:hAnsi="Arial"/>
          <w:bCs/>
        </w:rPr>
        <w:t>.1</w:t>
      </w:r>
      <w:r w:rsidRPr="009A259D">
        <w:rPr>
          <w:rFonts w:ascii="Arial" w:hAnsi="Arial"/>
          <w:bCs/>
        </w:rPr>
        <w:tab/>
      </w:r>
      <w:r>
        <w:rPr>
          <w:rFonts w:ascii="Arial" w:hAnsi="Arial"/>
          <w:bCs/>
        </w:rPr>
        <w:t>Analysis of budgeted financial statements</w:t>
      </w:r>
    </w:p>
    <w:p w14:paraId="0F04AF95" w14:textId="77777777" w:rsidR="00F65968" w:rsidRPr="00F65968" w:rsidRDefault="007C79CC" w:rsidP="00F65968">
      <w:pPr>
        <w:pBdr>
          <w:top w:val="nil"/>
          <w:left w:val="nil"/>
          <w:bottom w:val="nil"/>
          <w:right w:val="nil"/>
          <w:between w:val="nil"/>
          <w:bar w:val="nil"/>
        </w:pBdr>
        <w:rPr>
          <w:bdr w:val="nil"/>
        </w:rPr>
      </w:pPr>
      <w:r w:rsidRPr="00F65968">
        <w:rPr>
          <w:sz w:val="19"/>
        </w:rPr>
        <w:t xml:space="preserve">Budgeted statements of income and expenditure, and cash flows have been included for the financial years </w:t>
      </w:r>
      <w:r>
        <w:rPr>
          <w:sz w:val="19"/>
        </w:rPr>
        <w:t>2025-26</w:t>
      </w:r>
      <w:r w:rsidR="00B1779B">
        <w:rPr>
          <w:sz w:val="19"/>
        </w:rPr>
        <w:t xml:space="preserve"> </w:t>
      </w:r>
      <w:r w:rsidRPr="00F65968">
        <w:rPr>
          <w:sz w:val="19"/>
        </w:rPr>
        <w:t xml:space="preserve">to </w:t>
      </w:r>
      <w:r>
        <w:rPr>
          <w:sz w:val="19"/>
        </w:rPr>
        <w:t>2028-29.</w:t>
      </w:r>
      <w:r w:rsidRPr="00F65968">
        <w:rPr>
          <w:sz w:val="19"/>
        </w:rPr>
        <w:t xml:space="preserve"> These statements are prepared in accordance with the requirements of the Australian Government's financial budget and reporting framework.</w:t>
      </w:r>
    </w:p>
    <w:p w14:paraId="41D092F6" w14:textId="77777777" w:rsidR="0052095F" w:rsidRPr="0052095F" w:rsidRDefault="0052095F" w:rsidP="00F65968">
      <w:pPr>
        <w:pBdr>
          <w:top w:val="nil"/>
          <w:left w:val="nil"/>
          <w:bottom w:val="nil"/>
          <w:right w:val="nil"/>
          <w:between w:val="nil"/>
          <w:bar w:val="nil"/>
        </w:pBdr>
        <w:rPr>
          <w:bdr w:val="nil"/>
        </w:rPr>
      </w:pPr>
    </w:p>
    <w:p w14:paraId="79A2CB2B" w14:textId="77777777" w:rsidR="006B6EF0" w:rsidRPr="00862403" w:rsidRDefault="007C79CC" w:rsidP="00FD22D0">
      <w:pPr>
        <w:pStyle w:val="Heading3"/>
        <w:keepNext/>
        <w:keepLines/>
        <w:pageBreakBefore/>
        <w:pBdr>
          <w:top w:val="nil"/>
          <w:left w:val="nil"/>
          <w:bottom w:val="nil"/>
          <w:right w:val="nil"/>
          <w:between w:val="nil"/>
          <w:bar w:val="nil"/>
        </w:pBdr>
        <w:spacing w:before="0" w:after="240" w:line="240" w:lineRule="auto"/>
        <w:rPr>
          <w:bCs w:val="0"/>
          <w:sz w:val="20"/>
          <w:szCs w:val="26"/>
          <w:bdr w:val="nil"/>
          <w:lang w:eastAsia="en-AU"/>
        </w:rPr>
      </w:pPr>
      <w:bookmarkStart w:id="262" w:name="RG_MARKER_66688"/>
      <w:bookmarkStart w:id="263" w:name="RG_MARKER_66380"/>
      <w:r w:rsidRPr="00862403">
        <w:rPr>
          <w:bCs w:val="0"/>
          <w:sz w:val="20"/>
          <w:szCs w:val="26"/>
          <w:lang w:eastAsia="en-AU"/>
        </w:rPr>
        <w:t>3.</w:t>
      </w:r>
      <w:bookmarkEnd w:id="262"/>
      <w:bookmarkEnd w:id="263"/>
      <w:r>
        <w:rPr>
          <w:bCs w:val="0"/>
          <w:sz w:val="20"/>
          <w:szCs w:val="26"/>
          <w:lang w:eastAsia="en-AU"/>
        </w:rPr>
        <w:t>2.</w:t>
      </w:r>
      <w:r>
        <w:rPr>
          <w:bCs w:val="0"/>
          <w:sz w:val="20"/>
          <w:szCs w:val="26"/>
          <w:lang w:eastAsia="en-AU"/>
        </w:rPr>
        <w:tab/>
      </w:r>
      <w:r w:rsidRPr="00862403">
        <w:rPr>
          <w:bCs w:val="0"/>
          <w:sz w:val="20"/>
          <w:szCs w:val="26"/>
          <w:lang w:eastAsia="en-AU"/>
        </w:rPr>
        <w:t>Budgeted financial statements tables</w:t>
      </w:r>
    </w:p>
    <w:p w14:paraId="75592EB9" w14:textId="77777777" w:rsidR="005E7F55" w:rsidRDefault="007C79CC" w:rsidP="006C5C6A">
      <w:pPr>
        <w:pStyle w:val="TableHeading"/>
        <w:keepLines/>
        <w:pBdr>
          <w:top w:val="nil"/>
          <w:left w:val="nil"/>
          <w:bottom w:val="nil"/>
          <w:right w:val="nil"/>
          <w:between w:val="nil"/>
          <w:bar w:val="nil"/>
        </w:pBdr>
        <w:spacing w:before="0" w:after="0"/>
        <w:jc w:val="both"/>
        <w:rPr>
          <w:bdr w:val="nil"/>
        </w:rPr>
      </w:pPr>
      <w:r>
        <w:t>Table 3.1: Comprehensive income statement (showing net cost of services) for the period ended 30 June</w:t>
      </w:r>
    </w:p>
    <w:tbl>
      <w:tblPr>
        <w:tblStyle w:val="CDMRange1"/>
        <w:tblW w:w="7665" w:type="dxa"/>
        <w:tblLayout w:type="fixed"/>
        <w:tblCellMar>
          <w:top w:w="11" w:type="dxa"/>
          <w:bottom w:w="11" w:type="dxa"/>
        </w:tblCellMar>
        <w:tblLook w:val="0600" w:firstRow="0" w:lastRow="0" w:firstColumn="0" w:lastColumn="0" w:noHBand="1" w:noVBand="1"/>
      </w:tblPr>
      <w:tblGrid>
        <w:gridCol w:w="3090"/>
        <w:gridCol w:w="915"/>
        <w:gridCol w:w="915"/>
        <w:gridCol w:w="915"/>
        <w:gridCol w:w="915"/>
        <w:gridCol w:w="915"/>
      </w:tblGrid>
      <w:tr w:rsidR="00605AFE" w14:paraId="4CA9B498" w14:textId="77777777" w:rsidTr="008A2917">
        <w:tc>
          <w:tcPr>
            <w:tcW w:w="3090" w:type="dxa"/>
            <w:tcBorders>
              <w:top w:val="dotted" w:sz="2" w:space="0" w:color="000000"/>
              <w:left w:val="nil"/>
              <w:bottom w:val="nil"/>
              <w:right w:val="nil"/>
              <w:tl2br w:val="nil"/>
              <w:tr2bl w:val="nil"/>
            </w:tcBorders>
            <w:tcMar>
              <w:left w:w="0" w:type="dxa"/>
              <w:right w:w="0" w:type="dxa"/>
            </w:tcMar>
            <w:vAlign w:val="center"/>
          </w:tcPr>
          <w:p w14:paraId="79626404"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tcMar>
              <w:left w:w="40" w:type="dxa"/>
              <w:right w:w="40" w:type="dxa"/>
            </w:tcMar>
            <w:vAlign w:val="center"/>
          </w:tcPr>
          <w:p w14:paraId="4EA3F48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915" w:type="dxa"/>
            <w:tcBorders>
              <w:top w:val="dotted" w:sz="2" w:space="0" w:color="000000"/>
              <w:left w:val="nil"/>
              <w:bottom w:val="nil"/>
              <w:right w:val="nil"/>
              <w:tl2br w:val="nil"/>
              <w:tr2bl w:val="nil"/>
            </w:tcBorders>
            <w:shd w:val="clear" w:color="FFFFFF" w:fill="E6E6E6"/>
            <w:tcMar>
              <w:left w:w="40" w:type="dxa"/>
              <w:right w:w="40" w:type="dxa"/>
            </w:tcMar>
            <w:vAlign w:val="center"/>
          </w:tcPr>
          <w:p w14:paraId="02E98BE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15" w:type="dxa"/>
            <w:tcBorders>
              <w:top w:val="dotted" w:sz="2" w:space="0" w:color="000000"/>
              <w:left w:val="nil"/>
              <w:bottom w:val="nil"/>
              <w:right w:val="nil"/>
              <w:tl2br w:val="nil"/>
              <w:tr2bl w:val="nil"/>
            </w:tcBorders>
            <w:tcMar>
              <w:left w:w="40" w:type="dxa"/>
              <w:right w:w="40" w:type="dxa"/>
            </w:tcMar>
            <w:vAlign w:val="center"/>
          </w:tcPr>
          <w:p w14:paraId="54A81B9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915" w:type="dxa"/>
            <w:tcBorders>
              <w:top w:val="dotted" w:sz="2" w:space="0" w:color="000000"/>
              <w:left w:val="nil"/>
              <w:bottom w:val="nil"/>
              <w:right w:val="nil"/>
              <w:tl2br w:val="nil"/>
              <w:tr2bl w:val="nil"/>
            </w:tcBorders>
            <w:tcMar>
              <w:left w:w="40" w:type="dxa"/>
              <w:right w:w="40" w:type="dxa"/>
            </w:tcMar>
            <w:vAlign w:val="center"/>
          </w:tcPr>
          <w:p w14:paraId="50375C6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915" w:type="dxa"/>
            <w:tcBorders>
              <w:top w:val="dotted" w:sz="2" w:space="0" w:color="000000"/>
              <w:left w:val="nil"/>
              <w:bottom w:val="nil"/>
              <w:right w:val="nil"/>
              <w:tl2br w:val="nil"/>
              <w:tr2bl w:val="nil"/>
            </w:tcBorders>
            <w:tcMar>
              <w:left w:w="40" w:type="dxa"/>
              <w:right w:w="40" w:type="dxa"/>
            </w:tcMar>
            <w:vAlign w:val="center"/>
          </w:tcPr>
          <w:p w14:paraId="76E1BA0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713BC3A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0" w:type="dxa"/>
            <w:tcBorders>
              <w:top w:val="nil"/>
              <w:left w:val="nil"/>
              <w:bottom w:val="nil"/>
              <w:right w:val="nil"/>
              <w:tl2br w:val="nil"/>
              <w:tr2bl w:val="nil"/>
            </w:tcBorders>
            <w:tcMar>
              <w:left w:w="0" w:type="dxa"/>
              <w:right w:w="0" w:type="dxa"/>
            </w:tcMar>
            <w:vAlign w:val="center"/>
          </w:tcPr>
          <w:p w14:paraId="25820B5B"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tcMar>
              <w:left w:w="40" w:type="dxa"/>
              <w:right w:w="40" w:type="dxa"/>
            </w:tcMar>
          </w:tcPr>
          <w:p w14:paraId="08FA574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tcMar>
              <w:left w:w="40" w:type="dxa"/>
              <w:right w:w="40" w:type="dxa"/>
            </w:tcMar>
          </w:tcPr>
          <w:p w14:paraId="06F2577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915" w:type="dxa"/>
            <w:tcBorders>
              <w:top w:val="nil"/>
              <w:left w:val="nil"/>
              <w:bottom w:val="nil"/>
              <w:right w:val="nil"/>
              <w:tl2br w:val="nil"/>
              <w:tr2bl w:val="nil"/>
            </w:tcBorders>
            <w:tcMar>
              <w:left w:w="40" w:type="dxa"/>
              <w:right w:w="40" w:type="dxa"/>
            </w:tcMar>
            <w:vAlign w:val="center"/>
          </w:tcPr>
          <w:p w14:paraId="1A125DE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15" w:type="dxa"/>
            <w:tcBorders>
              <w:top w:val="nil"/>
              <w:left w:val="nil"/>
              <w:bottom w:val="nil"/>
              <w:right w:val="nil"/>
              <w:tl2br w:val="nil"/>
              <w:tr2bl w:val="nil"/>
            </w:tcBorders>
            <w:tcMar>
              <w:left w:w="40" w:type="dxa"/>
              <w:right w:w="40" w:type="dxa"/>
            </w:tcMar>
            <w:vAlign w:val="center"/>
          </w:tcPr>
          <w:p w14:paraId="4DAA23F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15" w:type="dxa"/>
            <w:tcBorders>
              <w:top w:val="nil"/>
              <w:left w:val="nil"/>
              <w:bottom w:val="nil"/>
              <w:right w:val="nil"/>
              <w:tl2br w:val="nil"/>
              <w:tr2bl w:val="nil"/>
            </w:tcBorders>
            <w:tcMar>
              <w:left w:w="40" w:type="dxa"/>
              <w:right w:w="40" w:type="dxa"/>
            </w:tcMar>
            <w:vAlign w:val="center"/>
          </w:tcPr>
          <w:p w14:paraId="13319C0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5749E4D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0" w:type="dxa"/>
            <w:tcBorders>
              <w:top w:val="nil"/>
              <w:left w:val="nil"/>
              <w:bottom w:val="nil"/>
              <w:right w:val="nil"/>
              <w:tl2br w:val="nil"/>
              <w:tr2bl w:val="nil"/>
            </w:tcBorders>
            <w:tcMar>
              <w:left w:w="0" w:type="dxa"/>
              <w:right w:w="0" w:type="dxa"/>
            </w:tcMar>
            <w:vAlign w:val="center"/>
          </w:tcPr>
          <w:p w14:paraId="1CCEF62E"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tcMar>
              <w:left w:w="0" w:type="dxa"/>
              <w:right w:w="0" w:type="dxa"/>
            </w:tcMar>
          </w:tcPr>
          <w:p w14:paraId="4AC701E0"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tcMar>
              <w:left w:w="40" w:type="dxa"/>
              <w:right w:w="40" w:type="dxa"/>
            </w:tcMar>
          </w:tcPr>
          <w:p w14:paraId="4F9FCCE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tc>
        <w:tc>
          <w:tcPr>
            <w:tcW w:w="915" w:type="dxa"/>
            <w:tcBorders>
              <w:top w:val="nil"/>
              <w:left w:val="nil"/>
              <w:bottom w:val="nil"/>
              <w:right w:val="nil"/>
              <w:tl2br w:val="nil"/>
              <w:tr2bl w:val="nil"/>
            </w:tcBorders>
            <w:tcMar>
              <w:left w:w="40" w:type="dxa"/>
              <w:right w:w="40" w:type="dxa"/>
            </w:tcMar>
            <w:vAlign w:val="center"/>
          </w:tcPr>
          <w:p w14:paraId="4085CF8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15" w:type="dxa"/>
            <w:tcBorders>
              <w:top w:val="nil"/>
              <w:left w:val="nil"/>
              <w:bottom w:val="nil"/>
              <w:right w:val="nil"/>
              <w:tl2br w:val="nil"/>
              <w:tr2bl w:val="nil"/>
            </w:tcBorders>
            <w:tcMar>
              <w:left w:w="40" w:type="dxa"/>
              <w:right w:w="40" w:type="dxa"/>
            </w:tcMar>
            <w:vAlign w:val="center"/>
          </w:tcPr>
          <w:p w14:paraId="68766A2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15" w:type="dxa"/>
            <w:tcBorders>
              <w:top w:val="nil"/>
              <w:left w:val="nil"/>
              <w:bottom w:val="nil"/>
              <w:right w:val="nil"/>
              <w:tl2br w:val="nil"/>
              <w:tr2bl w:val="nil"/>
            </w:tcBorders>
            <w:tcMar>
              <w:left w:w="40" w:type="dxa"/>
              <w:right w:w="40" w:type="dxa"/>
            </w:tcMar>
            <w:vAlign w:val="center"/>
          </w:tcPr>
          <w:p w14:paraId="21D3D97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5BB02B4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0" w:type="dxa"/>
            <w:tcBorders>
              <w:top w:val="nil"/>
              <w:left w:val="nil"/>
              <w:bottom w:val="nil"/>
              <w:right w:val="nil"/>
              <w:tl2br w:val="nil"/>
              <w:tr2bl w:val="nil"/>
            </w:tcBorders>
            <w:tcMar>
              <w:left w:w="0" w:type="dxa"/>
              <w:right w:w="0" w:type="dxa"/>
            </w:tcMar>
            <w:vAlign w:val="center"/>
          </w:tcPr>
          <w:p w14:paraId="48DD2B07"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nil"/>
              <w:left w:val="nil"/>
              <w:bottom w:val="dotted" w:sz="2" w:space="0" w:color="000000"/>
              <w:right w:val="nil"/>
              <w:tl2br w:val="nil"/>
              <w:tr2bl w:val="nil"/>
            </w:tcBorders>
            <w:tcMar>
              <w:left w:w="40" w:type="dxa"/>
              <w:right w:w="40" w:type="dxa"/>
            </w:tcMar>
            <w:vAlign w:val="center"/>
          </w:tcPr>
          <w:p w14:paraId="67C88F5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shd w:val="clear" w:color="FFFFFF" w:fill="E6E6E6"/>
            <w:tcMar>
              <w:left w:w="40" w:type="dxa"/>
              <w:right w:w="40" w:type="dxa"/>
            </w:tcMar>
            <w:vAlign w:val="center"/>
          </w:tcPr>
          <w:p w14:paraId="1430211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tcMar>
              <w:left w:w="40" w:type="dxa"/>
              <w:right w:w="40" w:type="dxa"/>
            </w:tcMar>
            <w:vAlign w:val="center"/>
          </w:tcPr>
          <w:p w14:paraId="1571A44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tcMar>
              <w:left w:w="40" w:type="dxa"/>
              <w:right w:w="40" w:type="dxa"/>
            </w:tcMar>
            <w:vAlign w:val="center"/>
          </w:tcPr>
          <w:p w14:paraId="43B8117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tcMar>
              <w:left w:w="40" w:type="dxa"/>
              <w:right w:w="40" w:type="dxa"/>
            </w:tcMar>
            <w:vAlign w:val="center"/>
          </w:tcPr>
          <w:p w14:paraId="078385C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4F3587D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0" w:type="dxa"/>
            <w:tcBorders>
              <w:top w:val="nil"/>
              <w:left w:val="nil"/>
              <w:bottom w:val="nil"/>
              <w:right w:val="nil"/>
              <w:tl2br w:val="nil"/>
              <w:tr2bl w:val="nil"/>
            </w:tcBorders>
            <w:noWrap/>
            <w:tcMar>
              <w:left w:w="40" w:type="dxa"/>
              <w:right w:w="40" w:type="dxa"/>
            </w:tcMar>
          </w:tcPr>
          <w:p w14:paraId="1079835D"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EXPENSES</w:t>
            </w:r>
          </w:p>
        </w:tc>
        <w:tc>
          <w:tcPr>
            <w:tcW w:w="915" w:type="dxa"/>
            <w:tcBorders>
              <w:top w:val="dotted" w:sz="2" w:space="0" w:color="000000"/>
              <w:left w:val="nil"/>
              <w:bottom w:val="nil"/>
              <w:right w:val="nil"/>
              <w:tl2br w:val="nil"/>
              <w:tr2bl w:val="nil"/>
            </w:tcBorders>
            <w:noWrap/>
            <w:tcMar>
              <w:left w:w="0" w:type="dxa"/>
              <w:right w:w="0" w:type="dxa"/>
            </w:tcMar>
            <w:vAlign w:val="bottom"/>
          </w:tcPr>
          <w:p w14:paraId="20B13338"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4906BA2B" w14:textId="77777777" w:rsidR="00605AFE" w:rsidRDefault="00605AFE">
            <w:pPr>
              <w:spacing w:after="0" w:line="240" w:lineRule="auto"/>
              <w:jc w:val="right"/>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2220E0C2" w14:textId="77777777" w:rsidR="00605AFE" w:rsidRDefault="00605AFE">
            <w:pPr>
              <w:spacing w:after="0" w:line="240" w:lineRule="auto"/>
              <w:jc w:val="right"/>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625B43D9" w14:textId="77777777" w:rsidR="00605AFE" w:rsidRDefault="00605AFE">
            <w:pPr>
              <w:spacing w:after="0" w:line="240" w:lineRule="auto"/>
              <w:jc w:val="right"/>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6246BFB6" w14:textId="77777777" w:rsidR="00605AFE" w:rsidRDefault="00605AFE">
            <w:pPr>
              <w:spacing w:after="0" w:line="240" w:lineRule="auto"/>
              <w:jc w:val="right"/>
              <w:rPr>
                <w:rFonts w:ascii="Arial" w:eastAsia="Arial" w:hAnsi="Arial" w:cs="Arial"/>
                <w:b/>
                <w:color w:val="000000"/>
                <w:sz w:val="16"/>
                <w:bdr w:val="nil"/>
              </w:rPr>
            </w:pPr>
          </w:p>
        </w:tc>
      </w:tr>
      <w:tr w:rsidR="00605AFE" w14:paraId="23386E8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0" w:type="dxa"/>
            <w:tcBorders>
              <w:top w:val="nil"/>
              <w:left w:val="nil"/>
              <w:bottom w:val="nil"/>
              <w:right w:val="nil"/>
              <w:tl2br w:val="nil"/>
              <w:tr2bl w:val="nil"/>
            </w:tcBorders>
            <w:noWrap/>
            <w:tcMar>
              <w:left w:w="175" w:type="dxa"/>
              <w:right w:w="40" w:type="dxa"/>
            </w:tcMar>
          </w:tcPr>
          <w:p w14:paraId="53A89A45"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noWrap/>
            <w:tcMar>
              <w:left w:w="40" w:type="dxa"/>
              <w:right w:w="100" w:type="dxa"/>
            </w:tcMar>
            <w:vAlign w:val="bottom"/>
          </w:tcPr>
          <w:p w14:paraId="0633232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2D78F9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2,819</w:t>
            </w:r>
          </w:p>
        </w:tc>
        <w:tc>
          <w:tcPr>
            <w:tcW w:w="915" w:type="dxa"/>
            <w:tcBorders>
              <w:top w:val="nil"/>
              <w:left w:val="nil"/>
              <w:bottom w:val="nil"/>
              <w:right w:val="nil"/>
              <w:tl2br w:val="nil"/>
              <w:tr2bl w:val="nil"/>
            </w:tcBorders>
            <w:noWrap/>
            <w:tcMar>
              <w:left w:w="40" w:type="dxa"/>
              <w:right w:w="100" w:type="dxa"/>
            </w:tcMar>
            <w:vAlign w:val="bottom"/>
          </w:tcPr>
          <w:p w14:paraId="52AB7AB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4,631</w:t>
            </w:r>
          </w:p>
        </w:tc>
        <w:tc>
          <w:tcPr>
            <w:tcW w:w="915" w:type="dxa"/>
            <w:tcBorders>
              <w:top w:val="nil"/>
              <w:left w:val="nil"/>
              <w:bottom w:val="nil"/>
              <w:right w:val="nil"/>
              <w:tl2br w:val="nil"/>
              <w:tr2bl w:val="nil"/>
            </w:tcBorders>
            <w:noWrap/>
            <w:tcMar>
              <w:left w:w="40" w:type="dxa"/>
              <w:right w:w="100" w:type="dxa"/>
            </w:tcMar>
            <w:vAlign w:val="bottom"/>
          </w:tcPr>
          <w:p w14:paraId="178F1AB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4,705</w:t>
            </w:r>
          </w:p>
        </w:tc>
        <w:tc>
          <w:tcPr>
            <w:tcW w:w="915" w:type="dxa"/>
            <w:tcBorders>
              <w:top w:val="nil"/>
              <w:left w:val="nil"/>
              <w:bottom w:val="nil"/>
              <w:right w:val="nil"/>
              <w:tl2br w:val="nil"/>
              <w:tr2bl w:val="nil"/>
            </w:tcBorders>
            <w:noWrap/>
            <w:tcMar>
              <w:left w:w="40" w:type="dxa"/>
              <w:right w:w="100" w:type="dxa"/>
            </w:tcMar>
            <w:vAlign w:val="bottom"/>
          </w:tcPr>
          <w:p w14:paraId="6801AC3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4,769</w:t>
            </w:r>
          </w:p>
        </w:tc>
      </w:tr>
      <w:tr w:rsidR="00605AFE" w14:paraId="27FA21D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0" w:type="dxa"/>
            <w:tcBorders>
              <w:top w:val="nil"/>
              <w:left w:val="nil"/>
              <w:bottom w:val="nil"/>
              <w:right w:val="nil"/>
              <w:tl2br w:val="nil"/>
              <w:tr2bl w:val="nil"/>
            </w:tcBorders>
            <w:noWrap/>
            <w:tcMar>
              <w:left w:w="175" w:type="dxa"/>
              <w:right w:w="40" w:type="dxa"/>
            </w:tcMar>
          </w:tcPr>
          <w:p w14:paraId="46F4315D"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15" w:type="dxa"/>
            <w:tcBorders>
              <w:top w:val="nil"/>
              <w:left w:val="nil"/>
              <w:bottom w:val="nil"/>
              <w:right w:val="nil"/>
              <w:tl2br w:val="nil"/>
              <w:tr2bl w:val="nil"/>
            </w:tcBorders>
            <w:noWrap/>
            <w:tcMar>
              <w:left w:w="40" w:type="dxa"/>
              <w:right w:w="100" w:type="dxa"/>
            </w:tcMar>
            <w:vAlign w:val="bottom"/>
          </w:tcPr>
          <w:p w14:paraId="2116A93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D6629B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2,541</w:t>
            </w:r>
          </w:p>
        </w:tc>
        <w:tc>
          <w:tcPr>
            <w:tcW w:w="915" w:type="dxa"/>
            <w:tcBorders>
              <w:top w:val="nil"/>
              <w:left w:val="nil"/>
              <w:bottom w:val="nil"/>
              <w:right w:val="nil"/>
              <w:tl2br w:val="nil"/>
              <w:tr2bl w:val="nil"/>
            </w:tcBorders>
            <w:noWrap/>
            <w:tcMar>
              <w:left w:w="40" w:type="dxa"/>
              <w:right w:w="100" w:type="dxa"/>
            </w:tcMar>
            <w:vAlign w:val="bottom"/>
          </w:tcPr>
          <w:p w14:paraId="535B856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4,671</w:t>
            </w:r>
          </w:p>
        </w:tc>
        <w:tc>
          <w:tcPr>
            <w:tcW w:w="915" w:type="dxa"/>
            <w:tcBorders>
              <w:top w:val="nil"/>
              <w:left w:val="nil"/>
              <w:bottom w:val="nil"/>
              <w:right w:val="nil"/>
              <w:tl2br w:val="nil"/>
              <w:tr2bl w:val="nil"/>
            </w:tcBorders>
            <w:noWrap/>
            <w:tcMar>
              <w:left w:w="40" w:type="dxa"/>
              <w:right w:w="100" w:type="dxa"/>
            </w:tcMar>
            <w:vAlign w:val="bottom"/>
          </w:tcPr>
          <w:p w14:paraId="7918DF1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3,656</w:t>
            </w:r>
          </w:p>
        </w:tc>
        <w:tc>
          <w:tcPr>
            <w:tcW w:w="915" w:type="dxa"/>
            <w:tcBorders>
              <w:top w:val="nil"/>
              <w:left w:val="nil"/>
              <w:bottom w:val="nil"/>
              <w:right w:val="nil"/>
              <w:tl2br w:val="nil"/>
              <w:tr2bl w:val="nil"/>
            </w:tcBorders>
            <w:noWrap/>
            <w:tcMar>
              <w:left w:w="40" w:type="dxa"/>
              <w:right w:w="100" w:type="dxa"/>
            </w:tcMar>
            <w:vAlign w:val="bottom"/>
          </w:tcPr>
          <w:p w14:paraId="4A332AB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3,460</w:t>
            </w:r>
          </w:p>
        </w:tc>
      </w:tr>
      <w:tr w:rsidR="00605AFE" w14:paraId="0F11055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0" w:type="dxa"/>
            <w:tcBorders>
              <w:top w:val="nil"/>
              <w:left w:val="nil"/>
              <w:bottom w:val="nil"/>
              <w:right w:val="nil"/>
              <w:tl2br w:val="nil"/>
              <w:tr2bl w:val="nil"/>
            </w:tcBorders>
            <w:noWrap/>
            <w:tcMar>
              <w:left w:w="40" w:type="dxa"/>
              <w:right w:w="40" w:type="dxa"/>
            </w:tcMar>
          </w:tcPr>
          <w:p w14:paraId="41F03461"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71644D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813</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6C5B5FD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5,360</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877B6D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3AED8F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8,361</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5C704D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8,229</w:t>
            </w:r>
          </w:p>
        </w:tc>
      </w:tr>
      <w:tr w:rsidR="00605AFE" w14:paraId="02EC01F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0" w:type="dxa"/>
            <w:tcBorders>
              <w:top w:val="nil"/>
              <w:left w:val="nil"/>
              <w:bottom w:val="nil"/>
              <w:right w:val="nil"/>
              <w:tl2br w:val="nil"/>
              <w:tr2bl w:val="nil"/>
            </w:tcBorders>
            <w:noWrap/>
            <w:tcMar>
              <w:left w:w="40" w:type="dxa"/>
              <w:right w:w="40" w:type="dxa"/>
            </w:tcMar>
          </w:tcPr>
          <w:p w14:paraId="1B07C483"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LESS: </w:t>
            </w:r>
          </w:p>
        </w:tc>
        <w:tc>
          <w:tcPr>
            <w:tcW w:w="915" w:type="dxa"/>
            <w:tcBorders>
              <w:top w:val="dotted" w:sz="2" w:space="0" w:color="000000"/>
              <w:left w:val="nil"/>
              <w:bottom w:val="nil"/>
              <w:right w:val="nil"/>
              <w:tl2br w:val="nil"/>
              <w:tr2bl w:val="nil"/>
            </w:tcBorders>
            <w:noWrap/>
            <w:tcMar>
              <w:left w:w="0" w:type="dxa"/>
              <w:right w:w="0" w:type="dxa"/>
            </w:tcMar>
            <w:vAlign w:val="bottom"/>
          </w:tcPr>
          <w:p w14:paraId="140A9582"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75164D60" w14:textId="77777777" w:rsidR="00605AFE" w:rsidRDefault="00605AFE">
            <w:pPr>
              <w:spacing w:after="0" w:line="240" w:lineRule="auto"/>
              <w:jc w:val="right"/>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73A36212" w14:textId="77777777" w:rsidR="00605AFE" w:rsidRDefault="00605AFE">
            <w:pPr>
              <w:spacing w:after="0" w:line="240" w:lineRule="auto"/>
              <w:jc w:val="right"/>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5DF632AA" w14:textId="77777777" w:rsidR="00605AFE" w:rsidRDefault="00605AFE">
            <w:pPr>
              <w:spacing w:after="0" w:line="240" w:lineRule="auto"/>
              <w:jc w:val="right"/>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490293C6" w14:textId="77777777" w:rsidR="00605AFE" w:rsidRDefault="00605AFE">
            <w:pPr>
              <w:spacing w:after="0" w:line="240" w:lineRule="auto"/>
              <w:jc w:val="right"/>
              <w:rPr>
                <w:rFonts w:ascii="Arial" w:eastAsia="Arial" w:hAnsi="Arial" w:cs="Arial"/>
                <w:b/>
                <w:color w:val="000000"/>
                <w:sz w:val="16"/>
                <w:bdr w:val="nil"/>
              </w:rPr>
            </w:pPr>
          </w:p>
        </w:tc>
      </w:tr>
      <w:tr w:rsidR="00605AFE" w14:paraId="4211D41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0" w:type="dxa"/>
            <w:tcBorders>
              <w:top w:val="nil"/>
              <w:left w:val="nil"/>
              <w:bottom w:val="nil"/>
              <w:right w:val="nil"/>
              <w:tl2br w:val="nil"/>
              <w:tr2bl w:val="nil"/>
            </w:tcBorders>
            <w:noWrap/>
            <w:tcMar>
              <w:left w:w="40" w:type="dxa"/>
              <w:right w:w="40" w:type="dxa"/>
            </w:tcMar>
          </w:tcPr>
          <w:p w14:paraId="33148EA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noWrap/>
            <w:tcMar>
              <w:left w:w="0" w:type="dxa"/>
              <w:right w:w="0" w:type="dxa"/>
            </w:tcMar>
            <w:vAlign w:val="bottom"/>
          </w:tcPr>
          <w:p w14:paraId="36B0F39C"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D7E83D6" w14:textId="77777777" w:rsidR="00605AFE" w:rsidRDefault="00605AFE">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9946C41" w14:textId="77777777" w:rsidR="00605AFE" w:rsidRDefault="00605AFE">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0E09C658" w14:textId="77777777" w:rsidR="00605AFE" w:rsidRDefault="00605AFE">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80AD172" w14:textId="77777777" w:rsidR="00605AFE" w:rsidRDefault="00605AFE">
            <w:pPr>
              <w:spacing w:after="0" w:line="240" w:lineRule="auto"/>
              <w:jc w:val="right"/>
              <w:rPr>
                <w:rFonts w:ascii="Arial" w:eastAsia="Arial" w:hAnsi="Arial" w:cs="Arial"/>
                <w:b/>
                <w:color w:val="000000"/>
                <w:sz w:val="16"/>
                <w:bdr w:val="nil"/>
              </w:rPr>
            </w:pPr>
          </w:p>
        </w:tc>
      </w:tr>
      <w:tr w:rsidR="00605AFE" w14:paraId="5C32AD1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0" w:type="dxa"/>
            <w:tcBorders>
              <w:top w:val="nil"/>
              <w:left w:val="nil"/>
              <w:bottom w:val="nil"/>
              <w:right w:val="nil"/>
              <w:tl2br w:val="nil"/>
              <w:tr2bl w:val="nil"/>
            </w:tcBorders>
            <w:noWrap/>
            <w:tcMar>
              <w:left w:w="40" w:type="dxa"/>
              <w:right w:w="40" w:type="dxa"/>
            </w:tcMar>
          </w:tcPr>
          <w:p w14:paraId="41022962"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noWrap/>
            <w:tcMar>
              <w:left w:w="0" w:type="dxa"/>
              <w:right w:w="0" w:type="dxa"/>
            </w:tcMar>
            <w:vAlign w:val="bottom"/>
          </w:tcPr>
          <w:p w14:paraId="0AFA62D5"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2AE2AC5" w14:textId="77777777" w:rsidR="00605AFE" w:rsidRDefault="00605AFE">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EAB938C" w14:textId="77777777" w:rsidR="00605AFE" w:rsidRDefault="00605AFE">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07481C62" w14:textId="77777777" w:rsidR="00605AFE" w:rsidRDefault="00605AFE">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747589C1" w14:textId="77777777" w:rsidR="00605AFE" w:rsidRDefault="00605AFE">
            <w:pPr>
              <w:spacing w:after="0" w:line="240" w:lineRule="auto"/>
              <w:jc w:val="right"/>
              <w:rPr>
                <w:rFonts w:ascii="Arial" w:eastAsia="Arial" w:hAnsi="Arial" w:cs="Arial"/>
                <w:b/>
                <w:color w:val="000000"/>
                <w:sz w:val="16"/>
                <w:bdr w:val="nil"/>
              </w:rPr>
            </w:pPr>
          </w:p>
        </w:tc>
      </w:tr>
      <w:tr w:rsidR="00605AFE" w14:paraId="3FF7A48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0" w:type="dxa"/>
            <w:tcBorders>
              <w:top w:val="nil"/>
              <w:left w:val="nil"/>
              <w:bottom w:val="nil"/>
              <w:right w:val="nil"/>
              <w:tl2br w:val="nil"/>
              <w:tr2bl w:val="nil"/>
            </w:tcBorders>
            <w:tcMar>
              <w:left w:w="175" w:type="dxa"/>
              <w:right w:w="40" w:type="dxa"/>
            </w:tcMar>
          </w:tcPr>
          <w:p w14:paraId="1F28496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Resources received free of charge</w:t>
            </w:r>
          </w:p>
        </w:tc>
        <w:tc>
          <w:tcPr>
            <w:tcW w:w="915" w:type="dxa"/>
            <w:tcBorders>
              <w:top w:val="nil"/>
              <w:left w:val="nil"/>
              <w:bottom w:val="nil"/>
              <w:right w:val="nil"/>
              <w:tl2br w:val="nil"/>
              <w:tr2bl w:val="nil"/>
            </w:tcBorders>
            <w:noWrap/>
            <w:tcMar>
              <w:left w:w="40" w:type="dxa"/>
              <w:right w:w="100" w:type="dxa"/>
            </w:tcMar>
            <w:vAlign w:val="bottom"/>
          </w:tcPr>
          <w:p w14:paraId="6795487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509D8B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w:t>
            </w:r>
          </w:p>
        </w:tc>
        <w:tc>
          <w:tcPr>
            <w:tcW w:w="915" w:type="dxa"/>
            <w:tcBorders>
              <w:top w:val="nil"/>
              <w:left w:val="nil"/>
              <w:bottom w:val="nil"/>
              <w:right w:val="nil"/>
              <w:tl2br w:val="nil"/>
              <w:tr2bl w:val="nil"/>
            </w:tcBorders>
            <w:noWrap/>
            <w:tcMar>
              <w:left w:w="40" w:type="dxa"/>
              <w:right w:w="100" w:type="dxa"/>
            </w:tcMar>
            <w:vAlign w:val="bottom"/>
          </w:tcPr>
          <w:p w14:paraId="45CBDC5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w:t>
            </w:r>
          </w:p>
        </w:tc>
        <w:tc>
          <w:tcPr>
            <w:tcW w:w="915" w:type="dxa"/>
            <w:tcBorders>
              <w:top w:val="nil"/>
              <w:left w:val="nil"/>
              <w:bottom w:val="nil"/>
              <w:right w:val="nil"/>
              <w:tl2br w:val="nil"/>
              <w:tr2bl w:val="nil"/>
            </w:tcBorders>
            <w:noWrap/>
            <w:tcMar>
              <w:left w:w="40" w:type="dxa"/>
              <w:right w:w="100" w:type="dxa"/>
            </w:tcMar>
            <w:vAlign w:val="bottom"/>
          </w:tcPr>
          <w:p w14:paraId="38D1CD9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w:t>
            </w:r>
          </w:p>
        </w:tc>
        <w:tc>
          <w:tcPr>
            <w:tcW w:w="915" w:type="dxa"/>
            <w:tcBorders>
              <w:top w:val="nil"/>
              <w:left w:val="nil"/>
              <w:bottom w:val="nil"/>
              <w:right w:val="nil"/>
              <w:tl2br w:val="nil"/>
              <w:tr2bl w:val="nil"/>
            </w:tcBorders>
            <w:noWrap/>
            <w:tcMar>
              <w:left w:w="40" w:type="dxa"/>
              <w:right w:w="100" w:type="dxa"/>
            </w:tcMar>
            <w:vAlign w:val="bottom"/>
          </w:tcPr>
          <w:p w14:paraId="63C9636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w:t>
            </w:r>
          </w:p>
        </w:tc>
      </w:tr>
      <w:tr w:rsidR="00605AFE" w14:paraId="68FA9C0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0" w:type="dxa"/>
            <w:tcBorders>
              <w:top w:val="nil"/>
              <w:left w:val="nil"/>
              <w:bottom w:val="nil"/>
              <w:right w:val="nil"/>
              <w:tl2br w:val="nil"/>
              <w:tr2bl w:val="nil"/>
            </w:tcBorders>
            <w:noWrap/>
            <w:tcMar>
              <w:left w:w="40" w:type="dxa"/>
              <w:right w:w="40" w:type="dxa"/>
            </w:tcMar>
          </w:tcPr>
          <w:p w14:paraId="1A6F089D"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0AA2C6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0B763C3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1EFF64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DC89AE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3EC3D5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w:t>
            </w:r>
          </w:p>
        </w:tc>
      </w:tr>
      <w:tr w:rsidR="00605AFE" w14:paraId="6B3D87C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0" w:type="dxa"/>
            <w:tcBorders>
              <w:top w:val="nil"/>
              <w:left w:val="nil"/>
              <w:bottom w:val="nil"/>
              <w:right w:val="nil"/>
              <w:tl2br w:val="nil"/>
              <w:tr2bl w:val="nil"/>
            </w:tcBorders>
            <w:noWrap/>
            <w:tcMar>
              <w:left w:w="40" w:type="dxa"/>
              <w:right w:w="40" w:type="dxa"/>
            </w:tcMar>
          </w:tcPr>
          <w:p w14:paraId="713FCB4B"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income</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76702E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05E6CE6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2891CA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11C5D2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82F578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w:t>
            </w:r>
          </w:p>
        </w:tc>
      </w:tr>
      <w:tr w:rsidR="00605AFE" w14:paraId="00BF93E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0" w:type="dxa"/>
            <w:tcBorders>
              <w:top w:val="nil"/>
              <w:left w:val="nil"/>
              <w:bottom w:val="nil"/>
              <w:right w:val="nil"/>
              <w:tl2br w:val="nil"/>
              <w:tr2bl w:val="nil"/>
            </w:tcBorders>
            <w:tcMar>
              <w:left w:w="40" w:type="dxa"/>
              <w:right w:w="40" w:type="dxa"/>
            </w:tcMar>
          </w:tcPr>
          <w:p w14:paraId="328F67F7"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of)/contribution</w:t>
            </w:r>
          </w:p>
          <w:p w14:paraId="429433E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by services</w:t>
            </w:r>
          </w:p>
        </w:tc>
        <w:tc>
          <w:tcPr>
            <w:tcW w:w="915" w:type="dxa"/>
            <w:tcBorders>
              <w:top w:val="dotted" w:sz="2" w:space="0" w:color="000000"/>
              <w:left w:val="nil"/>
              <w:bottom w:val="dotted" w:sz="2" w:space="0" w:color="000000"/>
              <w:right w:val="nil"/>
              <w:tl2br w:val="nil"/>
              <w:tr2bl w:val="nil"/>
            </w:tcBorders>
            <w:noWrap/>
            <w:tcMar>
              <w:left w:w="40" w:type="dxa"/>
              <w:right w:w="40" w:type="dxa"/>
            </w:tcMar>
            <w:vAlign w:val="bottom"/>
          </w:tcPr>
          <w:p w14:paraId="4A977E6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(753)</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bottom"/>
          </w:tcPr>
          <w:p w14:paraId="30D927A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(5,300)</w:t>
            </w:r>
          </w:p>
        </w:tc>
        <w:tc>
          <w:tcPr>
            <w:tcW w:w="915" w:type="dxa"/>
            <w:tcBorders>
              <w:top w:val="dotted" w:sz="2" w:space="0" w:color="000000"/>
              <w:left w:val="nil"/>
              <w:bottom w:val="dotted" w:sz="2" w:space="0" w:color="000000"/>
              <w:right w:val="nil"/>
              <w:tl2br w:val="nil"/>
              <w:tr2bl w:val="nil"/>
            </w:tcBorders>
            <w:noWrap/>
            <w:tcMar>
              <w:left w:w="40" w:type="dxa"/>
              <w:right w:w="40" w:type="dxa"/>
            </w:tcMar>
            <w:vAlign w:val="bottom"/>
          </w:tcPr>
          <w:p w14:paraId="15D43E7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(9,242)</w:t>
            </w:r>
          </w:p>
        </w:tc>
        <w:tc>
          <w:tcPr>
            <w:tcW w:w="915" w:type="dxa"/>
            <w:tcBorders>
              <w:top w:val="dotted" w:sz="2" w:space="0" w:color="000000"/>
              <w:left w:val="nil"/>
              <w:bottom w:val="dotted" w:sz="2" w:space="0" w:color="000000"/>
              <w:right w:val="nil"/>
              <w:tl2br w:val="nil"/>
              <w:tr2bl w:val="nil"/>
            </w:tcBorders>
            <w:noWrap/>
            <w:tcMar>
              <w:left w:w="40" w:type="dxa"/>
              <w:right w:w="40" w:type="dxa"/>
            </w:tcMar>
            <w:vAlign w:val="bottom"/>
          </w:tcPr>
          <w:p w14:paraId="0A6E1A0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(8,301)</w:t>
            </w:r>
          </w:p>
        </w:tc>
        <w:tc>
          <w:tcPr>
            <w:tcW w:w="915" w:type="dxa"/>
            <w:tcBorders>
              <w:top w:val="dotted" w:sz="2" w:space="0" w:color="000000"/>
              <w:left w:val="nil"/>
              <w:bottom w:val="dotted" w:sz="2" w:space="0" w:color="000000"/>
              <w:right w:val="nil"/>
              <w:tl2br w:val="nil"/>
              <w:tr2bl w:val="nil"/>
            </w:tcBorders>
            <w:noWrap/>
            <w:tcMar>
              <w:left w:w="40" w:type="dxa"/>
              <w:right w:w="40" w:type="dxa"/>
            </w:tcMar>
            <w:vAlign w:val="bottom"/>
          </w:tcPr>
          <w:p w14:paraId="3CEA39F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(8,169)</w:t>
            </w:r>
          </w:p>
        </w:tc>
      </w:tr>
      <w:tr w:rsidR="00605AFE" w14:paraId="3A3392C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0" w:type="dxa"/>
            <w:tcBorders>
              <w:top w:val="nil"/>
              <w:left w:val="nil"/>
              <w:bottom w:val="nil"/>
              <w:right w:val="nil"/>
              <w:tl2br w:val="nil"/>
              <w:tr2bl w:val="nil"/>
            </w:tcBorders>
            <w:noWrap/>
            <w:tcMar>
              <w:left w:w="175" w:type="dxa"/>
              <w:right w:w="40" w:type="dxa"/>
            </w:tcMar>
          </w:tcPr>
          <w:p w14:paraId="5098C09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F21D80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765</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206A0C3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5,300</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F637B3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9,242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67BA42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8,301</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05579E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8,169</w:t>
            </w:r>
          </w:p>
        </w:tc>
      </w:tr>
      <w:tr w:rsidR="00605AFE" w14:paraId="50E9391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0" w:type="dxa"/>
            <w:tcBorders>
              <w:top w:val="nil"/>
              <w:left w:val="nil"/>
              <w:bottom w:val="nil"/>
              <w:right w:val="nil"/>
              <w:tl2br w:val="nil"/>
              <w:tr2bl w:val="nil"/>
            </w:tcBorders>
            <w:tcMar>
              <w:left w:w="40" w:type="dxa"/>
              <w:right w:w="40" w:type="dxa"/>
            </w:tcMar>
          </w:tcPr>
          <w:p w14:paraId="6792A4AC"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Surplus/(deficit) attributable to </w:t>
            </w:r>
          </w:p>
          <w:p w14:paraId="7FC44627"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the Australian Government</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7C4470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2FE65B0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33EA97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5F8A54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EE98D9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6A6C08D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0" w:type="dxa"/>
            <w:tcBorders>
              <w:top w:val="nil"/>
              <w:left w:val="nil"/>
              <w:bottom w:val="dotted" w:sz="2" w:space="0" w:color="000000"/>
              <w:right w:val="nil"/>
              <w:tl2br w:val="nil"/>
              <w:tr2bl w:val="nil"/>
            </w:tcBorders>
            <w:tcMar>
              <w:left w:w="40" w:type="dxa"/>
              <w:right w:w="40" w:type="dxa"/>
            </w:tcMar>
            <w:vAlign w:val="bottom"/>
          </w:tcPr>
          <w:p w14:paraId="1E40D8EA"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w:t>
            </w:r>
          </w:p>
          <w:p w14:paraId="38CE5882"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attributable to the Australian</w:t>
            </w:r>
          </w:p>
          <w:p w14:paraId="5F264259"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9CC495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0D2675D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78437F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662C2C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5D86A1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4D9B26CC" w14:textId="77777777" w:rsidR="00D8101C" w:rsidRDefault="007C79CC" w:rsidP="00C31431">
      <w:pPr>
        <w:keepLines w:val="0"/>
        <w:pBdr>
          <w:top w:val="nil"/>
          <w:left w:val="nil"/>
          <w:bottom w:val="nil"/>
          <w:right w:val="nil"/>
          <w:between w:val="nil"/>
          <w:bar w:val="nil"/>
        </w:pBdr>
        <w:spacing w:after="200" w:line="276" w:lineRule="auto"/>
        <w:jc w:val="left"/>
        <w:rPr>
          <w:rFonts w:ascii="Arial" w:eastAsia="Calibri" w:hAnsi="Arial" w:cs="Arial"/>
          <w:sz w:val="16"/>
          <w:szCs w:val="16"/>
          <w:bdr w:val="nil"/>
        </w:rPr>
      </w:pPr>
      <w:r>
        <w:rPr>
          <w:rFonts w:ascii="Arial" w:hAnsi="Arial" w:cs="Arial"/>
          <w:sz w:val="16"/>
          <w:szCs w:val="16"/>
          <w:bdr w:val="none" w:sz="0" w:space="0" w:color="auto" w:frame="1"/>
        </w:rPr>
        <w:t>Prepared on Australian Accounting Standards basis.</w:t>
      </w:r>
    </w:p>
    <w:p w14:paraId="542C3706" w14:textId="77777777" w:rsidR="005E7F55" w:rsidRDefault="007C79CC" w:rsidP="006C5C6A">
      <w:pPr>
        <w:pStyle w:val="TableHeading"/>
        <w:keepLines/>
        <w:pageBreakBefore/>
        <w:pBdr>
          <w:top w:val="nil"/>
          <w:left w:val="nil"/>
          <w:bottom w:val="nil"/>
          <w:right w:val="nil"/>
          <w:between w:val="nil"/>
          <w:bar w:val="nil"/>
        </w:pBdr>
        <w:spacing w:before="0" w:after="0"/>
        <w:jc w:val="both"/>
        <w:rPr>
          <w:rStyle w:val="BookTitle"/>
          <w:i w:val="0"/>
          <w:spacing w:val="0"/>
          <w:bdr w:val="nil"/>
        </w:rPr>
      </w:pPr>
      <w:r>
        <w:rPr>
          <w:bdr w:val="none" w:sz="0" w:space="0" w:color="auto" w:frame="1"/>
        </w:rPr>
        <w:t xml:space="preserve">Table 3.2: Budgeted departmental balance sheet (as </w:t>
      </w:r>
      <w:proofErr w:type="gramStart"/>
      <w:r>
        <w:rPr>
          <w:bdr w:val="none" w:sz="0" w:space="0" w:color="auto" w:frame="1"/>
        </w:rPr>
        <w:t>at</w:t>
      </w:r>
      <w:proofErr w:type="gramEnd"/>
      <w:r>
        <w:rPr>
          <w:bdr w:val="none" w:sz="0" w:space="0" w:color="auto" w:frame="1"/>
        </w:rPr>
        <w:t xml:space="preserve"> </w:t>
      </w:r>
      <w:r>
        <w:t>30 June)</w:t>
      </w:r>
    </w:p>
    <w:tbl>
      <w:tblPr>
        <w:tblStyle w:val="CDMRange2"/>
        <w:tblW w:w="7695" w:type="dxa"/>
        <w:tblLayout w:type="fixed"/>
        <w:tblCellMar>
          <w:top w:w="11" w:type="dxa"/>
          <w:bottom w:w="11" w:type="dxa"/>
        </w:tblCellMar>
        <w:tblLook w:val="0600" w:firstRow="0" w:lastRow="0" w:firstColumn="0" w:lastColumn="0" w:noHBand="1" w:noVBand="1"/>
      </w:tblPr>
      <w:tblGrid>
        <w:gridCol w:w="3120"/>
        <w:gridCol w:w="915"/>
        <w:gridCol w:w="915"/>
        <w:gridCol w:w="915"/>
        <w:gridCol w:w="915"/>
        <w:gridCol w:w="915"/>
      </w:tblGrid>
      <w:tr w:rsidR="00605AFE" w14:paraId="5C8F9356" w14:textId="77777777" w:rsidTr="008A2917">
        <w:tc>
          <w:tcPr>
            <w:tcW w:w="3120" w:type="dxa"/>
            <w:tcBorders>
              <w:top w:val="dotted" w:sz="2" w:space="0" w:color="000000"/>
              <w:left w:val="nil"/>
              <w:bottom w:val="nil"/>
              <w:right w:val="nil"/>
              <w:tl2br w:val="nil"/>
              <w:tr2bl w:val="nil"/>
            </w:tcBorders>
            <w:tcMar>
              <w:left w:w="0" w:type="dxa"/>
              <w:right w:w="0" w:type="dxa"/>
            </w:tcMar>
            <w:vAlign w:val="center"/>
          </w:tcPr>
          <w:p w14:paraId="3F47D5FE"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tcMar>
              <w:left w:w="40" w:type="dxa"/>
              <w:right w:w="40" w:type="dxa"/>
            </w:tcMar>
          </w:tcPr>
          <w:p w14:paraId="41E951E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915" w:type="dxa"/>
            <w:tcBorders>
              <w:top w:val="dotted" w:sz="2" w:space="0" w:color="000000"/>
              <w:left w:val="nil"/>
              <w:bottom w:val="nil"/>
              <w:right w:val="nil"/>
              <w:tl2br w:val="nil"/>
              <w:tr2bl w:val="nil"/>
            </w:tcBorders>
            <w:shd w:val="clear" w:color="FFFFFF" w:fill="E6E6E6"/>
            <w:tcMar>
              <w:left w:w="40" w:type="dxa"/>
              <w:right w:w="40" w:type="dxa"/>
            </w:tcMar>
          </w:tcPr>
          <w:p w14:paraId="2EF8FD7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15" w:type="dxa"/>
            <w:tcBorders>
              <w:top w:val="dotted" w:sz="2" w:space="0" w:color="000000"/>
              <w:left w:val="nil"/>
              <w:bottom w:val="nil"/>
              <w:right w:val="nil"/>
              <w:tl2br w:val="nil"/>
              <w:tr2bl w:val="nil"/>
            </w:tcBorders>
            <w:tcMar>
              <w:left w:w="40" w:type="dxa"/>
              <w:right w:w="40" w:type="dxa"/>
            </w:tcMar>
          </w:tcPr>
          <w:p w14:paraId="211F93B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915" w:type="dxa"/>
            <w:tcBorders>
              <w:top w:val="dotted" w:sz="2" w:space="0" w:color="000000"/>
              <w:left w:val="nil"/>
              <w:bottom w:val="nil"/>
              <w:right w:val="nil"/>
              <w:tl2br w:val="nil"/>
              <w:tr2bl w:val="nil"/>
            </w:tcBorders>
            <w:tcMar>
              <w:left w:w="40" w:type="dxa"/>
              <w:right w:w="40" w:type="dxa"/>
            </w:tcMar>
          </w:tcPr>
          <w:p w14:paraId="5371DD9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915" w:type="dxa"/>
            <w:tcBorders>
              <w:top w:val="dotted" w:sz="2" w:space="0" w:color="000000"/>
              <w:left w:val="nil"/>
              <w:bottom w:val="nil"/>
              <w:right w:val="nil"/>
              <w:tl2br w:val="nil"/>
              <w:tr2bl w:val="nil"/>
            </w:tcBorders>
            <w:tcMar>
              <w:left w:w="40" w:type="dxa"/>
              <w:right w:w="40" w:type="dxa"/>
            </w:tcMar>
          </w:tcPr>
          <w:p w14:paraId="524FDAF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717C082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tcMar>
              <w:left w:w="0" w:type="dxa"/>
              <w:right w:w="0" w:type="dxa"/>
            </w:tcMar>
            <w:vAlign w:val="center"/>
          </w:tcPr>
          <w:p w14:paraId="0B143C23"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tcMar>
              <w:left w:w="40" w:type="dxa"/>
              <w:right w:w="40" w:type="dxa"/>
            </w:tcMar>
          </w:tcPr>
          <w:p w14:paraId="2253C1C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tcMar>
              <w:left w:w="40" w:type="dxa"/>
              <w:right w:w="40" w:type="dxa"/>
            </w:tcMar>
          </w:tcPr>
          <w:p w14:paraId="023E294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915" w:type="dxa"/>
            <w:tcBorders>
              <w:top w:val="nil"/>
              <w:left w:val="nil"/>
              <w:bottom w:val="nil"/>
              <w:right w:val="nil"/>
              <w:tl2br w:val="nil"/>
              <w:tr2bl w:val="nil"/>
            </w:tcBorders>
            <w:tcMar>
              <w:left w:w="40" w:type="dxa"/>
              <w:right w:w="40" w:type="dxa"/>
            </w:tcMar>
          </w:tcPr>
          <w:p w14:paraId="25C1E91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15" w:type="dxa"/>
            <w:tcBorders>
              <w:top w:val="nil"/>
              <w:left w:val="nil"/>
              <w:bottom w:val="nil"/>
              <w:right w:val="nil"/>
              <w:tl2br w:val="nil"/>
              <w:tr2bl w:val="nil"/>
            </w:tcBorders>
            <w:tcMar>
              <w:left w:w="40" w:type="dxa"/>
              <w:right w:w="40" w:type="dxa"/>
            </w:tcMar>
          </w:tcPr>
          <w:p w14:paraId="1B18444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15" w:type="dxa"/>
            <w:tcBorders>
              <w:top w:val="nil"/>
              <w:left w:val="nil"/>
              <w:bottom w:val="nil"/>
              <w:right w:val="nil"/>
              <w:tl2br w:val="nil"/>
              <w:tr2bl w:val="nil"/>
            </w:tcBorders>
            <w:tcMar>
              <w:left w:w="40" w:type="dxa"/>
              <w:right w:w="40" w:type="dxa"/>
            </w:tcMar>
          </w:tcPr>
          <w:p w14:paraId="0D00C46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19DD896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tcMar>
              <w:left w:w="0" w:type="dxa"/>
              <w:right w:w="0" w:type="dxa"/>
            </w:tcMar>
            <w:vAlign w:val="center"/>
          </w:tcPr>
          <w:p w14:paraId="3E526EE1"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tcMar>
              <w:left w:w="0" w:type="dxa"/>
              <w:right w:w="0" w:type="dxa"/>
            </w:tcMar>
          </w:tcPr>
          <w:p w14:paraId="7B7480FB"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tcMar>
              <w:left w:w="40" w:type="dxa"/>
              <w:right w:w="40" w:type="dxa"/>
            </w:tcMar>
          </w:tcPr>
          <w:p w14:paraId="3F8515D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tc>
        <w:tc>
          <w:tcPr>
            <w:tcW w:w="915" w:type="dxa"/>
            <w:tcBorders>
              <w:top w:val="nil"/>
              <w:left w:val="nil"/>
              <w:bottom w:val="nil"/>
              <w:right w:val="nil"/>
              <w:tl2br w:val="nil"/>
              <w:tr2bl w:val="nil"/>
            </w:tcBorders>
            <w:tcMar>
              <w:left w:w="40" w:type="dxa"/>
              <w:right w:w="40" w:type="dxa"/>
            </w:tcMar>
          </w:tcPr>
          <w:p w14:paraId="6FA2DDD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15" w:type="dxa"/>
            <w:tcBorders>
              <w:top w:val="nil"/>
              <w:left w:val="nil"/>
              <w:bottom w:val="nil"/>
              <w:right w:val="nil"/>
              <w:tl2br w:val="nil"/>
              <w:tr2bl w:val="nil"/>
            </w:tcBorders>
            <w:tcMar>
              <w:left w:w="40" w:type="dxa"/>
              <w:right w:w="40" w:type="dxa"/>
            </w:tcMar>
          </w:tcPr>
          <w:p w14:paraId="5625AF6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15" w:type="dxa"/>
            <w:tcBorders>
              <w:top w:val="nil"/>
              <w:left w:val="nil"/>
              <w:bottom w:val="nil"/>
              <w:right w:val="nil"/>
              <w:tl2br w:val="nil"/>
              <w:tr2bl w:val="nil"/>
            </w:tcBorders>
            <w:tcMar>
              <w:left w:w="40" w:type="dxa"/>
              <w:right w:w="40" w:type="dxa"/>
            </w:tcMar>
          </w:tcPr>
          <w:p w14:paraId="7EC655F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6FC8C46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tcMar>
              <w:left w:w="0" w:type="dxa"/>
              <w:right w:w="0" w:type="dxa"/>
            </w:tcMar>
            <w:vAlign w:val="center"/>
          </w:tcPr>
          <w:p w14:paraId="62ECFAC6"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nil"/>
              <w:left w:val="nil"/>
              <w:bottom w:val="dotted" w:sz="2" w:space="0" w:color="000000"/>
              <w:right w:val="nil"/>
              <w:tl2br w:val="nil"/>
              <w:tr2bl w:val="nil"/>
            </w:tcBorders>
            <w:tcMar>
              <w:left w:w="40" w:type="dxa"/>
              <w:right w:w="40" w:type="dxa"/>
            </w:tcMar>
          </w:tcPr>
          <w:p w14:paraId="385D6D4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shd w:val="clear" w:color="FFFFFF" w:fill="E6E6E6"/>
            <w:tcMar>
              <w:left w:w="40" w:type="dxa"/>
              <w:right w:w="40" w:type="dxa"/>
            </w:tcMar>
          </w:tcPr>
          <w:p w14:paraId="7335ED1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tcMar>
              <w:left w:w="40" w:type="dxa"/>
              <w:right w:w="40" w:type="dxa"/>
            </w:tcMar>
          </w:tcPr>
          <w:p w14:paraId="76D69E2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tcMar>
              <w:left w:w="40" w:type="dxa"/>
              <w:right w:w="40" w:type="dxa"/>
            </w:tcMar>
          </w:tcPr>
          <w:p w14:paraId="227EC4A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tcMar>
              <w:left w:w="40" w:type="dxa"/>
              <w:right w:w="40" w:type="dxa"/>
            </w:tcMar>
          </w:tcPr>
          <w:p w14:paraId="744AAC8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70A42E0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042380DC"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915" w:type="dxa"/>
            <w:tcBorders>
              <w:top w:val="dotted" w:sz="2" w:space="0" w:color="000000"/>
              <w:left w:val="nil"/>
              <w:bottom w:val="nil"/>
              <w:right w:val="nil"/>
              <w:tl2br w:val="nil"/>
              <w:tr2bl w:val="nil"/>
            </w:tcBorders>
            <w:noWrap/>
            <w:tcMar>
              <w:left w:w="0" w:type="dxa"/>
              <w:right w:w="0" w:type="dxa"/>
            </w:tcMar>
            <w:vAlign w:val="bottom"/>
          </w:tcPr>
          <w:p w14:paraId="61131884"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34A05A51"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06B5B184"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0367D180"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40DCC5FC" w14:textId="77777777" w:rsidR="00605AFE" w:rsidRDefault="00605AFE">
            <w:pPr>
              <w:spacing w:after="0" w:line="240" w:lineRule="auto"/>
              <w:jc w:val="left"/>
              <w:rPr>
                <w:rFonts w:ascii="Arial" w:eastAsia="Arial" w:hAnsi="Arial" w:cs="Arial"/>
                <w:color w:val="000000"/>
                <w:sz w:val="16"/>
                <w:bdr w:val="nil"/>
              </w:rPr>
            </w:pPr>
          </w:p>
        </w:tc>
      </w:tr>
      <w:tr w:rsidR="00605AFE" w14:paraId="1F506AE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6585FE48"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915" w:type="dxa"/>
            <w:tcBorders>
              <w:top w:val="nil"/>
              <w:left w:val="nil"/>
              <w:bottom w:val="nil"/>
              <w:right w:val="nil"/>
              <w:tl2br w:val="nil"/>
              <w:tr2bl w:val="nil"/>
            </w:tcBorders>
            <w:noWrap/>
            <w:tcMar>
              <w:left w:w="0" w:type="dxa"/>
              <w:right w:w="0" w:type="dxa"/>
            </w:tcMar>
            <w:vAlign w:val="bottom"/>
          </w:tcPr>
          <w:p w14:paraId="6078FE39"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1CBDCA65"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80A3792"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7B029C53"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E341683" w14:textId="77777777" w:rsidR="00605AFE" w:rsidRDefault="00605AFE">
            <w:pPr>
              <w:spacing w:after="0" w:line="240" w:lineRule="auto"/>
              <w:jc w:val="left"/>
              <w:rPr>
                <w:rFonts w:ascii="Arial" w:eastAsia="Arial" w:hAnsi="Arial" w:cs="Arial"/>
                <w:color w:val="000000"/>
                <w:sz w:val="16"/>
                <w:bdr w:val="nil"/>
              </w:rPr>
            </w:pPr>
          </w:p>
        </w:tc>
      </w:tr>
      <w:tr w:rsidR="00605AFE" w14:paraId="3AC2E1B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175" w:type="dxa"/>
              <w:right w:w="40" w:type="dxa"/>
            </w:tcMar>
            <w:vAlign w:val="center"/>
          </w:tcPr>
          <w:p w14:paraId="6B219BB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w:t>
            </w:r>
          </w:p>
        </w:tc>
        <w:tc>
          <w:tcPr>
            <w:tcW w:w="915" w:type="dxa"/>
            <w:tcBorders>
              <w:top w:val="nil"/>
              <w:left w:val="nil"/>
              <w:bottom w:val="nil"/>
              <w:right w:val="nil"/>
              <w:tl2br w:val="nil"/>
              <w:tr2bl w:val="nil"/>
            </w:tcBorders>
            <w:noWrap/>
            <w:tcMar>
              <w:left w:w="40" w:type="dxa"/>
              <w:right w:w="100" w:type="dxa"/>
            </w:tcMar>
            <w:vAlign w:val="bottom"/>
          </w:tcPr>
          <w:p w14:paraId="035FDB7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F72C37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w:t>
            </w:r>
          </w:p>
        </w:tc>
        <w:tc>
          <w:tcPr>
            <w:tcW w:w="915" w:type="dxa"/>
            <w:tcBorders>
              <w:top w:val="nil"/>
              <w:left w:val="nil"/>
              <w:bottom w:val="nil"/>
              <w:right w:val="nil"/>
              <w:tl2br w:val="nil"/>
              <w:tr2bl w:val="nil"/>
            </w:tcBorders>
            <w:noWrap/>
            <w:tcMar>
              <w:left w:w="40" w:type="dxa"/>
              <w:right w:w="100" w:type="dxa"/>
            </w:tcMar>
            <w:vAlign w:val="bottom"/>
          </w:tcPr>
          <w:p w14:paraId="40C25DC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w:t>
            </w:r>
          </w:p>
        </w:tc>
        <w:tc>
          <w:tcPr>
            <w:tcW w:w="915" w:type="dxa"/>
            <w:tcBorders>
              <w:top w:val="nil"/>
              <w:left w:val="nil"/>
              <w:bottom w:val="nil"/>
              <w:right w:val="nil"/>
              <w:tl2br w:val="nil"/>
              <w:tr2bl w:val="nil"/>
            </w:tcBorders>
            <w:noWrap/>
            <w:tcMar>
              <w:left w:w="40" w:type="dxa"/>
              <w:right w:w="100" w:type="dxa"/>
            </w:tcMar>
            <w:vAlign w:val="bottom"/>
          </w:tcPr>
          <w:p w14:paraId="7B94DDE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w:t>
            </w:r>
          </w:p>
        </w:tc>
        <w:tc>
          <w:tcPr>
            <w:tcW w:w="915" w:type="dxa"/>
            <w:tcBorders>
              <w:top w:val="nil"/>
              <w:left w:val="nil"/>
              <w:bottom w:val="nil"/>
              <w:right w:val="nil"/>
              <w:tl2br w:val="nil"/>
              <w:tr2bl w:val="nil"/>
            </w:tcBorders>
            <w:noWrap/>
            <w:tcMar>
              <w:left w:w="40" w:type="dxa"/>
              <w:right w:w="100" w:type="dxa"/>
            </w:tcMar>
            <w:vAlign w:val="bottom"/>
          </w:tcPr>
          <w:p w14:paraId="1910F63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w:t>
            </w:r>
          </w:p>
        </w:tc>
      </w:tr>
      <w:tr w:rsidR="00605AFE" w14:paraId="717216A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175" w:type="dxa"/>
              <w:right w:w="40" w:type="dxa"/>
            </w:tcMar>
            <w:vAlign w:val="center"/>
          </w:tcPr>
          <w:p w14:paraId="615A10B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 receivables</w:t>
            </w:r>
          </w:p>
        </w:tc>
        <w:tc>
          <w:tcPr>
            <w:tcW w:w="915" w:type="dxa"/>
            <w:tcBorders>
              <w:top w:val="nil"/>
              <w:left w:val="nil"/>
              <w:bottom w:val="nil"/>
              <w:right w:val="nil"/>
              <w:tl2br w:val="nil"/>
              <w:tr2bl w:val="nil"/>
            </w:tcBorders>
            <w:noWrap/>
            <w:tcMar>
              <w:left w:w="40" w:type="dxa"/>
              <w:right w:w="100" w:type="dxa"/>
            </w:tcMar>
            <w:vAlign w:val="bottom"/>
          </w:tcPr>
          <w:p w14:paraId="5740BB4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95EBCA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w:t>
            </w:r>
          </w:p>
        </w:tc>
        <w:tc>
          <w:tcPr>
            <w:tcW w:w="915" w:type="dxa"/>
            <w:tcBorders>
              <w:top w:val="nil"/>
              <w:left w:val="nil"/>
              <w:bottom w:val="nil"/>
              <w:right w:val="nil"/>
              <w:tl2br w:val="nil"/>
              <w:tr2bl w:val="nil"/>
            </w:tcBorders>
            <w:noWrap/>
            <w:tcMar>
              <w:left w:w="40" w:type="dxa"/>
              <w:right w:w="100" w:type="dxa"/>
            </w:tcMar>
            <w:vAlign w:val="bottom"/>
          </w:tcPr>
          <w:p w14:paraId="7279707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w:t>
            </w:r>
          </w:p>
        </w:tc>
        <w:tc>
          <w:tcPr>
            <w:tcW w:w="915" w:type="dxa"/>
            <w:tcBorders>
              <w:top w:val="nil"/>
              <w:left w:val="nil"/>
              <w:bottom w:val="nil"/>
              <w:right w:val="nil"/>
              <w:tl2br w:val="nil"/>
              <w:tr2bl w:val="nil"/>
            </w:tcBorders>
            <w:noWrap/>
            <w:tcMar>
              <w:left w:w="40" w:type="dxa"/>
              <w:right w:w="100" w:type="dxa"/>
            </w:tcMar>
            <w:vAlign w:val="bottom"/>
          </w:tcPr>
          <w:p w14:paraId="37DD99B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w:t>
            </w:r>
          </w:p>
        </w:tc>
        <w:tc>
          <w:tcPr>
            <w:tcW w:w="915" w:type="dxa"/>
            <w:tcBorders>
              <w:top w:val="nil"/>
              <w:left w:val="nil"/>
              <w:bottom w:val="nil"/>
              <w:right w:val="nil"/>
              <w:tl2br w:val="nil"/>
              <w:tr2bl w:val="nil"/>
            </w:tcBorders>
            <w:noWrap/>
            <w:tcMar>
              <w:left w:w="40" w:type="dxa"/>
              <w:right w:w="100" w:type="dxa"/>
            </w:tcMar>
            <w:vAlign w:val="bottom"/>
          </w:tcPr>
          <w:p w14:paraId="4B5E085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w:t>
            </w:r>
          </w:p>
        </w:tc>
      </w:tr>
      <w:tr w:rsidR="00605AFE" w14:paraId="55C85F3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40DB7E26" w14:textId="77777777" w:rsidR="00605AFE" w:rsidRDefault="007C79CC">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F83594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174</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2D052B6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174</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A5FA94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174</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2EDB08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174</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399290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174</w:t>
            </w:r>
          </w:p>
        </w:tc>
      </w:tr>
      <w:tr w:rsidR="00605AFE" w14:paraId="65A89B7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02F9B832"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Non-financial assets</w:t>
            </w:r>
          </w:p>
        </w:tc>
        <w:tc>
          <w:tcPr>
            <w:tcW w:w="915" w:type="dxa"/>
            <w:tcBorders>
              <w:top w:val="dotted" w:sz="2" w:space="0" w:color="000000"/>
              <w:left w:val="nil"/>
              <w:bottom w:val="nil"/>
              <w:right w:val="nil"/>
              <w:tl2br w:val="nil"/>
              <w:tr2bl w:val="nil"/>
            </w:tcBorders>
            <w:noWrap/>
            <w:tcMar>
              <w:left w:w="0" w:type="dxa"/>
              <w:right w:w="0" w:type="dxa"/>
            </w:tcMar>
            <w:vAlign w:val="bottom"/>
          </w:tcPr>
          <w:p w14:paraId="411C0944"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6B9C4AE6"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65F23830"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1862732A"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13E8D10D" w14:textId="77777777" w:rsidR="00605AFE" w:rsidRDefault="00605AFE">
            <w:pPr>
              <w:spacing w:after="0" w:line="240" w:lineRule="auto"/>
              <w:jc w:val="left"/>
              <w:rPr>
                <w:rFonts w:ascii="Arial" w:eastAsia="Arial" w:hAnsi="Arial" w:cs="Arial"/>
                <w:color w:val="000000"/>
                <w:sz w:val="16"/>
                <w:bdr w:val="nil"/>
              </w:rPr>
            </w:pPr>
          </w:p>
        </w:tc>
      </w:tr>
      <w:tr w:rsidR="00605AFE" w14:paraId="3B6D4B2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10600EFA"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02B46E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174</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274B69E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174</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32A8AE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174</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2206EE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174</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14C693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174</w:t>
            </w:r>
          </w:p>
        </w:tc>
      </w:tr>
      <w:tr w:rsidR="00605AFE" w14:paraId="7B5CFCF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6AE81D42"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LIABILITIES</w:t>
            </w:r>
          </w:p>
        </w:tc>
        <w:tc>
          <w:tcPr>
            <w:tcW w:w="915" w:type="dxa"/>
            <w:tcBorders>
              <w:top w:val="dotted" w:sz="2" w:space="0" w:color="000000"/>
              <w:left w:val="nil"/>
              <w:bottom w:val="nil"/>
              <w:right w:val="nil"/>
              <w:tl2br w:val="nil"/>
              <w:tr2bl w:val="nil"/>
            </w:tcBorders>
            <w:noWrap/>
            <w:tcMar>
              <w:left w:w="0" w:type="dxa"/>
              <w:right w:w="0" w:type="dxa"/>
            </w:tcMar>
            <w:vAlign w:val="bottom"/>
          </w:tcPr>
          <w:p w14:paraId="65B758DF"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45D9526E"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3D3C239F"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472F668C"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007DF642" w14:textId="77777777" w:rsidR="00605AFE" w:rsidRDefault="00605AFE">
            <w:pPr>
              <w:spacing w:after="0" w:line="240" w:lineRule="auto"/>
              <w:jc w:val="left"/>
              <w:rPr>
                <w:rFonts w:ascii="Arial" w:eastAsia="Arial" w:hAnsi="Arial" w:cs="Arial"/>
                <w:color w:val="000000"/>
                <w:sz w:val="16"/>
                <w:bdr w:val="nil"/>
              </w:rPr>
            </w:pPr>
          </w:p>
        </w:tc>
      </w:tr>
      <w:tr w:rsidR="00605AFE" w14:paraId="55F2E7D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3960A7E2"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Payables</w:t>
            </w:r>
          </w:p>
        </w:tc>
        <w:tc>
          <w:tcPr>
            <w:tcW w:w="915" w:type="dxa"/>
            <w:tcBorders>
              <w:top w:val="nil"/>
              <w:left w:val="nil"/>
              <w:bottom w:val="nil"/>
              <w:right w:val="nil"/>
              <w:tl2br w:val="nil"/>
              <w:tr2bl w:val="nil"/>
            </w:tcBorders>
            <w:noWrap/>
            <w:tcMar>
              <w:left w:w="0" w:type="dxa"/>
              <w:right w:w="0" w:type="dxa"/>
            </w:tcMar>
            <w:vAlign w:val="bottom"/>
          </w:tcPr>
          <w:p w14:paraId="4C15518F"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8E6A739"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73AA3276"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35EC343"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575DED8" w14:textId="77777777" w:rsidR="00605AFE" w:rsidRDefault="00605AFE">
            <w:pPr>
              <w:spacing w:after="0" w:line="240" w:lineRule="auto"/>
              <w:jc w:val="left"/>
              <w:rPr>
                <w:rFonts w:ascii="Arial" w:eastAsia="Arial" w:hAnsi="Arial" w:cs="Arial"/>
                <w:color w:val="000000"/>
                <w:sz w:val="16"/>
                <w:bdr w:val="nil"/>
              </w:rPr>
            </w:pPr>
          </w:p>
        </w:tc>
      </w:tr>
      <w:tr w:rsidR="00605AFE" w14:paraId="64BD941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175" w:type="dxa"/>
              <w:right w:w="40" w:type="dxa"/>
            </w:tcMar>
            <w:vAlign w:val="center"/>
          </w:tcPr>
          <w:p w14:paraId="62B45DF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15" w:type="dxa"/>
            <w:tcBorders>
              <w:top w:val="nil"/>
              <w:left w:val="nil"/>
              <w:bottom w:val="nil"/>
              <w:right w:val="nil"/>
              <w:tl2br w:val="nil"/>
              <w:tr2bl w:val="nil"/>
            </w:tcBorders>
            <w:noWrap/>
            <w:tcMar>
              <w:left w:w="40" w:type="dxa"/>
              <w:right w:w="100" w:type="dxa"/>
            </w:tcMar>
            <w:vAlign w:val="bottom"/>
          </w:tcPr>
          <w:p w14:paraId="3C84F40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39214E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w:t>
            </w:r>
          </w:p>
        </w:tc>
        <w:tc>
          <w:tcPr>
            <w:tcW w:w="915" w:type="dxa"/>
            <w:tcBorders>
              <w:top w:val="nil"/>
              <w:left w:val="nil"/>
              <w:bottom w:val="nil"/>
              <w:right w:val="nil"/>
              <w:tl2br w:val="nil"/>
              <w:tr2bl w:val="nil"/>
            </w:tcBorders>
            <w:noWrap/>
            <w:tcMar>
              <w:left w:w="40" w:type="dxa"/>
              <w:right w:w="100" w:type="dxa"/>
            </w:tcMar>
            <w:vAlign w:val="bottom"/>
          </w:tcPr>
          <w:p w14:paraId="26386E0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w:t>
            </w:r>
          </w:p>
        </w:tc>
        <w:tc>
          <w:tcPr>
            <w:tcW w:w="915" w:type="dxa"/>
            <w:tcBorders>
              <w:top w:val="nil"/>
              <w:left w:val="nil"/>
              <w:bottom w:val="nil"/>
              <w:right w:val="nil"/>
              <w:tl2br w:val="nil"/>
              <w:tr2bl w:val="nil"/>
            </w:tcBorders>
            <w:noWrap/>
            <w:tcMar>
              <w:left w:w="40" w:type="dxa"/>
              <w:right w:w="100" w:type="dxa"/>
            </w:tcMar>
            <w:vAlign w:val="bottom"/>
          </w:tcPr>
          <w:p w14:paraId="5DE2F94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w:t>
            </w:r>
          </w:p>
        </w:tc>
        <w:tc>
          <w:tcPr>
            <w:tcW w:w="915" w:type="dxa"/>
            <w:tcBorders>
              <w:top w:val="nil"/>
              <w:left w:val="nil"/>
              <w:bottom w:val="nil"/>
              <w:right w:val="nil"/>
              <w:tl2br w:val="nil"/>
              <w:tr2bl w:val="nil"/>
            </w:tcBorders>
            <w:noWrap/>
            <w:tcMar>
              <w:left w:w="40" w:type="dxa"/>
              <w:right w:w="100" w:type="dxa"/>
            </w:tcMar>
            <w:vAlign w:val="bottom"/>
          </w:tcPr>
          <w:p w14:paraId="6781419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w:t>
            </w:r>
          </w:p>
        </w:tc>
      </w:tr>
      <w:tr w:rsidR="00605AFE" w14:paraId="4251E80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175" w:type="dxa"/>
              <w:right w:w="40" w:type="dxa"/>
            </w:tcMar>
            <w:vAlign w:val="center"/>
          </w:tcPr>
          <w:p w14:paraId="57E83C6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payables</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036339A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w:t>
            </w: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10A69E0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6308F90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6A47AD1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5AC7E96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w:t>
            </w:r>
          </w:p>
        </w:tc>
      </w:tr>
      <w:tr w:rsidR="00605AFE" w14:paraId="701A0633"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5B3F9662" w14:textId="77777777" w:rsidR="00605AFE" w:rsidRDefault="007C79CC">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payables</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17903C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29</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0A92721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29</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F2E8CF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29</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7E24EE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29</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FF89FD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29</w:t>
            </w:r>
          </w:p>
        </w:tc>
      </w:tr>
      <w:tr w:rsidR="00605AFE" w14:paraId="78263BF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316CCAB7"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Interest bearing liabilities</w:t>
            </w:r>
          </w:p>
        </w:tc>
        <w:tc>
          <w:tcPr>
            <w:tcW w:w="915" w:type="dxa"/>
            <w:tcBorders>
              <w:top w:val="dotted" w:sz="2" w:space="0" w:color="000000"/>
              <w:left w:val="nil"/>
              <w:bottom w:val="nil"/>
              <w:right w:val="nil"/>
              <w:tl2br w:val="nil"/>
              <w:tr2bl w:val="nil"/>
            </w:tcBorders>
            <w:noWrap/>
            <w:tcMar>
              <w:left w:w="0" w:type="dxa"/>
              <w:right w:w="0" w:type="dxa"/>
            </w:tcMar>
            <w:vAlign w:val="bottom"/>
          </w:tcPr>
          <w:p w14:paraId="35A98F72"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44F0CE66"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652AEB8E"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3A9B91E2"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7D386922" w14:textId="77777777" w:rsidR="00605AFE" w:rsidRDefault="00605AFE">
            <w:pPr>
              <w:spacing w:after="0" w:line="240" w:lineRule="auto"/>
              <w:jc w:val="left"/>
              <w:rPr>
                <w:rFonts w:ascii="Arial" w:eastAsia="Arial" w:hAnsi="Arial" w:cs="Arial"/>
                <w:color w:val="000000"/>
                <w:sz w:val="16"/>
                <w:bdr w:val="nil"/>
              </w:rPr>
            </w:pPr>
          </w:p>
        </w:tc>
      </w:tr>
      <w:tr w:rsidR="00605AFE" w14:paraId="23F97741"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6DD7E51F"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Provisions</w:t>
            </w:r>
          </w:p>
        </w:tc>
        <w:tc>
          <w:tcPr>
            <w:tcW w:w="915" w:type="dxa"/>
            <w:tcBorders>
              <w:top w:val="dotted" w:sz="2" w:space="0" w:color="000000"/>
              <w:left w:val="nil"/>
              <w:bottom w:val="nil"/>
              <w:right w:val="nil"/>
              <w:tl2br w:val="nil"/>
              <w:tr2bl w:val="nil"/>
            </w:tcBorders>
            <w:noWrap/>
            <w:tcMar>
              <w:left w:w="0" w:type="dxa"/>
              <w:right w:w="0" w:type="dxa"/>
            </w:tcMar>
            <w:vAlign w:val="bottom"/>
          </w:tcPr>
          <w:p w14:paraId="0E7DC77B"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0A5A7ED9"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4CC0F10C"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20EC2544"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1E5E5542" w14:textId="77777777" w:rsidR="00605AFE" w:rsidRDefault="00605AFE">
            <w:pPr>
              <w:spacing w:after="0" w:line="240" w:lineRule="auto"/>
              <w:jc w:val="left"/>
              <w:rPr>
                <w:rFonts w:ascii="Arial" w:eastAsia="Arial" w:hAnsi="Arial" w:cs="Arial"/>
                <w:color w:val="000000"/>
                <w:sz w:val="16"/>
                <w:bdr w:val="nil"/>
              </w:rPr>
            </w:pPr>
          </w:p>
        </w:tc>
      </w:tr>
      <w:tr w:rsidR="00605AFE" w14:paraId="2B3A293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175" w:type="dxa"/>
              <w:right w:w="40" w:type="dxa"/>
            </w:tcMar>
            <w:vAlign w:val="center"/>
          </w:tcPr>
          <w:p w14:paraId="3460CDE2"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provisions</w:t>
            </w:r>
          </w:p>
        </w:tc>
        <w:tc>
          <w:tcPr>
            <w:tcW w:w="915" w:type="dxa"/>
            <w:tcBorders>
              <w:top w:val="nil"/>
              <w:left w:val="nil"/>
              <w:bottom w:val="nil"/>
              <w:right w:val="nil"/>
              <w:tl2br w:val="nil"/>
              <w:tr2bl w:val="nil"/>
            </w:tcBorders>
            <w:noWrap/>
            <w:tcMar>
              <w:left w:w="40" w:type="dxa"/>
              <w:right w:w="100" w:type="dxa"/>
            </w:tcMar>
            <w:vAlign w:val="bottom"/>
          </w:tcPr>
          <w:p w14:paraId="00C725B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2FE329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w:t>
            </w:r>
          </w:p>
        </w:tc>
        <w:tc>
          <w:tcPr>
            <w:tcW w:w="915" w:type="dxa"/>
            <w:tcBorders>
              <w:top w:val="nil"/>
              <w:left w:val="nil"/>
              <w:bottom w:val="nil"/>
              <w:right w:val="nil"/>
              <w:tl2br w:val="nil"/>
              <w:tr2bl w:val="nil"/>
            </w:tcBorders>
            <w:noWrap/>
            <w:tcMar>
              <w:left w:w="40" w:type="dxa"/>
              <w:right w:w="100" w:type="dxa"/>
            </w:tcMar>
            <w:vAlign w:val="bottom"/>
          </w:tcPr>
          <w:p w14:paraId="1CE8DB8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w:t>
            </w:r>
          </w:p>
        </w:tc>
        <w:tc>
          <w:tcPr>
            <w:tcW w:w="915" w:type="dxa"/>
            <w:tcBorders>
              <w:top w:val="nil"/>
              <w:left w:val="nil"/>
              <w:bottom w:val="nil"/>
              <w:right w:val="nil"/>
              <w:tl2br w:val="nil"/>
              <w:tr2bl w:val="nil"/>
            </w:tcBorders>
            <w:noWrap/>
            <w:tcMar>
              <w:left w:w="40" w:type="dxa"/>
              <w:right w:w="100" w:type="dxa"/>
            </w:tcMar>
            <w:vAlign w:val="bottom"/>
          </w:tcPr>
          <w:p w14:paraId="2C39858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w:t>
            </w:r>
          </w:p>
        </w:tc>
        <w:tc>
          <w:tcPr>
            <w:tcW w:w="915" w:type="dxa"/>
            <w:tcBorders>
              <w:top w:val="nil"/>
              <w:left w:val="nil"/>
              <w:bottom w:val="nil"/>
              <w:right w:val="nil"/>
              <w:tl2br w:val="nil"/>
              <w:tr2bl w:val="nil"/>
            </w:tcBorders>
            <w:noWrap/>
            <w:tcMar>
              <w:left w:w="40" w:type="dxa"/>
              <w:right w:w="100" w:type="dxa"/>
            </w:tcMar>
            <w:vAlign w:val="bottom"/>
          </w:tcPr>
          <w:p w14:paraId="35C3950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w:t>
            </w:r>
          </w:p>
        </w:tc>
      </w:tr>
      <w:tr w:rsidR="00605AFE" w14:paraId="0CAAF09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714B980A" w14:textId="77777777" w:rsidR="00605AFE" w:rsidRDefault="007C79CC">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provisions</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C14A3E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133</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3EE0C0E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133</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F54BAE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133</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093F69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133</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768705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133</w:t>
            </w:r>
          </w:p>
        </w:tc>
      </w:tr>
      <w:tr w:rsidR="00605AFE" w14:paraId="06F1EAD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14DC58CD"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liabilities</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4476DB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162</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2347E22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7BB3375"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3B1C1B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5610B0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162</w:t>
            </w:r>
          </w:p>
        </w:tc>
      </w:tr>
      <w:tr w:rsidR="00605AFE" w14:paraId="261FFD28"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09C9CF0F"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E192D5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46ED59F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AA1402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726254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D71E9B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w:t>
            </w:r>
          </w:p>
        </w:tc>
      </w:tr>
      <w:tr w:rsidR="00605AFE" w14:paraId="67BF8CD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343F9BAF"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EQUITY*</w:t>
            </w:r>
          </w:p>
        </w:tc>
        <w:tc>
          <w:tcPr>
            <w:tcW w:w="915" w:type="dxa"/>
            <w:tcBorders>
              <w:top w:val="nil"/>
              <w:left w:val="nil"/>
              <w:bottom w:val="nil"/>
              <w:right w:val="nil"/>
              <w:tl2br w:val="nil"/>
              <w:tr2bl w:val="nil"/>
            </w:tcBorders>
            <w:noWrap/>
            <w:tcMar>
              <w:left w:w="0" w:type="dxa"/>
              <w:right w:w="0" w:type="dxa"/>
            </w:tcMar>
            <w:vAlign w:val="center"/>
          </w:tcPr>
          <w:p w14:paraId="07444C3D"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622D7475"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04D9A478"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2C873BA7"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5B084803" w14:textId="77777777" w:rsidR="00605AFE" w:rsidRDefault="00605AFE">
            <w:pPr>
              <w:spacing w:after="0" w:line="240" w:lineRule="auto"/>
              <w:jc w:val="left"/>
              <w:rPr>
                <w:rFonts w:ascii="Arial" w:eastAsia="Arial" w:hAnsi="Arial" w:cs="Arial"/>
                <w:color w:val="000000"/>
                <w:sz w:val="16"/>
                <w:bdr w:val="nil"/>
              </w:rPr>
            </w:pPr>
          </w:p>
        </w:tc>
      </w:tr>
      <w:tr w:rsidR="00605AFE" w14:paraId="128F189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3A8A96E1"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Parent entity interest</w:t>
            </w:r>
          </w:p>
        </w:tc>
        <w:tc>
          <w:tcPr>
            <w:tcW w:w="915" w:type="dxa"/>
            <w:tcBorders>
              <w:top w:val="nil"/>
              <w:left w:val="nil"/>
              <w:bottom w:val="nil"/>
              <w:right w:val="nil"/>
              <w:tl2br w:val="nil"/>
              <w:tr2bl w:val="nil"/>
            </w:tcBorders>
            <w:noWrap/>
            <w:tcMar>
              <w:left w:w="0" w:type="dxa"/>
              <w:right w:w="0" w:type="dxa"/>
            </w:tcMar>
            <w:vAlign w:val="center"/>
          </w:tcPr>
          <w:p w14:paraId="71CB04DC"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148664EF"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02DAE5CB"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22AE3C5E"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114EAEA8" w14:textId="77777777" w:rsidR="00605AFE" w:rsidRDefault="00605AFE">
            <w:pPr>
              <w:spacing w:after="0" w:line="240" w:lineRule="auto"/>
              <w:jc w:val="left"/>
              <w:rPr>
                <w:rFonts w:ascii="Arial" w:eastAsia="Arial" w:hAnsi="Arial" w:cs="Arial"/>
                <w:color w:val="000000"/>
                <w:sz w:val="16"/>
                <w:bdr w:val="nil"/>
              </w:rPr>
            </w:pPr>
          </w:p>
        </w:tc>
      </w:tr>
      <w:tr w:rsidR="00605AFE" w14:paraId="3E9C77C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tcMar>
              <w:left w:w="175" w:type="dxa"/>
              <w:right w:w="40" w:type="dxa"/>
            </w:tcMar>
            <w:vAlign w:val="center"/>
          </w:tcPr>
          <w:p w14:paraId="16AFC74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Retained surplus</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707CC7E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w:t>
            </w: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7E0D01D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540B8B2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59E694C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7DE7BF2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w:t>
            </w:r>
          </w:p>
        </w:tc>
      </w:tr>
      <w:tr w:rsidR="00605AFE" w14:paraId="213E2C00"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13AD0ECD" w14:textId="77777777" w:rsidR="00605AFE" w:rsidRDefault="007C79CC">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parent entity interest</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11D96B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172B5521"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46D8F7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A25456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72E39E5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w:t>
            </w:r>
          </w:p>
        </w:tc>
      </w:tr>
      <w:tr w:rsidR="00605AFE" w14:paraId="02CF6B4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dotted" w:sz="2" w:space="0" w:color="000000"/>
              <w:right w:val="nil"/>
              <w:tl2br w:val="nil"/>
              <w:tr2bl w:val="nil"/>
            </w:tcBorders>
            <w:noWrap/>
            <w:tcMar>
              <w:left w:w="40" w:type="dxa"/>
              <w:right w:w="40" w:type="dxa"/>
            </w:tcMar>
            <w:vAlign w:val="center"/>
          </w:tcPr>
          <w:p w14:paraId="692ABF0F"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equity</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7F0921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53216EEC"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4A9232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7B6A40D"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4C05D7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w:t>
            </w:r>
          </w:p>
        </w:tc>
      </w:tr>
    </w:tbl>
    <w:p w14:paraId="6A53B86B" w14:textId="77777777" w:rsidR="005E7F55" w:rsidRDefault="007C79CC" w:rsidP="00F1093C">
      <w:pPr>
        <w:pBdr>
          <w:top w:val="nil"/>
          <w:left w:val="nil"/>
          <w:bottom w:val="nil"/>
          <w:right w:val="nil"/>
          <w:between w:val="nil"/>
          <w:bar w:val="nil"/>
        </w:pBdr>
        <w:spacing w:after="0" w:line="240" w:lineRule="auto"/>
        <w:ind w:left="142" w:hanging="142"/>
        <w:rPr>
          <w:rFonts w:ascii="Arial" w:eastAsia="Calibri" w:hAnsi="Arial" w:cs="Arial"/>
          <w:sz w:val="16"/>
          <w:szCs w:val="16"/>
          <w:bdr w:val="nil"/>
        </w:rPr>
      </w:pPr>
      <w:r>
        <w:rPr>
          <w:rFonts w:ascii="Arial" w:eastAsia="Calibri" w:hAnsi="Arial" w:cs="Arial"/>
          <w:sz w:val="16"/>
          <w:szCs w:val="16"/>
          <w:bdr w:val="none" w:sz="0" w:space="0" w:color="auto" w:frame="1"/>
        </w:rPr>
        <w:t>Prepared on Australian Accounting Standards basis.</w:t>
      </w:r>
    </w:p>
    <w:p w14:paraId="28D6C61A" w14:textId="77777777" w:rsidR="005E7F55" w:rsidRPr="005E7F55" w:rsidRDefault="007C79CC" w:rsidP="00F1093C">
      <w:pPr>
        <w:pBdr>
          <w:top w:val="nil"/>
          <w:left w:val="nil"/>
          <w:bottom w:val="nil"/>
          <w:right w:val="nil"/>
          <w:between w:val="nil"/>
          <w:bar w:val="nil"/>
        </w:pBdr>
        <w:spacing w:after="0" w:line="240" w:lineRule="auto"/>
        <w:ind w:left="142" w:hanging="142"/>
        <w:rPr>
          <w:rFonts w:ascii="Arial" w:eastAsia="Calibri" w:hAnsi="Arial" w:cs="Arial"/>
          <w:sz w:val="16"/>
          <w:szCs w:val="16"/>
          <w:bdr w:val="nil"/>
        </w:rPr>
      </w:pPr>
      <w:r>
        <w:rPr>
          <w:rFonts w:ascii="Arial" w:eastAsia="Calibri" w:hAnsi="Arial" w:cs="Arial"/>
          <w:sz w:val="16"/>
          <w:szCs w:val="16"/>
          <w:bdr w:val="none" w:sz="0" w:space="0" w:color="auto" w:frame="1"/>
        </w:rPr>
        <w:t>*</w:t>
      </w:r>
      <w:r w:rsidRPr="005E7F55">
        <w:rPr>
          <w:rFonts w:ascii="Arial" w:eastAsia="Calibri" w:hAnsi="Arial" w:cs="Arial"/>
          <w:sz w:val="16"/>
          <w:szCs w:val="16"/>
          <w:bdr w:val="none" w:sz="0" w:space="0" w:color="auto" w:frame="1"/>
        </w:rPr>
        <w:t>Equity is the residual interest in assets after deduction of liabilities.</w:t>
      </w:r>
    </w:p>
    <w:p w14:paraId="527AAD22" w14:textId="77777777" w:rsidR="005E7F55" w:rsidRDefault="007C79CC">
      <w:pPr>
        <w:keepLines w:val="0"/>
        <w:pBdr>
          <w:top w:val="nil"/>
          <w:left w:val="nil"/>
          <w:bottom w:val="nil"/>
          <w:right w:val="nil"/>
          <w:between w:val="nil"/>
          <w:bar w:val="nil"/>
        </w:pBdr>
        <w:spacing w:after="200" w:line="276" w:lineRule="auto"/>
        <w:jc w:val="left"/>
        <w:rPr>
          <w:rFonts w:ascii="Arial" w:eastAsia="Calibri" w:hAnsi="Arial" w:cs="Arial"/>
          <w:sz w:val="16"/>
          <w:szCs w:val="16"/>
          <w:bdr w:val="nil"/>
        </w:rPr>
      </w:pPr>
      <w:r>
        <w:rPr>
          <w:rFonts w:ascii="Arial" w:eastAsia="Calibri" w:hAnsi="Arial" w:cs="Arial"/>
          <w:sz w:val="16"/>
          <w:szCs w:val="16"/>
          <w:bdr w:val="none" w:sz="0" w:space="0" w:color="auto" w:frame="1"/>
        </w:rPr>
        <w:br w:type="page"/>
      </w:r>
    </w:p>
    <w:p w14:paraId="4750DB73" w14:textId="77777777" w:rsidR="005E7F55" w:rsidRDefault="007C79CC" w:rsidP="006C5C6A">
      <w:pPr>
        <w:pStyle w:val="TableHeading"/>
        <w:keepLines/>
        <w:pBdr>
          <w:top w:val="nil"/>
          <w:left w:val="nil"/>
          <w:bottom w:val="nil"/>
          <w:right w:val="nil"/>
          <w:between w:val="nil"/>
          <w:bar w:val="nil"/>
        </w:pBdr>
        <w:spacing w:before="0" w:after="0"/>
        <w:jc w:val="both"/>
        <w:rPr>
          <w:rStyle w:val="BookTitle"/>
          <w:i w:val="0"/>
          <w:bdr w:val="nil"/>
        </w:rPr>
      </w:pPr>
      <w:r>
        <w:t>Table 3.3: Departmental statement of changes in equity – summary of movement (Budget year 2025-26)</w:t>
      </w:r>
    </w:p>
    <w:tbl>
      <w:tblPr>
        <w:tblStyle w:val="CDMRange1"/>
        <w:tblW w:w="5000" w:type="pct"/>
        <w:tblCellMar>
          <w:top w:w="11" w:type="dxa"/>
          <w:bottom w:w="11" w:type="dxa"/>
        </w:tblCellMar>
        <w:tblLook w:val="0600" w:firstRow="0" w:lastRow="0" w:firstColumn="0" w:lastColumn="0" w:noHBand="1" w:noVBand="1"/>
      </w:tblPr>
      <w:tblGrid>
        <w:gridCol w:w="4970"/>
        <w:gridCol w:w="1390"/>
        <w:gridCol w:w="1390"/>
      </w:tblGrid>
      <w:tr w:rsidR="00605AFE" w14:paraId="100177C8" w14:textId="77777777" w:rsidTr="006F3BF0">
        <w:tc>
          <w:tcPr>
            <w:tcW w:w="3206" w:type="pct"/>
            <w:tcBorders>
              <w:top w:val="dotted" w:sz="2" w:space="0" w:color="000000"/>
              <w:left w:val="nil"/>
              <w:bottom w:val="nil"/>
              <w:right w:val="nil"/>
              <w:tl2br w:val="nil"/>
              <w:tr2bl w:val="nil"/>
            </w:tcBorders>
            <w:noWrap/>
            <w:tcMar>
              <w:left w:w="0" w:type="dxa"/>
              <w:right w:w="0" w:type="dxa"/>
            </w:tcMar>
            <w:vAlign w:val="center"/>
          </w:tcPr>
          <w:p w14:paraId="03FFAC6A" w14:textId="77777777" w:rsidR="00605AFE" w:rsidRDefault="00605AFE">
            <w:pPr>
              <w:spacing w:after="0" w:line="240" w:lineRule="auto"/>
              <w:jc w:val="right"/>
              <w:rPr>
                <w:rFonts w:ascii="Arial" w:eastAsia="Arial" w:hAnsi="Arial" w:cs="Arial"/>
                <w:color w:val="000000"/>
                <w:sz w:val="16"/>
                <w:bdr w:val="nil"/>
              </w:rPr>
            </w:pPr>
          </w:p>
        </w:tc>
        <w:tc>
          <w:tcPr>
            <w:tcW w:w="897" w:type="pct"/>
            <w:tcBorders>
              <w:top w:val="dotted" w:sz="2" w:space="0" w:color="000000"/>
              <w:left w:val="nil"/>
              <w:bottom w:val="nil"/>
              <w:right w:val="nil"/>
              <w:tl2br w:val="nil"/>
              <w:tr2bl w:val="nil"/>
            </w:tcBorders>
            <w:tcMar>
              <w:left w:w="40" w:type="dxa"/>
              <w:right w:w="40" w:type="dxa"/>
            </w:tcMar>
          </w:tcPr>
          <w:p w14:paraId="028605A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Retained</w:t>
            </w:r>
          </w:p>
        </w:tc>
        <w:tc>
          <w:tcPr>
            <w:tcW w:w="897" w:type="pct"/>
            <w:tcBorders>
              <w:top w:val="dotted" w:sz="2" w:space="0" w:color="000000"/>
              <w:left w:val="nil"/>
              <w:bottom w:val="nil"/>
              <w:right w:val="nil"/>
              <w:tl2br w:val="nil"/>
              <w:tr2bl w:val="nil"/>
            </w:tcBorders>
            <w:tcMar>
              <w:left w:w="40" w:type="dxa"/>
              <w:right w:w="40" w:type="dxa"/>
            </w:tcMar>
          </w:tcPr>
          <w:p w14:paraId="6A92778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tc>
      </w:tr>
      <w:tr w:rsidR="00605AFE" w14:paraId="2197DE9F" w14:textId="77777777" w:rsidTr="006F3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6" w:type="pct"/>
            <w:tcBorders>
              <w:top w:val="nil"/>
              <w:left w:val="nil"/>
              <w:bottom w:val="nil"/>
              <w:right w:val="nil"/>
              <w:tl2br w:val="nil"/>
              <w:tr2bl w:val="nil"/>
            </w:tcBorders>
            <w:noWrap/>
            <w:tcMar>
              <w:left w:w="0" w:type="dxa"/>
              <w:right w:w="0" w:type="dxa"/>
            </w:tcMar>
            <w:vAlign w:val="center"/>
          </w:tcPr>
          <w:p w14:paraId="235CDB12" w14:textId="77777777" w:rsidR="00605AFE" w:rsidRDefault="00605AFE">
            <w:pPr>
              <w:spacing w:after="0" w:line="240" w:lineRule="auto"/>
              <w:jc w:val="right"/>
              <w:rPr>
                <w:rFonts w:ascii="Arial" w:eastAsia="Arial" w:hAnsi="Arial" w:cs="Arial"/>
                <w:color w:val="000000"/>
                <w:sz w:val="16"/>
                <w:bdr w:val="nil"/>
              </w:rPr>
            </w:pPr>
          </w:p>
        </w:tc>
        <w:tc>
          <w:tcPr>
            <w:tcW w:w="897" w:type="pct"/>
            <w:tcBorders>
              <w:top w:val="nil"/>
              <w:left w:val="nil"/>
              <w:bottom w:val="nil"/>
              <w:right w:val="nil"/>
              <w:tl2br w:val="nil"/>
              <w:tr2bl w:val="nil"/>
            </w:tcBorders>
            <w:tcMar>
              <w:left w:w="40" w:type="dxa"/>
              <w:right w:w="40" w:type="dxa"/>
            </w:tcMar>
          </w:tcPr>
          <w:p w14:paraId="3C4D09D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earnings</w:t>
            </w:r>
          </w:p>
        </w:tc>
        <w:tc>
          <w:tcPr>
            <w:tcW w:w="897" w:type="pct"/>
            <w:tcBorders>
              <w:top w:val="nil"/>
              <w:left w:val="nil"/>
              <w:bottom w:val="nil"/>
              <w:right w:val="nil"/>
              <w:tl2br w:val="nil"/>
              <w:tr2bl w:val="nil"/>
            </w:tcBorders>
            <w:tcMar>
              <w:left w:w="40" w:type="dxa"/>
              <w:right w:w="40" w:type="dxa"/>
            </w:tcMar>
          </w:tcPr>
          <w:p w14:paraId="727F882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equity</w:t>
            </w:r>
          </w:p>
        </w:tc>
      </w:tr>
      <w:tr w:rsidR="00605AFE" w14:paraId="3D5330C7" w14:textId="77777777" w:rsidTr="006F3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6" w:type="pct"/>
            <w:tcBorders>
              <w:top w:val="nil"/>
              <w:left w:val="nil"/>
              <w:bottom w:val="nil"/>
              <w:right w:val="nil"/>
              <w:tl2br w:val="nil"/>
              <w:tr2bl w:val="nil"/>
            </w:tcBorders>
            <w:noWrap/>
            <w:tcMar>
              <w:left w:w="0" w:type="dxa"/>
              <w:right w:w="0" w:type="dxa"/>
            </w:tcMar>
            <w:vAlign w:val="center"/>
          </w:tcPr>
          <w:p w14:paraId="5A443D1F" w14:textId="77777777" w:rsidR="00605AFE" w:rsidRDefault="00605AFE">
            <w:pPr>
              <w:spacing w:after="0" w:line="240" w:lineRule="auto"/>
              <w:jc w:val="right"/>
              <w:rPr>
                <w:rFonts w:ascii="Arial" w:eastAsia="Arial" w:hAnsi="Arial" w:cs="Arial"/>
                <w:color w:val="000000"/>
                <w:sz w:val="16"/>
                <w:bdr w:val="nil"/>
              </w:rPr>
            </w:pPr>
          </w:p>
        </w:tc>
        <w:tc>
          <w:tcPr>
            <w:tcW w:w="897" w:type="pct"/>
            <w:tcBorders>
              <w:top w:val="nil"/>
              <w:left w:val="nil"/>
              <w:bottom w:val="nil"/>
              <w:right w:val="nil"/>
              <w:tl2br w:val="nil"/>
              <w:tr2bl w:val="nil"/>
            </w:tcBorders>
            <w:tcMar>
              <w:left w:w="0" w:type="dxa"/>
              <w:right w:w="0" w:type="dxa"/>
            </w:tcMar>
          </w:tcPr>
          <w:p w14:paraId="06E9B36B" w14:textId="77777777" w:rsidR="00605AFE" w:rsidRDefault="00605AFE">
            <w:pPr>
              <w:spacing w:after="0" w:line="240" w:lineRule="auto"/>
              <w:jc w:val="right"/>
              <w:rPr>
                <w:rFonts w:ascii="Arial" w:eastAsia="Arial" w:hAnsi="Arial" w:cs="Arial"/>
                <w:color w:val="000000"/>
                <w:sz w:val="16"/>
                <w:bdr w:val="nil"/>
              </w:rPr>
            </w:pPr>
          </w:p>
        </w:tc>
        <w:tc>
          <w:tcPr>
            <w:tcW w:w="897" w:type="pct"/>
            <w:tcBorders>
              <w:top w:val="nil"/>
              <w:left w:val="nil"/>
              <w:bottom w:val="nil"/>
              <w:right w:val="nil"/>
              <w:tl2br w:val="nil"/>
              <w:tr2bl w:val="nil"/>
            </w:tcBorders>
            <w:tcMar>
              <w:left w:w="0" w:type="dxa"/>
              <w:right w:w="0" w:type="dxa"/>
            </w:tcMar>
          </w:tcPr>
          <w:p w14:paraId="4E94CB97" w14:textId="77777777" w:rsidR="00605AFE" w:rsidRDefault="00605AFE">
            <w:pPr>
              <w:spacing w:after="0" w:line="240" w:lineRule="auto"/>
              <w:jc w:val="right"/>
              <w:rPr>
                <w:rFonts w:ascii="Arial" w:eastAsia="Arial" w:hAnsi="Arial" w:cs="Arial"/>
                <w:color w:val="000000"/>
                <w:sz w:val="16"/>
                <w:bdr w:val="nil"/>
              </w:rPr>
            </w:pPr>
          </w:p>
        </w:tc>
      </w:tr>
      <w:tr w:rsidR="00605AFE" w14:paraId="57F8EA1B" w14:textId="77777777" w:rsidTr="006F3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6" w:type="pct"/>
            <w:tcBorders>
              <w:top w:val="nil"/>
              <w:left w:val="nil"/>
              <w:bottom w:val="nil"/>
              <w:right w:val="nil"/>
              <w:tl2br w:val="nil"/>
              <w:tr2bl w:val="nil"/>
            </w:tcBorders>
            <w:noWrap/>
            <w:tcMar>
              <w:left w:w="0" w:type="dxa"/>
              <w:right w:w="0" w:type="dxa"/>
            </w:tcMar>
            <w:vAlign w:val="center"/>
          </w:tcPr>
          <w:p w14:paraId="3B8322BA" w14:textId="77777777" w:rsidR="00605AFE" w:rsidRDefault="00605AFE">
            <w:pPr>
              <w:spacing w:after="0" w:line="240" w:lineRule="auto"/>
              <w:jc w:val="right"/>
              <w:rPr>
                <w:rFonts w:ascii="Arial" w:eastAsia="Arial" w:hAnsi="Arial" w:cs="Arial"/>
                <w:color w:val="000000"/>
                <w:sz w:val="16"/>
                <w:bdr w:val="nil"/>
              </w:rPr>
            </w:pPr>
          </w:p>
        </w:tc>
        <w:tc>
          <w:tcPr>
            <w:tcW w:w="897" w:type="pct"/>
            <w:tcBorders>
              <w:top w:val="nil"/>
              <w:left w:val="nil"/>
              <w:bottom w:val="dotted" w:sz="2" w:space="0" w:color="000000"/>
              <w:right w:val="nil"/>
              <w:tl2br w:val="nil"/>
              <w:tr2bl w:val="nil"/>
            </w:tcBorders>
            <w:tcMar>
              <w:left w:w="40" w:type="dxa"/>
              <w:right w:w="40" w:type="dxa"/>
            </w:tcMar>
          </w:tcPr>
          <w:p w14:paraId="30D80AA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97" w:type="pct"/>
            <w:tcBorders>
              <w:top w:val="nil"/>
              <w:left w:val="nil"/>
              <w:bottom w:val="dotted" w:sz="2" w:space="0" w:color="000000"/>
              <w:right w:val="nil"/>
              <w:tl2br w:val="nil"/>
              <w:tr2bl w:val="nil"/>
            </w:tcBorders>
            <w:tcMar>
              <w:left w:w="40" w:type="dxa"/>
              <w:right w:w="40" w:type="dxa"/>
            </w:tcMar>
          </w:tcPr>
          <w:p w14:paraId="6B1D23F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01C3826F" w14:textId="77777777" w:rsidTr="006F3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6" w:type="pct"/>
            <w:tcBorders>
              <w:top w:val="nil"/>
              <w:left w:val="nil"/>
              <w:bottom w:val="nil"/>
              <w:right w:val="nil"/>
              <w:tl2br w:val="nil"/>
              <w:tr2bl w:val="nil"/>
            </w:tcBorders>
            <w:tcMar>
              <w:left w:w="40" w:type="dxa"/>
              <w:right w:w="40" w:type="dxa"/>
            </w:tcMar>
            <w:vAlign w:val="center"/>
          </w:tcPr>
          <w:p w14:paraId="0339FCEE"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Opening balance 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2025</w:t>
            </w:r>
          </w:p>
        </w:tc>
        <w:tc>
          <w:tcPr>
            <w:tcW w:w="897" w:type="pct"/>
            <w:tcBorders>
              <w:top w:val="dotted" w:sz="2" w:space="0" w:color="000000"/>
              <w:left w:val="nil"/>
              <w:bottom w:val="nil"/>
              <w:right w:val="nil"/>
              <w:tl2br w:val="nil"/>
              <w:tr2bl w:val="nil"/>
            </w:tcBorders>
            <w:noWrap/>
            <w:tcMar>
              <w:left w:w="0" w:type="dxa"/>
              <w:right w:w="0" w:type="dxa"/>
            </w:tcMar>
            <w:vAlign w:val="bottom"/>
          </w:tcPr>
          <w:p w14:paraId="62A8F83F" w14:textId="77777777" w:rsidR="00605AFE" w:rsidRDefault="00605AFE">
            <w:pPr>
              <w:spacing w:after="0" w:line="240" w:lineRule="auto"/>
              <w:jc w:val="left"/>
              <w:rPr>
                <w:rFonts w:ascii="Arial" w:eastAsia="Arial" w:hAnsi="Arial" w:cs="Arial"/>
                <w:color w:val="000000"/>
                <w:sz w:val="16"/>
                <w:bdr w:val="nil"/>
              </w:rPr>
            </w:pPr>
          </w:p>
        </w:tc>
        <w:tc>
          <w:tcPr>
            <w:tcW w:w="897" w:type="pct"/>
            <w:tcBorders>
              <w:top w:val="dotted" w:sz="2" w:space="0" w:color="000000"/>
              <w:left w:val="nil"/>
              <w:bottom w:val="nil"/>
              <w:right w:val="nil"/>
              <w:tl2br w:val="nil"/>
              <w:tr2bl w:val="nil"/>
            </w:tcBorders>
            <w:noWrap/>
            <w:tcMar>
              <w:left w:w="0" w:type="dxa"/>
              <w:right w:w="0" w:type="dxa"/>
            </w:tcMar>
            <w:vAlign w:val="bottom"/>
          </w:tcPr>
          <w:p w14:paraId="0748752A" w14:textId="77777777" w:rsidR="00605AFE" w:rsidRDefault="00605AFE">
            <w:pPr>
              <w:spacing w:after="0" w:line="240" w:lineRule="auto"/>
              <w:jc w:val="left"/>
              <w:rPr>
                <w:rFonts w:ascii="Arial" w:eastAsia="Arial" w:hAnsi="Arial" w:cs="Arial"/>
                <w:color w:val="000000"/>
                <w:sz w:val="16"/>
                <w:bdr w:val="nil"/>
              </w:rPr>
            </w:pPr>
          </w:p>
        </w:tc>
      </w:tr>
      <w:tr w:rsidR="00605AFE" w14:paraId="0BC1AB1F" w14:textId="77777777" w:rsidTr="006F3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6" w:type="pct"/>
            <w:tcBorders>
              <w:top w:val="nil"/>
              <w:left w:val="nil"/>
              <w:bottom w:val="nil"/>
              <w:right w:val="nil"/>
              <w:tl2br w:val="nil"/>
              <w:tr2bl w:val="nil"/>
            </w:tcBorders>
            <w:tcMar>
              <w:left w:w="175" w:type="dxa"/>
              <w:right w:w="40" w:type="dxa"/>
            </w:tcMar>
            <w:vAlign w:val="center"/>
          </w:tcPr>
          <w:p w14:paraId="446F9C50"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Balance carried forward from</w:t>
            </w:r>
          </w:p>
          <w:p w14:paraId="08CC878E"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previous period</w:t>
            </w:r>
          </w:p>
        </w:tc>
        <w:tc>
          <w:tcPr>
            <w:tcW w:w="897" w:type="pct"/>
            <w:tcBorders>
              <w:top w:val="nil"/>
              <w:left w:val="nil"/>
              <w:bottom w:val="nil"/>
              <w:right w:val="nil"/>
              <w:tl2br w:val="nil"/>
              <w:tr2bl w:val="nil"/>
            </w:tcBorders>
            <w:noWrap/>
            <w:tcMar>
              <w:left w:w="40" w:type="dxa"/>
              <w:right w:w="100" w:type="dxa"/>
            </w:tcMar>
            <w:vAlign w:val="bottom"/>
          </w:tcPr>
          <w:p w14:paraId="2978F89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w:t>
            </w:r>
          </w:p>
        </w:tc>
        <w:tc>
          <w:tcPr>
            <w:tcW w:w="897" w:type="pct"/>
            <w:tcBorders>
              <w:top w:val="nil"/>
              <w:left w:val="nil"/>
              <w:bottom w:val="nil"/>
              <w:right w:val="nil"/>
              <w:tl2br w:val="nil"/>
              <w:tr2bl w:val="nil"/>
            </w:tcBorders>
            <w:noWrap/>
            <w:tcMar>
              <w:left w:w="40" w:type="dxa"/>
              <w:right w:w="100" w:type="dxa"/>
            </w:tcMar>
            <w:vAlign w:val="bottom"/>
          </w:tcPr>
          <w:p w14:paraId="20E4FCC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w:t>
            </w:r>
          </w:p>
        </w:tc>
      </w:tr>
      <w:tr w:rsidR="00605AFE" w14:paraId="694A8401" w14:textId="77777777" w:rsidTr="006F3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6" w:type="pct"/>
            <w:tcBorders>
              <w:top w:val="nil"/>
              <w:left w:val="nil"/>
              <w:bottom w:val="nil"/>
              <w:right w:val="nil"/>
              <w:tl2br w:val="nil"/>
              <w:tr2bl w:val="nil"/>
            </w:tcBorders>
            <w:tcMar>
              <w:left w:w="40" w:type="dxa"/>
              <w:right w:w="40" w:type="dxa"/>
            </w:tcMar>
            <w:vAlign w:val="center"/>
          </w:tcPr>
          <w:p w14:paraId="1FCE756B" w14:textId="77777777" w:rsidR="00605AFE" w:rsidRDefault="007C79CC">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Adjusted opening balance</w:t>
            </w:r>
          </w:p>
        </w:tc>
        <w:tc>
          <w:tcPr>
            <w:tcW w:w="897" w:type="pct"/>
            <w:tcBorders>
              <w:top w:val="dotted" w:sz="2" w:space="0" w:color="000000"/>
              <w:left w:val="nil"/>
              <w:bottom w:val="dotted" w:sz="2" w:space="0" w:color="000000"/>
              <w:right w:val="nil"/>
              <w:tl2br w:val="nil"/>
              <w:tr2bl w:val="nil"/>
            </w:tcBorders>
            <w:noWrap/>
            <w:tcMar>
              <w:left w:w="40" w:type="dxa"/>
              <w:right w:w="100" w:type="dxa"/>
            </w:tcMar>
            <w:vAlign w:val="bottom"/>
          </w:tcPr>
          <w:p w14:paraId="4E7B435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w:t>
            </w:r>
          </w:p>
        </w:tc>
        <w:tc>
          <w:tcPr>
            <w:tcW w:w="897" w:type="pct"/>
            <w:tcBorders>
              <w:top w:val="dotted" w:sz="2" w:space="0" w:color="000000"/>
              <w:left w:val="nil"/>
              <w:bottom w:val="dotted" w:sz="2" w:space="0" w:color="000000"/>
              <w:right w:val="nil"/>
              <w:tl2br w:val="nil"/>
              <w:tr2bl w:val="nil"/>
            </w:tcBorders>
            <w:noWrap/>
            <w:tcMar>
              <w:left w:w="40" w:type="dxa"/>
              <w:right w:w="100" w:type="dxa"/>
            </w:tcMar>
            <w:vAlign w:val="bottom"/>
          </w:tcPr>
          <w:p w14:paraId="69D346A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w:t>
            </w:r>
          </w:p>
        </w:tc>
      </w:tr>
      <w:tr w:rsidR="00605AFE" w14:paraId="396D624B" w14:textId="77777777" w:rsidTr="006F3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6" w:type="pct"/>
            <w:tcBorders>
              <w:top w:val="nil"/>
              <w:left w:val="nil"/>
              <w:bottom w:val="nil"/>
              <w:right w:val="nil"/>
              <w:tl2br w:val="nil"/>
              <w:tr2bl w:val="nil"/>
            </w:tcBorders>
            <w:noWrap/>
            <w:tcMar>
              <w:left w:w="40" w:type="dxa"/>
              <w:right w:w="40" w:type="dxa"/>
            </w:tcMar>
            <w:vAlign w:val="center"/>
          </w:tcPr>
          <w:p w14:paraId="6AB7068F"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Comprehensive income</w:t>
            </w:r>
          </w:p>
        </w:tc>
        <w:tc>
          <w:tcPr>
            <w:tcW w:w="897" w:type="pct"/>
            <w:tcBorders>
              <w:top w:val="dotted" w:sz="2" w:space="0" w:color="000000"/>
              <w:left w:val="nil"/>
              <w:bottom w:val="nil"/>
              <w:right w:val="nil"/>
              <w:tl2br w:val="nil"/>
              <w:tr2bl w:val="nil"/>
            </w:tcBorders>
            <w:noWrap/>
            <w:tcMar>
              <w:left w:w="0" w:type="dxa"/>
              <w:right w:w="0" w:type="dxa"/>
            </w:tcMar>
            <w:vAlign w:val="bottom"/>
          </w:tcPr>
          <w:p w14:paraId="0A8380E2" w14:textId="77777777" w:rsidR="00605AFE" w:rsidRDefault="00605AFE">
            <w:pPr>
              <w:spacing w:after="0" w:line="240" w:lineRule="auto"/>
              <w:jc w:val="left"/>
              <w:rPr>
                <w:rFonts w:ascii="Arial" w:eastAsia="Arial" w:hAnsi="Arial" w:cs="Arial"/>
                <w:color w:val="000000"/>
                <w:sz w:val="16"/>
                <w:bdr w:val="nil"/>
              </w:rPr>
            </w:pPr>
          </w:p>
        </w:tc>
        <w:tc>
          <w:tcPr>
            <w:tcW w:w="897" w:type="pct"/>
            <w:tcBorders>
              <w:top w:val="dotted" w:sz="2" w:space="0" w:color="000000"/>
              <w:left w:val="nil"/>
              <w:bottom w:val="nil"/>
              <w:right w:val="nil"/>
              <w:tl2br w:val="nil"/>
              <w:tr2bl w:val="nil"/>
            </w:tcBorders>
            <w:noWrap/>
            <w:tcMar>
              <w:left w:w="0" w:type="dxa"/>
              <w:right w:w="0" w:type="dxa"/>
            </w:tcMar>
            <w:vAlign w:val="bottom"/>
          </w:tcPr>
          <w:p w14:paraId="71F404E9" w14:textId="77777777" w:rsidR="00605AFE" w:rsidRDefault="00605AFE">
            <w:pPr>
              <w:spacing w:after="0" w:line="240" w:lineRule="auto"/>
              <w:jc w:val="left"/>
              <w:rPr>
                <w:rFonts w:ascii="Arial" w:eastAsia="Arial" w:hAnsi="Arial" w:cs="Arial"/>
                <w:color w:val="000000"/>
                <w:sz w:val="16"/>
                <w:bdr w:val="nil"/>
              </w:rPr>
            </w:pPr>
          </w:p>
        </w:tc>
      </w:tr>
      <w:tr w:rsidR="00605AFE" w14:paraId="579B101C" w14:textId="77777777" w:rsidTr="006F3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6" w:type="pct"/>
            <w:tcBorders>
              <w:top w:val="nil"/>
              <w:left w:val="nil"/>
              <w:bottom w:val="nil"/>
              <w:right w:val="nil"/>
              <w:tl2br w:val="nil"/>
              <w:tr2bl w:val="nil"/>
            </w:tcBorders>
            <w:noWrap/>
            <w:tcMar>
              <w:left w:w="40" w:type="dxa"/>
              <w:right w:w="40" w:type="dxa"/>
            </w:tcMar>
            <w:vAlign w:val="center"/>
          </w:tcPr>
          <w:p w14:paraId="3460B6A1" w14:textId="77777777" w:rsidR="00605AFE" w:rsidRDefault="007C79CC">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Contributions by owners</w:t>
            </w:r>
          </w:p>
        </w:tc>
        <w:tc>
          <w:tcPr>
            <w:tcW w:w="897" w:type="pct"/>
            <w:tcBorders>
              <w:top w:val="nil"/>
              <w:left w:val="nil"/>
              <w:bottom w:val="nil"/>
              <w:right w:val="nil"/>
              <w:tl2br w:val="nil"/>
              <w:tr2bl w:val="nil"/>
            </w:tcBorders>
            <w:noWrap/>
            <w:tcMar>
              <w:left w:w="0" w:type="dxa"/>
              <w:right w:w="0" w:type="dxa"/>
            </w:tcMar>
            <w:vAlign w:val="bottom"/>
          </w:tcPr>
          <w:p w14:paraId="7D4B2117" w14:textId="77777777" w:rsidR="00605AFE" w:rsidRDefault="00605AFE">
            <w:pPr>
              <w:spacing w:after="0" w:line="240" w:lineRule="auto"/>
              <w:jc w:val="left"/>
              <w:rPr>
                <w:rFonts w:ascii="Arial" w:eastAsia="Arial" w:hAnsi="Arial" w:cs="Arial"/>
                <w:color w:val="000000"/>
                <w:sz w:val="16"/>
                <w:bdr w:val="nil"/>
              </w:rPr>
            </w:pPr>
          </w:p>
        </w:tc>
        <w:tc>
          <w:tcPr>
            <w:tcW w:w="897" w:type="pct"/>
            <w:tcBorders>
              <w:top w:val="nil"/>
              <w:left w:val="nil"/>
              <w:bottom w:val="nil"/>
              <w:right w:val="nil"/>
              <w:tl2br w:val="nil"/>
              <w:tr2bl w:val="nil"/>
            </w:tcBorders>
            <w:noWrap/>
            <w:tcMar>
              <w:left w:w="0" w:type="dxa"/>
              <w:right w:w="0" w:type="dxa"/>
            </w:tcMar>
            <w:vAlign w:val="bottom"/>
          </w:tcPr>
          <w:p w14:paraId="4641710E" w14:textId="77777777" w:rsidR="00605AFE" w:rsidRDefault="00605AFE">
            <w:pPr>
              <w:spacing w:after="0" w:line="240" w:lineRule="auto"/>
              <w:jc w:val="left"/>
              <w:rPr>
                <w:rFonts w:ascii="Arial" w:eastAsia="Arial" w:hAnsi="Arial" w:cs="Arial"/>
                <w:color w:val="000000"/>
                <w:sz w:val="16"/>
                <w:bdr w:val="nil"/>
              </w:rPr>
            </w:pPr>
          </w:p>
        </w:tc>
      </w:tr>
      <w:tr w:rsidR="00605AFE" w14:paraId="7071CD18" w14:textId="77777777" w:rsidTr="006F3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6" w:type="pct"/>
            <w:tcBorders>
              <w:top w:val="nil"/>
              <w:left w:val="nil"/>
              <w:bottom w:val="nil"/>
              <w:right w:val="nil"/>
              <w:tl2br w:val="nil"/>
              <w:tr2bl w:val="nil"/>
            </w:tcBorders>
            <w:tcMar>
              <w:left w:w="40" w:type="dxa"/>
              <w:right w:w="40" w:type="dxa"/>
            </w:tcMar>
            <w:vAlign w:val="center"/>
          </w:tcPr>
          <w:p w14:paraId="72C5DCD5"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Estimated closing balance as at</w:t>
            </w:r>
          </w:p>
          <w:p w14:paraId="2BB5CF57"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30 June 2026</w:t>
            </w:r>
          </w:p>
        </w:tc>
        <w:tc>
          <w:tcPr>
            <w:tcW w:w="897" w:type="pct"/>
            <w:tcBorders>
              <w:top w:val="dotted" w:sz="2" w:space="0" w:color="000000"/>
              <w:left w:val="nil"/>
              <w:bottom w:val="dotted" w:sz="2" w:space="0" w:color="000000"/>
              <w:right w:val="nil"/>
              <w:tl2br w:val="nil"/>
              <w:tr2bl w:val="nil"/>
            </w:tcBorders>
            <w:noWrap/>
            <w:tcMar>
              <w:left w:w="40" w:type="dxa"/>
              <w:right w:w="100" w:type="dxa"/>
            </w:tcMar>
            <w:vAlign w:val="bottom"/>
          </w:tcPr>
          <w:p w14:paraId="78E00F1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w:t>
            </w:r>
          </w:p>
        </w:tc>
        <w:tc>
          <w:tcPr>
            <w:tcW w:w="897" w:type="pct"/>
            <w:tcBorders>
              <w:top w:val="dotted" w:sz="2" w:space="0" w:color="000000"/>
              <w:left w:val="nil"/>
              <w:bottom w:val="dotted" w:sz="2" w:space="0" w:color="000000"/>
              <w:right w:val="nil"/>
              <w:tl2br w:val="nil"/>
              <w:tr2bl w:val="nil"/>
            </w:tcBorders>
            <w:noWrap/>
            <w:tcMar>
              <w:left w:w="40" w:type="dxa"/>
              <w:right w:w="100" w:type="dxa"/>
            </w:tcMar>
            <w:vAlign w:val="bottom"/>
          </w:tcPr>
          <w:p w14:paraId="46B031C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w:t>
            </w:r>
          </w:p>
        </w:tc>
      </w:tr>
      <w:tr w:rsidR="00605AFE" w14:paraId="30D7A0B3" w14:textId="77777777" w:rsidTr="006F3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6" w:type="pct"/>
            <w:tcBorders>
              <w:top w:val="nil"/>
              <w:left w:val="nil"/>
              <w:bottom w:val="dotted" w:sz="2" w:space="0" w:color="000000"/>
              <w:right w:val="nil"/>
              <w:tl2br w:val="nil"/>
              <w:tr2bl w:val="nil"/>
            </w:tcBorders>
            <w:tcMar>
              <w:left w:w="40" w:type="dxa"/>
              <w:right w:w="40" w:type="dxa"/>
            </w:tcMar>
            <w:vAlign w:val="center"/>
          </w:tcPr>
          <w:p w14:paraId="58D607F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balance attributable to</w:t>
            </w:r>
          </w:p>
          <w:p w14:paraId="25FC0DC2"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the Australian Government</w:t>
            </w:r>
          </w:p>
        </w:tc>
        <w:tc>
          <w:tcPr>
            <w:tcW w:w="897" w:type="pct"/>
            <w:tcBorders>
              <w:top w:val="nil"/>
              <w:left w:val="nil"/>
              <w:bottom w:val="dotted" w:sz="2" w:space="0" w:color="000000"/>
              <w:right w:val="nil"/>
              <w:tl2br w:val="nil"/>
              <w:tr2bl w:val="nil"/>
            </w:tcBorders>
            <w:noWrap/>
            <w:tcMar>
              <w:left w:w="40" w:type="dxa"/>
              <w:right w:w="100" w:type="dxa"/>
            </w:tcMar>
            <w:vAlign w:val="bottom"/>
          </w:tcPr>
          <w:p w14:paraId="51A8977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w:t>
            </w:r>
          </w:p>
        </w:tc>
        <w:tc>
          <w:tcPr>
            <w:tcW w:w="897" w:type="pct"/>
            <w:tcBorders>
              <w:top w:val="nil"/>
              <w:left w:val="nil"/>
              <w:bottom w:val="dotted" w:sz="2" w:space="0" w:color="000000"/>
              <w:right w:val="nil"/>
              <w:tl2br w:val="nil"/>
              <w:tr2bl w:val="nil"/>
            </w:tcBorders>
            <w:noWrap/>
            <w:tcMar>
              <w:left w:w="40" w:type="dxa"/>
              <w:right w:w="100" w:type="dxa"/>
            </w:tcMar>
            <w:vAlign w:val="bottom"/>
          </w:tcPr>
          <w:p w14:paraId="4BC71E0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w:t>
            </w:r>
          </w:p>
        </w:tc>
      </w:tr>
    </w:tbl>
    <w:p w14:paraId="5B3CC8AB" w14:textId="77777777" w:rsidR="005E7F55" w:rsidRDefault="007C79CC" w:rsidP="005E7F55">
      <w:pPr>
        <w:pBdr>
          <w:top w:val="nil"/>
          <w:left w:val="nil"/>
          <w:bottom w:val="nil"/>
          <w:right w:val="nil"/>
          <w:between w:val="nil"/>
          <w:bar w:val="nil"/>
        </w:pBdr>
        <w:spacing w:before="20" w:after="60" w:line="240" w:lineRule="auto"/>
        <w:ind w:left="142" w:hanging="142"/>
        <w:rPr>
          <w:rFonts w:ascii="Arial" w:eastAsia="Calibri" w:hAnsi="Arial" w:cs="Arial"/>
          <w:sz w:val="16"/>
          <w:szCs w:val="16"/>
          <w:bdr w:val="nil"/>
        </w:rPr>
      </w:pPr>
      <w:r>
        <w:rPr>
          <w:rFonts w:ascii="Arial" w:eastAsia="Calibri" w:hAnsi="Arial" w:cs="Arial"/>
          <w:sz w:val="16"/>
          <w:szCs w:val="16"/>
          <w:bdr w:val="none" w:sz="0" w:space="0" w:color="auto" w:frame="1"/>
        </w:rPr>
        <w:t>Prepared on Australian Accounting Standards basis.</w:t>
      </w:r>
    </w:p>
    <w:p w14:paraId="45EB3990" w14:textId="77777777" w:rsidR="005E7F55" w:rsidRDefault="007C79CC">
      <w:pPr>
        <w:keepLines w:val="0"/>
        <w:pBdr>
          <w:top w:val="nil"/>
          <w:left w:val="nil"/>
          <w:bottom w:val="nil"/>
          <w:right w:val="nil"/>
          <w:between w:val="nil"/>
          <w:bar w:val="nil"/>
        </w:pBdr>
        <w:spacing w:after="200" w:line="276" w:lineRule="auto"/>
        <w:jc w:val="left"/>
        <w:rPr>
          <w:rFonts w:ascii="Arial" w:eastAsia="Calibri" w:hAnsi="Arial" w:cs="Arial"/>
          <w:sz w:val="16"/>
          <w:szCs w:val="16"/>
          <w:bdr w:val="nil"/>
        </w:rPr>
      </w:pPr>
      <w:r>
        <w:rPr>
          <w:rFonts w:ascii="Arial" w:eastAsia="Calibri" w:hAnsi="Arial" w:cs="Arial"/>
          <w:sz w:val="16"/>
          <w:szCs w:val="16"/>
          <w:bdr w:val="none" w:sz="0" w:space="0" w:color="auto" w:frame="1"/>
        </w:rPr>
        <w:br w:type="page"/>
      </w:r>
    </w:p>
    <w:p w14:paraId="6C0C234D" w14:textId="77777777" w:rsidR="005E7F55" w:rsidRDefault="007C79CC" w:rsidP="006C5C6A">
      <w:pPr>
        <w:pStyle w:val="TableHeading"/>
        <w:keepLines/>
        <w:pBdr>
          <w:top w:val="nil"/>
          <w:left w:val="nil"/>
          <w:bottom w:val="nil"/>
          <w:right w:val="nil"/>
          <w:between w:val="nil"/>
          <w:bar w:val="nil"/>
        </w:pBdr>
        <w:spacing w:before="0" w:after="0"/>
        <w:jc w:val="both"/>
        <w:rPr>
          <w:rStyle w:val="BookTitle"/>
          <w:i w:val="0"/>
          <w:bdr w:val="nil"/>
        </w:rPr>
      </w:pPr>
      <w:r>
        <w:t>Table 3.4: Budgeted departmental statement of cash flows (for the period ended 30 June)</w:t>
      </w:r>
    </w:p>
    <w:tbl>
      <w:tblPr>
        <w:tblStyle w:val="CDMRange2"/>
        <w:tblW w:w="7695" w:type="dxa"/>
        <w:tblLayout w:type="fixed"/>
        <w:tblCellMar>
          <w:top w:w="11" w:type="dxa"/>
          <w:bottom w:w="11" w:type="dxa"/>
        </w:tblCellMar>
        <w:tblLook w:val="0600" w:firstRow="0" w:lastRow="0" w:firstColumn="0" w:lastColumn="0" w:noHBand="1" w:noVBand="1"/>
      </w:tblPr>
      <w:tblGrid>
        <w:gridCol w:w="3120"/>
        <w:gridCol w:w="915"/>
        <w:gridCol w:w="915"/>
        <w:gridCol w:w="915"/>
        <w:gridCol w:w="915"/>
        <w:gridCol w:w="915"/>
      </w:tblGrid>
      <w:tr w:rsidR="00605AFE" w14:paraId="650012DB" w14:textId="77777777" w:rsidTr="008A2917">
        <w:tc>
          <w:tcPr>
            <w:tcW w:w="3120" w:type="dxa"/>
            <w:tcBorders>
              <w:top w:val="dotted" w:sz="2" w:space="0" w:color="000000"/>
              <w:left w:val="nil"/>
              <w:bottom w:val="nil"/>
              <w:right w:val="nil"/>
              <w:tl2br w:val="nil"/>
              <w:tr2bl w:val="nil"/>
            </w:tcBorders>
            <w:tcMar>
              <w:left w:w="0" w:type="dxa"/>
              <w:right w:w="0" w:type="dxa"/>
            </w:tcMar>
            <w:vAlign w:val="center"/>
          </w:tcPr>
          <w:p w14:paraId="28B32095"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dotted" w:sz="2" w:space="0" w:color="000000"/>
              <w:left w:val="nil"/>
              <w:bottom w:val="nil"/>
              <w:right w:val="nil"/>
              <w:tl2br w:val="nil"/>
              <w:tr2bl w:val="nil"/>
            </w:tcBorders>
            <w:tcMar>
              <w:left w:w="40" w:type="dxa"/>
              <w:right w:w="40" w:type="dxa"/>
            </w:tcMar>
          </w:tcPr>
          <w:p w14:paraId="7AF5C54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915" w:type="dxa"/>
            <w:tcBorders>
              <w:top w:val="dotted" w:sz="2" w:space="0" w:color="000000"/>
              <w:left w:val="nil"/>
              <w:bottom w:val="nil"/>
              <w:right w:val="nil"/>
              <w:tl2br w:val="nil"/>
              <w:tr2bl w:val="nil"/>
            </w:tcBorders>
            <w:shd w:val="clear" w:color="FFFFFF" w:fill="E6E6E6"/>
            <w:tcMar>
              <w:left w:w="40" w:type="dxa"/>
              <w:right w:w="40" w:type="dxa"/>
            </w:tcMar>
          </w:tcPr>
          <w:p w14:paraId="419E03C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15" w:type="dxa"/>
            <w:tcBorders>
              <w:top w:val="dotted" w:sz="2" w:space="0" w:color="000000"/>
              <w:left w:val="nil"/>
              <w:bottom w:val="nil"/>
              <w:right w:val="nil"/>
              <w:tl2br w:val="nil"/>
              <w:tr2bl w:val="nil"/>
            </w:tcBorders>
            <w:tcMar>
              <w:left w:w="40" w:type="dxa"/>
              <w:right w:w="40" w:type="dxa"/>
            </w:tcMar>
          </w:tcPr>
          <w:p w14:paraId="6603616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915" w:type="dxa"/>
            <w:tcBorders>
              <w:top w:val="dotted" w:sz="2" w:space="0" w:color="000000"/>
              <w:left w:val="nil"/>
              <w:bottom w:val="nil"/>
              <w:right w:val="nil"/>
              <w:tl2br w:val="nil"/>
              <w:tr2bl w:val="nil"/>
            </w:tcBorders>
            <w:tcMar>
              <w:left w:w="40" w:type="dxa"/>
              <w:right w:w="40" w:type="dxa"/>
            </w:tcMar>
          </w:tcPr>
          <w:p w14:paraId="2ABD69AA"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915" w:type="dxa"/>
            <w:tcBorders>
              <w:top w:val="dotted" w:sz="2" w:space="0" w:color="000000"/>
              <w:left w:val="nil"/>
              <w:bottom w:val="nil"/>
              <w:right w:val="nil"/>
              <w:tl2br w:val="nil"/>
              <w:tr2bl w:val="nil"/>
            </w:tcBorders>
            <w:tcMar>
              <w:left w:w="40" w:type="dxa"/>
              <w:right w:w="40" w:type="dxa"/>
            </w:tcMar>
          </w:tcPr>
          <w:p w14:paraId="3F8B7B2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605AFE" w14:paraId="430A39C6"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tcMar>
              <w:left w:w="0" w:type="dxa"/>
              <w:right w:w="0" w:type="dxa"/>
            </w:tcMar>
            <w:vAlign w:val="center"/>
          </w:tcPr>
          <w:p w14:paraId="4EE04249"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tcMar>
              <w:left w:w="40" w:type="dxa"/>
              <w:right w:w="40" w:type="dxa"/>
            </w:tcMar>
          </w:tcPr>
          <w:p w14:paraId="0C5BC57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tcMar>
              <w:left w:w="40" w:type="dxa"/>
              <w:right w:w="40" w:type="dxa"/>
            </w:tcMar>
          </w:tcPr>
          <w:p w14:paraId="37B3ED2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915" w:type="dxa"/>
            <w:tcBorders>
              <w:top w:val="nil"/>
              <w:left w:val="nil"/>
              <w:bottom w:val="nil"/>
              <w:right w:val="nil"/>
              <w:tl2br w:val="nil"/>
              <w:tr2bl w:val="nil"/>
            </w:tcBorders>
            <w:tcMar>
              <w:left w:w="40" w:type="dxa"/>
              <w:right w:w="40" w:type="dxa"/>
            </w:tcMar>
          </w:tcPr>
          <w:p w14:paraId="0C9DD97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15" w:type="dxa"/>
            <w:tcBorders>
              <w:top w:val="nil"/>
              <w:left w:val="nil"/>
              <w:bottom w:val="nil"/>
              <w:right w:val="nil"/>
              <w:tl2br w:val="nil"/>
              <w:tr2bl w:val="nil"/>
            </w:tcBorders>
            <w:tcMar>
              <w:left w:w="40" w:type="dxa"/>
              <w:right w:w="40" w:type="dxa"/>
            </w:tcMar>
          </w:tcPr>
          <w:p w14:paraId="1EACA47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c>
          <w:tcPr>
            <w:tcW w:w="915" w:type="dxa"/>
            <w:tcBorders>
              <w:top w:val="nil"/>
              <w:left w:val="nil"/>
              <w:bottom w:val="nil"/>
              <w:right w:val="nil"/>
              <w:tl2br w:val="nil"/>
              <w:tr2bl w:val="nil"/>
            </w:tcBorders>
            <w:tcMar>
              <w:left w:w="40" w:type="dxa"/>
              <w:right w:w="40" w:type="dxa"/>
            </w:tcMar>
          </w:tcPr>
          <w:p w14:paraId="602D405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tc>
      </w:tr>
      <w:tr w:rsidR="00605AFE" w14:paraId="4E2B002D"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tcMar>
              <w:left w:w="0" w:type="dxa"/>
              <w:right w:w="0" w:type="dxa"/>
            </w:tcMar>
            <w:vAlign w:val="center"/>
          </w:tcPr>
          <w:p w14:paraId="7A57378B"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tcMar>
              <w:left w:w="0" w:type="dxa"/>
              <w:right w:w="0" w:type="dxa"/>
            </w:tcMar>
          </w:tcPr>
          <w:p w14:paraId="7EFACECC" w14:textId="77777777" w:rsidR="00605AFE" w:rsidRDefault="00605AFE">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tcMar>
              <w:left w:w="40" w:type="dxa"/>
              <w:right w:w="40" w:type="dxa"/>
            </w:tcMar>
          </w:tcPr>
          <w:p w14:paraId="76DC595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tc>
        <w:tc>
          <w:tcPr>
            <w:tcW w:w="915" w:type="dxa"/>
            <w:tcBorders>
              <w:top w:val="nil"/>
              <w:left w:val="nil"/>
              <w:bottom w:val="nil"/>
              <w:right w:val="nil"/>
              <w:tl2br w:val="nil"/>
              <w:tr2bl w:val="nil"/>
            </w:tcBorders>
            <w:tcMar>
              <w:left w:w="40" w:type="dxa"/>
              <w:right w:w="40" w:type="dxa"/>
            </w:tcMar>
          </w:tcPr>
          <w:p w14:paraId="7E5BB0A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15" w:type="dxa"/>
            <w:tcBorders>
              <w:top w:val="nil"/>
              <w:left w:val="nil"/>
              <w:bottom w:val="nil"/>
              <w:right w:val="nil"/>
              <w:tl2br w:val="nil"/>
              <w:tr2bl w:val="nil"/>
            </w:tcBorders>
            <w:tcMar>
              <w:left w:w="40" w:type="dxa"/>
              <w:right w:w="40" w:type="dxa"/>
            </w:tcMar>
          </w:tcPr>
          <w:p w14:paraId="1E95A98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c>
          <w:tcPr>
            <w:tcW w:w="915" w:type="dxa"/>
            <w:tcBorders>
              <w:top w:val="nil"/>
              <w:left w:val="nil"/>
              <w:bottom w:val="nil"/>
              <w:right w:val="nil"/>
              <w:tl2br w:val="nil"/>
              <w:tr2bl w:val="nil"/>
            </w:tcBorders>
            <w:tcMar>
              <w:left w:w="40" w:type="dxa"/>
              <w:right w:w="40" w:type="dxa"/>
            </w:tcMar>
          </w:tcPr>
          <w:p w14:paraId="6E94667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605AFE" w14:paraId="79F72B3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tcMar>
              <w:left w:w="0" w:type="dxa"/>
              <w:right w:w="0" w:type="dxa"/>
            </w:tcMar>
            <w:vAlign w:val="center"/>
          </w:tcPr>
          <w:p w14:paraId="62B29364" w14:textId="77777777" w:rsidR="00605AFE" w:rsidRDefault="00605AFE">
            <w:pPr>
              <w:spacing w:after="0" w:line="240" w:lineRule="auto"/>
              <w:jc w:val="left"/>
              <w:rPr>
                <w:rFonts w:ascii="Arial" w:eastAsia="Arial" w:hAnsi="Arial" w:cs="Arial"/>
                <w:b/>
                <w:color w:val="000000"/>
                <w:sz w:val="16"/>
                <w:bdr w:val="nil"/>
              </w:rPr>
            </w:pPr>
          </w:p>
        </w:tc>
        <w:tc>
          <w:tcPr>
            <w:tcW w:w="915" w:type="dxa"/>
            <w:tcBorders>
              <w:top w:val="nil"/>
              <w:left w:val="nil"/>
              <w:bottom w:val="dotted" w:sz="2" w:space="0" w:color="000000"/>
              <w:right w:val="nil"/>
              <w:tl2br w:val="nil"/>
              <w:tr2bl w:val="nil"/>
            </w:tcBorders>
            <w:tcMar>
              <w:left w:w="40" w:type="dxa"/>
              <w:right w:w="40" w:type="dxa"/>
            </w:tcMar>
          </w:tcPr>
          <w:p w14:paraId="77CD436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shd w:val="clear" w:color="FFFFFF" w:fill="E6E6E6"/>
            <w:tcMar>
              <w:left w:w="40" w:type="dxa"/>
              <w:right w:w="40" w:type="dxa"/>
            </w:tcMar>
          </w:tcPr>
          <w:p w14:paraId="189F019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tcMar>
              <w:left w:w="40" w:type="dxa"/>
              <w:right w:w="40" w:type="dxa"/>
            </w:tcMar>
          </w:tcPr>
          <w:p w14:paraId="270BA7A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tcMar>
              <w:left w:w="40" w:type="dxa"/>
              <w:right w:w="40" w:type="dxa"/>
            </w:tcMar>
          </w:tcPr>
          <w:p w14:paraId="052AE62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dotted" w:sz="2" w:space="0" w:color="000000"/>
              <w:right w:val="nil"/>
              <w:tl2br w:val="nil"/>
              <w:tr2bl w:val="nil"/>
            </w:tcBorders>
            <w:tcMar>
              <w:left w:w="40" w:type="dxa"/>
              <w:right w:w="40" w:type="dxa"/>
            </w:tcMar>
          </w:tcPr>
          <w:p w14:paraId="59CBC95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05AFE" w14:paraId="45D0D892"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1A4315A3"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915" w:type="dxa"/>
            <w:tcBorders>
              <w:top w:val="dotted" w:sz="2" w:space="0" w:color="000000"/>
              <w:left w:val="nil"/>
              <w:bottom w:val="nil"/>
              <w:right w:val="nil"/>
              <w:tl2br w:val="nil"/>
              <w:tr2bl w:val="nil"/>
            </w:tcBorders>
            <w:noWrap/>
            <w:tcMar>
              <w:left w:w="0" w:type="dxa"/>
              <w:right w:w="0" w:type="dxa"/>
            </w:tcMar>
            <w:vAlign w:val="bottom"/>
          </w:tcPr>
          <w:p w14:paraId="1AA1CA89"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4BE3A5B6"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77591CF1"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30B843FC"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2814ECE5" w14:textId="77777777" w:rsidR="00605AFE" w:rsidRDefault="00605AFE">
            <w:pPr>
              <w:spacing w:after="0" w:line="240" w:lineRule="auto"/>
              <w:jc w:val="left"/>
              <w:rPr>
                <w:rFonts w:ascii="Arial" w:eastAsia="Arial" w:hAnsi="Arial" w:cs="Arial"/>
                <w:color w:val="000000"/>
                <w:sz w:val="16"/>
                <w:bdr w:val="nil"/>
              </w:rPr>
            </w:pPr>
          </w:p>
        </w:tc>
      </w:tr>
      <w:tr w:rsidR="00605AFE" w14:paraId="408D3AE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78112889"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noWrap/>
            <w:tcMar>
              <w:left w:w="0" w:type="dxa"/>
              <w:right w:w="0" w:type="dxa"/>
            </w:tcMar>
            <w:vAlign w:val="bottom"/>
          </w:tcPr>
          <w:p w14:paraId="454D0542"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6CF87A0"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292C603"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3C34677"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5733A37" w14:textId="77777777" w:rsidR="00605AFE" w:rsidRDefault="00605AFE">
            <w:pPr>
              <w:spacing w:after="0" w:line="240" w:lineRule="auto"/>
              <w:jc w:val="left"/>
              <w:rPr>
                <w:rFonts w:ascii="Arial" w:eastAsia="Arial" w:hAnsi="Arial" w:cs="Arial"/>
                <w:color w:val="000000"/>
                <w:sz w:val="16"/>
                <w:bdr w:val="nil"/>
              </w:rPr>
            </w:pPr>
          </w:p>
        </w:tc>
      </w:tr>
      <w:tr w:rsidR="00605AFE" w14:paraId="1A626C1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175" w:type="dxa"/>
              <w:right w:w="40" w:type="dxa"/>
            </w:tcMar>
            <w:vAlign w:val="center"/>
          </w:tcPr>
          <w:p w14:paraId="0519917B"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Appropriations</w:t>
            </w:r>
          </w:p>
        </w:tc>
        <w:tc>
          <w:tcPr>
            <w:tcW w:w="915" w:type="dxa"/>
            <w:tcBorders>
              <w:top w:val="nil"/>
              <w:left w:val="nil"/>
              <w:bottom w:val="nil"/>
              <w:right w:val="nil"/>
              <w:tl2br w:val="nil"/>
              <w:tr2bl w:val="nil"/>
            </w:tcBorders>
            <w:noWrap/>
            <w:tcMar>
              <w:left w:w="40" w:type="dxa"/>
              <w:right w:w="100" w:type="dxa"/>
            </w:tcMar>
            <w:vAlign w:val="bottom"/>
          </w:tcPr>
          <w:p w14:paraId="40EEBBD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1A88AE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5,300</w:t>
            </w:r>
          </w:p>
        </w:tc>
        <w:tc>
          <w:tcPr>
            <w:tcW w:w="915" w:type="dxa"/>
            <w:tcBorders>
              <w:top w:val="nil"/>
              <w:left w:val="nil"/>
              <w:bottom w:val="nil"/>
              <w:right w:val="nil"/>
              <w:tl2br w:val="nil"/>
              <w:tr2bl w:val="nil"/>
            </w:tcBorders>
            <w:noWrap/>
            <w:tcMar>
              <w:left w:w="40" w:type="dxa"/>
              <w:right w:w="100" w:type="dxa"/>
            </w:tcMar>
            <w:vAlign w:val="bottom"/>
          </w:tcPr>
          <w:p w14:paraId="59E6C146"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9,242</w:t>
            </w:r>
          </w:p>
        </w:tc>
        <w:tc>
          <w:tcPr>
            <w:tcW w:w="915" w:type="dxa"/>
            <w:tcBorders>
              <w:top w:val="nil"/>
              <w:left w:val="nil"/>
              <w:bottom w:val="nil"/>
              <w:right w:val="nil"/>
              <w:tl2br w:val="nil"/>
              <w:tr2bl w:val="nil"/>
            </w:tcBorders>
            <w:noWrap/>
            <w:tcMar>
              <w:left w:w="40" w:type="dxa"/>
              <w:right w:w="100" w:type="dxa"/>
            </w:tcMar>
            <w:vAlign w:val="bottom"/>
          </w:tcPr>
          <w:p w14:paraId="04917B17"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8,300</w:t>
            </w:r>
          </w:p>
        </w:tc>
        <w:tc>
          <w:tcPr>
            <w:tcW w:w="915" w:type="dxa"/>
            <w:tcBorders>
              <w:top w:val="nil"/>
              <w:left w:val="nil"/>
              <w:bottom w:val="nil"/>
              <w:right w:val="nil"/>
              <w:tl2br w:val="nil"/>
              <w:tr2bl w:val="nil"/>
            </w:tcBorders>
            <w:noWrap/>
            <w:tcMar>
              <w:left w:w="40" w:type="dxa"/>
              <w:right w:w="100" w:type="dxa"/>
            </w:tcMar>
            <w:vAlign w:val="bottom"/>
          </w:tcPr>
          <w:p w14:paraId="5C2BE0F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8,169</w:t>
            </w:r>
          </w:p>
        </w:tc>
      </w:tr>
      <w:tr w:rsidR="00605AFE" w14:paraId="1508A19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175" w:type="dxa"/>
              <w:right w:w="40" w:type="dxa"/>
            </w:tcMar>
            <w:vAlign w:val="center"/>
          </w:tcPr>
          <w:p w14:paraId="4CD9EB6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received</w:t>
            </w:r>
          </w:p>
        </w:tc>
        <w:tc>
          <w:tcPr>
            <w:tcW w:w="915" w:type="dxa"/>
            <w:tcBorders>
              <w:top w:val="nil"/>
              <w:left w:val="nil"/>
              <w:bottom w:val="nil"/>
              <w:right w:val="nil"/>
              <w:tl2br w:val="nil"/>
              <w:tr2bl w:val="nil"/>
            </w:tcBorders>
            <w:noWrap/>
            <w:tcMar>
              <w:left w:w="40" w:type="dxa"/>
              <w:right w:w="100" w:type="dxa"/>
            </w:tcMar>
            <w:vAlign w:val="bottom"/>
          </w:tcPr>
          <w:p w14:paraId="5F288C9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1A70D5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w:t>
            </w:r>
          </w:p>
        </w:tc>
        <w:tc>
          <w:tcPr>
            <w:tcW w:w="915" w:type="dxa"/>
            <w:tcBorders>
              <w:top w:val="nil"/>
              <w:left w:val="nil"/>
              <w:bottom w:val="nil"/>
              <w:right w:val="nil"/>
              <w:tl2br w:val="nil"/>
              <w:tr2bl w:val="nil"/>
            </w:tcBorders>
            <w:noWrap/>
            <w:tcMar>
              <w:left w:w="40" w:type="dxa"/>
              <w:right w:w="100" w:type="dxa"/>
            </w:tcMar>
            <w:vAlign w:val="bottom"/>
          </w:tcPr>
          <w:p w14:paraId="70B8C10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w:t>
            </w:r>
          </w:p>
        </w:tc>
        <w:tc>
          <w:tcPr>
            <w:tcW w:w="915" w:type="dxa"/>
            <w:tcBorders>
              <w:top w:val="nil"/>
              <w:left w:val="nil"/>
              <w:bottom w:val="nil"/>
              <w:right w:val="nil"/>
              <w:tl2br w:val="nil"/>
              <w:tr2bl w:val="nil"/>
            </w:tcBorders>
            <w:noWrap/>
            <w:tcMar>
              <w:left w:w="40" w:type="dxa"/>
              <w:right w:w="100" w:type="dxa"/>
            </w:tcMar>
            <w:vAlign w:val="bottom"/>
          </w:tcPr>
          <w:p w14:paraId="7AD27A1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w:t>
            </w:r>
          </w:p>
        </w:tc>
        <w:tc>
          <w:tcPr>
            <w:tcW w:w="915" w:type="dxa"/>
            <w:tcBorders>
              <w:top w:val="nil"/>
              <w:left w:val="nil"/>
              <w:bottom w:val="nil"/>
              <w:right w:val="nil"/>
              <w:tl2br w:val="nil"/>
              <w:tr2bl w:val="nil"/>
            </w:tcBorders>
            <w:noWrap/>
            <w:tcMar>
              <w:left w:w="40" w:type="dxa"/>
              <w:right w:w="100" w:type="dxa"/>
            </w:tcMar>
            <w:vAlign w:val="bottom"/>
          </w:tcPr>
          <w:p w14:paraId="77A1CB7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w:t>
            </w:r>
          </w:p>
        </w:tc>
      </w:tr>
      <w:tr w:rsidR="00605AFE" w14:paraId="17E4AF75"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175" w:type="dxa"/>
              <w:right w:w="40" w:type="dxa"/>
            </w:tcMar>
            <w:vAlign w:val="center"/>
          </w:tcPr>
          <w:p w14:paraId="072B6789"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915" w:type="dxa"/>
            <w:tcBorders>
              <w:top w:val="nil"/>
              <w:left w:val="nil"/>
              <w:bottom w:val="nil"/>
              <w:right w:val="nil"/>
              <w:tl2br w:val="nil"/>
              <w:tr2bl w:val="nil"/>
            </w:tcBorders>
            <w:noWrap/>
            <w:tcMar>
              <w:left w:w="40" w:type="dxa"/>
              <w:right w:w="100" w:type="dxa"/>
            </w:tcMar>
            <w:vAlign w:val="bottom"/>
          </w:tcPr>
          <w:p w14:paraId="272FB229"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BD29BF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w:t>
            </w:r>
          </w:p>
        </w:tc>
        <w:tc>
          <w:tcPr>
            <w:tcW w:w="915" w:type="dxa"/>
            <w:tcBorders>
              <w:top w:val="nil"/>
              <w:left w:val="nil"/>
              <w:bottom w:val="nil"/>
              <w:right w:val="nil"/>
              <w:tl2br w:val="nil"/>
              <w:tr2bl w:val="nil"/>
            </w:tcBorders>
            <w:noWrap/>
            <w:tcMar>
              <w:left w:w="40" w:type="dxa"/>
              <w:right w:w="100" w:type="dxa"/>
            </w:tcMar>
            <w:vAlign w:val="bottom"/>
          </w:tcPr>
          <w:p w14:paraId="09B75BF5"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w:t>
            </w:r>
          </w:p>
        </w:tc>
        <w:tc>
          <w:tcPr>
            <w:tcW w:w="915" w:type="dxa"/>
            <w:tcBorders>
              <w:top w:val="nil"/>
              <w:left w:val="nil"/>
              <w:bottom w:val="nil"/>
              <w:right w:val="nil"/>
              <w:tl2br w:val="nil"/>
              <w:tr2bl w:val="nil"/>
            </w:tcBorders>
            <w:noWrap/>
            <w:tcMar>
              <w:left w:w="40" w:type="dxa"/>
              <w:right w:w="100" w:type="dxa"/>
            </w:tcMar>
            <w:vAlign w:val="bottom"/>
          </w:tcPr>
          <w:p w14:paraId="5A4F831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w:t>
            </w:r>
          </w:p>
        </w:tc>
        <w:tc>
          <w:tcPr>
            <w:tcW w:w="915" w:type="dxa"/>
            <w:tcBorders>
              <w:top w:val="nil"/>
              <w:left w:val="nil"/>
              <w:bottom w:val="nil"/>
              <w:right w:val="nil"/>
              <w:tl2br w:val="nil"/>
              <w:tr2bl w:val="nil"/>
            </w:tcBorders>
            <w:noWrap/>
            <w:tcMar>
              <w:left w:w="40" w:type="dxa"/>
              <w:right w:w="100" w:type="dxa"/>
            </w:tcMar>
            <w:vAlign w:val="bottom"/>
          </w:tcPr>
          <w:p w14:paraId="376424C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w:t>
            </w:r>
          </w:p>
        </w:tc>
      </w:tr>
      <w:tr w:rsidR="00605AFE" w14:paraId="1C7CEA97"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3B2BCCF5" w14:textId="77777777" w:rsidR="00605AFE" w:rsidRDefault="007C79CC">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A62A85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712</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55E133E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5,359</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B90E90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9,301</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1488FA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8,359</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17BBD8E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8,228</w:t>
            </w:r>
          </w:p>
        </w:tc>
      </w:tr>
      <w:tr w:rsidR="00605AFE" w14:paraId="75F31A9F"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7F406011"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915" w:type="dxa"/>
            <w:tcBorders>
              <w:top w:val="dotted" w:sz="2" w:space="0" w:color="000000"/>
              <w:left w:val="nil"/>
              <w:bottom w:val="nil"/>
              <w:right w:val="nil"/>
              <w:tl2br w:val="nil"/>
              <w:tr2bl w:val="nil"/>
            </w:tcBorders>
            <w:noWrap/>
            <w:tcMar>
              <w:left w:w="0" w:type="dxa"/>
              <w:right w:w="0" w:type="dxa"/>
            </w:tcMar>
            <w:vAlign w:val="bottom"/>
          </w:tcPr>
          <w:p w14:paraId="63B27BBD"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vAlign w:val="bottom"/>
          </w:tcPr>
          <w:p w14:paraId="5141DC66"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66B10D9E"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31645B10" w14:textId="77777777" w:rsidR="00605AFE" w:rsidRDefault="00605AFE">
            <w:pPr>
              <w:spacing w:after="0" w:line="240" w:lineRule="auto"/>
              <w:jc w:val="left"/>
              <w:rPr>
                <w:rFonts w:ascii="Arial" w:eastAsia="Arial" w:hAnsi="Arial" w:cs="Arial"/>
                <w:color w:val="000000"/>
                <w:sz w:val="16"/>
                <w:bdr w:val="nil"/>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72064788" w14:textId="77777777" w:rsidR="00605AFE" w:rsidRDefault="00605AFE">
            <w:pPr>
              <w:spacing w:after="0" w:line="240" w:lineRule="auto"/>
              <w:jc w:val="left"/>
              <w:rPr>
                <w:rFonts w:ascii="Arial" w:eastAsia="Arial" w:hAnsi="Arial" w:cs="Arial"/>
                <w:color w:val="000000"/>
                <w:sz w:val="16"/>
                <w:bdr w:val="nil"/>
              </w:rPr>
            </w:pPr>
          </w:p>
        </w:tc>
      </w:tr>
      <w:tr w:rsidR="00605AFE" w14:paraId="470E3FD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175" w:type="dxa"/>
              <w:right w:w="40" w:type="dxa"/>
            </w:tcMar>
            <w:vAlign w:val="center"/>
          </w:tcPr>
          <w:p w14:paraId="0A514D76"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Employees</w:t>
            </w:r>
          </w:p>
        </w:tc>
        <w:tc>
          <w:tcPr>
            <w:tcW w:w="915" w:type="dxa"/>
            <w:tcBorders>
              <w:top w:val="nil"/>
              <w:left w:val="nil"/>
              <w:bottom w:val="nil"/>
              <w:right w:val="nil"/>
              <w:tl2br w:val="nil"/>
              <w:tr2bl w:val="nil"/>
            </w:tcBorders>
            <w:noWrap/>
            <w:tcMar>
              <w:left w:w="40" w:type="dxa"/>
              <w:right w:w="100" w:type="dxa"/>
            </w:tcMar>
            <w:vAlign w:val="bottom"/>
          </w:tcPr>
          <w:p w14:paraId="6C15598B"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A1913B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2,819</w:t>
            </w:r>
          </w:p>
        </w:tc>
        <w:tc>
          <w:tcPr>
            <w:tcW w:w="915" w:type="dxa"/>
            <w:tcBorders>
              <w:top w:val="nil"/>
              <w:left w:val="nil"/>
              <w:bottom w:val="nil"/>
              <w:right w:val="nil"/>
              <w:tl2br w:val="nil"/>
              <w:tr2bl w:val="nil"/>
            </w:tcBorders>
            <w:noWrap/>
            <w:tcMar>
              <w:left w:w="40" w:type="dxa"/>
              <w:right w:w="100" w:type="dxa"/>
            </w:tcMar>
            <w:vAlign w:val="bottom"/>
          </w:tcPr>
          <w:p w14:paraId="7F174FB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4,631</w:t>
            </w:r>
          </w:p>
        </w:tc>
        <w:tc>
          <w:tcPr>
            <w:tcW w:w="915" w:type="dxa"/>
            <w:tcBorders>
              <w:top w:val="nil"/>
              <w:left w:val="nil"/>
              <w:bottom w:val="nil"/>
              <w:right w:val="nil"/>
              <w:tl2br w:val="nil"/>
              <w:tr2bl w:val="nil"/>
            </w:tcBorders>
            <w:noWrap/>
            <w:tcMar>
              <w:left w:w="40" w:type="dxa"/>
              <w:right w:w="100" w:type="dxa"/>
            </w:tcMar>
            <w:vAlign w:val="bottom"/>
          </w:tcPr>
          <w:p w14:paraId="3C5AFF32"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4,704</w:t>
            </w:r>
          </w:p>
        </w:tc>
        <w:tc>
          <w:tcPr>
            <w:tcW w:w="915" w:type="dxa"/>
            <w:tcBorders>
              <w:top w:val="nil"/>
              <w:left w:val="nil"/>
              <w:bottom w:val="nil"/>
              <w:right w:val="nil"/>
              <w:tl2br w:val="nil"/>
              <w:tr2bl w:val="nil"/>
            </w:tcBorders>
            <w:noWrap/>
            <w:tcMar>
              <w:left w:w="40" w:type="dxa"/>
              <w:right w:w="100" w:type="dxa"/>
            </w:tcMar>
            <w:vAlign w:val="bottom"/>
          </w:tcPr>
          <w:p w14:paraId="09FCEC9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4,769</w:t>
            </w:r>
          </w:p>
        </w:tc>
      </w:tr>
      <w:tr w:rsidR="00605AFE" w14:paraId="469CFEB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175" w:type="dxa"/>
              <w:right w:w="40" w:type="dxa"/>
            </w:tcMar>
            <w:vAlign w:val="center"/>
          </w:tcPr>
          <w:p w14:paraId="08B4F2A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15" w:type="dxa"/>
            <w:tcBorders>
              <w:top w:val="nil"/>
              <w:left w:val="nil"/>
              <w:bottom w:val="nil"/>
              <w:right w:val="nil"/>
              <w:tl2br w:val="nil"/>
              <w:tr2bl w:val="nil"/>
            </w:tcBorders>
            <w:noWrap/>
            <w:tcMar>
              <w:left w:w="40" w:type="dxa"/>
              <w:right w:w="100" w:type="dxa"/>
            </w:tcMar>
            <w:vAlign w:val="bottom"/>
          </w:tcPr>
          <w:p w14:paraId="20CDC3B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0D91AA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2,483</w:t>
            </w:r>
          </w:p>
        </w:tc>
        <w:tc>
          <w:tcPr>
            <w:tcW w:w="915" w:type="dxa"/>
            <w:tcBorders>
              <w:top w:val="nil"/>
              <w:left w:val="nil"/>
              <w:bottom w:val="nil"/>
              <w:right w:val="nil"/>
              <w:tl2br w:val="nil"/>
              <w:tr2bl w:val="nil"/>
            </w:tcBorders>
            <w:noWrap/>
            <w:tcMar>
              <w:left w:w="40" w:type="dxa"/>
              <w:right w:w="100" w:type="dxa"/>
            </w:tcMar>
            <w:vAlign w:val="bottom"/>
          </w:tcPr>
          <w:p w14:paraId="73E0E2E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4,613</w:t>
            </w:r>
          </w:p>
        </w:tc>
        <w:tc>
          <w:tcPr>
            <w:tcW w:w="915" w:type="dxa"/>
            <w:tcBorders>
              <w:top w:val="nil"/>
              <w:left w:val="nil"/>
              <w:bottom w:val="nil"/>
              <w:right w:val="nil"/>
              <w:tl2br w:val="nil"/>
              <w:tr2bl w:val="nil"/>
            </w:tcBorders>
            <w:noWrap/>
            <w:tcMar>
              <w:left w:w="40" w:type="dxa"/>
              <w:right w:w="100" w:type="dxa"/>
            </w:tcMar>
            <w:vAlign w:val="bottom"/>
          </w:tcPr>
          <w:p w14:paraId="156D3DB1"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3,598</w:t>
            </w:r>
          </w:p>
        </w:tc>
        <w:tc>
          <w:tcPr>
            <w:tcW w:w="915" w:type="dxa"/>
            <w:tcBorders>
              <w:top w:val="nil"/>
              <w:left w:val="nil"/>
              <w:bottom w:val="nil"/>
              <w:right w:val="nil"/>
              <w:tl2br w:val="nil"/>
              <w:tr2bl w:val="nil"/>
            </w:tcBorders>
            <w:noWrap/>
            <w:tcMar>
              <w:left w:w="40" w:type="dxa"/>
              <w:right w:w="100" w:type="dxa"/>
            </w:tcMar>
            <w:vAlign w:val="bottom"/>
          </w:tcPr>
          <w:p w14:paraId="1AE4625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3,402</w:t>
            </w:r>
          </w:p>
        </w:tc>
      </w:tr>
      <w:tr w:rsidR="00605AFE" w14:paraId="7272A024"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shd w:val="clear" w:color="FFFFFF" w:fill="FFFFFF"/>
            <w:tcMar>
              <w:left w:w="175" w:type="dxa"/>
              <w:right w:w="40" w:type="dxa"/>
            </w:tcMar>
            <w:vAlign w:val="center"/>
          </w:tcPr>
          <w:p w14:paraId="0FE58AC7"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w:t>
            </w:r>
          </w:p>
          <w:p w14:paraId="7409C044"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transferred to the Official Public </w:t>
            </w:r>
          </w:p>
          <w:p w14:paraId="3521F7F3"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Account</w:t>
            </w:r>
          </w:p>
        </w:tc>
        <w:tc>
          <w:tcPr>
            <w:tcW w:w="915" w:type="dxa"/>
            <w:tcBorders>
              <w:top w:val="nil"/>
              <w:left w:val="nil"/>
              <w:bottom w:val="nil"/>
              <w:right w:val="nil"/>
              <w:tl2br w:val="nil"/>
              <w:tr2bl w:val="nil"/>
            </w:tcBorders>
            <w:noWrap/>
            <w:tcMar>
              <w:left w:w="40" w:type="dxa"/>
              <w:right w:w="100" w:type="dxa"/>
            </w:tcMar>
            <w:vAlign w:val="bottom"/>
          </w:tcPr>
          <w:p w14:paraId="7331F9D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F4BBC9F"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w:t>
            </w:r>
          </w:p>
        </w:tc>
        <w:tc>
          <w:tcPr>
            <w:tcW w:w="915" w:type="dxa"/>
            <w:tcBorders>
              <w:top w:val="nil"/>
              <w:left w:val="nil"/>
              <w:bottom w:val="nil"/>
              <w:right w:val="nil"/>
              <w:tl2br w:val="nil"/>
              <w:tr2bl w:val="nil"/>
            </w:tcBorders>
            <w:noWrap/>
            <w:tcMar>
              <w:left w:w="40" w:type="dxa"/>
              <w:right w:w="100" w:type="dxa"/>
            </w:tcMar>
            <w:vAlign w:val="bottom"/>
          </w:tcPr>
          <w:p w14:paraId="77900D14"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w:t>
            </w:r>
          </w:p>
        </w:tc>
        <w:tc>
          <w:tcPr>
            <w:tcW w:w="915" w:type="dxa"/>
            <w:tcBorders>
              <w:top w:val="nil"/>
              <w:left w:val="nil"/>
              <w:bottom w:val="nil"/>
              <w:right w:val="nil"/>
              <w:tl2br w:val="nil"/>
              <w:tr2bl w:val="nil"/>
            </w:tcBorders>
            <w:noWrap/>
            <w:tcMar>
              <w:left w:w="40" w:type="dxa"/>
              <w:right w:w="100" w:type="dxa"/>
            </w:tcMar>
            <w:vAlign w:val="bottom"/>
          </w:tcPr>
          <w:p w14:paraId="6C52B8F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w:t>
            </w:r>
          </w:p>
        </w:tc>
        <w:tc>
          <w:tcPr>
            <w:tcW w:w="915" w:type="dxa"/>
            <w:tcBorders>
              <w:top w:val="nil"/>
              <w:left w:val="nil"/>
              <w:bottom w:val="nil"/>
              <w:right w:val="nil"/>
              <w:tl2br w:val="nil"/>
              <w:tr2bl w:val="nil"/>
            </w:tcBorders>
            <w:noWrap/>
            <w:tcMar>
              <w:left w:w="40" w:type="dxa"/>
              <w:right w:w="100" w:type="dxa"/>
            </w:tcMar>
            <w:vAlign w:val="bottom"/>
          </w:tcPr>
          <w:p w14:paraId="3C8FC483"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w:t>
            </w:r>
          </w:p>
        </w:tc>
      </w:tr>
      <w:tr w:rsidR="00605AFE" w14:paraId="36CA3CEE"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noWrap/>
            <w:tcMar>
              <w:left w:w="40" w:type="dxa"/>
              <w:right w:w="40" w:type="dxa"/>
            </w:tcMar>
            <w:vAlign w:val="center"/>
          </w:tcPr>
          <w:p w14:paraId="32767B04" w14:textId="77777777" w:rsidR="00605AFE" w:rsidRDefault="007C79CC">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65A1EB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708</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4A586F20"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5,359</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3DABFE0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9,301</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A3C7556"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8,359</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C6E1937"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8,228</w:t>
            </w:r>
          </w:p>
        </w:tc>
      </w:tr>
      <w:tr w:rsidR="00605AFE" w14:paraId="604F8CEB"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tcMar>
              <w:left w:w="40" w:type="dxa"/>
              <w:right w:w="40" w:type="dxa"/>
            </w:tcMar>
            <w:vAlign w:val="center"/>
          </w:tcPr>
          <w:p w14:paraId="07904A29"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4579B640"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operating activities</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951874B"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77C0447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60FDC4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9836A09"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187C2F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53F5274C"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tcMar>
              <w:left w:w="40" w:type="dxa"/>
              <w:right w:w="40" w:type="dxa"/>
            </w:tcMar>
            <w:vAlign w:val="center"/>
          </w:tcPr>
          <w:p w14:paraId="66DDF1A1"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increase/(decrease) in cash</w:t>
            </w:r>
          </w:p>
          <w:p w14:paraId="6B8B9AA8"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held</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65B911D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w:t>
            </w: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07ED899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3EC5548E"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3349A37A"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2B115BA2"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605AFE" w14:paraId="3EC5D44A"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l2br w:val="nil"/>
              <w:tr2bl w:val="nil"/>
            </w:tcBorders>
            <w:tcMar>
              <w:left w:w="175" w:type="dxa"/>
              <w:right w:w="40" w:type="dxa"/>
            </w:tcMar>
            <w:vAlign w:val="center"/>
          </w:tcPr>
          <w:p w14:paraId="7EF17974"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 at the</w:t>
            </w:r>
          </w:p>
          <w:p w14:paraId="10CD5818" w14:textId="77777777" w:rsidR="00605AFE" w:rsidRDefault="007C79C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beginning of the reporting period</w:t>
            </w:r>
          </w:p>
        </w:tc>
        <w:tc>
          <w:tcPr>
            <w:tcW w:w="915" w:type="dxa"/>
            <w:tcBorders>
              <w:top w:val="dotted" w:sz="2" w:space="0" w:color="000000"/>
              <w:left w:val="nil"/>
              <w:bottom w:val="nil"/>
              <w:right w:val="nil"/>
              <w:tl2br w:val="nil"/>
              <w:tr2bl w:val="nil"/>
            </w:tcBorders>
            <w:noWrap/>
            <w:tcMar>
              <w:left w:w="40" w:type="dxa"/>
              <w:right w:w="100" w:type="dxa"/>
            </w:tcMar>
            <w:vAlign w:val="bottom"/>
          </w:tcPr>
          <w:p w14:paraId="30B95B6C"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dotted" w:sz="2" w:space="0" w:color="000000"/>
              <w:left w:val="nil"/>
              <w:bottom w:val="nil"/>
              <w:right w:val="nil"/>
              <w:tl2br w:val="nil"/>
              <w:tr2bl w:val="nil"/>
            </w:tcBorders>
            <w:shd w:val="clear" w:color="FFFFFF" w:fill="E6E6E6"/>
            <w:noWrap/>
            <w:tcMar>
              <w:left w:w="40" w:type="dxa"/>
              <w:right w:w="100" w:type="dxa"/>
            </w:tcMar>
            <w:vAlign w:val="bottom"/>
          </w:tcPr>
          <w:p w14:paraId="51F51BBE"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w:t>
            </w:r>
          </w:p>
        </w:tc>
        <w:tc>
          <w:tcPr>
            <w:tcW w:w="915" w:type="dxa"/>
            <w:tcBorders>
              <w:top w:val="dotted" w:sz="2" w:space="0" w:color="000000"/>
              <w:left w:val="nil"/>
              <w:bottom w:val="nil"/>
              <w:right w:val="nil"/>
              <w:tl2br w:val="nil"/>
              <w:tr2bl w:val="nil"/>
            </w:tcBorders>
            <w:shd w:val="clear" w:color="FFFFFF" w:fill="FFFFFF"/>
            <w:noWrap/>
            <w:tcMar>
              <w:left w:w="40" w:type="dxa"/>
              <w:right w:w="100" w:type="dxa"/>
            </w:tcMar>
            <w:vAlign w:val="bottom"/>
          </w:tcPr>
          <w:p w14:paraId="43363C3D"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w:t>
            </w:r>
          </w:p>
        </w:tc>
        <w:tc>
          <w:tcPr>
            <w:tcW w:w="915" w:type="dxa"/>
            <w:tcBorders>
              <w:top w:val="dotted" w:sz="2" w:space="0" w:color="000000"/>
              <w:left w:val="nil"/>
              <w:bottom w:val="nil"/>
              <w:right w:val="nil"/>
              <w:tl2br w:val="nil"/>
              <w:tr2bl w:val="nil"/>
            </w:tcBorders>
            <w:shd w:val="clear" w:color="FFFFFF" w:fill="FFFFFF"/>
            <w:noWrap/>
            <w:tcMar>
              <w:left w:w="40" w:type="dxa"/>
              <w:right w:w="100" w:type="dxa"/>
            </w:tcMar>
            <w:vAlign w:val="bottom"/>
          </w:tcPr>
          <w:p w14:paraId="12B1BF70"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w:t>
            </w:r>
          </w:p>
        </w:tc>
        <w:tc>
          <w:tcPr>
            <w:tcW w:w="915" w:type="dxa"/>
            <w:tcBorders>
              <w:top w:val="dotted" w:sz="2" w:space="0" w:color="000000"/>
              <w:left w:val="nil"/>
              <w:bottom w:val="nil"/>
              <w:right w:val="nil"/>
              <w:tl2br w:val="nil"/>
              <w:tr2bl w:val="nil"/>
            </w:tcBorders>
            <w:shd w:val="clear" w:color="FFFFFF" w:fill="FFFFFF"/>
            <w:noWrap/>
            <w:tcMar>
              <w:left w:w="40" w:type="dxa"/>
              <w:right w:w="100" w:type="dxa"/>
            </w:tcMar>
            <w:vAlign w:val="bottom"/>
          </w:tcPr>
          <w:p w14:paraId="4809E5E8" w14:textId="77777777" w:rsidR="00605AFE" w:rsidRDefault="007C79C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w:t>
            </w:r>
          </w:p>
        </w:tc>
      </w:tr>
      <w:tr w:rsidR="00605AFE" w14:paraId="23051EF9" w14:textId="77777777" w:rsidTr="008A2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dotted" w:sz="2" w:space="0" w:color="000000"/>
              <w:right w:val="nil"/>
              <w:tl2br w:val="nil"/>
              <w:tr2bl w:val="nil"/>
            </w:tcBorders>
            <w:tcMar>
              <w:left w:w="40" w:type="dxa"/>
              <w:right w:w="40" w:type="dxa"/>
            </w:tcMar>
            <w:vAlign w:val="center"/>
          </w:tcPr>
          <w:p w14:paraId="466E0103"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and cash equivalents at</w:t>
            </w:r>
          </w:p>
          <w:p w14:paraId="052999AC" w14:textId="77777777" w:rsidR="00605AFE" w:rsidRDefault="007C79C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the end of the reporting period</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27F91D33"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1AE1EC78"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839813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01203CEF"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w:t>
            </w:r>
          </w:p>
        </w:tc>
        <w:tc>
          <w:tcPr>
            <w:tcW w:w="91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4CCE57A4" w14:textId="77777777" w:rsidR="00605AFE" w:rsidRDefault="007C79C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w:t>
            </w:r>
          </w:p>
        </w:tc>
      </w:tr>
    </w:tbl>
    <w:p w14:paraId="16820715" w14:textId="77777777" w:rsidR="005E7F55" w:rsidRPr="00976CCD" w:rsidRDefault="007C79CC" w:rsidP="00032F4F">
      <w:pPr>
        <w:pBdr>
          <w:top w:val="nil"/>
          <w:left w:val="nil"/>
          <w:bottom w:val="nil"/>
          <w:right w:val="nil"/>
          <w:between w:val="nil"/>
          <w:bar w:val="nil"/>
        </w:pBdr>
        <w:spacing w:before="20" w:after="60" w:line="240" w:lineRule="auto"/>
        <w:ind w:left="142" w:hanging="142"/>
        <w:jc w:val="left"/>
        <w:rPr>
          <w:rFonts w:ascii="Arial" w:eastAsia="Calibri" w:hAnsi="Arial" w:cs="Arial"/>
          <w:sz w:val="16"/>
          <w:szCs w:val="16"/>
          <w:bdr w:val="nil"/>
        </w:rPr>
        <w:sectPr w:rsidR="005E7F55" w:rsidRPr="00976CCD" w:rsidSect="00A05352">
          <w:headerReference w:type="even" r:id="rId167"/>
          <w:headerReference w:type="default" r:id="rId168"/>
          <w:footerReference w:type="even" r:id="rId169"/>
          <w:footerReference w:type="default" r:id="rId170"/>
          <w:headerReference w:type="first" r:id="rId171"/>
          <w:footerReference w:type="first" r:id="rId172"/>
          <w:type w:val="continuous"/>
          <w:pgSz w:w="11906" w:h="16838"/>
          <w:pgMar w:top="2466" w:right="2098" w:bottom="2466" w:left="2098" w:header="1899" w:footer="1899" w:gutter="0"/>
          <w:pgBorders>
            <w:top w:val="nil"/>
            <w:left w:val="nil"/>
            <w:bottom w:val="nil"/>
            <w:right w:val="nil"/>
          </w:pgBorders>
          <w:cols w:space="720"/>
          <w:docGrid w:linePitch="360"/>
        </w:sectPr>
      </w:pPr>
      <w:r>
        <w:rPr>
          <w:rFonts w:ascii="Arial" w:eastAsia="Calibri" w:hAnsi="Arial" w:cs="Arial"/>
          <w:sz w:val="16"/>
          <w:szCs w:val="16"/>
          <w:bdr w:val="none" w:sz="0" w:space="0" w:color="auto" w:frame="1"/>
        </w:rPr>
        <w:t>Prepared on Australian Accounting Standards basis.</w:t>
      </w:r>
    </w:p>
    <w:p w14:paraId="15567531" w14:textId="77777777" w:rsidR="00B90967" w:rsidRDefault="007C79CC" w:rsidP="00B90967">
      <w:pPr>
        <w:keepLines w:val="0"/>
        <w:pageBreakBefore/>
        <w:pBdr>
          <w:top w:val="nil"/>
          <w:left w:val="nil"/>
          <w:bottom w:val="nil"/>
          <w:right w:val="nil"/>
          <w:between w:val="nil"/>
          <w:bar w:val="nil"/>
        </w:pBdr>
        <w:spacing w:after="200" w:line="276" w:lineRule="auto"/>
        <w:jc w:val="left"/>
        <w:rPr>
          <w:rFonts w:ascii="Calibri" w:eastAsia="Calibri" w:hAnsi="Calibri" w:cs="Arial"/>
          <w:color w:val="FFFFFF"/>
          <w:sz w:val="22"/>
          <w:szCs w:val="22"/>
          <w:bdr w:val="nil"/>
          <w:lang w:val="en-US" w:eastAsia="en-US"/>
        </w:rPr>
      </w:pPr>
      <w:bookmarkStart w:id="264" w:name="RG_MARKER_66583"/>
      <w:bookmarkStart w:id="265" w:name="RG_MARKER_66287"/>
      <w:r>
        <w:rPr>
          <w:rFonts w:ascii="Calibri" w:eastAsia="Calibri" w:hAnsi="Calibri" w:cs="Arial"/>
          <w:color w:val="FFFFFF"/>
          <w:sz w:val="22"/>
          <w:szCs w:val="22"/>
          <w:lang w:val="en-US" w:eastAsia="en-US"/>
        </w:rPr>
        <w:t>This page is intentionally blank</w:t>
      </w:r>
      <w:bookmarkEnd w:id="264"/>
      <w:bookmarkEnd w:id="265"/>
    </w:p>
    <w:p w14:paraId="30DA93FF" w14:textId="77777777" w:rsidR="00DE34D5" w:rsidRDefault="00DE34D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E34D5" w:rsidSect="00D86095">
          <w:headerReference w:type="even" r:id="rId173"/>
          <w:headerReference w:type="default" r:id="rId174"/>
          <w:footerReference w:type="even" r:id="rId175"/>
          <w:footerReference w:type="default" r:id="rId176"/>
          <w:headerReference w:type="first" r:id="rId177"/>
          <w:footerReference w:type="first" r:id="rId178"/>
          <w:type w:val="continuous"/>
          <w:pgSz w:w="11906" w:h="16838"/>
          <w:pgMar w:top="2466" w:right="2098" w:bottom="2466" w:left="2098" w:header="1899" w:footer="1899" w:gutter="0"/>
          <w:pgBorders>
            <w:top w:val="nil"/>
            <w:left w:val="nil"/>
            <w:bottom w:val="nil"/>
            <w:right w:val="nil"/>
          </w:pgBorders>
          <w:cols w:space="720"/>
          <w:docGrid w:linePitch="360"/>
        </w:sectPr>
      </w:pPr>
    </w:p>
    <w:p w14:paraId="4C6C6425" w14:textId="77777777" w:rsidR="00A878CD" w:rsidRPr="0007557A" w:rsidRDefault="007C79CC" w:rsidP="00270EBD">
      <w:pPr>
        <w:pStyle w:val="Heading1"/>
        <w:keepNext w:val="0"/>
        <w:pageBreakBefore/>
        <w:pBdr>
          <w:top w:val="nil"/>
          <w:left w:val="nil"/>
          <w:bottom w:val="nil"/>
          <w:right w:val="nil"/>
          <w:between w:val="nil"/>
          <w:bar w:val="nil"/>
        </w:pBdr>
        <w:rPr>
          <w:kern w:val="0"/>
          <w:szCs w:val="34"/>
          <w:bdr w:val="nil"/>
        </w:rPr>
      </w:pPr>
      <w:bookmarkStart w:id="266" w:name="RG_MARKER_66627"/>
      <w:r w:rsidRPr="0007557A">
        <w:rPr>
          <w:rFonts w:ascii="Arial" w:hAnsi="Arial"/>
          <w:bCs/>
          <w:kern w:val="0"/>
          <w:szCs w:val="34"/>
          <w:lang w:eastAsia="en-US"/>
        </w:rPr>
        <w:t>Portfolio glossary</w:t>
      </w:r>
      <w:bookmarkEnd w:id="266"/>
    </w:p>
    <w:tbl>
      <w:tblPr>
        <w:tblW w:w="0" w:type="auto"/>
        <w:tblCellMar>
          <w:top w:w="11" w:type="dxa"/>
          <w:bottom w:w="11" w:type="dxa"/>
        </w:tblCellMar>
        <w:tblLook w:val="01E0" w:firstRow="1" w:lastRow="1" w:firstColumn="1" w:lastColumn="1" w:noHBand="0" w:noVBand="0"/>
        <w:tblCaption w:val="Portfolio Glossary"/>
        <w:tblDescription w:val="Portfolio Glossary"/>
      </w:tblPr>
      <w:tblGrid>
        <w:gridCol w:w="2700"/>
        <w:gridCol w:w="5011"/>
      </w:tblGrid>
      <w:tr w:rsidR="00605AFE" w14:paraId="70480CBE" w14:textId="77777777" w:rsidTr="00065119">
        <w:trPr>
          <w:cantSplit/>
          <w:tblHeader/>
        </w:trPr>
        <w:tc>
          <w:tcPr>
            <w:tcW w:w="2700" w:type="dxa"/>
            <w:hideMark/>
          </w:tcPr>
          <w:p w14:paraId="754AB65B" w14:textId="77777777" w:rsidR="00065119" w:rsidRDefault="007C79CC">
            <w:pPr>
              <w:pBdr>
                <w:top w:val="nil"/>
                <w:left w:val="nil"/>
                <w:bottom w:val="nil"/>
                <w:right w:val="nil"/>
                <w:between w:val="nil"/>
                <w:bar w:val="nil"/>
              </w:pBdr>
              <w:spacing w:before="60" w:after="60" w:line="240" w:lineRule="auto"/>
              <w:jc w:val="left"/>
              <w:rPr>
                <w:bdr w:val="nil"/>
                <w:lang w:val="en-US" w:eastAsia="en-US"/>
              </w:rPr>
            </w:pPr>
            <w:r>
              <w:rPr>
                <w:sz w:val="19"/>
                <w:lang w:val="en-US" w:eastAsia="en-US"/>
              </w:rPr>
              <w:t>Accrual accounting</w:t>
            </w:r>
          </w:p>
        </w:tc>
        <w:tc>
          <w:tcPr>
            <w:tcW w:w="5011" w:type="dxa"/>
            <w:hideMark/>
          </w:tcPr>
          <w:p w14:paraId="4E42B5DF" w14:textId="77777777" w:rsidR="00065119" w:rsidRDefault="007C79CC">
            <w:pPr>
              <w:pBdr>
                <w:top w:val="nil"/>
                <w:left w:val="nil"/>
                <w:bottom w:val="nil"/>
                <w:right w:val="nil"/>
                <w:between w:val="nil"/>
                <w:bar w:val="nil"/>
              </w:pBdr>
              <w:spacing w:before="60" w:after="60" w:line="240" w:lineRule="auto"/>
              <w:rPr>
                <w:bdr w:val="nil"/>
                <w:lang w:val="en-US" w:eastAsia="en-US"/>
              </w:rPr>
            </w:pPr>
            <w:r>
              <w:rPr>
                <w:sz w:val="19"/>
                <w:lang w:val="en-US" w:eastAsia="en-US"/>
              </w:rPr>
              <w:t xml:space="preserve">System of accounting in which items are brought </w:t>
            </w:r>
            <w:proofErr w:type="gramStart"/>
            <w:r>
              <w:rPr>
                <w:sz w:val="19"/>
                <w:lang w:val="en-US" w:eastAsia="en-US"/>
              </w:rPr>
              <w:t>to</w:t>
            </w:r>
            <w:proofErr w:type="gramEnd"/>
            <w:r>
              <w:rPr>
                <w:sz w:val="19"/>
                <w:lang w:val="en-US" w:eastAsia="en-US"/>
              </w:rPr>
              <w:t xml:space="preserve"> account and included in the financial statements as they are earned or incurred, rather than as they are received or paid.</w:t>
            </w:r>
          </w:p>
        </w:tc>
      </w:tr>
      <w:tr w:rsidR="00605AFE" w14:paraId="06483B42" w14:textId="77777777" w:rsidTr="00065119">
        <w:trPr>
          <w:cantSplit/>
        </w:trPr>
        <w:tc>
          <w:tcPr>
            <w:tcW w:w="2700" w:type="dxa"/>
            <w:hideMark/>
          </w:tcPr>
          <w:p w14:paraId="171DC1F9" w14:textId="77777777" w:rsidR="00065119" w:rsidRDefault="007C79CC">
            <w:pPr>
              <w:pBdr>
                <w:top w:val="nil"/>
                <w:left w:val="nil"/>
                <w:bottom w:val="nil"/>
                <w:right w:val="nil"/>
                <w:between w:val="nil"/>
                <w:bar w:val="nil"/>
              </w:pBdr>
              <w:spacing w:before="60" w:after="60" w:line="240" w:lineRule="auto"/>
              <w:jc w:val="left"/>
              <w:rPr>
                <w:bdr w:val="nil"/>
                <w:lang w:val="en-US" w:eastAsia="en-US"/>
              </w:rPr>
            </w:pPr>
            <w:r>
              <w:rPr>
                <w:sz w:val="19"/>
                <w:lang w:val="en-US" w:eastAsia="en-US"/>
              </w:rPr>
              <w:t xml:space="preserve">Additional estimates </w:t>
            </w:r>
          </w:p>
        </w:tc>
        <w:tc>
          <w:tcPr>
            <w:tcW w:w="5011" w:type="dxa"/>
            <w:hideMark/>
          </w:tcPr>
          <w:p w14:paraId="6BA72520" w14:textId="77777777" w:rsidR="00065119" w:rsidRDefault="007C79CC">
            <w:pPr>
              <w:pBdr>
                <w:top w:val="nil"/>
                <w:left w:val="nil"/>
                <w:bottom w:val="nil"/>
                <w:right w:val="nil"/>
                <w:between w:val="nil"/>
                <w:bar w:val="nil"/>
              </w:pBdr>
              <w:spacing w:before="60" w:after="60" w:line="240" w:lineRule="auto"/>
              <w:rPr>
                <w:bdr w:val="nil"/>
                <w:lang w:val="en-US" w:eastAsia="en-US"/>
              </w:rPr>
            </w:pPr>
            <w:r>
              <w:rPr>
                <w:sz w:val="19"/>
                <w:lang w:val="en-US" w:eastAsia="en-US"/>
              </w:rPr>
              <w:t xml:space="preserve">Where amounts appropriated at budget time are insufficient, Parliament may appropriate more funds to portfolios through the Additional Estimates Acts. </w:t>
            </w:r>
          </w:p>
        </w:tc>
      </w:tr>
      <w:tr w:rsidR="00605AFE" w14:paraId="0F224B44" w14:textId="77777777" w:rsidTr="00065119">
        <w:trPr>
          <w:cantSplit/>
        </w:trPr>
        <w:tc>
          <w:tcPr>
            <w:tcW w:w="2700" w:type="dxa"/>
            <w:hideMark/>
          </w:tcPr>
          <w:p w14:paraId="1C16058E" w14:textId="77777777" w:rsidR="00065119" w:rsidRDefault="007C79CC">
            <w:pPr>
              <w:pBdr>
                <w:top w:val="nil"/>
                <w:left w:val="nil"/>
                <w:bottom w:val="nil"/>
                <w:right w:val="nil"/>
                <w:between w:val="nil"/>
                <w:bar w:val="nil"/>
              </w:pBdr>
              <w:spacing w:before="60" w:after="60" w:line="240" w:lineRule="auto"/>
              <w:jc w:val="left"/>
              <w:rPr>
                <w:bdr w:val="nil"/>
                <w:lang w:val="en-US" w:eastAsia="en-US"/>
              </w:rPr>
            </w:pPr>
            <w:r>
              <w:rPr>
                <w:sz w:val="19"/>
                <w:lang w:val="en-US" w:eastAsia="en-US"/>
              </w:rPr>
              <w:t>Administered funds</w:t>
            </w:r>
          </w:p>
        </w:tc>
        <w:tc>
          <w:tcPr>
            <w:tcW w:w="5011" w:type="dxa"/>
            <w:hideMark/>
          </w:tcPr>
          <w:p w14:paraId="13DFE35E" w14:textId="77777777" w:rsidR="00065119" w:rsidRDefault="007C79CC">
            <w:pPr>
              <w:pBdr>
                <w:top w:val="nil"/>
                <w:left w:val="nil"/>
                <w:bottom w:val="nil"/>
                <w:right w:val="nil"/>
                <w:between w:val="nil"/>
                <w:bar w:val="nil"/>
              </w:pBdr>
              <w:spacing w:before="60" w:after="60" w:line="240" w:lineRule="auto"/>
              <w:rPr>
                <w:bdr w:val="nil"/>
                <w:lang w:val="en-US" w:eastAsia="en-US"/>
              </w:rPr>
            </w:pPr>
            <w:proofErr w:type="gramStart"/>
            <w:r>
              <w:rPr>
                <w:sz w:val="19"/>
                <w:lang w:val="en-US" w:eastAsia="en-US"/>
              </w:rPr>
              <w:t>Usually</w:t>
            </w:r>
            <w:proofErr w:type="gramEnd"/>
            <w:r>
              <w:rPr>
                <w:sz w:val="19"/>
                <w:lang w:val="en-US" w:eastAsia="en-US"/>
              </w:rPr>
              <w:t xml:space="preserve"> the funds or expenses an entity manages on behalf of the Government.</w:t>
            </w:r>
          </w:p>
        </w:tc>
      </w:tr>
      <w:tr w:rsidR="00605AFE" w14:paraId="7C89FB84" w14:textId="77777777" w:rsidTr="00065119">
        <w:trPr>
          <w:cantSplit/>
        </w:trPr>
        <w:tc>
          <w:tcPr>
            <w:tcW w:w="2700" w:type="dxa"/>
            <w:hideMark/>
          </w:tcPr>
          <w:p w14:paraId="31AE396F" w14:textId="77777777" w:rsidR="00065119" w:rsidRDefault="007C79CC">
            <w:pPr>
              <w:pBdr>
                <w:top w:val="nil"/>
                <w:left w:val="nil"/>
                <w:bottom w:val="nil"/>
                <w:right w:val="nil"/>
                <w:between w:val="nil"/>
                <w:bar w:val="nil"/>
              </w:pBdr>
              <w:spacing w:before="60" w:after="60" w:line="240" w:lineRule="auto"/>
              <w:jc w:val="left"/>
              <w:rPr>
                <w:bdr w:val="nil"/>
                <w:lang w:val="en-US" w:eastAsia="en-US"/>
              </w:rPr>
            </w:pPr>
            <w:r>
              <w:rPr>
                <w:sz w:val="19"/>
                <w:lang w:val="en-US" w:eastAsia="en-US"/>
              </w:rPr>
              <w:t>Administered items</w:t>
            </w:r>
          </w:p>
        </w:tc>
        <w:tc>
          <w:tcPr>
            <w:tcW w:w="5011" w:type="dxa"/>
            <w:hideMark/>
          </w:tcPr>
          <w:p w14:paraId="03DE26FA" w14:textId="77777777" w:rsidR="00065119" w:rsidRDefault="007C79CC">
            <w:pPr>
              <w:pBdr>
                <w:top w:val="nil"/>
                <w:left w:val="nil"/>
                <w:bottom w:val="nil"/>
                <w:right w:val="nil"/>
                <w:between w:val="nil"/>
                <w:bar w:val="nil"/>
              </w:pBdr>
              <w:spacing w:before="60" w:after="60" w:line="240" w:lineRule="auto"/>
              <w:rPr>
                <w:bdr w:val="nil"/>
                <w:lang w:val="en-US" w:eastAsia="en-US"/>
              </w:rPr>
            </w:pPr>
            <w:r>
              <w:rPr>
                <w:sz w:val="19"/>
                <w:lang w:val="en-US" w:eastAsia="en-US"/>
              </w:rPr>
              <w:t xml:space="preserve">Appropriation that consists of funding managed on behalf of the Commonwealth. This funding is not at the discretion of the entity, and any unspent appropriation is returned to the Consolidated Revenue Fund (CRF) at the end of the financial year. An administered item is a component of an administered program. It may be a measure but will not constitute a </w:t>
            </w:r>
            <w:proofErr w:type="gramStart"/>
            <w:r>
              <w:rPr>
                <w:sz w:val="19"/>
                <w:lang w:val="en-US" w:eastAsia="en-US"/>
              </w:rPr>
              <w:t>program in its own right</w:t>
            </w:r>
            <w:proofErr w:type="gramEnd"/>
            <w:r>
              <w:rPr>
                <w:sz w:val="19"/>
                <w:lang w:val="en-US" w:eastAsia="en-US"/>
              </w:rPr>
              <w:t>.</w:t>
            </w:r>
          </w:p>
        </w:tc>
      </w:tr>
      <w:tr w:rsidR="00605AFE" w14:paraId="5352CDAC" w14:textId="77777777" w:rsidTr="00065119">
        <w:trPr>
          <w:cantSplit/>
        </w:trPr>
        <w:tc>
          <w:tcPr>
            <w:tcW w:w="2700" w:type="dxa"/>
            <w:hideMark/>
          </w:tcPr>
          <w:p w14:paraId="5482E7B8" w14:textId="77777777" w:rsidR="00065119" w:rsidRDefault="007C79CC">
            <w:pPr>
              <w:pBdr>
                <w:top w:val="nil"/>
                <w:left w:val="nil"/>
                <w:bottom w:val="nil"/>
                <w:right w:val="nil"/>
                <w:between w:val="nil"/>
                <w:bar w:val="nil"/>
              </w:pBdr>
              <w:spacing w:before="60" w:after="60" w:line="240" w:lineRule="auto"/>
              <w:jc w:val="left"/>
              <w:rPr>
                <w:bdr w:val="nil"/>
                <w:lang w:val="en-US" w:eastAsia="en-US"/>
              </w:rPr>
            </w:pPr>
            <w:r>
              <w:rPr>
                <w:sz w:val="19"/>
                <w:lang w:val="en-US" w:eastAsia="en-US"/>
              </w:rPr>
              <w:t>Annual appropriation</w:t>
            </w:r>
          </w:p>
        </w:tc>
        <w:tc>
          <w:tcPr>
            <w:tcW w:w="5011" w:type="dxa"/>
            <w:hideMark/>
          </w:tcPr>
          <w:p w14:paraId="3D0065EB" w14:textId="77777777" w:rsidR="00065119" w:rsidRDefault="007C79CC">
            <w:pPr>
              <w:pBdr>
                <w:top w:val="nil"/>
                <w:left w:val="nil"/>
                <w:bottom w:val="nil"/>
                <w:right w:val="nil"/>
                <w:between w:val="nil"/>
                <w:bar w:val="nil"/>
              </w:pBdr>
              <w:spacing w:before="60" w:after="60" w:line="240" w:lineRule="auto"/>
              <w:rPr>
                <w:bdr w:val="nil"/>
                <w:lang w:val="en-US" w:eastAsia="en-US"/>
              </w:rPr>
            </w:pPr>
            <w:r>
              <w:rPr>
                <w:sz w:val="19"/>
                <w:lang w:val="en-US" w:eastAsia="en-US"/>
              </w:rPr>
              <w:t>Two appropriation bills are introduced into Parliament in May and comprise the Budget. Further Bills are introduced later in the financial year as part of the additional estimates. Parliamentary departments have their own appropriations.</w:t>
            </w:r>
          </w:p>
        </w:tc>
      </w:tr>
      <w:tr w:rsidR="00605AFE" w14:paraId="31A325AE" w14:textId="77777777" w:rsidTr="00065119">
        <w:trPr>
          <w:cantSplit/>
        </w:trPr>
        <w:tc>
          <w:tcPr>
            <w:tcW w:w="2700" w:type="dxa"/>
            <w:hideMark/>
          </w:tcPr>
          <w:p w14:paraId="2AA92F81" w14:textId="77777777" w:rsidR="00065119" w:rsidRDefault="007C79CC">
            <w:pPr>
              <w:pBdr>
                <w:top w:val="nil"/>
                <w:left w:val="nil"/>
                <w:bottom w:val="nil"/>
                <w:right w:val="nil"/>
                <w:between w:val="nil"/>
                <w:bar w:val="nil"/>
              </w:pBdr>
              <w:spacing w:before="60" w:after="60" w:line="240" w:lineRule="auto"/>
              <w:jc w:val="left"/>
              <w:rPr>
                <w:bdr w:val="nil"/>
                <w:lang w:val="en-US" w:eastAsia="en-US"/>
              </w:rPr>
            </w:pPr>
            <w:r>
              <w:rPr>
                <w:sz w:val="19"/>
                <w:lang w:val="en-US" w:eastAsia="en-US"/>
              </w:rPr>
              <w:t>Appropriation</w:t>
            </w:r>
          </w:p>
        </w:tc>
        <w:tc>
          <w:tcPr>
            <w:tcW w:w="5011" w:type="dxa"/>
            <w:hideMark/>
          </w:tcPr>
          <w:p w14:paraId="3790308B" w14:textId="77777777" w:rsidR="00065119" w:rsidRDefault="007C79CC">
            <w:pPr>
              <w:pBdr>
                <w:top w:val="nil"/>
                <w:left w:val="nil"/>
                <w:bottom w:val="nil"/>
                <w:right w:val="nil"/>
                <w:between w:val="nil"/>
                <w:bar w:val="nil"/>
              </w:pBdr>
              <w:spacing w:before="60" w:after="60" w:line="240" w:lineRule="auto"/>
              <w:rPr>
                <w:bdr w:val="nil"/>
                <w:lang w:val="en-US" w:eastAsia="en-US"/>
              </w:rPr>
            </w:pPr>
            <w:proofErr w:type="gramStart"/>
            <w:r>
              <w:rPr>
                <w:sz w:val="19"/>
                <w:lang w:val="en-US" w:eastAsia="en-US"/>
              </w:rPr>
              <w:t>An</w:t>
            </w:r>
            <w:proofErr w:type="gramEnd"/>
            <w:r>
              <w:rPr>
                <w:sz w:val="19"/>
                <w:lang w:val="en-US" w:eastAsia="en-US"/>
              </w:rPr>
              <w:t xml:space="preserve"> amount of public money Parliament </w:t>
            </w:r>
            <w:proofErr w:type="spellStart"/>
            <w:r>
              <w:rPr>
                <w:sz w:val="19"/>
                <w:lang w:val="en-US" w:eastAsia="en-US"/>
              </w:rPr>
              <w:t>authorises</w:t>
            </w:r>
            <w:proofErr w:type="spellEnd"/>
            <w:r>
              <w:rPr>
                <w:sz w:val="19"/>
                <w:lang w:val="en-US" w:eastAsia="en-US"/>
              </w:rPr>
              <w:t xml:space="preserve"> for spending (i.e. funds to be withdrawn from the CRF). Parliament makes laws for appropriating money under the Annual Appropriation Acts and under special appropriations, with spending restricted to the purposes specified in the Appropriation Acts. </w:t>
            </w:r>
          </w:p>
        </w:tc>
      </w:tr>
      <w:tr w:rsidR="00605AFE" w14:paraId="0A28B728" w14:textId="77777777" w:rsidTr="00065119">
        <w:trPr>
          <w:cantSplit/>
        </w:trPr>
        <w:tc>
          <w:tcPr>
            <w:tcW w:w="2700" w:type="dxa"/>
            <w:hideMark/>
          </w:tcPr>
          <w:p w14:paraId="5AE94E3D" w14:textId="77777777" w:rsidR="00065119" w:rsidRDefault="007C79CC">
            <w:pPr>
              <w:pBdr>
                <w:top w:val="nil"/>
                <w:left w:val="nil"/>
                <w:bottom w:val="nil"/>
                <w:right w:val="nil"/>
                <w:between w:val="nil"/>
                <w:bar w:val="nil"/>
              </w:pBdr>
              <w:spacing w:before="60" w:after="60" w:line="240" w:lineRule="auto"/>
              <w:jc w:val="left"/>
              <w:rPr>
                <w:bdr w:val="nil"/>
                <w:lang w:val="en-US" w:eastAsia="en-US"/>
              </w:rPr>
            </w:pPr>
            <w:r>
              <w:rPr>
                <w:sz w:val="19"/>
                <w:lang w:val="en-US" w:eastAsia="en-US"/>
              </w:rPr>
              <w:t>Appropriation Bill (No. 1)</w:t>
            </w:r>
          </w:p>
        </w:tc>
        <w:tc>
          <w:tcPr>
            <w:tcW w:w="5011" w:type="dxa"/>
            <w:hideMark/>
          </w:tcPr>
          <w:p w14:paraId="436B65AF" w14:textId="77777777" w:rsidR="00065119" w:rsidRDefault="007C79CC">
            <w:pPr>
              <w:pBdr>
                <w:top w:val="nil"/>
                <w:left w:val="nil"/>
                <w:bottom w:val="nil"/>
                <w:right w:val="nil"/>
                <w:between w:val="nil"/>
                <w:bar w:val="nil"/>
              </w:pBdr>
              <w:spacing w:before="60" w:after="60" w:line="240" w:lineRule="auto"/>
              <w:rPr>
                <w:bdr w:val="nil"/>
                <w:lang w:val="en-US" w:eastAsia="en-US"/>
              </w:rPr>
            </w:pPr>
            <w:r>
              <w:rPr>
                <w:sz w:val="19"/>
                <w:lang w:val="en-US" w:eastAsia="en-US"/>
              </w:rPr>
              <w:t>The Bill proposes spending from the CRF for the ordinary annual services of Government. Once the Bill is passed by Parliament and given Royal Assent, it becomes the Appropriation Act (No. 1).</w:t>
            </w:r>
          </w:p>
        </w:tc>
      </w:tr>
    </w:tbl>
    <w:p w14:paraId="57071F12" w14:textId="77777777" w:rsidR="007B0256" w:rsidRPr="005C3AA9" w:rsidRDefault="007B0256" w:rsidP="00117521">
      <w:pPr>
        <w:pBdr>
          <w:top w:val="nil"/>
          <w:left w:val="nil"/>
          <w:bottom w:val="nil"/>
          <w:right w:val="nil"/>
          <w:between w:val="nil"/>
          <w:bar w:val="nil"/>
        </w:pBdr>
        <w:spacing w:after="0"/>
        <w:rPr>
          <w:rStyle w:val="BookTitle"/>
          <w:i w:val="0"/>
          <w:iCs w:val="0"/>
          <w:smallCaps w:val="0"/>
          <w:spacing w:val="0"/>
          <w:bdr w:val="nil"/>
        </w:rPr>
      </w:pPr>
    </w:p>
    <w:tbl>
      <w:tblPr>
        <w:tblW w:w="0" w:type="auto"/>
        <w:tblCellMar>
          <w:top w:w="11" w:type="dxa"/>
          <w:bottom w:w="11" w:type="dxa"/>
        </w:tblCellMar>
        <w:tblLook w:val="01E0" w:firstRow="1" w:lastRow="1" w:firstColumn="1" w:lastColumn="1" w:noHBand="0" w:noVBand="0"/>
      </w:tblPr>
      <w:tblGrid>
        <w:gridCol w:w="2700"/>
        <w:gridCol w:w="5011"/>
      </w:tblGrid>
      <w:tr w:rsidR="00605AFE" w14:paraId="6FAE66EC" w14:textId="77777777" w:rsidTr="008A2917">
        <w:trPr>
          <w:cantSplit/>
        </w:trPr>
        <w:tc>
          <w:tcPr>
            <w:tcW w:w="2700" w:type="dxa"/>
          </w:tcPr>
          <w:p w14:paraId="473FCF74" w14:textId="77777777" w:rsidR="00EE3D3A" w:rsidRDefault="007C79CC" w:rsidP="00EE3D3A">
            <w:pPr>
              <w:pageBreakBefore/>
              <w:pBdr>
                <w:top w:val="nil"/>
                <w:left w:val="nil"/>
                <w:bottom w:val="nil"/>
                <w:right w:val="nil"/>
                <w:between w:val="nil"/>
                <w:bar w:val="nil"/>
              </w:pBdr>
              <w:spacing w:before="60" w:after="60" w:line="240" w:lineRule="auto"/>
              <w:jc w:val="left"/>
              <w:rPr>
                <w:bdr w:val="nil"/>
                <w:lang w:eastAsia="en-US"/>
              </w:rPr>
            </w:pPr>
            <w:bookmarkStart w:id="267" w:name="RG_MARKER_66630"/>
            <w:r>
              <w:rPr>
                <w:sz w:val="19"/>
                <w:lang w:eastAsia="en-US"/>
              </w:rPr>
              <w:t>Appropriation Bill (No. 2)</w:t>
            </w:r>
            <w:bookmarkEnd w:id="267"/>
          </w:p>
        </w:tc>
        <w:tc>
          <w:tcPr>
            <w:tcW w:w="5011" w:type="dxa"/>
          </w:tcPr>
          <w:p w14:paraId="76066DC7" w14:textId="77777777" w:rsidR="00EE3D3A" w:rsidRDefault="007C79CC" w:rsidP="00EE3D3A">
            <w:pPr>
              <w:pBdr>
                <w:top w:val="nil"/>
                <w:left w:val="nil"/>
                <w:bottom w:val="nil"/>
                <w:right w:val="nil"/>
                <w:between w:val="nil"/>
                <w:bar w:val="nil"/>
              </w:pBdr>
              <w:spacing w:before="60" w:after="60" w:line="240" w:lineRule="auto"/>
              <w:rPr>
                <w:bdr w:val="nil"/>
                <w:lang w:eastAsia="en-US"/>
              </w:rPr>
            </w:pPr>
            <w:r>
              <w:rPr>
                <w:sz w:val="19"/>
                <w:lang w:eastAsia="en-US"/>
              </w:rPr>
              <w:t>This bill proposes spending from the CRF for purposes other than the ordinary annual services of Government. Under existing arrangements between the two Houses of Parliament (the ‘Compact’), this Bill includes appropriation funding of administered expenses for new outcomes, for payments to the states and territories, and for departmental or administered capital. Funding for extensions to existing programs can be included in Appropriation Bill (No. 1). Once the bill is passed by Parliament and given Royal Assent, it becomes the Appropriation Act (No. 2).</w:t>
            </w:r>
          </w:p>
        </w:tc>
      </w:tr>
      <w:tr w:rsidR="00605AFE" w14:paraId="699E245D" w14:textId="77777777" w:rsidTr="008A2917">
        <w:trPr>
          <w:cantSplit/>
        </w:trPr>
        <w:tc>
          <w:tcPr>
            <w:tcW w:w="2700" w:type="dxa"/>
          </w:tcPr>
          <w:p w14:paraId="10AF60DA" w14:textId="77777777" w:rsidR="00EE3D3A" w:rsidRDefault="007C79CC" w:rsidP="00EE3D3A">
            <w:pPr>
              <w:pBdr>
                <w:top w:val="nil"/>
                <w:left w:val="nil"/>
                <w:bottom w:val="nil"/>
                <w:right w:val="nil"/>
                <w:between w:val="nil"/>
                <w:bar w:val="nil"/>
              </w:pBdr>
              <w:spacing w:before="60" w:after="60" w:line="240" w:lineRule="auto"/>
              <w:jc w:val="left"/>
              <w:rPr>
                <w:bdr w:val="nil"/>
                <w:lang w:eastAsia="en-US"/>
              </w:rPr>
            </w:pPr>
            <w:r>
              <w:rPr>
                <w:sz w:val="19"/>
                <w:lang w:eastAsia="en-US"/>
              </w:rPr>
              <w:t>Appropriation Bills (No. 3 and No. 4)</w:t>
            </w:r>
          </w:p>
        </w:tc>
        <w:tc>
          <w:tcPr>
            <w:tcW w:w="5011" w:type="dxa"/>
          </w:tcPr>
          <w:p w14:paraId="33233B13" w14:textId="77777777" w:rsidR="00EE3D3A" w:rsidRDefault="007C79CC" w:rsidP="00EE3D3A">
            <w:pPr>
              <w:pBdr>
                <w:top w:val="nil"/>
                <w:left w:val="nil"/>
                <w:bottom w:val="nil"/>
                <w:right w:val="nil"/>
                <w:between w:val="nil"/>
                <w:bar w:val="nil"/>
              </w:pBdr>
              <w:spacing w:before="60" w:after="60" w:line="240" w:lineRule="auto"/>
              <w:rPr>
                <w:bdr w:val="nil"/>
                <w:lang w:eastAsia="en-US"/>
              </w:rPr>
            </w:pPr>
            <w:r>
              <w:rPr>
                <w:sz w:val="19"/>
                <w:lang w:eastAsia="en-US"/>
              </w:rPr>
              <w:t>If an amount provided in Appropriation Acts (No.1 or No. 2) is not enough to meet approved expenditure to be paid in a financial year, supplementary appropriation may be sought in Appropriation Bills (No. 3 or No. 4). However, they are also commonly referred to as the Additional Estimates Bills. Once these bills are passed by Parliament and given Royal Assent, they become the Appropriation Acts (No. 3 and No. 4).</w:t>
            </w:r>
          </w:p>
        </w:tc>
      </w:tr>
      <w:tr w:rsidR="00605AFE" w14:paraId="1BA94B69" w14:textId="77777777" w:rsidTr="008A2917">
        <w:trPr>
          <w:cantSplit/>
        </w:trPr>
        <w:tc>
          <w:tcPr>
            <w:tcW w:w="2700" w:type="dxa"/>
            <w:hideMark/>
          </w:tcPr>
          <w:p w14:paraId="72E5E32B" w14:textId="77777777" w:rsidR="003C2E59" w:rsidRDefault="007C79CC">
            <w:pPr>
              <w:pBdr>
                <w:top w:val="nil"/>
                <w:left w:val="nil"/>
                <w:bottom w:val="nil"/>
                <w:right w:val="nil"/>
                <w:between w:val="nil"/>
                <w:bar w:val="nil"/>
              </w:pBdr>
              <w:spacing w:before="60" w:after="60" w:line="240" w:lineRule="auto"/>
              <w:jc w:val="left"/>
              <w:rPr>
                <w:bdr w:val="nil"/>
                <w:lang w:eastAsia="en-US"/>
              </w:rPr>
            </w:pPr>
            <w:r>
              <w:rPr>
                <w:sz w:val="19"/>
                <w:lang w:eastAsia="en-US"/>
              </w:rPr>
              <w:t xml:space="preserve">Assets </w:t>
            </w:r>
          </w:p>
        </w:tc>
        <w:tc>
          <w:tcPr>
            <w:tcW w:w="5011" w:type="dxa"/>
            <w:hideMark/>
          </w:tcPr>
          <w:p w14:paraId="7848CB39" w14:textId="77777777" w:rsidR="003C2E59" w:rsidRDefault="007C79CC">
            <w:pPr>
              <w:pBdr>
                <w:top w:val="nil"/>
                <w:left w:val="nil"/>
                <w:bottom w:val="nil"/>
                <w:right w:val="nil"/>
                <w:between w:val="nil"/>
                <w:bar w:val="nil"/>
              </w:pBdr>
              <w:spacing w:before="60" w:after="60" w:line="240" w:lineRule="auto"/>
              <w:rPr>
                <w:bdr w:val="nil"/>
                <w:lang w:eastAsia="en-US"/>
              </w:rPr>
            </w:pPr>
            <w:r>
              <w:rPr>
                <w:sz w:val="19"/>
                <w:lang w:eastAsia="en-US"/>
              </w:rPr>
              <w:t xml:space="preserve">Future economic benefits controlled by an entity </w:t>
            </w:r>
            <w:proofErr w:type="gramStart"/>
            <w:r>
              <w:rPr>
                <w:sz w:val="19"/>
                <w:lang w:eastAsia="en-US"/>
              </w:rPr>
              <w:t>as a result of</w:t>
            </w:r>
            <w:proofErr w:type="gramEnd"/>
            <w:r>
              <w:rPr>
                <w:sz w:val="19"/>
                <w:lang w:eastAsia="en-US"/>
              </w:rPr>
              <w:t xml:space="preserve"> past transactions or other past events. </w:t>
            </w:r>
          </w:p>
        </w:tc>
      </w:tr>
      <w:tr w:rsidR="00605AFE" w14:paraId="29816319" w14:textId="77777777" w:rsidTr="008A2917">
        <w:trPr>
          <w:cantSplit/>
        </w:trPr>
        <w:tc>
          <w:tcPr>
            <w:tcW w:w="2700" w:type="dxa"/>
            <w:hideMark/>
          </w:tcPr>
          <w:p w14:paraId="48BEBECE" w14:textId="77777777" w:rsidR="0006492D" w:rsidRDefault="007C79CC" w:rsidP="00B214F8">
            <w:pPr>
              <w:pBdr>
                <w:top w:val="nil"/>
                <w:left w:val="nil"/>
                <w:bottom w:val="nil"/>
                <w:right w:val="nil"/>
                <w:between w:val="nil"/>
                <w:bar w:val="nil"/>
              </w:pBdr>
              <w:spacing w:before="60" w:after="60" w:line="240" w:lineRule="auto"/>
              <w:jc w:val="left"/>
              <w:rPr>
                <w:bdr w:val="nil"/>
                <w:lang w:eastAsia="en-US"/>
              </w:rPr>
            </w:pPr>
            <w:r>
              <w:rPr>
                <w:sz w:val="19"/>
                <w:lang w:eastAsia="en-US"/>
              </w:rPr>
              <w:t>Average staffing levels</w:t>
            </w:r>
          </w:p>
        </w:tc>
        <w:tc>
          <w:tcPr>
            <w:tcW w:w="5011" w:type="dxa"/>
            <w:hideMark/>
          </w:tcPr>
          <w:p w14:paraId="58AABF7F" w14:textId="77777777" w:rsidR="0006492D" w:rsidRDefault="007C79CC" w:rsidP="0031435B">
            <w:pPr>
              <w:pBdr>
                <w:top w:val="nil"/>
                <w:left w:val="nil"/>
                <w:bottom w:val="nil"/>
                <w:right w:val="nil"/>
                <w:between w:val="nil"/>
                <w:bar w:val="nil"/>
              </w:pBdr>
              <w:spacing w:before="60" w:after="60" w:line="240" w:lineRule="auto"/>
              <w:rPr>
                <w:bdr w:val="nil"/>
                <w:lang w:eastAsia="en-US"/>
              </w:rPr>
            </w:pPr>
            <w:r>
              <w:rPr>
                <w:sz w:val="19"/>
                <w:lang w:eastAsia="en-US"/>
              </w:rPr>
              <w:t>The average number of employees receiving salary/wages (or compensation in lieu of salary/wages) over a financial year, with adjustments for casual and part-time employees to show the full-time equivalent.</w:t>
            </w:r>
          </w:p>
        </w:tc>
      </w:tr>
      <w:tr w:rsidR="00605AFE" w14:paraId="637AD5FE" w14:textId="77777777" w:rsidTr="008A2917">
        <w:trPr>
          <w:cantSplit/>
        </w:trPr>
        <w:tc>
          <w:tcPr>
            <w:tcW w:w="2700" w:type="dxa"/>
            <w:hideMark/>
          </w:tcPr>
          <w:p w14:paraId="63C38880" w14:textId="77777777" w:rsidR="0006492D" w:rsidRDefault="007C79CC" w:rsidP="00C5295F">
            <w:pPr>
              <w:pBdr>
                <w:top w:val="nil"/>
                <w:left w:val="nil"/>
                <w:bottom w:val="nil"/>
                <w:right w:val="nil"/>
                <w:between w:val="nil"/>
                <w:bar w:val="nil"/>
              </w:pBdr>
              <w:spacing w:before="60" w:after="60" w:line="240" w:lineRule="auto"/>
              <w:jc w:val="left"/>
              <w:rPr>
                <w:bdr w:val="nil"/>
                <w:lang w:eastAsia="en-US"/>
              </w:rPr>
            </w:pPr>
            <w:r>
              <w:rPr>
                <w:sz w:val="19"/>
                <w:lang w:eastAsia="en-US"/>
              </w:rPr>
              <w:t>Consolidated Revenue Fund (CRF)</w:t>
            </w:r>
          </w:p>
        </w:tc>
        <w:tc>
          <w:tcPr>
            <w:tcW w:w="5011" w:type="dxa"/>
            <w:hideMark/>
          </w:tcPr>
          <w:p w14:paraId="5F588F35" w14:textId="77777777" w:rsidR="0006492D" w:rsidRDefault="007C79CC" w:rsidP="0031435B">
            <w:pPr>
              <w:pBdr>
                <w:top w:val="nil"/>
                <w:left w:val="nil"/>
                <w:bottom w:val="nil"/>
                <w:right w:val="nil"/>
                <w:between w:val="nil"/>
                <w:bar w:val="nil"/>
              </w:pBdr>
              <w:spacing w:before="60" w:after="60" w:line="240" w:lineRule="auto"/>
              <w:rPr>
                <w:bdr w:val="nil"/>
                <w:lang w:eastAsia="en-US"/>
              </w:rPr>
            </w:pPr>
            <w:r>
              <w:rPr>
                <w:sz w:val="19"/>
                <w:lang w:eastAsia="en-US"/>
              </w:rPr>
              <w:t xml:space="preserve">The principal operating fund from which money is drawn to pay for the activities of the Government. Section 81 of the Australian Constitution provides that all revenue </w:t>
            </w:r>
            <w:proofErr w:type="gramStart"/>
            <w:r>
              <w:rPr>
                <w:sz w:val="19"/>
                <w:lang w:eastAsia="en-US"/>
              </w:rPr>
              <w:t>raised</w:t>
            </w:r>
            <w:proofErr w:type="gramEnd"/>
            <w:r>
              <w:rPr>
                <w:sz w:val="19"/>
                <w:lang w:eastAsia="en-US"/>
              </w:rPr>
              <w:t xml:space="preserve"> or monies received by the Executive Government form one consolidated revenue fund from which appropriations are made for the purposes of the Australian Government. </w:t>
            </w:r>
          </w:p>
        </w:tc>
      </w:tr>
      <w:tr w:rsidR="00605AFE" w14:paraId="15F5A2C1" w14:textId="77777777" w:rsidTr="008A2917">
        <w:trPr>
          <w:cantSplit/>
        </w:trPr>
        <w:tc>
          <w:tcPr>
            <w:tcW w:w="2700" w:type="dxa"/>
          </w:tcPr>
          <w:p w14:paraId="7A706722" w14:textId="77777777" w:rsidR="00D55454" w:rsidRDefault="007C79CC" w:rsidP="00D55454">
            <w:pPr>
              <w:pBdr>
                <w:top w:val="nil"/>
                <w:left w:val="nil"/>
                <w:bottom w:val="nil"/>
                <w:right w:val="nil"/>
                <w:between w:val="nil"/>
                <w:bar w:val="nil"/>
              </w:pBdr>
              <w:spacing w:before="60" w:after="60" w:line="240" w:lineRule="auto"/>
              <w:jc w:val="left"/>
              <w:rPr>
                <w:bdr w:val="nil"/>
                <w:lang w:val="en-US" w:eastAsia="en-US"/>
              </w:rPr>
            </w:pPr>
            <w:r>
              <w:rPr>
                <w:sz w:val="19"/>
                <w:bdr w:val="none" w:sz="0" w:space="0" w:color="auto" w:frame="1"/>
                <w:lang w:val="en-US" w:eastAsia="en-US"/>
              </w:rPr>
              <w:t>Cross Portfolio measure</w:t>
            </w:r>
          </w:p>
        </w:tc>
        <w:tc>
          <w:tcPr>
            <w:tcW w:w="5011" w:type="dxa"/>
          </w:tcPr>
          <w:p w14:paraId="453178D7" w14:textId="77777777" w:rsidR="00D55454" w:rsidRDefault="007C79CC" w:rsidP="00D55454">
            <w:pPr>
              <w:pBdr>
                <w:top w:val="nil"/>
                <w:left w:val="nil"/>
                <w:bottom w:val="nil"/>
                <w:right w:val="nil"/>
                <w:between w:val="nil"/>
                <w:bar w:val="nil"/>
              </w:pBdr>
              <w:spacing w:before="60" w:after="60" w:line="240" w:lineRule="auto"/>
              <w:rPr>
                <w:bdr w:val="nil"/>
                <w:lang w:val="en-US" w:eastAsia="en-US"/>
              </w:rPr>
            </w:pPr>
            <w:r>
              <w:rPr>
                <w:sz w:val="19"/>
                <w:bdr w:val="none" w:sz="0" w:space="0" w:color="auto" w:frame="1"/>
                <w:lang w:val="en-US" w:eastAsia="en-US"/>
              </w:rPr>
              <w:t xml:space="preserve">A Budget measure that affects programs administered in </w:t>
            </w:r>
            <w:proofErr w:type="gramStart"/>
            <w:r>
              <w:rPr>
                <w:sz w:val="19"/>
                <w:bdr w:val="none" w:sz="0" w:space="0" w:color="auto" w:frame="1"/>
                <w:lang w:val="en-US" w:eastAsia="en-US"/>
              </w:rPr>
              <w:t>a number of</w:t>
            </w:r>
            <w:proofErr w:type="gramEnd"/>
            <w:r>
              <w:rPr>
                <w:sz w:val="19"/>
                <w:bdr w:val="none" w:sz="0" w:space="0" w:color="auto" w:frame="1"/>
                <w:lang w:val="en-US" w:eastAsia="en-US"/>
              </w:rPr>
              <w:t xml:space="preserve"> portfolios.</w:t>
            </w:r>
          </w:p>
        </w:tc>
      </w:tr>
      <w:tr w:rsidR="00605AFE" w14:paraId="5E9689DC" w14:textId="77777777" w:rsidTr="008A2917">
        <w:trPr>
          <w:cantSplit/>
        </w:trPr>
        <w:tc>
          <w:tcPr>
            <w:tcW w:w="2700" w:type="dxa"/>
            <w:hideMark/>
          </w:tcPr>
          <w:p w14:paraId="0B718701" w14:textId="77777777" w:rsidR="0006492D" w:rsidRDefault="007C79CC" w:rsidP="0031435B">
            <w:pPr>
              <w:pBdr>
                <w:top w:val="nil"/>
                <w:left w:val="nil"/>
                <w:bottom w:val="nil"/>
                <w:right w:val="nil"/>
                <w:between w:val="nil"/>
                <w:bar w:val="nil"/>
              </w:pBdr>
              <w:spacing w:before="60" w:after="60" w:line="240" w:lineRule="auto"/>
              <w:jc w:val="left"/>
              <w:rPr>
                <w:bdr w:val="nil"/>
                <w:lang w:eastAsia="en-US"/>
              </w:rPr>
            </w:pPr>
            <w:r>
              <w:rPr>
                <w:sz w:val="19"/>
                <w:lang w:eastAsia="en-US"/>
              </w:rPr>
              <w:t>Departmental Items</w:t>
            </w:r>
          </w:p>
        </w:tc>
        <w:tc>
          <w:tcPr>
            <w:tcW w:w="5011" w:type="dxa"/>
            <w:hideMark/>
          </w:tcPr>
          <w:p w14:paraId="1D54F061" w14:textId="77777777" w:rsidR="0006492D" w:rsidRDefault="007C79CC" w:rsidP="00873C03">
            <w:pPr>
              <w:pBdr>
                <w:top w:val="nil"/>
                <w:left w:val="nil"/>
                <w:bottom w:val="nil"/>
                <w:right w:val="nil"/>
                <w:between w:val="nil"/>
                <w:bar w:val="nil"/>
              </w:pBdr>
              <w:spacing w:before="60" w:after="60" w:line="240" w:lineRule="auto"/>
              <w:rPr>
                <w:bdr w:val="nil"/>
                <w:lang w:eastAsia="en-US"/>
              </w:rPr>
            </w:pPr>
            <w:r>
              <w:rPr>
                <w:sz w:val="19"/>
                <w:lang w:eastAsia="en-US"/>
              </w:rPr>
              <w:t>Resources (assets, liabilities, revenues and expenses) that entity chief executive officers control directly. This includes outsourced activities funded and controlled by the entity. Examples of departmental items include entity running costs, accrued employee entitlements and net appropriations. A departmental item is a component of a departmental program.</w:t>
            </w:r>
          </w:p>
        </w:tc>
      </w:tr>
      <w:tr w:rsidR="00605AFE" w14:paraId="65D7320C" w14:textId="77777777" w:rsidTr="008A2917">
        <w:trPr>
          <w:cantSplit/>
        </w:trPr>
        <w:tc>
          <w:tcPr>
            <w:tcW w:w="2700" w:type="dxa"/>
            <w:hideMark/>
          </w:tcPr>
          <w:p w14:paraId="5033A7D8" w14:textId="77777777" w:rsidR="0006492D" w:rsidRDefault="007C79CC" w:rsidP="0031435B">
            <w:pPr>
              <w:pBdr>
                <w:top w:val="nil"/>
                <w:left w:val="nil"/>
                <w:bottom w:val="nil"/>
                <w:right w:val="nil"/>
                <w:between w:val="nil"/>
                <w:bar w:val="nil"/>
              </w:pBdr>
              <w:spacing w:before="60" w:after="60" w:line="240" w:lineRule="auto"/>
              <w:jc w:val="left"/>
              <w:rPr>
                <w:bdr w:val="nil"/>
                <w:lang w:eastAsia="en-US"/>
              </w:rPr>
            </w:pPr>
            <w:r>
              <w:rPr>
                <w:sz w:val="19"/>
                <w:lang w:eastAsia="en-US"/>
              </w:rPr>
              <w:t>Depreciation</w:t>
            </w:r>
          </w:p>
        </w:tc>
        <w:tc>
          <w:tcPr>
            <w:tcW w:w="5011" w:type="dxa"/>
            <w:hideMark/>
          </w:tcPr>
          <w:p w14:paraId="68BAEB06" w14:textId="77777777" w:rsidR="0006492D" w:rsidRDefault="007C79CC" w:rsidP="0031435B">
            <w:pPr>
              <w:pBdr>
                <w:top w:val="nil"/>
                <w:left w:val="nil"/>
                <w:bottom w:val="nil"/>
                <w:right w:val="nil"/>
                <w:between w:val="nil"/>
                <w:bar w:val="nil"/>
              </w:pBdr>
              <w:spacing w:before="60" w:after="60" w:line="240" w:lineRule="auto"/>
              <w:rPr>
                <w:bdr w:val="nil"/>
                <w:lang w:eastAsia="en-US"/>
              </w:rPr>
            </w:pPr>
            <w:r>
              <w:rPr>
                <w:sz w:val="19"/>
                <w:lang w:eastAsia="en-US"/>
              </w:rPr>
              <w:t>Apportionment of an asset’s capital value as an expense over its estimated useful life to take account of normal usage, obsolescence or the passage of time.</w:t>
            </w:r>
          </w:p>
        </w:tc>
      </w:tr>
      <w:tr w:rsidR="00605AFE" w14:paraId="76735233" w14:textId="77777777" w:rsidTr="008A2917">
        <w:trPr>
          <w:cantSplit/>
        </w:trPr>
        <w:tc>
          <w:tcPr>
            <w:tcW w:w="2700" w:type="dxa"/>
          </w:tcPr>
          <w:p w14:paraId="0BA7F3A5" w14:textId="77777777" w:rsidR="009D6D7F" w:rsidRDefault="007C79CC" w:rsidP="009D6D7F">
            <w:pPr>
              <w:pBdr>
                <w:top w:val="nil"/>
                <w:left w:val="nil"/>
                <w:bottom w:val="nil"/>
                <w:right w:val="nil"/>
                <w:between w:val="nil"/>
                <w:bar w:val="nil"/>
              </w:pBdr>
              <w:spacing w:before="60" w:after="60" w:line="240" w:lineRule="auto"/>
              <w:jc w:val="left"/>
              <w:rPr>
                <w:bdr w:val="nil"/>
                <w:lang w:val="en-US" w:eastAsia="en-US"/>
              </w:rPr>
            </w:pPr>
            <w:r>
              <w:rPr>
                <w:sz w:val="19"/>
                <w:lang w:val="en-US" w:eastAsia="en-US"/>
              </w:rPr>
              <w:t>Equity or net assets</w:t>
            </w:r>
          </w:p>
        </w:tc>
        <w:tc>
          <w:tcPr>
            <w:tcW w:w="5011" w:type="dxa"/>
          </w:tcPr>
          <w:p w14:paraId="453AA907" w14:textId="77777777" w:rsidR="009D6D7F" w:rsidRDefault="007C79CC" w:rsidP="009D6D7F">
            <w:pPr>
              <w:pBdr>
                <w:top w:val="nil"/>
                <w:left w:val="nil"/>
                <w:bottom w:val="nil"/>
                <w:right w:val="nil"/>
                <w:between w:val="nil"/>
                <w:bar w:val="nil"/>
              </w:pBdr>
              <w:spacing w:before="60" w:after="60" w:line="240" w:lineRule="auto"/>
              <w:rPr>
                <w:bdr w:val="nil"/>
                <w:lang w:val="en-US" w:eastAsia="en-US"/>
              </w:rPr>
            </w:pPr>
            <w:r>
              <w:rPr>
                <w:sz w:val="19"/>
                <w:lang w:val="en-US" w:eastAsia="en-US"/>
              </w:rPr>
              <w:t>Residual interest in the assets of an entity after deduction of its liabilities.</w:t>
            </w:r>
          </w:p>
        </w:tc>
      </w:tr>
      <w:tr w:rsidR="00605AFE" w14:paraId="1F3BA6D7" w14:textId="77777777" w:rsidTr="008A2917">
        <w:trPr>
          <w:cantSplit/>
        </w:trPr>
        <w:tc>
          <w:tcPr>
            <w:tcW w:w="2700" w:type="dxa"/>
            <w:hideMark/>
          </w:tcPr>
          <w:p w14:paraId="41255481" w14:textId="77777777" w:rsidR="0006492D" w:rsidRDefault="007C79CC" w:rsidP="0031435B">
            <w:pPr>
              <w:pBdr>
                <w:top w:val="nil"/>
                <w:left w:val="nil"/>
                <w:bottom w:val="nil"/>
                <w:right w:val="nil"/>
                <w:between w:val="nil"/>
                <w:bar w:val="nil"/>
              </w:pBdr>
              <w:spacing w:before="60" w:after="60" w:line="240" w:lineRule="auto"/>
              <w:jc w:val="left"/>
              <w:rPr>
                <w:bdr w:val="nil"/>
                <w:lang w:eastAsia="en-US"/>
              </w:rPr>
            </w:pPr>
            <w:r>
              <w:rPr>
                <w:sz w:val="19"/>
                <w:lang w:eastAsia="en-US"/>
              </w:rPr>
              <w:t xml:space="preserve">Estimates </w:t>
            </w:r>
          </w:p>
        </w:tc>
        <w:tc>
          <w:tcPr>
            <w:tcW w:w="5011" w:type="dxa"/>
            <w:hideMark/>
          </w:tcPr>
          <w:p w14:paraId="5027BAF2" w14:textId="77777777" w:rsidR="0006492D" w:rsidRDefault="007C79CC" w:rsidP="00873C03">
            <w:pPr>
              <w:pBdr>
                <w:top w:val="nil"/>
                <w:left w:val="nil"/>
                <w:bottom w:val="nil"/>
                <w:right w:val="nil"/>
                <w:between w:val="nil"/>
                <w:bar w:val="nil"/>
              </w:pBdr>
              <w:spacing w:before="60" w:after="60" w:line="240" w:lineRule="auto"/>
              <w:rPr>
                <w:bdr w:val="nil"/>
                <w:lang w:eastAsia="en-US"/>
              </w:rPr>
            </w:pPr>
            <w:r>
              <w:rPr>
                <w:sz w:val="19"/>
                <w:lang w:eastAsia="en-US"/>
              </w:rPr>
              <w:t xml:space="preserve">An entity’s expected revenues, expenses, assets, liabilities and cash flows. They are prepared for each program in the Budget, in consultation with the Department of Finance. (See also </w:t>
            </w:r>
            <w:r>
              <w:rPr>
                <w:i/>
                <w:sz w:val="19"/>
                <w:lang w:eastAsia="en-US"/>
              </w:rPr>
              <w:t>forward estimates</w:t>
            </w:r>
            <w:r>
              <w:rPr>
                <w:sz w:val="19"/>
                <w:lang w:eastAsia="en-US"/>
              </w:rPr>
              <w:t xml:space="preserve"> and </w:t>
            </w:r>
            <w:r>
              <w:rPr>
                <w:i/>
                <w:sz w:val="19"/>
                <w:lang w:eastAsia="en-US"/>
              </w:rPr>
              <w:t>additional estimates</w:t>
            </w:r>
            <w:r>
              <w:rPr>
                <w:sz w:val="19"/>
                <w:lang w:eastAsia="en-US"/>
              </w:rPr>
              <w:t>.)</w:t>
            </w:r>
          </w:p>
        </w:tc>
      </w:tr>
      <w:tr w:rsidR="00605AFE" w14:paraId="73402A3D" w14:textId="77777777" w:rsidTr="008A2917">
        <w:trPr>
          <w:cantSplit/>
        </w:trPr>
        <w:tc>
          <w:tcPr>
            <w:tcW w:w="2700" w:type="dxa"/>
            <w:hideMark/>
          </w:tcPr>
          <w:p w14:paraId="4E7C402D" w14:textId="77777777" w:rsidR="0006492D" w:rsidRDefault="007C79CC" w:rsidP="0031435B">
            <w:pPr>
              <w:pBdr>
                <w:top w:val="nil"/>
                <w:left w:val="nil"/>
                <w:bottom w:val="nil"/>
                <w:right w:val="nil"/>
                <w:between w:val="nil"/>
                <w:bar w:val="nil"/>
              </w:pBdr>
              <w:spacing w:before="60" w:after="60" w:line="240" w:lineRule="auto"/>
              <w:jc w:val="left"/>
              <w:rPr>
                <w:bdr w:val="nil"/>
                <w:lang w:eastAsia="en-US"/>
              </w:rPr>
            </w:pPr>
            <w:r>
              <w:rPr>
                <w:sz w:val="19"/>
                <w:lang w:eastAsia="en-US"/>
              </w:rPr>
              <w:t>Expenses</w:t>
            </w:r>
          </w:p>
        </w:tc>
        <w:tc>
          <w:tcPr>
            <w:tcW w:w="5011" w:type="dxa"/>
            <w:hideMark/>
          </w:tcPr>
          <w:p w14:paraId="0FB6CF6C" w14:textId="77777777" w:rsidR="0006492D" w:rsidRDefault="007C79CC" w:rsidP="0031435B">
            <w:pPr>
              <w:pBdr>
                <w:top w:val="nil"/>
                <w:left w:val="nil"/>
                <w:bottom w:val="nil"/>
                <w:right w:val="nil"/>
                <w:between w:val="nil"/>
                <w:bar w:val="nil"/>
              </w:pBdr>
              <w:spacing w:before="60" w:after="60" w:line="240" w:lineRule="auto"/>
              <w:rPr>
                <w:bdr w:val="nil"/>
                <w:lang w:eastAsia="en-US"/>
              </w:rPr>
            </w:pPr>
            <w:r>
              <w:rPr>
                <w:sz w:val="19"/>
                <w:lang w:eastAsia="en-US"/>
              </w:rPr>
              <w:t xml:space="preserve">Total value of </w:t>
            </w:r>
            <w:proofErr w:type="gramStart"/>
            <w:r>
              <w:rPr>
                <w:sz w:val="19"/>
                <w:lang w:eastAsia="en-US"/>
              </w:rPr>
              <w:t>all of</w:t>
            </w:r>
            <w:proofErr w:type="gramEnd"/>
            <w:r>
              <w:rPr>
                <w:sz w:val="19"/>
                <w:lang w:eastAsia="en-US"/>
              </w:rPr>
              <w:t xml:space="preserve"> the resources consumed in producing goods and services or the loss of future economic benefits in the form of reductions in assets or increases in liabilities of an entity.</w:t>
            </w:r>
          </w:p>
        </w:tc>
      </w:tr>
      <w:tr w:rsidR="00605AFE" w14:paraId="1C13AFCA" w14:textId="77777777" w:rsidTr="008A2917">
        <w:trPr>
          <w:cantSplit/>
        </w:trPr>
        <w:tc>
          <w:tcPr>
            <w:tcW w:w="2700" w:type="dxa"/>
            <w:hideMark/>
          </w:tcPr>
          <w:p w14:paraId="7FA1555A" w14:textId="77777777" w:rsidR="0006492D" w:rsidRDefault="007C79CC" w:rsidP="0031435B">
            <w:pPr>
              <w:pBdr>
                <w:top w:val="nil"/>
                <w:left w:val="nil"/>
                <w:bottom w:val="nil"/>
                <w:right w:val="nil"/>
                <w:between w:val="nil"/>
                <w:bar w:val="nil"/>
              </w:pBdr>
              <w:spacing w:before="60" w:after="60" w:line="240" w:lineRule="auto"/>
              <w:jc w:val="left"/>
              <w:rPr>
                <w:bdr w:val="nil"/>
                <w:lang w:eastAsia="en-US"/>
              </w:rPr>
            </w:pPr>
            <w:r>
              <w:rPr>
                <w:sz w:val="19"/>
                <w:lang w:eastAsia="en-US"/>
              </w:rPr>
              <w:t>Forward estimates</w:t>
            </w:r>
          </w:p>
        </w:tc>
        <w:tc>
          <w:tcPr>
            <w:tcW w:w="5011" w:type="dxa"/>
            <w:hideMark/>
          </w:tcPr>
          <w:p w14:paraId="6B544CD0" w14:textId="77777777" w:rsidR="0006492D" w:rsidRDefault="007C79CC" w:rsidP="0031435B">
            <w:pPr>
              <w:pBdr>
                <w:top w:val="nil"/>
                <w:left w:val="nil"/>
                <w:bottom w:val="nil"/>
                <w:right w:val="nil"/>
                <w:between w:val="nil"/>
                <w:bar w:val="nil"/>
              </w:pBdr>
              <w:spacing w:before="60" w:after="60" w:line="240" w:lineRule="auto"/>
              <w:rPr>
                <w:bdr w:val="nil"/>
                <w:lang w:eastAsia="en-US"/>
              </w:rPr>
            </w:pPr>
            <w:r>
              <w:rPr>
                <w:sz w:val="19"/>
                <w:lang w:eastAsia="en-US"/>
              </w:rPr>
              <w:t xml:space="preserve">The financial statement </w:t>
            </w:r>
            <w:proofErr w:type="gramStart"/>
            <w:r>
              <w:rPr>
                <w:sz w:val="19"/>
                <w:lang w:eastAsia="en-US"/>
              </w:rPr>
              <w:t>estimate</w:t>
            </w:r>
            <w:proofErr w:type="gramEnd"/>
            <w:r>
              <w:rPr>
                <w:sz w:val="19"/>
                <w:lang w:eastAsia="en-US"/>
              </w:rPr>
              <w:t xml:space="preserve"> for the three out years after the budget year.</w:t>
            </w:r>
          </w:p>
        </w:tc>
      </w:tr>
      <w:tr w:rsidR="00605AFE" w14:paraId="7C0F6B6E" w14:textId="77777777" w:rsidTr="008A2917">
        <w:trPr>
          <w:cantSplit/>
        </w:trPr>
        <w:tc>
          <w:tcPr>
            <w:tcW w:w="2700" w:type="dxa"/>
            <w:hideMark/>
          </w:tcPr>
          <w:p w14:paraId="3A4BA556" w14:textId="77777777" w:rsidR="0006492D" w:rsidRDefault="007C79CC" w:rsidP="0031435B">
            <w:pPr>
              <w:pBdr>
                <w:top w:val="nil"/>
                <w:left w:val="nil"/>
                <w:bottom w:val="nil"/>
                <w:right w:val="nil"/>
                <w:between w:val="nil"/>
                <w:bar w:val="nil"/>
              </w:pBdr>
              <w:spacing w:before="60" w:after="60" w:line="240" w:lineRule="auto"/>
              <w:jc w:val="left"/>
              <w:rPr>
                <w:bdr w:val="nil"/>
                <w:lang w:eastAsia="en-US"/>
              </w:rPr>
            </w:pPr>
            <w:r>
              <w:rPr>
                <w:sz w:val="19"/>
                <w:lang w:eastAsia="en-US"/>
              </w:rPr>
              <w:t>Grants</w:t>
            </w:r>
          </w:p>
        </w:tc>
        <w:tc>
          <w:tcPr>
            <w:tcW w:w="5011" w:type="dxa"/>
            <w:hideMark/>
          </w:tcPr>
          <w:p w14:paraId="03129CA1" w14:textId="77777777" w:rsidR="0006492D" w:rsidRDefault="007C79CC" w:rsidP="0031435B">
            <w:pPr>
              <w:pBdr>
                <w:top w:val="nil"/>
                <w:left w:val="nil"/>
                <w:bottom w:val="nil"/>
                <w:right w:val="nil"/>
                <w:between w:val="nil"/>
                <w:bar w:val="nil"/>
              </w:pBdr>
              <w:spacing w:before="60" w:after="60" w:line="240" w:lineRule="auto"/>
              <w:rPr>
                <w:bdr w:val="nil"/>
                <w:lang w:eastAsia="en-US"/>
              </w:rPr>
            </w:pPr>
            <w:r>
              <w:rPr>
                <w:sz w:val="19"/>
                <w:lang w:eastAsia="en-US"/>
              </w:rPr>
              <w:t xml:space="preserve">Non-reciprocal transfers of economic resources, in which the payer entity does not receive approximately equal value in return. </w:t>
            </w:r>
          </w:p>
        </w:tc>
      </w:tr>
      <w:tr w:rsidR="00605AFE" w14:paraId="66D0341B" w14:textId="77777777" w:rsidTr="008A2917">
        <w:trPr>
          <w:cantSplit/>
        </w:trPr>
        <w:tc>
          <w:tcPr>
            <w:tcW w:w="2700" w:type="dxa"/>
          </w:tcPr>
          <w:p w14:paraId="76995BD6" w14:textId="77777777" w:rsidR="00D55454" w:rsidRDefault="007C79CC" w:rsidP="00D55454">
            <w:pPr>
              <w:pBdr>
                <w:top w:val="nil"/>
                <w:left w:val="nil"/>
                <w:bottom w:val="nil"/>
                <w:right w:val="nil"/>
                <w:between w:val="nil"/>
                <w:bar w:val="nil"/>
              </w:pBdr>
              <w:spacing w:before="60" w:after="60" w:line="240" w:lineRule="auto"/>
              <w:jc w:val="left"/>
              <w:rPr>
                <w:bdr w:val="nil"/>
                <w:lang w:val="en-US" w:eastAsia="en-US"/>
              </w:rPr>
            </w:pPr>
            <w:r>
              <w:rPr>
                <w:sz w:val="19"/>
                <w:bdr w:val="none" w:sz="0" w:space="0" w:color="auto" w:frame="1"/>
                <w:lang w:val="en-US" w:eastAsia="en-US"/>
              </w:rPr>
              <w:t>Key performance indicators</w:t>
            </w:r>
          </w:p>
        </w:tc>
        <w:tc>
          <w:tcPr>
            <w:tcW w:w="5011" w:type="dxa"/>
          </w:tcPr>
          <w:p w14:paraId="746521D7" w14:textId="77777777" w:rsidR="00D55454" w:rsidRDefault="007C79CC" w:rsidP="00D55454">
            <w:pPr>
              <w:pBdr>
                <w:top w:val="nil"/>
                <w:left w:val="nil"/>
                <w:bottom w:val="nil"/>
                <w:right w:val="nil"/>
                <w:between w:val="nil"/>
                <w:bar w:val="nil"/>
              </w:pBdr>
              <w:spacing w:before="60" w:after="60" w:line="240" w:lineRule="auto"/>
              <w:rPr>
                <w:bdr w:val="nil"/>
                <w:lang w:val="en-US" w:eastAsia="en-US"/>
              </w:rPr>
            </w:pPr>
            <w:r>
              <w:rPr>
                <w:sz w:val="19"/>
                <w:bdr w:val="none" w:sz="0" w:space="0" w:color="auto" w:frame="1"/>
                <w:lang w:val="en-US" w:eastAsia="en-US"/>
              </w:rPr>
              <w:t xml:space="preserve">Qualitative and quantitative measures of a </w:t>
            </w:r>
            <w:proofErr w:type="gramStart"/>
            <w:r>
              <w:rPr>
                <w:sz w:val="19"/>
                <w:bdr w:val="none" w:sz="0" w:space="0" w:color="auto" w:frame="1"/>
                <w:lang w:val="en-US" w:eastAsia="en-US"/>
              </w:rPr>
              <w:t>program that</w:t>
            </w:r>
            <w:proofErr w:type="gramEnd"/>
            <w:r>
              <w:rPr>
                <w:sz w:val="19"/>
                <w:bdr w:val="none" w:sz="0" w:space="0" w:color="auto" w:frame="1"/>
                <w:lang w:val="en-US" w:eastAsia="en-US"/>
              </w:rPr>
              <w:t xml:space="preserve"> provide a guide on performance where direct causal links are not obvious and changes in performance are difficult to measure directly. </w:t>
            </w:r>
          </w:p>
        </w:tc>
      </w:tr>
      <w:tr w:rsidR="00605AFE" w14:paraId="5F8264CA" w14:textId="77777777" w:rsidTr="008A2917">
        <w:trPr>
          <w:cantSplit/>
        </w:trPr>
        <w:tc>
          <w:tcPr>
            <w:tcW w:w="2700" w:type="dxa"/>
            <w:hideMark/>
          </w:tcPr>
          <w:p w14:paraId="5C6BEB84" w14:textId="77777777" w:rsidR="0006492D" w:rsidRDefault="007C79CC" w:rsidP="0031435B">
            <w:pPr>
              <w:pBdr>
                <w:top w:val="nil"/>
                <w:left w:val="nil"/>
                <w:bottom w:val="nil"/>
                <w:right w:val="nil"/>
                <w:between w:val="nil"/>
                <w:bar w:val="nil"/>
              </w:pBdr>
              <w:spacing w:before="60" w:after="60" w:line="240" w:lineRule="auto"/>
              <w:jc w:val="left"/>
              <w:rPr>
                <w:bdr w:val="nil"/>
                <w:lang w:eastAsia="en-US"/>
              </w:rPr>
            </w:pPr>
            <w:r>
              <w:rPr>
                <w:sz w:val="19"/>
                <w:lang w:eastAsia="en-US"/>
              </w:rPr>
              <w:t>Measure</w:t>
            </w:r>
          </w:p>
        </w:tc>
        <w:tc>
          <w:tcPr>
            <w:tcW w:w="5011" w:type="dxa"/>
            <w:hideMark/>
          </w:tcPr>
          <w:p w14:paraId="3336FC86" w14:textId="77777777" w:rsidR="0006492D" w:rsidRDefault="007C79CC" w:rsidP="0031435B">
            <w:pPr>
              <w:pBdr>
                <w:top w:val="nil"/>
                <w:left w:val="nil"/>
                <w:bottom w:val="nil"/>
                <w:right w:val="nil"/>
                <w:between w:val="nil"/>
                <w:bar w:val="nil"/>
              </w:pBdr>
              <w:spacing w:before="60" w:after="60" w:line="240" w:lineRule="auto"/>
              <w:rPr>
                <w:bdr w:val="nil"/>
                <w:lang w:eastAsia="en-US"/>
              </w:rPr>
            </w:pPr>
            <w:r>
              <w:rPr>
                <w:sz w:val="19"/>
                <w:lang w:eastAsia="en-US"/>
              </w:rPr>
              <w:t>A new policy or savings decision of the Government with financial impacts on the Government’s underlying cash balance, fiscal balance, operating balance, headline cash balance, net debt or net worth.</w:t>
            </w:r>
          </w:p>
        </w:tc>
      </w:tr>
      <w:tr w:rsidR="00605AFE" w14:paraId="1E9DAD66" w14:textId="77777777" w:rsidTr="008A2917">
        <w:trPr>
          <w:cantSplit/>
        </w:trPr>
        <w:tc>
          <w:tcPr>
            <w:tcW w:w="2700" w:type="dxa"/>
            <w:hideMark/>
          </w:tcPr>
          <w:p w14:paraId="2861777F" w14:textId="77777777" w:rsidR="0006492D" w:rsidRDefault="007C79CC" w:rsidP="0031435B">
            <w:pPr>
              <w:pBdr>
                <w:top w:val="nil"/>
                <w:left w:val="nil"/>
                <w:bottom w:val="nil"/>
                <w:right w:val="nil"/>
                <w:between w:val="nil"/>
                <w:bar w:val="nil"/>
              </w:pBdr>
              <w:spacing w:before="60" w:after="60" w:line="240" w:lineRule="auto"/>
              <w:jc w:val="left"/>
              <w:rPr>
                <w:bdr w:val="nil"/>
                <w:lang w:eastAsia="en-US"/>
              </w:rPr>
            </w:pPr>
            <w:r>
              <w:rPr>
                <w:sz w:val="19"/>
                <w:lang w:eastAsia="en-US"/>
              </w:rPr>
              <w:t xml:space="preserve">Mid-Year Economic and Fiscal Outlook (MYEFO) </w:t>
            </w:r>
          </w:p>
        </w:tc>
        <w:tc>
          <w:tcPr>
            <w:tcW w:w="5011" w:type="dxa"/>
            <w:hideMark/>
          </w:tcPr>
          <w:p w14:paraId="3E31FC02" w14:textId="77777777" w:rsidR="0006492D" w:rsidRDefault="007C79CC" w:rsidP="0031435B">
            <w:pPr>
              <w:pBdr>
                <w:top w:val="nil"/>
                <w:left w:val="nil"/>
                <w:bottom w:val="nil"/>
                <w:right w:val="nil"/>
                <w:between w:val="nil"/>
                <w:bar w:val="nil"/>
              </w:pBdr>
              <w:spacing w:before="60" w:after="60" w:line="240" w:lineRule="auto"/>
              <w:rPr>
                <w:bdr w:val="nil"/>
                <w:lang w:eastAsia="en-US"/>
              </w:rPr>
            </w:pPr>
            <w:r>
              <w:rPr>
                <w:sz w:val="19"/>
                <w:lang w:eastAsia="en-US"/>
              </w:rPr>
              <w:t>Provides an update of the Government’s budget estimates by examining expenses and revenues year to date, as well as provisions for new decisions that have been taken since the Budget. The report provides updated information to allow assessment of the Government’s fiscal performance against the fiscal strategy set out in its current fiscal strategy statement.</w:t>
            </w:r>
          </w:p>
        </w:tc>
      </w:tr>
      <w:tr w:rsidR="00605AFE" w14:paraId="38B46271" w14:textId="77777777" w:rsidTr="008A2917">
        <w:trPr>
          <w:cantSplit/>
        </w:trPr>
        <w:tc>
          <w:tcPr>
            <w:tcW w:w="2700" w:type="dxa"/>
            <w:hideMark/>
          </w:tcPr>
          <w:p w14:paraId="2211DF46" w14:textId="77777777" w:rsidR="0006492D" w:rsidRDefault="007C79CC" w:rsidP="0031435B">
            <w:pPr>
              <w:pBdr>
                <w:top w:val="nil"/>
                <w:left w:val="nil"/>
                <w:bottom w:val="nil"/>
                <w:right w:val="nil"/>
                <w:between w:val="nil"/>
                <w:bar w:val="nil"/>
              </w:pBdr>
              <w:spacing w:before="60" w:after="60" w:line="240" w:lineRule="auto"/>
              <w:jc w:val="left"/>
              <w:rPr>
                <w:bdr w:val="nil"/>
                <w:lang w:eastAsia="en-US"/>
              </w:rPr>
            </w:pPr>
            <w:r>
              <w:rPr>
                <w:sz w:val="19"/>
                <w:lang w:eastAsia="en-US"/>
              </w:rPr>
              <w:t>Outcome</w:t>
            </w:r>
          </w:p>
        </w:tc>
        <w:tc>
          <w:tcPr>
            <w:tcW w:w="5011" w:type="dxa"/>
            <w:hideMark/>
          </w:tcPr>
          <w:p w14:paraId="22AF4345" w14:textId="77777777" w:rsidR="0006492D" w:rsidRDefault="007C79CC" w:rsidP="0031435B">
            <w:pPr>
              <w:pBdr>
                <w:top w:val="nil"/>
                <w:left w:val="nil"/>
                <w:bottom w:val="nil"/>
                <w:right w:val="nil"/>
                <w:between w:val="nil"/>
                <w:bar w:val="nil"/>
              </w:pBdr>
              <w:spacing w:before="60" w:after="60" w:line="240" w:lineRule="auto"/>
              <w:rPr>
                <w:bdr w:val="nil"/>
                <w:lang w:eastAsia="en-US"/>
              </w:rPr>
            </w:pPr>
            <w:r>
              <w:rPr>
                <w:sz w:val="19"/>
                <w:lang w:eastAsia="en-US"/>
              </w:rPr>
              <w:t>The intended result, consequence or impact of government actions on the Australian community.</w:t>
            </w:r>
          </w:p>
        </w:tc>
      </w:tr>
      <w:tr w:rsidR="00605AFE" w14:paraId="7E2DD0DF" w14:textId="77777777" w:rsidTr="008A2917">
        <w:trPr>
          <w:cantSplit/>
        </w:trPr>
        <w:tc>
          <w:tcPr>
            <w:tcW w:w="2700" w:type="dxa"/>
            <w:hideMark/>
          </w:tcPr>
          <w:p w14:paraId="7B31619D" w14:textId="77777777" w:rsidR="0006492D" w:rsidRDefault="007C79CC" w:rsidP="0031435B">
            <w:pPr>
              <w:pBdr>
                <w:top w:val="nil"/>
                <w:left w:val="nil"/>
                <w:bottom w:val="nil"/>
                <w:right w:val="nil"/>
                <w:between w:val="nil"/>
                <w:bar w:val="nil"/>
              </w:pBdr>
              <w:spacing w:before="60" w:after="60" w:line="240" w:lineRule="auto"/>
              <w:jc w:val="left"/>
              <w:rPr>
                <w:bdr w:val="nil"/>
                <w:lang w:eastAsia="en-US"/>
              </w:rPr>
            </w:pPr>
            <w:r>
              <w:rPr>
                <w:sz w:val="19"/>
                <w:lang w:eastAsia="en-US"/>
              </w:rPr>
              <w:t>Outcome statement</w:t>
            </w:r>
          </w:p>
        </w:tc>
        <w:tc>
          <w:tcPr>
            <w:tcW w:w="5011" w:type="dxa"/>
            <w:hideMark/>
          </w:tcPr>
          <w:p w14:paraId="307AB8B3" w14:textId="77777777" w:rsidR="0006492D" w:rsidRDefault="007C79CC" w:rsidP="0031435B">
            <w:pPr>
              <w:pBdr>
                <w:top w:val="nil"/>
                <w:left w:val="nil"/>
                <w:bottom w:val="nil"/>
                <w:right w:val="nil"/>
                <w:between w:val="nil"/>
                <w:bar w:val="nil"/>
              </w:pBdr>
              <w:spacing w:before="60" w:after="60" w:line="240" w:lineRule="auto"/>
              <w:rPr>
                <w:bdr w:val="nil"/>
                <w:lang w:eastAsia="en-US"/>
              </w:rPr>
            </w:pPr>
            <w:r>
              <w:rPr>
                <w:sz w:val="19"/>
                <w:lang w:eastAsia="en-US"/>
              </w:rPr>
              <w:t>Articulates the intended results, activities and target group of an Australian Government entity. An outcome statement serves three main purposes within the financial framework:</w:t>
            </w:r>
          </w:p>
          <w:p w14:paraId="6F0C7DD2" w14:textId="77777777" w:rsidR="0006492D" w:rsidRDefault="007C79CC" w:rsidP="0031435B">
            <w:pPr>
              <w:pStyle w:val="Bullets"/>
              <w:pBdr>
                <w:top w:val="nil"/>
                <w:left w:val="nil"/>
                <w:bottom w:val="nil"/>
                <w:right w:val="nil"/>
                <w:between w:val="nil"/>
                <w:bar w:val="nil"/>
              </w:pBdr>
              <w:spacing w:before="60" w:after="60" w:line="240" w:lineRule="auto"/>
              <w:rPr>
                <w:bdr w:val="nil"/>
              </w:rPr>
            </w:pPr>
            <w:r>
              <w:t>to explain and control the purposes for which annual appropriations are approved by the Parliament for use by entities</w:t>
            </w:r>
          </w:p>
          <w:p w14:paraId="4D43D67A" w14:textId="77777777" w:rsidR="0006492D" w:rsidRDefault="007C79CC" w:rsidP="0031435B">
            <w:pPr>
              <w:pStyle w:val="Bullets"/>
              <w:pBdr>
                <w:top w:val="nil"/>
                <w:left w:val="nil"/>
                <w:bottom w:val="nil"/>
                <w:right w:val="nil"/>
                <w:between w:val="nil"/>
                <w:bar w:val="nil"/>
              </w:pBdr>
              <w:spacing w:before="60" w:after="60" w:line="240" w:lineRule="auto"/>
              <w:rPr>
                <w:bdr w:val="nil"/>
              </w:rPr>
            </w:pPr>
            <w:r>
              <w:t>to provide a basis for annual budgeting, including (financial) reporting against the use of appropriated funds</w:t>
            </w:r>
          </w:p>
          <w:p w14:paraId="3E87E375" w14:textId="77777777" w:rsidR="0006492D" w:rsidRDefault="007C79CC" w:rsidP="00873C03">
            <w:pPr>
              <w:pStyle w:val="Bullets"/>
              <w:pBdr>
                <w:top w:val="nil"/>
                <w:left w:val="nil"/>
                <w:bottom w:val="nil"/>
                <w:right w:val="nil"/>
                <w:between w:val="nil"/>
                <w:bar w:val="nil"/>
              </w:pBdr>
              <w:spacing w:before="60" w:after="60" w:line="240" w:lineRule="auto"/>
              <w:rPr>
                <w:bdr w:val="nil"/>
              </w:rPr>
            </w:pPr>
            <w:r>
              <w:t>to measure and</w:t>
            </w:r>
            <w:r w:rsidR="001E2568">
              <w:t xml:space="preserve"> assess entity and program (non</w:t>
            </w:r>
            <w:r w:rsidR="001E2568">
              <w:noBreakHyphen/>
            </w:r>
            <w:r>
              <w:t>financial) performance in contributing to government policy objectives.</w:t>
            </w:r>
          </w:p>
        </w:tc>
      </w:tr>
      <w:tr w:rsidR="00605AFE" w14:paraId="6DBAB346" w14:textId="77777777" w:rsidTr="008A2917">
        <w:trPr>
          <w:cantSplit/>
        </w:trPr>
        <w:tc>
          <w:tcPr>
            <w:tcW w:w="2700" w:type="dxa"/>
            <w:hideMark/>
          </w:tcPr>
          <w:p w14:paraId="3EB30541" w14:textId="77777777" w:rsidR="0006492D" w:rsidRDefault="007C79CC" w:rsidP="0031435B">
            <w:pPr>
              <w:pBdr>
                <w:top w:val="nil"/>
                <w:left w:val="nil"/>
                <w:bottom w:val="nil"/>
                <w:right w:val="nil"/>
                <w:between w:val="nil"/>
                <w:bar w:val="nil"/>
              </w:pBdr>
              <w:spacing w:before="60" w:after="60" w:line="240" w:lineRule="auto"/>
              <w:jc w:val="left"/>
              <w:rPr>
                <w:bdr w:val="nil"/>
                <w:lang w:eastAsia="en-US"/>
              </w:rPr>
            </w:pPr>
            <w:r>
              <w:rPr>
                <w:sz w:val="19"/>
                <w:lang w:eastAsia="en-US"/>
              </w:rPr>
              <w:t>Performance information</w:t>
            </w:r>
          </w:p>
        </w:tc>
        <w:tc>
          <w:tcPr>
            <w:tcW w:w="5011" w:type="dxa"/>
            <w:hideMark/>
          </w:tcPr>
          <w:p w14:paraId="74DD6D65" w14:textId="77777777" w:rsidR="0006492D" w:rsidRDefault="007C79CC" w:rsidP="0031435B">
            <w:pPr>
              <w:pBdr>
                <w:top w:val="nil"/>
                <w:left w:val="nil"/>
                <w:bottom w:val="nil"/>
                <w:right w:val="nil"/>
                <w:between w:val="nil"/>
                <w:bar w:val="nil"/>
              </w:pBdr>
              <w:spacing w:before="60" w:after="60" w:line="240" w:lineRule="auto"/>
              <w:rPr>
                <w:bdr w:val="nil"/>
                <w:lang w:eastAsia="en-US"/>
              </w:rPr>
            </w:pPr>
            <w:r>
              <w:rPr>
                <w:sz w:val="19"/>
                <w:lang w:eastAsia="en-US"/>
              </w:rPr>
              <w:t>Evidence about performance that is collected and used systematically. Evidence may relate to appropriateness, effectiveness and efficiency. It may be about outcomes, factors that affect outcomes, and what can be done to improve them.</w:t>
            </w:r>
          </w:p>
        </w:tc>
      </w:tr>
      <w:tr w:rsidR="00605AFE" w14:paraId="7C17A79F" w14:textId="77777777" w:rsidTr="008A2917">
        <w:trPr>
          <w:cantSplit/>
        </w:trPr>
        <w:tc>
          <w:tcPr>
            <w:tcW w:w="2700" w:type="dxa"/>
            <w:hideMark/>
          </w:tcPr>
          <w:p w14:paraId="2E7C80BD" w14:textId="77777777" w:rsidR="0006492D" w:rsidRDefault="007C79CC" w:rsidP="0031435B">
            <w:pPr>
              <w:pBdr>
                <w:top w:val="nil"/>
                <w:left w:val="nil"/>
                <w:bottom w:val="nil"/>
                <w:right w:val="nil"/>
                <w:between w:val="nil"/>
                <w:bar w:val="nil"/>
              </w:pBdr>
              <w:spacing w:before="60" w:after="60" w:line="240" w:lineRule="auto"/>
              <w:jc w:val="left"/>
              <w:rPr>
                <w:bdr w:val="nil"/>
                <w:lang w:eastAsia="en-US"/>
              </w:rPr>
            </w:pPr>
            <w:r>
              <w:rPr>
                <w:sz w:val="19"/>
                <w:lang w:eastAsia="en-US"/>
              </w:rPr>
              <w:t>Portfolio</w:t>
            </w:r>
          </w:p>
        </w:tc>
        <w:tc>
          <w:tcPr>
            <w:tcW w:w="5011" w:type="dxa"/>
            <w:hideMark/>
          </w:tcPr>
          <w:p w14:paraId="79639352" w14:textId="77777777" w:rsidR="0006492D" w:rsidRDefault="007C79CC" w:rsidP="0031435B">
            <w:pPr>
              <w:pBdr>
                <w:top w:val="nil"/>
                <w:left w:val="nil"/>
                <w:bottom w:val="nil"/>
                <w:right w:val="nil"/>
                <w:between w:val="nil"/>
                <w:bar w:val="nil"/>
              </w:pBdr>
              <w:spacing w:before="60" w:after="60" w:line="240" w:lineRule="auto"/>
              <w:rPr>
                <w:bdr w:val="nil"/>
                <w:lang w:eastAsia="en-US"/>
              </w:rPr>
            </w:pPr>
            <w:r>
              <w:rPr>
                <w:sz w:val="19"/>
                <w:lang w:eastAsia="en-US"/>
              </w:rPr>
              <w:t>A minister’s area of responsibility as a member of Cabinet. A portfolio consists of one or more Departments of State (portfolio departments) and entities with similar general objectives and outcomes.</w:t>
            </w:r>
          </w:p>
        </w:tc>
      </w:tr>
      <w:tr w:rsidR="00605AFE" w14:paraId="4E90AADE" w14:textId="77777777" w:rsidTr="008A2917">
        <w:trPr>
          <w:cantSplit/>
        </w:trPr>
        <w:tc>
          <w:tcPr>
            <w:tcW w:w="2700" w:type="dxa"/>
            <w:hideMark/>
          </w:tcPr>
          <w:p w14:paraId="32868243" w14:textId="77777777" w:rsidR="0006492D" w:rsidRDefault="007C79CC" w:rsidP="0031435B">
            <w:pPr>
              <w:pBdr>
                <w:top w:val="nil"/>
                <w:left w:val="nil"/>
                <w:bottom w:val="nil"/>
                <w:right w:val="nil"/>
                <w:between w:val="nil"/>
                <w:bar w:val="nil"/>
              </w:pBdr>
              <w:spacing w:before="60" w:after="60" w:line="240" w:lineRule="auto"/>
              <w:jc w:val="left"/>
              <w:rPr>
                <w:bdr w:val="nil"/>
                <w:lang w:eastAsia="en-US"/>
              </w:rPr>
            </w:pPr>
            <w:r>
              <w:rPr>
                <w:sz w:val="19"/>
                <w:lang w:eastAsia="en-US"/>
              </w:rPr>
              <w:t>Program</w:t>
            </w:r>
          </w:p>
        </w:tc>
        <w:tc>
          <w:tcPr>
            <w:tcW w:w="5011" w:type="dxa"/>
            <w:hideMark/>
          </w:tcPr>
          <w:p w14:paraId="6D4015C9" w14:textId="77777777" w:rsidR="0006492D" w:rsidRDefault="007C79CC" w:rsidP="0031435B">
            <w:pPr>
              <w:pBdr>
                <w:top w:val="nil"/>
                <w:left w:val="nil"/>
                <w:bottom w:val="nil"/>
                <w:right w:val="nil"/>
                <w:between w:val="nil"/>
                <w:bar w:val="nil"/>
              </w:pBdr>
              <w:spacing w:before="60" w:after="60" w:line="240" w:lineRule="auto"/>
              <w:rPr>
                <w:bdr w:val="nil"/>
                <w:lang w:eastAsia="en-US"/>
              </w:rPr>
            </w:pPr>
            <w:r>
              <w:rPr>
                <w:sz w:val="19"/>
                <w:lang w:eastAsia="en-US"/>
              </w:rPr>
              <w:t xml:space="preserve">An activity that delivers benefits, services or transfer payments to individuals, industry and/or the </w:t>
            </w:r>
            <w:proofErr w:type="gramStart"/>
            <w:r>
              <w:rPr>
                <w:sz w:val="19"/>
                <w:lang w:eastAsia="en-US"/>
              </w:rPr>
              <w:t>community as a whole, with</w:t>
            </w:r>
            <w:proofErr w:type="gramEnd"/>
            <w:r>
              <w:rPr>
                <w:sz w:val="19"/>
                <w:lang w:eastAsia="en-US"/>
              </w:rPr>
              <w:t xml:space="preserve"> the aim of achieving the intended result specified in an outcome statement.</w:t>
            </w:r>
          </w:p>
        </w:tc>
      </w:tr>
      <w:tr w:rsidR="00605AFE" w14:paraId="2301087A" w14:textId="77777777" w:rsidTr="008A2917">
        <w:trPr>
          <w:cantSplit/>
        </w:trPr>
        <w:tc>
          <w:tcPr>
            <w:tcW w:w="2700" w:type="dxa"/>
            <w:hideMark/>
          </w:tcPr>
          <w:p w14:paraId="1EF7E164" w14:textId="77777777" w:rsidR="00C50CE3" w:rsidRDefault="007C79CC" w:rsidP="00C50CE3">
            <w:pPr>
              <w:pStyle w:val="Normal1"/>
              <w:pBdr>
                <w:top w:val="nil"/>
                <w:left w:val="nil"/>
                <w:bottom w:val="nil"/>
                <w:right w:val="nil"/>
                <w:between w:val="nil"/>
                <w:bar w:val="nil"/>
              </w:pBdr>
              <w:spacing w:before="60" w:after="60" w:line="240" w:lineRule="auto"/>
              <w:contextualSpacing/>
              <w:jc w:val="left"/>
              <w:rPr>
                <w:i/>
                <w:iCs/>
                <w:bdr w:val="nil"/>
                <w:lang w:eastAsia="en-US"/>
              </w:rPr>
            </w:pPr>
            <w:r w:rsidRPr="00EA786A">
              <w:rPr>
                <w:i/>
                <w:iCs/>
                <w:lang w:eastAsia="en-US"/>
              </w:rPr>
              <w:t>Public Governance, Performance and Accountability Act 2013</w:t>
            </w:r>
          </w:p>
          <w:p w14:paraId="268E6B88" w14:textId="77777777" w:rsidR="00D55454" w:rsidRPr="00EA786A" w:rsidRDefault="007C79CC" w:rsidP="00D55454">
            <w:pPr>
              <w:pStyle w:val="Normal1"/>
              <w:pBdr>
                <w:top w:val="nil"/>
                <w:left w:val="nil"/>
                <w:bottom w:val="nil"/>
                <w:right w:val="nil"/>
                <w:between w:val="nil"/>
                <w:bar w:val="nil"/>
              </w:pBdr>
              <w:spacing w:after="60" w:line="240" w:lineRule="auto"/>
              <w:contextualSpacing/>
              <w:jc w:val="left"/>
              <w:rPr>
                <w:i/>
                <w:iCs/>
                <w:bdr w:val="nil"/>
                <w:lang w:eastAsia="en-US"/>
              </w:rPr>
            </w:pPr>
            <w:r>
              <w:rPr>
                <w:iCs/>
                <w:bdr w:val="none" w:sz="0" w:space="0" w:color="auto" w:frame="1"/>
                <w:lang w:eastAsia="en-US"/>
              </w:rPr>
              <w:t>(PGPA Act)</w:t>
            </w:r>
          </w:p>
        </w:tc>
        <w:tc>
          <w:tcPr>
            <w:tcW w:w="5011" w:type="dxa"/>
            <w:hideMark/>
          </w:tcPr>
          <w:p w14:paraId="40C00EB5" w14:textId="77777777" w:rsidR="00C50CE3" w:rsidRPr="00EA786A" w:rsidRDefault="007C79CC" w:rsidP="003B2A04">
            <w:pPr>
              <w:pStyle w:val="Normal1"/>
              <w:pBdr>
                <w:top w:val="nil"/>
                <w:left w:val="nil"/>
                <w:bottom w:val="nil"/>
                <w:right w:val="nil"/>
                <w:between w:val="nil"/>
                <w:bar w:val="nil"/>
              </w:pBdr>
              <w:spacing w:before="60" w:after="60" w:line="240" w:lineRule="auto"/>
              <w:rPr>
                <w:bdr w:val="nil"/>
                <w:lang w:eastAsia="en-US"/>
              </w:rPr>
            </w:pPr>
            <w:r w:rsidRPr="00EA786A">
              <w:rPr>
                <w:lang w:eastAsia="en-US"/>
              </w:rPr>
              <w:t>The primary piece of Commonwealth resource management legislation, establishing a coherent system of governance and accountability for public resources, with an emphasis on planning, performance and reporting. The Act applies to all Commonwealth entities and Commonwealth companies from 1 July</w:t>
            </w:r>
            <w:r>
              <w:rPr>
                <w:lang w:eastAsia="en-US"/>
              </w:rPr>
              <w:t> </w:t>
            </w:r>
            <w:r w:rsidRPr="00EA786A">
              <w:rPr>
                <w:lang w:eastAsia="en-US"/>
              </w:rPr>
              <w:t>2014.</w:t>
            </w:r>
          </w:p>
        </w:tc>
      </w:tr>
      <w:tr w:rsidR="00605AFE" w14:paraId="1A578675" w14:textId="77777777" w:rsidTr="008A2917">
        <w:trPr>
          <w:cantSplit/>
        </w:trPr>
        <w:tc>
          <w:tcPr>
            <w:tcW w:w="2700" w:type="dxa"/>
          </w:tcPr>
          <w:p w14:paraId="79AEF82C" w14:textId="77777777" w:rsidR="00D55454" w:rsidRDefault="007C79CC" w:rsidP="00D55454">
            <w:pPr>
              <w:pBdr>
                <w:top w:val="nil"/>
                <w:left w:val="nil"/>
                <w:bottom w:val="nil"/>
                <w:right w:val="nil"/>
                <w:between w:val="nil"/>
                <w:bar w:val="nil"/>
              </w:pBdr>
              <w:spacing w:before="60" w:after="60" w:line="240" w:lineRule="auto"/>
              <w:jc w:val="left"/>
              <w:rPr>
                <w:bdr w:val="nil"/>
                <w:lang w:val="en-US" w:eastAsia="en-US"/>
              </w:rPr>
            </w:pPr>
            <w:r>
              <w:rPr>
                <w:sz w:val="19"/>
                <w:bdr w:val="none" w:sz="0" w:space="0" w:color="auto" w:frame="1"/>
                <w:lang w:val="en-US" w:eastAsia="en-US"/>
              </w:rPr>
              <w:t>Receipts</w:t>
            </w:r>
          </w:p>
        </w:tc>
        <w:tc>
          <w:tcPr>
            <w:tcW w:w="5011" w:type="dxa"/>
          </w:tcPr>
          <w:p w14:paraId="4873B79B" w14:textId="77777777" w:rsidR="00D55454" w:rsidRDefault="007C79CC" w:rsidP="00D55454">
            <w:pPr>
              <w:pBdr>
                <w:top w:val="nil"/>
                <w:left w:val="nil"/>
                <w:bottom w:val="nil"/>
                <w:right w:val="nil"/>
                <w:between w:val="nil"/>
                <w:bar w:val="nil"/>
              </w:pBdr>
              <w:spacing w:before="60" w:after="60" w:line="240" w:lineRule="auto"/>
              <w:rPr>
                <w:bdr w:val="nil"/>
                <w:lang w:val="en-US" w:eastAsia="en-US"/>
              </w:rPr>
            </w:pPr>
            <w:r>
              <w:rPr>
                <w:sz w:val="19"/>
                <w:bdr w:val="none" w:sz="0" w:space="0" w:color="auto" w:frame="1"/>
                <w:lang w:val="en-US" w:eastAsia="en-US"/>
              </w:rPr>
              <w:t>The total or gross amount received by the Commonwealth. Each receipt item is either revenue, an offset within outlays, or financing transactions. Receipts include taxes, interest, charges for goods and services, borrowings and government business enterprise dividends received.</w:t>
            </w:r>
          </w:p>
        </w:tc>
      </w:tr>
      <w:tr w:rsidR="00605AFE" w14:paraId="07765FD3" w14:textId="77777777" w:rsidTr="008A2917">
        <w:trPr>
          <w:cantSplit/>
        </w:trPr>
        <w:tc>
          <w:tcPr>
            <w:tcW w:w="2700" w:type="dxa"/>
            <w:hideMark/>
          </w:tcPr>
          <w:p w14:paraId="2ACE057B" w14:textId="77777777" w:rsidR="00C50CE3" w:rsidRDefault="007C79CC" w:rsidP="00C50CE3">
            <w:pPr>
              <w:pBdr>
                <w:top w:val="nil"/>
                <w:left w:val="nil"/>
                <w:bottom w:val="nil"/>
                <w:right w:val="nil"/>
                <w:between w:val="nil"/>
                <w:bar w:val="nil"/>
              </w:pBdr>
              <w:spacing w:before="60" w:after="60" w:line="240" w:lineRule="auto"/>
              <w:jc w:val="left"/>
              <w:rPr>
                <w:bdr w:val="nil"/>
                <w:lang w:eastAsia="en-US"/>
              </w:rPr>
            </w:pPr>
            <w:r>
              <w:rPr>
                <w:sz w:val="19"/>
                <w:lang w:eastAsia="en-US"/>
              </w:rPr>
              <w:t>Revenue</w:t>
            </w:r>
          </w:p>
        </w:tc>
        <w:tc>
          <w:tcPr>
            <w:tcW w:w="5011" w:type="dxa"/>
            <w:hideMark/>
          </w:tcPr>
          <w:p w14:paraId="3CB50465" w14:textId="77777777" w:rsidR="00C50CE3" w:rsidRDefault="007C79CC" w:rsidP="00C50CE3">
            <w:pPr>
              <w:pBdr>
                <w:top w:val="nil"/>
                <w:left w:val="nil"/>
                <w:bottom w:val="nil"/>
                <w:right w:val="nil"/>
                <w:between w:val="nil"/>
                <w:bar w:val="nil"/>
              </w:pBdr>
              <w:spacing w:before="60" w:after="60" w:line="240" w:lineRule="auto"/>
              <w:rPr>
                <w:bdr w:val="nil"/>
                <w:lang w:eastAsia="en-US"/>
              </w:rPr>
            </w:pPr>
            <w:r>
              <w:rPr>
                <w:sz w:val="19"/>
                <w:lang w:eastAsia="en-US"/>
              </w:rPr>
              <w:t xml:space="preserve">Total value of resources earned or received to cover the production of goods and </w:t>
            </w:r>
            <w:proofErr w:type="gramStart"/>
            <w:r>
              <w:rPr>
                <w:sz w:val="19"/>
                <w:lang w:eastAsia="en-US"/>
              </w:rPr>
              <w:t>services, or</w:t>
            </w:r>
            <w:proofErr w:type="gramEnd"/>
            <w:r>
              <w:rPr>
                <w:sz w:val="19"/>
                <w:lang w:eastAsia="en-US"/>
              </w:rPr>
              <w:t xml:space="preserve"> increases in future economic benefits in the form of increases in assets or reductions in liabilities of an entity.</w:t>
            </w:r>
          </w:p>
        </w:tc>
      </w:tr>
      <w:tr w:rsidR="00605AFE" w14:paraId="4405D10A" w14:textId="77777777" w:rsidTr="008A2917">
        <w:trPr>
          <w:cantSplit/>
        </w:trPr>
        <w:tc>
          <w:tcPr>
            <w:tcW w:w="2700" w:type="dxa"/>
          </w:tcPr>
          <w:p w14:paraId="6346DFEA" w14:textId="77777777" w:rsidR="00D55454" w:rsidRDefault="007C79CC" w:rsidP="00D55454">
            <w:pPr>
              <w:pBdr>
                <w:top w:val="nil"/>
                <w:left w:val="nil"/>
                <w:bottom w:val="nil"/>
                <w:right w:val="nil"/>
                <w:between w:val="nil"/>
                <w:bar w:val="nil"/>
              </w:pBdr>
              <w:spacing w:before="60" w:after="60" w:line="240" w:lineRule="auto"/>
              <w:jc w:val="left"/>
              <w:rPr>
                <w:bdr w:val="nil"/>
                <w:lang w:val="en-US" w:eastAsia="en-US"/>
              </w:rPr>
            </w:pPr>
            <w:r>
              <w:rPr>
                <w:sz w:val="19"/>
                <w:bdr w:val="none" w:sz="0" w:space="0" w:color="auto" w:frame="1"/>
                <w:lang w:val="en-US" w:eastAsia="en-US"/>
              </w:rPr>
              <w:t>Right of Use (ROU) asset</w:t>
            </w:r>
          </w:p>
        </w:tc>
        <w:tc>
          <w:tcPr>
            <w:tcW w:w="5011" w:type="dxa"/>
          </w:tcPr>
          <w:p w14:paraId="3109120A" w14:textId="77777777" w:rsidR="00D55454" w:rsidRDefault="007C79CC" w:rsidP="00D55454">
            <w:pPr>
              <w:pBdr>
                <w:top w:val="nil"/>
                <w:left w:val="nil"/>
                <w:bottom w:val="nil"/>
                <w:right w:val="nil"/>
                <w:between w:val="nil"/>
                <w:bar w:val="nil"/>
              </w:pBdr>
              <w:spacing w:before="60" w:after="60" w:line="240" w:lineRule="auto"/>
              <w:rPr>
                <w:bdr w:val="nil"/>
                <w:lang w:val="en-US" w:eastAsia="en-US"/>
              </w:rPr>
            </w:pPr>
            <w:r>
              <w:rPr>
                <w:sz w:val="19"/>
                <w:bdr w:val="none" w:sz="0" w:space="0" w:color="auto" w:frame="1"/>
                <w:lang w:val="en-US" w:eastAsia="en-US"/>
              </w:rPr>
              <w:t xml:space="preserve">The right </w:t>
            </w:r>
            <w:proofErr w:type="gramStart"/>
            <w:r>
              <w:rPr>
                <w:sz w:val="19"/>
                <w:bdr w:val="none" w:sz="0" w:space="0" w:color="auto" w:frame="1"/>
                <w:lang w:val="en-US" w:eastAsia="en-US"/>
              </w:rPr>
              <w:t>of</w:t>
            </w:r>
            <w:proofErr w:type="gramEnd"/>
            <w:r>
              <w:rPr>
                <w:sz w:val="19"/>
                <w:bdr w:val="none" w:sz="0" w:space="0" w:color="auto" w:frame="1"/>
                <w:lang w:val="en-US" w:eastAsia="en-US"/>
              </w:rPr>
              <w:t xml:space="preserve"> use asset (under AASB 16 Leases) is the balance sheet representation of the lessee’s right to use an asset over the life of a lease. </w:t>
            </w:r>
          </w:p>
        </w:tc>
      </w:tr>
      <w:tr w:rsidR="00605AFE" w14:paraId="41672315" w14:textId="77777777" w:rsidTr="008A2917">
        <w:trPr>
          <w:cantSplit/>
        </w:trPr>
        <w:tc>
          <w:tcPr>
            <w:tcW w:w="2700" w:type="dxa"/>
            <w:hideMark/>
          </w:tcPr>
          <w:p w14:paraId="2E314A72" w14:textId="77777777" w:rsidR="00C50CE3" w:rsidRDefault="007C79CC" w:rsidP="00C50CE3">
            <w:pPr>
              <w:pBdr>
                <w:top w:val="nil"/>
                <w:left w:val="nil"/>
                <w:bottom w:val="nil"/>
                <w:right w:val="nil"/>
                <w:between w:val="nil"/>
                <w:bar w:val="nil"/>
              </w:pBdr>
              <w:spacing w:before="60" w:after="60" w:line="240" w:lineRule="auto"/>
              <w:jc w:val="left"/>
              <w:rPr>
                <w:bdr w:val="nil"/>
                <w:lang w:eastAsia="en-US"/>
              </w:rPr>
            </w:pPr>
            <w:r>
              <w:rPr>
                <w:sz w:val="19"/>
                <w:lang w:eastAsia="en-US"/>
              </w:rPr>
              <w:t>Special accounts</w:t>
            </w:r>
          </w:p>
        </w:tc>
        <w:tc>
          <w:tcPr>
            <w:tcW w:w="5011" w:type="dxa"/>
            <w:hideMark/>
          </w:tcPr>
          <w:p w14:paraId="3401BAC7" w14:textId="77777777" w:rsidR="00C50CE3" w:rsidRDefault="007C79CC" w:rsidP="0017259D">
            <w:pPr>
              <w:pBdr>
                <w:top w:val="nil"/>
                <w:left w:val="nil"/>
                <w:bottom w:val="nil"/>
                <w:right w:val="nil"/>
                <w:between w:val="nil"/>
                <w:bar w:val="nil"/>
              </w:pBdr>
              <w:spacing w:before="60" w:after="60" w:line="240" w:lineRule="auto"/>
              <w:ind w:right="-50"/>
              <w:rPr>
                <w:bdr w:val="nil"/>
                <w:lang w:eastAsia="en-US"/>
              </w:rPr>
            </w:pPr>
            <w:r w:rsidRPr="00EA786A">
              <w:rPr>
                <w:sz w:val="19"/>
                <w:lang w:eastAsia="en-US"/>
              </w:rPr>
              <w:t>Balances existing within the CRF that are supported by standing appropriations (PGPA Act</w:t>
            </w:r>
            <w:r>
              <w:rPr>
                <w:sz w:val="19"/>
                <w:lang w:eastAsia="en-US"/>
              </w:rPr>
              <w:t>,</w:t>
            </w:r>
            <w:r w:rsidRPr="00EA786A">
              <w:rPr>
                <w:sz w:val="19"/>
                <w:lang w:eastAsia="en-US"/>
              </w:rPr>
              <w:t xml:space="preserve"> sections 78 and 80). Special accounts allow money in the CRF to be acknowledged as set aside (hypothecated) for a particular purpose. Amounts credited to a special account may only be spent for the purposes of the special account. Special accounts can only be established by a written determination of the </w:t>
            </w:r>
            <w:proofErr w:type="gramStart"/>
            <w:r w:rsidRPr="00EA786A">
              <w:rPr>
                <w:sz w:val="19"/>
                <w:lang w:eastAsia="en-US"/>
              </w:rPr>
              <w:t>Finance Minister</w:t>
            </w:r>
            <w:proofErr w:type="gramEnd"/>
            <w:r w:rsidRPr="00EA786A">
              <w:rPr>
                <w:sz w:val="19"/>
                <w:lang w:eastAsia="en-US"/>
              </w:rPr>
              <w:t xml:space="preserve"> (</w:t>
            </w:r>
            <w:r w:rsidRPr="0017259D">
              <w:rPr>
                <w:sz w:val="19"/>
                <w:lang w:eastAsia="en-US"/>
              </w:rPr>
              <w:t>PGPA Act,</w:t>
            </w:r>
            <w:r w:rsidRPr="00EA786A">
              <w:rPr>
                <w:sz w:val="19"/>
                <w:lang w:eastAsia="en-US"/>
              </w:rPr>
              <w:t xml:space="preserve"> section 78) </w:t>
            </w:r>
            <w:r>
              <w:rPr>
                <w:sz w:val="19"/>
                <w:lang w:eastAsia="en-US"/>
              </w:rPr>
              <w:t xml:space="preserve">or through an Act of Parliament </w:t>
            </w:r>
            <w:r w:rsidRPr="00EA786A">
              <w:rPr>
                <w:sz w:val="19"/>
                <w:lang w:eastAsia="en-US"/>
              </w:rPr>
              <w:t xml:space="preserve">(referred to in section 80 of the </w:t>
            </w:r>
            <w:r w:rsidRPr="0017259D">
              <w:rPr>
                <w:sz w:val="19"/>
                <w:lang w:eastAsia="en-US"/>
              </w:rPr>
              <w:t>PGPA Act</w:t>
            </w:r>
            <w:r w:rsidRPr="00EA786A">
              <w:rPr>
                <w:sz w:val="19"/>
                <w:lang w:eastAsia="en-US"/>
              </w:rPr>
              <w:t>).</w:t>
            </w:r>
          </w:p>
        </w:tc>
      </w:tr>
      <w:tr w:rsidR="00605AFE" w14:paraId="3C0E0253" w14:textId="77777777" w:rsidTr="008A2917">
        <w:trPr>
          <w:cantSplit/>
        </w:trPr>
        <w:tc>
          <w:tcPr>
            <w:tcW w:w="2700" w:type="dxa"/>
          </w:tcPr>
          <w:p w14:paraId="2CB9BEB6" w14:textId="77777777" w:rsidR="00C50CE3" w:rsidRDefault="007C79CC" w:rsidP="00C50CE3">
            <w:pPr>
              <w:pBdr>
                <w:top w:val="nil"/>
                <w:left w:val="nil"/>
                <w:bottom w:val="nil"/>
                <w:right w:val="nil"/>
                <w:between w:val="nil"/>
                <w:bar w:val="nil"/>
              </w:pBdr>
              <w:spacing w:before="60" w:after="60" w:line="240" w:lineRule="auto"/>
              <w:jc w:val="left"/>
              <w:rPr>
                <w:bdr w:val="nil"/>
                <w:lang w:eastAsia="en-US"/>
              </w:rPr>
            </w:pPr>
            <w:r>
              <w:rPr>
                <w:sz w:val="19"/>
                <w:lang w:eastAsia="en-US"/>
              </w:rPr>
              <w:t>Special appropriation (including standing appropriations)</w:t>
            </w:r>
          </w:p>
        </w:tc>
        <w:tc>
          <w:tcPr>
            <w:tcW w:w="5011" w:type="dxa"/>
          </w:tcPr>
          <w:p w14:paraId="6CD61D0A" w14:textId="77777777" w:rsidR="00C50CE3" w:rsidRDefault="007C79CC" w:rsidP="00C50CE3">
            <w:pPr>
              <w:pBdr>
                <w:top w:val="nil"/>
                <w:left w:val="nil"/>
                <w:bottom w:val="nil"/>
                <w:right w:val="nil"/>
                <w:between w:val="nil"/>
                <w:bar w:val="nil"/>
              </w:pBdr>
              <w:spacing w:before="60" w:after="60" w:line="240" w:lineRule="auto"/>
              <w:rPr>
                <w:bdr w:val="nil"/>
                <w:lang w:eastAsia="en-US"/>
              </w:rPr>
            </w:pPr>
            <w:r>
              <w:rPr>
                <w:sz w:val="19"/>
                <w:lang w:eastAsia="en-US"/>
              </w:rPr>
              <w:t>An amount of money appropriated by a particular Act of Parliament for a specific purpose and number of years. For special appropriations, the authority to withdraw funds from the CRF does not generally cease at the end of the financial year.</w:t>
            </w:r>
          </w:p>
          <w:p w14:paraId="6D24E910" w14:textId="77777777" w:rsidR="00C50CE3" w:rsidRDefault="007C79CC" w:rsidP="00C50CE3">
            <w:pPr>
              <w:pBdr>
                <w:top w:val="nil"/>
                <w:left w:val="nil"/>
                <w:bottom w:val="nil"/>
                <w:right w:val="nil"/>
                <w:between w:val="nil"/>
                <w:bar w:val="nil"/>
              </w:pBdr>
              <w:spacing w:before="60" w:after="60" w:line="240" w:lineRule="auto"/>
              <w:rPr>
                <w:bdr w:val="nil"/>
                <w:lang w:eastAsia="en-US"/>
              </w:rPr>
            </w:pPr>
            <w:r>
              <w:rPr>
                <w:sz w:val="19"/>
                <w:lang w:eastAsia="en-US"/>
              </w:rPr>
              <w:t>Standing appropriations are a subcategory consisting of ongoing special appropriations; the amount appropriated will depend on circumstances specified in the legislation.</w:t>
            </w:r>
          </w:p>
        </w:tc>
      </w:tr>
    </w:tbl>
    <w:p w14:paraId="007BF935" w14:textId="77777777" w:rsidR="007B0256" w:rsidRPr="005C3AA9" w:rsidRDefault="007B0256" w:rsidP="00BB4601">
      <w:pPr>
        <w:keepLines w:val="0"/>
        <w:pBdr>
          <w:top w:val="nil"/>
          <w:left w:val="nil"/>
          <w:bottom w:val="nil"/>
          <w:right w:val="nil"/>
          <w:between w:val="nil"/>
          <w:bar w:val="nil"/>
        </w:pBdr>
        <w:spacing w:after="200" w:line="276" w:lineRule="auto"/>
        <w:jc w:val="left"/>
        <w:rPr>
          <w:rStyle w:val="BookTitle"/>
          <w:i w:val="0"/>
          <w:iCs w:val="0"/>
          <w:smallCaps w:val="0"/>
          <w:spacing w:val="0"/>
          <w:bdr w:val="nil"/>
        </w:rPr>
        <w:sectPr w:rsidR="007B0256" w:rsidRPr="005C3AA9" w:rsidSect="0041656A">
          <w:headerReference w:type="even" r:id="rId179"/>
          <w:headerReference w:type="default" r:id="rId180"/>
          <w:footerReference w:type="even" r:id="rId181"/>
          <w:footerReference w:type="default" r:id="rId182"/>
          <w:headerReference w:type="first" r:id="rId183"/>
          <w:footerReference w:type="first" r:id="rId184"/>
          <w:type w:val="continuous"/>
          <w:pgSz w:w="11906" w:h="16838"/>
          <w:pgMar w:top="2466" w:right="2098" w:bottom="2466" w:left="2098" w:header="1899" w:footer="1899" w:gutter="0"/>
          <w:pgBorders>
            <w:top w:val="nil"/>
            <w:left w:val="nil"/>
            <w:bottom w:val="nil"/>
            <w:right w:val="nil"/>
          </w:pgBorders>
          <w:cols w:space="720"/>
          <w:docGrid w:linePitch="360"/>
        </w:sectPr>
      </w:pPr>
    </w:p>
    <w:p w14:paraId="2F140B92" w14:textId="77777777" w:rsidR="00B90967" w:rsidRDefault="007C79CC" w:rsidP="00B90967">
      <w:pPr>
        <w:keepLines w:val="0"/>
        <w:pageBreakBefore/>
        <w:pBdr>
          <w:top w:val="nil"/>
          <w:left w:val="nil"/>
          <w:bottom w:val="nil"/>
          <w:right w:val="nil"/>
          <w:between w:val="nil"/>
          <w:bar w:val="nil"/>
        </w:pBdr>
        <w:spacing w:after="200" w:line="276" w:lineRule="auto"/>
        <w:jc w:val="left"/>
        <w:rPr>
          <w:rFonts w:ascii="Calibri" w:eastAsia="Calibri" w:hAnsi="Calibri" w:cs="Arial"/>
          <w:color w:val="FFFFFF"/>
          <w:sz w:val="22"/>
          <w:szCs w:val="22"/>
          <w:bdr w:val="nil"/>
          <w:lang w:val="en-US" w:eastAsia="en-US"/>
        </w:rPr>
      </w:pPr>
      <w:bookmarkStart w:id="268" w:name="RG_MARKER_66593"/>
      <w:bookmarkStart w:id="269" w:name="RG_MARKER_66273"/>
      <w:r>
        <w:rPr>
          <w:rFonts w:ascii="Calibri" w:eastAsia="Calibri" w:hAnsi="Calibri" w:cs="Arial"/>
          <w:color w:val="FFFFFF"/>
          <w:sz w:val="22"/>
          <w:szCs w:val="22"/>
          <w:lang w:val="en-US" w:eastAsia="en-US"/>
        </w:rPr>
        <w:t>This page is intentionally blank</w:t>
      </w:r>
      <w:bookmarkEnd w:id="268"/>
      <w:bookmarkEnd w:id="269"/>
    </w:p>
    <w:p w14:paraId="2F0CA50D" w14:textId="77777777" w:rsidR="00DE34D5" w:rsidRDefault="00DE34D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E34D5" w:rsidSect="00D86095">
          <w:headerReference w:type="even" r:id="rId185"/>
          <w:headerReference w:type="default" r:id="rId186"/>
          <w:footerReference w:type="even" r:id="rId187"/>
          <w:footerReference w:type="default" r:id="rId188"/>
          <w:headerReference w:type="first" r:id="rId189"/>
          <w:footerReference w:type="first" r:id="rId190"/>
          <w:type w:val="continuous"/>
          <w:pgSz w:w="11906" w:h="16838"/>
          <w:pgMar w:top="2466" w:right="2098" w:bottom="2466" w:left="2098" w:header="1899" w:footer="1899" w:gutter="0"/>
          <w:pgBorders>
            <w:top w:val="nil"/>
            <w:left w:val="nil"/>
            <w:bottom w:val="nil"/>
            <w:right w:val="nil"/>
          </w:pgBorders>
          <w:cols w:space="720"/>
          <w:docGrid w:linePitch="360"/>
        </w:sectPr>
      </w:pPr>
    </w:p>
    <w:p w14:paraId="1324ADDE" w14:textId="77777777" w:rsidR="0093354C" w:rsidRPr="00DF2BC0" w:rsidRDefault="007C79CC" w:rsidP="004638C5">
      <w:pPr>
        <w:pStyle w:val="Heading1"/>
        <w:keepNext w:val="0"/>
        <w:pageBreakBefore/>
        <w:pBdr>
          <w:top w:val="nil"/>
          <w:left w:val="nil"/>
          <w:bottom w:val="nil"/>
          <w:right w:val="nil"/>
          <w:between w:val="nil"/>
          <w:bar w:val="nil"/>
        </w:pBdr>
        <w:rPr>
          <w:rFonts w:eastAsia="Malgun Gothic"/>
          <w:kern w:val="0"/>
          <w:szCs w:val="34"/>
          <w:bdr w:val="nil"/>
        </w:rPr>
      </w:pPr>
      <w:bookmarkStart w:id="270" w:name="RG_MARKER_66628"/>
      <w:r w:rsidRPr="00DF2BC0">
        <w:rPr>
          <w:rFonts w:ascii="Arial" w:eastAsia="Malgun Gothic" w:hAnsi="Arial"/>
          <w:bCs/>
          <w:kern w:val="0"/>
          <w:szCs w:val="34"/>
          <w:lang w:eastAsia="en-US"/>
        </w:rPr>
        <w:t>Abbreviations</w:t>
      </w:r>
      <w:bookmarkEnd w:id="270"/>
    </w:p>
    <w:tbl>
      <w:tblPr>
        <w:tblW w:w="7797" w:type="dxa"/>
        <w:tblCellMar>
          <w:top w:w="11" w:type="dxa"/>
          <w:bottom w:w="11" w:type="dxa"/>
        </w:tblCellMar>
        <w:tblLook w:val="01E0" w:firstRow="1" w:lastRow="1" w:firstColumn="1" w:lastColumn="1" w:noHBand="0" w:noVBand="0"/>
      </w:tblPr>
      <w:tblGrid>
        <w:gridCol w:w="2410"/>
        <w:gridCol w:w="5387"/>
      </w:tblGrid>
      <w:tr w:rsidR="00605AFE" w14:paraId="74B9CCEE" w14:textId="77777777" w:rsidTr="008A2917">
        <w:trPr>
          <w:cantSplit/>
        </w:trPr>
        <w:tc>
          <w:tcPr>
            <w:tcW w:w="2410" w:type="dxa"/>
          </w:tcPr>
          <w:p w14:paraId="012EDA15" w14:textId="77777777" w:rsidR="00744014" w:rsidRDefault="007C79CC" w:rsidP="0015622A">
            <w:pPr>
              <w:pStyle w:val="NormalBox"/>
              <w:pBdr>
                <w:top w:val="nil"/>
                <w:left w:val="nil"/>
                <w:bottom w:val="nil"/>
                <w:right w:val="nil"/>
                <w:between w:val="nil"/>
                <w:bar w:val="nil"/>
              </w:pBdr>
              <w:rPr>
                <w:bdr w:val="nil"/>
              </w:rPr>
            </w:pPr>
            <w:r>
              <w:t>ASL</w:t>
            </w:r>
          </w:p>
        </w:tc>
        <w:tc>
          <w:tcPr>
            <w:tcW w:w="5387" w:type="dxa"/>
          </w:tcPr>
          <w:p w14:paraId="7D710AD7" w14:textId="77777777" w:rsidR="00744014" w:rsidRDefault="007C79CC" w:rsidP="0015622A">
            <w:pPr>
              <w:pStyle w:val="NormalBox"/>
              <w:pBdr>
                <w:top w:val="nil"/>
                <w:left w:val="nil"/>
                <w:bottom w:val="nil"/>
                <w:right w:val="nil"/>
                <w:between w:val="nil"/>
                <w:bar w:val="nil"/>
              </w:pBdr>
              <w:rPr>
                <w:bdr w:val="nil"/>
              </w:rPr>
            </w:pPr>
            <w:r>
              <w:t>Average Staffing Level</w:t>
            </w:r>
          </w:p>
        </w:tc>
      </w:tr>
      <w:tr w:rsidR="00605AFE" w14:paraId="05FEA90A" w14:textId="77777777" w:rsidTr="008A2917">
        <w:trPr>
          <w:cantSplit/>
        </w:trPr>
        <w:tc>
          <w:tcPr>
            <w:tcW w:w="2410" w:type="dxa"/>
          </w:tcPr>
          <w:p w14:paraId="16F7CCF6" w14:textId="77777777" w:rsidR="00711610" w:rsidRDefault="007C79CC" w:rsidP="0015622A">
            <w:pPr>
              <w:pStyle w:val="NormalBox"/>
              <w:pBdr>
                <w:top w:val="nil"/>
                <w:left w:val="nil"/>
                <w:bottom w:val="nil"/>
                <w:right w:val="nil"/>
                <w:between w:val="nil"/>
                <w:bar w:val="nil"/>
              </w:pBdr>
              <w:rPr>
                <w:bdr w:val="nil"/>
              </w:rPr>
            </w:pPr>
            <w:r>
              <w:t>CRF</w:t>
            </w:r>
          </w:p>
        </w:tc>
        <w:tc>
          <w:tcPr>
            <w:tcW w:w="5387" w:type="dxa"/>
          </w:tcPr>
          <w:p w14:paraId="3B7EAEA4" w14:textId="77777777" w:rsidR="00711610" w:rsidRDefault="007C79CC" w:rsidP="0015622A">
            <w:pPr>
              <w:pStyle w:val="NormalBox"/>
              <w:pBdr>
                <w:top w:val="nil"/>
                <w:left w:val="nil"/>
                <w:bottom w:val="nil"/>
                <w:right w:val="nil"/>
                <w:between w:val="nil"/>
                <w:bar w:val="nil"/>
              </w:pBdr>
              <w:rPr>
                <w:bdr w:val="nil"/>
              </w:rPr>
            </w:pPr>
            <w:r>
              <w:t>Consolidated Revenue Fund</w:t>
            </w:r>
          </w:p>
        </w:tc>
      </w:tr>
      <w:tr w:rsidR="00605AFE" w14:paraId="105E83E7" w14:textId="77777777" w:rsidTr="008A2917">
        <w:trPr>
          <w:cantSplit/>
        </w:trPr>
        <w:tc>
          <w:tcPr>
            <w:tcW w:w="2410" w:type="dxa"/>
          </w:tcPr>
          <w:p w14:paraId="15A7A7D9" w14:textId="77777777" w:rsidR="007D5696" w:rsidRDefault="007C79CC" w:rsidP="0015622A">
            <w:pPr>
              <w:pStyle w:val="NormalBox"/>
              <w:pBdr>
                <w:top w:val="nil"/>
                <w:left w:val="nil"/>
                <w:bottom w:val="nil"/>
                <w:right w:val="nil"/>
                <w:between w:val="nil"/>
                <w:bar w:val="nil"/>
              </w:pBdr>
              <w:rPr>
                <w:bdr w:val="nil"/>
              </w:rPr>
            </w:pPr>
            <w:r>
              <w:t>DCB</w:t>
            </w:r>
          </w:p>
        </w:tc>
        <w:tc>
          <w:tcPr>
            <w:tcW w:w="5387" w:type="dxa"/>
          </w:tcPr>
          <w:p w14:paraId="5BDEE0AF" w14:textId="77777777" w:rsidR="007D5696" w:rsidRDefault="007C79CC" w:rsidP="0015622A">
            <w:pPr>
              <w:pStyle w:val="NormalBox"/>
              <w:pBdr>
                <w:top w:val="nil"/>
                <w:left w:val="nil"/>
                <w:bottom w:val="nil"/>
                <w:right w:val="nil"/>
                <w:between w:val="nil"/>
                <w:bar w:val="nil"/>
              </w:pBdr>
              <w:rPr>
                <w:bdr w:val="nil"/>
              </w:rPr>
            </w:pPr>
            <w:r>
              <w:t>Departmental Capital Budget</w:t>
            </w:r>
          </w:p>
        </w:tc>
      </w:tr>
      <w:tr w:rsidR="00605AFE" w14:paraId="60233947" w14:textId="77777777" w:rsidTr="008A2917">
        <w:trPr>
          <w:cantSplit/>
        </w:trPr>
        <w:tc>
          <w:tcPr>
            <w:tcW w:w="2410" w:type="dxa"/>
          </w:tcPr>
          <w:p w14:paraId="14F6DEBB" w14:textId="77777777" w:rsidR="007D5696" w:rsidRDefault="007C79CC" w:rsidP="0015622A">
            <w:pPr>
              <w:pStyle w:val="NormalBox"/>
              <w:pBdr>
                <w:top w:val="nil"/>
                <w:left w:val="nil"/>
                <w:bottom w:val="nil"/>
                <w:right w:val="nil"/>
                <w:between w:val="nil"/>
                <w:bar w:val="nil"/>
              </w:pBdr>
              <w:rPr>
                <w:bdr w:val="nil"/>
              </w:rPr>
            </w:pPr>
            <w:r>
              <w:t>DSS</w:t>
            </w:r>
          </w:p>
        </w:tc>
        <w:tc>
          <w:tcPr>
            <w:tcW w:w="5387" w:type="dxa"/>
          </w:tcPr>
          <w:p w14:paraId="5DCB6D0B" w14:textId="77777777" w:rsidR="007D5696" w:rsidRDefault="007C79CC" w:rsidP="0015622A">
            <w:pPr>
              <w:pStyle w:val="NormalBox"/>
              <w:pBdr>
                <w:top w:val="nil"/>
                <w:left w:val="nil"/>
                <w:bottom w:val="nil"/>
                <w:right w:val="nil"/>
                <w:between w:val="nil"/>
                <w:bar w:val="nil"/>
              </w:pBdr>
              <w:rPr>
                <w:bdr w:val="nil"/>
              </w:rPr>
            </w:pPr>
            <w:r>
              <w:t>Department of Social Services</w:t>
            </w:r>
          </w:p>
        </w:tc>
      </w:tr>
      <w:tr w:rsidR="00605AFE" w14:paraId="36B98F94" w14:textId="77777777" w:rsidTr="008A2917">
        <w:trPr>
          <w:cantSplit/>
        </w:trPr>
        <w:tc>
          <w:tcPr>
            <w:tcW w:w="2410" w:type="dxa"/>
          </w:tcPr>
          <w:p w14:paraId="4259436B" w14:textId="77777777" w:rsidR="00DF2BC0" w:rsidRDefault="007C79CC" w:rsidP="00DF2BC0">
            <w:pPr>
              <w:pStyle w:val="NormalBox"/>
              <w:pBdr>
                <w:top w:val="nil"/>
                <w:left w:val="nil"/>
                <w:bottom w:val="nil"/>
                <w:right w:val="nil"/>
                <w:between w:val="nil"/>
                <w:bar w:val="nil"/>
              </w:pBdr>
              <w:rPr>
                <w:bdr w:val="nil"/>
                <w:lang w:eastAsia="en-US"/>
              </w:rPr>
            </w:pPr>
            <w:r>
              <w:rPr>
                <w:bdr w:val="none" w:sz="0" w:space="0" w:color="auto" w:frame="1"/>
                <w:lang w:eastAsia="en-US"/>
              </w:rPr>
              <w:t>GST</w:t>
            </w:r>
          </w:p>
        </w:tc>
        <w:tc>
          <w:tcPr>
            <w:tcW w:w="5387" w:type="dxa"/>
          </w:tcPr>
          <w:p w14:paraId="757C258D" w14:textId="77777777" w:rsidR="00DF2BC0" w:rsidRDefault="007C79CC" w:rsidP="00DF2BC0">
            <w:pPr>
              <w:pStyle w:val="NormalBox"/>
              <w:pBdr>
                <w:top w:val="nil"/>
                <w:left w:val="nil"/>
                <w:bottom w:val="nil"/>
                <w:right w:val="nil"/>
                <w:between w:val="nil"/>
                <w:bar w:val="nil"/>
              </w:pBdr>
              <w:jc w:val="left"/>
              <w:rPr>
                <w:bdr w:val="nil"/>
                <w:lang w:eastAsia="en-US"/>
              </w:rPr>
            </w:pPr>
            <w:r>
              <w:rPr>
                <w:bdr w:val="none" w:sz="0" w:space="0" w:color="auto" w:frame="1"/>
                <w:lang w:eastAsia="en-US"/>
              </w:rPr>
              <w:t>Goods and Services Tax</w:t>
            </w:r>
          </w:p>
        </w:tc>
      </w:tr>
      <w:tr w:rsidR="00605AFE" w14:paraId="1EFBC1EB" w14:textId="77777777" w:rsidTr="008A2917">
        <w:trPr>
          <w:cantSplit/>
        </w:trPr>
        <w:tc>
          <w:tcPr>
            <w:tcW w:w="2410" w:type="dxa"/>
          </w:tcPr>
          <w:p w14:paraId="07C5F643" w14:textId="77777777" w:rsidR="0067148F" w:rsidRDefault="007C79CC" w:rsidP="00DF2BC0">
            <w:pPr>
              <w:pStyle w:val="NormalBox"/>
              <w:pBdr>
                <w:top w:val="nil"/>
                <w:left w:val="nil"/>
                <w:bottom w:val="nil"/>
                <w:right w:val="nil"/>
                <w:between w:val="nil"/>
                <w:bar w:val="nil"/>
              </w:pBdr>
              <w:rPr>
                <w:bdr w:val="nil"/>
                <w:lang w:eastAsia="en-US"/>
              </w:rPr>
            </w:pPr>
            <w:r>
              <w:rPr>
                <w:bdr w:val="none" w:sz="0" w:space="0" w:color="auto" w:frame="1"/>
                <w:lang w:eastAsia="en-US"/>
              </w:rPr>
              <w:t>ICT</w:t>
            </w:r>
          </w:p>
        </w:tc>
        <w:tc>
          <w:tcPr>
            <w:tcW w:w="5387" w:type="dxa"/>
          </w:tcPr>
          <w:p w14:paraId="5085257B" w14:textId="77777777" w:rsidR="0067148F" w:rsidRDefault="007C79CC" w:rsidP="00DF2BC0">
            <w:pPr>
              <w:pStyle w:val="NormalBox"/>
              <w:pBdr>
                <w:top w:val="nil"/>
                <w:left w:val="nil"/>
                <w:bottom w:val="nil"/>
                <w:right w:val="nil"/>
                <w:between w:val="nil"/>
                <w:bar w:val="nil"/>
              </w:pBdr>
              <w:jc w:val="left"/>
              <w:rPr>
                <w:bdr w:val="nil"/>
                <w:lang w:eastAsia="en-US"/>
              </w:rPr>
            </w:pPr>
            <w:r>
              <w:rPr>
                <w:bdr w:val="none" w:sz="0" w:space="0" w:color="auto" w:frame="1"/>
                <w:lang w:eastAsia="en-US"/>
              </w:rPr>
              <w:t>Information and Communication Technology</w:t>
            </w:r>
          </w:p>
        </w:tc>
      </w:tr>
      <w:tr w:rsidR="00605AFE" w14:paraId="3CDDA1ED" w14:textId="77777777" w:rsidTr="008A2917">
        <w:trPr>
          <w:cantSplit/>
        </w:trPr>
        <w:tc>
          <w:tcPr>
            <w:tcW w:w="2410" w:type="dxa"/>
          </w:tcPr>
          <w:p w14:paraId="3B4B0CDE" w14:textId="77777777" w:rsidR="0013525D" w:rsidRDefault="007C79CC" w:rsidP="0013525D">
            <w:pPr>
              <w:pStyle w:val="NormalBox"/>
              <w:pBdr>
                <w:top w:val="nil"/>
                <w:left w:val="nil"/>
                <w:bottom w:val="nil"/>
                <w:right w:val="nil"/>
                <w:between w:val="nil"/>
                <w:bar w:val="nil"/>
              </w:pBdr>
              <w:rPr>
                <w:bdr w:val="nil"/>
              </w:rPr>
            </w:pPr>
            <w:r>
              <w:t>MYEFO</w:t>
            </w:r>
          </w:p>
        </w:tc>
        <w:tc>
          <w:tcPr>
            <w:tcW w:w="5387" w:type="dxa"/>
          </w:tcPr>
          <w:p w14:paraId="493978D7" w14:textId="77777777" w:rsidR="0013525D" w:rsidRDefault="007C79CC" w:rsidP="0013525D">
            <w:pPr>
              <w:pStyle w:val="NormalBox"/>
              <w:pBdr>
                <w:top w:val="nil"/>
                <w:left w:val="nil"/>
                <w:bottom w:val="nil"/>
                <w:right w:val="nil"/>
                <w:between w:val="nil"/>
                <w:bar w:val="nil"/>
              </w:pBdr>
              <w:rPr>
                <w:bdr w:val="nil"/>
              </w:rPr>
            </w:pPr>
            <w:r>
              <w:t>Mid-Year Economic and Fiscal Outlook</w:t>
            </w:r>
          </w:p>
        </w:tc>
      </w:tr>
      <w:tr w:rsidR="00605AFE" w14:paraId="3CD717A2" w14:textId="77777777" w:rsidTr="008A2917">
        <w:trPr>
          <w:cantSplit/>
        </w:trPr>
        <w:tc>
          <w:tcPr>
            <w:tcW w:w="2410" w:type="dxa"/>
          </w:tcPr>
          <w:p w14:paraId="1D99E86D" w14:textId="77777777" w:rsidR="00DF2BC0" w:rsidRDefault="007C79CC" w:rsidP="00DF2BC0">
            <w:pPr>
              <w:pStyle w:val="NormalBox"/>
              <w:pBdr>
                <w:top w:val="nil"/>
                <w:left w:val="nil"/>
                <w:bottom w:val="nil"/>
                <w:right w:val="nil"/>
                <w:between w:val="nil"/>
                <w:bar w:val="nil"/>
              </w:pBdr>
              <w:rPr>
                <w:bdr w:val="nil"/>
                <w:lang w:eastAsia="en-US"/>
              </w:rPr>
            </w:pPr>
            <w:r>
              <w:rPr>
                <w:bdr w:val="none" w:sz="0" w:space="0" w:color="auto" w:frame="1"/>
                <w:lang w:eastAsia="en-US"/>
              </w:rPr>
              <w:t>NDIA</w:t>
            </w:r>
          </w:p>
        </w:tc>
        <w:tc>
          <w:tcPr>
            <w:tcW w:w="5387" w:type="dxa"/>
          </w:tcPr>
          <w:p w14:paraId="34766395" w14:textId="77777777" w:rsidR="00DF2BC0" w:rsidRDefault="007C79CC" w:rsidP="00DF2BC0">
            <w:pPr>
              <w:pStyle w:val="NormalBox"/>
              <w:pBdr>
                <w:top w:val="nil"/>
                <w:left w:val="nil"/>
                <w:bottom w:val="nil"/>
                <w:right w:val="nil"/>
                <w:between w:val="nil"/>
                <w:bar w:val="nil"/>
              </w:pBdr>
              <w:jc w:val="left"/>
              <w:rPr>
                <w:bdr w:val="nil"/>
                <w:lang w:eastAsia="en-US"/>
              </w:rPr>
            </w:pPr>
            <w:r>
              <w:rPr>
                <w:bdr w:val="none" w:sz="0" w:space="0" w:color="auto" w:frame="1"/>
                <w:lang w:eastAsia="en-US"/>
              </w:rPr>
              <w:t>National Disability Insurance Agency</w:t>
            </w:r>
          </w:p>
        </w:tc>
      </w:tr>
      <w:tr w:rsidR="00605AFE" w14:paraId="689AF059" w14:textId="77777777" w:rsidTr="008A2917">
        <w:trPr>
          <w:cantSplit/>
        </w:trPr>
        <w:tc>
          <w:tcPr>
            <w:tcW w:w="2410" w:type="dxa"/>
          </w:tcPr>
          <w:p w14:paraId="22B266CA" w14:textId="77777777" w:rsidR="0013525D" w:rsidRDefault="007C79CC" w:rsidP="0013525D">
            <w:pPr>
              <w:pStyle w:val="NormalBox"/>
              <w:pBdr>
                <w:top w:val="nil"/>
                <w:left w:val="nil"/>
                <w:bottom w:val="nil"/>
                <w:right w:val="nil"/>
                <w:between w:val="nil"/>
                <w:bar w:val="nil"/>
              </w:pBdr>
              <w:rPr>
                <w:bdr w:val="nil"/>
                <w:lang w:eastAsia="en-US"/>
              </w:rPr>
            </w:pPr>
            <w:r>
              <w:rPr>
                <w:lang w:eastAsia="en-US"/>
              </w:rPr>
              <w:t>NDIS</w:t>
            </w:r>
          </w:p>
        </w:tc>
        <w:tc>
          <w:tcPr>
            <w:tcW w:w="5387" w:type="dxa"/>
          </w:tcPr>
          <w:p w14:paraId="311E0B0E" w14:textId="77777777" w:rsidR="0013525D" w:rsidRDefault="007C79CC" w:rsidP="0013525D">
            <w:pPr>
              <w:pStyle w:val="NormalBox"/>
              <w:pBdr>
                <w:top w:val="nil"/>
                <w:left w:val="nil"/>
                <w:bottom w:val="nil"/>
                <w:right w:val="nil"/>
                <w:between w:val="nil"/>
                <w:bar w:val="nil"/>
              </w:pBdr>
              <w:rPr>
                <w:bdr w:val="nil"/>
                <w:lang w:eastAsia="en-US"/>
              </w:rPr>
            </w:pPr>
            <w:r>
              <w:rPr>
                <w:lang w:eastAsia="en-US"/>
              </w:rPr>
              <w:t>National Disability Insurance Scheme</w:t>
            </w:r>
          </w:p>
        </w:tc>
      </w:tr>
      <w:tr w:rsidR="00605AFE" w14:paraId="2B4988F9" w14:textId="77777777" w:rsidTr="008A2917">
        <w:trPr>
          <w:cantSplit/>
        </w:trPr>
        <w:tc>
          <w:tcPr>
            <w:tcW w:w="2410" w:type="dxa"/>
          </w:tcPr>
          <w:p w14:paraId="1B03857D" w14:textId="77777777" w:rsidR="00DF2BC0" w:rsidRDefault="007C79CC" w:rsidP="00DF2BC0">
            <w:pPr>
              <w:pStyle w:val="NormalBox"/>
              <w:pBdr>
                <w:top w:val="nil"/>
                <w:left w:val="nil"/>
                <w:bottom w:val="nil"/>
                <w:right w:val="nil"/>
                <w:between w:val="nil"/>
                <w:bar w:val="nil"/>
              </w:pBdr>
              <w:rPr>
                <w:bdr w:val="nil"/>
                <w:lang w:eastAsia="en-US"/>
              </w:rPr>
            </w:pPr>
            <w:r>
              <w:rPr>
                <w:bdr w:val="none" w:sz="0" w:space="0" w:color="auto" w:frame="1"/>
                <w:lang w:eastAsia="en-US"/>
              </w:rPr>
              <w:t>NDIS Commission</w:t>
            </w:r>
          </w:p>
        </w:tc>
        <w:tc>
          <w:tcPr>
            <w:tcW w:w="5387" w:type="dxa"/>
          </w:tcPr>
          <w:p w14:paraId="7124C940" w14:textId="77777777" w:rsidR="00DF2BC0" w:rsidRDefault="007C79CC" w:rsidP="00DF2BC0">
            <w:pPr>
              <w:pStyle w:val="NormalBox"/>
              <w:pBdr>
                <w:top w:val="nil"/>
                <w:left w:val="nil"/>
                <w:bottom w:val="nil"/>
                <w:right w:val="nil"/>
                <w:between w:val="nil"/>
                <w:bar w:val="nil"/>
              </w:pBdr>
              <w:jc w:val="left"/>
              <w:rPr>
                <w:bdr w:val="nil"/>
                <w:lang w:eastAsia="en-US"/>
              </w:rPr>
            </w:pPr>
            <w:r>
              <w:rPr>
                <w:bdr w:val="none" w:sz="0" w:space="0" w:color="auto" w:frame="1"/>
                <w:lang w:eastAsia="en-US"/>
              </w:rPr>
              <w:t>NDIS Quality and Safeguards Commission</w:t>
            </w:r>
          </w:p>
        </w:tc>
      </w:tr>
      <w:tr w:rsidR="00605AFE" w14:paraId="2938DF0A" w14:textId="77777777" w:rsidTr="008A2917">
        <w:trPr>
          <w:cantSplit/>
        </w:trPr>
        <w:tc>
          <w:tcPr>
            <w:tcW w:w="2410" w:type="dxa"/>
          </w:tcPr>
          <w:p w14:paraId="3F188183" w14:textId="77777777" w:rsidR="0013525D" w:rsidRDefault="007C79CC" w:rsidP="0013525D">
            <w:pPr>
              <w:pStyle w:val="NormalBox"/>
              <w:pBdr>
                <w:top w:val="nil"/>
                <w:left w:val="nil"/>
                <w:bottom w:val="nil"/>
                <w:right w:val="nil"/>
                <w:between w:val="nil"/>
                <w:bar w:val="nil"/>
              </w:pBdr>
              <w:rPr>
                <w:bdr w:val="nil"/>
                <w:lang w:eastAsia="en-US"/>
              </w:rPr>
            </w:pPr>
            <w:r>
              <w:rPr>
                <w:lang w:eastAsia="en-US"/>
              </w:rPr>
              <w:t>PAES</w:t>
            </w:r>
          </w:p>
        </w:tc>
        <w:tc>
          <w:tcPr>
            <w:tcW w:w="5387" w:type="dxa"/>
          </w:tcPr>
          <w:p w14:paraId="2A2D5C40" w14:textId="77777777" w:rsidR="0013525D" w:rsidRDefault="007C79CC" w:rsidP="0013525D">
            <w:pPr>
              <w:pStyle w:val="NormalBox"/>
              <w:pBdr>
                <w:top w:val="nil"/>
                <w:left w:val="nil"/>
                <w:bottom w:val="nil"/>
                <w:right w:val="nil"/>
                <w:between w:val="nil"/>
                <w:bar w:val="nil"/>
              </w:pBdr>
              <w:rPr>
                <w:bdr w:val="nil"/>
                <w:lang w:eastAsia="en-US"/>
              </w:rPr>
            </w:pPr>
            <w:r>
              <w:rPr>
                <w:lang w:eastAsia="en-US"/>
              </w:rPr>
              <w:t>Portfolio Additional Estimates Statements</w:t>
            </w:r>
          </w:p>
        </w:tc>
      </w:tr>
      <w:tr w:rsidR="00605AFE" w14:paraId="34B8AA53" w14:textId="77777777" w:rsidTr="008A2917">
        <w:trPr>
          <w:cantSplit/>
        </w:trPr>
        <w:tc>
          <w:tcPr>
            <w:tcW w:w="2410" w:type="dxa"/>
          </w:tcPr>
          <w:p w14:paraId="05D149AB" w14:textId="77777777" w:rsidR="0013525D" w:rsidRDefault="007C79CC" w:rsidP="0013525D">
            <w:pPr>
              <w:pStyle w:val="NormalBox"/>
              <w:pBdr>
                <w:top w:val="nil"/>
                <w:left w:val="nil"/>
                <w:bottom w:val="nil"/>
                <w:right w:val="nil"/>
                <w:between w:val="nil"/>
                <w:bar w:val="nil"/>
              </w:pBdr>
              <w:rPr>
                <w:bdr w:val="nil"/>
                <w:lang w:eastAsia="en-US"/>
              </w:rPr>
            </w:pPr>
            <w:r>
              <w:rPr>
                <w:lang w:eastAsia="en-US"/>
              </w:rPr>
              <w:t>PGPA Act</w:t>
            </w:r>
          </w:p>
        </w:tc>
        <w:tc>
          <w:tcPr>
            <w:tcW w:w="5387" w:type="dxa"/>
          </w:tcPr>
          <w:p w14:paraId="4903E017" w14:textId="77777777" w:rsidR="0013525D" w:rsidRDefault="007C79CC" w:rsidP="0013525D">
            <w:pPr>
              <w:pStyle w:val="NormalBox"/>
              <w:pBdr>
                <w:top w:val="nil"/>
                <w:left w:val="nil"/>
                <w:bottom w:val="nil"/>
                <w:right w:val="nil"/>
                <w:between w:val="nil"/>
                <w:bar w:val="nil"/>
              </w:pBdr>
              <w:rPr>
                <w:bdr w:val="nil"/>
              </w:rPr>
            </w:pPr>
            <w:r>
              <w:rPr>
                <w:i/>
              </w:rPr>
              <w:t>Public Governance, Performance and Accountability Act 2013</w:t>
            </w:r>
          </w:p>
        </w:tc>
      </w:tr>
      <w:tr w:rsidR="00605AFE" w14:paraId="1711D383" w14:textId="77777777" w:rsidTr="008A2917">
        <w:trPr>
          <w:cantSplit/>
        </w:trPr>
        <w:tc>
          <w:tcPr>
            <w:tcW w:w="2410" w:type="dxa"/>
          </w:tcPr>
          <w:p w14:paraId="2B6AEF12" w14:textId="77777777" w:rsidR="00934BF6" w:rsidRDefault="007C79CC" w:rsidP="0013525D">
            <w:pPr>
              <w:pStyle w:val="NormalBox"/>
              <w:pBdr>
                <w:top w:val="nil"/>
                <w:left w:val="nil"/>
                <w:bottom w:val="nil"/>
                <w:right w:val="nil"/>
                <w:between w:val="nil"/>
                <w:bar w:val="nil"/>
              </w:pBdr>
              <w:rPr>
                <w:bdr w:val="nil"/>
                <w:lang w:eastAsia="en-US"/>
              </w:rPr>
            </w:pPr>
            <w:r>
              <w:rPr>
                <w:lang w:eastAsia="en-US"/>
              </w:rPr>
              <w:t>ROU</w:t>
            </w:r>
          </w:p>
        </w:tc>
        <w:tc>
          <w:tcPr>
            <w:tcW w:w="5387" w:type="dxa"/>
          </w:tcPr>
          <w:p w14:paraId="406252DE" w14:textId="77777777" w:rsidR="00934BF6" w:rsidRPr="00934BF6" w:rsidRDefault="007C79CC" w:rsidP="00711610">
            <w:pPr>
              <w:pStyle w:val="NormalBox"/>
              <w:pBdr>
                <w:top w:val="nil"/>
                <w:left w:val="nil"/>
                <w:bottom w:val="nil"/>
                <w:right w:val="nil"/>
                <w:between w:val="nil"/>
                <w:bar w:val="nil"/>
              </w:pBdr>
              <w:rPr>
                <w:bdr w:val="nil"/>
              </w:rPr>
            </w:pPr>
            <w:r w:rsidRPr="00934BF6">
              <w:t xml:space="preserve">Right of </w:t>
            </w:r>
            <w:r>
              <w:t>U</w:t>
            </w:r>
            <w:r w:rsidRPr="00934BF6">
              <w:t>se</w:t>
            </w:r>
          </w:p>
        </w:tc>
      </w:tr>
    </w:tbl>
    <w:p w14:paraId="21EBF94C" w14:textId="77777777" w:rsidR="007B0256" w:rsidRPr="0093354C" w:rsidRDefault="007B0256" w:rsidP="00232995">
      <w:pPr>
        <w:pBdr>
          <w:top w:val="nil"/>
          <w:left w:val="nil"/>
          <w:bottom w:val="nil"/>
          <w:right w:val="nil"/>
          <w:between w:val="nil"/>
          <w:bar w:val="nil"/>
        </w:pBdr>
        <w:rPr>
          <w:rStyle w:val="BookTitle"/>
          <w:i w:val="0"/>
          <w:iCs w:val="0"/>
          <w:smallCaps w:val="0"/>
          <w:spacing w:val="0"/>
          <w:bdr w:val="nil"/>
        </w:rPr>
      </w:pPr>
    </w:p>
    <w:sectPr w:rsidR="007B0256" w:rsidRPr="0093354C" w:rsidSect="0041656A">
      <w:headerReference w:type="even" r:id="rId191"/>
      <w:headerReference w:type="default" r:id="rId192"/>
      <w:footerReference w:type="even" r:id="rId193"/>
      <w:footerReference w:type="default" r:id="rId194"/>
      <w:headerReference w:type="first" r:id="rId195"/>
      <w:footerReference w:type="first" r:id="rId196"/>
      <w:type w:val="continuous"/>
      <w:pgSz w:w="11906" w:h="16838"/>
      <w:pgMar w:top="2466" w:right="2098" w:bottom="2466" w:left="2098" w:header="1899" w:footer="1899" w:gutter="0"/>
      <w:pgBorders>
        <w:top w:val="nil"/>
        <w:left w:val="nil"/>
        <w:bottom w:val="nil"/>
        <w:right w:val="nil"/>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6FFA" w14:textId="77777777" w:rsidR="00112455" w:rsidRDefault="00112455">
      <w:pPr>
        <w:spacing w:after="0" w:line="240" w:lineRule="auto"/>
      </w:pPr>
      <w:r>
        <w:separator/>
      </w:r>
    </w:p>
  </w:endnote>
  <w:endnote w:type="continuationSeparator" w:id="0">
    <w:p w14:paraId="5146B41F" w14:textId="77777777" w:rsidR="00112455" w:rsidRDefault="00112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7FB8" w14:textId="77777777" w:rsidR="00D86095" w:rsidRPr="00702889" w:rsidRDefault="007C79CC" w:rsidP="00702889">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proofErr w:type="spellStart"/>
    <w:r>
      <w:rPr>
        <w:rFonts w:ascii="Calibri" w:eastAsia="Calibri" w:hAnsi="Calibri" w:cs="Arial"/>
        <w:color w:val="FFFFFF"/>
        <w:sz w:val="22"/>
        <w:szCs w:val="22"/>
        <w:lang w:val="en-US" w:eastAsia="en-US"/>
      </w:rPr>
      <w:t>i</w:t>
    </w:r>
    <w:proofErr w:type="spellEnd"/>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A6CD" w14:textId="77777777" w:rsidR="00D86095" w:rsidRPr="00C02521" w:rsidRDefault="007C79CC"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1</w:t>
    </w:r>
    <w:r w:rsidRPr="00C02521">
      <w:rPr>
        <w:rFonts w:ascii="Calibri" w:eastAsia="Calibri" w:hAnsi="Calibri" w:cs="Arial"/>
        <w:noProof/>
        <w:color w:val="FFFFFF"/>
        <w:sz w:val="22"/>
        <w:szCs w:val="22"/>
        <w:bdr w:val="nil"/>
        <w:lang w:val="en-US" w:eastAsia="en-US"/>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68AD" w14:textId="77777777" w:rsidR="00D86095" w:rsidRPr="00C02521" w:rsidRDefault="007C79CC"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1</w:t>
    </w:r>
    <w:r w:rsidRPr="00C02521">
      <w:rPr>
        <w:rFonts w:ascii="Calibri" w:eastAsia="Calibri" w:hAnsi="Calibri" w:cs="Arial"/>
        <w:noProof/>
        <w:color w:val="FFFFFF"/>
        <w:sz w:val="22"/>
        <w:szCs w:val="22"/>
        <w:bdr w:val="nil"/>
        <w:lang w:val="en-US" w:eastAsia="en-U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48FC"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E0C8" w14:textId="77777777" w:rsidR="001C2E6B" w:rsidRDefault="001C2E6B" w:rsidP="003123EB">
    <w:pPr>
      <w:keepLines w:val="0"/>
      <w:pBdr>
        <w:top w:val="nil"/>
        <w:left w:val="nil"/>
        <w:bottom w:val="single" w:sz="6" w:space="1" w:color="auto"/>
        <w:right w:val="nil"/>
        <w:between w:val="nil"/>
        <w:bar w:val="nil"/>
      </w:pBdr>
      <w:spacing w:after="200" w:line="276" w:lineRule="auto"/>
      <w:jc w:val="left"/>
      <w:rPr>
        <w:rFonts w:ascii="Arial" w:eastAsia="Calibri" w:hAnsi="Arial" w:cs="Arial"/>
        <w:sz w:val="18"/>
        <w:szCs w:val="18"/>
        <w:bdr w:val="nil"/>
        <w:lang w:val="en-US" w:eastAsia="en-US"/>
      </w:rPr>
    </w:pPr>
  </w:p>
  <w:p w14:paraId="226A083D" w14:textId="77777777" w:rsidR="00D86095" w:rsidRPr="001C2E6B" w:rsidRDefault="007C79CC" w:rsidP="003123EB">
    <w:pPr>
      <w:keepLines w:val="0"/>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sidRPr="000031FF">
      <w:rPr>
        <w:rFonts w:ascii="Arial" w:eastAsia="Calibri" w:hAnsi="Arial" w:cs="Arial"/>
        <w:b/>
        <w:sz w:val="18"/>
        <w:szCs w:val="18"/>
        <w:lang w:val="en-US" w:eastAsia="en-US"/>
      </w:rPr>
      <w:t xml:space="preserve">Page </w:t>
    </w:r>
    <w:r w:rsidRPr="00433786">
      <w:rPr>
        <w:rFonts w:ascii="Arial" w:eastAsia="Calibri" w:hAnsi="Arial" w:cs="Arial"/>
        <w:b/>
        <w:sz w:val="18"/>
        <w:szCs w:val="18"/>
        <w:bdr w:val="nil"/>
        <w:lang w:val="en-US" w:eastAsia="en-US"/>
      </w:rPr>
      <w:fldChar w:fldCharType="begin"/>
    </w:r>
    <w:r w:rsidRPr="00433786">
      <w:rPr>
        <w:rFonts w:ascii="Arial" w:eastAsia="Calibri" w:hAnsi="Arial" w:cs="Arial"/>
        <w:b/>
        <w:sz w:val="18"/>
        <w:szCs w:val="18"/>
        <w:lang w:val="en-US" w:eastAsia="en-US"/>
      </w:rPr>
      <w:instrText xml:space="preserve"> PAGE  \* roman  \* MERGEFORMAT </w:instrText>
    </w:r>
    <w:r w:rsidRPr="00433786">
      <w:rPr>
        <w:rFonts w:ascii="Arial" w:eastAsia="Calibri" w:hAnsi="Arial" w:cs="Arial"/>
        <w:b/>
        <w:sz w:val="18"/>
        <w:szCs w:val="18"/>
        <w:bdr w:val="nil"/>
        <w:lang w:val="en-US" w:eastAsia="en-US"/>
      </w:rPr>
      <w:fldChar w:fldCharType="separate"/>
    </w:r>
    <w:r w:rsidRPr="00433786">
      <w:rPr>
        <w:rFonts w:ascii="Arial" w:eastAsia="Calibri" w:hAnsi="Arial" w:cs="Arial"/>
        <w:b/>
        <w:sz w:val="18"/>
        <w:szCs w:val="18"/>
        <w:lang w:val="en-US" w:eastAsia="en-US"/>
      </w:rPr>
      <w:t>vi</w:t>
    </w:r>
    <w:r w:rsidRPr="00433786">
      <w:rPr>
        <w:rFonts w:ascii="Arial" w:eastAsia="Calibri" w:hAnsi="Arial" w:cs="Arial"/>
        <w:b/>
        <w:sz w:val="18"/>
        <w:szCs w:val="18"/>
        <w:bdr w:val="nil"/>
        <w:lang w:val="en-US" w:eastAsia="en-US"/>
      </w:rPr>
      <w:fldChar w:fldCharType="end"/>
    </w:r>
    <w:r w:rsidRPr="00433786">
      <w:rPr>
        <w:rFonts w:ascii="Arial" w:eastAsia="Calibri" w:hAnsi="Arial" w:cs="Arial"/>
        <w:noProof/>
        <w:sz w:val="18"/>
        <w:szCs w:val="18"/>
        <w:lang w:val="en-US" w:eastAsia="en-US"/>
      </w:rPr>
      <w:t xml:space="preserve"> </w:t>
    </w:r>
    <w:r w:rsidRPr="00433786">
      <w:rPr>
        <w:rFonts w:ascii="Arial" w:eastAsia="Calibri" w:hAnsi="Arial" w:cs="Arial"/>
        <w:sz w:val="18"/>
        <w:szCs w:val="18"/>
        <w:lang w:val="en-US" w:eastAsia="en-US"/>
      </w:rPr>
      <w:t>| User Guide</w:t>
    </w:r>
    <w:r>
      <w:rPr>
        <w:rFonts w:ascii="Calibri" w:eastAsia="Calibri" w:hAnsi="Calibri" w:cs="Arial"/>
        <w:sz w:val="22"/>
        <w:szCs w:val="22"/>
        <w:lang w:val="en-US" w:eastAsia="en-US"/>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AB40" w14:textId="77777777" w:rsidR="00E16465" w:rsidRPr="00E16465" w:rsidRDefault="00E16465" w:rsidP="00222938">
    <w:pPr>
      <w:keepLines w:val="0"/>
      <w:pBdr>
        <w:top w:val="nil"/>
        <w:left w:val="nil"/>
        <w:bottom w:val="single" w:sz="6" w:space="1" w:color="auto"/>
        <w:right w:val="nil"/>
        <w:between w:val="nil"/>
        <w:bar w:val="nil"/>
      </w:pBdr>
      <w:spacing w:after="200" w:line="276" w:lineRule="auto"/>
      <w:jc w:val="right"/>
      <w:rPr>
        <w:rFonts w:ascii="Arial" w:eastAsia="Calibri" w:hAnsi="Arial" w:cs="Arial"/>
        <w:noProof/>
        <w:sz w:val="18"/>
        <w:szCs w:val="18"/>
        <w:bdr w:val="nil"/>
        <w:lang w:val="en-US" w:eastAsia="en-US"/>
      </w:rPr>
    </w:pPr>
  </w:p>
  <w:p w14:paraId="483FBDB8" w14:textId="77777777" w:rsidR="00D86095" w:rsidRPr="00E16465" w:rsidRDefault="007C79CC" w:rsidP="00222938">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val="en-US" w:eastAsia="en-US"/>
      </w:rPr>
    </w:pPr>
    <w:r w:rsidRPr="009E5DEA">
      <w:rPr>
        <w:rFonts w:ascii="Arial" w:eastAsia="Calibri" w:hAnsi="Arial" w:cs="Arial"/>
        <w:sz w:val="18"/>
        <w:szCs w:val="18"/>
        <w:lang w:val="en-US" w:eastAsia="en-US"/>
      </w:rPr>
      <w:t>User Guide</w:t>
    </w:r>
    <w:r>
      <w:rPr>
        <w:rFonts w:ascii="Calibri" w:eastAsia="Calibri" w:hAnsi="Calibri" w:cs="Arial"/>
        <w:sz w:val="22"/>
        <w:szCs w:val="22"/>
        <w:lang w:val="en-US" w:eastAsia="en-US"/>
      </w:rPr>
      <w:t xml:space="preserve"> | </w:t>
    </w:r>
    <w:r w:rsidRPr="00E16465">
      <w:rPr>
        <w:rFonts w:ascii="Arial" w:eastAsia="Calibri" w:hAnsi="Arial" w:cs="Arial"/>
        <w:b/>
        <w:noProof/>
        <w:sz w:val="18"/>
        <w:szCs w:val="18"/>
        <w:lang w:val="en-US" w:eastAsia="en-US"/>
      </w:rPr>
      <w:t xml:space="preserve">Page </w:t>
    </w:r>
    <w:r>
      <w:rPr>
        <w:rFonts w:ascii="Arial" w:eastAsia="Calibri" w:hAnsi="Arial" w:cs="Arial"/>
        <w:b/>
        <w:sz w:val="18"/>
        <w:szCs w:val="18"/>
        <w:bdr w:val="nil"/>
        <w:lang w:val="en-US" w:eastAsia="en-US"/>
      </w:rPr>
      <w:fldChar w:fldCharType="begin"/>
    </w:r>
    <w:r>
      <w:rPr>
        <w:rFonts w:ascii="Arial" w:eastAsia="Calibri" w:hAnsi="Arial" w:cs="Arial"/>
        <w:b/>
        <w:sz w:val="18"/>
        <w:szCs w:val="18"/>
        <w:lang w:val="en-US" w:eastAsia="en-US"/>
      </w:rPr>
      <w:instrText xml:space="preserve"> PAGE  \* roman  \* MERGEFORMAT </w:instrText>
    </w:r>
    <w:r>
      <w:rPr>
        <w:rFonts w:ascii="Arial" w:eastAsia="Calibri" w:hAnsi="Arial" w:cs="Arial"/>
        <w:b/>
        <w:sz w:val="18"/>
        <w:szCs w:val="18"/>
        <w:bdr w:val="nil"/>
        <w:lang w:val="en-US" w:eastAsia="en-US"/>
      </w:rPr>
      <w:fldChar w:fldCharType="separate"/>
    </w:r>
    <w:r>
      <w:rPr>
        <w:rFonts w:ascii="Arial" w:eastAsia="Calibri" w:hAnsi="Arial" w:cs="Arial"/>
        <w:b/>
        <w:sz w:val="18"/>
        <w:szCs w:val="18"/>
        <w:lang w:val="en-US" w:eastAsia="en-US"/>
      </w:rPr>
      <w:t>vii</w:t>
    </w:r>
    <w:r>
      <w:rPr>
        <w:rFonts w:ascii="Arial" w:eastAsia="Calibri" w:hAnsi="Arial" w:cs="Arial"/>
        <w:b/>
        <w:sz w:val="18"/>
        <w:szCs w:val="18"/>
        <w:bdr w:val="nil"/>
        <w:lang w:val="en-US" w:eastAsia="en-US"/>
      </w:rPr>
      <w:fldChar w:fldCharType="end"/>
    </w:r>
    <w:r w:rsidRPr="00E16465">
      <w:rPr>
        <w:rFonts w:ascii="Arial" w:eastAsia="Calibri" w:hAnsi="Arial" w:cs="Arial"/>
        <w:noProof/>
        <w:sz w:val="18"/>
        <w:szCs w:val="18"/>
        <w:lang w:val="en-US" w:eastAsia="en-US"/>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8A32" w14:textId="77777777" w:rsidR="00605AFE" w:rsidRDefault="00605AFE">
    <w:pPr>
      <w:keepLines w:val="0"/>
      <w:pBdr>
        <w:top w:val="nil"/>
        <w:left w:val="nil"/>
        <w:bottom w:val="nil"/>
        <w:right w:val="nil"/>
        <w:between w:val="nil"/>
        <w:bar w:val="nil"/>
      </w:pBdr>
      <w:spacing w:before="240" w:line="240" w:lineRule="exact"/>
      <w:jc w:val="left"/>
      <w:rPr>
        <w:bdr w:val="nil"/>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966B" w14:textId="77777777" w:rsidR="001C2E6B" w:rsidRDefault="001C2E6B" w:rsidP="003123EB">
    <w:pPr>
      <w:keepLines w:val="0"/>
      <w:pBdr>
        <w:top w:val="nil"/>
        <w:left w:val="nil"/>
        <w:bottom w:val="single" w:sz="6" w:space="1" w:color="auto"/>
        <w:right w:val="nil"/>
        <w:between w:val="nil"/>
        <w:bar w:val="nil"/>
      </w:pBdr>
      <w:spacing w:after="200" w:line="276" w:lineRule="auto"/>
      <w:jc w:val="left"/>
      <w:rPr>
        <w:rFonts w:ascii="Arial" w:eastAsia="Calibri" w:hAnsi="Arial" w:cs="Arial"/>
        <w:sz w:val="18"/>
        <w:szCs w:val="18"/>
        <w:bdr w:val="nil"/>
        <w:lang w:val="en-US" w:eastAsia="en-US"/>
      </w:rPr>
    </w:pPr>
  </w:p>
  <w:p w14:paraId="01B14CA2" w14:textId="77777777" w:rsidR="00D86095" w:rsidRPr="001C2E6B" w:rsidRDefault="007C79CC" w:rsidP="003123EB">
    <w:pPr>
      <w:keepLines w:val="0"/>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sidRPr="000031FF">
      <w:rPr>
        <w:rFonts w:ascii="Arial" w:eastAsia="Calibri" w:hAnsi="Arial" w:cs="Arial"/>
        <w:b/>
        <w:sz w:val="18"/>
        <w:szCs w:val="18"/>
        <w:lang w:val="en-US" w:eastAsia="en-US"/>
      </w:rPr>
      <w:t xml:space="preserve">Page </w:t>
    </w:r>
    <w:r>
      <w:rPr>
        <w:rFonts w:ascii="Arial" w:eastAsia="Calibri" w:hAnsi="Arial" w:cs="Arial"/>
        <w:b/>
        <w:sz w:val="18"/>
        <w:szCs w:val="18"/>
        <w:bdr w:val="nil"/>
        <w:lang w:val="en-US" w:eastAsia="en-US"/>
      </w:rPr>
      <w:fldChar w:fldCharType="begin"/>
    </w:r>
    <w:r>
      <w:rPr>
        <w:rFonts w:ascii="Arial" w:eastAsia="Calibri" w:hAnsi="Arial" w:cs="Arial"/>
        <w:b/>
        <w:sz w:val="18"/>
        <w:szCs w:val="18"/>
        <w:lang w:val="en-US" w:eastAsia="en-US"/>
      </w:rPr>
      <w:instrText xml:space="preserve"> PAGE  \* roman  \* MERGEFORMAT </w:instrText>
    </w:r>
    <w:r>
      <w:rPr>
        <w:rFonts w:ascii="Arial" w:eastAsia="Calibri" w:hAnsi="Arial" w:cs="Arial"/>
        <w:b/>
        <w:sz w:val="18"/>
        <w:szCs w:val="18"/>
        <w:bdr w:val="nil"/>
        <w:lang w:val="en-US" w:eastAsia="en-US"/>
      </w:rPr>
      <w:fldChar w:fldCharType="separate"/>
    </w:r>
    <w:r>
      <w:rPr>
        <w:rFonts w:ascii="Arial" w:eastAsia="Calibri" w:hAnsi="Arial" w:cs="Arial"/>
        <w:b/>
        <w:sz w:val="18"/>
        <w:szCs w:val="18"/>
        <w:lang w:val="en-US" w:eastAsia="en-US"/>
      </w:rPr>
      <w:t>viii</w:t>
    </w:r>
    <w:r>
      <w:rPr>
        <w:rFonts w:ascii="Arial" w:eastAsia="Calibri" w:hAnsi="Arial" w:cs="Arial"/>
        <w:b/>
        <w:sz w:val="18"/>
        <w:szCs w:val="18"/>
        <w:bdr w:val="nil"/>
        <w:lang w:val="en-US" w:eastAsia="en-US"/>
      </w:rPr>
      <w:fldChar w:fldCharType="end"/>
    </w:r>
    <w:r w:rsidRPr="001C2E6B">
      <w:rPr>
        <w:rFonts w:ascii="Arial" w:eastAsia="Calibri" w:hAnsi="Arial" w:cs="Arial"/>
        <w:noProof/>
        <w:sz w:val="18"/>
        <w:szCs w:val="18"/>
        <w:lang w:val="en-US" w:eastAsia="en-US"/>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FF13" w14:textId="77777777" w:rsidR="00E16465" w:rsidRPr="00E16465" w:rsidRDefault="00E16465" w:rsidP="00222938">
    <w:pPr>
      <w:keepLines w:val="0"/>
      <w:pBdr>
        <w:top w:val="nil"/>
        <w:left w:val="nil"/>
        <w:bottom w:val="single" w:sz="6" w:space="1" w:color="auto"/>
        <w:right w:val="nil"/>
        <w:between w:val="nil"/>
        <w:bar w:val="nil"/>
      </w:pBdr>
      <w:spacing w:after="200" w:line="276" w:lineRule="auto"/>
      <w:jc w:val="right"/>
      <w:rPr>
        <w:rFonts w:ascii="Arial" w:eastAsia="Calibri" w:hAnsi="Arial" w:cs="Arial"/>
        <w:noProof/>
        <w:sz w:val="18"/>
        <w:szCs w:val="18"/>
        <w:bdr w:val="nil"/>
        <w:lang w:val="en-US" w:eastAsia="en-US"/>
      </w:rPr>
    </w:pPr>
  </w:p>
  <w:p w14:paraId="3C506FCF" w14:textId="77777777" w:rsidR="00D86095" w:rsidRPr="00E16465" w:rsidRDefault="007C79CC" w:rsidP="00222938">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val="en-US" w:eastAsia="en-US"/>
      </w:rPr>
    </w:pPr>
    <w:r w:rsidRPr="00E16465">
      <w:rPr>
        <w:rFonts w:ascii="Arial" w:eastAsia="Calibri" w:hAnsi="Arial" w:cs="Arial"/>
        <w:b/>
        <w:noProof/>
        <w:sz w:val="18"/>
        <w:szCs w:val="18"/>
        <w:lang w:val="en-US" w:eastAsia="en-US"/>
      </w:rPr>
      <w:t xml:space="preserve">Page </w:t>
    </w:r>
    <w:r>
      <w:rPr>
        <w:rFonts w:ascii="Arial" w:eastAsia="Calibri" w:hAnsi="Arial" w:cs="Arial"/>
        <w:b/>
        <w:sz w:val="18"/>
        <w:szCs w:val="18"/>
        <w:bdr w:val="nil"/>
        <w:lang w:val="en-US" w:eastAsia="en-US"/>
      </w:rPr>
      <w:fldChar w:fldCharType="begin"/>
    </w:r>
    <w:r>
      <w:rPr>
        <w:rFonts w:ascii="Arial" w:eastAsia="Calibri" w:hAnsi="Arial" w:cs="Arial"/>
        <w:b/>
        <w:sz w:val="18"/>
        <w:szCs w:val="18"/>
        <w:lang w:val="en-US" w:eastAsia="en-US"/>
      </w:rPr>
      <w:instrText xml:space="preserve"> PAGE  \* roman  \* MERGEFORMAT </w:instrText>
    </w:r>
    <w:r>
      <w:rPr>
        <w:rFonts w:ascii="Arial" w:eastAsia="Calibri" w:hAnsi="Arial" w:cs="Arial"/>
        <w:b/>
        <w:sz w:val="18"/>
        <w:szCs w:val="18"/>
        <w:bdr w:val="nil"/>
        <w:lang w:val="en-US" w:eastAsia="en-US"/>
      </w:rPr>
      <w:fldChar w:fldCharType="separate"/>
    </w:r>
    <w:r>
      <w:rPr>
        <w:rFonts w:ascii="Arial" w:eastAsia="Calibri" w:hAnsi="Arial" w:cs="Arial"/>
        <w:b/>
        <w:sz w:val="18"/>
        <w:szCs w:val="18"/>
        <w:lang w:val="en-US" w:eastAsia="en-US"/>
      </w:rPr>
      <w:t>i</w:t>
    </w:r>
    <w:r>
      <w:rPr>
        <w:rFonts w:ascii="Arial" w:eastAsia="Calibri" w:hAnsi="Arial" w:cs="Arial"/>
        <w:b/>
        <w:sz w:val="18"/>
        <w:szCs w:val="18"/>
        <w:bdr w:val="nil"/>
        <w:lang w:val="en-US" w:eastAsia="en-US"/>
      </w:rPr>
      <w:fldChar w:fldCharType="end"/>
    </w:r>
    <w:r w:rsidRPr="00E16465">
      <w:rPr>
        <w:rFonts w:ascii="Arial" w:eastAsia="Calibri" w:hAnsi="Arial" w:cs="Arial"/>
        <w:noProof/>
        <w:sz w:val="18"/>
        <w:szCs w:val="18"/>
        <w:lang w:val="en-US" w:eastAsia="en-US"/>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AC19"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A306" w14:textId="77777777" w:rsidR="00D86095" w:rsidRPr="00C02521" w:rsidRDefault="007C79CC"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1</w:t>
    </w:r>
    <w:r w:rsidRPr="00C02521">
      <w:rPr>
        <w:rFonts w:ascii="Calibri" w:eastAsia="Calibri" w:hAnsi="Calibri" w:cs="Arial"/>
        <w:noProof/>
        <w:color w:val="FFFFFF"/>
        <w:sz w:val="22"/>
        <w:szCs w:val="22"/>
        <w:bdr w:val="nil"/>
        <w:lang w:val="en-U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05AC" w14:textId="77777777" w:rsidR="00D86095" w:rsidRPr="00702889" w:rsidRDefault="007C79CC" w:rsidP="00702889">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proofErr w:type="spellStart"/>
    <w:r>
      <w:rPr>
        <w:rFonts w:ascii="Calibri" w:eastAsia="Calibri" w:hAnsi="Calibri" w:cs="Arial"/>
        <w:color w:val="FFFFFF"/>
        <w:sz w:val="22"/>
        <w:szCs w:val="22"/>
        <w:lang w:val="en-US" w:eastAsia="en-US"/>
      </w:rPr>
      <w:t>i</w:t>
    </w:r>
    <w:proofErr w:type="spellEnd"/>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5AFA" w14:textId="77777777" w:rsidR="00D86095" w:rsidRPr="00C02521" w:rsidRDefault="007C79CC"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9</w:t>
    </w:r>
    <w:r w:rsidRPr="00C02521">
      <w:rPr>
        <w:rFonts w:ascii="Calibri" w:eastAsia="Calibri" w:hAnsi="Calibri" w:cs="Arial"/>
        <w:noProof/>
        <w:color w:val="FFFFFF"/>
        <w:sz w:val="22"/>
        <w:szCs w:val="22"/>
        <w:bdr w:val="nil"/>
        <w:lang w:val="en-US" w:eastAsia="en-US"/>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0B1D"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885B" w14:textId="77777777" w:rsidR="001C2E6B" w:rsidRDefault="001C2E6B" w:rsidP="003123EB">
    <w:pPr>
      <w:keepLines w:val="0"/>
      <w:pBdr>
        <w:top w:val="nil"/>
        <w:left w:val="nil"/>
        <w:bottom w:val="single" w:sz="6" w:space="1" w:color="auto"/>
        <w:right w:val="nil"/>
        <w:between w:val="nil"/>
        <w:bar w:val="nil"/>
      </w:pBdr>
      <w:spacing w:after="200" w:line="276" w:lineRule="auto"/>
      <w:jc w:val="left"/>
      <w:rPr>
        <w:rFonts w:ascii="Arial" w:eastAsia="Calibri" w:hAnsi="Arial" w:cs="Arial"/>
        <w:sz w:val="18"/>
        <w:szCs w:val="18"/>
        <w:bdr w:val="nil"/>
        <w:lang w:val="en-US" w:eastAsia="en-US"/>
      </w:rPr>
    </w:pPr>
  </w:p>
  <w:p w14:paraId="1570C462" w14:textId="77777777" w:rsidR="00D86095" w:rsidRPr="001C2E6B" w:rsidRDefault="007C79CC" w:rsidP="003123EB">
    <w:pPr>
      <w:keepLines w:val="0"/>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sidRPr="000031FF">
      <w:rPr>
        <w:rFonts w:ascii="Arial" w:eastAsia="Calibri" w:hAnsi="Arial" w:cs="Arial"/>
        <w:b/>
        <w:sz w:val="18"/>
        <w:szCs w:val="18"/>
        <w:lang w:val="en-US" w:eastAsia="en-US"/>
      </w:rPr>
      <w:t xml:space="preserve">Page </w:t>
    </w:r>
    <w:r w:rsidRPr="000031FF">
      <w:rPr>
        <w:rFonts w:ascii="Arial" w:eastAsia="Calibri" w:hAnsi="Arial" w:cs="Arial"/>
        <w:b/>
        <w:sz w:val="18"/>
        <w:szCs w:val="18"/>
        <w:bdr w:val="nil"/>
        <w:lang w:val="en-US" w:eastAsia="en-US"/>
      </w:rPr>
      <w:fldChar w:fldCharType="begin"/>
    </w:r>
    <w:r w:rsidRPr="000031FF">
      <w:rPr>
        <w:rFonts w:ascii="Arial" w:eastAsia="Calibri" w:hAnsi="Arial" w:cs="Arial"/>
        <w:b/>
        <w:sz w:val="18"/>
        <w:szCs w:val="18"/>
        <w:lang w:val="en-US" w:eastAsia="en-US"/>
      </w:rPr>
      <w:instrText xml:space="preserve"> PAGE   \* MERGEFORMAT </w:instrText>
    </w:r>
    <w:r w:rsidRPr="000031FF">
      <w:rPr>
        <w:rFonts w:ascii="Arial" w:eastAsia="Calibri" w:hAnsi="Arial" w:cs="Arial"/>
        <w:b/>
        <w:sz w:val="18"/>
        <w:szCs w:val="18"/>
        <w:bdr w:val="nil"/>
        <w:lang w:val="en-US" w:eastAsia="en-US"/>
      </w:rPr>
      <w:fldChar w:fldCharType="separate"/>
    </w:r>
    <w:r w:rsidRPr="000031FF">
      <w:rPr>
        <w:rFonts w:ascii="Arial" w:eastAsia="Calibri" w:hAnsi="Arial" w:cs="Arial"/>
        <w:b/>
        <w:noProof/>
        <w:sz w:val="18"/>
        <w:szCs w:val="18"/>
        <w:lang w:val="en-US" w:eastAsia="en-US"/>
      </w:rPr>
      <w:t>10</w:t>
    </w:r>
    <w:r w:rsidRPr="000031FF">
      <w:rPr>
        <w:rFonts w:ascii="Arial" w:eastAsia="Calibri" w:hAnsi="Arial" w:cs="Arial"/>
        <w:b/>
        <w:noProof/>
        <w:sz w:val="18"/>
        <w:szCs w:val="18"/>
        <w:bdr w:val="nil"/>
        <w:lang w:val="en-US" w:eastAsia="en-US"/>
      </w:rPr>
      <w:fldChar w:fldCharType="end"/>
    </w:r>
    <w:r w:rsidRPr="001C2E6B">
      <w:rPr>
        <w:rFonts w:ascii="Arial" w:eastAsia="Calibri" w:hAnsi="Arial" w:cs="Arial"/>
        <w:noProof/>
        <w:sz w:val="18"/>
        <w:szCs w:val="18"/>
        <w:lang w:val="en-US" w:eastAsia="en-US"/>
      </w:rPr>
      <w:t xml:space="preserve"> | </w:t>
    </w:r>
    <w:r>
      <w:rPr>
        <w:rFonts w:ascii="Arial" w:eastAsia="Calibri" w:hAnsi="Arial" w:cs="Arial"/>
        <w:noProof/>
        <w:sz w:val="18"/>
        <w:szCs w:val="18"/>
        <w:lang w:val="en-US" w:eastAsia="en-US"/>
      </w:rPr>
      <w:t>Portfolio Overview</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8EE9" w14:textId="77777777" w:rsidR="00E16465" w:rsidRPr="00E16465" w:rsidRDefault="00E16465" w:rsidP="00222938">
    <w:pPr>
      <w:keepLines w:val="0"/>
      <w:pBdr>
        <w:top w:val="nil"/>
        <w:left w:val="nil"/>
        <w:bottom w:val="single" w:sz="6" w:space="1" w:color="auto"/>
        <w:right w:val="nil"/>
        <w:between w:val="nil"/>
        <w:bar w:val="nil"/>
      </w:pBdr>
      <w:spacing w:after="200" w:line="276" w:lineRule="auto"/>
      <w:jc w:val="right"/>
      <w:rPr>
        <w:rFonts w:ascii="Arial" w:eastAsia="Calibri" w:hAnsi="Arial" w:cs="Arial"/>
        <w:noProof/>
        <w:sz w:val="18"/>
        <w:szCs w:val="18"/>
        <w:bdr w:val="nil"/>
        <w:lang w:val="en-US" w:eastAsia="en-US"/>
      </w:rPr>
    </w:pPr>
  </w:p>
  <w:p w14:paraId="4E676C17" w14:textId="77777777" w:rsidR="00D86095" w:rsidRPr="00E16465" w:rsidRDefault="007C79CC" w:rsidP="00222938">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val="en-US" w:eastAsia="en-US"/>
      </w:rPr>
    </w:pPr>
    <w:r w:rsidRPr="00E16465">
      <w:rPr>
        <w:rFonts w:ascii="Arial" w:eastAsia="Calibri" w:hAnsi="Arial" w:cs="Arial"/>
        <w:noProof/>
        <w:sz w:val="18"/>
        <w:szCs w:val="18"/>
        <w:lang w:val="en-US" w:eastAsia="en-US"/>
      </w:rPr>
      <w:t xml:space="preserve"> </w:t>
    </w:r>
    <w:r>
      <w:rPr>
        <w:rFonts w:ascii="Arial" w:eastAsia="Calibri" w:hAnsi="Arial" w:cs="Arial"/>
        <w:noProof/>
        <w:sz w:val="18"/>
        <w:szCs w:val="18"/>
        <w:lang w:val="en-US" w:eastAsia="en-US"/>
      </w:rPr>
      <w:t>Portfolio overview</w:t>
    </w:r>
    <w:r w:rsidRPr="00E16465">
      <w:rPr>
        <w:rFonts w:ascii="Arial" w:eastAsia="Calibri" w:hAnsi="Arial" w:cs="Arial"/>
        <w:noProof/>
        <w:sz w:val="18"/>
        <w:szCs w:val="18"/>
        <w:lang w:val="en-US" w:eastAsia="en-US"/>
      </w:rPr>
      <w:t xml:space="preserve"> | </w:t>
    </w:r>
    <w:r w:rsidRPr="00E16465">
      <w:rPr>
        <w:rFonts w:ascii="Arial" w:eastAsia="Calibri" w:hAnsi="Arial" w:cs="Arial"/>
        <w:b/>
        <w:noProof/>
        <w:sz w:val="18"/>
        <w:szCs w:val="18"/>
        <w:lang w:val="en-US" w:eastAsia="en-US"/>
      </w:rPr>
      <w:t xml:space="preserve">Page </w:t>
    </w:r>
    <w:r w:rsidRPr="00E16465">
      <w:rPr>
        <w:rFonts w:ascii="Arial" w:eastAsia="Calibri" w:hAnsi="Arial" w:cs="Arial"/>
        <w:b/>
        <w:sz w:val="18"/>
        <w:szCs w:val="18"/>
        <w:bdr w:val="nil"/>
        <w:lang w:val="en-US" w:eastAsia="en-US"/>
      </w:rPr>
      <w:fldChar w:fldCharType="begin"/>
    </w:r>
    <w:r w:rsidRPr="00E16465">
      <w:rPr>
        <w:rFonts w:ascii="Arial" w:eastAsia="Calibri" w:hAnsi="Arial" w:cs="Arial"/>
        <w:b/>
        <w:sz w:val="18"/>
        <w:szCs w:val="18"/>
        <w:lang w:val="en-US" w:eastAsia="en-US"/>
      </w:rPr>
      <w:instrText xml:space="preserve"> PAGE   \* MERGEFORMAT </w:instrText>
    </w:r>
    <w:r w:rsidRPr="00E16465">
      <w:rPr>
        <w:rFonts w:ascii="Arial" w:eastAsia="Calibri" w:hAnsi="Arial" w:cs="Arial"/>
        <w:b/>
        <w:sz w:val="18"/>
        <w:szCs w:val="18"/>
        <w:bdr w:val="nil"/>
        <w:lang w:val="en-US" w:eastAsia="en-US"/>
      </w:rPr>
      <w:fldChar w:fldCharType="separate"/>
    </w:r>
    <w:r w:rsidRPr="00E16465">
      <w:rPr>
        <w:rFonts w:ascii="Arial" w:eastAsia="Calibri" w:hAnsi="Arial" w:cs="Arial"/>
        <w:b/>
        <w:noProof/>
        <w:sz w:val="18"/>
        <w:szCs w:val="18"/>
        <w:lang w:val="en-US" w:eastAsia="en-US"/>
      </w:rPr>
      <w:t>1</w:t>
    </w:r>
    <w:r w:rsidRPr="00E16465">
      <w:rPr>
        <w:rFonts w:ascii="Arial" w:eastAsia="Calibri" w:hAnsi="Arial" w:cs="Arial"/>
        <w:b/>
        <w:noProof/>
        <w:sz w:val="18"/>
        <w:szCs w:val="18"/>
        <w:bdr w:val="nil"/>
        <w:lang w:val="en-US" w:eastAsia="en-US"/>
      </w:rPr>
      <w:fldChar w:fldCharType="end"/>
    </w:r>
    <w:r w:rsidRPr="00E16465">
      <w:rPr>
        <w:rFonts w:ascii="Arial" w:eastAsia="Calibri" w:hAnsi="Arial" w:cs="Arial"/>
        <w:noProof/>
        <w:sz w:val="18"/>
        <w:szCs w:val="18"/>
        <w:lang w:val="en-US" w:eastAsia="en-US"/>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C5A5"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A783" w14:textId="77777777" w:rsidR="00D86095" w:rsidRPr="00C02521" w:rsidRDefault="007C79CC"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2</w:t>
    </w:r>
    <w:r w:rsidRPr="00C02521">
      <w:rPr>
        <w:rFonts w:ascii="Calibri" w:eastAsia="Calibri" w:hAnsi="Calibri" w:cs="Arial"/>
        <w:noProof/>
        <w:color w:val="FFFFFF"/>
        <w:sz w:val="22"/>
        <w:szCs w:val="22"/>
        <w:bdr w:val="nil"/>
        <w:lang w:val="en-US" w:eastAsia="en-US"/>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3784" w14:textId="77777777" w:rsidR="00D86095" w:rsidRPr="00C02521" w:rsidRDefault="007C79CC"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1</w:t>
    </w:r>
    <w:r w:rsidRPr="00C02521">
      <w:rPr>
        <w:rFonts w:ascii="Calibri" w:eastAsia="Calibri" w:hAnsi="Calibri" w:cs="Arial"/>
        <w:noProof/>
        <w:color w:val="FFFFFF"/>
        <w:sz w:val="22"/>
        <w:szCs w:val="22"/>
        <w:bdr w:val="nil"/>
        <w:lang w:val="en-US" w:eastAsia="en-US"/>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8D2A"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645C" w14:textId="77777777" w:rsidR="001C2E6B" w:rsidRDefault="001C2E6B" w:rsidP="003123EB">
    <w:pPr>
      <w:keepLines w:val="0"/>
      <w:pBdr>
        <w:top w:val="nil"/>
        <w:left w:val="nil"/>
        <w:bottom w:val="single" w:sz="6" w:space="1" w:color="auto"/>
        <w:right w:val="nil"/>
        <w:between w:val="nil"/>
        <w:bar w:val="nil"/>
      </w:pBdr>
      <w:spacing w:after="200" w:line="276" w:lineRule="auto"/>
      <w:jc w:val="left"/>
      <w:rPr>
        <w:rFonts w:ascii="Arial" w:eastAsia="Calibri" w:hAnsi="Arial" w:cs="Arial"/>
        <w:sz w:val="18"/>
        <w:szCs w:val="18"/>
        <w:bdr w:val="nil"/>
        <w:lang w:val="en-US" w:eastAsia="en-US"/>
      </w:rPr>
    </w:pPr>
  </w:p>
  <w:p w14:paraId="60F1CF53" w14:textId="77777777" w:rsidR="00D86095" w:rsidRPr="001C2E6B" w:rsidRDefault="007C79CC" w:rsidP="003123EB">
    <w:pPr>
      <w:keepLines w:val="0"/>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sidRPr="000031FF">
      <w:rPr>
        <w:rFonts w:ascii="Arial" w:eastAsia="Calibri" w:hAnsi="Arial" w:cs="Arial"/>
        <w:b/>
        <w:sz w:val="18"/>
        <w:szCs w:val="18"/>
        <w:lang w:val="en-US" w:eastAsia="en-US"/>
      </w:rPr>
      <w:t xml:space="preserve">Page </w:t>
    </w:r>
    <w:r w:rsidRPr="000031FF">
      <w:rPr>
        <w:rFonts w:ascii="Arial" w:eastAsia="Calibri" w:hAnsi="Arial" w:cs="Arial"/>
        <w:b/>
        <w:sz w:val="18"/>
        <w:szCs w:val="18"/>
        <w:bdr w:val="nil"/>
        <w:lang w:val="en-US" w:eastAsia="en-US"/>
      </w:rPr>
      <w:fldChar w:fldCharType="begin"/>
    </w:r>
    <w:r w:rsidRPr="000031FF">
      <w:rPr>
        <w:rFonts w:ascii="Arial" w:eastAsia="Calibri" w:hAnsi="Arial" w:cs="Arial"/>
        <w:b/>
        <w:sz w:val="18"/>
        <w:szCs w:val="18"/>
        <w:lang w:val="en-US" w:eastAsia="en-US"/>
      </w:rPr>
      <w:instrText xml:space="preserve"> PAGE   \* MERGEFORMAT </w:instrText>
    </w:r>
    <w:r w:rsidRPr="000031FF">
      <w:rPr>
        <w:rFonts w:ascii="Arial" w:eastAsia="Calibri" w:hAnsi="Arial" w:cs="Arial"/>
        <w:b/>
        <w:sz w:val="18"/>
        <w:szCs w:val="18"/>
        <w:bdr w:val="nil"/>
        <w:lang w:val="en-US" w:eastAsia="en-US"/>
      </w:rPr>
      <w:fldChar w:fldCharType="separate"/>
    </w:r>
    <w:r w:rsidRPr="000031FF">
      <w:rPr>
        <w:rFonts w:ascii="Arial" w:eastAsia="Calibri" w:hAnsi="Arial" w:cs="Arial"/>
        <w:b/>
        <w:noProof/>
        <w:sz w:val="18"/>
        <w:szCs w:val="18"/>
        <w:lang w:val="en-US" w:eastAsia="en-US"/>
      </w:rPr>
      <w:t>1</w:t>
    </w:r>
    <w:r w:rsidRPr="000031FF">
      <w:rPr>
        <w:rFonts w:ascii="Arial" w:eastAsia="Calibri" w:hAnsi="Arial" w:cs="Arial"/>
        <w:b/>
        <w:noProof/>
        <w:sz w:val="18"/>
        <w:szCs w:val="18"/>
        <w:bdr w:val="nil"/>
        <w:lang w:val="en-US" w:eastAsia="en-US"/>
      </w:rPr>
      <w:fldChar w:fldCharType="end"/>
    </w:r>
    <w:r w:rsidRPr="001C2E6B">
      <w:rPr>
        <w:rFonts w:ascii="Arial" w:eastAsia="Calibri" w:hAnsi="Arial" w:cs="Arial"/>
        <w:noProof/>
        <w:sz w:val="18"/>
        <w:szCs w:val="18"/>
        <w:lang w:val="en-US" w:eastAsia="en-US"/>
      </w:rPr>
      <w:t xml:space="preserve"> | </w:t>
    </w:r>
    <w:r>
      <w:rPr>
        <w:rFonts w:ascii="Arial" w:eastAsia="Calibri" w:hAnsi="Arial" w:cs="Arial"/>
        <w:noProof/>
        <w:sz w:val="18"/>
        <w:szCs w:val="18"/>
        <w:lang w:val="en-US" w:eastAsia="en-US"/>
      </w:rPr>
      <w:t>Portfolio Overview</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AFC1" w14:textId="77777777" w:rsidR="00E16465" w:rsidRPr="00E16465" w:rsidRDefault="00E16465" w:rsidP="00222938">
    <w:pPr>
      <w:keepLines w:val="0"/>
      <w:pBdr>
        <w:top w:val="nil"/>
        <w:left w:val="nil"/>
        <w:bottom w:val="single" w:sz="6" w:space="1" w:color="auto"/>
        <w:right w:val="nil"/>
        <w:between w:val="nil"/>
        <w:bar w:val="nil"/>
      </w:pBdr>
      <w:spacing w:after="200" w:line="276" w:lineRule="auto"/>
      <w:jc w:val="right"/>
      <w:rPr>
        <w:rFonts w:ascii="Arial" w:eastAsia="Calibri" w:hAnsi="Arial" w:cs="Arial"/>
        <w:noProof/>
        <w:sz w:val="18"/>
        <w:szCs w:val="18"/>
        <w:bdr w:val="nil"/>
        <w:lang w:val="en-US" w:eastAsia="en-US"/>
      </w:rPr>
    </w:pPr>
  </w:p>
  <w:p w14:paraId="56696BD5" w14:textId="77777777" w:rsidR="00D86095" w:rsidRPr="00E16465" w:rsidRDefault="007C79CC" w:rsidP="00222938">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val="en-US" w:eastAsia="en-US"/>
      </w:rPr>
    </w:pPr>
    <w:r w:rsidRPr="00E16465">
      <w:rPr>
        <w:rFonts w:ascii="Arial" w:eastAsia="Calibri" w:hAnsi="Arial" w:cs="Arial"/>
        <w:noProof/>
        <w:sz w:val="18"/>
        <w:szCs w:val="18"/>
        <w:lang w:val="en-US" w:eastAsia="en-US"/>
      </w:rPr>
      <w:t xml:space="preserve"> </w:t>
    </w:r>
    <w:r>
      <w:rPr>
        <w:rFonts w:ascii="Arial" w:eastAsia="Calibri" w:hAnsi="Arial" w:cs="Arial"/>
        <w:noProof/>
        <w:sz w:val="18"/>
        <w:szCs w:val="18"/>
        <w:lang w:val="en-US" w:eastAsia="en-US"/>
      </w:rPr>
      <w:t>Portfolio overview</w:t>
    </w:r>
    <w:r w:rsidRPr="00E16465">
      <w:rPr>
        <w:rFonts w:ascii="Arial" w:eastAsia="Calibri" w:hAnsi="Arial" w:cs="Arial"/>
        <w:noProof/>
        <w:sz w:val="18"/>
        <w:szCs w:val="18"/>
        <w:lang w:val="en-US" w:eastAsia="en-US"/>
      </w:rPr>
      <w:t xml:space="preserve"> | </w:t>
    </w:r>
    <w:r w:rsidRPr="00E16465">
      <w:rPr>
        <w:rFonts w:ascii="Arial" w:eastAsia="Calibri" w:hAnsi="Arial" w:cs="Arial"/>
        <w:b/>
        <w:noProof/>
        <w:sz w:val="18"/>
        <w:szCs w:val="18"/>
        <w:lang w:val="en-US" w:eastAsia="en-US"/>
      </w:rPr>
      <w:t xml:space="preserve">Page </w:t>
    </w:r>
    <w:r w:rsidRPr="00E16465">
      <w:rPr>
        <w:rFonts w:ascii="Arial" w:eastAsia="Calibri" w:hAnsi="Arial" w:cs="Arial"/>
        <w:b/>
        <w:sz w:val="18"/>
        <w:szCs w:val="18"/>
        <w:bdr w:val="nil"/>
        <w:lang w:val="en-US" w:eastAsia="en-US"/>
      </w:rPr>
      <w:fldChar w:fldCharType="begin"/>
    </w:r>
    <w:r w:rsidRPr="00E16465">
      <w:rPr>
        <w:rFonts w:ascii="Arial" w:eastAsia="Calibri" w:hAnsi="Arial" w:cs="Arial"/>
        <w:b/>
        <w:sz w:val="18"/>
        <w:szCs w:val="18"/>
        <w:lang w:val="en-US" w:eastAsia="en-US"/>
      </w:rPr>
      <w:instrText xml:space="preserve"> PAGE   \* MERGEFORMAT </w:instrText>
    </w:r>
    <w:r w:rsidRPr="00E16465">
      <w:rPr>
        <w:rFonts w:ascii="Arial" w:eastAsia="Calibri" w:hAnsi="Arial" w:cs="Arial"/>
        <w:b/>
        <w:sz w:val="18"/>
        <w:szCs w:val="18"/>
        <w:bdr w:val="nil"/>
        <w:lang w:val="en-US" w:eastAsia="en-US"/>
      </w:rPr>
      <w:fldChar w:fldCharType="separate"/>
    </w:r>
    <w:r w:rsidRPr="00E16465">
      <w:rPr>
        <w:rFonts w:ascii="Arial" w:eastAsia="Calibri" w:hAnsi="Arial" w:cs="Arial"/>
        <w:b/>
        <w:noProof/>
        <w:sz w:val="18"/>
        <w:szCs w:val="18"/>
        <w:lang w:val="en-US" w:eastAsia="en-US"/>
      </w:rPr>
      <w:t>3</w:t>
    </w:r>
    <w:r w:rsidRPr="00E16465">
      <w:rPr>
        <w:rFonts w:ascii="Arial" w:eastAsia="Calibri" w:hAnsi="Arial" w:cs="Arial"/>
        <w:b/>
        <w:noProof/>
        <w:sz w:val="18"/>
        <w:szCs w:val="18"/>
        <w:bdr w:val="nil"/>
        <w:lang w:val="en-US" w:eastAsia="en-US"/>
      </w:rPr>
      <w:fldChar w:fldCharType="end"/>
    </w:r>
    <w:r w:rsidRPr="00E16465">
      <w:rPr>
        <w:rFonts w:ascii="Arial" w:eastAsia="Calibri" w:hAnsi="Arial" w:cs="Arial"/>
        <w:noProof/>
        <w:sz w:val="18"/>
        <w:szCs w:val="18"/>
        <w:lang w:val="en-US" w:eastAsia="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932F" w14:textId="77777777" w:rsidR="00605AFE" w:rsidRDefault="00605AFE">
    <w:pPr>
      <w:pBdr>
        <w:top w:val="nil"/>
        <w:left w:val="nil"/>
        <w:bottom w:val="nil"/>
        <w:right w:val="nil"/>
        <w:between w:val="nil"/>
        <w:bar w:val="nil"/>
      </w:pBdr>
      <w:rPr>
        <w:bdr w:val="nil"/>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1AE4" w14:textId="77777777" w:rsidR="00605AFE" w:rsidRDefault="00605AFE">
    <w:pPr>
      <w:keepLines w:val="0"/>
      <w:pBdr>
        <w:top w:val="nil"/>
        <w:left w:val="nil"/>
        <w:bottom w:val="nil"/>
        <w:right w:val="nil"/>
        <w:between w:val="nil"/>
        <w:bar w:val="nil"/>
      </w:pBdr>
      <w:spacing w:before="240" w:line="240" w:lineRule="exact"/>
      <w:jc w:val="left"/>
      <w:rPr>
        <w:bdr w:val="nil"/>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CA44" w14:textId="77777777" w:rsidR="001C2E6B" w:rsidRDefault="001C2E6B" w:rsidP="003123EB">
    <w:pPr>
      <w:keepLines w:val="0"/>
      <w:pBdr>
        <w:top w:val="nil"/>
        <w:left w:val="nil"/>
        <w:bottom w:val="single" w:sz="6" w:space="1" w:color="auto"/>
        <w:right w:val="nil"/>
        <w:between w:val="nil"/>
        <w:bar w:val="nil"/>
      </w:pBdr>
      <w:spacing w:after="200" w:line="276" w:lineRule="auto"/>
      <w:jc w:val="left"/>
      <w:rPr>
        <w:rFonts w:ascii="Arial" w:eastAsia="Calibri" w:hAnsi="Arial" w:cs="Arial"/>
        <w:sz w:val="18"/>
        <w:szCs w:val="18"/>
        <w:bdr w:val="nil"/>
        <w:lang w:val="en-US" w:eastAsia="en-US"/>
      </w:rPr>
    </w:pPr>
  </w:p>
  <w:p w14:paraId="0FAD4E80" w14:textId="77777777" w:rsidR="00D86095" w:rsidRPr="001C2E6B" w:rsidRDefault="007C79CC" w:rsidP="003123EB">
    <w:pPr>
      <w:keepLines w:val="0"/>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sidRPr="000031FF">
      <w:rPr>
        <w:rFonts w:ascii="Arial" w:eastAsia="Calibri" w:hAnsi="Arial" w:cs="Arial"/>
        <w:b/>
        <w:sz w:val="18"/>
        <w:szCs w:val="18"/>
        <w:lang w:val="en-US" w:eastAsia="en-US"/>
      </w:rPr>
      <w:t xml:space="preserve">Page </w:t>
    </w:r>
    <w:r w:rsidRPr="000031FF">
      <w:rPr>
        <w:rFonts w:ascii="Arial" w:eastAsia="Calibri" w:hAnsi="Arial" w:cs="Arial"/>
        <w:b/>
        <w:sz w:val="18"/>
        <w:szCs w:val="18"/>
        <w:bdr w:val="nil"/>
        <w:lang w:val="en-US" w:eastAsia="en-US"/>
      </w:rPr>
      <w:fldChar w:fldCharType="begin"/>
    </w:r>
    <w:r w:rsidRPr="000031FF">
      <w:rPr>
        <w:rFonts w:ascii="Arial" w:eastAsia="Calibri" w:hAnsi="Arial" w:cs="Arial"/>
        <w:b/>
        <w:sz w:val="18"/>
        <w:szCs w:val="18"/>
        <w:lang w:val="en-US" w:eastAsia="en-US"/>
      </w:rPr>
      <w:instrText xml:space="preserve"> PAGE   \* MERGEFORMAT </w:instrText>
    </w:r>
    <w:r w:rsidRPr="000031FF">
      <w:rPr>
        <w:rFonts w:ascii="Arial" w:eastAsia="Calibri" w:hAnsi="Arial" w:cs="Arial"/>
        <w:b/>
        <w:sz w:val="18"/>
        <w:szCs w:val="18"/>
        <w:bdr w:val="nil"/>
        <w:lang w:val="en-US" w:eastAsia="en-US"/>
      </w:rPr>
      <w:fldChar w:fldCharType="separate"/>
    </w:r>
    <w:r w:rsidRPr="000031FF">
      <w:rPr>
        <w:rFonts w:ascii="Arial" w:eastAsia="Calibri" w:hAnsi="Arial" w:cs="Arial"/>
        <w:b/>
        <w:noProof/>
        <w:sz w:val="18"/>
        <w:szCs w:val="18"/>
        <w:lang w:val="en-US" w:eastAsia="en-US"/>
      </w:rPr>
      <w:t>4</w:t>
    </w:r>
    <w:r w:rsidRPr="000031FF">
      <w:rPr>
        <w:rFonts w:ascii="Arial" w:eastAsia="Calibri" w:hAnsi="Arial" w:cs="Arial"/>
        <w:b/>
        <w:noProof/>
        <w:sz w:val="18"/>
        <w:szCs w:val="18"/>
        <w:bdr w:val="nil"/>
        <w:lang w:val="en-US" w:eastAsia="en-US"/>
      </w:rPr>
      <w:fldChar w:fldCharType="end"/>
    </w:r>
    <w:r w:rsidRPr="001C2E6B">
      <w:rPr>
        <w:rFonts w:ascii="Arial" w:eastAsia="Calibri" w:hAnsi="Arial" w:cs="Arial"/>
        <w:noProof/>
        <w:sz w:val="18"/>
        <w:szCs w:val="18"/>
        <w:lang w:val="en-US" w:eastAsia="en-US"/>
      </w:rPr>
      <w:t xml:space="preserve"> | </w:t>
    </w:r>
    <w:r>
      <w:rPr>
        <w:rFonts w:ascii="Arial" w:eastAsia="Calibri" w:hAnsi="Arial" w:cs="Arial"/>
        <w:noProof/>
        <w:sz w:val="18"/>
        <w:szCs w:val="18"/>
        <w:lang w:val="en-US" w:eastAsia="en-US"/>
      </w:rPr>
      <w:t>Portfolio Overview</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86DB" w14:textId="77777777" w:rsidR="00E16465" w:rsidRPr="00E16465" w:rsidRDefault="00E16465" w:rsidP="00222938">
    <w:pPr>
      <w:keepLines w:val="0"/>
      <w:pBdr>
        <w:top w:val="nil"/>
        <w:left w:val="nil"/>
        <w:bottom w:val="single" w:sz="6" w:space="1" w:color="auto"/>
        <w:right w:val="nil"/>
        <w:between w:val="nil"/>
        <w:bar w:val="nil"/>
      </w:pBdr>
      <w:spacing w:after="200" w:line="276" w:lineRule="auto"/>
      <w:jc w:val="right"/>
      <w:rPr>
        <w:rFonts w:ascii="Arial" w:eastAsia="Calibri" w:hAnsi="Arial" w:cs="Arial"/>
        <w:noProof/>
        <w:sz w:val="18"/>
        <w:szCs w:val="18"/>
        <w:bdr w:val="nil"/>
        <w:lang w:val="en-US" w:eastAsia="en-US"/>
      </w:rPr>
    </w:pPr>
  </w:p>
  <w:p w14:paraId="71645101" w14:textId="77777777" w:rsidR="00D86095" w:rsidRPr="00E16465" w:rsidRDefault="007C79CC" w:rsidP="00222938">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val="en-US" w:eastAsia="en-US"/>
      </w:rPr>
    </w:pPr>
    <w:r w:rsidRPr="00E16465">
      <w:rPr>
        <w:rFonts w:ascii="Arial" w:eastAsia="Calibri" w:hAnsi="Arial" w:cs="Arial"/>
        <w:noProof/>
        <w:sz w:val="18"/>
        <w:szCs w:val="18"/>
        <w:lang w:val="en-US" w:eastAsia="en-US"/>
      </w:rPr>
      <w:t xml:space="preserve"> </w:t>
    </w:r>
    <w:r>
      <w:rPr>
        <w:rFonts w:ascii="Arial" w:eastAsia="Calibri" w:hAnsi="Arial" w:cs="Arial"/>
        <w:noProof/>
        <w:sz w:val="18"/>
        <w:szCs w:val="18"/>
        <w:lang w:val="en-US" w:eastAsia="en-US"/>
      </w:rPr>
      <w:t>Portfolio overview</w:t>
    </w:r>
    <w:r w:rsidRPr="00E16465">
      <w:rPr>
        <w:rFonts w:ascii="Arial" w:eastAsia="Calibri" w:hAnsi="Arial" w:cs="Arial"/>
        <w:noProof/>
        <w:sz w:val="18"/>
        <w:szCs w:val="18"/>
        <w:lang w:val="en-US" w:eastAsia="en-US"/>
      </w:rPr>
      <w:t xml:space="preserve"> | </w:t>
    </w:r>
    <w:r w:rsidRPr="00E16465">
      <w:rPr>
        <w:rFonts w:ascii="Arial" w:eastAsia="Calibri" w:hAnsi="Arial" w:cs="Arial"/>
        <w:b/>
        <w:noProof/>
        <w:sz w:val="18"/>
        <w:szCs w:val="18"/>
        <w:lang w:val="en-US" w:eastAsia="en-US"/>
      </w:rPr>
      <w:t xml:space="preserve">Page </w:t>
    </w:r>
    <w:r w:rsidRPr="00E16465">
      <w:rPr>
        <w:rFonts w:ascii="Arial" w:eastAsia="Calibri" w:hAnsi="Arial" w:cs="Arial"/>
        <w:b/>
        <w:sz w:val="18"/>
        <w:szCs w:val="18"/>
        <w:bdr w:val="nil"/>
        <w:lang w:val="en-US" w:eastAsia="en-US"/>
      </w:rPr>
      <w:fldChar w:fldCharType="begin"/>
    </w:r>
    <w:r w:rsidRPr="00E16465">
      <w:rPr>
        <w:rFonts w:ascii="Arial" w:eastAsia="Calibri" w:hAnsi="Arial" w:cs="Arial"/>
        <w:b/>
        <w:sz w:val="18"/>
        <w:szCs w:val="18"/>
        <w:lang w:val="en-US" w:eastAsia="en-US"/>
      </w:rPr>
      <w:instrText xml:space="preserve"> PAGE   \* MERGEFORMAT </w:instrText>
    </w:r>
    <w:r w:rsidRPr="00E16465">
      <w:rPr>
        <w:rFonts w:ascii="Arial" w:eastAsia="Calibri" w:hAnsi="Arial" w:cs="Arial"/>
        <w:b/>
        <w:sz w:val="18"/>
        <w:szCs w:val="18"/>
        <w:bdr w:val="nil"/>
        <w:lang w:val="en-US" w:eastAsia="en-US"/>
      </w:rPr>
      <w:fldChar w:fldCharType="separate"/>
    </w:r>
    <w:r w:rsidRPr="00E16465">
      <w:rPr>
        <w:rFonts w:ascii="Arial" w:eastAsia="Calibri" w:hAnsi="Arial" w:cs="Arial"/>
        <w:b/>
        <w:noProof/>
        <w:sz w:val="18"/>
        <w:szCs w:val="18"/>
        <w:lang w:val="en-US" w:eastAsia="en-US"/>
      </w:rPr>
      <w:t>1</w:t>
    </w:r>
    <w:r w:rsidRPr="00E16465">
      <w:rPr>
        <w:rFonts w:ascii="Arial" w:eastAsia="Calibri" w:hAnsi="Arial" w:cs="Arial"/>
        <w:b/>
        <w:noProof/>
        <w:sz w:val="18"/>
        <w:szCs w:val="18"/>
        <w:bdr w:val="nil"/>
        <w:lang w:val="en-US" w:eastAsia="en-US"/>
      </w:rPr>
      <w:fldChar w:fldCharType="end"/>
    </w:r>
    <w:r w:rsidRPr="00E16465">
      <w:rPr>
        <w:rFonts w:ascii="Arial" w:eastAsia="Calibri" w:hAnsi="Arial" w:cs="Arial"/>
        <w:noProof/>
        <w:sz w:val="18"/>
        <w:szCs w:val="18"/>
        <w:lang w:val="en-US" w:eastAsia="en-US"/>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EF6C" w14:textId="77777777" w:rsidR="00605AFE" w:rsidRDefault="00605AFE">
    <w:pPr>
      <w:keepLines w:val="0"/>
      <w:pBdr>
        <w:top w:val="nil"/>
        <w:left w:val="nil"/>
        <w:bottom w:val="nil"/>
        <w:right w:val="nil"/>
        <w:between w:val="nil"/>
        <w:bar w:val="nil"/>
      </w:pBdr>
      <w:spacing w:after="0" w:line="240" w:lineRule="auto"/>
      <w:rPr>
        <w:bdr w:val="nil"/>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BCDA" w14:textId="77777777" w:rsidR="00D86095" w:rsidRPr="00C02521" w:rsidRDefault="007C79CC"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1</w:t>
    </w:r>
    <w:r w:rsidRPr="00C02521">
      <w:rPr>
        <w:rFonts w:ascii="Calibri" w:eastAsia="Calibri" w:hAnsi="Calibri" w:cs="Arial"/>
        <w:noProof/>
        <w:color w:val="FFFFFF"/>
        <w:sz w:val="22"/>
        <w:szCs w:val="22"/>
        <w:bdr w:val="nil"/>
        <w:lang w:val="en-US" w:eastAsia="en-US"/>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1FA" w14:textId="77777777" w:rsidR="00D86095" w:rsidRPr="00C02521" w:rsidRDefault="007C79CC"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5</w:t>
    </w:r>
    <w:r w:rsidRPr="00C02521">
      <w:rPr>
        <w:rFonts w:ascii="Calibri" w:eastAsia="Calibri" w:hAnsi="Calibri" w:cs="Arial"/>
        <w:noProof/>
        <w:color w:val="FFFFFF"/>
        <w:sz w:val="22"/>
        <w:szCs w:val="22"/>
        <w:bdr w:val="nil"/>
        <w:lang w:val="en-US" w:eastAsia="en-US"/>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7AB8"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3D4C" w14:textId="77777777" w:rsidR="00D86095" w:rsidRPr="00C02521" w:rsidRDefault="007C79CC"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6</w:t>
    </w:r>
    <w:r w:rsidRPr="00C02521">
      <w:rPr>
        <w:rFonts w:ascii="Calibri" w:eastAsia="Calibri" w:hAnsi="Calibri" w:cs="Arial"/>
        <w:noProof/>
        <w:color w:val="FFFFFF"/>
        <w:sz w:val="22"/>
        <w:szCs w:val="22"/>
        <w:bdr w:val="nil"/>
        <w:lang w:val="en-US" w:eastAsia="en-US"/>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1207" w14:textId="77777777" w:rsidR="00D86095" w:rsidRPr="00C02521" w:rsidRDefault="007C79CC"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1</w:t>
    </w:r>
    <w:r w:rsidRPr="00C02521">
      <w:rPr>
        <w:rFonts w:ascii="Calibri" w:eastAsia="Calibri" w:hAnsi="Calibri" w:cs="Arial"/>
        <w:noProof/>
        <w:color w:val="FFFFFF"/>
        <w:sz w:val="22"/>
        <w:szCs w:val="22"/>
        <w:bdr w:val="nil"/>
        <w:lang w:val="en-US" w:eastAsia="en-US"/>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F707"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4A3D" w14:textId="77777777" w:rsidR="001C2E6B" w:rsidRDefault="001C2E6B" w:rsidP="003123EB">
    <w:pPr>
      <w:keepLines w:val="0"/>
      <w:pBdr>
        <w:top w:val="nil"/>
        <w:left w:val="nil"/>
        <w:bottom w:val="single" w:sz="6" w:space="1" w:color="auto"/>
        <w:right w:val="nil"/>
        <w:between w:val="nil"/>
        <w:bar w:val="nil"/>
      </w:pBdr>
      <w:spacing w:after="200" w:line="276" w:lineRule="auto"/>
      <w:jc w:val="left"/>
      <w:rPr>
        <w:rFonts w:ascii="Arial" w:eastAsia="Calibri" w:hAnsi="Arial" w:cs="Arial"/>
        <w:sz w:val="18"/>
        <w:szCs w:val="18"/>
        <w:bdr w:val="nil"/>
        <w:lang w:val="en-US" w:eastAsia="en-US"/>
      </w:rPr>
    </w:pPr>
  </w:p>
  <w:p w14:paraId="1768CA1F" w14:textId="77777777" w:rsidR="00D86095" w:rsidRPr="001C2E6B" w:rsidRDefault="007C79CC" w:rsidP="003123EB">
    <w:pPr>
      <w:keepLines w:val="0"/>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sidRPr="000031FF">
      <w:rPr>
        <w:rFonts w:ascii="Arial" w:eastAsia="Calibri" w:hAnsi="Arial" w:cs="Arial"/>
        <w:b/>
        <w:sz w:val="18"/>
        <w:szCs w:val="18"/>
        <w:lang w:val="en-US" w:eastAsia="en-US"/>
      </w:rPr>
      <w:t xml:space="preserve">Page </w:t>
    </w:r>
    <w:r>
      <w:rPr>
        <w:rFonts w:ascii="Arial" w:eastAsia="Calibri" w:hAnsi="Arial" w:cs="Arial"/>
        <w:b/>
        <w:sz w:val="18"/>
        <w:szCs w:val="18"/>
        <w:bdr w:val="nil"/>
        <w:lang w:val="en-US" w:eastAsia="en-US"/>
      </w:rPr>
      <w:fldChar w:fldCharType="begin"/>
    </w:r>
    <w:r>
      <w:rPr>
        <w:rFonts w:ascii="Arial" w:eastAsia="Calibri" w:hAnsi="Arial" w:cs="Arial"/>
        <w:b/>
        <w:sz w:val="18"/>
        <w:szCs w:val="18"/>
        <w:lang w:val="en-US" w:eastAsia="en-US"/>
      </w:rPr>
      <w:instrText xml:space="preserve"> PAGE  \* roman  \* MERGEFORMAT </w:instrText>
    </w:r>
    <w:r>
      <w:rPr>
        <w:rFonts w:ascii="Arial" w:eastAsia="Calibri" w:hAnsi="Arial" w:cs="Arial"/>
        <w:b/>
        <w:sz w:val="18"/>
        <w:szCs w:val="18"/>
        <w:bdr w:val="nil"/>
        <w:lang w:val="en-US" w:eastAsia="en-US"/>
      </w:rPr>
      <w:fldChar w:fldCharType="separate"/>
    </w:r>
    <w:r>
      <w:rPr>
        <w:rFonts w:ascii="Arial" w:eastAsia="Calibri" w:hAnsi="Arial" w:cs="Arial"/>
        <w:b/>
        <w:sz w:val="18"/>
        <w:szCs w:val="18"/>
        <w:lang w:val="en-US" w:eastAsia="en-US"/>
      </w:rPr>
      <w:t>iv</w:t>
    </w:r>
    <w:r>
      <w:rPr>
        <w:rFonts w:ascii="Arial" w:eastAsia="Calibri" w:hAnsi="Arial" w:cs="Arial"/>
        <w:b/>
        <w:sz w:val="18"/>
        <w:szCs w:val="18"/>
        <w:bdr w:val="nil"/>
        <w:lang w:val="en-US" w:eastAsia="en-US"/>
      </w:rPr>
      <w:fldChar w:fldCharType="end"/>
    </w:r>
    <w:r w:rsidRPr="001C2E6B">
      <w:rPr>
        <w:rFonts w:ascii="Arial" w:eastAsia="Calibri" w:hAnsi="Arial" w:cs="Arial"/>
        <w:noProof/>
        <w:sz w:val="18"/>
        <w:szCs w:val="18"/>
        <w:lang w:val="en-US" w:eastAsia="en-US"/>
      </w:rP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A78A" w14:textId="77777777" w:rsidR="001C2E6B" w:rsidRDefault="001C2E6B" w:rsidP="003123EB">
    <w:pPr>
      <w:keepLines w:val="0"/>
      <w:pBdr>
        <w:top w:val="nil"/>
        <w:left w:val="nil"/>
        <w:bottom w:val="single" w:sz="6" w:space="1" w:color="auto"/>
        <w:right w:val="nil"/>
        <w:between w:val="nil"/>
        <w:bar w:val="nil"/>
      </w:pBdr>
      <w:spacing w:after="200" w:line="276" w:lineRule="auto"/>
      <w:jc w:val="left"/>
      <w:rPr>
        <w:rFonts w:ascii="Arial" w:eastAsia="Calibri" w:hAnsi="Arial" w:cs="Arial"/>
        <w:sz w:val="18"/>
        <w:szCs w:val="18"/>
        <w:bdr w:val="nil"/>
        <w:lang w:val="en-US" w:eastAsia="en-US"/>
      </w:rPr>
    </w:pPr>
  </w:p>
  <w:p w14:paraId="3EA81440" w14:textId="77777777" w:rsidR="00D86095" w:rsidRPr="001C2E6B" w:rsidRDefault="007C79CC" w:rsidP="003123EB">
    <w:pPr>
      <w:keepLines w:val="0"/>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sidRPr="000031FF">
      <w:rPr>
        <w:rFonts w:ascii="Arial" w:eastAsia="Calibri" w:hAnsi="Arial" w:cs="Arial"/>
        <w:b/>
        <w:sz w:val="18"/>
        <w:szCs w:val="18"/>
        <w:lang w:val="en-US" w:eastAsia="en-US"/>
      </w:rPr>
      <w:t xml:space="preserve">Page </w:t>
    </w:r>
    <w:r w:rsidRPr="000031FF">
      <w:rPr>
        <w:rFonts w:ascii="Arial" w:eastAsia="Calibri" w:hAnsi="Arial" w:cs="Arial"/>
        <w:b/>
        <w:sz w:val="18"/>
        <w:szCs w:val="18"/>
        <w:bdr w:val="nil"/>
        <w:lang w:val="en-US" w:eastAsia="en-US"/>
      </w:rPr>
      <w:fldChar w:fldCharType="begin"/>
    </w:r>
    <w:r w:rsidRPr="000031FF">
      <w:rPr>
        <w:rFonts w:ascii="Arial" w:eastAsia="Calibri" w:hAnsi="Arial" w:cs="Arial"/>
        <w:b/>
        <w:sz w:val="18"/>
        <w:szCs w:val="18"/>
        <w:lang w:val="en-US" w:eastAsia="en-US"/>
      </w:rPr>
      <w:instrText xml:space="preserve"> PAGE   \* MERGEFORMAT </w:instrText>
    </w:r>
    <w:r w:rsidRPr="000031FF">
      <w:rPr>
        <w:rFonts w:ascii="Arial" w:eastAsia="Calibri" w:hAnsi="Arial" w:cs="Arial"/>
        <w:b/>
        <w:sz w:val="18"/>
        <w:szCs w:val="18"/>
        <w:bdr w:val="nil"/>
        <w:lang w:val="en-US" w:eastAsia="en-US"/>
      </w:rPr>
      <w:fldChar w:fldCharType="separate"/>
    </w:r>
    <w:r w:rsidRPr="000031FF">
      <w:rPr>
        <w:rFonts w:ascii="Arial" w:eastAsia="Calibri" w:hAnsi="Arial" w:cs="Arial"/>
        <w:b/>
        <w:noProof/>
        <w:sz w:val="18"/>
        <w:szCs w:val="18"/>
        <w:lang w:val="en-US" w:eastAsia="en-US"/>
      </w:rPr>
      <w:t>1</w:t>
    </w:r>
    <w:r w:rsidRPr="000031FF">
      <w:rPr>
        <w:rFonts w:ascii="Arial" w:eastAsia="Calibri" w:hAnsi="Arial" w:cs="Arial"/>
        <w:b/>
        <w:noProof/>
        <w:sz w:val="18"/>
        <w:szCs w:val="18"/>
        <w:bdr w:val="nil"/>
        <w:lang w:val="en-US" w:eastAsia="en-US"/>
      </w:rPr>
      <w:fldChar w:fldCharType="end"/>
    </w:r>
    <w:r w:rsidRPr="001C2E6B">
      <w:rPr>
        <w:rFonts w:ascii="Arial" w:eastAsia="Calibri" w:hAnsi="Arial" w:cs="Arial"/>
        <w:noProof/>
        <w:sz w:val="18"/>
        <w:szCs w:val="18"/>
        <w:lang w:val="en-US" w:eastAsia="en-US"/>
      </w:rPr>
      <w:t xml:space="preserve"> |  Department of Social Services</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D034" w14:textId="77777777" w:rsidR="00E16465" w:rsidRPr="00E16465" w:rsidRDefault="00E16465" w:rsidP="00222938">
    <w:pPr>
      <w:keepLines w:val="0"/>
      <w:pBdr>
        <w:top w:val="nil"/>
        <w:left w:val="nil"/>
        <w:bottom w:val="single" w:sz="6" w:space="1" w:color="auto"/>
        <w:right w:val="nil"/>
        <w:between w:val="nil"/>
        <w:bar w:val="nil"/>
      </w:pBdr>
      <w:spacing w:after="200" w:line="276" w:lineRule="auto"/>
      <w:jc w:val="right"/>
      <w:rPr>
        <w:rFonts w:ascii="Arial" w:eastAsia="Calibri" w:hAnsi="Arial" w:cs="Arial"/>
        <w:noProof/>
        <w:sz w:val="18"/>
        <w:szCs w:val="18"/>
        <w:bdr w:val="nil"/>
        <w:lang w:val="en-US" w:eastAsia="en-US"/>
      </w:rPr>
    </w:pPr>
  </w:p>
  <w:p w14:paraId="5E4B4F54" w14:textId="77777777" w:rsidR="00D86095" w:rsidRPr="00E16465" w:rsidRDefault="007C79CC" w:rsidP="00222938">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val="en-US" w:eastAsia="en-US"/>
      </w:rPr>
    </w:pPr>
    <w:r w:rsidRPr="00E16465">
      <w:rPr>
        <w:rFonts w:ascii="Arial" w:eastAsia="Calibri" w:hAnsi="Arial" w:cs="Arial"/>
        <w:noProof/>
        <w:sz w:val="18"/>
        <w:szCs w:val="18"/>
        <w:lang w:val="en-US" w:eastAsia="en-US"/>
      </w:rPr>
      <w:t xml:space="preserve"> Department of Social Services  | </w:t>
    </w:r>
    <w:r w:rsidRPr="00E16465">
      <w:rPr>
        <w:rFonts w:ascii="Arial" w:eastAsia="Calibri" w:hAnsi="Arial" w:cs="Arial"/>
        <w:b/>
        <w:noProof/>
        <w:sz w:val="18"/>
        <w:szCs w:val="18"/>
        <w:lang w:val="en-US" w:eastAsia="en-US"/>
      </w:rPr>
      <w:t xml:space="preserve">Page </w:t>
    </w:r>
    <w:r w:rsidRPr="00E16465">
      <w:rPr>
        <w:rFonts w:ascii="Arial" w:eastAsia="Calibri" w:hAnsi="Arial" w:cs="Arial"/>
        <w:b/>
        <w:sz w:val="18"/>
        <w:szCs w:val="18"/>
        <w:bdr w:val="nil"/>
        <w:lang w:val="en-US" w:eastAsia="en-US"/>
      </w:rPr>
      <w:fldChar w:fldCharType="begin"/>
    </w:r>
    <w:r w:rsidRPr="00E16465">
      <w:rPr>
        <w:rFonts w:ascii="Arial" w:eastAsia="Calibri" w:hAnsi="Arial" w:cs="Arial"/>
        <w:b/>
        <w:sz w:val="18"/>
        <w:szCs w:val="18"/>
        <w:lang w:val="en-US" w:eastAsia="en-US"/>
      </w:rPr>
      <w:instrText xml:space="preserve"> PAGE   \* MERGEFORMAT </w:instrText>
    </w:r>
    <w:r w:rsidRPr="00E16465">
      <w:rPr>
        <w:rFonts w:ascii="Arial" w:eastAsia="Calibri" w:hAnsi="Arial" w:cs="Arial"/>
        <w:b/>
        <w:sz w:val="18"/>
        <w:szCs w:val="18"/>
        <w:bdr w:val="nil"/>
        <w:lang w:val="en-US" w:eastAsia="en-US"/>
      </w:rPr>
      <w:fldChar w:fldCharType="separate"/>
    </w:r>
    <w:r w:rsidRPr="00E16465">
      <w:rPr>
        <w:rFonts w:ascii="Arial" w:eastAsia="Calibri" w:hAnsi="Arial" w:cs="Arial"/>
        <w:b/>
        <w:noProof/>
        <w:sz w:val="18"/>
        <w:szCs w:val="18"/>
        <w:lang w:val="en-US" w:eastAsia="en-US"/>
      </w:rPr>
      <w:t>7</w:t>
    </w:r>
    <w:r w:rsidRPr="00E16465">
      <w:rPr>
        <w:rFonts w:ascii="Arial" w:eastAsia="Calibri" w:hAnsi="Arial" w:cs="Arial"/>
        <w:b/>
        <w:noProof/>
        <w:sz w:val="18"/>
        <w:szCs w:val="18"/>
        <w:bdr w:val="nil"/>
        <w:lang w:val="en-US" w:eastAsia="en-US"/>
      </w:rPr>
      <w:fldChar w:fldCharType="end"/>
    </w:r>
    <w:r w:rsidRPr="00E16465">
      <w:rPr>
        <w:rFonts w:ascii="Arial" w:eastAsia="Calibri" w:hAnsi="Arial" w:cs="Arial"/>
        <w:noProof/>
        <w:sz w:val="18"/>
        <w:szCs w:val="18"/>
        <w:lang w:val="en-US" w:eastAsia="en-US"/>
      </w:rP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E0C5"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72AC" w14:textId="77777777" w:rsidR="00D86095" w:rsidRPr="00C02521" w:rsidRDefault="007C79CC"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8</w:t>
    </w:r>
    <w:r w:rsidRPr="00C02521">
      <w:rPr>
        <w:rFonts w:ascii="Calibri" w:eastAsia="Calibri" w:hAnsi="Calibri" w:cs="Arial"/>
        <w:noProof/>
        <w:color w:val="FFFFFF"/>
        <w:sz w:val="22"/>
        <w:szCs w:val="22"/>
        <w:bdr w:val="nil"/>
        <w:lang w:val="en-US" w:eastAsia="en-US"/>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78EC" w14:textId="77777777" w:rsidR="00D86095" w:rsidRPr="00C02521" w:rsidRDefault="007C79CC"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1</w:t>
    </w:r>
    <w:r w:rsidRPr="00C02521">
      <w:rPr>
        <w:rFonts w:ascii="Calibri" w:eastAsia="Calibri" w:hAnsi="Calibri" w:cs="Arial"/>
        <w:noProof/>
        <w:color w:val="FFFFFF"/>
        <w:sz w:val="22"/>
        <w:szCs w:val="22"/>
        <w:bdr w:val="nil"/>
        <w:lang w:val="en-US" w:eastAsia="en-US"/>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7F68"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C796" w14:textId="77777777" w:rsidR="001C2E6B" w:rsidRDefault="001C2E6B" w:rsidP="003123EB">
    <w:pPr>
      <w:keepLines w:val="0"/>
      <w:pBdr>
        <w:top w:val="nil"/>
        <w:left w:val="nil"/>
        <w:bottom w:val="single" w:sz="6" w:space="1" w:color="auto"/>
        <w:right w:val="nil"/>
        <w:between w:val="nil"/>
        <w:bar w:val="nil"/>
      </w:pBdr>
      <w:spacing w:after="200" w:line="276" w:lineRule="auto"/>
      <w:jc w:val="left"/>
      <w:rPr>
        <w:rFonts w:ascii="Arial" w:eastAsia="Calibri" w:hAnsi="Arial" w:cs="Arial"/>
        <w:sz w:val="18"/>
        <w:szCs w:val="18"/>
        <w:bdr w:val="nil"/>
        <w:lang w:val="en-US" w:eastAsia="en-US"/>
      </w:rPr>
    </w:pPr>
  </w:p>
  <w:p w14:paraId="09B78E40" w14:textId="77777777" w:rsidR="00D86095" w:rsidRPr="001C2E6B" w:rsidRDefault="007C79CC" w:rsidP="003123EB">
    <w:pPr>
      <w:keepLines w:val="0"/>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sidRPr="000031FF">
      <w:rPr>
        <w:rFonts w:ascii="Arial" w:eastAsia="Calibri" w:hAnsi="Arial" w:cs="Arial"/>
        <w:b/>
        <w:sz w:val="18"/>
        <w:szCs w:val="18"/>
        <w:lang w:val="en-US" w:eastAsia="en-US"/>
      </w:rPr>
      <w:t xml:space="preserve">Page </w:t>
    </w:r>
    <w:r w:rsidRPr="000031FF">
      <w:rPr>
        <w:rFonts w:ascii="Arial" w:eastAsia="Calibri" w:hAnsi="Arial" w:cs="Arial"/>
        <w:b/>
        <w:sz w:val="18"/>
        <w:szCs w:val="18"/>
        <w:bdr w:val="nil"/>
        <w:lang w:val="en-US" w:eastAsia="en-US"/>
      </w:rPr>
      <w:fldChar w:fldCharType="begin"/>
    </w:r>
    <w:r w:rsidRPr="000031FF">
      <w:rPr>
        <w:rFonts w:ascii="Arial" w:eastAsia="Calibri" w:hAnsi="Arial" w:cs="Arial"/>
        <w:b/>
        <w:sz w:val="18"/>
        <w:szCs w:val="18"/>
        <w:lang w:val="en-US" w:eastAsia="en-US"/>
      </w:rPr>
      <w:instrText xml:space="preserve"> PAGE   \* MERGEFORMAT </w:instrText>
    </w:r>
    <w:r w:rsidRPr="000031FF">
      <w:rPr>
        <w:rFonts w:ascii="Arial" w:eastAsia="Calibri" w:hAnsi="Arial" w:cs="Arial"/>
        <w:b/>
        <w:sz w:val="18"/>
        <w:szCs w:val="18"/>
        <w:bdr w:val="nil"/>
        <w:lang w:val="en-US" w:eastAsia="en-US"/>
      </w:rPr>
      <w:fldChar w:fldCharType="separate"/>
    </w:r>
    <w:r w:rsidRPr="000031FF">
      <w:rPr>
        <w:rFonts w:ascii="Arial" w:eastAsia="Calibri" w:hAnsi="Arial" w:cs="Arial"/>
        <w:b/>
        <w:noProof/>
        <w:sz w:val="18"/>
        <w:szCs w:val="18"/>
        <w:lang w:val="en-US" w:eastAsia="en-US"/>
      </w:rPr>
      <w:t>1</w:t>
    </w:r>
    <w:r w:rsidRPr="000031FF">
      <w:rPr>
        <w:rFonts w:ascii="Arial" w:eastAsia="Calibri" w:hAnsi="Arial" w:cs="Arial"/>
        <w:b/>
        <w:noProof/>
        <w:sz w:val="18"/>
        <w:szCs w:val="18"/>
        <w:bdr w:val="nil"/>
        <w:lang w:val="en-US" w:eastAsia="en-US"/>
      </w:rPr>
      <w:fldChar w:fldCharType="end"/>
    </w:r>
    <w:r>
      <w:rPr>
        <w:rFonts w:ascii="Arial" w:eastAsia="Calibri" w:hAnsi="Arial" w:cs="Arial"/>
        <w:noProof/>
        <w:sz w:val="18"/>
        <w:szCs w:val="18"/>
        <w:lang w:val="en-US" w:eastAsia="en-US"/>
      </w:rPr>
      <w:t xml:space="preserve"> | </w:t>
    </w:r>
    <w:r w:rsidRPr="001C2E6B">
      <w:rPr>
        <w:rFonts w:ascii="Arial" w:eastAsia="Calibri" w:hAnsi="Arial" w:cs="Arial"/>
        <w:noProof/>
        <w:sz w:val="18"/>
        <w:szCs w:val="18"/>
        <w:lang w:val="en-US" w:eastAsia="en-US"/>
      </w:rPr>
      <w:t>Department of Social Services</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188A" w14:textId="77777777" w:rsidR="00E16465" w:rsidRPr="00E16465" w:rsidRDefault="00E16465" w:rsidP="00222938">
    <w:pPr>
      <w:keepLines w:val="0"/>
      <w:pBdr>
        <w:top w:val="nil"/>
        <w:left w:val="nil"/>
        <w:bottom w:val="single" w:sz="6" w:space="1" w:color="auto"/>
        <w:right w:val="nil"/>
        <w:between w:val="nil"/>
        <w:bar w:val="nil"/>
      </w:pBdr>
      <w:spacing w:after="200" w:line="276" w:lineRule="auto"/>
      <w:jc w:val="right"/>
      <w:rPr>
        <w:rFonts w:ascii="Arial" w:eastAsia="Calibri" w:hAnsi="Arial" w:cs="Arial"/>
        <w:noProof/>
        <w:sz w:val="18"/>
        <w:szCs w:val="18"/>
        <w:bdr w:val="nil"/>
        <w:lang w:val="en-US" w:eastAsia="en-US"/>
      </w:rPr>
    </w:pPr>
  </w:p>
  <w:p w14:paraId="5A555207" w14:textId="77777777" w:rsidR="00D86095" w:rsidRPr="00E16465" w:rsidRDefault="007C79CC" w:rsidP="00222938">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val="en-US" w:eastAsia="en-US"/>
      </w:rPr>
    </w:pPr>
    <w:r>
      <w:rPr>
        <w:rFonts w:ascii="Arial" w:eastAsia="Calibri" w:hAnsi="Arial" w:cs="Arial"/>
        <w:noProof/>
        <w:sz w:val="18"/>
        <w:szCs w:val="18"/>
        <w:lang w:val="en-US" w:eastAsia="en-US"/>
      </w:rPr>
      <w:t xml:space="preserve"> Department of Social Services </w:t>
    </w:r>
    <w:r w:rsidRPr="00E16465">
      <w:rPr>
        <w:rFonts w:ascii="Arial" w:eastAsia="Calibri" w:hAnsi="Arial" w:cs="Arial"/>
        <w:noProof/>
        <w:sz w:val="18"/>
        <w:szCs w:val="18"/>
        <w:lang w:val="en-US" w:eastAsia="en-US"/>
      </w:rPr>
      <w:t xml:space="preserve">| </w:t>
    </w:r>
    <w:r w:rsidRPr="00E16465">
      <w:rPr>
        <w:rFonts w:ascii="Arial" w:eastAsia="Calibri" w:hAnsi="Arial" w:cs="Arial"/>
        <w:b/>
        <w:noProof/>
        <w:sz w:val="18"/>
        <w:szCs w:val="18"/>
        <w:lang w:val="en-US" w:eastAsia="en-US"/>
      </w:rPr>
      <w:t xml:space="preserve">Page </w:t>
    </w:r>
    <w:r w:rsidRPr="00E16465">
      <w:rPr>
        <w:rFonts w:ascii="Arial" w:eastAsia="Calibri" w:hAnsi="Arial" w:cs="Arial"/>
        <w:b/>
        <w:sz w:val="18"/>
        <w:szCs w:val="18"/>
        <w:bdr w:val="nil"/>
        <w:lang w:val="en-US" w:eastAsia="en-US"/>
      </w:rPr>
      <w:fldChar w:fldCharType="begin"/>
    </w:r>
    <w:r w:rsidRPr="00E16465">
      <w:rPr>
        <w:rFonts w:ascii="Arial" w:eastAsia="Calibri" w:hAnsi="Arial" w:cs="Arial"/>
        <w:b/>
        <w:sz w:val="18"/>
        <w:szCs w:val="18"/>
        <w:lang w:val="en-US" w:eastAsia="en-US"/>
      </w:rPr>
      <w:instrText xml:space="preserve"> PAGE   \* MERGEFORMAT </w:instrText>
    </w:r>
    <w:r w:rsidRPr="00E16465">
      <w:rPr>
        <w:rFonts w:ascii="Arial" w:eastAsia="Calibri" w:hAnsi="Arial" w:cs="Arial"/>
        <w:b/>
        <w:sz w:val="18"/>
        <w:szCs w:val="18"/>
        <w:bdr w:val="nil"/>
        <w:lang w:val="en-US" w:eastAsia="en-US"/>
      </w:rPr>
      <w:fldChar w:fldCharType="separate"/>
    </w:r>
    <w:r w:rsidRPr="00E16465">
      <w:rPr>
        <w:rFonts w:ascii="Arial" w:eastAsia="Calibri" w:hAnsi="Arial" w:cs="Arial"/>
        <w:b/>
        <w:noProof/>
        <w:sz w:val="18"/>
        <w:szCs w:val="18"/>
        <w:lang w:val="en-US" w:eastAsia="en-US"/>
      </w:rPr>
      <w:t>9</w:t>
    </w:r>
    <w:r w:rsidRPr="00E16465">
      <w:rPr>
        <w:rFonts w:ascii="Arial" w:eastAsia="Calibri" w:hAnsi="Arial" w:cs="Arial"/>
        <w:b/>
        <w:noProof/>
        <w:sz w:val="18"/>
        <w:szCs w:val="18"/>
        <w:bdr w:val="nil"/>
        <w:lang w:val="en-US" w:eastAsia="en-US"/>
      </w:rPr>
      <w:fldChar w:fldCharType="end"/>
    </w:r>
    <w:r w:rsidRPr="00E16465">
      <w:rPr>
        <w:rFonts w:ascii="Arial" w:eastAsia="Calibri" w:hAnsi="Arial" w:cs="Arial"/>
        <w:noProof/>
        <w:sz w:val="18"/>
        <w:szCs w:val="18"/>
        <w:lang w:val="en-US" w:eastAsia="en-US"/>
      </w:rPr>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77E9"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4DED" w14:textId="77777777" w:rsidR="00D86095" w:rsidRPr="00C02521" w:rsidRDefault="007C79CC"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10</w:t>
    </w:r>
    <w:r w:rsidRPr="00C02521">
      <w:rPr>
        <w:rFonts w:ascii="Calibri" w:eastAsia="Calibri" w:hAnsi="Calibri" w:cs="Arial"/>
        <w:noProof/>
        <w:color w:val="FFFFFF"/>
        <w:sz w:val="22"/>
        <w:szCs w:val="22"/>
        <w:bdr w:val="nil"/>
        <w:lang w:val="en-US" w:eastAsia="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A4CC" w14:textId="77777777" w:rsidR="00E16465" w:rsidRPr="00E16465" w:rsidRDefault="00E16465" w:rsidP="00222938">
    <w:pPr>
      <w:keepLines w:val="0"/>
      <w:pBdr>
        <w:top w:val="nil"/>
        <w:left w:val="nil"/>
        <w:bottom w:val="single" w:sz="6" w:space="1" w:color="auto"/>
        <w:right w:val="nil"/>
        <w:between w:val="nil"/>
        <w:bar w:val="nil"/>
      </w:pBdr>
      <w:spacing w:after="200" w:line="276" w:lineRule="auto"/>
      <w:jc w:val="right"/>
      <w:rPr>
        <w:rFonts w:ascii="Arial" w:eastAsia="Calibri" w:hAnsi="Arial" w:cs="Arial"/>
        <w:noProof/>
        <w:sz w:val="18"/>
        <w:szCs w:val="18"/>
        <w:bdr w:val="nil"/>
        <w:lang w:val="en-US" w:eastAsia="en-US"/>
      </w:rPr>
    </w:pPr>
  </w:p>
  <w:p w14:paraId="172E2065" w14:textId="77777777" w:rsidR="00D86095" w:rsidRPr="00E16465" w:rsidRDefault="007C79CC" w:rsidP="00222938">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val="en-US" w:eastAsia="en-US"/>
      </w:rPr>
    </w:pPr>
    <w:r w:rsidRPr="00E16465">
      <w:rPr>
        <w:rFonts w:ascii="Arial" w:eastAsia="Calibri" w:hAnsi="Arial" w:cs="Arial"/>
        <w:b/>
        <w:noProof/>
        <w:sz w:val="18"/>
        <w:szCs w:val="18"/>
        <w:lang w:val="en-US" w:eastAsia="en-US"/>
      </w:rPr>
      <w:t xml:space="preserve">Page </w:t>
    </w:r>
    <w:r>
      <w:rPr>
        <w:rFonts w:ascii="Arial" w:eastAsia="Calibri" w:hAnsi="Arial" w:cs="Arial"/>
        <w:b/>
        <w:sz w:val="18"/>
        <w:szCs w:val="18"/>
        <w:bdr w:val="nil"/>
        <w:lang w:val="en-US" w:eastAsia="en-US"/>
      </w:rPr>
      <w:fldChar w:fldCharType="begin"/>
    </w:r>
    <w:r>
      <w:rPr>
        <w:rFonts w:ascii="Arial" w:eastAsia="Calibri" w:hAnsi="Arial" w:cs="Arial"/>
        <w:b/>
        <w:sz w:val="18"/>
        <w:szCs w:val="18"/>
        <w:lang w:val="en-US" w:eastAsia="en-US"/>
      </w:rPr>
      <w:instrText xml:space="preserve"> PAGE  \* roman  \* MERGEFORMAT </w:instrText>
    </w:r>
    <w:r>
      <w:rPr>
        <w:rFonts w:ascii="Arial" w:eastAsia="Calibri" w:hAnsi="Arial" w:cs="Arial"/>
        <w:b/>
        <w:sz w:val="18"/>
        <w:szCs w:val="18"/>
        <w:bdr w:val="nil"/>
        <w:lang w:val="en-US" w:eastAsia="en-US"/>
      </w:rPr>
      <w:fldChar w:fldCharType="separate"/>
    </w:r>
    <w:r>
      <w:rPr>
        <w:rFonts w:ascii="Arial" w:eastAsia="Calibri" w:hAnsi="Arial" w:cs="Arial"/>
        <w:b/>
        <w:sz w:val="18"/>
        <w:szCs w:val="18"/>
        <w:lang w:val="en-US" w:eastAsia="en-US"/>
      </w:rPr>
      <w:t>i</w:t>
    </w:r>
    <w:r>
      <w:rPr>
        <w:rFonts w:ascii="Arial" w:eastAsia="Calibri" w:hAnsi="Arial" w:cs="Arial"/>
        <w:b/>
        <w:sz w:val="18"/>
        <w:szCs w:val="18"/>
        <w:bdr w:val="nil"/>
        <w:lang w:val="en-US" w:eastAsia="en-US"/>
      </w:rPr>
      <w:fldChar w:fldCharType="end"/>
    </w:r>
    <w:r w:rsidRPr="00E16465">
      <w:rPr>
        <w:rFonts w:ascii="Arial" w:eastAsia="Calibri" w:hAnsi="Arial" w:cs="Arial"/>
        <w:noProof/>
        <w:sz w:val="18"/>
        <w:szCs w:val="18"/>
        <w:lang w:val="en-US" w:eastAsia="en-US"/>
      </w:rPr>
      <w:t xml:space="preserve"> </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E298" w14:textId="77777777" w:rsidR="00D86095" w:rsidRPr="00C02521" w:rsidRDefault="007C79CC"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1</w:t>
    </w:r>
    <w:r w:rsidRPr="00C02521">
      <w:rPr>
        <w:rFonts w:ascii="Calibri" w:eastAsia="Calibri" w:hAnsi="Calibri" w:cs="Arial"/>
        <w:noProof/>
        <w:color w:val="FFFFFF"/>
        <w:sz w:val="22"/>
        <w:szCs w:val="22"/>
        <w:bdr w:val="nil"/>
        <w:lang w:val="en-US" w:eastAsia="en-US"/>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511A"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7207" w14:textId="77777777" w:rsidR="001C2E6B" w:rsidRDefault="001C2E6B" w:rsidP="003123EB">
    <w:pPr>
      <w:keepLines w:val="0"/>
      <w:pBdr>
        <w:top w:val="nil"/>
        <w:left w:val="nil"/>
        <w:bottom w:val="single" w:sz="6" w:space="1" w:color="auto"/>
        <w:right w:val="nil"/>
        <w:between w:val="nil"/>
        <w:bar w:val="nil"/>
      </w:pBdr>
      <w:spacing w:after="200" w:line="276" w:lineRule="auto"/>
      <w:jc w:val="left"/>
      <w:rPr>
        <w:rFonts w:ascii="Arial" w:eastAsia="Calibri" w:hAnsi="Arial" w:cs="Arial"/>
        <w:sz w:val="18"/>
        <w:szCs w:val="18"/>
        <w:bdr w:val="nil"/>
        <w:lang w:eastAsia="en-US"/>
      </w:rPr>
    </w:pPr>
  </w:p>
  <w:p w14:paraId="18FE5076" w14:textId="77777777" w:rsidR="00D86095" w:rsidRPr="001C2E6B" w:rsidRDefault="007C79CC" w:rsidP="003123EB">
    <w:pPr>
      <w:keepLines w:val="0"/>
      <w:pBdr>
        <w:top w:val="nil"/>
        <w:left w:val="nil"/>
        <w:bottom w:val="nil"/>
        <w:right w:val="nil"/>
        <w:between w:val="nil"/>
        <w:bar w:val="nil"/>
      </w:pBdr>
      <w:spacing w:after="200" w:line="276" w:lineRule="auto"/>
      <w:jc w:val="left"/>
      <w:rPr>
        <w:rFonts w:ascii="Arial" w:eastAsia="Calibri" w:hAnsi="Arial" w:cs="Arial"/>
        <w:sz w:val="18"/>
        <w:szCs w:val="18"/>
        <w:bdr w:val="nil"/>
        <w:lang w:eastAsia="en-US"/>
      </w:rPr>
    </w:pPr>
    <w:r w:rsidRPr="000031FF">
      <w:rPr>
        <w:rFonts w:ascii="Arial" w:eastAsia="Calibri" w:hAnsi="Arial" w:cs="Arial"/>
        <w:b/>
        <w:sz w:val="18"/>
        <w:szCs w:val="18"/>
        <w:lang w:val="en-US" w:eastAsia="en-US"/>
      </w:rPr>
      <w:t xml:space="preserve">Page </w:t>
    </w:r>
    <w:r w:rsidRPr="000031FF">
      <w:rPr>
        <w:rFonts w:ascii="Arial" w:eastAsia="Calibri" w:hAnsi="Arial" w:cs="Arial"/>
        <w:b/>
        <w:sz w:val="18"/>
        <w:szCs w:val="18"/>
        <w:bdr w:val="nil"/>
        <w:lang w:val="en-US" w:eastAsia="en-US"/>
      </w:rPr>
      <w:fldChar w:fldCharType="begin"/>
    </w:r>
    <w:r w:rsidRPr="000031FF">
      <w:rPr>
        <w:rFonts w:ascii="Arial" w:eastAsia="Calibri" w:hAnsi="Arial" w:cs="Arial"/>
        <w:b/>
        <w:sz w:val="18"/>
        <w:szCs w:val="18"/>
        <w:lang w:val="en-US" w:eastAsia="en-US"/>
      </w:rPr>
      <w:instrText xml:space="preserve"> PAGE   \* MERGEFORMAT </w:instrText>
    </w:r>
    <w:r w:rsidRPr="000031FF">
      <w:rPr>
        <w:rFonts w:ascii="Arial" w:eastAsia="Calibri" w:hAnsi="Arial" w:cs="Arial"/>
        <w:b/>
        <w:sz w:val="18"/>
        <w:szCs w:val="18"/>
        <w:bdr w:val="nil"/>
        <w:lang w:val="en-US" w:eastAsia="en-US"/>
      </w:rPr>
      <w:fldChar w:fldCharType="separate"/>
    </w:r>
    <w:r w:rsidRPr="000031FF">
      <w:rPr>
        <w:rFonts w:ascii="Arial" w:eastAsia="Calibri" w:hAnsi="Arial" w:cs="Arial"/>
        <w:b/>
        <w:noProof/>
        <w:sz w:val="18"/>
        <w:szCs w:val="18"/>
        <w:lang w:val="en-US" w:eastAsia="en-US"/>
      </w:rPr>
      <w:t>12</w:t>
    </w:r>
    <w:r w:rsidRPr="000031FF">
      <w:rPr>
        <w:rFonts w:ascii="Arial" w:eastAsia="Calibri" w:hAnsi="Arial" w:cs="Arial"/>
        <w:b/>
        <w:noProof/>
        <w:sz w:val="18"/>
        <w:szCs w:val="18"/>
        <w:bdr w:val="nil"/>
        <w:lang w:val="en-US" w:eastAsia="en-US"/>
      </w:rPr>
      <w:fldChar w:fldCharType="end"/>
    </w:r>
    <w:r>
      <w:rPr>
        <w:rFonts w:ascii="Arial" w:eastAsia="Calibri" w:hAnsi="Arial" w:cs="Arial"/>
        <w:noProof/>
        <w:sz w:val="18"/>
        <w:szCs w:val="18"/>
        <w:lang w:val="en-US" w:eastAsia="en-US"/>
      </w:rPr>
      <w:t xml:space="preserve"> | </w:t>
    </w:r>
    <w:r w:rsidRPr="001C2E6B">
      <w:rPr>
        <w:rFonts w:ascii="Arial" w:eastAsia="Calibri" w:hAnsi="Arial" w:cs="Arial"/>
        <w:noProof/>
        <w:sz w:val="18"/>
        <w:szCs w:val="18"/>
        <w:lang w:val="en-US" w:eastAsia="en-US"/>
      </w:rPr>
      <w:t>Department of Social Services</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6DB7" w14:textId="77777777" w:rsidR="00E16465" w:rsidRPr="00E16465" w:rsidRDefault="00E16465" w:rsidP="00222938">
    <w:pPr>
      <w:keepLines w:val="0"/>
      <w:pBdr>
        <w:top w:val="nil"/>
        <w:left w:val="nil"/>
        <w:bottom w:val="single" w:sz="6" w:space="1" w:color="auto"/>
        <w:right w:val="nil"/>
        <w:between w:val="nil"/>
        <w:bar w:val="nil"/>
      </w:pBdr>
      <w:spacing w:after="200" w:line="276" w:lineRule="auto"/>
      <w:jc w:val="right"/>
      <w:rPr>
        <w:rFonts w:ascii="Arial" w:eastAsia="Calibri" w:hAnsi="Arial" w:cs="Arial"/>
        <w:noProof/>
        <w:sz w:val="18"/>
        <w:szCs w:val="18"/>
        <w:bdr w:val="nil"/>
        <w:lang w:eastAsia="en-US"/>
      </w:rPr>
    </w:pPr>
  </w:p>
  <w:p w14:paraId="5E03ADDE" w14:textId="77777777" w:rsidR="00D86095" w:rsidRPr="00E16465" w:rsidRDefault="007C79CC" w:rsidP="00222938">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eastAsia="en-US"/>
      </w:rPr>
    </w:pPr>
    <w:r>
      <w:rPr>
        <w:rFonts w:ascii="Arial" w:eastAsia="Calibri" w:hAnsi="Arial" w:cs="Arial"/>
        <w:noProof/>
        <w:sz w:val="18"/>
        <w:szCs w:val="18"/>
        <w:lang w:val="en-US" w:eastAsia="en-US"/>
      </w:rPr>
      <w:t xml:space="preserve"> Department of Social Services </w:t>
    </w:r>
    <w:r w:rsidRPr="00E16465">
      <w:rPr>
        <w:rFonts w:ascii="Arial" w:eastAsia="Calibri" w:hAnsi="Arial" w:cs="Arial"/>
        <w:noProof/>
        <w:sz w:val="18"/>
        <w:szCs w:val="18"/>
        <w:lang w:val="en-US" w:eastAsia="en-US"/>
      </w:rPr>
      <w:t xml:space="preserve">| </w:t>
    </w:r>
    <w:r w:rsidRPr="00E16465">
      <w:rPr>
        <w:rFonts w:ascii="Arial" w:eastAsia="Calibri" w:hAnsi="Arial" w:cs="Arial"/>
        <w:b/>
        <w:noProof/>
        <w:sz w:val="18"/>
        <w:szCs w:val="18"/>
        <w:lang w:val="en-US" w:eastAsia="en-US"/>
      </w:rPr>
      <w:t xml:space="preserve">Page </w:t>
    </w:r>
    <w:r w:rsidRPr="00E16465">
      <w:rPr>
        <w:rFonts w:ascii="Arial" w:eastAsia="Calibri" w:hAnsi="Arial" w:cs="Arial"/>
        <w:b/>
        <w:sz w:val="18"/>
        <w:szCs w:val="18"/>
        <w:bdr w:val="nil"/>
        <w:lang w:val="en-US" w:eastAsia="en-US"/>
      </w:rPr>
      <w:fldChar w:fldCharType="begin"/>
    </w:r>
    <w:r w:rsidRPr="00E16465">
      <w:rPr>
        <w:rFonts w:ascii="Arial" w:eastAsia="Calibri" w:hAnsi="Arial" w:cs="Arial"/>
        <w:b/>
        <w:sz w:val="18"/>
        <w:szCs w:val="18"/>
        <w:lang w:val="en-US" w:eastAsia="en-US"/>
      </w:rPr>
      <w:instrText xml:space="preserve"> PAGE   \* MERGEFORMAT </w:instrText>
    </w:r>
    <w:r w:rsidRPr="00E16465">
      <w:rPr>
        <w:rFonts w:ascii="Arial" w:eastAsia="Calibri" w:hAnsi="Arial" w:cs="Arial"/>
        <w:b/>
        <w:sz w:val="18"/>
        <w:szCs w:val="18"/>
        <w:bdr w:val="nil"/>
        <w:lang w:val="en-US" w:eastAsia="en-US"/>
      </w:rPr>
      <w:fldChar w:fldCharType="separate"/>
    </w:r>
    <w:r w:rsidRPr="00E16465">
      <w:rPr>
        <w:rFonts w:ascii="Arial" w:eastAsia="Calibri" w:hAnsi="Arial" w:cs="Arial"/>
        <w:b/>
        <w:noProof/>
        <w:sz w:val="18"/>
        <w:szCs w:val="18"/>
        <w:lang w:val="en-US" w:eastAsia="en-US"/>
      </w:rPr>
      <w:t>13</w:t>
    </w:r>
    <w:r w:rsidRPr="00E16465">
      <w:rPr>
        <w:rFonts w:ascii="Arial" w:eastAsia="Calibri" w:hAnsi="Arial" w:cs="Arial"/>
        <w:b/>
        <w:noProof/>
        <w:sz w:val="18"/>
        <w:szCs w:val="18"/>
        <w:bdr w:val="nil"/>
        <w:lang w:val="en-US" w:eastAsia="en-US"/>
      </w:rPr>
      <w:fldChar w:fldCharType="end"/>
    </w:r>
    <w:r w:rsidRPr="00E16465">
      <w:rPr>
        <w:rFonts w:ascii="Arial" w:eastAsia="Calibri" w:hAnsi="Arial" w:cs="Arial"/>
        <w:noProof/>
        <w:sz w:val="18"/>
        <w:szCs w:val="18"/>
        <w:lang w:val="en-US" w:eastAsia="en-US"/>
      </w:rPr>
      <w:t xml:space="preserve"> </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8A13" w14:textId="77777777" w:rsidR="00DE0B41" w:rsidRDefault="00DE0B41" w:rsidP="00DE0B41">
    <w:pPr>
      <w:keepLines w:val="0"/>
      <w:pBdr>
        <w:top w:val="nil"/>
        <w:left w:val="nil"/>
        <w:bottom w:val="single" w:sz="6" w:space="1" w:color="auto"/>
        <w:right w:val="nil"/>
        <w:between w:val="nil"/>
        <w:bar w:val="nil"/>
      </w:pBdr>
      <w:spacing w:after="200" w:line="276" w:lineRule="auto"/>
      <w:jc w:val="left"/>
      <w:rPr>
        <w:rFonts w:ascii="Arial" w:eastAsia="Calibri" w:hAnsi="Arial" w:cs="Arial"/>
        <w:sz w:val="18"/>
        <w:szCs w:val="18"/>
        <w:bdr w:val="nil"/>
        <w:lang w:eastAsia="en-US"/>
      </w:rPr>
    </w:pPr>
  </w:p>
  <w:p w14:paraId="1CEC5F1C" w14:textId="5E9A421F" w:rsidR="00605AFE" w:rsidRPr="00DE0B41" w:rsidRDefault="00DE0B41" w:rsidP="00DE0B41">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eastAsia="en-US"/>
      </w:rPr>
    </w:pPr>
    <w:r w:rsidRPr="001C2E6B">
      <w:rPr>
        <w:rFonts w:ascii="Arial" w:eastAsia="Calibri" w:hAnsi="Arial" w:cs="Arial"/>
        <w:noProof/>
        <w:sz w:val="18"/>
        <w:szCs w:val="18"/>
        <w:lang w:val="en-US" w:eastAsia="en-US"/>
      </w:rPr>
      <w:t>Department of Social Services</w:t>
    </w:r>
    <w:r>
      <w:rPr>
        <w:rFonts w:ascii="Arial" w:eastAsia="Calibri" w:hAnsi="Arial" w:cs="Arial"/>
        <w:noProof/>
        <w:sz w:val="18"/>
        <w:szCs w:val="18"/>
        <w:lang w:val="en-US" w:eastAsia="en-US"/>
      </w:rPr>
      <w:t xml:space="preserve"> | </w:t>
    </w:r>
    <w:r w:rsidRPr="000031FF">
      <w:rPr>
        <w:rFonts w:ascii="Arial" w:eastAsia="Calibri" w:hAnsi="Arial" w:cs="Arial"/>
        <w:b/>
        <w:sz w:val="18"/>
        <w:szCs w:val="18"/>
        <w:lang w:val="en-US" w:eastAsia="en-US"/>
      </w:rPr>
      <w:t xml:space="preserve">Page </w:t>
    </w:r>
    <w:r w:rsidRPr="000031FF">
      <w:rPr>
        <w:rFonts w:ascii="Arial" w:eastAsia="Calibri" w:hAnsi="Arial" w:cs="Arial"/>
        <w:b/>
        <w:sz w:val="18"/>
        <w:szCs w:val="18"/>
        <w:bdr w:val="nil"/>
        <w:lang w:val="en-US" w:eastAsia="en-US"/>
      </w:rPr>
      <w:fldChar w:fldCharType="begin"/>
    </w:r>
    <w:r w:rsidRPr="000031FF">
      <w:rPr>
        <w:rFonts w:ascii="Arial" w:eastAsia="Calibri" w:hAnsi="Arial" w:cs="Arial"/>
        <w:b/>
        <w:sz w:val="18"/>
        <w:szCs w:val="18"/>
        <w:lang w:val="en-US" w:eastAsia="en-US"/>
      </w:rPr>
      <w:instrText xml:space="preserve"> PAGE   \* MERGEFORMAT </w:instrText>
    </w:r>
    <w:r w:rsidRPr="000031FF">
      <w:rPr>
        <w:rFonts w:ascii="Arial" w:eastAsia="Calibri" w:hAnsi="Arial" w:cs="Arial"/>
        <w:b/>
        <w:sz w:val="18"/>
        <w:szCs w:val="18"/>
        <w:bdr w:val="nil"/>
        <w:lang w:val="en-US" w:eastAsia="en-US"/>
      </w:rPr>
      <w:fldChar w:fldCharType="separate"/>
    </w:r>
    <w:r>
      <w:rPr>
        <w:rFonts w:ascii="Arial" w:eastAsia="Calibri" w:hAnsi="Arial" w:cs="Arial"/>
        <w:b/>
        <w:sz w:val="18"/>
        <w:szCs w:val="18"/>
        <w:bdr w:val="nil"/>
        <w:lang w:val="en-US" w:eastAsia="en-US"/>
      </w:rPr>
      <w:t>11</w:t>
    </w:r>
    <w:r w:rsidRPr="000031FF">
      <w:rPr>
        <w:rFonts w:ascii="Arial" w:eastAsia="Calibri" w:hAnsi="Arial" w:cs="Arial"/>
        <w:b/>
        <w:noProof/>
        <w:sz w:val="18"/>
        <w:szCs w:val="18"/>
        <w:bdr w:val="nil"/>
        <w:lang w:val="en-US" w:eastAsia="en-US"/>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852D" w14:textId="384FEACC" w:rsidR="001C687A" w:rsidRDefault="001C687A" w:rsidP="003123EB">
    <w:pPr>
      <w:keepLines w:val="0"/>
      <w:pBdr>
        <w:top w:val="nil"/>
        <w:left w:val="nil"/>
        <w:bottom w:val="single" w:sz="6" w:space="1" w:color="auto"/>
        <w:right w:val="nil"/>
        <w:between w:val="nil"/>
        <w:bar w:val="nil"/>
      </w:pBdr>
      <w:spacing w:after="200" w:line="276" w:lineRule="auto"/>
      <w:jc w:val="left"/>
      <w:rPr>
        <w:rFonts w:ascii="Arial" w:eastAsia="Calibri" w:hAnsi="Arial" w:cs="Arial"/>
        <w:sz w:val="18"/>
        <w:szCs w:val="18"/>
        <w:bdr w:val="nil"/>
        <w:lang w:val="en-US" w:eastAsia="en-US"/>
      </w:rPr>
    </w:pPr>
  </w:p>
  <w:p w14:paraId="48D10476" w14:textId="77777777" w:rsidR="001C687A" w:rsidRPr="001C2E6B" w:rsidRDefault="001C687A" w:rsidP="003123EB">
    <w:pPr>
      <w:keepLines w:val="0"/>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sidRPr="000031FF">
      <w:rPr>
        <w:rFonts w:ascii="Arial" w:eastAsia="Calibri" w:hAnsi="Arial" w:cs="Arial"/>
        <w:b/>
        <w:sz w:val="18"/>
        <w:szCs w:val="18"/>
        <w:lang w:val="en-US" w:eastAsia="en-US"/>
      </w:rPr>
      <w:t xml:space="preserve">Page </w:t>
    </w:r>
    <w:r w:rsidRPr="000031FF">
      <w:rPr>
        <w:rFonts w:ascii="Arial" w:eastAsia="Calibri" w:hAnsi="Arial" w:cs="Arial"/>
        <w:b/>
        <w:sz w:val="18"/>
        <w:szCs w:val="18"/>
        <w:bdr w:val="nil"/>
        <w:lang w:val="en-US" w:eastAsia="en-US"/>
      </w:rPr>
      <w:fldChar w:fldCharType="begin"/>
    </w:r>
    <w:r w:rsidRPr="000031FF">
      <w:rPr>
        <w:rFonts w:ascii="Arial" w:eastAsia="Calibri" w:hAnsi="Arial" w:cs="Arial"/>
        <w:b/>
        <w:sz w:val="18"/>
        <w:szCs w:val="18"/>
        <w:lang w:val="en-US" w:eastAsia="en-US"/>
      </w:rPr>
      <w:instrText xml:space="preserve"> PAGE   \* MERGEFORMAT </w:instrText>
    </w:r>
    <w:r w:rsidRPr="000031FF">
      <w:rPr>
        <w:rFonts w:ascii="Arial" w:eastAsia="Calibri" w:hAnsi="Arial" w:cs="Arial"/>
        <w:b/>
        <w:sz w:val="18"/>
        <w:szCs w:val="18"/>
        <w:bdr w:val="nil"/>
        <w:lang w:val="en-US" w:eastAsia="en-US"/>
      </w:rPr>
      <w:fldChar w:fldCharType="separate"/>
    </w:r>
    <w:r w:rsidRPr="000031FF">
      <w:rPr>
        <w:rFonts w:ascii="Arial" w:eastAsia="Calibri" w:hAnsi="Arial" w:cs="Arial"/>
        <w:b/>
        <w:noProof/>
        <w:sz w:val="18"/>
        <w:szCs w:val="18"/>
        <w:lang w:val="en-US" w:eastAsia="en-US"/>
      </w:rPr>
      <w:t>72</w:t>
    </w:r>
    <w:r w:rsidRPr="000031FF">
      <w:rPr>
        <w:rFonts w:ascii="Arial" w:eastAsia="Calibri" w:hAnsi="Arial" w:cs="Arial"/>
        <w:b/>
        <w:noProof/>
        <w:sz w:val="18"/>
        <w:szCs w:val="18"/>
        <w:bdr w:val="nil"/>
        <w:lang w:val="en-US" w:eastAsia="en-US"/>
      </w:rPr>
      <w:fldChar w:fldCharType="end"/>
    </w:r>
    <w:r>
      <w:rPr>
        <w:rFonts w:ascii="Arial" w:eastAsia="Calibri" w:hAnsi="Arial" w:cs="Arial"/>
        <w:noProof/>
        <w:sz w:val="18"/>
        <w:szCs w:val="18"/>
        <w:lang w:val="en-US" w:eastAsia="en-US"/>
      </w:rPr>
      <w:t xml:space="preserve"> | </w:t>
    </w:r>
    <w:r w:rsidRPr="001C2E6B">
      <w:rPr>
        <w:rFonts w:ascii="Arial" w:eastAsia="Calibri" w:hAnsi="Arial" w:cs="Arial"/>
        <w:noProof/>
        <w:sz w:val="18"/>
        <w:szCs w:val="18"/>
        <w:lang w:val="en-US" w:eastAsia="en-US"/>
      </w:rPr>
      <w:t>Department of Social Services</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A3C3" w14:textId="311F42DD" w:rsidR="001C687A" w:rsidRPr="00E16465" w:rsidRDefault="001C687A" w:rsidP="00222938">
    <w:pPr>
      <w:keepLines w:val="0"/>
      <w:pBdr>
        <w:top w:val="nil"/>
        <w:left w:val="nil"/>
        <w:bottom w:val="single" w:sz="6" w:space="1" w:color="auto"/>
        <w:right w:val="nil"/>
        <w:between w:val="nil"/>
        <w:bar w:val="nil"/>
      </w:pBdr>
      <w:spacing w:after="200" w:line="276" w:lineRule="auto"/>
      <w:jc w:val="right"/>
      <w:rPr>
        <w:rFonts w:ascii="Arial" w:eastAsia="Calibri" w:hAnsi="Arial" w:cs="Arial"/>
        <w:noProof/>
        <w:sz w:val="18"/>
        <w:szCs w:val="18"/>
        <w:bdr w:val="nil"/>
        <w:lang w:val="en-US" w:eastAsia="en-US"/>
      </w:rPr>
    </w:pPr>
  </w:p>
  <w:p w14:paraId="1B815359" w14:textId="77777777" w:rsidR="001C687A" w:rsidRPr="00E16465" w:rsidRDefault="001C687A" w:rsidP="00222938">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val="en-US" w:eastAsia="en-US"/>
      </w:rPr>
    </w:pPr>
    <w:r>
      <w:rPr>
        <w:rFonts w:ascii="Arial" w:eastAsia="Calibri" w:hAnsi="Arial" w:cs="Arial"/>
        <w:noProof/>
        <w:sz w:val="18"/>
        <w:szCs w:val="18"/>
        <w:lang w:val="en-US" w:eastAsia="en-US"/>
      </w:rPr>
      <w:t xml:space="preserve"> Department of Social Services </w:t>
    </w:r>
    <w:r w:rsidRPr="00E16465">
      <w:rPr>
        <w:rFonts w:ascii="Arial" w:eastAsia="Calibri" w:hAnsi="Arial" w:cs="Arial"/>
        <w:noProof/>
        <w:sz w:val="18"/>
        <w:szCs w:val="18"/>
        <w:lang w:val="en-US" w:eastAsia="en-US"/>
      </w:rPr>
      <w:t xml:space="preserve">| </w:t>
    </w:r>
    <w:r w:rsidRPr="00E16465">
      <w:rPr>
        <w:rFonts w:ascii="Arial" w:eastAsia="Calibri" w:hAnsi="Arial" w:cs="Arial"/>
        <w:b/>
        <w:noProof/>
        <w:sz w:val="18"/>
        <w:szCs w:val="18"/>
        <w:lang w:val="en-US" w:eastAsia="en-US"/>
      </w:rPr>
      <w:t xml:space="preserve">Page </w:t>
    </w:r>
    <w:r w:rsidRPr="00E16465">
      <w:rPr>
        <w:rFonts w:ascii="Arial" w:eastAsia="Calibri" w:hAnsi="Arial" w:cs="Arial"/>
        <w:b/>
        <w:sz w:val="18"/>
        <w:szCs w:val="18"/>
        <w:bdr w:val="nil"/>
        <w:lang w:val="en-US" w:eastAsia="en-US"/>
      </w:rPr>
      <w:fldChar w:fldCharType="begin"/>
    </w:r>
    <w:r w:rsidRPr="00E16465">
      <w:rPr>
        <w:rFonts w:ascii="Arial" w:eastAsia="Calibri" w:hAnsi="Arial" w:cs="Arial"/>
        <w:b/>
        <w:sz w:val="18"/>
        <w:szCs w:val="18"/>
        <w:lang w:val="en-US" w:eastAsia="en-US"/>
      </w:rPr>
      <w:instrText xml:space="preserve"> PAGE   \* MERGEFORMAT </w:instrText>
    </w:r>
    <w:r w:rsidRPr="00E16465">
      <w:rPr>
        <w:rFonts w:ascii="Arial" w:eastAsia="Calibri" w:hAnsi="Arial" w:cs="Arial"/>
        <w:b/>
        <w:sz w:val="18"/>
        <w:szCs w:val="18"/>
        <w:bdr w:val="nil"/>
        <w:lang w:val="en-US" w:eastAsia="en-US"/>
      </w:rPr>
      <w:fldChar w:fldCharType="separate"/>
    </w:r>
    <w:r w:rsidRPr="00E16465">
      <w:rPr>
        <w:rFonts w:ascii="Arial" w:eastAsia="Calibri" w:hAnsi="Arial" w:cs="Arial"/>
        <w:b/>
        <w:noProof/>
        <w:sz w:val="18"/>
        <w:szCs w:val="18"/>
        <w:lang w:val="en-US" w:eastAsia="en-US"/>
      </w:rPr>
      <w:t>73</w:t>
    </w:r>
    <w:r w:rsidRPr="00E16465">
      <w:rPr>
        <w:rFonts w:ascii="Arial" w:eastAsia="Calibri" w:hAnsi="Arial" w:cs="Arial"/>
        <w:b/>
        <w:noProof/>
        <w:sz w:val="18"/>
        <w:szCs w:val="18"/>
        <w:bdr w:val="nil"/>
        <w:lang w:val="en-US" w:eastAsia="en-US"/>
      </w:rPr>
      <w:fldChar w:fldCharType="end"/>
    </w:r>
    <w:r w:rsidRPr="00E16465">
      <w:rPr>
        <w:rFonts w:ascii="Arial" w:eastAsia="Calibri" w:hAnsi="Arial" w:cs="Arial"/>
        <w:noProof/>
        <w:sz w:val="18"/>
        <w:szCs w:val="18"/>
        <w:lang w:val="en-US" w:eastAsia="en-US"/>
      </w:rPr>
      <w:t xml:space="preserve">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FE5A" w14:textId="7A7BCF93" w:rsidR="001C687A" w:rsidRDefault="001C687A">
    <w:pPr>
      <w:keepLines w:val="0"/>
      <w:pBdr>
        <w:top w:val="nil"/>
        <w:left w:val="nil"/>
        <w:bottom w:val="nil"/>
        <w:right w:val="nil"/>
        <w:between w:val="nil"/>
        <w:bar w:val="nil"/>
      </w:pBdr>
      <w:spacing w:after="200" w:line="276" w:lineRule="auto"/>
      <w:jc w:val="left"/>
      <w:rPr>
        <w:rFonts w:eastAsia="Calibri" w:cs="Arial"/>
        <w:szCs w:val="22"/>
        <w:bdr w:val="nil"/>
        <w:lang w:val="en-US" w:eastAsia="en-US"/>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6E50" w14:textId="77777777" w:rsidR="00D86095" w:rsidRPr="00702889" w:rsidRDefault="007C79CC" w:rsidP="00702889">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702889">
      <w:rPr>
        <w:rFonts w:ascii="Calibri" w:eastAsia="Calibri" w:hAnsi="Calibri" w:cs="Arial"/>
        <w:color w:val="FFFFFF"/>
        <w:sz w:val="22"/>
        <w:szCs w:val="22"/>
        <w:bdr w:val="nil"/>
        <w:lang w:val="en-US" w:eastAsia="en-US"/>
      </w:rPr>
      <w:fldChar w:fldCharType="begin"/>
    </w:r>
    <w:r w:rsidRPr="00702889">
      <w:rPr>
        <w:rFonts w:ascii="Calibri" w:eastAsia="Calibri" w:hAnsi="Calibri" w:cs="Arial"/>
        <w:color w:val="FFFFFF"/>
        <w:sz w:val="22"/>
        <w:szCs w:val="22"/>
        <w:lang w:val="en-US" w:eastAsia="en-US"/>
      </w:rPr>
      <w:instrText xml:space="preserve"> PAGE   \* MERGEFORMAT </w:instrText>
    </w:r>
    <w:r w:rsidRPr="00702889">
      <w:rPr>
        <w:rFonts w:ascii="Calibri" w:eastAsia="Calibri" w:hAnsi="Calibri" w:cs="Arial"/>
        <w:color w:val="FFFFFF"/>
        <w:sz w:val="22"/>
        <w:szCs w:val="22"/>
        <w:bdr w:val="nil"/>
        <w:lang w:val="en-US" w:eastAsia="en-US"/>
      </w:rPr>
      <w:fldChar w:fldCharType="separate"/>
    </w:r>
    <w:r w:rsidRPr="00702889">
      <w:rPr>
        <w:rFonts w:ascii="Calibri" w:eastAsia="Calibri" w:hAnsi="Calibri" w:cs="Arial"/>
        <w:noProof/>
        <w:color w:val="FFFFFF"/>
        <w:sz w:val="22"/>
        <w:szCs w:val="22"/>
        <w:lang w:val="en-US" w:eastAsia="en-US"/>
      </w:rPr>
      <w:t>1</w:t>
    </w:r>
    <w:r w:rsidRPr="00702889">
      <w:rPr>
        <w:rFonts w:ascii="Calibri" w:eastAsia="Calibri" w:hAnsi="Calibri" w:cs="Arial"/>
        <w:noProof/>
        <w:color w:val="FFFFFF"/>
        <w:sz w:val="22"/>
        <w:szCs w:val="22"/>
        <w:bdr w:val="nil"/>
        <w:lang w:val="en-US" w:eastAsia="en-US"/>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78CD" w14:textId="77777777" w:rsidR="00D86095" w:rsidRPr="00702889" w:rsidRDefault="007C79CC" w:rsidP="00702889">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702889">
      <w:rPr>
        <w:rFonts w:ascii="Calibri" w:eastAsia="Calibri" w:hAnsi="Calibri" w:cs="Arial"/>
        <w:color w:val="FFFFFF"/>
        <w:sz w:val="22"/>
        <w:szCs w:val="22"/>
        <w:bdr w:val="nil"/>
        <w:lang w:val="en-US" w:eastAsia="en-US"/>
      </w:rPr>
      <w:fldChar w:fldCharType="begin"/>
    </w:r>
    <w:r w:rsidRPr="00702889">
      <w:rPr>
        <w:rFonts w:ascii="Calibri" w:eastAsia="Calibri" w:hAnsi="Calibri" w:cs="Arial"/>
        <w:color w:val="FFFFFF"/>
        <w:sz w:val="22"/>
        <w:szCs w:val="22"/>
        <w:lang w:val="en-US" w:eastAsia="en-US"/>
      </w:rPr>
      <w:instrText xml:space="preserve"> PAGE   \* MERGEFORMAT </w:instrText>
    </w:r>
    <w:r w:rsidRPr="00702889">
      <w:rPr>
        <w:rFonts w:ascii="Calibri" w:eastAsia="Calibri" w:hAnsi="Calibri" w:cs="Arial"/>
        <w:color w:val="FFFFFF"/>
        <w:sz w:val="22"/>
        <w:szCs w:val="22"/>
        <w:bdr w:val="nil"/>
        <w:lang w:val="en-US" w:eastAsia="en-US"/>
      </w:rPr>
      <w:fldChar w:fldCharType="separate"/>
    </w:r>
    <w:r w:rsidRPr="00702889">
      <w:rPr>
        <w:rFonts w:ascii="Calibri" w:eastAsia="Calibri" w:hAnsi="Calibri" w:cs="Arial"/>
        <w:noProof/>
        <w:color w:val="FFFFFF"/>
        <w:sz w:val="22"/>
        <w:szCs w:val="22"/>
        <w:lang w:val="en-US" w:eastAsia="en-US"/>
      </w:rPr>
      <w:t>1</w:t>
    </w:r>
    <w:r w:rsidRPr="00702889">
      <w:rPr>
        <w:rFonts w:ascii="Calibri" w:eastAsia="Calibri" w:hAnsi="Calibri" w:cs="Arial"/>
        <w:noProof/>
        <w:color w:val="FFFFFF"/>
        <w:sz w:val="22"/>
        <w:szCs w:val="22"/>
        <w:bdr w:val="nil"/>
        <w:lang w:val="en-US" w:eastAsia="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FDD" w14:textId="77777777" w:rsidR="00605AFE" w:rsidRDefault="00605AFE">
    <w:pPr>
      <w:keepLines w:val="0"/>
      <w:pBdr>
        <w:top w:val="nil"/>
        <w:left w:val="nil"/>
        <w:bottom w:val="nil"/>
        <w:right w:val="nil"/>
        <w:between w:val="nil"/>
        <w:bar w:val="nil"/>
      </w:pBdr>
      <w:spacing w:before="240" w:line="240" w:lineRule="exact"/>
      <w:jc w:val="left"/>
      <w:rPr>
        <w:bdr w:val="nil"/>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93EB"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0FCF" w14:textId="77777777" w:rsidR="001C2E6B" w:rsidRDefault="001C2E6B" w:rsidP="003123EB">
    <w:pPr>
      <w:keepLines w:val="0"/>
      <w:pBdr>
        <w:top w:val="nil"/>
        <w:left w:val="nil"/>
        <w:bottom w:val="single" w:sz="6" w:space="1" w:color="auto"/>
        <w:right w:val="nil"/>
        <w:between w:val="nil"/>
        <w:bar w:val="nil"/>
      </w:pBdr>
      <w:spacing w:after="200" w:line="276" w:lineRule="auto"/>
      <w:jc w:val="left"/>
      <w:rPr>
        <w:rFonts w:ascii="Arial" w:eastAsia="Calibri" w:hAnsi="Arial" w:cs="Arial"/>
        <w:sz w:val="18"/>
        <w:szCs w:val="18"/>
        <w:bdr w:val="nil"/>
        <w:lang w:val="en-US" w:eastAsia="en-US"/>
      </w:rPr>
    </w:pPr>
  </w:p>
  <w:p w14:paraId="22E920E3" w14:textId="77777777" w:rsidR="00D86095" w:rsidRPr="001C2E6B" w:rsidRDefault="007C79CC" w:rsidP="003123EB">
    <w:pPr>
      <w:keepLines w:val="0"/>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sidRPr="000031FF">
      <w:rPr>
        <w:rFonts w:ascii="Arial" w:eastAsia="Calibri" w:hAnsi="Arial" w:cs="Arial"/>
        <w:b/>
        <w:sz w:val="18"/>
        <w:szCs w:val="18"/>
        <w:lang w:val="en-US" w:eastAsia="en-US"/>
      </w:rPr>
      <w:t xml:space="preserve">Page </w:t>
    </w:r>
    <w:r w:rsidRPr="000031FF">
      <w:rPr>
        <w:rFonts w:ascii="Arial" w:eastAsia="Calibri" w:hAnsi="Arial" w:cs="Arial"/>
        <w:b/>
        <w:sz w:val="18"/>
        <w:szCs w:val="18"/>
        <w:bdr w:val="nil"/>
        <w:lang w:val="en-US" w:eastAsia="en-US"/>
      </w:rPr>
      <w:fldChar w:fldCharType="begin"/>
    </w:r>
    <w:r w:rsidRPr="000031FF">
      <w:rPr>
        <w:rFonts w:ascii="Arial" w:eastAsia="Calibri" w:hAnsi="Arial" w:cs="Arial"/>
        <w:b/>
        <w:sz w:val="18"/>
        <w:szCs w:val="18"/>
        <w:lang w:val="en-US" w:eastAsia="en-US"/>
      </w:rPr>
      <w:instrText xml:space="preserve"> PAGE   \* MERGEFORMAT </w:instrText>
    </w:r>
    <w:r w:rsidRPr="000031FF">
      <w:rPr>
        <w:rFonts w:ascii="Arial" w:eastAsia="Calibri" w:hAnsi="Arial" w:cs="Arial"/>
        <w:b/>
        <w:sz w:val="18"/>
        <w:szCs w:val="18"/>
        <w:bdr w:val="nil"/>
        <w:lang w:val="en-US" w:eastAsia="en-US"/>
      </w:rPr>
      <w:fldChar w:fldCharType="separate"/>
    </w:r>
    <w:r w:rsidRPr="000031FF">
      <w:rPr>
        <w:rFonts w:ascii="Arial" w:eastAsia="Calibri" w:hAnsi="Arial" w:cs="Arial"/>
        <w:b/>
        <w:noProof/>
        <w:sz w:val="18"/>
        <w:szCs w:val="18"/>
        <w:lang w:val="en-US" w:eastAsia="en-US"/>
      </w:rPr>
      <w:t>74</w:t>
    </w:r>
    <w:r w:rsidRPr="000031FF">
      <w:rPr>
        <w:rFonts w:ascii="Arial" w:eastAsia="Calibri" w:hAnsi="Arial" w:cs="Arial"/>
        <w:b/>
        <w:noProof/>
        <w:sz w:val="18"/>
        <w:szCs w:val="18"/>
        <w:bdr w:val="nil"/>
        <w:lang w:val="en-US" w:eastAsia="en-US"/>
      </w:rPr>
      <w:fldChar w:fldCharType="end"/>
    </w:r>
    <w:r>
      <w:rPr>
        <w:rFonts w:ascii="Arial" w:eastAsia="Calibri" w:hAnsi="Arial" w:cs="Arial"/>
        <w:noProof/>
        <w:sz w:val="18"/>
        <w:szCs w:val="18"/>
        <w:lang w:val="en-US" w:eastAsia="en-US"/>
      </w:rPr>
      <w:t xml:space="preserve"> | </w:t>
    </w:r>
    <w:r w:rsidRPr="001C2E6B">
      <w:rPr>
        <w:rFonts w:ascii="Arial" w:eastAsia="Calibri" w:hAnsi="Arial" w:cs="Arial"/>
        <w:noProof/>
        <w:sz w:val="18"/>
        <w:szCs w:val="18"/>
        <w:lang w:val="en-US" w:eastAsia="en-US"/>
      </w:rPr>
      <w:t>National Commission for Aboriginal and Torres Strait Islander Children and Young People</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0073" w14:textId="77777777" w:rsidR="00E16465" w:rsidRPr="00E16465" w:rsidRDefault="00E16465" w:rsidP="00222938">
    <w:pPr>
      <w:keepLines w:val="0"/>
      <w:pBdr>
        <w:top w:val="nil"/>
        <w:left w:val="nil"/>
        <w:bottom w:val="single" w:sz="6" w:space="1" w:color="auto"/>
        <w:right w:val="nil"/>
        <w:between w:val="nil"/>
        <w:bar w:val="nil"/>
      </w:pBdr>
      <w:spacing w:after="200" w:line="276" w:lineRule="auto"/>
      <w:jc w:val="right"/>
      <w:rPr>
        <w:rFonts w:ascii="Arial" w:eastAsia="Calibri" w:hAnsi="Arial" w:cs="Arial"/>
        <w:noProof/>
        <w:sz w:val="18"/>
        <w:szCs w:val="18"/>
        <w:bdr w:val="nil"/>
        <w:lang w:val="en-US" w:eastAsia="en-US"/>
      </w:rPr>
    </w:pPr>
  </w:p>
  <w:p w14:paraId="6F8420C7" w14:textId="77777777" w:rsidR="00D86095" w:rsidRPr="00E16465" w:rsidRDefault="007C79CC" w:rsidP="00222938">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val="en-US" w:eastAsia="en-US"/>
      </w:rPr>
    </w:pPr>
    <w:r w:rsidRPr="00E16465">
      <w:rPr>
        <w:rFonts w:ascii="Arial" w:eastAsia="Calibri" w:hAnsi="Arial" w:cs="Arial"/>
        <w:noProof/>
        <w:sz w:val="18"/>
        <w:szCs w:val="18"/>
        <w:lang w:val="en-US" w:eastAsia="en-US"/>
      </w:rPr>
      <w:t xml:space="preserve"> National Commission for Aboriginal and Torres Strait Islander Children and Young People | </w:t>
    </w:r>
    <w:r w:rsidRPr="00E16465">
      <w:rPr>
        <w:rFonts w:ascii="Arial" w:eastAsia="Calibri" w:hAnsi="Arial" w:cs="Arial"/>
        <w:b/>
        <w:noProof/>
        <w:sz w:val="18"/>
        <w:szCs w:val="18"/>
        <w:lang w:val="en-US" w:eastAsia="en-US"/>
      </w:rPr>
      <w:t xml:space="preserve">Page </w:t>
    </w:r>
    <w:r w:rsidRPr="00E16465">
      <w:rPr>
        <w:rFonts w:ascii="Arial" w:eastAsia="Calibri" w:hAnsi="Arial" w:cs="Arial"/>
        <w:b/>
        <w:sz w:val="18"/>
        <w:szCs w:val="18"/>
        <w:bdr w:val="nil"/>
        <w:lang w:val="en-US" w:eastAsia="en-US"/>
      </w:rPr>
      <w:fldChar w:fldCharType="begin"/>
    </w:r>
    <w:r w:rsidRPr="00E16465">
      <w:rPr>
        <w:rFonts w:ascii="Arial" w:eastAsia="Calibri" w:hAnsi="Arial" w:cs="Arial"/>
        <w:b/>
        <w:sz w:val="18"/>
        <w:szCs w:val="18"/>
        <w:lang w:val="en-US" w:eastAsia="en-US"/>
      </w:rPr>
      <w:instrText xml:space="preserve"> PAGE   \* MERGEFORMAT </w:instrText>
    </w:r>
    <w:r w:rsidRPr="00E16465">
      <w:rPr>
        <w:rFonts w:ascii="Arial" w:eastAsia="Calibri" w:hAnsi="Arial" w:cs="Arial"/>
        <w:b/>
        <w:sz w:val="18"/>
        <w:szCs w:val="18"/>
        <w:bdr w:val="nil"/>
        <w:lang w:val="en-US" w:eastAsia="en-US"/>
      </w:rPr>
      <w:fldChar w:fldCharType="separate"/>
    </w:r>
    <w:r w:rsidRPr="00E16465">
      <w:rPr>
        <w:rFonts w:ascii="Arial" w:eastAsia="Calibri" w:hAnsi="Arial" w:cs="Arial"/>
        <w:b/>
        <w:noProof/>
        <w:sz w:val="18"/>
        <w:szCs w:val="18"/>
        <w:lang w:val="en-US" w:eastAsia="en-US"/>
      </w:rPr>
      <w:t>1</w:t>
    </w:r>
    <w:r w:rsidRPr="00E16465">
      <w:rPr>
        <w:rFonts w:ascii="Arial" w:eastAsia="Calibri" w:hAnsi="Arial" w:cs="Arial"/>
        <w:b/>
        <w:noProof/>
        <w:sz w:val="18"/>
        <w:szCs w:val="18"/>
        <w:bdr w:val="nil"/>
        <w:lang w:val="en-US" w:eastAsia="en-US"/>
      </w:rPr>
      <w:fldChar w:fldCharType="end"/>
    </w:r>
    <w:r w:rsidRPr="00E16465">
      <w:rPr>
        <w:rFonts w:ascii="Arial" w:eastAsia="Calibri" w:hAnsi="Arial" w:cs="Arial"/>
        <w:noProof/>
        <w:sz w:val="18"/>
        <w:szCs w:val="18"/>
        <w:lang w:val="en-US" w:eastAsia="en-US"/>
      </w:rPr>
      <w:t xml:space="preserve"> </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4A8F" w14:textId="77777777" w:rsidR="00605AFE" w:rsidRDefault="00605AFE">
    <w:pPr>
      <w:pBdr>
        <w:top w:val="nil"/>
        <w:left w:val="nil"/>
        <w:bottom w:val="nil"/>
        <w:right w:val="nil"/>
        <w:between w:val="nil"/>
        <w:bar w:val="nil"/>
      </w:pBdr>
      <w:rPr>
        <w:bdr w:val="nil"/>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D65B" w14:textId="77777777" w:rsidR="00D86095" w:rsidRPr="00702889" w:rsidRDefault="007C79CC" w:rsidP="00702889">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702889">
      <w:rPr>
        <w:rFonts w:ascii="Calibri" w:eastAsia="Calibri" w:hAnsi="Calibri" w:cs="Arial"/>
        <w:color w:val="FFFFFF"/>
        <w:sz w:val="22"/>
        <w:szCs w:val="22"/>
        <w:bdr w:val="nil"/>
        <w:lang w:val="en-US" w:eastAsia="en-US"/>
      </w:rPr>
      <w:fldChar w:fldCharType="begin"/>
    </w:r>
    <w:r w:rsidRPr="00702889">
      <w:rPr>
        <w:rFonts w:ascii="Calibri" w:eastAsia="Calibri" w:hAnsi="Calibri" w:cs="Arial"/>
        <w:color w:val="FFFFFF"/>
        <w:sz w:val="22"/>
        <w:szCs w:val="22"/>
        <w:lang w:val="en-US" w:eastAsia="en-US"/>
      </w:rPr>
      <w:instrText xml:space="preserve"> PAGE   \* MERGEFORMAT </w:instrText>
    </w:r>
    <w:r w:rsidRPr="00702889">
      <w:rPr>
        <w:rFonts w:ascii="Calibri" w:eastAsia="Calibri" w:hAnsi="Calibri" w:cs="Arial"/>
        <w:color w:val="FFFFFF"/>
        <w:sz w:val="22"/>
        <w:szCs w:val="22"/>
        <w:bdr w:val="nil"/>
        <w:lang w:val="en-US" w:eastAsia="en-US"/>
      </w:rPr>
      <w:fldChar w:fldCharType="separate"/>
    </w:r>
    <w:r w:rsidRPr="00702889">
      <w:rPr>
        <w:rFonts w:ascii="Calibri" w:eastAsia="Calibri" w:hAnsi="Calibri" w:cs="Arial"/>
        <w:noProof/>
        <w:color w:val="FFFFFF"/>
        <w:sz w:val="22"/>
        <w:szCs w:val="22"/>
        <w:lang w:val="en-US" w:eastAsia="en-US"/>
      </w:rPr>
      <w:t>1</w:t>
    </w:r>
    <w:r w:rsidRPr="00702889">
      <w:rPr>
        <w:rFonts w:ascii="Calibri" w:eastAsia="Calibri" w:hAnsi="Calibri" w:cs="Arial"/>
        <w:noProof/>
        <w:color w:val="FFFFFF"/>
        <w:sz w:val="22"/>
        <w:szCs w:val="22"/>
        <w:bdr w:val="nil"/>
        <w:lang w:val="en-US" w:eastAsia="en-US"/>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119A" w14:textId="77777777" w:rsidR="00D86095" w:rsidRPr="00702889" w:rsidRDefault="007C79CC" w:rsidP="00702889">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702889">
      <w:rPr>
        <w:rFonts w:ascii="Calibri" w:eastAsia="Calibri" w:hAnsi="Calibri" w:cs="Arial"/>
        <w:color w:val="FFFFFF"/>
        <w:sz w:val="22"/>
        <w:szCs w:val="22"/>
        <w:bdr w:val="nil"/>
        <w:lang w:val="en-US" w:eastAsia="en-US"/>
      </w:rPr>
      <w:fldChar w:fldCharType="begin"/>
    </w:r>
    <w:r w:rsidRPr="00702889">
      <w:rPr>
        <w:rFonts w:ascii="Calibri" w:eastAsia="Calibri" w:hAnsi="Calibri" w:cs="Arial"/>
        <w:color w:val="FFFFFF"/>
        <w:sz w:val="22"/>
        <w:szCs w:val="22"/>
        <w:lang w:val="en-US" w:eastAsia="en-US"/>
      </w:rPr>
      <w:instrText xml:space="preserve"> PAGE   \* MERGEFORMAT </w:instrText>
    </w:r>
    <w:r w:rsidRPr="00702889">
      <w:rPr>
        <w:rFonts w:ascii="Calibri" w:eastAsia="Calibri" w:hAnsi="Calibri" w:cs="Arial"/>
        <w:color w:val="FFFFFF"/>
        <w:sz w:val="22"/>
        <w:szCs w:val="22"/>
        <w:bdr w:val="nil"/>
        <w:lang w:val="en-US" w:eastAsia="en-US"/>
      </w:rPr>
      <w:fldChar w:fldCharType="separate"/>
    </w:r>
    <w:r w:rsidRPr="00702889">
      <w:rPr>
        <w:rFonts w:ascii="Calibri" w:eastAsia="Calibri" w:hAnsi="Calibri" w:cs="Arial"/>
        <w:noProof/>
        <w:color w:val="FFFFFF"/>
        <w:sz w:val="22"/>
        <w:szCs w:val="22"/>
        <w:lang w:val="en-US" w:eastAsia="en-US"/>
      </w:rPr>
      <w:t>1</w:t>
    </w:r>
    <w:r w:rsidRPr="00702889">
      <w:rPr>
        <w:rFonts w:ascii="Calibri" w:eastAsia="Calibri" w:hAnsi="Calibri" w:cs="Arial"/>
        <w:noProof/>
        <w:color w:val="FFFFFF"/>
        <w:sz w:val="22"/>
        <w:szCs w:val="22"/>
        <w:bdr w:val="nil"/>
        <w:lang w:val="en-US" w:eastAsia="en-US"/>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2D1F"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D124" w14:textId="77777777" w:rsidR="00D86095" w:rsidRPr="00702889" w:rsidRDefault="007C79CC" w:rsidP="00702889">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702889">
      <w:rPr>
        <w:rFonts w:ascii="Calibri" w:eastAsia="Calibri" w:hAnsi="Calibri" w:cs="Arial"/>
        <w:color w:val="FFFFFF"/>
        <w:sz w:val="22"/>
        <w:szCs w:val="22"/>
        <w:bdr w:val="nil"/>
        <w:lang w:val="en-US" w:eastAsia="en-US"/>
      </w:rPr>
      <w:fldChar w:fldCharType="begin"/>
    </w:r>
    <w:r w:rsidRPr="00702889">
      <w:rPr>
        <w:rFonts w:ascii="Calibri" w:eastAsia="Calibri" w:hAnsi="Calibri" w:cs="Arial"/>
        <w:color w:val="FFFFFF"/>
        <w:sz w:val="22"/>
        <w:szCs w:val="22"/>
        <w:lang w:val="en-US" w:eastAsia="en-US"/>
      </w:rPr>
      <w:instrText xml:space="preserve"> PAGE   \* MERGEFORMAT </w:instrText>
    </w:r>
    <w:r w:rsidRPr="00702889">
      <w:rPr>
        <w:rFonts w:ascii="Calibri" w:eastAsia="Calibri" w:hAnsi="Calibri" w:cs="Arial"/>
        <w:color w:val="FFFFFF"/>
        <w:sz w:val="22"/>
        <w:szCs w:val="22"/>
        <w:bdr w:val="nil"/>
        <w:lang w:val="en-US" w:eastAsia="en-US"/>
      </w:rPr>
      <w:fldChar w:fldCharType="separate"/>
    </w:r>
    <w:r w:rsidRPr="00702889">
      <w:rPr>
        <w:rFonts w:ascii="Calibri" w:eastAsia="Calibri" w:hAnsi="Calibri" w:cs="Arial"/>
        <w:noProof/>
        <w:color w:val="FFFFFF"/>
        <w:sz w:val="22"/>
        <w:szCs w:val="22"/>
        <w:lang w:val="en-US" w:eastAsia="en-US"/>
      </w:rPr>
      <w:t>1</w:t>
    </w:r>
    <w:r w:rsidRPr="00702889">
      <w:rPr>
        <w:rFonts w:ascii="Calibri" w:eastAsia="Calibri" w:hAnsi="Calibri" w:cs="Arial"/>
        <w:noProof/>
        <w:color w:val="FFFFFF"/>
        <w:sz w:val="22"/>
        <w:szCs w:val="22"/>
        <w:bdr w:val="nil"/>
        <w:lang w:val="en-US" w:eastAsia="en-US"/>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C2F2" w14:textId="77777777" w:rsidR="00D86095" w:rsidRPr="00702889" w:rsidRDefault="007C79CC" w:rsidP="00702889">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702889">
      <w:rPr>
        <w:rFonts w:ascii="Calibri" w:eastAsia="Calibri" w:hAnsi="Calibri" w:cs="Arial"/>
        <w:color w:val="FFFFFF"/>
        <w:sz w:val="22"/>
        <w:szCs w:val="22"/>
        <w:bdr w:val="nil"/>
        <w:lang w:val="en-US" w:eastAsia="en-US"/>
      </w:rPr>
      <w:fldChar w:fldCharType="begin"/>
    </w:r>
    <w:r w:rsidRPr="00702889">
      <w:rPr>
        <w:rFonts w:ascii="Calibri" w:eastAsia="Calibri" w:hAnsi="Calibri" w:cs="Arial"/>
        <w:color w:val="FFFFFF"/>
        <w:sz w:val="22"/>
        <w:szCs w:val="22"/>
        <w:lang w:val="en-US" w:eastAsia="en-US"/>
      </w:rPr>
      <w:instrText xml:space="preserve"> PAGE   \* MERGEFORMAT </w:instrText>
    </w:r>
    <w:r w:rsidRPr="00702889">
      <w:rPr>
        <w:rFonts w:ascii="Calibri" w:eastAsia="Calibri" w:hAnsi="Calibri" w:cs="Arial"/>
        <w:color w:val="FFFFFF"/>
        <w:sz w:val="22"/>
        <w:szCs w:val="22"/>
        <w:bdr w:val="nil"/>
        <w:lang w:val="en-US" w:eastAsia="en-US"/>
      </w:rPr>
      <w:fldChar w:fldCharType="separate"/>
    </w:r>
    <w:r w:rsidRPr="00702889">
      <w:rPr>
        <w:rFonts w:ascii="Calibri" w:eastAsia="Calibri" w:hAnsi="Calibri" w:cs="Arial"/>
        <w:noProof/>
        <w:color w:val="FFFFFF"/>
        <w:sz w:val="22"/>
        <w:szCs w:val="22"/>
        <w:lang w:val="en-US" w:eastAsia="en-US"/>
      </w:rPr>
      <w:t>75</w:t>
    </w:r>
    <w:r w:rsidRPr="00702889">
      <w:rPr>
        <w:rFonts w:ascii="Calibri" w:eastAsia="Calibri" w:hAnsi="Calibri" w:cs="Arial"/>
        <w:noProof/>
        <w:color w:val="FFFFFF"/>
        <w:sz w:val="22"/>
        <w:szCs w:val="22"/>
        <w:bdr w:val="nil"/>
        <w:lang w:val="en-US" w:eastAsia="en-US"/>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D506" w14:textId="77777777" w:rsidR="00605AFE" w:rsidRDefault="00605AFE">
    <w:pPr>
      <w:pBdr>
        <w:top w:val="nil"/>
        <w:left w:val="nil"/>
        <w:bottom w:val="nil"/>
        <w:right w:val="nil"/>
        <w:between w:val="nil"/>
        <w:bar w:val="nil"/>
      </w:pBdr>
      <w:rPr>
        <w:bdr w:val="ni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7A3E" w14:textId="77777777" w:rsidR="00D86095" w:rsidRPr="00702889" w:rsidRDefault="007C79CC" w:rsidP="00702889">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702889">
      <w:rPr>
        <w:rFonts w:ascii="Calibri" w:eastAsia="Calibri" w:hAnsi="Calibri" w:cs="Arial"/>
        <w:color w:val="FFFFFF"/>
        <w:sz w:val="22"/>
        <w:szCs w:val="22"/>
        <w:bdr w:val="nil"/>
        <w:lang w:val="en-US" w:eastAsia="en-US"/>
      </w:rPr>
      <w:fldChar w:fldCharType="begin"/>
    </w:r>
    <w:r w:rsidRPr="00702889">
      <w:rPr>
        <w:rFonts w:ascii="Calibri" w:eastAsia="Calibri" w:hAnsi="Calibri" w:cs="Arial"/>
        <w:color w:val="FFFFFF"/>
        <w:sz w:val="22"/>
        <w:szCs w:val="22"/>
        <w:lang w:val="en-US" w:eastAsia="en-US"/>
      </w:rPr>
      <w:instrText xml:space="preserve"> PAGE   \* MERGEFORMAT </w:instrText>
    </w:r>
    <w:r w:rsidRPr="00702889">
      <w:rPr>
        <w:rFonts w:ascii="Calibri" w:eastAsia="Calibri" w:hAnsi="Calibri" w:cs="Arial"/>
        <w:color w:val="FFFFFF"/>
        <w:sz w:val="22"/>
        <w:szCs w:val="22"/>
        <w:bdr w:val="nil"/>
        <w:lang w:val="en-US" w:eastAsia="en-US"/>
      </w:rPr>
      <w:fldChar w:fldCharType="separate"/>
    </w:r>
    <w:r w:rsidRPr="00702889">
      <w:rPr>
        <w:rFonts w:ascii="Calibri" w:eastAsia="Calibri" w:hAnsi="Calibri" w:cs="Arial"/>
        <w:noProof/>
        <w:color w:val="FFFFFF"/>
        <w:sz w:val="22"/>
        <w:szCs w:val="22"/>
        <w:lang w:val="en-US" w:eastAsia="en-US"/>
      </w:rPr>
      <w:t>1</w:t>
    </w:r>
    <w:r w:rsidRPr="00702889">
      <w:rPr>
        <w:rFonts w:ascii="Calibri" w:eastAsia="Calibri" w:hAnsi="Calibri" w:cs="Arial"/>
        <w:noProof/>
        <w:color w:val="FFFFFF"/>
        <w:sz w:val="22"/>
        <w:szCs w:val="22"/>
        <w:bdr w:val="nil"/>
        <w:lang w:val="en-US" w:eastAsia="en-US"/>
      </w:rP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9B12" w14:textId="77777777" w:rsidR="00D86095" w:rsidRPr="00702889" w:rsidRDefault="007C79CC" w:rsidP="00702889">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702889">
      <w:rPr>
        <w:rFonts w:ascii="Calibri" w:eastAsia="Calibri" w:hAnsi="Calibri" w:cs="Arial"/>
        <w:color w:val="FFFFFF"/>
        <w:sz w:val="22"/>
        <w:szCs w:val="22"/>
        <w:bdr w:val="nil"/>
        <w:lang w:val="en-US" w:eastAsia="en-US"/>
      </w:rPr>
      <w:fldChar w:fldCharType="begin"/>
    </w:r>
    <w:r w:rsidRPr="00702889">
      <w:rPr>
        <w:rFonts w:ascii="Calibri" w:eastAsia="Calibri" w:hAnsi="Calibri" w:cs="Arial"/>
        <w:color w:val="FFFFFF"/>
        <w:sz w:val="22"/>
        <w:szCs w:val="22"/>
        <w:lang w:val="en-US" w:eastAsia="en-US"/>
      </w:rPr>
      <w:instrText xml:space="preserve"> PAGE   \* MERGEFORMAT </w:instrText>
    </w:r>
    <w:r w:rsidRPr="00702889">
      <w:rPr>
        <w:rFonts w:ascii="Calibri" w:eastAsia="Calibri" w:hAnsi="Calibri" w:cs="Arial"/>
        <w:color w:val="FFFFFF"/>
        <w:sz w:val="22"/>
        <w:szCs w:val="22"/>
        <w:bdr w:val="nil"/>
        <w:lang w:val="en-US" w:eastAsia="en-US"/>
      </w:rPr>
      <w:fldChar w:fldCharType="separate"/>
    </w:r>
    <w:r w:rsidRPr="00702889">
      <w:rPr>
        <w:rFonts w:ascii="Calibri" w:eastAsia="Calibri" w:hAnsi="Calibri" w:cs="Arial"/>
        <w:noProof/>
        <w:color w:val="FFFFFF"/>
        <w:sz w:val="22"/>
        <w:szCs w:val="22"/>
        <w:lang w:val="en-US" w:eastAsia="en-US"/>
      </w:rPr>
      <w:t>1</w:t>
    </w:r>
    <w:r w:rsidRPr="00702889">
      <w:rPr>
        <w:rFonts w:ascii="Calibri" w:eastAsia="Calibri" w:hAnsi="Calibri" w:cs="Arial"/>
        <w:noProof/>
        <w:color w:val="FFFFFF"/>
        <w:sz w:val="22"/>
        <w:szCs w:val="22"/>
        <w:bdr w:val="nil"/>
        <w:lang w:val="en-US" w:eastAsia="en-US"/>
      </w:rP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8324" w14:textId="77777777" w:rsidR="00D86095" w:rsidRPr="00702889" w:rsidRDefault="007C79CC" w:rsidP="00702889">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702889">
      <w:rPr>
        <w:rFonts w:ascii="Calibri" w:eastAsia="Calibri" w:hAnsi="Calibri" w:cs="Arial"/>
        <w:color w:val="FFFFFF"/>
        <w:sz w:val="22"/>
        <w:szCs w:val="22"/>
        <w:bdr w:val="nil"/>
        <w:lang w:val="en-US" w:eastAsia="en-US"/>
      </w:rPr>
      <w:fldChar w:fldCharType="begin"/>
    </w:r>
    <w:r w:rsidRPr="00702889">
      <w:rPr>
        <w:rFonts w:ascii="Calibri" w:eastAsia="Calibri" w:hAnsi="Calibri" w:cs="Arial"/>
        <w:color w:val="FFFFFF"/>
        <w:sz w:val="22"/>
        <w:szCs w:val="22"/>
        <w:lang w:val="en-US" w:eastAsia="en-US"/>
      </w:rPr>
      <w:instrText xml:space="preserve"> PAGE   \* MERGEFORMAT </w:instrText>
    </w:r>
    <w:r w:rsidRPr="00702889">
      <w:rPr>
        <w:rFonts w:ascii="Calibri" w:eastAsia="Calibri" w:hAnsi="Calibri" w:cs="Arial"/>
        <w:color w:val="FFFFFF"/>
        <w:sz w:val="22"/>
        <w:szCs w:val="22"/>
        <w:bdr w:val="nil"/>
        <w:lang w:val="en-US" w:eastAsia="en-US"/>
      </w:rPr>
      <w:fldChar w:fldCharType="separate"/>
    </w:r>
    <w:r w:rsidRPr="00702889">
      <w:rPr>
        <w:rFonts w:ascii="Calibri" w:eastAsia="Calibri" w:hAnsi="Calibri" w:cs="Arial"/>
        <w:noProof/>
        <w:color w:val="FFFFFF"/>
        <w:sz w:val="22"/>
        <w:szCs w:val="22"/>
        <w:lang w:val="en-US" w:eastAsia="en-US"/>
      </w:rPr>
      <w:t>1</w:t>
    </w:r>
    <w:r w:rsidRPr="00702889">
      <w:rPr>
        <w:rFonts w:ascii="Calibri" w:eastAsia="Calibri" w:hAnsi="Calibri" w:cs="Arial"/>
        <w:noProof/>
        <w:color w:val="FFFFFF"/>
        <w:sz w:val="22"/>
        <w:szCs w:val="22"/>
        <w:bdr w:val="nil"/>
        <w:lang w:val="en-US" w:eastAsia="en-US"/>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5E40"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5C8C" w14:textId="77777777" w:rsidR="001C2E6B" w:rsidRDefault="001C2E6B" w:rsidP="003123EB">
    <w:pPr>
      <w:keepLines w:val="0"/>
      <w:pBdr>
        <w:top w:val="nil"/>
        <w:left w:val="nil"/>
        <w:bottom w:val="single" w:sz="6" w:space="1" w:color="auto"/>
        <w:right w:val="nil"/>
        <w:between w:val="nil"/>
        <w:bar w:val="nil"/>
      </w:pBdr>
      <w:spacing w:after="200" w:line="276" w:lineRule="auto"/>
      <w:jc w:val="left"/>
      <w:rPr>
        <w:rFonts w:ascii="Arial" w:eastAsia="Calibri" w:hAnsi="Arial" w:cs="Arial"/>
        <w:sz w:val="18"/>
        <w:szCs w:val="18"/>
        <w:bdr w:val="nil"/>
        <w:lang w:val="en-US" w:eastAsia="en-US"/>
      </w:rPr>
    </w:pPr>
  </w:p>
  <w:p w14:paraId="32F75D9F" w14:textId="77777777" w:rsidR="00D86095" w:rsidRPr="001C2E6B" w:rsidRDefault="007C79CC" w:rsidP="003123EB">
    <w:pPr>
      <w:keepLines w:val="0"/>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sidRPr="000031FF">
      <w:rPr>
        <w:rFonts w:ascii="Arial" w:eastAsia="Calibri" w:hAnsi="Arial" w:cs="Arial"/>
        <w:b/>
        <w:sz w:val="18"/>
        <w:szCs w:val="18"/>
        <w:lang w:val="en-US" w:eastAsia="en-US"/>
      </w:rPr>
      <w:t xml:space="preserve">Page </w:t>
    </w:r>
    <w:r w:rsidRPr="000031FF">
      <w:rPr>
        <w:rFonts w:ascii="Arial" w:eastAsia="Calibri" w:hAnsi="Arial" w:cs="Arial"/>
        <w:b/>
        <w:sz w:val="18"/>
        <w:szCs w:val="18"/>
        <w:bdr w:val="nil"/>
        <w:lang w:val="en-US" w:eastAsia="en-US"/>
      </w:rPr>
      <w:fldChar w:fldCharType="begin"/>
    </w:r>
    <w:r w:rsidRPr="000031FF">
      <w:rPr>
        <w:rFonts w:ascii="Arial" w:eastAsia="Calibri" w:hAnsi="Arial" w:cs="Arial"/>
        <w:b/>
        <w:sz w:val="18"/>
        <w:szCs w:val="18"/>
        <w:lang w:val="en-US" w:eastAsia="en-US"/>
      </w:rPr>
      <w:instrText xml:space="preserve"> PAGE   \* MERGEFORMAT </w:instrText>
    </w:r>
    <w:r w:rsidRPr="000031FF">
      <w:rPr>
        <w:rFonts w:ascii="Arial" w:eastAsia="Calibri" w:hAnsi="Arial" w:cs="Arial"/>
        <w:b/>
        <w:sz w:val="18"/>
        <w:szCs w:val="18"/>
        <w:bdr w:val="nil"/>
        <w:lang w:val="en-US" w:eastAsia="en-US"/>
      </w:rPr>
      <w:fldChar w:fldCharType="separate"/>
    </w:r>
    <w:r w:rsidRPr="000031FF">
      <w:rPr>
        <w:rFonts w:ascii="Arial" w:eastAsia="Calibri" w:hAnsi="Arial" w:cs="Arial"/>
        <w:b/>
        <w:noProof/>
        <w:sz w:val="18"/>
        <w:szCs w:val="18"/>
        <w:lang w:val="en-US" w:eastAsia="en-US"/>
      </w:rPr>
      <w:t>76</w:t>
    </w:r>
    <w:r w:rsidRPr="000031FF">
      <w:rPr>
        <w:rFonts w:ascii="Arial" w:eastAsia="Calibri" w:hAnsi="Arial" w:cs="Arial"/>
        <w:b/>
        <w:noProof/>
        <w:sz w:val="18"/>
        <w:szCs w:val="18"/>
        <w:bdr w:val="nil"/>
        <w:lang w:val="en-US" w:eastAsia="en-US"/>
      </w:rPr>
      <w:fldChar w:fldCharType="end"/>
    </w:r>
    <w:r>
      <w:rPr>
        <w:rFonts w:ascii="Arial" w:eastAsia="Calibri" w:hAnsi="Arial" w:cs="Arial"/>
        <w:noProof/>
        <w:sz w:val="18"/>
        <w:szCs w:val="18"/>
        <w:lang w:val="en-US" w:eastAsia="en-US"/>
      </w:rPr>
      <w:t xml:space="preserve"> | </w:t>
    </w:r>
    <w:r w:rsidRPr="001C2E6B">
      <w:rPr>
        <w:rFonts w:ascii="Arial" w:eastAsia="Calibri" w:hAnsi="Arial" w:cs="Arial"/>
        <w:noProof/>
        <w:sz w:val="18"/>
        <w:szCs w:val="18"/>
        <w:lang w:val="en-US" w:eastAsia="en-US"/>
      </w:rPr>
      <w:t>National Commission for Aboriginal and Torres Strait Islander Children and Young People</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0A15" w14:textId="77777777" w:rsidR="00E16465" w:rsidRPr="00E16465" w:rsidRDefault="00E16465" w:rsidP="00222938">
    <w:pPr>
      <w:keepLines w:val="0"/>
      <w:pBdr>
        <w:top w:val="nil"/>
        <w:left w:val="nil"/>
        <w:bottom w:val="single" w:sz="6" w:space="1" w:color="auto"/>
        <w:right w:val="nil"/>
        <w:between w:val="nil"/>
        <w:bar w:val="nil"/>
      </w:pBdr>
      <w:spacing w:after="200" w:line="276" w:lineRule="auto"/>
      <w:jc w:val="right"/>
      <w:rPr>
        <w:rFonts w:ascii="Arial" w:eastAsia="Calibri" w:hAnsi="Arial" w:cs="Arial"/>
        <w:noProof/>
        <w:sz w:val="18"/>
        <w:szCs w:val="18"/>
        <w:bdr w:val="nil"/>
        <w:lang w:val="en-US" w:eastAsia="en-US"/>
      </w:rPr>
    </w:pPr>
  </w:p>
  <w:p w14:paraId="1E6DAF42" w14:textId="77777777" w:rsidR="00D86095" w:rsidRPr="00E16465" w:rsidRDefault="007C79CC" w:rsidP="00222938">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val="en-US" w:eastAsia="en-US"/>
      </w:rPr>
    </w:pPr>
    <w:r w:rsidRPr="00E16465">
      <w:rPr>
        <w:rFonts w:ascii="Arial" w:eastAsia="Calibri" w:hAnsi="Arial" w:cs="Arial"/>
        <w:noProof/>
        <w:sz w:val="18"/>
        <w:szCs w:val="18"/>
        <w:lang w:val="en-US" w:eastAsia="en-US"/>
      </w:rPr>
      <w:t xml:space="preserve"> National Commission for Aboriginal and Torres Strait Islander Children and Young People | </w:t>
    </w:r>
    <w:r w:rsidRPr="00E16465">
      <w:rPr>
        <w:rFonts w:ascii="Arial" w:eastAsia="Calibri" w:hAnsi="Arial" w:cs="Arial"/>
        <w:b/>
        <w:noProof/>
        <w:sz w:val="18"/>
        <w:szCs w:val="18"/>
        <w:lang w:val="en-US" w:eastAsia="en-US"/>
      </w:rPr>
      <w:t xml:space="preserve">Page </w:t>
    </w:r>
    <w:r w:rsidRPr="00E16465">
      <w:rPr>
        <w:rFonts w:ascii="Arial" w:eastAsia="Calibri" w:hAnsi="Arial" w:cs="Arial"/>
        <w:b/>
        <w:sz w:val="18"/>
        <w:szCs w:val="18"/>
        <w:bdr w:val="nil"/>
        <w:lang w:val="en-US" w:eastAsia="en-US"/>
      </w:rPr>
      <w:fldChar w:fldCharType="begin"/>
    </w:r>
    <w:r w:rsidRPr="00E16465">
      <w:rPr>
        <w:rFonts w:ascii="Arial" w:eastAsia="Calibri" w:hAnsi="Arial" w:cs="Arial"/>
        <w:b/>
        <w:sz w:val="18"/>
        <w:szCs w:val="18"/>
        <w:lang w:val="en-US" w:eastAsia="en-US"/>
      </w:rPr>
      <w:instrText xml:space="preserve"> PAGE   \* MERGEFORMAT </w:instrText>
    </w:r>
    <w:r w:rsidRPr="00E16465">
      <w:rPr>
        <w:rFonts w:ascii="Arial" w:eastAsia="Calibri" w:hAnsi="Arial" w:cs="Arial"/>
        <w:b/>
        <w:sz w:val="18"/>
        <w:szCs w:val="18"/>
        <w:bdr w:val="nil"/>
        <w:lang w:val="en-US" w:eastAsia="en-US"/>
      </w:rPr>
      <w:fldChar w:fldCharType="separate"/>
    </w:r>
    <w:r w:rsidRPr="00E16465">
      <w:rPr>
        <w:rFonts w:ascii="Arial" w:eastAsia="Calibri" w:hAnsi="Arial" w:cs="Arial"/>
        <w:b/>
        <w:noProof/>
        <w:sz w:val="18"/>
        <w:szCs w:val="18"/>
        <w:lang w:val="en-US" w:eastAsia="en-US"/>
      </w:rPr>
      <w:t>1</w:t>
    </w:r>
    <w:r w:rsidRPr="00E16465">
      <w:rPr>
        <w:rFonts w:ascii="Arial" w:eastAsia="Calibri" w:hAnsi="Arial" w:cs="Arial"/>
        <w:b/>
        <w:noProof/>
        <w:sz w:val="18"/>
        <w:szCs w:val="18"/>
        <w:bdr w:val="nil"/>
        <w:lang w:val="en-US" w:eastAsia="en-US"/>
      </w:rPr>
      <w:fldChar w:fldCharType="end"/>
    </w:r>
    <w:r w:rsidRPr="00E16465">
      <w:rPr>
        <w:rFonts w:ascii="Arial" w:eastAsia="Calibri" w:hAnsi="Arial" w:cs="Arial"/>
        <w:noProof/>
        <w:sz w:val="18"/>
        <w:szCs w:val="18"/>
        <w:lang w:val="en-US" w:eastAsia="en-US"/>
      </w:rPr>
      <w:t xml:space="preserve"> </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4583" w14:textId="77777777" w:rsidR="00605AFE" w:rsidRDefault="00605AFE">
    <w:pPr>
      <w:keepLines w:val="0"/>
      <w:pBdr>
        <w:top w:val="nil"/>
        <w:left w:val="nil"/>
        <w:bottom w:val="nil"/>
        <w:right w:val="nil"/>
        <w:between w:val="nil"/>
        <w:bar w:val="nil"/>
      </w:pBdr>
      <w:spacing w:before="240" w:line="240" w:lineRule="exact"/>
      <w:jc w:val="left"/>
      <w:rPr>
        <w:bdr w:val="nil"/>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6C10" w14:textId="77777777" w:rsidR="001C2E6B" w:rsidRDefault="001C2E6B" w:rsidP="003123EB">
    <w:pPr>
      <w:keepLines w:val="0"/>
      <w:pBdr>
        <w:top w:val="nil"/>
        <w:left w:val="nil"/>
        <w:bottom w:val="single" w:sz="6" w:space="1" w:color="auto"/>
        <w:right w:val="nil"/>
        <w:between w:val="nil"/>
        <w:bar w:val="nil"/>
      </w:pBdr>
      <w:spacing w:after="200" w:line="276" w:lineRule="auto"/>
      <w:jc w:val="left"/>
      <w:rPr>
        <w:rFonts w:ascii="Arial" w:eastAsia="Calibri" w:hAnsi="Arial" w:cs="Arial"/>
        <w:sz w:val="18"/>
        <w:szCs w:val="18"/>
        <w:bdr w:val="nil"/>
        <w:lang w:val="en-US" w:eastAsia="en-US"/>
      </w:rPr>
    </w:pPr>
  </w:p>
  <w:p w14:paraId="5D135F37" w14:textId="77777777" w:rsidR="00D86095" w:rsidRPr="001C2E6B" w:rsidRDefault="007C79CC" w:rsidP="003123EB">
    <w:pPr>
      <w:keepLines w:val="0"/>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sidRPr="000031FF">
      <w:rPr>
        <w:rFonts w:ascii="Arial" w:eastAsia="Calibri" w:hAnsi="Arial" w:cs="Arial"/>
        <w:b/>
        <w:sz w:val="18"/>
        <w:szCs w:val="18"/>
        <w:lang w:val="en-US" w:eastAsia="en-US"/>
      </w:rPr>
      <w:t xml:space="preserve">Page </w:t>
    </w:r>
    <w:r w:rsidRPr="000031FF">
      <w:rPr>
        <w:rFonts w:ascii="Arial" w:eastAsia="Calibri" w:hAnsi="Arial" w:cs="Arial"/>
        <w:b/>
        <w:sz w:val="18"/>
        <w:szCs w:val="18"/>
        <w:bdr w:val="nil"/>
        <w:lang w:val="en-US" w:eastAsia="en-US"/>
      </w:rPr>
      <w:fldChar w:fldCharType="begin"/>
    </w:r>
    <w:r w:rsidRPr="000031FF">
      <w:rPr>
        <w:rFonts w:ascii="Arial" w:eastAsia="Calibri" w:hAnsi="Arial" w:cs="Arial"/>
        <w:b/>
        <w:sz w:val="18"/>
        <w:szCs w:val="18"/>
        <w:lang w:val="en-US" w:eastAsia="en-US"/>
      </w:rPr>
      <w:instrText xml:space="preserve"> PAGE   \* MERGEFORMAT </w:instrText>
    </w:r>
    <w:r w:rsidRPr="000031FF">
      <w:rPr>
        <w:rFonts w:ascii="Arial" w:eastAsia="Calibri" w:hAnsi="Arial" w:cs="Arial"/>
        <w:b/>
        <w:sz w:val="18"/>
        <w:szCs w:val="18"/>
        <w:bdr w:val="nil"/>
        <w:lang w:val="en-US" w:eastAsia="en-US"/>
      </w:rPr>
      <w:fldChar w:fldCharType="separate"/>
    </w:r>
    <w:r w:rsidRPr="000031FF">
      <w:rPr>
        <w:rFonts w:ascii="Arial" w:eastAsia="Calibri" w:hAnsi="Arial" w:cs="Arial"/>
        <w:b/>
        <w:noProof/>
        <w:sz w:val="18"/>
        <w:szCs w:val="18"/>
        <w:lang w:val="en-US" w:eastAsia="en-US"/>
      </w:rPr>
      <w:t>88</w:t>
    </w:r>
    <w:r w:rsidRPr="000031FF">
      <w:rPr>
        <w:rFonts w:ascii="Arial" w:eastAsia="Calibri" w:hAnsi="Arial" w:cs="Arial"/>
        <w:b/>
        <w:noProof/>
        <w:sz w:val="18"/>
        <w:szCs w:val="18"/>
        <w:bdr w:val="nil"/>
        <w:lang w:val="en-US" w:eastAsia="en-US"/>
      </w:rPr>
      <w:fldChar w:fldCharType="end"/>
    </w:r>
    <w:r>
      <w:rPr>
        <w:rFonts w:ascii="Arial" w:eastAsia="Calibri" w:hAnsi="Arial" w:cs="Arial"/>
        <w:noProof/>
        <w:sz w:val="18"/>
        <w:szCs w:val="18"/>
        <w:lang w:val="en-US" w:eastAsia="en-US"/>
      </w:rPr>
      <w:t xml:space="preserve"> | </w:t>
    </w:r>
    <w:r w:rsidRPr="001C2E6B">
      <w:rPr>
        <w:rFonts w:ascii="Arial" w:eastAsia="Calibri" w:hAnsi="Arial" w:cs="Arial"/>
        <w:noProof/>
        <w:sz w:val="18"/>
        <w:szCs w:val="18"/>
        <w:lang w:val="en-US" w:eastAsia="en-US"/>
      </w:rPr>
      <w:t>National Commission for Aboriginal and Torres Strait Islander Children and Young People</w: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F486" w14:textId="77777777" w:rsidR="00E16465" w:rsidRPr="00E16465" w:rsidRDefault="00E16465" w:rsidP="00222938">
    <w:pPr>
      <w:keepLines w:val="0"/>
      <w:pBdr>
        <w:top w:val="nil"/>
        <w:left w:val="nil"/>
        <w:bottom w:val="single" w:sz="6" w:space="1" w:color="auto"/>
        <w:right w:val="nil"/>
        <w:between w:val="nil"/>
        <w:bar w:val="nil"/>
      </w:pBdr>
      <w:spacing w:after="200" w:line="276" w:lineRule="auto"/>
      <w:jc w:val="right"/>
      <w:rPr>
        <w:rFonts w:ascii="Arial" w:eastAsia="Calibri" w:hAnsi="Arial" w:cs="Arial"/>
        <w:noProof/>
        <w:sz w:val="18"/>
        <w:szCs w:val="18"/>
        <w:bdr w:val="nil"/>
        <w:lang w:val="en-US" w:eastAsia="en-US"/>
      </w:rPr>
    </w:pPr>
  </w:p>
  <w:p w14:paraId="7B2EA8D8" w14:textId="77777777" w:rsidR="00D86095" w:rsidRPr="00E16465" w:rsidRDefault="007C79CC" w:rsidP="00222938">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val="en-US" w:eastAsia="en-US"/>
      </w:rPr>
    </w:pPr>
    <w:r w:rsidRPr="00E16465">
      <w:rPr>
        <w:rFonts w:ascii="Arial" w:eastAsia="Calibri" w:hAnsi="Arial" w:cs="Arial"/>
        <w:noProof/>
        <w:sz w:val="18"/>
        <w:szCs w:val="18"/>
        <w:lang w:val="en-US" w:eastAsia="en-US"/>
      </w:rPr>
      <w:t xml:space="preserve"> National Commission for Aboriginal and Torres Strait Islander Children and Young People | </w:t>
    </w:r>
    <w:r w:rsidRPr="00E16465">
      <w:rPr>
        <w:rFonts w:ascii="Arial" w:eastAsia="Calibri" w:hAnsi="Arial" w:cs="Arial"/>
        <w:b/>
        <w:noProof/>
        <w:sz w:val="18"/>
        <w:szCs w:val="18"/>
        <w:lang w:val="en-US" w:eastAsia="en-US"/>
      </w:rPr>
      <w:t xml:space="preserve">Page </w:t>
    </w:r>
    <w:r w:rsidRPr="00E16465">
      <w:rPr>
        <w:rFonts w:ascii="Arial" w:eastAsia="Calibri" w:hAnsi="Arial" w:cs="Arial"/>
        <w:b/>
        <w:sz w:val="18"/>
        <w:szCs w:val="18"/>
        <w:bdr w:val="nil"/>
        <w:lang w:val="en-US" w:eastAsia="en-US"/>
      </w:rPr>
      <w:fldChar w:fldCharType="begin"/>
    </w:r>
    <w:r w:rsidRPr="00E16465">
      <w:rPr>
        <w:rFonts w:ascii="Arial" w:eastAsia="Calibri" w:hAnsi="Arial" w:cs="Arial"/>
        <w:b/>
        <w:sz w:val="18"/>
        <w:szCs w:val="18"/>
        <w:lang w:val="en-US" w:eastAsia="en-US"/>
      </w:rPr>
      <w:instrText xml:space="preserve"> PAGE   \* MERGEFORMAT </w:instrText>
    </w:r>
    <w:r w:rsidRPr="00E16465">
      <w:rPr>
        <w:rFonts w:ascii="Arial" w:eastAsia="Calibri" w:hAnsi="Arial" w:cs="Arial"/>
        <w:b/>
        <w:sz w:val="18"/>
        <w:szCs w:val="18"/>
        <w:bdr w:val="nil"/>
        <w:lang w:val="en-US" w:eastAsia="en-US"/>
      </w:rPr>
      <w:fldChar w:fldCharType="separate"/>
    </w:r>
    <w:r w:rsidRPr="00E16465">
      <w:rPr>
        <w:rFonts w:ascii="Arial" w:eastAsia="Calibri" w:hAnsi="Arial" w:cs="Arial"/>
        <w:b/>
        <w:noProof/>
        <w:sz w:val="18"/>
        <w:szCs w:val="18"/>
        <w:lang w:val="en-US" w:eastAsia="en-US"/>
      </w:rPr>
      <w:t>87</w:t>
    </w:r>
    <w:r w:rsidRPr="00E16465">
      <w:rPr>
        <w:rFonts w:ascii="Arial" w:eastAsia="Calibri" w:hAnsi="Arial" w:cs="Arial"/>
        <w:b/>
        <w:noProof/>
        <w:sz w:val="18"/>
        <w:szCs w:val="18"/>
        <w:bdr w:val="nil"/>
        <w:lang w:val="en-US" w:eastAsia="en-US"/>
      </w:rPr>
      <w:fldChar w:fldCharType="end"/>
    </w:r>
    <w:r w:rsidRPr="00E16465">
      <w:rPr>
        <w:rFonts w:ascii="Arial" w:eastAsia="Calibri" w:hAnsi="Arial" w:cs="Arial"/>
        <w:noProof/>
        <w:sz w:val="18"/>
        <w:szCs w:val="18"/>
        <w:lang w:val="en-US" w:eastAsia="en-US"/>
      </w:rPr>
      <w:t xml:space="preserve"> </w: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243E" w14:textId="77777777" w:rsidR="00605AFE" w:rsidRDefault="00605AFE">
    <w:pPr>
      <w:pBdr>
        <w:top w:val="nil"/>
        <w:left w:val="nil"/>
        <w:bottom w:val="nil"/>
        <w:right w:val="nil"/>
        <w:between w:val="nil"/>
        <w:bar w:val="nil"/>
      </w:pBdr>
      <w:rPr>
        <w:bdr w:val="nil"/>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EB05" w14:textId="77777777" w:rsidR="00D86095" w:rsidRPr="00C02521" w:rsidRDefault="007C79CC"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1</w:t>
    </w:r>
    <w:r w:rsidRPr="00C02521">
      <w:rPr>
        <w:rFonts w:ascii="Calibri" w:eastAsia="Calibri" w:hAnsi="Calibri" w:cs="Arial"/>
        <w:noProof/>
        <w:color w:val="FFFFFF"/>
        <w:sz w:val="22"/>
        <w:szCs w:val="22"/>
        <w:bdr w:val="nil"/>
        <w:lang w:val="en-US" w:eastAsia="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F987" w14:textId="77777777" w:rsidR="00D86095" w:rsidRPr="00702889" w:rsidRDefault="007C79CC" w:rsidP="00702889">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702889">
      <w:rPr>
        <w:rFonts w:ascii="Calibri" w:eastAsia="Calibri" w:hAnsi="Calibri" w:cs="Arial"/>
        <w:color w:val="FFFFFF"/>
        <w:sz w:val="22"/>
        <w:szCs w:val="22"/>
        <w:bdr w:val="nil"/>
        <w:lang w:val="en-US" w:eastAsia="en-US"/>
      </w:rPr>
      <w:fldChar w:fldCharType="begin"/>
    </w:r>
    <w:r w:rsidRPr="00702889">
      <w:rPr>
        <w:rFonts w:ascii="Calibri" w:eastAsia="Calibri" w:hAnsi="Calibri" w:cs="Arial"/>
        <w:color w:val="FFFFFF"/>
        <w:sz w:val="22"/>
        <w:szCs w:val="22"/>
        <w:lang w:val="en-US" w:eastAsia="en-US"/>
      </w:rPr>
      <w:instrText xml:space="preserve"> PAGE   \* MERGEFORMAT </w:instrText>
    </w:r>
    <w:r w:rsidRPr="00702889">
      <w:rPr>
        <w:rFonts w:ascii="Calibri" w:eastAsia="Calibri" w:hAnsi="Calibri" w:cs="Arial"/>
        <w:color w:val="FFFFFF"/>
        <w:sz w:val="22"/>
        <w:szCs w:val="22"/>
        <w:bdr w:val="nil"/>
        <w:lang w:val="en-US" w:eastAsia="en-US"/>
      </w:rPr>
      <w:fldChar w:fldCharType="separate"/>
    </w:r>
    <w:r w:rsidRPr="00702889">
      <w:rPr>
        <w:rFonts w:ascii="Calibri" w:eastAsia="Calibri" w:hAnsi="Calibri" w:cs="Arial"/>
        <w:noProof/>
        <w:color w:val="FFFFFF"/>
        <w:sz w:val="22"/>
        <w:szCs w:val="22"/>
        <w:lang w:val="en-US" w:eastAsia="en-US"/>
      </w:rPr>
      <w:t>5</w:t>
    </w:r>
    <w:r w:rsidRPr="00702889">
      <w:rPr>
        <w:rFonts w:ascii="Calibri" w:eastAsia="Calibri" w:hAnsi="Calibri" w:cs="Arial"/>
        <w:noProof/>
        <w:color w:val="FFFFFF"/>
        <w:sz w:val="22"/>
        <w:szCs w:val="22"/>
        <w:bdr w:val="nil"/>
        <w:lang w:val="en-US" w:eastAsia="en-US"/>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C9DD" w14:textId="77777777" w:rsidR="00D86095" w:rsidRPr="00C02521" w:rsidRDefault="007C79CC"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89</w:t>
    </w:r>
    <w:r w:rsidRPr="00C02521">
      <w:rPr>
        <w:rFonts w:ascii="Calibri" w:eastAsia="Calibri" w:hAnsi="Calibri" w:cs="Arial"/>
        <w:noProof/>
        <w:color w:val="FFFFFF"/>
        <w:sz w:val="22"/>
        <w:szCs w:val="22"/>
        <w:bdr w:val="nil"/>
        <w:lang w:val="en-US" w:eastAsia="en-US"/>
      </w:rP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A9F2"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088B" w14:textId="77777777" w:rsidR="001C2E6B" w:rsidRDefault="001C2E6B" w:rsidP="003123EB">
    <w:pPr>
      <w:keepLines w:val="0"/>
      <w:pBdr>
        <w:top w:val="nil"/>
        <w:left w:val="nil"/>
        <w:bottom w:val="single" w:sz="6" w:space="1" w:color="auto"/>
        <w:right w:val="nil"/>
        <w:between w:val="nil"/>
        <w:bar w:val="nil"/>
      </w:pBdr>
      <w:spacing w:after="200" w:line="276" w:lineRule="auto"/>
      <w:jc w:val="left"/>
      <w:rPr>
        <w:rFonts w:ascii="Arial" w:eastAsia="Calibri" w:hAnsi="Arial" w:cs="Arial"/>
        <w:sz w:val="18"/>
        <w:szCs w:val="18"/>
        <w:bdr w:val="nil"/>
        <w:lang w:val="en-US" w:eastAsia="en-US"/>
      </w:rPr>
    </w:pPr>
  </w:p>
  <w:p w14:paraId="0A9C8747" w14:textId="77777777" w:rsidR="00D86095" w:rsidRPr="001C2E6B" w:rsidRDefault="007C79CC" w:rsidP="003123EB">
    <w:pPr>
      <w:keepLines w:val="0"/>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sidRPr="000031FF">
      <w:rPr>
        <w:rFonts w:ascii="Arial" w:eastAsia="Calibri" w:hAnsi="Arial" w:cs="Arial"/>
        <w:b/>
        <w:sz w:val="18"/>
        <w:szCs w:val="18"/>
        <w:lang w:val="en-US" w:eastAsia="en-US"/>
      </w:rPr>
      <w:t xml:space="preserve">Page </w:t>
    </w:r>
    <w:r w:rsidRPr="000031FF">
      <w:rPr>
        <w:rFonts w:ascii="Arial" w:eastAsia="Calibri" w:hAnsi="Arial" w:cs="Arial"/>
        <w:b/>
        <w:sz w:val="18"/>
        <w:szCs w:val="18"/>
        <w:bdr w:val="nil"/>
        <w:lang w:val="en-US" w:eastAsia="en-US"/>
      </w:rPr>
      <w:fldChar w:fldCharType="begin"/>
    </w:r>
    <w:r w:rsidRPr="000031FF">
      <w:rPr>
        <w:rFonts w:ascii="Arial" w:eastAsia="Calibri" w:hAnsi="Arial" w:cs="Arial"/>
        <w:b/>
        <w:sz w:val="18"/>
        <w:szCs w:val="18"/>
        <w:lang w:val="en-US" w:eastAsia="en-US"/>
      </w:rPr>
      <w:instrText xml:space="preserve"> PAGE   \* MERGEFORMAT </w:instrText>
    </w:r>
    <w:r w:rsidRPr="000031FF">
      <w:rPr>
        <w:rFonts w:ascii="Arial" w:eastAsia="Calibri" w:hAnsi="Arial" w:cs="Arial"/>
        <w:b/>
        <w:sz w:val="18"/>
        <w:szCs w:val="18"/>
        <w:bdr w:val="nil"/>
        <w:lang w:val="en-US" w:eastAsia="en-US"/>
      </w:rPr>
      <w:fldChar w:fldCharType="separate"/>
    </w:r>
    <w:r w:rsidRPr="000031FF">
      <w:rPr>
        <w:rFonts w:ascii="Arial" w:eastAsia="Calibri" w:hAnsi="Arial" w:cs="Arial"/>
        <w:b/>
        <w:noProof/>
        <w:sz w:val="18"/>
        <w:szCs w:val="18"/>
        <w:lang w:val="en-US" w:eastAsia="en-US"/>
      </w:rPr>
      <w:t>94</w:t>
    </w:r>
    <w:r w:rsidRPr="000031FF">
      <w:rPr>
        <w:rFonts w:ascii="Arial" w:eastAsia="Calibri" w:hAnsi="Arial" w:cs="Arial"/>
        <w:b/>
        <w:noProof/>
        <w:sz w:val="18"/>
        <w:szCs w:val="18"/>
        <w:bdr w:val="nil"/>
        <w:lang w:val="en-US" w:eastAsia="en-US"/>
      </w:rPr>
      <w:fldChar w:fldCharType="end"/>
    </w:r>
    <w:r>
      <w:rPr>
        <w:rFonts w:ascii="Arial" w:eastAsia="Calibri" w:hAnsi="Arial" w:cs="Arial"/>
        <w:noProof/>
        <w:sz w:val="18"/>
        <w:szCs w:val="18"/>
        <w:lang w:val="en-US" w:eastAsia="en-US"/>
      </w:rPr>
      <w:t xml:space="preserve"> | Porfolio glossary</w: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F061" w14:textId="77777777" w:rsidR="00E16465" w:rsidRPr="00E16465" w:rsidRDefault="00E16465" w:rsidP="00222938">
    <w:pPr>
      <w:keepLines w:val="0"/>
      <w:pBdr>
        <w:top w:val="nil"/>
        <w:left w:val="nil"/>
        <w:bottom w:val="single" w:sz="6" w:space="1" w:color="auto"/>
        <w:right w:val="nil"/>
        <w:between w:val="nil"/>
        <w:bar w:val="nil"/>
      </w:pBdr>
      <w:spacing w:after="200" w:line="276" w:lineRule="auto"/>
      <w:jc w:val="right"/>
      <w:rPr>
        <w:rFonts w:ascii="Arial" w:eastAsia="Calibri" w:hAnsi="Arial" w:cs="Arial"/>
        <w:noProof/>
        <w:sz w:val="18"/>
        <w:szCs w:val="18"/>
        <w:bdr w:val="nil"/>
        <w:lang w:val="en-US" w:eastAsia="en-US"/>
      </w:rPr>
    </w:pPr>
  </w:p>
  <w:p w14:paraId="3AA66286" w14:textId="77777777" w:rsidR="00D86095" w:rsidRPr="00E16465" w:rsidRDefault="007C79CC" w:rsidP="00222938">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val="en-US" w:eastAsia="en-US"/>
      </w:rPr>
    </w:pPr>
    <w:r w:rsidRPr="00E16465">
      <w:rPr>
        <w:rFonts w:ascii="Arial" w:eastAsia="Calibri" w:hAnsi="Arial" w:cs="Arial"/>
        <w:noProof/>
        <w:sz w:val="18"/>
        <w:szCs w:val="18"/>
        <w:lang w:val="en-US" w:eastAsia="en-US"/>
      </w:rPr>
      <w:t xml:space="preserve"> </w:t>
    </w:r>
    <w:r>
      <w:rPr>
        <w:rFonts w:ascii="Arial" w:eastAsia="Calibri" w:hAnsi="Arial" w:cs="Arial"/>
        <w:noProof/>
        <w:sz w:val="18"/>
        <w:szCs w:val="18"/>
        <w:lang w:val="en-US" w:eastAsia="en-US"/>
      </w:rPr>
      <w:t>Portfolio glossary</w:t>
    </w:r>
    <w:r w:rsidRPr="00E16465">
      <w:rPr>
        <w:rFonts w:ascii="Arial" w:eastAsia="Calibri" w:hAnsi="Arial" w:cs="Arial"/>
        <w:noProof/>
        <w:sz w:val="18"/>
        <w:szCs w:val="18"/>
        <w:lang w:val="en-US" w:eastAsia="en-US"/>
      </w:rPr>
      <w:t xml:space="preserve"> | </w:t>
    </w:r>
    <w:r w:rsidRPr="00E16465">
      <w:rPr>
        <w:rFonts w:ascii="Arial" w:eastAsia="Calibri" w:hAnsi="Arial" w:cs="Arial"/>
        <w:b/>
        <w:noProof/>
        <w:sz w:val="18"/>
        <w:szCs w:val="18"/>
        <w:lang w:val="en-US" w:eastAsia="en-US"/>
      </w:rPr>
      <w:t xml:space="preserve">Page </w:t>
    </w:r>
    <w:r w:rsidRPr="00E16465">
      <w:rPr>
        <w:rFonts w:ascii="Arial" w:eastAsia="Calibri" w:hAnsi="Arial" w:cs="Arial"/>
        <w:b/>
        <w:sz w:val="18"/>
        <w:szCs w:val="18"/>
        <w:bdr w:val="nil"/>
        <w:lang w:val="en-US" w:eastAsia="en-US"/>
      </w:rPr>
      <w:fldChar w:fldCharType="begin"/>
    </w:r>
    <w:r w:rsidRPr="00E16465">
      <w:rPr>
        <w:rFonts w:ascii="Arial" w:eastAsia="Calibri" w:hAnsi="Arial" w:cs="Arial"/>
        <w:b/>
        <w:sz w:val="18"/>
        <w:szCs w:val="18"/>
        <w:lang w:val="en-US" w:eastAsia="en-US"/>
      </w:rPr>
      <w:instrText xml:space="preserve"> PAGE   \* MERGEFORMAT </w:instrText>
    </w:r>
    <w:r w:rsidRPr="00E16465">
      <w:rPr>
        <w:rFonts w:ascii="Arial" w:eastAsia="Calibri" w:hAnsi="Arial" w:cs="Arial"/>
        <w:b/>
        <w:sz w:val="18"/>
        <w:szCs w:val="18"/>
        <w:bdr w:val="nil"/>
        <w:lang w:val="en-US" w:eastAsia="en-US"/>
      </w:rPr>
      <w:fldChar w:fldCharType="separate"/>
    </w:r>
    <w:r w:rsidRPr="00E16465">
      <w:rPr>
        <w:rFonts w:ascii="Arial" w:eastAsia="Calibri" w:hAnsi="Arial" w:cs="Arial"/>
        <w:b/>
        <w:noProof/>
        <w:sz w:val="18"/>
        <w:szCs w:val="18"/>
        <w:lang w:val="en-US" w:eastAsia="en-US"/>
      </w:rPr>
      <w:t>93</w:t>
    </w:r>
    <w:r w:rsidRPr="00E16465">
      <w:rPr>
        <w:rFonts w:ascii="Arial" w:eastAsia="Calibri" w:hAnsi="Arial" w:cs="Arial"/>
        <w:b/>
        <w:noProof/>
        <w:sz w:val="18"/>
        <w:szCs w:val="18"/>
        <w:bdr w:val="nil"/>
        <w:lang w:val="en-US" w:eastAsia="en-US"/>
      </w:rPr>
      <w:fldChar w:fldCharType="end"/>
    </w:r>
    <w:r w:rsidRPr="00E16465">
      <w:rPr>
        <w:rFonts w:ascii="Arial" w:eastAsia="Calibri" w:hAnsi="Arial" w:cs="Arial"/>
        <w:noProof/>
        <w:sz w:val="18"/>
        <w:szCs w:val="18"/>
        <w:lang w:val="en-US" w:eastAsia="en-US"/>
      </w:rPr>
      <w:t xml:space="preserve"> </w: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46EC" w14:textId="77777777" w:rsidR="00605AFE" w:rsidRDefault="00605AFE">
    <w:pPr>
      <w:pBdr>
        <w:top w:val="nil"/>
        <w:left w:val="nil"/>
        <w:bottom w:val="nil"/>
        <w:right w:val="nil"/>
        <w:between w:val="nil"/>
        <w:bar w:val="nil"/>
      </w:pBdr>
      <w:rPr>
        <w:bdr w:val="nil"/>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90F8" w14:textId="77777777" w:rsidR="00D86095" w:rsidRPr="00C02521" w:rsidRDefault="007C79CC"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96</w:t>
    </w:r>
    <w:r w:rsidRPr="00C02521">
      <w:rPr>
        <w:rFonts w:ascii="Calibri" w:eastAsia="Calibri" w:hAnsi="Calibri" w:cs="Arial"/>
        <w:noProof/>
        <w:color w:val="FFFFFF"/>
        <w:sz w:val="22"/>
        <w:szCs w:val="22"/>
        <w:bdr w:val="nil"/>
        <w:lang w:val="en-US" w:eastAsia="en-US"/>
      </w:rPr>
      <w:fldChar w:fldCharType="end"/>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3324" w14:textId="77777777" w:rsidR="00D86095" w:rsidRPr="00C02521" w:rsidRDefault="007C79CC" w:rsidP="008B6037">
    <w:pPr>
      <w:keepLines w:val="0"/>
      <w:pBdr>
        <w:top w:val="nil"/>
        <w:left w:val="nil"/>
        <w:bottom w:val="nil"/>
        <w:right w:val="nil"/>
        <w:between w:val="nil"/>
        <w:bar w:val="nil"/>
      </w:pBdr>
      <w:spacing w:after="200" w:line="276" w:lineRule="auto"/>
      <w:jc w:val="center"/>
      <w:rPr>
        <w:rFonts w:ascii="Calibri" w:eastAsia="Calibri" w:hAnsi="Calibri" w:cs="Arial"/>
        <w:color w:val="FFFFFF"/>
        <w:sz w:val="22"/>
        <w:szCs w:val="22"/>
        <w:bdr w:val="nil"/>
        <w:lang w:val="en-US" w:eastAsia="en-US"/>
      </w:rPr>
    </w:pPr>
    <w:r w:rsidRPr="00C02521">
      <w:rPr>
        <w:rFonts w:ascii="Calibri" w:eastAsia="Calibri" w:hAnsi="Calibri" w:cs="Arial"/>
        <w:color w:val="FFFFFF"/>
        <w:sz w:val="22"/>
        <w:szCs w:val="22"/>
        <w:bdr w:val="nil"/>
        <w:lang w:val="en-US" w:eastAsia="en-US"/>
      </w:rPr>
      <w:fldChar w:fldCharType="begin"/>
    </w:r>
    <w:r w:rsidRPr="00C02521">
      <w:rPr>
        <w:rFonts w:ascii="Calibri" w:eastAsia="Calibri" w:hAnsi="Calibri" w:cs="Arial"/>
        <w:color w:val="FFFFFF"/>
        <w:sz w:val="22"/>
        <w:szCs w:val="22"/>
        <w:lang w:val="en-US" w:eastAsia="en-US"/>
      </w:rPr>
      <w:instrText xml:space="preserve"> PAGE   \* MERGEFORMAT </w:instrText>
    </w:r>
    <w:r w:rsidRPr="00C02521">
      <w:rPr>
        <w:rFonts w:ascii="Calibri" w:eastAsia="Calibri" w:hAnsi="Calibri" w:cs="Arial"/>
        <w:color w:val="FFFFFF"/>
        <w:sz w:val="22"/>
        <w:szCs w:val="22"/>
        <w:bdr w:val="nil"/>
        <w:lang w:val="en-US" w:eastAsia="en-US"/>
      </w:rPr>
      <w:fldChar w:fldCharType="separate"/>
    </w:r>
    <w:r w:rsidRPr="00C02521">
      <w:rPr>
        <w:rFonts w:ascii="Calibri" w:eastAsia="Calibri" w:hAnsi="Calibri" w:cs="Arial"/>
        <w:noProof/>
        <w:color w:val="FFFFFF"/>
        <w:sz w:val="22"/>
        <w:szCs w:val="22"/>
        <w:lang w:val="en-US" w:eastAsia="en-US"/>
      </w:rPr>
      <w:t>95</w:t>
    </w:r>
    <w:r w:rsidRPr="00C02521">
      <w:rPr>
        <w:rFonts w:ascii="Calibri" w:eastAsia="Calibri" w:hAnsi="Calibri" w:cs="Arial"/>
        <w:noProof/>
        <w:color w:val="FFFFFF"/>
        <w:sz w:val="22"/>
        <w:szCs w:val="22"/>
        <w:bdr w:val="nil"/>
        <w:lang w:val="en-US" w:eastAsia="en-US"/>
      </w:rP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0565"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342F" w14:textId="77777777" w:rsidR="001C2E6B" w:rsidRDefault="001C2E6B" w:rsidP="003123EB">
    <w:pPr>
      <w:keepLines w:val="0"/>
      <w:pBdr>
        <w:top w:val="nil"/>
        <w:left w:val="nil"/>
        <w:bottom w:val="single" w:sz="6" w:space="1" w:color="auto"/>
        <w:right w:val="nil"/>
        <w:between w:val="nil"/>
        <w:bar w:val="nil"/>
      </w:pBdr>
      <w:spacing w:after="200" w:line="276" w:lineRule="auto"/>
      <w:jc w:val="left"/>
      <w:rPr>
        <w:rFonts w:ascii="Arial" w:eastAsia="Calibri" w:hAnsi="Arial" w:cs="Arial"/>
        <w:sz w:val="18"/>
        <w:szCs w:val="18"/>
        <w:bdr w:val="nil"/>
        <w:lang w:val="en-US" w:eastAsia="en-US"/>
      </w:rPr>
    </w:pPr>
  </w:p>
  <w:p w14:paraId="0B06BB48" w14:textId="77777777" w:rsidR="00D86095" w:rsidRPr="001C2E6B" w:rsidRDefault="007C79CC" w:rsidP="003123EB">
    <w:pPr>
      <w:keepLines w:val="0"/>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sidRPr="000031FF">
      <w:rPr>
        <w:rFonts w:ascii="Arial" w:eastAsia="Calibri" w:hAnsi="Arial" w:cs="Arial"/>
        <w:b/>
        <w:sz w:val="18"/>
        <w:szCs w:val="18"/>
        <w:lang w:val="en-US" w:eastAsia="en-US"/>
      </w:rPr>
      <w:t xml:space="preserve">Page </w:t>
    </w:r>
    <w:r w:rsidRPr="000031FF">
      <w:rPr>
        <w:rFonts w:ascii="Arial" w:eastAsia="Calibri" w:hAnsi="Arial" w:cs="Arial"/>
        <w:b/>
        <w:sz w:val="18"/>
        <w:szCs w:val="18"/>
        <w:bdr w:val="nil"/>
        <w:lang w:val="en-US" w:eastAsia="en-US"/>
      </w:rPr>
      <w:fldChar w:fldCharType="begin"/>
    </w:r>
    <w:r w:rsidRPr="000031FF">
      <w:rPr>
        <w:rFonts w:ascii="Arial" w:eastAsia="Calibri" w:hAnsi="Arial" w:cs="Arial"/>
        <w:b/>
        <w:sz w:val="18"/>
        <w:szCs w:val="18"/>
        <w:lang w:val="en-US" w:eastAsia="en-US"/>
      </w:rPr>
      <w:instrText xml:space="preserve"> PAGE   \* MERGEFORMAT </w:instrText>
    </w:r>
    <w:r w:rsidRPr="000031FF">
      <w:rPr>
        <w:rFonts w:ascii="Arial" w:eastAsia="Calibri" w:hAnsi="Arial" w:cs="Arial"/>
        <w:b/>
        <w:sz w:val="18"/>
        <w:szCs w:val="18"/>
        <w:bdr w:val="nil"/>
        <w:lang w:val="en-US" w:eastAsia="en-US"/>
      </w:rPr>
      <w:fldChar w:fldCharType="separate"/>
    </w:r>
    <w:r w:rsidRPr="000031FF">
      <w:rPr>
        <w:rFonts w:ascii="Arial" w:eastAsia="Calibri" w:hAnsi="Arial" w:cs="Arial"/>
        <w:b/>
        <w:noProof/>
        <w:sz w:val="18"/>
        <w:szCs w:val="18"/>
        <w:lang w:val="en-US" w:eastAsia="en-US"/>
      </w:rPr>
      <w:t>96</w:t>
    </w:r>
    <w:r w:rsidRPr="000031FF">
      <w:rPr>
        <w:rFonts w:ascii="Arial" w:eastAsia="Calibri" w:hAnsi="Arial" w:cs="Arial"/>
        <w:b/>
        <w:noProof/>
        <w:sz w:val="18"/>
        <w:szCs w:val="18"/>
        <w:bdr w:val="nil"/>
        <w:lang w:val="en-US" w:eastAsia="en-US"/>
      </w:rPr>
      <w:fldChar w:fldCharType="end"/>
    </w:r>
    <w:r>
      <w:rPr>
        <w:rFonts w:ascii="Arial" w:eastAsia="Calibri" w:hAnsi="Arial" w:cs="Arial"/>
        <w:noProof/>
        <w:sz w:val="18"/>
        <w:szCs w:val="18"/>
        <w:lang w:val="en-US" w:eastAsia="en-US"/>
      </w:rPr>
      <w:t xml:space="preserve"> | Abbreviations</w: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C681" w14:textId="77777777" w:rsidR="00E16465" w:rsidRPr="00E16465" w:rsidRDefault="00E16465" w:rsidP="00222938">
    <w:pPr>
      <w:keepLines w:val="0"/>
      <w:pBdr>
        <w:top w:val="nil"/>
        <w:left w:val="nil"/>
        <w:bottom w:val="single" w:sz="6" w:space="1" w:color="auto"/>
        <w:right w:val="nil"/>
        <w:between w:val="nil"/>
        <w:bar w:val="nil"/>
      </w:pBdr>
      <w:spacing w:after="200" w:line="276" w:lineRule="auto"/>
      <w:jc w:val="right"/>
      <w:rPr>
        <w:rFonts w:ascii="Arial" w:eastAsia="Calibri" w:hAnsi="Arial" w:cs="Arial"/>
        <w:noProof/>
        <w:sz w:val="18"/>
        <w:szCs w:val="18"/>
        <w:bdr w:val="nil"/>
        <w:lang w:val="en-US" w:eastAsia="en-US"/>
      </w:rPr>
    </w:pPr>
  </w:p>
  <w:p w14:paraId="12E2F345" w14:textId="77777777" w:rsidR="00D86095" w:rsidRPr="00E16465" w:rsidRDefault="007C79CC" w:rsidP="00222938">
    <w:pPr>
      <w:keepLines w:val="0"/>
      <w:pBdr>
        <w:top w:val="nil"/>
        <w:left w:val="nil"/>
        <w:bottom w:val="nil"/>
        <w:right w:val="nil"/>
        <w:between w:val="nil"/>
        <w:bar w:val="nil"/>
      </w:pBdr>
      <w:spacing w:after="200" w:line="276" w:lineRule="auto"/>
      <w:jc w:val="right"/>
      <w:rPr>
        <w:rFonts w:ascii="Arial" w:eastAsia="Calibri" w:hAnsi="Arial" w:cs="Arial"/>
        <w:sz w:val="18"/>
        <w:szCs w:val="18"/>
        <w:bdr w:val="nil"/>
        <w:lang w:val="en-US" w:eastAsia="en-US"/>
      </w:rPr>
    </w:pPr>
    <w:r w:rsidRPr="00E16465">
      <w:rPr>
        <w:rFonts w:ascii="Arial" w:eastAsia="Calibri" w:hAnsi="Arial" w:cs="Arial"/>
        <w:noProof/>
        <w:sz w:val="18"/>
        <w:szCs w:val="18"/>
        <w:lang w:val="en-US" w:eastAsia="en-US"/>
      </w:rPr>
      <w:t xml:space="preserve"> </w:t>
    </w:r>
    <w:r>
      <w:rPr>
        <w:rFonts w:ascii="Arial" w:eastAsia="Calibri" w:hAnsi="Arial" w:cs="Arial"/>
        <w:noProof/>
        <w:sz w:val="18"/>
        <w:szCs w:val="18"/>
        <w:lang w:val="en-US" w:eastAsia="en-US"/>
      </w:rPr>
      <w:t>Abbreviations</w:t>
    </w:r>
    <w:r w:rsidRPr="00E16465">
      <w:rPr>
        <w:rFonts w:ascii="Arial" w:eastAsia="Calibri" w:hAnsi="Arial" w:cs="Arial"/>
        <w:noProof/>
        <w:sz w:val="18"/>
        <w:szCs w:val="18"/>
        <w:lang w:val="en-US" w:eastAsia="en-US"/>
      </w:rPr>
      <w:t xml:space="preserve"> | </w:t>
    </w:r>
    <w:r w:rsidRPr="00E16465">
      <w:rPr>
        <w:rFonts w:ascii="Arial" w:eastAsia="Calibri" w:hAnsi="Arial" w:cs="Arial"/>
        <w:b/>
        <w:noProof/>
        <w:sz w:val="18"/>
        <w:szCs w:val="18"/>
        <w:lang w:val="en-US" w:eastAsia="en-US"/>
      </w:rPr>
      <w:t xml:space="preserve">Page </w:t>
    </w:r>
    <w:r w:rsidRPr="00E16465">
      <w:rPr>
        <w:rFonts w:ascii="Arial" w:eastAsia="Calibri" w:hAnsi="Arial" w:cs="Arial"/>
        <w:b/>
        <w:sz w:val="18"/>
        <w:szCs w:val="18"/>
        <w:bdr w:val="nil"/>
        <w:lang w:val="en-US" w:eastAsia="en-US"/>
      </w:rPr>
      <w:fldChar w:fldCharType="begin"/>
    </w:r>
    <w:r w:rsidRPr="00E16465">
      <w:rPr>
        <w:rFonts w:ascii="Arial" w:eastAsia="Calibri" w:hAnsi="Arial" w:cs="Arial"/>
        <w:b/>
        <w:sz w:val="18"/>
        <w:szCs w:val="18"/>
        <w:lang w:val="en-US" w:eastAsia="en-US"/>
      </w:rPr>
      <w:instrText xml:space="preserve"> PAGE   \* MERGEFORMAT </w:instrText>
    </w:r>
    <w:r w:rsidRPr="00E16465">
      <w:rPr>
        <w:rFonts w:ascii="Arial" w:eastAsia="Calibri" w:hAnsi="Arial" w:cs="Arial"/>
        <w:b/>
        <w:sz w:val="18"/>
        <w:szCs w:val="18"/>
        <w:bdr w:val="nil"/>
        <w:lang w:val="en-US" w:eastAsia="en-US"/>
      </w:rPr>
      <w:fldChar w:fldCharType="separate"/>
    </w:r>
    <w:r w:rsidRPr="00E16465">
      <w:rPr>
        <w:rFonts w:ascii="Arial" w:eastAsia="Calibri" w:hAnsi="Arial" w:cs="Arial"/>
        <w:b/>
        <w:noProof/>
        <w:sz w:val="18"/>
        <w:szCs w:val="18"/>
        <w:lang w:val="en-US" w:eastAsia="en-US"/>
      </w:rPr>
      <w:t>97</w:t>
    </w:r>
    <w:r w:rsidRPr="00E16465">
      <w:rPr>
        <w:rFonts w:ascii="Arial" w:eastAsia="Calibri" w:hAnsi="Arial" w:cs="Arial"/>
        <w:b/>
        <w:noProof/>
        <w:sz w:val="18"/>
        <w:szCs w:val="18"/>
        <w:bdr w:val="nil"/>
        <w:lang w:val="en-US" w:eastAsia="en-US"/>
      </w:rPr>
      <w:fldChar w:fldCharType="end"/>
    </w:r>
    <w:r w:rsidRPr="00E16465">
      <w:rPr>
        <w:rFonts w:ascii="Arial" w:eastAsia="Calibri" w:hAnsi="Arial" w:cs="Arial"/>
        <w:noProof/>
        <w:sz w:val="18"/>
        <w:szCs w:val="18"/>
        <w:lang w:val="en-US" w:eastAsia="en-US"/>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7C44"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EE98" w14:textId="77777777" w:rsidR="00605AFE" w:rsidRDefault="00605AFE">
    <w:pPr>
      <w:pBdr>
        <w:top w:val="nil"/>
        <w:left w:val="nil"/>
        <w:bottom w:val="nil"/>
        <w:right w:val="nil"/>
        <w:between w:val="nil"/>
        <w:bar w:val="nil"/>
      </w:pBdr>
      <w:rPr>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BF119" w14:textId="77777777" w:rsidR="00112455" w:rsidRDefault="00112455">
      <w:pPr>
        <w:spacing w:after="0" w:line="240" w:lineRule="auto"/>
      </w:pPr>
      <w:r>
        <w:separator/>
      </w:r>
    </w:p>
  </w:footnote>
  <w:footnote w:type="continuationSeparator" w:id="0">
    <w:p w14:paraId="3C013581" w14:textId="77777777" w:rsidR="00112455" w:rsidRDefault="00112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3645" w14:textId="77777777" w:rsidR="00605AFE" w:rsidRDefault="00605AFE">
    <w:pPr>
      <w:suppressLineNumbers/>
      <w:pBdr>
        <w:top w:val="nil"/>
        <w:left w:val="nil"/>
        <w:bottom w:val="nil"/>
        <w:right w:val="nil"/>
        <w:between w:val="nil"/>
        <w:bar w:val="nil"/>
      </w:pBdr>
      <w:spacing w:after="0" w:line="14" w:lineRule="exact"/>
      <w:contextualSpacing/>
      <w:rPr>
        <w:bdr w:val="ni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1F57" w14:textId="77777777" w:rsidR="00605AFE" w:rsidRDefault="00605AFE">
    <w:pPr>
      <w:keepLines w:val="0"/>
      <w:suppressLineNumbers/>
      <w:pBdr>
        <w:top w:val="nil"/>
        <w:left w:val="nil"/>
        <w:bottom w:val="nil"/>
        <w:right w:val="nil"/>
        <w:between w:val="nil"/>
        <w:bar w:val="nil"/>
      </w:pBdr>
      <w:spacing w:after="0" w:line="14" w:lineRule="exact"/>
      <w:contextualSpacing/>
      <w:jc w:val="left"/>
      <w:rPr>
        <w:rFonts w:ascii="Calibri" w:eastAsia="Calibri" w:hAnsi="Calibri" w:cs="Arial"/>
        <w:sz w:val="22"/>
        <w:szCs w:val="22"/>
        <w:bdr w:val="nil"/>
        <w:lang w:val="en-US" w:eastAsia="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655C" w14:textId="77777777" w:rsidR="00605AFE" w:rsidRDefault="00605AFE">
    <w:pPr>
      <w:keepLines w:val="0"/>
      <w:suppressLineNumbers/>
      <w:pBdr>
        <w:top w:val="nil"/>
        <w:left w:val="nil"/>
        <w:bottom w:val="nil"/>
        <w:right w:val="nil"/>
        <w:between w:val="nil"/>
        <w:bar w:val="nil"/>
      </w:pBdr>
      <w:spacing w:after="0" w:line="14" w:lineRule="exact"/>
      <w:contextualSpacing/>
      <w:jc w:val="left"/>
      <w:rPr>
        <w:rFonts w:ascii="Calibri" w:eastAsia="Calibri" w:hAnsi="Calibri" w:cs="Arial"/>
        <w:sz w:val="22"/>
        <w:szCs w:val="22"/>
        <w:bdr w:val="nil"/>
        <w:lang w:val="en-US" w:eastAsia="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C252"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A66C" w14:textId="77777777" w:rsidR="00605AFE" w:rsidRDefault="00605AFE">
    <w:pPr>
      <w:keepLines w:val="0"/>
      <w:suppressLineNumbers/>
      <w:pBdr>
        <w:top w:val="nil"/>
        <w:left w:val="nil"/>
        <w:bottom w:val="nil"/>
        <w:right w:val="nil"/>
        <w:between w:val="nil"/>
        <w:bar w:val="nil"/>
      </w:pBdr>
      <w:spacing w:after="0" w:line="14" w:lineRule="exact"/>
      <w:contextualSpacing/>
      <w:jc w:val="left"/>
      <w:rPr>
        <w:bdr w:val="ni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86C1" w14:textId="77777777" w:rsidR="00605AFE" w:rsidRDefault="00605AFE">
    <w:pPr>
      <w:keepLines w:val="0"/>
      <w:suppressLineNumbers/>
      <w:pBdr>
        <w:top w:val="nil"/>
        <w:left w:val="nil"/>
        <w:bottom w:val="nil"/>
        <w:right w:val="nil"/>
        <w:between w:val="nil"/>
        <w:bar w:val="nil"/>
      </w:pBdr>
      <w:spacing w:after="0" w:line="14" w:lineRule="exact"/>
      <w:contextualSpacing/>
      <w:jc w:val="left"/>
      <w:rPr>
        <w:bdr w:val="ni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9159" w14:textId="77777777" w:rsidR="00605AFE" w:rsidRDefault="00605AFE">
    <w:pPr>
      <w:keepLines w:val="0"/>
      <w:pBdr>
        <w:top w:val="nil"/>
        <w:left w:val="nil"/>
        <w:bottom w:val="nil"/>
        <w:right w:val="nil"/>
        <w:between w:val="nil"/>
        <w:bar w:val="nil"/>
      </w:pBdr>
      <w:spacing w:before="240" w:line="240" w:lineRule="exact"/>
      <w:jc w:val="left"/>
      <w:rPr>
        <w:bdr w:val="nil"/>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E88E"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3582"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35D2"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5CA5"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7017" w14:textId="77777777" w:rsidR="00605AFE" w:rsidRDefault="00605AFE">
    <w:pPr>
      <w:suppressLineNumbers/>
      <w:pBdr>
        <w:top w:val="nil"/>
        <w:left w:val="nil"/>
        <w:bottom w:val="nil"/>
        <w:right w:val="nil"/>
        <w:between w:val="nil"/>
        <w:bar w:val="nil"/>
      </w:pBdr>
      <w:spacing w:after="0" w:line="14" w:lineRule="exact"/>
      <w:contextualSpacing/>
      <w:rPr>
        <w:bdr w:val="nil"/>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27E5"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DFFD"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142B"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1547"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588A"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02BB"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A8CA"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C509"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1B65"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6728"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F4B3" w14:textId="77777777" w:rsidR="00605AFE" w:rsidRDefault="00605AFE">
    <w:pPr>
      <w:pBdr>
        <w:top w:val="nil"/>
        <w:left w:val="nil"/>
        <w:bottom w:val="nil"/>
        <w:right w:val="nil"/>
        <w:between w:val="nil"/>
        <w:bar w:val="nil"/>
      </w:pBdr>
      <w:rPr>
        <w:bdr w:val="nil"/>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C4E7" w14:textId="77777777" w:rsidR="00605AFE" w:rsidRDefault="00605AFE">
    <w:pPr>
      <w:keepLines w:val="0"/>
      <w:pBdr>
        <w:top w:val="nil"/>
        <w:left w:val="nil"/>
        <w:bottom w:val="nil"/>
        <w:right w:val="nil"/>
        <w:between w:val="nil"/>
        <w:bar w:val="nil"/>
      </w:pBdr>
      <w:spacing w:before="240" w:line="240" w:lineRule="exact"/>
      <w:jc w:val="left"/>
      <w:rPr>
        <w:bdr w:val="nil"/>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605AFE" w14:paraId="1D9FCAEF" w14:textId="77777777" w:rsidTr="004F3059">
      <w:trPr>
        <w:trHeight w:val="340"/>
      </w:trPr>
      <w:tc>
        <w:tcPr>
          <w:tcW w:w="7797" w:type="dxa"/>
          <w:hideMark/>
        </w:tcPr>
        <w:p w14:paraId="03941F00" w14:textId="77777777" w:rsidR="00FA3846" w:rsidRDefault="007C79CC" w:rsidP="00FA3846">
          <w:pPr>
            <w:pStyle w:val="HeaderEven"/>
            <w:pBdr>
              <w:top w:val="nil"/>
              <w:left w:val="nil"/>
              <w:bottom w:val="nil"/>
              <w:right w:val="nil"/>
              <w:between w:val="nil"/>
              <w:bar w:val="nil"/>
            </w:pBdr>
            <w:spacing w:after="240" w:line="260" w:lineRule="exact"/>
            <w:ind w:left="-113"/>
            <w:jc w:val="both"/>
            <w:rPr>
              <w:i w:val="0"/>
              <w:bdr w:val="nil"/>
            </w:rPr>
          </w:pPr>
          <w:r>
            <w:rPr>
              <w:rFonts w:ascii="Arial" w:hAnsi="Arial"/>
              <w:i w:val="0"/>
              <w:noProof/>
              <w:position w:val="-6"/>
              <w:sz w:val="18"/>
              <w:bdr w:val="nil"/>
            </w:rPr>
            <w:drawing>
              <wp:inline distT="0" distB="0" distL="0" distR="0" wp14:anchorId="059369A5" wp14:editId="03489532">
                <wp:extent cx="914400" cy="131445"/>
                <wp:effectExtent l="0" t="0" r="0" b="1905"/>
                <wp:docPr id="209617644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176445"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31445"/>
                        </a:xfrm>
                        <a:prstGeom prst="rect">
                          <a:avLst/>
                        </a:prstGeom>
                        <a:noFill/>
                        <a:ln>
                          <a:noFill/>
                        </a:ln>
                      </pic:spPr>
                    </pic:pic>
                  </a:graphicData>
                </a:graphic>
              </wp:inline>
            </w:drawing>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sz w:val="18"/>
            </w:rPr>
            <w:t xml:space="preserve">Portfolio Additional Estimates Statements </w:t>
          </w:r>
        </w:p>
        <w:p w14:paraId="6475FE0B" w14:textId="77777777" w:rsidR="004F3059" w:rsidRDefault="004F3059" w:rsidP="005045EA">
          <w:pPr>
            <w:pStyle w:val="HeaderEven"/>
            <w:spacing w:line="260" w:lineRule="exact"/>
            <w:ind w:left="-113"/>
            <w:rPr>
              <w:i w:val="0"/>
              <w:bdr w:val="nil"/>
            </w:rPr>
          </w:pPr>
        </w:p>
      </w:tc>
    </w:tr>
  </w:tbl>
  <w:p w14:paraId="1638EB9F" w14:textId="77777777" w:rsidR="005432D9" w:rsidRPr="004F3059" w:rsidRDefault="005432D9" w:rsidP="004F305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605AFE" w14:paraId="282D09C3" w14:textId="77777777" w:rsidTr="004F2E85">
      <w:trPr>
        <w:trHeight w:val="340"/>
      </w:trPr>
      <w:tc>
        <w:tcPr>
          <w:tcW w:w="7797" w:type="dxa"/>
          <w:hideMark/>
        </w:tcPr>
        <w:p w14:paraId="34829692" w14:textId="77777777" w:rsidR="00E561A2" w:rsidRDefault="007C79CC" w:rsidP="00E561A2">
          <w:pPr>
            <w:pStyle w:val="HeaderOdd"/>
            <w:pBdr>
              <w:top w:val="nil"/>
              <w:left w:val="nil"/>
              <w:bottom w:val="nil"/>
              <w:right w:val="nil"/>
              <w:between w:val="nil"/>
              <w:bar w:val="nil"/>
            </w:pBdr>
            <w:spacing w:after="240" w:line="260" w:lineRule="exact"/>
            <w:rPr>
              <w:i w:val="0"/>
              <w:bdr w:val="nil"/>
            </w:rPr>
          </w:pPr>
          <w:r>
            <w:rPr>
              <w:rFonts w:ascii="Arial" w:hAnsi="Arial"/>
              <w:i w:val="0"/>
              <w:sz w:val="18"/>
            </w:rPr>
            <w:t>Portfolio Additional Estimates Statements</w:t>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noProof/>
              <w:position w:val="-6"/>
              <w:sz w:val="18"/>
              <w:bdr w:val="nil"/>
            </w:rPr>
            <w:drawing>
              <wp:inline distT="0" distB="0" distL="0" distR="0" wp14:anchorId="12903FC3" wp14:editId="42EACFD8">
                <wp:extent cx="914400" cy="131445"/>
                <wp:effectExtent l="0" t="0" r="0" b="1905"/>
                <wp:docPr id="98074254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742543" name="Picture 114">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31445"/>
                        </a:xfrm>
                        <a:prstGeom prst="rect">
                          <a:avLst/>
                        </a:prstGeom>
                        <a:noFill/>
                        <a:ln>
                          <a:noFill/>
                        </a:ln>
                      </pic:spPr>
                    </pic:pic>
                  </a:graphicData>
                </a:graphic>
              </wp:inline>
            </w:drawing>
          </w:r>
        </w:p>
        <w:p w14:paraId="10D72181" w14:textId="77777777" w:rsidR="004F2E85" w:rsidRDefault="004F2E85" w:rsidP="004F2E85">
          <w:pPr>
            <w:pStyle w:val="HeaderOdd"/>
            <w:spacing w:line="260" w:lineRule="exact"/>
            <w:rPr>
              <w:i w:val="0"/>
              <w:bdr w:val="nil"/>
            </w:rPr>
          </w:pPr>
        </w:p>
      </w:tc>
    </w:tr>
  </w:tbl>
  <w:p w14:paraId="62DC44A5" w14:textId="77777777" w:rsidR="00D86095" w:rsidRPr="004F2E85" w:rsidRDefault="00D86095" w:rsidP="004F2E8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B85A" w14:textId="77777777" w:rsidR="00605AFE" w:rsidRDefault="00605AFE">
    <w:pPr>
      <w:keepLines w:val="0"/>
      <w:pBdr>
        <w:top w:val="nil"/>
        <w:left w:val="nil"/>
        <w:bottom w:val="nil"/>
        <w:right w:val="nil"/>
        <w:between w:val="nil"/>
        <w:bar w:val="nil"/>
      </w:pBdr>
      <w:spacing w:after="0" w:line="240" w:lineRule="auto"/>
      <w:rPr>
        <w:bdr w:val="nil"/>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2098"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BE9F"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D679"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898B"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DB45"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DE47"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9DF3" w14:textId="77777777" w:rsidR="00605AFE" w:rsidRDefault="00605AFE">
    <w:pPr>
      <w:keepLines w:val="0"/>
      <w:suppressLineNumbers/>
      <w:pBdr>
        <w:top w:val="nil"/>
        <w:left w:val="nil"/>
        <w:bottom w:val="nil"/>
        <w:right w:val="nil"/>
        <w:between w:val="nil"/>
        <w:bar w:val="nil"/>
      </w:pBdr>
      <w:spacing w:after="0" w:line="14" w:lineRule="exact"/>
      <w:contextualSpacing/>
      <w:jc w:val="left"/>
      <w:rPr>
        <w:bdr w:val="nil"/>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6E2F"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6994"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99A0"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1B28"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BA1C"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21CE"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2BD0"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1662"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4C08"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7CC9"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88AE" w14:textId="77777777" w:rsidR="00605AFE" w:rsidRDefault="00605AFE">
    <w:pPr>
      <w:keepLines w:val="0"/>
      <w:suppressLineNumbers/>
      <w:pBdr>
        <w:top w:val="nil"/>
        <w:left w:val="nil"/>
        <w:bottom w:val="nil"/>
        <w:right w:val="nil"/>
        <w:between w:val="nil"/>
        <w:bar w:val="nil"/>
      </w:pBdr>
      <w:spacing w:after="0" w:line="14" w:lineRule="exact"/>
      <w:contextualSpacing/>
      <w:jc w:val="left"/>
      <w:rPr>
        <w:bdr w:val="nil"/>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2D09"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C4FB"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A9B4" w14:textId="47D75CDE" w:rsidR="00D86095" w:rsidRDefault="001C687A" w:rsidP="001C687A">
    <w:pPr>
      <w:pStyle w:val="HeaderEven"/>
      <w:pBdr>
        <w:top w:val="nil"/>
        <w:left w:val="nil"/>
        <w:bottom w:val="nil"/>
        <w:right w:val="nil"/>
        <w:between w:val="nil"/>
        <w:bar w:val="nil"/>
      </w:pBdr>
      <w:spacing w:after="240" w:line="260" w:lineRule="exact"/>
      <w:ind w:left="-113"/>
      <w:jc w:val="both"/>
      <w:rPr>
        <w:rFonts w:ascii="Arial" w:hAnsi="Arial"/>
        <w:i w:val="0"/>
        <w:sz w:val="18"/>
      </w:rPr>
    </w:pPr>
    <w:r>
      <w:rPr>
        <w:rFonts w:ascii="Arial" w:hAnsi="Arial"/>
        <w:i w:val="0"/>
        <w:noProof/>
        <w:position w:val="-6"/>
        <w:sz w:val="18"/>
        <w:bdr w:val="nil"/>
      </w:rPr>
      <w:drawing>
        <wp:inline distT="0" distB="0" distL="0" distR="0" wp14:anchorId="6F42F2B6" wp14:editId="76662647">
          <wp:extent cx="914400" cy="131445"/>
          <wp:effectExtent l="0" t="0" r="0" b="1905"/>
          <wp:docPr id="167815439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62880"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31445"/>
                  </a:xfrm>
                  <a:prstGeom prst="rect">
                    <a:avLst/>
                  </a:prstGeom>
                  <a:noFill/>
                  <a:ln>
                    <a:noFill/>
                  </a:ln>
                </pic:spPr>
              </pic:pic>
            </a:graphicData>
          </a:graphic>
        </wp:inline>
      </w:drawing>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sz w:val="18"/>
      </w:rPr>
      <w:t xml:space="preserve">Portfolio Additional Estimates Statements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94DA" w14:textId="77777777" w:rsidR="001C687A" w:rsidRDefault="001C687A" w:rsidP="001C687A">
    <w:pPr>
      <w:pStyle w:val="HeaderOdd"/>
      <w:pBdr>
        <w:top w:val="nil"/>
        <w:left w:val="nil"/>
        <w:bottom w:val="nil"/>
        <w:right w:val="nil"/>
        <w:between w:val="nil"/>
        <w:bar w:val="nil"/>
      </w:pBdr>
      <w:spacing w:after="240" w:line="260" w:lineRule="exact"/>
      <w:rPr>
        <w:i w:val="0"/>
        <w:bdr w:val="nil"/>
      </w:rPr>
    </w:pPr>
    <w:r>
      <w:rPr>
        <w:rFonts w:ascii="Arial" w:hAnsi="Arial"/>
        <w:i w:val="0"/>
        <w:sz w:val="18"/>
      </w:rPr>
      <w:t>Portfolio Additional Estimates Statements</w:t>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noProof/>
        <w:position w:val="-6"/>
        <w:sz w:val="18"/>
        <w:bdr w:val="nil"/>
      </w:rPr>
      <w:drawing>
        <wp:inline distT="0" distB="0" distL="0" distR="0" wp14:anchorId="22436536" wp14:editId="0E8E7F51">
          <wp:extent cx="914400" cy="131445"/>
          <wp:effectExtent l="0" t="0" r="0" b="1905"/>
          <wp:docPr id="53301873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1418" name="Picture 114">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31445"/>
                  </a:xfrm>
                  <a:prstGeom prst="rect">
                    <a:avLst/>
                  </a:prstGeom>
                  <a:noFill/>
                  <a:ln>
                    <a:noFill/>
                  </a:ln>
                </pic:spPr>
              </pic:pic>
            </a:graphicData>
          </a:graphic>
        </wp:inline>
      </w:drawing>
    </w:r>
  </w:p>
  <w:p w14:paraId="4A8997BC" w14:textId="77777777" w:rsidR="001C687A" w:rsidRPr="001C687A" w:rsidRDefault="001C687A" w:rsidP="001C687A">
    <w:pPr>
      <w:pStyle w:val="HeaderOdd"/>
      <w:pBdr>
        <w:top w:val="nil"/>
        <w:left w:val="nil"/>
        <w:bottom w:val="nil"/>
        <w:right w:val="nil"/>
        <w:between w:val="nil"/>
        <w:bar w:val="nil"/>
      </w:pBdr>
      <w:spacing w:after="240" w:line="260" w:lineRule="exact"/>
      <w:rPr>
        <w:i w:val="0"/>
        <w:bdr w:val="nil"/>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6E6B" w14:textId="77777777" w:rsidR="00605AFE" w:rsidRDefault="00605AFE">
    <w:pPr>
      <w:keepLines w:val="0"/>
      <w:pBdr>
        <w:top w:val="nil"/>
        <w:left w:val="nil"/>
        <w:bottom w:val="nil"/>
        <w:right w:val="nil"/>
        <w:between w:val="nil"/>
        <w:bar w:val="nil"/>
      </w:pBdr>
      <w:spacing w:after="200" w:line="276" w:lineRule="auto"/>
      <w:jc w:val="left"/>
      <w:rPr>
        <w:rFonts w:eastAsia="Calibri"/>
        <w:szCs w:val="22"/>
        <w:bdr w:val="nil"/>
        <w:lang w:eastAsia="en-US"/>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1C687A" w14:paraId="4F8C2D68" w14:textId="77777777" w:rsidTr="004F3059">
      <w:trPr>
        <w:trHeight w:val="340"/>
      </w:trPr>
      <w:tc>
        <w:tcPr>
          <w:tcW w:w="7797" w:type="dxa"/>
          <w:hideMark/>
        </w:tcPr>
        <w:p w14:paraId="5CA61D2A" w14:textId="1B26912C" w:rsidR="001C687A" w:rsidRDefault="001C687A" w:rsidP="00FA3846">
          <w:pPr>
            <w:pStyle w:val="HeaderEven"/>
            <w:pBdr>
              <w:top w:val="nil"/>
              <w:left w:val="nil"/>
              <w:bottom w:val="nil"/>
              <w:right w:val="nil"/>
              <w:between w:val="nil"/>
              <w:bar w:val="nil"/>
            </w:pBdr>
            <w:spacing w:after="240" w:line="260" w:lineRule="exact"/>
            <w:ind w:left="-113"/>
            <w:jc w:val="both"/>
            <w:rPr>
              <w:i w:val="0"/>
              <w:bdr w:val="nil"/>
            </w:rPr>
          </w:pPr>
          <w:r>
            <w:rPr>
              <w:rFonts w:ascii="Arial" w:hAnsi="Arial"/>
              <w:i w:val="0"/>
              <w:noProof/>
              <w:position w:val="-6"/>
              <w:sz w:val="18"/>
              <w:bdr w:val="nil"/>
            </w:rPr>
            <w:drawing>
              <wp:inline distT="0" distB="0" distL="0" distR="0" wp14:anchorId="5F493836" wp14:editId="16FE5838">
                <wp:extent cx="914400" cy="131445"/>
                <wp:effectExtent l="0" t="0" r="0" b="1905"/>
                <wp:docPr id="20422594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62880"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31445"/>
                        </a:xfrm>
                        <a:prstGeom prst="rect">
                          <a:avLst/>
                        </a:prstGeom>
                        <a:noFill/>
                        <a:ln>
                          <a:noFill/>
                        </a:ln>
                      </pic:spPr>
                    </pic:pic>
                  </a:graphicData>
                </a:graphic>
              </wp:inline>
            </w:drawing>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sz w:val="18"/>
            </w:rPr>
            <w:t xml:space="preserve">Portfolio Additional Estimates Statements </w:t>
          </w:r>
        </w:p>
        <w:p w14:paraId="6BB9BCC8" w14:textId="77777777" w:rsidR="001C687A" w:rsidRDefault="001C687A" w:rsidP="005045EA">
          <w:pPr>
            <w:pStyle w:val="HeaderEven"/>
            <w:spacing w:line="260" w:lineRule="exact"/>
            <w:ind w:left="-113"/>
            <w:rPr>
              <w:i w:val="0"/>
              <w:bdr w:val="nil"/>
            </w:rPr>
          </w:pPr>
        </w:p>
      </w:tc>
    </w:tr>
  </w:tbl>
  <w:p w14:paraId="4FB6C639" w14:textId="77777777" w:rsidR="001C687A" w:rsidRPr="004F3059" w:rsidRDefault="001C687A" w:rsidP="004F305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1C687A" w14:paraId="03B0CAD6" w14:textId="77777777" w:rsidTr="004F2E85">
      <w:trPr>
        <w:trHeight w:val="340"/>
      </w:trPr>
      <w:tc>
        <w:tcPr>
          <w:tcW w:w="7797" w:type="dxa"/>
          <w:hideMark/>
        </w:tcPr>
        <w:p w14:paraId="368B25B3" w14:textId="27E10490" w:rsidR="001C687A" w:rsidRDefault="001C687A" w:rsidP="00E561A2">
          <w:pPr>
            <w:pStyle w:val="HeaderOdd"/>
            <w:pBdr>
              <w:top w:val="nil"/>
              <w:left w:val="nil"/>
              <w:bottom w:val="nil"/>
              <w:right w:val="nil"/>
              <w:between w:val="nil"/>
              <w:bar w:val="nil"/>
            </w:pBdr>
            <w:spacing w:after="240" w:line="260" w:lineRule="exact"/>
            <w:rPr>
              <w:i w:val="0"/>
              <w:bdr w:val="nil"/>
            </w:rPr>
          </w:pPr>
          <w:r>
            <w:rPr>
              <w:rFonts w:ascii="Arial" w:hAnsi="Arial"/>
              <w:i w:val="0"/>
              <w:sz w:val="18"/>
            </w:rPr>
            <w:t>Portfolio Additional Estimates Statements</w:t>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noProof/>
              <w:position w:val="-6"/>
              <w:sz w:val="18"/>
              <w:bdr w:val="nil"/>
            </w:rPr>
            <w:drawing>
              <wp:inline distT="0" distB="0" distL="0" distR="0" wp14:anchorId="2318231A" wp14:editId="700760DA">
                <wp:extent cx="914400" cy="131445"/>
                <wp:effectExtent l="0" t="0" r="0" b="1905"/>
                <wp:docPr id="123436031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1418" name="Picture 114">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31445"/>
                        </a:xfrm>
                        <a:prstGeom prst="rect">
                          <a:avLst/>
                        </a:prstGeom>
                        <a:noFill/>
                        <a:ln>
                          <a:noFill/>
                        </a:ln>
                      </pic:spPr>
                    </pic:pic>
                  </a:graphicData>
                </a:graphic>
              </wp:inline>
            </w:drawing>
          </w:r>
        </w:p>
        <w:p w14:paraId="13321733" w14:textId="77777777" w:rsidR="001C687A" w:rsidRDefault="001C687A" w:rsidP="004F2E85">
          <w:pPr>
            <w:pStyle w:val="HeaderOdd"/>
            <w:spacing w:line="260" w:lineRule="exact"/>
            <w:rPr>
              <w:i w:val="0"/>
              <w:bdr w:val="nil"/>
            </w:rPr>
          </w:pPr>
        </w:p>
      </w:tc>
    </w:tr>
  </w:tbl>
  <w:p w14:paraId="306215E9" w14:textId="77777777" w:rsidR="001C687A" w:rsidRPr="004F2E85" w:rsidRDefault="001C687A" w:rsidP="004F2E8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3863" w14:textId="79CE402C" w:rsidR="001C687A" w:rsidRDefault="001C687A">
    <w:pPr>
      <w:keepLines w:val="0"/>
      <w:pBdr>
        <w:top w:val="nil"/>
        <w:left w:val="nil"/>
        <w:bottom w:val="nil"/>
        <w:right w:val="nil"/>
        <w:between w:val="nil"/>
        <w:bar w:val="nil"/>
      </w:pBdr>
      <w:spacing w:after="200" w:line="276" w:lineRule="auto"/>
      <w:jc w:val="left"/>
      <w:rPr>
        <w:rFonts w:eastAsia="Calibri" w:cs="Arial"/>
        <w:szCs w:val="22"/>
        <w:bdr w:val="nil"/>
        <w:lang w:val="en-US" w:eastAsia="en-US"/>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0EB8"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8FCC"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0453" w14:textId="77777777" w:rsidR="00605AFE" w:rsidRDefault="00605AFE">
    <w:pPr>
      <w:keepLines w:val="0"/>
      <w:pBdr>
        <w:top w:val="nil"/>
        <w:left w:val="nil"/>
        <w:bottom w:val="nil"/>
        <w:right w:val="nil"/>
        <w:between w:val="nil"/>
        <w:bar w:val="nil"/>
      </w:pBdr>
      <w:spacing w:before="240" w:line="240" w:lineRule="exact"/>
      <w:jc w:val="left"/>
      <w:rPr>
        <w:bdr w:val="nil"/>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8AEE"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452B"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5E92"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CDB6" w14:textId="77777777" w:rsidR="00605AFE" w:rsidRDefault="00605AFE">
    <w:pPr>
      <w:pBdr>
        <w:top w:val="nil"/>
        <w:left w:val="nil"/>
        <w:bottom w:val="nil"/>
        <w:right w:val="nil"/>
        <w:between w:val="nil"/>
        <w:bar w:val="nil"/>
      </w:pBdr>
      <w:rPr>
        <w:bdr w:val="nil"/>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330F"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2CD2"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DF03"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2094"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8FBD"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8503" w14:textId="77777777" w:rsidR="00605AFE" w:rsidRDefault="00605AFE">
    <w:pPr>
      <w:pBdr>
        <w:top w:val="nil"/>
        <w:left w:val="nil"/>
        <w:bottom w:val="nil"/>
        <w:right w:val="nil"/>
        <w:between w:val="nil"/>
        <w:bar w:val="nil"/>
      </w:pBdr>
      <w:rPr>
        <w:bdr w:val="ni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79DC" w14:textId="77777777" w:rsidR="00605AFE" w:rsidRDefault="00605AFE">
    <w:pPr>
      <w:keepLines w:val="0"/>
      <w:suppressLineNumbers/>
      <w:pBdr>
        <w:top w:val="nil"/>
        <w:left w:val="nil"/>
        <w:bottom w:val="nil"/>
        <w:right w:val="nil"/>
        <w:between w:val="nil"/>
        <w:bar w:val="nil"/>
      </w:pBdr>
      <w:spacing w:after="0" w:line="14" w:lineRule="exact"/>
      <w:contextualSpacing/>
      <w:jc w:val="left"/>
      <w:rPr>
        <w:rFonts w:ascii="Calibri" w:eastAsia="Calibri" w:hAnsi="Calibri" w:cs="Arial"/>
        <w:sz w:val="22"/>
        <w:szCs w:val="22"/>
        <w:bdr w:val="nil"/>
        <w:lang w:val="en-US" w:eastAsia="en-US"/>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CCAD"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2B8A"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20AA"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DDCB"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AB29"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E7D9" w14:textId="77777777" w:rsidR="00605AFE" w:rsidRDefault="00605AFE">
    <w:pPr>
      <w:keepLines w:val="0"/>
      <w:pBdr>
        <w:top w:val="nil"/>
        <w:left w:val="nil"/>
        <w:bottom w:val="nil"/>
        <w:right w:val="nil"/>
        <w:between w:val="nil"/>
        <w:bar w:val="nil"/>
      </w:pBdr>
      <w:spacing w:before="240" w:line="240" w:lineRule="exact"/>
      <w:jc w:val="left"/>
      <w:rPr>
        <w:bdr w:val="nil"/>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605AFE" w14:paraId="1A93EE6F" w14:textId="77777777" w:rsidTr="004F3059">
      <w:trPr>
        <w:trHeight w:val="340"/>
      </w:trPr>
      <w:tc>
        <w:tcPr>
          <w:tcW w:w="7797" w:type="dxa"/>
          <w:hideMark/>
        </w:tcPr>
        <w:p w14:paraId="00FA4CB3" w14:textId="77777777" w:rsidR="00FA3846" w:rsidRDefault="007C79CC" w:rsidP="00FA3846">
          <w:pPr>
            <w:pStyle w:val="HeaderEven"/>
            <w:pBdr>
              <w:top w:val="nil"/>
              <w:left w:val="nil"/>
              <w:bottom w:val="nil"/>
              <w:right w:val="nil"/>
              <w:between w:val="nil"/>
              <w:bar w:val="nil"/>
            </w:pBdr>
            <w:spacing w:after="240" w:line="260" w:lineRule="exact"/>
            <w:ind w:left="-113"/>
            <w:jc w:val="both"/>
            <w:rPr>
              <w:i w:val="0"/>
              <w:sz w:val="19"/>
              <w:bdr w:val="nil"/>
            </w:rPr>
          </w:pPr>
          <w:r>
            <w:rPr>
              <w:rFonts w:ascii="Arial" w:hAnsi="Arial"/>
              <w:i w:val="0"/>
              <w:noProof/>
              <w:position w:val="-6"/>
              <w:sz w:val="18"/>
              <w:bdr w:val="nil"/>
            </w:rPr>
            <w:drawing>
              <wp:inline distT="0" distB="0" distL="0" distR="0" wp14:anchorId="28B9799F" wp14:editId="6E7B9483">
                <wp:extent cx="914400" cy="131445"/>
                <wp:effectExtent l="0" t="0" r="0" b="1905"/>
                <wp:docPr id="25364830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48307"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31445"/>
                        </a:xfrm>
                        <a:prstGeom prst="rect">
                          <a:avLst/>
                        </a:prstGeom>
                        <a:noFill/>
                        <a:ln>
                          <a:noFill/>
                        </a:ln>
                      </pic:spPr>
                    </pic:pic>
                  </a:graphicData>
                </a:graphic>
              </wp:inline>
            </w:drawing>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sz w:val="18"/>
            </w:rPr>
            <w:t xml:space="preserve">Portfolio Additional Estimates Statements </w:t>
          </w:r>
        </w:p>
        <w:p w14:paraId="1D5D2CFF" w14:textId="77777777" w:rsidR="004F3059" w:rsidRDefault="004F3059" w:rsidP="005045EA">
          <w:pPr>
            <w:pStyle w:val="HeaderEven"/>
            <w:spacing w:line="260" w:lineRule="exact"/>
            <w:ind w:left="-113"/>
            <w:rPr>
              <w:i w:val="0"/>
              <w:sz w:val="19"/>
              <w:bdr w:val="nil"/>
            </w:rPr>
          </w:pPr>
        </w:p>
      </w:tc>
    </w:tr>
  </w:tbl>
  <w:p w14:paraId="382ED55B" w14:textId="77777777" w:rsidR="005432D9" w:rsidRPr="004F3059" w:rsidRDefault="005432D9" w:rsidP="004F305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605AFE" w14:paraId="00A03ABE" w14:textId="77777777" w:rsidTr="004F2E85">
      <w:trPr>
        <w:trHeight w:val="340"/>
      </w:trPr>
      <w:tc>
        <w:tcPr>
          <w:tcW w:w="7797" w:type="dxa"/>
          <w:hideMark/>
        </w:tcPr>
        <w:p w14:paraId="7A0DA6DA" w14:textId="77777777" w:rsidR="00E561A2" w:rsidRDefault="007C79CC" w:rsidP="00E561A2">
          <w:pPr>
            <w:pStyle w:val="HeaderOdd"/>
            <w:pBdr>
              <w:top w:val="nil"/>
              <w:left w:val="nil"/>
              <w:bottom w:val="nil"/>
              <w:right w:val="nil"/>
              <w:between w:val="nil"/>
              <w:bar w:val="nil"/>
            </w:pBdr>
            <w:spacing w:after="240" w:line="260" w:lineRule="exact"/>
            <w:rPr>
              <w:i w:val="0"/>
              <w:sz w:val="19"/>
              <w:bdr w:val="nil"/>
            </w:rPr>
          </w:pPr>
          <w:r>
            <w:rPr>
              <w:rFonts w:ascii="Arial" w:hAnsi="Arial"/>
              <w:i w:val="0"/>
              <w:sz w:val="18"/>
            </w:rPr>
            <w:t>Portfolio Additional Estimates Statements</w:t>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noProof/>
              <w:position w:val="-6"/>
              <w:sz w:val="18"/>
              <w:bdr w:val="nil"/>
            </w:rPr>
            <w:drawing>
              <wp:inline distT="0" distB="0" distL="0" distR="0" wp14:anchorId="15FD57EF" wp14:editId="3323267F">
                <wp:extent cx="914400" cy="131445"/>
                <wp:effectExtent l="0" t="0" r="0" b="1905"/>
                <wp:docPr id="168865808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58087" name="Picture 114">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31445"/>
                        </a:xfrm>
                        <a:prstGeom prst="rect">
                          <a:avLst/>
                        </a:prstGeom>
                        <a:noFill/>
                        <a:ln>
                          <a:noFill/>
                        </a:ln>
                      </pic:spPr>
                    </pic:pic>
                  </a:graphicData>
                </a:graphic>
              </wp:inline>
            </w:drawing>
          </w:r>
        </w:p>
        <w:p w14:paraId="78C6E085" w14:textId="77777777" w:rsidR="004F2E85" w:rsidRDefault="004F2E85" w:rsidP="004F2E85">
          <w:pPr>
            <w:pStyle w:val="HeaderOdd"/>
            <w:spacing w:line="260" w:lineRule="exact"/>
            <w:rPr>
              <w:i w:val="0"/>
              <w:sz w:val="19"/>
              <w:bdr w:val="nil"/>
            </w:rPr>
          </w:pPr>
        </w:p>
      </w:tc>
    </w:tr>
  </w:tbl>
  <w:p w14:paraId="1DFA3835" w14:textId="77777777" w:rsidR="00D86095" w:rsidRPr="004F2E85" w:rsidRDefault="00D86095" w:rsidP="004F2E8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0BB8" w14:textId="77777777" w:rsidR="00605AFE" w:rsidRDefault="00605AFE">
    <w:pPr>
      <w:pBdr>
        <w:top w:val="nil"/>
        <w:left w:val="nil"/>
        <w:bottom w:val="nil"/>
        <w:right w:val="nil"/>
        <w:between w:val="nil"/>
        <w:bar w:val="nil"/>
      </w:pBdr>
      <w:rPr>
        <w:bdr w:val="nil"/>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F521" w14:textId="77777777" w:rsidR="007B0256" w:rsidRPr="005C3AA9" w:rsidRDefault="007B0256" w:rsidP="00117521">
    <w:pPr>
      <w:pBdr>
        <w:top w:val="nil"/>
        <w:left w:val="nil"/>
        <w:bottom w:val="nil"/>
        <w:right w:val="nil"/>
        <w:between w:val="nil"/>
        <w:bar w:val="nil"/>
      </w:pBdr>
      <w:spacing w:after="0"/>
      <w:rPr>
        <w:rStyle w:val="BookTitle"/>
        <w:rFonts w:ascii="Calibri" w:eastAsia="Calibri" w:hAnsi="Calibri" w:cs="Arial"/>
        <w:i w:val="0"/>
        <w:iCs w:val="0"/>
        <w:smallCaps w:val="0"/>
        <w:spacing w:val="0"/>
        <w:sz w:val="22"/>
        <w:szCs w:val="22"/>
        <w:bdr w:val="nil"/>
        <w:lang w:eastAsia="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72B5" w14:textId="77777777" w:rsidR="00605AFE" w:rsidRDefault="00605AFE">
    <w:pPr>
      <w:keepLines w:val="0"/>
      <w:suppressLineNumbers/>
      <w:pBdr>
        <w:top w:val="nil"/>
        <w:left w:val="nil"/>
        <w:bottom w:val="nil"/>
        <w:right w:val="nil"/>
        <w:between w:val="nil"/>
        <w:bar w:val="nil"/>
      </w:pBdr>
      <w:spacing w:after="0" w:line="14" w:lineRule="exact"/>
      <w:contextualSpacing/>
      <w:jc w:val="left"/>
      <w:rPr>
        <w:rFonts w:ascii="Calibri" w:eastAsia="Calibri" w:hAnsi="Calibri" w:cs="Arial"/>
        <w:sz w:val="22"/>
        <w:szCs w:val="22"/>
        <w:bdr w:val="nil"/>
        <w:lang w:val="en-US" w:eastAsia="en-US"/>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F21A" w14:textId="77777777" w:rsidR="007B0256" w:rsidRPr="005C3AA9" w:rsidRDefault="007B0256" w:rsidP="00117521">
    <w:pPr>
      <w:pBdr>
        <w:top w:val="nil"/>
        <w:left w:val="nil"/>
        <w:bottom w:val="nil"/>
        <w:right w:val="nil"/>
        <w:between w:val="nil"/>
        <w:bar w:val="nil"/>
      </w:pBdr>
      <w:spacing w:after="0"/>
      <w:rPr>
        <w:rStyle w:val="BookTitle"/>
        <w:rFonts w:ascii="Calibri" w:eastAsia="Calibri" w:hAnsi="Calibri" w:cs="Arial"/>
        <w:i w:val="0"/>
        <w:iCs w:val="0"/>
        <w:smallCaps w:val="0"/>
        <w:spacing w:val="0"/>
        <w:sz w:val="22"/>
        <w:szCs w:val="22"/>
        <w:bdr w:val="nil"/>
        <w:lang w:eastAsia="en-US"/>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5CCE"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605AFE" w14:paraId="7C94487B" w14:textId="77777777" w:rsidTr="004F3059">
      <w:trPr>
        <w:trHeight w:val="340"/>
      </w:trPr>
      <w:tc>
        <w:tcPr>
          <w:tcW w:w="7797" w:type="dxa"/>
          <w:hideMark/>
        </w:tcPr>
        <w:p w14:paraId="73B251E8" w14:textId="77777777" w:rsidR="00FA3846" w:rsidRDefault="007C79CC" w:rsidP="00FA3846">
          <w:pPr>
            <w:pStyle w:val="HeaderEven"/>
            <w:pBdr>
              <w:top w:val="nil"/>
              <w:left w:val="nil"/>
              <w:bottom w:val="nil"/>
              <w:right w:val="nil"/>
              <w:between w:val="nil"/>
              <w:bar w:val="nil"/>
            </w:pBdr>
            <w:spacing w:after="240" w:line="260" w:lineRule="exact"/>
            <w:ind w:left="-113"/>
            <w:jc w:val="both"/>
            <w:rPr>
              <w:i w:val="0"/>
              <w:bdr w:val="nil"/>
            </w:rPr>
          </w:pPr>
          <w:r>
            <w:rPr>
              <w:rFonts w:ascii="Arial" w:hAnsi="Arial"/>
              <w:i w:val="0"/>
              <w:noProof/>
              <w:position w:val="-6"/>
              <w:sz w:val="18"/>
              <w:bdr w:val="nil"/>
            </w:rPr>
            <w:drawing>
              <wp:inline distT="0" distB="0" distL="0" distR="0" wp14:anchorId="6688923A" wp14:editId="205EAED6">
                <wp:extent cx="914400" cy="131445"/>
                <wp:effectExtent l="0" t="0" r="0" b="1905"/>
                <wp:docPr id="194602294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22949"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31445"/>
                        </a:xfrm>
                        <a:prstGeom prst="rect">
                          <a:avLst/>
                        </a:prstGeom>
                        <a:noFill/>
                        <a:ln>
                          <a:noFill/>
                        </a:ln>
                      </pic:spPr>
                    </pic:pic>
                  </a:graphicData>
                </a:graphic>
              </wp:inline>
            </w:drawing>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sz w:val="18"/>
            </w:rPr>
            <w:t xml:space="preserve">Portfolio Additional Estimates Statements </w:t>
          </w:r>
        </w:p>
        <w:p w14:paraId="1AFD257F" w14:textId="77777777" w:rsidR="004F3059" w:rsidRDefault="004F3059" w:rsidP="005045EA">
          <w:pPr>
            <w:pStyle w:val="HeaderEven"/>
            <w:spacing w:line="260" w:lineRule="exact"/>
            <w:ind w:left="-113"/>
            <w:rPr>
              <w:i w:val="0"/>
              <w:bdr w:val="nil"/>
            </w:rPr>
          </w:pPr>
        </w:p>
      </w:tc>
    </w:tr>
  </w:tbl>
  <w:p w14:paraId="5FADA499" w14:textId="77777777" w:rsidR="005432D9" w:rsidRPr="004F3059" w:rsidRDefault="005432D9" w:rsidP="004F305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605AFE" w14:paraId="6E346807" w14:textId="77777777" w:rsidTr="004F2E85">
      <w:trPr>
        <w:trHeight w:val="340"/>
      </w:trPr>
      <w:tc>
        <w:tcPr>
          <w:tcW w:w="7797" w:type="dxa"/>
          <w:hideMark/>
        </w:tcPr>
        <w:p w14:paraId="743E0DD6" w14:textId="77777777" w:rsidR="00E561A2" w:rsidRDefault="007C79CC" w:rsidP="00E561A2">
          <w:pPr>
            <w:pStyle w:val="HeaderOdd"/>
            <w:pBdr>
              <w:top w:val="nil"/>
              <w:left w:val="nil"/>
              <w:bottom w:val="nil"/>
              <w:right w:val="nil"/>
              <w:between w:val="nil"/>
              <w:bar w:val="nil"/>
            </w:pBdr>
            <w:spacing w:after="240" w:line="260" w:lineRule="exact"/>
            <w:rPr>
              <w:i w:val="0"/>
              <w:bdr w:val="nil"/>
            </w:rPr>
          </w:pPr>
          <w:r>
            <w:rPr>
              <w:rFonts w:ascii="Arial" w:hAnsi="Arial"/>
              <w:i w:val="0"/>
              <w:sz w:val="18"/>
            </w:rPr>
            <w:t>Portfolio Additional Estimates Statements</w:t>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noProof/>
              <w:position w:val="-6"/>
              <w:sz w:val="18"/>
              <w:bdr w:val="nil"/>
            </w:rPr>
            <w:drawing>
              <wp:inline distT="0" distB="0" distL="0" distR="0" wp14:anchorId="6B661391" wp14:editId="46099AFC">
                <wp:extent cx="914400" cy="131445"/>
                <wp:effectExtent l="0" t="0" r="0" b="1905"/>
                <wp:docPr id="78263399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633997" name="Picture 114">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31445"/>
                        </a:xfrm>
                        <a:prstGeom prst="rect">
                          <a:avLst/>
                        </a:prstGeom>
                        <a:noFill/>
                        <a:ln>
                          <a:noFill/>
                        </a:ln>
                      </pic:spPr>
                    </pic:pic>
                  </a:graphicData>
                </a:graphic>
              </wp:inline>
            </w:drawing>
          </w:r>
        </w:p>
        <w:p w14:paraId="0BA5AEED" w14:textId="77777777" w:rsidR="004F2E85" w:rsidRDefault="004F2E85" w:rsidP="004F2E85">
          <w:pPr>
            <w:pStyle w:val="HeaderOdd"/>
            <w:spacing w:line="260" w:lineRule="exact"/>
            <w:rPr>
              <w:i w:val="0"/>
              <w:bdr w:val="nil"/>
            </w:rPr>
          </w:pPr>
        </w:p>
      </w:tc>
    </w:tr>
  </w:tbl>
  <w:p w14:paraId="6B87BBA4" w14:textId="77777777" w:rsidR="00D86095" w:rsidRPr="004F2E85" w:rsidRDefault="00D86095" w:rsidP="004F2E8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C26D" w14:textId="77777777" w:rsidR="00605AFE" w:rsidRDefault="00605AFE">
    <w:pPr>
      <w:pBdr>
        <w:top w:val="nil"/>
        <w:left w:val="nil"/>
        <w:bottom w:val="nil"/>
        <w:right w:val="nil"/>
        <w:between w:val="nil"/>
        <w:bar w:val="nil"/>
      </w:pBdr>
      <w:rPr>
        <w:bdr w:val="nil"/>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20FC"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C736"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B5FB"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605AFE" w14:paraId="26E7074B" w14:textId="77777777" w:rsidTr="004F3059">
      <w:trPr>
        <w:trHeight w:val="340"/>
      </w:trPr>
      <w:tc>
        <w:tcPr>
          <w:tcW w:w="7797" w:type="dxa"/>
          <w:hideMark/>
        </w:tcPr>
        <w:p w14:paraId="34824FC6" w14:textId="77777777" w:rsidR="00FA3846" w:rsidRDefault="007C79CC" w:rsidP="00FA3846">
          <w:pPr>
            <w:pStyle w:val="HeaderEven"/>
            <w:pBdr>
              <w:top w:val="nil"/>
              <w:left w:val="nil"/>
              <w:bottom w:val="nil"/>
              <w:right w:val="nil"/>
              <w:between w:val="nil"/>
              <w:bar w:val="nil"/>
            </w:pBdr>
            <w:spacing w:after="240" w:line="260" w:lineRule="exact"/>
            <w:ind w:left="-113"/>
            <w:jc w:val="both"/>
            <w:rPr>
              <w:i w:val="0"/>
              <w:bdr w:val="nil"/>
            </w:rPr>
          </w:pPr>
          <w:r>
            <w:rPr>
              <w:rFonts w:ascii="Arial" w:hAnsi="Arial"/>
              <w:i w:val="0"/>
              <w:noProof/>
              <w:position w:val="-6"/>
              <w:sz w:val="18"/>
              <w:bdr w:val="nil"/>
            </w:rPr>
            <w:drawing>
              <wp:inline distT="0" distB="0" distL="0" distR="0" wp14:anchorId="798B9261" wp14:editId="7A7B9576">
                <wp:extent cx="914400" cy="131445"/>
                <wp:effectExtent l="0" t="0" r="0" b="1905"/>
                <wp:docPr id="65018471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84717"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31445"/>
                        </a:xfrm>
                        <a:prstGeom prst="rect">
                          <a:avLst/>
                        </a:prstGeom>
                        <a:noFill/>
                        <a:ln>
                          <a:noFill/>
                        </a:ln>
                      </pic:spPr>
                    </pic:pic>
                  </a:graphicData>
                </a:graphic>
              </wp:inline>
            </w:drawing>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sz w:val="18"/>
            </w:rPr>
            <w:t xml:space="preserve">Portfolio Additional Estimates Statements </w:t>
          </w:r>
        </w:p>
        <w:p w14:paraId="063B2AD6" w14:textId="77777777" w:rsidR="004F3059" w:rsidRDefault="004F3059" w:rsidP="005045EA">
          <w:pPr>
            <w:pStyle w:val="HeaderEven"/>
            <w:spacing w:line="260" w:lineRule="exact"/>
            <w:ind w:left="-113"/>
            <w:rPr>
              <w:i w:val="0"/>
              <w:bdr w:val="nil"/>
            </w:rPr>
          </w:pPr>
        </w:p>
      </w:tc>
    </w:tr>
  </w:tbl>
  <w:p w14:paraId="080FA0E4" w14:textId="77777777" w:rsidR="005432D9" w:rsidRPr="004F3059" w:rsidRDefault="005432D9" w:rsidP="004F3059">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605AFE" w14:paraId="730106C1" w14:textId="77777777" w:rsidTr="004F2E85">
      <w:trPr>
        <w:trHeight w:val="340"/>
      </w:trPr>
      <w:tc>
        <w:tcPr>
          <w:tcW w:w="7797" w:type="dxa"/>
          <w:hideMark/>
        </w:tcPr>
        <w:p w14:paraId="2CC86FE6" w14:textId="77777777" w:rsidR="00E561A2" w:rsidRDefault="007C79CC" w:rsidP="00E561A2">
          <w:pPr>
            <w:pStyle w:val="HeaderOdd"/>
            <w:pBdr>
              <w:top w:val="nil"/>
              <w:left w:val="nil"/>
              <w:bottom w:val="nil"/>
              <w:right w:val="nil"/>
              <w:between w:val="nil"/>
              <w:bar w:val="nil"/>
            </w:pBdr>
            <w:spacing w:after="240" w:line="260" w:lineRule="exact"/>
            <w:rPr>
              <w:i w:val="0"/>
              <w:bdr w:val="nil"/>
            </w:rPr>
          </w:pPr>
          <w:r>
            <w:rPr>
              <w:rFonts w:ascii="Arial" w:hAnsi="Arial"/>
              <w:i w:val="0"/>
              <w:sz w:val="18"/>
            </w:rPr>
            <w:t>Portfolio Additional Estimates Statements</w:t>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noProof/>
              <w:position w:val="-6"/>
              <w:sz w:val="18"/>
              <w:bdr w:val="nil"/>
            </w:rPr>
            <w:drawing>
              <wp:inline distT="0" distB="0" distL="0" distR="0" wp14:anchorId="7221C461" wp14:editId="1477A877">
                <wp:extent cx="914400" cy="131445"/>
                <wp:effectExtent l="0" t="0" r="0" b="1905"/>
                <wp:docPr id="210702306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023066" name="Picture 114">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31445"/>
                        </a:xfrm>
                        <a:prstGeom prst="rect">
                          <a:avLst/>
                        </a:prstGeom>
                        <a:noFill/>
                        <a:ln>
                          <a:noFill/>
                        </a:ln>
                      </pic:spPr>
                    </pic:pic>
                  </a:graphicData>
                </a:graphic>
              </wp:inline>
            </w:drawing>
          </w:r>
        </w:p>
        <w:p w14:paraId="207992CA" w14:textId="77777777" w:rsidR="004F2E85" w:rsidRDefault="004F2E85" w:rsidP="004F2E85">
          <w:pPr>
            <w:pStyle w:val="HeaderOdd"/>
            <w:spacing w:line="260" w:lineRule="exact"/>
            <w:rPr>
              <w:i w:val="0"/>
              <w:bdr w:val="nil"/>
            </w:rPr>
          </w:pPr>
        </w:p>
      </w:tc>
    </w:tr>
  </w:tbl>
  <w:p w14:paraId="096CFCDF" w14:textId="77777777" w:rsidR="00D86095" w:rsidRPr="004F2E85" w:rsidRDefault="00D86095" w:rsidP="004F2E8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885F" w14:textId="77777777" w:rsidR="00605AFE" w:rsidRDefault="00605AF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3CAB" w14:textId="77777777" w:rsidR="00605AFE" w:rsidRDefault="00605AFE">
    <w:pPr>
      <w:pBdr>
        <w:top w:val="nil"/>
        <w:left w:val="nil"/>
        <w:bottom w:val="nil"/>
        <w:right w:val="nil"/>
        <w:between w:val="nil"/>
        <w:bar w:val="nil"/>
      </w:pBdr>
      <w:rPr>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B3D"/>
    <w:multiLevelType w:val="hybridMultilevel"/>
    <w:tmpl w:val="DC08BBF2"/>
    <w:lvl w:ilvl="0" w:tplc="E09AFCB8">
      <w:start w:val="1"/>
      <w:numFmt w:val="lowerLetter"/>
      <w:lvlText w:val="(%1)"/>
      <w:lvlJc w:val="left"/>
      <w:pPr>
        <w:ind w:left="720" w:hanging="360"/>
      </w:pPr>
      <w:rPr>
        <w:rFonts w:ascii="Arial" w:hAnsi="Arial"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93B48"/>
    <w:multiLevelType w:val="hybridMultilevel"/>
    <w:tmpl w:val="286AAF3E"/>
    <w:lvl w:ilvl="0" w:tplc="F110930E">
      <w:start w:val="1"/>
      <w:numFmt w:val="lowerLetter"/>
      <w:lvlText w:val="(%1)"/>
      <w:lvlJc w:val="left"/>
      <w:pPr>
        <w:ind w:left="360" w:hanging="360"/>
      </w:pPr>
      <w:rPr>
        <w:rFonts w:ascii="Arial" w:eastAsia="Times New Roman" w:hAnsi="Arial" w:cs="Times New Roman"/>
      </w:rPr>
    </w:lvl>
    <w:lvl w:ilvl="1" w:tplc="0FE89B32">
      <w:start w:val="1"/>
      <w:numFmt w:val="lowerLetter"/>
      <w:lvlText w:val="%2."/>
      <w:lvlJc w:val="left"/>
      <w:pPr>
        <w:ind w:left="1080" w:hanging="360"/>
      </w:pPr>
    </w:lvl>
    <w:lvl w:ilvl="2" w:tplc="3CF4EF12">
      <w:start w:val="1"/>
      <w:numFmt w:val="lowerRoman"/>
      <w:lvlText w:val="%3."/>
      <w:lvlJc w:val="right"/>
      <w:pPr>
        <w:ind w:left="1800" w:hanging="180"/>
      </w:pPr>
    </w:lvl>
    <w:lvl w:ilvl="3" w:tplc="0B262AEC">
      <w:start w:val="1"/>
      <w:numFmt w:val="decimal"/>
      <w:lvlText w:val="%4."/>
      <w:lvlJc w:val="left"/>
      <w:pPr>
        <w:ind w:left="2520" w:hanging="360"/>
      </w:pPr>
    </w:lvl>
    <w:lvl w:ilvl="4" w:tplc="06123DF6">
      <w:start w:val="1"/>
      <w:numFmt w:val="lowerLetter"/>
      <w:lvlText w:val="%5."/>
      <w:lvlJc w:val="left"/>
      <w:pPr>
        <w:ind w:left="3240" w:hanging="360"/>
      </w:pPr>
    </w:lvl>
    <w:lvl w:ilvl="5" w:tplc="674A0206">
      <w:start w:val="1"/>
      <w:numFmt w:val="lowerRoman"/>
      <w:lvlText w:val="%6."/>
      <w:lvlJc w:val="right"/>
      <w:pPr>
        <w:ind w:left="3960" w:hanging="180"/>
      </w:pPr>
    </w:lvl>
    <w:lvl w:ilvl="6" w:tplc="0E6CB25C">
      <w:start w:val="1"/>
      <w:numFmt w:val="decimal"/>
      <w:lvlText w:val="%7."/>
      <w:lvlJc w:val="left"/>
      <w:pPr>
        <w:ind w:left="4680" w:hanging="360"/>
      </w:pPr>
    </w:lvl>
    <w:lvl w:ilvl="7" w:tplc="FFA4FF3C">
      <w:start w:val="1"/>
      <w:numFmt w:val="lowerLetter"/>
      <w:lvlText w:val="%8."/>
      <w:lvlJc w:val="left"/>
      <w:pPr>
        <w:ind w:left="5400" w:hanging="360"/>
      </w:pPr>
    </w:lvl>
    <w:lvl w:ilvl="8" w:tplc="489CF71A">
      <w:start w:val="1"/>
      <w:numFmt w:val="lowerRoman"/>
      <w:lvlText w:val="%9."/>
      <w:lvlJc w:val="right"/>
      <w:pPr>
        <w:ind w:left="6120" w:hanging="180"/>
      </w:pPr>
    </w:lvl>
  </w:abstractNum>
  <w:abstractNum w:abstractNumId="2" w15:restartNumberingAfterBreak="0">
    <w:nsid w:val="0C5B2383"/>
    <w:multiLevelType w:val="hybridMultilevel"/>
    <w:tmpl w:val="360CD00A"/>
    <w:lvl w:ilvl="0" w:tplc="844CF66E">
      <w:start w:val="1"/>
      <w:numFmt w:val="lowerLetter"/>
      <w:lvlText w:val="(%1)"/>
      <w:lvlJc w:val="left"/>
      <w:pPr>
        <w:ind w:left="360" w:hanging="360"/>
      </w:pPr>
      <w:rPr>
        <w:rFonts w:ascii="Arial" w:hAnsi="Arial" w:hint="default"/>
        <w:color w:val="auto"/>
        <w:sz w:val="16"/>
      </w:rPr>
    </w:lvl>
    <w:lvl w:ilvl="1" w:tplc="92625E2C" w:tentative="1">
      <w:start w:val="1"/>
      <w:numFmt w:val="lowerLetter"/>
      <w:lvlText w:val="%2."/>
      <w:lvlJc w:val="left"/>
      <w:pPr>
        <w:ind w:left="1080" w:hanging="360"/>
      </w:pPr>
    </w:lvl>
    <w:lvl w:ilvl="2" w:tplc="14BA9768" w:tentative="1">
      <w:start w:val="1"/>
      <w:numFmt w:val="lowerRoman"/>
      <w:lvlText w:val="%3."/>
      <w:lvlJc w:val="right"/>
      <w:pPr>
        <w:ind w:left="1800" w:hanging="180"/>
      </w:pPr>
    </w:lvl>
    <w:lvl w:ilvl="3" w:tplc="FE627E82" w:tentative="1">
      <w:start w:val="1"/>
      <w:numFmt w:val="decimal"/>
      <w:lvlText w:val="%4."/>
      <w:lvlJc w:val="left"/>
      <w:pPr>
        <w:ind w:left="2520" w:hanging="360"/>
      </w:pPr>
    </w:lvl>
    <w:lvl w:ilvl="4" w:tplc="E8ACA3A2" w:tentative="1">
      <w:start w:val="1"/>
      <w:numFmt w:val="lowerLetter"/>
      <w:lvlText w:val="%5."/>
      <w:lvlJc w:val="left"/>
      <w:pPr>
        <w:ind w:left="3240" w:hanging="360"/>
      </w:pPr>
    </w:lvl>
    <w:lvl w:ilvl="5" w:tplc="12AC91FC" w:tentative="1">
      <w:start w:val="1"/>
      <w:numFmt w:val="lowerRoman"/>
      <w:lvlText w:val="%6."/>
      <w:lvlJc w:val="right"/>
      <w:pPr>
        <w:ind w:left="3960" w:hanging="180"/>
      </w:pPr>
    </w:lvl>
    <w:lvl w:ilvl="6" w:tplc="1138F67E" w:tentative="1">
      <w:start w:val="1"/>
      <w:numFmt w:val="decimal"/>
      <w:lvlText w:val="%7."/>
      <w:lvlJc w:val="left"/>
      <w:pPr>
        <w:ind w:left="4680" w:hanging="360"/>
      </w:pPr>
    </w:lvl>
    <w:lvl w:ilvl="7" w:tplc="C2C47422" w:tentative="1">
      <w:start w:val="1"/>
      <w:numFmt w:val="lowerLetter"/>
      <w:lvlText w:val="%8."/>
      <w:lvlJc w:val="left"/>
      <w:pPr>
        <w:ind w:left="5400" w:hanging="360"/>
      </w:pPr>
    </w:lvl>
    <w:lvl w:ilvl="8" w:tplc="A0682FAA" w:tentative="1">
      <w:start w:val="1"/>
      <w:numFmt w:val="lowerRoman"/>
      <w:lvlText w:val="%9."/>
      <w:lvlJc w:val="right"/>
      <w:pPr>
        <w:ind w:left="6120" w:hanging="180"/>
      </w:pPr>
    </w:lvl>
  </w:abstractNum>
  <w:abstractNum w:abstractNumId="3" w15:restartNumberingAfterBreak="0">
    <w:nsid w:val="0DC91D19"/>
    <w:multiLevelType w:val="hybridMultilevel"/>
    <w:tmpl w:val="AA18EF34"/>
    <w:lvl w:ilvl="0" w:tplc="BF5CAA34">
      <w:start w:val="1"/>
      <w:numFmt w:val="bullet"/>
      <w:lvlText w:val=""/>
      <w:lvlJc w:val="left"/>
      <w:pPr>
        <w:ind w:left="1211" w:hanging="360"/>
      </w:pPr>
      <w:rPr>
        <w:rFonts w:ascii="Symbol" w:hAnsi="Symbol" w:hint="default"/>
        <w:color w:val="auto"/>
      </w:rPr>
    </w:lvl>
    <w:lvl w:ilvl="1" w:tplc="41E6A478">
      <w:start w:val="1"/>
      <w:numFmt w:val="bullet"/>
      <w:lvlText w:val="o"/>
      <w:lvlJc w:val="left"/>
      <w:pPr>
        <w:ind w:left="1440" w:hanging="360"/>
      </w:pPr>
      <w:rPr>
        <w:rFonts w:ascii="Courier New" w:hAnsi="Courier New" w:cs="Courier New" w:hint="default"/>
      </w:rPr>
    </w:lvl>
    <w:lvl w:ilvl="2" w:tplc="0AB4F940">
      <w:start w:val="1"/>
      <w:numFmt w:val="bullet"/>
      <w:lvlText w:val=""/>
      <w:lvlJc w:val="left"/>
      <w:pPr>
        <w:ind w:left="2160" w:hanging="360"/>
      </w:pPr>
      <w:rPr>
        <w:rFonts w:ascii="Wingdings" w:hAnsi="Wingdings" w:hint="default"/>
      </w:rPr>
    </w:lvl>
    <w:lvl w:ilvl="3" w:tplc="98CA1960">
      <w:start w:val="1"/>
      <w:numFmt w:val="bullet"/>
      <w:lvlText w:val=""/>
      <w:lvlJc w:val="left"/>
      <w:pPr>
        <w:ind w:left="2880" w:hanging="360"/>
      </w:pPr>
      <w:rPr>
        <w:rFonts w:ascii="Symbol" w:hAnsi="Symbol" w:hint="default"/>
      </w:rPr>
    </w:lvl>
    <w:lvl w:ilvl="4" w:tplc="EA14C3BE">
      <w:start w:val="1"/>
      <w:numFmt w:val="bullet"/>
      <w:lvlText w:val="o"/>
      <w:lvlJc w:val="left"/>
      <w:pPr>
        <w:ind w:left="3600" w:hanging="360"/>
      </w:pPr>
      <w:rPr>
        <w:rFonts w:ascii="Courier New" w:hAnsi="Courier New" w:cs="Courier New" w:hint="default"/>
      </w:rPr>
    </w:lvl>
    <w:lvl w:ilvl="5" w:tplc="D2B02974">
      <w:start w:val="1"/>
      <w:numFmt w:val="bullet"/>
      <w:lvlText w:val=""/>
      <w:lvlJc w:val="left"/>
      <w:pPr>
        <w:ind w:left="4320" w:hanging="360"/>
      </w:pPr>
      <w:rPr>
        <w:rFonts w:ascii="Wingdings" w:hAnsi="Wingdings" w:hint="default"/>
      </w:rPr>
    </w:lvl>
    <w:lvl w:ilvl="6" w:tplc="A050C7D6">
      <w:start w:val="1"/>
      <w:numFmt w:val="bullet"/>
      <w:lvlText w:val=""/>
      <w:lvlJc w:val="left"/>
      <w:pPr>
        <w:ind w:left="5040" w:hanging="360"/>
      </w:pPr>
      <w:rPr>
        <w:rFonts w:ascii="Symbol" w:hAnsi="Symbol" w:hint="default"/>
      </w:rPr>
    </w:lvl>
    <w:lvl w:ilvl="7" w:tplc="DF30DE18">
      <w:start w:val="1"/>
      <w:numFmt w:val="bullet"/>
      <w:lvlText w:val="o"/>
      <w:lvlJc w:val="left"/>
      <w:pPr>
        <w:ind w:left="5760" w:hanging="360"/>
      </w:pPr>
      <w:rPr>
        <w:rFonts w:ascii="Courier New" w:hAnsi="Courier New" w:cs="Courier New" w:hint="default"/>
      </w:rPr>
    </w:lvl>
    <w:lvl w:ilvl="8" w:tplc="DB643340">
      <w:start w:val="1"/>
      <w:numFmt w:val="bullet"/>
      <w:lvlText w:val=""/>
      <w:lvlJc w:val="left"/>
      <w:pPr>
        <w:ind w:left="6480" w:hanging="360"/>
      </w:pPr>
      <w:rPr>
        <w:rFonts w:ascii="Wingdings" w:hAnsi="Wingdings" w:hint="default"/>
      </w:rPr>
    </w:lvl>
  </w:abstractNum>
  <w:abstractNum w:abstractNumId="4" w15:restartNumberingAfterBreak="0">
    <w:nsid w:val="159BD462"/>
    <w:multiLevelType w:val="hybridMultilevel"/>
    <w:tmpl w:val="440C0796"/>
    <w:lvl w:ilvl="0" w:tplc="57EA0DCA">
      <w:start w:val="1"/>
      <w:numFmt w:val="lowerLetter"/>
      <w:lvlText w:val="(%1)"/>
      <w:lvlJc w:val="left"/>
      <w:pPr>
        <w:tabs>
          <w:tab w:val="num" w:pos="284"/>
        </w:tabs>
        <w:ind w:left="284" w:hanging="284"/>
      </w:pPr>
      <w:rPr>
        <w:rFonts w:ascii="Arial" w:eastAsia="Calibri" w:hAnsi="Arial" w:cs="Arial" w:hint="default"/>
        <w:sz w:val="16"/>
        <w:szCs w:val="16"/>
      </w:rPr>
    </w:lvl>
    <w:lvl w:ilvl="1" w:tplc="395ABB4C">
      <w:start w:val="1"/>
      <w:numFmt w:val="lowerLetter"/>
      <w:lvlText w:val="%2."/>
      <w:lvlJc w:val="left"/>
      <w:pPr>
        <w:ind w:left="1080" w:hanging="360"/>
      </w:pPr>
    </w:lvl>
    <w:lvl w:ilvl="2" w:tplc="E3F263E4">
      <w:start w:val="1"/>
      <w:numFmt w:val="lowerRoman"/>
      <w:lvlText w:val="%3."/>
      <w:lvlJc w:val="right"/>
      <w:pPr>
        <w:ind w:left="1800" w:hanging="180"/>
      </w:pPr>
    </w:lvl>
    <w:lvl w:ilvl="3" w:tplc="BFE67954">
      <w:start w:val="1"/>
      <w:numFmt w:val="decimal"/>
      <w:lvlText w:val="%4."/>
      <w:lvlJc w:val="left"/>
      <w:pPr>
        <w:ind w:left="2520" w:hanging="360"/>
      </w:pPr>
    </w:lvl>
    <w:lvl w:ilvl="4" w:tplc="F84621B0">
      <w:start w:val="1"/>
      <w:numFmt w:val="lowerLetter"/>
      <w:lvlText w:val="%5."/>
      <w:lvlJc w:val="left"/>
      <w:pPr>
        <w:ind w:left="3240" w:hanging="360"/>
      </w:pPr>
    </w:lvl>
    <w:lvl w:ilvl="5" w:tplc="AEC41EC0">
      <w:start w:val="1"/>
      <w:numFmt w:val="lowerRoman"/>
      <w:lvlText w:val="%6."/>
      <w:lvlJc w:val="right"/>
      <w:pPr>
        <w:ind w:left="3960" w:hanging="180"/>
      </w:pPr>
    </w:lvl>
    <w:lvl w:ilvl="6" w:tplc="15E41222">
      <w:start w:val="1"/>
      <w:numFmt w:val="decimal"/>
      <w:lvlText w:val="%7."/>
      <w:lvlJc w:val="left"/>
      <w:pPr>
        <w:ind w:left="4680" w:hanging="360"/>
      </w:pPr>
    </w:lvl>
    <w:lvl w:ilvl="7" w:tplc="09D22640">
      <w:start w:val="1"/>
      <w:numFmt w:val="lowerLetter"/>
      <w:lvlText w:val="%8."/>
      <w:lvlJc w:val="left"/>
      <w:pPr>
        <w:ind w:left="5400" w:hanging="360"/>
      </w:pPr>
    </w:lvl>
    <w:lvl w:ilvl="8" w:tplc="E0B89804">
      <w:start w:val="1"/>
      <w:numFmt w:val="lowerRoman"/>
      <w:lvlText w:val="%9."/>
      <w:lvlJc w:val="right"/>
      <w:pPr>
        <w:ind w:left="6120" w:hanging="180"/>
      </w:pPr>
    </w:lvl>
  </w:abstractNum>
  <w:abstractNum w:abstractNumId="5" w15:restartNumberingAfterBreak="0">
    <w:nsid w:val="163358D4"/>
    <w:multiLevelType w:val="hybridMultilevel"/>
    <w:tmpl w:val="1480F0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216F19"/>
    <w:multiLevelType w:val="hybridMultilevel"/>
    <w:tmpl w:val="440C0796"/>
    <w:lvl w:ilvl="0" w:tplc="7B54BAA6">
      <w:start w:val="1"/>
      <w:numFmt w:val="lowerLetter"/>
      <w:lvlText w:val="(%1)"/>
      <w:lvlJc w:val="left"/>
      <w:pPr>
        <w:tabs>
          <w:tab w:val="num" w:pos="284"/>
        </w:tabs>
        <w:ind w:left="284" w:hanging="284"/>
      </w:pPr>
      <w:rPr>
        <w:rFonts w:ascii="Arial" w:eastAsia="Calibri" w:hAnsi="Arial" w:cs="Arial" w:hint="default"/>
        <w:sz w:val="16"/>
        <w:szCs w:val="16"/>
      </w:rPr>
    </w:lvl>
    <w:lvl w:ilvl="1" w:tplc="E5A8201A">
      <w:start w:val="1"/>
      <w:numFmt w:val="lowerLetter"/>
      <w:lvlText w:val="%2."/>
      <w:lvlJc w:val="left"/>
      <w:pPr>
        <w:ind w:left="1080" w:hanging="360"/>
      </w:pPr>
    </w:lvl>
    <w:lvl w:ilvl="2" w:tplc="E4A67126">
      <w:start w:val="1"/>
      <w:numFmt w:val="lowerRoman"/>
      <w:lvlText w:val="%3."/>
      <w:lvlJc w:val="right"/>
      <w:pPr>
        <w:ind w:left="1800" w:hanging="180"/>
      </w:pPr>
    </w:lvl>
    <w:lvl w:ilvl="3" w:tplc="24809952">
      <w:start w:val="1"/>
      <w:numFmt w:val="decimal"/>
      <w:lvlText w:val="%4."/>
      <w:lvlJc w:val="left"/>
      <w:pPr>
        <w:ind w:left="2520" w:hanging="360"/>
      </w:pPr>
    </w:lvl>
    <w:lvl w:ilvl="4" w:tplc="6A4C5CC6">
      <w:start w:val="1"/>
      <w:numFmt w:val="lowerLetter"/>
      <w:lvlText w:val="%5."/>
      <w:lvlJc w:val="left"/>
      <w:pPr>
        <w:ind w:left="3240" w:hanging="360"/>
      </w:pPr>
    </w:lvl>
    <w:lvl w:ilvl="5" w:tplc="B32A04EE">
      <w:start w:val="1"/>
      <w:numFmt w:val="lowerRoman"/>
      <w:lvlText w:val="%6."/>
      <w:lvlJc w:val="right"/>
      <w:pPr>
        <w:ind w:left="3960" w:hanging="180"/>
      </w:pPr>
    </w:lvl>
    <w:lvl w:ilvl="6" w:tplc="6BAAECAA">
      <w:start w:val="1"/>
      <w:numFmt w:val="decimal"/>
      <w:lvlText w:val="%7."/>
      <w:lvlJc w:val="left"/>
      <w:pPr>
        <w:ind w:left="4680" w:hanging="360"/>
      </w:pPr>
    </w:lvl>
    <w:lvl w:ilvl="7" w:tplc="B762A222">
      <w:start w:val="1"/>
      <w:numFmt w:val="lowerLetter"/>
      <w:lvlText w:val="%8."/>
      <w:lvlJc w:val="left"/>
      <w:pPr>
        <w:ind w:left="5400" w:hanging="360"/>
      </w:pPr>
    </w:lvl>
    <w:lvl w:ilvl="8" w:tplc="A0E04300">
      <w:start w:val="1"/>
      <w:numFmt w:val="lowerRoman"/>
      <w:lvlText w:val="%9."/>
      <w:lvlJc w:val="right"/>
      <w:pPr>
        <w:ind w:left="6120" w:hanging="180"/>
      </w:pPr>
    </w:lvl>
  </w:abstractNum>
  <w:abstractNum w:abstractNumId="7" w15:restartNumberingAfterBreak="0">
    <w:nsid w:val="1B095A23"/>
    <w:multiLevelType w:val="hybridMultilevel"/>
    <w:tmpl w:val="DC08BBF2"/>
    <w:lvl w:ilvl="0" w:tplc="FFFFFFFF">
      <w:start w:val="1"/>
      <w:numFmt w:val="lowerLetter"/>
      <w:lvlText w:val="(%1)"/>
      <w:lvlJc w:val="left"/>
      <w:pPr>
        <w:ind w:left="720" w:hanging="360"/>
      </w:pPr>
      <w:rPr>
        <w:rFonts w:ascii="Arial" w:hAnsi="Arial"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7F1D4A"/>
    <w:multiLevelType w:val="hybridMultilevel"/>
    <w:tmpl w:val="38300B1A"/>
    <w:lvl w:ilvl="0" w:tplc="21B68C64">
      <w:start w:val="1"/>
      <w:numFmt w:val="lowerLetter"/>
      <w:lvlText w:val="(%1)"/>
      <w:lvlJc w:val="left"/>
      <w:pPr>
        <w:ind w:left="644" w:hanging="360"/>
      </w:pPr>
      <w:rPr>
        <w:rFonts w:ascii="Arial" w:hAnsi="Arial" w:cs="Arial" w:hint="default"/>
        <w:sz w:val="16"/>
        <w:szCs w:val="16"/>
      </w:rPr>
    </w:lvl>
    <w:lvl w:ilvl="1" w:tplc="DFECF4E6" w:tentative="1">
      <w:start w:val="1"/>
      <w:numFmt w:val="lowerLetter"/>
      <w:lvlText w:val="%2."/>
      <w:lvlJc w:val="left"/>
      <w:pPr>
        <w:ind w:left="1364" w:hanging="360"/>
      </w:pPr>
    </w:lvl>
    <w:lvl w:ilvl="2" w:tplc="D4DA3FAE" w:tentative="1">
      <w:start w:val="1"/>
      <w:numFmt w:val="lowerRoman"/>
      <w:lvlText w:val="%3."/>
      <w:lvlJc w:val="right"/>
      <w:pPr>
        <w:ind w:left="2084" w:hanging="180"/>
      </w:pPr>
    </w:lvl>
    <w:lvl w:ilvl="3" w:tplc="74767834" w:tentative="1">
      <w:start w:val="1"/>
      <w:numFmt w:val="decimal"/>
      <w:lvlText w:val="%4."/>
      <w:lvlJc w:val="left"/>
      <w:pPr>
        <w:ind w:left="2804" w:hanging="360"/>
      </w:pPr>
    </w:lvl>
    <w:lvl w:ilvl="4" w:tplc="CC4C0176" w:tentative="1">
      <w:start w:val="1"/>
      <w:numFmt w:val="lowerLetter"/>
      <w:lvlText w:val="%5."/>
      <w:lvlJc w:val="left"/>
      <w:pPr>
        <w:ind w:left="3524" w:hanging="360"/>
      </w:pPr>
    </w:lvl>
    <w:lvl w:ilvl="5" w:tplc="4F3405A8" w:tentative="1">
      <w:start w:val="1"/>
      <w:numFmt w:val="lowerRoman"/>
      <w:lvlText w:val="%6."/>
      <w:lvlJc w:val="right"/>
      <w:pPr>
        <w:ind w:left="4244" w:hanging="180"/>
      </w:pPr>
    </w:lvl>
    <w:lvl w:ilvl="6" w:tplc="5F744998" w:tentative="1">
      <w:start w:val="1"/>
      <w:numFmt w:val="decimal"/>
      <w:lvlText w:val="%7."/>
      <w:lvlJc w:val="left"/>
      <w:pPr>
        <w:ind w:left="4964" w:hanging="360"/>
      </w:pPr>
    </w:lvl>
    <w:lvl w:ilvl="7" w:tplc="B164C2A2" w:tentative="1">
      <w:start w:val="1"/>
      <w:numFmt w:val="lowerLetter"/>
      <w:lvlText w:val="%8."/>
      <w:lvlJc w:val="left"/>
      <w:pPr>
        <w:ind w:left="5684" w:hanging="360"/>
      </w:pPr>
    </w:lvl>
    <w:lvl w:ilvl="8" w:tplc="6D3AC382" w:tentative="1">
      <w:start w:val="1"/>
      <w:numFmt w:val="lowerRoman"/>
      <w:lvlText w:val="%9."/>
      <w:lvlJc w:val="right"/>
      <w:pPr>
        <w:ind w:left="6404" w:hanging="180"/>
      </w:pPr>
    </w:lvl>
  </w:abstractNum>
  <w:abstractNum w:abstractNumId="9" w15:restartNumberingAfterBreak="0">
    <w:nsid w:val="28120029"/>
    <w:multiLevelType w:val="hybridMultilevel"/>
    <w:tmpl w:val="6F188578"/>
    <w:lvl w:ilvl="0" w:tplc="F0DCDC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18B584"/>
    <w:multiLevelType w:val="hybridMultilevel"/>
    <w:tmpl w:val="1BBA0E3E"/>
    <w:lvl w:ilvl="0" w:tplc="CC34742C">
      <w:start w:val="1"/>
      <w:numFmt w:val="lowerLetter"/>
      <w:lvlText w:val="(%1)"/>
      <w:lvlJc w:val="left"/>
      <w:pPr>
        <w:tabs>
          <w:tab w:val="num" w:pos="284"/>
        </w:tabs>
        <w:ind w:left="284" w:hanging="284"/>
      </w:pPr>
      <w:rPr>
        <w:rFonts w:ascii="Arial" w:eastAsia="Calibri" w:hAnsi="Arial" w:cs="Arial" w:hint="default"/>
        <w:sz w:val="16"/>
        <w:szCs w:val="16"/>
      </w:rPr>
    </w:lvl>
    <w:lvl w:ilvl="1" w:tplc="7F28C102">
      <w:start w:val="1"/>
      <w:numFmt w:val="lowerLetter"/>
      <w:lvlText w:val="%2."/>
      <w:lvlJc w:val="left"/>
      <w:pPr>
        <w:ind w:left="1080" w:hanging="360"/>
      </w:pPr>
    </w:lvl>
    <w:lvl w:ilvl="2" w:tplc="DC5E908E">
      <w:start w:val="1"/>
      <w:numFmt w:val="lowerRoman"/>
      <w:lvlText w:val="%3."/>
      <w:lvlJc w:val="right"/>
      <w:pPr>
        <w:ind w:left="1800" w:hanging="180"/>
      </w:pPr>
    </w:lvl>
    <w:lvl w:ilvl="3" w:tplc="250A5496">
      <w:start w:val="1"/>
      <w:numFmt w:val="decimal"/>
      <w:lvlText w:val="%4."/>
      <w:lvlJc w:val="left"/>
      <w:pPr>
        <w:ind w:left="2520" w:hanging="360"/>
      </w:pPr>
    </w:lvl>
    <w:lvl w:ilvl="4" w:tplc="92C64C22">
      <w:start w:val="1"/>
      <w:numFmt w:val="lowerLetter"/>
      <w:lvlText w:val="%5."/>
      <w:lvlJc w:val="left"/>
      <w:pPr>
        <w:ind w:left="3240" w:hanging="360"/>
      </w:pPr>
    </w:lvl>
    <w:lvl w:ilvl="5" w:tplc="0392775A">
      <w:start w:val="1"/>
      <w:numFmt w:val="lowerRoman"/>
      <w:lvlText w:val="%6."/>
      <w:lvlJc w:val="right"/>
      <w:pPr>
        <w:ind w:left="3960" w:hanging="180"/>
      </w:pPr>
    </w:lvl>
    <w:lvl w:ilvl="6" w:tplc="5880AC06">
      <w:start w:val="1"/>
      <w:numFmt w:val="decimal"/>
      <w:lvlText w:val="%7."/>
      <w:lvlJc w:val="left"/>
      <w:pPr>
        <w:ind w:left="4680" w:hanging="360"/>
      </w:pPr>
    </w:lvl>
    <w:lvl w:ilvl="7" w:tplc="0D0ABCD2">
      <w:start w:val="1"/>
      <w:numFmt w:val="lowerLetter"/>
      <w:lvlText w:val="%8."/>
      <w:lvlJc w:val="left"/>
      <w:pPr>
        <w:ind w:left="5400" w:hanging="360"/>
      </w:pPr>
    </w:lvl>
    <w:lvl w:ilvl="8" w:tplc="45AA01CA">
      <w:start w:val="1"/>
      <w:numFmt w:val="lowerRoman"/>
      <w:lvlText w:val="%9."/>
      <w:lvlJc w:val="right"/>
      <w:pPr>
        <w:ind w:left="6120" w:hanging="180"/>
      </w:pPr>
    </w:lvl>
  </w:abstractNum>
  <w:abstractNum w:abstractNumId="11" w15:restartNumberingAfterBreak="0">
    <w:nsid w:val="3B2E19AC"/>
    <w:multiLevelType w:val="singleLevel"/>
    <w:tmpl w:val="07664886"/>
    <w:lvl w:ilvl="0">
      <w:start w:val="1"/>
      <w:numFmt w:val="lowerLetter"/>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2" w15:restartNumberingAfterBreak="0">
    <w:nsid w:val="3E1B4295"/>
    <w:multiLevelType w:val="hybridMultilevel"/>
    <w:tmpl w:val="24DA2E72"/>
    <w:lvl w:ilvl="0" w:tplc="452C38A8">
      <w:start w:val="1"/>
      <w:numFmt w:val="lowerLetter"/>
      <w:lvlText w:val="(%1)"/>
      <w:lvlJc w:val="left"/>
      <w:pPr>
        <w:tabs>
          <w:tab w:val="num" w:pos="284"/>
        </w:tabs>
        <w:ind w:left="284" w:hanging="284"/>
      </w:pPr>
      <w:rPr>
        <w:rFonts w:ascii="Arial" w:hAnsi="Arial" w:cs="Arial" w:hint="default"/>
        <w:sz w:val="16"/>
        <w:szCs w:val="16"/>
      </w:rPr>
    </w:lvl>
    <w:lvl w:ilvl="1" w:tplc="F5A8F4BC" w:tentative="1">
      <w:start w:val="1"/>
      <w:numFmt w:val="lowerLetter"/>
      <w:lvlText w:val="%2."/>
      <w:lvlJc w:val="left"/>
      <w:pPr>
        <w:ind w:left="1080" w:hanging="360"/>
      </w:pPr>
    </w:lvl>
    <w:lvl w:ilvl="2" w:tplc="60D8C1BC" w:tentative="1">
      <w:start w:val="1"/>
      <w:numFmt w:val="lowerRoman"/>
      <w:lvlText w:val="%3."/>
      <w:lvlJc w:val="right"/>
      <w:pPr>
        <w:ind w:left="1800" w:hanging="180"/>
      </w:pPr>
    </w:lvl>
    <w:lvl w:ilvl="3" w:tplc="CE5EA32C" w:tentative="1">
      <w:start w:val="1"/>
      <w:numFmt w:val="decimal"/>
      <w:lvlText w:val="%4."/>
      <w:lvlJc w:val="left"/>
      <w:pPr>
        <w:ind w:left="2520" w:hanging="360"/>
      </w:pPr>
    </w:lvl>
    <w:lvl w:ilvl="4" w:tplc="7664587C" w:tentative="1">
      <w:start w:val="1"/>
      <w:numFmt w:val="lowerLetter"/>
      <w:lvlText w:val="%5."/>
      <w:lvlJc w:val="left"/>
      <w:pPr>
        <w:ind w:left="3240" w:hanging="360"/>
      </w:pPr>
    </w:lvl>
    <w:lvl w:ilvl="5" w:tplc="FD345962" w:tentative="1">
      <w:start w:val="1"/>
      <w:numFmt w:val="lowerRoman"/>
      <w:lvlText w:val="%6."/>
      <w:lvlJc w:val="right"/>
      <w:pPr>
        <w:ind w:left="3960" w:hanging="180"/>
      </w:pPr>
    </w:lvl>
    <w:lvl w:ilvl="6" w:tplc="7CBEEBF0" w:tentative="1">
      <w:start w:val="1"/>
      <w:numFmt w:val="decimal"/>
      <w:lvlText w:val="%7."/>
      <w:lvlJc w:val="left"/>
      <w:pPr>
        <w:ind w:left="4680" w:hanging="360"/>
      </w:pPr>
    </w:lvl>
    <w:lvl w:ilvl="7" w:tplc="D35A9C92" w:tentative="1">
      <w:start w:val="1"/>
      <w:numFmt w:val="lowerLetter"/>
      <w:lvlText w:val="%8."/>
      <w:lvlJc w:val="left"/>
      <w:pPr>
        <w:ind w:left="5400" w:hanging="360"/>
      </w:pPr>
    </w:lvl>
    <w:lvl w:ilvl="8" w:tplc="32F66502" w:tentative="1">
      <w:start w:val="1"/>
      <w:numFmt w:val="lowerRoman"/>
      <w:lvlText w:val="%9."/>
      <w:lvlJc w:val="right"/>
      <w:pPr>
        <w:ind w:left="6120" w:hanging="180"/>
      </w:pPr>
    </w:lvl>
  </w:abstractNum>
  <w:abstractNum w:abstractNumId="13" w15:restartNumberingAfterBreak="0">
    <w:nsid w:val="3F9964D2"/>
    <w:multiLevelType w:val="hybridMultilevel"/>
    <w:tmpl w:val="AA18EF34"/>
    <w:lvl w:ilvl="0" w:tplc="0A6C2760">
      <w:start w:val="1"/>
      <w:numFmt w:val="bullet"/>
      <w:lvlText w:val=""/>
      <w:lvlJc w:val="left"/>
      <w:pPr>
        <w:ind w:left="1211" w:hanging="360"/>
      </w:pPr>
      <w:rPr>
        <w:rFonts w:ascii="Symbol" w:hAnsi="Symbol" w:hint="default"/>
        <w:color w:val="auto"/>
      </w:rPr>
    </w:lvl>
    <w:lvl w:ilvl="1" w:tplc="02420FEA">
      <w:start w:val="1"/>
      <w:numFmt w:val="bullet"/>
      <w:lvlText w:val="o"/>
      <w:lvlJc w:val="left"/>
      <w:pPr>
        <w:ind w:left="1440" w:hanging="360"/>
      </w:pPr>
      <w:rPr>
        <w:rFonts w:ascii="Courier New" w:hAnsi="Courier New" w:cs="Courier New" w:hint="default"/>
      </w:rPr>
    </w:lvl>
    <w:lvl w:ilvl="2" w:tplc="EA98857E">
      <w:start w:val="1"/>
      <w:numFmt w:val="bullet"/>
      <w:lvlText w:val=""/>
      <w:lvlJc w:val="left"/>
      <w:pPr>
        <w:ind w:left="2160" w:hanging="360"/>
      </w:pPr>
      <w:rPr>
        <w:rFonts w:ascii="Wingdings" w:hAnsi="Wingdings" w:hint="default"/>
      </w:rPr>
    </w:lvl>
    <w:lvl w:ilvl="3" w:tplc="AB0A4D10">
      <w:start w:val="1"/>
      <w:numFmt w:val="bullet"/>
      <w:lvlText w:val=""/>
      <w:lvlJc w:val="left"/>
      <w:pPr>
        <w:ind w:left="2880" w:hanging="360"/>
      </w:pPr>
      <w:rPr>
        <w:rFonts w:ascii="Symbol" w:hAnsi="Symbol" w:hint="default"/>
      </w:rPr>
    </w:lvl>
    <w:lvl w:ilvl="4" w:tplc="B78E7976">
      <w:start w:val="1"/>
      <w:numFmt w:val="bullet"/>
      <w:lvlText w:val="o"/>
      <w:lvlJc w:val="left"/>
      <w:pPr>
        <w:ind w:left="3600" w:hanging="360"/>
      </w:pPr>
      <w:rPr>
        <w:rFonts w:ascii="Courier New" w:hAnsi="Courier New" w:cs="Courier New" w:hint="default"/>
      </w:rPr>
    </w:lvl>
    <w:lvl w:ilvl="5" w:tplc="4594C086">
      <w:start w:val="1"/>
      <w:numFmt w:val="bullet"/>
      <w:lvlText w:val=""/>
      <w:lvlJc w:val="left"/>
      <w:pPr>
        <w:ind w:left="4320" w:hanging="360"/>
      </w:pPr>
      <w:rPr>
        <w:rFonts w:ascii="Wingdings" w:hAnsi="Wingdings" w:hint="default"/>
      </w:rPr>
    </w:lvl>
    <w:lvl w:ilvl="6" w:tplc="81CCCD3E">
      <w:start w:val="1"/>
      <w:numFmt w:val="bullet"/>
      <w:lvlText w:val=""/>
      <w:lvlJc w:val="left"/>
      <w:pPr>
        <w:ind w:left="5040" w:hanging="360"/>
      </w:pPr>
      <w:rPr>
        <w:rFonts w:ascii="Symbol" w:hAnsi="Symbol" w:hint="default"/>
      </w:rPr>
    </w:lvl>
    <w:lvl w:ilvl="7" w:tplc="51D2420A">
      <w:start w:val="1"/>
      <w:numFmt w:val="bullet"/>
      <w:lvlText w:val="o"/>
      <w:lvlJc w:val="left"/>
      <w:pPr>
        <w:ind w:left="5760" w:hanging="360"/>
      </w:pPr>
      <w:rPr>
        <w:rFonts w:ascii="Courier New" w:hAnsi="Courier New" w:cs="Courier New" w:hint="default"/>
      </w:rPr>
    </w:lvl>
    <w:lvl w:ilvl="8" w:tplc="FB16012E">
      <w:start w:val="1"/>
      <w:numFmt w:val="bullet"/>
      <w:lvlText w:val=""/>
      <w:lvlJc w:val="left"/>
      <w:pPr>
        <w:ind w:left="6480" w:hanging="360"/>
      </w:pPr>
      <w:rPr>
        <w:rFonts w:ascii="Wingdings" w:hAnsi="Wingdings" w:hint="default"/>
      </w:rPr>
    </w:lvl>
  </w:abstractNum>
  <w:abstractNum w:abstractNumId="14" w15:restartNumberingAfterBreak="0">
    <w:nsid w:val="4AEF74F0"/>
    <w:multiLevelType w:val="hybridMultilevel"/>
    <w:tmpl w:val="F1029A2A"/>
    <w:lvl w:ilvl="0" w:tplc="28C091C4">
      <w:start w:val="1"/>
      <w:numFmt w:val="bullet"/>
      <w:lvlText w:val=""/>
      <w:lvlJc w:val="left"/>
      <w:pPr>
        <w:ind w:left="705" w:hanging="360"/>
      </w:pPr>
      <w:rPr>
        <w:rFonts w:ascii="Symbol" w:hAnsi="Symbol" w:hint="default"/>
      </w:rPr>
    </w:lvl>
    <w:lvl w:ilvl="1" w:tplc="7E38CB42">
      <w:start w:val="1"/>
      <w:numFmt w:val="bullet"/>
      <w:lvlText w:val="o"/>
      <w:lvlJc w:val="left"/>
      <w:pPr>
        <w:ind w:left="1425" w:hanging="360"/>
      </w:pPr>
      <w:rPr>
        <w:rFonts w:ascii="Courier New" w:hAnsi="Courier New" w:cs="Courier New" w:hint="default"/>
      </w:rPr>
    </w:lvl>
    <w:lvl w:ilvl="2" w:tplc="169A5EBE">
      <w:start w:val="1"/>
      <w:numFmt w:val="bullet"/>
      <w:lvlText w:val=""/>
      <w:lvlJc w:val="left"/>
      <w:pPr>
        <w:ind w:left="2145" w:hanging="360"/>
      </w:pPr>
      <w:rPr>
        <w:rFonts w:ascii="Wingdings" w:hAnsi="Wingdings" w:hint="default"/>
      </w:rPr>
    </w:lvl>
    <w:lvl w:ilvl="3" w:tplc="1956630C">
      <w:start w:val="1"/>
      <w:numFmt w:val="bullet"/>
      <w:lvlText w:val=""/>
      <w:lvlJc w:val="left"/>
      <w:pPr>
        <w:ind w:left="2865" w:hanging="360"/>
      </w:pPr>
      <w:rPr>
        <w:rFonts w:ascii="Symbol" w:hAnsi="Symbol" w:hint="default"/>
      </w:rPr>
    </w:lvl>
    <w:lvl w:ilvl="4" w:tplc="20C0C53E">
      <w:start w:val="1"/>
      <w:numFmt w:val="bullet"/>
      <w:lvlText w:val="o"/>
      <w:lvlJc w:val="left"/>
      <w:pPr>
        <w:ind w:left="3585" w:hanging="360"/>
      </w:pPr>
      <w:rPr>
        <w:rFonts w:ascii="Courier New" w:hAnsi="Courier New" w:cs="Courier New" w:hint="default"/>
      </w:rPr>
    </w:lvl>
    <w:lvl w:ilvl="5" w:tplc="69F2BFD4">
      <w:start w:val="1"/>
      <w:numFmt w:val="bullet"/>
      <w:lvlText w:val=""/>
      <w:lvlJc w:val="left"/>
      <w:pPr>
        <w:ind w:left="4305" w:hanging="360"/>
      </w:pPr>
      <w:rPr>
        <w:rFonts w:ascii="Wingdings" w:hAnsi="Wingdings" w:hint="default"/>
      </w:rPr>
    </w:lvl>
    <w:lvl w:ilvl="6" w:tplc="E42E51E6">
      <w:start w:val="1"/>
      <w:numFmt w:val="bullet"/>
      <w:lvlText w:val=""/>
      <w:lvlJc w:val="left"/>
      <w:pPr>
        <w:ind w:left="5025" w:hanging="360"/>
      </w:pPr>
      <w:rPr>
        <w:rFonts w:ascii="Symbol" w:hAnsi="Symbol" w:hint="default"/>
      </w:rPr>
    </w:lvl>
    <w:lvl w:ilvl="7" w:tplc="7EB450B8">
      <w:start w:val="1"/>
      <w:numFmt w:val="bullet"/>
      <w:lvlText w:val="o"/>
      <w:lvlJc w:val="left"/>
      <w:pPr>
        <w:ind w:left="5745" w:hanging="360"/>
      </w:pPr>
      <w:rPr>
        <w:rFonts w:ascii="Courier New" w:hAnsi="Courier New" w:cs="Courier New" w:hint="default"/>
      </w:rPr>
    </w:lvl>
    <w:lvl w:ilvl="8" w:tplc="22F20408">
      <w:start w:val="1"/>
      <w:numFmt w:val="bullet"/>
      <w:lvlText w:val=""/>
      <w:lvlJc w:val="left"/>
      <w:pPr>
        <w:ind w:left="6465" w:hanging="360"/>
      </w:pPr>
      <w:rPr>
        <w:rFonts w:ascii="Wingdings" w:hAnsi="Wingdings" w:hint="default"/>
      </w:rPr>
    </w:lvl>
  </w:abstractNum>
  <w:abstractNum w:abstractNumId="15" w15:restartNumberingAfterBreak="0">
    <w:nsid w:val="4C8F5A26"/>
    <w:multiLevelType w:val="hybridMultilevel"/>
    <w:tmpl w:val="2D546630"/>
    <w:lvl w:ilvl="0" w:tplc="EBA47A26">
      <w:start w:val="1"/>
      <w:numFmt w:val="lowerLetter"/>
      <w:lvlText w:val="(%1)"/>
      <w:lvlJc w:val="left"/>
      <w:pPr>
        <w:ind w:left="360" w:hanging="360"/>
      </w:pPr>
      <w:rPr>
        <w:rFonts w:hint="default"/>
      </w:rPr>
    </w:lvl>
    <w:lvl w:ilvl="1" w:tplc="97BA5632" w:tentative="1">
      <w:start w:val="1"/>
      <w:numFmt w:val="lowerLetter"/>
      <w:lvlText w:val="%2."/>
      <w:lvlJc w:val="left"/>
      <w:pPr>
        <w:ind w:left="1080" w:hanging="360"/>
      </w:pPr>
    </w:lvl>
    <w:lvl w:ilvl="2" w:tplc="3392C166" w:tentative="1">
      <w:start w:val="1"/>
      <w:numFmt w:val="lowerRoman"/>
      <w:lvlText w:val="%3."/>
      <w:lvlJc w:val="right"/>
      <w:pPr>
        <w:ind w:left="1800" w:hanging="180"/>
      </w:pPr>
    </w:lvl>
    <w:lvl w:ilvl="3" w:tplc="E6EEFF76" w:tentative="1">
      <w:start w:val="1"/>
      <w:numFmt w:val="decimal"/>
      <w:lvlText w:val="%4."/>
      <w:lvlJc w:val="left"/>
      <w:pPr>
        <w:ind w:left="2520" w:hanging="360"/>
      </w:pPr>
    </w:lvl>
    <w:lvl w:ilvl="4" w:tplc="EFB0D224" w:tentative="1">
      <w:start w:val="1"/>
      <w:numFmt w:val="lowerLetter"/>
      <w:lvlText w:val="%5."/>
      <w:lvlJc w:val="left"/>
      <w:pPr>
        <w:ind w:left="3240" w:hanging="360"/>
      </w:pPr>
    </w:lvl>
    <w:lvl w:ilvl="5" w:tplc="2CE82AE6" w:tentative="1">
      <w:start w:val="1"/>
      <w:numFmt w:val="lowerRoman"/>
      <w:lvlText w:val="%6."/>
      <w:lvlJc w:val="right"/>
      <w:pPr>
        <w:ind w:left="3960" w:hanging="180"/>
      </w:pPr>
    </w:lvl>
    <w:lvl w:ilvl="6" w:tplc="419EE0A8" w:tentative="1">
      <w:start w:val="1"/>
      <w:numFmt w:val="decimal"/>
      <w:lvlText w:val="%7."/>
      <w:lvlJc w:val="left"/>
      <w:pPr>
        <w:ind w:left="4680" w:hanging="360"/>
      </w:pPr>
    </w:lvl>
    <w:lvl w:ilvl="7" w:tplc="4BE8550E" w:tentative="1">
      <w:start w:val="1"/>
      <w:numFmt w:val="lowerLetter"/>
      <w:lvlText w:val="%8."/>
      <w:lvlJc w:val="left"/>
      <w:pPr>
        <w:ind w:left="5400" w:hanging="360"/>
      </w:pPr>
    </w:lvl>
    <w:lvl w:ilvl="8" w:tplc="55D2F268" w:tentative="1">
      <w:start w:val="1"/>
      <w:numFmt w:val="lowerRoman"/>
      <w:lvlText w:val="%9."/>
      <w:lvlJc w:val="right"/>
      <w:pPr>
        <w:ind w:left="6120" w:hanging="180"/>
      </w:pPr>
    </w:lvl>
  </w:abstractNum>
  <w:abstractNum w:abstractNumId="16" w15:restartNumberingAfterBreak="0">
    <w:nsid w:val="50C83DD3"/>
    <w:multiLevelType w:val="hybridMultilevel"/>
    <w:tmpl w:val="13E81298"/>
    <w:lvl w:ilvl="0" w:tplc="CEFE95A8">
      <w:start w:val="1"/>
      <w:numFmt w:val="lowerLetter"/>
      <w:lvlText w:val="(%1)"/>
      <w:lvlJc w:val="left"/>
      <w:pPr>
        <w:tabs>
          <w:tab w:val="num" w:pos="284"/>
        </w:tabs>
        <w:ind w:left="284" w:hanging="284"/>
      </w:pPr>
      <w:rPr>
        <w:rFonts w:ascii="Arial" w:hAnsi="Arial" w:cs="Arial" w:hint="default"/>
      </w:rPr>
    </w:lvl>
    <w:lvl w:ilvl="1" w:tplc="E7487792" w:tentative="1">
      <w:start w:val="1"/>
      <w:numFmt w:val="lowerLetter"/>
      <w:lvlText w:val="%2."/>
      <w:lvlJc w:val="left"/>
      <w:pPr>
        <w:ind w:left="1080" w:hanging="360"/>
      </w:pPr>
    </w:lvl>
    <w:lvl w:ilvl="2" w:tplc="B2C00AA6" w:tentative="1">
      <w:start w:val="1"/>
      <w:numFmt w:val="lowerRoman"/>
      <w:lvlText w:val="%3."/>
      <w:lvlJc w:val="right"/>
      <w:pPr>
        <w:ind w:left="1800" w:hanging="180"/>
      </w:pPr>
    </w:lvl>
    <w:lvl w:ilvl="3" w:tplc="00503934" w:tentative="1">
      <w:start w:val="1"/>
      <w:numFmt w:val="decimal"/>
      <w:lvlText w:val="%4."/>
      <w:lvlJc w:val="left"/>
      <w:pPr>
        <w:ind w:left="2520" w:hanging="360"/>
      </w:pPr>
    </w:lvl>
    <w:lvl w:ilvl="4" w:tplc="D5E8C110" w:tentative="1">
      <w:start w:val="1"/>
      <w:numFmt w:val="lowerLetter"/>
      <w:lvlText w:val="%5."/>
      <w:lvlJc w:val="left"/>
      <w:pPr>
        <w:ind w:left="3240" w:hanging="360"/>
      </w:pPr>
    </w:lvl>
    <w:lvl w:ilvl="5" w:tplc="2772AA16" w:tentative="1">
      <w:start w:val="1"/>
      <w:numFmt w:val="lowerRoman"/>
      <w:lvlText w:val="%6."/>
      <w:lvlJc w:val="right"/>
      <w:pPr>
        <w:ind w:left="3960" w:hanging="180"/>
      </w:pPr>
    </w:lvl>
    <w:lvl w:ilvl="6" w:tplc="BC9A1AE8" w:tentative="1">
      <w:start w:val="1"/>
      <w:numFmt w:val="decimal"/>
      <w:lvlText w:val="%7."/>
      <w:lvlJc w:val="left"/>
      <w:pPr>
        <w:ind w:left="4680" w:hanging="360"/>
      </w:pPr>
    </w:lvl>
    <w:lvl w:ilvl="7" w:tplc="8AC8C5F2" w:tentative="1">
      <w:start w:val="1"/>
      <w:numFmt w:val="lowerLetter"/>
      <w:lvlText w:val="%8."/>
      <w:lvlJc w:val="left"/>
      <w:pPr>
        <w:ind w:left="5400" w:hanging="360"/>
      </w:pPr>
    </w:lvl>
    <w:lvl w:ilvl="8" w:tplc="619C3C1C" w:tentative="1">
      <w:start w:val="1"/>
      <w:numFmt w:val="lowerRoman"/>
      <w:lvlText w:val="%9."/>
      <w:lvlJc w:val="right"/>
      <w:pPr>
        <w:ind w:left="6120" w:hanging="180"/>
      </w:pPr>
    </w:lvl>
  </w:abstractNum>
  <w:abstractNum w:abstractNumId="17" w15:restartNumberingAfterBreak="0">
    <w:nsid w:val="5D4E3312"/>
    <w:multiLevelType w:val="hybridMultilevel"/>
    <w:tmpl w:val="24DA2E72"/>
    <w:lvl w:ilvl="0" w:tplc="FFFFFFFF">
      <w:start w:val="1"/>
      <w:numFmt w:val="lowerLetter"/>
      <w:lvlText w:val="(%1)"/>
      <w:lvlJc w:val="left"/>
      <w:pPr>
        <w:tabs>
          <w:tab w:val="num" w:pos="284"/>
        </w:tabs>
        <w:ind w:left="284" w:hanging="284"/>
      </w:pPr>
      <w:rPr>
        <w:rFonts w:ascii="Arial" w:hAnsi="Arial" w:cs="Arial" w:hint="default"/>
        <w:sz w:val="16"/>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F063381"/>
    <w:multiLevelType w:val="hybridMultilevel"/>
    <w:tmpl w:val="440C0796"/>
    <w:lvl w:ilvl="0" w:tplc="59A46D58">
      <w:start w:val="1"/>
      <w:numFmt w:val="lowerLetter"/>
      <w:lvlText w:val="(%1)"/>
      <w:lvlJc w:val="left"/>
      <w:pPr>
        <w:tabs>
          <w:tab w:val="num" w:pos="284"/>
        </w:tabs>
        <w:ind w:left="284" w:hanging="284"/>
      </w:pPr>
      <w:rPr>
        <w:rFonts w:ascii="Arial" w:eastAsia="Calibri" w:hAnsi="Arial" w:cs="Arial" w:hint="default"/>
        <w:sz w:val="16"/>
        <w:szCs w:val="16"/>
      </w:rPr>
    </w:lvl>
    <w:lvl w:ilvl="1" w:tplc="3362B0EA" w:tentative="1">
      <w:start w:val="1"/>
      <w:numFmt w:val="lowerLetter"/>
      <w:lvlText w:val="%2."/>
      <w:lvlJc w:val="left"/>
      <w:pPr>
        <w:ind w:left="1080" w:hanging="360"/>
      </w:pPr>
    </w:lvl>
    <w:lvl w:ilvl="2" w:tplc="7F20510A" w:tentative="1">
      <w:start w:val="1"/>
      <w:numFmt w:val="lowerRoman"/>
      <w:lvlText w:val="%3."/>
      <w:lvlJc w:val="right"/>
      <w:pPr>
        <w:ind w:left="1800" w:hanging="180"/>
      </w:pPr>
    </w:lvl>
    <w:lvl w:ilvl="3" w:tplc="83DE3E6C" w:tentative="1">
      <w:start w:val="1"/>
      <w:numFmt w:val="decimal"/>
      <w:lvlText w:val="%4."/>
      <w:lvlJc w:val="left"/>
      <w:pPr>
        <w:ind w:left="2520" w:hanging="360"/>
      </w:pPr>
    </w:lvl>
    <w:lvl w:ilvl="4" w:tplc="32ECE50C" w:tentative="1">
      <w:start w:val="1"/>
      <w:numFmt w:val="lowerLetter"/>
      <w:lvlText w:val="%5."/>
      <w:lvlJc w:val="left"/>
      <w:pPr>
        <w:ind w:left="3240" w:hanging="360"/>
      </w:pPr>
    </w:lvl>
    <w:lvl w:ilvl="5" w:tplc="BE5C62F0" w:tentative="1">
      <w:start w:val="1"/>
      <w:numFmt w:val="lowerRoman"/>
      <w:lvlText w:val="%6."/>
      <w:lvlJc w:val="right"/>
      <w:pPr>
        <w:ind w:left="3960" w:hanging="180"/>
      </w:pPr>
    </w:lvl>
    <w:lvl w:ilvl="6" w:tplc="20C22BA4" w:tentative="1">
      <w:start w:val="1"/>
      <w:numFmt w:val="decimal"/>
      <w:lvlText w:val="%7."/>
      <w:lvlJc w:val="left"/>
      <w:pPr>
        <w:ind w:left="4680" w:hanging="360"/>
      </w:pPr>
    </w:lvl>
    <w:lvl w:ilvl="7" w:tplc="9912E3B2" w:tentative="1">
      <w:start w:val="1"/>
      <w:numFmt w:val="lowerLetter"/>
      <w:lvlText w:val="%8."/>
      <w:lvlJc w:val="left"/>
      <w:pPr>
        <w:ind w:left="5400" w:hanging="360"/>
      </w:pPr>
    </w:lvl>
    <w:lvl w:ilvl="8" w:tplc="E9C24964" w:tentative="1">
      <w:start w:val="1"/>
      <w:numFmt w:val="lowerRoman"/>
      <w:lvlText w:val="%9."/>
      <w:lvlJc w:val="right"/>
      <w:pPr>
        <w:ind w:left="6120" w:hanging="180"/>
      </w:pPr>
    </w:lvl>
  </w:abstractNum>
  <w:abstractNum w:abstractNumId="19" w15:restartNumberingAfterBreak="0">
    <w:nsid w:val="5FF611FE"/>
    <w:multiLevelType w:val="hybridMultilevel"/>
    <w:tmpl w:val="5F941E9C"/>
    <w:lvl w:ilvl="0" w:tplc="95A0CA36">
      <w:start w:val="1"/>
      <w:numFmt w:val="lowerLetter"/>
      <w:lvlText w:val="(%1)"/>
      <w:lvlJc w:val="left"/>
      <w:pPr>
        <w:ind w:left="360" w:hanging="360"/>
      </w:pPr>
      <w:rPr>
        <w:rFonts w:ascii="Arial" w:hAnsi="Arial" w:cs="Arial" w:hint="default"/>
      </w:rPr>
    </w:lvl>
    <w:lvl w:ilvl="1" w:tplc="19B8F6A6">
      <w:start w:val="1"/>
      <w:numFmt w:val="lowerLetter"/>
      <w:lvlText w:val="%2."/>
      <w:lvlJc w:val="left"/>
      <w:pPr>
        <w:ind w:left="1080" w:hanging="360"/>
      </w:pPr>
    </w:lvl>
    <w:lvl w:ilvl="2" w:tplc="E0EA1FEA">
      <w:start w:val="1"/>
      <w:numFmt w:val="lowerRoman"/>
      <w:lvlText w:val="%3."/>
      <w:lvlJc w:val="right"/>
      <w:pPr>
        <w:ind w:left="1800" w:hanging="180"/>
      </w:pPr>
    </w:lvl>
    <w:lvl w:ilvl="3" w:tplc="974CAE50">
      <w:start w:val="1"/>
      <w:numFmt w:val="decimal"/>
      <w:lvlText w:val="%4."/>
      <w:lvlJc w:val="left"/>
      <w:pPr>
        <w:ind w:left="2520" w:hanging="360"/>
      </w:pPr>
    </w:lvl>
    <w:lvl w:ilvl="4" w:tplc="A95E0046">
      <w:start w:val="1"/>
      <w:numFmt w:val="lowerLetter"/>
      <w:lvlText w:val="%5."/>
      <w:lvlJc w:val="left"/>
      <w:pPr>
        <w:ind w:left="3240" w:hanging="360"/>
      </w:pPr>
    </w:lvl>
    <w:lvl w:ilvl="5" w:tplc="CED07F1E">
      <w:start w:val="1"/>
      <w:numFmt w:val="lowerRoman"/>
      <w:lvlText w:val="%6."/>
      <w:lvlJc w:val="right"/>
      <w:pPr>
        <w:ind w:left="3960" w:hanging="180"/>
      </w:pPr>
    </w:lvl>
    <w:lvl w:ilvl="6" w:tplc="3E047F70">
      <w:start w:val="1"/>
      <w:numFmt w:val="decimal"/>
      <w:lvlText w:val="%7."/>
      <w:lvlJc w:val="left"/>
      <w:pPr>
        <w:ind w:left="4680" w:hanging="360"/>
      </w:pPr>
    </w:lvl>
    <w:lvl w:ilvl="7" w:tplc="64D248E4">
      <w:start w:val="1"/>
      <w:numFmt w:val="lowerLetter"/>
      <w:lvlText w:val="%8."/>
      <w:lvlJc w:val="left"/>
      <w:pPr>
        <w:ind w:left="5400" w:hanging="360"/>
      </w:pPr>
    </w:lvl>
    <w:lvl w:ilvl="8" w:tplc="D4A672D6">
      <w:start w:val="1"/>
      <w:numFmt w:val="lowerRoman"/>
      <w:lvlText w:val="%9."/>
      <w:lvlJc w:val="right"/>
      <w:pPr>
        <w:ind w:left="6120" w:hanging="180"/>
      </w:pPr>
    </w:lvl>
  </w:abstractNum>
  <w:abstractNum w:abstractNumId="20" w15:restartNumberingAfterBreak="0">
    <w:nsid w:val="62064EEC"/>
    <w:multiLevelType w:val="hybridMultilevel"/>
    <w:tmpl w:val="87589DCC"/>
    <w:lvl w:ilvl="0" w:tplc="477A9674">
      <w:start w:val="1"/>
      <w:numFmt w:val="lowerLetter"/>
      <w:lvlText w:val="(%1)"/>
      <w:lvlJc w:val="left"/>
      <w:pPr>
        <w:tabs>
          <w:tab w:val="num" w:pos="284"/>
        </w:tabs>
        <w:ind w:left="284" w:hanging="284"/>
      </w:pPr>
      <w:rPr>
        <w:rFonts w:ascii="Arial" w:hAnsi="Arial" w:cs="Arial" w:hint="default"/>
        <w:b w:val="0"/>
        <w:bCs/>
      </w:rPr>
    </w:lvl>
    <w:lvl w:ilvl="1" w:tplc="3020BDCC" w:tentative="1">
      <w:start w:val="1"/>
      <w:numFmt w:val="lowerLetter"/>
      <w:lvlText w:val="%2."/>
      <w:lvlJc w:val="left"/>
      <w:pPr>
        <w:ind w:left="1080" w:hanging="360"/>
      </w:pPr>
    </w:lvl>
    <w:lvl w:ilvl="2" w:tplc="ED6E5EE4" w:tentative="1">
      <w:start w:val="1"/>
      <w:numFmt w:val="lowerRoman"/>
      <w:lvlText w:val="%3."/>
      <w:lvlJc w:val="right"/>
      <w:pPr>
        <w:ind w:left="1800" w:hanging="180"/>
      </w:pPr>
    </w:lvl>
    <w:lvl w:ilvl="3" w:tplc="E3E42D54" w:tentative="1">
      <w:start w:val="1"/>
      <w:numFmt w:val="decimal"/>
      <w:lvlText w:val="%4."/>
      <w:lvlJc w:val="left"/>
      <w:pPr>
        <w:ind w:left="2520" w:hanging="360"/>
      </w:pPr>
    </w:lvl>
    <w:lvl w:ilvl="4" w:tplc="77F8C3EE" w:tentative="1">
      <w:start w:val="1"/>
      <w:numFmt w:val="lowerLetter"/>
      <w:lvlText w:val="%5."/>
      <w:lvlJc w:val="left"/>
      <w:pPr>
        <w:ind w:left="3240" w:hanging="360"/>
      </w:pPr>
    </w:lvl>
    <w:lvl w:ilvl="5" w:tplc="2916A7E0" w:tentative="1">
      <w:start w:val="1"/>
      <w:numFmt w:val="lowerRoman"/>
      <w:lvlText w:val="%6."/>
      <w:lvlJc w:val="right"/>
      <w:pPr>
        <w:ind w:left="3960" w:hanging="180"/>
      </w:pPr>
    </w:lvl>
    <w:lvl w:ilvl="6" w:tplc="BCB4BDD6" w:tentative="1">
      <w:start w:val="1"/>
      <w:numFmt w:val="decimal"/>
      <w:lvlText w:val="%7."/>
      <w:lvlJc w:val="left"/>
      <w:pPr>
        <w:ind w:left="4680" w:hanging="360"/>
      </w:pPr>
    </w:lvl>
    <w:lvl w:ilvl="7" w:tplc="5F3A9864" w:tentative="1">
      <w:start w:val="1"/>
      <w:numFmt w:val="lowerLetter"/>
      <w:lvlText w:val="%8."/>
      <w:lvlJc w:val="left"/>
      <w:pPr>
        <w:ind w:left="5400" w:hanging="360"/>
      </w:pPr>
    </w:lvl>
    <w:lvl w:ilvl="8" w:tplc="A2D659E4" w:tentative="1">
      <w:start w:val="1"/>
      <w:numFmt w:val="lowerRoman"/>
      <w:lvlText w:val="%9."/>
      <w:lvlJc w:val="right"/>
      <w:pPr>
        <w:ind w:left="6120" w:hanging="180"/>
      </w:pPr>
    </w:lvl>
  </w:abstractNum>
  <w:abstractNum w:abstractNumId="21" w15:restartNumberingAfterBreak="0">
    <w:nsid w:val="63CD7B53"/>
    <w:multiLevelType w:val="multilevel"/>
    <w:tmpl w:val="B664CD18"/>
    <w:lvl w:ilvl="0">
      <w:start w:val="1"/>
      <w:numFmt w:val="lowerLetter"/>
      <w:lvlText w:val="(%1)"/>
      <w:lvlJc w:val="left"/>
      <w:pPr>
        <w:ind w:left="360" w:hanging="360"/>
      </w:pPr>
      <w:rPr>
        <w:b w:val="0"/>
        <w:i w:val="0"/>
        <w:color w:val="000000"/>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691FD6"/>
    <w:multiLevelType w:val="hybridMultilevel"/>
    <w:tmpl w:val="4A389CDC"/>
    <w:lvl w:ilvl="0" w:tplc="2236F150">
      <w:start w:val="1"/>
      <w:numFmt w:val="lowerLetter"/>
      <w:lvlText w:val="(%1)"/>
      <w:lvlJc w:val="left"/>
      <w:pPr>
        <w:ind w:left="720" w:hanging="360"/>
      </w:pPr>
      <w:rPr>
        <w:rFonts w:ascii="Arial" w:hAnsi="Arial" w:cs="Arial" w:hint="default"/>
      </w:rPr>
    </w:lvl>
    <w:lvl w:ilvl="1" w:tplc="BC06AEA2" w:tentative="1">
      <w:start w:val="1"/>
      <w:numFmt w:val="lowerLetter"/>
      <w:lvlText w:val="%2."/>
      <w:lvlJc w:val="left"/>
      <w:pPr>
        <w:ind w:left="1440" w:hanging="360"/>
      </w:pPr>
    </w:lvl>
    <w:lvl w:ilvl="2" w:tplc="F49EFE3C" w:tentative="1">
      <w:start w:val="1"/>
      <w:numFmt w:val="lowerRoman"/>
      <w:lvlText w:val="%3."/>
      <w:lvlJc w:val="right"/>
      <w:pPr>
        <w:ind w:left="2160" w:hanging="180"/>
      </w:pPr>
    </w:lvl>
    <w:lvl w:ilvl="3" w:tplc="F2D095CA" w:tentative="1">
      <w:start w:val="1"/>
      <w:numFmt w:val="decimal"/>
      <w:lvlText w:val="%4."/>
      <w:lvlJc w:val="left"/>
      <w:pPr>
        <w:ind w:left="2880" w:hanging="360"/>
      </w:pPr>
    </w:lvl>
    <w:lvl w:ilvl="4" w:tplc="E698FABC" w:tentative="1">
      <w:start w:val="1"/>
      <w:numFmt w:val="lowerLetter"/>
      <w:lvlText w:val="%5."/>
      <w:lvlJc w:val="left"/>
      <w:pPr>
        <w:ind w:left="3600" w:hanging="360"/>
      </w:pPr>
    </w:lvl>
    <w:lvl w:ilvl="5" w:tplc="AC723078" w:tentative="1">
      <w:start w:val="1"/>
      <w:numFmt w:val="lowerRoman"/>
      <w:lvlText w:val="%6."/>
      <w:lvlJc w:val="right"/>
      <w:pPr>
        <w:ind w:left="4320" w:hanging="180"/>
      </w:pPr>
    </w:lvl>
    <w:lvl w:ilvl="6" w:tplc="D0584608" w:tentative="1">
      <w:start w:val="1"/>
      <w:numFmt w:val="decimal"/>
      <w:lvlText w:val="%7."/>
      <w:lvlJc w:val="left"/>
      <w:pPr>
        <w:ind w:left="5040" w:hanging="360"/>
      </w:pPr>
    </w:lvl>
    <w:lvl w:ilvl="7" w:tplc="2556B3AC" w:tentative="1">
      <w:start w:val="1"/>
      <w:numFmt w:val="lowerLetter"/>
      <w:lvlText w:val="%8."/>
      <w:lvlJc w:val="left"/>
      <w:pPr>
        <w:ind w:left="5760" w:hanging="360"/>
      </w:pPr>
    </w:lvl>
    <w:lvl w:ilvl="8" w:tplc="3B84AD72" w:tentative="1">
      <w:start w:val="1"/>
      <w:numFmt w:val="lowerRoman"/>
      <w:lvlText w:val="%9."/>
      <w:lvlJc w:val="right"/>
      <w:pPr>
        <w:ind w:left="6480" w:hanging="180"/>
      </w:pPr>
    </w:lvl>
  </w:abstractNum>
  <w:abstractNum w:abstractNumId="23" w15:restartNumberingAfterBreak="0">
    <w:nsid w:val="68EF68E4"/>
    <w:multiLevelType w:val="hybridMultilevel"/>
    <w:tmpl w:val="7C1220E2"/>
    <w:lvl w:ilvl="0" w:tplc="BE426040">
      <w:start w:val="1"/>
      <w:numFmt w:val="lowerLetter"/>
      <w:lvlText w:val="(%1)"/>
      <w:lvlJc w:val="left"/>
      <w:pPr>
        <w:ind w:left="360" w:hanging="360"/>
      </w:pPr>
    </w:lvl>
    <w:lvl w:ilvl="1" w:tplc="E42026AC">
      <w:start w:val="1"/>
      <w:numFmt w:val="lowerLetter"/>
      <w:lvlText w:val="%2."/>
      <w:lvlJc w:val="left"/>
      <w:pPr>
        <w:ind w:left="1080" w:hanging="360"/>
      </w:pPr>
    </w:lvl>
    <w:lvl w:ilvl="2" w:tplc="EE281FA8">
      <w:start w:val="1"/>
      <w:numFmt w:val="lowerRoman"/>
      <w:lvlText w:val="%3."/>
      <w:lvlJc w:val="right"/>
      <w:pPr>
        <w:ind w:left="1800" w:hanging="180"/>
      </w:pPr>
    </w:lvl>
    <w:lvl w:ilvl="3" w:tplc="E17AAC1C">
      <w:start w:val="1"/>
      <w:numFmt w:val="decimal"/>
      <w:lvlText w:val="%4."/>
      <w:lvlJc w:val="left"/>
      <w:pPr>
        <w:ind w:left="2520" w:hanging="360"/>
      </w:pPr>
    </w:lvl>
    <w:lvl w:ilvl="4" w:tplc="51023F4C">
      <w:start w:val="1"/>
      <w:numFmt w:val="lowerLetter"/>
      <w:lvlText w:val="%5."/>
      <w:lvlJc w:val="left"/>
      <w:pPr>
        <w:ind w:left="3240" w:hanging="360"/>
      </w:pPr>
    </w:lvl>
    <w:lvl w:ilvl="5" w:tplc="C3762160">
      <w:start w:val="1"/>
      <w:numFmt w:val="lowerRoman"/>
      <w:lvlText w:val="%6."/>
      <w:lvlJc w:val="right"/>
      <w:pPr>
        <w:ind w:left="3960" w:hanging="180"/>
      </w:pPr>
    </w:lvl>
    <w:lvl w:ilvl="6" w:tplc="E03CFF26">
      <w:start w:val="1"/>
      <w:numFmt w:val="decimal"/>
      <w:lvlText w:val="%7."/>
      <w:lvlJc w:val="left"/>
      <w:pPr>
        <w:ind w:left="4680" w:hanging="360"/>
      </w:pPr>
    </w:lvl>
    <w:lvl w:ilvl="7" w:tplc="06C65BD8">
      <w:start w:val="1"/>
      <w:numFmt w:val="lowerLetter"/>
      <w:lvlText w:val="%8."/>
      <w:lvlJc w:val="left"/>
      <w:pPr>
        <w:ind w:left="5400" w:hanging="360"/>
      </w:pPr>
    </w:lvl>
    <w:lvl w:ilvl="8" w:tplc="DD4076C2">
      <w:start w:val="1"/>
      <w:numFmt w:val="lowerRoman"/>
      <w:lvlText w:val="%9."/>
      <w:lvlJc w:val="right"/>
      <w:pPr>
        <w:ind w:left="6120" w:hanging="180"/>
      </w:pPr>
    </w:lvl>
  </w:abstractNum>
  <w:abstractNum w:abstractNumId="24" w15:restartNumberingAfterBreak="0">
    <w:nsid w:val="726E3273"/>
    <w:multiLevelType w:val="hybridMultilevel"/>
    <w:tmpl w:val="27D20DC2"/>
    <w:lvl w:ilvl="0" w:tplc="C7268C56">
      <w:start w:val="1"/>
      <w:numFmt w:val="bullet"/>
      <w:pStyle w:val="Bullets"/>
      <w:lvlText w:val=""/>
      <w:lvlJc w:val="left"/>
      <w:pPr>
        <w:ind w:left="360" w:hanging="360"/>
      </w:pPr>
      <w:rPr>
        <w:rFonts w:ascii="Symbol" w:hAnsi="Symbol" w:hint="default"/>
      </w:rPr>
    </w:lvl>
    <w:lvl w:ilvl="1" w:tplc="58B233B6" w:tentative="1">
      <w:start w:val="1"/>
      <w:numFmt w:val="bullet"/>
      <w:lvlText w:val="o"/>
      <w:lvlJc w:val="left"/>
      <w:pPr>
        <w:ind w:left="1080" w:hanging="360"/>
      </w:pPr>
      <w:rPr>
        <w:rFonts w:ascii="Courier New" w:hAnsi="Courier New" w:cs="Courier New" w:hint="default"/>
      </w:rPr>
    </w:lvl>
    <w:lvl w:ilvl="2" w:tplc="504830AE" w:tentative="1">
      <w:start w:val="1"/>
      <w:numFmt w:val="bullet"/>
      <w:lvlText w:val=""/>
      <w:lvlJc w:val="left"/>
      <w:pPr>
        <w:ind w:left="1800" w:hanging="360"/>
      </w:pPr>
      <w:rPr>
        <w:rFonts w:ascii="Wingdings" w:hAnsi="Wingdings" w:hint="default"/>
      </w:rPr>
    </w:lvl>
    <w:lvl w:ilvl="3" w:tplc="CF9C1502" w:tentative="1">
      <w:start w:val="1"/>
      <w:numFmt w:val="bullet"/>
      <w:lvlText w:val=""/>
      <w:lvlJc w:val="left"/>
      <w:pPr>
        <w:ind w:left="2520" w:hanging="360"/>
      </w:pPr>
      <w:rPr>
        <w:rFonts w:ascii="Symbol" w:hAnsi="Symbol" w:hint="default"/>
      </w:rPr>
    </w:lvl>
    <w:lvl w:ilvl="4" w:tplc="3B36D00A" w:tentative="1">
      <w:start w:val="1"/>
      <w:numFmt w:val="bullet"/>
      <w:lvlText w:val="o"/>
      <w:lvlJc w:val="left"/>
      <w:pPr>
        <w:ind w:left="3240" w:hanging="360"/>
      </w:pPr>
      <w:rPr>
        <w:rFonts w:ascii="Courier New" w:hAnsi="Courier New" w:cs="Courier New" w:hint="default"/>
      </w:rPr>
    </w:lvl>
    <w:lvl w:ilvl="5" w:tplc="B1128718" w:tentative="1">
      <w:start w:val="1"/>
      <w:numFmt w:val="bullet"/>
      <w:lvlText w:val=""/>
      <w:lvlJc w:val="left"/>
      <w:pPr>
        <w:ind w:left="3960" w:hanging="360"/>
      </w:pPr>
      <w:rPr>
        <w:rFonts w:ascii="Wingdings" w:hAnsi="Wingdings" w:hint="default"/>
      </w:rPr>
    </w:lvl>
    <w:lvl w:ilvl="6" w:tplc="365481FC" w:tentative="1">
      <w:start w:val="1"/>
      <w:numFmt w:val="bullet"/>
      <w:lvlText w:val=""/>
      <w:lvlJc w:val="left"/>
      <w:pPr>
        <w:ind w:left="4680" w:hanging="360"/>
      </w:pPr>
      <w:rPr>
        <w:rFonts w:ascii="Symbol" w:hAnsi="Symbol" w:hint="default"/>
      </w:rPr>
    </w:lvl>
    <w:lvl w:ilvl="7" w:tplc="32D46558" w:tentative="1">
      <w:start w:val="1"/>
      <w:numFmt w:val="bullet"/>
      <w:lvlText w:val="o"/>
      <w:lvlJc w:val="left"/>
      <w:pPr>
        <w:ind w:left="5400" w:hanging="360"/>
      </w:pPr>
      <w:rPr>
        <w:rFonts w:ascii="Courier New" w:hAnsi="Courier New" w:cs="Courier New" w:hint="default"/>
      </w:rPr>
    </w:lvl>
    <w:lvl w:ilvl="8" w:tplc="3F4A6D66" w:tentative="1">
      <w:start w:val="1"/>
      <w:numFmt w:val="bullet"/>
      <w:lvlText w:val=""/>
      <w:lvlJc w:val="left"/>
      <w:pPr>
        <w:ind w:left="6120" w:hanging="360"/>
      </w:pPr>
      <w:rPr>
        <w:rFonts w:ascii="Wingdings" w:hAnsi="Wingdings" w:hint="default"/>
      </w:rPr>
    </w:lvl>
  </w:abstractNum>
  <w:abstractNum w:abstractNumId="25" w15:restartNumberingAfterBreak="0">
    <w:nsid w:val="748F692F"/>
    <w:multiLevelType w:val="hybridMultilevel"/>
    <w:tmpl w:val="4C92E670"/>
    <w:lvl w:ilvl="0" w:tplc="0C625386">
      <w:start w:val="1"/>
      <w:numFmt w:val="lowerLetter"/>
      <w:lvlText w:val="(%1)"/>
      <w:lvlJc w:val="left"/>
      <w:pPr>
        <w:tabs>
          <w:tab w:val="num" w:pos="284"/>
        </w:tabs>
        <w:ind w:left="284" w:hanging="284"/>
      </w:pPr>
      <w:rPr>
        <w:rFonts w:ascii="Arial" w:hAnsi="Arial" w:cs="Arial" w:hint="default"/>
        <w:b w:val="0"/>
        <w:bCs/>
      </w:rPr>
    </w:lvl>
    <w:lvl w:ilvl="1" w:tplc="C1EC01CE" w:tentative="1">
      <w:start w:val="1"/>
      <w:numFmt w:val="lowerLetter"/>
      <w:lvlText w:val="%2."/>
      <w:lvlJc w:val="left"/>
      <w:pPr>
        <w:ind w:left="1080" w:hanging="360"/>
      </w:pPr>
    </w:lvl>
    <w:lvl w:ilvl="2" w:tplc="AF8CF916" w:tentative="1">
      <w:start w:val="1"/>
      <w:numFmt w:val="lowerRoman"/>
      <w:lvlText w:val="%3."/>
      <w:lvlJc w:val="right"/>
      <w:pPr>
        <w:ind w:left="1800" w:hanging="180"/>
      </w:pPr>
    </w:lvl>
    <w:lvl w:ilvl="3" w:tplc="8E1E8D84" w:tentative="1">
      <w:start w:val="1"/>
      <w:numFmt w:val="decimal"/>
      <w:lvlText w:val="%4."/>
      <w:lvlJc w:val="left"/>
      <w:pPr>
        <w:ind w:left="2520" w:hanging="360"/>
      </w:pPr>
    </w:lvl>
    <w:lvl w:ilvl="4" w:tplc="98F2EE5A" w:tentative="1">
      <w:start w:val="1"/>
      <w:numFmt w:val="lowerLetter"/>
      <w:lvlText w:val="%5."/>
      <w:lvlJc w:val="left"/>
      <w:pPr>
        <w:ind w:left="3240" w:hanging="360"/>
      </w:pPr>
    </w:lvl>
    <w:lvl w:ilvl="5" w:tplc="A81494A6" w:tentative="1">
      <w:start w:val="1"/>
      <w:numFmt w:val="lowerRoman"/>
      <w:lvlText w:val="%6."/>
      <w:lvlJc w:val="right"/>
      <w:pPr>
        <w:ind w:left="3960" w:hanging="180"/>
      </w:pPr>
    </w:lvl>
    <w:lvl w:ilvl="6" w:tplc="091A9986" w:tentative="1">
      <w:start w:val="1"/>
      <w:numFmt w:val="decimal"/>
      <w:lvlText w:val="%7."/>
      <w:lvlJc w:val="left"/>
      <w:pPr>
        <w:ind w:left="4680" w:hanging="360"/>
      </w:pPr>
    </w:lvl>
    <w:lvl w:ilvl="7" w:tplc="141CD2C4" w:tentative="1">
      <w:start w:val="1"/>
      <w:numFmt w:val="lowerLetter"/>
      <w:lvlText w:val="%8."/>
      <w:lvlJc w:val="left"/>
      <w:pPr>
        <w:ind w:left="5400" w:hanging="360"/>
      </w:pPr>
    </w:lvl>
    <w:lvl w:ilvl="8" w:tplc="4B1CDDA4" w:tentative="1">
      <w:start w:val="1"/>
      <w:numFmt w:val="lowerRoman"/>
      <w:lvlText w:val="%9."/>
      <w:lvlJc w:val="right"/>
      <w:pPr>
        <w:ind w:left="6120" w:hanging="180"/>
      </w:pPr>
    </w:lvl>
  </w:abstractNum>
  <w:abstractNum w:abstractNumId="26" w15:restartNumberingAfterBreak="0">
    <w:nsid w:val="775F4E57"/>
    <w:multiLevelType w:val="hybridMultilevel"/>
    <w:tmpl w:val="804A10E2"/>
    <w:lvl w:ilvl="0" w:tplc="5FC6C574">
      <w:start w:val="1"/>
      <w:numFmt w:val="lowerLetter"/>
      <w:lvlText w:val="(%1)"/>
      <w:lvlJc w:val="left"/>
      <w:pPr>
        <w:ind w:left="360" w:hanging="360"/>
      </w:pPr>
      <w:rPr>
        <w:rFonts w:ascii="Arial" w:eastAsia="Calibri" w:hAnsi="Arial" w:cs="Arial"/>
      </w:rPr>
    </w:lvl>
    <w:lvl w:ilvl="1" w:tplc="83B8A0A2">
      <w:start w:val="1"/>
      <w:numFmt w:val="lowerLetter"/>
      <w:lvlText w:val="%2."/>
      <w:lvlJc w:val="left"/>
      <w:pPr>
        <w:ind w:left="1080" w:hanging="360"/>
      </w:pPr>
    </w:lvl>
    <w:lvl w:ilvl="2" w:tplc="12640798">
      <w:start w:val="1"/>
      <w:numFmt w:val="lowerRoman"/>
      <w:lvlText w:val="%3."/>
      <w:lvlJc w:val="right"/>
      <w:pPr>
        <w:ind w:left="1800" w:hanging="180"/>
      </w:pPr>
    </w:lvl>
    <w:lvl w:ilvl="3" w:tplc="B90E07CC">
      <w:start w:val="1"/>
      <w:numFmt w:val="decimal"/>
      <w:lvlText w:val="%4."/>
      <w:lvlJc w:val="left"/>
      <w:pPr>
        <w:ind w:left="2520" w:hanging="360"/>
      </w:pPr>
    </w:lvl>
    <w:lvl w:ilvl="4" w:tplc="7AFA6692">
      <w:start w:val="1"/>
      <w:numFmt w:val="lowerLetter"/>
      <w:lvlText w:val="%5."/>
      <w:lvlJc w:val="left"/>
      <w:pPr>
        <w:ind w:left="3240" w:hanging="360"/>
      </w:pPr>
    </w:lvl>
    <w:lvl w:ilvl="5" w:tplc="8BF0FA92">
      <w:start w:val="1"/>
      <w:numFmt w:val="lowerRoman"/>
      <w:lvlText w:val="%6."/>
      <w:lvlJc w:val="right"/>
      <w:pPr>
        <w:ind w:left="3960" w:hanging="180"/>
      </w:pPr>
    </w:lvl>
    <w:lvl w:ilvl="6" w:tplc="4F3407E8">
      <w:start w:val="1"/>
      <w:numFmt w:val="decimal"/>
      <w:lvlText w:val="%7."/>
      <w:lvlJc w:val="left"/>
      <w:pPr>
        <w:ind w:left="4680" w:hanging="360"/>
      </w:pPr>
    </w:lvl>
    <w:lvl w:ilvl="7" w:tplc="94842A22">
      <w:start w:val="1"/>
      <w:numFmt w:val="lowerLetter"/>
      <w:lvlText w:val="%8."/>
      <w:lvlJc w:val="left"/>
      <w:pPr>
        <w:ind w:left="5400" w:hanging="360"/>
      </w:pPr>
    </w:lvl>
    <w:lvl w:ilvl="8" w:tplc="C1D241BC">
      <w:start w:val="1"/>
      <w:numFmt w:val="lowerRoman"/>
      <w:lvlText w:val="%9."/>
      <w:lvlJc w:val="right"/>
      <w:pPr>
        <w:ind w:left="6120" w:hanging="180"/>
      </w:pPr>
    </w:lvl>
  </w:abstractNum>
  <w:abstractNum w:abstractNumId="27" w15:restartNumberingAfterBreak="0">
    <w:nsid w:val="78CD123D"/>
    <w:multiLevelType w:val="hybridMultilevel"/>
    <w:tmpl w:val="E36E7BA4"/>
    <w:lvl w:ilvl="0" w:tplc="56FA47CE">
      <w:start w:val="1"/>
      <w:numFmt w:val="bullet"/>
      <w:lvlText w:val=""/>
      <w:lvlJc w:val="left"/>
      <w:pPr>
        <w:ind w:left="720" w:hanging="360"/>
      </w:pPr>
      <w:rPr>
        <w:rFonts w:ascii="Symbol" w:hAnsi="Symbol" w:hint="default"/>
      </w:rPr>
    </w:lvl>
    <w:lvl w:ilvl="1" w:tplc="2844454C">
      <w:start w:val="1"/>
      <w:numFmt w:val="bullet"/>
      <w:lvlText w:val="o"/>
      <w:lvlJc w:val="left"/>
      <w:pPr>
        <w:ind w:left="1440" w:hanging="360"/>
      </w:pPr>
      <w:rPr>
        <w:rFonts w:ascii="Courier New" w:hAnsi="Courier New" w:cs="Courier New" w:hint="default"/>
      </w:rPr>
    </w:lvl>
    <w:lvl w:ilvl="2" w:tplc="D32CE4F8">
      <w:start w:val="1"/>
      <w:numFmt w:val="bullet"/>
      <w:lvlText w:val=""/>
      <w:lvlJc w:val="left"/>
      <w:pPr>
        <w:ind w:left="2160" w:hanging="360"/>
      </w:pPr>
      <w:rPr>
        <w:rFonts w:ascii="Wingdings" w:hAnsi="Wingdings" w:hint="default"/>
      </w:rPr>
    </w:lvl>
    <w:lvl w:ilvl="3" w:tplc="84121CDC">
      <w:start w:val="1"/>
      <w:numFmt w:val="bullet"/>
      <w:lvlText w:val=""/>
      <w:lvlJc w:val="left"/>
      <w:pPr>
        <w:ind w:left="2880" w:hanging="360"/>
      </w:pPr>
      <w:rPr>
        <w:rFonts w:ascii="Symbol" w:hAnsi="Symbol" w:hint="default"/>
      </w:rPr>
    </w:lvl>
    <w:lvl w:ilvl="4" w:tplc="6AB89BEE">
      <w:start w:val="1"/>
      <w:numFmt w:val="bullet"/>
      <w:lvlText w:val="o"/>
      <w:lvlJc w:val="left"/>
      <w:pPr>
        <w:ind w:left="3600" w:hanging="360"/>
      </w:pPr>
      <w:rPr>
        <w:rFonts w:ascii="Courier New" w:hAnsi="Courier New" w:cs="Courier New" w:hint="default"/>
      </w:rPr>
    </w:lvl>
    <w:lvl w:ilvl="5" w:tplc="9FE0BDC8">
      <w:start w:val="1"/>
      <w:numFmt w:val="bullet"/>
      <w:lvlText w:val=""/>
      <w:lvlJc w:val="left"/>
      <w:pPr>
        <w:ind w:left="4320" w:hanging="360"/>
      </w:pPr>
      <w:rPr>
        <w:rFonts w:ascii="Wingdings" w:hAnsi="Wingdings" w:hint="default"/>
      </w:rPr>
    </w:lvl>
    <w:lvl w:ilvl="6" w:tplc="45146FFA">
      <w:start w:val="1"/>
      <w:numFmt w:val="bullet"/>
      <w:lvlText w:val=""/>
      <w:lvlJc w:val="left"/>
      <w:pPr>
        <w:ind w:left="5040" w:hanging="360"/>
      </w:pPr>
      <w:rPr>
        <w:rFonts w:ascii="Symbol" w:hAnsi="Symbol" w:hint="default"/>
      </w:rPr>
    </w:lvl>
    <w:lvl w:ilvl="7" w:tplc="2264D442">
      <w:start w:val="1"/>
      <w:numFmt w:val="bullet"/>
      <w:lvlText w:val="o"/>
      <w:lvlJc w:val="left"/>
      <w:pPr>
        <w:ind w:left="5760" w:hanging="360"/>
      </w:pPr>
      <w:rPr>
        <w:rFonts w:ascii="Courier New" w:hAnsi="Courier New" w:cs="Courier New" w:hint="default"/>
      </w:rPr>
    </w:lvl>
    <w:lvl w:ilvl="8" w:tplc="8052546C">
      <w:start w:val="1"/>
      <w:numFmt w:val="bullet"/>
      <w:lvlText w:val=""/>
      <w:lvlJc w:val="left"/>
      <w:pPr>
        <w:ind w:left="6480" w:hanging="360"/>
      </w:pPr>
      <w:rPr>
        <w:rFonts w:ascii="Wingdings" w:hAnsi="Wingdings" w:hint="default"/>
      </w:rPr>
    </w:lvl>
  </w:abstractNum>
  <w:abstractNum w:abstractNumId="28" w15:restartNumberingAfterBreak="0">
    <w:nsid w:val="7BF370D7"/>
    <w:multiLevelType w:val="hybridMultilevel"/>
    <w:tmpl w:val="806C1338"/>
    <w:lvl w:ilvl="0" w:tplc="BED8E0BC">
      <w:start w:val="1"/>
      <w:numFmt w:val="lowerLetter"/>
      <w:lvlText w:val="(%1)"/>
      <w:lvlJc w:val="left"/>
      <w:pPr>
        <w:ind w:left="360" w:hanging="360"/>
      </w:pPr>
    </w:lvl>
    <w:lvl w:ilvl="1" w:tplc="13666FE0" w:tentative="1">
      <w:start w:val="1"/>
      <w:numFmt w:val="lowerLetter"/>
      <w:lvlText w:val="%2."/>
      <w:lvlJc w:val="left"/>
      <w:pPr>
        <w:ind w:left="1080" w:hanging="360"/>
      </w:pPr>
    </w:lvl>
    <w:lvl w:ilvl="2" w:tplc="85E64FD4" w:tentative="1">
      <w:start w:val="1"/>
      <w:numFmt w:val="lowerRoman"/>
      <w:lvlText w:val="%3."/>
      <w:lvlJc w:val="right"/>
      <w:pPr>
        <w:ind w:left="1800" w:hanging="180"/>
      </w:pPr>
    </w:lvl>
    <w:lvl w:ilvl="3" w:tplc="F90024D8" w:tentative="1">
      <w:start w:val="1"/>
      <w:numFmt w:val="decimal"/>
      <w:lvlText w:val="%4."/>
      <w:lvlJc w:val="left"/>
      <w:pPr>
        <w:ind w:left="2520" w:hanging="360"/>
      </w:pPr>
    </w:lvl>
    <w:lvl w:ilvl="4" w:tplc="D5604092" w:tentative="1">
      <w:start w:val="1"/>
      <w:numFmt w:val="lowerLetter"/>
      <w:lvlText w:val="%5."/>
      <w:lvlJc w:val="left"/>
      <w:pPr>
        <w:ind w:left="3240" w:hanging="360"/>
      </w:pPr>
    </w:lvl>
    <w:lvl w:ilvl="5" w:tplc="79042E94" w:tentative="1">
      <w:start w:val="1"/>
      <w:numFmt w:val="lowerRoman"/>
      <w:lvlText w:val="%6."/>
      <w:lvlJc w:val="right"/>
      <w:pPr>
        <w:ind w:left="3960" w:hanging="180"/>
      </w:pPr>
    </w:lvl>
    <w:lvl w:ilvl="6" w:tplc="6B5878AA" w:tentative="1">
      <w:start w:val="1"/>
      <w:numFmt w:val="decimal"/>
      <w:lvlText w:val="%7."/>
      <w:lvlJc w:val="left"/>
      <w:pPr>
        <w:ind w:left="4680" w:hanging="360"/>
      </w:pPr>
    </w:lvl>
    <w:lvl w:ilvl="7" w:tplc="71D220B8" w:tentative="1">
      <w:start w:val="1"/>
      <w:numFmt w:val="lowerLetter"/>
      <w:lvlText w:val="%8."/>
      <w:lvlJc w:val="left"/>
      <w:pPr>
        <w:ind w:left="5400" w:hanging="360"/>
      </w:pPr>
    </w:lvl>
    <w:lvl w:ilvl="8" w:tplc="7D162E42" w:tentative="1">
      <w:start w:val="1"/>
      <w:numFmt w:val="lowerRoman"/>
      <w:lvlText w:val="%9."/>
      <w:lvlJc w:val="right"/>
      <w:pPr>
        <w:ind w:left="6120" w:hanging="180"/>
      </w:pPr>
    </w:lvl>
  </w:abstractNum>
  <w:num w:numId="1" w16cid:durableId="534998730">
    <w:abstractNumId w:val="27"/>
  </w:num>
  <w:num w:numId="2" w16cid:durableId="1135178568">
    <w:abstractNumId w:val="27"/>
  </w:num>
  <w:num w:numId="3" w16cid:durableId="48501188">
    <w:abstractNumId w:val="26"/>
  </w:num>
  <w:num w:numId="4" w16cid:durableId="566762626">
    <w:abstractNumId w:val="26"/>
    <w:lvlOverride w:ilvl="0">
      <w:lvl w:ilvl="0" w:tplc="5FC6C574">
        <w:start w:val="1"/>
        <w:numFmt w:val="lowerLetter"/>
        <w:lvlText w:val="(%1)"/>
        <w:lvlJc w:val="left"/>
        <w:pPr>
          <w:ind w:left="360" w:hanging="360"/>
        </w:pPr>
        <w:rPr>
          <w:rFonts w:ascii="Arial" w:eastAsia="Calibri" w:hAnsi="Arial" w:cs="Arial" w:hint="default"/>
        </w:rPr>
      </w:lvl>
    </w:lvlOverride>
    <w:lvlOverride w:ilvl="1">
      <w:lvl w:ilvl="1" w:tplc="83B8A0A2" w:tentative="1">
        <w:start w:val="1"/>
        <w:numFmt w:val="lowerLetter"/>
        <w:lvlText w:val="%2."/>
        <w:lvlJc w:val="left"/>
        <w:pPr>
          <w:ind w:left="1440" w:hanging="360"/>
        </w:pPr>
      </w:lvl>
    </w:lvlOverride>
    <w:lvlOverride w:ilvl="2">
      <w:lvl w:ilvl="2" w:tplc="12640798" w:tentative="1">
        <w:start w:val="1"/>
        <w:numFmt w:val="lowerRoman"/>
        <w:lvlText w:val="%3."/>
        <w:lvlJc w:val="right"/>
        <w:pPr>
          <w:ind w:left="2160" w:hanging="180"/>
        </w:pPr>
      </w:lvl>
    </w:lvlOverride>
    <w:lvlOverride w:ilvl="3">
      <w:lvl w:ilvl="3" w:tplc="B90E07CC" w:tentative="1">
        <w:start w:val="1"/>
        <w:numFmt w:val="decimal"/>
        <w:lvlText w:val="%4."/>
        <w:lvlJc w:val="left"/>
        <w:pPr>
          <w:ind w:left="2880" w:hanging="360"/>
        </w:pPr>
      </w:lvl>
    </w:lvlOverride>
    <w:lvlOverride w:ilvl="4">
      <w:lvl w:ilvl="4" w:tplc="7AFA6692" w:tentative="1">
        <w:start w:val="1"/>
        <w:numFmt w:val="lowerLetter"/>
        <w:lvlText w:val="%5."/>
        <w:lvlJc w:val="left"/>
        <w:pPr>
          <w:ind w:left="3600" w:hanging="360"/>
        </w:pPr>
      </w:lvl>
    </w:lvlOverride>
    <w:lvlOverride w:ilvl="5">
      <w:lvl w:ilvl="5" w:tplc="8BF0FA92" w:tentative="1">
        <w:start w:val="1"/>
        <w:numFmt w:val="lowerRoman"/>
        <w:lvlText w:val="%6."/>
        <w:lvlJc w:val="right"/>
        <w:pPr>
          <w:ind w:left="4320" w:hanging="180"/>
        </w:pPr>
      </w:lvl>
    </w:lvlOverride>
    <w:lvlOverride w:ilvl="6">
      <w:lvl w:ilvl="6" w:tplc="4F3407E8" w:tentative="1">
        <w:start w:val="1"/>
        <w:numFmt w:val="decimal"/>
        <w:lvlText w:val="%7."/>
        <w:lvlJc w:val="left"/>
        <w:pPr>
          <w:ind w:left="5040" w:hanging="360"/>
        </w:pPr>
      </w:lvl>
    </w:lvlOverride>
    <w:lvlOverride w:ilvl="7">
      <w:lvl w:ilvl="7" w:tplc="94842A22" w:tentative="1">
        <w:start w:val="1"/>
        <w:numFmt w:val="lowerLetter"/>
        <w:lvlText w:val="%8."/>
        <w:lvlJc w:val="left"/>
        <w:pPr>
          <w:ind w:left="5760" w:hanging="360"/>
        </w:pPr>
      </w:lvl>
    </w:lvlOverride>
    <w:lvlOverride w:ilvl="8">
      <w:lvl w:ilvl="8" w:tplc="C1D241BC" w:tentative="1">
        <w:start w:val="1"/>
        <w:numFmt w:val="lowerRoman"/>
        <w:lvlText w:val="%9."/>
        <w:lvlJc w:val="right"/>
        <w:pPr>
          <w:ind w:left="6480" w:hanging="180"/>
        </w:pPr>
      </w:lvl>
    </w:lvlOverride>
  </w:num>
  <w:num w:numId="5" w16cid:durableId="114177815">
    <w:abstractNumId w:val="26"/>
    <w:lvlOverride w:ilvl="0">
      <w:lvl w:ilvl="0" w:tplc="5FC6C574">
        <w:start w:val="1"/>
        <w:numFmt w:val="lowerLetter"/>
        <w:lvlText w:val="(%1)"/>
        <w:lvlJc w:val="left"/>
        <w:pPr>
          <w:ind w:left="360" w:hanging="360"/>
        </w:pPr>
        <w:rPr>
          <w:rFonts w:ascii="Arial" w:eastAsia="Calibri" w:hAnsi="Arial" w:cs="Arial" w:hint="default"/>
        </w:rPr>
      </w:lvl>
    </w:lvlOverride>
    <w:lvlOverride w:ilvl="1">
      <w:lvl w:ilvl="1" w:tplc="83B8A0A2" w:tentative="1">
        <w:start w:val="1"/>
        <w:numFmt w:val="lowerLetter"/>
        <w:lvlText w:val="%2."/>
        <w:lvlJc w:val="left"/>
        <w:pPr>
          <w:ind w:left="1440" w:hanging="360"/>
        </w:pPr>
      </w:lvl>
    </w:lvlOverride>
    <w:lvlOverride w:ilvl="2">
      <w:lvl w:ilvl="2" w:tplc="12640798" w:tentative="1">
        <w:start w:val="1"/>
        <w:numFmt w:val="lowerRoman"/>
        <w:lvlText w:val="%3."/>
        <w:lvlJc w:val="right"/>
        <w:pPr>
          <w:ind w:left="2160" w:hanging="180"/>
        </w:pPr>
      </w:lvl>
    </w:lvlOverride>
    <w:lvlOverride w:ilvl="3">
      <w:lvl w:ilvl="3" w:tplc="B90E07CC" w:tentative="1">
        <w:start w:val="1"/>
        <w:numFmt w:val="decimal"/>
        <w:lvlText w:val="%4."/>
        <w:lvlJc w:val="left"/>
        <w:pPr>
          <w:ind w:left="2880" w:hanging="360"/>
        </w:pPr>
      </w:lvl>
    </w:lvlOverride>
    <w:lvlOverride w:ilvl="4">
      <w:lvl w:ilvl="4" w:tplc="7AFA6692" w:tentative="1">
        <w:start w:val="1"/>
        <w:numFmt w:val="lowerLetter"/>
        <w:lvlText w:val="%5."/>
        <w:lvlJc w:val="left"/>
        <w:pPr>
          <w:ind w:left="3600" w:hanging="360"/>
        </w:pPr>
      </w:lvl>
    </w:lvlOverride>
    <w:lvlOverride w:ilvl="5">
      <w:lvl w:ilvl="5" w:tplc="8BF0FA92" w:tentative="1">
        <w:start w:val="1"/>
        <w:numFmt w:val="lowerRoman"/>
        <w:lvlText w:val="%6."/>
        <w:lvlJc w:val="right"/>
        <w:pPr>
          <w:ind w:left="4320" w:hanging="180"/>
        </w:pPr>
      </w:lvl>
    </w:lvlOverride>
    <w:lvlOverride w:ilvl="6">
      <w:lvl w:ilvl="6" w:tplc="4F3407E8" w:tentative="1">
        <w:start w:val="1"/>
        <w:numFmt w:val="decimal"/>
        <w:lvlText w:val="%7."/>
        <w:lvlJc w:val="left"/>
        <w:pPr>
          <w:ind w:left="5040" w:hanging="360"/>
        </w:pPr>
      </w:lvl>
    </w:lvlOverride>
    <w:lvlOverride w:ilvl="7">
      <w:lvl w:ilvl="7" w:tplc="94842A22" w:tentative="1">
        <w:start w:val="1"/>
        <w:numFmt w:val="lowerLetter"/>
        <w:lvlText w:val="%8."/>
        <w:lvlJc w:val="left"/>
        <w:pPr>
          <w:ind w:left="5760" w:hanging="360"/>
        </w:pPr>
      </w:lvl>
    </w:lvlOverride>
    <w:lvlOverride w:ilvl="8">
      <w:lvl w:ilvl="8" w:tplc="C1D241BC" w:tentative="1">
        <w:start w:val="1"/>
        <w:numFmt w:val="lowerRoman"/>
        <w:lvlText w:val="%9."/>
        <w:lvlJc w:val="right"/>
        <w:pPr>
          <w:ind w:left="6480" w:hanging="180"/>
        </w:pPr>
      </w:lvl>
    </w:lvlOverride>
  </w:num>
  <w:num w:numId="6" w16cid:durableId="1769040227">
    <w:abstractNumId w:val="26"/>
    <w:lvlOverride w:ilvl="0">
      <w:lvl w:ilvl="0" w:tplc="5FC6C574">
        <w:start w:val="1"/>
        <w:numFmt w:val="lowerLetter"/>
        <w:lvlText w:val="(%1)"/>
        <w:lvlJc w:val="left"/>
        <w:pPr>
          <w:ind w:left="357" w:hanging="357"/>
        </w:pPr>
        <w:rPr>
          <w:rFonts w:ascii="Arial" w:eastAsia="Calibri" w:hAnsi="Arial" w:cs="Arial" w:hint="default"/>
        </w:rPr>
      </w:lvl>
    </w:lvlOverride>
    <w:lvlOverride w:ilvl="1">
      <w:lvl w:ilvl="1" w:tplc="83B8A0A2" w:tentative="1">
        <w:start w:val="1"/>
        <w:numFmt w:val="lowerLetter"/>
        <w:lvlText w:val="%2."/>
        <w:lvlJc w:val="left"/>
        <w:pPr>
          <w:ind w:left="1440" w:hanging="360"/>
        </w:pPr>
      </w:lvl>
    </w:lvlOverride>
    <w:lvlOverride w:ilvl="2">
      <w:lvl w:ilvl="2" w:tplc="12640798" w:tentative="1">
        <w:start w:val="1"/>
        <w:numFmt w:val="lowerRoman"/>
        <w:lvlText w:val="%3."/>
        <w:lvlJc w:val="right"/>
        <w:pPr>
          <w:ind w:left="2160" w:hanging="180"/>
        </w:pPr>
      </w:lvl>
    </w:lvlOverride>
    <w:lvlOverride w:ilvl="3">
      <w:lvl w:ilvl="3" w:tplc="B90E07CC" w:tentative="1">
        <w:start w:val="1"/>
        <w:numFmt w:val="decimal"/>
        <w:lvlText w:val="%4."/>
        <w:lvlJc w:val="left"/>
        <w:pPr>
          <w:ind w:left="2880" w:hanging="360"/>
        </w:pPr>
      </w:lvl>
    </w:lvlOverride>
    <w:lvlOverride w:ilvl="4">
      <w:lvl w:ilvl="4" w:tplc="7AFA6692" w:tentative="1">
        <w:start w:val="1"/>
        <w:numFmt w:val="lowerLetter"/>
        <w:lvlText w:val="%5."/>
        <w:lvlJc w:val="left"/>
        <w:pPr>
          <w:ind w:left="3600" w:hanging="360"/>
        </w:pPr>
      </w:lvl>
    </w:lvlOverride>
    <w:lvlOverride w:ilvl="5">
      <w:lvl w:ilvl="5" w:tplc="8BF0FA92" w:tentative="1">
        <w:start w:val="1"/>
        <w:numFmt w:val="lowerRoman"/>
        <w:lvlText w:val="%6."/>
        <w:lvlJc w:val="right"/>
        <w:pPr>
          <w:ind w:left="4320" w:hanging="180"/>
        </w:pPr>
      </w:lvl>
    </w:lvlOverride>
    <w:lvlOverride w:ilvl="6">
      <w:lvl w:ilvl="6" w:tplc="4F3407E8" w:tentative="1">
        <w:start w:val="1"/>
        <w:numFmt w:val="decimal"/>
        <w:lvlText w:val="%7."/>
        <w:lvlJc w:val="left"/>
        <w:pPr>
          <w:ind w:left="5040" w:hanging="360"/>
        </w:pPr>
      </w:lvl>
    </w:lvlOverride>
    <w:lvlOverride w:ilvl="7">
      <w:lvl w:ilvl="7" w:tplc="94842A22" w:tentative="1">
        <w:start w:val="1"/>
        <w:numFmt w:val="lowerLetter"/>
        <w:lvlText w:val="%8."/>
        <w:lvlJc w:val="left"/>
        <w:pPr>
          <w:ind w:left="5760" w:hanging="360"/>
        </w:pPr>
      </w:lvl>
    </w:lvlOverride>
    <w:lvlOverride w:ilvl="8">
      <w:lvl w:ilvl="8" w:tplc="C1D241BC" w:tentative="1">
        <w:start w:val="1"/>
        <w:numFmt w:val="lowerRoman"/>
        <w:lvlText w:val="%9."/>
        <w:lvlJc w:val="right"/>
        <w:pPr>
          <w:ind w:left="6480" w:hanging="180"/>
        </w:pPr>
      </w:lvl>
    </w:lvlOverride>
  </w:num>
  <w:num w:numId="7" w16cid:durableId="1592280048">
    <w:abstractNumId w:val="8"/>
  </w:num>
  <w:num w:numId="8" w16cid:durableId="224686872">
    <w:abstractNumId w:val="15"/>
  </w:num>
  <w:num w:numId="9" w16cid:durableId="56248642">
    <w:abstractNumId w:val="3"/>
  </w:num>
  <w:num w:numId="10" w16cid:durableId="782723087">
    <w:abstractNumId w:val="12"/>
  </w:num>
  <w:num w:numId="11" w16cid:durableId="1507205048">
    <w:abstractNumId w:val="16"/>
  </w:num>
  <w:num w:numId="12" w16cid:durableId="211579884">
    <w:abstractNumId w:val="20"/>
  </w:num>
  <w:num w:numId="13" w16cid:durableId="127935556">
    <w:abstractNumId w:val="25"/>
  </w:num>
  <w:num w:numId="14" w16cid:durableId="393309836">
    <w:abstractNumId w:val="13"/>
  </w:num>
  <w:num w:numId="15" w16cid:durableId="1828861947">
    <w:abstractNumId w:val="18"/>
  </w:num>
  <w:num w:numId="16" w16cid:durableId="1053693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9628479">
    <w:abstractNumId w:val="22"/>
  </w:num>
  <w:num w:numId="18" w16cid:durableId="1243873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1980006">
    <w:abstractNumId w:val="2"/>
  </w:num>
  <w:num w:numId="20" w16cid:durableId="1711608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203798">
    <w:abstractNumId w:val="11"/>
  </w:num>
  <w:num w:numId="22" w16cid:durableId="2139375748">
    <w:abstractNumId w:val="28"/>
  </w:num>
  <w:num w:numId="23" w16cid:durableId="1219652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9496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4646532">
    <w:abstractNumId w:val="14"/>
  </w:num>
  <w:num w:numId="26" w16cid:durableId="998925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48378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4435521">
    <w:abstractNumId w:val="24"/>
  </w:num>
  <w:num w:numId="29" w16cid:durableId="55933714">
    <w:abstractNumId w:val="17"/>
  </w:num>
  <w:num w:numId="30" w16cid:durableId="823740611">
    <w:abstractNumId w:val="5"/>
  </w:num>
  <w:num w:numId="31" w16cid:durableId="518009648">
    <w:abstractNumId w:val="9"/>
  </w:num>
  <w:num w:numId="32" w16cid:durableId="507714654">
    <w:abstractNumId w:val="0"/>
  </w:num>
  <w:num w:numId="33" w16cid:durableId="1244215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72"/>
    <w:rsid w:val="00000E4A"/>
    <w:rsid w:val="0000151B"/>
    <w:rsid w:val="00001E09"/>
    <w:rsid w:val="00001E2D"/>
    <w:rsid w:val="000031FF"/>
    <w:rsid w:val="0000614C"/>
    <w:rsid w:val="00011002"/>
    <w:rsid w:val="00011C9E"/>
    <w:rsid w:val="00012C8D"/>
    <w:rsid w:val="00014211"/>
    <w:rsid w:val="00016825"/>
    <w:rsid w:val="00017B67"/>
    <w:rsid w:val="000203FB"/>
    <w:rsid w:val="0002157D"/>
    <w:rsid w:val="00022F45"/>
    <w:rsid w:val="00023AF0"/>
    <w:rsid w:val="00030B74"/>
    <w:rsid w:val="00032F4F"/>
    <w:rsid w:val="00035655"/>
    <w:rsid w:val="00036BC2"/>
    <w:rsid w:val="000417D6"/>
    <w:rsid w:val="000423EE"/>
    <w:rsid w:val="000476B5"/>
    <w:rsid w:val="00047BAD"/>
    <w:rsid w:val="00050F07"/>
    <w:rsid w:val="00056965"/>
    <w:rsid w:val="00061551"/>
    <w:rsid w:val="00062049"/>
    <w:rsid w:val="0006492D"/>
    <w:rsid w:val="00065119"/>
    <w:rsid w:val="00072BA0"/>
    <w:rsid w:val="0007557A"/>
    <w:rsid w:val="00076919"/>
    <w:rsid w:val="00084361"/>
    <w:rsid w:val="00092491"/>
    <w:rsid w:val="000939A8"/>
    <w:rsid w:val="000A3091"/>
    <w:rsid w:val="000B2857"/>
    <w:rsid w:val="000B454C"/>
    <w:rsid w:val="000C0F2E"/>
    <w:rsid w:val="000C4463"/>
    <w:rsid w:val="000D00CE"/>
    <w:rsid w:val="000D010B"/>
    <w:rsid w:val="000E4E62"/>
    <w:rsid w:val="000F1C9D"/>
    <w:rsid w:val="000F34EB"/>
    <w:rsid w:val="000F6251"/>
    <w:rsid w:val="00102BF7"/>
    <w:rsid w:val="00103CD5"/>
    <w:rsid w:val="00105AD4"/>
    <w:rsid w:val="001062C2"/>
    <w:rsid w:val="00112455"/>
    <w:rsid w:val="00113FC5"/>
    <w:rsid w:val="00117521"/>
    <w:rsid w:val="00122A50"/>
    <w:rsid w:val="0013202F"/>
    <w:rsid w:val="0013525D"/>
    <w:rsid w:val="00137840"/>
    <w:rsid w:val="001401CF"/>
    <w:rsid w:val="00141A0B"/>
    <w:rsid w:val="00143430"/>
    <w:rsid w:val="0014416D"/>
    <w:rsid w:val="00155128"/>
    <w:rsid w:val="0015622A"/>
    <w:rsid w:val="00157D42"/>
    <w:rsid w:val="00160D92"/>
    <w:rsid w:val="001672B7"/>
    <w:rsid w:val="001673C6"/>
    <w:rsid w:val="0017259D"/>
    <w:rsid w:val="00176603"/>
    <w:rsid w:val="00177696"/>
    <w:rsid w:val="00182A4D"/>
    <w:rsid w:val="00182BDC"/>
    <w:rsid w:val="00187B22"/>
    <w:rsid w:val="00193541"/>
    <w:rsid w:val="001947B6"/>
    <w:rsid w:val="00195C33"/>
    <w:rsid w:val="001962DF"/>
    <w:rsid w:val="001A064D"/>
    <w:rsid w:val="001A06EC"/>
    <w:rsid w:val="001A1C6B"/>
    <w:rsid w:val="001A2611"/>
    <w:rsid w:val="001A2675"/>
    <w:rsid w:val="001B141B"/>
    <w:rsid w:val="001B7E06"/>
    <w:rsid w:val="001C0CD0"/>
    <w:rsid w:val="001C2E6B"/>
    <w:rsid w:val="001C36D0"/>
    <w:rsid w:val="001C4A1A"/>
    <w:rsid w:val="001C5945"/>
    <w:rsid w:val="001C687A"/>
    <w:rsid w:val="001D2D38"/>
    <w:rsid w:val="001D5A75"/>
    <w:rsid w:val="001E2568"/>
    <w:rsid w:val="001E610A"/>
    <w:rsid w:val="0020107D"/>
    <w:rsid w:val="0020423F"/>
    <w:rsid w:val="002054FC"/>
    <w:rsid w:val="002126E3"/>
    <w:rsid w:val="00212995"/>
    <w:rsid w:val="002202C8"/>
    <w:rsid w:val="00222938"/>
    <w:rsid w:val="0022397D"/>
    <w:rsid w:val="00226CC6"/>
    <w:rsid w:val="0022759E"/>
    <w:rsid w:val="00227DC4"/>
    <w:rsid w:val="00231C58"/>
    <w:rsid w:val="0023223E"/>
    <w:rsid w:val="00232995"/>
    <w:rsid w:val="002334D3"/>
    <w:rsid w:val="00247B52"/>
    <w:rsid w:val="00250F62"/>
    <w:rsid w:val="00251230"/>
    <w:rsid w:val="00251B6F"/>
    <w:rsid w:val="00251EC2"/>
    <w:rsid w:val="00252B4B"/>
    <w:rsid w:val="00254C95"/>
    <w:rsid w:val="00256423"/>
    <w:rsid w:val="00256773"/>
    <w:rsid w:val="0026077D"/>
    <w:rsid w:val="002645FE"/>
    <w:rsid w:val="00264D8F"/>
    <w:rsid w:val="002663E0"/>
    <w:rsid w:val="00267645"/>
    <w:rsid w:val="00270EBD"/>
    <w:rsid w:val="00271025"/>
    <w:rsid w:val="00280BD8"/>
    <w:rsid w:val="002813CD"/>
    <w:rsid w:val="00284684"/>
    <w:rsid w:val="00285139"/>
    <w:rsid w:val="00285C26"/>
    <w:rsid w:val="00286487"/>
    <w:rsid w:val="00286E43"/>
    <w:rsid w:val="00292575"/>
    <w:rsid w:val="00294EDB"/>
    <w:rsid w:val="00295383"/>
    <w:rsid w:val="0029782F"/>
    <w:rsid w:val="002B0C89"/>
    <w:rsid w:val="002B14D4"/>
    <w:rsid w:val="002B1B5A"/>
    <w:rsid w:val="002B6D29"/>
    <w:rsid w:val="002C0F3C"/>
    <w:rsid w:val="002D1A09"/>
    <w:rsid w:val="002D334B"/>
    <w:rsid w:val="002D47AB"/>
    <w:rsid w:val="002E097E"/>
    <w:rsid w:val="002E3344"/>
    <w:rsid w:val="002E3447"/>
    <w:rsid w:val="002E6B3D"/>
    <w:rsid w:val="002E7D0B"/>
    <w:rsid w:val="002F0DFC"/>
    <w:rsid w:val="002F24EA"/>
    <w:rsid w:val="002F5133"/>
    <w:rsid w:val="002F5354"/>
    <w:rsid w:val="002F7AD1"/>
    <w:rsid w:val="00300E2F"/>
    <w:rsid w:val="00303954"/>
    <w:rsid w:val="00303DA2"/>
    <w:rsid w:val="0030648C"/>
    <w:rsid w:val="00310BEF"/>
    <w:rsid w:val="003114DF"/>
    <w:rsid w:val="003123EB"/>
    <w:rsid w:val="0031435B"/>
    <w:rsid w:val="00315502"/>
    <w:rsid w:val="00315533"/>
    <w:rsid w:val="003163EF"/>
    <w:rsid w:val="00334C22"/>
    <w:rsid w:val="00336DFB"/>
    <w:rsid w:val="0034528B"/>
    <w:rsid w:val="0035086F"/>
    <w:rsid w:val="00352C78"/>
    <w:rsid w:val="00361AE3"/>
    <w:rsid w:val="00371743"/>
    <w:rsid w:val="00375DFD"/>
    <w:rsid w:val="00376E4F"/>
    <w:rsid w:val="00377D53"/>
    <w:rsid w:val="00387FB8"/>
    <w:rsid w:val="00395271"/>
    <w:rsid w:val="00395390"/>
    <w:rsid w:val="003B2A04"/>
    <w:rsid w:val="003B7C84"/>
    <w:rsid w:val="003C031A"/>
    <w:rsid w:val="003C0F83"/>
    <w:rsid w:val="003C2E59"/>
    <w:rsid w:val="003C4D94"/>
    <w:rsid w:val="003C5410"/>
    <w:rsid w:val="003D16AF"/>
    <w:rsid w:val="003E027B"/>
    <w:rsid w:val="003F4890"/>
    <w:rsid w:val="003F58D4"/>
    <w:rsid w:val="0040186A"/>
    <w:rsid w:val="00402773"/>
    <w:rsid w:val="004028B0"/>
    <w:rsid w:val="00402F5A"/>
    <w:rsid w:val="00405B14"/>
    <w:rsid w:val="0040792D"/>
    <w:rsid w:val="00411E54"/>
    <w:rsid w:val="0042508D"/>
    <w:rsid w:val="00430A3D"/>
    <w:rsid w:val="00432327"/>
    <w:rsid w:val="004332CA"/>
    <w:rsid w:val="00433786"/>
    <w:rsid w:val="00434181"/>
    <w:rsid w:val="00435B48"/>
    <w:rsid w:val="00437CD8"/>
    <w:rsid w:val="004416A4"/>
    <w:rsid w:val="004431D5"/>
    <w:rsid w:val="00447D46"/>
    <w:rsid w:val="00457E6D"/>
    <w:rsid w:val="004638C5"/>
    <w:rsid w:val="00470ABF"/>
    <w:rsid w:val="0047115A"/>
    <w:rsid w:val="004722AD"/>
    <w:rsid w:val="00475B21"/>
    <w:rsid w:val="004830DD"/>
    <w:rsid w:val="0048337C"/>
    <w:rsid w:val="0048440A"/>
    <w:rsid w:val="00485E98"/>
    <w:rsid w:val="0048771E"/>
    <w:rsid w:val="00490E01"/>
    <w:rsid w:val="00491960"/>
    <w:rsid w:val="00492F01"/>
    <w:rsid w:val="00493EAB"/>
    <w:rsid w:val="004954BF"/>
    <w:rsid w:val="004B584E"/>
    <w:rsid w:val="004B66FA"/>
    <w:rsid w:val="004B75CF"/>
    <w:rsid w:val="004C0BD7"/>
    <w:rsid w:val="004C2526"/>
    <w:rsid w:val="004C2D5E"/>
    <w:rsid w:val="004C5024"/>
    <w:rsid w:val="004D01B2"/>
    <w:rsid w:val="004D0F5B"/>
    <w:rsid w:val="004D52E8"/>
    <w:rsid w:val="004D7C73"/>
    <w:rsid w:val="004E1238"/>
    <w:rsid w:val="004E384B"/>
    <w:rsid w:val="004E6AD1"/>
    <w:rsid w:val="004F2115"/>
    <w:rsid w:val="004F2E85"/>
    <w:rsid w:val="004F3059"/>
    <w:rsid w:val="005045EA"/>
    <w:rsid w:val="0052095F"/>
    <w:rsid w:val="00520B5B"/>
    <w:rsid w:val="00522CFF"/>
    <w:rsid w:val="005345DF"/>
    <w:rsid w:val="00541646"/>
    <w:rsid w:val="00542080"/>
    <w:rsid w:val="005432D9"/>
    <w:rsid w:val="005453C3"/>
    <w:rsid w:val="00552AA1"/>
    <w:rsid w:val="00552DF1"/>
    <w:rsid w:val="005544C5"/>
    <w:rsid w:val="00563DB3"/>
    <w:rsid w:val="00564C0F"/>
    <w:rsid w:val="00583779"/>
    <w:rsid w:val="00591042"/>
    <w:rsid w:val="00594DE8"/>
    <w:rsid w:val="005A0EB4"/>
    <w:rsid w:val="005A1789"/>
    <w:rsid w:val="005A17A4"/>
    <w:rsid w:val="005A3149"/>
    <w:rsid w:val="005B2053"/>
    <w:rsid w:val="005B3A68"/>
    <w:rsid w:val="005B3F89"/>
    <w:rsid w:val="005C1149"/>
    <w:rsid w:val="005C26D6"/>
    <w:rsid w:val="005C3AA9"/>
    <w:rsid w:val="005D41A0"/>
    <w:rsid w:val="005D4722"/>
    <w:rsid w:val="005D552B"/>
    <w:rsid w:val="005E0A16"/>
    <w:rsid w:val="005E0AF3"/>
    <w:rsid w:val="005E1B58"/>
    <w:rsid w:val="005E3150"/>
    <w:rsid w:val="005E3FD2"/>
    <w:rsid w:val="005E7F55"/>
    <w:rsid w:val="005F4BF6"/>
    <w:rsid w:val="005F7C40"/>
    <w:rsid w:val="00602E1C"/>
    <w:rsid w:val="00605AFE"/>
    <w:rsid w:val="006074A1"/>
    <w:rsid w:val="0061086E"/>
    <w:rsid w:val="00613B8E"/>
    <w:rsid w:val="00613FA4"/>
    <w:rsid w:val="00622223"/>
    <w:rsid w:val="0062496C"/>
    <w:rsid w:val="00625079"/>
    <w:rsid w:val="00632338"/>
    <w:rsid w:val="00636393"/>
    <w:rsid w:val="00636CC7"/>
    <w:rsid w:val="00637698"/>
    <w:rsid w:val="00641FBE"/>
    <w:rsid w:val="0064755D"/>
    <w:rsid w:val="006540AD"/>
    <w:rsid w:val="00661783"/>
    <w:rsid w:val="006619B1"/>
    <w:rsid w:val="006623D4"/>
    <w:rsid w:val="0066297B"/>
    <w:rsid w:val="00670882"/>
    <w:rsid w:val="0067148F"/>
    <w:rsid w:val="0067184D"/>
    <w:rsid w:val="00671A14"/>
    <w:rsid w:val="006731D0"/>
    <w:rsid w:val="006809E6"/>
    <w:rsid w:val="006821F7"/>
    <w:rsid w:val="00692A10"/>
    <w:rsid w:val="00697814"/>
    <w:rsid w:val="006A17AA"/>
    <w:rsid w:val="006A440D"/>
    <w:rsid w:val="006A76B1"/>
    <w:rsid w:val="006B3245"/>
    <w:rsid w:val="006B6EF0"/>
    <w:rsid w:val="006C205F"/>
    <w:rsid w:val="006C50BB"/>
    <w:rsid w:val="006C5C6A"/>
    <w:rsid w:val="006D60B4"/>
    <w:rsid w:val="006D6214"/>
    <w:rsid w:val="006D7513"/>
    <w:rsid w:val="006E0FBE"/>
    <w:rsid w:val="006E22B9"/>
    <w:rsid w:val="006E4ECD"/>
    <w:rsid w:val="006E6E68"/>
    <w:rsid w:val="006F0217"/>
    <w:rsid w:val="006F18BD"/>
    <w:rsid w:val="006F3BF0"/>
    <w:rsid w:val="00701303"/>
    <w:rsid w:val="00702889"/>
    <w:rsid w:val="00702DC6"/>
    <w:rsid w:val="0070703B"/>
    <w:rsid w:val="007103AF"/>
    <w:rsid w:val="00711610"/>
    <w:rsid w:val="00717BAD"/>
    <w:rsid w:val="007201CF"/>
    <w:rsid w:val="0072160B"/>
    <w:rsid w:val="00725634"/>
    <w:rsid w:val="00727A57"/>
    <w:rsid w:val="007337B1"/>
    <w:rsid w:val="00736BA9"/>
    <w:rsid w:val="0074218D"/>
    <w:rsid w:val="007428E5"/>
    <w:rsid w:val="00744014"/>
    <w:rsid w:val="00746CF0"/>
    <w:rsid w:val="0074780C"/>
    <w:rsid w:val="0075649D"/>
    <w:rsid w:val="00756FE7"/>
    <w:rsid w:val="007579EE"/>
    <w:rsid w:val="0076393C"/>
    <w:rsid w:val="0076570C"/>
    <w:rsid w:val="00766DEB"/>
    <w:rsid w:val="00767CF5"/>
    <w:rsid w:val="0077626F"/>
    <w:rsid w:val="00782F74"/>
    <w:rsid w:val="00784A8F"/>
    <w:rsid w:val="00791DB4"/>
    <w:rsid w:val="007923AB"/>
    <w:rsid w:val="007936E2"/>
    <w:rsid w:val="007A0B2A"/>
    <w:rsid w:val="007A0EB6"/>
    <w:rsid w:val="007B0256"/>
    <w:rsid w:val="007B2E26"/>
    <w:rsid w:val="007B495D"/>
    <w:rsid w:val="007B4A62"/>
    <w:rsid w:val="007B5D2C"/>
    <w:rsid w:val="007B6473"/>
    <w:rsid w:val="007C0457"/>
    <w:rsid w:val="007C080B"/>
    <w:rsid w:val="007C214F"/>
    <w:rsid w:val="007C477D"/>
    <w:rsid w:val="007C79CC"/>
    <w:rsid w:val="007D4F8B"/>
    <w:rsid w:val="007D5696"/>
    <w:rsid w:val="007D5BB6"/>
    <w:rsid w:val="007D663A"/>
    <w:rsid w:val="007D76B1"/>
    <w:rsid w:val="007D77C7"/>
    <w:rsid w:val="007E4B59"/>
    <w:rsid w:val="007E5860"/>
    <w:rsid w:val="007F6242"/>
    <w:rsid w:val="007F7FE3"/>
    <w:rsid w:val="00801967"/>
    <w:rsid w:val="008142AA"/>
    <w:rsid w:val="00823F6E"/>
    <w:rsid w:val="008262B3"/>
    <w:rsid w:val="00830C20"/>
    <w:rsid w:val="008323FC"/>
    <w:rsid w:val="00832925"/>
    <w:rsid w:val="00835466"/>
    <w:rsid w:val="00840803"/>
    <w:rsid w:val="00843CFC"/>
    <w:rsid w:val="00845CB4"/>
    <w:rsid w:val="00845DEF"/>
    <w:rsid w:val="0084653D"/>
    <w:rsid w:val="00846A62"/>
    <w:rsid w:val="00846FBC"/>
    <w:rsid w:val="008523B9"/>
    <w:rsid w:val="00853BA0"/>
    <w:rsid w:val="00855482"/>
    <w:rsid w:val="008603EF"/>
    <w:rsid w:val="00862403"/>
    <w:rsid w:val="0086251D"/>
    <w:rsid w:val="00871044"/>
    <w:rsid w:val="008711E8"/>
    <w:rsid w:val="00871372"/>
    <w:rsid w:val="00873C03"/>
    <w:rsid w:val="0088321F"/>
    <w:rsid w:val="0088355C"/>
    <w:rsid w:val="00890F81"/>
    <w:rsid w:val="00891BFF"/>
    <w:rsid w:val="00892CF4"/>
    <w:rsid w:val="008A013C"/>
    <w:rsid w:val="008A0BA8"/>
    <w:rsid w:val="008A2917"/>
    <w:rsid w:val="008A51CD"/>
    <w:rsid w:val="008B6037"/>
    <w:rsid w:val="008B6389"/>
    <w:rsid w:val="008C20C3"/>
    <w:rsid w:val="008D49AF"/>
    <w:rsid w:val="008D6574"/>
    <w:rsid w:val="008E148F"/>
    <w:rsid w:val="008F07DB"/>
    <w:rsid w:val="008F35BE"/>
    <w:rsid w:val="009062AE"/>
    <w:rsid w:val="00911A32"/>
    <w:rsid w:val="00915CD6"/>
    <w:rsid w:val="00927D1D"/>
    <w:rsid w:val="0093354C"/>
    <w:rsid w:val="00933FDE"/>
    <w:rsid w:val="009340CE"/>
    <w:rsid w:val="0093454F"/>
    <w:rsid w:val="00934BF6"/>
    <w:rsid w:val="00935665"/>
    <w:rsid w:val="00936D55"/>
    <w:rsid w:val="00946C31"/>
    <w:rsid w:val="00956473"/>
    <w:rsid w:val="00963CB9"/>
    <w:rsid w:val="009723D2"/>
    <w:rsid w:val="0097578F"/>
    <w:rsid w:val="00976CCD"/>
    <w:rsid w:val="009774BE"/>
    <w:rsid w:val="0098267A"/>
    <w:rsid w:val="00983D7C"/>
    <w:rsid w:val="0098502C"/>
    <w:rsid w:val="00986B53"/>
    <w:rsid w:val="00993332"/>
    <w:rsid w:val="00996C85"/>
    <w:rsid w:val="009A04D0"/>
    <w:rsid w:val="009A15B7"/>
    <w:rsid w:val="009A259D"/>
    <w:rsid w:val="009A3EBB"/>
    <w:rsid w:val="009A52BC"/>
    <w:rsid w:val="009A55E3"/>
    <w:rsid w:val="009A5E4F"/>
    <w:rsid w:val="009B38E9"/>
    <w:rsid w:val="009C04BF"/>
    <w:rsid w:val="009C082E"/>
    <w:rsid w:val="009C142D"/>
    <w:rsid w:val="009C183D"/>
    <w:rsid w:val="009C4926"/>
    <w:rsid w:val="009C51D1"/>
    <w:rsid w:val="009C5F1A"/>
    <w:rsid w:val="009C60AB"/>
    <w:rsid w:val="009C63C4"/>
    <w:rsid w:val="009C7CBB"/>
    <w:rsid w:val="009D0115"/>
    <w:rsid w:val="009D175B"/>
    <w:rsid w:val="009D4B20"/>
    <w:rsid w:val="009D65B4"/>
    <w:rsid w:val="009D6D7F"/>
    <w:rsid w:val="009E5DEA"/>
    <w:rsid w:val="009E7D90"/>
    <w:rsid w:val="009F410F"/>
    <w:rsid w:val="009F47B1"/>
    <w:rsid w:val="009F6004"/>
    <w:rsid w:val="009F6F0A"/>
    <w:rsid w:val="00A00461"/>
    <w:rsid w:val="00A07E92"/>
    <w:rsid w:val="00A14B2E"/>
    <w:rsid w:val="00A16B71"/>
    <w:rsid w:val="00A27E35"/>
    <w:rsid w:val="00A27EBD"/>
    <w:rsid w:val="00A35074"/>
    <w:rsid w:val="00A3541F"/>
    <w:rsid w:val="00A3722D"/>
    <w:rsid w:val="00A375C2"/>
    <w:rsid w:val="00A50FBB"/>
    <w:rsid w:val="00A51F23"/>
    <w:rsid w:val="00A64D17"/>
    <w:rsid w:val="00A7732B"/>
    <w:rsid w:val="00A831D8"/>
    <w:rsid w:val="00A83EC2"/>
    <w:rsid w:val="00A878CD"/>
    <w:rsid w:val="00A956A6"/>
    <w:rsid w:val="00AA227D"/>
    <w:rsid w:val="00AA2D3C"/>
    <w:rsid w:val="00AA4AA1"/>
    <w:rsid w:val="00AB0442"/>
    <w:rsid w:val="00AB4936"/>
    <w:rsid w:val="00AB6917"/>
    <w:rsid w:val="00AC297B"/>
    <w:rsid w:val="00AC622D"/>
    <w:rsid w:val="00AC63E5"/>
    <w:rsid w:val="00AD16B1"/>
    <w:rsid w:val="00AD4BB1"/>
    <w:rsid w:val="00AE4053"/>
    <w:rsid w:val="00AE510F"/>
    <w:rsid w:val="00AE5A77"/>
    <w:rsid w:val="00AF0F43"/>
    <w:rsid w:val="00AF7BB8"/>
    <w:rsid w:val="00B01427"/>
    <w:rsid w:val="00B07477"/>
    <w:rsid w:val="00B10E60"/>
    <w:rsid w:val="00B12711"/>
    <w:rsid w:val="00B14EC7"/>
    <w:rsid w:val="00B1779B"/>
    <w:rsid w:val="00B21236"/>
    <w:rsid w:val="00B214F8"/>
    <w:rsid w:val="00B30E7D"/>
    <w:rsid w:val="00B3329C"/>
    <w:rsid w:val="00B33AE2"/>
    <w:rsid w:val="00B40005"/>
    <w:rsid w:val="00B415D9"/>
    <w:rsid w:val="00B43CE9"/>
    <w:rsid w:val="00B47A5C"/>
    <w:rsid w:val="00B511FF"/>
    <w:rsid w:val="00B6602F"/>
    <w:rsid w:val="00B710DA"/>
    <w:rsid w:val="00B711EE"/>
    <w:rsid w:val="00B72C6C"/>
    <w:rsid w:val="00B7477F"/>
    <w:rsid w:val="00B74884"/>
    <w:rsid w:val="00B84839"/>
    <w:rsid w:val="00B90967"/>
    <w:rsid w:val="00B94BE6"/>
    <w:rsid w:val="00B979E9"/>
    <w:rsid w:val="00BA356D"/>
    <w:rsid w:val="00BA7292"/>
    <w:rsid w:val="00BB0CBF"/>
    <w:rsid w:val="00BB18B7"/>
    <w:rsid w:val="00BB4601"/>
    <w:rsid w:val="00BB48C4"/>
    <w:rsid w:val="00BC0BA3"/>
    <w:rsid w:val="00BC5BFE"/>
    <w:rsid w:val="00BC77E0"/>
    <w:rsid w:val="00BD022F"/>
    <w:rsid w:val="00BD507E"/>
    <w:rsid w:val="00BD5811"/>
    <w:rsid w:val="00BD6B43"/>
    <w:rsid w:val="00BE08CB"/>
    <w:rsid w:val="00BE2820"/>
    <w:rsid w:val="00BE422B"/>
    <w:rsid w:val="00BE686D"/>
    <w:rsid w:val="00BE7B98"/>
    <w:rsid w:val="00BF5D3E"/>
    <w:rsid w:val="00BF76CA"/>
    <w:rsid w:val="00C0010E"/>
    <w:rsid w:val="00C0121F"/>
    <w:rsid w:val="00C02521"/>
    <w:rsid w:val="00C042E6"/>
    <w:rsid w:val="00C069F0"/>
    <w:rsid w:val="00C10853"/>
    <w:rsid w:val="00C10A17"/>
    <w:rsid w:val="00C17573"/>
    <w:rsid w:val="00C25A94"/>
    <w:rsid w:val="00C27C28"/>
    <w:rsid w:val="00C31431"/>
    <w:rsid w:val="00C42CAE"/>
    <w:rsid w:val="00C43943"/>
    <w:rsid w:val="00C50CE3"/>
    <w:rsid w:val="00C51E6C"/>
    <w:rsid w:val="00C5295F"/>
    <w:rsid w:val="00C53787"/>
    <w:rsid w:val="00C53DBE"/>
    <w:rsid w:val="00C652AA"/>
    <w:rsid w:val="00C67DB8"/>
    <w:rsid w:val="00C70F7B"/>
    <w:rsid w:val="00C7160D"/>
    <w:rsid w:val="00C71ACC"/>
    <w:rsid w:val="00C8167D"/>
    <w:rsid w:val="00C83F22"/>
    <w:rsid w:val="00C87D07"/>
    <w:rsid w:val="00C91A21"/>
    <w:rsid w:val="00C92247"/>
    <w:rsid w:val="00C928EF"/>
    <w:rsid w:val="00C9338C"/>
    <w:rsid w:val="00CA0572"/>
    <w:rsid w:val="00CA0CF0"/>
    <w:rsid w:val="00CA40B9"/>
    <w:rsid w:val="00CA4AF7"/>
    <w:rsid w:val="00CB27B7"/>
    <w:rsid w:val="00CB541F"/>
    <w:rsid w:val="00CC0491"/>
    <w:rsid w:val="00CC0C31"/>
    <w:rsid w:val="00CC7D8D"/>
    <w:rsid w:val="00CD04EC"/>
    <w:rsid w:val="00CD267F"/>
    <w:rsid w:val="00CE0013"/>
    <w:rsid w:val="00CF2A2D"/>
    <w:rsid w:val="00CF74C3"/>
    <w:rsid w:val="00D10321"/>
    <w:rsid w:val="00D1420D"/>
    <w:rsid w:val="00D170C5"/>
    <w:rsid w:val="00D22BB1"/>
    <w:rsid w:val="00D244DD"/>
    <w:rsid w:val="00D32072"/>
    <w:rsid w:val="00D34024"/>
    <w:rsid w:val="00D3439E"/>
    <w:rsid w:val="00D4080E"/>
    <w:rsid w:val="00D5189F"/>
    <w:rsid w:val="00D52629"/>
    <w:rsid w:val="00D55454"/>
    <w:rsid w:val="00D55C21"/>
    <w:rsid w:val="00D57959"/>
    <w:rsid w:val="00D65E4C"/>
    <w:rsid w:val="00D664CB"/>
    <w:rsid w:val="00D67C7E"/>
    <w:rsid w:val="00D71A05"/>
    <w:rsid w:val="00D727B0"/>
    <w:rsid w:val="00D75262"/>
    <w:rsid w:val="00D8101C"/>
    <w:rsid w:val="00D83EE8"/>
    <w:rsid w:val="00D85AAC"/>
    <w:rsid w:val="00D86095"/>
    <w:rsid w:val="00D91E91"/>
    <w:rsid w:val="00DA2731"/>
    <w:rsid w:val="00DA5371"/>
    <w:rsid w:val="00DA550C"/>
    <w:rsid w:val="00DA6ED6"/>
    <w:rsid w:val="00DB1C69"/>
    <w:rsid w:val="00DB264B"/>
    <w:rsid w:val="00DB42D8"/>
    <w:rsid w:val="00DC4B8B"/>
    <w:rsid w:val="00DC7880"/>
    <w:rsid w:val="00DD3CD1"/>
    <w:rsid w:val="00DD620A"/>
    <w:rsid w:val="00DE0B41"/>
    <w:rsid w:val="00DE2B43"/>
    <w:rsid w:val="00DE34D5"/>
    <w:rsid w:val="00DF0014"/>
    <w:rsid w:val="00DF2BC0"/>
    <w:rsid w:val="00DF48A1"/>
    <w:rsid w:val="00DF5E52"/>
    <w:rsid w:val="00E01CFA"/>
    <w:rsid w:val="00E05CDA"/>
    <w:rsid w:val="00E11ACB"/>
    <w:rsid w:val="00E12E52"/>
    <w:rsid w:val="00E16465"/>
    <w:rsid w:val="00E27E05"/>
    <w:rsid w:val="00E32994"/>
    <w:rsid w:val="00E33F0C"/>
    <w:rsid w:val="00E34EA9"/>
    <w:rsid w:val="00E34F97"/>
    <w:rsid w:val="00E36972"/>
    <w:rsid w:val="00E41005"/>
    <w:rsid w:val="00E419E7"/>
    <w:rsid w:val="00E445A3"/>
    <w:rsid w:val="00E44A0F"/>
    <w:rsid w:val="00E45AD0"/>
    <w:rsid w:val="00E45E22"/>
    <w:rsid w:val="00E466B1"/>
    <w:rsid w:val="00E47B79"/>
    <w:rsid w:val="00E561A2"/>
    <w:rsid w:val="00E607EF"/>
    <w:rsid w:val="00E62D1E"/>
    <w:rsid w:val="00E64494"/>
    <w:rsid w:val="00E77462"/>
    <w:rsid w:val="00E81C96"/>
    <w:rsid w:val="00E8255A"/>
    <w:rsid w:val="00E83C6F"/>
    <w:rsid w:val="00E92DC2"/>
    <w:rsid w:val="00E93119"/>
    <w:rsid w:val="00EA786A"/>
    <w:rsid w:val="00EB36A0"/>
    <w:rsid w:val="00EB41EB"/>
    <w:rsid w:val="00EB4E52"/>
    <w:rsid w:val="00EB63A1"/>
    <w:rsid w:val="00EC2B3D"/>
    <w:rsid w:val="00EC39BB"/>
    <w:rsid w:val="00EC7C07"/>
    <w:rsid w:val="00ED1058"/>
    <w:rsid w:val="00ED513D"/>
    <w:rsid w:val="00ED6DBB"/>
    <w:rsid w:val="00EE3D3A"/>
    <w:rsid w:val="00EE46AD"/>
    <w:rsid w:val="00EE6AAA"/>
    <w:rsid w:val="00EF5FB3"/>
    <w:rsid w:val="00EF6967"/>
    <w:rsid w:val="00F02C32"/>
    <w:rsid w:val="00F04D0C"/>
    <w:rsid w:val="00F0646D"/>
    <w:rsid w:val="00F06615"/>
    <w:rsid w:val="00F1093C"/>
    <w:rsid w:val="00F170D8"/>
    <w:rsid w:val="00F17B51"/>
    <w:rsid w:val="00F223E7"/>
    <w:rsid w:val="00F25CAC"/>
    <w:rsid w:val="00F3172F"/>
    <w:rsid w:val="00F34424"/>
    <w:rsid w:val="00F428B0"/>
    <w:rsid w:val="00F43A4B"/>
    <w:rsid w:val="00F60A7E"/>
    <w:rsid w:val="00F62812"/>
    <w:rsid w:val="00F65968"/>
    <w:rsid w:val="00F65BC3"/>
    <w:rsid w:val="00F65BD6"/>
    <w:rsid w:val="00F66C85"/>
    <w:rsid w:val="00F70A87"/>
    <w:rsid w:val="00F7505C"/>
    <w:rsid w:val="00F7757B"/>
    <w:rsid w:val="00F778DA"/>
    <w:rsid w:val="00F80240"/>
    <w:rsid w:val="00F852DE"/>
    <w:rsid w:val="00F8658C"/>
    <w:rsid w:val="00F943A6"/>
    <w:rsid w:val="00FA15D4"/>
    <w:rsid w:val="00FA3846"/>
    <w:rsid w:val="00FA6312"/>
    <w:rsid w:val="00FB3260"/>
    <w:rsid w:val="00FB4894"/>
    <w:rsid w:val="00FC082F"/>
    <w:rsid w:val="00FC39A6"/>
    <w:rsid w:val="00FC39D1"/>
    <w:rsid w:val="00FC4050"/>
    <w:rsid w:val="00FD22D0"/>
    <w:rsid w:val="00FD755B"/>
    <w:rsid w:val="00FE00F7"/>
    <w:rsid w:val="00FE1712"/>
    <w:rsid w:val="00FE3487"/>
    <w:rsid w:val="00FE4722"/>
    <w:rsid w:val="00FF443A"/>
    <w:rsid w:val="00FF729C"/>
    <w:rsid w:val="00FF75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2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DE8"/>
    <w:pPr>
      <w:keepLines/>
      <w:spacing w:after="240" w:line="260" w:lineRule="exact"/>
      <w:jc w:val="both"/>
    </w:pPr>
    <w:rPr>
      <w:rFonts w:ascii="Book Antiqua" w:eastAsia="Times New Roman" w:hAnsi="Book Antiqua" w:cs="Times New Roman"/>
      <w:sz w:val="20"/>
      <w:szCs w:val="20"/>
      <w:lang w:val="en-AU" w:eastAsia="en-AU"/>
    </w:rPr>
  </w:style>
  <w:style w:type="paragraph" w:styleId="Heading1">
    <w:name w:val="heading 1"/>
    <w:basedOn w:val="HeadingBase"/>
    <w:next w:val="Normal"/>
    <w:link w:val="Heading1Char"/>
    <w:qFormat/>
    <w:rsid w:val="0031585F"/>
    <w:pPr>
      <w:spacing w:after="240"/>
      <w:outlineLvl w:val="0"/>
    </w:pPr>
    <w:rPr>
      <w:rFonts w:ascii="Arial Bold" w:hAnsi="Arial Bold"/>
      <w:b/>
      <w:kern w:val="34"/>
      <w:sz w:val="36"/>
    </w:rPr>
  </w:style>
  <w:style w:type="paragraph" w:styleId="Heading2">
    <w:name w:val="heading 2"/>
    <w:basedOn w:val="Normal"/>
    <w:next w:val="Normal"/>
    <w:link w:val="Heading2Char"/>
    <w:unhideWhenUsed/>
    <w:qFormat/>
    <w:rsid w:val="004B54CA"/>
    <w:pPr>
      <w:keepLines w:val="0"/>
      <w:spacing w:before="200" w:after="0" w:line="276" w:lineRule="auto"/>
      <w:jc w:val="left"/>
      <w:outlineLvl w:val="1"/>
    </w:pPr>
    <w:rPr>
      <w:rFonts w:ascii="Arial" w:hAnsi="Arial"/>
      <w:b/>
      <w:bCs/>
      <w:sz w:val="26"/>
      <w:szCs w:val="26"/>
      <w:lang w:eastAsia="en-US"/>
    </w:rPr>
  </w:style>
  <w:style w:type="paragraph" w:styleId="Heading3">
    <w:name w:val="heading 3"/>
    <w:basedOn w:val="Normal"/>
    <w:next w:val="Normal"/>
    <w:link w:val="Heading3Char"/>
    <w:unhideWhenUsed/>
    <w:qFormat/>
    <w:rsid w:val="004B54CA"/>
    <w:pPr>
      <w:keepLines w:val="0"/>
      <w:spacing w:before="200" w:after="0" w:line="271" w:lineRule="auto"/>
      <w:jc w:val="left"/>
      <w:outlineLvl w:val="2"/>
    </w:pPr>
    <w:rPr>
      <w:rFonts w:ascii="Arial" w:hAnsi="Arial"/>
      <w:b/>
      <w:bCs/>
      <w:sz w:val="22"/>
      <w:szCs w:val="22"/>
      <w:lang w:eastAsia="en-US"/>
    </w:rPr>
  </w:style>
  <w:style w:type="paragraph" w:styleId="Heading4">
    <w:name w:val="heading 4"/>
    <w:basedOn w:val="HeadingBase"/>
    <w:next w:val="Normal"/>
    <w:link w:val="Heading4Char"/>
    <w:qFormat/>
    <w:rsid w:val="0031585F"/>
    <w:pPr>
      <w:spacing w:after="120"/>
      <w:outlineLvl w:val="3"/>
    </w:pPr>
    <w:rPr>
      <w:rFonts w:ascii="Arial Bold" w:hAnsi="Arial Bold"/>
      <w:b/>
      <w:sz w:val="20"/>
    </w:rPr>
  </w:style>
  <w:style w:type="paragraph" w:styleId="Heading5">
    <w:name w:val="heading 5"/>
    <w:basedOn w:val="Normal"/>
    <w:next w:val="Normal"/>
    <w:link w:val="Heading5Char"/>
    <w:qFormat/>
    <w:rsid w:val="0031589C"/>
    <w:pPr>
      <w:spacing w:after="120"/>
      <w:outlineLvl w:val="4"/>
    </w:pPr>
    <w:rPr>
      <w:rFonts w:ascii="Arial" w:hAnsi="Arial"/>
      <w:b/>
      <w:bCs/>
      <w:iCs/>
      <w:szCs w:val="26"/>
    </w:rPr>
  </w:style>
  <w:style w:type="paragraph" w:styleId="Heading6">
    <w:name w:val="heading 6"/>
    <w:basedOn w:val="Normal"/>
    <w:next w:val="Normal"/>
    <w:link w:val="Heading6Char"/>
    <w:unhideWhenUsed/>
    <w:qFormat/>
    <w:rsid w:val="004B54CA"/>
    <w:pPr>
      <w:keepLines w:val="0"/>
      <w:spacing w:after="0" w:line="271" w:lineRule="auto"/>
      <w:jc w:val="left"/>
      <w:outlineLvl w:val="5"/>
    </w:pPr>
    <w:rPr>
      <w:rFonts w:ascii="Arial" w:eastAsia="Malgun Gothic" w:hAnsi="Arial"/>
      <w:b/>
      <w:bCs/>
      <w:i/>
      <w:iCs/>
      <w:color w:val="7F7F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PHeading1">
    <w:name w:val="TP Heading 1"/>
    <w:basedOn w:val="Normal"/>
    <w:rsid w:val="00594DE8"/>
    <w:pPr>
      <w:keepNext/>
      <w:spacing w:after="0" w:line="240" w:lineRule="auto"/>
      <w:jc w:val="center"/>
    </w:pPr>
    <w:rPr>
      <w:rFonts w:ascii="Georgia" w:hAnsi="Georgia" w:cs="Arial"/>
      <w:b/>
      <w:caps/>
      <w:sz w:val="28"/>
      <w:szCs w:val="32"/>
    </w:rPr>
  </w:style>
  <w:style w:type="paragraph" w:customStyle="1" w:styleId="TPHeading2">
    <w:name w:val="TP Heading 2"/>
    <w:basedOn w:val="TPHeading1"/>
    <w:rsid w:val="00594DE8"/>
    <w:rPr>
      <w:b w:val="0"/>
    </w:rPr>
  </w:style>
  <w:style w:type="paragraph" w:customStyle="1" w:styleId="TPHeading3">
    <w:name w:val="TP Heading 3"/>
    <w:basedOn w:val="Normal"/>
    <w:rsid w:val="00594DE8"/>
    <w:pPr>
      <w:keepNext/>
      <w:spacing w:after="0" w:line="240" w:lineRule="auto"/>
      <w:jc w:val="left"/>
    </w:pPr>
    <w:rPr>
      <w:rFonts w:ascii="Georgia" w:hAnsi="Georgia" w:cs="Arial"/>
      <w:caps/>
      <w:sz w:val="24"/>
    </w:rPr>
  </w:style>
  <w:style w:type="character" w:styleId="Hyperlink">
    <w:name w:val="Hyperlink"/>
    <w:basedOn w:val="DefaultParagraphFont"/>
    <w:uiPriority w:val="99"/>
    <w:unhideWhenUsed/>
    <w:rsid w:val="00C92247"/>
    <w:rPr>
      <w:rFonts w:ascii="Book Antiqua" w:hAnsi="Book Antiqua"/>
      <w:color w:val="auto"/>
      <w:sz w:val="20"/>
      <w:u w:val="none"/>
    </w:rPr>
  </w:style>
  <w:style w:type="paragraph" w:customStyle="1" w:styleId="TableGraphic">
    <w:name w:val="Table Graphic"/>
    <w:basedOn w:val="Normal"/>
    <w:next w:val="Normal"/>
    <w:rsid w:val="00782F74"/>
    <w:pPr>
      <w:keepLines w:val="0"/>
      <w:spacing w:after="0" w:line="240" w:lineRule="auto"/>
      <w:ind w:right="-113"/>
      <w:jc w:val="left"/>
    </w:pPr>
    <w:rPr>
      <w:sz w:val="19"/>
    </w:rPr>
  </w:style>
  <w:style w:type="character" w:styleId="Emphasis">
    <w:name w:val="Emphasis"/>
    <w:basedOn w:val="DefaultParagraphFont"/>
    <w:uiPriority w:val="20"/>
    <w:qFormat/>
    <w:rsid w:val="00782F74"/>
    <w:rPr>
      <w:i/>
      <w:iCs/>
    </w:rPr>
  </w:style>
  <w:style w:type="paragraph" w:customStyle="1" w:styleId="HeadingBase">
    <w:name w:val="Heading Base"/>
    <w:link w:val="HeadingBaseChar"/>
    <w:rsid w:val="0031585F"/>
    <w:pPr>
      <w:keepNext/>
      <w:spacing w:after="0" w:line="240" w:lineRule="auto"/>
    </w:pPr>
    <w:rPr>
      <w:rFonts w:ascii="Arial" w:eastAsia="Times New Roman" w:hAnsi="Arial" w:cs="Times New Roman"/>
      <w:sz w:val="24"/>
      <w:szCs w:val="20"/>
      <w:lang w:val="en-AU" w:eastAsia="en-AU"/>
    </w:rPr>
  </w:style>
  <w:style w:type="character" w:customStyle="1" w:styleId="HeadingBaseChar">
    <w:name w:val="Heading Base Char"/>
    <w:link w:val="HeadingBase"/>
    <w:rsid w:val="0031585F"/>
    <w:rPr>
      <w:rFonts w:ascii="Arial" w:eastAsia="Times New Roman" w:hAnsi="Arial" w:cs="Times New Roman"/>
      <w:sz w:val="24"/>
      <w:szCs w:val="20"/>
      <w:lang w:val="en-AU" w:eastAsia="en-AU"/>
    </w:rPr>
  </w:style>
  <w:style w:type="character" w:customStyle="1" w:styleId="Heading4Char">
    <w:name w:val="Heading 4 Char"/>
    <w:basedOn w:val="DefaultParagraphFont"/>
    <w:link w:val="Heading4"/>
    <w:rsid w:val="0031585F"/>
    <w:rPr>
      <w:rFonts w:ascii="Arial Bold" w:eastAsia="Times New Roman" w:hAnsi="Arial Bold" w:cs="Times New Roman"/>
      <w:b/>
      <w:sz w:val="20"/>
      <w:szCs w:val="20"/>
      <w:lang w:val="en-AU" w:eastAsia="en-AU"/>
    </w:rPr>
  </w:style>
  <w:style w:type="paragraph" w:customStyle="1" w:styleId="PartHeading-NoTOC">
    <w:name w:val="Part Heading - No TOC"/>
    <w:basedOn w:val="Normal"/>
    <w:rsid w:val="009F410F"/>
    <w:pPr>
      <w:keepLines w:val="0"/>
      <w:spacing w:before="240" w:line="240" w:lineRule="auto"/>
      <w:jc w:val="center"/>
    </w:pPr>
    <w:rPr>
      <w:rFonts w:ascii="Arial Bold" w:hAnsi="Arial Bold" w:cs="Arial"/>
      <w:b/>
      <w:smallCaps/>
      <w:sz w:val="48"/>
    </w:rPr>
  </w:style>
  <w:style w:type="character" w:customStyle="1" w:styleId="Heading1Char">
    <w:name w:val="Heading 1 Char"/>
    <w:basedOn w:val="DefaultParagraphFont"/>
    <w:link w:val="Heading1"/>
    <w:rsid w:val="0031585F"/>
    <w:rPr>
      <w:rFonts w:ascii="Arial Bold" w:eastAsia="Times New Roman" w:hAnsi="Arial Bold" w:cs="Times New Roman"/>
      <w:b/>
      <w:kern w:val="34"/>
      <w:sz w:val="36"/>
      <w:szCs w:val="20"/>
      <w:lang w:val="en-AU" w:eastAsia="en-AU"/>
    </w:rPr>
  </w:style>
  <w:style w:type="paragraph" w:customStyle="1" w:styleId="Heading1-NoTOC">
    <w:name w:val="Heading 1 - No TOC"/>
    <w:basedOn w:val="Heading1"/>
    <w:rsid w:val="0020791D"/>
    <w:pPr>
      <w:outlineLvl w:val="9"/>
    </w:pPr>
  </w:style>
  <w:style w:type="paragraph" w:customStyle="1" w:styleId="Heading2-NoTOC">
    <w:name w:val="Heading 2 - No TOC"/>
    <w:rsid w:val="00DF686C"/>
    <w:pPr>
      <w:spacing w:before="240" w:after="240" w:line="240" w:lineRule="auto"/>
    </w:pPr>
    <w:rPr>
      <w:rFonts w:ascii="Arial" w:eastAsia="Times New Roman" w:hAnsi="Arial" w:cs="Times New Roman"/>
      <w:b/>
      <w:sz w:val="26"/>
      <w:szCs w:val="20"/>
      <w:lang w:val="en-AU" w:eastAsia="en-AU"/>
    </w:rPr>
  </w:style>
  <w:style w:type="paragraph" w:customStyle="1" w:styleId="TableHeading2ndLevelWord">
    <w:name w:val="Table Heading 2nd Level Word"/>
    <w:basedOn w:val="Normal"/>
    <w:semiHidden/>
    <w:rsid w:val="00A64635"/>
    <w:pPr>
      <w:keepLines w:val="0"/>
      <w:spacing w:before="120" w:after="120" w:line="240" w:lineRule="auto"/>
      <w:jc w:val="left"/>
    </w:pPr>
    <w:rPr>
      <w:rFonts w:ascii="Arial" w:hAnsi="Arial" w:cs="Arial"/>
      <w:b/>
      <w:sz w:val="18"/>
    </w:rPr>
  </w:style>
  <w:style w:type="paragraph" w:customStyle="1" w:styleId="Tabletextjustified">
    <w:name w:val="Table text justified"/>
    <w:basedOn w:val="Normal"/>
    <w:semiHidden/>
    <w:rsid w:val="00A64635"/>
    <w:pPr>
      <w:keepLines w:val="0"/>
      <w:spacing w:before="100" w:after="100" w:line="250" w:lineRule="exact"/>
      <w:jc w:val="left"/>
    </w:pPr>
    <w:rPr>
      <w:rFonts w:ascii="Arial" w:hAnsi="Arial" w:cs="Arial"/>
      <w:sz w:val="18"/>
    </w:rPr>
  </w:style>
  <w:style w:type="paragraph" w:customStyle="1" w:styleId="TableSideHeading">
    <w:name w:val="Table Side Heading"/>
    <w:basedOn w:val="TableHeading2ndLevelWord"/>
    <w:semiHidden/>
    <w:rsid w:val="00A64635"/>
    <w:pPr>
      <w:spacing w:before="100" w:after="100" w:line="250" w:lineRule="exact"/>
    </w:pPr>
  </w:style>
  <w:style w:type="paragraph" w:customStyle="1" w:styleId="ContentsHeading">
    <w:name w:val="Contents Heading"/>
    <w:basedOn w:val="HeadingBase"/>
    <w:next w:val="Normal"/>
    <w:rsid w:val="0031585F"/>
    <w:pPr>
      <w:spacing w:after="720"/>
    </w:pPr>
    <w:rPr>
      <w:b/>
      <w:bCs/>
      <w:sz w:val="36"/>
    </w:rPr>
  </w:style>
  <w:style w:type="paragraph" w:styleId="TOC1">
    <w:name w:val="toc 1"/>
    <w:basedOn w:val="Normal"/>
    <w:next w:val="Normal"/>
    <w:autoRedefine/>
    <w:semiHidden/>
    <w:unhideWhenUsed/>
    <w:rsid w:val="001E610A"/>
    <w:pPr>
      <w:tabs>
        <w:tab w:val="right" w:leader="dot" w:pos="7700"/>
      </w:tabs>
      <w:spacing w:before="240" w:after="0" w:line="240" w:lineRule="auto"/>
      <w:ind w:right="851"/>
      <w:jc w:val="left"/>
    </w:pPr>
    <w:rPr>
      <w:rFonts w:ascii="Arial" w:hAnsi="Arial"/>
      <w:b/>
    </w:rPr>
  </w:style>
  <w:style w:type="paragraph" w:styleId="TOC2">
    <w:name w:val="toc 2"/>
    <w:basedOn w:val="Normal"/>
    <w:next w:val="Normal"/>
    <w:autoRedefine/>
    <w:unhideWhenUsed/>
    <w:rsid w:val="001E610A"/>
    <w:pPr>
      <w:keepNext/>
      <w:tabs>
        <w:tab w:val="right" w:leader="dot" w:pos="7700"/>
      </w:tabs>
      <w:spacing w:before="80" w:after="0" w:line="240" w:lineRule="auto"/>
      <w:ind w:right="851"/>
      <w:jc w:val="left"/>
    </w:pPr>
    <w:rPr>
      <w:rFonts w:ascii="Arial" w:hAnsi="Arial"/>
    </w:rPr>
  </w:style>
  <w:style w:type="paragraph" w:customStyle="1" w:styleId="PartHeading">
    <w:name w:val="Part Heading"/>
    <w:basedOn w:val="Normal"/>
    <w:next w:val="Normal"/>
    <w:rsid w:val="00D5189F"/>
    <w:pPr>
      <w:spacing w:before="240" w:line="240" w:lineRule="auto"/>
      <w:jc w:val="center"/>
    </w:pPr>
    <w:rPr>
      <w:rFonts w:ascii="Arial Bold" w:hAnsi="Arial Bold" w:cs="Arial"/>
      <w:b/>
      <w:smallCaps/>
      <w:sz w:val="52"/>
    </w:rPr>
  </w:style>
  <w:style w:type="paragraph" w:customStyle="1" w:styleId="TableHeading">
    <w:name w:val="Table Heading"/>
    <w:basedOn w:val="Normal"/>
    <w:next w:val="TableGraphic"/>
    <w:link w:val="TableHeadingChar"/>
    <w:rsid w:val="00A64635"/>
    <w:pPr>
      <w:keepNext/>
      <w:keepLines w:val="0"/>
      <w:spacing w:before="120" w:after="20" w:line="240" w:lineRule="auto"/>
      <w:jc w:val="left"/>
    </w:pPr>
    <w:rPr>
      <w:rFonts w:ascii="Arial" w:hAnsi="Arial"/>
      <w:b/>
    </w:rPr>
  </w:style>
  <w:style w:type="character" w:customStyle="1" w:styleId="TableHeadingChar">
    <w:name w:val="Table Heading Char"/>
    <w:link w:val="TableHeading"/>
    <w:rsid w:val="00A64635"/>
    <w:rPr>
      <w:rFonts w:ascii="Arial" w:eastAsia="Times New Roman" w:hAnsi="Arial" w:cs="Times New Roman"/>
      <w:b/>
      <w:sz w:val="20"/>
      <w:szCs w:val="20"/>
      <w:lang w:val="en-AU" w:eastAsia="en-AU"/>
    </w:rPr>
  </w:style>
  <w:style w:type="table" w:styleId="TableGrid">
    <w:name w:val="Table Grid"/>
    <w:basedOn w:val="TableNormal"/>
    <w:rsid w:val="007B4A6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Odd">
    <w:name w:val="Header Odd"/>
    <w:basedOn w:val="Normal"/>
    <w:rsid w:val="00A64635"/>
    <w:pPr>
      <w:keepLines w:val="0"/>
      <w:spacing w:after="0" w:line="240" w:lineRule="auto"/>
      <w:jc w:val="right"/>
    </w:pPr>
    <w:rPr>
      <w:i/>
    </w:rPr>
  </w:style>
  <w:style w:type="paragraph" w:customStyle="1" w:styleId="HeaderEven">
    <w:name w:val="Header Even"/>
    <w:basedOn w:val="Normal"/>
    <w:rsid w:val="00A64635"/>
    <w:pPr>
      <w:keepLines w:val="0"/>
      <w:spacing w:after="0" w:line="240" w:lineRule="auto"/>
      <w:jc w:val="left"/>
    </w:pPr>
    <w:rPr>
      <w:i/>
    </w:rPr>
  </w:style>
  <w:style w:type="character" w:customStyle="1" w:styleId="Heading2Char">
    <w:name w:val="Heading 2 Char"/>
    <w:basedOn w:val="DefaultParagraphFont"/>
    <w:link w:val="Heading2"/>
    <w:rsid w:val="004B54CA"/>
    <w:rPr>
      <w:rFonts w:ascii="Arial" w:eastAsia="Times New Roman" w:hAnsi="Arial" w:cs="Times New Roman"/>
      <w:b/>
      <w:bCs/>
      <w:sz w:val="26"/>
      <w:szCs w:val="26"/>
      <w:lang w:val="en-AU"/>
    </w:rPr>
  </w:style>
  <w:style w:type="character" w:customStyle="1" w:styleId="Heading3Char">
    <w:name w:val="Heading 3 Char"/>
    <w:basedOn w:val="DefaultParagraphFont"/>
    <w:link w:val="Heading3"/>
    <w:rsid w:val="004B54CA"/>
    <w:rPr>
      <w:rFonts w:ascii="Arial" w:eastAsia="Times New Roman" w:hAnsi="Arial" w:cs="Times New Roman"/>
      <w:b/>
      <w:bCs/>
      <w:lang w:val="en-AU"/>
    </w:rPr>
  </w:style>
  <w:style w:type="table" w:customStyle="1" w:styleId="CDMRange1">
    <w:name w:val="CDM Range 1"/>
    <w:basedOn w:val="TableNormal"/>
    <w:next w:val="TableNormal"/>
    <w:uiPriority w:val="99"/>
    <w:semiHidden/>
    <w:unhideWhenUsed/>
    <w:rPr>
      <w:rFonts w:ascii="Calibri" w:eastAsia="Calibri" w:hAnsi="Calibri" w:cs="Arial"/>
    </w:rPr>
    <w:tblPr/>
  </w:style>
  <w:style w:type="table" w:customStyle="1" w:styleId="CDMRange2">
    <w:name w:val="CDM Range 2"/>
    <w:basedOn w:val="TableNormal"/>
    <w:next w:val="TableNormal"/>
    <w:uiPriority w:val="99"/>
    <w:semiHidden/>
    <w:unhideWhenUsed/>
    <w:rPr>
      <w:rFonts w:ascii="Calibri" w:eastAsia="Calibri" w:hAnsi="Calibri" w:cs="Arial"/>
    </w:rPr>
    <w:tblPr/>
  </w:style>
  <w:style w:type="paragraph" w:styleId="ListParagraph">
    <w:name w:val="List Paragraph"/>
    <w:basedOn w:val="Normal"/>
    <w:uiPriority w:val="34"/>
    <w:qFormat/>
    <w:rsid w:val="006A17AA"/>
    <w:pPr>
      <w:keepLines w:val="0"/>
      <w:spacing w:after="200" w:line="276" w:lineRule="auto"/>
      <w:ind w:left="720"/>
      <w:contextualSpacing/>
      <w:jc w:val="left"/>
    </w:pPr>
    <w:rPr>
      <w:rFonts w:eastAsia="Calibri" w:cs="Arial"/>
      <w:sz w:val="19"/>
      <w:szCs w:val="22"/>
      <w:lang w:val="en-US" w:eastAsia="en-US"/>
    </w:rPr>
  </w:style>
  <w:style w:type="paragraph" w:customStyle="1" w:styleId="ChartandTableFootnote">
    <w:name w:val="Chart and Table Footnote"/>
    <w:basedOn w:val="Normal"/>
    <w:next w:val="Normal"/>
    <w:link w:val="ChartandTableFootnoteChar"/>
    <w:rsid w:val="00FE0009"/>
    <w:pPr>
      <w:tabs>
        <w:tab w:val="left" w:pos="284"/>
      </w:tabs>
      <w:spacing w:after="0" w:line="240" w:lineRule="auto"/>
      <w:ind w:left="284" w:hanging="284"/>
    </w:pPr>
    <w:rPr>
      <w:rFonts w:ascii="Arial" w:hAnsi="Arial"/>
      <w:sz w:val="16"/>
    </w:rPr>
  </w:style>
  <w:style w:type="character" w:customStyle="1" w:styleId="ChartandTableFootnoteChar">
    <w:name w:val="Chart and Table Footnote Char"/>
    <w:link w:val="ChartandTableFootnote"/>
    <w:rsid w:val="00FE0009"/>
    <w:rPr>
      <w:rFonts w:ascii="Arial" w:eastAsia="Times New Roman" w:hAnsi="Arial" w:cs="Times New Roman"/>
      <w:sz w:val="16"/>
      <w:szCs w:val="20"/>
      <w:lang w:val="en-AU" w:eastAsia="en-AU"/>
    </w:rPr>
  </w:style>
  <w:style w:type="paragraph" w:customStyle="1" w:styleId="Outcomeheading">
    <w:name w:val="Outcome heading"/>
    <w:basedOn w:val="Heading3"/>
    <w:rsid w:val="0031589C"/>
    <w:pPr>
      <w:keepNext/>
      <w:keepLines/>
      <w:tabs>
        <w:tab w:val="left" w:pos="709"/>
      </w:tabs>
      <w:spacing w:before="60" w:after="60" w:line="240" w:lineRule="auto"/>
    </w:pPr>
    <w:rPr>
      <w:bCs w:val="0"/>
      <w:szCs w:val="20"/>
      <w:lang w:eastAsia="en-AU"/>
    </w:rPr>
  </w:style>
  <w:style w:type="paragraph" w:customStyle="1" w:styleId="ExampleText">
    <w:name w:val="Example Text"/>
    <w:basedOn w:val="Normal"/>
    <w:rsid w:val="0031589C"/>
    <w:pPr>
      <w:jc w:val="left"/>
    </w:pPr>
    <w:rPr>
      <w:i/>
      <w:color w:val="FF0000"/>
    </w:rPr>
  </w:style>
  <w:style w:type="character" w:customStyle="1" w:styleId="ExampletextCharChar">
    <w:name w:val="Example text Char Char"/>
    <w:link w:val="Exampletext0"/>
    <w:locked/>
    <w:rsid w:val="0031589C"/>
    <w:rPr>
      <w:rFonts w:ascii="Book Antiqua" w:eastAsia="Times New Roman" w:hAnsi="Book Antiqua" w:cs="Times New Roman"/>
      <w:i/>
      <w:color w:val="FF0000"/>
      <w:sz w:val="20"/>
      <w:szCs w:val="20"/>
      <w:lang w:val="en-AU" w:eastAsia="en-AU"/>
    </w:rPr>
  </w:style>
  <w:style w:type="paragraph" w:customStyle="1" w:styleId="Exampletext0">
    <w:name w:val="Example text"/>
    <w:basedOn w:val="Normal"/>
    <w:link w:val="ExampletextCharChar"/>
    <w:rsid w:val="0031589C"/>
    <w:rPr>
      <w:i/>
      <w:color w:val="FF0000"/>
    </w:rPr>
  </w:style>
  <w:style w:type="character" w:customStyle="1" w:styleId="Heading5Char">
    <w:name w:val="Heading 5 Char"/>
    <w:link w:val="Heading5"/>
    <w:rsid w:val="0031589C"/>
    <w:rPr>
      <w:rFonts w:ascii="Arial" w:eastAsia="Times New Roman" w:hAnsi="Arial" w:cs="Times New Roman"/>
      <w:b/>
      <w:bCs/>
      <w:iCs/>
      <w:sz w:val="20"/>
      <w:szCs w:val="26"/>
      <w:lang w:val="en-AU" w:eastAsia="en-AU"/>
    </w:rPr>
  </w:style>
  <w:style w:type="paragraph" w:customStyle="1" w:styleId="Normal0">
    <w:name w:val="Normal_0"/>
    <w:link w:val="Normal0Char"/>
    <w:qFormat/>
    <w:rsid w:val="0031589C"/>
    <w:pPr>
      <w:keepLines/>
      <w:spacing w:after="240" w:line="260" w:lineRule="exact"/>
      <w:jc w:val="both"/>
    </w:pPr>
    <w:rPr>
      <w:rFonts w:ascii="Book Antiqua" w:eastAsia="Times New Roman" w:hAnsi="Book Antiqua" w:cs="Times New Roman"/>
      <w:sz w:val="20"/>
      <w:szCs w:val="20"/>
      <w:lang w:val="en-AU" w:eastAsia="en-AU"/>
    </w:rPr>
  </w:style>
  <w:style w:type="character" w:customStyle="1" w:styleId="Normal0Char">
    <w:name w:val="Normal_0 Char"/>
    <w:basedOn w:val="DefaultParagraphFont"/>
    <w:link w:val="Normal0"/>
    <w:rsid w:val="00B428CD"/>
    <w:rPr>
      <w:rFonts w:ascii="Book Antiqua" w:eastAsia="Times New Roman" w:hAnsi="Book Antiqua" w:cs="Times New Roman"/>
      <w:sz w:val="20"/>
      <w:szCs w:val="20"/>
      <w:lang w:val="en-AU" w:eastAsia="en-AU"/>
    </w:rPr>
  </w:style>
  <w:style w:type="paragraph" w:customStyle="1" w:styleId="PBSTabletext">
    <w:name w:val="PBSTable text"/>
    <w:basedOn w:val="Normal0"/>
    <w:link w:val="PBSTabletextChar"/>
    <w:qFormat/>
    <w:rsid w:val="00B428CD"/>
    <w:pPr>
      <w:tabs>
        <w:tab w:val="left" w:pos="709"/>
      </w:tabs>
      <w:spacing w:before="60" w:after="60" w:line="240" w:lineRule="auto"/>
      <w:jc w:val="left"/>
    </w:pPr>
    <w:rPr>
      <w:rFonts w:ascii="Arial" w:hAnsi="Arial" w:cs="Arial"/>
      <w:sz w:val="16"/>
      <w:szCs w:val="16"/>
      <w:lang w:eastAsia="en-US"/>
    </w:rPr>
  </w:style>
  <w:style w:type="character" w:customStyle="1" w:styleId="PBSTabletextChar">
    <w:name w:val="PBSTable text Char"/>
    <w:basedOn w:val="Normal0Char"/>
    <w:link w:val="PBSTabletext"/>
    <w:rsid w:val="00B428CD"/>
    <w:rPr>
      <w:rFonts w:ascii="Arial" w:eastAsia="Times New Roman" w:hAnsi="Arial" w:cs="Arial"/>
      <w:sz w:val="16"/>
      <w:szCs w:val="16"/>
      <w:lang w:val="en-AU" w:eastAsia="en-AU"/>
    </w:rPr>
  </w:style>
  <w:style w:type="paragraph" w:customStyle="1" w:styleId="TableTextBase">
    <w:name w:val="Table Text Base"/>
    <w:link w:val="TableTextBaseChar"/>
    <w:rsid w:val="00ED513D"/>
    <w:pPr>
      <w:spacing w:before="20" w:after="20"/>
    </w:pPr>
    <w:rPr>
      <w:rFonts w:ascii="Arial" w:eastAsia="Calibri" w:hAnsi="Arial" w:cs="Arial"/>
      <w:sz w:val="16"/>
    </w:rPr>
  </w:style>
  <w:style w:type="character" w:customStyle="1" w:styleId="TableTextBaseChar">
    <w:name w:val="Table Text Base Char"/>
    <w:link w:val="TableTextBase"/>
    <w:locked/>
    <w:rsid w:val="00ED513D"/>
    <w:rPr>
      <w:rFonts w:ascii="Arial" w:eastAsia="Calibri" w:hAnsi="Arial" w:cs="Arial"/>
      <w:sz w:val="16"/>
    </w:rPr>
  </w:style>
  <w:style w:type="paragraph" w:customStyle="1" w:styleId="ProgramHeading1">
    <w:name w:val="Program Heading 1"/>
    <w:basedOn w:val="Normal"/>
    <w:next w:val="NoSpacing"/>
    <w:uiPriority w:val="99"/>
    <w:rsid w:val="0031589C"/>
    <w:pPr>
      <w:keepNext/>
      <w:spacing w:before="120" w:after="120" w:line="240" w:lineRule="auto"/>
      <w:jc w:val="left"/>
    </w:pPr>
    <w:rPr>
      <w:rFonts w:ascii="Arial" w:hAnsi="Arial"/>
      <w:b/>
    </w:rPr>
  </w:style>
  <w:style w:type="paragraph" w:styleId="NoSpacing">
    <w:name w:val="No Spacing"/>
    <w:uiPriority w:val="1"/>
    <w:qFormat/>
    <w:rsid w:val="0031589C"/>
    <w:pPr>
      <w:spacing w:after="0" w:line="240" w:lineRule="auto"/>
      <w:jc w:val="both"/>
    </w:pPr>
    <w:rPr>
      <w:rFonts w:ascii="Book Antiqua" w:eastAsia="Times New Roman" w:hAnsi="Book Antiqua" w:cs="Times New Roman"/>
      <w:sz w:val="20"/>
      <w:szCs w:val="20"/>
      <w:lang w:val="en-AU" w:eastAsia="en-AU"/>
    </w:rPr>
  </w:style>
  <w:style w:type="paragraph" w:styleId="FootnoteText">
    <w:name w:val="footnote text"/>
    <w:basedOn w:val="Normal"/>
    <w:link w:val="FootnoteTextChar"/>
    <w:uiPriority w:val="99"/>
    <w:rsid w:val="0031589C"/>
    <w:pPr>
      <w:spacing w:after="60" w:line="240" w:lineRule="auto"/>
      <w:ind w:left="108" w:hanging="108"/>
      <w:jc w:val="left"/>
    </w:pPr>
    <w:rPr>
      <w:sz w:val="16"/>
    </w:rPr>
  </w:style>
  <w:style w:type="character" w:customStyle="1" w:styleId="FootnoteTextChar">
    <w:name w:val="Footnote Text Char"/>
    <w:link w:val="FootnoteText"/>
    <w:uiPriority w:val="99"/>
    <w:rsid w:val="0031589C"/>
    <w:rPr>
      <w:rFonts w:ascii="Book Antiqua" w:eastAsia="Times New Roman" w:hAnsi="Book Antiqua" w:cs="Times New Roman"/>
      <w:sz w:val="16"/>
      <w:szCs w:val="20"/>
      <w:lang w:val="en-AU" w:eastAsia="en-AU"/>
    </w:rPr>
  </w:style>
  <w:style w:type="paragraph" w:customStyle="1" w:styleId="TableColumnHeadingLeft">
    <w:name w:val="Table Column Heading Left"/>
    <w:basedOn w:val="Normal0"/>
    <w:link w:val="TableColumnHeadingLeftChar"/>
    <w:autoRedefine/>
    <w:rsid w:val="00B12711"/>
    <w:pPr>
      <w:spacing w:before="60" w:after="60" w:line="240" w:lineRule="auto"/>
    </w:pPr>
    <w:rPr>
      <w:rFonts w:ascii="Arial" w:hAnsi="Arial"/>
      <w:b/>
      <w:color w:val="000000"/>
      <w:sz w:val="16"/>
      <w:szCs w:val="16"/>
    </w:rPr>
  </w:style>
  <w:style w:type="character" w:customStyle="1" w:styleId="TableColumnHeadingLeftChar">
    <w:name w:val="Table Column Heading Left Char"/>
    <w:basedOn w:val="Normal0Char"/>
    <w:link w:val="TableColumnHeadingLeft"/>
    <w:rsid w:val="00B12711"/>
    <w:rPr>
      <w:rFonts w:ascii="Arial" w:eastAsia="Times New Roman" w:hAnsi="Arial" w:cs="Times New Roman"/>
      <w:b/>
      <w:color w:val="000000"/>
      <w:sz w:val="16"/>
      <w:szCs w:val="16"/>
      <w:lang w:val="en-AU" w:eastAsia="en-AU"/>
    </w:rPr>
  </w:style>
  <w:style w:type="paragraph" w:customStyle="1" w:styleId="Normal00">
    <w:name w:val="Normal_0_0"/>
    <w:link w:val="Normal00Char"/>
    <w:qFormat/>
    <w:rsid w:val="008B1690"/>
    <w:pPr>
      <w:keepLines/>
      <w:spacing w:before="60" w:after="240" w:line="260" w:lineRule="exact"/>
      <w:jc w:val="both"/>
    </w:pPr>
    <w:rPr>
      <w:rFonts w:ascii="Book Antiqua" w:eastAsia="Times New Roman" w:hAnsi="Book Antiqua" w:cs="Times New Roman"/>
      <w:sz w:val="20"/>
      <w:szCs w:val="20"/>
      <w:lang w:val="en-AU" w:eastAsia="en-AU"/>
    </w:rPr>
  </w:style>
  <w:style w:type="character" w:customStyle="1" w:styleId="Normal00Char">
    <w:name w:val="Normal_0_0 Char"/>
    <w:basedOn w:val="DefaultParagraphFont"/>
    <w:link w:val="Normal00"/>
    <w:rsid w:val="002F4B62"/>
    <w:rPr>
      <w:rFonts w:ascii="Book Antiqua" w:eastAsia="Times New Roman" w:hAnsi="Book Antiqua" w:cs="Times New Roman"/>
      <w:sz w:val="20"/>
      <w:szCs w:val="20"/>
      <w:lang w:val="en-AU" w:eastAsia="en-AU"/>
    </w:rPr>
  </w:style>
  <w:style w:type="paragraph" w:styleId="Caption">
    <w:name w:val="caption"/>
    <w:basedOn w:val="Normal"/>
    <w:next w:val="Normal"/>
    <w:unhideWhenUsed/>
    <w:qFormat/>
    <w:rsid w:val="0027585C"/>
    <w:pPr>
      <w:keepLines w:val="0"/>
      <w:spacing w:after="200" w:line="240" w:lineRule="auto"/>
      <w:jc w:val="left"/>
    </w:pPr>
    <w:rPr>
      <w:i/>
      <w:iCs/>
      <w:color w:val="1F497D"/>
      <w:sz w:val="18"/>
      <w:szCs w:val="18"/>
    </w:rPr>
  </w:style>
  <w:style w:type="paragraph" w:customStyle="1" w:styleId="NormalOutcome">
    <w:name w:val="Normal Outcome"/>
    <w:basedOn w:val="Normal"/>
    <w:next w:val="Heading4"/>
    <w:autoRedefine/>
    <w:qFormat/>
    <w:rsid w:val="00155128"/>
    <w:pPr>
      <w:spacing w:before="60" w:after="60" w:line="240" w:lineRule="exact"/>
    </w:pPr>
    <w:rPr>
      <w:rFonts w:ascii="Arial" w:hAnsi="Arial"/>
      <w:b/>
    </w:rPr>
  </w:style>
  <w:style w:type="character" w:customStyle="1" w:styleId="ExampletextCharChar2">
    <w:name w:val="Example text Char Char_2"/>
    <w:basedOn w:val="DefaultParagraphFont"/>
    <w:link w:val="Exampletext2"/>
    <w:locked/>
    <w:rsid w:val="00E8098B"/>
    <w:rPr>
      <w:rFonts w:ascii="Book Antiqua" w:hAnsi="Book Antiqua"/>
      <w:i/>
      <w:iCs/>
      <w:color w:val="FF0000"/>
    </w:rPr>
  </w:style>
  <w:style w:type="paragraph" w:customStyle="1" w:styleId="Exampletext2">
    <w:name w:val="Example text_2"/>
    <w:basedOn w:val="Normal"/>
    <w:link w:val="ExampletextCharChar2"/>
    <w:rsid w:val="00E8098B"/>
    <w:pPr>
      <w:keepLines w:val="0"/>
    </w:pPr>
    <w:rPr>
      <w:rFonts w:eastAsiaTheme="minorHAnsi" w:cstheme="minorBidi"/>
      <w:i/>
      <w:iCs/>
      <w:color w:val="FF0000"/>
      <w:sz w:val="22"/>
      <w:szCs w:val="22"/>
      <w:lang w:val="en-US" w:eastAsia="en-US"/>
    </w:rPr>
  </w:style>
  <w:style w:type="character" w:styleId="BookTitle">
    <w:name w:val="Book Title"/>
    <w:uiPriority w:val="33"/>
    <w:qFormat/>
    <w:rsid w:val="004B54CA"/>
    <w:rPr>
      <w:i/>
      <w:iCs/>
      <w:smallCaps/>
      <w:spacing w:val="5"/>
    </w:rPr>
  </w:style>
  <w:style w:type="character" w:customStyle="1" w:styleId="Heading6Char">
    <w:name w:val="Heading 6 Char"/>
    <w:basedOn w:val="DefaultParagraphFont"/>
    <w:link w:val="Heading6"/>
    <w:uiPriority w:val="9"/>
    <w:rsid w:val="004B54CA"/>
    <w:rPr>
      <w:rFonts w:ascii="Arial" w:eastAsia="Malgun Gothic" w:hAnsi="Arial" w:cs="Times New Roman"/>
      <w:b/>
      <w:bCs/>
      <w:i/>
      <w:iCs/>
      <w:color w:val="7F7F7F"/>
      <w:lang w:val="en-AU"/>
    </w:rPr>
  </w:style>
  <w:style w:type="paragraph" w:customStyle="1" w:styleId="ChartandTableFootnoteAlpha">
    <w:name w:val="Chart and Table Footnote Alpha"/>
    <w:basedOn w:val="HeadingBase"/>
    <w:next w:val="Normal"/>
    <w:rsid w:val="009A40DD"/>
    <w:pPr>
      <w:keepNext w:val="0"/>
      <w:numPr>
        <w:numId w:val="21"/>
      </w:numPr>
      <w:jc w:val="both"/>
    </w:pPr>
    <w:rPr>
      <w:sz w:val="16"/>
    </w:rPr>
  </w:style>
  <w:style w:type="paragraph" w:customStyle="1" w:styleId="Source">
    <w:name w:val="Source"/>
    <w:basedOn w:val="Normal"/>
    <w:rsid w:val="00EC5F86"/>
    <w:pPr>
      <w:keepLines w:val="0"/>
      <w:tabs>
        <w:tab w:val="left" w:pos="284"/>
      </w:tabs>
      <w:spacing w:after="0" w:line="240" w:lineRule="auto"/>
    </w:pPr>
    <w:rPr>
      <w:rFonts w:ascii="Arial" w:hAnsi="Arial"/>
      <w:sz w:val="16"/>
    </w:rPr>
  </w:style>
  <w:style w:type="paragraph" w:customStyle="1" w:styleId="Department">
    <w:name w:val="Department"/>
    <w:basedOn w:val="Normal"/>
    <w:rsid w:val="000E545B"/>
    <w:pPr>
      <w:spacing w:after="0" w:line="240" w:lineRule="auto"/>
      <w:jc w:val="center"/>
    </w:pPr>
    <w:rPr>
      <w:rFonts w:ascii="Arial" w:hAnsi="Arial"/>
      <w:b/>
      <w:sz w:val="52"/>
    </w:rPr>
  </w:style>
  <w:style w:type="paragraph" w:customStyle="1" w:styleId="PartHeading-TOC">
    <w:name w:val="Part Heading - TOC"/>
    <w:basedOn w:val="PartHeading"/>
    <w:rsid w:val="00FA15D4"/>
    <w:pPr>
      <w:keepLines w:val="0"/>
      <w:spacing w:before="0" w:after="480"/>
    </w:pPr>
    <w:rPr>
      <w:rFonts w:ascii="Arial" w:hAnsi="Arial"/>
      <w:bCs/>
      <w:kern w:val="28"/>
      <w:szCs w:val="32"/>
    </w:rPr>
  </w:style>
  <w:style w:type="paragraph" w:customStyle="1" w:styleId="Heading2-TOC">
    <w:name w:val="Heading 2 - TOC"/>
    <w:rsid w:val="0086251D"/>
    <w:pPr>
      <w:spacing w:before="360" w:after="360" w:line="240" w:lineRule="auto"/>
      <w:outlineLvl w:val="1"/>
    </w:pPr>
    <w:rPr>
      <w:rFonts w:ascii="Arial" w:eastAsia="Times New Roman" w:hAnsi="Arial" w:cs="Times New Roman"/>
      <w:b/>
      <w:sz w:val="30"/>
      <w:szCs w:val="20"/>
      <w:lang w:val="en-AU" w:eastAsia="en-AU"/>
    </w:rPr>
  </w:style>
  <w:style w:type="paragraph" w:customStyle="1" w:styleId="Bullets">
    <w:name w:val="Bullets"/>
    <w:basedOn w:val="Normal"/>
    <w:qFormat/>
    <w:rsid w:val="00362199"/>
    <w:pPr>
      <w:numPr>
        <w:numId w:val="28"/>
      </w:numPr>
      <w:spacing w:after="120"/>
    </w:pPr>
    <w:rPr>
      <w:sz w:val="19"/>
      <w:lang w:eastAsia="en-US"/>
    </w:rPr>
  </w:style>
  <w:style w:type="paragraph" w:customStyle="1" w:styleId="Normal1">
    <w:name w:val="Normal_1"/>
    <w:qFormat/>
    <w:rsid w:val="00EA786A"/>
    <w:pPr>
      <w:keepLines/>
      <w:spacing w:after="240" w:line="260" w:lineRule="exact"/>
      <w:jc w:val="both"/>
    </w:pPr>
    <w:rPr>
      <w:rFonts w:ascii="Book Antiqua" w:eastAsia="Times New Roman" w:hAnsi="Book Antiqua" w:cs="Times New Roman"/>
      <w:sz w:val="20"/>
      <w:szCs w:val="20"/>
      <w:lang w:val="en-AU" w:eastAsia="en-AU"/>
    </w:rPr>
  </w:style>
  <w:style w:type="paragraph" w:customStyle="1" w:styleId="NormalBox">
    <w:name w:val="Normal Box"/>
    <w:basedOn w:val="Normal"/>
    <w:next w:val="Normal"/>
    <w:qFormat/>
    <w:rsid w:val="004638C5"/>
    <w:pPr>
      <w:spacing w:after="120"/>
    </w:pPr>
    <w:rPr>
      <w:sz w:val="19"/>
      <w:lang w:val="en-GB"/>
    </w:rPr>
  </w:style>
  <w:style w:type="character" w:styleId="UnresolvedMention">
    <w:name w:val="Unresolved Mention"/>
    <w:basedOn w:val="DefaultParagraphFont"/>
    <w:uiPriority w:val="99"/>
    <w:semiHidden/>
    <w:unhideWhenUsed/>
    <w:rsid w:val="004954BF"/>
    <w:rPr>
      <w:color w:val="605E5C"/>
      <w:shd w:val="clear" w:color="auto" w:fill="E1DFDD"/>
    </w:rPr>
  </w:style>
  <w:style w:type="table" w:customStyle="1" w:styleId="CDMRange11">
    <w:name w:val="CDM Range 11"/>
    <w:basedOn w:val="TableNormal"/>
    <w:next w:val="TableNormal"/>
    <w:uiPriority w:val="99"/>
    <w:semiHidden/>
    <w:unhideWhenUsed/>
    <w:rsid w:val="00670882"/>
    <w:pPr>
      <w:spacing w:after="0" w:line="240" w:lineRule="auto"/>
    </w:pPr>
    <w:rPr>
      <w:rFonts w:ascii="Times New Roman" w:eastAsia="Times New Roman" w:hAnsi="Times New Roman" w:cs="Times New Roman"/>
      <w:sz w:val="20"/>
      <w:szCs w:val="20"/>
      <w:lang w:val="en-AU" w:eastAsia="en-AU"/>
    </w:rPr>
    <w:tblPr/>
  </w:style>
  <w:style w:type="table" w:customStyle="1" w:styleId="CDMRange12">
    <w:name w:val="CDM Range 12"/>
    <w:basedOn w:val="TableNormal"/>
    <w:next w:val="TableNormal"/>
    <w:uiPriority w:val="99"/>
    <w:semiHidden/>
    <w:unhideWhenUsed/>
    <w:rsid w:val="00670882"/>
    <w:pPr>
      <w:spacing w:after="0" w:line="240" w:lineRule="auto"/>
    </w:pPr>
    <w:rPr>
      <w:rFonts w:ascii="Times New Roman" w:eastAsia="Times New Roman" w:hAnsi="Times New Roman" w:cs="Times New Roman"/>
      <w:sz w:val="20"/>
      <w:szCs w:val="20"/>
      <w:lang w:val="en-AU" w:eastAsia="en-AU"/>
    </w:rPr>
    <w:tblPr/>
  </w:style>
  <w:style w:type="paragraph" w:styleId="Footer">
    <w:name w:val="footer"/>
    <w:basedOn w:val="Normal"/>
    <w:link w:val="FooterChar"/>
    <w:uiPriority w:val="99"/>
    <w:semiHidden/>
    <w:unhideWhenUsed/>
    <w:rsid w:val="00DE0B4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E0B41"/>
    <w:rPr>
      <w:rFonts w:ascii="Book Antiqua" w:eastAsia="Times New Roman" w:hAnsi="Book Antiqua" w:cs="Times New Roman"/>
      <w:sz w:val="20"/>
      <w:szCs w:val="20"/>
      <w:lang w:val="en-AU" w:eastAsia="en-AU"/>
    </w:rPr>
  </w:style>
  <w:style w:type="character" w:styleId="FollowedHyperlink">
    <w:name w:val="FollowedHyperlink"/>
    <w:basedOn w:val="DefaultParagraphFont"/>
    <w:semiHidden/>
    <w:unhideWhenUsed/>
    <w:rsid w:val="00231C58"/>
    <w:rPr>
      <w:color w:val="800080" w:themeColor="followedHyperlink"/>
      <w:u w:val="single"/>
    </w:rPr>
  </w:style>
  <w:style w:type="paragraph" w:styleId="Revision">
    <w:name w:val="Revision"/>
    <w:hidden/>
    <w:uiPriority w:val="99"/>
    <w:semiHidden/>
    <w:rsid w:val="00231C58"/>
    <w:pPr>
      <w:spacing w:after="0" w:line="240" w:lineRule="auto"/>
    </w:pPr>
    <w:rPr>
      <w:rFonts w:ascii="Book Antiqua" w:eastAsia="Times New Roman" w:hAnsi="Book Antiqua"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1.xml"/><Relationship Id="rId21" Type="http://schemas.openxmlformats.org/officeDocument/2006/relationships/footer" Target="footer3.xml"/><Relationship Id="rId42" Type="http://schemas.openxmlformats.org/officeDocument/2006/relationships/header" Target="header14.xml"/><Relationship Id="rId63" Type="http://schemas.openxmlformats.org/officeDocument/2006/relationships/header" Target="header24.xml"/><Relationship Id="rId84" Type="http://schemas.openxmlformats.org/officeDocument/2006/relationships/header" Target="header35.xml"/><Relationship Id="rId138" Type="http://schemas.openxmlformats.org/officeDocument/2006/relationships/header" Target="header62.xml"/><Relationship Id="rId159" Type="http://schemas.openxmlformats.org/officeDocument/2006/relationships/header" Target="header72.xml"/><Relationship Id="rId170" Type="http://schemas.openxmlformats.org/officeDocument/2006/relationships/footer" Target="footer77.xml"/><Relationship Id="rId191" Type="http://schemas.openxmlformats.org/officeDocument/2006/relationships/header" Target="header88.xml"/><Relationship Id="rId107" Type="http://schemas.openxmlformats.org/officeDocument/2006/relationships/header" Target="header46.xml"/><Relationship Id="rId11" Type="http://schemas.openxmlformats.org/officeDocument/2006/relationships/image" Target="media/image1.jpeg"/><Relationship Id="rId32" Type="http://schemas.openxmlformats.org/officeDocument/2006/relationships/footer" Target="footer8.xml"/><Relationship Id="rId53" Type="http://schemas.openxmlformats.org/officeDocument/2006/relationships/header" Target="header19.xml"/><Relationship Id="rId74" Type="http://schemas.openxmlformats.org/officeDocument/2006/relationships/footer" Target="footer29.xml"/><Relationship Id="rId128" Type="http://schemas.openxmlformats.org/officeDocument/2006/relationships/footer" Target="footer56.xml"/><Relationship Id="rId149" Type="http://schemas.openxmlformats.org/officeDocument/2006/relationships/header" Target="header67.xml"/><Relationship Id="rId5" Type="http://schemas.openxmlformats.org/officeDocument/2006/relationships/settings" Target="settings.xml"/><Relationship Id="rId95" Type="http://schemas.openxmlformats.org/officeDocument/2006/relationships/header" Target="header40.xml"/><Relationship Id="rId160" Type="http://schemas.openxmlformats.org/officeDocument/2006/relationships/footer" Target="footer72.xml"/><Relationship Id="rId181" Type="http://schemas.openxmlformats.org/officeDocument/2006/relationships/footer" Target="footer82.xml"/><Relationship Id="rId22" Type="http://schemas.openxmlformats.org/officeDocument/2006/relationships/hyperlink" Target="http://www.budget.gov.aua" TargetMode="External"/><Relationship Id="rId43" Type="http://schemas.openxmlformats.org/officeDocument/2006/relationships/footer" Target="footer13.xml"/><Relationship Id="rId64" Type="http://schemas.openxmlformats.org/officeDocument/2006/relationships/footer" Target="footer24.xml"/><Relationship Id="rId118" Type="http://schemas.openxmlformats.org/officeDocument/2006/relationships/footer" Target="footer51.xml"/><Relationship Id="rId139" Type="http://schemas.openxmlformats.org/officeDocument/2006/relationships/footer" Target="footer61.xml"/><Relationship Id="rId85" Type="http://schemas.openxmlformats.org/officeDocument/2006/relationships/footer" Target="footer34.xml"/><Relationship Id="rId150" Type="http://schemas.openxmlformats.org/officeDocument/2006/relationships/header" Target="header68.xml"/><Relationship Id="rId171" Type="http://schemas.openxmlformats.org/officeDocument/2006/relationships/header" Target="header78.xml"/><Relationship Id="rId192" Type="http://schemas.openxmlformats.org/officeDocument/2006/relationships/header" Target="header89.xml"/><Relationship Id="rId12" Type="http://schemas.openxmlformats.org/officeDocument/2006/relationships/hyperlink" Target="http://creativecommons.org/licenses/by/4.0/" TargetMode="External"/><Relationship Id="rId33" Type="http://schemas.openxmlformats.org/officeDocument/2006/relationships/header" Target="header9.xml"/><Relationship Id="rId108" Type="http://schemas.openxmlformats.org/officeDocument/2006/relationships/header" Target="header47.xml"/><Relationship Id="rId129" Type="http://schemas.openxmlformats.org/officeDocument/2006/relationships/header" Target="header57.xml"/><Relationship Id="rId54" Type="http://schemas.openxmlformats.org/officeDocument/2006/relationships/header" Target="header20.xml"/><Relationship Id="rId75" Type="http://schemas.openxmlformats.org/officeDocument/2006/relationships/header" Target="header30.xml"/><Relationship Id="rId96" Type="http://schemas.openxmlformats.org/officeDocument/2006/relationships/header" Target="header41.xml"/><Relationship Id="rId140" Type="http://schemas.openxmlformats.org/officeDocument/2006/relationships/footer" Target="footer62.xml"/><Relationship Id="rId161" Type="http://schemas.openxmlformats.org/officeDocument/2006/relationships/header" Target="header73.xml"/><Relationship Id="rId182" Type="http://schemas.openxmlformats.org/officeDocument/2006/relationships/footer" Target="footer83.xml"/><Relationship Id="rId6" Type="http://schemas.openxmlformats.org/officeDocument/2006/relationships/webSettings" Target="webSettings.xml"/><Relationship Id="rId23" Type="http://schemas.openxmlformats.org/officeDocument/2006/relationships/header" Target="header4.xml"/><Relationship Id="rId119" Type="http://schemas.openxmlformats.org/officeDocument/2006/relationships/header" Target="header52.xml"/><Relationship Id="rId44" Type="http://schemas.openxmlformats.org/officeDocument/2006/relationships/footer" Target="footer14.xml"/><Relationship Id="rId65" Type="http://schemas.openxmlformats.org/officeDocument/2006/relationships/header" Target="header25.xml"/><Relationship Id="rId86" Type="http://schemas.openxmlformats.org/officeDocument/2006/relationships/footer" Target="footer35.xml"/><Relationship Id="rId130" Type="http://schemas.openxmlformats.org/officeDocument/2006/relationships/footer" Target="footer57.xml"/><Relationship Id="rId151" Type="http://schemas.openxmlformats.org/officeDocument/2006/relationships/footer" Target="footer67.xml"/><Relationship Id="rId172" Type="http://schemas.openxmlformats.org/officeDocument/2006/relationships/footer" Target="footer78.xml"/><Relationship Id="rId193" Type="http://schemas.openxmlformats.org/officeDocument/2006/relationships/footer" Target="footer88.xml"/><Relationship Id="rId13" Type="http://schemas.openxmlformats.org/officeDocument/2006/relationships/hyperlink" Target="http://www.pmc.gov.au/honours-and-symbols/commonwealth-coat-arms" TargetMode="External"/><Relationship Id="rId109" Type="http://schemas.openxmlformats.org/officeDocument/2006/relationships/footer" Target="footer46.xml"/><Relationship Id="rId34" Type="http://schemas.openxmlformats.org/officeDocument/2006/relationships/footer" Target="footer9.xml"/><Relationship Id="rId55" Type="http://schemas.openxmlformats.org/officeDocument/2006/relationships/footer" Target="footer19.xml"/><Relationship Id="rId76" Type="http://schemas.openxmlformats.org/officeDocument/2006/relationships/footer" Target="footer30.xml"/><Relationship Id="rId97" Type="http://schemas.openxmlformats.org/officeDocument/2006/relationships/footer" Target="footer40.xml"/><Relationship Id="rId120" Type="http://schemas.openxmlformats.org/officeDocument/2006/relationships/header" Target="header53.xml"/><Relationship Id="rId141" Type="http://schemas.openxmlformats.org/officeDocument/2006/relationships/header" Target="header63.xml"/><Relationship Id="rId7" Type="http://schemas.openxmlformats.org/officeDocument/2006/relationships/footnotes" Target="footnotes.xml"/><Relationship Id="rId71" Type="http://schemas.openxmlformats.org/officeDocument/2006/relationships/header" Target="header28.xml"/><Relationship Id="rId92" Type="http://schemas.openxmlformats.org/officeDocument/2006/relationships/footer" Target="footer38.xml"/><Relationship Id="rId162" Type="http://schemas.openxmlformats.org/officeDocument/2006/relationships/header" Target="header74.xml"/><Relationship Id="rId183" Type="http://schemas.openxmlformats.org/officeDocument/2006/relationships/header" Target="header84.xm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eader" Target="header5.xml"/><Relationship Id="rId40" Type="http://schemas.openxmlformats.org/officeDocument/2006/relationships/footer" Target="footer12.xml"/><Relationship Id="rId45" Type="http://schemas.openxmlformats.org/officeDocument/2006/relationships/header" Target="header15.xml"/><Relationship Id="rId66" Type="http://schemas.openxmlformats.org/officeDocument/2006/relationships/header" Target="header26.xml"/><Relationship Id="rId87" Type="http://schemas.openxmlformats.org/officeDocument/2006/relationships/header" Target="header36.xml"/><Relationship Id="rId110" Type="http://schemas.openxmlformats.org/officeDocument/2006/relationships/footer" Target="footer47.xml"/><Relationship Id="rId115" Type="http://schemas.openxmlformats.org/officeDocument/2006/relationships/footer" Target="footer49.xml"/><Relationship Id="rId131" Type="http://schemas.openxmlformats.org/officeDocument/2006/relationships/header" Target="header58.xml"/><Relationship Id="rId136" Type="http://schemas.openxmlformats.org/officeDocument/2006/relationships/footer" Target="footer60.xml"/><Relationship Id="rId157" Type="http://schemas.openxmlformats.org/officeDocument/2006/relationships/footer" Target="footer70.xml"/><Relationship Id="rId178" Type="http://schemas.openxmlformats.org/officeDocument/2006/relationships/footer" Target="footer81.xml"/><Relationship Id="rId61" Type="http://schemas.openxmlformats.org/officeDocument/2006/relationships/footer" Target="footer22.xml"/><Relationship Id="rId82" Type="http://schemas.openxmlformats.org/officeDocument/2006/relationships/footer" Target="footer33.xml"/><Relationship Id="rId152" Type="http://schemas.openxmlformats.org/officeDocument/2006/relationships/footer" Target="footer68.xml"/><Relationship Id="rId173" Type="http://schemas.openxmlformats.org/officeDocument/2006/relationships/header" Target="header79.xml"/><Relationship Id="rId194" Type="http://schemas.openxmlformats.org/officeDocument/2006/relationships/footer" Target="footer89.xml"/><Relationship Id="rId19" Type="http://schemas.openxmlformats.org/officeDocument/2006/relationships/footer" Target="footer2.xml"/><Relationship Id="rId14" Type="http://schemas.openxmlformats.org/officeDocument/2006/relationships/image" Target="media/image2.jpeg"/><Relationship Id="rId30" Type="http://schemas.openxmlformats.org/officeDocument/2006/relationships/header" Target="header8.xml"/><Relationship Id="rId35" Type="http://schemas.openxmlformats.org/officeDocument/2006/relationships/header" Target="header10.xml"/><Relationship Id="rId56" Type="http://schemas.openxmlformats.org/officeDocument/2006/relationships/footer" Target="footer20.xml"/><Relationship Id="rId77" Type="http://schemas.openxmlformats.org/officeDocument/2006/relationships/header" Target="header31.xml"/><Relationship Id="rId100" Type="http://schemas.openxmlformats.org/officeDocument/2006/relationships/footer" Target="footer42.xml"/><Relationship Id="rId105" Type="http://schemas.openxmlformats.org/officeDocument/2006/relationships/header" Target="header45.xml"/><Relationship Id="rId126" Type="http://schemas.openxmlformats.org/officeDocument/2006/relationships/header" Target="header56.xml"/><Relationship Id="rId147" Type="http://schemas.openxmlformats.org/officeDocument/2006/relationships/header" Target="header66.xml"/><Relationship Id="rId168" Type="http://schemas.openxmlformats.org/officeDocument/2006/relationships/header" Target="header77.xml"/><Relationship Id="rId8" Type="http://schemas.openxmlformats.org/officeDocument/2006/relationships/endnotes" Target="endnotes.xml"/><Relationship Id="rId51" Type="http://schemas.openxmlformats.org/officeDocument/2006/relationships/header" Target="header18.xml"/><Relationship Id="rId72" Type="http://schemas.openxmlformats.org/officeDocument/2006/relationships/header" Target="header29.xml"/><Relationship Id="rId93" Type="http://schemas.openxmlformats.org/officeDocument/2006/relationships/header" Target="header39.xml"/><Relationship Id="rId98" Type="http://schemas.openxmlformats.org/officeDocument/2006/relationships/footer" Target="footer41.xml"/><Relationship Id="rId121" Type="http://schemas.openxmlformats.org/officeDocument/2006/relationships/footer" Target="footer52.xml"/><Relationship Id="rId142" Type="http://schemas.openxmlformats.org/officeDocument/2006/relationships/footer" Target="footer63.xml"/><Relationship Id="rId163" Type="http://schemas.openxmlformats.org/officeDocument/2006/relationships/footer" Target="footer73.xml"/><Relationship Id="rId184" Type="http://schemas.openxmlformats.org/officeDocument/2006/relationships/footer" Target="footer84.xml"/><Relationship Id="rId189" Type="http://schemas.openxmlformats.org/officeDocument/2006/relationships/header" Target="header87.xml"/><Relationship Id="rId3" Type="http://schemas.openxmlformats.org/officeDocument/2006/relationships/numbering" Target="numbering.xml"/><Relationship Id="rId25" Type="http://schemas.openxmlformats.org/officeDocument/2006/relationships/footer" Target="footer4.xml"/><Relationship Id="rId46" Type="http://schemas.openxmlformats.org/officeDocument/2006/relationships/footer" Target="footer15.xml"/><Relationship Id="rId67" Type="http://schemas.openxmlformats.org/officeDocument/2006/relationships/footer" Target="footer25.xml"/><Relationship Id="rId116" Type="http://schemas.openxmlformats.org/officeDocument/2006/relationships/footer" Target="footer50.xml"/><Relationship Id="rId137" Type="http://schemas.openxmlformats.org/officeDocument/2006/relationships/header" Target="header61.xml"/><Relationship Id="rId158" Type="http://schemas.openxmlformats.org/officeDocument/2006/relationships/footer" Target="footer71.xml"/><Relationship Id="rId20" Type="http://schemas.openxmlformats.org/officeDocument/2006/relationships/header" Target="header3.xml"/><Relationship Id="rId41" Type="http://schemas.openxmlformats.org/officeDocument/2006/relationships/header" Target="header13.xml"/><Relationship Id="rId62" Type="http://schemas.openxmlformats.org/officeDocument/2006/relationships/footer" Target="footer23.xml"/><Relationship Id="rId83" Type="http://schemas.openxmlformats.org/officeDocument/2006/relationships/header" Target="header34.xml"/><Relationship Id="rId88" Type="http://schemas.openxmlformats.org/officeDocument/2006/relationships/footer" Target="footer36.xml"/><Relationship Id="rId111" Type="http://schemas.openxmlformats.org/officeDocument/2006/relationships/header" Target="header48.xml"/><Relationship Id="rId132" Type="http://schemas.openxmlformats.org/officeDocument/2006/relationships/header" Target="header59.xml"/><Relationship Id="rId153" Type="http://schemas.openxmlformats.org/officeDocument/2006/relationships/header" Target="header69.xml"/><Relationship Id="rId174" Type="http://schemas.openxmlformats.org/officeDocument/2006/relationships/header" Target="header80.xml"/><Relationship Id="rId179" Type="http://schemas.openxmlformats.org/officeDocument/2006/relationships/header" Target="header82.xml"/><Relationship Id="rId195" Type="http://schemas.openxmlformats.org/officeDocument/2006/relationships/header" Target="header90.xml"/><Relationship Id="rId190" Type="http://schemas.openxmlformats.org/officeDocument/2006/relationships/footer" Target="footer87.xml"/><Relationship Id="rId15" Type="http://schemas.openxmlformats.org/officeDocument/2006/relationships/image" Target="media/image3.jpg"/><Relationship Id="rId36" Type="http://schemas.openxmlformats.org/officeDocument/2006/relationships/header" Target="header11.xml"/><Relationship Id="rId57" Type="http://schemas.openxmlformats.org/officeDocument/2006/relationships/header" Target="header21.xml"/><Relationship Id="rId106" Type="http://schemas.openxmlformats.org/officeDocument/2006/relationships/footer" Target="footer45.xml"/><Relationship Id="rId127" Type="http://schemas.openxmlformats.org/officeDocument/2006/relationships/footer" Target="footer55.xml"/><Relationship Id="rId10" Type="http://schemas.openxmlformats.org/officeDocument/2006/relationships/hyperlink" Target="http://creativecommons.org/licenses/by/4.0/legalcode" TargetMode="External"/><Relationship Id="rId31" Type="http://schemas.openxmlformats.org/officeDocument/2006/relationships/footer" Target="footer7.xml"/><Relationship Id="rId52" Type="http://schemas.openxmlformats.org/officeDocument/2006/relationships/footer" Target="footer18.xml"/><Relationship Id="rId73" Type="http://schemas.openxmlformats.org/officeDocument/2006/relationships/footer" Target="footer28.xml"/><Relationship Id="rId78" Type="http://schemas.openxmlformats.org/officeDocument/2006/relationships/header" Target="header32.xml"/><Relationship Id="rId94" Type="http://schemas.openxmlformats.org/officeDocument/2006/relationships/footer" Target="footer39.xml"/><Relationship Id="rId99" Type="http://schemas.openxmlformats.org/officeDocument/2006/relationships/header" Target="header42.xml"/><Relationship Id="rId101" Type="http://schemas.openxmlformats.org/officeDocument/2006/relationships/header" Target="header43.xml"/><Relationship Id="rId122" Type="http://schemas.openxmlformats.org/officeDocument/2006/relationships/footer" Target="footer53.xml"/><Relationship Id="rId143" Type="http://schemas.openxmlformats.org/officeDocument/2006/relationships/header" Target="header64.xml"/><Relationship Id="rId148" Type="http://schemas.openxmlformats.org/officeDocument/2006/relationships/footer" Target="footer66.xml"/><Relationship Id="rId164" Type="http://schemas.openxmlformats.org/officeDocument/2006/relationships/footer" Target="footer74.xml"/><Relationship Id="rId169" Type="http://schemas.openxmlformats.org/officeDocument/2006/relationships/footer" Target="footer76.xml"/><Relationship Id="rId185" Type="http://schemas.openxmlformats.org/officeDocument/2006/relationships/header" Target="header85.xml"/><Relationship Id="rId4" Type="http://schemas.openxmlformats.org/officeDocument/2006/relationships/styles" Target="styles.xml"/><Relationship Id="rId9" Type="http://schemas.openxmlformats.org/officeDocument/2006/relationships/hyperlink" Target="http://creativecommons.org/licenses/by/4.0/" TargetMode="External"/><Relationship Id="rId180" Type="http://schemas.openxmlformats.org/officeDocument/2006/relationships/header" Target="header83.xml"/><Relationship Id="rId26" Type="http://schemas.openxmlformats.org/officeDocument/2006/relationships/footer" Target="footer5.xml"/><Relationship Id="rId47" Type="http://schemas.openxmlformats.org/officeDocument/2006/relationships/header" Target="header16.xml"/><Relationship Id="rId68" Type="http://schemas.openxmlformats.org/officeDocument/2006/relationships/footer" Target="footer26.xml"/><Relationship Id="rId89" Type="http://schemas.openxmlformats.org/officeDocument/2006/relationships/header" Target="header37.xml"/><Relationship Id="rId112" Type="http://schemas.openxmlformats.org/officeDocument/2006/relationships/footer" Target="footer48.xml"/><Relationship Id="rId133" Type="http://schemas.openxmlformats.org/officeDocument/2006/relationships/footer" Target="footer58.xml"/><Relationship Id="rId154" Type="http://schemas.openxmlformats.org/officeDocument/2006/relationships/footer" Target="footer69.xml"/><Relationship Id="rId175" Type="http://schemas.openxmlformats.org/officeDocument/2006/relationships/footer" Target="footer79.xml"/><Relationship Id="rId196" Type="http://schemas.openxmlformats.org/officeDocument/2006/relationships/footer" Target="footer90.xml"/><Relationship Id="rId16" Type="http://schemas.openxmlformats.org/officeDocument/2006/relationships/header" Target="header1.xml"/><Relationship Id="rId37" Type="http://schemas.openxmlformats.org/officeDocument/2006/relationships/footer" Target="footer10.xml"/><Relationship Id="rId58" Type="http://schemas.openxmlformats.org/officeDocument/2006/relationships/footer" Target="footer21.xml"/><Relationship Id="rId79" Type="http://schemas.openxmlformats.org/officeDocument/2006/relationships/footer" Target="footer31.xml"/><Relationship Id="rId102" Type="http://schemas.openxmlformats.org/officeDocument/2006/relationships/header" Target="header44.xml"/><Relationship Id="rId123" Type="http://schemas.openxmlformats.org/officeDocument/2006/relationships/header" Target="header54.xml"/><Relationship Id="rId144" Type="http://schemas.openxmlformats.org/officeDocument/2006/relationships/header" Target="header65.xml"/><Relationship Id="rId90" Type="http://schemas.openxmlformats.org/officeDocument/2006/relationships/header" Target="header38.xml"/><Relationship Id="rId165" Type="http://schemas.openxmlformats.org/officeDocument/2006/relationships/header" Target="header75.xml"/><Relationship Id="rId186" Type="http://schemas.openxmlformats.org/officeDocument/2006/relationships/header" Target="header86.xml"/><Relationship Id="rId27" Type="http://schemas.openxmlformats.org/officeDocument/2006/relationships/header" Target="header6.xml"/><Relationship Id="rId48" Type="http://schemas.openxmlformats.org/officeDocument/2006/relationships/header" Target="header17.xml"/><Relationship Id="rId69" Type="http://schemas.openxmlformats.org/officeDocument/2006/relationships/header" Target="header27.xml"/><Relationship Id="rId113" Type="http://schemas.openxmlformats.org/officeDocument/2006/relationships/header" Target="header49.xml"/><Relationship Id="rId134" Type="http://schemas.openxmlformats.org/officeDocument/2006/relationships/footer" Target="footer59.xml"/><Relationship Id="rId80" Type="http://schemas.openxmlformats.org/officeDocument/2006/relationships/footer" Target="footer32.xml"/><Relationship Id="rId155" Type="http://schemas.openxmlformats.org/officeDocument/2006/relationships/header" Target="header70.xml"/><Relationship Id="rId176" Type="http://schemas.openxmlformats.org/officeDocument/2006/relationships/footer" Target="footer80.xml"/><Relationship Id="rId197" Type="http://schemas.openxmlformats.org/officeDocument/2006/relationships/fontTable" Target="fontTable.xml"/><Relationship Id="rId17" Type="http://schemas.openxmlformats.org/officeDocument/2006/relationships/header" Target="header2.xml"/><Relationship Id="rId38" Type="http://schemas.openxmlformats.org/officeDocument/2006/relationships/footer" Target="footer11.xml"/><Relationship Id="rId59" Type="http://schemas.openxmlformats.org/officeDocument/2006/relationships/header" Target="header22.xml"/><Relationship Id="rId103" Type="http://schemas.openxmlformats.org/officeDocument/2006/relationships/footer" Target="footer43.xml"/><Relationship Id="rId124" Type="http://schemas.openxmlformats.org/officeDocument/2006/relationships/footer" Target="footer54.xml"/><Relationship Id="rId70" Type="http://schemas.openxmlformats.org/officeDocument/2006/relationships/footer" Target="footer27.xml"/><Relationship Id="rId91" Type="http://schemas.openxmlformats.org/officeDocument/2006/relationships/footer" Target="footer37.xml"/><Relationship Id="rId145" Type="http://schemas.openxmlformats.org/officeDocument/2006/relationships/footer" Target="footer64.xml"/><Relationship Id="rId166" Type="http://schemas.openxmlformats.org/officeDocument/2006/relationships/footer" Target="footer75.xml"/><Relationship Id="rId187" Type="http://schemas.openxmlformats.org/officeDocument/2006/relationships/footer" Target="footer85.xml"/><Relationship Id="rId1" Type="http://schemas.openxmlformats.org/officeDocument/2006/relationships/customXml" Target="../customXml/item1.xml"/><Relationship Id="rId28" Type="http://schemas.openxmlformats.org/officeDocument/2006/relationships/footer" Target="footer6.xml"/><Relationship Id="rId49" Type="http://schemas.openxmlformats.org/officeDocument/2006/relationships/footer" Target="footer16.xml"/><Relationship Id="rId114" Type="http://schemas.openxmlformats.org/officeDocument/2006/relationships/header" Target="header50.xml"/><Relationship Id="rId60" Type="http://schemas.openxmlformats.org/officeDocument/2006/relationships/header" Target="header23.xml"/><Relationship Id="rId81" Type="http://schemas.openxmlformats.org/officeDocument/2006/relationships/header" Target="header33.xml"/><Relationship Id="rId135" Type="http://schemas.openxmlformats.org/officeDocument/2006/relationships/header" Target="header60.xml"/><Relationship Id="rId156" Type="http://schemas.openxmlformats.org/officeDocument/2006/relationships/header" Target="header71.xml"/><Relationship Id="rId177" Type="http://schemas.openxmlformats.org/officeDocument/2006/relationships/header" Target="header81.xml"/><Relationship Id="rId198" Type="http://schemas.openxmlformats.org/officeDocument/2006/relationships/theme" Target="theme/theme1.xml"/><Relationship Id="rId18" Type="http://schemas.openxmlformats.org/officeDocument/2006/relationships/footer" Target="footer1.xml"/><Relationship Id="rId39" Type="http://schemas.openxmlformats.org/officeDocument/2006/relationships/header" Target="header12.xml"/><Relationship Id="rId50" Type="http://schemas.openxmlformats.org/officeDocument/2006/relationships/footer" Target="footer17.xml"/><Relationship Id="rId104" Type="http://schemas.openxmlformats.org/officeDocument/2006/relationships/footer" Target="footer44.xml"/><Relationship Id="rId125" Type="http://schemas.openxmlformats.org/officeDocument/2006/relationships/header" Target="header55.xml"/><Relationship Id="rId146" Type="http://schemas.openxmlformats.org/officeDocument/2006/relationships/footer" Target="footer65.xml"/><Relationship Id="rId167" Type="http://schemas.openxmlformats.org/officeDocument/2006/relationships/header" Target="header76.xml"/><Relationship Id="rId188" Type="http://schemas.openxmlformats.org/officeDocument/2006/relationships/footer" Target="footer86.xml"/></Relationships>
</file>

<file path=word/_rels/header31.xml.rels><?xml version="1.0" encoding="UTF-8" standalone="yes"?>
<Relationships xmlns="http://schemas.openxmlformats.org/package/2006/relationships"><Relationship Id="rId1" Type="http://schemas.openxmlformats.org/officeDocument/2006/relationships/image" Target="media/image4.png"/></Relationships>
</file>

<file path=word/_rels/header32.xml.rels><?xml version="1.0" encoding="UTF-8" standalone="yes"?>
<Relationships xmlns="http://schemas.openxmlformats.org/package/2006/relationships"><Relationship Id="rId1" Type="http://schemas.openxmlformats.org/officeDocument/2006/relationships/image" Target="media/image4.png"/></Relationships>
</file>

<file path=word/_rels/header52.xml.rels><?xml version="1.0" encoding="UTF-8" standalone="yes"?>
<Relationships xmlns="http://schemas.openxmlformats.org/package/2006/relationships"><Relationship Id="rId1" Type="http://schemas.openxmlformats.org/officeDocument/2006/relationships/image" Target="media/image4.png"/></Relationships>
</file>

<file path=word/_rels/header53.xml.rels><?xml version="1.0" encoding="UTF-8" standalone="yes"?>
<Relationships xmlns="http://schemas.openxmlformats.org/package/2006/relationships"><Relationship Id="rId1" Type="http://schemas.openxmlformats.org/officeDocument/2006/relationships/image" Target="media/image4.png"/></Relationships>
</file>

<file path=word/_rels/header55.xml.rels><?xml version="1.0" encoding="UTF-8" standalone="yes"?>
<Relationships xmlns="http://schemas.openxmlformats.org/package/2006/relationships"><Relationship Id="rId1" Type="http://schemas.openxmlformats.org/officeDocument/2006/relationships/image" Target="media/image4.png"/></Relationships>
</file>

<file path=word/_rels/header56.xml.rels><?xml version="1.0" encoding="UTF-8" standalone="yes"?>
<Relationships xmlns="http://schemas.openxmlformats.org/package/2006/relationships"><Relationship Id="rId1" Type="http://schemas.openxmlformats.org/officeDocument/2006/relationships/image" Target="media/image4.png"/></Relationships>
</file>

<file path=word/_rels/header76.xml.rels><?xml version="1.0" encoding="UTF-8" standalone="yes"?>
<Relationships xmlns="http://schemas.openxmlformats.org/package/2006/relationships"><Relationship Id="rId1" Type="http://schemas.openxmlformats.org/officeDocument/2006/relationships/image" Target="media/image4.png"/></Relationships>
</file>

<file path=word/_rels/header77.xml.rels><?xml version="1.0" encoding="UTF-8" standalone="yes"?>
<Relationships xmlns="http://schemas.openxmlformats.org/package/2006/relationships"><Relationship Id="rId1" Type="http://schemas.openxmlformats.org/officeDocument/2006/relationships/image" Target="media/image4.png"/></Relationships>
</file>

<file path=word/_rels/header82.xml.rels><?xml version="1.0" encoding="UTF-8" standalone="yes"?>
<Relationships xmlns="http://schemas.openxmlformats.org/package/2006/relationships"><Relationship Id="rId1" Type="http://schemas.openxmlformats.org/officeDocument/2006/relationships/image" Target="media/image4.png"/></Relationships>
</file>

<file path=word/_rels/header83.xml.rels><?xml version="1.0" encoding="UTF-8" standalone="yes"?>
<Relationships xmlns="http://schemas.openxmlformats.org/package/2006/relationships"><Relationship Id="rId1" Type="http://schemas.openxmlformats.org/officeDocument/2006/relationships/image" Target="media/image4.png"/></Relationships>
</file>

<file path=word/_rels/header88.xml.rels><?xml version="1.0" encoding="UTF-8" standalone="yes"?>
<Relationships xmlns="http://schemas.openxmlformats.org/package/2006/relationships"><Relationship Id="rId1" Type="http://schemas.openxmlformats.org/officeDocument/2006/relationships/image" Target="media/image4.png"/></Relationships>
</file>

<file path=word/_rels/header8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entControlRegistry xmlns="cdm://schemas.certent.com/registry/content-control">
  <Registrations>
    <Registration>
      <Id>2745900</Id>
      <Name>CORE_RO_66460</Name>
    </Registration>
    <Registration>
      <Id>1962799693</Id>
      <Name>CORE_RO_66619</Name>
    </Registration>
    <Registration>
      <Id>1361317604</Id>
      <Name>CORE_RO_66618</Name>
    </Registration>
    <Registration>
      <Id>551466923</Id>
      <Name>CORE_RO_66616</Name>
    </Registration>
    <Registration>
      <Id>110865592</Id>
      <Name>CORE_RO_66613</Name>
    </Registration>
    <Registration>
      <Id>1122969439</Id>
      <Name>CORE_RO_66575</Name>
    </Registration>
    <Registration>
      <Id>1818963805</Id>
      <Name>CORE_RO_66711</Name>
    </Registration>
    <Registration>
      <Id>2146576334</Id>
      <Name>CORE_RO_66611</Name>
    </Registration>
    <Registration>
      <Id>1346680410</Id>
      <Name>CORE_RO_66609</Name>
    </Registration>
    <Registration>
      <Id>974740475</Id>
      <Name>CORE_RO_66573</Name>
    </Registration>
    <Registration>
      <Id>986579990</Id>
      <Name>CORE_RO_66571</Name>
    </Registration>
    <Registration>
      <Id>958849095</Id>
      <Name>CORE_RO_66584</Name>
    </Registration>
    <Registration>
      <Id>411716324</Id>
      <Name>CORE_RO_66570</Name>
    </Registration>
    <Registration>
      <Id>163809870</Id>
      <Name>CORE_RO_66644</Name>
    </Registration>
    <Registration>
      <Id>1264140496</Id>
      <Name>CORE_RO_66557</Name>
    </Registration>
    <Registration>
      <Id>1795264945</Id>
      <Name>CORE_RO_66586</Name>
    </Registration>
    <Registration>
      <Id>467482219</Id>
      <Name>CORE_RO_66529</Name>
    </Registration>
    <Registration>
      <Id>1778102323</Id>
      <Name>CORE_RO_66580</Name>
    </Registration>
    <Registration>
      <Id>864742887</Id>
      <Name>CORE_RO_66516</Name>
    </Registration>
    <Registration>
      <Id>43130330</Id>
      <Name>CORE_RO_66577</Name>
    </Registration>
    <Registration>
      <Id>1533893183</Id>
      <Name>CORE_RO_66714</Name>
    </Registration>
    <Registration>
      <Id>302282844</Id>
      <Name>CORE_RO_66474</Name>
    </Registration>
    <Registration>
      <Id>1248599008</Id>
      <Name>CORE_RO_66653</Name>
    </Registration>
    <Registration>
      <Id>103386129</Id>
      <Name>CORE_RO_66468</Name>
    </Registration>
    <Registration>
      <Id>423541339</Id>
      <Name>CORE_RO_66638</Name>
    </Registration>
    <Registration>
      <Id>47094002</Id>
      <Name>CORE_RO_66441</Name>
    </Registration>
    <Registration>
      <Id>1978624852</Id>
      <Name>CORE_RO_66442</Name>
    </Registration>
    <Registration>
      <Id>1997508200</Id>
      <Name>CORE_RO_66428</Name>
    </Registration>
    <Registration>
      <Id>1628081221</Id>
      <Name>CORE_RO_66429</Name>
    </Registration>
    <Registration>
      <Id>1580892927</Id>
      <Name>CORE_RO_66430</Name>
    </Registration>
    <Registration>
      <Id>491046765</Id>
      <Name>CORE_RO_66433</Name>
    </Registration>
    <Registration>
      <Id>1052714623</Id>
      <Name>CORE_RO_66434</Name>
    </Registration>
    <Registration>
      <Id>1681957445</Id>
      <Name>CORE_RO_66435</Name>
    </Registration>
    <Registration>
      <Id>1192552790</Id>
      <Name>CORE_RO_66438</Name>
    </Registration>
    <Registration>
      <Id>880210269</Id>
      <Name>CORE_RO_66710</Name>
    </Registration>
    <Registration>
      <Id>1618712712</Id>
      <Name>CORE_RO_66654</Name>
    </Registration>
    <Registration>
      <Id>664858516</Id>
      <Name>CORE_RO_66622</Name>
    </Registration>
    <Registration>
      <Id>606733724</Id>
      <Name>CORE_RO_66629</Name>
    </Registration>
    <Registration>
      <Id>1100498117</Id>
      <Name>CORE_RO_66621</Name>
    </Registration>
    <Registration>
      <Id>72451222</Id>
      <Name>CORE_RO_66624</Name>
    </Registration>
    <Registration>
      <Id>2142419088</Id>
      <Name>CORE_RO_66706</Name>
    </Registration>
    <Registration>
      <Id>408953443</Id>
      <Name>CORE_RO_66707</Name>
    </Registration>
    <Registration>
      <Id>623858735</Id>
      <Name>CORE_RO_66554</Name>
    </Registration>
    <Registration>
      <Id>64491913</Id>
      <Name>CORE_RO_66648</Name>
    </Registration>
    <Registration>
      <Id>854952024</Id>
      <Name>CORE_RO_66550</Name>
    </Registration>
    <Registration>
      <Id>966211565</Id>
      <Name>CORE_RO_66661</Name>
    </Registration>
    <Registration>
      <Id>212758503</Id>
      <Name>CORE_RO_66553</Name>
    </Registration>
    <Registration>
      <Id>1240041154</Id>
      <Name>CORE_RO_66664</Name>
    </Registration>
    <Registration>
      <Id>860019711</Id>
      <Name>CORE_RO_66670</Name>
    </Registration>
    <Registration>
      <Id>1705534158</Id>
      <Name>CORE_RO_66671</Name>
    </Registration>
    <Registration>
      <Id>308729372</Id>
      <Name>CORE_RO_66642</Name>
    </Registration>
    <Registration>
      <Id>1825543885</Id>
      <Name>CORE_RO_66680</Name>
    </Registration>
    <Registration>
      <Id>1870468723</Id>
      <Name>CORE_RO_66681</Name>
    </Registration>
    <Registration>
      <Id>324789344</Id>
      <Name>CORE_RO_66685</Name>
    </Registration>
    <Registration>
      <Id>1904961354</Id>
      <Name>CORE_RO_66688</Name>
    </Registration>
    <Registration>
      <Id>279512911</Id>
      <Name>CORE_RO_66583</Name>
    </Registration>
    <Registration>
      <Id>1042415103</Id>
      <Name>CORE_RO_66627</Name>
    </Registration>
    <Registration>
      <Id>1174423590</Id>
      <Name>CORE_RO_66630</Name>
    </Registration>
    <Registration>
      <Id>1831846450</Id>
      <Name>CORE_RO_66593</Name>
    </Registration>
    <Registration>
      <Id>1023150805</Id>
      <Name>CORE_RO_66628</Name>
    </Registration>
  </Registrations>
</ContentControlRegist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BCC11-BCD6-4CC5-A237-BCD1D7EA70BC}">
  <ds:schemaRefs>
    <ds:schemaRef ds:uri="cdm://schemas.certent.com/registry/content-control"/>
  </ds:schemaRefs>
</ds:datastoreItem>
</file>

<file path=customXml/itemProps2.xml><?xml version="1.0" encoding="utf-8"?>
<ds:datastoreItem xmlns:ds="http://schemas.openxmlformats.org/officeDocument/2006/customXml" ds:itemID="{9FF85C14-6D0B-48CF-AA47-46F66592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18474</Words>
  <Characters>113989</Characters>
  <Application>Microsoft Office Word</Application>
  <DocSecurity>0</DocSecurity>
  <Lines>8768</Lines>
  <Paragraphs>6021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2025–26 Budget Related Paper</dc:title>
  <dc:creator/>
  <cp:keywords/>
  <cp:lastModifiedBy/>
  <cp:revision>1</cp:revision>
  <dcterms:created xsi:type="dcterms:W3CDTF">2026-02-06T06:52:00Z</dcterms:created>
  <dcterms:modified xsi:type="dcterms:W3CDTF">2026-02-06T06:53:00Z</dcterms:modified>
  <cp:category/>
</cp:coreProperties>
</file>