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9978" w14:textId="77777777" w:rsidR="00C57001" w:rsidRPr="00CD0D2B" w:rsidRDefault="008026E8" w:rsidP="008923F8">
      <w:pPr>
        <w:pStyle w:val="Heading1"/>
        <w:ind w:left="-709"/>
        <w:rPr>
          <w:i/>
          <w:iCs/>
          <w:smallCaps/>
          <w:sz w:val="66"/>
          <w:szCs w:val="66"/>
        </w:rPr>
      </w:pPr>
      <w:r w:rsidRPr="00CD0D2B">
        <w:rPr>
          <w:sz w:val="66"/>
          <w:szCs w:val="66"/>
        </w:rPr>
        <w:t>National Rental Affordability Scheme Tenant Demographic Report</w:t>
      </w:r>
    </w:p>
    <w:p w14:paraId="2111E04E" w14:textId="53DE9D4A" w:rsidR="0094563F" w:rsidRPr="00FA6A74" w:rsidRDefault="0061153F" w:rsidP="00FA6A74">
      <w:pPr>
        <w:pStyle w:val="Subtitle"/>
        <w:ind w:hanging="709"/>
        <w:sectPr w:rsidR="0094563F" w:rsidRPr="00FA6A74" w:rsidSect="00A74769">
          <w:footerReference w:type="default" r:id="rId8"/>
          <w:headerReference w:type="first" r:id="rId9"/>
          <w:footerReference w:type="first" r:id="rId10"/>
          <w:pgSz w:w="11906" w:h="16838"/>
          <w:pgMar w:top="1440" w:right="1440" w:bottom="1440" w:left="1440" w:header="283" w:footer="0" w:gutter="0"/>
          <w:cols w:space="708"/>
          <w:titlePg/>
          <w:docGrid w:linePitch="360"/>
        </w:sectPr>
      </w:pPr>
      <w:r>
        <w:t>January</w:t>
      </w:r>
      <w:r w:rsidR="00DE1BE9">
        <w:t xml:space="preserve"> 202</w:t>
      </w:r>
      <w:r>
        <w:t>6</w:t>
      </w:r>
      <w:r w:rsidR="00DE1BE9">
        <w:t>, Data a</w:t>
      </w:r>
      <w:r w:rsidR="008026E8">
        <w:t xml:space="preserve">s </w:t>
      </w:r>
      <w:proofErr w:type="gramStart"/>
      <w:r w:rsidR="008026E8">
        <w:t>at</w:t>
      </w:r>
      <w:proofErr w:type="gramEnd"/>
      <w:r w:rsidR="008026E8">
        <w:t xml:space="preserve"> 30 April 202</w:t>
      </w:r>
      <w:r w:rsidR="003804C2">
        <w:t>5</w:t>
      </w:r>
    </w:p>
    <w:p w14:paraId="45D6C576" w14:textId="77777777" w:rsidR="008026E8" w:rsidRPr="00CD0D2B" w:rsidRDefault="008026E8" w:rsidP="00CD0D2B">
      <w:pPr>
        <w:pStyle w:val="Heading2"/>
        <w:rPr>
          <w:sz w:val="44"/>
          <w:szCs w:val="44"/>
        </w:rPr>
      </w:pPr>
      <w:r w:rsidRPr="00CD0D2B">
        <w:rPr>
          <w:sz w:val="44"/>
          <w:szCs w:val="44"/>
        </w:rPr>
        <w:lastRenderedPageBreak/>
        <w:t>National Rental Affordability Scheme Tenant Demographic Report</w:t>
      </w:r>
    </w:p>
    <w:p w14:paraId="5B621163" w14:textId="77777777" w:rsidR="008026E8" w:rsidRDefault="008026E8" w:rsidP="00CD0D2B">
      <w:pPr>
        <w:rPr>
          <w:bCs/>
        </w:rPr>
      </w:pPr>
      <w:bookmarkStart w:id="0" w:name="_Toc395536190"/>
      <w:r w:rsidRPr="008026E8">
        <w:t xml:space="preserve">The National Rental Affordability Scheme (NRAS) is an Australian Government initiative, in partnership with the states and territories, to stimulate the supply of new affordable rental dwellings. </w:t>
      </w:r>
    </w:p>
    <w:p w14:paraId="6958731F" w14:textId="77777777" w:rsidR="008026E8" w:rsidRDefault="008026E8" w:rsidP="00CD0D2B">
      <w:pPr>
        <w:rPr>
          <w:bCs/>
        </w:rPr>
      </w:pPr>
      <w:r w:rsidRPr="008026E8">
        <w:t xml:space="preserve">Approved participants of the Scheme are eligible to receive a national rental incentive for each approved dwelling where it is rented to eligible </w:t>
      </w:r>
      <w:proofErr w:type="gramStart"/>
      <w:r w:rsidRPr="008026E8">
        <w:t>low and moderate income</w:t>
      </w:r>
      <w:proofErr w:type="gramEnd"/>
      <w:r w:rsidRPr="008026E8">
        <w:t xml:space="preserve"> households at a rate that is at least 20 per cent below the prevailing market rates. </w:t>
      </w:r>
    </w:p>
    <w:p w14:paraId="5D25BC82" w14:textId="1F13042D" w:rsidR="008026E8" w:rsidRDefault="008026E8" w:rsidP="00CD0D2B">
      <w:pPr>
        <w:rPr>
          <w:bCs/>
        </w:rPr>
      </w:pPr>
      <w:r w:rsidRPr="008026E8">
        <w:t xml:space="preserve">Approved participants provide tenant data </w:t>
      </w:r>
      <w:r w:rsidR="00DB2B9A">
        <w:t>throughout the year</w:t>
      </w:r>
      <w:r w:rsidR="006165EE">
        <w:t xml:space="preserve"> </w:t>
      </w:r>
      <w:r w:rsidRPr="008026E8">
        <w:t>to assist the Department of Social Services (the Department) to satisfy the compliance requirements prescribed by the Scheme</w:t>
      </w:r>
      <w:r w:rsidR="00DE1BE9">
        <w:t>’</w:t>
      </w:r>
      <w:r w:rsidRPr="008026E8">
        <w:t xml:space="preserve">s regulations and to better understand the </w:t>
      </w:r>
      <w:r w:rsidR="00DE1BE9">
        <w:t>demographic features of</w:t>
      </w:r>
      <w:r w:rsidRPr="008026E8">
        <w:t xml:space="preserve"> tenants living in NRAS dwellings. </w:t>
      </w:r>
    </w:p>
    <w:p w14:paraId="0654553F" w14:textId="2B3F7B4C" w:rsidR="008026E8" w:rsidRDefault="008026E8" w:rsidP="00CD0D2B">
      <w:pPr>
        <w:rPr>
          <w:bCs/>
        </w:rPr>
      </w:pPr>
      <w:r w:rsidRPr="008026E8">
        <w:t xml:space="preserve">The data published in this report was obtained by approved participants from tenants of NRAS dwellings, reported as tenanted as </w:t>
      </w:r>
      <w:proofErr w:type="gramStart"/>
      <w:r w:rsidRPr="008026E8">
        <w:t>at</w:t>
      </w:r>
      <w:proofErr w:type="gramEnd"/>
      <w:r w:rsidRPr="008026E8">
        <w:t xml:space="preserve"> 30 April 202</w:t>
      </w:r>
      <w:r w:rsidR="00B87CF9">
        <w:t>5</w:t>
      </w:r>
      <w:r w:rsidRPr="008026E8">
        <w:t>. The report excludes vacant dwellings. Some questions asked of tenants within this report are optional, with mandatory questions denoted throughout the report.</w:t>
      </w:r>
    </w:p>
    <w:p w14:paraId="6C56F600" w14:textId="77777777" w:rsidR="008026E8" w:rsidRDefault="008026E8" w:rsidP="00CD0D2B"/>
    <w:p w14:paraId="5F284CF8" w14:textId="77777777" w:rsidR="008026E8" w:rsidRDefault="008026E8" w:rsidP="00CD0D2B"/>
    <w:p w14:paraId="281DA062" w14:textId="77777777" w:rsidR="00625D5F" w:rsidRDefault="00625D5F" w:rsidP="00CD0D2B"/>
    <w:p w14:paraId="139EA4B9" w14:textId="77777777" w:rsidR="00625D5F" w:rsidRDefault="00625D5F" w:rsidP="00CD0D2B"/>
    <w:p w14:paraId="48220DDF" w14:textId="77777777" w:rsidR="00625D5F" w:rsidRDefault="00625D5F" w:rsidP="00CD0D2B"/>
    <w:p w14:paraId="5D7AF47C" w14:textId="77777777" w:rsidR="00625D5F" w:rsidRDefault="00625D5F" w:rsidP="00CD0D2B"/>
    <w:p w14:paraId="51021608" w14:textId="77777777" w:rsidR="00625D5F" w:rsidRDefault="00625D5F" w:rsidP="00CD0D2B"/>
    <w:p w14:paraId="58141AB4" w14:textId="77777777" w:rsidR="00625D5F" w:rsidRPr="008026E8" w:rsidRDefault="00625D5F" w:rsidP="00CD0D2B"/>
    <w:p w14:paraId="16515784" w14:textId="77777777" w:rsidR="008026E8" w:rsidRDefault="008026E8" w:rsidP="00CD0D2B"/>
    <w:p w14:paraId="49971A8D" w14:textId="77777777" w:rsidR="008026E8" w:rsidRPr="008026E8" w:rsidRDefault="008026E8" w:rsidP="008026E8">
      <w:pPr>
        <w:rPr>
          <w:sz w:val="20"/>
        </w:rPr>
      </w:pPr>
      <w:r w:rsidRPr="008026E8">
        <w:rPr>
          <w:sz w:val="20"/>
        </w:rPr>
        <w:t>Disclaimer</w:t>
      </w:r>
    </w:p>
    <w:p w14:paraId="44E26485" w14:textId="77777777" w:rsidR="008026E8" w:rsidRPr="008026E8" w:rsidRDefault="008026E8" w:rsidP="008026E8">
      <w:pPr>
        <w:rPr>
          <w:sz w:val="20"/>
        </w:rPr>
      </w:pPr>
      <w:r w:rsidRPr="008026E8">
        <w:rPr>
          <w:sz w:val="20"/>
        </w:rPr>
        <w:t>The Department of Social Services (DSS) has made this Report available for the purpose of disseminating information about the NRAS. It draws on information and data provided by a variety of individuals and organisations, including from approved participants of NRAS. As such, DSS accepts no responsibility for the accuracy or completeness of the Report or any of its contents. Additionally, the Commonwealth disclaims all liability to any person in respect of anything, and of the consequences of anything, done or omitted to be done by any such person in reliance, whether wholly or partially, upon the Report or any information presented within it. Reference in the Report to any organisation, including an approved participant, does not constitute any endorsement of that organisation or any associated organisation, product or service.</w:t>
      </w:r>
    </w:p>
    <w:p w14:paraId="3C371F3A" w14:textId="77777777" w:rsidR="008026E8" w:rsidRDefault="008026E8">
      <w:pPr>
        <w:spacing w:before="0" w:after="200" w:line="276" w:lineRule="auto"/>
      </w:pPr>
      <w:r>
        <w:br w:type="page"/>
      </w:r>
    </w:p>
    <w:p w14:paraId="29B5D6E7" w14:textId="037A715A" w:rsidR="008026E8" w:rsidRDefault="008026E8" w:rsidP="00337926">
      <w:pPr>
        <w:pStyle w:val="Heading2"/>
        <w:rPr>
          <w:color w:val="24596E"/>
          <w:sz w:val="36"/>
          <w:szCs w:val="28"/>
        </w:rPr>
      </w:pPr>
      <w:bookmarkStart w:id="1" w:name="_Toc391890682"/>
      <w:bookmarkEnd w:id="0"/>
      <w:r w:rsidRPr="008026E8">
        <w:rPr>
          <w:color w:val="24596E"/>
          <w:sz w:val="36"/>
          <w:szCs w:val="28"/>
        </w:rPr>
        <w:lastRenderedPageBreak/>
        <w:t xml:space="preserve">Tenant Demographic Data Breakdown </w:t>
      </w:r>
      <w:r>
        <w:rPr>
          <w:color w:val="24596E"/>
          <w:sz w:val="36"/>
          <w:szCs w:val="28"/>
        </w:rPr>
        <w:t xml:space="preserve">as </w:t>
      </w:r>
      <w:proofErr w:type="gramStart"/>
      <w:r>
        <w:rPr>
          <w:color w:val="24596E"/>
          <w:sz w:val="36"/>
          <w:szCs w:val="28"/>
        </w:rPr>
        <w:t>at</w:t>
      </w:r>
      <w:proofErr w:type="gramEnd"/>
      <w:r>
        <w:rPr>
          <w:color w:val="24596E"/>
          <w:sz w:val="36"/>
          <w:szCs w:val="28"/>
        </w:rPr>
        <w:t xml:space="preserve"> 30 April </w:t>
      </w:r>
      <w:r w:rsidRPr="008026E8">
        <w:rPr>
          <w:color w:val="24596E"/>
          <w:sz w:val="36"/>
          <w:szCs w:val="28"/>
        </w:rPr>
        <w:t>202</w:t>
      </w:r>
      <w:r w:rsidR="0099040A">
        <w:rPr>
          <w:color w:val="24596E"/>
          <w:sz w:val="36"/>
          <w:szCs w:val="28"/>
        </w:rPr>
        <w:t>5</w:t>
      </w:r>
    </w:p>
    <w:bookmarkEnd w:id="1"/>
    <w:p w14:paraId="400225CC" w14:textId="03B464D1" w:rsidR="008026E8" w:rsidRDefault="008026E8" w:rsidP="008026E8">
      <w:pPr>
        <w:spacing w:before="0" w:after="200" w:line="276" w:lineRule="auto"/>
      </w:pPr>
      <w:r>
        <w:t xml:space="preserve">All tenant demographic data included in this report is a point in time </w:t>
      </w:r>
      <w:r w:rsidR="003B337A">
        <w:t>snapshot</w:t>
      </w:r>
      <w:r>
        <w:t xml:space="preserve"> as </w:t>
      </w:r>
      <w:proofErr w:type="gramStart"/>
      <w:r>
        <w:t>at</w:t>
      </w:r>
      <w:proofErr w:type="gramEnd"/>
      <w:r>
        <w:t xml:space="preserve"> 30 April 202</w:t>
      </w:r>
      <w:r w:rsidR="00D71AE8">
        <w:t>5</w:t>
      </w:r>
      <w:r>
        <w:t xml:space="preserve">. The information provided in the below tables is sourced from the tenant consent form required to be lodged for occupied dwellings in the NRAS program. </w:t>
      </w:r>
    </w:p>
    <w:p w14:paraId="2D70E0B2" w14:textId="341DE3CD" w:rsidR="008026E8" w:rsidRDefault="008026E8" w:rsidP="008026E8">
      <w:pPr>
        <w:pStyle w:val="Pullouttext"/>
      </w:pPr>
      <w:r>
        <w:t xml:space="preserve">Key points (as </w:t>
      </w:r>
      <w:proofErr w:type="gramStart"/>
      <w:r>
        <w:t>at</w:t>
      </w:r>
      <w:proofErr w:type="gramEnd"/>
      <w:r>
        <w:t xml:space="preserve"> 30 April 202</w:t>
      </w:r>
      <w:r w:rsidR="00D71AE8">
        <w:t>5</w:t>
      </w:r>
      <w:r>
        <w:t>):</w:t>
      </w:r>
    </w:p>
    <w:p w14:paraId="5E68E17B" w14:textId="60EB1EFC" w:rsidR="008026E8" w:rsidRDefault="008026E8" w:rsidP="00654327">
      <w:pPr>
        <w:pStyle w:val="ListParagraph"/>
        <w:numPr>
          <w:ilvl w:val="0"/>
          <w:numId w:val="6"/>
        </w:numPr>
        <w:spacing w:before="0" w:after="200" w:line="276" w:lineRule="auto"/>
      </w:pPr>
      <w:r>
        <w:t xml:space="preserve">Total number of NRAS tenants accommodated in the Scheme was </w:t>
      </w:r>
      <w:r w:rsidR="00210E84">
        <w:rPr>
          <w:b/>
        </w:rPr>
        <w:t>22,</w:t>
      </w:r>
      <w:r w:rsidR="005A68B0">
        <w:rPr>
          <w:b/>
        </w:rPr>
        <w:t>021</w:t>
      </w:r>
      <w:r w:rsidR="00654327">
        <w:rPr>
          <w:b/>
        </w:rPr>
        <w:t xml:space="preserve"> </w:t>
      </w:r>
      <w:r>
        <w:t xml:space="preserve">for a total of </w:t>
      </w:r>
      <w:r w:rsidR="00210E84">
        <w:rPr>
          <w:b/>
        </w:rPr>
        <w:t>13</w:t>
      </w:r>
      <w:r w:rsidR="00654327" w:rsidRPr="00654327">
        <w:rPr>
          <w:b/>
        </w:rPr>
        <w:t>,</w:t>
      </w:r>
      <w:r w:rsidR="005A68B0">
        <w:rPr>
          <w:b/>
        </w:rPr>
        <w:t>158</w:t>
      </w:r>
      <w:r>
        <w:t xml:space="preserve"> dwellings. A breakdown of these tenants by state and territory is shown in Table 1 and by age in Table 2.</w:t>
      </w:r>
    </w:p>
    <w:p w14:paraId="789F1D32" w14:textId="527CD6B1" w:rsidR="008026E8" w:rsidRDefault="008026E8" w:rsidP="008026E8">
      <w:pPr>
        <w:pStyle w:val="ListParagraph"/>
        <w:numPr>
          <w:ilvl w:val="0"/>
          <w:numId w:val="6"/>
        </w:numPr>
        <w:spacing w:before="0" w:after="200" w:line="276" w:lineRule="auto"/>
      </w:pPr>
      <w:r>
        <w:t xml:space="preserve">The Household composition figures in Table 3 include mandatory responses for </w:t>
      </w:r>
      <w:r w:rsidR="00895140">
        <w:t xml:space="preserve">tenants </w:t>
      </w:r>
      <w:r>
        <w:t xml:space="preserve">identifying as either Sole Parents or Independent Minors. These demographics made up </w:t>
      </w:r>
      <w:r w:rsidR="00190389">
        <w:rPr>
          <w:b/>
        </w:rPr>
        <w:t>2</w:t>
      </w:r>
      <w:r w:rsidR="004C3647">
        <w:rPr>
          <w:b/>
        </w:rPr>
        <w:t>,</w:t>
      </w:r>
      <w:r w:rsidR="00B639AD">
        <w:rPr>
          <w:b/>
        </w:rPr>
        <w:t>834</w:t>
      </w:r>
      <w:r w:rsidR="004C3647">
        <w:rPr>
          <w:b/>
        </w:rPr>
        <w:t xml:space="preserve"> </w:t>
      </w:r>
      <w:r>
        <w:t xml:space="preserve">of the total </w:t>
      </w:r>
      <w:r w:rsidR="00021317">
        <w:rPr>
          <w:b/>
        </w:rPr>
        <w:t>38,042</w:t>
      </w:r>
      <w:r>
        <w:t xml:space="preserve"> responses received. </w:t>
      </w:r>
      <w:r>
        <w:br/>
      </w:r>
      <w:r w:rsidRPr="008026E8">
        <w:rPr>
          <w:i/>
        </w:rPr>
        <w:t xml:space="preserve">Note: </w:t>
      </w:r>
      <w:r w:rsidR="00895140">
        <w:rPr>
          <w:i/>
        </w:rPr>
        <w:t>tenants</w:t>
      </w:r>
      <w:r w:rsidRPr="008026E8">
        <w:rPr>
          <w:i/>
        </w:rPr>
        <w:t xml:space="preserve"> could identify in more than one category.</w:t>
      </w:r>
    </w:p>
    <w:p w14:paraId="0B300E7D" w14:textId="77777777" w:rsidR="00AA7226" w:rsidRDefault="008026E8" w:rsidP="008026E8">
      <w:pPr>
        <w:pStyle w:val="ListParagraph"/>
        <w:numPr>
          <w:ilvl w:val="0"/>
          <w:numId w:val="6"/>
        </w:numPr>
        <w:spacing w:before="0" w:after="200" w:line="276" w:lineRule="auto"/>
      </w:pPr>
      <w:r>
        <w:t>An ‘*’ within the tables below denotes a mandatory response. All other responses are voluntary.</w:t>
      </w:r>
      <w:r w:rsidR="00584FC1">
        <w:br w:type="page"/>
      </w:r>
    </w:p>
    <w:p w14:paraId="4DA886AF" w14:textId="77777777" w:rsidR="00BB0A77" w:rsidRPr="00BB0A77" w:rsidRDefault="00AA7226" w:rsidP="00BB0A77">
      <w:pPr>
        <w:pStyle w:val="Caption"/>
        <w:keepNext/>
        <w:rPr>
          <w:b w:val="0"/>
          <w:bCs w:val="0"/>
          <w:sz w:val="22"/>
        </w:rPr>
      </w:pPr>
      <w:r>
        <w:lastRenderedPageBreak/>
        <w:t xml:space="preserve">Table </w:t>
      </w:r>
      <w:r w:rsidR="002152B2">
        <w:fldChar w:fldCharType="begin"/>
      </w:r>
      <w:r w:rsidR="002152B2">
        <w:instrText xml:space="preserve"> SEQ Table \* ARABIC </w:instrText>
      </w:r>
      <w:r w:rsidR="002152B2">
        <w:fldChar w:fldCharType="separate"/>
      </w:r>
      <w:r w:rsidR="002152B2">
        <w:rPr>
          <w:noProof/>
        </w:rPr>
        <w:t>1</w:t>
      </w:r>
      <w:r w:rsidR="002152B2">
        <w:rPr>
          <w:noProof/>
        </w:rPr>
        <w:fldChar w:fldCharType="end"/>
      </w:r>
      <w:r w:rsidR="00D71C54">
        <w:t xml:space="preserve"> </w:t>
      </w:r>
      <w:r w:rsidR="008026E8" w:rsidRPr="004907A3">
        <w:rPr>
          <w:rStyle w:val="Strong"/>
          <w:szCs w:val="20"/>
        </w:rPr>
        <w:t>Breakdown of tenants per state/territory</w:t>
      </w:r>
    </w:p>
    <w:tbl>
      <w:tblPr>
        <w:tblStyle w:val="DSSDatatablestyle"/>
        <w:tblpPr w:leftFromText="180" w:rightFromText="180" w:vertAnchor="text" w:horzAnchor="page" w:tblpX="1283" w:tblpY="243"/>
        <w:tblW w:w="9639" w:type="dxa"/>
        <w:tblInd w:w="0" w:type="dxa"/>
        <w:tblLook w:val="04E0" w:firstRow="1" w:lastRow="1" w:firstColumn="1" w:lastColumn="0" w:noHBand="0" w:noVBand="1"/>
        <w:tblCaption w:val="DSS Data table style"/>
      </w:tblPr>
      <w:tblGrid>
        <w:gridCol w:w="2751"/>
        <w:gridCol w:w="1666"/>
        <w:gridCol w:w="1665"/>
        <w:gridCol w:w="1665"/>
        <w:gridCol w:w="1892"/>
      </w:tblGrid>
      <w:tr w:rsidR="00AA7226" w14:paraId="252455FE" w14:textId="77777777" w:rsidTr="00BB0A77">
        <w:trPr>
          <w:cnfStyle w:val="100000000000" w:firstRow="1" w:lastRow="0" w:firstColumn="0" w:lastColumn="0" w:oddVBand="0" w:evenVBand="0" w:oddHBand="0" w:evenHBand="0" w:firstRowFirstColumn="0" w:firstRowLastColumn="0" w:lastRowFirstColumn="0" w:lastRowLastColumn="0"/>
          <w:tblHeader/>
        </w:trPr>
        <w:tc>
          <w:tcPr>
            <w:tcW w:w="2751" w:type="dxa"/>
          </w:tcPr>
          <w:p w14:paraId="5543C708" w14:textId="77777777" w:rsidR="00AA7226" w:rsidRDefault="00BB0A77" w:rsidP="000F75FC">
            <w:r>
              <w:t>State/territory*</w:t>
            </w:r>
          </w:p>
        </w:tc>
        <w:tc>
          <w:tcPr>
            <w:tcW w:w="1666" w:type="dxa"/>
          </w:tcPr>
          <w:p w14:paraId="2437677B" w14:textId="77777777" w:rsidR="00AA7226" w:rsidRDefault="00BB0A77" w:rsidP="004907A3">
            <w:pPr>
              <w:jc w:val="center"/>
            </w:pPr>
            <w:r>
              <w:t>Number of dwellings</w:t>
            </w:r>
          </w:p>
        </w:tc>
        <w:tc>
          <w:tcPr>
            <w:tcW w:w="1665" w:type="dxa"/>
          </w:tcPr>
          <w:p w14:paraId="7C89B0E6" w14:textId="77777777" w:rsidR="00AA7226" w:rsidRDefault="00BB0A77" w:rsidP="004907A3">
            <w:pPr>
              <w:jc w:val="center"/>
            </w:pPr>
            <w:r>
              <w:t>Total tenants</w:t>
            </w:r>
          </w:p>
        </w:tc>
        <w:tc>
          <w:tcPr>
            <w:tcW w:w="1665" w:type="dxa"/>
          </w:tcPr>
          <w:p w14:paraId="495451E1" w14:textId="77777777" w:rsidR="00AA7226" w:rsidRDefault="00BB0A77" w:rsidP="004907A3">
            <w:pPr>
              <w:jc w:val="center"/>
            </w:pPr>
            <w:r>
              <w:t>Average tenants per dwelling</w:t>
            </w:r>
          </w:p>
        </w:tc>
        <w:tc>
          <w:tcPr>
            <w:tcW w:w="1892" w:type="dxa"/>
          </w:tcPr>
          <w:p w14:paraId="42D5F4FD" w14:textId="77777777" w:rsidR="00AA7226" w:rsidRDefault="00BB0A77" w:rsidP="004907A3">
            <w:pPr>
              <w:jc w:val="center"/>
            </w:pPr>
            <w:r>
              <w:t>% of tenants per state/territory</w:t>
            </w:r>
          </w:p>
        </w:tc>
      </w:tr>
      <w:tr w:rsidR="00316AE8" w14:paraId="43808F27" w14:textId="77777777" w:rsidTr="00BB0A77">
        <w:trPr>
          <w:trHeight w:val="454"/>
        </w:trPr>
        <w:tc>
          <w:tcPr>
            <w:tcW w:w="2751" w:type="dxa"/>
          </w:tcPr>
          <w:p w14:paraId="7E03C112" w14:textId="77777777" w:rsidR="00316AE8" w:rsidRPr="00227E1B" w:rsidRDefault="00316AE8" w:rsidP="00316AE8">
            <w:r>
              <w:t>NSW</w:t>
            </w:r>
          </w:p>
        </w:tc>
        <w:tc>
          <w:tcPr>
            <w:tcW w:w="1666" w:type="dxa"/>
          </w:tcPr>
          <w:p w14:paraId="7112BA89" w14:textId="25D38F3B" w:rsidR="00316AE8" w:rsidRPr="00C03EE9" w:rsidRDefault="00316AE8" w:rsidP="004907A3">
            <w:pPr>
              <w:ind w:right="336"/>
              <w:jc w:val="right"/>
            </w:pPr>
            <w:r w:rsidRPr="005108F2">
              <w:t>3,947</w:t>
            </w:r>
          </w:p>
        </w:tc>
        <w:tc>
          <w:tcPr>
            <w:tcW w:w="1665" w:type="dxa"/>
          </w:tcPr>
          <w:p w14:paraId="768B024B" w14:textId="3E09CD52" w:rsidR="00316AE8" w:rsidRPr="00C03EE9" w:rsidRDefault="00316AE8" w:rsidP="004907A3">
            <w:pPr>
              <w:ind w:right="336"/>
              <w:jc w:val="right"/>
            </w:pPr>
            <w:r w:rsidRPr="005108F2">
              <w:t>6,884</w:t>
            </w:r>
          </w:p>
        </w:tc>
        <w:tc>
          <w:tcPr>
            <w:tcW w:w="1665" w:type="dxa"/>
          </w:tcPr>
          <w:p w14:paraId="4DE3E012" w14:textId="107E60F4" w:rsidR="00316AE8" w:rsidRPr="00C03EE9" w:rsidRDefault="00316AE8" w:rsidP="004907A3">
            <w:pPr>
              <w:ind w:right="336"/>
              <w:jc w:val="right"/>
            </w:pPr>
            <w:r w:rsidRPr="005108F2">
              <w:t xml:space="preserve"> 1.74 </w:t>
            </w:r>
          </w:p>
        </w:tc>
        <w:tc>
          <w:tcPr>
            <w:tcW w:w="1892" w:type="dxa"/>
          </w:tcPr>
          <w:p w14:paraId="3A17F0E0" w14:textId="2B7ECC34" w:rsidR="00316AE8" w:rsidRPr="00C03EE9" w:rsidRDefault="00316AE8" w:rsidP="004907A3">
            <w:pPr>
              <w:ind w:right="336"/>
              <w:jc w:val="right"/>
            </w:pPr>
            <w:r w:rsidRPr="005108F2">
              <w:t xml:space="preserve"> 31.26 </w:t>
            </w:r>
          </w:p>
        </w:tc>
      </w:tr>
      <w:tr w:rsidR="00316AE8" w14:paraId="510507D3" w14:textId="77777777" w:rsidTr="00BB0A77">
        <w:trPr>
          <w:cnfStyle w:val="000000010000" w:firstRow="0" w:lastRow="0" w:firstColumn="0" w:lastColumn="0" w:oddVBand="0" w:evenVBand="0" w:oddHBand="0" w:evenHBand="1" w:firstRowFirstColumn="0" w:firstRowLastColumn="0" w:lastRowFirstColumn="0" w:lastRowLastColumn="0"/>
          <w:trHeight w:val="454"/>
        </w:trPr>
        <w:tc>
          <w:tcPr>
            <w:tcW w:w="2751" w:type="dxa"/>
          </w:tcPr>
          <w:p w14:paraId="3600937A" w14:textId="77777777" w:rsidR="00316AE8" w:rsidRDefault="00316AE8" w:rsidP="00316AE8">
            <w:r>
              <w:t>Vic.</w:t>
            </w:r>
          </w:p>
        </w:tc>
        <w:tc>
          <w:tcPr>
            <w:tcW w:w="1666" w:type="dxa"/>
          </w:tcPr>
          <w:p w14:paraId="4F266DA9" w14:textId="754AE438" w:rsidR="00316AE8" w:rsidRPr="00C03EE9" w:rsidRDefault="00316AE8" w:rsidP="004907A3">
            <w:pPr>
              <w:ind w:right="336"/>
              <w:jc w:val="right"/>
            </w:pPr>
            <w:r w:rsidRPr="005108F2">
              <w:t>1,675</w:t>
            </w:r>
          </w:p>
        </w:tc>
        <w:tc>
          <w:tcPr>
            <w:tcW w:w="1665" w:type="dxa"/>
          </w:tcPr>
          <w:p w14:paraId="1049CB08" w14:textId="1D28014D" w:rsidR="00316AE8" w:rsidRPr="00C03EE9" w:rsidRDefault="00316AE8" w:rsidP="004907A3">
            <w:pPr>
              <w:ind w:right="336"/>
              <w:jc w:val="right"/>
            </w:pPr>
            <w:r w:rsidRPr="005108F2">
              <w:t>2,567</w:t>
            </w:r>
          </w:p>
        </w:tc>
        <w:tc>
          <w:tcPr>
            <w:tcW w:w="1665" w:type="dxa"/>
          </w:tcPr>
          <w:p w14:paraId="79FEB530" w14:textId="39DD8B68" w:rsidR="00316AE8" w:rsidRPr="00C03EE9" w:rsidRDefault="00316AE8" w:rsidP="004907A3">
            <w:pPr>
              <w:ind w:right="336"/>
              <w:jc w:val="right"/>
            </w:pPr>
            <w:r w:rsidRPr="005108F2">
              <w:t xml:space="preserve"> 1.53 </w:t>
            </w:r>
          </w:p>
        </w:tc>
        <w:tc>
          <w:tcPr>
            <w:tcW w:w="1892" w:type="dxa"/>
          </w:tcPr>
          <w:p w14:paraId="3B79F6FC" w14:textId="5CB5A746" w:rsidR="00316AE8" w:rsidRPr="00C03EE9" w:rsidRDefault="00316AE8" w:rsidP="004907A3">
            <w:pPr>
              <w:ind w:right="336"/>
              <w:jc w:val="right"/>
            </w:pPr>
            <w:r w:rsidRPr="005108F2">
              <w:t xml:space="preserve"> 11.66 </w:t>
            </w:r>
          </w:p>
        </w:tc>
      </w:tr>
      <w:tr w:rsidR="00316AE8" w14:paraId="6F739E8D" w14:textId="77777777" w:rsidTr="00BB0A77">
        <w:trPr>
          <w:trHeight w:val="454"/>
        </w:trPr>
        <w:tc>
          <w:tcPr>
            <w:tcW w:w="2751" w:type="dxa"/>
          </w:tcPr>
          <w:p w14:paraId="490A012B" w14:textId="77777777" w:rsidR="00316AE8" w:rsidRDefault="00316AE8" w:rsidP="00316AE8">
            <w:r>
              <w:t>Qld.</w:t>
            </w:r>
          </w:p>
        </w:tc>
        <w:tc>
          <w:tcPr>
            <w:tcW w:w="1666" w:type="dxa"/>
          </w:tcPr>
          <w:p w14:paraId="1FDBAE75" w14:textId="6BB9FEF8" w:rsidR="00316AE8" w:rsidRPr="00C03EE9" w:rsidRDefault="00316AE8" w:rsidP="004907A3">
            <w:pPr>
              <w:ind w:right="336"/>
              <w:jc w:val="right"/>
            </w:pPr>
            <w:r w:rsidRPr="005108F2">
              <w:t>1,995</w:t>
            </w:r>
          </w:p>
        </w:tc>
        <w:tc>
          <w:tcPr>
            <w:tcW w:w="1665" w:type="dxa"/>
          </w:tcPr>
          <w:p w14:paraId="49C07E31" w14:textId="5353056E" w:rsidR="00316AE8" w:rsidRPr="00C03EE9" w:rsidRDefault="00316AE8" w:rsidP="004907A3">
            <w:pPr>
              <w:ind w:right="336"/>
              <w:jc w:val="right"/>
            </w:pPr>
            <w:r w:rsidRPr="005108F2">
              <w:t>3,772</w:t>
            </w:r>
          </w:p>
        </w:tc>
        <w:tc>
          <w:tcPr>
            <w:tcW w:w="1665" w:type="dxa"/>
          </w:tcPr>
          <w:p w14:paraId="78B606C6" w14:textId="403A84B0" w:rsidR="00316AE8" w:rsidRPr="00C03EE9" w:rsidRDefault="00316AE8" w:rsidP="004907A3">
            <w:pPr>
              <w:ind w:right="336"/>
              <w:jc w:val="right"/>
            </w:pPr>
            <w:r w:rsidRPr="005108F2">
              <w:t xml:space="preserve"> 1.89 </w:t>
            </w:r>
          </w:p>
        </w:tc>
        <w:tc>
          <w:tcPr>
            <w:tcW w:w="1892" w:type="dxa"/>
          </w:tcPr>
          <w:p w14:paraId="7A2EC61F" w14:textId="6A9EC1EF" w:rsidR="00316AE8" w:rsidRPr="00C03EE9" w:rsidRDefault="00316AE8" w:rsidP="004907A3">
            <w:pPr>
              <w:ind w:right="336"/>
              <w:jc w:val="right"/>
            </w:pPr>
            <w:r w:rsidRPr="005108F2">
              <w:t xml:space="preserve"> 17.13 </w:t>
            </w:r>
          </w:p>
        </w:tc>
      </w:tr>
      <w:tr w:rsidR="00316AE8" w14:paraId="5DC65000" w14:textId="77777777" w:rsidTr="00BB0A77">
        <w:trPr>
          <w:cnfStyle w:val="000000010000" w:firstRow="0" w:lastRow="0" w:firstColumn="0" w:lastColumn="0" w:oddVBand="0" w:evenVBand="0" w:oddHBand="0" w:evenHBand="1" w:firstRowFirstColumn="0" w:firstRowLastColumn="0" w:lastRowFirstColumn="0" w:lastRowLastColumn="0"/>
          <w:trHeight w:val="454"/>
        </w:trPr>
        <w:tc>
          <w:tcPr>
            <w:tcW w:w="2751" w:type="dxa"/>
          </w:tcPr>
          <w:p w14:paraId="41967AD6" w14:textId="77777777" w:rsidR="00316AE8" w:rsidRDefault="00316AE8" w:rsidP="00316AE8">
            <w:r>
              <w:t>WA</w:t>
            </w:r>
          </w:p>
        </w:tc>
        <w:tc>
          <w:tcPr>
            <w:tcW w:w="1666" w:type="dxa"/>
          </w:tcPr>
          <w:p w14:paraId="44F34812" w14:textId="224912DE" w:rsidR="00316AE8" w:rsidRPr="00C03EE9" w:rsidRDefault="00316AE8" w:rsidP="004907A3">
            <w:pPr>
              <w:ind w:right="336"/>
              <w:jc w:val="right"/>
            </w:pPr>
            <w:r w:rsidRPr="005108F2">
              <w:t>2,543</w:t>
            </w:r>
          </w:p>
        </w:tc>
        <w:tc>
          <w:tcPr>
            <w:tcW w:w="1665" w:type="dxa"/>
          </w:tcPr>
          <w:p w14:paraId="4420BCB2" w14:textId="1BD019AF" w:rsidR="00316AE8" w:rsidRPr="00C03EE9" w:rsidRDefault="00316AE8" w:rsidP="004907A3">
            <w:pPr>
              <w:ind w:right="336"/>
              <w:jc w:val="right"/>
            </w:pPr>
            <w:r w:rsidRPr="005108F2">
              <w:t>3,760</w:t>
            </w:r>
          </w:p>
        </w:tc>
        <w:tc>
          <w:tcPr>
            <w:tcW w:w="1665" w:type="dxa"/>
          </w:tcPr>
          <w:p w14:paraId="36F3D08E" w14:textId="617584A8" w:rsidR="00316AE8" w:rsidRPr="00C03EE9" w:rsidRDefault="00316AE8" w:rsidP="004907A3">
            <w:pPr>
              <w:ind w:right="336"/>
              <w:jc w:val="right"/>
            </w:pPr>
            <w:r w:rsidRPr="005108F2">
              <w:t xml:space="preserve"> 1.48 </w:t>
            </w:r>
          </w:p>
        </w:tc>
        <w:tc>
          <w:tcPr>
            <w:tcW w:w="1892" w:type="dxa"/>
          </w:tcPr>
          <w:p w14:paraId="4294B3E6" w14:textId="641EC634" w:rsidR="00316AE8" w:rsidRPr="00C03EE9" w:rsidRDefault="00316AE8" w:rsidP="004907A3">
            <w:pPr>
              <w:ind w:right="336"/>
              <w:jc w:val="right"/>
            </w:pPr>
            <w:r w:rsidRPr="005108F2">
              <w:t xml:space="preserve"> 17.07 </w:t>
            </w:r>
          </w:p>
        </w:tc>
      </w:tr>
      <w:tr w:rsidR="00316AE8" w14:paraId="0B68A8D0" w14:textId="77777777" w:rsidTr="00BB0A77">
        <w:trPr>
          <w:trHeight w:val="454"/>
        </w:trPr>
        <w:tc>
          <w:tcPr>
            <w:tcW w:w="2751" w:type="dxa"/>
          </w:tcPr>
          <w:p w14:paraId="1BF7FADA" w14:textId="77777777" w:rsidR="00316AE8" w:rsidRDefault="00316AE8" w:rsidP="00316AE8">
            <w:r>
              <w:t>SA</w:t>
            </w:r>
          </w:p>
        </w:tc>
        <w:tc>
          <w:tcPr>
            <w:tcW w:w="1666" w:type="dxa"/>
          </w:tcPr>
          <w:p w14:paraId="135F316C" w14:textId="1274494C" w:rsidR="00316AE8" w:rsidRPr="00C03EE9" w:rsidRDefault="00316AE8" w:rsidP="004907A3">
            <w:pPr>
              <w:ind w:right="336"/>
              <w:jc w:val="right"/>
            </w:pPr>
            <w:r w:rsidRPr="005108F2">
              <w:t>989</w:t>
            </w:r>
          </w:p>
        </w:tc>
        <w:tc>
          <w:tcPr>
            <w:tcW w:w="1665" w:type="dxa"/>
          </w:tcPr>
          <w:p w14:paraId="45F7C6DD" w14:textId="533C175F" w:rsidR="00316AE8" w:rsidRPr="00C03EE9" w:rsidRDefault="00316AE8" w:rsidP="004907A3">
            <w:pPr>
              <w:ind w:right="336"/>
              <w:jc w:val="right"/>
            </w:pPr>
            <w:r w:rsidRPr="005108F2">
              <w:t>2,008</w:t>
            </w:r>
          </w:p>
        </w:tc>
        <w:tc>
          <w:tcPr>
            <w:tcW w:w="1665" w:type="dxa"/>
          </w:tcPr>
          <w:p w14:paraId="4D94E2D4" w14:textId="5B864289" w:rsidR="00316AE8" w:rsidRPr="00C03EE9" w:rsidRDefault="00316AE8" w:rsidP="004907A3">
            <w:pPr>
              <w:ind w:right="336"/>
              <w:jc w:val="right"/>
            </w:pPr>
            <w:r w:rsidRPr="005108F2">
              <w:t xml:space="preserve"> 2.03 </w:t>
            </w:r>
          </w:p>
        </w:tc>
        <w:tc>
          <w:tcPr>
            <w:tcW w:w="1892" w:type="dxa"/>
          </w:tcPr>
          <w:p w14:paraId="63CEB0FC" w14:textId="25E4E94B" w:rsidR="00316AE8" w:rsidRPr="00C03EE9" w:rsidRDefault="00316AE8" w:rsidP="004907A3">
            <w:pPr>
              <w:ind w:right="336"/>
              <w:jc w:val="right"/>
            </w:pPr>
            <w:r w:rsidRPr="005108F2">
              <w:t xml:space="preserve"> 9.12 </w:t>
            </w:r>
          </w:p>
        </w:tc>
      </w:tr>
      <w:tr w:rsidR="00316AE8" w14:paraId="0C02FF73" w14:textId="77777777" w:rsidTr="00BB0A77">
        <w:trPr>
          <w:cnfStyle w:val="000000010000" w:firstRow="0" w:lastRow="0" w:firstColumn="0" w:lastColumn="0" w:oddVBand="0" w:evenVBand="0" w:oddHBand="0" w:evenHBand="1" w:firstRowFirstColumn="0" w:firstRowLastColumn="0" w:lastRowFirstColumn="0" w:lastRowLastColumn="0"/>
          <w:trHeight w:val="454"/>
        </w:trPr>
        <w:tc>
          <w:tcPr>
            <w:tcW w:w="2751" w:type="dxa"/>
          </w:tcPr>
          <w:p w14:paraId="4920F14E" w14:textId="77777777" w:rsidR="00316AE8" w:rsidRDefault="00316AE8" w:rsidP="00316AE8">
            <w:r>
              <w:t>Tas.</w:t>
            </w:r>
          </w:p>
        </w:tc>
        <w:tc>
          <w:tcPr>
            <w:tcW w:w="1666" w:type="dxa"/>
          </w:tcPr>
          <w:p w14:paraId="0FD60A97" w14:textId="18462B5D" w:rsidR="00316AE8" w:rsidRPr="00C03EE9" w:rsidRDefault="00316AE8" w:rsidP="004907A3">
            <w:pPr>
              <w:ind w:right="336"/>
              <w:jc w:val="right"/>
            </w:pPr>
            <w:r w:rsidRPr="005108F2">
              <w:t>803</w:t>
            </w:r>
          </w:p>
        </w:tc>
        <w:tc>
          <w:tcPr>
            <w:tcW w:w="1665" w:type="dxa"/>
          </w:tcPr>
          <w:p w14:paraId="216100C0" w14:textId="5D02F106" w:rsidR="00316AE8" w:rsidRPr="00C03EE9" w:rsidRDefault="00316AE8" w:rsidP="004907A3">
            <w:pPr>
              <w:ind w:right="336"/>
              <w:jc w:val="right"/>
            </w:pPr>
            <w:r w:rsidRPr="005108F2">
              <w:t>925</w:t>
            </w:r>
          </w:p>
        </w:tc>
        <w:tc>
          <w:tcPr>
            <w:tcW w:w="1665" w:type="dxa"/>
          </w:tcPr>
          <w:p w14:paraId="21667A94" w14:textId="7D4F78E6" w:rsidR="00316AE8" w:rsidRPr="00C03EE9" w:rsidRDefault="00316AE8" w:rsidP="004907A3">
            <w:pPr>
              <w:ind w:right="336"/>
              <w:jc w:val="right"/>
            </w:pPr>
            <w:r w:rsidRPr="005108F2">
              <w:t xml:space="preserve"> 1.15 </w:t>
            </w:r>
          </w:p>
        </w:tc>
        <w:tc>
          <w:tcPr>
            <w:tcW w:w="1892" w:type="dxa"/>
          </w:tcPr>
          <w:p w14:paraId="73793569" w14:textId="1A7D405A" w:rsidR="00316AE8" w:rsidRPr="00C03EE9" w:rsidRDefault="00316AE8" w:rsidP="004907A3">
            <w:pPr>
              <w:ind w:right="336"/>
              <w:jc w:val="right"/>
            </w:pPr>
            <w:r w:rsidRPr="005108F2">
              <w:t xml:space="preserve"> 4.20 </w:t>
            </w:r>
          </w:p>
        </w:tc>
      </w:tr>
      <w:tr w:rsidR="00316AE8" w14:paraId="0FDE5D2C" w14:textId="77777777" w:rsidTr="00BB0A77">
        <w:trPr>
          <w:trHeight w:val="454"/>
        </w:trPr>
        <w:tc>
          <w:tcPr>
            <w:tcW w:w="2751" w:type="dxa"/>
          </w:tcPr>
          <w:p w14:paraId="6A0E8D75" w14:textId="77777777" w:rsidR="00316AE8" w:rsidRDefault="00316AE8" w:rsidP="00316AE8">
            <w:r>
              <w:t>ACT</w:t>
            </w:r>
          </w:p>
        </w:tc>
        <w:tc>
          <w:tcPr>
            <w:tcW w:w="1666" w:type="dxa"/>
          </w:tcPr>
          <w:p w14:paraId="4B55A190" w14:textId="5D36C3AB" w:rsidR="00316AE8" w:rsidRPr="00C03EE9" w:rsidRDefault="00316AE8" w:rsidP="004907A3">
            <w:pPr>
              <w:ind w:right="336"/>
              <w:jc w:val="right"/>
            </w:pPr>
            <w:r w:rsidRPr="005108F2">
              <w:t>495</w:t>
            </w:r>
          </w:p>
        </w:tc>
        <w:tc>
          <w:tcPr>
            <w:tcW w:w="1665" w:type="dxa"/>
          </w:tcPr>
          <w:p w14:paraId="2F23E5E8" w14:textId="4D450EEE" w:rsidR="00316AE8" w:rsidRPr="00C03EE9" w:rsidRDefault="00316AE8" w:rsidP="004907A3">
            <w:pPr>
              <w:ind w:right="336"/>
              <w:jc w:val="right"/>
            </w:pPr>
            <w:r w:rsidRPr="005108F2">
              <w:t>732</w:t>
            </w:r>
          </w:p>
        </w:tc>
        <w:tc>
          <w:tcPr>
            <w:tcW w:w="1665" w:type="dxa"/>
          </w:tcPr>
          <w:p w14:paraId="0F37D1E5" w14:textId="48068BD5" w:rsidR="00316AE8" w:rsidRPr="00C03EE9" w:rsidRDefault="00316AE8" w:rsidP="004907A3">
            <w:pPr>
              <w:ind w:right="336"/>
              <w:jc w:val="right"/>
            </w:pPr>
            <w:r w:rsidRPr="005108F2">
              <w:t xml:space="preserve"> 1.48 </w:t>
            </w:r>
          </w:p>
        </w:tc>
        <w:tc>
          <w:tcPr>
            <w:tcW w:w="1892" w:type="dxa"/>
          </w:tcPr>
          <w:p w14:paraId="6B7C0525" w14:textId="3921C9F2" w:rsidR="00316AE8" w:rsidRPr="00C03EE9" w:rsidRDefault="00316AE8" w:rsidP="004907A3">
            <w:pPr>
              <w:ind w:right="336"/>
              <w:jc w:val="right"/>
            </w:pPr>
            <w:r w:rsidRPr="005108F2">
              <w:t xml:space="preserve"> 3.32 </w:t>
            </w:r>
          </w:p>
        </w:tc>
      </w:tr>
      <w:tr w:rsidR="00316AE8" w14:paraId="6FE6EB40" w14:textId="77777777" w:rsidTr="000863F9">
        <w:trPr>
          <w:cnfStyle w:val="000000010000" w:firstRow="0" w:lastRow="0" w:firstColumn="0" w:lastColumn="0" w:oddVBand="0" w:evenVBand="0" w:oddHBand="0" w:evenHBand="1" w:firstRowFirstColumn="0" w:firstRowLastColumn="0" w:lastRowFirstColumn="0" w:lastRowLastColumn="0"/>
          <w:trHeight w:val="454"/>
        </w:trPr>
        <w:tc>
          <w:tcPr>
            <w:tcW w:w="2751" w:type="dxa"/>
            <w:tcBorders>
              <w:bottom w:val="single" w:sz="4" w:space="0" w:color="auto"/>
            </w:tcBorders>
          </w:tcPr>
          <w:p w14:paraId="60A916DB" w14:textId="77777777" w:rsidR="00316AE8" w:rsidRDefault="00316AE8" w:rsidP="00316AE8">
            <w:r>
              <w:t>NT</w:t>
            </w:r>
          </w:p>
        </w:tc>
        <w:tc>
          <w:tcPr>
            <w:tcW w:w="1666" w:type="dxa"/>
            <w:tcBorders>
              <w:bottom w:val="single" w:sz="4" w:space="0" w:color="auto"/>
            </w:tcBorders>
          </w:tcPr>
          <w:p w14:paraId="51DEC066" w14:textId="067B02FC" w:rsidR="00316AE8" w:rsidRPr="00C03EE9" w:rsidRDefault="00316AE8" w:rsidP="004907A3">
            <w:pPr>
              <w:ind w:right="336"/>
              <w:jc w:val="right"/>
            </w:pPr>
            <w:r w:rsidRPr="005108F2">
              <w:t>711</w:t>
            </w:r>
          </w:p>
        </w:tc>
        <w:tc>
          <w:tcPr>
            <w:tcW w:w="1665" w:type="dxa"/>
            <w:tcBorders>
              <w:bottom w:val="single" w:sz="4" w:space="0" w:color="auto"/>
            </w:tcBorders>
          </w:tcPr>
          <w:p w14:paraId="6987F805" w14:textId="5E580DA5" w:rsidR="00316AE8" w:rsidRPr="00C03EE9" w:rsidRDefault="00316AE8" w:rsidP="004907A3">
            <w:pPr>
              <w:ind w:right="336"/>
              <w:jc w:val="right"/>
            </w:pPr>
            <w:r w:rsidRPr="005108F2">
              <w:t>1,373</w:t>
            </w:r>
          </w:p>
        </w:tc>
        <w:tc>
          <w:tcPr>
            <w:tcW w:w="1665" w:type="dxa"/>
            <w:tcBorders>
              <w:bottom w:val="single" w:sz="4" w:space="0" w:color="auto"/>
            </w:tcBorders>
          </w:tcPr>
          <w:p w14:paraId="2042D865" w14:textId="550D92EE" w:rsidR="00316AE8" w:rsidRPr="00C03EE9" w:rsidRDefault="00316AE8" w:rsidP="004907A3">
            <w:pPr>
              <w:ind w:right="336"/>
              <w:jc w:val="right"/>
            </w:pPr>
            <w:r w:rsidRPr="005108F2">
              <w:t xml:space="preserve"> 1.93 </w:t>
            </w:r>
          </w:p>
        </w:tc>
        <w:tc>
          <w:tcPr>
            <w:tcW w:w="1892" w:type="dxa"/>
            <w:tcBorders>
              <w:bottom w:val="single" w:sz="4" w:space="0" w:color="auto"/>
            </w:tcBorders>
          </w:tcPr>
          <w:p w14:paraId="3F7468D8" w14:textId="6909F9EB" w:rsidR="00316AE8" w:rsidRDefault="00316AE8" w:rsidP="004907A3">
            <w:pPr>
              <w:ind w:right="336"/>
              <w:jc w:val="right"/>
            </w:pPr>
            <w:r w:rsidRPr="005108F2">
              <w:t xml:space="preserve"> 6.23 </w:t>
            </w:r>
          </w:p>
        </w:tc>
      </w:tr>
      <w:tr w:rsidR="00BA7911" w14:paraId="53872BED" w14:textId="77777777" w:rsidTr="000863F9">
        <w:trPr>
          <w:cnfStyle w:val="010000000000" w:firstRow="0" w:lastRow="1" w:firstColumn="0" w:lastColumn="0" w:oddVBand="0" w:evenVBand="0" w:oddHBand="0" w:evenHBand="0" w:firstRowFirstColumn="0" w:firstRowLastColumn="0" w:lastRowFirstColumn="0" w:lastRowLastColumn="0"/>
          <w:trHeight w:val="454"/>
        </w:trPr>
        <w:tc>
          <w:tcPr>
            <w:tcW w:w="2751" w:type="dxa"/>
            <w:tcBorders>
              <w:top w:val="single" w:sz="4" w:space="0" w:color="auto"/>
            </w:tcBorders>
          </w:tcPr>
          <w:p w14:paraId="08DBECB7" w14:textId="77777777" w:rsidR="00BA7911" w:rsidRDefault="00BA7911" w:rsidP="00BA7911">
            <w:r>
              <w:t>Total</w:t>
            </w:r>
          </w:p>
        </w:tc>
        <w:tc>
          <w:tcPr>
            <w:tcW w:w="1666" w:type="dxa"/>
            <w:tcBorders>
              <w:top w:val="single" w:sz="4" w:space="0" w:color="auto"/>
            </w:tcBorders>
          </w:tcPr>
          <w:p w14:paraId="7814E2B2" w14:textId="4F25E2E2" w:rsidR="00BA7911" w:rsidRPr="00091DA4" w:rsidRDefault="00BA7911" w:rsidP="004907A3">
            <w:pPr>
              <w:ind w:right="336"/>
              <w:jc w:val="right"/>
            </w:pPr>
            <w:r w:rsidRPr="00F00DFF">
              <w:t>13,158</w:t>
            </w:r>
          </w:p>
        </w:tc>
        <w:tc>
          <w:tcPr>
            <w:tcW w:w="1665" w:type="dxa"/>
            <w:tcBorders>
              <w:top w:val="single" w:sz="4" w:space="0" w:color="auto"/>
            </w:tcBorders>
          </w:tcPr>
          <w:p w14:paraId="5449CC09" w14:textId="280258A9" w:rsidR="00BA7911" w:rsidRPr="00091DA4" w:rsidRDefault="00BA7911" w:rsidP="004907A3">
            <w:pPr>
              <w:ind w:right="336"/>
              <w:jc w:val="right"/>
            </w:pPr>
            <w:r w:rsidRPr="00F00DFF">
              <w:t>22,021</w:t>
            </w:r>
          </w:p>
        </w:tc>
        <w:tc>
          <w:tcPr>
            <w:tcW w:w="1665" w:type="dxa"/>
            <w:tcBorders>
              <w:top w:val="single" w:sz="4" w:space="0" w:color="auto"/>
            </w:tcBorders>
          </w:tcPr>
          <w:p w14:paraId="2E255B66" w14:textId="6C46A4F0" w:rsidR="00BA7911" w:rsidRPr="00091DA4" w:rsidRDefault="00BA7911" w:rsidP="004907A3">
            <w:pPr>
              <w:ind w:right="336"/>
              <w:jc w:val="right"/>
            </w:pPr>
            <w:r w:rsidRPr="00F00DFF">
              <w:t xml:space="preserve"> 1.67 </w:t>
            </w:r>
          </w:p>
        </w:tc>
        <w:tc>
          <w:tcPr>
            <w:tcW w:w="1892" w:type="dxa"/>
            <w:tcBorders>
              <w:top w:val="single" w:sz="4" w:space="0" w:color="auto"/>
            </w:tcBorders>
          </w:tcPr>
          <w:p w14:paraId="6A3021A2" w14:textId="42F87CAB" w:rsidR="00BA7911" w:rsidRDefault="00BA7911" w:rsidP="004907A3">
            <w:pPr>
              <w:ind w:right="336"/>
              <w:jc w:val="right"/>
            </w:pPr>
            <w:r w:rsidRPr="00F00DFF">
              <w:t xml:space="preserve"> 100.00 </w:t>
            </w:r>
          </w:p>
        </w:tc>
      </w:tr>
    </w:tbl>
    <w:p w14:paraId="03AD0868" w14:textId="77777777" w:rsidR="00AA7226" w:rsidRDefault="00AA7226">
      <w:pPr>
        <w:spacing w:before="0" w:after="200" w:line="276" w:lineRule="auto"/>
      </w:pPr>
    </w:p>
    <w:p w14:paraId="20282113" w14:textId="77777777" w:rsidR="00BB0A77" w:rsidRDefault="00BB0A77" w:rsidP="00BB0A77">
      <w:pPr>
        <w:pStyle w:val="Caption"/>
        <w:keepNext/>
      </w:pPr>
      <w:r>
        <w:t xml:space="preserve">Table </w:t>
      </w:r>
      <w:r w:rsidR="00F863FE">
        <w:t>2</w:t>
      </w:r>
      <w:r>
        <w:t xml:space="preserve"> </w:t>
      </w:r>
      <w:r w:rsidRPr="004907A3">
        <w:rPr>
          <w:rStyle w:val="Strong"/>
          <w:szCs w:val="20"/>
        </w:rPr>
        <w:t>Age demographics</w:t>
      </w:r>
    </w:p>
    <w:tbl>
      <w:tblPr>
        <w:tblStyle w:val="DSSDatatablestyle"/>
        <w:tblpPr w:leftFromText="180" w:rightFromText="180" w:vertAnchor="text" w:horzAnchor="page" w:tblpX="1283" w:tblpY="243"/>
        <w:tblW w:w="6229" w:type="dxa"/>
        <w:tblInd w:w="0" w:type="dxa"/>
        <w:tblLook w:val="04E0" w:firstRow="1" w:lastRow="1" w:firstColumn="1" w:lastColumn="0" w:noHBand="0" w:noVBand="1"/>
        <w:tblCaption w:val="DSS Data table style"/>
      </w:tblPr>
      <w:tblGrid>
        <w:gridCol w:w="2818"/>
        <w:gridCol w:w="1706"/>
        <w:gridCol w:w="1705"/>
      </w:tblGrid>
      <w:tr w:rsidR="00F863FE" w14:paraId="6E805BE0" w14:textId="77777777" w:rsidTr="00F863FE">
        <w:trPr>
          <w:cnfStyle w:val="100000000000" w:firstRow="1" w:lastRow="0" w:firstColumn="0" w:lastColumn="0" w:oddVBand="0" w:evenVBand="0" w:oddHBand="0" w:evenHBand="0" w:firstRowFirstColumn="0" w:firstRowLastColumn="0" w:lastRowFirstColumn="0" w:lastRowLastColumn="0"/>
          <w:tblHeader/>
        </w:trPr>
        <w:tc>
          <w:tcPr>
            <w:tcW w:w="2818" w:type="dxa"/>
          </w:tcPr>
          <w:p w14:paraId="3E899E95" w14:textId="77777777" w:rsidR="00F863FE" w:rsidRDefault="00F863FE" w:rsidP="00BB0A77">
            <w:r>
              <w:t>Age–Group*</w:t>
            </w:r>
          </w:p>
        </w:tc>
        <w:tc>
          <w:tcPr>
            <w:tcW w:w="1706" w:type="dxa"/>
          </w:tcPr>
          <w:p w14:paraId="40959B50" w14:textId="77777777" w:rsidR="00F863FE" w:rsidRDefault="00F863FE" w:rsidP="004907A3">
            <w:pPr>
              <w:jc w:val="center"/>
            </w:pPr>
            <w:r>
              <w:t>Number of tenants</w:t>
            </w:r>
          </w:p>
        </w:tc>
        <w:tc>
          <w:tcPr>
            <w:tcW w:w="1705" w:type="dxa"/>
          </w:tcPr>
          <w:p w14:paraId="46741617" w14:textId="77777777" w:rsidR="00F863FE" w:rsidRDefault="00F863FE" w:rsidP="004907A3">
            <w:pPr>
              <w:jc w:val="center"/>
            </w:pPr>
            <w:r>
              <w:t>% of total tenants</w:t>
            </w:r>
          </w:p>
        </w:tc>
      </w:tr>
      <w:tr w:rsidR="00A3765A" w14:paraId="7CFE5E61" w14:textId="77777777" w:rsidTr="00F863FE">
        <w:trPr>
          <w:trHeight w:val="454"/>
        </w:trPr>
        <w:tc>
          <w:tcPr>
            <w:tcW w:w="2818" w:type="dxa"/>
          </w:tcPr>
          <w:p w14:paraId="4D519351" w14:textId="77777777" w:rsidR="00A3765A" w:rsidRPr="00227E1B" w:rsidRDefault="00A3765A" w:rsidP="00A3765A">
            <w:r>
              <w:t>0-4</w:t>
            </w:r>
          </w:p>
        </w:tc>
        <w:tc>
          <w:tcPr>
            <w:tcW w:w="1706" w:type="dxa"/>
          </w:tcPr>
          <w:p w14:paraId="4D8D567A" w14:textId="6496FF3F" w:rsidR="00A3765A" w:rsidRPr="00AE533F" w:rsidRDefault="00A3765A" w:rsidP="004907A3">
            <w:pPr>
              <w:ind w:right="441"/>
              <w:jc w:val="right"/>
            </w:pPr>
            <w:r w:rsidRPr="00B169AD">
              <w:t>1,732</w:t>
            </w:r>
          </w:p>
        </w:tc>
        <w:tc>
          <w:tcPr>
            <w:tcW w:w="1705" w:type="dxa"/>
          </w:tcPr>
          <w:p w14:paraId="423B6E2C" w14:textId="7BF9D198" w:rsidR="00A3765A" w:rsidRPr="00AE533F" w:rsidRDefault="00A3765A" w:rsidP="004907A3">
            <w:pPr>
              <w:ind w:right="441"/>
              <w:jc w:val="right"/>
            </w:pPr>
            <w:r w:rsidRPr="00B169AD">
              <w:t>7.87</w:t>
            </w:r>
          </w:p>
        </w:tc>
      </w:tr>
      <w:tr w:rsidR="00A3765A" w14:paraId="7082F677"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2818" w:type="dxa"/>
          </w:tcPr>
          <w:p w14:paraId="4577AB9F" w14:textId="77777777" w:rsidR="00A3765A" w:rsidRDefault="00A3765A" w:rsidP="00A3765A">
            <w:r>
              <w:t>5-17</w:t>
            </w:r>
          </w:p>
        </w:tc>
        <w:tc>
          <w:tcPr>
            <w:tcW w:w="1706" w:type="dxa"/>
          </w:tcPr>
          <w:p w14:paraId="1AFFBA52" w14:textId="7BBC691E" w:rsidR="00A3765A" w:rsidRPr="00AE533F" w:rsidRDefault="00A3765A" w:rsidP="004907A3">
            <w:pPr>
              <w:ind w:right="441"/>
              <w:jc w:val="right"/>
            </w:pPr>
            <w:r w:rsidRPr="00B169AD">
              <w:t>4,142</w:t>
            </w:r>
          </w:p>
        </w:tc>
        <w:tc>
          <w:tcPr>
            <w:tcW w:w="1705" w:type="dxa"/>
          </w:tcPr>
          <w:p w14:paraId="5F9BA12C" w14:textId="1E778544" w:rsidR="00A3765A" w:rsidRPr="00AE533F" w:rsidRDefault="00A3765A" w:rsidP="004907A3">
            <w:pPr>
              <w:ind w:right="441"/>
              <w:jc w:val="right"/>
            </w:pPr>
            <w:r w:rsidRPr="00B169AD">
              <w:t>18.81</w:t>
            </w:r>
          </w:p>
        </w:tc>
      </w:tr>
      <w:tr w:rsidR="00A3765A" w14:paraId="5948DD77" w14:textId="77777777" w:rsidTr="00F863FE">
        <w:trPr>
          <w:trHeight w:val="454"/>
        </w:trPr>
        <w:tc>
          <w:tcPr>
            <w:tcW w:w="2818" w:type="dxa"/>
          </w:tcPr>
          <w:p w14:paraId="6B361921" w14:textId="77777777" w:rsidR="00A3765A" w:rsidRDefault="00A3765A" w:rsidP="00A3765A">
            <w:r>
              <w:t>18-54</w:t>
            </w:r>
          </w:p>
        </w:tc>
        <w:tc>
          <w:tcPr>
            <w:tcW w:w="1706" w:type="dxa"/>
          </w:tcPr>
          <w:p w14:paraId="156F0864" w14:textId="3BF19B22" w:rsidR="00A3765A" w:rsidRPr="00AE533F" w:rsidRDefault="00A3765A" w:rsidP="004907A3">
            <w:pPr>
              <w:ind w:right="441"/>
              <w:jc w:val="right"/>
            </w:pPr>
            <w:r w:rsidRPr="00B169AD">
              <w:t>12,280</w:t>
            </w:r>
          </w:p>
        </w:tc>
        <w:tc>
          <w:tcPr>
            <w:tcW w:w="1705" w:type="dxa"/>
          </w:tcPr>
          <w:p w14:paraId="5FA1B27A" w14:textId="303F1F9F" w:rsidR="00A3765A" w:rsidRPr="00AE533F" w:rsidRDefault="00A3765A" w:rsidP="004907A3">
            <w:pPr>
              <w:ind w:right="441"/>
              <w:jc w:val="right"/>
            </w:pPr>
            <w:r w:rsidRPr="00B169AD">
              <w:t>55.76</w:t>
            </w:r>
          </w:p>
        </w:tc>
      </w:tr>
      <w:tr w:rsidR="00A3765A" w14:paraId="3BA9D169" w14:textId="77777777" w:rsidTr="000863F9">
        <w:trPr>
          <w:cnfStyle w:val="000000010000" w:firstRow="0" w:lastRow="0" w:firstColumn="0" w:lastColumn="0" w:oddVBand="0" w:evenVBand="0" w:oddHBand="0" w:evenHBand="1" w:firstRowFirstColumn="0" w:firstRowLastColumn="0" w:lastRowFirstColumn="0" w:lastRowLastColumn="0"/>
          <w:trHeight w:val="454"/>
        </w:trPr>
        <w:tc>
          <w:tcPr>
            <w:tcW w:w="2818" w:type="dxa"/>
            <w:tcBorders>
              <w:bottom w:val="single" w:sz="4" w:space="0" w:color="auto"/>
            </w:tcBorders>
          </w:tcPr>
          <w:p w14:paraId="5B6514B1" w14:textId="77777777" w:rsidR="00A3765A" w:rsidRDefault="00A3765A" w:rsidP="00A3765A">
            <w:r>
              <w:t>55 &amp; Over</w:t>
            </w:r>
          </w:p>
        </w:tc>
        <w:tc>
          <w:tcPr>
            <w:tcW w:w="1706" w:type="dxa"/>
            <w:tcBorders>
              <w:bottom w:val="single" w:sz="4" w:space="0" w:color="auto"/>
            </w:tcBorders>
          </w:tcPr>
          <w:p w14:paraId="4FD7AACF" w14:textId="0189644F" w:rsidR="00A3765A" w:rsidRPr="00AE533F" w:rsidRDefault="00A3765A" w:rsidP="004907A3">
            <w:pPr>
              <w:ind w:right="441"/>
              <w:jc w:val="right"/>
            </w:pPr>
            <w:r w:rsidRPr="00B169AD">
              <w:t>3,867</w:t>
            </w:r>
          </w:p>
        </w:tc>
        <w:tc>
          <w:tcPr>
            <w:tcW w:w="1705" w:type="dxa"/>
            <w:tcBorders>
              <w:bottom w:val="single" w:sz="4" w:space="0" w:color="auto"/>
            </w:tcBorders>
          </w:tcPr>
          <w:p w14:paraId="1FC09F3E" w14:textId="55D730E8" w:rsidR="00A3765A" w:rsidRPr="00AE533F" w:rsidRDefault="00A3765A" w:rsidP="004907A3">
            <w:pPr>
              <w:ind w:right="441"/>
              <w:jc w:val="right"/>
            </w:pPr>
            <w:r w:rsidRPr="00B169AD">
              <w:t>17.56</w:t>
            </w:r>
          </w:p>
        </w:tc>
      </w:tr>
      <w:tr w:rsidR="00A3765A" w14:paraId="6E2A1D81" w14:textId="77777777" w:rsidTr="000863F9">
        <w:trPr>
          <w:cnfStyle w:val="010000000000" w:firstRow="0" w:lastRow="1" w:firstColumn="0" w:lastColumn="0" w:oddVBand="0" w:evenVBand="0" w:oddHBand="0" w:evenHBand="0" w:firstRowFirstColumn="0" w:firstRowLastColumn="0" w:lastRowFirstColumn="0" w:lastRowLastColumn="0"/>
          <w:trHeight w:val="454"/>
        </w:trPr>
        <w:tc>
          <w:tcPr>
            <w:tcW w:w="2818" w:type="dxa"/>
            <w:tcBorders>
              <w:top w:val="single" w:sz="4" w:space="0" w:color="auto"/>
            </w:tcBorders>
          </w:tcPr>
          <w:p w14:paraId="7CD37259" w14:textId="77777777" w:rsidR="00A3765A" w:rsidRDefault="00A3765A" w:rsidP="00A3765A">
            <w:r>
              <w:t xml:space="preserve">Total </w:t>
            </w:r>
          </w:p>
        </w:tc>
        <w:tc>
          <w:tcPr>
            <w:tcW w:w="1706" w:type="dxa"/>
            <w:tcBorders>
              <w:top w:val="single" w:sz="4" w:space="0" w:color="auto"/>
            </w:tcBorders>
          </w:tcPr>
          <w:p w14:paraId="56D6ABEE" w14:textId="2465784F" w:rsidR="00A3765A" w:rsidRPr="00AE533F" w:rsidRDefault="00A3765A" w:rsidP="004907A3">
            <w:pPr>
              <w:ind w:right="441"/>
              <w:jc w:val="right"/>
            </w:pPr>
            <w:r w:rsidRPr="00B169AD">
              <w:t>22,021</w:t>
            </w:r>
          </w:p>
        </w:tc>
        <w:tc>
          <w:tcPr>
            <w:tcW w:w="1705" w:type="dxa"/>
            <w:tcBorders>
              <w:top w:val="single" w:sz="4" w:space="0" w:color="auto"/>
            </w:tcBorders>
          </w:tcPr>
          <w:p w14:paraId="048E9D03" w14:textId="2054C0A3" w:rsidR="00A3765A" w:rsidRDefault="00A3765A" w:rsidP="004907A3">
            <w:pPr>
              <w:ind w:right="441"/>
              <w:jc w:val="right"/>
            </w:pPr>
            <w:r w:rsidRPr="00B169AD">
              <w:t>100.00</w:t>
            </w:r>
          </w:p>
        </w:tc>
      </w:tr>
    </w:tbl>
    <w:p w14:paraId="60BADE83" w14:textId="77777777" w:rsidR="00BB0A77" w:rsidRDefault="00BB0A77" w:rsidP="00BB0A77">
      <w:pPr>
        <w:spacing w:before="0" w:after="200" w:line="276" w:lineRule="auto"/>
      </w:pPr>
    </w:p>
    <w:p w14:paraId="7BF74325" w14:textId="77777777" w:rsidR="00F863FE" w:rsidRDefault="00F863FE" w:rsidP="00BB0A77">
      <w:pPr>
        <w:spacing w:before="0" w:after="200" w:line="276" w:lineRule="auto"/>
      </w:pPr>
    </w:p>
    <w:p w14:paraId="57D7D06F" w14:textId="77777777" w:rsidR="00F863FE" w:rsidRDefault="00F863FE" w:rsidP="00BB0A77">
      <w:pPr>
        <w:spacing w:before="0" w:after="200" w:line="276" w:lineRule="auto"/>
      </w:pPr>
    </w:p>
    <w:p w14:paraId="0D64250B" w14:textId="77777777" w:rsidR="00F863FE" w:rsidRDefault="00F863FE" w:rsidP="00BB0A77">
      <w:pPr>
        <w:spacing w:before="0" w:after="200" w:line="276" w:lineRule="auto"/>
      </w:pPr>
    </w:p>
    <w:p w14:paraId="55EDCDFE" w14:textId="77777777" w:rsidR="00F863FE" w:rsidRDefault="00F863FE" w:rsidP="00BB0A77">
      <w:pPr>
        <w:spacing w:before="0" w:after="200" w:line="276" w:lineRule="auto"/>
      </w:pPr>
    </w:p>
    <w:p w14:paraId="1F046F8E" w14:textId="77777777" w:rsidR="00F863FE" w:rsidRDefault="00F863FE" w:rsidP="00BB0A77">
      <w:pPr>
        <w:spacing w:before="0" w:after="200" w:line="276" w:lineRule="auto"/>
      </w:pPr>
    </w:p>
    <w:p w14:paraId="08384BBE" w14:textId="77777777" w:rsidR="00F863FE" w:rsidRDefault="00F863FE" w:rsidP="00BB0A77">
      <w:pPr>
        <w:spacing w:before="0" w:after="200" w:line="276" w:lineRule="auto"/>
      </w:pPr>
    </w:p>
    <w:p w14:paraId="72BE717E" w14:textId="77777777" w:rsidR="00BB0A77" w:rsidRDefault="00BB0A77" w:rsidP="00BB0A77">
      <w:pPr>
        <w:pStyle w:val="Caption"/>
        <w:keepNext/>
      </w:pPr>
      <w:r>
        <w:lastRenderedPageBreak/>
        <w:t xml:space="preserve">Table </w:t>
      </w:r>
      <w:r w:rsidR="00F863FE">
        <w:t>3a</w:t>
      </w:r>
      <w:r>
        <w:t xml:space="preserve"> </w:t>
      </w:r>
      <w:r w:rsidR="00F863FE">
        <w:rPr>
          <w:rStyle w:val="Strong"/>
          <w:sz w:val="22"/>
        </w:rPr>
        <w:t>Household Composition</w:t>
      </w:r>
    </w:p>
    <w:tbl>
      <w:tblPr>
        <w:tblStyle w:val="DSSDatatablestyle"/>
        <w:tblpPr w:leftFromText="180" w:rightFromText="180" w:vertAnchor="text" w:horzAnchor="page" w:tblpX="1283" w:tblpY="243"/>
        <w:tblW w:w="7088" w:type="dxa"/>
        <w:tblInd w:w="0" w:type="dxa"/>
        <w:tblLook w:val="04E0" w:firstRow="1" w:lastRow="1" w:firstColumn="1" w:lastColumn="0" w:noHBand="0" w:noVBand="1"/>
        <w:tblCaption w:val="DSS Data table style"/>
      </w:tblPr>
      <w:tblGrid>
        <w:gridCol w:w="3540"/>
        <w:gridCol w:w="1563"/>
        <w:gridCol w:w="1985"/>
      </w:tblGrid>
      <w:tr w:rsidR="00F863FE" w14:paraId="09DAB381" w14:textId="77777777" w:rsidTr="00F863FE">
        <w:trPr>
          <w:cnfStyle w:val="100000000000" w:firstRow="1" w:lastRow="0" w:firstColumn="0" w:lastColumn="0" w:oddVBand="0" w:evenVBand="0" w:oddHBand="0" w:evenHBand="0" w:firstRowFirstColumn="0" w:firstRowLastColumn="0" w:lastRowFirstColumn="0" w:lastRowLastColumn="0"/>
          <w:tblHeader/>
        </w:trPr>
        <w:tc>
          <w:tcPr>
            <w:tcW w:w="3540" w:type="dxa"/>
          </w:tcPr>
          <w:p w14:paraId="0F14D4D4" w14:textId="77777777" w:rsidR="00F863FE" w:rsidRDefault="00F863FE" w:rsidP="00DF6164">
            <w:r>
              <w:t>Number of*</w:t>
            </w:r>
          </w:p>
        </w:tc>
        <w:tc>
          <w:tcPr>
            <w:tcW w:w="1563" w:type="dxa"/>
          </w:tcPr>
          <w:p w14:paraId="2D358BC7" w14:textId="77777777" w:rsidR="00F863FE" w:rsidRDefault="00F863FE" w:rsidP="004907A3">
            <w:pPr>
              <w:jc w:val="center"/>
            </w:pPr>
            <w:r>
              <w:t>Number of tenants</w:t>
            </w:r>
          </w:p>
        </w:tc>
        <w:tc>
          <w:tcPr>
            <w:tcW w:w="1985" w:type="dxa"/>
          </w:tcPr>
          <w:p w14:paraId="7A40250F" w14:textId="77777777" w:rsidR="00F863FE" w:rsidRDefault="00F863FE" w:rsidP="004907A3">
            <w:pPr>
              <w:jc w:val="center"/>
            </w:pPr>
            <w:r>
              <w:t>% of total tenants</w:t>
            </w:r>
          </w:p>
        </w:tc>
      </w:tr>
      <w:tr w:rsidR="006A1F80" w14:paraId="387E0057" w14:textId="77777777" w:rsidTr="00F863FE">
        <w:trPr>
          <w:trHeight w:val="454"/>
        </w:trPr>
        <w:tc>
          <w:tcPr>
            <w:tcW w:w="3540" w:type="dxa"/>
          </w:tcPr>
          <w:p w14:paraId="26250381" w14:textId="6EDEFC9A" w:rsidR="006A1F80" w:rsidRPr="00227E1B" w:rsidRDefault="006A1F80" w:rsidP="006A1F80">
            <w:r>
              <w:t>Sol</w:t>
            </w:r>
            <w:r w:rsidR="00F52955">
              <w:t>e</w:t>
            </w:r>
            <w:r>
              <w:t xml:space="preserve"> Parents</w:t>
            </w:r>
          </w:p>
        </w:tc>
        <w:tc>
          <w:tcPr>
            <w:tcW w:w="1563" w:type="dxa"/>
          </w:tcPr>
          <w:p w14:paraId="750422B5" w14:textId="7C8A4133" w:rsidR="006A1F80" w:rsidRPr="00262EDF" w:rsidRDefault="006A1F80" w:rsidP="004907A3">
            <w:pPr>
              <w:ind w:right="459"/>
              <w:jc w:val="right"/>
            </w:pPr>
            <w:r w:rsidRPr="00825633">
              <w:t>2,746</w:t>
            </w:r>
          </w:p>
        </w:tc>
        <w:tc>
          <w:tcPr>
            <w:tcW w:w="1985" w:type="dxa"/>
          </w:tcPr>
          <w:p w14:paraId="3AB47875" w14:textId="5B793574" w:rsidR="006A1F80" w:rsidRPr="00262EDF" w:rsidRDefault="006A1F80" w:rsidP="004907A3">
            <w:pPr>
              <w:ind w:right="738"/>
              <w:jc w:val="right"/>
            </w:pPr>
            <w:r w:rsidRPr="00825633">
              <w:t>12.47</w:t>
            </w:r>
          </w:p>
        </w:tc>
      </w:tr>
      <w:tr w:rsidR="006A1F80" w14:paraId="382A6610"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3540" w:type="dxa"/>
          </w:tcPr>
          <w:p w14:paraId="54DFC94B" w14:textId="77777777" w:rsidR="006A1F80" w:rsidRDefault="006A1F80" w:rsidP="006A1F80">
            <w:r>
              <w:t>Independent Minors</w:t>
            </w:r>
          </w:p>
        </w:tc>
        <w:tc>
          <w:tcPr>
            <w:tcW w:w="1563" w:type="dxa"/>
          </w:tcPr>
          <w:p w14:paraId="283A2B39" w14:textId="4FEA24ED" w:rsidR="006A1F80" w:rsidRPr="00262EDF" w:rsidRDefault="006A1F80" w:rsidP="004907A3">
            <w:pPr>
              <w:ind w:right="459"/>
              <w:jc w:val="right"/>
            </w:pPr>
            <w:r w:rsidRPr="00825633">
              <w:t>88</w:t>
            </w:r>
          </w:p>
        </w:tc>
        <w:tc>
          <w:tcPr>
            <w:tcW w:w="1985" w:type="dxa"/>
          </w:tcPr>
          <w:p w14:paraId="5A98EF8A" w14:textId="2217690F" w:rsidR="006A1F80" w:rsidRPr="00262EDF" w:rsidRDefault="006A1F80" w:rsidP="004907A3">
            <w:pPr>
              <w:ind w:right="738"/>
              <w:jc w:val="right"/>
            </w:pPr>
            <w:r w:rsidRPr="00825633">
              <w:t>0.40</w:t>
            </w:r>
          </w:p>
        </w:tc>
      </w:tr>
      <w:tr w:rsidR="006A1F80" w14:paraId="0E1F4599" w14:textId="77777777" w:rsidTr="000863F9">
        <w:trPr>
          <w:trHeight w:val="454"/>
        </w:trPr>
        <w:tc>
          <w:tcPr>
            <w:tcW w:w="3540" w:type="dxa"/>
            <w:tcBorders>
              <w:bottom w:val="single" w:sz="4" w:space="0" w:color="auto"/>
            </w:tcBorders>
          </w:tcPr>
          <w:p w14:paraId="4D9A40FD" w14:textId="77777777" w:rsidR="006A1F80" w:rsidRDefault="006A1F80" w:rsidP="006A1F80">
            <w:r>
              <w:t>Couples</w:t>
            </w:r>
          </w:p>
        </w:tc>
        <w:tc>
          <w:tcPr>
            <w:tcW w:w="1563" w:type="dxa"/>
            <w:tcBorders>
              <w:bottom w:val="single" w:sz="4" w:space="0" w:color="auto"/>
            </w:tcBorders>
          </w:tcPr>
          <w:p w14:paraId="31BC0732" w14:textId="0D78F95D" w:rsidR="006A1F80" w:rsidRPr="00262EDF" w:rsidRDefault="006A1F80" w:rsidP="004907A3">
            <w:pPr>
              <w:ind w:right="459"/>
              <w:jc w:val="right"/>
            </w:pPr>
            <w:r w:rsidRPr="00825633">
              <w:t>1,899</w:t>
            </w:r>
          </w:p>
        </w:tc>
        <w:tc>
          <w:tcPr>
            <w:tcW w:w="1985" w:type="dxa"/>
            <w:tcBorders>
              <w:bottom w:val="single" w:sz="4" w:space="0" w:color="auto"/>
            </w:tcBorders>
          </w:tcPr>
          <w:p w14:paraId="156CE87A" w14:textId="15EB6FCE" w:rsidR="006A1F80" w:rsidRDefault="006A1F80" w:rsidP="004907A3">
            <w:pPr>
              <w:ind w:right="738"/>
              <w:jc w:val="right"/>
            </w:pPr>
            <w:r w:rsidRPr="00825633">
              <w:t>8.62</w:t>
            </w:r>
          </w:p>
        </w:tc>
      </w:tr>
      <w:tr w:rsidR="006A1F80" w14:paraId="5AB5ED19" w14:textId="77777777" w:rsidTr="000863F9">
        <w:trPr>
          <w:cnfStyle w:val="010000000000" w:firstRow="0" w:lastRow="1" w:firstColumn="0" w:lastColumn="0" w:oddVBand="0" w:evenVBand="0" w:oddHBand="0" w:evenHBand="0" w:firstRowFirstColumn="0" w:firstRowLastColumn="0" w:lastRowFirstColumn="0" w:lastRowLastColumn="0"/>
          <w:trHeight w:val="454"/>
        </w:trPr>
        <w:tc>
          <w:tcPr>
            <w:tcW w:w="3540" w:type="dxa"/>
            <w:tcBorders>
              <w:top w:val="single" w:sz="4" w:space="0" w:color="auto"/>
            </w:tcBorders>
          </w:tcPr>
          <w:p w14:paraId="60BDB7AD" w14:textId="77777777" w:rsidR="006A1F80" w:rsidRDefault="006A1F80" w:rsidP="006A1F80">
            <w:r>
              <w:t>Total</w:t>
            </w:r>
          </w:p>
        </w:tc>
        <w:tc>
          <w:tcPr>
            <w:tcW w:w="1563" w:type="dxa"/>
            <w:tcBorders>
              <w:top w:val="single" w:sz="4" w:space="0" w:color="auto"/>
            </w:tcBorders>
          </w:tcPr>
          <w:p w14:paraId="693C516B" w14:textId="48E7856D" w:rsidR="006A1F80" w:rsidRPr="00273297" w:rsidRDefault="006A1F80" w:rsidP="004907A3">
            <w:pPr>
              <w:ind w:right="459"/>
              <w:jc w:val="right"/>
            </w:pPr>
            <w:r w:rsidRPr="00825633">
              <w:t>4,733</w:t>
            </w:r>
          </w:p>
        </w:tc>
        <w:tc>
          <w:tcPr>
            <w:tcW w:w="1985" w:type="dxa"/>
            <w:tcBorders>
              <w:top w:val="single" w:sz="4" w:space="0" w:color="auto"/>
            </w:tcBorders>
          </w:tcPr>
          <w:p w14:paraId="4A0C7373" w14:textId="2E066D3E" w:rsidR="006A1F80" w:rsidRDefault="006A1F80" w:rsidP="004907A3">
            <w:pPr>
              <w:ind w:right="738"/>
              <w:jc w:val="right"/>
            </w:pPr>
            <w:r w:rsidRPr="00825633">
              <w:t>21.49</w:t>
            </w:r>
          </w:p>
        </w:tc>
      </w:tr>
    </w:tbl>
    <w:p w14:paraId="1055CE9F" w14:textId="77777777" w:rsidR="00BB0A77" w:rsidRDefault="00BB0A77" w:rsidP="00BB0A77">
      <w:pPr>
        <w:spacing w:before="0" w:after="200" w:line="276" w:lineRule="auto"/>
      </w:pPr>
    </w:p>
    <w:p w14:paraId="46E46AE0" w14:textId="77777777" w:rsidR="00F863FE" w:rsidRDefault="00F863FE" w:rsidP="00BB0A77">
      <w:pPr>
        <w:spacing w:before="0" w:after="200" w:line="276" w:lineRule="auto"/>
      </w:pPr>
    </w:p>
    <w:p w14:paraId="43E4E74B" w14:textId="77777777" w:rsidR="00F863FE" w:rsidRDefault="00F863FE" w:rsidP="00BB0A77">
      <w:pPr>
        <w:spacing w:before="0" w:after="200" w:line="276" w:lineRule="auto"/>
      </w:pPr>
    </w:p>
    <w:p w14:paraId="3F8A12DF" w14:textId="77777777" w:rsidR="00F863FE" w:rsidRDefault="00F863FE" w:rsidP="00BB0A77">
      <w:pPr>
        <w:spacing w:before="0" w:after="200" w:line="276" w:lineRule="auto"/>
      </w:pPr>
    </w:p>
    <w:p w14:paraId="2F02BAB2" w14:textId="77777777" w:rsidR="00F863FE" w:rsidRDefault="00F863FE" w:rsidP="00BB0A77">
      <w:pPr>
        <w:spacing w:before="0" w:after="200" w:line="276" w:lineRule="auto"/>
      </w:pPr>
    </w:p>
    <w:p w14:paraId="16C115A9" w14:textId="77777777" w:rsidR="00F863FE" w:rsidRDefault="00F863FE" w:rsidP="00BB0A77">
      <w:pPr>
        <w:spacing w:before="0" w:after="200" w:line="276" w:lineRule="auto"/>
      </w:pPr>
    </w:p>
    <w:p w14:paraId="0868A374" w14:textId="77777777" w:rsidR="00F863FE" w:rsidRDefault="00F863FE" w:rsidP="00BB0A77">
      <w:pPr>
        <w:spacing w:before="0" w:after="200" w:line="276" w:lineRule="auto"/>
      </w:pPr>
    </w:p>
    <w:p w14:paraId="6416966A" w14:textId="77777777" w:rsidR="00F863FE" w:rsidRDefault="00F863FE" w:rsidP="004907A3">
      <w:pPr>
        <w:pStyle w:val="Caption"/>
        <w:keepNext/>
        <w:spacing w:before="480"/>
      </w:pPr>
      <w:r>
        <w:t xml:space="preserve">Table 3b </w:t>
      </w:r>
      <w:r w:rsidRPr="004907A3">
        <w:rPr>
          <w:rStyle w:val="Strong"/>
          <w:szCs w:val="20"/>
        </w:rPr>
        <w:t>Household Composition</w:t>
      </w:r>
    </w:p>
    <w:tbl>
      <w:tblPr>
        <w:tblStyle w:val="DSSDatatablestyle"/>
        <w:tblpPr w:leftFromText="180" w:rightFromText="180" w:vertAnchor="text" w:horzAnchor="page" w:tblpX="1283" w:tblpY="243"/>
        <w:tblW w:w="8647" w:type="dxa"/>
        <w:tblInd w:w="0" w:type="dxa"/>
        <w:tblLook w:val="04E0" w:firstRow="1" w:lastRow="1" w:firstColumn="1" w:lastColumn="0" w:noHBand="0" w:noVBand="1"/>
        <w:tblCaption w:val="DSS Data table style"/>
      </w:tblPr>
      <w:tblGrid>
        <w:gridCol w:w="4678"/>
        <w:gridCol w:w="2126"/>
        <w:gridCol w:w="1843"/>
      </w:tblGrid>
      <w:tr w:rsidR="00F863FE" w14:paraId="138353EA" w14:textId="77777777" w:rsidTr="00556306">
        <w:trPr>
          <w:cnfStyle w:val="100000000000" w:firstRow="1" w:lastRow="0" w:firstColumn="0" w:lastColumn="0" w:oddVBand="0" w:evenVBand="0" w:oddHBand="0" w:evenHBand="0" w:firstRowFirstColumn="0" w:firstRowLastColumn="0" w:lastRowFirstColumn="0" w:lastRowLastColumn="0"/>
          <w:tblHeader/>
        </w:trPr>
        <w:tc>
          <w:tcPr>
            <w:tcW w:w="4678" w:type="dxa"/>
          </w:tcPr>
          <w:p w14:paraId="51953EFE" w14:textId="77777777" w:rsidR="00F863FE" w:rsidRDefault="00F863FE" w:rsidP="00DF6164">
            <w:r>
              <w:t>Number of*</w:t>
            </w:r>
          </w:p>
        </w:tc>
        <w:tc>
          <w:tcPr>
            <w:tcW w:w="2126" w:type="dxa"/>
          </w:tcPr>
          <w:p w14:paraId="659E71FC" w14:textId="77777777" w:rsidR="00F863FE" w:rsidRDefault="00F863FE" w:rsidP="00DF6164">
            <w:r>
              <w:t>Number of tenants</w:t>
            </w:r>
          </w:p>
        </w:tc>
        <w:tc>
          <w:tcPr>
            <w:tcW w:w="1843" w:type="dxa"/>
          </w:tcPr>
          <w:p w14:paraId="0A87B6FA" w14:textId="77777777" w:rsidR="00F863FE" w:rsidRDefault="00F863FE" w:rsidP="00DF6164">
            <w:r>
              <w:t>% of total tenants</w:t>
            </w:r>
          </w:p>
        </w:tc>
      </w:tr>
      <w:tr w:rsidR="00BC5803" w14:paraId="337B4EF1" w14:textId="77777777" w:rsidTr="00556306">
        <w:trPr>
          <w:trHeight w:val="454"/>
        </w:trPr>
        <w:tc>
          <w:tcPr>
            <w:tcW w:w="4678" w:type="dxa"/>
          </w:tcPr>
          <w:p w14:paraId="3036E93D" w14:textId="2069BB26" w:rsidR="00BC5803" w:rsidRPr="00227E1B" w:rsidRDefault="00BC5803" w:rsidP="00BC5803">
            <w:r>
              <w:t>Aboriginal and Torres Strait Islander Residents</w:t>
            </w:r>
          </w:p>
        </w:tc>
        <w:tc>
          <w:tcPr>
            <w:tcW w:w="2126" w:type="dxa"/>
          </w:tcPr>
          <w:p w14:paraId="459E8999" w14:textId="25448517" w:rsidR="00BC5803" w:rsidRPr="00395A87" w:rsidRDefault="00BC5803" w:rsidP="004907A3">
            <w:pPr>
              <w:ind w:right="736"/>
              <w:jc w:val="right"/>
            </w:pPr>
            <w:r w:rsidRPr="00C53F51">
              <w:t>1,307</w:t>
            </w:r>
          </w:p>
        </w:tc>
        <w:tc>
          <w:tcPr>
            <w:tcW w:w="1843" w:type="dxa"/>
          </w:tcPr>
          <w:p w14:paraId="6E119483" w14:textId="6BECBF5F" w:rsidR="00BC5803" w:rsidRPr="00395A87" w:rsidRDefault="00BC5803" w:rsidP="004907A3">
            <w:pPr>
              <w:ind w:right="736"/>
              <w:jc w:val="right"/>
            </w:pPr>
            <w:r w:rsidRPr="00C53F51">
              <w:t>5.94</w:t>
            </w:r>
          </w:p>
        </w:tc>
      </w:tr>
      <w:tr w:rsidR="00BC5803" w14:paraId="15DF1F4B" w14:textId="77777777" w:rsidTr="00556306">
        <w:trPr>
          <w:cnfStyle w:val="000000010000" w:firstRow="0" w:lastRow="0" w:firstColumn="0" w:lastColumn="0" w:oddVBand="0" w:evenVBand="0" w:oddHBand="0" w:evenHBand="1" w:firstRowFirstColumn="0" w:firstRowLastColumn="0" w:lastRowFirstColumn="0" w:lastRowLastColumn="0"/>
          <w:trHeight w:val="454"/>
        </w:trPr>
        <w:tc>
          <w:tcPr>
            <w:tcW w:w="4678" w:type="dxa"/>
          </w:tcPr>
          <w:p w14:paraId="1C903604" w14:textId="77777777" w:rsidR="00BC5803" w:rsidRDefault="00BC5803" w:rsidP="00BC5803">
            <w:r>
              <w:t>Residents with a Disability</w:t>
            </w:r>
          </w:p>
        </w:tc>
        <w:tc>
          <w:tcPr>
            <w:tcW w:w="2126" w:type="dxa"/>
          </w:tcPr>
          <w:p w14:paraId="6374EF59" w14:textId="05DA013B" w:rsidR="00BC5803" w:rsidRPr="00395A87" w:rsidRDefault="00BC5803" w:rsidP="004907A3">
            <w:pPr>
              <w:ind w:right="736"/>
              <w:jc w:val="right"/>
            </w:pPr>
            <w:r w:rsidRPr="00C53F51">
              <w:t>2,589</w:t>
            </w:r>
          </w:p>
        </w:tc>
        <w:tc>
          <w:tcPr>
            <w:tcW w:w="1843" w:type="dxa"/>
          </w:tcPr>
          <w:p w14:paraId="180F1681" w14:textId="6F639BEF" w:rsidR="00BC5803" w:rsidRPr="00395A87" w:rsidRDefault="00BC5803" w:rsidP="004907A3">
            <w:pPr>
              <w:ind w:right="736"/>
              <w:jc w:val="right"/>
            </w:pPr>
            <w:r w:rsidRPr="00C53F51">
              <w:t>11.76</w:t>
            </w:r>
          </w:p>
        </w:tc>
      </w:tr>
      <w:tr w:rsidR="00BC5803" w14:paraId="748DA299" w14:textId="77777777" w:rsidTr="00556306">
        <w:trPr>
          <w:trHeight w:val="454"/>
        </w:trPr>
        <w:tc>
          <w:tcPr>
            <w:tcW w:w="4678" w:type="dxa"/>
            <w:tcBorders>
              <w:bottom w:val="single" w:sz="4" w:space="0" w:color="auto"/>
            </w:tcBorders>
          </w:tcPr>
          <w:p w14:paraId="2BC03E37" w14:textId="77777777" w:rsidR="00BC5803" w:rsidRDefault="00BC5803" w:rsidP="00BC5803">
            <w:r>
              <w:t>Residents on Rent Assistance</w:t>
            </w:r>
          </w:p>
        </w:tc>
        <w:tc>
          <w:tcPr>
            <w:tcW w:w="2126" w:type="dxa"/>
            <w:tcBorders>
              <w:bottom w:val="single" w:sz="4" w:space="0" w:color="auto"/>
            </w:tcBorders>
          </w:tcPr>
          <w:p w14:paraId="091F7FC7" w14:textId="5BC75D11" w:rsidR="00BC5803" w:rsidRPr="00395A87" w:rsidRDefault="00BC5803" w:rsidP="004907A3">
            <w:pPr>
              <w:ind w:right="736"/>
              <w:jc w:val="right"/>
            </w:pPr>
            <w:r w:rsidRPr="00C53F51">
              <w:t>7,392</w:t>
            </w:r>
          </w:p>
        </w:tc>
        <w:tc>
          <w:tcPr>
            <w:tcW w:w="1843" w:type="dxa"/>
            <w:tcBorders>
              <w:bottom w:val="single" w:sz="4" w:space="0" w:color="auto"/>
            </w:tcBorders>
          </w:tcPr>
          <w:p w14:paraId="1875A6D3" w14:textId="5F362D5E" w:rsidR="00BC5803" w:rsidRDefault="00BC5803" w:rsidP="004907A3">
            <w:pPr>
              <w:ind w:right="736"/>
              <w:jc w:val="right"/>
            </w:pPr>
            <w:r w:rsidRPr="00C53F51">
              <w:t>33.57</w:t>
            </w:r>
          </w:p>
        </w:tc>
      </w:tr>
      <w:tr w:rsidR="00BC5803" w14:paraId="39065D94" w14:textId="77777777" w:rsidTr="00556306">
        <w:trPr>
          <w:cnfStyle w:val="010000000000" w:firstRow="0" w:lastRow="1" w:firstColumn="0" w:lastColumn="0" w:oddVBand="0" w:evenVBand="0" w:oddHBand="0" w:evenHBand="0" w:firstRowFirstColumn="0" w:firstRowLastColumn="0" w:lastRowFirstColumn="0" w:lastRowLastColumn="0"/>
          <w:trHeight w:val="454"/>
        </w:trPr>
        <w:tc>
          <w:tcPr>
            <w:tcW w:w="4678" w:type="dxa"/>
            <w:tcBorders>
              <w:top w:val="single" w:sz="4" w:space="0" w:color="auto"/>
            </w:tcBorders>
          </w:tcPr>
          <w:p w14:paraId="78A3BF64" w14:textId="77777777" w:rsidR="00BC5803" w:rsidRDefault="00BC5803" w:rsidP="00BC5803">
            <w:r>
              <w:t>Total</w:t>
            </w:r>
          </w:p>
        </w:tc>
        <w:tc>
          <w:tcPr>
            <w:tcW w:w="2126" w:type="dxa"/>
            <w:tcBorders>
              <w:top w:val="single" w:sz="4" w:space="0" w:color="auto"/>
            </w:tcBorders>
          </w:tcPr>
          <w:p w14:paraId="3CF24A40" w14:textId="4A09631F" w:rsidR="00BC5803" w:rsidRPr="00F334FA" w:rsidRDefault="00BC5803" w:rsidP="004907A3">
            <w:pPr>
              <w:ind w:right="736"/>
              <w:jc w:val="right"/>
            </w:pPr>
            <w:r w:rsidRPr="00C53F51">
              <w:t>11,288</w:t>
            </w:r>
          </w:p>
        </w:tc>
        <w:tc>
          <w:tcPr>
            <w:tcW w:w="1843" w:type="dxa"/>
            <w:tcBorders>
              <w:top w:val="single" w:sz="4" w:space="0" w:color="auto"/>
            </w:tcBorders>
          </w:tcPr>
          <w:p w14:paraId="36175AE2" w14:textId="75E0F36F" w:rsidR="00BC5803" w:rsidRDefault="00BC5803" w:rsidP="004907A3">
            <w:pPr>
              <w:ind w:right="736"/>
              <w:jc w:val="right"/>
            </w:pPr>
            <w:r w:rsidRPr="00C53F51">
              <w:t>51.26</w:t>
            </w:r>
          </w:p>
        </w:tc>
      </w:tr>
    </w:tbl>
    <w:p w14:paraId="4440C990" w14:textId="77777777" w:rsidR="00F863FE" w:rsidRDefault="00F863FE" w:rsidP="00BB0A77">
      <w:pPr>
        <w:spacing w:before="0" w:after="200" w:line="276" w:lineRule="auto"/>
      </w:pPr>
    </w:p>
    <w:p w14:paraId="04816824" w14:textId="77777777" w:rsidR="00F863FE" w:rsidRDefault="00F863FE" w:rsidP="00BB0A77">
      <w:pPr>
        <w:spacing w:before="0" w:after="200" w:line="276" w:lineRule="auto"/>
      </w:pPr>
    </w:p>
    <w:p w14:paraId="7384E3D9" w14:textId="77777777" w:rsidR="00F863FE" w:rsidRDefault="00F863FE" w:rsidP="00BB0A77">
      <w:pPr>
        <w:spacing w:before="0" w:after="200" w:line="276" w:lineRule="auto"/>
      </w:pPr>
    </w:p>
    <w:p w14:paraId="4C25F391" w14:textId="77777777" w:rsidR="00F863FE" w:rsidRDefault="00F863FE" w:rsidP="00BB0A77">
      <w:pPr>
        <w:spacing w:before="0" w:after="200" w:line="276" w:lineRule="auto"/>
      </w:pPr>
    </w:p>
    <w:p w14:paraId="66FDE5B4" w14:textId="77777777" w:rsidR="00F863FE" w:rsidRDefault="00F863FE" w:rsidP="00BB0A77">
      <w:pPr>
        <w:spacing w:before="0" w:after="200" w:line="276" w:lineRule="auto"/>
      </w:pPr>
    </w:p>
    <w:p w14:paraId="3562170A" w14:textId="77777777" w:rsidR="00F863FE" w:rsidRDefault="00F863FE" w:rsidP="00BB0A77">
      <w:pPr>
        <w:spacing w:before="0" w:after="200" w:line="276" w:lineRule="auto"/>
      </w:pPr>
    </w:p>
    <w:p w14:paraId="0F1A9CA6" w14:textId="77777777" w:rsidR="00F863FE" w:rsidRDefault="00F863FE" w:rsidP="00BB0A77">
      <w:pPr>
        <w:spacing w:before="0" w:after="200" w:line="276" w:lineRule="auto"/>
      </w:pPr>
    </w:p>
    <w:p w14:paraId="0AF840C2" w14:textId="77777777" w:rsidR="00F863FE" w:rsidRDefault="00F863FE" w:rsidP="00BB0A77">
      <w:pPr>
        <w:spacing w:before="0" w:after="200" w:line="276" w:lineRule="auto"/>
      </w:pPr>
    </w:p>
    <w:p w14:paraId="70D90BA5" w14:textId="77777777" w:rsidR="00BB0A77" w:rsidRDefault="00BB0A77" w:rsidP="00BB0A77">
      <w:pPr>
        <w:pStyle w:val="Caption"/>
        <w:keepNext/>
      </w:pPr>
      <w:r>
        <w:t xml:space="preserve">Table </w:t>
      </w:r>
      <w:r w:rsidR="00F863FE">
        <w:t>4</w:t>
      </w:r>
      <w:r>
        <w:t xml:space="preserve"> </w:t>
      </w:r>
      <w:r w:rsidR="00F863FE" w:rsidRPr="004907A3">
        <w:rPr>
          <w:rStyle w:val="Strong"/>
          <w:szCs w:val="20"/>
        </w:rPr>
        <w:t>Household income brackets</w:t>
      </w:r>
    </w:p>
    <w:tbl>
      <w:tblPr>
        <w:tblStyle w:val="DSSDatatablestyle"/>
        <w:tblpPr w:leftFromText="180" w:rightFromText="180" w:vertAnchor="text" w:horzAnchor="page" w:tblpX="1283" w:tblpY="243"/>
        <w:tblW w:w="8364" w:type="dxa"/>
        <w:tblInd w:w="0" w:type="dxa"/>
        <w:tblLook w:val="04E0" w:firstRow="1" w:lastRow="1" w:firstColumn="1" w:lastColumn="0" w:noHBand="0" w:noVBand="1"/>
        <w:tblCaption w:val="DSS Data table style"/>
      </w:tblPr>
      <w:tblGrid>
        <w:gridCol w:w="4691"/>
        <w:gridCol w:w="1830"/>
        <w:gridCol w:w="1843"/>
      </w:tblGrid>
      <w:tr w:rsidR="00F863FE" w14:paraId="7FB41AB9" w14:textId="77777777" w:rsidTr="00F863FE">
        <w:trPr>
          <w:cnfStyle w:val="100000000000" w:firstRow="1" w:lastRow="0" w:firstColumn="0" w:lastColumn="0" w:oddVBand="0" w:evenVBand="0" w:oddHBand="0" w:evenHBand="0" w:firstRowFirstColumn="0" w:firstRowLastColumn="0" w:lastRowFirstColumn="0" w:lastRowLastColumn="0"/>
          <w:tblHeader/>
        </w:trPr>
        <w:tc>
          <w:tcPr>
            <w:tcW w:w="4691" w:type="dxa"/>
          </w:tcPr>
          <w:p w14:paraId="51A0A97C" w14:textId="77777777" w:rsidR="00F863FE" w:rsidRDefault="00F863FE" w:rsidP="00DF6164">
            <w:r>
              <w:t>Current household income brackets*</w:t>
            </w:r>
          </w:p>
        </w:tc>
        <w:tc>
          <w:tcPr>
            <w:tcW w:w="1830" w:type="dxa"/>
          </w:tcPr>
          <w:p w14:paraId="1B92CD4B" w14:textId="77777777" w:rsidR="00F863FE" w:rsidRDefault="00F863FE" w:rsidP="004907A3">
            <w:pPr>
              <w:jc w:val="center"/>
            </w:pPr>
            <w:r>
              <w:t>Number of dwellings</w:t>
            </w:r>
          </w:p>
        </w:tc>
        <w:tc>
          <w:tcPr>
            <w:tcW w:w="1843" w:type="dxa"/>
          </w:tcPr>
          <w:p w14:paraId="69DA8884" w14:textId="77777777" w:rsidR="00F863FE" w:rsidRDefault="00F863FE" w:rsidP="004907A3">
            <w:pPr>
              <w:jc w:val="center"/>
            </w:pPr>
            <w:r>
              <w:t>% of total dwellings</w:t>
            </w:r>
          </w:p>
        </w:tc>
      </w:tr>
      <w:tr w:rsidR="00C56C08" w14:paraId="531F1BD2" w14:textId="77777777" w:rsidTr="00F863FE">
        <w:trPr>
          <w:trHeight w:val="454"/>
        </w:trPr>
        <w:tc>
          <w:tcPr>
            <w:tcW w:w="4691" w:type="dxa"/>
          </w:tcPr>
          <w:p w14:paraId="3B722531" w14:textId="77777777" w:rsidR="00C56C08" w:rsidRPr="00227E1B" w:rsidRDefault="00C56C08" w:rsidP="00C56C08">
            <w:r>
              <w:t>0-10,000</w:t>
            </w:r>
          </w:p>
        </w:tc>
        <w:tc>
          <w:tcPr>
            <w:tcW w:w="1830" w:type="dxa"/>
          </w:tcPr>
          <w:p w14:paraId="2509978D" w14:textId="451701CB" w:rsidR="00C56C08" w:rsidRPr="00372F74" w:rsidRDefault="00C56C08" w:rsidP="004907A3">
            <w:pPr>
              <w:ind w:right="750"/>
              <w:jc w:val="right"/>
            </w:pPr>
            <w:r w:rsidRPr="006336EE">
              <w:t>532</w:t>
            </w:r>
          </w:p>
        </w:tc>
        <w:tc>
          <w:tcPr>
            <w:tcW w:w="1843" w:type="dxa"/>
          </w:tcPr>
          <w:p w14:paraId="7C07D263" w14:textId="626CE910" w:rsidR="00C56C08" w:rsidRPr="00372F74" w:rsidRDefault="00C56C08" w:rsidP="004907A3">
            <w:pPr>
              <w:ind w:right="750"/>
              <w:jc w:val="right"/>
            </w:pPr>
            <w:r w:rsidRPr="006336EE">
              <w:t>4.04</w:t>
            </w:r>
          </w:p>
        </w:tc>
      </w:tr>
      <w:tr w:rsidR="00C56C08" w14:paraId="286A63AE"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4691" w:type="dxa"/>
          </w:tcPr>
          <w:p w14:paraId="6B7B2ADE" w14:textId="77777777" w:rsidR="00C56C08" w:rsidRDefault="00C56C08" w:rsidP="00C56C08">
            <w:r>
              <w:t>10,001-20,000</w:t>
            </w:r>
          </w:p>
        </w:tc>
        <w:tc>
          <w:tcPr>
            <w:tcW w:w="1830" w:type="dxa"/>
          </w:tcPr>
          <w:p w14:paraId="6F286FD8" w14:textId="3E461627" w:rsidR="00C56C08" w:rsidRPr="00372F74" w:rsidRDefault="00C56C08" w:rsidP="004907A3">
            <w:pPr>
              <w:ind w:right="750"/>
              <w:jc w:val="right"/>
            </w:pPr>
            <w:r w:rsidRPr="006336EE">
              <w:t>645</w:t>
            </w:r>
          </w:p>
        </w:tc>
        <w:tc>
          <w:tcPr>
            <w:tcW w:w="1843" w:type="dxa"/>
          </w:tcPr>
          <w:p w14:paraId="7D57B291" w14:textId="44696FD2" w:rsidR="00C56C08" w:rsidRPr="00372F74" w:rsidRDefault="00C56C08" w:rsidP="004907A3">
            <w:pPr>
              <w:ind w:right="750"/>
              <w:jc w:val="right"/>
            </w:pPr>
            <w:r w:rsidRPr="006336EE">
              <w:t>4.90</w:t>
            </w:r>
          </w:p>
        </w:tc>
      </w:tr>
      <w:tr w:rsidR="00C56C08" w14:paraId="2BA60BB1" w14:textId="77777777" w:rsidTr="00F863FE">
        <w:trPr>
          <w:trHeight w:val="454"/>
        </w:trPr>
        <w:tc>
          <w:tcPr>
            <w:tcW w:w="4691" w:type="dxa"/>
          </w:tcPr>
          <w:p w14:paraId="147EDF8F" w14:textId="77777777" w:rsidR="00C56C08" w:rsidRDefault="00C56C08" w:rsidP="00C56C08">
            <w:r>
              <w:t>20,001-30,000</w:t>
            </w:r>
          </w:p>
        </w:tc>
        <w:tc>
          <w:tcPr>
            <w:tcW w:w="1830" w:type="dxa"/>
          </w:tcPr>
          <w:p w14:paraId="62532027" w14:textId="6E0CC968" w:rsidR="00C56C08" w:rsidRPr="00372F74" w:rsidRDefault="00C56C08" w:rsidP="004907A3">
            <w:pPr>
              <w:ind w:right="750"/>
              <w:jc w:val="right"/>
            </w:pPr>
            <w:r w:rsidRPr="006336EE">
              <w:t>1,715</w:t>
            </w:r>
          </w:p>
        </w:tc>
        <w:tc>
          <w:tcPr>
            <w:tcW w:w="1843" w:type="dxa"/>
          </w:tcPr>
          <w:p w14:paraId="2A0562A5" w14:textId="00137EE4" w:rsidR="00C56C08" w:rsidRPr="00372F74" w:rsidRDefault="00C56C08" w:rsidP="004907A3">
            <w:pPr>
              <w:ind w:right="750"/>
              <w:jc w:val="right"/>
            </w:pPr>
            <w:r w:rsidRPr="006336EE">
              <w:t>13.03</w:t>
            </w:r>
          </w:p>
        </w:tc>
      </w:tr>
      <w:tr w:rsidR="00C56C08" w14:paraId="348C5E16"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4691" w:type="dxa"/>
          </w:tcPr>
          <w:p w14:paraId="1C1B3E2D" w14:textId="77777777" w:rsidR="00C56C08" w:rsidRDefault="00C56C08" w:rsidP="00C56C08">
            <w:r>
              <w:t>30,001-40,000</w:t>
            </w:r>
          </w:p>
        </w:tc>
        <w:tc>
          <w:tcPr>
            <w:tcW w:w="1830" w:type="dxa"/>
          </w:tcPr>
          <w:p w14:paraId="5C2CF2A7" w14:textId="6361AD49" w:rsidR="00C56C08" w:rsidRPr="00372F74" w:rsidRDefault="00C56C08" w:rsidP="004907A3">
            <w:pPr>
              <w:ind w:right="750"/>
              <w:jc w:val="right"/>
            </w:pPr>
            <w:r w:rsidRPr="006336EE">
              <w:t>2,972</w:t>
            </w:r>
          </w:p>
        </w:tc>
        <w:tc>
          <w:tcPr>
            <w:tcW w:w="1843" w:type="dxa"/>
          </w:tcPr>
          <w:p w14:paraId="4365D43F" w14:textId="360DDD0A" w:rsidR="00C56C08" w:rsidRPr="00372F74" w:rsidRDefault="00C56C08" w:rsidP="004907A3">
            <w:pPr>
              <w:ind w:right="750"/>
              <w:jc w:val="right"/>
            </w:pPr>
            <w:r w:rsidRPr="006336EE">
              <w:t>22.59</w:t>
            </w:r>
          </w:p>
        </w:tc>
      </w:tr>
      <w:tr w:rsidR="00C56C08" w14:paraId="6D99E131" w14:textId="77777777" w:rsidTr="00F863FE">
        <w:trPr>
          <w:trHeight w:val="454"/>
        </w:trPr>
        <w:tc>
          <w:tcPr>
            <w:tcW w:w="4691" w:type="dxa"/>
          </w:tcPr>
          <w:p w14:paraId="08024CBC" w14:textId="77777777" w:rsidR="00C56C08" w:rsidRDefault="00C56C08" w:rsidP="00C56C08">
            <w:r>
              <w:t>40,001-50,000</w:t>
            </w:r>
          </w:p>
        </w:tc>
        <w:tc>
          <w:tcPr>
            <w:tcW w:w="1830" w:type="dxa"/>
          </w:tcPr>
          <w:p w14:paraId="5B467A7F" w14:textId="1DE7CC8A" w:rsidR="00C56C08" w:rsidRPr="00372F74" w:rsidRDefault="00C56C08" w:rsidP="004907A3">
            <w:pPr>
              <w:ind w:right="750"/>
              <w:jc w:val="right"/>
            </w:pPr>
            <w:r w:rsidRPr="006336EE">
              <w:t>2,013</w:t>
            </w:r>
          </w:p>
        </w:tc>
        <w:tc>
          <w:tcPr>
            <w:tcW w:w="1843" w:type="dxa"/>
          </w:tcPr>
          <w:p w14:paraId="39D64ECD" w14:textId="3F140F81" w:rsidR="00C56C08" w:rsidRPr="00372F74" w:rsidRDefault="00C56C08" w:rsidP="004907A3">
            <w:pPr>
              <w:ind w:right="750"/>
              <w:jc w:val="right"/>
            </w:pPr>
            <w:r w:rsidRPr="006336EE">
              <w:t>15.30</w:t>
            </w:r>
          </w:p>
        </w:tc>
      </w:tr>
      <w:tr w:rsidR="00A563AF" w14:paraId="3209A5FF"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4691" w:type="dxa"/>
          </w:tcPr>
          <w:p w14:paraId="43610305" w14:textId="77777777" w:rsidR="00A563AF" w:rsidRDefault="00A563AF" w:rsidP="00A563AF">
            <w:r>
              <w:t>50,001-60,000</w:t>
            </w:r>
          </w:p>
        </w:tc>
        <w:tc>
          <w:tcPr>
            <w:tcW w:w="1830" w:type="dxa"/>
          </w:tcPr>
          <w:p w14:paraId="7BBDB825" w14:textId="4B9A2BA4" w:rsidR="00A563AF" w:rsidRPr="00372F74" w:rsidRDefault="00A563AF" w:rsidP="005A66C1">
            <w:pPr>
              <w:ind w:right="750"/>
              <w:jc w:val="right"/>
            </w:pPr>
            <w:r w:rsidRPr="00AD319C">
              <w:t>1,710</w:t>
            </w:r>
          </w:p>
        </w:tc>
        <w:tc>
          <w:tcPr>
            <w:tcW w:w="1843" w:type="dxa"/>
          </w:tcPr>
          <w:p w14:paraId="384E61C5" w14:textId="48E1F437" w:rsidR="00A563AF" w:rsidRPr="00372F74" w:rsidRDefault="00A563AF" w:rsidP="005A66C1">
            <w:pPr>
              <w:ind w:right="750"/>
              <w:jc w:val="right"/>
            </w:pPr>
            <w:r w:rsidRPr="00AD319C">
              <w:t>13.00</w:t>
            </w:r>
          </w:p>
        </w:tc>
      </w:tr>
      <w:tr w:rsidR="00A563AF" w14:paraId="298686D6" w14:textId="77777777" w:rsidTr="00F863FE">
        <w:trPr>
          <w:trHeight w:val="454"/>
        </w:trPr>
        <w:tc>
          <w:tcPr>
            <w:tcW w:w="4691" w:type="dxa"/>
          </w:tcPr>
          <w:p w14:paraId="373202E6" w14:textId="77777777" w:rsidR="00A563AF" w:rsidRDefault="00A563AF" w:rsidP="00A563AF">
            <w:r>
              <w:lastRenderedPageBreak/>
              <w:t>60,001-70,000</w:t>
            </w:r>
          </w:p>
        </w:tc>
        <w:tc>
          <w:tcPr>
            <w:tcW w:w="1830" w:type="dxa"/>
          </w:tcPr>
          <w:p w14:paraId="14A6148A" w14:textId="2A1CB557" w:rsidR="00A563AF" w:rsidRPr="00372F74" w:rsidRDefault="00A563AF" w:rsidP="004907A3">
            <w:pPr>
              <w:ind w:right="466"/>
              <w:jc w:val="right"/>
            </w:pPr>
            <w:r w:rsidRPr="00AD319C">
              <w:t>1,151</w:t>
            </w:r>
          </w:p>
        </w:tc>
        <w:tc>
          <w:tcPr>
            <w:tcW w:w="1843" w:type="dxa"/>
          </w:tcPr>
          <w:p w14:paraId="426EA396" w14:textId="1845BC62" w:rsidR="00A563AF" w:rsidRPr="00372F74" w:rsidRDefault="00A563AF" w:rsidP="004907A3">
            <w:pPr>
              <w:ind w:right="466"/>
              <w:jc w:val="right"/>
            </w:pPr>
            <w:r w:rsidRPr="00AD319C">
              <w:t>8.75</w:t>
            </w:r>
          </w:p>
        </w:tc>
      </w:tr>
      <w:tr w:rsidR="00A563AF" w14:paraId="28A8C7F4" w14:textId="77777777" w:rsidTr="000863F9">
        <w:trPr>
          <w:cnfStyle w:val="000000010000" w:firstRow="0" w:lastRow="0" w:firstColumn="0" w:lastColumn="0" w:oddVBand="0" w:evenVBand="0" w:oddHBand="0" w:evenHBand="1" w:firstRowFirstColumn="0" w:firstRowLastColumn="0" w:lastRowFirstColumn="0" w:lastRowLastColumn="0"/>
          <w:trHeight w:val="454"/>
        </w:trPr>
        <w:tc>
          <w:tcPr>
            <w:tcW w:w="4691" w:type="dxa"/>
            <w:tcBorders>
              <w:bottom w:val="single" w:sz="4" w:space="0" w:color="auto"/>
            </w:tcBorders>
          </w:tcPr>
          <w:p w14:paraId="28EF9550" w14:textId="77777777" w:rsidR="00A563AF" w:rsidRDefault="00A563AF" w:rsidP="00A563AF">
            <w:r>
              <w:t>70,000+</w:t>
            </w:r>
          </w:p>
        </w:tc>
        <w:tc>
          <w:tcPr>
            <w:tcW w:w="1830" w:type="dxa"/>
            <w:tcBorders>
              <w:bottom w:val="single" w:sz="4" w:space="0" w:color="auto"/>
            </w:tcBorders>
          </w:tcPr>
          <w:p w14:paraId="0A3FE22D" w14:textId="539D5FCC" w:rsidR="00A563AF" w:rsidRPr="00372F74" w:rsidRDefault="00A563AF" w:rsidP="004907A3">
            <w:pPr>
              <w:ind w:right="466"/>
              <w:jc w:val="right"/>
            </w:pPr>
            <w:r w:rsidRPr="00AD319C">
              <w:t>2,420</w:t>
            </w:r>
          </w:p>
        </w:tc>
        <w:tc>
          <w:tcPr>
            <w:tcW w:w="1843" w:type="dxa"/>
            <w:tcBorders>
              <w:bottom w:val="single" w:sz="4" w:space="0" w:color="auto"/>
            </w:tcBorders>
          </w:tcPr>
          <w:p w14:paraId="4FD49018" w14:textId="25B64D7B" w:rsidR="00A563AF" w:rsidRDefault="00A563AF" w:rsidP="004907A3">
            <w:pPr>
              <w:ind w:right="466"/>
              <w:jc w:val="right"/>
            </w:pPr>
            <w:r w:rsidRPr="00AD319C">
              <w:t>18.39</w:t>
            </w:r>
          </w:p>
        </w:tc>
      </w:tr>
      <w:tr w:rsidR="00A563AF" w14:paraId="170220E3" w14:textId="77777777" w:rsidTr="000863F9">
        <w:trPr>
          <w:cnfStyle w:val="010000000000" w:firstRow="0" w:lastRow="1" w:firstColumn="0" w:lastColumn="0" w:oddVBand="0" w:evenVBand="0" w:oddHBand="0" w:evenHBand="0" w:firstRowFirstColumn="0" w:firstRowLastColumn="0" w:lastRowFirstColumn="0" w:lastRowLastColumn="0"/>
          <w:trHeight w:val="454"/>
        </w:trPr>
        <w:tc>
          <w:tcPr>
            <w:tcW w:w="4691" w:type="dxa"/>
            <w:tcBorders>
              <w:top w:val="single" w:sz="4" w:space="0" w:color="auto"/>
            </w:tcBorders>
          </w:tcPr>
          <w:p w14:paraId="6E0BB04F" w14:textId="77777777" w:rsidR="00A563AF" w:rsidRDefault="00A563AF" w:rsidP="00A563AF">
            <w:r>
              <w:t>Total</w:t>
            </w:r>
          </w:p>
        </w:tc>
        <w:tc>
          <w:tcPr>
            <w:tcW w:w="1830" w:type="dxa"/>
            <w:tcBorders>
              <w:top w:val="single" w:sz="4" w:space="0" w:color="auto"/>
            </w:tcBorders>
          </w:tcPr>
          <w:p w14:paraId="5177AA47" w14:textId="3E691787" w:rsidR="00A563AF" w:rsidRPr="00C5678B" w:rsidRDefault="00A563AF" w:rsidP="004907A3">
            <w:pPr>
              <w:ind w:right="466"/>
              <w:jc w:val="right"/>
            </w:pPr>
            <w:r w:rsidRPr="00AD319C">
              <w:t>13,158</w:t>
            </w:r>
          </w:p>
        </w:tc>
        <w:tc>
          <w:tcPr>
            <w:tcW w:w="1843" w:type="dxa"/>
            <w:tcBorders>
              <w:top w:val="single" w:sz="4" w:space="0" w:color="auto"/>
            </w:tcBorders>
          </w:tcPr>
          <w:p w14:paraId="76CC4F10" w14:textId="1D335397" w:rsidR="00A563AF" w:rsidRDefault="00A563AF" w:rsidP="004907A3">
            <w:pPr>
              <w:ind w:right="466"/>
              <w:jc w:val="right"/>
            </w:pPr>
            <w:r w:rsidRPr="00AD319C">
              <w:t>100.00</w:t>
            </w:r>
          </w:p>
        </w:tc>
      </w:tr>
    </w:tbl>
    <w:p w14:paraId="47B4528C" w14:textId="77777777" w:rsidR="00F863FE" w:rsidRDefault="00F863FE" w:rsidP="00BB0A77">
      <w:pPr>
        <w:pStyle w:val="Caption"/>
        <w:keepNext/>
      </w:pPr>
    </w:p>
    <w:p w14:paraId="6BCF9388" w14:textId="77777777" w:rsidR="00F863FE" w:rsidRDefault="00F863FE" w:rsidP="00BB0A77">
      <w:pPr>
        <w:pStyle w:val="Caption"/>
        <w:keepNext/>
      </w:pPr>
    </w:p>
    <w:p w14:paraId="155BBDF9" w14:textId="77777777" w:rsidR="00F863FE" w:rsidRDefault="00F863FE" w:rsidP="00BB0A77">
      <w:pPr>
        <w:pStyle w:val="Caption"/>
        <w:keepNext/>
      </w:pPr>
    </w:p>
    <w:p w14:paraId="7B93ACC8" w14:textId="77777777" w:rsidR="00F863FE" w:rsidRDefault="00F863FE" w:rsidP="00BB0A77">
      <w:pPr>
        <w:pStyle w:val="Caption"/>
        <w:keepNext/>
      </w:pPr>
    </w:p>
    <w:p w14:paraId="6B585EC1" w14:textId="77777777" w:rsidR="00F863FE" w:rsidRDefault="00F863FE" w:rsidP="00BB0A77">
      <w:pPr>
        <w:pStyle w:val="Caption"/>
        <w:keepNext/>
      </w:pPr>
    </w:p>
    <w:p w14:paraId="3837F3BF" w14:textId="3D1C9A53" w:rsidR="00BB0A77" w:rsidRDefault="00BB0A77" w:rsidP="00BB0A77">
      <w:pPr>
        <w:pStyle w:val="Caption"/>
        <w:keepNext/>
      </w:pPr>
      <w:r>
        <w:t xml:space="preserve">Table </w:t>
      </w:r>
      <w:r w:rsidR="00F863FE">
        <w:t>5</w:t>
      </w:r>
      <w:r>
        <w:t xml:space="preserve"> </w:t>
      </w:r>
      <w:r w:rsidR="00F863FE" w:rsidRPr="004907A3">
        <w:rPr>
          <w:rStyle w:val="Strong"/>
          <w:szCs w:val="20"/>
        </w:rPr>
        <w:t>Prior living arrangements</w:t>
      </w:r>
    </w:p>
    <w:tbl>
      <w:tblPr>
        <w:tblStyle w:val="DSSDatatablestyle"/>
        <w:tblpPr w:leftFromText="180" w:rightFromText="180" w:vertAnchor="text" w:horzAnchor="page" w:tblpX="1283" w:tblpY="243"/>
        <w:tblW w:w="8543" w:type="dxa"/>
        <w:tblInd w:w="0" w:type="dxa"/>
        <w:tblLook w:val="04E0" w:firstRow="1" w:lastRow="1" w:firstColumn="1" w:lastColumn="0" w:noHBand="0" w:noVBand="1"/>
        <w:tblCaption w:val="DSS Data table style"/>
      </w:tblPr>
      <w:tblGrid>
        <w:gridCol w:w="5132"/>
        <w:gridCol w:w="1706"/>
        <w:gridCol w:w="1705"/>
      </w:tblGrid>
      <w:tr w:rsidR="00F863FE" w14:paraId="130EEB7B" w14:textId="77777777" w:rsidTr="00F863FE">
        <w:trPr>
          <w:cnfStyle w:val="100000000000" w:firstRow="1" w:lastRow="0" w:firstColumn="0" w:lastColumn="0" w:oddVBand="0" w:evenVBand="0" w:oddHBand="0" w:evenHBand="0" w:firstRowFirstColumn="0" w:firstRowLastColumn="0" w:lastRowFirstColumn="0" w:lastRowLastColumn="0"/>
          <w:tblHeader/>
        </w:trPr>
        <w:tc>
          <w:tcPr>
            <w:tcW w:w="5132" w:type="dxa"/>
          </w:tcPr>
          <w:p w14:paraId="558EB3F0" w14:textId="77777777" w:rsidR="00F863FE" w:rsidRDefault="00F863FE" w:rsidP="00DF6164">
            <w:r>
              <w:t>Prior living arrangement</w:t>
            </w:r>
          </w:p>
        </w:tc>
        <w:tc>
          <w:tcPr>
            <w:tcW w:w="1706" w:type="dxa"/>
          </w:tcPr>
          <w:p w14:paraId="5E99D7F3" w14:textId="77777777" w:rsidR="00F863FE" w:rsidRDefault="00F863FE" w:rsidP="004907A3">
            <w:pPr>
              <w:jc w:val="center"/>
            </w:pPr>
            <w:r>
              <w:t>Number of responses</w:t>
            </w:r>
          </w:p>
        </w:tc>
        <w:tc>
          <w:tcPr>
            <w:tcW w:w="1705" w:type="dxa"/>
          </w:tcPr>
          <w:p w14:paraId="4EFE7658" w14:textId="77777777" w:rsidR="00F863FE" w:rsidRDefault="00F863FE" w:rsidP="004907A3">
            <w:pPr>
              <w:jc w:val="center"/>
            </w:pPr>
            <w:r>
              <w:t>% of responses</w:t>
            </w:r>
          </w:p>
        </w:tc>
      </w:tr>
      <w:tr w:rsidR="00010EFC" w14:paraId="3CED10C6" w14:textId="77777777" w:rsidTr="00F863FE">
        <w:trPr>
          <w:trHeight w:val="454"/>
        </w:trPr>
        <w:tc>
          <w:tcPr>
            <w:tcW w:w="5132" w:type="dxa"/>
          </w:tcPr>
          <w:p w14:paraId="3E6C9B89" w14:textId="77777777" w:rsidR="00010EFC" w:rsidRPr="00227E1B" w:rsidRDefault="00010EFC" w:rsidP="00010EFC">
            <w:r>
              <w:t>Home being p</w:t>
            </w:r>
            <w:r w:rsidRPr="00F863FE">
              <w:t>urchased</w:t>
            </w:r>
          </w:p>
        </w:tc>
        <w:tc>
          <w:tcPr>
            <w:tcW w:w="1706" w:type="dxa"/>
          </w:tcPr>
          <w:p w14:paraId="6797A60B" w14:textId="356F7CA4" w:rsidR="00010EFC" w:rsidRPr="00092836" w:rsidRDefault="00010EFC" w:rsidP="004907A3">
            <w:pPr>
              <w:ind w:right="356"/>
              <w:jc w:val="right"/>
            </w:pPr>
            <w:r w:rsidRPr="000F6F69">
              <w:t>86</w:t>
            </w:r>
          </w:p>
        </w:tc>
        <w:tc>
          <w:tcPr>
            <w:tcW w:w="1705" w:type="dxa"/>
          </w:tcPr>
          <w:p w14:paraId="3FC9D494" w14:textId="4E2B61B4" w:rsidR="00010EFC" w:rsidRPr="00092836" w:rsidRDefault="00010EFC" w:rsidP="004907A3">
            <w:pPr>
              <w:ind w:right="356"/>
              <w:jc w:val="right"/>
            </w:pPr>
            <w:r w:rsidRPr="000F6F69">
              <w:t>0.47</w:t>
            </w:r>
          </w:p>
        </w:tc>
      </w:tr>
      <w:tr w:rsidR="00010EFC" w14:paraId="4FC5F171"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5132" w:type="dxa"/>
          </w:tcPr>
          <w:p w14:paraId="6DA9620E" w14:textId="77777777" w:rsidR="00010EFC" w:rsidRDefault="00010EFC" w:rsidP="00010EFC">
            <w:r>
              <w:t>Home fully owned</w:t>
            </w:r>
          </w:p>
        </w:tc>
        <w:tc>
          <w:tcPr>
            <w:tcW w:w="1706" w:type="dxa"/>
          </w:tcPr>
          <w:p w14:paraId="1623A308" w14:textId="2A62B863" w:rsidR="00010EFC" w:rsidRPr="00092836" w:rsidRDefault="00010EFC" w:rsidP="004907A3">
            <w:pPr>
              <w:ind w:right="356"/>
              <w:jc w:val="right"/>
            </w:pPr>
            <w:r w:rsidRPr="000F6F69">
              <w:t>114</w:t>
            </w:r>
          </w:p>
        </w:tc>
        <w:tc>
          <w:tcPr>
            <w:tcW w:w="1705" w:type="dxa"/>
          </w:tcPr>
          <w:p w14:paraId="70322BC4" w14:textId="007AC7ED" w:rsidR="00010EFC" w:rsidRPr="00092836" w:rsidRDefault="00010EFC" w:rsidP="004907A3">
            <w:pPr>
              <w:ind w:right="356"/>
              <w:jc w:val="right"/>
            </w:pPr>
            <w:r w:rsidRPr="000F6F69">
              <w:t>0.63</w:t>
            </w:r>
          </w:p>
        </w:tc>
      </w:tr>
      <w:tr w:rsidR="00010EFC" w14:paraId="3741AEFE" w14:textId="77777777" w:rsidTr="00F863FE">
        <w:trPr>
          <w:trHeight w:val="454"/>
        </w:trPr>
        <w:tc>
          <w:tcPr>
            <w:tcW w:w="5132" w:type="dxa"/>
          </w:tcPr>
          <w:p w14:paraId="77CC63F9" w14:textId="77777777" w:rsidR="00010EFC" w:rsidRDefault="00010EFC" w:rsidP="00010EFC">
            <w:r>
              <w:t>Homeless</w:t>
            </w:r>
          </w:p>
        </w:tc>
        <w:tc>
          <w:tcPr>
            <w:tcW w:w="1706" w:type="dxa"/>
          </w:tcPr>
          <w:p w14:paraId="7724452F" w14:textId="23DCBF29" w:rsidR="00010EFC" w:rsidRPr="00092836" w:rsidRDefault="00010EFC" w:rsidP="004907A3">
            <w:pPr>
              <w:ind w:right="356"/>
              <w:jc w:val="right"/>
            </w:pPr>
            <w:r w:rsidRPr="000F6F69">
              <w:t>599</w:t>
            </w:r>
          </w:p>
        </w:tc>
        <w:tc>
          <w:tcPr>
            <w:tcW w:w="1705" w:type="dxa"/>
          </w:tcPr>
          <w:p w14:paraId="457F147C" w14:textId="63A104D7" w:rsidR="00010EFC" w:rsidRPr="00092836" w:rsidRDefault="00010EFC" w:rsidP="004907A3">
            <w:pPr>
              <w:ind w:right="356"/>
              <w:jc w:val="right"/>
            </w:pPr>
            <w:r w:rsidRPr="000F6F69">
              <w:t>3.29</w:t>
            </w:r>
          </w:p>
        </w:tc>
      </w:tr>
      <w:tr w:rsidR="00010EFC" w14:paraId="6927CFB4"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5132" w:type="dxa"/>
          </w:tcPr>
          <w:p w14:paraId="6DE306DC" w14:textId="77777777" w:rsidR="00010EFC" w:rsidRDefault="00010EFC" w:rsidP="00010EFC">
            <w:r>
              <w:t>Living with family or friends</w:t>
            </w:r>
          </w:p>
        </w:tc>
        <w:tc>
          <w:tcPr>
            <w:tcW w:w="1706" w:type="dxa"/>
          </w:tcPr>
          <w:p w14:paraId="398B15CA" w14:textId="44BD9550" w:rsidR="00010EFC" w:rsidRPr="00092836" w:rsidRDefault="00010EFC" w:rsidP="004907A3">
            <w:pPr>
              <w:ind w:right="356"/>
              <w:jc w:val="right"/>
            </w:pPr>
            <w:r w:rsidRPr="000F6F69">
              <w:t>4,234</w:t>
            </w:r>
          </w:p>
        </w:tc>
        <w:tc>
          <w:tcPr>
            <w:tcW w:w="1705" w:type="dxa"/>
          </w:tcPr>
          <w:p w14:paraId="27CFC791" w14:textId="3E2D4695" w:rsidR="00010EFC" w:rsidRPr="00092836" w:rsidRDefault="00010EFC" w:rsidP="004907A3">
            <w:pPr>
              <w:ind w:right="356"/>
              <w:jc w:val="right"/>
            </w:pPr>
            <w:r w:rsidRPr="000F6F69">
              <w:t>23.27</w:t>
            </w:r>
          </w:p>
        </w:tc>
      </w:tr>
      <w:tr w:rsidR="00010EFC" w14:paraId="20BE629C" w14:textId="77777777" w:rsidTr="00F863FE">
        <w:trPr>
          <w:trHeight w:val="454"/>
        </w:trPr>
        <w:tc>
          <w:tcPr>
            <w:tcW w:w="5132" w:type="dxa"/>
          </w:tcPr>
          <w:p w14:paraId="375817EA" w14:textId="77777777" w:rsidR="00010EFC" w:rsidRDefault="00010EFC" w:rsidP="00010EFC">
            <w:r>
              <w:t>Rented – Real estate agent</w:t>
            </w:r>
          </w:p>
        </w:tc>
        <w:tc>
          <w:tcPr>
            <w:tcW w:w="1706" w:type="dxa"/>
          </w:tcPr>
          <w:p w14:paraId="499A3896" w14:textId="25EA4166" w:rsidR="00010EFC" w:rsidRPr="00092836" w:rsidRDefault="00010EFC" w:rsidP="004907A3">
            <w:pPr>
              <w:ind w:right="356"/>
              <w:jc w:val="right"/>
            </w:pPr>
            <w:r w:rsidRPr="000F6F69">
              <w:t>8,476</w:t>
            </w:r>
          </w:p>
        </w:tc>
        <w:tc>
          <w:tcPr>
            <w:tcW w:w="1705" w:type="dxa"/>
          </w:tcPr>
          <w:p w14:paraId="3C799E65" w14:textId="562433F5" w:rsidR="00010EFC" w:rsidRPr="00092836" w:rsidRDefault="00010EFC" w:rsidP="004907A3">
            <w:pPr>
              <w:ind w:right="356"/>
              <w:jc w:val="right"/>
            </w:pPr>
            <w:r w:rsidRPr="000F6F69">
              <w:t>46.57</w:t>
            </w:r>
          </w:p>
        </w:tc>
      </w:tr>
      <w:tr w:rsidR="00010EFC" w14:paraId="51084F19"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5132" w:type="dxa"/>
          </w:tcPr>
          <w:p w14:paraId="42D9ACF3" w14:textId="77777777" w:rsidR="00010EFC" w:rsidRDefault="00010EFC" w:rsidP="00010EFC">
            <w:r>
              <w:t>Rented – State &amp; territory housing authority</w:t>
            </w:r>
          </w:p>
        </w:tc>
        <w:tc>
          <w:tcPr>
            <w:tcW w:w="1706" w:type="dxa"/>
          </w:tcPr>
          <w:p w14:paraId="33CCBB8C" w14:textId="44A3BCF9" w:rsidR="00010EFC" w:rsidRPr="00092836" w:rsidRDefault="00010EFC" w:rsidP="004907A3">
            <w:pPr>
              <w:ind w:right="356"/>
              <w:jc w:val="right"/>
            </w:pPr>
            <w:r w:rsidRPr="000F6F69">
              <w:t>804</w:t>
            </w:r>
          </w:p>
        </w:tc>
        <w:tc>
          <w:tcPr>
            <w:tcW w:w="1705" w:type="dxa"/>
          </w:tcPr>
          <w:p w14:paraId="5043B875" w14:textId="76D44B34" w:rsidR="00010EFC" w:rsidRPr="00092836" w:rsidRDefault="00010EFC" w:rsidP="004907A3">
            <w:pPr>
              <w:ind w:right="356"/>
              <w:jc w:val="right"/>
            </w:pPr>
            <w:r w:rsidRPr="000F6F69">
              <w:t>4.42</w:t>
            </w:r>
          </w:p>
        </w:tc>
      </w:tr>
      <w:tr w:rsidR="00010EFC" w14:paraId="7A8E61C0" w14:textId="77777777" w:rsidTr="00F863FE">
        <w:trPr>
          <w:trHeight w:val="454"/>
        </w:trPr>
        <w:tc>
          <w:tcPr>
            <w:tcW w:w="5132" w:type="dxa"/>
          </w:tcPr>
          <w:p w14:paraId="46CF4FD1" w14:textId="77777777" w:rsidR="00010EFC" w:rsidRDefault="00010EFC" w:rsidP="00010EFC">
            <w:r>
              <w:t>Supported accommodation</w:t>
            </w:r>
          </w:p>
        </w:tc>
        <w:tc>
          <w:tcPr>
            <w:tcW w:w="1706" w:type="dxa"/>
          </w:tcPr>
          <w:p w14:paraId="1A35E7AF" w14:textId="0401F594" w:rsidR="00010EFC" w:rsidRPr="00092836" w:rsidRDefault="00010EFC" w:rsidP="004907A3">
            <w:pPr>
              <w:ind w:right="356"/>
              <w:jc w:val="right"/>
            </w:pPr>
            <w:r w:rsidRPr="000F6F69">
              <w:t>768</w:t>
            </w:r>
          </w:p>
        </w:tc>
        <w:tc>
          <w:tcPr>
            <w:tcW w:w="1705" w:type="dxa"/>
          </w:tcPr>
          <w:p w14:paraId="2105E77D" w14:textId="045BEFAD" w:rsidR="00010EFC" w:rsidRPr="00092836" w:rsidRDefault="00010EFC" w:rsidP="004907A3">
            <w:pPr>
              <w:ind w:right="356"/>
              <w:jc w:val="right"/>
            </w:pPr>
            <w:r w:rsidRPr="000F6F69">
              <w:t>4.22</w:t>
            </w:r>
          </w:p>
        </w:tc>
      </w:tr>
      <w:tr w:rsidR="00010EFC" w14:paraId="10D4C5A9" w14:textId="77777777" w:rsidTr="000863F9">
        <w:trPr>
          <w:cnfStyle w:val="000000010000" w:firstRow="0" w:lastRow="0" w:firstColumn="0" w:lastColumn="0" w:oddVBand="0" w:evenVBand="0" w:oddHBand="0" w:evenHBand="1" w:firstRowFirstColumn="0" w:firstRowLastColumn="0" w:lastRowFirstColumn="0" w:lastRowLastColumn="0"/>
          <w:trHeight w:val="454"/>
        </w:trPr>
        <w:tc>
          <w:tcPr>
            <w:tcW w:w="5132" w:type="dxa"/>
            <w:tcBorders>
              <w:bottom w:val="single" w:sz="4" w:space="0" w:color="auto"/>
            </w:tcBorders>
          </w:tcPr>
          <w:p w14:paraId="4348FD8F" w14:textId="77777777" w:rsidR="00010EFC" w:rsidRDefault="00010EFC" w:rsidP="00010EFC">
            <w:r>
              <w:t>Other</w:t>
            </w:r>
          </w:p>
        </w:tc>
        <w:tc>
          <w:tcPr>
            <w:tcW w:w="1706" w:type="dxa"/>
            <w:tcBorders>
              <w:bottom w:val="single" w:sz="4" w:space="0" w:color="auto"/>
            </w:tcBorders>
          </w:tcPr>
          <w:p w14:paraId="623425B2" w14:textId="51605EDE" w:rsidR="00010EFC" w:rsidRPr="00092836" w:rsidRDefault="00010EFC" w:rsidP="004907A3">
            <w:pPr>
              <w:ind w:right="356"/>
              <w:jc w:val="right"/>
            </w:pPr>
            <w:r w:rsidRPr="000F6F69">
              <w:t>3,118</w:t>
            </w:r>
          </w:p>
        </w:tc>
        <w:tc>
          <w:tcPr>
            <w:tcW w:w="1705" w:type="dxa"/>
            <w:tcBorders>
              <w:bottom w:val="single" w:sz="4" w:space="0" w:color="auto"/>
            </w:tcBorders>
          </w:tcPr>
          <w:p w14:paraId="05971A33" w14:textId="7DC373D5" w:rsidR="00010EFC" w:rsidRDefault="00010EFC" w:rsidP="004907A3">
            <w:pPr>
              <w:ind w:right="356"/>
              <w:jc w:val="right"/>
            </w:pPr>
            <w:r w:rsidRPr="000F6F69">
              <w:t>17.13</w:t>
            </w:r>
          </w:p>
        </w:tc>
      </w:tr>
      <w:tr w:rsidR="00010EFC" w14:paraId="5382D51D" w14:textId="77777777" w:rsidTr="000863F9">
        <w:trPr>
          <w:cnfStyle w:val="010000000000" w:firstRow="0" w:lastRow="1" w:firstColumn="0" w:lastColumn="0" w:oddVBand="0" w:evenVBand="0" w:oddHBand="0" w:evenHBand="0" w:firstRowFirstColumn="0" w:firstRowLastColumn="0" w:lastRowFirstColumn="0" w:lastRowLastColumn="0"/>
          <w:trHeight w:val="454"/>
        </w:trPr>
        <w:tc>
          <w:tcPr>
            <w:tcW w:w="5132" w:type="dxa"/>
            <w:tcBorders>
              <w:top w:val="single" w:sz="4" w:space="0" w:color="auto"/>
            </w:tcBorders>
          </w:tcPr>
          <w:p w14:paraId="4DAFA189" w14:textId="77777777" w:rsidR="00010EFC" w:rsidRDefault="00010EFC" w:rsidP="00010EFC">
            <w:r>
              <w:t>Total</w:t>
            </w:r>
          </w:p>
        </w:tc>
        <w:tc>
          <w:tcPr>
            <w:tcW w:w="1706" w:type="dxa"/>
            <w:tcBorders>
              <w:top w:val="single" w:sz="4" w:space="0" w:color="auto"/>
            </w:tcBorders>
          </w:tcPr>
          <w:p w14:paraId="65D4E700" w14:textId="7A34AC95" w:rsidR="00010EFC" w:rsidRPr="00F263D9" w:rsidRDefault="00010EFC" w:rsidP="004907A3">
            <w:pPr>
              <w:ind w:right="356"/>
              <w:jc w:val="right"/>
            </w:pPr>
            <w:r w:rsidRPr="000F6F69">
              <w:t>18,199</w:t>
            </w:r>
          </w:p>
        </w:tc>
        <w:tc>
          <w:tcPr>
            <w:tcW w:w="1705" w:type="dxa"/>
            <w:tcBorders>
              <w:top w:val="single" w:sz="4" w:space="0" w:color="auto"/>
            </w:tcBorders>
          </w:tcPr>
          <w:p w14:paraId="33AEC9DC" w14:textId="5FD7FD63" w:rsidR="00010EFC" w:rsidRDefault="00010EFC" w:rsidP="004907A3">
            <w:pPr>
              <w:ind w:right="356"/>
              <w:jc w:val="right"/>
            </w:pPr>
            <w:r w:rsidRPr="000F6F69">
              <w:t>100.00</w:t>
            </w:r>
          </w:p>
        </w:tc>
      </w:tr>
    </w:tbl>
    <w:p w14:paraId="5D368B5B" w14:textId="77777777" w:rsidR="00BB0A77" w:rsidRDefault="00BB0A77" w:rsidP="00BB0A77">
      <w:pPr>
        <w:spacing w:before="0" w:after="200" w:line="276" w:lineRule="auto"/>
      </w:pPr>
    </w:p>
    <w:p w14:paraId="108D0963" w14:textId="77777777" w:rsidR="00F863FE" w:rsidRDefault="00F863FE" w:rsidP="00BB0A77">
      <w:pPr>
        <w:pStyle w:val="Caption"/>
        <w:keepNext/>
      </w:pPr>
    </w:p>
    <w:p w14:paraId="0DADE0F4" w14:textId="77777777" w:rsidR="00F863FE" w:rsidRDefault="00F863FE" w:rsidP="00BB0A77">
      <w:pPr>
        <w:pStyle w:val="Caption"/>
        <w:keepNext/>
      </w:pPr>
    </w:p>
    <w:p w14:paraId="629B96C7" w14:textId="77777777" w:rsidR="00F863FE" w:rsidRDefault="00F863FE" w:rsidP="00BB0A77">
      <w:pPr>
        <w:pStyle w:val="Caption"/>
        <w:keepNext/>
      </w:pPr>
    </w:p>
    <w:p w14:paraId="05F43B98" w14:textId="77777777" w:rsidR="00F863FE" w:rsidRDefault="00F863FE" w:rsidP="00BB0A77">
      <w:pPr>
        <w:pStyle w:val="Caption"/>
        <w:keepNext/>
      </w:pPr>
    </w:p>
    <w:p w14:paraId="059EEDE5" w14:textId="77777777" w:rsidR="00F863FE" w:rsidRDefault="00F863FE" w:rsidP="00BB0A77">
      <w:pPr>
        <w:pStyle w:val="Caption"/>
        <w:keepNext/>
      </w:pPr>
    </w:p>
    <w:p w14:paraId="3D191C18" w14:textId="77777777" w:rsidR="00F863FE" w:rsidRDefault="00F863FE" w:rsidP="00BB0A77">
      <w:pPr>
        <w:pStyle w:val="Caption"/>
        <w:keepNext/>
      </w:pPr>
    </w:p>
    <w:p w14:paraId="07579D83" w14:textId="77777777" w:rsidR="00F863FE" w:rsidRDefault="00F863FE" w:rsidP="00BB0A77">
      <w:pPr>
        <w:pStyle w:val="Caption"/>
        <w:keepNext/>
      </w:pPr>
    </w:p>
    <w:p w14:paraId="4742676E" w14:textId="77777777" w:rsidR="00F863FE" w:rsidRDefault="00F863FE" w:rsidP="00BB0A77">
      <w:pPr>
        <w:pStyle w:val="Caption"/>
        <w:keepNext/>
      </w:pPr>
    </w:p>
    <w:p w14:paraId="5986D3AE" w14:textId="77777777" w:rsidR="00F863FE" w:rsidRDefault="00F863FE" w:rsidP="00BB0A77">
      <w:pPr>
        <w:pStyle w:val="Caption"/>
        <w:keepNext/>
      </w:pPr>
    </w:p>
    <w:p w14:paraId="2473A98E" w14:textId="77777777" w:rsidR="00F863FE" w:rsidRDefault="00F863FE" w:rsidP="00BB0A77">
      <w:pPr>
        <w:pStyle w:val="Caption"/>
        <w:keepNext/>
      </w:pPr>
    </w:p>
    <w:p w14:paraId="043C8348" w14:textId="77777777" w:rsidR="00BB0A77" w:rsidRDefault="00BB0A77" w:rsidP="00BB0A77">
      <w:pPr>
        <w:pStyle w:val="Caption"/>
        <w:keepNext/>
      </w:pPr>
      <w:r>
        <w:t xml:space="preserve">Table </w:t>
      </w:r>
      <w:r w:rsidR="00F863FE">
        <w:t>6</w:t>
      </w:r>
      <w:r>
        <w:t xml:space="preserve"> </w:t>
      </w:r>
      <w:r w:rsidR="00F863FE" w:rsidRPr="004907A3">
        <w:rPr>
          <w:rStyle w:val="Strong"/>
          <w:szCs w:val="20"/>
        </w:rPr>
        <w:t>Income source</w:t>
      </w:r>
    </w:p>
    <w:tbl>
      <w:tblPr>
        <w:tblStyle w:val="DSSDatatablestyle"/>
        <w:tblpPr w:leftFromText="180" w:rightFromText="180" w:vertAnchor="text" w:horzAnchor="page" w:tblpX="1283" w:tblpY="243"/>
        <w:tblW w:w="7970" w:type="dxa"/>
        <w:tblInd w:w="0" w:type="dxa"/>
        <w:tblLook w:val="04E0" w:firstRow="1" w:lastRow="1" w:firstColumn="1" w:lastColumn="0" w:noHBand="0" w:noVBand="1"/>
        <w:tblCaption w:val="DSS Data table style"/>
      </w:tblPr>
      <w:tblGrid>
        <w:gridCol w:w="4559"/>
        <w:gridCol w:w="1706"/>
        <w:gridCol w:w="1705"/>
      </w:tblGrid>
      <w:tr w:rsidR="00F863FE" w14:paraId="15909331" w14:textId="77777777" w:rsidTr="00F863FE">
        <w:trPr>
          <w:cnfStyle w:val="100000000000" w:firstRow="1" w:lastRow="0" w:firstColumn="0" w:lastColumn="0" w:oddVBand="0" w:evenVBand="0" w:oddHBand="0" w:evenHBand="0" w:firstRowFirstColumn="0" w:firstRowLastColumn="0" w:lastRowFirstColumn="0" w:lastRowLastColumn="0"/>
          <w:tblHeader/>
        </w:trPr>
        <w:tc>
          <w:tcPr>
            <w:tcW w:w="4559" w:type="dxa"/>
          </w:tcPr>
          <w:p w14:paraId="20851AB4" w14:textId="77777777" w:rsidR="00F863FE" w:rsidRDefault="00F863FE" w:rsidP="00DF6164">
            <w:r>
              <w:t>Income source</w:t>
            </w:r>
          </w:p>
        </w:tc>
        <w:tc>
          <w:tcPr>
            <w:tcW w:w="1706" w:type="dxa"/>
          </w:tcPr>
          <w:p w14:paraId="2D5E320D" w14:textId="77777777" w:rsidR="00F863FE" w:rsidRDefault="00F863FE" w:rsidP="004907A3">
            <w:pPr>
              <w:jc w:val="center"/>
            </w:pPr>
            <w:r>
              <w:t>Number of responses</w:t>
            </w:r>
          </w:p>
        </w:tc>
        <w:tc>
          <w:tcPr>
            <w:tcW w:w="1705" w:type="dxa"/>
          </w:tcPr>
          <w:p w14:paraId="11B2DB37" w14:textId="77777777" w:rsidR="00F863FE" w:rsidRDefault="00F863FE" w:rsidP="004907A3">
            <w:pPr>
              <w:jc w:val="center"/>
            </w:pPr>
            <w:r>
              <w:t>% of responses</w:t>
            </w:r>
          </w:p>
        </w:tc>
      </w:tr>
      <w:tr w:rsidR="00582BA2" w14:paraId="192E9378" w14:textId="77777777" w:rsidTr="00F863FE">
        <w:trPr>
          <w:trHeight w:val="454"/>
        </w:trPr>
        <w:tc>
          <w:tcPr>
            <w:tcW w:w="4559" w:type="dxa"/>
          </w:tcPr>
          <w:p w14:paraId="666B79D8" w14:textId="77777777" w:rsidR="00582BA2" w:rsidRPr="00227E1B" w:rsidRDefault="00582BA2" w:rsidP="00582BA2">
            <w:r>
              <w:t>Wages/salaries (Private sector)</w:t>
            </w:r>
          </w:p>
        </w:tc>
        <w:tc>
          <w:tcPr>
            <w:tcW w:w="1706" w:type="dxa"/>
          </w:tcPr>
          <w:p w14:paraId="442E3267" w14:textId="37F62570" w:rsidR="00582BA2" w:rsidRPr="004B1973" w:rsidRDefault="00582BA2" w:rsidP="004907A3">
            <w:pPr>
              <w:ind w:right="480"/>
              <w:jc w:val="right"/>
            </w:pPr>
            <w:r w:rsidRPr="00025101">
              <w:t>8,223</w:t>
            </w:r>
          </w:p>
        </w:tc>
        <w:tc>
          <w:tcPr>
            <w:tcW w:w="1705" w:type="dxa"/>
          </w:tcPr>
          <w:p w14:paraId="3B507894" w14:textId="1FEF4EEF" w:rsidR="00582BA2" w:rsidRPr="004B1973" w:rsidRDefault="00582BA2" w:rsidP="004907A3">
            <w:pPr>
              <w:ind w:right="480"/>
              <w:jc w:val="right"/>
            </w:pPr>
            <w:r w:rsidRPr="00025101">
              <w:t>29.29</w:t>
            </w:r>
          </w:p>
        </w:tc>
      </w:tr>
      <w:tr w:rsidR="00582BA2" w14:paraId="08B3AF78"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4559" w:type="dxa"/>
          </w:tcPr>
          <w:p w14:paraId="2ADC23EF" w14:textId="77777777" w:rsidR="00582BA2" w:rsidRDefault="00582BA2" w:rsidP="00582BA2">
            <w:r>
              <w:t>Wages/salaries (Public Sector)</w:t>
            </w:r>
          </w:p>
        </w:tc>
        <w:tc>
          <w:tcPr>
            <w:tcW w:w="1706" w:type="dxa"/>
          </w:tcPr>
          <w:p w14:paraId="5A5B4A49" w14:textId="20E18C9D" w:rsidR="00582BA2" w:rsidRPr="004B1973" w:rsidRDefault="00582BA2" w:rsidP="004907A3">
            <w:pPr>
              <w:ind w:right="480"/>
              <w:jc w:val="right"/>
            </w:pPr>
            <w:r w:rsidRPr="00025101">
              <w:t>2,822</w:t>
            </w:r>
          </w:p>
        </w:tc>
        <w:tc>
          <w:tcPr>
            <w:tcW w:w="1705" w:type="dxa"/>
          </w:tcPr>
          <w:p w14:paraId="7B3DB0C7" w14:textId="221628BA" w:rsidR="00582BA2" w:rsidRPr="004B1973" w:rsidRDefault="00582BA2" w:rsidP="004907A3">
            <w:pPr>
              <w:ind w:right="480"/>
              <w:jc w:val="right"/>
            </w:pPr>
            <w:r w:rsidRPr="00025101">
              <w:t>10.05</w:t>
            </w:r>
          </w:p>
        </w:tc>
      </w:tr>
      <w:tr w:rsidR="003B1B2F" w14:paraId="756DD1DB" w14:textId="77777777" w:rsidTr="00F863FE">
        <w:trPr>
          <w:trHeight w:val="454"/>
        </w:trPr>
        <w:tc>
          <w:tcPr>
            <w:tcW w:w="4559" w:type="dxa"/>
          </w:tcPr>
          <w:p w14:paraId="705F34BB" w14:textId="77777777" w:rsidR="003B1B2F" w:rsidRDefault="003B1B2F" w:rsidP="003B1B2F">
            <w:r>
              <w:t>Wages/salaries (Community sector)</w:t>
            </w:r>
          </w:p>
        </w:tc>
        <w:tc>
          <w:tcPr>
            <w:tcW w:w="1706" w:type="dxa"/>
          </w:tcPr>
          <w:p w14:paraId="0F76D53C" w14:textId="3D8C51CF" w:rsidR="003B1B2F" w:rsidRPr="004B1973" w:rsidRDefault="003B1B2F" w:rsidP="004907A3">
            <w:pPr>
              <w:ind w:right="480"/>
              <w:jc w:val="right"/>
            </w:pPr>
            <w:r w:rsidRPr="007A6433">
              <w:t>770</w:t>
            </w:r>
          </w:p>
        </w:tc>
        <w:tc>
          <w:tcPr>
            <w:tcW w:w="1705" w:type="dxa"/>
          </w:tcPr>
          <w:p w14:paraId="5CDF1678" w14:textId="578F679D" w:rsidR="003B1B2F" w:rsidRPr="004B1973" w:rsidRDefault="003B1B2F" w:rsidP="004907A3">
            <w:pPr>
              <w:ind w:right="480"/>
              <w:jc w:val="right"/>
            </w:pPr>
            <w:r w:rsidRPr="007A6433">
              <w:t>2.74</w:t>
            </w:r>
          </w:p>
        </w:tc>
      </w:tr>
      <w:tr w:rsidR="003B1B2F" w14:paraId="1F845477"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4559" w:type="dxa"/>
          </w:tcPr>
          <w:p w14:paraId="1118BDB7" w14:textId="77777777" w:rsidR="003B1B2F" w:rsidRDefault="003B1B2F" w:rsidP="003B1B2F">
            <w:r>
              <w:lastRenderedPageBreak/>
              <w:t>Government pensions and allowances</w:t>
            </w:r>
          </w:p>
        </w:tc>
        <w:tc>
          <w:tcPr>
            <w:tcW w:w="1706" w:type="dxa"/>
          </w:tcPr>
          <w:p w14:paraId="7D32D265" w14:textId="56C950B7" w:rsidR="003B1B2F" w:rsidRPr="004B1973" w:rsidRDefault="003B1B2F" w:rsidP="004907A3">
            <w:pPr>
              <w:ind w:right="480"/>
              <w:jc w:val="right"/>
            </w:pPr>
            <w:r w:rsidRPr="007A6433">
              <w:t>13,398</w:t>
            </w:r>
          </w:p>
        </w:tc>
        <w:tc>
          <w:tcPr>
            <w:tcW w:w="1705" w:type="dxa"/>
          </w:tcPr>
          <w:p w14:paraId="21BE6062" w14:textId="6AA83225" w:rsidR="003B1B2F" w:rsidRPr="004B1973" w:rsidRDefault="003B1B2F" w:rsidP="004907A3">
            <w:pPr>
              <w:ind w:right="480"/>
              <w:jc w:val="right"/>
            </w:pPr>
            <w:r w:rsidRPr="007A6433">
              <w:t>47.72</w:t>
            </w:r>
          </w:p>
        </w:tc>
      </w:tr>
      <w:tr w:rsidR="003B1B2F" w14:paraId="608F4BA2" w14:textId="77777777" w:rsidTr="00F863FE">
        <w:trPr>
          <w:trHeight w:val="454"/>
        </w:trPr>
        <w:tc>
          <w:tcPr>
            <w:tcW w:w="4559" w:type="dxa"/>
          </w:tcPr>
          <w:p w14:paraId="32A909EF" w14:textId="77777777" w:rsidR="003B1B2F" w:rsidRDefault="003B1B2F" w:rsidP="003B1B2F">
            <w:r>
              <w:t>Superannuation or annuity</w:t>
            </w:r>
          </w:p>
        </w:tc>
        <w:tc>
          <w:tcPr>
            <w:tcW w:w="1706" w:type="dxa"/>
          </w:tcPr>
          <w:p w14:paraId="19EEF237" w14:textId="66A638D7" w:rsidR="003B1B2F" w:rsidRPr="004B1973" w:rsidRDefault="003B1B2F" w:rsidP="004907A3">
            <w:pPr>
              <w:ind w:right="480"/>
              <w:jc w:val="right"/>
            </w:pPr>
            <w:r w:rsidRPr="007A6433">
              <w:t>135</w:t>
            </w:r>
          </w:p>
        </w:tc>
        <w:tc>
          <w:tcPr>
            <w:tcW w:w="1705" w:type="dxa"/>
          </w:tcPr>
          <w:p w14:paraId="7ECEDA07" w14:textId="471D8A7A" w:rsidR="003B1B2F" w:rsidRPr="004B1973" w:rsidRDefault="003B1B2F" w:rsidP="004907A3">
            <w:pPr>
              <w:ind w:right="480"/>
              <w:jc w:val="right"/>
            </w:pPr>
            <w:r w:rsidRPr="007A6433">
              <w:t>0.48</w:t>
            </w:r>
          </w:p>
        </w:tc>
      </w:tr>
      <w:tr w:rsidR="003B1B2F" w14:paraId="2E48250B"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4559" w:type="dxa"/>
          </w:tcPr>
          <w:p w14:paraId="745560E3" w14:textId="77777777" w:rsidR="003B1B2F" w:rsidRDefault="003B1B2F" w:rsidP="003B1B2F">
            <w:r>
              <w:t>Self employed</w:t>
            </w:r>
          </w:p>
        </w:tc>
        <w:tc>
          <w:tcPr>
            <w:tcW w:w="1706" w:type="dxa"/>
          </w:tcPr>
          <w:p w14:paraId="0A72D8E8" w14:textId="2FA9E8C2" w:rsidR="003B1B2F" w:rsidRPr="004B1973" w:rsidRDefault="003B1B2F" w:rsidP="004907A3">
            <w:pPr>
              <w:ind w:right="480"/>
              <w:jc w:val="right"/>
            </w:pPr>
            <w:r w:rsidRPr="007A6433">
              <w:t>707</w:t>
            </w:r>
          </w:p>
        </w:tc>
        <w:tc>
          <w:tcPr>
            <w:tcW w:w="1705" w:type="dxa"/>
          </w:tcPr>
          <w:p w14:paraId="72F7FA3F" w14:textId="2413FB3E" w:rsidR="003B1B2F" w:rsidRPr="004B1973" w:rsidRDefault="003B1B2F" w:rsidP="004907A3">
            <w:pPr>
              <w:ind w:right="480"/>
              <w:jc w:val="right"/>
            </w:pPr>
            <w:r w:rsidRPr="007A6433">
              <w:t>2.52</w:t>
            </w:r>
          </w:p>
        </w:tc>
      </w:tr>
      <w:tr w:rsidR="003B1B2F" w14:paraId="37589AEA" w14:textId="77777777" w:rsidTr="000863F9">
        <w:trPr>
          <w:trHeight w:val="454"/>
        </w:trPr>
        <w:tc>
          <w:tcPr>
            <w:tcW w:w="4559" w:type="dxa"/>
            <w:tcBorders>
              <w:bottom w:val="single" w:sz="4" w:space="0" w:color="auto"/>
            </w:tcBorders>
          </w:tcPr>
          <w:p w14:paraId="20C1EF0A" w14:textId="77777777" w:rsidR="003B1B2F" w:rsidRDefault="003B1B2F" w:rsidP="003B1B2F">
            <w:r>
              <w:t>Other sources</w:t>
            </w:r>
          </w:p>
        </w:tc>
        <w:tc>
          <w:tcPr>
            <w:tcW w:w="1706" w:type="dxa"/>
            <w:tcBorders>
              <w:bottom w:val="single" w:sz="4" w:space="0" w:color="auto"/>
            </w:tcBorders>
          </w:tcPr>
          <w:p w14:paraId="4AFC1684" w14:textId="10BCD3A8" w:rsidR="003B1B2F" w:rsidRPr="004B1973" w:rsidRDefault="003B1B2F" w:rsidP="004907A3">
            <w:pPr>
              <w:ind w:right="480"/>
              <w:jc w:val="right"/>
            </w:pPr>
            <w:r w:rsidRPr="007A6433">
              <w:t>2,020</w:t>
            </w:r>
          </w:p>
        </w:tc>
        <w:tc>
          <w:tcPr>
            <w:tcW w:w="1705" w:type="dxa"/>
            <w:tcBorders>
              <w:bottom w:val="single" w:sz="4" w:space="0" w:color="auto"/>
            </w:tcBorders>
          </w:tcPr>
          <w:p w14:paraId="43F8B585" w14:textId="0F67E0B2" w:rsidR="003B1B2F" w:rsidRDefault="003B1B2F" w:rsidP="004907A3">
            <w:pPr>
              <w:ind w:right="480"/>
              <w:jc w:val="right"/>
            </w:pPr>
            <w:r w:rsidRPr="007A6433">
              <w:t>7.20</w:t>
            </w:r>
          </w:p>
        </w:tc>
      </w:tr>
      <w:tr w:rsidR="003B1B2F" w14:paraId="0AB2C2CF" w14:textId="77777777" w:rsidTr="000863F9">
        <w:trPr>
          <w:cnfStyle w:val="010000000000" w:firstRow="0" w:lastRow="1" w:firstColumn="0" w:lastColumn="0" w:oddVBand="0" w:evenVBand="0" w:oddHBand="0" w:evenHBand="0" w:firstRowFirstColumn="0" w:firstRowLastColumn="0" w:lastRowFirstColumn="0" w:lastRowLastColumn="0"/>
          <w:trHeight w:val="454"/>
        </w:trPr>
        <w:tc>
          <w:tcPr>
            <w:tcW w:w="4559" w:type="dxa"/>
            <w:tcBorders>
              <w:top w:val="single" w:sz="4" w:space="0" w:color="auto"/>
            </w:tcBorders>
          </w:tcPr>
          <w:p w14:paraId="5D3BD68D" w14:textId="77777777" w:rsidR="003B1B2F" w:rsidRDefault="003B1B2F" w:rsidP="003B1B2F">
            <w:r>
              <w:t xml:space="preserve">Total </w:t>
            </w:r>
          </w:p>
        </w:tc>
        <w:tc>
          <w:tcPr>
            <w:tcW w:w="1706" w:type="dxa"/>
            <w:tcBorders>
              <w:top w:val="single" w:sz="4" w:space="0" w:color="auto"/>
            </w:tcBorders>
          </w:tcPr>
          <w:p w14:paraId="5BA2CD5E" w14:textId="3B3E235A" w:rsidR="003B1B2F" w:rsidRPr="00434ACA" w:rsidRDefault="003B1B2F" w:rsidP="004907A3">
            <w:pPr>
              <w:ind w:right="480"/>
              <w:jc w:val="right"/>
            </w:pPr>
            <w:r w:rsidRPr="007A6433">
              <w:t>28,075</w:t>
            </w:r>
          </w:p>
        </w:tc>
        <w:tc>
          <w:tcPr>
            <w:tcW w:w="1705" w:type="dxa"/>
            <w:tcBorders>
              <w:top w:val="single" w:sz="4" w:space="0" w:color="auto"/>
            </w:tcBorders>
          </w:tcPr>
          <w:p w14:paraId="0FAD6971" w14:textId="5C5F1AB8" w:rsidR="003B1B2F" w:rsidRDefault="003B1B2F" w:rsidP="004907A3">
            <w:pPr>
              <w:ind w:right="480"/>
              <w:jc w:val="right"/>
            </w:pPr>
            <w:r w:rsidRPr="007A6433">
              <w:t>100.00</w:t>
            </w:r>
          </w:p>
        </w:tc>
      </w:tr>
    </w:tbl>
    <w:p w14:paraId="06E83FDE" w14:textId="77777777" w:rsidR="00BB0A77" w:rsidRDefault="00BB0A77" w:rsidP="00BB0A77">
      <w:pPr>
        <w:spacing w:before="0" w:after="200" w:line="276" w:lineRule="auto"/>
      </w:pPr>
    </w:p>
    <w:p w14:paraId="16E6D1C3" w14:textId="77777777" w:rsidR="00F863FE" w:rsidRDefault="00F863FE" w:rsidP="00BB0A77">
      <w:pPr>
        <w:pStyle w:val="Caption"/>
        <w:keepNext/>
      </w:pPr>
    </w:p>
    <w:p w14:paraId="3009DC77" w14:textId="77777777" w:rsidR="00F863FE" w:rsidRDefault="00F863FE" w:rsidP="00BB0A77">
      <w:pPr>
        <w:pStyle w:val="Caption"/>
        <w:keepNext/>
      </w:pPr>
    </w:p>
    <w:p w14:paraId="055B84AB" w14:textId="77777777" w:rsidR="00F863FE" w:rsidRDefault="00F863FE" w:rsidP="00BB0A77">
      <w:pPr>
        <w:pStyle w:val="Caption"/>
        <w:keepNext/>
      </w:pPr>
    </w:p>
    <w:p w14:paraId="22FD59E2" w14:textId="77777777" w:rsidR="00F863FE" w:rsidRDefault="00F863FE" w:rsidP="00BB0A77">
      <w:pPr>
        <w:pStyle w:val="Caption"/>
        <w:keepNext/>
      </w:pPr>
    </w:p>
    <w:p w14:paraId="6C6DEAB2" w14:textId="77777777" w:rsidR="00F863FE" w:rsidRDefault="00F863FE" w:rsidP="00BB0A77">
      <w:pPr>
        <w:pStyle w:val="Caption"/>
        <w:keepNext/>
      </w:pPr>
    </w:p>
    <w:p w14:paraId="74D1A8E8" w14:textId="77777777" w:rsidR="002A6A1B" w:rsidRDefault="002A6A1B" w:rsidP="00AA302F">
      <w:pPr>
        <w:pStyle w:val="Caption"/>
        <w:keepNext/>
      </w:pPr>
    </w:p>
    <w:p w14:paraId="4FD1A653" w14:textId="2A49C930" w:rsidR="00AA302F" w:rsidRPr="00AA302F" w:rsidRDefault="00BB0A77" w:rsidP="00AA302F">
      <w:pPr>
        <w:pStyle w:val="Caption"/>
        <w:keepNext/>
        <w:rPr>
          <w:b w:val="0"/>
          <w:bCs w:val="0"/>
          <w:sz w:val="22"/>
        </w:rPr>
      </w:pPr>
      <w:r>
        <w:t xml:space="preserve">Table </w:t>
      </w:r>
      <w:r w:rsidR="00F863FE">
        <w:t>7</w:t>
      </w:r>
      <w:r>
        <w:t xml:space="preserve"> </w:t>
      </w:r>
      <w:r w:rsidR="00F863FE" w:rsidRPr="004907A3">
        <w:rPr>
          <w:rStyle w:val="Strong"/>
          <w:szCs w:val="20"/>
        </w:rPr>
        <w:t>Education status</w:t>
      </w:r>
    </w:p>
    <w:tbl>
      <w:tblPr>
        <w:tblStyle w:val="DSSDatatablestyle"/>
        <w:tblpPr w:leftFromText="180" w:rightFromText="180" w:vertAnchor="text" w:horzAnchor="page" w:tblpX="1283" w:tblpY="243"/>
        <w:tblW w:w="9309" w:type="dxa"/>
        <w:tblInd w:w="0" w:type="dxa"/>
        <w:tblLook w:val="04E0" w:firstRow="1" w:lastRow="1" w:firstColumn="1" w:lastColumn="0" w:noHBand="0" w:noVBand="1"/>
        <w:tblCaption w:val="DSS Data table style"/>
      </w:tblPr>
      <w:tblGrid>
        <w:gridCol w:w="5898"/>
        <w:gridCol w:w="1706"/>
        <w:gridCol w:w="1705"/>
      </w:tblGrid>
      <w:tr w:rsidR="00F863FE" w14:paraId="524BCC14" w14:textId="77777777" w:rsidTr="00F863FE">
        <w:trPr>
          <w:cnfStyle w:val="100000000000" w:firstRow="1" w:lastRow="0" w:firstColumn="0" w:lastColumn="0" w:oddVBand="0" w:evenVBand="0" w:oddHBand="0" w:evenHBand="0" w:firstRowFirstColumn="0" w:firstRowLastColumn="0" w:lastRowFirstColumn="0" w:lastRowLastColumn="0"/>
          <w:tblHeader/>
        </w:trPr>
        <w:tc>
          <w:tcPr>
            <w:tcW w:w="5898" w:type="dxa"/>
          </w:tcPr>
          <w:p w14:paraId="38E69B24" w14:textId="77777777" w:rsidR="00F863FE" w:rsidRDefault="00F863FE" w:rsidP="00F863FE">
            <w:r>
              <w:t>Study Demographics</w:t>
            </w:r>
          </w:p>
        </w:tc>
        <w:tc>
          <w:tcPr>
            <w:tcW w:w="1706" w:type="dxa"/>
          </w:tcPr>
          <w:p w14:paraId="01DA7785" w14:textId="77777777" w:rsidR="00F863FE" w:rsidRDefault="00F863FE" w:rsidP="004907A3">
            <w:pPr>
              <w:jc w:val="center"/>
            </w:pPr>
            <w:r>
              <w:t>Number of responses</w:t>
            </w:r>
          </w:p>
        </w:tc>
        <w:tc>
          <w:tcPr>
            <w:tcW w:w="1705" w:type="dxa"/>
          </w:tcPr>
          <w:p w14:paraId="3527C8B6" w14:textId="77777777" w:rsidR="00F863FE" w:rsidRDefault="00F863FE" w:rsidP="004907A3">
            <w:pPr>
              <w:jc w:val="center"/>
            </w:pPr>
            <w:r>
              <w:t>% of responses</w:t>
            </w:r>
          </w:p>
        </w:tc>
      </w:tr>
      <w:tr w:rsidR="000F1044" w14:paraId="1FD89444" w14:textId="77777777" w:rsidTr="00F863FE">
        <w:trPr>
          <w:trHeight w:val="454"/>
        </w:trPr>
        <w:tc>
          <w:tcPr>
            <w:tcW w:w="5898" w:type="dxa"/>
          </w:tcPr>
          <w:p w14:paraId="40E10391" w14:textId="77777777" w:rsidR="000F1044" w:rsidRPr="00227E1B" w:rsidRDefault="000F1044" w:rsidP="000F1044">
            <w:r>
              <w:t>Primary and secondary students</w:t>
            </w:r>
          </w:p>
        </w:tc>
        <w:tc>
          <w:tcPr>
            <w:tcW w:w="1706" w:type="dxa"/>
          </w:tcPr>
          <w:p w14:paraId="1352A586" w14:textId="4FB9F172" w:rsidR="000F1044" w:rsidRPr="005C69CF" w:rsidRDefault="000F1044" w:rsidP="004907A3">
            <w:pPr>
              <w:ind w:right="412"/>
              <w:jc w:val="right"/>
            </w:pPr>
            <w:r w:rsidRPr="00B67286">
              <w:t>4,317</w:t>
            </w:r>
          </w:p>
        </w:tc>
        <w:tc>
          <w:tcPr>
            <w:tcW w:w="1705" w:type="dxa"/>
          </w:tcPr>
          <w:p w14:paraId="64A4C2F8" w14:textId="1489C4BB" w:rsidR="000F1044" w:rsidRPr="005C69CF" w:rsidRDefault="000F1044" w:rsidP="004907A3">
            <w:pPr>
              <w:ind w:right="412"/>
              <w:jc w:val="right"/>
            </w:pPr>
            <w:r w:rsidRPr="00B67286">
              <w:t>38.08</w:t>
            </w:r>
          </w:p>
        </w:tc>
      </w:tr>
      <w:tr w:rsidR="000F1044" w14:paraId="0F58FBC8" w14:textId="77777777" w:rsidTr="00F863FE">
        <w:trPr>
          <w:cnfStyle w:val="000000010000" w:firstRow="0" w:lastRow="0" w:firstColumn="0" w:lastColumn="0" w:oddVBand="0" w:evenVBand="0" w:oddHBand="0" w:evenHBand="1" w:firstRowFirstColumn="0" w:firstRowLastColumn="0" w:lastRowFirstColumn="0" w:lastRowLastColumn="0"/>
          <w:trHeight w:val="454"/>
        </w:trPr>
        <w:tc>
          <w:tcPr>
            <w:tcW w:w="5898" w:type="dxa"/>
          </w:tcPr>
          <w:p w14:paraId="52BCA4F5" w14:textId="77777777" w:rsidR="000F1044" w:rsidRDefault="000F1044" w:rsidP="000F1044">
            <w:r>
              <w:t>Tertiary students (university and technical college)</w:t>
            </w:r>
          </w:p>
        </w:tc>
        <w:tc>
          <w:tcPr>
            <w:tcW w:w="1706" w:type="dxa"/>
          </w:tcPr>
          <w:p w14:paraId="2A1123F2" w14:textId="15429212" w:rsidR="000F1044" w:rsidRPr="005C69CF" w:rsidRDefault="000F1044" w:rsidP="004907A3">
            <w:pPr>
              <w:ind w:right="412"/>
              <w:jc w:val="right"/>
            </w:pPr>
            <w:r w:rsidRPr="00B67286">
              <w:t>6,718</w:t>
            </w:r>
          </w:p>
        </w:tc>
        <w:tc>
          <w:tcPr>
            <w:tcW w:w="1705" w:type="dxa"/>
          </w:tcPr>
          <w:p w14:paraId="6E9CC5B1" w14:textId="7FC3A502" w:rsidR="000F1044" w:rsidRPr="005C69CF" w:rsidRDefault="000F1044" w:rsidP="004907A3">
            <w:pPr>
              <w:ind w:right="412"/>
              <w:jc w:val="right"/>
            </w:pPr>
            <w:r w:rsidRPr="00B67286">
              <w:t>59.26</w:t>
            </w:r>
          </w:p>
        </w:tc>
      </w:tr>
      <w:tr w:rsidR="000F1044" w14:paraId="37FA6FB0" w14:textId="77777777" w:rsidTr="000863F9">
        <w:trPr>
          <w:trHeight w:val="454"/>
        </w:trPr>
        <w:tc>
          <w:tcPr>
            <w:tcW w:w="5898" w:type="dxa"/>
            <w:tcBorders>
              <w:bottom w:val="single" w:sz="4" w:space="0" w:color="auto"/>
            </w:tcBorders>
          </w:tcPr>
          <w:p w14:paraId="63BFF175" w14:textId="77777777" w:rsidR="000F1044" w:rsidRDefault="000F1044" w:rsidP="000F1044">
            <w:r>
              <w:t>Apprentices or trainees</w:t>
            </w:r>
          </w:p>
        </w:tc>
        <w:tc>
          <w:tcPr>
            <w:tcW w:w="1706" w:type="dxa"/>
            <w:tcBorders>
              <w:bottom w:val="single" w:sz="4" w:space="0" w:color="auto"/>
            </w:tcBorders>
          </w:tcPr>
          <w:p w14:paraId="559F127C" w14:textId="428A1E5A" w:rsidR="000F1044" w:rsidRPr="005C69CF" w:rsidRDefault="000F1044" w:rsidP="004907A3">
            <w:pPr>
              <w:ind w:right="412"/>
              <w:jc w:val="right"/>
            </w:pPr>
            <w:r w:rsidRPr="00B67286">
              <w:t>301</w:t>
            </w:r>
          </w:p>
        </w:tc>
        <w:tc>
          <w:tcPr>
            <w:tcW w:w="1705" w:type="dxa"/>
            <w:tcBorders>
              <w:bottom w:val="single" w:sz="4" w:space="0" w:color="auto"/>
            </w:tcBorders>
          </w:tcPr>
          <w:p w14:paraId="5294F7FC" w14:textId="74AF49B5" w:rsidR="000F1044" w:rsidRDefault="000F1044" w:rsidP="004907A3">
            <w:pPr>
              <w:ind w:right="412"/>
              <w:jc w:val="right"/>
            </w:pPr>
            <w:r w:rsidRPr="00B67286">
              <w:t>2.66</w:t>
            </w:r>
          </w:p>
        </w:tc>
      </w:tr>
      <w:tr w:rsidR="000F1044" w14:paraId="208BF05B" w14:textId="77777777" w:rsidTr="000863F9">
        <w:trPr>
          <w:cnfStyle w:val="010000000000" w:firstRow="0" w:lastRow="1" w:firstColumn="0" w:lastColumn="0" w:oddVBand="0" w:evenVBand="0" w:oddHBand="0" w:evenHBand="0" w:firstRowFirstColumn="0" w:firstRowLastColumn="0" w:lastRowFirstColumn="0" w:lastRowLastColumn="0"/>
          <w:trHeight w:val="454"/>
        </w:trPr>
        <w:tc>
          <w:tcPr>
            <w:tcW w:w="5898" w:type="dxa"/>
            <w:tcBorders>
              <w:top w:val="single" w:sz="4" w:space="0" w:color="auto"/>
            </w:tcBorders>
          </w:tcPr>
          <w:p w14:paraId="1D9B976B" w14:textId="77777777" w:rsidR="000F1044" w:rsidRDefault="000F1044" w:rsidP="000F1044">
            <w:r>
              <w:t>Total</w:t>
            </w:r>
          </w:p>
        </w:tc>
        <w:tc>
          <w:tcPr>
            <w:tcW w:w="1706" w:type="dxa"/>
            <w:tcBorders>
              <w:top w:val="single" w:sz="4" w:space="0" w:color="auto"/>
            </w:tcBorders>
          </w:tcPr>
          <w:p w14:paraId="750CAD99" w14:textId="68351B95" w:rsidR="000F1044" w:rsidRPr="001324EA" w:rsidRDefault="000F1044" w:rsidP="004907A3">
            <w:pPr>
              <w:ind w:right="412"/>
              <w:jc w:val="right"/>
            </w:pPr>
            <w:r w:rsidRPr="00B67286">
              <w:t>11,336</w:t>
            </w:r>
          </w:p>
        </w:tc>
        <w:tc>
          <w:tcPr>
            <w:tcW w:w="1705" w:type="dxa"/>
            <w:tcBorders>
              <w:top w:val="single" w:sz="4" w:space="0" w:color="auto"/>
            </w:tcBorders>
          </w:tcPr>
          <w:p w14:paraId="026CBC99" w14:textId="5F16FBEC" w:rsidR="000F1044" w:rsidRDefault="000F1044" w:rsidP="004907A3">
            <w:pPr>
              <w:ind w:right="412"/>
              <w:jc w:val="right"/>
            </w:pPr>
            <w:r w:rsidRPr="00B67286">
              <w:t>100.00</w:t>
            </w:r>
          </w:p>
        </w:tc>
      </w:tr>
    </w:tbl>
    <w:p w14:paraId="4F010AD8" w14:textId="77777777" w:rsidR="00BB0A77" w:rsidRDefault="00BB0A77" w:rsidP="00457BB0">
      <w:pPr>
        <w:pStyle w:val="Caption"/>
        <w:keepNext/>
        <w:spacing w:before="720"/>
      </w:pPr>
      <w:r>
        <w:t xml:space="preserve">Table </w:t>
      </w:r>
      <w:r w:rsidR="00AA302F">
        <w:t xml:space="preserve">8 </w:t>
      </w:r>
      <w:r w:rsidR="00AA302F" w:rsidRPr="004907A3">
        <w:rPr>
          <w:rStyle w:val="Strong"/>
          <w:szCs w:val="20"/>
        </w:rPr>
        <w:t>Tenant pathways</w:t>
      </w:r>
    </w:p>
    <w:tbl>
      <w:tblPr>
        <w:tblStyle w:val="DSSDatatablestyle"/>
        <w:tblpPr w:leftFromText="180" w:rightFromText="180" w:vertAnchor="text" w:horzAnchor="page" w:tblpX="1283" w:tblpY="243"/>
        <w:tblW w:w="9462" w:type="dxa"/>
        <w:tblInd w:w="0" w:type="dxa"/>
        <w:tblLook w:val="04E0" w:firstRow="1" w:lastRow="1" w:firstColumn="1" w:lastColumn="0" w:noHBand="0" w:noVBand="1"/>
        <w:tblCaption w:val="DSS Data table style"/>
      </w:tblPr>
      <w:tblGrid>
        <w:gridCol w:w="4678"/>
        <w:gridCol w:w="2410"/>
        <w:gridCol w:w="2374"/>
      </w:tblGrid>
      <w:tr w:rsidR="00AA302F" w14:paraId="415D6B9B" w14:textId="77777777" w:rsidTr="00AA302F">
        <w:trPr>
          <w:cnfStyle w:val="100000000000" w:firstRow="1" w:lastRow="0" w:firstColumn="0" w:lastColumn="0" w:oddVBand="0" w:evenVBand="0" w:oddHBand="0" w:evenHBand="0" w:firstRowFirstColumn="0" w:firstRowLastColumn="0" w:lastRowFirstColumn="0" w:lastRowLastColumn="0"/>
          <w:tblHeader/>
        </w:trPr>
        <w:tc>
          <w:tcPr>
            <w:tcW w:w="4678" w:type="dxa"/>
          </w:tcPr>
          <w:p w14:paraId="7609D61C" w14:textId="77777777" w:rsidR="00AA302F" w:rsidRDefault="00AA302F" w:rsidP="00AA302F">
            <w:r>
              <w:t>Tenant Demographic Assessment (TDA) Pathway</w:t>
            </w:r>
          </w:p>
        </w:tc>
        <w:tc>
          <w:tcPr>
            <w:tcW w:w="2410" w:type="dxa"/>
          </w:tcPr>
          <w:p w14:paraId="7267E19C" w14:textId="25CF14E8" w:rsidR="00AA302F" w:rsidRDefault="00AA302F" w:rsidP="004907A3">
            <w:pPr>
              <w:jc w:val="center"/>
            </w:pPr>
            <w:r>
              <w:t>Number of TDAs</w:t>
            </w:r>
          </w:p>
        </w:tc>
        <w:tc>
          <w:tcPr>
            <w:tcW w:w="2374" w:type="dxa"/>
          </w:tcPr>
          <w:p w14:paraId="16471E2D" w14:textId="77777777" w:rsidR="00AA302F" w:rsidRDefault="00AA302F" w:rsidP="004907A3">
            <w:pPr>
              <w:jc w:val="center"/>
            </w:pPr>
            <w:r>
              <w:t>% of responses</w:t>
            </w:r>
          </w:p>
        </w:tc>
      </w:tr>
      <w:tr w:rsidR="00142BEB" w14:paraId="0D9D0061" w14:textId="77777777" w:rsidTr="00AA302F">
        <w:trPr>
          <w:trHeight w:val="454"/>
        </w:trPr>
        <w:tc>
          <w:tcPr>
            <w:tcW w:w="4678" w:type="dxa"/>
          </w:tcPr>
          <w:p w14:paraId="37F5E92F" w14:textId="77777777" w:rsidR="00142BEB" w:rsidRPr="00227E1B" w:rsidRDefault="00142BEB" w:rsidP="00142BEB">
            <w:r>
              <w:t>New Lease with New Tenants</w:t>
            </w:r>
          </w:p>
        </w:tc>
        <w:tc>
          <w:tcPr>
            <w:tcW w:w="2410" w:type="dxa"/>
          </w:tcPr>
          <w:p w14:paraId="6FFF7BAD" w14:textId="45FE1115" w:rsidR="00142BEB" w:rsidRPr="00F82020" w:rsidRDefault="00142BEB" w:rsidP="004907A3">
            <w:pPr>
              <w:ind w:right="879"/>
              <w:jc w:val="right"/>
            </w:pPr>
            <w:r w:rsidRPr="006C63BF">
              <w:t>506</w:t>
            </w:r>
          </w:p>
        </w:tc>
        <w:tc>
          <w:tcPr>
            <w:tcW w:w="2374" w:type="dxa"/>
          </w:tcPr>
          <w:p w14:paraId="37388041" w14:textId="08AAE86C" w:rsidR="00142BEB" w:rsidRPr="00F82020" w:rsidRDefault="00142BEB" w:rsidP="004907A3">
            <w:pPr>
              <w:ind w:right="879"/>
              <w:jc w:val="right"/>
            </w:pPr>
            <w:r w:rsidRPr="006C63BF">
              <w:t>3.85</w:t>
            </w:r>
          </w:p>
        </w:tc>
      </w:tr>
      <w:tr w:rsidR="00142BEB" w14:paraId="010102C1" w14:textId="77777777" w:rsidTr="00AA302F">
        <w:trPr>
          <w:cnfStyle w:val="000000010000" w:firstRow="0" w:lastRow="0" w:firstColumn="0" w:lastColumn="0" w:oddVBand="0" w:evenVBand="0" w:oddHBand="0" w:evenHBand="1" w:firstRowFirstColumn="0" w:firstRowLastColumn="0" w:lastRowFirstColumn="0" w:lastRowLastColumn="0"/>
          <w:trHeight w:val="454"/>
        </w:trPr>
        <w:tc>
          <w:tcPr>
            <w:tcW w:w="4678" w:type="dxa"/>
          </w:tcPr>
          <w:p w14:paraId="5B2436A5" w14:textId="77777777" w:rsidR="00142BEB" w:rsidRDefault="00142BEB" w:rsidP="00142BEB">
            <w:r>
              <w:t>New Lease with Same Tenants</w:t>
            </w:r>
          </w:p>
        </w:tc>
        <w:tc>
          <w:tcPr>
            <w:tcW w:w="2410" w:type="dxa"/>
          </w:tcPr>
          <w:p w14:paraId="175134A1" w14:textId="4FF56D72" w:rsidR="00142BEB" w:rsidRPr="00F82020" w:rsidRDefault="00142BEB" w:rsidP="004907A3">
            <w:pPr>
              <w:ind w:right="879"/>
              <w:jc w:val="right"/>
            </w:pPr>
            <w:r w:rsidRPr="006C63BF">
              <w:t>275</w:t>
            </w:r>
          </w:p>
        </w:tc>
        <w:tc>
          <w:tcPr>
            <w:tcW w:w="2374" w:type="dxa"/>
          </w:tcPr>
          <w:p w14:paraId="215CD26A" w14:textId="346DA256" w:rsidR="00142BEB" w:rsidRPr="00F82020" w:rsidRDefault="00142BEB" w:rsidP="004907A3">
            <w:pPr>
              <w:ind w:right="879"/>
              <w:jc w:val="right"/>
            </w:pPr>
            <w:r w:rsidRPr="006C63BF">
              <w:t>2.09</w:t>
            </w:r>
          </w:p>
        </w:tc>
      </w:tr>
      <w:tr w:rsidR="00142BEB" w14:paraId="6EE926CB" w14:textId="77777777" w:rsidTr="000863F9">
        <w:trPr>
          <w:trHeight w:val="454"/>
        </w:trPr>
        <w:tc>
          <w:tcPr>
            <w:tcW w:w="4678" w:type="dxa"/>
            <w:tcBorders>
              <w:bottom w:val="single" w:sz="4" w:space="0" w:color="auto"/>
            </w:tcBorders>
          </w:tcPr>
          <w:p w14:paraId="1ED35C37" w14:textId="77777777" w:rsidR="00142BEB" w:rsidRDefault="00142BEB" w:rsidP="00142BEB">
            <w:r>
              <w:t>Same Lease</w:t>
            </w:r>
          </w:p>
        </w:tc>
        <w:tc>
          <w:tcPr>
            <w:tcW w:w="2410" w:type="dxa"/>
            <w:tcBorders>
              <w:bottom w:val="single" w:sz="4" w:space="0" w:color="auto"/>
            </w:tcBorders>
          </w:tcPr>
          <w:p w14:paraId="2D856301" w14:textId="3BC46DB8" w:rsidR="00142BEB" w:rsidRPr="00F82020" w:rsidRDefault="00142BEB" w:rsidP="004907A3">
            <w:pPr>
              <w:ind w:right="879"/>
              <w:jc w:val="right"/>
            </w:pPr>
            <w:r w:rsidRPr="006C63BF">
              <w:t>12,377</w:t>
            </w:r>
          </w:p>
        </w:tc>
        <w:tc>
          <w:tcPr>
            <w:tcW w:w="2374" w:type="dxa"/>
            <w:tcBorders>
              <w:bottom w:val="single" w:sz="4" w:space="0" w:color="auto"/>
            </w:tcBorders>
          </w:tcPr>
          <w:p w14:paraId="7133E51B" w14:textId="3C37EBC4" w:rsidR="00142BEB" w:rsidRDefault="00142BEB" w:rsidP="004907A3">
            <w:pPr>
              <w:ind w:right="879"/>
              <w:jc w:val="right"/>
            </w:pPr>
            <w:r w:rsidRPr="006C63BF">
              <w:t>94.06</w:t>
            </w:r>
          </w:p>
        </w:tc>
      </w:tr>
      <w:tr w:rsidR="00142BEB" w14:paraId="741ACFF9" w14:textId="77777777" w:rsidTr="000863F9">
        <w:trPr>
          <w:cnfStyle w:val="010000000000" w:firstRow="0" w:lastRow="1" w:firstColumn="0" w:lastColumn="0" w:oddVBand="0" w:evenVBand="0" w:oddHBand="0" w:evenHBand="0" w:firstRowFirstColumn="0" w:firstRowLastColumn="0" w:lastRowFirstColumn="0" w:lastRowLastColumn="0"/>
          <w:trHeight w:val="454"/>
        </w:trPr>
        <w:tc>
          <w:tcPr>
            <w:tcW w:w="4678" w:type="dxa"/>
            <w:tcBorders>
              <w:top w:val="single" w:sz="4" w:space="0" w:color="auto"/>
            </w:tcBorders>
          </w:tcPr>
          <w:p w14:paraId="01822439" w14:textId="77777777" w:rsidR="00142BEB" w:rsidRDefault="00142BEB" w:rsidP="00142BEB">
            <w:r>
              <w:t>Total</w:t>
            </w:r>
          </w:p>
        </w:tc>
        <w:tc>
          <w:tcPr>
            <w:tcW w:w="2410" w:type="dxa"/>
            <w:tcBorders>
              <w:top w:val="single" w:sz="4" w:space="0" w:color="auto"/>
            </w:tcBorders>
          </w:tcPr>
          <w:p w14:paraId="78B45687" w14:textId="2295376E" w:rsidR="00142BEB" w:rsidRPr="009526A5" w:rsidRDefault="00142BEB" w:rsidP="004907A3">
            <w:pPr>
              <w:ind w:right="879"/>
              <w:jc w:val="right"/>
            </w:pPr>
            <w:r w:rsidRPr="006C63BF">
              <w:t>13,158</w:t>
            </w:r>
          </w:p>
        </w:tc>
        <w:tc>
          <w:tcPr>
            <w:tcW w:w="2374" w:type="dxa"/>
            <w:tcBorders>
              <w:top w:val="single" w:sz="4" w:space="0" w:color="auto"/>
            </w:tcBorders>
          </w:tcPr>
          <w:p w14:paraId="39685F3F" w14:textId="25F2FFA7" w:rsidR="00142BEB" w:rsidRDefault="00142BEB" w:rsidP="004907A3">
            <w:pPr>
              <w:ind w:right="879"/>
              <w:jc w:val="right"/>
            </w:pPr>
            <w:r w:rsidRPr="006C63BF">
              <w:t>100.00</w:t>
            </w:r>
          </w:p>
        </w:tc>
      </w:tr>
    </w:tbl>
    <w:p w14:paraId="43A9665D" w14:textId="77777777" w:rsidR="00BB0A77" w:rsidRDefault="00BB0A77" w:rsidP="00BB0A77">
      <w:pPr>
        <w:spacing w:before="0" w:after="200" w:line="276" w:lineRule="auto"/>
      </w:pPr>
    </w:p>
    <w:sectPr w:rsidR="00BB0A77" w:rsidSect="000F75FC">
      <w:headerReference w:type="default" r:id="rId11"/>
      <w:headerReference w:type="first" r:id="rId12"/>
      <w:footerReference w:type="first" r:id="rId13"/>
      <w:pgSz w:w="11906" w:h="16838"/>
      <w:pgMar w:top="1134" w:right="1418" w:bottom="1418" w:left="1134" w:header="851"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6E04" w14:textId="77777777" w:rsidR="00E2772D" w:rsidRDefault="00E2772D" w:rsidP="008F3023">
      <w:pPr>
        <w:spacing w:before="0" w:after="0" w:line="240" w:lineRule="auto"/>
      </w:pPr>
      <w:r>
        <w:separator/>
      </w:r>
    </w:p>
  </w:endnote>
  <w:endnote w:type="continuationSeparator" w:id="0">
    <w:p w14:paraId="55177764" w14:textId="77777777" w:rsidR="00E2772D" w:rsidRDefault="00E2772D"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44914"/>
      <w:docPartObj>
        <w:docPartGallery w:val="Page Numbers (Bottom of Page)"/>
        <w:docPartUnique/>
      </w:docPartObj>
    </w:sdtPr>
    <w:sdtEndPr>
      <w:rPr>
        <w:noProof/>
      </w:rPr>
    </w:sdtEndPr>
    <w:sdtContent>
      <w:p w14:paraId="40C405B3" w14:textId="77777777" w:rsidR="0084227C" w:rsidRDefault="0084227C" w:rsidP="00D86E50">
        <w:pPr>
          <w:pStyle w:val="Footer"/>
          <w:jc w:val="center"/>
        </w:pPr>
        <w:r>
          <w:fldChar w:fldCharType="begin"/>
        </w:r>
        <w:r>
          <w:instrText xml:space="preserve"> PAGE   \* MERGEFORMAT </w:instrText>
        </w:r>
        <w:r>
          <w:fldChar w:fldCharType="separate"/>
        </w:r>
        <w:r w:rsidR="00942E42">
          <w:rPr>
            <w:noProof/>
          </w:rPr>
          <w:t>7</w:t>
        </w:r>
        <w:r>
          <w:rPr>
            <w:noProof/>
          </w:rPr>
          <w:fldChar w:fldCharType="end"/>
        </w:r>
      </w:p>
    </w:sdtContent>
  </w:sdt>
  <w:p w14:paraId="3B1B86DC" w14:textId="77777777" w:rsidR="0084227C" w:rsidRDefault="00842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5739" w14:textId="77777777" w:rsidR="00B10EB1" w:rsidRDefault="00FC143A" w:rsidP="00B10EB1">
    <w:pPr>
      <w:pStyle w:val="Footer"/>
      <w:ind w:left="-1417"/>
    </w:pPr>
    <w:r>
      <w:rPr>
        <w:noProof/>
      </w:rPr>
      <w:drawing>
        <wp:inline distT="0" distB="0" distL="0" distR="0" wp14:anchorId="1CDC78E9" wp14:editId="53FC937A">
          <wp:extent cx="7518400" cy="5095499"/>
          <wp:effectExtent l="0" t="0" r="635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8652" b="-1"/>
                  <a:stretch/>
                </pic:blipFill>
                <pic:spPr bwMode="auto">
                  <a:xfrm>
                    <a:off x="0" y="0"/>
                    <a:ext cx="7519594" cy="509630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B75C" w14:textId="77777777" w:rsidR="00281DFB" w:rsidRDefault="00000000" w:rsidP="00D86E50">
    <w:pPr>
      <w:pStyle w:val="Footer"/>
      <w:tabs>
        <w:tab w:val="clear" w:pos="4513"/>
        <w:tab w:val="clear" w:pos="9026"/>
        <w:tab w:val="left" w:pos="3040"/>
      </w:tabs>
      <w:jc w:val="center"/>
    </w:pPr>
    <w:sdt>
      <w:sdtPr>
        <w:id w:val="95303039"/>
        <w:docPartObj>
          <w:docPartGallery w:val="Page Numbers (Bottom of Page)"/>
          <w:docPartUnique/>
        </w:docPartObj>
      </w:sdtPr>
      <w:sdtEndPr>
        <w:rPr>
          <w:noProof/>
        </w:rPr>
      </w:sdtEndPr>
      <w:sdtContent>
        <w:r w:rsidR="00281DFB">
          <w:fldChar w:fldCharType="begin"/>
        </w:r>
        <w:r w:rsidR="00281DFB">
          <w:instrText xml:space="preserve"> PAGE   \* MERGEFORMAT </w:instrText>
        </w:r>
        <w:r w:rsidR="00281DFB">
          <w:fldChar w:fldCharType="separate"/>
        </w:r>
        <w:r w:rsidR="00942E42">
          <w:rPr>
            <w:noProof/>
          </w:rPr>
          <w:t>2</w:t>
        </w:r>
        <w:r w:rsidR="00281DFB">
          <w:rPr>
            <w:noProof/>
          </w:rPr>
          <w:fldChar w:fldCharType="end"/>
        </w:r>
      </w:sdtContent>
    </w:sdt>
  </w:p>
  <w:p w14:paraId="77080455" w14:textId="77777777" w:rsidR="00F85669" w:rsidRDefault="00F85669" w:rsidP="00B10EB1">
    <w:pPr>
      <w:pStyle w:val="Foote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5A8E" w14:textId="77777777" w:rsidR="00E2772D" w:rsidRDefault="00E2772D" w:rsidP="008F3023">
      <w:pPr>
        <w:spacing w:before="0" w:after="0" w:line="240" w:lineRule="auto"/>
      </w:pPr>
      <w:r>
        <w:separator/>
      </w:r>
    </w:p>
  </w:footnote>
  <w:footnote w:type="continuationSeparator" w:id="0">
    <w:p w14:paraId="0CE4DCC2" w14:textId="77777777" w:rsidR="00E2772D" w:rsidRDefault="00E2772D" w:rsidP="008F30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E90E" w14:textId="77777777" w:rsidR="008F3023" w:rsidRDefault="008F3023" w:rsidP="00F30908">
    <w:pPr>
      <w:ind w:left="-964"/>
    </w:pPr>
    <w:r>
      <w:rPr>
        <w:noProof/>
      </w:rPr>
      <w:drawing>
        <wp:inline distT="0" distB="0" distL="0" distR="0" wp14:anchorId="0108EC21" wp14:editId="71C2A9E4">
          <wp:extent cx="3236400" cy="936000"/>
          <wp:effectExtent l="0" t="0" r="2540" b="0"/>
          <wp:docPr id="9" name="Picture 9" descr="Australian Government &#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10;Department of Social Services"/>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F651" w14:textId="77777777" w:rsidR="0084227C" w:rsidRPr="0084227C" w:rsidRDefault="0084227C" w:rsidP="008422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D965" w14:textId="77777777" w:rsidR="004243F2" w:rsidRDefault="004243F2" w:rsidP="00F30908">
    <w:pPr>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BA394F"/>
    <w:multiLevelType w:val="hybridMultilevel"/>
    <w:tmpl w:val="9F2ABA1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4AB246E0"/>
    <w:multiLevelType w:val="hybridMultilevel"/>
    <w:tmpl w:val="78143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6C574E"/>
    <w:multiLevelType w:val="hybridMultilevel"/>
    <w:tmpl w:val="3E98B4E6"/>
    <w:lvl w:ilvl="0" w:tplc="0C090001">
      <w:start w:val="1"/>
      <w:numFmt w:val="bullet"/>
      <w:lvlText w:val=""/>
      <w:lvlJc w:val="left"/>
      <w:pPr>
        <w:ind w:left="720" w:hanging="360"/>
      </w:pPr>
      <w:rPr>
        <w:rFonts w:ascii="Symbol" w:hAnsi="Symbol" w:hint="default"/>
      </w:rPr>
    </w:lvl>
    <w:lvl w:ilvl="1" w:tplc="67B4CB44">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C22AFD"/>
    <w:multiLevelType w:val="hybridMultilevel"/>
    <w:tmpl w:val="A89CE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F01B0B"/>
    <w:multiLevelType w:val="hybridMultilevel"/>
    <w:tmpl w:val="4452715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461877763">
    <w:abstractNumId w:val="0"/>
  </w:num>
  <w:num w:numId="2" w16cid:durableId="1355424248">
    <w:abstractNumId w:val="2"/>
  </w:num>
  <w:num w:numId="3" w16cid:durableId="1677880324">
    <w:abstractNumId w:val="3"/>
  </w:num>
  <w:num w:numId="4" w16cid:durableId="1974554871">
    <w:abstractNumId w:val="1"/>
  </w:num>
  <w:num w:numId="5" w16cid:durableId="1721126504">
    <w:abstractNumId w:val="5"/>
  </w:num>
  <w:num w:numId="6" w16cid:durableId="1914271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B2"/>
    <w:rsid w:val="00010EFC"/>
    <w:rsid w:val="000140B8"/>
    <w:rsid w:val="00021317"/>
    <w:rsid w:val="000773B6"/>
    <w:rsid w:val="00081610"/>
    <w:rsid w:val="000863F9"/>
    <w:rsid w:val="000953B0"/>
    <w:rsid w:val="000D058E"/>
    <w:rsid w:val="000F1044"/>
    <w:rsid w:val="000F75FC"/>
    <w:rsid w:val="00100F67"/>
    <w:rsid w:val="00142BEB"/>
    <w:rsid w:val="001510D7"/>
    <w:rsid w:val="001570D4"/>
    <w:rsid w:val="0018503D"/>
    <w:rsid w:val="001877A3"/>
    <w:rsid w:val="00190389"/>
    <w:rsid w:val="001A7461"/>
    <w:rsid w:val="001B1AB9"/>
    <w:rsid w:val="001E630D"/>
    <w:rsid w:val="00200349"/>
    <w:rsid w:val="00210E84"/>
    <w:rsid w:val="002152B2"/>
    <w:rsid w:val="002346B5"/>
    <w:rsid w:val="00281DFB"/>
    <w:rsid w:val="002A17AF"/>
    <w:rsid w:val="002A6A1B"/>
    <w:rsid w:val="002B3CC6"/>
    <w:rsid w:val="003108F7"/>
    <w:rsid w:val="00311FC7"/>
    <w:rsid w:val="00316AE8"/>
    <w:rsid w:val="00317BB1"/>
    <w:rsid w:val="00334EF1"/>
    <w:rsid w:val="00335A14"/>
    <w:rsid w:val="00337926"/>
    <w:rsid w:val="0035740F"/>
    <w:rsid w:val="0038044C"/>
    <w:rsid w:val="003804C2"/>
    <w:rsid w:val="003A2B7A"/>
    <w:rsid w:val="003A70C3"/>
    <w:rsid w:val="003B0D19"/>
    <w:rsid w:val="003B1B2F"/>
    <w:rsid w:val="003B2BB8"/>
    <w:rsid w:val="003B337A"/>
    <w:rsid w:val="003B3A99"/>
    <w:rsid w:val="003C1544"/>
    <w:rsid w:val="003D34FF"/>
    <w:rsid w:val="003E2B62"/>
    <w:rsid w:val="003E4036"/>
    <w:rsid w:val="003E59D9"/>
    <w:rsid w:val="003F63B5"/>
    <w:rsid w:val="00403055"/>
    <w:rsid w:val="00415B6C"/>
    <w:rsid w:val="004243F2"/>
    <w:rsid w:val="004354E6"/>
    <w:rsid w:val="00440CB8"/>
    <w:rsid w:val="004572DD"/>
    <w:rsid w:val="00457BB0"/>
    <w:rsid w:val="00471456"/>
    <w:rsid w:val="004907A3"/>
    <w:rsid w:val="004B54CA"/>
    <w:rsid w:val="004C3232"/>
    <w:rsid w:val="004C3647"/>
    <w:rsid w:val="004E5CBF"/>
    <w:rsid w:val="004F6DCB"/>
    <w:rsid w:val="004F77F4"/>
    <w:rsid w:val="00517AE4"/>
    <w:rsid w:val="00523F6F"/>
    <w:rsid w:val="005312DA"/>
    <w:rsid w:val="0054713E"/>
    <w:rsid w:val="005543A8"/>
    <w:rsid w:val="00556306"/>
    <w:rsid w:val="00567053"/>
    <w:rsid w:val="00573DD7"/>
    <w:rsid w:val="00582BA2"/>
    <w:rsid w:val="00584FC1"/>
    <w:rsid w:val="00586246"/>
    <w:rsid w:val="005877DC"/>
    <w:rsid w:val="00597852"/>
    <w:rsid w:val="005A66C1"/>
    <w:rsid w:val="005A68B0"/>
    <w:rsid w:val="005C3AA9"/>
    <w:rsid w:val="005C4C85"/>
    <w:rsid w:val="0061153F"/>
    <w:rsid w:val="006165EE"/>
    <w:rsid w:val="00621974"/>
    <w:rsid w:val="00625D5F"/>
    <w:rsid w:val="00654327"/>
    <w:rsid w:val="00656068"/>
    <w:rsid w:val="00674248"/>
    <w:rsid w:val="006941F6"/>
    <w:rsid w:val="006A1F80"/>
    <w:rsid w:val="006A4CE7"/>
    <w:rsid w:val="006B2D84"/>
    <w:rsid w:val="006C26F7"/>
    <w:rsid w:val="006D2DA3"/>
    <w:rsid w:val="007065F3"/>
    <w:rsid w:val="0073320E"/>
    <w:rsid w:val="007360C6"/>
    <w:rsid w:val="007654FA"/>
    <w:rsid w:val="00766680"/>
    <w:rsid w:val="00780207"/>
    <w:rsid w:val="00785261"/>
    <w:rsid w:val="007B0256"/>
    <w:rsid w:val="007E3959"/>
    <w:rsid w:val="007E3B8B"/>
    <w:rsid w:val="007E4D1D"/>
    <w:rsid w:val="008026E8"/>
    <w:rsid w:val="00820736"/>
    <w:rsid w:val="0084227C"/>
    <w:rsid w:val="008454B5"/>
    <w:rsid w:val="008565DF"/>
    <w:rsid w:val="0085710F"/>
    <w:rsid w:val="00876CA6"/>
    <w:rsid w:val="00877018"/>
    <w:rsid w:val="008916D6"/>
    <w:rsid w:val="008923F8"/>
    <w:rsid w:val="00895140"/>
    <w:rsid w:val="008F3023"/>
    <w:rsid w:val="009225F0"/>
    <w:rsid w:val="00935338"/>
    <w:rsid w:val="00940C0F"/>
    <w:rsid w:val="0094120F"/>
    <w:rsid w:val="00942E42"/>
    <w:rsid w:val="0094563F"/>
    <w:rsid w:val="0099040A"/>
    <w:rsid w:val="009A68B8"/>
    <w:rsid w:val="009D3CCB"/>
    <w:rsid w:val="00A121C3"/>
    <w:rsid w:val="00A13549"/>
    <w:rsid w:val="00A17F39"/>
    <w:rsid w:val="00A3765A"/>
    <w:rsid w:val="00A43E66"/>
    <w:rsid w:val="00A4462B"/>
    <w:rsid w:val="00A563AF"/>
    <w:rsid w:val="00A74769"/>
    <w:rsid w:val="00A74DD9"/>
    <w:rsid w:val="00A95F58"/>
    <w:rsid w:val="00A97DCA"/>
    <w:rsid w:val="00AA302F"/>
    <w:rsid w:val="00AA7226"/>
    <w:rsid w:val="00AE4A01"/>
    <w:rsid w:val="00B10EB1"/>
    <w:rsid w:val="00B25125"/>
    <w:rsid w:val="00B639AD"/>
    <w:rsid w:val="00B87CF9"/>
    <w:rsid w:val="00BA2DB9"/>
    <w:rsid w:val="00BA6A09"/>
    <w:rsid w:val="00BA7911"/>
    <w:rsid w:val="00BB03A8"/>
    <w:rsid w:val="00BB0A77"/>
    <w:rsid w:val="00BB7705"/>
    <w:rsid w:val="00BC5803"/>
    <w:rsid w:val="00BE7148"/>
    <w:rsid w:val="00C027B8"/>
    <w:rsid w:val="00C40FBE"/>
    <w:rsid w:val="00C41095"/>
    <w:rsid w:val="00C46B70"/>
    <w:rsid w:val="00C56C08"/>
    <w:rsid w:val="00C57001"/>
    <w:rsid w:val="00C63921"/>
    <w:rsid w:val="00C735F0"/>
    <w:rsid w:val="00C76B3D"/>
    <w:rsid w:val="00C805FF"/>
    <w:rsid w:val="00C85DE9"/>
    <w:rsid w:val="00C93918"/>
    <w:rsid w:val="00CA5D88"/>
    <w:rsid w:val="00CB718C"/>
    <w:rsid w:val="00CD0D2B"/>
    <w:rsid w:val="00CD3F22"/>
    <w:rsid w:val="00CE1CB4"/>
    <w:rsid w:val="00CF7539"/>
    <w:rsid w:val="00D21AE3"/>
    <w:rsid w:val="00D22A8A"/>
    <w:rsid w:val="00D35894"/>
    <w:rsid w:val="00D469A0"/>
    <w:rsid w:val="00D53A52"/>
    <w:rsid w:val="00D6334B"/>
    <w:rsid w:val="00D71AE8"/>
    <w:rsid w:val="00D71C54"/>
    <w:rsid w:val="00D86E50"/>
    <w:rsid w:val="00D90D3C"/>
    <w:rsid w:val="00DB2B9A"/>
    <w:rsid w:val="00DB33E4"/>
    <w:rsid w:val="00DE1BE9"/>
    <w:rsid w:val="00E2772D"/>
    <w:rsid w:val="00E30C3C"/>
    <w:rsid w:val="00E36FA7"/>
    <w:rsid w:val="00E544F6"/>
    <w:rsid w:val="00E708BB"/>
    <w:rsid w:val="00EA66F0"/>
    <w:rsid w:val="00EE3834"/>
    <w:rsid w:val="00F30908"/>
    <w:rsid w:val="00F37B9F"/>
    <w:rsid w:val="00F511D9"/>
    <w:rsid w:val="00F52955"/>
    <w:rsid w:val="00F84158"/>
    <w:rsid w:val="00F84EFC"/>
    <w:rsid w:val="00F85669"/>
    <w:rsid w:val="00F863FE"/>
    <w:rsid w:val="00F920EF"/>
    <w:rsid w:val="00FA3308"/>
    <w:rsid w:val="00FA6A74"/>
    <w:rsid w:val="00FB1516"/>
    <w:rsid w:val="00FC1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867C"/>
  <w15:docId w15:val="{313E556D-92A0-429E-A29F-74E3310F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A8"/>
    <w:pPr>
      <w:spacing w:before="120" w:after="180" w:line="280" w:lineRule="atLeast"/>
    </w:pPr>
    <w:rPr>
      <w:rFonts w:ascii="Arial" w:eastAsia="Times New Roman" w:hAnsi="Arial" w:cs="Times New Roman"/>
      <w:spacing w:val="4"/>
      <w:sz w:val="24"/>
      <w:szCs w:val="24"/>
      <w:lang w:eastAsia="en-AU"/>
    </w:rPr>
  </w:style>
  <w:style w:type="paragraph" w:styleId="Heading1">
    <w:name w:val="heading 1"/>
    <w:basedOn w:val="Normal"/>
    <w:next w:val="Normal"/>
    <w:link w:val="Heading1Char"/>
    <w:uiPriority w:val="2"/>
    <w:qFormat/>
    <w:rsid w:val="005543A8"/>
    <w:pPr>
      <w:spacing w:before="360" w:after="120" w:line="240" w:lineRule="auto"/>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2"/>
    <w:unhideWhenUsed/>
    <w:qFormat/>
    <w:rsid w:val="0054713E"/>
    <w:pPr>
      <w:spacing w:before="240" w:after="120" w:line="240" w:lineRule="auto"/>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
    <w:unhideWhenUsed/>
    <w:qFormat/>
    <w:rsid w:val="002B3CC6"/>
    <w:pPr>
      <w:spacing w:before="200" w:after="0" w:line="271" w:lineRule="auto"/>
      <w:outlineLvl w:val="2"/>
    </w:pPr>
    <w:rPr>
      <w:rFonts w:ascii="Georgia" w:eastAsiaTheme="majorEastAsia" w:hAnsi="Georgia" w:cstheme="majorBidi"/>
      <w:bCs/>
      <w:sz w:val="28"/>
    </w:rPr>
  </w:style>
  <w:style w:type="paragraph" w:styleId="Heading4">
    <w:name w:val="heading 4"/>
    <w:basedOn w:val="Normal"/>
    <w:next w:val="Normal"/>
    <w:link w:val="Heading4Char"/>
    <w:uiPriority w:val="9"/>
    <w:unhideWhenUsed/>
    <w:qFormat/>
    <w:rsid w:val="0054713E"/>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543A8"/>
    <w:rPr>
      <w:rFonts w:ascii="Georgia" w:eastAsiaTheme="majorEastAsia" w:hAnsi="Georgia" w:cstheme="majorBidi"/>
      <w:bCs/>
      <w:color w:val="24596E"/>
      <w:sz w:val="36"/>
      <w:szCs w:val="28"/>
      <w:lang w:eastAsia="en-AU"/>
    </w:rPr>
  </w:style>
  <w:style w:type="character" w:customStyle="1" w:styleId="Heading2Char">
    <w:name w:val="Heading 2 Char"/>
    <w:basedOn w:val="DefaultParagraphFont"/>
    <w:link w:val="Heading2"/>
    <w:uiPriority w:val="2"/>
    <w:rsid w:val="0054713E"/>
    <w:rPr>
      <w:rFonts w:ascii="Georgia" w:eastAsiaTheme="majorEastAsia" w:hAnsi="Georgia" w:cstheme="majorBidi"/>
      <w:bCs/>
      <w:color w:val="005A70"/>
      <w:sz w:val="32"/>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B3CC6"/>
    <w:rPr>
      <w:rFonts w:ascii="Georgia" w:eastAsiaTheme="majorEastAsia" w:hAnsi="Georgia" w:cstheme="majorBidi"/>
      <w:bCs/>
      <w:sz w:val="28"/>
      <w:szCs w:val="24"/>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zCs w:val="2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zCs w:val="2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zCs w:val="2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zCs w:val="2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Title">
    <w:name w:val="Title"/>
    <w:basedOn w:val="Normal"/>
    <w:next w:val="Normal"/>
    <w:link w:val="TitleChar"/>
    <w:uiPriority w:val="10"/>
    <w:qFormat/>
    <w:rsid w:val="0094563F"/>
    <w:pPr>
      <w:spacing w:before="1440" w:line="240" w:lineRule="auto"/>
      <w:contextualSpacing/>
    </w:pPr>
    <w:rPr>
      <w:rFonts w:ascii="Georgia" w:eastAsiaTheme="majorEastAsia" w:hAnsi="Georgia" w:cstheme="majorBidi"/>
      <w:color w:val="24596E"/>
      <w:spacing w:val="5"/>
      <w:sz w:val="66"/>
      <w:szCs w:val="52"/>
    </w:rPr>
  </w:style>
  <w:style w:type="character" w:customStyle="1" w:styleId="TitleChar">
    <w:name w:val="Title Char"/>
    <w:basedOn w:val="DefaultParagraphFont"/>
    <w:link w:val="Title"/>
    <w:uiPriority w:val="10"/>
    <w:rsid w:val="0094563F"/>
    <w:rPr>
      <w:rFonts w:ascii="Georgia" w:eastAsiaTheme="majorEastAsia" w:hAnsi="Georgia" w:cstheme="majorBidi"/>
      <w:color w:val="24596E"/>
      <w:spacing w:val="5"/>
      <w:sz w:val="66"/>
      <w:szCs w:val="52"/>
      <w:lang w:eastAsia="en-AU"/>
    </w:rPr>
  </w:style>
  <w:style w:type="paragraph" w:styleId="Subtitle">
    <w:name w:val="Subtitle"/>
    <w:basedOn w:val="Normal"/>
    <w:next w:val="Normal"/>
    <w:link w:val="SubtitleChar"/>
    <w:uiPriority w:val="99"/>
    <w:qFormat/>
    <w:rsid w:val="005877DC"/>
    <w:pPr>
      <w:spacing w:before="240" w:after="600" w:line="240" w:lineRule="auto"/>
    </w:pPr>
    <w:rPr>
      <w:rFonts w:ascii="Georgia" w:eastAsiaTheme="majorEastAsia" w:hAnsi="Georgia" w:cstheme="majorBidi"/>
      <w:iCs/>
      <w:spacing w:val="6"/>
      <w:sz w:val="32"/>
    </w:rPr>
  </w:style>
  <w:style w:type="character" w:customStyle="1" w:styleId="SubtitleChar">
    <w:name w:val="Subtitle Char"/>
    <w:basedOn w:val="DefaultParagraphFont"/>
    <w:link w:val="Subtitle"/>
    <w:uiPriority w:val="99"/>
    <w:rsid w:val="005877DC"/>
    <w:rPr>
      <w:rFonts w:ascii="Georgia" w:eastAsiaTheme="majorEastAsia" w:hAnsi="Georgia" w:cstheme="majorBidi"/>
      <w:iCs/>
      <w:spacing w:val="6"/>
      <w:sz w:val="32"/>
      <w:szCs w:val="24"/>
      <w:lang w:eastAsia="en-AU"/>
    </w:rPr>
  </w:style>
  <w:style w:type="character" w:styleId="SubtleEmphasis">
    <w:name w:val="Subtle Emphasis"/>
    <w:uiPriority w:val="19"/>
    <w:qFormat/>
    <w:rsid w:val="004B54CA"/>
    <w:rPr>
      <w:i/>
      <w:iCs/>
    </w:rPr>
  </w:style>
  <w:style w:type="character" w:styleId="Strong">
    <w:name w:val="Strong"/>
    <w:aliases w:val="Bold"/>
    <w:uiPriority w:val="22"/>
    <w:qFormat/>
    <w:rsid w:val="004B54CA"/>
    <w:rPr>
      <w:b/>
      <w:bCs/>
    </w:rPr>
  </w:style>
  <w:style w:type="paragraph" w:styleId="ListParagraph">
    <w:name w:val="List Paragraph"/>
    <w:basedOn w:val="Normal"/>
    <w:uiPriority w:val="34"/>
    <w:qFormat/>
    <w:rsid w:val="00E30C3C"/>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5543A8"/>
    <w:pPr>
      <w:spacing w:before="4000"/>
      <w:jc w:val="center"/>
    </w:pPr>
    <w:rPr>
      <w:sz w:val="72"/>
    </w:rPr>
  </w:style>
  <w:style w:type="paragraph" w:styleId="Caption">
    <w:name w:val="caption"/>
    <w:aliases w:val="Caption Table title"/>
    <w:basedOn w:val="Normal"/>
    <w:next w:val="Normal"/>
    <w:uiPriority w:val="35"/>
    <w:unhideWhenUsed/>
    <w:rsid w:val="005543A8"/>
    <w:pPr>
      <w:spacing w:before="360" w:after="120" w:line="240" w:lineRule="atLeast"/>
    </w:pPr>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table" w:customStyle="1" w:styleId="MACtable">
    <w:name w:val="MAC table"/>
    <w:basedOn w:val="TableNormal"/>
    <w:uiPriority w:val="99"/>
    <w:rsid w:val="00471456"/>
    <w:pPr>
      <w:spacing w:after="0" w:line="240" w:lineRule="auto"/>
    </w:pPr>
    <w:rPr>
      <w:rFonts w:ascii="Arial" w:hAnsi="Arial"/>
      <w:sz w:val="24"/>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Header">
    <w:name w:val="header"/>
    <w:basedOn w:val="Normal"/>
    <w:link w:val="HeaderChar"/>
    <w:uiPriority w:val="99"/>
    <w:unhideWhenUsed/>
    <w:rsid w:val="00FC143A"/>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FC143A"/>
    <w:rPr>
      <w:rFonts w:ascii="Georgia" w:eastAsia="Times New Roman" w:hAnsi="Georgia" w:cs="Times New Roman"/>
      <w:color w:val="24596E"/>
      <w:sz w:val="20"/>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E30C3C"/>
    <w:pPr>
      <w:numPr>
        <w:numId w:val="1"/>
      </w:numPr>
      <w:tabs>
        <w:tab w:val="clear" w:pos="360"/>
        <w:tab w:val="left" w:pos="170"/>
      </w:tabs>
      <w:ind w:left="170" w:hanging="170"/>
    </w:pPr>
  </w:style>
  <w:style w:type="paragraph" w:customStyle="1" w:styleId="Pullouttext">
    <w:name w:val="Pullout text"/>
    <w:next w:val="Normal"/>
    <w:link w:val="PullouttextChar"/>
    <w:uiPriority w:val="3"/>
    <w:qFormat/>
    <w:rsid w:val="005543A8"/>
    <w:pPr>
      <w:spacing w:before="120" w:after="120" w:line="240" w:lineRule="auto"/>
      <w:ind w:left="397"/>
      <w:contextualSpacing/>
    </w:pPr>
    <w:rPr>
      <w:rFonts w:ascii="Georgia" w:eastAsia="Times New Roman" w:hAnsi="Georgia" w:cs="Arial"/>
      <w:bCs/>
      <w:iCs/>
      <w:color w:val="24596E"/>
      <w:sz w:val="24"/>
      <w:szCs w:val="28"/>
      <w:lang w:eastAsia="en-AU"/>
    </w:rPr>
  </w:style>
  <w:style w:type="character" w:customStyle="1" w:styleId="PullouttextChar">
    <w:name w:val="Pullout text Char"/>
    <w:basedOn w:val="Heading2Char"/>
    <w:link w:val="Pullouttext"/>
    <w:uiPriority w:val="3"/>
    <w:rsid w:val="005543A8"/>
    <w:rPr>
      <w:rFonts w:ascii="Georgia" w:eastAsia="Times New Roman" w:hAnsi="Georgia" w:cs="Arial"/>
      <w:bCs/>
      <w:iCs/>
      <w:color w:val="24596E"/>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semiHidden/>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rsid w:val="00876CA6"/>
    <w:pPr>
      <w:spacing w:after="100"/>
    </w:pPr>
  </w:style>
  <w:style w:type="paragraph" w:styleId="TOC2">
    <w:name w:val="toc 2"/>
    <w:basedOn w:val="Normal"/>
    <w:next w:val="Normal"/>
    <w:autoRedefine/>
    <w:uiPriority w:val="39"/>
    <w:unhideWhenUsed/>
    <w:rsid w:val="00876CA6"/>
    <w:pPr>
      <w:spacing w:after="100"/>
      <w:ind w:left="200"/>
    </w:p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after="120" w:line="240" w:lineRule="auto"/>
    </w:pPr>
    <w:rPr>
      <w:sz w:val="12"/>
      <w:szCs w:val="16"/>
      <w:lang w:val="en-US"/>
    </w:rPr>
  </w:style>
  <w:style w:type="table" w:styleId="TableGrid">
    <w:name w:val="Table Grid"/>
    <w:basedOn w:val="TableNormal"/>
    <w:uiPriority w:val="59"/>
    <w:rsid w:val="00AA7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SDatatablestyle">
    <w:name w:val="DSS Data table style"/>
    <w:basedOn w:val="TableNormal"/>
    <w:uiPriority w:val="99"/>
    <w:rsid w:val="007E3B8B"/>
    <w:pPr>
      <w:spacing w:after="0" w:line="240" w:lineRule="auto"/>
    </w:pPr>
    <w:rPr>
      <w:rFonts w:ascii="Arial" w:hAnsi="Arial"/>
    </w:rPr>
    <w:tblPr>
      <w:tblStyleRowBandSize w:val="1"/>
      <w:tblInd w:w="113" w:type="dxa"/>
    </w:tblPr>
    <w:tblStylePr w:type="firstRow">
      <w:rPr>
        <w:rFonts w:ascii="Arial" w:hAnsi="Arial"/>
        <w:b/>
        <w:color w:val="FFFFFF" w:themeColor="background1"/>
        <w:sz w:val="22"/>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EFFAF9"/>
      </w:tcPr>
    </w:tblStylePr>
  </w:style>
  <w:style w:type="table" w:customStyle="1" w:styleId="DSSTableStyleB">
    <w:name w:val="DSS Table Style B"/>
    <w:basedOn w:val="TableNormal"/>
    <w:uiPriority w:val="99"/>
    <w:rsid w:val="00BB03A8"/>
    <w:pPr>
      <w:spacing w:after="0" w:line="240" w:lineRule="auto"/>
    </w:pPr>
    <w:rPr>
      <w:rFonts w:ascii="Arial" w:hAnsi="Arial"/>
      <w:sz w:val="24"/>
    </w:rPr>
    <w:tblPr>
      <w:tblStyleRowBandSize w:val="1"/>
      <w:tblInd w:w="113" w:type="dxa"/>
      <w:tblBorders>
        <w:bottom w:val="single" w:sz="4" w:space="0" w:color="000000" w:themeColor="text1"/>
      </w:tblBorders>
    </w:tblPr>
    <w:tblStylePr w:type="firstRow">
      <w:pPr>
        <w:jc w:val="left"/>
      </w:pPr>
      <w:rPr>
        <w:rFonts w:ascii="Arial" w:hAnsi="Arial"/>
        <w:b/>
        <w:sz w:val="22"/>
      </w:rPr>
      <w:tblPr/>
      <w:tcPr>
        <w:shd w:val="clear" w:color="auto" w:fill="B1E4E3"/>
      </w:tcPr>
    </w:tblStylePr>
    <w:tblStylePr w:type="lastRow">
      <w:rPr>
        <w:rFonts w:ascii="Arial" w:hAnsi="Arial"/>
        <w:b/>
        <w:sz w:val="24"/>
      </w:rPr>
      <w:tblPr/>
      <w:tcPr>
        <w:tcBorders>
          <w:top w:val="single" w:sz="4" w:space="0" w:color="000000" w:themeColor="text1"/>
        </w:tcBorders>
        <w:shd w:val="clear" w:color="auto" w:fill="F2F2F2" w:themeFill="background1" w:themeFillShade="F2"/>
      </w:tcPr>
    </w:tblStylePr>
    <w:tblStylePr w:type="band2Horz">
      <w:tblPr/>
      <w:tcPr>
        <w:shd w:val="clear" w:color="auto" w:fill="FFFFFF" w:themeFill="background1"/>
      </w:tcPr>
    </w:tblStylePr>
  </w:style>
  <w:style w:type="character" w:styleId="CommentReference">
    <w:name w:val="annotation reference"/>
    <w:basedOn w:val="DefaultParagraphFont"/>
    <w:uiPriority w:val="99"/>
    <w:semiHidden/>
    <w:unhideWhenUsed/>
    <w:rsid w:val="00BB0A77"/>
    <w:rPr>
      <w:sz w:val="16"/>
      <w:szCs w:val="16"/>
    </w:rPr>
  </w:style>
  <w:style w:type="paragraph" w:styleId="CommentText">
    <w:name w:val="annotation text"/>
    <w:basedOn w:val="Normal"/>
    <w:link w:val="CommentTextChar"/>
    <w:uiPriority w:val="99"/>
    <w:unhideWhenUsed/>
    <w:rsid w:val="00BB0A77"/>
    <w:pPr>
      <w:spacing w:line="240" w:lineRule="auto"/>
    </w:pPr>
    <w:rPr>
      <w:sz w:val="20"/>
      <w:szCs w:val="20"/>
    </w:rPr>
  </w:style>
  <w:style w:type="character" w:customStyle="1" w:styleId="CommentTextChar">
    <w:name w:val="Comment Text Char"/>
    <w:basedOn w:val="DefaultParagraphFont"/>
    <w:link w:val="CommentText"/>
    <w:uiPriority w:val="99"/>
    <w:rsid w:val="00BB0A77"/>
    <w:rPr>
      <w:rFonts w:ascii="Arial" w:eastAsia="Times New Roman" w:hAnsi="Arial" w:cs="Times New Roman"/>
      <w:spacing w:val="4"/>
      <w:sz w:val="20"/>
      <w:szCs w:val="20"/>
      <w:lang w:eastAsia="en-AU"/>
    </w:rPr>
  </w:style>
  <w:style w:type="paragraph" w:styleId="CommentSubject">
    <w:name w:val="annotation subject"/>
    <w:basedOn w:val="CommentText"/>
    <w:next w:val="CommentText"/>
    <w:link w:val="CommentSubjectChar"/>
    <w:uiPriority w:val="99"/>
    <w:semiHidden/>
    <w:unhideWhenUsed/>
    <w:rsid w:val="00BB0A77"/>
    <w:rPr>
      <w:b/>
      <w:bCs/>
    </w:rPr>
  </w:style>
  <w:style w:type="character" w:customStyle="1" w:styleId="CommentSubjectChar">
    <w:name w:val="Comment Subject Char"/>
    <w:basedOn w:val="CommentTextChar"/>
    <w:link w:val="CommentSubject"/>
    <w:uiPriority w:val="99"/>
    <w:semiHidden/>
    <w:rsid w:val="00BB0A77"/>
    <w:rPr>
      <w:rFonts w:ascii="Arial" w:eastAsia="Times New Roman" w:hAnsi="Arial" w:cs="Times New Roman"/>
      <w:b/>
      <w:bCs/>
      <w:spacing w:val="4"/>
      <w:sz w:val="20"/>
      <w:szCs w:val="20"/>
      <w:lang w:eastAsia="en-AU"/>
    </w:rPr>
  </w:style>
  <w:style w:type="paragraph" w:styleId="Revision">
    <w:name w:val="Revision"/>
    <w:hidden/>
    <w:uiPriority w:val="99"/>
    <w:semiHidden/>
    <w:rsid w:val="00DE1BE9"/>
    <w:pPr>
      <w:spacing w:after="0" w:line="240" w:lineRule="auto"/>
    </w:pPr>
    <w:rPr>
      <w:rFonts w:ascii="Arial" w:eastAsia="Times New Roman" w:hAnsi="Arial" w:cs="Times New Roman"/>
      <w:spacing w:val="4"/>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562">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DSS%20Templates\DSS%20Short%20Report%20Template%20Blue.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EF548-F191-4827-851F-D21BC6EF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 Short Report Template Blue.dotx</Template>
  <TotalTime>9</TotalTime>
  <Pages>7</Pages>
  <Words>840</Words>
  <Characters>4591</Characters>
  <Application>Microsoft Office Word</Application>
  <DocSecurity>0</DocSecurity>
  <Lines>350</Lines>
  <Paragraphs>239</Paragraphs>
  <ScaleCrop>false</ScaleCrop>
  <HeadingPairs>
    <vt:vector size="2" baseType="variant">
      <vt:variant>
        <vt:lpstr>Title</vt:lpstr>
      </vt:variant>
      <vt:variant>
        <vt:i4>1</vt:i4>
      </vt:variant>
    </vt:vector>
  </HeadingPairs>
  <TitlesOfParts>
    <vt:vector size="1" baseType="lpstr">
      <vt:lpstr>NRAS Tenant Demographic Report</vt:lpstr>
    </vt:vector>
  </TitlesOfParts>
  <Company>Department of Social Services</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NRAS Tenant Demographic Report</dc:title>
  <dc:creator>COOKE, Laura</dc:creator>
  <cp:keywords>[SEC=OFFICIAL]</cp:keywords>
  <cp:lastModifiedBy>MILLER, Vicky</cp:lastModifiedBy>
  <cp:revision>4</cp:revision>
  <cp:lastPrinted>2014-10-23T23:51:00Z</cp:lastPrinted>
  <dcterms:created xsi:type="dcterms:W3CDTF">2026-01-20T01:52:00Z</dcterms:created>
  <dcterms:modified xsi:type="dcterms:W3CDTF">2026-01-20T20:25:00Z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4328D0B22CA648E3BE89F3C8CFD321AE</vt:lpwstr>
  </property>
  <property fmtid="{D5CDD505-2E9C-101B-9397-08002B2CF9AE}" pid="9" name="PM_ProtectiveMarkingValue_Footer">
    <vt:lpwstr>OFFICIAL</vt:lpwstr>
  </property>
  <property fmtid="{D5CDD505-2E9C-101B-9397-08002B2CF9AE}" pid="10" name="PM_Originator_Hash_SHA1">
    <vt:lpwstr>0DD8ABEF265912D6621FF293CF3D7CFABEC45F40</vt:lpwstr>
  </property>
  <property fmtid="{D5CDD505-2E9C-101B-9397-08002B2CF9AE}" pid="11" name="PM_OriginationTimeStamp">
    <vt:lpwstr>2023-11-14T03:53:31Z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A11647200EEF4440894C4A5F34C7FF7A</vt:lpwstr>
  </property>
  <property fmtid="{D5CDD505-2E9C-101B-9397-08002B2CF9AE}" pid="21" name="PM_Hash_Salt">
    <vt:lpwstr>EC268DB476B43214BC8D470B90395F20</vt:lpwstr>
  </property>
  <property fmtid="{D5CDD505-2E9C-101B-9397-08002B2CF9AE}" pid="22" name="PM_Hash_SHA1">
    <vt:lpwstr>15A860FA37CA2C641E7821C4B3057493B6E608B8</vt:lpwstr>
  </property>
  <property fmtid="{D5CDD505-2E9C-101B-9397-08002B2CF9AE}" pid="23" name="PM_OriginatorUserAccountName_SHA256">
    <vt:lpwstr>9871F6CFFBF84B5DD096BCB24488EABDE9250CEAA716568F68B24D42DED533FD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v=2024.1;a=SHA256;h=0483F198F4BC2514130E5EF58716CACCD53A94D6AAABAE785DFBFA30B1B23234</vt:lpwstr>
  </property>
  <property fmtid="{D5CDD505-2E9C-101B-9397-08002B2CF9AE}" pid="28" name="MSIP_Label_eb34d90b-fc41-464d-af60-f74d721d0790_SetDate">
    <vt:lpwstr>2023-11-14T03:53:31Z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7ef193a0baf9425f855dfda18441ae94</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gradeTo">
    <vt:lpwstr/>
  </property>
  <property fmtid="{D5CDD505-2E9C-101B-9397-08002B2CF9AE}" pid="38" name="PM_DownTo">
    <vt:lpwstr/>
  </property>
</Properties>
</file>