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343F55B" w:rsidR="00220EA5" w:rsidRPr="00AE5FC1" w:rsidRDefault="00371BF5" w:rsidP="003D3BE2">
            <w:pPr>
              <w:rPr>
                <w:rFonts w:ascii="Tahoma" w:hAnsi="Tahoma" w:cs="Tahoma"/>
              </w:rPr>
            </w:pPr>
            <w:proofErr w:type="spellStart"/>
            <w:r w:rsidRPr="00371BF5">
              <w:rPr>
                <w:rFonts w:ascii="Tahoma" w:hAnsi="Tahoma" w:cs="Tahoma"/>
              </w:rPr>
              <w:t>Opendoor</w:t>
            </w:r>
            <w:proofErr w:type="spellEnd"/>
            <w:r w:rsidRPr="00371BF5">
              <w:rPr>
                <w:rFonts w:ascii="Tahoma" w:hAnsi="Tahoma" w:cs="Tahoma"/>
              </w:rPr>
              <w:t xml:space="preserve">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AC2948B" w:rsidR="00220EA5" w:rsidRPr="00AE5FC1" w:rsidRDefault="005B0E4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3353308E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371BF5" w:rsidRPr="00371BF5">
        <w:rPr>
          <w:rFonts w:ascii="Tahoma" w:hAnsi="Tahoma" w:cs="Tahoma"/>
          <w:b/>
          <w:bCs/>
        </w:rPr>
        <w:t>Opendoor</w:t>
      </w:r>
      <w:proofErr w:type="spellEnd"/>
      <w:r w:rsidR="00371BF5" w:rsidRPr="00371BF5">
        <w:rPr>
          <w:rFonts w:ascii="Tahoma" w:hAnsi="Tahoma" w:cs="Tahoma"/>
          <w:b/>
          <w:bCs/>
        </w:rPr>
        <w:t xml:space="preserve"> Ltd</w:t>
      </w:r>
      <w:r w:rsidR="00371BF5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0B713" w:rsidR="00B755F3" w:rsidRPr="00AE5FC1" w:rsidRDefault="002F0D7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32C2BA5" wp14:editId="20932752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8AB8AF" w:rsidR="00B755F3" w:rsidRPr="00AE5FC1" w:rsidRDefault="007F737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DC0B8F" wp14:editId="0FB43BB4">
                  <wp:extent cx="1190625" cy="1181100"/>
                  <wp:effectExtent l="0" t="0" r="9525" b="0"/>
                  <wp:docPr id="7754280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CC2847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97A8810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023D" w14:textId="77777777" w:rsidR="00353AC0" w:rsidRDefault="00353AC0" w:rsidP="00B04ED8">
      <w:pPr>
        <w:spacing w:after="0" w:line="240" w:lineRule="auto"/>
      </w:pPr>
      <w:r>
        <w:separator/>
      </w:r>
    </w:p>
  </w:endnote>
  <w:endnote w:type="continuationSeparator" w:id="0">
    <w:p w14:paraId="4135FFA8" w14:textId="77777777" w:rsidR="00353AC0" w:rsidRDefault="00353AC0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A04B" w14:textId="77777777" w:rsidR="00353AC0" w:rsidRDefault="00353AC0" w:rsidP="00B04ED8">
      <w:pPr>
        <w:spacing w:after="0" w:line="240" w:lineRule="auto"/>
      </w:pPr>
      <w:r>
        <w:separator/>
      </w:r>
    </w:p>
  </w:footnote>
  <w:footnote w:type="continuationSeparator" w:id="0">
    <w:p w14:paraId="652DEB07" w14:textId="77777777" w:rsidR="00353AC0" w:rsidRDefault="00353AC0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2DC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0D77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3AC0"/>
    <w:rsid w:val="0035657D"/>
    <w:rsid w:val="00371530"/>
    <w:rsid w:val="00371BF5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32723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0E43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45EF4"/>
    <w:rsid w:val="00673ACD"/>
    <w:rsid w:val="00673D42"/>
    <w:rsid w:val="006829B9"/>
    <w:rsid w:val="00683A84"/>
    <w:rsid w:val="00683D2F"/>
    <w:rsid w:val="00686DE7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7F7373"/>
    <w:rsid w:val="008027C3"/>
    <w:rsid w:val="0082591C"/>
    <w:rsid w:val="0083177B"/>
    <w:rsid w:val="00837E24"/>
    <w:rsid w:val="00841BF6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47C40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522F1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AF61B1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44D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E60AE"/>
    <w:rsid w:val="00CF2B0A"/>
    <w:rsid w:val="00CF41AA"/>
    <w:rsid w:val="00CF6B11"/>
    <w:rsid w:val="00D00C1E"/>
    <w:rsid w:val="00D06490"/>
    <w:rsid w:val="00D14AFA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4928"/>
    <w:rsid w:val="00DC59E8"/>
    <w:rsid w:val="00DE18C1"/>
    <w:rsid w:val="00DF2990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C78D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1052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WWBD Participant Scorecard - September 2025 quarter</vt:lpstr>
    </vt:vector>
  </TitlesOfParts>
  <Company>Department of Social Services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WYME Participant Scorecard - September 2025 quarter</dc:title>
  <dc:subject/>
  <cp:keywords>[SEC=OFFICIAL]</cp:keywords>
  <dc:description/>
  <cp:revision>2</cp:revision>
  <dcterms:created xsi:type="dcterms:W3CDTF">2025-11-13T02:53:00Z</dcterms:created>
  <dcterms:modified xsi:type="dcterms:W3CDTF">2025-11-13T02:53:00Z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