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6FD50675" w:rsidR="00220EA5" w:rsidRPr="00AE5FC1" w:rsidRDefault="00BC144D" w:rsidP="003D3BE2">
            <w:pPr>
              <w:rPr>
                <w:rFonts w:ascii="Tahoma" w:hAnsi="Tahoma" w:cs="Tahoma"/>
              </w:rPr>
            </w:pPr>
            <w:r w:rsidRPr="00BC144D">
              <w:rPr>
                <w:rFonts w:ascii="Tahoma" w:hAnsi="Tahoma" w:cs="Tahoma"/>
              </w:rPr>
              <w:t>WORKSKIL AUSTRALIA LTD.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07B9CDE" w:rsidR="00220EA5" w:rsidRPr="00AE5FC1" w:rsidRDefault="0028483B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02FE4DC3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BC144D" w:rsidRPr="00BC144D">
        <w:rPr>
          <w:rFonts w:ascii="Tahoma" w:hAnsi="Tahoma" w:cs="Tahoma"/>
          <w:b/>
          <w:bCs/>
        </w:rPr>
        <w:t>WORKSKIL AUSTRALIA LTD.</w:t>
      </w:r>
      <w:r w:rsidR="00BC144D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F8AB8AF" w:rsidR="00B755F3" w:rsidRPr="00AE5FC1" w:rsidRDefault="007F737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7DC0B8F" wp14:editId="0FB43BB4">
                  <wp:extent cx="1190625" cy="1181100"/>
                  <wp:effectExtent l="0" t="0" r="9525" b="0"/>
                  <wp:docPr id="77542804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4037EB12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0F9F4F9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FDDF" w14:textId="77777777" w:rsidR="004B5CE9" w:rsidRDefault="004B5CE9" w:rsidP="00B04ED8">
      <w:pPr>
        <w:spacing w:after="0" w:line="240" w:lineRule="auto"/>
      </w:pPr>
      <w:r>
        <w:separator/>
      </w:r>
    </w:p>
  </w:endnote>
  <w:endnote w:type="continuationSeparator" w:id="0">
    <w:p w14:paraId="4488A944" w14:textId="77777777" w:rsidR="004B5CE9" w:rsidRDefault="004B5CE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2D79" w14:textId="77777777" w:rsidR="004B5CE9" w:rsidRDefault="004B5CE9" w:rsidP="00B04ED8">
      <w:pPr>
        <w:spacing w:after="0" w:line="240" w:lineRule="auto"/>
      </w:pPr>
      <w:r>
        <w:separator/>
      </w:r>
    </w:p>
  </w:footnote>
  <w:footnote w:type="continuationSeparator" w:id="0">
    <w:p w14:paraId="12583FD7" w14:textId="77777777" w:rsidR="004B5CE9" w:rsidRDefault="004B5CE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775B1"/>
    <w:rsid w:val="00183C7E"/>
    <w:rsid w:val="0019031D"/>
    <w:rsid w:val="001A768C"/>
    <w:rsid w:val="001B3168"/>
    <w:rsid w:val="001B5C35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22B82"/>
    <w:rsid w:val="002319A7"/>
    <w:rsid w:val="00232C4F"/>
    <w:rsid w:val="002446AB"/>
    <w:rsid w:val="00251C5B"/>
    <w:rsid w:val="00252409"/>
    <w:rsid w:val="002549BD"/>
    <w:rsid w:val="0027055B"/>
    <w:rsid w:val="00280B8C"/>
    <w:rsid w:val="0028483B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30C6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5CE9"/>
    <w:rsid w:val="004B6A50"/>
    <w:rsid w:val="004C1E93"/>
    <w:rsid w:val="004C44C9"/>
    <w:rsid w:val="004E1A20"/>
    <w:rsid w:val="004E4FCB"/>
    <w:rsid w:val="004E5CBF"/>
    <w:rsid w:val="00500EFC"/>
    <w:rsid w:val="00504130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73D42"/>
    <w:rsid w:val="006829B9"/>
    <w:rsid w:val="00683A84"/>
    <w:rsid w:val="00683D2F"/>
    <w:rsid w:val="00686DE7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3E69"/>
    <w:rsid w:val="00704E73"/>
    <w:rsid w:val="00713AA8"/>
    <w:rsid w:val="00722080"/>
    <w:rsid w:val="00723473"/>
    <w:rsid w:val="0072538F"/>
    <w:rsid w:val="007260DD"/>
    <w:rsid w:val="0074426A"/>
    <w:rsid w:val="00750790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E48F3"/>
    <w:rsid w:val="007F4EC6"/>
    <w:rsid w:val="007F5021"/>
    <w:rsid w:val="007F577B"/>
    <w:rsid w:val="007F7373"/>
    <w:rsid w:val="008027C3"/>
    <w:rsid w:val="0082591C"/>
    <w:rsid w:val="0083177B"/>
    <w:rsid w:val="00837E24"/>
    <w:rsid w:val="00841BF6"/>
    <w:rsid w:val="00856C95"/>
    <w:rsid w:val="0086297F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27B7"/>
    <w:rsid w:val="008F3856"/>
    <w:rsid w:val="008F617F"/>
    <w:rsid w:val="0091371C"/>
    <w:rsid w:val="00914B8A"/>
    <w:rsid w:val="009172DB"/>
    <w:rsid w:val="00921452"/>
    <w:rsid w:val="009225F0"/>
    <w:rsid w:val="00923AE1"/>
    <w:rsid w:val="0093462C"/>
    <w:rsid w:val="00934D16"/>
    <w:rsid w:val="009439B2"/>
    <w:rsid w:val="00953795"/>
    <w:rsid w:val="009539D5"/>
    <w:rsid w:val="00963584"/>
    <w:rsid w:val="009645B3"/>
    <w:rsid w:val="00967D55"/>
    <w:rsid w:val="00974189"/>
    <w:rsid w:val="0097689D"/>
    <w:rsid w:val="009867F2"/>
    <w:rsid w:val="009A5E0B"/>
    <w:rsid w:val="009B5348"/>
    <w:rsid w:val="009C07FC"/>
    <w:rsid w:val="009D5383"/>
    <w:rsid w:val="009D5858"/>
    <w:rsid w:val="009E2FBE"/>
    <w:rsid w:val="009E7AA6"/>
    <w:rsid w:val="009F58DF"/>
    <w:rsid w:val="00A21CCB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13F30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44D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5DB5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96D05"/>
    <w:rsid w:val="00FC3585"/>
    <w:rsid w:val="00FD19CD"/>
    <w:rsid w:val="00FD5BC1"/>
    <w:rsid w:val="00FD7455"/>
    <w:rsid w:val="00FE711C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1071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VVCH Participant Scorecard - September 2025 quarter</vt:lpstr>
    </vt:vector>
  </TitlesOfParts>
  <Company>Department of Social Services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VVEC Participant Scorecard - September 2025 quarter</dc:title>
  <dc:subject/>
  <cp:keywords>[SEC=OFFICIAL]</cp:keywords>
  <dc:description/>
  <cp:revision>2</cp:revision>
  <dcterms:created xsi:type="dcterms:W3CDTF">2025-11-13T02:31:00Z</dcterms:created>
  <dcterms:modified xsi:type="dcterms:W3CDTF">2025-11-13T02:31:00Z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