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ABF1220" w:rsidR="00220EA5" w:rsidRPr="00AE5FC1" w:rsidRDefault="001B5C35" w:rsidP="003D3BE2">
            <w:pPr>
              <w:rPr>
                <w:rFonts w:ascii="Tahoma" w:hAnsi="Tahoma" w:cs="Tahoma"/>
              </w:rPr>
            </w:pPr>
            <w:r w:rsidRPr="001B5C35">
              <w:rPr>
                <w:rFonts w:ascii="Tahoma" w:hAnsi="Tahoma" w:cs="Tahoma"/>
              </w:rPr>
              <w:t>Prestige Employment Solutions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73ABDCC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B5C35" w:rsidRPr="001B5C35">
        <w:rPr>
          <w:rFonts w:ascii="Tahoma" w:hAnsi="Tahoma" w:cs="Tahoma"/>
          <w:b/>
          <w:bCs/>
        </w:rPr>
        <w:t>Prestige Employment Solutions Pty Ltd</w:t>
      </w:r>
      <w:r w:rsidR="001B5C35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801401B" w:rsidR="00B755F3" w:rsidRPr="00AE5FC1" w:rsidRDefault="007E48F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053FBA" wp14:editId="4B6A75F9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9F419F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341AF70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7519D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1096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September 2025 quarter</vt:lpstr>
    </vt:vector>
  </TitlesOfParts>
  <Company>Department of Social Services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UUER Participant Scorecard - September 2025 quarter</dc:title>
  <dc:subject/>
  <cp:keywords>[SEC=OFFICIAL]</cp:keywords>
  <dc:description/>
  <cp:revision>2</cp:revision>
  <dcterms:created xsi:type="dcterms:W3CDTF">2025-11-13T02:24:00Z</dcterms:created>
  <dcterms:modified xsi:type="dcterms:W3CDTF">2025-11-13T02:24:00Z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