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FF984E5" w:rsidR="00220EA5" w:rsidRPr="00AE5FC1" w:rsidRDefault="008F27B7" w:rsidP="003D3BE2">
            <w:pPr>
              <w:rPr>
                <w:rFonts w:ascii="Tahoma" w:hAnsi="Tahoma" w:cs="Tahoma"/>
              </w:rPr>
            </w:pPr>
            <w:r w:rsidRPr="008F27B7">
              <w:rPr>
                <w:rFonts w:ascii="Tahoma" w:hAnsi="Tahoma" w:cs="Tahoma"/>
              </w:rPr>
              <w:t>Family Services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B5E906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F27B7" w:rsidRPr="008F27B7">
        <w:rPr>
          <w:rFonts w:ascii="Tahoma" w:hAnsi="Tahoma" w:cs="Tahoma"/>
          <w:b/>
          <w:bCs/>
        </w:rPr>
        <w:t>Family Services Australia</w:t>
      </w:r>
      <w:r w:rsidR="003530C6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EBF77D4" w:rsidR="00B755F3" w:rsidRPr="00AE5FC1" w:rsidRDefault="001775B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264C075" wp14:editId="6E380412">
                  <wp:extent cx="1190625" cy="1181100"/>
                  <wp:effectExtent l="0" t="0" r="9525" b="0"/>
                  <wp:docPr id="169913799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D73626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28618D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867F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1076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UUDN Participant Scorecard - September 2025 quarter</vt:lpstr>
    </vt:vector>
  </TitlesOfParts>
  <Company>Department of Social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UUEL Participant Scorecard - September 2025 quarter</dc:title>
  <dc:subject/>
  <cp:keywords>[SEC=OFFICIAL]</cp:keywords>
  <dc:description/>
  <cp:revision>2</cp:revision>
  <dcterms:created xsi:type="dcterms:W3CDTF">2025-11-13T02:20:00Z</dcterms:created>
  <dcterms:modified xsi:type="dcterms:W3CDTF">2025-11-13T02:20:00Z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