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9D064F9" w:rsidR="00220EA5" w:rsidRPr="00AE5FC1" w:rsidRDefault="00DD19D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kern w:val="0"/>
              </w:rPr>
              <w:t>The Salvation Army Employment Plus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AA2E88C" w:rsidR="00220EA5" w:rsidRPr="00AE5FC1" w:rsidRDefault="00B43BB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22FF7E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D19DB">
        <w:rPr>
          <w:rFonts w:ascii="Tahoma-Bold" w:hAnsi="Tahoma-Bold" w:cs="Tahoma-Bold"/>
          <w:b/>
          <w:bCs/>
          <w:kern w:val="0"/>
        </w:rPr>
        <w:t>The Salvation Army Employment Plus</w:t>
      </w:r>
      <w:r w:rsidR="00134C33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980344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DB0FA5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34C33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B6FA5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07074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674D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5CB0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35D79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439C2"/>
    <w:rsid w:val="00B43BB1"/>
    <w:rsid w:val="00B534E9"/>
    <w:rsid w:val="00B563AC"/>
    <w:rsid w:val="00B61DC8"/>
    <w:rsid w:val="00B6471A"/>
    <w:rsid w:val="00B673A6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D19DB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1062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SSAD Participant Scorecard - September 2025 quarter</vt:lpstr>
    </vt:vector>
  </TitlesOfParts>
  <Company>Department of Social Services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 Participant Scorecard - September 2025 quarter</dc:title>
  <dc:subject/>
  <cp:keywords>[SEC=OFFICIAL]</cp:keywords>
  <dc:description/>
  <cp:revision>4</cp:revision>
  <cp:lastPrinted>2025-12-17T03:47:00Z</cp:lastPrinted>
  <dcterms:created xsi:type="dcterms:W3CDTF">2025-12-17T02:37:00Z</dcterms:created>
  <dcterms:modified xsi:type="dcterms:W3CDTF">2025-12-17T03:48:00Z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v=2024.1;a=SHA256;h=1D5F1E693F7C1141408CA34F6AFD6CC1092B65D8700A7862F90D13D08BE23C7A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9d29e1f8f56745dd93f3d9cffbb8f0f2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F3EEFC68690FF55C9AAB5A2A00DF8223F7DCA409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73AC4EAD9CE44ABE0D3975CCC32C94FA28991B0DAEA075717C6B657D5C5BAB9F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2024.1</vt:lpwstr>
  </property>
  <property fmtid="{D5CDD505-2E9C-101B-9397-08002B2CF9AE}" pid="31" name="PM_Hash_Salt_Prev">
    <vt:lpwstr>6F23F7F8515E8A112FBB09726A9E595B</vt:lpwstr>
  </property>
  <property fmtid="{D5CDD505-2E9C-101B-9397-08002B2CF9AE}" pid="32" name="PM_Hash_Salt">
    <vt:lpwstr>C9036433A302C0AFF774D8848B2D291E</vt:lpwstr>
  </property>
  <property fmtid="{D5CDD505-2E9C-101B-9397-08002B2CF9AE}" pid="33" name="PM_Hash_SHA1">
    <vt:lpwstr>679D06182A550F5807F23573E75B54141209F85C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