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4F45FC6" w:rsidR="00220EA5" w:rsidRPr="00AE5FC1" w:rsidRDefault="00C47618" w:rsidP="003D3BE2">
            <w:pPr>
              <w:rPr>
                <w:rFonts w:ascii="Tahoma" w:hAnsi="Tahoma" w:cs="Tahoma"/>
              </w:rPr>
            </w:pPr>
            <w:proofErr w:type="spellStart"/>
            <w:r w:rsidRPr="00C47618">
              <w:rPr>
                <w:rFonts w:ascii="Tahoma" w:hAnsi="Tahoma" w:cs="Tahoma"/>
              </w:rPr>
              <w:t>Jobsupport</w:t>
            </w:r>
            <w:proofErr w:type="spellEnd"/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827D38E" w:rsidR="00220EA5" w:rsidRPr="00AE5FC1" w:rsidRDefault="000655FF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2358DC8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C47618" w:rsidRPr="00C47618">
        <w:rPr>
          <w:rFonts w:ascii="Tahoma" w:hAnsi="Tahoma" w:cs="Tahoma"/>
          <w:b/>
          <w:bCs/>
        </w:rPr>
        <w:t>Jobsupport</w:t>
      </w:r>
      <w:proofErr w:type="spellEnd"/>
      <w:r w:rsidR="00C47618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D6E521A" w:rsidR="00B755F3" w:rsidRPr="00AE5FC1" w:rsidRDefault="000655F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C507EF2" wp14:editId="2722D90A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F1860A1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B8D1981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46E6" w14:textId="77777777" w:rsidR="00071E49" w:rsidRDefault="00071E49" w:rsidP="00B04ED8">
      <w:pPr>
        <w:spacing w:after="0" w:line="240" w:lineRule="auto"/>
      </w:pPr>
      <w:r>
        <w:separator/>
      </w:r>
    </w:p>
  </w:endnote>
  <w:endnote w:type="continuationSeparator" w:id="0">
    <w:p w14:paraId="3890A206" w14:textId="77777777" w:rsidR="00071E49" w:rsidRDefault="00071E4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5D9A" w14:textId="77777777" w:rsidR="00071E49" w:rsidRDefault="00071E49" w:rsidP="00B04ED8">
      <w:pPr>
        <w:spacing w:after="0" w:line="240" w:lineRule="auto"/>
      </w:pPr>
      <w:r>
        <w:separator/>
      </w:r>
    </w:p>
  </w:footnote>
  <w:footnote w:type="continuationSeparator" w:id="0">
    <w:p w14:paraId="278448A2" w14:textId="77777777" w:rsidR="00071E49" w:rsidRDefault="00071E4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77A70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1F41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D5D17"/>
    <w:rsid w:val="00EE0C71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1053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KKDD Participant Scorecard - September 2025 quarter</vt:lpstr>
    </vt:vector>
  </TitlesOfParts>
  <Company>Department of Social Services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KKJS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2025-11-13T00:41:00Z</dcterms:created>
  <dcterms:modified xsi:type="dcterms:W3CDTF">2025-11-13T00:41:00Z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