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6B2BECEB" w:rsidR="00220EA5" w:rsidRPr="00AE5FC1" w:rsidRDefault="00AC1C09" w:rsidP="003D3BE2">
            <w:pPr>
              <w:rPr>
                <w:rFonts w:ascii="Tahoma" w:hAnsi="Tahoma" w:cs="Tahoma"/>
              </w:rPr>
            </w:pPr>
            <w:r w:rsidRPr="00AC1C09">
              <w:rPr>
                <w:rFonts w:ascii="Tahoma" w:hAnsi="Tahoma" w:cs="Tahoma"/>
              </w:rPr>
              <w:t>Key Employment Association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E1CADE6" w:rsidR="00220EA5" w:rsidRPr="00AE5FC1" w:rsidRDefault="003F1959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6C308D5C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AC1C09" w:rsidRPr="00AC1C09">
        <w:rPr>
          <w:rFonts w:ascii="Tahoma" w:hAnsi="Tahoma" w:cs="Tahoma"/>
          <w:b/>
          <w:bCs/>
        </w:rPr>
        <w:t>Key Employment Association Limited</w:t>
      </w:r>
      <w:r w:rsidR="00AC1C09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3452729" w:rsidR="00B755F3" w:rsidRPr="00AE5FC1" w:rsidRDefault="00593ADC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EFC3E7C" wp14:editId="5DF61F25">
                  <wp:extent cx="1190625" cy="1181100"/>
                  <wp:effectExtent l="0" t="0" r="9525" b="0"/>
                  <wp:docPr id="1275321769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6797CC5B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DABEC5F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16EC" w14:textId="77777777" w:rsidR="003C0523" w:rsidRDefault="003C0523" w:rsidP="00B04ED8">
      <w:pPr>
        <w:spacing w:after="0" w:line="240" w:lineRule="auto"/>
      </w:pPr>
      <w:r>
        <w:separator/>
      </w:r>
    </w:p>
  </w:endnote>
  <w:endnote w:type="continuationSeparator" w:id="0">
    <w:p w14:paraId="5A0BC926" w14:textId="77777777" w:rsidR="003C0523" w:rsidRDefault="003C0523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B306" w14:textId="77777777" w:rsidR="003C0523" w:rsidRDefault="003C0523" w:rsidP="00B04ED8">
      <w:pPr>
        <w:spacing w:after="0" w:line="240" w:lineRule="auto"/>
      </w:pPr>
      <w:r>
        <w:separator/>
      </w:r>
    </w:p>
  </w:footnote>
  <w:footnote w:type="continuationSeparator" w:id="0">
    <w:p w14:paraId="642AD224" w14:textId="77777777" w:rsidR="003C0523" w:rsidRDefault="003C0523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6D36"/>
    <w:rsid w:val="00080A51"/>
    <w:rsid w:val="0008380F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4409"/>
    <w:rsid w:val="00121206"/>
    <w:rsid w:val="00130DC0"/>
    <w:rsid w:val="00146901"/>
    <w:rsid w:val="001668EA"/>
    <w:rsid w:val="0017157A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2C4F"/>
    <w:rsid w:val="002446AB"/>
    <w:rsid w:val="00251C5B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F1959"/>
    <w:rsid w:val="003F24D8"/>
    <w:rsid w:val="003F3B49"/>
    <w:rsid w:val="003F72D9"/>
    <w:rsid w:val="00410696"/>
    <w:rsid w:val="00413DE5"/>
    <w:rsid w:val="00420FDC"/>
    <w:rsid w:val="00421A27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65CDB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04E73"/>
    <w:rsid w:val="00713AA8"/>
    <w:rsid w:val="00722080"/>
    <w:rsid w:val="00723473"/>
    <w:rsid w:val="007260DD"/>
    <w:rsid w:val="0074426A"/>
    <w:rsid w:val="00755DAD"/>
    <w:rsid w:val="007820EE"/>
    <w:rsid w:val="00784AD8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3AAE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45B3"/>
    <w:rsid w:val="00967D55"/>
    <w:rsid w:val="00974189"/>
    <w:rsid w:val="009A5E0B"/>
    <w:rsid w:val="009B5348"/>
    <w:rsid w:val="009C07FC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F4294"/>
    <w:rsid w:val="00E00126"/>
    <w:rsid w:val="00E0426B"/>
    <w:rsid w:val="00E065AB"/>
    <w:rsid w:val="00E273E4"/>
    <w:rsid w:val="00E33D57"/>
    <w:rsid w:val="00E60A57"/>
    <w:rsid w:val="00E661B4"/>
    <w:rsid w:val="00E9040B"/>
    <w:rsid w:val="00E94EDE"/>
    <w:rsid w:val="00EB5C16"/>
    <w:rsid w:val="00EC0445"/>
    <w:rsid w:val="00EC3BB1"/>
    <w:rsid w:val="00ED5D17"/>
    <w:rsid w:val="00EE0C71"/>
    <w:rsid w:val="00EF06C4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IIAX Participant Scorecard - September 2025 quarter</vt:lpstr>
    </vt:vector>
  </TitlesOfParts>
  <Company>Department of Social Services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KKDC Participant Scorecard - September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2025-11-13T00:38:00Z</dcterms:created>
  <dcterms:modified xsi:type="dcterms:W3CDTF">2025-11-13T00:38:00Z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