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31BDAD06" w:rsidR="00220EA5" w:rsidRPr="00AE5FC1" w:rsidRDefault="00FF5018" w:rsidP="003D3BE2">
            <w:pPr>
              <w:rPr>
                <w:rFonts w:ascii="Tahoma" w:hAnsi="Tahoma" w:cs="Tahoma"/>
              </w:rPr>
            </w:pPr>
            <w:r w:rsidRPr="00FF5018">
              <w:rPr>
                <w:rFonts w:ascii="Tahoma" w:hAnsi="Tahoma" w:cs="Tahoma"/>
              </w:rPr>
              <w:t>HELP ENTERPRISES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7597343F" w:rsidR="00220EA5" w:rsidRPr="00AE5FC1" w:rsidRDefault="00FF5018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0453C55D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FF5018" w:rsidRPr="00FF5018">
        <w:rPr>
          <w:rFonts w:ascii="Tahoma" w:hAnsi="Tahoma" w:cs="Tahoma"/>
          <w:b/>
          <w:bCs/>
        </w:rPr>
        <w:t>HELP ENTERPRISES LIMITED</w:t>
      </w:r>
      <w:r w:rsidR="002549BD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360E236" w:rsidR="00B755F3" w:rsidRPr="00AE5FC1" w:rsidRDefault="009F2F9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6D31F9D" wp14:editId="3C709663">
                  <wp:extent cx="1190625" cy="1181100"/>
                  <wp:effectExtent l="0" t="0" r="9525" b="0"/>
                  <wp:docPr id="1826942477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06335B09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4BC486D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16EC" w14:textId="77777777" w:rsidR="003C0523" w:rsidRDefault="003C0523" w:rsidP="00B04ED8">
      <w:pPr>
        <w:spacing w:after="0" w:line="240" w:lineRule="auto"/>
      </w:pPr>
      <w:r>
        <w:separator/>
      </w:r>
    </w:p>
  </w:endnote>
  <w:endnote w:type="continuationSeparator" w:id="0">
    <w:p w14:paraId="5A0BC926" w14:textId="77777777" w:rsidR="003C0523" w:rsidRDefault="003C0523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B306" w14:textId="77777777" w:rsidR="003C0523" w:rsidRDefault="003C0523" w:rsidP="00B04ED8">
      <w:pPr>
        <w:spacing w:after="0" w:line="240" w:lineRule="auto"/>
      </w:pPr>
      <w:r>
        <w:separator/>
      </w:r>
    </w:p>
  </w:footnote>
  <w:footnote w:type="continuationSeparator" w:id="0">
    <w:p w14:paraId="642AD224" w14:textId="77777777" w:rsidR="003C0523" w:rsidRDefault="003C0523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4409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2C4F"/>
    <w:rsid w:val="002446AB"/>
    <w:rsid w:val="00251C5B"/>
    <w:rsid w:val="002549BD"/>
    <w:rsid w:val="0027055B"/>
    <w:rsid w:val="00280B8C"/>
    <w:rsid w:val="00284DC9"/>
    <w:rsid w:val="00292085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F1959"/>
    <w:rsid w:val="003F24D8"/>
    <w:rsid w:val="003F3B49"/>
    <w:rsid w:val="003F72D9"/>
    <w:rsid w:val="00410696"/>
    <w:rsid w:val="00413DE5"/>
    <w:rsid w:val="00420FDC"/>
    <w:rsid w:val="00421A27"/>
    <w:rsid w:val="00431711"/>
    <w:rsid w:val="00444454"/>
    <w:rsid w:val="0045222C"/>
    <w:rsid w:val="00455DBD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6E2A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4E73"/>
    <w:rsid w:val="00713AA8"/>
    <w:rsid w:val="00722080"/>
    <w:rsid w:val="00723473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29E"/>
    <w:rsid w:val="00894960"/>
    <w:rsid w:val="00896DC1"/>
    <w:rsid w:val="008A0EE2"/>
    <w:rsid w:val="008A72DA"/>
    <w:rsid w:val="008B5C51"/>
    <w:rsid w:val="008C3AAE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9E7AA6"/>
    <w:rsid w:val="009F2F9D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F4294"/>
    <w:rsid w:val="00E00126"/>
    <w:rsid w:val="00E0426B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D5D17"/>
    <w:rsid w:val="00EE0C71"/>
    <w:rsid w:val="00EF06C4"/>
    <w:rsid w:val="00F00ADD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1074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HHBF Participant Scorecard - September 2025 quarter</vt:lpstr>
    </vt:vector>
  </TitlesOfParts>
  <Company>Department of Social Services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HHEL Participant Scorecard - September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2025-11-13T00:04:00Z</dcterms:created>
  <dcterms:modified xsi:type="dcterms:W3CDTF">2025-11-13T00:04:00Z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