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5A62361" w:rsidR="00220EA5" w:rsidRPr="00AE5FC1" w:rsidRDefault="00FC45D6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Myhorizon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8A3D5E2" w:rsidR="00220EA5" w:rsidRPr="00AE5FC1" w:rsidRDefault="00FC45D6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4ADF9106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FC45D6">
        <w:rPr>
          <w:rFonts w:ascii="Tahoma" w:hAnsi="Tahoma" w:cs="Tahoma"/>
          <w:b/>
          <w:bCs/>
        </w:rPr>
        <w:t>Myhorizon</w:t>
      </w:r>
      <w:r w:rsidR="002549B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C8DB89A" w:rsidR="00B755F3" w:rsidRPr="00AE5FC1" w:rsidRDefault="00FC45D6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3EFE627" wp14:editId="655D49D2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FEE0B41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23BEC89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16EC" w14:textId="77777777" w:rsidR="003C0523" w:rsidRDefault="003C0523" w:rsidP="00B04ED8">
      <w:pPr>
        <w:spacing w:after="0" w:line="240" w:lineRule="auto"/>
      </w:pPr>
      <w:r>
        <w:separator/>
      </w:r>
    </w:p>
  </w:endnote>
  <w:endnote w:type="continuationSeparator" w:id="0">
    <w:p w14:paraId="5A0BC926" w14:textId="77777777" w:rsidR="003C0523" w:rsidRDefault="003C052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B306" w14:textId="77777777" w:rsidR="003C0523" w:rsidRDefault="003C0523" w:rsidP="00B04ED8">
      <w:pPr>
        <w:spacing w:after="0" w:line="240" w:lineRule="auto"/>
      </w:pPr>
      <w:r>
        <w:separator/>
      </w:r>
    </w:p>
  </w:footnote>
  <w:footnote w:type="continuationSeparator" w:id="0">
    <w:p w14:paraId="642AD224" w14:textId="77777777" w:rsidR="003C0523" w:rsidRDefault="003C0523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172D3"/>
    <w:rsid w:val="00420FDC"/>
    <w:rsid w:val="00421A27"/>
    <w:rsid w:val="00431711"/>
    <w:rsid w:val="00444454"/>
    <w:rsid w:val="0045222C"/>
    <w:rsid w:val="00455DBD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9F2F9D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D5D17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C45D6"/>
    <w:rsid w:val="00FD19CD"/>
    <w:rsid w:val="00FD5BC1"/>
    <w:rsid w:val="00FD7455"/>
    <w:rsid w:val="00FE711C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1020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HHBF Participant Scorecard - September 2025 quarter</vt:lpstr>
    </vt:vector>
  </TitlesOfParts>
  <Company>Department of Social Services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HHEL Participant Scorecard - September 2025 quarter</dc:title>
  <dc:subject/>
  <dc:creator>COLE, Amber</dc:creator>
  <cp:keywords>[SEC=OFFICIAL]</cp:keywords>
  <dc:description/>
  <cp:lastModifiedBy>JANES, Anderson</cp:lastModifiedBy>
  <cp:revision>6</cp:revision>
  <dcterms:created xsi:type="dcterms:W3CDTF">2025-11-13T00:01:00Z</dcterms:created>
  <dcterms:modified xsi:type="dcterms:W3CDTF">2025-12-08T22:02:00Z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v=2024.1;a=SHA256;h=8F98FA7F757A8846F32A1866556C1F0C8F74F57DA3006D2478DBB3CA9206ADCF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3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f4c47284dea8442583b651702512ed4c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42C8E7CF7F5D0032639F126A50EA7786A9BB20B2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2024.1</vt:lpwstr>
  </property>
  <property fmtid="{D5CDD505-2E9C-101B-9397-08002B2CF9AE}" pid="31" name="PM_Hash_Salt_Prev">
    <vt:lpwstr>1BCD68145AF317815BB17A577AC99384</vt:lpwstr>
  </property>
  <property fmtid="{D5CDD505-2E9C-101B-9397-08002B2CF9AE}" pid="32" name="PM_Hash_Salt">
    <vt:lpwstr>D95C946789691E6677FC76827A17E781</vt:lpwstr>
  </property>
  <property fmtid="{D5CDD505-2E9C-101B-9397-08002B2CF9AE}" pid="33" name="PM_Hash_SHA1">
    <vt:lpwstr>756637E98BF5CAB85E851D794194182FF6BDFE2F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