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1CA0255D" w:rsidR="00220EA5" w:rsidRPr="00AE5FC1" w:rsidRDefault="008A0EE2" w:rsidP="003D3BE2">
            <w:pPr>
              <w:rPr>
                <w:rFonts w:ascii="Tahoma" w:hAnsi="Tahoma" w:cs="Tahoma"/>
              </w:rPr>
            </w:pPr>
            <w:r w:rsidRPr="008A0EE2">
              <w:rPr>
                <w:rFonts w:ascii="Tahoma" w:hAnsi="Tahoma" w:cs="Tahoma"/>
              </w:rPr>
              <w:t>Epic Employment Service Inc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4E69EDA" w:rsidR="00220EA5" w:rsidRPr="00AE5FC1" w:rsidRDefault="008A0EE2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B3FE78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A0EE2" w:rsidRPr="008A0EE2">
        <w:rPr>
          <w:rFonts w:ascii="Tahoma" w:hAnsi="Tahoma" w:cs="Tahoma"/>
          <w:b/>
          <w:bCs/>
        </w:rPr>
        <w:t>Epic Employment Service Inc</w:t>
      </w:r>
      <w:r w:rsidR="002446AB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C87CB0C" w:rsidR="00B755F3" w:rsidRPr="00AE5FC1" w:rsidRDefault="003C02E4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085735C" wp14:editId="0AA76EC3">
                  <wp:extent cx="1190625" cy="1181100"/>
                  <wp:effectExtent l="0" t="0" r="9525" b="0"/>
                  <wp:docPr id="982993341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362F091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151C2277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16EC" w14:textId="77777777" w:rsidR="003C0523" w:rsidRDefault="003C0523" w:rsidP="00B04ED8">
      <w:pPr>
        <w:spacing w:after="0" w:line="240" w:lineRule="auto"/>
      </w:pPr>
      <w:r>
        <w:separator/>
      </w:r>
    </w:p>
  </w:endnote>
  <w:endnote w:type="continuationSeparator" w:id="0">
    <w:p w14:paraId="5A0BC926" w14:textId="77777777" w:rsidR="003C0523" w:rsidRDefault="003C0523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B306" w14:textId="77777777" w:rsidR="003C0523" w:rsidRDefault="003C0523" w:rsidP="00B04ED8">
      <w:pPr>
        <w:spacing w:after="0" w:line="240" w:lineRule="auto"/>
      </w:pPr>
      <w:r>
        <w:separator/>
      </w:r>
    </w:p>
  </w:footnote>
  <w:footnote w:type="continuationSeparator" w:id="0">
    <w:p w14:paraId="642AD224" w14:textId="77777777" w:rsidR="003C0523" w:rsidRDefault="003C0523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446AB"/>
    <w:rsid w:val="00251C5B"/>
    <w:rsid w:val="0027055B"/>
    <w:rsid w:val="00280B8C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A7A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D5D17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1077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September 2025 quarter</vt:lpstr>
    </vt:vector>
  </TitlesOfParts>
  <Company>Department of Social Services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EESI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2025-11-12T23:52:00Z</dcterms:created>
  <dcterms:modified xsi:type="dcterms:W3CDTF">2025-11-12T23:52:00Z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