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94CF649" w:rsidR="00220EA5" w:rsidRPr="00AE5FC1" w:rsidRDefault="00104409" w:rsidP="003D3BE2">
            <w:pPr>
              <w:rPr>
                <w:rFonts w:ascii="Tahoma" w:hAnsi="Tahoma" w:cs="Tahoma"/>
              </w:rPr>
            </w:pPr>
            <w:r w:rsidRPr="00104409">
              <w:rPr>
                <w:rFonts w:ascii="Tahoma" w:hAnsi="Tahoma" w:cs="Tahoma"/>
              </w:rPr>
              <w:t>CVGT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284324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04409" w:rsidRPr="00104409">
        <w:rPr>
          <w:rFonts w:ascii="Tahoma" w:hAnsi="Tahoma" w:cs="Tahoma"/>
          <w:b/>
          <w:bCs/>
        </w:rPr>
        <w:t>CVGT Employment</w:t>
      </w:r>
      <w:r w:rsidR="00104409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94DCAF" w:rsidR="00B755F3" w:rsidRPr="00AE5FC1" w:rsidRDefault="00B439C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5E2ED82" wp14:editId="3DBE5617">
                  <wp:extent cx="1190625" cy="1181100"/>
                  <wp:effectExtent l="0" t="0" r="9525" b="0"/>
                  <wp:docPr id="264010506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DD78B2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48A6F2B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8A3" w14:textId="77777777" w:rsidR="003F72D9" w:rsidRDefault="003F72D9" w:rsidP="00B04ED8">
      <w:pPr>
        <w:spacing w:after="0" w:line="240" w:lineRule="auto"/>
      </w:pPr>
      <w:r>
        <w:separator/>
      </w:r>
    </w:p>
  </w:endnote>
  <w:endnote w:type="continuationSeparator" w:id="0">
    <w:p w14:paraId="5495F43A" w14:textId="77777777" w:rsidR="003F72D9" w:rsidRDefault="003F72D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D22C" w14:textId="77777777" w:rsidR="003F72D9" w:rsidRDefault="003F72D9" w:rsidP="00B04ED8">
      <w:pPr>
        <w:spacing w:after="0" w:line="240" w:lineRule="auto"/>
      </w:pPr>
      <w:r>
        <w:separator/>
      </w:r>
    </w:p>
  </w:footnote>
  <w:footnote w:type="continuationSeparator" w:id="0">
    <w:p w14:paraId="0ADB2335" w14:textId="77777777" w:rsidR="003F72D9" w:rsidRDefault="003F72D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CNTC Participant Scorecard - September 2025 quarter</vt:lpstr>
    </vt:vector>
  </TitlesOfParts>
  <Company>Department of Social Services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CNTG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2025-11-12T23:47:00Z</dcterms:created>
  <dcterms:modified xsi:type="dcterms:W3CDTF">2025-11-12T23:47:00Z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