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9D4A804" w:rsidR="00220EA5" w:rsidRPr="00AE5FC1" w:rsidRDefault="003432EE" w:rsidP="003D3BE2">
            <w:pPr>
              <w:rPr>
                <w:rFonts w:ascii="Tahoma" w:hAnsi="Tahoma" w:cs="Tahoma"/>
              </w:rPr>
            </w:pPr>
            <w:r w:rsidRPr="003432EE">
              <w:rPr>
                <w:rFonts w:ascii="Tahoma" w:hAnsi="Tahoma" w:cs="Tahoma"/>
              </w:rPr>
              <w:t>VERTO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605962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432EE" w:rsidRPr="003432EE">
        <w:rPr>
          <w:rFonts w:ascii="Tahoma" w:hAnsi="Tahoma" w:cs="Tahoma"/>
          <w:b/>
          <w:bCs/>
        </w:rPr>
        <w:t>VERTO Ltd</w:t>
      </w:r>
      <w:r w:rsidR="003432EE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94DCAF" w:rsidR="00B755F3" w:rsidRPr="00AE5FC1" w:rsidRDefault="00B439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5E2ED82" wp14:editId="3DBE5617">
                  <wp:extent cx="1190625" cy="1181100"/>
                  <wp:effectExtent l="0" t="0" r="9525" b="0"/>
                  <wp:docPr id="2640105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9C130B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F5EFA9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069FF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1049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CCWG Participant Scorecard - September 2025 quarter</vt:lpstr>
    </vt:vector>
  </TitlesOfParts>
  <Company>Department of Social Services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CNTC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2025-11-12T23:43:00Z</dcterms:created>
  <dcterms:modified xsi:type="dcterms:W3CDTF">2025-11-12T23:43:00Z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