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C1BDCCE" w:rsidR="00220EA5" w:rsidRPr="00AE5FC1" w:rsidRDefault="00FE711C" w:rsidP="003D3BE2">
            <w:pPr>
              <w:rPr>
                <w:rFonts w:ascii="Tahoma" w:hAnsi="Tahoma" w:cs="Tahoma"/>
              </w:rPr>
            </w:pPr>
            <w:r w:rsidRPr="00FE711C">
              <w:rPr>
                <w:rFonts w:ascii="Tahoma" w:hAnsi="Tahoma" w:cs="Tahoma"/>
              </w:rPr>
              <w:t>Best Lives WA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CB48B62" w:rsidR="00220EA5" w:rsidRPr="00AE5FC1" w:rsidRDefault="00FE711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84DB35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E711C" w:rsidRPr="00FE711C">
        <w:rPr>
          <w:rFonts w:ascii="Tahoma" w:hAnsi="Tahoma" w:cs="Tahoma"/>
          <w:b/>
          <w:bCs/>
        </w:rPr>
        <w:t>Best Lives WA</w:t>
      </w:r>
      <w:r w:rsidR="00FE711C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3C8B8" w:rsidR="00B755F3" w:rsidRPr="00AE5FC1" w:rsidRDefault="00877B3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257EB2C" wp14:editId="11E5D6E5">
                  <wp:extent cx="1190625" cy="1181100"/>
                  <wp:effectExtent l="0" t="0" r="9525" b="0"/>
                  <wp:docPr id="12123339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2A1169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554006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2E48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1BA8"/>
    <w:rsid w:val="00EC3BB1"/>
    <w:rsid w:val="00EE0C71"/>
    <w:rsid w:val="00EF06C4"/>
    <w:rsid w:val="00F00ADD"/>
    <w:rsid w:val="00F20197"/>
    <w:rsid w:val="00F21F26"/>
    <w:rsid w:val="00F27B74"/>
    <w:rsid w:val="00F30AFE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BBMG Participant Scorecard - September 2025 quarter</vt:lpstr>
    </vt:vector>
  </TitlesOfParts>
  <Company>Department of Social Services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BBMH Participant Scorecard - September 2025 quarter</dc:title>
  <dc:subject/>
  <cp:keywords>[SEC=OFFICIAL]</cp:keywords>
  <dc:description/>
  <cp:revision>2</cp:revision>
  <dcterms:created xsi:type="dcterms:W3CDTF">2025-11-12T22:55:00Z</dcterms:created>
  <dcterms:modified xsi:type="dcterms:W3CDTF">2025-11-12T22:55:00Z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