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FC55E68" w:rsidR="00220EA5" w:rsidRPr="00AE5FC1" w:rsidRDefault="00713AA8" w:rsidP="003D3BE2">
            <w:pPr>
              <w:rPr>
                <w:rFonts w:ascii="Tahoma" w:hAnsi="Tahoma" w:cs="Tahoma"/>
              </w:rPr>
            </w:pPr>
            <w:proofErr w:type="spellStart"/>
            <w:r w:rsidRPr="00713AA8">
              <w:rPr>
                <w:rFonts w:ascii="Tahoma" w:hAnsi="Tahoma" w:cs="Tahoma"/>
              </w:rPr>
              <w:t>Bizlink</w:t>
            </w:r>
            <w:proofErr w:type="spellEnd"/>
            <w:r w:rsidRPr="00713AA8">
              <w:rPr>
                <w:rFonts w:ascii="Tahoma" w:hAnsi="Tahoma" w:cs="Tahoma"/>
              </w:rPr>
              <w:t xml:space="preserve">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5B0D0BA" w:rsidR="00220EA5" w:rsidRPr="00AE5FC1" w:rsidRDefault="00713AA8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2CD685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713AA8" w:rsidRPr="00713AA8">
        <w:rPr>
          <w:rFonts w:ascii="Tahoma" w:hAnsi="Tahoma" w:cs="Tahoma"/>
          <w:b/>
          <w:bCs/>
        </w:rPr>
        <w:t>Bizlink</w:t>
      </w:r>
      <w:proofErr w:type="spellEnd"/>
      <w:r w:rsidR="00713AA8" w:rsidRPr="00713AA8">
        <w:rPr>
          <w:rFonts w:ascii="Tahoma" w:hAnsi="Tahoma" w:cs="Tahoma"/>
          <w:b/>
          <w:bCs/>
        </w:rPr>
        <w:t xml:space="preserve"> Incorporated</w:t>
      </w:r>
      <w:r w:rsidR="008D197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9970E30" w:rsidR="00B755F3" w:rsidRPr="00AE5FC1" w:rsidRDefault="004C3D7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30813A4" wp14:editId="07E64A02">
                  <wp:extent cx="1190625" cy="1181100"/>
                  <wp:effectExtent l="0" t="0" r="9525" b="0"/>
                  <wp:docPr id="199422408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04A31A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E2D70B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E5A1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172D3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C3D7A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C4684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20197"/>
    <w:rsid w:val="00F21F26"/>
    <w:rsid w:val="00F27B74"/>
    <w:rsid w:val="00F30AFE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1068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BBBI Participant Scorecard - September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BBBM Participant Scorecard - September 2025 quarter</dc:title>
  <dc:subject/>
  <cp:keywords>[SEC=OFFICIAL]</cp:keywords>
  <dc:description/>
  <cp:revision>3</cp:revision>
  <dcterms:created xsi:type="dcterms:W3CDTF">2025-11-12T22:44:00Z</dcterms:created>
  <dcterms:modified xsi:type="dcterms:W3CDTF">2025-12-07T20:48:00Z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