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66D92E32" w:rsidR="00220EA5" w:rsidRPr="00AE5FC1" w:rsidRDefault="00C0413A" w:rsidP="003D3BE2">
            <w:pPr>
              <w:rPr>
                <w:rFonts w:ascii="Tahoma" w:hAnsi="Tahoma" w:cs="Tahoma"/>
              </w:rPr>
            </w:pPr>
            <w:r w:rsidRPr="00C0413A">
              <w:rPr>
                <w:rFonts w:ascii="Tahoma" w:hAnsi="Tahoma" w:cs="Tahoma"/>
              </w:rPr>
              <w:t>Access Community Services Limited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2BB1C79F" w:rsidR="00220EA5" w:rsidRPr="00AE5FC1" w:rsidRDefault="007C55DD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September</w:t>
            </w:r>
            <w:r w:rsidR="00EB5C16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5C9E437B" w:rsidR="00220EA5" w:rsidRPr="00AE5FC1" w:rsidRDefault="00C0413A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</w:t>
            </w:r>
          </w:p>
        </w:tc>
      </w:tr>
    </w:tbl>
    <w:p w14:paraId="1674399C" w14:textId="72560E23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C0413A" w:rsidRPr="00C0413A">
        <w:rPr>
          <w:rFonts w:ascii="Tahoma" w:hAnsi="Tahoma" w:cs="Tahoma"/>
          <w:b/>
          <w:bCs/>
        </w:rPr>
        <w:t>Access Community Services Limited</w:t>
      </w:r>
      <w:r w:rsidR="00635F9D">
        <w:rPr>
          <w:rFonts w:ascii="Tahoma" w:hAnsi="Tahoma" w:cs="Tahoma"/>
          <w:b/>
          <w:bCs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1712DA8E" w:rsidR="00B755F3" w:rsidRPr="00AE5FC1" w:rsidRDefault="00026B22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495733BB" wp14:editId="316864FA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7E4CF5BC" w:rsidR="00B755F3" w:rsidRPr="00AE5FC1" w:rsidRDefault="00232C4F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697C23D5" wp14:editId="5A778A01">
                  <wp:extent cx="1190625" cy="1047750"/>
                  <wp:effectExtent l="0" t="0" r="9525" b="0"/>
                  <wp:docPr id="68215750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2E5EE916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0926BE4B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5E43DE73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score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28D9" w14:textId="77777777" w:rsidR="0089102E" w:rsidRDefault="0089102E" w:rsidP="00B04ED8">
      <w:pPr>
        <w:spacing w:after="0" w:line="240" w:lineRule="auto"/>
      </w:pPr>
      <w:r>
        <w:separator/>
      </w:r>
    </w:p>
  </w:endnote>
  <w:endnote w:type="continuationSeparator" w:id="0">
    <w:p w14:paraId="48B15F2C" w14:textId="77777777" w:rsidR="0089102E" w:rsidRDefault="0089102E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65203" w14:textId="77777777" w:rsidR="0089102E" w:rsidRDefault="0089102E" w:rsidP="00B04ED8">
      <w:pPr>
        <w:spacing w:after="0" w:line="240" w:lineRule="auto"/>
      </w:pPr>
      <w:r>
        <w:separator/>
      </w:r>
    </w:p>
  </w:footnote>
  <w:footnote w:type="continuationSeparator" w:id="0">
    <w:p w14:paraId="571C34C2" w14:textId="77777777" w:rsidR="0089102E" w:rsidRDefault="0089102E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26054"/>
    <w:rsid w:val="00026B22"/>
    <w:rsid w:val="000326D1"/>
    <w:rsid w:val="0004689C"/>
    <w:rsid w:val="00053BF9"/>
    <w:rsid w:val="00053FE5"/>
    <w:rsid w:val="00066D36"/>
    <w:rsid w:val="00080A51"/>
    <w:rsid w:val="00090110"/>
    <w:rsid w:val="000970D2"/>
    <w:rsid w:val="000B0C39"/>
    <w:rsid w:val="000B3A1D"/>
    <w:rsid w:val="000B64C4"/>
    <w:rsid w:val="000E13EB"/>
    <w:rsid w:val="000F1F9F"/>
    <w:rsid w:val="00121206"/>
    <w:rsid w:val="00130DC0"/>
    <w:rsid w:val="00146901"/>
    <w:rsid w:val="001668EA"/>
    <w:rsid w:val="0017157A"/>
    <w:rsid w:val="001A768C"/>
    <w:rsid w:val="001B3168"/>
    <w:rsid w:val="001B743E"/>
    <w:rsid w:val="001C5674"/>
    <w:rsid w:val="001E630D"/>
    <w:rsid w:val="001F2F6E"/>
    <w:rsid w:val="001F44AD"/>
    <w:rsid w:val="001F775A"/>
    <w:rsid w:val="00201B46"/>
    <w:rsid w:val="00207FB9"/>
    <w:rsid w:val="002153A3"/>
    <w:rsid w:val="0022091D"/>
    <w:rsid w:val="00220EA5"/>
    <w:rsid w:val="00232C4F"/>
    <w:rsid w:val="00251C5B"/>
    <w:rsid w:val="0027055B"/>
    <w:rsid w:val="00284DC9"/>
    <w:rsid w:val="002A2CF8"/>
    <w:rsid w:val="002A7B97"/>
    <w:rsid w:val="002B12BE"/>
    <w:rsid w:val="002B1D3D"/>
    <w:rsid w:val="002B5C3C"/>
    <w:rsid w:val="002D3AD8"/>
    <w:rsid w:val="00307CD2"/>
    <w:rsid w:val="00314A43"/>
    <w:rsid w:val="0032785C"/>
    <w:rsid w:val="0033127B"/>
    <w:rsid w:val="00332283"/>
    <w:rsid w:val="003362A8"/>
    <w:rsid w:val="00336304"/>
    <w:rsid w:val="00345E52"/>
    <w:rsid w:val="00346434"/>
    <w:rsid w:val="00351FD7"/>
    <w:rsid w:val="00386E71"/>
    <w:rsid w:val="00391D94"/>
    <w:rsid w:val="003B2BB8"/>
    <w:rsid w:val="003B3E6E"/>
    <w:rsid w:val="003D34FF"/>
    <w:rsid w:val="003D3BE2"/>
    <w:rsid w:val="003F24D8"/>
    <w:rsid w:val="00410696"/>
    <w:rsid w:val="00413DE5"/>
    <w:rsid w:val="00420FDC"/>
    <w:rsid w:val="00421A27"/>
    <w:rsid w:val="00444454"/>
    <w:rsid w:val="0045222C"/>
    <w:rsid w:val="00465A01"/>
    <w:rsid w:val="00483008"/>
    <w:rsid w:val="00497EBE"/>
    <w:rsid w:val="004B54CA"/>
    <w:rsid w:val="004B6A50"/>
    <w:rsid w:val="004C1E93"/>
    <w:rsid w:val="004E1A20"/>
    <w:rsid w:val="004E4FCB"/>
    <w:rsid w:val="004E5CBF"/>
    <w:rsid w:val="00504130"/>
    <w:rsid w:val="00565CDB"/>
    <w:rsid w:val="00566B5D"/>
    <w:rsid w:val="00576B8B"/>
    <w:rsid w:val="005804D5"/>
    <w:rsid w:val="0058360B"/>
    <w:rsid w:val="00584D0D"/>
    <w:rsid w:val="00591EE5"/>
    <w:rsid w:val="005A4963"/>
    <w:rsid w:val="005B0641"/>
    <w:rsid w:val="005B770C"/>
    <w:rsid w:val="005C21C6"/>
    <w:rsid w:val="005C3AA9"/>
    <w:rsid w:val="005D5CC0"/>
    <w:rsid w:val="005E2A91"/>
    <w:rsid w:val="005E5160"/>
    <w:rsid w:val="00621FC5"/>
    <w:rsid w:val="00625B53"/>
    <w:rsid w:val="006302EB"/>
    <w:rsid w:val="00635F9D"/>
    <w:rsid w:val="00637B02"/>
    <w:rsid w:val="00673ACD"/>
    <w:rsid w:val="006829B9"/>
    <w:rsid w:val="00683A84"/>
    <w:rsid w:val="006931A8"/>
    <w:rsid w:val="006963FC"/>
    <w:rsid w:val="006A326E"/>
    <w:rsid w:val="006A4CE7"/>
    <w:rsid w:val="006B4D2E"/>
    <w:rsid w:val="006B5841"/>
    <w:rsid w:val="006B5FED"/>
    <w:rsid w:val="006C3D5E"/>
    <w:rsid w:val="006C44EA"/>
    <w:rsid w:val="006F2998"/>
    <w:rsid w:val="006F3081"/>
    <w:rsid w:val="006F3B49"/>
    <w:rsid w:val="00722080"/>
    <w:rsid w:val="00723473"/>
    <w:rsid w:val="007260DD"/>
    <w:rsid w:val="0074426A"/>
    <w:rsid w:val="00755DAD"/>
    <w:rsid w:val="007820EE"/>
    <w:rsid w:val="00784DA4"/>
    <w:rsid w:val="00785261"/>
    <w:rsid w:val="007A3E4C"/>
    <w:rsid w:val="007B0256"/>
    <w:rsid w:val="007C23CE"/>
    <w:rsid w:val="007C55DD"/>
    <w:rsid w:val="007D1CA6"/>
    <w:rsid w:val="007D40BB"/>
    <w:rsid w:val="007F4EC6"/>
    <w:rsid w:val="007F577B"/>
    <w:rsid w:val="008027C3"/>
    <w:rsid w:val="0082591C"/>
    <w:rsid w:val="0083177B"/>
    <w:rsid w:val="00837E24"/>
    <w:rsid w:val="00856C95"/>
    <w:rsid w:val="00862F8B"/>
    <w:rsid w:val="0087400E"/>
    <w:rsid w:val="00882C99"/>
    <w:rsid w:val="0089102E"/>
    <w:rsid w:val="00894960"/>
    <w:rsid w:val="00896DC1"/>
    <w:rsid w:val="008A72DA"/>
    <w:rsid w:val="008B5C51"/>
    <w:rsid w:val="008E1E4E"/>
    <w:rsid w:val="008F3856"/>
    <w:rsid w:val="008F617F"/>
    <w:rsid w:val="0091371C"/>
    <w:rsid w:val="00914B8A"/>
    <w:rsid w:val="009172DB"/>
    <w:rsid w:val="00921452"/>
    <w:rsid w:val="009225F0"/>
    <w:rsid w:val="0093462C"/>
    <w:rsid w:val="00934D16"/>
    <w:rsid w:val="009439B2"/>
    <w:rsid w:val="00953795"/>
    <w:rsid w:val="009645B3"/>
    <w:rsid w:val="00967D55"/>
    <w:rsid w:val="00974189"/>
    <w:rsid w:val="009A5E0B"/>
    <w:rsid w:val="009B5348"/>
    <w:rsid w:val="009D5383"/>
    <w:rsid w:val="009D5858"/>
    <w:rsid w:val="009E2FBE"/>
    <w:rsid w:val="00A616D6"/>
    <w:rsid w:val="00A7266B"/>
    <w:rsid w:val="00A75704"/>
    <w:rsid w:val="00A7709B"/>
    <w:rsid w:val="00A915E8"/>
    <w:rsid w:val="00A919D3"/>
    <w:rsid w:val="00AB1629"/>
    <w:rsid w:val="00AC037E"/>
    <w:rsid w:val="00AC3F87"/>
    <w:rsid w:val="00AC6DCD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534E9"/>
    <w:rsid w:val="00B563AC"/>
    <w:rsid w:val="00B61DC8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0413A"/>
    <w:rsid w:val="00C11B3F"/>
    <w:rsid w:val="00C21AB9"/>
    <w:rsid w:val="00C22E4F"/>
    <w:rsid w:val="00C26D1D"/>
    <w:rsid w:val="00C435F7"/>
    <w:rsid w:val="00C46B6D"/>
    <w:rsid w:val="00C54218"/>
    <w:rsid w:val="00C55518"/>
    <w:rsid w:val="00C55FBE"/>
    <w:rsid w:val="00C84DD7"/>
    <w:rsid w:val="00C975D1"/>
    <w:rsid w:val="00CB5863"/>
    <w:rsid w:val="00CB5F07"/>
    <w:rsid w:val="00CD2D80"/>
    <w:rsid w:val="00CE09EB"/>
    <w:rsid w:val="00CF2B0A"/>
    <w:rsid w:val="00CF41AA"/>
    <w:rsid w:val="00D00C1E"/>
    <w:rsid w:val="00D06490"/>
    <w:rsid w:val="00D22F7A"/>
    <w:rsid w:val="00D23B09"/>
    <w:rsid w:val="00D36526"/>
    <w:rsid w:val="00D4147F"/>
    <w:rsid w:val="00D566E8"/>
    <w:rsid w:val="00D6111F"/>
    <w:rsid w:val="00D61741"/>
    <w:rsid w:val="00D672B1"/>
    <w:rsid w:val="00D81705"/>
    <w:rsid w:val="00D93F15"/>
    <w:rsid w:val="00DA243A"/>
    <w:rsid w:val="00DC59E8"/>
    <w:rsid w:val="00DF4294"/>
    <w:rsid w:val="00E00126"/>
    <w:rsid w:val="00E065AB"/>
    <w:rsid w:val="00E273E4"/>
    <w:rsid w:val="00E33D57"/>
    <w:rsid w:val="00E60A57"/>
    <w:rsid w:val="00E661B4"/>
    <w:rsid w:val="00E9040B"/>
    <w:rsid w:val="00E94EDE"/>
    <w:rsid w:val="00EB5C16"/>
    <w:rsid w:val="00EC0445"/>
    <w:rsid w:val="00EC3BB1"/>
    <w:rsid w:val="00EE0C71"/>
    <w:rsid w:val="00EF06C4"/>
    <w:rsid w:val="00F20197"/>
    <w:rsid w:val="00F21F26"/>
    <w:rsid w:val="00F27B74"/>
    <w:rsid w:val="00F30AFE"/>
    <w:rsid w:val="00F44797"/>
    <w:rsid w:val="00F551E1"/>
    <w:rsid w:val="00F575AE"/>
    <w:rsid w:val="00F57FAC"/>
    <w:rsid w:val="00F64ED4"/>
    <w:rsid w:val="00F661BA"/>
    <w:rsid w:val="00F73127"/>
    <w:rsid w:val="00F73DDE"/>
    <w:rsid w:val="00F83E09"/>
    <w:rsid w:val="00F91271"/>
    <w:rsid w:val="00FC3585"/>
    <w:rsid w:val="00FD19CD"/>
    <w:rsid w:val="00FD5BC1"/>
    <w:rsid w:val="00FD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194</Words>
  <Characters>1089</Characters>
  <Application>Microsoft Office Word</Application>
  <DocSecurity>0</DocSecurity>
  <Lines>47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MTYU Participant Scorecard - March 2025 quarter</vt:lpstr>
    </vt:vector>
  </TitlesOfParts>
  <Company>Department of Social Services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ACOL Participant Scorecard - September 2025 quarter</dc:title>
  <dc:subject/>
  <cp:keywords>[SEC=OFFICIAL]</cp:keywords>
  <dc:description/>
  <cp:lastModifiedBy>MCKELL, Karen</cp:lastModifiedBy>
  <cp:revision>3</cp:revision>
  <dcterms:created xsi:type="dcterms:W3CDTF">2025-11-12T22:30:00Z</dcterms:created>
  <dcterms:modified xsi:type="dcterms:W3CDTF">2025-12-15T04:49:00Z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v=2022.1;a=SHA256;h=00079F7F1C6C5E568FEEBCDA7A2AA6230E5F1C1E78252589270E7AF4BD25104F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4edb88646f8643ecbeb7405d5a8be5c9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5FF3DD156C5B137CA647F42683D6B5C7</vt:lpwstr>
  </property>
  <property fmtid="{D5CDD505-2E9C-101B-9397-08002B2CF9AE}" pid="32" name="PM_Hash_Salt">
    <vt:lpwstr>1BCD68145AF317815BB17A577AC99384</vt:lpwstr>
  </property>
  <property fmtid="{D5CDD505-2E9C-101B-9397-08002B2CF9AE}" pid="33" name="PM_Hash_SHA1">
    <vt:lpwstr>6A71394FC94BABC5C251213001128612089A11E3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