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5AAE" w14:textId="394CCE1E" w:rsidR="00E61ED9" w:rsidRPr="00EE2146" w:rsidRDefault="00E61ED9" w:rsidP="003F1E84">
      <w:pPr>
        <w:pStyle w:val="Heading1"/>
      </w:pPr>
      <w:r w:rsidRPr="00EE2146">
        <w:t>National Disability Abuse and Neglect Hotline data</w:t>
      </w:r>
      <w:r w:rsidR="00AF2E0F">
        <w:t xml:space="preserve"> </w:t>
      </w:r>
    </w:p>
    <w:p w14:paraId="474FA665" w14:textId="31BE4890" w:rsidR="00E61ED9" w:rsidRDefault="00E61ED9" w:rsidP="003F1E84">
      <w:pPr>
        <w:pStyle w:val="Heading2"/>
        <w:rPr>
          <w:rStyle w:val="BookTitle"/>
          <w:b w:val="0"/>
          <w:i w:val="0"/>
          <w:iCs w:val="0"/>
          <w:smallCaps w:val="0"/>
          <w:spacing w:val="0"/>
        </w:rPr>
      </w:pPr>
      <w:r w:rsidRPr="00B313A0">
        <w:rPr>
          <w:rStyle w:val="BookTitle"/>
          <w:i w:val="0"/>
          <w:iCs w:val="0"/>
          <w:smallCaps w:val="0"/>
          <w:spacing w:val="0"/>
        </w:rPr>
        <w:t xml:space="preserve">Period: </w:t>
      </w:r>
      <w:r w:rsidR="008C630D">
        <w:rPr>
          <w:rStyle w:val="BookTitle"/>
          <w:i w:val="0"/>
          <w:iCs w:val="0"/>
          <w:smallCaps w:val="0"/>
          <w:spacing w:val="0"/>
        </w:rPr>
        <w:t>J</w:t>
      </w:r>
      <w:r w:rsidR="00694FB1">
        <w:rPr>
          <w:rStyle w:val="BookTitle"/>
          <w:i w:val="0"/>
          <w:iCs w:val="0"/>
          <w:smallCaps w:val="0"/>
          <w:spacing w:val="0"/>
        </w:rPr>
        <w:t>anuary</w:t>
      </w:r>
      <w:r w:rsidR="00EE2146">
        <w:rPr>
          <w:rStyle w:val="BookTitle"/>
          <w:i w:val="0"/>
          <w:iCs w:val="0"/>
          <w:smallCaps w:val="0"/>
          <w:spacing w:val="0"/>
        </w:rPr>
        <w:t xml:space="preserve"> – </w:t>
      </w:r>
      <w:r w:rsidR="00694FB1">
        <w:rPr>
          <w:rStyle w:val="BookTitle"/>
          <w:i w:val="0"/>
          <w:iCs w:val="0"/>
          <w:smallCaps w:val="0"/>
          <w:spacing w:val="0"/>
        </w:rPr>
        <w:t>June</w:t>
      </w:r>
      <w:r w:rsidR="008C630D">
        <w:rPr>
          <w:rStyle w:val="BookTitle"/>
          <w:i w:val="0"/>
          <w:iCs w:val="0"/>
          <w:smallCaps w:val="0"/>
          <w:spacing w:val="0"/>
        </w:rPr>
        <w:t xml:space="preserve"> </w:t>
      </w:r>
      <w:r w:rsidR="00EE2146">
        <w:rPr>
          <w:rStyle w:val="BookTitle"/>
          <w:i w:val="0"/>
          <w:iCs w:val="0"/>
          <w:smallCaps w:val="0"/>
          <w:spacing w:val="0"/>
        </w:rPr>
        <w:t>202</w:t>
      </w:r>
      <w:r w:rsidR="00694FB1">
        <w:rPr>
          <w:rStyle w:val="BookTitle"/>
          <w:i w:val="0"/>
          <w:iCs w:val="0"/>
          <w:smallCaps w:val="0"/>
          <w:spacing w:val="0"/>
        </w:rPr>
        <w:t>5</w:t>
      </w:r>
    </w:p>
    <w:p w14:paraId="26486754" w14:textId="77777777" w:rsidR="00694FB1" w:rsidRDefault="00694FB1" w:rsidP="001A20C3">
      <w:pPr>
        <w:pStyle w:val="GLListLetter"/>
        <w:numPr>
          <w:ilvl w:val="0"/>
          <w:numId w:val="0"/>
        </w:numPr>
        <w:spacing w:before="0" w:after="240"/>
        <w:jc w:val="left"/>
        <w:rPr>
          <w:rFonts w:ascii="Arial" w:hAnsi="Arial" w:cs="Arial"/>
        </w:rPr>
      </w:pPr>
      <w:r w:rsidRPr="00C754AD">
        <w:rPr>
          <w:rFonts w:ascii="Arial" w:hAnsi="Arial" w:cs="Arial"/>
        </w:rPr>
        <w:t>The National Disability Abuse and Neglect Hotline is a free, independent and confidential service for reporting abuse and neglect of people with disability. The Hotline works with callers to find appropriate ways of dealing with reports of abuse or neglect through referral, information and support.</w:t>
      </w:r>
      <w:r>
        <w:rPr>
          <w:rFonts w:ascii="Arial" w:hAnsi="Arial" w:cs="Arial"/>
        </w:rPr>
        <w:t xml:space="preserve"> </w:t>
      </w:r>
    </w:p>
    <w:p w14:paraId="42B0BFA2" w14:textId="77777777" w:rsidR="00694FB1" w:rsidRDefault="00694FB1" w:rsidP="001A20C3">
      <w:pPr>
        <w:pStyle w:val="GLListLetter"/>
        <w:numPr>
          <w:ilvl w:val="0"/>
          <w:numId w:val="0"/>
        </w:numPr>
        <w:spacing w:before="0" w:after="240"/>
        <w:jc w:val="left"/>
        <w:rPr>
          <w:rFonts w:ascii="Arial" w:hAnsi="Arial" w:cs="Arial"/>
        </w:rPr>
      </w:pPr>
      <w:r>
        <w:rPr>
          <w:rFonts w:ascii="Arial" w:hAnsi="Arial" w:cs="Arial"/>
        </w:rPr>
        <w:t>Reports are received by the Hotline by phone call or email/online form submission.</w:t>
      </w:r>
    </w:p>
    <w:p w14:paraId="11B47396" w14:textId="77777777" w:rsidR="00694FB1" w:rsidRDefault="00694FB1" w:rsidP="001A20C3">
      <w:pPr>
        <w:pStyle w:val="GLListLetter"/>
        <w:numPr>
          <w:ilvl w:val="0"/>
          <w:numId w:val="0"/>
        </w:numPr>
        <w:spacing w:before="0" w:after="240"/>
        <w:jc w:val="left"/>
        <w:rPr>
          <w:rFonts w:ascii="Arial" w:hAnsi="Arial" w:cs="Arial"/>
        </w:rPr>
      </w:pPr>
      <w:r>
        <w:rPr>
          <w:rFonts w:ascii="Arial" w:hAnsi="Arial" w:cs="Arial"/>
        </w:rPr>
        <w:t>The below figures are for the period 1 January – 30 June 2025.</w:t>
      </w:r>
    </w:p>
    <w:p w14:paraId="65EB32B9" w14:textId="77777777" w:rsidR="00E61ED9" w:rsidRPr="003F1E84" w:rsidRDefault="00E61ED9" w:rsidP="003F1E84">
      <w:pPr>
        <w:pStyle w:val="Heading3"/>
        <w:rPr>
          <w:rStyle w:val="BookTitle"/>
          <w:i w:val="0"/>
          <w:iCs w:val="0"/>
          <w:smallCaps w:val="0"/>
          <w:spacing w:val="0"/>
        </w:rPr>
      </w:pPr>
      <w:r w:rsidRPr="003F1E84">
        <w:rPr>
          <w:rStyle w:val="BookTitle"/>
          <w:i w:val="0"/>
          <w:iCs w:val="0"/>
          <w:smallCaps w:val="0"/>
          <w:spacing w:val="0"/>
        </w:rPr>
        <w:t xml:space="preserve">Table 1: Hotline Clients by Age </w:t>
      </w:r>
    </w:p>
    <w:tbl>
      <w:tblPr>
        <w:tblW w:w="7740" w:type="dxa"/>
        <w:tblInd w:w="93" w:type="dxa"/>
        <w:tblLook w:val="04A0" w:firstRow="1" w:lastRow="0" w:firstColumn="1" w:lastColumn="0" w:noHBand="0" w:noVBand="1"/>
        <w:tblCaption w:val="Hotline Client by Age"/>
        <w:tblDescription w:val="This table shows the number of Hotline cases, by age and month"/>
      </w:tblPr>
      <w:tblGrid>
        <w:gridCol w:w="1980"/>
        <w:gridCol w:w="960"/>
        <w:gridCol w:w="960"/>
        <w:gridCol w:w="960"/>
        <w:gridCol w:w="960"/>
        <w:gridCol w:w="960"/>
        <w:gridCol w:w="960"/>
      </w:tblGrid>
      <w:tr w:rsidR="004E227C" w:rsidRPr="00851537" w14:paraId="27689BBC" w14:textId="77777777" w:rsidTr="003F19B3">
        <w:trPr>
          <w:trHeight w:val="300"/>
        </w:trPr>
        <w:tc>
          <w:tcPr>
            <w:tcW w:w="7740" w:type="dxa"/>
            <w:gridSpan w:val="7"/>
            <w:tcBorders>
              <w:top w:val="single" w:sz="8" w:space="0" w:color="auto"/>
              <w:left w:val="single" w:sz="8" w:space="0" w:color="auto"/>
              <w:right w:val="single" w:sz="8" w:space="0" w:color="auto"/>
            </w:tcBorders>
            <w:shd w:val="clear" w:color="auto" w:fill="365F91" w:themeFill="accent1" w:themeFillShade="BF"/>
            <w:noWrap/>
            <w:vAlign w:val="bottom"/>
            <w:hideMark/>
          </w:tcPr>
          <w:p w14:paraId="1D0D6F04" w14:textId="4FD3FA45" w:rsidR="004E227C" w:rsidRPr="00851537" w:rsidRDefault="004E227C" w:rsidP="0060350D">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 xml:space="preserve">2025 – Cases by Month </w:t>
            </w:r>
          </w:p>
        </w:tc>
      </w:tr>
      <w:tr w:rsidR="00EE2146" w:rsidRPr="00851537" w14:paraId="5D9A2755" w14:textId="77777777" w:rsidTr="003F19B3">
        <w:trPr>
          <w:trHeight w:val="300"/>
          <w:tblHeader/>
        </w:trPr>
        <w:tc>
          <w:tcPr>
            <w:tcW w:w="1980"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732B465F" w14:textId="7CB786D5" w:rsidR="00E61ED9" w:rsidRPr="00851537" w:rsidRDefault="004E227C" w:rsidP="001D2D7F">
            <w:pPr>
              <w:spacing w:after="0" w:line="240" w:lineRule="auto"/>
              <w:jc w:val="center"/>
              <w:rPr>
                <w:rFonts w:ascii="Calibri" w:eastAsia="Times New Roman" w:hAnsi="Calibri" w:cs="Times New Roman"/>
                <w:b/>
                <w:bCs/>
                <w:color w:val="FFFFFF"/>
                <w:lang w:eastAsia="en-AU"/>
              </w:rPr>
            </w:pPr>
            <w:r w:rsidRPr="00851537">
              <w:rPr>
                <w:rFonts w:ascii="Calibri" w:eastAsia="Times New Roman" w:hAnsi="Calibri" w:cs="Times New Roman"/>
                <w:b/>
                <w:bCs/>
                <w:color w:val="FFFFFF"/>
                <w:lang w:eastAsia="en-AU"/>
              </w:rPr>
              <w:t>Age</w:t>
            </w:r>
            <w:r>
              <w:rPr>
                <w:rFonts w:ascii="Calibri" w:eastAsia="Times New Roman" w:hAnsi="Calibri" w:cs="Times New Roman"/>
                <w:b/>
                <w:bCs/>
                <w:color w:val="FFFFFF"/>
                <w:lang w:eastAsia="en-AU"/>
              </w:rPr>
              <w:t xml:space="preserve"> as reported</w:t>
            </w:r>
          </w:p>
        </w:tc>
        <w:tc>
          <w:tcPr>
            <w:tcW w:w="960" w:type="dxa"/>
            <w:tcBorders>
              <w:top w:val="single" w:sz="8" w:space="0" w:color="auto"/>
              <w:left w:val="single" w:sz="4" w:space="0" w:color="auto"/>
              <w:bottom w:val="single" w:sz="8" w:space="0" w:color="auto"/>
              <w:right w:val="single" w:sz="8" w:space="0" w:color="auto"/>
            </w:tcBorders>
            <w:shd w:val="clear" w:color="auto" w:fill="365F91" w:themeFill="accent1" w:themeFillShade="BF"/>
            <w:vAlign w:val="center"/>
            <w:hideMark/>
          </w:tcPr>
          <w:p w14:paraId="5E37AADD" w14:textId="2BAE0A20" w:rsidR="00E61ED9" w:rsidRPr="00673E7E" w:rsidRDefault="00EE2146" w:rsidP="001D2D7F">
            <w:pPr>
              <w:spacing w:after="0" w:line="240" w:lineRule="auto"/>
              <w:jc w:val="center"/>
              <w:rPr>
                <w:rFonts w:ascii="Calibri" w:eastAsia="Times New Roman" w:hAnsi="Calibri" w:cs="Times New Roman"/>
                <w:b/>
                <w:bCs/>
                <w:color w:val="FFFFFF"/>
                <w:lang w:eastAsia="en-AU"/>
              </w:rPr>
            </w:pPr>
            <w:r w:rsidRPr="00673E7E">
              <w:rPr>
                <w:rFonts w:ascii="Calibri" w:eastAsia="Times New Roman" w:hAnsi="Calibri" w:cs="Times New Roman"/>
                <w:b/>
                <w:bCs/>
                <w:color w:val="FFFFFF"/>
                <w:lang w:eastAsia="en-AU"/>
              </w:rPr>
              <w:t>J</w:t>
            </w:r>
            <w:r w:rsidR="00C17BAF">
              <w:rPr>
                <w:rFonts w:ascii="Calibri" w:eastAsia="Times New Roman" w:hAnsi="Calibri" w:cs="Times New Roman"/>
                <w:b/>
                <w:bCs/>
                <w:color w:val="FFFFFF"/>
                <w:lang w:eastAsia="en-AU"/>
              </w:rPr>
              <w:t>an</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vAlign w:val="center"/>
            <w:hideMark/>
          </w:tcPr>
          <w:p w14:paraId="18A2BFF9" w14:textId="67AACFED" w:rsidR="00E61ED9" w:rsidRPr="00673E7E" w:rsidRDefault="00C17BAF" w:rsidP="001D2D7F">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Feb</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vAlign w:val="center"/>
            <w:hideMark/>
          </w:tcPr>
          <w:p w14:paraId="36AB6536" w14:textId="0BCB96DB" w:rsidR="00E61ED9" w:rsidRPr="00673E7E" w:rsidRDefault="00C17BAF" w:rsidP="001D2D7F">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Mar</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vAlign w:val="center"/>
            <w:hideMark/>
          </w:tcPr>
          <w:p w14:paraId="68569378" w14:textId="3B483255" w:rsidR="00E61ED9" w:rsidRPr="00851537" w:rsidRDefault="00C17BAF" w:rsidP="001D2D7F">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Apr</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vAlign w:val="center"/>
            <w:hideMark/>
          </w:tcPr>
          <w:p w14:paraId="5C644E0A" w14:textId="04072074" w:rsidR="00E61ED9" w:rsidRPr="00851537" w:rsidRDefault="00C17BAF" w:rsidP="001D2D7F">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May</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vAlign w:val="center"/>
            <w:hideMark/>
          </w:tcPr>
          <w:p w14:paraId="0F12C19C" w14:textId="4FB96EFC" w:rsidR="00E61ED9" w:rsidRPr="00851537" w:rsidRDefault="00C17BAF" w:rsidP="001D2D7F">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June</w:t>
            </w:r>
          </w:p>
        </w:tc>
      </w:tr>
      <w:tr w:rsidR="007A2FEF" w:rsidRPr="00851537" w14:paraId="5525818D" w14:textId="77777777" w:rsidTr="004E227C">
        <w:trPr>
          <w:trHeight w:val="300"/>
        </w:trPr>
        <w:tc>
          <w:tcPr>
            <w:tcW w:w="1980" w:type="dxa"/>
            <w:tcBorders>
              <w:top w:val="single" w:sz="4" w:space="0" w:color="auto"/>
              <w:left w:val="single" w:sz="8" w:space="0" w:color="auto"/>
              <w:bottom w:val="single" w:sz="8" w:space="0" w:color="auto"/>
              <w:right w:val="single" w:sz="8" w:space="0" w:color="auto"/>
            </w:tcBorders>
            <w:noWrap/>
            <w:vAlign w:val="bottom"/>
          </w:tcPr>
          <w:p w14:paraId="5A45DC55" w14:textId="5C0CF114" w:rsidR="007A2FEF" w:rsidRPr="00851537" w:rsidRDefault="007A2FEF" w:rsidP="001D2D7F">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14 or </w:t>
            </w:r>
            <w:r w:rsidR="003248C7">
              <w:rPr>
                <w:rFonts w:ascii="Calibri" w:eastAsia="Times New Roman" w:hAnsi="Calibri" w:cs="Times New Roman"/>
                <w:color w:val="000000"/>
                <w:lang w:eastAsia="en-AU"/>
              </w:rPr>
              <w:t>under</w:t>
            </w:r>
          </w:p>
        </w:tc>
        <w:tc>
          <w:tcPr>
            <w:tcW w:w="960" w:type="dxa"/>
            <w:tcBorders>
              <w:top w:val="single" w:sz="8" w:space="0" w:color="auto"/>
              <w:left w:val="single" w:sz="8" w:space="0" w:color="auto"/>
              <w:bottom w:val="single" w:sz="8" w:space="0" w:color="auto"/>
              <w:right w:val="single" w:sz="8" w:space="0" w:color="auto"/>
            </w:tcBorders>
            <w:noWrap/>
            <w:vAlign w:val="bottom"/>
          </w:tcPr>
          <w:p w14:paraId="45229CB8" w14:textId="17E3AC91" w:rsidR="007A2FEF" w:rsidRDefault="00C17BAF"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w:t>
            </w:r>
          </w:p>
        </w:tc>
        <w:tc>
          <w:tcPr>
            <w:tcW w:w="960" w:type="dxa"/>
            <w:tcBorders>
              <w:top w:val="single" w:sz="8" w:space="0" w:color="auto"/>
              <w:left w:val="single" w:sz="8" w:space="0" w:color="auto"/>
              <w:bottom w:val="single" w:sz="8" w:space="0" w:color="auto"/>
              <w:right w:val="single" w:sz="8" w:space="0" w:color="auto"/>
            </w:tcBorders>
            <w:noWrap/>
            <w:vAlign w:val="bottom"/>
          </w:tcPr>
          <w:p w14:paraId="5BE311A3" w14:textId="0D3FC3BA" w:rsidR="007A2FEF"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w:t>
            </w:r>
          </w:p>
        </w:tc>
        <w:tc>
          <w:tcPr>
            <w:tcW w:w="960" w:type="dxa"/>
            <w:tcBorders>
              <w:top w:val="single" w:sz="8" w:space="0" w:color="auto"/>
              <w:left w:val="single" w:sz="8" w:space="0" w:color="auto"/>
              <w:bottom w:val="single" w:sz="8" w:space="0" w:color="auto"/>
              <w:right w:val="single" w:sz="8" w:space="0" w:color="auto"/>
            </w:tcBorders>
            <w:noWrap/>
            <w:vAlign w:val="bottom"/>
          </w:tcPr>
          <w:p w14:paraId="31288F67" w14:textId="4D116F9F" w:rsidR="007A2FEF"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w:t>
            </w:r>
          </w:p>
        </w:tc>
        <w:tc>
          <w:tcPr>
            <w:tcW w:w="960" w:type="dxa"/>
            <w:tcBorders>
              <w:top w:val="single" w:sz="8" w:space="0" w:color="auto"/>
              <w:left w:val="single" w:sz="8" w:space="0" w:color="auto"/>
              <w:bottom w:val="single" w:sz="8" w:space="0" w:color="auto"/>
              <w:right w:val="single" w:sz="8" w:space="0" w:color="auto"/>
            </w:tcBorders>
            <w:noWrap/>
            <w:vAlign w:val="bottom"/>
          </w:tcPr>
          <w:p w14:paraId="7C123F8D" w14:textId="05BCB4BB" w:rsidR="007A2FEF"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w:t>
            </w:r>
          </w:p>
        </w:tc>
        <w:tc>
          <w:tcPr>
            <w:tcW w:w="960" w:type="dxa"/>
            <w:tcBorders>
              <w:top w:val="single" w:sz="8" w:space="0" w:color="auto"/>
              <w:left w:val="single" w:sz="8" w:space="0" w:color="auto"/>
              <w:bottom w:val="single" w:sz="8" w:space="0" w:color="auto"/>
              <w:right w:val="single" w:sz="8" w:space="0" w:color="auto"/>
            </w:tcBorders>
            <w:noWrap/>
            <w:vAlign w:val="bottom"/>
          </w:tcPr>
          <w:p w14:paraId="631CFBF5" w14:textId="1828C0E0" w:rsidR="007A2FEF"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w:t>
            </w:r>
          </w:p>
        </w:tc>
        <w:tc>
          <w:tcPr>
            <w:tcW w:w="960" w:type="dxa"/>
            <w:tcBorders>
              <w:top w:val="single" w:sz="8" w:space="0" w:color="auto"/>
              <w:left w:val="single" w:sz="8" w:space="0" w:color="auto"/>
              <w:bottom w:val="single" w:sz="8" w:space="0" w:color="auto"/>
              <w:right w:val="single" w:sz="8" w:space="0" w:color="auto"/>
            </w:tcBorders>
            <w:noWrap/>
            <w:vAlign w:val="bottom"/>
          </w:tcPr>
          <w:p w14:paraId="69FACA08" w14:textId="1E25EBF1" w:rsidR="007A2FEF"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w:t>
            </w:r>
          </w:p>
        </w:tc>
      </w:tr>
      <w:tr w:rsidR="00E61ED9" w:rsidRPr="00851537" w14:paraId="1D3B1583" w14:textId="77777777" w:rsidTr="00673E7E">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hideMark/>
          </w:tcPr>
          <w:p w14:paraId="7DE3C16A" w14:textId="50B20BE6" w:rsidR="00E61ED9" w:rsidRPr="00851537" w:rsidRDefault="00E61ED9" w:rsidP="001D2D7F">
            <w:pPr>
              <w:spacing w:after="0" w:line="240" w:lineRule="auto"/>
              <w:rPr>
                <w:rFonts w:ascii="Calibri" w:eastAsia="Times New Roman" w:hAnsi="Calibri" w:cs="Times New Roman"/>
                <w:color w:val="000000"/>
                <w:lang w:eastAsia="en-AU"/>
              </w:rPr>
            </w:pPr>
            <w:r w:rsidRPr="00851537">
              <w:rPr>
                <w:rFonts w:ascii="Calibri" w:eastAsia="Times New Roman" w:hAnsi="Calibri" w:cs="Times New Roman"/>
                <w:color w:val="000000"/>
                <w:lang w:eastAsia="en-AU"/>
              </w:rPr>
              <w:t>1</w:t>
            </w:r>
            <w:r w:rsidR="007A2FEF">
              <w:rPr>
                <w:rFonts w:ascii="Calibri" w:eastAsia="Times New Roman" w:hAnsi="Calibri" w:cs="Times New Roman"/>
                <w:color w:val="000000"/>
                <w:lang w:eastAsia="en-AU"/>
              </w:rPr>
              <w:t>5 to 18</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25800209" w14:textId="145FE330" w:rsidR="00E61ED9" w:rsidRPr="00673E7E" w:rsidRDefault="00C17BAF"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3ADAD6EE" w14:textId="7554A3A6"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13</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7874431F" w14:textId="30F3F583"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1F3FF439" w14:textId="2417638D" w:rsidR="00E61ED9" w:rsidRPr="00851537"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11</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73890133" w14:textId="6E7C1E40"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6A000134" w14:textId="2FD92E61"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w:t>
            </w:r>
          </w:p>
        </w:tc>
      </w:tr>
      <w:tr w:rsidR="00E61ED9" w:rsidRPr="00851537" w14:paraId="40D2F791" w14:textId="77777777" w:rsidTr="00673E7E">
        <w:trPr>
          <w:trHeight w:val="300"/>
        </w:trPr>
        <w:tc>
          <w:tcPr>
            <w:tcW w:w="1980" w:type="dxa"/>
            <w:tcBorders>
              <w:top w:val="single" w:sz="8" w:space="0" w:color="auto"/>
              <w:left w:val="single" w:sz="8" w:space="0" w:color="auto"/>
              <w:bottom w:val="single" w:sz="8" w:space="0" w:color="auto"/>
              <w:right w:val="single" w:sz="8" w:space="0" w:color="auto"/>
            </w:tcBorders>
            <w:noWrap/>
            <w:vAlign w:val="bottom"/>
            <w:hideMark/>
          </w:tcPr>
          <w:p w14:paraId="7EB51276" w14:textId="241EDD9E" w:rsidR="00E61ED9" w:rsidRPr="00851537" w:rsidRDefault="007A2FEF" w:rsidP="001D2D7F">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19</w:t>
            </w:r>
            <w:r w:rsidR="00E61ED9" w:rsidRPr="00851537">
              <w:rPr>
                <w:rFonts w:ascii="Calibri" w:eastAsia="Times New Roman" w:hAnsi="Calibri" w:cs="Times New Roman"/>
                <w:color w:val="000000"/>
                <w:lang w:eastAsia="en-AU"/>
              </w:rPr>
              <w:t xml:space="preserve"> to </w:t>
            </w:r>
            <w:r>
              <w:rPr>
                <w:rFonts w:ascii="Calibri" w:eastAsia="Times New Roman" w:hAnsi="Calibri" w:cs="Times New Roman"/>
                <w:color w:val="000000"/>
                <w:lang w:eastAsia="en-AU"/>
              </w:rPr>
              <w:t>30</w:t>
            </w:r>
          </w:p>
        </w:tc>
        <w:tc>
          <w:tcPr>
            <w:tcW w:w="960" w:type="dxa"/>
            <w:tcBorders>
              <w:top w:val="single" w:sz="8" w:space="0" w:color="auto"/>
              <w:left w:val="single" w:sz="8" w:space="0" w:color="auto"/>
              <w:bottom w:val="single" w:sz="8" w:space="0" w:color="auto"/>
              <w:right w:val="single" w:sz="8" w:space="0" w:color="auto"/>
            </w:tcBorders>
            <w:noWrap/>
            <w:vAlign w:val="bottom"/>
          </w:tcPr>
          <w:p w14:paraId="03922AD6" w14:textId="0B86B8AB" w:rsidR="00E61ED9" w:rsidRPr="00673E7E" w:rsidRDefault="00C17BAF"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23</w:t>
            </w:r>
          </w:p>
        </w:tc>
        <w:tc>
          <w:tcPr>
            <w:tcW w:w="960" w:type="dxa"/>
            <w:tcBorders>
              <w:top w:val="single" w:sz="8" w:space="0" w:color="auto"/>
              <w:left w:val="single" w:sz="8" w:space="0" w:color="auto"/>
              <w:bottom w:val="single" w:sz="8" w:space="0" w:color="auto"/>
              <w:right w:val="single" w:sz="8" w:space="0" w:color="auto"/>
            </w:tcBorders>
            <w:noWrap/>
            <w:vAlign w:val="bottom"/>
          </w:tcPr>
          <w:p w14:paraId="198211DC" w14:textId="4FE7E83B"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24</w:t>
            </w:r>
          </w:p>
        </w:tc>
        <w:tc>
          <w:tcPr>
            <w:tcW w:w="960" w:type="dxa"/>
            <w:tcBorders>
              <w:top w:val="single" w:sz="8" w:space="0" w:color="auto"/>
              <w:left w:val="single" w:sz="8" w:space="0" w:color="auto"/>
              <w:bottom w:val="single" w:sz="8" w:space="0" w:color="auto"/>
              <w:right w:val="single" w:sz="8" w:space="0" w:color="auto"/>
            </w:tcBorders>
            <w:noWrap/>
            <w:vAlign w:val="bottom"/>
          </w:tcPr>
          <w:p w14:paraId="2DF3EEA7" w14:textId="1E0B7FF9"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19</w:t>
            </w:r>
          </w:p>
        </w:tc>
        <w:tc>
          <w:tcPr>
            <w:tcW w:w="960" w:type="dxa"/>
            <w:tcBorders>
              <w:top w:val="single" w:sz="8" w:space="0" w:color="auto"/>
              <w:left w:val="single" w:sz="8" w:space="0" w:color="auto"/>
              <w:bottom w:val="single" w:sz="8" w:space="0" w:color="auto"/>
              <w:right w:val="single" w:sz="8" w:space="0" w:color="auto"/>
            </w:tcBorders>
            <w:noWrap/>
            <w:vAlign w:val="bottom"/>
          </w:tcPr>
          <w:p w14:paraId="02174C52" w14:textId="734384DC" w:rsidR="00E61ED9" w:rsidRPr="00851537"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12</w:t>
            </w:r>
          </w:p>
        </w:tc>
        <w:tc>
          <w:tcPr>
            <w:tcW w:w="960" w:type="dxa"/>
            <w:tcBorders>
              <w:top w:val="single" w:sz="8" w:space="0" w:color="auto"/>
              <w:left w:val="single" w:sz="8" w:space="0" w:color="auto"/>
              <w:bottom w:val="single" w:sz="8" w:space="0" w:color="auto"/>
              <w:right w:val="single" w:sz="8" w:space="0" w:color="auto"/>
            </w:tcBorders>
            <w:noWrap/>
            <w:vAlign w:val="bottom"/>
          </w:tcPr>
          <w:p w14:paraId="52D79C7C" w14:textId="0E66C33D"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22</w:t>
            </w:r>
          </w:p>
        </w:tc>
        <w:tc>
          <w:tcPr>
            <w:tcW w:w="960" w:type="dxa"/>
            <w:tcBorders>
              <w:top w:val="single" w:sz="8" w:space="0" w:color="auto"/>
              <w:left w:val="single" w:sz="8" w:space="0" w:color="auto"/>
              <w:bottom w:val="single" w:sz="8" w:space="0" w:color="auto"/>
              <w:right w:val="single" w:sz="8" w:space="0" w:color="auto"/>
            </w:tcBorders>
            <w:noWrap/>
            <w:vAlign w:val="bottom"/>
          </w:tcPr>
          <w:p w14:paraId="349B31D1" w14:textId="3DFC53C7"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10</w:t>
            </w:r>
          </w:p>
        </w:tc>
      </w:tr>
      <w:tr w:rsidR="00E61ED9" w:rsidRPr="00851537" w14:paraId="2F5A7DD5" w14:textId="77777777" w:rsidTr="00673E7E">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hideMark/>
          </w:tcPr>
          <w:p w14:paraId="78704AF1" w14:textId="3750F487" w:rsidR="00E61ED9" w:rsidRPr="00851537" w:rsidRDefault="007A2FEF" w:rsidP="001D2D7F">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31</w:t>
            </w:r>
            <w:r w:rsidR="00E61ED9" w:rsidRPr="00851537">
              <w:rPr>
                <w:rFonts w:ascii="Calibri" w:eastAsia="Times New Roman" w:hAnsi="Calibri" w:cs="Times New Roman"/>
                <w:color w:val="000000"/>
                <w:lang w:eastAsia="en-AU"/>
              </w:rPr>
              <w:t xml:space="preserve"> to 4</w:t>
            </w:r>
            <w:r>
              <w:rPr>
                <w:rFonts w:ascii="Calibri" w:eastAsia="Times New Roman" w:hAnsi="Calibri" w:cs="Times New Roman"/>
                <w:color w:val="000000"/>
                <w:lang w:eastAsia="en-AU"/>
              </w:rPr>
              <w:t>5</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06F7F485" w14:textId="71C9EC38" w:rsidR="00E61ED9" w:rsidRPr="00673E7E" w:rsidRDefault="00C17BAF"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25</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716C3442" w14:textId="37D20AA0"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35</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5F1DACAE" w14:textId="3F0A3FD0"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23</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10766DD9" w14:textId="21C93C46" w:rsidR="00E61ED9" w:rsidRPr="00851537"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14</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2A60E11F" w14:textId="5870E2B9"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10</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61A91A15" w14:textId="1426BF47"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9</w:t>
            </w:r>
          </w:p>
        </w:tc>
      </w:tr>
      <w:tr w:rsidR="00E61ED9" w:rsidRPr="00851537" w14:paraId="34417D89" w14:textId="77777777" w:rsidTr="00673E7E">
        <w:trPr>
          <w:trHeight w:val="300"/>
        </w:trPr>
        <w:tc>
          <w:tcPr>
            <w:tcW w:w="1980" w:type="dxa"/>
            <w:tcBorders>
              <w:top w:val="single" w:sz="8" w:space="0" w:color="auto"/>
              <w:left w:val="single" w:sz="8" w:space="0" w:color="auto"/>
              <w:bottom w:val="single" w:sz="8" w:space="0" w:color="auto"/>
              <w:right w:val="single" w:sz="8" w:space="0" w:color="auto"/>
            </w:tcBorders>
            <w:noWrap/>
            <w:vAlign w:val="bottom"/>
            <w:hideMark/>
          </w:tcPr>
          <w:p w14:paraId="3D9A24ED" w14:textId="5C6BAE26" w:rsidR="00E61ED9" w:rsidRPr="00851537" w:rsidRDefault="003248C7" w:rsidP="001D2D7F">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46</w:t>
            </w:r>
            <w:r w:rsidR="00E61ED9" w:rsidRPr="00851537">
              <w:rPr>
                <w:rFonts w:ascii="Calibri" w:eastAsia="Times New Roman" w:hAnsi="Calibri" w:cs="Times New Roman"/>
                <w:color w:val="000000"/>
                <w:lang w:eastAsia="en-AU"/>
              </w:rPr>
              <w:t xml:space="preserve"> to </w:t>
            </w:r>
            <w:r>
              <w:rPr>
                <w:rFonts w:ascii="Calibri" w:eastAsia="Times New Roman" w:hAnsi="Calibri" w:cs="Times New Roman"/>
                <w:color w:val="000000"/>
                <w:lang w:eastAsia="en-AU"/>
              </w:rPr>
              <w:t>64</w:t>
            </w:r>
          </w:p>
        </w:tc>
        <w:tc>
          <w:tcPr>
            <w:tcW w:w="960" w:type="dxa"/>
            <w:tcBorders>
              <w:top w:val="single" w:sz="8" w:space="0" w:color="auto"/>
              <w:left w:val="single" w:sz="8" w:space="0" w:color="auto"/>
              <w:bottom w:val="single" w:sz="8" w:space="0" w:color="auto"/>
              <w:right w:val="single" w:sz="8" w:space="0" w:color="auto"/>
            </w:tcBorders>
            <w:noWrap/>
            <w:vAlign w:val="bottom"/>
          </w:tcPr>
          <w:p w14:paraId="5D877C0D" w14:textId="1B29C7C4" w:rsidR="00E61ED9" w:rsidRPr="00673E7E" w:rsidRDefault="00C17BAF"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36</w:t>
            </w:r>
          </w:p>
        </w:tc>
        <w:tc>
          <w:tcPr>
            <w:tcW w:w="960" w:type="dxa"/>
            <w:tcBorders>
              <w:top w:val="single" w:sz="8" w:space="0" w:color="auto"/>
              <w:left w:val="single" w:sz="8" w:space="0" w:color="auto"/>
              <w:bottom w:val="single" w:sz="8" w:space="0" w:color="auto"/>
              <w:right w:val="single" w:sz="8" w:space="0" w:color="auto"/>
            </w:tcBorders>
            <w:noWrap/>
            <w:vAlign w:val="bottom"/>
          </w:tcPr>
          <w:p w14:paraId="31AEE467" w14:textId="493081E9"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25</w:t>
            </w:r>
          </w:p>
        </w:tc>
        <w:tc>
          <w:tcPr>
            <w:tcW w:w="960" w:type="dxa"/>
            <w:tcBorders>
              <w:top w:val="single" w:sz="8" w:space="0" w:color="auto"/>
              <w:left w:val="single" w:sz="8" w:space="0" w:color="auto"/>
              <w:bottom w:val="single" w:sz="8" w:space="0" w:color="auto"/>
              <w:right w:val="single" w:sz="8" w:space="0" w:color="auto"/>
            </w:tcBorders>
            <w:noWrap/>
            <w:vAlign w:val="bottom"/>
          </w:tcPr>
          <w:p w14:paraId="1D7D098E" w14:textId="1427206E"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15</w:t>
            </w:r>
          </w:p>
        </w:tc>
        <w:tc>
          <w:tcPr>
            <w:tcW w:w="960" w:type="dxa"/>
            <w:tcBorders>
              <w:top w:val="single" w:sz="8" w:space="0" w:color="auto"/>
              <w:left w:val="single" w:sz="8" w:space="0" w:color="auto"/>
              <w:bottom w:val="single" w:sz="8" w:space="0" w:color="auto"/>
              <w:right w:val="single" w:sz="8" w:space="0" w:color="auto"/>
            </w:tcBorders>
            <w:noWrap/>
            <w:vAlign w:val="bottom"/>
          </w:tcPr>
          <w:p w14:paraId="60E440A9" w14:textId="42ABB1F3" w:rsidR="00E61ED9" w:rsidRPr="00851537"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17</w:t>
            </w:r>
          </w:p>
        </w:tc>
        <w:tc>
          <w:tcPr>
            <w:tcW w:w="960" w:type="dxa"/>
            <w:tcBorders>
              <w:top w:val="single" w:sz="8" w:space="0" w:color="auto"/>
              <w:left w:val="single" w:sz="8" w:space="0" w:color="auto"/>
              <w:bottom w:val="single" w:sz="8" w:space="0" w:color="auto"/>
              <w:right w:val="single" w:sz="8" w:space="0" w:color="auto"/>
            </w:tcBorders>
            <w:noWrap/>
            <w:vAlign w:val="bottom"/>
          </w:tcPr>
          <w:p w14:paraId="2F917673" w14:textId="66DF7716"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19</w:t>
            </w:r>
          </w:p>
        </w:tc>
        <w:tc>
          <w:tcPr>
            <w:tcW w:w="960" w:type="dxa"/>
            <w:tcBorders>
              <w:top w:val="single" w:sz="8" w:space="0" w:color="auto"/>
              <w:left w:val="single" w:sz="8" w:space="0" w:color="auto"/>
              <w:bottom w:val="single" w:sz="8" w:space="0" w:color="auto"/>
              <w:right w:val="single" w:sz="8" w:space="0" w:color="auto"/>
            </w:tcBorders>
            <w:noWrap/>
            <w:vAlign w:val="bottom"/>
          </w:tcPr>
          <w:p w14:paraId="7A79F88F" w14:textId="5BAACF8B"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18</w:t>
            </w:r>
          </w:p>
        </w:tc>
      </w:tr>
      <w:tr w:rsidR="00E61ED9" w:rsidRPr="00CF3C09" w14:paraId="7F4A9004" w14:textId="77777777" w:rsidTr="00673E7E">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hideMark/>
          </w:tcPr>
          <w:p w14:paraId="4F79C6B6" w14:textId="13FAE8A8" w:rsidR="00E61ED9" w:rsidRPr="00851537" w:rsidRDefault="003248C7" w:rsidP="001D2D7F">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65+</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0DC91B12" w14:textId="6103DDA4" w:rsidR="00E61ED9" w:rsidRPr="00673E7E" w:rsidRDefault="00C17BAF"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10</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77204B0A" w14:textId="1B0B9F61"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13</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2CEBC61B" w14:textId="3C13C76B"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8</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6C1BBCDE" w14:textId="4FD68281" w:rsidR="00E61ED9" w:rsidRPr="00851537"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7F29804A" w14:textId="25E8725E"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w:t>
            </w:r>
          </w:p>
        </w:tc>
        <w:tc>
          <w:tcPr>
            <w:tcW w:w="96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tcPr>
          <w:p w14:paraId="762B8998" w14:textId="42E8E588" w:rsidR="00E61ED9" w:rsidRPr="00CF3C09" w:rsidRDefault="00BC0193" w:rsidP="001D2D7F">
            <w:pPr>
              <w:spacing w:after="0" w:line="240" w:lineRule="auto"/>
              <w:jc w:val="right"/>
              <w:rPr>
                <w:rFonts w:ascii="Calibri" w:eastAsia="Times New Roman" w:hAnsi="Calibri" w:cs="Times New Roman"/>
                <w:color w:val="000000"/>
                <w:highlight w:val="yellow"/>
                <w:lang w:eastAsia="en-AU"/>
              </w:rPr>
            </w:pPr>
            <w:r w:rsidRPr="00BC0193">
              <w:rPr>
                <w:rFonts w:ascii="Calibri" w:eastAsia="Times New Roman" w:hAnsi="Calibri" w:cs="Times New Roman"/>
                <w:color w:val="000000"/>
                <w:lang w:eastAsia="en-AU"/>
              </w:rPr>
              <w:t>6</w:t>
            </w:r>
          </w:p>
        </w:tc>
      </w:tr>
      <w:tr w:rsidR="00E61ED9" w:rsidRPr="00851537" w14:paraId="08D9B008" w14:textId="77777777" w:rsidTr="003248C7">
        <w:trPr>
          <w:trHeight w:val="300"/>
        </w:trPr>
        <w:tc>
          <w:tcPr>
            <w:tcW w:w="1980" w:type="dxa"/>
            <w:tcBorders>
              <w:top w:val="single" w:sz="8" w:space="0" w:color="auto"/>
              <w:left w:val="single" w:sz="8" w:space="0" w:color="auto"/>
              <w:bottom w:val="single" w:sz="8" w:space="0" w:color="auto"/>
              <w:right w:val="single" w:sz="8" w:space="0" w:color="auto"/>
            </w:tcBorders>
            <w:noWrap/>
            <w:vAlign w:val="bottom"/>
            <w:hideMark/>
          </w:tcPr>
          <w:p w14:paraId="097258D8" w14:textId="77777777" w:rsidR="00E61ED9" w:rsidRPr="00851537" w:rsidRDefault="00E61ED9" w:rsidP="001D2D7F">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Not provided</w:t>
            </w:r>
          </w:p>
        </w:tc>
        <w:tc>
          <w:tcPr>
            <w:tcW w:w="960" w:type="dxa"/>
            <w:tcBorders>
              <w:top w:val="single" w:sz="8" w:space="0" w:color="auto"/>
              <w:left w:val="single" w:sz="8" w:space="0" w:color="auto"/>
              <w:bottom w:val="single" w:sz="8" w:space="0" w:color="auto"/>
              <w:right w:val="single" w:sz="8" w:space="0" w:color="auto"/>
            </w:tcBorders>
            <w:noWrap/>
            <w:vAlign w:val="bottom"/>
          </w:tcPr>
          <w:p w14:paraId="02C719E9" w14:textId="745EDBA1" w:rsidR="00E61ED9" w:rsidRPr="00673E7E" w:rsidRDefault="00C17BAF"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75</w:t>
            </w:r>
          </w:p>
        </w:tc>
        <w:tc>
          <w:tcPr>
            <w:tcW w:w="960" w:type="dxa"/>
            <w:tcBorders>
              <w:top w:val="single" w:sz="8" w:space="0" w:color="auto"/>
              <w:left w:val="single" w:sz="8" w:space="0" w:color="auto"/>
              <w:bottom w:val="single" w:sz="8" w:space="0" w:color="auto"/>
              <w:right w:val="single" w:sz="8" w:space="0" w:color="auto"/>
            </w:tcBorders>
            <w:noWrap/>
            <w:vAlign w:val="bottom"/>
          </w:tcPr>
          <w:p w14:paraId="2B399F0B" w14:textId="75154BFF"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70</w:t>
            </w:r>
          </w:p>
        </w:tc>
        <w:tc>
          <w:tcPr>
            <w:tcW w:w="960" w:type="dxa"/>
            <w:tcBorders>
              <w:top w:val="single" w:sz="8" w:space="0" w:color="auto"/>
              <w:left w:val="single" w:sz="8" w:space="0" w:color="auto"/>
              <w:bottom w:val="single" w:sz="8" w:space="0" w:color="auto"/>
              <w:right w:val="single" w:sz="8" w:space="0" w:color="auto"/>
            </w:tcBorders>
            <w:noWrap/>
            <w:vAlign w:val="bottom"/>
          </w:tcPr>
          <w:p w14:paraId="5C972098" w14:textId="550A4317" w:rsidR="00E61ED9" w:rsidRPr="00673E7E"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102</w:t>
            </w:r>
          </w:p>
        </w:tc>
        <w:tc>
          <w:tcPr>
            <w:tcW w:w="960" w:type="dxa"/>
            <w:tcBorders>
              <w:top w:val="single" w:sz="8" w:space="0" w:color="auto"/>
              <w:left w:val="single" w:sz="8" w:space="0" w:color="auto"/>
              <w:bottom w:val="single" w:sz="8" w:space="0" w:color="auto"/>
              <w:right w:val="single" w:sz="8" w:space="0" w:color="auto"/>
            </w:tcBorders>
            <w:noWrap/>
            <w:vAlign w:val="bottom"/>
          </w:tcPr>
          <w:p w14:paraId="2CCA4F85" w14:textId="19258CFB" w:rsidR="00E61ED9" w:rsidRPr="00851537" w:rsidRDefault="00E26E34"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81</w:t>
            </w:r>
          </w:p>
        </w:tc>
        <w:tc>
          <w:tcPr>
            <w:tcW w:w="960" w:type="dxa"/>
            <w:tcBorders>
              <w:top w:val="single" w:sz="8" w:space="0" w:color="auto"/>
              <w:left w:val="single" w:sz="8" w:space="0" w:color="auto"/>
              <w:bottom w:val="single" w:sz="8" w:space="0" w:color="auto"/>
              <w:right w:val="single" w:sz="8" w:space="0" w:color="auto"/>
            </w:tcBorders>
            <w:noWrap/>
            <w:vAlign w:val="bottom"/>
          </w:tcPr>
          <w:p w14:paraId="68597529" w14:textId="6EADD735"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103</w:t>
            </w:r>
          </w:p>
        </w:tc>
        <w:tc>
          <w:tcPr>
            <w:tcW w:w="960" w:type="dxa"/>
            <w:tcBorders>
              <w:top w:val="single" w:sz="8" w:space="0" w:color="auto"/>
              <w:left w:val="single" w:sz="8" w:space="0" w:color="auto"/>
              <w:bottom w:val="single" w:sz="8" w:space="0" w:color="auto"/>
              <w:right w:val="single" w:sz="8" w:space="0" w:color="auto"/>
            </w:tcBorders>
            <w:noWrap/>
            <w:vAlign w:val="bottom"/>
          </w:tcPr>
          <w:p w14:paraId="4AF0898C" w14:textId="0F585DB7" w:rsidR="00E61ED9" w:rsidRPr="00851537" w:rsidRDefault="00BC0193"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105</w:t>
            </w:r>
          </w:p>
        </w:tc>
      </w:tr>
      <w:tr w:rsidR="00E61ED9" w:rsidRPr="00851537" w14:paraId="0FC65EBC" w14:textId="77777777" w:rsidTr="001A20C3">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365F91" w:themeFill="accent1" w:themeFillShade="BF"/>
            <w:noWrap/>
            <w:vAlign w:val="bottom"/>
            <w:hideMark/>
          </w:tcPr>
          <w:p w14:paraId="2242D32A" w14:textId="77777777" w:rsidR="00E61ED9" w:rsidRPr="00851537" w:rsidRDefault="00E61ED9" w:rsidP="001D2D7F">
            <w:pPr>
              <w:spacing w:after="0" w:line="240" w:lineRule="auto"/>
              <w:jc w:val="right"/>
              <w:rPr>
                <w:rFonts w:ascii="Calibri" w:eastAsia="Times New Roman" w:hAnsi="Calibri" w:cs="Times New Roman"/>
                <w:b/>
                <w:bCs/>
                <w:color w:val="000000"/>
                <w:lang w:eastAsia="en-AU"/>
              </w:rPr>
            </w:pPr>
            <w:r w:rsidRPr="007D1407">
              <w:rPr>
                <w:rFonts w:ascii="Calibri" w:eastAsia="Times New Roman" w:hAnsi="Calibri" w:cs="Times New Roman"/>
                <w:b/>
                <w:bCs/>
                <w:color w:val="FFFFFF"/>
                <w:lang w:eastAsia="en-AU"/>
              </w:rPr>
              <w:t>Grand Total</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noWrap/>
            <w:vAlign w:val="bottom"/>
          </w:tcPr>
          <w:p w14:paraId="78ABA4D5" w14:textId="3FC1E219" w:rsidR="00E61ED9" w:rsidRPr="00673E7E" w:rsidRDefault="0036079A" w:rsidP="001D2D7F">
            <w:pPr>
              <w:spacing w:after="0" w:line="240" w:lineRule="auto"/>
              <w:jc w:val="right"/>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177</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noWrap/>
            <w:vAlign w:val="bottom"/>
          </w:tcPr>
          <w:p w14:paraId="6BDF7085" w14:textId="466150F4" w:rsidR="00E61ED9" w:rsidRPr="00673E7E" w:rsidRDefault="00F448C2" w:rsidP="001D2D7F">
            <w:pPr>
              <w:spacing w:after="0" w:line="240" w:lineRule="auto"/>
              <w:jc w:val="right"/>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186</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noWrap/>
            <w:vAlign w:val="bottom"/>
          </w:tcPr>
          <w:p w14:paraId="75EC82F1" w14:textId="11A1574E" w:rsidR="00E61ED9" w:rsidRPr="00673E7E" w:rsidRDefault="00F448C2" w:rsidP="001D2D7F">
            <w:pPr>
              <w:spacing w:after="0" w:line="240" w:lineRule="auto"/>
              <w:jc w:val="right"/>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175</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noWrap/>
            <w:vAlign w:val="bottom"/>
          </w:tcPr>
          <w:p w14:paraId="0D6855A9" w14:textId="38975729" w:rsidR="00E61ED9" w:rsidRPr="007D1407" w:rsidRDefault="00F448C2" w:rsidP="001D2D7F">
            <w:pPr>
              <w:spacing w:after="0" w:line="240" w:lineRule="auto"/>
              <w:jc w:val="right"/>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142</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noWrap/>
            <w:vAlign w:val="bottom"/>
          </w:tcPr>
          <w:p w14:paraId="76AADC7A" w14:textId="418F91EF" w:rsidR="00E61ED9" w:rsidRPr="007D1407" w:rsidRDefault="005618DB" w:rsidP="001D2D7F">
            <w:pPr>
              <w:spacing w:after="0" w:line="240" w:lineRule="auto"/>
              <w:jc w:val="right"/>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172</w:t>
            </w:r>
          </w:p>
        </w:tc>
        <w:tc>
          <w:tcPr>
            <w:tcW w:w="960" w:type="dxa"/>
            <w:tcBorders>
              <w:top w:val="single" w:sz="8" w:space="0" w:color="auto"/>
              <w:left w:val="single" w:sz="8" w:space="0" w:color="auto"/>
              <w:bottom w:val="single" w:sz="8" w:space="0" w:color="auto"/>
              <w:right w:val="single" w:sz="8" w:space="0" w:color="auto"/>
            </w:tcBorders>
            <w:shd w:val="clear" w:color="auto" w:fill="365F91" w:themeFill="accent1" w:themeFillShade="BF"/>
            <w:noWrap/>
            <w:vAlign w:val="bottom"/>
          </w:tcPr>
          <w:p w14:paraId="13D93B58" w14:textId="0C247C2C" w:rsidR="00E61ED9" w:rsidRPr="007D1407" w:rsidRDefault="005618DB" w:rsidP="001D2D7F">
            <w:pPr>
              <w:spacing w:after="0" w:line="240" w:lineRule="auto"/>
              <w:jc w:val="right"/>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151</w:t>
            </w:r>
          </w:p>
        </w:tc>
      </w:tr>
    </w:tbl>
    <w:p w14:paraId="615FBE0C" w14:textId="77777777" w:rsidR="006B69E5" w:rsidRPr="006B69E5" w:rsidRDefault="006B69E5" w:rsidP="006B69E5"/>
    <w:p w14:paraId="42B37449" w14:textId="6F82FC71" w:rsidR="00E61ED9" w:rsidRPr="003F1E84" w:rsidRDefault="00E61ED9" w:rsidP="003F1E84">
      <w:pPr>
        <w:pStyle w:val="Heading3"/>
        <w:rPr>
          <w:rStyle w:val="BookTitle"/>
          <w:i w:val="0"/>
          <w:iCs w:val="0"/>
          <w:smallCaps w:val="0"/>
          <w:spacing w:val="0"/>
        </w:rPr>
      </w:pPr>
      <w:r w:rsidRPr="003F1E84">
        <w:rPr>
          <w:rStyle w:val="BookTitle"/>
          <w:i w:val="0"/>
          <w:iCs w:val="0"/>
          <w:smallCaps w:val="0"/>
          <w:spacing w:val="0"/>
        </w:rPr>
        <w:t xml:space="preserve">Table </w:t>
      </w:r>
      <w:r w:rsidR="00390737" w:rsidRPr="003F1E84">
        <w:rPr>
          <w:rStyle w:val="BookTitle"/>
          <w:i w:val="0"/>
          <w:iCs w:val="0"/>
          <w:smallCaps w:val="0"/>
          <w:spacing w:val="0"/>
        </w:rPr>
        <w:t>2</w:t>
      </w:r>
      <w:r w:rsidRPr="003F1E84">
        <w:rPr>
          <w:rStyle w:val="BookTitle"/>
          <w:i w:val="0"/>
          <w:iCs w:val="0"/>
          <w:smallCaps w:val="0"/>
          <w:spacing w:val="0"/>
        </w:rPr>
        <w:t>: Disability Type as reported*</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Hotline complaininats by reported disability"/>
        <w:tblDescription w:val="This table shows the number of Hotline reports, by reported disability type, by month"/>
      </w:tblPr>
      <w:tblGrid>
        <w:gridCol w:w="3304"/>
        <w:gridCol w:w="906"/>
        <w:gridCol w:w="906"/>
        <w:gridCol w:w="906"/>
        <w:gridCol w:w="906"/>
        <w:gridCol w:w="906"/>
        <w:gridCol w:w="906"/>
        <w:gridCol w:w="907"/>
      </w:tblGrid>
      <w:tr w:rsidR="006B69E5" w:rsidRPr="007D1407" w14:paraId="66AA028E" w14:textId="77777777" w:rsidTr="004E227C">
        <w:trPr>
          <w:trHeight w:val="300"/>
        </w:trPr>
        <w:tc>
          <w:tcPr>
            <w:tcW w:w="3304" w:type="dxa"/>
            <w:shd w:val="clear" w:color="auto" w:fill="365F91" w:themeFill="accent1" w:themeFillShade="BF"/>
            <w:noWrap/>
            <w:vAlign w:val="bottom"/>
            <w:hideMark/>
          </w:tcPr>
          <w:p w14:paraId="7980DD46" w14:textId="77777777" w:rsidR="006B69E5" w:rsidRPr="007D1407" w:rsidRDefault="006B69E5" w:rsidP="006B69E5">
            <w:pPr>
              <w:spacing w:after="0" w:line="240" w:lineRule="auto"/>
              <w:rPr>
                <w:rFonts w:ascii="Calibri" w:eastAsia="Times New Roman" w:hAnsi="Calibri" w:cs="Times New Roman"/>
                <w:b/>
                <w:bCs/>
                <w:color w:val="FFFFFF"/>
                <w:lang w:eastAsia="en-AU"/>
              </w:rPr>
            </w:pPr>
            <w:r w:rsidRPr="007D1407">
              <w:rPr>
                <w:rFonts w:ascii="Calibri" w:eastAsia="Times New Roman" w:hAnsi="Calibri" w:cs="Times New Roman"/>
                <w:b/>
                <w:bCs/>
                <w:color w:val="FFFFFF"/>
                <w:lang w:eastAsia="en-AU"/>
              </w:rPr>
              <w:t>Disability Type</w:t>
            </w:r>
            <w:r>
              <w:rPr>
                <w:rFonts w:ascii="Calibri" w:eastAsia="Times New Roman" w:hAnsi="Calibri" w:cs="Times New Roman"/>
                <w:b/>
                <w:bCs/>
                <w:color w:val="FFFFFF"/>
                <w:lang w:eastAsia="en-AU"/>
              </w:rPr>
              <w:t xml:space="preserve"> as reported</w:t>
            </w:r>
          </w:p>
        </w:tc>
        <w:tc>
          <w:tcPr>
            <w:tcW w:w="906" w:type="dxa"/>
            <w:shd w:val="clear" w:color="auto" w:fill="365F91" w:themeFill="accent1" w:themeFillShade="BF"/>
            <w:noWrap/>
            <w:vAlign w:val="center"/>
          </w:tcPr>
          <w:p w14:paraId="5FB5AE94" w14:textId="04567896" w:rsidR="006B69E5" w:rsidRPr="007D1407" w:rsidRDefault="00F07B94" w:rsidP="006B69E5">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Jan</w:t>
            </w:r>
          </w:p>
        </w:tc>
        <w:tc>
          <w:tcPr>
            <w:tcW w:w="906" w:type="dxa"/>
            <w:shd w:val="clear" w:color="auto" w:fill="365F91" w:themeFill="accent1" w:themeFillShade="BF"/>
            <w:noWrap/>
            <w:vAlign w:val="center"/>
          </w:tcPr>
          <w:p w14:paraId="57F75030" w14:textId="2EEDC20E" w:rsidR="006B69E5" w:rsidRPr="007D1407" w:rsidRDefault="00F07B94" w:rsidP="006B69E5">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Feb</w:t>
            </w:r>
          </w:p>
        </w:tc>
        <w:tc>
          <w:tcPr>
            <w:tcW w:w="906" w:type="dxa"/>
            <w:shd w:val="clear" w:color="auto" w:fill="365F91" w:themeFill="accent1" w:themeFillShade="BF"/>
            <w:noWrap/>
            <w:vAlign w:val="center"/>
          </w:tcPr>
          <w:p w14:paraId="45CC14E8" w14:textId="6AF7C95A" w:rsidR="006B69E5" w:rsidRPr="007D1407" w:rsidRDefault="00F07B94" w:rsidP="006B69E5">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Mar</w:t>
            </w:r>
          </w:p>
        </w:tc>
        <w:tc>
          <w:tcPr>
            <w:tcW w:w="906" w:type="dxa"/>
            <w:shd w:val="clear" w:color="auto" w:fill="365F91" w:themeFill="accent1" w:themeFillShade="BF"/>
            <w:noWrap/>
            <w:vAlign w:val="center"/>
          </w:tcPr>
          <w:p w14:paraId="414AEF75" w14:textId="58461FB8" w:rsidR="006B69E5" w:rsidRPr="007D1407" w:rsidRDefault="00F07B94" w:rsidP="006B69E5">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Apr</w:t>
            </w:r>
          </w:p>
        </w:tc>
        <w:tc>
          <w:tcPr>
            <w:tcW w:w="906" w:type="dxa"/>
            <w:shd w:val="clear" w:color="auto" w:fill="365F91" w:themeFill="accent1" w:themeFillShade="BF"/>
            <w:noWrap/>
            <w:vAlign w:val="center"/>
          </w:tcPr>
          <w:p w14:paraId="72D139E9" w14:textId="34800374" w:rsidR="006B69E5" w:rsidRPr="007D1407" w:rsidRDefault="00F07B94" w:rsidP="006B69E5">
            <w:pPr>
              <w:spacing w:after="0" w:line="240" w:lineRule="auto"/>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May</w:t>
            </w:r>
          </w:p>
        </w:tc>
        <w:tc>
          <w:tcPr>
            <w:tcW w:w="906" w:type="dxa"/>
            <w:shd w:val="clear" w:color="auto" w:fill="365F91" w:themeFill="accent1" w:themeFillShade="BF"/>
            <w:noWrap/>
            <w:vAlign w:val="center"/>
          </w:tcPr>
          <w:p w14:paraId="5FA79AC0" w14:textId="07BDD68F" w:rsidR="006B69E5" w:rsidRPr="007D1407" w:rsidRDefault="00F07B94" w:rsidP="006B69E5">
            <w:pPr>
              <w:spacing w:after="0" w:line="240" w:lineRule="auto"/>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Jun</w:t>
            </w:r>
          </w:p>
        </w:tc>
        <w:tc>
          <w:tcPr>
            <w:tcW w:w="907" w:type="dxa"/>
            <w:shd w:val="clear" w:color="auto" w:fill="365F91" w:themeFill="accent1" w:themeFillShade="BF"/>
            <w:noWrap/>
            <w:vAlign w:val="bottom"/>
            <w:hideMark/>
          </w:tcPr>
          <w:p w14:paraId="3BE8A260" w14:textId="77777777" w:rsidR="006B69E5" w:rsidRPr="007D1407" w:rsidRDefault="006B69E5" w:rsidP="006B69E5">
            <w:pPr>
              <w:spacing w:after="0" w:line="240" w:lineRule="auto"/>
              <w:jc w:val="center"/>
              <w:rPr>
                <w:rFonts w:ascii="Calibri" w:eastAsia="Times New Roman" w:hAnsi="Calibri" w:cs="Times New Roman"/>
                <w:b/>
                <w:bCs/>
                <w:color w:val="FFFFFF"/>
                <w:lang w:eastAsia="en-AU"/>
              </w:rPr>
            </w:pPr>
            <w:r w:rsidRPr="007D1407">
              <w:rPr>
                <w:rFonts w:ascii="Calibri" w:eastAsia="Times New Roman" w:hAnsi="Calibri" w:cs="Times New Roman"/>
                <w:b/>
                <w:bCs/>
                <w:color w:val="FFFFFF"/>
                <w:lang w:eastAsia="en-AU"/>
              </w:rPr>
              <w:t>Total</w:t>
            </w:r>
          </w:p>
        </w:tc>
      </w:tr>
      <w:tr w:rsidR="00EE100A" w:rsidRPr="007D1407" w14:paraId="60CF3825" w14:textId="77777777" w:rsidTr="007226B2">
        <w:trPr>
          <w:trHeight w:val="300"/>
        </w:trPr>
        <w:tc>
          <w:tcPr>
            <w:tcW w:w="3304" w:type="dxa"/>
            <w:shd w:val="clear" w:color="auto" w:fill="DBE5F1" w:themeFill="accent1" w:themeFillTint="33"/>
            <w:noWrap/>
            <w:vAlign w:val="bottom"/>
            <w:hideMark/>
          </w:tcPr>
          <w:p w14:paraId="2330FEF1" w14:textId="1EB2D873" w:rsidR="00EE100A" w:rsidRPr="007D1407" w:rsidRDefault="00EE100A" w:rsidP="00EE100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Learning Disability</w:t>
            </w:r>
          </w:p>
        </w:tc>
        <w:tc>
          <w:tcPr>
            <w:tcW w:w="906" w:type="dxa"/>
            <w:shd w:val="clear" w:color="auto" w:fill="DBE5F1" w:themeFill="accent1" w:themeFillTint="33"/>
            <w:noWrap/>
            <w:vAlign w:val="bottom"/>
          </w:tcPr>
          <w:p w14:paraId="29B138F9" w14:textId="3FB6A5AD" w:rsidR="00EE100A" w:rsidRPr="007D1407" w:rsidRDefault="00EE100A"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w:t>
            </w:r>
          </w:p>
        </w:tc>
        <w:tc>
          <w:tcPr>
            <w:tcW w:w="906" w:type="dxa"/>
            <w:shd w:val="clear" w:color="auto" w:fill="DBE5F1" w:themeFill="accent1" w:themeFillTint="33"/>
            <w:noWrap/>
            <w:vAlign w:val="center"/>
          </w:tcPr>
          <w:p w14:paraId="0EE35EA2" w14:textId="4CBF8B48"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43B22CD7" w14:textId="7FB2FE51"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2</w:t>
            </w:r>
          </w:p>
        </w:tc>
        <w:tc>
          <w:tcPr>
            <w:tcW w:w="906" w:type="dxa"/>
            <w:shd w:val="clear" w:color="auto" w:fill="DBE5F1" w:themeFill="accent1" w:themeFillTint="33"/>
            <w:noWrap/>
            <w:vAlign w:val="center"/>
          </w:tcPr>
          <w:p w14:paraId="256F1298" w14:textId="253750B5"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31290692" w14:textId="47099512"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0DEDCF1B" w14:textId="3688CDC5"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7" w:type="dxa"/>
            <w:shd w:val="clear" w:color="auto" w:fill="DBE5F1" w:themeFill="accent1" w:themeFillTint="33"/>
            <w:noWrap/>
            <w:vAlign w:val="bottom"/>
          </w:tcPr>
          <w:p w14:paraId="772EFDE5" w14:textId="4A0991A8" w:rsidR="00EE100A" w:rsidRPr="007D1407" w:rsidRDefault="00FF391D"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w:t>
            </w:r>
          </w:p>
        </w:tc>
      </w:tr>
      <w:tr w:rsidR="00EE100A" w:rsidRPr="007D1407" w14:paraId="7612026E" w14:textId="77777777" w:rsidTr="007226B2">
        <w:trPr>
          <w:trHeight w:val="300"/>
        </w:trPr>
        <w:tc>
          <w:tcPr>
            <w:tcW w:w="3304" w:type="dxa"/>
            <w:noWrap/>
            <w:vAlign w:val="bottom"/>
            <w:hideMark/>
          </w:tcPr>
          <w:p w14:paraId="08A9CA52" w14:textId="1CD8E753" w:rsidR="00EE100A" w:rsidRPr="007D1407" w:rsidRDefault="00EE100A" w:rsidP="00EE100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Mental Health Condition</w:t>
            </w:r>
          </w:p>
        </w:tc>
        <w:tc>
          <w:tcPr>
            <w:tcW w:w="906" w:type="dxa"/>
            <w:noWrap/>
            <w:vAlign w:val="bottom"/>
          </w:tcPr>
          <w:p w14:paraId="74C36E53" w14:textId="351B729E" w:rsidR="00EE100A" w:rsidRPr="007D1407" w:rsidRDefault="00EE100A"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22</w:t>
            </w:r>
          </w:p>
        </w:tc>
        <w:tc>
          <w:tcPr>
            <w:tcW w:w="906" w:type="dxa"/>
            <w:noWrap/>
            <w:vAlign w:val="center"/>
          </w:tcPr>
          <w:p w14:paraId="086C4B62" w14:textId="6B4F2311"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15</w:t>
            </w:r>
          </w:p>
        </w:tc>
        <w:tc>
          <w:tcPr>
            <w:tcW w:w="906" w:type="dxa"/>
            <w:noWrap/>
            <w:vAlign w:val="center"/>
          </w:tcPr>
          <w:p w14:paraId="3D94B15D" w14:textId="10D37492"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14</w:t>
            </w:r>
          </w:p>
        </w:tc>
        <w:tc>
          <w:tcPr>
            <w:tcW w:w="906" w:type="dxa"/>
            <w:noWrap/>
            <w:vAlign w:val="center"/>
          </w:tcPr>
          <w:p w14:paraId="0C65108F" w14:textId="561FEB19"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9</w:t>
            </w:r>
          </w:p>
        </w:tc>
        <w:tc>
          <w:tcPr>
            <w:tcW w:w="906" w:type="dxa"/>
            <w:noWrap/>
            <w:vAlign w:val="center"/>
          </w:tcPr>
          <w:p w14:paraId="1C38F446" w14:textId="55A8B64B"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11</w:t>
            </w:r>
          </w:p>
        </w:tc>
        <w:tc>
          <w:tcPr>
            <w:tcW w:w="906" w:type="dxa"/>
            <w:noWrap/>
            <w:vAlign w:val="center"/>
          </w:tcPr>
          <w:p w14:paraId="4FFFEF5B" w14:textId="394AC393"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6</w:t>
            </w:r>
          </w:p>
        </w:tc>
        <w:tc>
          <w:tcPr>
            <w:tcW w:w="907" w:type="dxa"/>
            <w:noWrap/>
            <w:vAlign w:val="bottom"/>
          </w:tcPr>
          <w:p w14:paraId="288E4C4E" w14:textId="7CB1AC58" w:rsidR="00EE100A" w:rsidRPr="007D1407" w:rsidRDefault="00FF391D"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77</w:t>
            </w:r>
          </w:p>
        </w:tc>
      </w:tr>
      <w:tr w:rsidR="00EE100A" w:rsidRPr="007D1407" w14:paraId="55B76919" w14:textId="77777777" w:rsidTr="007226B2">
        <w:trPr>
          <w:trHeight w:val="300"/>
        </w:trPr>
        <w:tc>
          <w:tcPr>
            <w:tcW w:w="3304" w:type="dxa"/>
            <w:shd w:val="clear" w:color="auto" w:fill="DBE5F1" w:themeFill="accent1" w:themeFillTint="33"/>
            <w:noWrap/>
            <w:vAlign w:val="bottom"/>
            <w:hideMark/>
          </w:tcPr>
          <w:p w14:paraId="2BF43BB6" w14:textId="44736B0B" w:rsidR="00EE100A" w:rsidRPr="007D1407" w:rsidRDefault="00EE100A" w:rsidP="00EE100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Blindness/Low Vision</w:t>
            </w:r>
          </w:p>
        </w:tc>
        <w:tc>
          <w:tcPr>
            <w:tcW w:w="906" w:type="dxa"/>
            <w:shd w:val="clear" w:color="auto" w:fill="DBE5F1" w:themeFill="accent1" w:themeFillTint="33"/>
            <w:noWrap/>
            <w:vAlign w:val="bottom"/>
          </w:tcPr>
          <w:p w14:paraId="53A3716F" w14:textId="7908DA15" w:rsidR="00EE100A" w:rsidRPr="007D1407" w:rsidRDefault="00EE100A"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w:t>
            </w:r>
          </w:p>
        </w:tc>
        <w:tc>
          <w:tcPr>
            <w:tcW w:w="906" w:type="dxa"/>
            <w:shd w:val="clear" w:color="auto" w:fill="DBE5F1" w:themeFill="accent1" w:themeFillTint="33"/>
            <w:noWrap/>
            <w:vAlign w:val="center"/>
          </w:tcPr>
          <w:p w14:paraId="404391A1" w14:textId="5601422E"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4</w:t>
            </w:r>
          </w:p>
        </w:tc>
        <w:tc>
          <w:tcPr>
            <w:tcW w:w="906" w:type="dxa"/>
            <w:shd w:val="clear" w:color="auto" w:fill="DBE5F1" w:themeFill="accent1" w:themeFillTint="33"/>
            <w:noWrap/>
            <w:vAlign w:val="center"/>
          </w:tcPr>
          <w:p w14:paraId="7B36B350" w14:textId="1B2BC45B"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7C89FE7E" w14:textId="218AF287"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54F5207B" w14:textId="44664485"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w:t>
            </w:r>
          </w:p>
        </w:tc>
        <w:tc>
          <w:tcPr>
            <w:tcW w:w="906" w:type="dxa"/>
            <w:shd w:val="clear" w:color="auto" w:fill="DBE5F1" w:themeFill="accent1" w:themeFillTint="33"/>
            <w:noWrap/>
            <w:vAlign w:val="center"/>
          </w:tcPr>
          <w:p w14:paraId="5AEC0080" w14:textId="043DC369"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7" w:type="dxa"/>
            <w:shd w:val="clear" w:color="auto" w:fill="DBE5F1" w:themeFill="accent1" w:themeFillTint="33"/>
            <w:noWrap/>
            <w:vAlign w:val="bottom"/>
          </w:tcPr>
          <w:p w14:paraId="2ADC04F8" w14:textId="2E1C0203" w:rsidR="00EE100A" w:rsidRPr="007D1407" w:rsidRDefault="00D02C75"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9</w:t>
            </w:r>
          </w:p>
        </w:tc>
      </w:tr>
      <w:tr w:rsidR="00EE100A" w:rsidRPr="007D1407" w14:paraId="50E9A94E" w14:textId="77777777" w:rsidTr="007226B2">
        <w:trPr>
          <w:trHeight w:val="300"/>
        </w:trPr>
        <w:tc>
          <w:tcPr>
            <w:tcW w:w="3304" w:type="dxa"/>
            <w:noWrap/>
            <w:vAlign w:val="bottom"/>
          </w:tcPr>
          <w:p w14:paraId="7847B719" w14:textId="29703675" w:rsidR="00EE100A" w:rsidRPr="007D1407" w:rsidRDefault="00EE100A" w:rsidP="00EE100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Acquired Brain Injury</w:t>
            </w:r>
          </w:p>
        </w:tc>
        <w:tc>
          <w:tcPr>
            <w:tcW w:w="906" w:type="dxa"/>
            <w:noWrap/>
            <w:vAlign w:val="bottom"/>
          </w:tcPr>
          <w:p w14:paraId="7248442C" w14:textId="63A34ACB" w:rsidR="00EE100A" w:rsidRPr="007D1407" w:rsidRDefault="00EE100A"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w:t>
            </w:r>
          </w:p>
        </w:tc>
        <w:tc>
          <w:tcPr>
            <w:tcW w:w="906" w:type="dxa"/>
            <w:noWrap/>
            <w:vAlign w:val="center"/>
          </w:tcPr>
          <w:p w14:paraId="596C4332" w14:textId="0954B40F"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4</w:t>
            </w:r>
          </w:p>
        </w:tc>
        <w:tc>
          <w:tcPr>
            <w:tcW w:w="906" w:type="dxa"/>
            <w:noWrap/>
            <w:vAlign w:val="center"/>
          </w:tcPr>
          <w:p w14:paraId="295AAEB5" w14:textId="79189D30"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5</w:t>
            </w:r>
          </w:p>
        </w:tc>
        <w:tc>
          <w:tcPr>
            <w:tcW w:w="906" w:type="dxa"/>
            <w:noWrap/>
            <w:vAlign w:val="center"/>
          </w:tcPr>
          <w:p w14:paraId="16ED0B8E" w14:textId="6A86F3B7"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2</w:t>
            </w:r>
          </w:p>
        </w:tc>
        <w:tc>
          <w:tcPr>
            <w:tcW w:w="906" w:type="dxa"/>
            <w:noWrap/>
            <w:vAlign w:val="center"/>
          </w:tcPr>
          <w:p w14:paraId="1EE10A19" w14:textId="225F8406"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6</w:t>
            </w:r>
          </w:p>
        </w:tc>
        <w:tc>
          <w:tcPr>
            <w:tcW w:w="906" w:type="dxa"/>
            <w:noWrap/>
            <w:vAlign w:val="center"/>
          </w:tcPr>
          <w:p w14:paraId="3A4D2DCF" w14:textId="507E40ED"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5</w:t>
            </w:r>
          </w:p>
        </w:tc>
        <w:tc>
          <w:tcPr>
            <w:tcW w:w="907" w:type="dxa"/>
            <w:noWrap/>
            <w:vAlign w:val="bottom"/>
          </w:tcPr>
          <w:p w14:paraId="3DE3380A" w14:textId="43805B47" w:rsidR="00EE100A" w:rsidRPr="006E030A" w:rsidRDefault="00D02C75"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27</w:t>
            </w:r>
          </w:p>
        </w:tc>
      </w:tr>
      <w:tr w:rsidR="00EE100A" w:rsidRPr="007D1407" w14:paraId="58F6C4F0" w14:textId="77777777" w:rsidTr="007226B2">
        <w:trPr>
          <w:trHeight w:val="300"/>
        </w:trPr>
        <w:tc>
          <w:tcPr>
            <w:tcW w:w="3304" w:type="dxa"/>
            <w:shd w:val="clear" w:color="auto" w:fill="DBE5F1" w:themeFill="accent1" w:themeFillTint="33"/>
            <w:noWrap/>
            <w:vAlign w:val="bottom"/>
          </w:tcPr>
          <w:p w14:paraId="2F10EEBA" w14:textId="2BB686D0" w:rsidR="00EE100A" w:rsidRPr="007D1407" w:rsidRDefault="00EE100A" w:rsidP="00EE100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Deafness/Hard of hearing</w:t>
            </w:r>
          </w:p>
        </w:tc>
        <w:tc>
          <w:tcPr>
            <w:tcW w:w="906" w:type="dxa"/>
            <w:shd w:val="clear" w:color="auto" w:fill="DBE5F1" w:themeFill="accent1" w:themeFillTint="33"/>
            <w:noWrap/>
            <w:vAlign w:val="bottom"/>
          </w:tcPr>
          <w:p w14:paraId="37A323CC" w14:textId="0A792EA2" w:rsidR="00EE100A" w:rsidRPr="007D1407" w:rsidRDefault="00EE100A"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08A114DE" w14:textId="118C52A8"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26AA2E44" w14:textId="40533B3D"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69BDA138" w14:textId="5640A90B"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2ADEDC3A" w14:textId="4558AEA0"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42B372B7" w14:textId="168D9D44"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7" w:type="dxa"/>
            <w:shd w:val="clear" w:color="auto" w:fill="DBE5F1" w:themeFill="accent1" w:themeFillTint="33"/>
            <w:noWrap/>
            <w:vAlign w:val="bottom"/>
          </w:tcPr>
          <w:p w14:paraId="7944A18E" w14:textId="2E3A854A" w:rsidR="00EE100A" w:rsidRPr="007D1407" w:rsidRDefault="00D02C75"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0</w:t>
            </w:r>
          </w:p>
        </w:tc>
      </w:tr>
      <w:tr w:rsidR="00EE100A" w:rsidRPr="007D1407" w14:paraId="025860E9" w14:textId="77777777" w:rsidTr="007226B2">
        <w:trPr>
          <w:trHeight w:val="300"/>
        </w:trPr>
        <w:tc>
          <w:tcPr>
            <w:tcW w:w="3304" w:type="dxa"/>
            <w:noWrap/>
            <w:vAlign w:val="bottom"/>
          </w:tcPr>
          <w:p w14:paraId="0DEE0AE0" w14:textId="0C8483DC" w:rsidR="00EE100A" w:rsidRPr="007D1407" w:rsidRDefault="00EE100A" w:rsidP="00EE100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Intellectual Disability</w:t>
            </w:r>
          </w:p>
        </w:tc>
        <w:tc>
          <w:tcPr>
            <w:tcW w:w="906" w:type="dxa"/>
            <w:noWrap/>
            <w:vAlign w:val="bottom"/>
          </w:tcPr>
          <w:p w14:paraId="0023E522" w14:textId="48EB2832" w:rsidR="00EE100A" w:rsidRPr="007D1407" w:rsidRDefault="00EE100A"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24</w:t>
            </w:r>
          </w:p>
        </w:tc>
        <w:tc>
          <w:tcPr>
            <w:tcW w:w="906" w:type="dxa"/>
            <w:noWrap/>
            <w:vAlign w:val="center"/>
          </w:tcPr>
          <w:p w14:paraId="7C19EDD7" w14:textId="4F4BBB24"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17</w:t>
            </w:r>
          </w:p>
        </w:tc>
        <w:tc>
          <w:tcPr>
            <w:tcW w:w="906" w:type="dxa"/>
            <w:noWrap/>
            <w:vAlign w:val="center"/>
          </w:tcPr>
          <w:p w14:paraId="09C63C8F" w14:textId="5414764A"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15</w:t>
            </w:r>
          </w:p>
        </w:tc>
        <w:tc>
          <w:tcPr>
            <w:tcW w:w="906" w:type="dxa"/>
            <w:noWrap/>
            <w:vAlign w:val="center"/>
          </w:tcPr>
          <w:p w14:paraId="150DE795" w14:textId="09A1E49D"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14</w:t>
            </w:r>
          </w:p>
        </w:tc>
        <w:tc>
          <w:tcPr>
            <w:tcW w:w="906" w:type="dxa"/>
            <w:noWrap/>
            <w:vAlign w:val="center"/>
          </w:tcPr>
          <w:p w14:paraId="517A0A5B" w14:textId="762FFECC"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15</w:t>
            </w:r>
          </w:p>
        </w:tc>
        <w:tc>
          <w:tcPr>
            <w:tcW w:w="906" w:type="dxa"/>
            <w:noWrap/>
            <w:vAlign w:val="center"/>
          </w:tcPr>
          <w:p w14:paraId="51EC2CFC" w14:textId="51D6F306"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9</w:t>
            </w:r>
          </w:p>
        </w:tc>
        <w:tc>
          <w:tcPr>
            <w:tcW w:w="907" w:type="dxa"/>
            <w:noWrap/>
            <w:vAlign w:val="bottom"/>
          </w:tcPr>
          <w:p w14:paraId="6C8696E9" w14:textId="3B8A08C9" w:rsidR="00EE100A" w:rsidRPr="007D1407" w:rsidRDefault="00D02C75"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94</w:t>
            </w:r>
          </w:p>
        </w:tc>
      </w:tr>
      <w:tr w:rsidR="00EE100A" w:rsidRPr="00CF3C09" w14:paraId="1FDA0975" w14:textId="77777777" w:rsidTr="007226B2">
        <w:trPr>
          <w:trHeight w:val="300"/>
        </w:trPr>
        <w:tc>
          <w:tcPr>
            <w:tcW w:w="3304" w:type="dxa"/>
            <w:shd w:val="clear" w:color="auto" w:fill="DBE5F1" w:themeFill="accent1" w:themeFillTint="33"/>
            <w:noWrap/>
            <w:vAlign w:val="bottom"/>
          </w:tcPr>
          <w:p w14:paraId="138A6C4A" w14:textId="30348800" w:rsidR="00EE100A" w:rsidRPr="007D1407" w:rsidRDefault="00EE100A" w:rsidP="00EE100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Neurological Impairment</w:t>
            </w:r>
          </w:p>
        </w:tc>
        <w:tc>
          <w:tcPr>
            <w:tcW w:w="906" w:type="dxa"/>
            <w:shd w:val="clear" w:color="auto" w:fill="DBE5F1" w:themeFill="accent1" w:themeFillTint="33"/>
            <w:noWrap/>
            <w:vAlign w:val="bottom"/>
          </w:tcPr>
          <w:p w14:paraId="40691BB7" w14:textId="2A27497F" w:rsidR="00EE100A" w:rsidRPr="006E030A" w:rsidRDefault="00EE100A"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19</w:t>
            </w:r>
          </w:p>
        </w:tc>
        <w:tc>
          <w:tcPr>
            <w:tcW w:w="906" w:type="dxa"/>
            <w:shd w:val="clear" w:color="auto" w:fill="DBE5F1" w:themeFill="accent1" w:themeFillTint="33"/>
            <w:noWrap/>
            <w:vAlign w:val="center"/>
          </w:tcPr>
          <w:p w14:paraId="1B591B3E" w14:textId="27573231"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24</w:t>
            </w:r>
          </w:p>
        </w:tc>
        <w:tc>
          <w:tcPr>
            <w:tcW w:w="906" w:type="dxa"/>
            <w:shd w:val="clear" w:color="auto" w:fill="DBE5F1" w:themeFill="accent1" w:themeFillTint="33"/>
            <w:noWrap/>
            <w:vAlign w:val="center"/>
          </w:tcPr>
          <w:p w14:paraId="4476D23F" w14:textId="300ADAA3"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16</w:t>
            </w:r>
          </w:p>
        </w:tc>
        <w:tc>
          <w:tcPr>
            <w:tcW w:w="906" w:type="dxa"/>
            <w:shd w:val="clear" w:color="auto" w:fill="DBE5F1" w:themeFill="accent1" w:themeFillTint="33"/>
            <w:noWrap/>
            <w:vAlign w:val="center"/>
          </w:tcPr>
          <w:p w14:paraId="1D6C819F" w14:textId="22CC17CE"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18</w:t>
            </w:r>
          </w:p>
        </w:tc>
        <w:tc>
          <w:tcPr>
            <w:tcW w:w="906" w:type="dxa"/>
            <w:shd w:val="clear" w:color="auto" w:fill="DBE5F1" w:themeFill="accent1" w:themeFillTint="33"/>
            <w:noWrap/>
            <w:vAlign w:val="center"/>
          </w:tcPr>
          <w:p w14:paraId="66B57638" w14:textId="2A4ECDAC"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23</w:t>
            </w:r>
          </w:p>
        </w:tc>
        <w:tc>
          <w:tcPr>
            <w:tcW w:w="906" w:type="dxa"/>
            <w:shd w:val="clear" w:color="auto" w:fill="DBE5F1" w:themeFill="accent1" w:themeFillTint="33"/>
            <w:noWrap/>
            <w:vAlign w:val="center"/>
          </w:tcPr>
          <w:p w14:paraId="5A852ACB" w14:textId="3E36054C"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21</w:t>
            </w:r>
          </w:p>
        </w:tc>
        <w:tc>
          <w:tcPr>
            <w:tcW w:w="907" w:type="dxa"/>
            <w:shd w:val="clear" w:color="auto" w:fill="DBE5F1" w:themeFill="accent1" w:themeFillTint="33"/>
            <w:noWrap/>
            <w:vAlign w:val="bottom"/>
          </w:tcPr>
          <w:p w14:paraId="41C78F87" w14:textId="605FF8F1" w:rsidR="00EE100A" w:rsidRPr="006E030A" w:rsidRDefault="00D33D26"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121</w:t>
            </w:r>
          </w:p>
        </w:tc>
      </w:tr>
      <w:tr w:rsidR="00EE100A" w:rsidRPr="007D1407" w14:paraId="71F12071" w14:textId="77777777" w:rsidTr="007226B2">
        <w:trPr>
          <w:trHeight w:val="300"/>
        </w:trPr>
        <w:tc>
          <w:tcPr>
            <w:tcW w:w="3304" w:type="dxa"/>
            <w:noWrap/>
            <w:vAlign w:val="bottom"/>
          </w:tcPr>
          <w:p w14:paraId="0AA99810" w14:textId="704B0D69" w:rsidR="00EE100A" w:rsidRPr="007D1407" w:rsidRDefault="00EE100A" w:rsidP="00EE100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Physical Disability </w:t>
            </w:r>
          </w:p>
        </w:tc>
        <w:tc>
          <w:tcPr>
            <w:tcW w:w="906" w:type="dxa"/>
            <w:noWrap/>
            <w:vAlign w:val="bottom"/>
          </w:tcPr>
          <w:p w14:paraId="273B4706" w14:textId="42CDEC5A" w:rsidR="00EE100A" w:rsidRPr="006E030A" w:rsidRDefault="00EE100A"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16</w:t>
            </w:r>
          </w:p>
        </w:tc>
        <w:tc>
          <w:tcPr>
            <w:tcW w:w="906" w:type="dxa"/>
            <w:noWrap/>
            <w:vAlign w:val="center"/>
          </w:tcPr>
          <w:p w14:paraId="28208746" w14:textId="572D3AAC"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18</w:t>
            </w:r>
          </w:p>
        </w:tc>
        <w:tc>
          <w:tcPr>
            <w:tcW w:w="906" w:type="dxa"/>
            <w:noWrap/>
            <w:vAlign w:val="center"/>
          </w:tcPr>
          <w:p w14:paraId="02F256F5" w14:textId="2B726C51"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6</w:t>
            </w:r>
          </w:p>
        </w:tc>
        <w:tc>
          <w:tcPr>
            <w:tcW w:w="906" w:type="dxa"/>
            <w:noWrap/>
            <w:vAlign w:val="center"/>
          </w:tcPr>
          <w:p w14:paraId="25FEB645" w14:textId="0AB9F93B"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8</w:t>
            </w:r>
          </w:p>
        </w:tc>
        <w:tc>
          <w:tcPr>
            <w:tcW w:w="906" w:type="dxa"/>
            <w:noWrap/>
            <w:vAlign w:val="center"/>
          </w:tcPr>
          <w:p w14:paraId="37A33090" w14:textId="2C35192D"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5</w:t>
            </w:r>
          </w:p>
        </w:tc>
        <w:tc>
          <w:tcPr>
            <w:tcW w:w="906" w:type="dxa"/>
            <w:noWrap/>
            <w:vAlign w:val="center"/>
          </w:tcPr>
          <w:p w14:paraId="0A8AD756" w14:textId="3975FF77" w:rsidR="00EE100A" w:rsidRPr="006E030A"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7</w:t>
            </w:r>
          </w:p>
        </w:tc>
        <w:tc>
          <w:tcPr>
            <w:tcW w:w="907" w:type="dxa"/>
            <w:noWrap/>
            <w:vAlign w:val="bottom"/>
          </w:tcPr>
          <w:p w14:paraId="0B73BB9D" w14:textId="519ED75B" w:rsidR="00EE100A" w:rsidRPr="006E030A" w:rsidRDefault="00D33D26"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60</w:t>
            </w:r>
          </w:p>
        </w:tc>
      </w:tr>
      <w:tr w:rsidR="00EE100A" w:rsidRPr="007D1407" w14:paraId="6F926909" w14:textId="77777777" w:rsidTr="007226B2">
        <w:trPr>
          <w:trHeight w:val="300"/>
        </w:trPr>
        <w:tc>
          <w:tcPr>
            <w:tcW w:w="3304" w:type="dxa"/>
            <w:shd w:val="clear" w:color="auto" w:fill="DBE5F1" w:themeFill="accent1" w:themeFillTint="33"/>
            <w:noWrap/>
            <w:vAlign w:val="bottom"/>
          </w:tcPr>
          <w:p w14:paraId="4A7687E9" w14:textId="43C8AEAA" w:rsidR="00EE100A" w:rsidRPr="007D1407" w:rsidRDefault="00EE100A" w:rsidP="00EE100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Speech/Communication Disorder</w:t>
            </w:r>
          </w:p>
        </w:tc>
        <w:tc>
          <w:tcPr>
            <w:tcW w:w="906" w:type="dxa"/>
            <w:shd w:val="clear" w:color="auto" w:fill="DBE5F1" w:themeFill="accent1" w:themeFillTint="33"/>
            <w:noWrap/>
            <w:vAlign w:val="bottom"/>
          </w:tcPr>
          <w:p w14:paraId="4048CF09" w14:textId="70F10292" w:rsidR="00EE100A" w:rsidRPr="007D1407" w:rsidRDefault="00EE100A"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0</w:t>
            </w:r>
          </w:p>
        </w:tc>
        <w:tc>
          <w:tcPr>
            <w:tcW w:w="906" w:type="dxa"/>
            <w:shd w:val="clear" w:color="auto" w:fill="DBE5F1" w:themeFill="accent1" w:themeFillTint="33"/>
            <w:noWrap/>
            <w:vAlign w:val="center"/>
          </w:tcPr>
          <w:p w14:paraId="443B5A7F" w14:textId="7D30AD26"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3</w:t>
            </w:r>
          </w:p>
        </w:tc>
        <w:tc>
          <w:tcPr>
            <w:tcW w:w="906" w:type="dxa"/>
            <w:shd w:val="clear" w:color="auto" w:fill="DBE5F1" w:themeFill="accent1" w:themeFillTint="33"/>
            <w:noWrap/>
            <w:vAlign w:val="center"/>
          </w:tcPr>
          <w:p w14:paraId="340B85E4" w14:textId="5FB235BE"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w:t>
            </w:r>
          </w:p>
        </w:tc>
        <w:tc>
          <w:tcPr>
            <w:tcW w:w="906" w:type="dxa"/>
            <w:shd w:val="clear" w:color="auto" w:fill="DBE5F1" w:themeFill="accent1" w:themeFillTint="33"/>
            <w:noWrap/>
            <w:vAlign w:val="center"/>
          </w:tcPr>
          <w:p w14:paraId="391C47CE" w14:textId="1B9AF32D"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1</w:t>
            </w:r>
          </w:p>
        </w:tc>
        <w:tc>
          <w:tcPr>
            <w:tcW w:w="906" w:type="dxa"/>
            <w:shd w:val="clear" w:color="auto" w:fill="DBE5F1" w:themeFill="accent1" w:themeFillTint="33"/>
            <w:noWrap/>
            <w:vAlign w:val="center"/>
          </w:tcPr>
          <w:p w14:paraId="0CFB8AB9" w14:textId="0C139716"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2</w:t>
            </w:r>
          </w:p>
        </w:tc>
        <w:tc>
          <w:tcPr>
            <w:tcW w:w="906" w:type="dxa"/>
            <w:shd w:val="clear" w:color="auto" w:fill="DBE5F1" w:themeFill="accent1" w:themeFillTint="33"/>
            <w:noWrap/>
            <w:vAlign w:val="center"/>
          </w:tcPr>
          <w:p w14:paraId="2905895D" w14:textId="7ED63D50" w:rsidR="00EE100A" w:rsidRPr="007D1407" w:rsidRDefault="00EE100A" w:rsidP="00EE100A">
            <w:pPr>
              <w:spacing w:after="0" w:line="240" w:lineRule="auto"/>
              <w:jc w:val="right"/>
              <w:rPr>
                <w:rFonts w:ascii="Calibri" w:eastAsia="Times New Roman" w:hAnsi="Calibri" w:cs="Times New Roman"/>
                <w:color w:val="000000"/>
                <w:lang w:eastAsia="en-AU"/>
              </w:rPr>
            </w:pPr>
            <w:r w:rsidRPr="001D7835">
              <w:rPr>
                <w:rFonts w:ascii="Calibri" w:eastAsia="Times New Roman" w:hAnsi="Calibri" w:cs="Times New Roman"/>
                <w:color w:val="000000"/>
                <w:lang w:eastAsia="en-AU"/>
              </w:rPr>
              <w:t>0</w:t>
            </w:r>
          </w:p>
        </w:tc>
        <w:tc>
          <w:tcPr>
            <w:tcW w:w="907" w:type="dxa"/>
            <w:shd w:val="clear" w:color="auto" w:fill="DBE5F1" w:themeFill="accent1" w:themeFillTint="33"/>
            <w:noWrap/>
            <w:vAlign w:val="bottom"/>
          </w:tcPr>
          <w:p w14:paraId="54738A6D" w14:textId="55B8A72F" w:rsidR="00EE100A" w:rsidRPr="007D1407" w:rsidRDefault="00D33D26" w:rsidP="00EE100A">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w:t>
            </w:r>
          </w:p>
        </w:tc>
      </w:tr>
      <w:tr w:rsidR="00AF51BB" w:rsidRPr="007D1407" w14:paraId="00E96569" w14:textId="77777777" w:rsidTr="00AF51BB">
        <w:trPr>
          <w:trHeight w:val="300"/>
        </w:trPr>
        <w:tc>
          <w:tcPr>
            <w:tcW w:w="3304" w:type="dxa"/>
            <w:noWrap/>
            <w:vAlign w:val="bottom"/>
          </w:tcPr>
          <w:p w14:paraId="4EDE826A" w14:textId="21B9D7D2" w:rsidR="00AF51BB" w:rsidRDefault="00445CC2" w:rsidP="00AF51BB">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Multiple disabilities reported </w:t>
            </w:r>
          </w:p>
        </w:tc>
        <w:tc>
          <w:tcPr>
            <w:tcW w:w="906" w:type="dxa"/>
            <w:noWrap/>
            <w:vAlign w:val="center"/>
          </w:tcPr>
          <w:p w14:paraId="493E0927" w14:textId="2A0537E1" w:rsidR="00AF51BB" w:rsidRDefault="00AF51BB" w:rsidP="00AF51BB">
            <w:pPr>
              <w:spacing w:after="0" w:line="240" w:lineRule="auto"/>
              <w:jc w:val="right"/>
              <w:rPr>
                <w:rFonts w:ascii="Calibri" w:eastAsia="Times New Roman" w:hAnsi="Calibri" w:cs="Times New Roman"/>
                <w:color w:val="000000"/>
                <w:lang w:eastAsia="en-AU"/>
              </w:rPr>
            </w:pPr>
            <w:r w:rsidRPr="00AF51BB">
              <w:rPr>
                <w:rFonts w:ascii="Calibri" w:eastAsia="Times New Roman" w:hAnsi="Calibri" w:cs="Times New Roman"/>
                <w:color w:val="000000"/>
                <w:lang w:eastAsia="en-AU"/>
              </w:rPr>
              <w:t>14</w:t>
            </w:r>
          </w:p>
        </w:tc>
        <w:tc>
          <w:tcPr>
            <w:tcW w:w="906" w:type="dxa"/>
            <w:noWrap/>
            <w:vAlign w:val="center"/>
          </w:tcPr>
          <w:p w14:paraId="6BF2058A" w14:textId="253D8430" w:rsidR="00AF51BB" w:rsidRPr="001D7835" w:rsidRDefault="00AF51BB" w:rsidP="00AF51BB">
            <w:pPr>
              <w:spacing w:after="0" w:line="240" w:lineRule="auto"/>
              <w:jc w:val="right"/>
              <w:rPr>
                <w:rFonts w:ascii="Calibri" w:eastAsia="Times New Roman" w:hAnsi="Calibri" w:cs="Times New Roman"/>
                <w:color w:val="000000"/>
                <w:lang w:eastAsia="en-AU"/>
              </w:rPr>
            </w:pPr>
            <w:r w:rsidRPr="00AF51BB">
              <w:rPr>
                <w:rFonts w:ascii="Calibri" w:eastAsia="Times New Roman" w:hAnsi="Calibri" w:cs="Times New Roman"/>
                <w:color w:val="000000"/>
                <w:lang w:eastAsia="en-AU"/>
              </w:rPr>
              <w:t>47</w:t>
            </w:r>
          </w:p>
        </w:tc>
        <w:tc>
          <w:tcPr>
            <w:tcW w:w="906" w:type="dxa"/>
            <w:noWrap/>
            <w:vAlign w:val="center"/>
          </w:tcPr>
          <w:p w14:paraId="3ECB804F" w14:textId="4404E9EC" w:rsidR="00AF51BB" w:rsidRPr="001D7835" w:rsidRDefault="00AF51BB" w:rsidP="00AF51BB">
            <w:pPr>
              <w:spacing w:after="0" w:line="240" w:lineRule="auto"/>
              <w:jc w:val="right"/>
              <w:rPr>
                <w:rFonts w:ascii="Calibri" w:eastAsia="Times New Roman" w:hAnsi="Calibri" w:cs="Times New Roman"/>
                <w:color w:val="000000"/>
                <w:lang w:eastAsia="en-AU"/>
              </w:rPr>
            </w:pPr>
            <w:r w:rsidRPr="00AF51BB">
              <w:rPr>
                <w:rFonts w:ascii="Calibri" w:eastAsia="Times New Roman" w:hAnsi="Calibri" w:cs="Times New Roman"/>
                <w:color w:val="000000"/>
                <w:lang w:eastAsia="en-AU"/>
              </w:rPr>
              <w:t>41</w:t>
            </w:r>
          </w:p>
        </w:tc>
        <w:tc>
          <w:tcPr>
            <w:tcW w:w="906" w:type="dxa"/>
            <w:noWrap/>
            <w:vAlign w:val="center"/>
          </w:tcPr>
          <w:p w14:paraId="2006363C" w14:textId="0B8EDD54" w:rsidR="00AF51BB" w:rsidRPr="001D7835" w:rsidRDefault="00AF51BB" w:rsidP="00AF51BB">
            <w:pPr>
              <w:spacing w:after="0" w:line="240" w:lineRule="auto"/>
              <w:jc w:val="right"/>
              <w:rPr>
                <w:rFonts w:ascii="Calibri" w:eastAsia="Times New Roman" w:hAnsi="Calibri" w:cs="Times New Roman"/>
                <w:color w:val="000000"/>
                <w:lang w:eastAsia="en-AU"/>
              </w:rPr>
            </w:pPr>
            <w:r w:rsidRPr="00AF51BB">
              <w:rPr>
                <w:rFonts w:ascii="Calibri" w:eastAsia="Times New Roman" w:hAnsi="Calibri" w:cs="Times New Roman"/>
                <w:color w:val="000000"/>
                <w:lang w:eastAsia="en-AU"/>
              </w:rPr>
              <w:t>39</w:t>
            </w:r>
          </w:p>
        </w:tc>
        <w:tc>
          <w:tcPr>
            <w:tcW w:w="906" w:type="dxa"/>
            <w:noWrap/>
            <w:vAlign w:val="center"/>
          </w:tcPr>
          <w:p w14:paraId="295B65FA" w14:textId="02CD83C9" w:rsidR="00AF51BB" w:rsidRPr="001D7835" w:rsidRDefault="00AF51BB" w:rsidP="00AF51BB">
            <w:pPr>
              <w:spacing w:after="0" w:line="240" w:lineRule="auto"/>
              <w:jc w:val="right"/>
              <w:rPr>
                <w:rFonts w:ascii="Calibri" w:eastAsia="Times New Roman" w:hAnsi="Calibri" w:cs="Times New Roman"/>
                <w:color w:val="000000"/>
                <w:lang w:eastAsia="en-AU"/>
              </w:rPr>
            </w:pPr>
            <w:r w:rsidRPr="00AF51BB">
              <w:rPr>
                <w:rFonts w:ascii="Calibri" w:eastAsia="Times New Roman" w:hAnsi="Calibri" w:cs="Times New Roman"/>
                <w:color w:val="000000"/>
                <w:lang w:eastAsia="en-AU"/>
              </w:rPr>
              <w:t>47</w:t>
            </w:r>
          </w:p>
        </w:tc>
        <w:tc>
          <w:tcPr>
            <w:tcW w:w="906" w:type="dxa"/>
            <w:noWrap/>
            <w:vAlign w:val="center"/>
          </w:tcPr>
          <w:p w14:paraId="3263FAEB" w14:textId="21456633" w:rsidR="00AF51BB" w:rsidRPr="001D7835" w:rsidRDefault="00AF51BB" w:rsidP="00AF51BB">
            <w:pPr>
              <w:spacing w:after="0" w:line="240" w:lineRule="auto"/>
              <w:jc w:val="right"/>
              <w:rPr>
                <w:rFonts w:ascii="Calibri" w:eastAsia="Times New Roman" w:hAnsi="Calibri" w:cs="Times New Roman"/>
                <w:color w:val="000000"/>
                <w:lang w:eastAsia="en-AU"/>
              </w:rPr>
            </w:pPr>
            <w:r w:rsidRPr="00AF51BB">
              <w:rPr>
                <w:rFonts w:ascii="Calibri" w:eastAsia="Times New Roman" w:hAnsi="Calibri" w:cs="Times New Roman"/>
                <w:color w:val="000000"/>
                <w:lang w:eastAsia="en-AU"/>
              </w:rPr>
              <w:t>44</w:t>
            </w:r>
          </w:p>
        </w:tc>
        <w:tc>
          <w:tcPr>
            <w:tcW w:w="907" w:type="dxa"/>
            <w:noWrap/>
            <w:vAlign w:val="center"/>
          </w:tcPr>
          <w:p w14:paraId="409DCDB5" w14:textId="7E6E847F" w:rsidR="00AF51BB" w:rsidRDefault="00AF51BB" w:rsidP="00AF51BB">
            <w:pPr>
              <w:spacing w:after="0" w:line="240" w:lineRule="auto"/>
              <w:jc w:val="right"/>
              <w:rPr>
                <w:rFonts w:ascii="Calibri" w:eastAsia="Times New Roman" w:hAnsi="Calibri" w:cs="Times New Roman"/>
                <w:color w:val="000000"/>
                <w:lang w:eastAsia="en-AU"/>
              </w:rPr>
            </w:pPr>
            <w:r w:rsidRPr="00AF51BB">
              <w:rPr>
                <w:rFonts w:ascii="Calibri" w:eastAsia="Times New Roman" w:hAnsi="Calibri" w:cs="Times New Roman"/>
                <w:color w:val="000000"/>
                <w:lang w:eastAsia="en-AU"/>
              </w:rPr>
              <w:t>232</w:t>
            </w:r>
          </w:p>
        </w:tc>
      </w:tr>
      <w:tr w:rsidR="00FF6378" w:rsidRPr="007D1407" w14:paraId="2EAC928F" w14:textId="77777777" w:rsidTr="00C07CE3">
        <w:trPr>
          <w:trHeight w:val="300"/>
        </w:trPr>
        <w:tc>
          <w:tcPr>
            <w:tcW w:w="3304" w:type="dxa"/>
            <w:shd w:val="clear" w:color="auto" w:fill="DBE5F1" w:themeFill="accent1" w:themeFillTint="33"/>
            <w:noWrap/>
            <w:vAlign w:val="bottom"/>
          </w:tcPr>
          <w:p w14:paraId="339750B4" w14:textId="66301F5B" w:rsidR="00FF6378" w:rsidRDefault="00FF6378" w:rsidP="00FF6378">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Not provided</w:t>
            </w:r>
          </w:p>
        </w:tc>
        <w:tc>
          <w:tcPr>
            <w:tcW w:w="906" w:type="dxa"/>
            <w:shd w:val="clear" w:color="auto" w:fill="DBE5F1" w:themeFill="accent1" w:themeFillTint="33"/>
            <w:noWrap/>
            <w:vAlign w:val="bottom"/>
          </w:tcPr>
          <w:p w14:paraId="4EFFEAB9" w14:textId="5F2FD3AD" w:rsidR="00FF6378" w:rsidRDefault="00FF6378" w:rsidP="00FF6378">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71</w:t>
            </w:r>
          </w:p>
        </w:tc>
        <w:tc>
          <w:tcPr>
            <w:tcW w:w="906" w:type="dxa"/>
            <w:shd w:val="clear" w:color="auto" w:fill="DBE5F1" w:themeFill="accent1" w:themeFillTint="33"/>
            <w:noWrap/>
            <w:vAlign w:val="bottom"/>
          </w:tcPr>
          <w:p w14:paraId="4ADC932C" w14:textId="48D88A16" w:rsidR="00FF6378" w:rsidRPr="001D7835" w:rsidRDefault="00FF6378" w:rsidP="00FF6378">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54</w:t>
            </w:r>
          </w:p>
        </w:tc>
        <w:tc>
          <w:tcPr>
            <w:tcW w:w="906" w:type="dxa"/>
            <w:shd w:val="clear" w:color="auto" w:fill="DBE5F1" w:themeFill="accent1" w:themeFillTint="33"/>
            <w:noWrap/>
            <w:vAlign w:val="bottom"/>
          </w:tcPr>
          <w:p w14:paraId="0B06E245" w14:textId="36363999" w:rsidR="00FF6378" w:rsidRPr="001D7835" w:rsidRDefault="00FF6378" w:rsidP="00FF6378">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75</w:t>
            </w:r>
          </w:p>
        </w:tc>
        <w:tc>
          <w:tcPr>
            <w:tcW w:w="906" w:type="dxa"/>
            <w:shd w:val="clear" w:color="auto" w:fill="DBE5F1" w:themeFill="accent1" w:themeFillTint="33"/>
            <w:noWrap/>
            <w:vAlign w:val="bottom"/>
          </w:tcPr>
          <w:p w14:paraId="22231808" w14:textId="594C609F" w:rsidR="00FF6378" w:rsidRPr="001D7835" w:rsidRDefault="00FF6378" w:rsidP="00FF6378">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51</w:t>
            </w:r>
          </w:p>
        </w:tc>
        <w:tc>
          <w:tcPr>
            <w:tcW w:w="906" w:type="dxa"/>
            <w:shd w:val="clear" w:color="auto" w:fill="DBE5F1" w:themeFill="accent1" w:themeFillTint="33"/>
            <w:noWrap/>
            <w:vAlign w:val="bottom"/>
          </w:tcPr>
          <w:p w14:paraId="375DAFC4" w14:textId="62239CE2" w:rsidR="00FF6378" w:rsidRPr="001D7835" w:rsidRDefault="00FF6378" w:rsidP="00FF6378">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62</w:t>
            </w:r>
          </w:p>
        </w:tc>
        <w:tc>
          <w:tcPr>
            <w:tcW w:w="906" w:type="dxa"/>
            <w:shd w:val="clear" w:color="auto" w:fill="DBE5F1" w:themeFill="accent1" w:themeFillTint="33"/>
            <w:noWrap/>
            <w:vAlign w:val="bottom"/>
          </w:tcPr>
          <w:p w14:paraId="202CC946" w14:textId="0B46843D" w:rsidR="00FF6378" w:rsidRPr="001D7835" w:rsidRDefault="00FF6378" w:rsidP="00FF6378">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59</w:t>
            </w:r>
          </w:p>
        </w:tc>
        <w:tc>
          <w:tcPr>
            <w:tcW w:w="907" w:type="dxa"/>
            <w:shd w:val="clear" w:color="auto" w:fill="DBE5F1" w:themeFill="accent1" w:themeFillTint="33"/>
            <w:noWrap/>
            <w:vAlign w:val="bottom"/>
          </w:tcPr>
          <w:p w14:paraId="71323873" w14:textId="2B4BCE7C" w:rsidR="00FF6378" w:rsidRDefault="00FF6378" w:rsidP="00FF6378">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372</w:t>
            </w:r>
          </w:p>
        </w:tc>
      </w:tr>
      <w:tr w:rsidR="008873B6" w:rsidRPr="007D1407" w14:paraId="54C3A6E5" w14:textId="77777777" w:rsidTr="004E227C">
        <w:trPr>
          <w:trHeight w:val="300"/>
        </w:trPr>
        <w:tc>
          <w:tcPr>
            <w:tcW w:w="3304" w:type="dxa"/>
            <w:shd w:val="clear" w:color="auto" w:fill="365F91" w:themeFill="accent1" w:themeFillShade="BF"/>
            <w:noWrap/>
            <w:vAlign w:val="bottom"/>
            <w:hideMark/>
          </w:tcPr>
          <w:p w14:paraId="62FCE0B0" w14:textId="77777777" w:rsidR="008873B6" w:rsidRPr="007D1407" w:rsidRDefault="008873B6" w:rsidP="008873B6">
            <w:pPr>
              <w:spacing w:after="0" w:line="240" w:lineRule="auto"/>
              <w:rPr>
                <w:rFonts w:ascii="Calibri" w:eastAsia="Times New Roman" w:hAnsi="Calibri" w:cs="Times New Roman"/>
                <w:b/>
                <w:bCs/>
                <w:color w:val="FFFFFF"/>
                <w:lang w:eastAsia="en-AU"/>
              </w:rPr>
            </w:pPr>
            <w:r w:rsidRPr="007D1407">
              <w:rPr>
                <w:rFonts w:ascii="Calibri" w:eastAsia="Times New Roman" w:hAnsi="Calibri" w:cs="Times New Roman"/>
                <w:b/>
                <w:bCs/>
                <w:color w:val="FFFFFF"/>
                <w:lang w:eastAsia="en-AU"/>
              </w:rPr>
              <w:t>Total</w:t>
            </w:r>
          </w:p>
        </w:tc>
        <w:tc>
          <w:tcPr>
            <w:tcW w:w="906" w:type="dxa"/>
            <w:shd w:val="clear" w:color="auto" w:fill="365F91" w:themeFill="accent1" w:themeFillShade="BF"/>
            <w:noWrap/>
            <w:vAlign w:val="bottom"/>
          </w:tcPr>
          <w:p w14:paraId="1A449968" w14:textId="5FCED3E9" w:rsidR="008873B6" w:rsidRPr="006E030A" w:rsidRDefault="00721E11" w:rsidP="008873B6">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177</w:t>
            </w:r>
          </w:p>
        </w:tc>
        <w:tc>
          <w:tcPr>
            <w:tcW w:w="906" w:type="dxa"/>
            <w:shd w:val="clear" w:color="auto" w:fill="365F91" w:themeFill="accent1" w:themeFillShade="BF"/>
            <w:noWrap/>
            <w:vAlign w:val="bottom"/>
          </w:tcPr>
          <w:p w14:paraId="54BDD99C" w14:textId="2207E32A" w:rsidR="008873B6" w:rsidRPr="006E030A" w:rsidRDefault="00721E11" w:rsidP="008873B6">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186</w:t>
            </w:r>
          </w:p>
        </w:tc>
        <w:tc>
          <w:tcPr>
            <w:tcW w:w="906" w:type="dxa"/>
            <w:shd w:val="clear" w:color="auto" w:fill="365F91" w:themeFill="accent1" w:themeFillShade="BF"/>
            <w:noWrap/>
            <w:vAlign w:val="bottom"/>
          </w:tcPr>
          <w:p w14:paraId="125223AB" w14:textId="6A71957B" w:rsidR="008873B6" w:rsidRPr="006E030A" w:rsidRDefault="00466EE2" w:rsidP="008873B6">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175</w:t>
            </w:r>
          </w:p>
        </w:tc>
        <w:tc>
          <w:tcPr>
            <w:tcW w:w="906" w:type="dxa"/>
            <w:shd w:val="clear" w:color="auto" w:fill="365F91" w:themeFill="accent1" w:themeFillShade="BF"/>
            <w:noWrap/>
            <w:vAlign w:val="bottom"/>
          </w:tcPr>
          <w:p w14:paraId="742F2378" w14:textId="24F06FE5" w:rsidR="008873B6" w:rsidRPr="006E030A" w:rsidRDefault="00466EE2" w:rsidP="008873B6">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142</w:t>
            </w:r>
          </w:p>
        </w:tc>
        <w:tc>
          <w:tcPr>
            <w:tcW w:w="906" w:type="dxa"/>
            <w:shd w:val="clear" w:color="auto" w:fill="365F91" w:themeFill="accent1" w:themeFillShade="BF"/>
            <w:noWrap/>
            <w:vAlign w:val="bottom"/>
          </w:tcPr>
          <w:p w14:paraId="4F70B651" w14:textId="38CEFD15" w:rsidR="008873B6" w:rsidRPr="006E030A" w:rsidRDefault="00466EE2" w:rsidP="008873B6">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172</w:t>
            </w:r>
          </w:p>
        </w:tc>
        <w:tc>
          <w:tcPr>
            <w:tcW w:w="906" w:type="dxa"/>
            <w:shd w:val="clear" w:color="auto" w:fill="365F91" w:themeFill="accent1" w:themeFillShade="BF"/>
            <w:noWrap/>
            <w:vAlign w:val="bottom"/>
          </w:tcPr>
          <w:p w14:paraId="320F27DB" w14:textId="6863293F" w:rsidR="008873B6" w:rsidRPr="006E030A" w:rsidRDefault="00466EE2" w:rsidP="008873B6">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151</w:t>
            </w:r>
          </w:p>
        </w:tc>
        <w:tc>
          <w:tcPr>
            <w:tcW w:w="907" w:type="dxa"/>
            <w:shd w:val="clear" w:color="auto" w:fill="365F91" w:themeFill="accent1" w:themeFillShade="BF"/>
            <w:noWrap/>
            <w:vAlign w:val="bottom"/>
          </w:tcPr>
          <w:p w14:paraId="0A78BBA7" w14:textId="147A049F" w:rsidR="008873B6" w:rsidRPr="008873B6" w:rsidRDefault="00015600" w:rsidP="008873B6">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1003</w:t>
            </w:r>
          </w:p>
        </w:tc>
      </w:tr>
    </w:tbl>
    <w:p w14:paraId="56AF4334" w14:textId="308B05A9" w:rsidR="00E61ED9" w:rsidRPr="003F1E84" w:rsidRDefault="00E61ED9" w:rsidP="003F1E84">
      <w:pPr>
        <w:pStyle w:val="Heading3"/>
        <w:rPr>
          <w:rStyle w:val="BookTitle"/>
          <w:i w:val="0"/>
          <w:iCs w:val="0"/>
          <w:smallCaps w:val="0"/>
          <w:spacing w:val="0"/>
        </w:rPr>
      </w:pPr>
      <w:r w:rsidRPr="003F1E84">
        <w:rPr>
          <w:rStyle w:val="BookTitle"/>
          <w:i w:val="0"/>
          <w:iCs w:val="0"/>
          <w:smallCaps w:val="0"/>
          <w:spacing w:val="0"/>
        </w:rPr>
        <w:t xml:space="preserve">Table </w:t>
      </w:r>
      <w:r w:rsidR="00390737" w:rsidRPr="003F1E84">
        <w:rPr>
          <w:rStyle w:val="BookTitle"/>
          <w:i w:val="0"/>
          <w:iCs w:val="0"/>
          <w:smallCaps w:val="0"/>
          <w:spacing w:val="0"/>
        </w:rPr>
        <w:t>3</w:t>
      </w:r>
      <w:r w:rsidRPr="003F1E84">
        <w:rPr>
          <w:rStyle w:val="BookTitle"/>
          <w:i w:val="0"/>
          <w:iCs w:val="0"/>
          <w:smallCaps w:val="0"/>
          <w:spacing w:val="0"/>
        </w:rPr>
        <w:t>: Number of Hotline reports by month</w:t>
      </w:r>
      <w:r w:rsidR="00B23F77" w:rsidRPr="003F1E84">
        <w:rPr>
          <w:rStyle w:val="BookTitle"/>
          <w:i w:val="0"/>
          <w:iCs w:val="0"/>
          <w:smallCaps w:val="0"/>
          <w:spacing w:val="0"/>
        </w:rPr>
        <w:t xml:space="preserve"> </w:t>
      </w:r>
    </w:p>
    <w:tbl>
      <w:tblPr>
        <w:tblW w:w="3588" w:type="dxa"/>
        <w:tblInd w:w="93" w:type="dxa"/>
        <w:tblLook w:val="04A0" w:firstRow="1" w:lastRow="0" w:firstColumn="1" w:lastColumn="0" w:noHBand="0" w:noVBand="1"/>
        <w:tblCaption w:val="number of complainants"/>
        <w:tblDescription w:val="This table shows the number of complainants by month"/>
      </w:tblPr>
      <w:tblGrid>
        <w:gridCol w:w="1745"/>
        <w:gridCol w:w="1843"/>
      </w:tblGrid>
      <w:tr w:rsidR="00E61ED9" w:rsidRPr="007D1407" w14:paraId="55274AF4" w14:textId="77777777" w:rsidTr="004E227C">
        <w:trPr>
          <w:trHeight w:val="300"/>
        </w:trPr>
        <w:tc>
          <w:tcPr>
            <w:tcW w:w="1745" w:type="dxa"/>
            <w:tcBorders>
              <w:top w:val="single" w:sz="4" w:space="0" w:color="4472C4"/>
              <w:left w:val="single" w:sz="4" w:space="0" w:color="4472C4"/>
              <w:bottom w:val="single" w:sz="4" w:space="0" w:color="4472C4"/>
              <w:right w:val="nil"/>
            </w:tcBorders>
            <w:shd w:val="clear" w:color="auto" w:fill="365F91" w:themeFill="accent1" w:themeFillShade="BF"/>
            <w:noWrap/>
            <w:vAlign w:val="bottom"/>
            <w:hideMark/>
          </w:tcPr>
          <w:p w14:paraId="1CB20B51" w14:textId="77777777" w:rsidR="00E61ED9" w:rsidRPr="007D1407" w:rsidRDefault="00E61ED9" w:rsidP="001D2D7F">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Month</w:t>
            </w:r>
          </w:p>
        </w:tc>
        <w:tc>
          <w:tcPr>
            <w:tcW w:w="1843" w:type="dxa"/>
            <w:tcBorders>
              <w:top w:val="single" w:sz="4" w:space="0" w:color="4472C4"/>
              <w:left w:val="nil"/>
              <w:bottom w:val="single" w:sz="4" w:space="0" w:color="4472C4"/>
              <w:right w:val="single" w:sz="4" w:space="0" w:color="4472C4"/>
            </w:tcBorders>
            <w:shd w:val="clear" w:color="auto" w:fill="365F91" w:themeFill="accent1" w:themeFillShade="BF"/>
            <w:noWrap/>
            <w:vAlign w:val="bottom"/>
            <w:hideMark/>
          </w:tcPr>
          <w:p w14:paraId="7568EBB4" w14:textId="77777777" w:rsidR="00E61ED9" w:rsidRPr="007D1407" w:rsidRDefault="00E61ED9" w:rsidP="001D2D7F">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Reports</w:t>
            </w:r>
          </w:p>
        </w:tc>
      </w:tr>
      <w:tr w:rsidR="00E61ED9" w:rsidRPr="007D1407" w14:paraId="78761B8E" w14:textId="77777777" w:rsidTr="00851729">
        <w:trPr>
          <w:trHeight w:val="300"/>
        </w:trPr>
        <w:tc>
          <w:tcPr>
            <w:tcW w:w="1745" w:type="dxa"/>
            <w:tcBorders>
              <w:top w:val="nil"/>
              <w:left w:val="single" w:sz="4" w:space="0" w:color="auto"/>
              <w:bottom w:val="single" w:sz="4" w:space="0" w:color="auto"/>
              <w:right w:val="nil"/>
            </w:tcBorders>
            <w:shd w:val="clear" w:color="000000" w:fill="D9E1F2"/>
            <w:noWrap/>
            <w:vAlign w:val="bottom"/>
            <w:hideMark/>
          </w:tcPr>
          <w:p w14:paraId="5F736880" w14:textId="6277BA78" w:rsidR="00E61ED9" w:rsidRPr="00811A78" w:rsidRDefault="00EE2146" w:rsidP="00811A78">
            <w:pPr>
              <w:spacing w:after="0" w:line="240" w:lineRule="auto"/>
              <w:jc w:val="right"/>
              <w:rPr>
                <w:rFonts w:ascii="Calibri" w:eastAsia="Times New Roman" w:hAnsi="Calibri" w:cs="Times New Roman"/>
                <w:lang w:eastAsia="en-AU"/>
              </w:rPr>
            </w:pPr>
            <w:r w:rsidRPr="00811A78">
              <w:rPr>
                <w:rFonts w:ascii="Calibri" w:eastAsia="Times New Roman" w:hAnsi="Calibri" w:cs="Times New Roman"/>
                <w:lang w:eastAsia="en-AU"/>
              </w:rPr>
              <w:t>J</w:t>
            </w:r>
            <w:r w:rsidR="008A55E8">
              <w:rPr>
                <w:rFonts w:ascii="Calibri" w:eastAsia="Times New Roman" w:hAnsi="Calibri" w:cs="Times New Roman"/>
                <w:lang w:eastAsia="en-AU"/>
              </w:rPr>
              <w:t>an</w:t>
            </w:r>
            <w:r w:rsidRPr="00811A78">
              <w:rPr>
                <w:rFonts w:ascii="Calibri" w:eastAsia="Times New Roman" w:hAnsi="Calibri" w:cs="Times New Roman"/>
                <w:lang w:eastAsia="en-AU"/>
              </w:rPr>
              <w:t>-2</w:t>
            </w:r>
            <w:r w:rsidR="008A55E8">
              <w:rPr>
                <w:rFonts w:ascii="Calibri" w:eastAsia="Times New Roman" w:hAnsi="Calibri" w:cs="Times New Roman"/>
                <w:lang w:eastAsia="en-AU"/>
              </w:rPr>
              <w:t>5</w:t>
            </w:r>
          </w:p>
        </w:tc>
        <w:tc>
          <w:tcPr>
            <w:tcW w:w="1843" w:type="dxa"/>
            <w:tcBorders>
              <w:top w:val="nil"/>
              <w:left w:val="nil"/>
              <w:bottom w:val="single" w:sz="4" w:space="0" w:color="auto"/>
              <w:right w:val="single" w:sz="4" w:space="0" w:color="4472C4"/>
            </w:tcBorders>
            <w:shd w:val="clear" w:color="000000" w:fill="D9E1F2"/>
            <w:noWrap/>
            <w:vAlign w:val="bottom"/>
          </w:tcPr>
          <w:p w14:paraId="697CEBFC" w14:textId="7FD50A8F" w:rsidR="00E61ED9" w:rsidRPr="007D1407" w:rsidRDefault="00852F96"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177</w:t>
            </w:r>
          </w:p>
        </w:tc>
      </w:tr>
      <w:tr w:rsidR="00E61ED9" w:rsidRPr="007D1407" w14:paraId="634995A0" w14:textId="77777777" w:rsidTr="00851729">
        <w:trPr>
          <w:trHeight w:val="300"/>
        </w:trPr>
        <w:tc>
          <w:tcPr>
            <w:tcW w:w="1745" w:type="dxa"/>
            <w:tcBorders>
              <w:top w:val="nil"/>
              <w:left w:val="single" w:sz="4" w:space="0" w:color="auto"/>
              <w:bottom w:val="single" w:sz="4" w:space="0" w:color="auto"/>
              <w:right w:val="nil"/>
            </w:tcBorders>
            <w:noWrap/>
            <w:vAlign w:val="bottom"/>
            <w:hideMark/>
          </w:tcPr>
          <w:p w14:paraId="660BFDD6" w14:textId="03645D73" w:rsidR="00E61ED9" w:rsidRPr="00811A78" w:rsidRDefault="008A55E8" w:rsidP="00811A78">
            <w:pPr>
              <w:spacing w:after="0" w:line="240" w:lineRule="auto"/>
              <w:jc w:val="right"/>
              <w:rPr>
                <w:rFonts w:ascii="Calibri" w:eastAsia="Times New Roman" w:hAnsi="Calibri" w:cs="Times New Roman"/>
                <w:lang w:eastAsia="en-AU"/>
              </w:rPr>
            </w:pPr>
            <w:r>
              <w:rPr>
                <w:rFonts w:ascii="Calibri" w:eastAsia="Times New Roman" w:hAnsi="Calibri" w:cs="Times New Roman"/>
                <w:lang w:eastAsia="en-AU"/>
              </w:rPr>
              <w:t>Feb</w:t>
            </w:r>
            <w:r w:rsidR="00EE2146" w:rsidRPr="00811A78">
              <w:rPr>
                <w:rFonts w:ascii="Calibri" w:eastAsia="Times New Roman" w:hAnsi="Calibri" w:cs="Times New Roman"/>
                <w:lang w:eastAsia="en-AU"/>
              </w:rPr>
              <w:t>-2</w:t>
            </w:r>
            <w:r>
              <w:rPr>
                <w:rFonts w:ascii="Calibri" w:eastAsia="Times New Roman" w:hAnsi="Calibri" w:cs="Times New Roman"/>
                <w:lang w:eastAsia="en-AU"/>
              </w:rPr>
              <w:t>5</w:t>
            </w:r>
          </w:p>
        </w:tc>
        <w:tc>
          <w:tcPr>
            <w:tcW w:w="1843" w:type="dxa"/>
            <w:tcBorders>
              <w:top w:val="nil"/>
              <w:left w:val="nil"/>
              <w:bottom w:val="single" w:sz="4" w:space="0" w:color="auto"/>
              <w:right w:val="single" w:sz="4" w:space="0" w:color="4472C4"/>
            </w:tcBorders>
            <w:noWrap/>
            <w:vAlign w:val="bottom"/>
          </w:tcPr>
          <w:p w14:paraId="7515E044" w14:textId="4E623675" w:rsidR="00E61ED9" w:rsidRPr="007D1407" w:rsidRDefault="00852F96"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186</w:t>
            </w:r>
          </w:p>
        </w:tc>
      </w:tr>
      <w:tr w:rsidR="00E61ED9" w:rsidRPr="007D1407" w14:paraId="3B5EE0B0" w14:textId="77777777" w:rsidTr="00851729">
        <w:trPr>
          <w:trHeight w:val="300"/>
        </w:trPr>
        <w:tc>
          <w:tcPr>
            <w:tcW w:w="1745" w:type="dxa"/>
            <w:tcBorders>
              <w:top w:val="nil"/>
              <w:left w:val="single" w:sz="4" w:space="0" w:color="auto"/>
              <w:bottom w:val="single" w:sz="4" w:space="0" w:color="auto"/>
              <w:right w:val="nil"/>
            </w:tcBorders>
            <w:shd w:val="clear" w:color="000000" w:fill="D9E1F2"/>
            <w:noWrap/>
            <w:vAlign w:val="bottom"/>
            <w:hideMark/>
          </w:tcPr>
          <w:p w14:paraId="18FDFDF5" w14:textId="0A2BBB34" w:rsidR="00E61ED9" w:rsidRPr="00811A78" w:rsidRDefault="008A55E8" w:rsidP="00811A78">
            <w:pPr>
              <w:spacing w:after="0" w:line="240" w:lineRule="auto"/>
              <w:jc w:val="right"/>
              <w:rPr>
                <w:rFonts w:ascii="Calibri" w:eastAsia="Times New Roman" w:hAnsi="Calibri" w:cs="Times New Roman"/>
                <w:lang w:eastAsia="en-AU"/>
              </w:rPr>
            </w:pPr>
            <w:r>
              <w:rPr>
                <w:rFonts w:ascii="Calibri" w:eastAsia="Times New Roman" w:hAnsi="Calibri" w:cs="Times New Roman"/>
                <w:lang w:eastAsia="en-AU"/>
              </w:rPr>
              <w:t>Mar</w:t>
            </w:r>
            <w:r w:rsidR="00EE2146" w:rsidRPr="00811A78">
              <w:rPr>
                <w:rFonts w:ascii="Calibri" w:eastAsia="Times New Roman" w:hAnsi="Calibri" w:cs="Times New Roman"/>
                <w:lang w:eastAsia="en-AU"/>
              </w:rPr>
              <w:t>-2</w:t>
            </w:r>
            <w:r>
              <w:rPr>
                <w:rFonts w:ascii="Calibri" w:eastAsia="Times New Roman" w:hAnsi="Calibri" w:cs="Times New Roman"/>
                <w:lang w:eastAsia="en-AU"/>
              </w:rPr>
              <w:t>5</w:t>
            </w:r>
          </w:p>
        </w:tc>
        <w:tc>
          <w:tcPr>
            <w:tcW w:w="1843" w:type="dxa"/>
            <w:tcBorders>
              <w:top w:val="nil"/>
              <w:left w:val="nil"/>
              <w:bottom w:val="single" w:sz="4" w:space="0" w:color="auto"/>
              <w:right w:val="single" w:sz="4" w:space="0" w:color="4472C4"/>
            </w:tcBorders>
            <w:shd w:val="clear" w:color="000000" w:fill="D9E1F2"/>
            <w:noWrap/>
            <w:vAlign w:val="bottom"/>
          </w:tcPr>
          <w:p w14:paraId="630469E2" w14:textId="0B958468" w:rsidR="00E61ED9" w:rsidRPr="007D1407" w:rsidRDefault="00852F96"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175</w:t>
            </w:r>
          </w:p>
        </w:tc>
      </w:tr>
      <w:tr w:rsidR="00E61ED9" w:rsidRPr="007D1407" w14:paraId="272E7E73" w14:textId="77777777" w:rsidTr="00851729">
        <w:trPr>
          <w:trHeight w:val="300"/>
        </w:trPr>
        <w:tc>
          <w:tcPr>
            <w:tcW w:w="1745" w:type="dxa"/>
            <w:tcBorders>
              <w:top w:val="nil"/>
              <w:left w:val="single" w:sz="4" w:space="0" w:color="auto"/>
              <w:bottom w:val="single" w:sz="4" w:space="0" w:color="auto"/>
              <w:right w:val="nil"/>
            </w:tcBorders>
            <w:noWrap/>
            <w:vAlign w:val="bottom"/>
            <w:hideMark/>
          </w:tcPr>
          <w:p w14:paraId="41DE94C2" w14:textId="49B35DA5" w:rsidR="00E61ED9" w:rsidRPr="00811A78" w:rsidRDefault="008A55E8" w:rsidP="00811A78">
            <w:pPr>
              <w:spacing w:after="0" w:line="240" w:lineRule="auto"/>
              <w:jc w:val="right"/>
              <w:rPr>
                <w:rFonts w:ascii="Calibri" w:eastAsia="Times New Roman" w:hAnsi="Calibri" w:cs="Times New Roman"/>
                <w:lang w:eastAsia="en-AU"/>
              </w:rPr>
            </w:pPr>
            <w:r>
              <w:rPr>
                <w:rFonts w:ascii="Calibri" w:eastAsia="Times New Roman" w:hAnsi="Calibri" w:cs="Times New Roman"/>
                <w:lang w:eastAsia="en-AU"/>
              </w:rPr>
              <w:t>Apr</w:t>
            </w:r>
            <w:r w:rsidR="00EE2146" w:rsidRPr="00811A78">
              <w:rPr>
                <w:rFonts w:ascii="Calibri" w:eastAsia="Times New Roman" w:hAnsi="Calibri" w:cs="Times New Roman"/>
                <w:lang w:eastAsia="en-AU"/>
              </w:rPr>
              <w:t>-2</w:t>
            </w:r>
            <w:r>
              <w:rPr>
                <w:rFonts w:ascii="Calibri" w:eastAsia="Times New Roman" w:hAnsi="Calibri" w:cs="Times New Roman"/>
                <w:lang w:eastAsia="en-AU"/>
              </w:rPr>
              <w:t>5</w:t>
            </w:r>
          </w:p>
        </w:tc>
        <w:tc>
          <w:tcPr>
            <w:tcW w:w="1843" w:type="dxa"/>
            <w:tcBorders>
              <w:top w:val="nil"/>
              <w:left w:val="nil"/>
              <w:bottom w:val="single" w:sz="4" w:space="0" w:color="auto"/>
              <w:right w:val="single" w:sz="4" w:space="0" w:color="4472C4"/>
            </w:tcBorders>
            <w:noWrap/>
            <w:vAlign w:val="bottom"/>
          </w:tcPr>
          <w:p w14:paraId="12FDA1A2" w14:textId="53520748" w:rsidR="00E61ED9" w:rsidRPr="007D1407" w:rsidRDefault="00852F96"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142</w:t>
            </w:r>
          </w:p>
        </w:tc>
      </w:tr>
      <w:tr w:rsidR="00E61ED9" w:rsidRPr="007D1407" w14:paraId="6ADCF380" w14:textId="77777777" w:rsidTr="003D1CD1">
        <w:trPr>
          <w:trHeight w:val="300"/>
        </w:trPr>
        <w:tc>
          <w:tcPr>
            <w:tcW w:w="1745" w:type="dxa"/>
            <w:tcBorders>
              <w:top w:val="nil"/>
              <w:left w:val="single" w:sz="4" w:space="0" w:color="auto"/>
              <w:bottom w:val="single" w:sz="4" w:space="0" w:color="auto"/>
              <w:right w:val="nil"/>
            </w:tcBorders>
            <w:shd w:val="clear" w:color="000000" w:fill="D9E1F2"/>
            <w:noWrap/>
            <w:vAlign w:val="bottom"/>
            <w:hideMark/>
          </w:tcPr>
          <w:p w14:paraId="3DB5B6E7" w14:textId="36CD0597" w:rsidR="00E61ED9" w:rsidRPr="00811A78" w:rsidRDefault="008A55E8" w:rsidP="00811A78">
            <w:pPr>
              <w:spacing w:after="0" w:line="240" w:lineRule="auto"/>
              <w:jc w:val="right"/>
              <w:rPr>
                <w:rFonts w:ascii="Calibri" w:eastAsia="Times New Roman" w:hAnsi="Calibri" w:cs="Times New Roman"/>
                <w:lang w:eastAsia="en-AU"/>
              </w:rPr>
            </w:pPr>
            <w:r>
              <w:rPr>
                <w:rFonts w:ascii="Calibri" w:eastAsia="Times New Roman" w:hAnsi="Calibri" w:cs="Times New Roman"/>
                <w:lang w:eastAsia="en-AU"/>
              </w:rPr>
              <w:t>May</w:t>
            </w:r>
            <w:r w:rsidR="00EE2146" w:rsidRPr="00811A78">
              <w:rPr>
                <w:rFonts w:ascii="Calibri" w:eastAsia="Times New Roman" w:hAnsi="Calibri" w:cs="Times New Roman"/>
                <w:lang w:eastAsia="en-AU"/>
              </w:rPr>
              <w:t>-2</w:t>
            </w:r>
            <w:r>
              <w:rPr>
                <w:rFonts w:ascii="Calibri" w:eastAsia="Times New Roman" w:hAnsi="Calibri" w:cs="Times New Roman"/>
                <w:lang w:eastAsia="en-AU"/>
              </w:rPr>
              <w:t>5</w:t>
            </w:r>
          </w:p>
        </w:tc>
        <w:tc>
          <w:tcPr>
            <w:tcW w:w="1843" w:type="dxa"/>
            <w:tcBorders>
              <w:top w:val="nil"/>
              <w:left w:val="nil"/>
              <w:bottom w:val="single" w:sz="4" w:space="0" w:color="auto"/>
              <w:right w:val="single" w:sz="4" w:space="0" w:color="4472C4"/>
            </w:tcBorders>
            <w:shd w:val="clear" w:color="000000" w:fill="D9E1F2"/>
            <w:noWrap/>
            <w:vAlign w:val="bottom"/>
          </w:tcPr>
          <w:p w14:paraId="7F368D70" w14:textId="6D87DD01" w:rsidR="00E61ED9" w:rsidRPr="007D1407" w:rsidRDefault="00852F96"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172</w:t>
            </w:r>
          </w:p>
        </w:tc>
      </w:tr>
      <w:tr w:rsidR="00E61ED9" w:rsidRPr="007D1407" w14:paraId="49F187E2" w14:textId="77777777" w:rsidTr="003D1CD1">
        <w:trPr>
          <w:trHeight w:val="300"/>
        </w:trPr>
        <w:tc>
          <w:tcPr>
            <w:tcW w:w="1745" w:type="dxa"/>
            <w:tcBorders>
              <w:top w:val="single" w:sz="4" w:space="0" w:color="auto"/>
              <w:left w:val="single" w:sz="4" w:space="0" w:color="auto"/>
              <w:bottom w:val="single" w:sz="4" w:space="0" w:color="auto"/>
              <w:right w:val="nil"/>
            </w:tcBorders>
            <w:noWrap/>
            <w:vAlign w:val="bottom"/>
            <w:hideMark/>
          </w:tcPr>
          <w:p w14:paraId="39767268" w14:textId="57E25F0B" w:rsidR="00E61ED9" w:rsidRPr="00811A78" w:rsidRDefault="008A55E8" w:rsidP="00811A78">
            <w:pPr>
              <w:spacing w:after="0" w:line="240" w:lineRule="auto"/>
              <w:jc w:val="right"/>
              <w:rPr>
                <w:rFonts w:ascii="Calibri" w:eastAsia="Times New Roman" w:hAnsi="Calibri" w:cs="Times New Roman"/>
                <w:lang w:eastAsia="en-AU"/>
              </w:rPr>
            </w:pPr>
            <w:r>
              <w:rPr>
                <w:rFonts w:ascii="Calibri" w:eastAsia="Times New Roman" w:hAnsi="Calibri" w:cs="Times New Roman"/>
                <w:lang w:eastAsia="en-AU"/>
              </w:rPr>
              <w:t>Jun</w:t>
            </w:r>
            <w:r w:rsidR="00EE2146" w:rsidRPr="00811A78">
              <w:rPr>
                <w:rFonts w:ascii="Calibri" w:eastAsia="Times New Roman" w:hAnsi="Calibri" w:cs="Times New Roman"/>
                <w:lang w:eastAsia="en-AU"/>
              </w:rPr>
              <w:t>-2</w:t>
            </w:r>
            <w:r>
              <w:rPr>
                <w:rFonts w:ascii="Calibri" w:eastAsia="Times New Roman" w:hAnsi="Calibri" w:cs="Times New Roman"/>
                <w:lang w:eastAsia="en-AU"/>
              </w:rPr>
              <w:t>5</w:t>
            </w:r>
          </w:p>
        </w:tc>
        <w:tc>
          <w:tcPr>
            <w:tcW w:w="1843" w:type="dxa"/>
            <w:tcBorders>
              <w:top w:val="single" w:sz="4" w:space="0" w:color="auto"/>
              <w:left w:val="nil"/>
              <w:bottom w:val="single" w:sz="4" w:space="0" w:color="auto"/>
              <w:right w:val="single" w:sz="4" w:space="0" w:color="auto"/>
            </w:tcBorders>
            <w:noWrap/>
            <w:vAlign w:val="bottom"/>
          </w:tcPr>
          <w:p w14:paraId="100FD1D5" w14:textId="57368B99" w:rsidR="00E61ED9" w:rsidRPr="007D1407" w:rsidRDefault="00852F96"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151</w:t>
            </w:r>
          </w:p>
        </w:tc>
      </w:tr>
      <w:tr w:rsidR="00E61ED9" w:rsidRPr="007D1407" w14:paraId="57DC7421" w14:textId="77777777" w:rsidTr="003D1CD1">
        <w:trPr>
          <w:trHeight w:val="300"/>
        </w:trPr>
        <w:tc>
          <w:tcPr>
            <w:tcW w:w="1745" w:type="dxa"/>
            <w:tcBorders>
              <w:top w:val="single" w:sz="4" w:space="0" w:color="auto"/>
              <w:left w:val="single" w:sz="4" w:space="0" w:color="auto"/>
              <w:bottom w:val="single" w:sz="4" w:space="0" w:color="auto"/>
              <w:right w:val="nil"/>
            </w:tcBorders>
            <w:shd w:val="clear" w:color="auto" w:fill="365F91" w:themeFill="accent1" w:themeFillShade="BF"/>
            <w:noWrap/>
            <w:vAlign w:val="bottom"/>
          </w:tcPr>
          <w:p w14:paraId="51F6C915" w14:textId="08080AAE" w:rsidR="00E61ED9" w:rsidRPr="007D1407" w:rsidRDefault="0050119A" w:rsidP="003D1CD1">
            <w:pPr>
              <w:spacing w:after="0" w:line="240" w:lineRule="auto"/>
              <w:jc w:val="right"/>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Total</w:t>
            </w:r>
          </w:p>
        </w:tc>
        <w:tc>
          <w:tcPr>
            <w:tcW w:w="1843" w:type="dxa"/>
            <w:tcBorders>
              <w:top w:val="single" w:sz="4" w:space="0" w:color="auto"/>
              <w:left w:val="nil"/>
              <w:bottom w:val="single" w:sz="4" w:space="0" w:color="auto"/>
              <w:right w:val="single" w:sz="4" w:space="0" w:color="auto"/>
            </w:tcBorders>
            <w:shd w:val="clear" w:color="auto" w:fill="365F91" w:themeFill="accent1" w:themeFillShade="BF"/>
            <w:noWrap/>
            <w:vAlign w:val="bottom"/>
          </w:tcPr>
          <w:p w14:paraId="038D1E9F" w14:textId="3B0A5C6B" w:rsidR="00E61ED9" w:rsidRPr="007D1407" w:rsidRDefault="003B1471" w:rsidP="001D2D7F">
            <w:pPr>
              <w:spacing w:after="0" w:line="240" w:lineRule="auto"/>
              <w:jc w:val="right"/>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1003</w:t>
            </w:r>
          </w:p>
        </w:tc>
      </w:tr>
    </w:tbl>
    <w:p w14:paraId="3F6002EF" w14:textId="6E71999A" w:rsidR="00E61ED9" w:rsidRPr="003F1E84" w:rsidRDefault="00E61ED9" w:rsidP="003F1E84">
      <w:pPr>
        <w:pStyle w:val="Heading3"/>
        <w:rPr>
          <w:rStyle w:val="BookTitle"/>
          <w:i w:val="0"/>
          <w:iCs w:val="0"/>
          <w:smallCaps w:val="0"/>
          <w:spacing w:val="0"/>
        </w:rPr>
      </w:pPr>
      <w:r w:rsidRPr="003F1E84">
        <w:rPr>
          <w:rStyle w:val="BookTitle"/>
          <w:i w:val="0"/>
          <w:iCs w:val="0"/>
          <w:smallCaps w:val="0"/>
          <w:spacing w:val="0"/>
        </w:rPr>
        <w:lastRenderedPageBreak/>
        <w:t xml:space="preserve">Table </w:t>
      </w:r>
      <w:r w:rsidR="00390737" w:rsidRPr="003F1E84">
        <w:rPr>
          <w:rStyle w:val="BookTitle"/>
          <w:i w:val="0"/>
          <w:iCs w:val="0"/>
          <w:smallCaps w:val="0"/>
          <w:spacing w:val="0"/>
        </w:rPr>
        <w:t>4</w:t>
      </w:r>
      <w:r w:rsidRPr="003F1E84">
        <w:rPr>
          <w:rStyle w:val="BookTitle"/>
          <w:i w:val="0"/>
          <w:iCs w:val="0"/>
          <w:smallCaps w:val="0"/>
          <w:spacing w:val="0"/>
        </w:rPr>
        <w:t>: Timeliness of closure</w:t>
      </w:r>
    </w:p>
    <w:tbl>
      <w:tblPr>
        <w:tblW w:w="3588" w:type="dxa"/>
        <w:tblInd w:w="93" w:type="dxa"/>
        <w:tblLook w:val="04A0" w:firstRow="1" w:lastRow="0" w:firstColumn="1" w:lastColumn="0" w:noHBand="0" w:noVBand="1"/>
        <w:tblCaption w:val="Timeliness of closure"/>
        <w:tblDescription w:val="This table shows the timeliness of closure rate"/>
      </w:tblPr>
      <w:tblGrid>
        <w:gridCol w:w="2283"/>
        <w:gridCol w:w="1305"/>
      </w:tblGrid>
      <w:tr w:rsidR="00E61ED9" w:rsidRPr="007D1407" w14:paraId="6B2A6E72" w14:textId="77777777" w:rsidTr="0050119A">
        <w:trPr>
          <w:trHeight w:val="300"/>
        </w:trPr>
        <w:tc>
          <w:tcPr>
            <w:tcW w:w="2283" w:type="dxa"/>
            <w:tcBorders>
              <w:top w:val="single" w:sz="4" w:space="0" w:color="4472C4"/>
              <w:left w:val="single" w:sz="4" w:space="0" w:color="4472C4"/>
              <w:bottom w:val="single" w:sz="4" w:space="0" w:color="4472C4"/>
              <w:right w:val="nil"/>
            </w:tcBorders>
            <w:shd w:val="clear" w:color="auto" w:fill="365F91" w:themeFill="accent1" w:themeFillShade="BF"/>
            <w:noWrap/>
            <w:vAlign w:val="bottom"/>
            <w:hideMark/>
          </w:tcPr>
          <w:p w14:paraId="615D68B5" w14:textId="77777777" w:rsidR="00E61ED9" w:rsidRPr="007D1407" w:rsidRDefault="00E61ED9" w:rsidP="001D2D7F">
            <w:pPr>
              <w:spacing w:after="0" w:line="240" w:lineRule="auto"/>
              <w:rPr>
                <w:rFonts w:ascii="Calibri" w:eastAsia="Times New Roman" w:hAnsi="Calibri" w:cs="Times New Roman"/>
                <w:b/>
                <w:bCs/>
                <w:color w:val="FFFFFF"/>
                <w:lang w:eastAsia="en-AU"/>
              </w:rPr>
            </w:pPr>
            <w:r w:rsidRPr="007D1407">
              <w:rPr>
                <w:rFonts w:ascii="Calibri" w:eastAsia="Times New Roman" w:hAnsi="Calibri" w:cs="Times New Roman"/>
                <w:b/>
                <w:bCs/>
                <w:color w:val="FFFFFF"/>
                <w:lang w:eastAsia="en-AU"/>
              </w:rPr>
              <w:t>Time period</w:t>
            </w:r>
          </w:p>
        </w:tc>
        <w:tc>
          <w:tcPr>
            <w:tcW w:w="1305" w:type="dxa"/>
            <w:tcBorders>
              <w:top w:val="single" w:sz="4" w:space="0" w:color="4472C4"/>
              <w:left w:val="nil"/>
              <w:bottom w:val="single" w:sz="4" w:space="0" w:color="4472C4"/>
              <w:right w:val="single" w:sz="4" w:space="0" w:color="4472C4"/>
            </w:tcBorders>
            <w:shd w:val="clear" w:color="auto" w:fill="365F91" w:themeFill="accent1" w:themeFillShade="BF"/>
            <w:noWrap/>
            <w:vAlign w:val="bottom"/>
            <w:hideMark/>
          </w:tcPr>
          <w:p w14:paraId="5786D872" w14:textId="77777777" w:rsidR="00E61ED9" w:rsidRPr="007D1407" w:rsidRDefault="00E61ED9" w:rsidP="001D2D7F">
            <w:pPr>
              <w:spacing w:after="0" w:line="240" w:lineRule="auto"/>
              <w:jc w:val="center"/>
              <w:rPr>
                <w:rFonts w:ascii="Calibri" w:eastAsia="Times New Roman" w:hAnsi="Calibri" w:cs="Times New Roman"/>
                <w:b/>
                <w:bCs/>
                <w:color w:val="FFFFFF"/>
                <w:lang w:eastAsia="en-AU"/>
              </w:rPr>
            </w:pPr>
            <w:r w:rsidRPr="007D1407">
              <w:rPr>
                <w:rFonts w:ascii="Calibri" w:eastAsia="Times New Roman" w:hAnsi="Calibri" w:cs="Times New Roman"/>
                <w:b/>
                <w:bCs/>
                <w:color w:val="FFFFFF"/>
                <w:lang w:eastAsia="en-AU"/>
              </w:rPr>
              <w:t>Total</w:t>
            </w:r>
          </w:p>
        </w:tc>
      </w:tr>
      <w:tr w:rsidR="00E61ED9" w:rsidRPr="007D1407" w14:paraId="71E2DB13" w14:textId="77777777" w:rsidTr="00B56048">
        <w:trPr>
          <w:trHeight w:val="300"/>
        </w:trPr>
        <w:tc>
          <w:tcPr>
            <w:tcW w:w="2283" w:type="dxa"/>
            <w:tcBorders>
              <w:top w:val="nil"/>
              <w:left w:val="single" w:sz="4" w:space="0" w:color="auto"/>
              <w:bottom w:val="single" w:sz="4" w:space="0" w:color="auto"/>
              <w:right w:val="nil"/>
            </w:tcBorders>
            <w:shd w:val="clear" w:color="000000" w:fill="D9E1F2"/>
            <w:noWrap/>
            <w:vAlign w:val="bottom"/>
            <w:hideMark/>
          </w:tcPr>
          <w:p w14:paraId="55DBEDDE" w14:textId="0310655A" w:rsidR="00E61ED9" w:rsidRPr="007D1407" w:rsidRDefault="00D74918" w:rsidP="001D2D7F">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Same day</w:t>
            </w:r>
          </w:p>
        </w:tc>
        <w:tc>
          <w:tcPr>
            <w:tcW w:w="1305" w:type="dxa"/>
            <w:tcBorders>
              <w:top w:val="nil"/>
              <w:left w:val="nil"/>
              <w:bottom w:val="single" w:sz="4" w:space="0" w:color="auto"/>
              <w:right w:val="single" w:sz="4" w:space="0" w:color="4472C4"/>
            </w:tcBorders>
            <w:shd w:val="clear" w:color="000000" w:fill="D9E1F2"/>
            <w:noWrap/>
            <w:vAlign w:val="bottom"/>
          </w:tcPr>
          <w:p w14:paraId="7141518F" w14:textId="60972C70" w:rsidR="00E61ED9" w:rsidRPr="007D1407" w:rsidRDefault="008C4C21"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9</w:t>
            </w:r>
            <w:r w:rsidR="003B1471">
              <w:rPr>
                <w:rFonts w:ascii="Calibri" w:eastAsia="Times New Roman" w:hAnsi="Calibri" w:cs="Times New Roman"/>
                <w:color w:val="000000"/>
                <w:lang w:eastAsia="en-AU"/>
              </w:rPr>
              <w:t>7</w:t>
            </w:r>
            <w:r>
              <w:rPr>
                <w:rFonts w:ascii="Calibri" w:eastAsia="Times New Roman" w:hAnsi="Calibri" w:cs="Times New Roman"/>
                <w:color w:val="000000"/>
                <w:lang w:eastAsia="en-AU"/>
              </w:rPr>
              <w:t>%</w:t>
            </w:r>
          </w:p>
        </w:tc>
      </w:tr>
      <w:tr w:rsidR="00E61ED9" w:rsidRPr="007D1407" w14:paraId="193A5ED0" w14:textId="77777777" w:rsidTr="00B56048">
        <w:trPr>
          <w:trHeight w:val="300"/>
        </w:trPr>
        <w:tc>
          <w:tcPr>
            <w:tcW w:w="2283" w:type="dxa"/>
            <w:tcBorders>
              <w:top w:val="nil"/>
              <w:left w:val="single" w:sz="4" w:space="0" w:color="auto"/>
              <w:bottom w:val="single" w:sz="4" w:space="0" w:color="auto"/>
              <w:right w:val="nil"/>
            </w:tcBorders>
            <w:noWrap/>
            <w:vAlign w:val="bottom"/>
            <w:hideMark/>
          </w:tcPr>
          <w:p w14:paraId="26FB591F" w14:textId="64091ECA" w:rsidR="00E61ED9" w:rsidRPr="007D1407" w:rsidRDefault="00D74918" w:rsidP="001D2D7F">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30</w:t>
            </w:r>
            <w:r w:rsidR="00E61ED9" w:rsidRPr="007D1407">
              <w:rPr>
                <w:rFonts w:ascii="Calibri" w:eastAsia="Times New Roman" w:hAnsi="Calibri" w:cs="Times New Roman"/>
                <w:color w:val="000000"/>
                <w:lang w:eastAsia="en-AU"/>
              </w:rPr>
              <w:t xml:space="preserve"> days or less</w:t>
            </w:r>
          </w:p>
        </w:tc>
        <w:tc>
          <w:tcPr>
            <w:tcW w:w="1305" w:type="dxa"/>
            <w:tcBorders>
              <w:top w:val="nil"/>
              <w:left w:val="nil"/>
              <w:bottom w:val="single" w:sz="4" w:space="0" w:color="auto"/>
              <w:right w:val="single" w:sz="4" w:space="0" w:color="4472C4"/>
            </w:tcBorders>
            <w:noWrap/>
            <w:vAlign w:val="bottom"/>
          </w:tcPr>
          <w:p w14:paraId="1396BF6C" w14:textId="10326283" w:rsidR="00E61ED9" w:rsidRPr="007D1407" w:rsidRDefault="002F77CC"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w:t>
            </w:r>
            <w:r w:rsidR="008C4C21">
              <w:rPr>
                <w:rFonts w:ascii="Calibri" w:eastAsia="Times New Roman" w:hAnsi="Calibri" w:cs="Times New Roman"/>
                <w:color w:val="000000"/>
                <w:lang w:eastAsia="en-AU"/>
              </w:rPr>
              <w:t>%</w:t>
            </w:r>
          </w:p>
        </w:tc>
      </w:tr>
      <w:tr w:rsidR="00E61ED9" w:rsidRPr="007D1407" w14:paraId="28A5BC15" w14:textId="77777777" w:rsidTr="00ED2532">
        <w:trPr>
          <w:trHeight w:val="300"/>
        </w:trPr>
        <w:tc>
          <w:tcPr>
            <w:tcW w:w="2283" w:type="dxa"/>
            <w:tcBorders>
              <w:top w:val="nil"/>
              <w:left w:val="single" w:sz="4" w:space="0" w:color="auto"/>
              <w:bottom w:val="single" w:sz="4" w:space="0" w:color="auto"/>
              <w:right w:val="nil"/>
            </w:tcBorders>
            <w:shd w:val="clear" w:color="000000" w:fill="D9E1F2"/>
            <w:noWrap/>
            <w:vAlign w:val="bottom"/>
            <w:hideMark/>
          </w:tcPr>
          <w:p w14:paraId="6F541D76" w14:textId="77777777" w:rsidR="00E61ED9" w:rsidRPr="007D1407" w:rsidRDefault="00E61ED9" w:rsidP="001D2D7F">
            <w:pPr>
              <w:spacing w:after="0" w:line="240" w:lineRule="auto"/>
              <w:rPr>
                <w:rFonts w:ascii="Calibri" w:eastAsia="Times New Roman" w:hAnsi="Calibri" w:cs="Times New Roman"/>
                <w:color w:val="000000"/>
                <w:lang w:eastAsia="en-AU"/>
              </w:rPr>
            </w:pPr>
            <w:r w:rsidRPr="007D1407">
              <w:rPr>
                <w:rFonts w:ascii="Calibri" w:eastAsia="Times New Roman" w:hAnsi="Calibri" w:cs="Times New Roman"/>
                <w:color w:val="000000"/>
                <w:lang w:eastAsia="en-AU"/>
              </w:rPr>
              <w:t>Greater than 90 days</w:t>
            </w:r>
          </w:p>
        </w:tc>
        <w:tc>
          <w:tcPr>
            <w:tcW w:w="1305" w:type="dxa"/>
            <w:tcBorders>
              <w:top w:val="nil"/>
              <w:left w:val="nil"/>
              <w:bottom w:val="single" w:sz="4" w:space="0" w:color="auto"/>
              <w:right w:val="single" w:sz="4" w:space="0" w:color="4472C4"/>
            </w:tcBorders>
            <w:shd w:val="clear" w:color="000000" w:fill="D9E1F2"/>
            <w:noWrap/>
            <w:vAlign w:val="bottom"/>
          </w:tcPr>
          <w:p w14:paraId="08FB3826" w14:textId="4B826A44" w:rsidR="00E61ED9" w:rsidRPr="007D1407" w:rsidRDefault="008C4C21" w:rsidP="001D2D7F">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0%</w:t>
            </w:r>
          </w:p>
        </w:tc>
      </w:tr>
      <w:tr w:rsidR="00E61ED9" w:rsidRPr="007D1407" w14:paraId="4ADD2AD6" w14:textId="77777777" w:rsidTr="00ED2532">
        <w:trPr>
          <w:trHeight w:val="300"/>
        </w:trPr>
        <w:tc>
          <w:tcPr>
            <w:tcW w:w="2283" w:type="dxa"/>
            <w:tcBorders>
              <w:top w:val="single" w:sz="4" w:space="0" w:color="auto"/>
              <w:left w:val="single" w:sz="4" w:space="0" w:color="auto"/>
              <w:bottom w:val="single" w:sz="4" w:space="0" w:color="auto"/>
              <w:right w:val="nil"/>
            </w:tcBorders>
            <w:shd w:val="clear" w:color="auto" w:fill="365F91" w:themeFill="accent1" w:themeFillShade="BF"/>
            <w:noWrap/>
            <w:vAlign w:val="bottom"/>
            <w:hideMark/>
          </w:tcPr>
          <w:p w14:paraId="792D46E5" w14:textId="77777777" w:rsidR="00E61ED9" w:rsidRPr="007D1407" w:rsidRDefault="00E61ED9" w:rsidP="001D2D7F">
            <w:pPr>
              <w:spacing w:after="0" w:line="240" w:lineRule="auto"/>
              <w:rPr>
                <w:rFonts w:ascii="Calibri" w:eastAsia="Times New Roman" w:hAnsi="Calibri" w:cs="Times New Roman"/>
                <w:b/>
                <w:bCs/>
                <w:color w:val="FFFFFF"/>
                <w:lang w:eastAsia="en-AU"/>
              </w:rPr>
            </w:pPr>
            <w:r w:rsidRPr="007D1407">
              <w:rPr>
                <w:rFonts w:ascii="Calibri" w:eastAsia="Times New Roman" w:hAnsi="Calibri" w:cs="Times New Roman"/>
                <w:b/>
                <w:bCs/>
                <w:color w:val="FFFFFF"/>
                <w:lang w:eastAsia="en-AU"/>
              </w:rPr>
              <w:t>Total</w:t>
            </w:r>
          </w:p>
        </w:tc>
        <w:tc>
          <w:tcPr>
            <w:tcW w:w="1305" w:type="dxa"/>
            <w:tcBorders>
              <w:top w:val="single" w:sz="4" w:space="0" w:color="auto"/>
              <w:left w:val="nil"/>
              <w:bottom w:val="single" w:sz="4" w:space="0" w:color="auto"/>
              <w:right w:val="single" w:sz="4" w:space="0" w:color="auto"/>
            </w:tcBorders>
            <w:shd w:val="clear" w:color="auto" w:fill="365F91" w:themeFill="accent1" w:themeFillShade="BF"/>
            <w:noWrap/>
            <w:vAlign w:val="bottom"/>
          </w:tcPr>
          <w:p w14:paraId="5905B427" w14:textId="4AD5C8EA" w:rsidR="00E61ED9" w:rsidRPr="007D1407" w:rsidRDefault="008C4C21" w:rsidP="001D2D7F">
            <w:pPr>
              <w:spacing w:after="0" w:line="240" w:lineRule="auto"/>
              <w:jc w:val="right"/>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100%</w:t>
            </w:r>
          </w:p>
        </w:tc>
      </w:tr>
    </w:tbl>
    <w:p w14:paraId="74F43890" w14:textId="61E3086D" w:rsidR="00390737" w:rsidRPr="003F1E84" w:rsidRDefault="00390737" w:rsidP="003F1E84">
      <w:pPr>
        <w:pStyle w:val="Heading3"/>
        <w:rPr>
          <w:rStyle w:val="BookTitle"/>
          <w:i w:val="0"/>
          <w:iCs w:val="0"/>
          <w:smallCaps w:val="0"/>
          <w:spacing w:val="0"/>
        </w:rPr>
      </w:pPr>
      <w:r w:rsidRPr="003F1E84">
        <w:rPr>
          <w:rStyle w:val="BookTitle"/>
          <w:i w:val="0"/>
          <w:iCs w:val="0"/>
          <w:smallCaps w:val="0"/>
          <w:spacing w:val="0"/>
        </w:rPr>
        <w:t>Table 5: Reported types of alleged Abuse and Neglect</w:t>
      </w:r>
    </w:p>
    <w:tbl>
      <w:tblPr>
        <w:tblpPr w:leftFromText="180" w:rightFromText="180" w:vertAnchor="text" w:horzAnchor="margin" w:tblpY="25"/>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meliness of closure"/>
        <w:tblDescription w:val="This table shows the timeliness of closure rate"/>
      </w:tblPr>
      <w:tblGrid>
        <w:gridCol w:w="2840"/>
        <w:gridCol w:w="1086"/>
        <w:gridCol w:w="1086"/>
        <w:gridCol w:w="1086"/>
        <w:gridCol w:w="1086"/>
        <w:gridCol w:w="1086"/>
        <w:gridCol w:w="1086"/>
        <w:gridCol w:w="1018"/>
      </w:tblGrid>
      <w:tr w:rsidR="00390737" w:rsidRPr="007D1407" w14:paraId="43719960" w14:textId="77777777" w:rsidTr="0050119A">
        <w:trPr>
          <w:trHeight w:val="300"/>
        </w:trPr>
        <w:tc>
          <w:tcPr>
            <w:tcW w:w="2840" w:type="dxa"/>
            <w:shd w:val="clear" w:color="auto" w:fill="365F91" w:themeFill="accent1" w:themeFillShade="BF"/>
            <w:noWrap/>
            <w:vAlign w:val="bottom"/>
            <w:hideMark/>
          </w:tcPr>
          <w:p w14:paraId="6D91134B" w14:textId="77777777" w:rsidR="00390737" w:rsidRPr="007D1407" w:rsidRDefault="00390737" w:rsidP="00390737">
            <w:pPr>
              <w:spacing w:after="0" w:line="240" w:lineRule="auto"/>
              <w:rPr>
                <w:rFonts w:ascii="Calibri" w:eastAsia="Times New Roman" w:hAnsi="Calibri" w:cs="Times New Roman"/>
                <w:b/>
                <w:bCs/>
                <w:color w:val="FFFFFF"/>
                <w:lang w:eastAsia="en-AU"/>
              </w:rPr>
            </w:pPr>
            <w:r w:rsidRPr="007D1407">
              <w:rPr>
                <w:rFonts w:ascii="Calibri" w:eastAsia="Times New Roman" w:hAnsi="Calibri" w:cs="Times New Roman"/>
                <w:b/>
                <w:bCs/>
                <w:color w:val="FFFFFF"/>
                <w:lang w:eastAsia="en-AU"/>
              </w:rPr>
              <w:t>Type of Abuse and Neglect</w:t>
            </w:r>
            <w:r>
              <w:rPr>
                <w:rFonts w:ascii="Calibri" w:eastAsia="Times New Roman" w:hAnsi="Calibri" w:cs="Times New Roman"/>
                <w:b/>
                <w:bCs/>
                <w:color w:val="FFFFFF"/>
                <w:lang w:eastAsia="en-AU"/>
              </w:rPr>
              <w:t xml:space="preserve"> </w:t>
            </w:r>
          </w:p>
        </w:tc>
        <w:tc>
          <w:tcPr>
            <w:tcW w:w="1086" w:type="dxa"/>
            <w:shd w:val="clear" w:color="auto" w:fill="365F91" w:themeFill="accent1" w:themeFillShade="BF"/>
            <w:noWrap/>
            <w:vAlign w:val="center"/>
          </w:tcPr>
          <w:p w14:paraId="719E1C94" w14:textId="094F8E87" w:rsidR="00390737" w:rsidRPr="00EE2146" w:rsidRDefault="00B819D0" w:rsidP="00390737">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Jan</w:t>
            </w:r>
          </w:p>
        </w:tc>
        <w:tc>
          <w:tcPr>
            <w:tcW w:w="1086" w:type="dxa"/>
            <w:shd w:val="clear" w:color="auto" w:fill="365F91" w:themeFill="accent1" w:themeFillShade="BF"/>
            <w:noWrap/>
            <w:vAlign w:val="center"/>
          </w:tcPr>
          <w:p w14:paraId="59BB4F2D" w14:textId="4506693D" w:rsidR="00390737" w:rsidRPr="00EE2146" w:rsidRDefault="00B819D0" w:rsidP="00390737">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Feb</w:t>
            </w:r>
          </w:p>
        </w:tc>
        <w:tc>
          <w:tcPr>
            <w:tcW w:w="1086" w:type="dxa"/>
            <w:shd w:val="clear" w:color="auto" w:fill="365F91" w:themeFill="accent1" w:themeFillShade="BF"/>
            <w:noWrap/>
            <w:vAlign w:val="center"/>
          </w:tcPr>
          <w:p w14:paraId="01D96378" w14:textId="2BCBCD8D" w:rsidR="00390737" w:rsidRPr="00EE2146" w:rsidRDefault="00B819D0" w:rsidP="00390737">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Mar</w:t>
            </w:r>
          </w:p>
        </w:tc>
        <w:tc>
          <w:tcPr>
            <w:tcW w:w="1086" w:type="dxa"/>
            <w:shd w:val="clear" w:color="auto" w:fill="365F91" w:themeFill="accent1" w:themeFillShade="BF"/>
            <w:noWrap/>
            <w:vAlign w:val="center"/>
          </w:tcPr>
          <w:p w14:paraId="0BC99836" w14:textId="23E9128D" w:rsidR="00390737" w:rsidRPr="00EE2146" w:rsidRDefault="00B819D0" w:rsidP="00390737">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Apr</w:t>
            </w:r>
          </w:p>
        </w:tc>
        <w:tc>
          <w:tcPr>
            <w:tcW w:w="1086" w:type="dxa"/>
            <w:shd w:val="clear" w:color="auto" w:fill="365F91" w:themeFill="accent1" w:themeFillShade="BF"/>
            <w:noWrap/>
            <w:vAlign w:val="center"/>
          </w:tcPr>
          <w:p w14:paraId="4FE10A23" w14:textId="406FBAEC" w:rsidR="00390737" w:rsidRPr="00EE2146" w:rsidRDefault="00B819D0" w:rsidP="00390737">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May</w:t>
            </w:r>
          </w:p>
        </w:tc>
        <w:tc>
          <w:tcPr>
            <w:tcW w:w="1086" w:type="dxa"/>
            <w:shd w:val="clear" w:color="auto" w:fill="365F91" w:themeFill="accent1" w:themeFillShade="BF"/>
            <w:noWrap/>
            <w:vAlign w:val="center"/>
          </w:tcPr>
          <w:p w14:paraId="074ECC3B" w14:textId="4B74D7C9" w:rsidR="00390737" w:rsidRPr="00EE2146" w:rsidRDefault="00B819D0" w:rsidP="00390737">
            <w:pPr>
              <w:spacing w:after="0" w:line="240" w:lineRule="auto"/>
              <w:jc w:val="center"/>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Jun</w:t>
            </w:r>
          </w:p>
        </w:tc>
        <w:tc>
          <w:tcPr>
            <w:tcW w:w="1018" w:type="dxa"/>
            <w:shd w:val="clear" w:color="auto" w:fill="365F91" w:themeFill="accent1" w:themeFillShade="BF"/>
            <w:noWrap/>
            <w:vAlign w:val="bottom"/>
            <w:hideMark/>
          </w:tcPr>
          <w:p w14:paraId="74FDB0B9" w14:textId="77777777" w:rsidR="00390737" w:rsidRPr="007D1407" w:rsidRDefault="00390737" w:rsidP="00390737">
            <w:pPr>
              <w:spacing w:after="0" w:line="240" w:lineRule="auto"/>
              <w:jc w:val="center"/>
              <w:rPr>
                <w:rFonts w:ascii="Calibri" w:eastAsia="Times New Roman" w:hAnsi="Calibri" w:cs="Times New Roman"/>
                <w:b/>
                <w:bCs/>
                <w:color w:val="FFFFFF"/>
                <w:lang w:eastAsia="en-AU"/>
              </w:rPr>
            </w:pPr>
            <w:r w:rsidRPr="007D1407">
              <w:rPr>
                <w:rFonts w:ascii="Calibri" w:eastAsia="Times New Roman" w:hAnsi="Calibri" w:cs="Times New Roman"/>
                <w:b/>
                <w:bCs/>
                <w:color w:val="FFFFFF"/>
                <w:lang w:eastAsia="en-AU"/>
              </w:rPr>
              <w:t>Total</w:t>
            </w:r>
          </w:p>
        </w:tc>
      </w:tr>
      <w:tr w:rsidR="00390737" w:rsidRPr="007D1407" w14:paraId="377D9FEA" w14:textId="77777777" w:rsidTr="00390737">
        <w:trPr>
          <w:trHeight w:val="300"/>
        </w:trPr>
        <w:tc>
          <w:tcPr>
            <w:tcW w:w="2840" w:type="dxa"/>
            <w:shd w:val="clear" w:color="auto" w:fill="DBE5F1" w:themeFill="accent1" w:themeFillTint="33"/>
            <w:noWrap/>
            <w:vAlign w:val="bottom"/>
          </w:tcPr>
          <w:p w14:paraId="7815CE90"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Constraint (abuse)</w:t>
            </w:r>
          </w:p>
        </w:tc>
        <w:tc>
          <w:tcPr>
            <w:tcW w:w="1086" w:type="dxa"/>
            <w:shd w:val="clear" w:color="auto" w:fill="DBE5F1" w:themeFill="accent1" w:themeFillTint="33"/>
            <w:noWrap/>
            <w:vAlign w:val="bottom"/>
          </w:tcPr>
          <w:p w14:paraId="77A2709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w:t>
            </w:r>
          </w:p>
        </w:tc>
        <w:tc>
          <w:tcPr>
            <w:tcW w:w="1086" w:type="dxa"/>
            <w:shd w:val="clear" w:color="auto" w:fill="DBE5F1" w:themeFill="accent1" w:themeFillTint="33"/>
            <w:noWrap/>
            <w:vAlign w:val="center"/>
          </w:tcPr>
          <w:p w14:paraId="2DC5F127"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w:t>
            </w:r>
          </w:p>
        </w:tc>
        <w:tc>
          <w:tcPr>
            <w:tcW w:w="1086" w:type="dxa"/>
            <w:shd w:val="clear" w:color="auto" w:fill="DBE5F1" w:themeFill="accent1" w:themeFillTint="33"/>
            <w:noWrap/>
            <w:vAlign w:val="center"/>
          </w:tcPr>
          <w:p w14:paraId="1DC123BC" w14:textId="77777777" w:rsidR="00390737" w:rsidRPr="00D70F39"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4</w:t>
            </w:r>
          </w:p>
        </w:tc>
        <w:tc>
          <w:tcPr>
            <w:tcW w:w="1086" w:type="dxa"/>
            <w:shd w:val="clear" w:color="auto" w:fill="DBE5F1" w:themeFill="accent1" w:themeFillTint="33"/>
            <w:noWrap/>
            <w:vAlign w:val="center"/>
          </w:tcPr>
          <w:p w14:paraId="1584B07A" w14:textId="77777777" w:rsidR="00390737" w:rsidRPr="00D70F39"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0</w:t>
            </w:r>
          </w:p>
        </w:tc>
        <w:tc>
          <w:tcPr>
            <w:tcW w:w="1086" w:type="dxa"/>
            <w:shd w:val="clear" w:color="auto" w:fill="DBE5F1" w:themeFill="accent1" w:themeFillTint="33"/>
            <w:noWrap/>
            <w:vAlign w:val="center"/>
          </w:tcPr>
          <w:p w14:paraId="1E72EF3F"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2</w:t>
            </w:r>
          </w:p>
        </w:tc>
        <w:tc>
          <w:tcPr>
            <w:tcW w:w="1086" w:type="dxa"/>
            <w:shd w:val="clear" w:color="auto" w:fill="DBE5F1" w:themeFill="accent1" w:themeFillTint="33"/>
            <w:noWrap/>
            <w:vAlign w:val="center"/>
          </w:tcPr>
          <w:p w14:paraId="3A50FCD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5</w:t>
            </w:r>
          </w:p>
        </w:tc>
        <w:tc>
          <w:tcPr>
            <w:tcW w:w="1018" w:type="dxa"/>
            <w:shd w:val="clear" w:color="auto" w:fill="DBE5F1" w:themeFill="accent1" w:themeFillTint="33"/>
            <w:noWrap/>
            <w:vAlign w:val="center"/>
          </w:tcPr>
          <w:p w14:paraId="50005304"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17</w:t>
            </w:r>
          </w:p>
        </w:tc>
      </w:tr>
      <w:tr w:rsidR="00390737" w:rsidRPr="007D1407" w14:paraId="67ED1AF3" w14:textId="77777777" w:rsidTr="00390737">
        <w:trPr>
          <w:trHeight w:val="300"/>
        </w:trPr>
        <w:tc>
          <w:tcPr>
            <w:tcW w:w="2840" w:type="dxa"/>
            <w:noWrap/>
            <w:vAlign w:val="bottom"/>
          </w:tcPr>
          <w:p w14:paraId="696C9737"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Financial (abuse)</w:t>
            </w:r>
          </w:p>
        </w:tc>
        <w:tc>
          <w:tcPr>
            <w:tcW w:w="1086" w:type="dxa"/>
            <w:noWrap/>
            <w:vAlign w:val="bottom"/>
          </w:tcPr>
          <w:p w14:paraId="05F21690"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8</w:t>
            </w:r>
          </w:p>
        </w:tc>
        <w:tc>
          <w:tcPr>
            <w:tcW w:w="1086" w:type="dxa"/>
            <w:noWrap/>
            <w:vAlign w:val="center"/>
          </w:tcPr>
          <w:p w14:paraId="33585646"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18</w:t>
            </w:r>
          </w:p>
        </w:tc>
        <w:tc>
          <w:tcPr>
            <w:tcW w:w="1086" w:type="dxa"/>
            <w:noWrap/>
            <w:vAlign w:val="center"/>
          </w:tcPr>
          <w:p w14:paraId="5EF28B9A"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13</w:t>
            </w:r>
          </w:p>
        </w:tc>
        <w:tc>
          <w:tcPr>
            <w:tcW w:w="1086" w:type="dxa"/>
            <w:noWrap/>
            <w:vAlign w:val="center"/>
          </w:tcPr>
          <w:p w14:paraId="19E27A6D"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18</w:t>
            </w:r>
          </w:p>
        </w:tc>
        <w:tc>
          <w:tcPr>
            <w:tcW w:w="1086" w:type="dxa"/>
            <w:noWrap/>
            <w:vAlign w:val="center"/>
          </w:tcPr>
          <w:p w14:paraId="207F5528"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7</w:t>
            </w:r>
          </w:p>
        </w:tc>
        <w:tc>
          <w:tcPr>
            <w:tcW w:w="1086" w:type="dxa"/>
            <w:noWrap/>
            <w:vAlign w:val="center"/>
          </w:tcPr>
          <w:p w14:paraId="4FF2A3CA"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7</w:t>
            </w:r>
          </w:p>
        </w:tc>
        <w:tc>
          <w:tcPr>
            <w:tcW w:w="1018" w:type="dxa"/>
            <w:noWrap/>
            <w:vAlign w:val="center"/>
          </w:tcPr>
          <w:p w14:paraId="2A82686E"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71</w:t>
            </w:r>
          </w:p>
        </w:tc>
      </w:tr>
      <w:tr w:rsidR="00390737" w:rsidRPr="007D1407" w14:paraId="2A863FB6" w14:textId="77777777" w:rsidTr="00390737">
        <w:trPr>
          <w:trHeight w:val="300"/>
        </w:trPr>
        <w:tc>
          <w:tcPr>
            <w:tcW w:w="2840" w:type="dxa"/>
            <w:shd w:val="clear" w:color="auto" w:fill="DBE5F1" w:themeFill="accent1" w:themeFillTint="33"/>
            <w:noWrap/>
            <w:vAlign w:val="bottom"/>
          </w:tcPr>
          <w:p w14:paraId="0E2FD810"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Physical (abuse)</w:t>
            </w:r>
          </w:p>
        </w:tc>
        <w:tc>
          <w:tcPr>
            <w:tcW w:w="1086" w:type="dxa"/>
            <w:shd w:val="clear" w:color="auto" w:fill="DBE5F1" w:themeFill="accent1" w:themeFillTint="33"/>
            <w:noWrap/>
            <w:vAlign w:val="bottom"/>
          </w:tcPr>
          <w:p w14:paraId="5C8093FC"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17</w:t>
            </w:r>
          </w:p>
        </w:tc>
        <w:tc>
          <w:tcPr>
            <w:tcW w:w="1086" w:type="dxa"/>
            <w:shd w:val="clear" w:color="auto" w:fill="DBE5F1" w:themeFill="accent1" w:themeFillTint="33"/>
            <w:noWrap/>
            <w:vAlign w:val="center"/>
          </w:tcPr>
          <w:p w14:paraId="4BBA10E6"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7</w:t>
            </w:r>
          </w:p>
        </w:tc>
        <w:tc>
          <w:tcPr>
            <w:tcW w:w="1086" w:type="dxa"/>
            <w:shd w:val="clear" w:color="auto" w:fill="DBE5F1" w:themeFill="accent1" w:themeFillTint="33"/>
            <w:noWrap/>
            <w:vAlign w:val="center"/>
          </w:tcPr>
          <w:p w14:paraId="3C27260A"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7</w:t>
            </w:r>
          </w:p>
        </w:tc>
        <w:tc>
          <w:tcPr>
            <w:tcW w:w="1086" w:type="dxa"/>
            <w:shd w:val="clear" w:color="auto" w:fill="DBE5F1" w:themeFill="accent1" w:themeFillTint="33"/>
            <w:noWrap/>
            <w:vAlign w:val="center"/>
          </w:tcPr>
          <w:p w14:paraId="44EB2958"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12</w:t>
            </w:r>
          </w:p>
        </w:tc>
        <w:tc>
          <w:tcPr>
            <w:tcW w:w="1086" w:type="dxa"/>
            <w:shd w:val="clear" w:color="auto" w:fill="DBE5F1" w:themeFill="accent1" w:themeFillTint="33"/>
            <w:noWrap/>
            <w:vAlign w:val="center"/>
          </w:tcPr>
          <w:p w14:paraId="0C9DFB66"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11</w:t>
            </w:r>
          </w:p>
        </w:tc>
        <w:tc>
          <w:tcPr>
            <w:tcW w:w="1086" w:type="dxa"/>
            <w:shd w:val="clear" w:color="auto" w:fill="DBE5F1" w:themeFill="accent1" w:themeFillTint="33"/>
            <w:noWrap/>
            <w:vAlign w:val="center"/>
          </w:tcPr>
          <w:p w14:paraId="23C2372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6</w:t>
            </w:r>
          </w:p>
        </w:tc>
        <w:tc>
          <w:tcPr>
            <w:tcW w:w="1018" w:type="dxa"/>
            <w:shd w:val="clear" w:color="auto" w:fill="DBE5F1" w:themeFill="accent1" w:themeFillTint="33"/>
            <w:noWrap/>
            <w:vAlign w:val="center"/>
          </w:tcPr>
          <w:p w14:paraId="6CCA5E08"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60</w:t>
            </w:r>
          </w:p>
        </w:tc>
      </w:tr>
      <w:tr w:rsidR="00390737" w:rsidRPr="007D1407" w14:paraId="193A82C6" w14:textId="77777777" w:rsidTr="00390737">
        <w:trPr>
          <w:trHeight w:val="300"/>
        </w:trPr>
        <w:tc>
          <w:tcPr>
            <w:tcW w:w="2840" w:type="dxa"/>
            <w:noWrap/>
            <w:vAlign w:val="bottom"/>
          </w:tcPr>
          <w:p w14:paraId="7B46E4AF"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Psychological (abuse)</w:t>
            </w:r>
          </w:p>
        </w:tc>
        <w:tc>
          <w:tcPr>
            <w:tcW w:w="1086" w:type="dxa"/>
            <w:noWrap/>
            <w:vAlign w:val="bottom"/>
          </w:tcPr>
          <w:p w14:paraId="69BFF6EC"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13</w:t>
            </w:r>
          </w:p>
        </w:tc>
        <w:tc>
          <w:tcPr>
            <w:tcW w:w="1086" w:type="dxa"/>
            <w:noWrap/>
            <w:vAlign w:val="center"/>
          </w:tcPr>
          <w:p w14:paraId="0470A490"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13</w:t>
            </w:r>
          </w:p>
        </w:tc>
        <w:tc>
          <w:tcPr>
            <w:tcW w:w="1086" w:type="dxa"/>
            <w:noWrap/>
            <w:vAlign w:val="center"/>
          </w:tcPr>
          <w:p w14:paraId="7065E03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11</w:t>
            </w:r>
          </w:p>
        </w:tc>
        <w:tc>
          <w:tcPr>
            <w:tcW w:w="1086" w:type="dxa"/>
            <w:noWrap/>
            <w:vAlign w:val="center"/>
          </w:tcPr>
          <w:p w14:paraId="0F573E6D"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9</w:t>
            </w:r>
          </w:p>
        </w:tc>
        <w:tc>
          <w:tcPr>
            <w:tcW w:w="1086" w:type="dxa"/>
            <w:noWrap/>
            <w:vAlign w:val="center"/>
          </w:tcPr>
          <w:p w14:paraId="2102A81A"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6</w:t>
            </w:r>
          </w:p>
        </w:tc>
        <w:tc>
          <w:tcPr>
            <w:tcW w:w="1086" w:type="dxa"/>
            <w:noWrap/>
            <w:vAlign w:val="center"/>
          </w:tcPr>
          <w:p w14:paraId="7DF7B260"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8</w:t>
            </w:r>
          </w:p>
        </w:tc>
        <w:tc>
          <w:tcPr>
            <w:tcW w:w="1018" w:type="dxa"/>
            <w:noWrap/>
            <w:vAlign w:val="center"/>
          </w:tcPr>
          <w:p w14:paraId="22831147"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60</w:t>
            </w:r>
          </w:p>
        </w:tc>
      </w:tr>
      <w:tr w:rsidR="00390737" w:rsidRPr="007D1407" w14:paraId="2BD9A904" w14:textId="77777777" w:rsidTr="00390737">
        <w:trPr>
          <w:trHeight w:val="300"/>
        </w:trPr>
        <w:tc>
          <w:tcPr>
            <w:tcW w:w="2840" w:type="dxa"/>
            <w:shd w:val="clear" w:color="auto" w:fill="DBE5F1" w:themeFill="accent1" w:themeFillTint="33"/>
            <w:noWrap/>
            <w:vAlign w:val="bottom"/>
          </w:tcPr>
          <w:p w14:paraId="74B79F52"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Sexual (abuse)</w:t>
            </w:r>
          </w:p>
        </w:tc>
        <w:tc>
          <w:tcPr>
            <w:tcW w:w="1086" w:type="dxa"/>
            <w:shd w:val="clear" w:color="auto" w:fill="DBE5F1" w:themeFill="accent1" w:themeFillTint="33"/>
            <w:noWrap/>
            <w:vAlign w:val="bottom"/>
          </w:tcPr>
          <w:p w14:paraId="4368123D"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w:t>
            </w:r>
          </w:p>
        </w:tc>
        <w:tc>
          <w:tcPr>
            <w:tcW w:w="1086" w:type="dxa"/>
            <w:shd w:val="clear" w:color="auto" w:fill="DBE5F1" w:themeFill="accent1" w:themeFillTint="33"/>
            <w:noWrap/>
            <w:vAlign w:val="center"/>
          </w:tcPr>
          <w:p w14:paraId="0A9074F9"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w:t>
            </w:r>
          </w:p>
        </w:tc>
        <w:tc>
          <w:tcPr>
            <w:tcW w:w="1086" w:type="dxa"/>
            <w:shd w:val="clear" w:color="auto" w:fill="DBE5F1" w:themeFill="accent1" w:themeFillTint="33"/>
            <w:noWrap/>
            <w:vAlign w:val="center"/>
          </w:tcPr>
          <w:p w14:paraId="62E41A8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5</w:t>
            </w:r>
          </w:p>
        </w:tc>
        <w:tc>
          <w:tcPr>
            <w:tcW w:w="1086" w:type="dxa"/>
            <w:shd w:val="clear" w:color="auto" w:fill="DBE5F1" w:themeFill="accent1" w:themeFillTint="33"/>
            <w:noWrap/>
            <w:vAlign w:val="center"/>
          </w:tcPr>
          <w:p w14:paraId="63DA44A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2</w:t>
            </w:r>
          </w:p>
        </w:tc>
        <w:tc>
          <w:tcPr>
            <w:tcW w:w="1086" w:type="dxa"/>
            <w:shd w:val="clear" w:color="auto" w:fill="DBE5F1" w:themeFill="accent1" w:themeFillTint="33"/>
            <w:noWrap/>
            <w:vAlign w:val="center"/>
          </w:tcPr>
          <w:p w14:paraId="47885019"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6</w:t>
            </w:r>
          </w:p>
        </w:tc>
        <w:tc>
          <w:tcPr>
            <w:tcW w:w="1086" w:type="dxa"/>
            <w:shd w:val="clear" w:color="auto" w:fill="DBE5F1" w:themeFill="accent1" w:themeFillTint="33"/>
            <w:noWrap/>
            <w:vAlign w:val="center"/>
          </w:tcPr>
          <w:p w14:paraId="5375A6F9"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w:t>
            </w:r>
          </w:p>
        </w:tc>
        <w:tc>
          <w:tcPr>
            <w:tcW w:w="1018" w:type="dxa"/>
            <w:shd w:val="clear" w:color="auto" w:fill="DBE5F1" w:themeFill="accent1" w:themeFillTint="33"/>
            <w:noWrap/>
            <w:vAlign w:val="center"/>
          </w:tcPr>
          <w:p w14:paraId="63937AC4"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19</w:t>
            </w:r>
          </w:p>
        </w:tc>
      </w:tr>
      <w:tr w:rsidR="00390737" w:rsidRPr="007D1407" w14:paraId="04AF1696" w14:textId="77777777" w:rsidTr="00390737">
        <w:trPr>
          <w:trHeight w:val="300"/>
        </w:trPr>
        <w:tc>
          <w:tcPr>
            <w:tcW w:w="2840" w:type="dxa"/>
            <w:noWrap/>
            <w:vAlign w:val="bottom"/>
          </w:tcPr>
          <w:p w14:paraId="5835C2F0"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Systemic (abuse)</w:t>
            </w:r>
          </w:p>
        </w:tc>
        <w:tc>
          <w:tcPr>
            <w:tcW w:w="1086" w:type="dxa"/>
            <w:noWrap/>
            <w:vAlign w:val="bottom"/>
          </w:tcPr>
          <w:p w14:paraId="21844BC7"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w:t>
            </w:r>
          </w:p>
        </w:tc>
        <w:tc>
          <w:tcPr>
            <w:tcW w:w="1086" w:type="dxa"/>
            <w:noWrap/>
            <w:vAlign w:val="center"/>
          </w:tcPr>
          <w:p w14:paraId="6B5BDBEB"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2</w:t>
            </w:r>
          </w:p>
        </w:tc>
        <w:tc>
          <w:tcPr>
            <w:tcW w:w="1086" w:type="dxa"/>
            <w:noWrap/>
            <w:vAlign w:val="center"/>
          </w:tcPr>
          <w:p w14:paraId="3E10C347"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7</w:t>
            </w:r>
          </w:p>
        </w:tc>
        <w:tc>
          <w:tcPr>
            <w:tcW w:w="1086" w:type="dxa"/>
            <w:noWrap/>
            <w:vAlign w:val="center"/>
          </w:tcPr>
          <w:p w14:paraId="24204CD7"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3</w:t>
            </w:r>
          </w:p>
        </w:tc>
        <w:tc>
          <w:tcPr>
            <w:tcW w:w="1086" w:type="dxa"/>
            <w:noWrap/>
            <w:vAlign w:val="center"/>
          </w:tcPr>
          <w:p w14:paraId="0630A9FA"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8</w:t>
            </w:r>
          </w:p>
        </w:tc>
        <w:tc>
          <w:tcPr>
            <w:tcW w:w="1086" w:type="dxa"/>
            <w:noWrap/>
            <w:vAlign w:val="center"/>
          </w:tcPr>
          <w:p w14:paraId="13F59571"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9</w:t>
            </w:r>
          </w:p>
        </w:tc>
        <w:tc>
          <w:tcPr>
            <w:tcW w:w="1018" w:type="dxa"/>
            <w:noWrap/>
            <w:vAlign w:val="center"/>
          </w:tcPr>
          <w:p w14:paraId="4F72DDAD"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31</w:t>
            </w:r>
          </w:p>
        </w:tc>
      </w:tr>
      <w:tr w:rsidR="00390737" w:rsidRPr="007D1407" w14:paraId="6C76F959" w14:textId="77777777" w:rsidTr="00390737">
        <w:trPr>
          <w:trHeight w:val="300"/>
        </w:trPr>
        <w:tc>
          <w:tcPr>
            <w:tcW w:w="2840" w:type="dxa"/>
            <w:shd w:val="clear" w:color="auto" w:fill="DBE5F1" w:themeFill="accent1" w:themeFillTint="33"/>
            <w:noWrap/>
            <w:vAlign w:val="bottom"/>
          </w:tcPr>
          <w:p w14:paraId="4C0218B6"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Legal/Civic (abuse)</w:t>
            </w:r>
          </w:p>
        </w:tc>
        <w:tc>
          <w:tcPr>
            <w:tcW w:w="1086" w:type="dxa"/>
            <w:shd w:val="clear" w:color="auto" w:fill="DBE5F1" w:themeFill="accent1" w:themeFillTint="33"/>
            <w:noWrap/>
            <w:vAlign w:val="bottom"/>
          </w:tcPr>
          <w:p w14:paraId="077ADC02"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w:t>
            </w:r>
          </w:p>
        </w:tc>
        <w:tc>
          <w:tcPr>
            <w:tcW w:w="1086" w:type="dxa"/>
            <w:shd w:val="clear" w:color="auto" w:fill="DBE5F1" w:themeFill="accent1" w:themeFillTint="33"/>
            <w:noWrap/>
            <w:vAlign w:val="center"/>
          </w:tcPr>
          <w:p w14:paraId="0F56DCB2"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w:t>
            </w:r>
          </w:p>
        </w:tc>
        <w:tc>
          <w:tcPr>
            <w:tcW w:w="1086" w:type="dxa"/>
            <w:shd w:val="clear" w:color="auto" w:fill="DBE5F1" w:themeFill="accent1" w:themeFillTint="33"/>
            <w:noWrap/>
            <w:vAlign w:val="center"/>
          </w:tcPr>
          <w:p w14:paraId="125D5356"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w:t>
            </w:r>
          </w:p>
        </w:tc>
        <w:tc>
          <w:tcPr>
            <w:tcW w:w="1086" w:type="dxa"/>
            <w:shd w:val="clear" w:color="auto" w:fill="DBE5F1" w:themeFill="accent1" w:themeFillTint="33"/>
            <w:noWrap/>
            <w:vAlign w:val="center"/>
          </w:tcPr>
          <w:p w14:paraId="2152C656"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0</w:t>
            </w:r>
          </w:p>
        </w:tc>
        <w:tc>
          <w:tcPr>
            <w:tcW w:w="1086" w:type="dxa"/>
            <w:shd w:val="clear" w:color="auto" w:fill="DBE5F1" w:themeFill="accent1" w:themeFillTint="33"/>
            <w:noWrap/>
            <w:vAlign w:val="center"/>
          </w:tcPr>
          <w:p w14:paraId="7F8F9EA4"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2</w:t>
            </w:r>
          </w:p>
        </w:tc>
        <w:tc>
          <w:tcPr>
            <w:tcW w:w="1086" w:type="dxa"/>
            <w:shd w:val="clear" w:color="auto" w:fill="DBE5F1" w:themeFill="accent1" w:themeFillTint="33"/>
            <w:noWrap/>
            <w:vAlign w:val="center"/>
          </w:tcPr>
          <w:p w14:paraId="43C5EBC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0</w:t>
            </w:r>
          </w:p>
        </w:tc>
        <w:tc>
          <w:tcPr>
            <w:tcW w:w="1018" w:type="dxa"/>
            <w:shd w:val="clear" w:color="auto" w:fill="DBE5F1" w:themeFill="accent1" w:themeFillTint="33"/>
            <w:noWrap/>
            <w:vAlign w:val="center"/>
          </w:tcPr>
          <w:p w14:paraId="1AF2B784"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5</w:t>
            </w:r>
          </w:p>
        </w:tc>
      </w:tr>
      <w:tr w:rsidR="00390737" w:rsidRPr="007D1407" w14:paraId="6F4BCBDA" w14:textId="77777777" w:rsidTr="00390737">
        <w:trPr>
          <w:trHeight w:val="300"/>
        </w:trPr>
        <w:tc>
          <w:tcPr>
            <w:tcW w:w="2840" w:type="dxa"/>
            <w:noWrap/>
            <w:vAlign w:val="bottom"/>
          </w:tcPr>
          <w:p w14:paraId="2B48C697"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Emotional (neglect)</w:t>
            </w:r>
          </w:p>
        </w:tc>
        <w:tc>
          <w:tcPr>
            <w:tcW w:w="1086" w:type="dxa"/>
            <w:noWrap/>
            <w:vAlign w:val="bottom"/>
          </w:tcPr>
          <w:p w14:paraId="21F7610E"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w:t>
            </w:r>
          </w:p>
        </w:tc>
        <w:tc>
          <w:tcPr>
            <w:tcW w:w="1086" w:type="dxa"/>
            <w:noWrap/>
            <w:vAlign w:val="center"/>
          </w:tcPr>
          <w:p w14:paraId="2A531387"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w:t>
            </w:r>
          </w:p>
        </w:tc>
        <w:tc>
          <w:tcPr>
            <w:tcW w:w="1086" w:type="dxa"/>
            <w:noWrap/>
            <w:vAlign w:val="center"/>
          </w:tcPr>
          <w:p w14:paraId="5020F9C9"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2</w:t>
            </w:r>
          </w:p>
        </w:tc>
        <w:tc>
          <w:tcPr>
            <w:tcW w:w="1086" w:type="dxa"/>
            <w:noWrap/>
            <w:vAlign w:val="center"/>
          </w:tcPr>
          <w:p w14:paraId="1C1B6266"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0</w:t>
            </w:r>
          </w:p>
        </w:tc>
        <w:tc>
          <w:tcPr>
            <w:tcW w:w="1086" w:type="dxa"/>
            <w:noWrap/>
            <w:vAlign w:val="center"/>
          </w:tcPr>
          <w:p w14:paraId="619A9661"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0</w:t>
            </w:r>
          </w:p>
        </w:tc>
        <w:tc>
          <w:tcPr>
            <w:tcW w:w="1086" w:type="dxa"/>
            <w:noWrap/>
            <w:vAlign w:val="center"/>
          </w:tcPr>
          <w:p w14:paraId="0287F157"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0</w:t>
            </w:r>
          </w:p>
        </w:tc>
        <w:tc>
          <w:tcPr>
            <w:tcW w:w="1018" w:type="dxa"/>
            <w:noWrap/>
            <w:vAlign w:val="center"/>
          </w:tcPr>
          <w:p w14:paraId="344251E0"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5</w:t>
            </w:r>
          </w:p>
        </w:tc>
      </w:tr>
      <w:tr w:rsidR="00390737" w:rsidRPr="007D1407" w14:paraId="5BE15905" w14:textId="77777777" w:rsidTr="00390737">
        <w:trPr>
          <w:trHeight w:val="300"/>
        </w:trPr>
        <w:tc>
          <w:tcPr>
            <w:tcW w:w="2840" w:type="dxa"/>
            <w:shd w:val="clear" w:color="auto" w:fill="DBE5F1" w:themeFill="accent1" w:themeFillTint="33"/>
            <w:noWrap/>
            <w:vAlign w:val="bottom"/>
          </w:tcPr>
          <w:p w14:paraId="49D853FE"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Passive (neglect)</w:t>
            </w:r>
          </w:p>
        </w:tc>
        <w:tc>
          <w:tcPr>
            <w:tcW w:w="1086" w:type="dxa"/>
            <w:shd w:val="clear" w:color="auto" w:fill="DBE5F1" w:themeFill="accent1" w:themeFillTint="33"/>
            <w:noWrap/>
            <w:vAlign w:val="bottom"/>
          </w:tcPr>
          <w:p w14:paraId="0B1B2366"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w:t>
            </w:r>
          </w:p>
        </w:tc>
        <w:tc>
          <w:tcPr>
            <w:tcW w:w="1086" w:type="dxa"/>
            <w:shd w:val="clear" w:color="auto" w:fill="DBE5F1" w:themeFill="accent1" w:themeFillTint="33"/>
            <w:noWrap/>
            <w:vAlign w:val="center"/>
          </w:tcPr>
          <w:p w14:paraId="2B29B7A7"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6</w:t>
            </w:r>
          </w:p>
        </w:tc>
        <w:tc>
          <w:tcPr>
            <w:tcW w:w="1086" w:type="dxa"/>
            <w:shd w:val="clear" w:color="auto" w:fill="DBE5F1" w:themeFill="accent1" w:themeFillTint="33"/>
            <w:noWrap/>
            <w:vAlign w:val="center"/>
          </w:tcPr>
          <w:p w14:paraId="7A7752F6"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4</w:t>
            </w:r>
          </w:p>
        </w:tc>
        <w:tc>
          <w:tcPr>
            <w:tcW w:w="1086" w:type="dxa"/>
            <w:shd w:val="clear" w:color="auto" w:fill="DBE5F1" w:themeFill="accent1" w:themeFillTint="33"/>
            <w:noWrap/>
            <w:vAlign w:val="center"/>
          </w:tcPr>
          <w:p w14:paraId="4EB6AAA4"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5</w:t>
            </w:r>
          </w:p>
        </w:tc>
        <w:tc>
          <w:tcPr>
            <w:tcW w:w="1086" w:type="dxa"/>
            <w:shd w:val="clear" w:color="auto" w:fill="DBE5F1" w:themeFill="accent1" w:themeFillTint="33"/>
            <w:noWrap/>
            <w:vAlign w:val="center"/>
          </w:tcPr>
          <w:p w14:paraId="50BD3868"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4</w:t>
            </w:r>
          </w:p>
        </w:tc>
        <w:tc>
          <w:tcPr>
            <w:tcW w:w="1086" w:type="dxa"/>
            <w:shd w:val="clear" w:color="auto" w:fill="DBE5F1" w:themeFill="accent1" w:themeFillTint="33"/>
            <w:noWrap/>
            <w:vAlign w:val="center"/>
          </w:tcPr>
          <w:p w14:paraId="0629DE07"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7</w:t>
            </w:r>
          </w:p>
        </w:tc>
        <w:tc>
          <w:tcPr>
            <w:tcW w:w="1018" w:type="dxa"/>
            <w:shd w:val="clear" w:color="auto" w:fill="DBE5F1" w:themeFill="accent1" w:themeFillTint="33"/>
            <w:noWrap/>
            <w:vAlign w:val="center"/>
          </w:tcPr>
          <w:p w14:paraId="0F3769C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30</w:t>
            </w:r>
          </w:p>
        </w:tc>
      </w:tr>
      <w:tr w:rsidR="00390737" w:rsidRPr="007D1407" w14:paraId="745BC480" w14:textId="77777777" w:rsidTr="00390737">
        <w:trPr>
          <w:trHeight w:val="300"/>
        </w:trPr>
        <w:tc>
          <w:tcPr>
            <w:tcW w:w="2840" w:type="dxa"/>
            <w:noWrap/>
            <w:vAlign w:val="bottom"/>
          </w:tcPr>
          <w:p w14:paraId="6F210655"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Physical (neglect)</w:t>
            </w:r>
          </w:p>
        </w:tc>
        <w:tc>
          <w:tcPr>
            <w:tcW w:w="1086" w:type="dxa"/>
            <w:noWrap/>
            <w:vAlign w:val="bottom"/>
          </w:tcPr>
          <w:p w14:paraId="60FCCBD6"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w:t>
            </w:r>
          </w:p>
        </w:tc>
        <w:tc>
          <w:tcPr>
            <w:tcW w:w="1086" w:type="dxa"/>
            <w:noWrap/>
            <w:vAlign w:val="center"/>
          </w:tcPr>
          <w:p w14:paraId="5D24AC61"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6</w:t>
            </w:r>
          </w:p>
        </w:tc>
        <w:tc>
          <w:tcPr>
            <w:tcW w:w="1086" w:type="dxa"/>
            <w:noWrap/>
            <w:vAlign w:val="center"/>
          </w:tcPr>
          <w:p w14:paraId="62F5E4B2"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10</w:t>
            </w:r>
          </w:p>
        </w:tc>
        <w:tc>
          <w:tcPr>
            <w:tcW w:w="1086" w:type="dxa"/>
            <w:noWrap/>
            <w:vAlign w:val="center"/>
          </w:tcPr>
          <w:p w14:paraId="0E536A3E"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3</w:t>
            </w:r>
          </w:p>
        </w:tc>
        <w:tc>
          <w:tcPr>
            <w:tcW w:w="1086" w:type="dxa"/>
            <w:noWrap/>
            <w:vAlign w:val="center"/>
          </w:tcPr>
          <w:p w14:paraId="311F7D61"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7</w:t>
            </w:r>
          </w:p>
        </w:tc>
        <w:tc>
          <w:tcPr>
            <w:tcW w:w="1086" w:type="dxa"/>
            <w:noWrap/>
            <w:vAlign w:val="center"/>
          </w:tcPr>
          <w:p w14:paraId="2019B633"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w:t>
            </w:r>
          </w:p>
        </w:tc>
        <w:tc>
          <w:tcPr>
            <w:tcW w:w="1018" w:type="dxa"/>
            <w:noWrap/>
            <w:vAlign w:val="center"/>
          </w:tcPr>
          <w:p w14:paraId="156F92B4"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34</w:t>
            </w:r>
          </w:p>
        </w:tc>
      </w:tr>
      <w:tr w:rsidR="00390737" w:rsidRPr="007D1407" w14:paraId="5E9A19B5" w14:textId="77777777" w:rsidTr="00390737">
        <w:trPr>
          <w:trHeight w:val="300"/>
        </w:trPr>
        <w:tc>
          <w:tcPr>
            <w:tcW w:w="2840" w:type="dxa"/>
            <w:shd w:val="clear" w:color="auto" w:fill="DBE5F1" w:themeFill="accent1" w:themeFillTint="33"/>
            <w:noWrap/>
            <w:vAlign w:val="bottom"/>
          </w:tcPr>
          <w:p w14:paraId="7F8E5CC8" w14:textId="77777777" w:rsidR="00390737" w:rsidRPr="007D140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Wilful (neglect)</w:t>
            </w:r>
          </w:p>
        </w:tc>
        <w:tc>
          <w:tcPr>
            <w:tcW w:w="1086" w:type="dxa"/>
            <w:shd w:val="clear" w:color="auto" w:fill="DBE5F1" w:themeFill="accent1" w:themeFillTint="33"/>
            <w:noWrap/>
            <w:vAlign w:val="bottom"/>
          </w:tcPr>
          <w:p w14:paraId="138A4F48"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w:t>
            </w:r>
          </w:p>
        </w:tc>
        <w:tc>
          <w:tcPr>
            <w:tcW w:w="1086" w:type="dxa"/>
            <w:shd w:val="clear" w:color="auto" w:fill="DBE5F1" w:themeFill="accent1" w:themeFillTint="33"/>
            <w:noWrap/>
            <w:vAlign w:val="center"/>
          </w:tcPr>
          <w:p w14:paraId="3C1042EA"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6</w:t>
            </w:r>
          </w:p>
        </w:tc>
        <w:tc>
          <w:tcPr>
            <w:tcW w:w="1086" w:type="dxa"/>
            <w:shd w:val="clear" w:color="auto" w:fill="DBE5F1" w:themeFill="accent1" w:themeFillTint="33"/>
            <w:noWrap/>
            <w:vAlign w:val="center"/>
          </w:tcPr>
          <w:p w14:paraId="56E3E8F8"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3</w:t>
            </w:r>
          </w:p>
        </w:tc>
        <w:tc>
          <w:tcPr>
            <w:tcW w:w="1086" w:type="dxa"/>
            <w:shd w:val="clear" w:color="auto" w:fill="DBE5F1" w:themeFill="accent1" w:themeFillTint="33"/>
            <w:noWrap/>
            <w:vAlign w:val="center"/>
          </w:tcPr>
          <w:p w14:paraId="006D436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8</w:t>
            </w:r>
          </w:p>
        </w:tc>
        <w:tc>
          <w:tcPr>
            <w:tcW w:w="1086" w:type="dxa"/>
            <w:shd w:val="clear" w:color="auto" w:fill="DBE5F1" w:themeFill="accent1" w:themeFillTint="33"/>
            <w:noWrap/>
            <w:vAlign w:val="center"/>
          </w:tcPr>
          <w:p w14:paraId="7ABF303C"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4</w:t>
            </w:r>
          </w:p>
        </w:tc>
        <w:tc>
          <w:tcPr>
            <w:tcW w:w="1086" w:type="dxa"/>
            <w:shd w:val="clear" w:color="auto" w:fill="DBE5F1" w:themeFill="accent1" w:themeFillTint="33"/>
            <w:noWrap/>
            <w:vAlign w:val="center"/>
          </w:tcPr>
          <w:p w14:paraId="13AA76FF"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4</w:t>
            </w:r>
          </w:p>
        </w:tc>
        <w:tc>
          <w:tcPr>
            <w:tcW w:w="1018" w:type="dxa"/>
            <w:shd w:val="clear" w:color="auto" w:fill="DBE5F1" w:themeFill="accent1" w:themeFillTint="33"/>
            <w:noWrap/>
            <w:vAlign w:val="center"/>
          </w:tcPr>
          <w:p w14:paraId="0DA3C3C5" w14:textId="77777777" w:rsidR="00390737" w:rsidRPr="007D140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28</w:t>
            </w:r>
          </w:p>
        </w:tc>
      </w:tr>
      <w:tr w:rsidR="00390737" w:rsidRPr="007D1407" w14:paraId="1659BB61" w14:textId="77777777" w:rsidTr="00390737">
        <w:trPr>
          <w:trHeight w:val="300"/>
        </w:trPr>
        <w:tc>
          <w:tcPr>
            <w:tcW w:w="2840" w:type="dxa"/>
            <w:noWrap/>
            <w:vAlign w:val="bottom"/>
          </w:tcPr>
          <w:p w14:paraId="58D916FC" w14:textId="77777777" w:rsidR="0039073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Multiple types reported</w:t>
            </w:r>
          </w:p>
        </w:tc>
        <w:tc>
          <w:tcPr>
            <w:tcW w:w="1086" w:type="dxa"/>
            <w:noWrap/>
            <w:vAlign w:val="bottom"/>
          </w:tcPr>
          <w:p w14:paraId="1B53A069" w14:textId="77777777" w:rsidR="0039073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79</w:t>
            </w:r>
          </w:p>
        </w:tc>
        <w:tc>
          <w:tcPr>
            <w:tcW w:w="1086" w:type="dxa"/>
            <w:noWrap/>
            <w:vAlign w:val="center"/>
          </w:tcPr>
          <w:p w14:paraId="723D8DF8"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108</w:t>
            </w:r>
          </w:p>
        </w:tc>
        <w:tc>
          <w:tcPr>
            <w:tcW w:w="1086" w:type="dxa"/>
            <w:noWrap/>
            <w:vAlign w:val="center"/>
          </w:tcPr>
          <w:p w14:paraId="3E7C5B47"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86</w:t>
            </w:r>
          </w:p>
        </w:tc>
        <w:tc>
          <w:tcPr>
            <w:tcW w:w="1086" w:type="dxa"/>
            <w:noWrap/>
            <w:vAlign w:val="center"/>
          </w:tcPr>
          <w:p w14:paraId="43C69A1F"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74</w:t>
            </w:r>
          </w:p>
        </w:tc>
        <w:tc>
          <w:tcPr>
            <w:tcW w:w="1086" w:type="dxa"/>
            <w:noWrap/>
            <w:vAlign w:val="center"/>
          </w:tcPr>
          <w:p w14:paraId="35135D3F"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103</w:t>
            </w:r>
          </w:p>
        </w:tc>
        <w:tc>
          <w:tcPr>
            <w:tcW w:w="1086" w:type="dxa"/>
            <w:noWrap/>
            <w:vAlign w:val="center"/>
          </w:tcPr>
          <w:p w14:paraId="42ED0663"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98</w:t>
            </w:r>
          </w:p>
        </w:tc>
        <w:tc>
          <w:tcPr>
            <w:tcW w:w="1018" w:type="dxa"/>
            <w:noWrap/>
            <w:vAlign w:val="center"/>
          </w:tcPr>
          <w:p w14:paraId="1A1AEF44"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548</w:t>
            </w:r>
          </w:p>
        </w:tc>
      </w:tr>
      <w:tr w:rsidR="00390737" w:rsidRPr="007D1407" w14:paraId="22881A86" w14:textId="77777777" w:rsidTr="00390737">
        <w:trPr>
          <w:trHeight w:val="300"/>
        </w:trPr>
        <w:tc>
          <w:tcPr>
            <w:tcW w:w="2840" w:type="dxa"/>
            <w:shd w:val="clear" w:color="auto" w:fill="DBE5F1" w:themeFill="accent1" w:themeFillTint="33"/>
            <w:noWrap/>
            <w:vAlign w:val="bottom"/>
          </w:tcPr>
          <w:p w14:paraId="0B762A25" w14:textId="77777777" w:rsidR="00390737" w:rsidRDefault="00390737" w:rsidP="00390737">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Other/unknown</w:t>
            </w:r>
          </w:p>
        </w:tc>
        <w:tc>
          <w:tcPr>
            <w:tcW w:w="1086" w:type="dxa"/>
            <w:shd w:val="clear" w:color="auto" w:fill="DBE5F1" w:themeFill="accent1" w:themeFillTint="33"/>
            <w:noWrap/>
            <w:vAlign w:val="bottom"/>
          </w:tcPr>
          <w:p w14:paraId="4F3B7FDE" w14:textId="77777777" w:rsidR="00390737" w:rsidRDefault="00390737" w:rsidP="00390737">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32</w:t>
            </w:r>
          </w:p>
        </w:tc>
        <w:tc>
          <w:tcPr>
            <w:tcW w:w="1086" w:type="dxa"/>
            <w:shd w:val="clear" w:color="auto" w:fill="DBE5F1" w:themeFill="accent1" w:themeFillTint="33"/>
            <w:noWrap/>
            <w:vAlign w:val="center"/>
          </w:tcPr>
          <w:p w14:paraId="38A54ADB"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16</w:t>
            </w:r>
          </w:p>
        </w:tc>
        <w:tc>
          <w:tcPr>
            <w:tcW w:w="1086" w:type="dxa"/>
            <w:shd w:val="clear" w:color="auto" w:fill="DBE5F1" w:themeFill="accent1" w:themeFillTint="33"/>
            <w:noWrap/>
            <w:vAlign w:val="center"/>
          </w:tcPr>
          <w:p w14:paraId="383579EB"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22</w:t>
            </w:r>
          </w:p>
        </w:tc>
        <w:tc>
          <w:tcPr>
            <w:tcW w:w="1086" w:type="dxa"/>
            <w:shd w:val="clear" w:color="auto" w:fill="DBE5F1" w:themeFill="accent1" w:themeFillTint="33"/>
            <w:noWrap/>
            <w:vAlign w:val="center"/>
          </w:tcPr>
          <w:p w14:paraId="7692F559"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8</w:t>
            </w:r>
          </w:p>
        </w:tc>
        <w:tc>
          <w:tcPr>
            <w:tcW w:w="1086" w:type="dxa"/>
            <w:shd w:val="clear" w:color="auto" w:fill="DBE5F1" w:themeFill="accent1" w:themeFillTint="33"/>
            <w:noWrap/>
            <w:vAlign w:val="center"/>
          </w:tcPr>
          <w:p w14:paraId="7EDB5462"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12</w:t>
            </w:r>
          </w:p>
        </w:tc>
        <w:tc>
          <w:tcPr>
            <w:tcW w:w="1086" w:type="dxa"/>
            <w:shd w:val="clear" w:color="auto" w:fill="DBE5F1" w:themeFill="accent1" w:themeFillTint="33"/>
            <w:noWrap/>
            <w:vAlign w:val="center"/>
          </w:tcPr>
          <w:p w14:paraId="3F4139F3"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5</w:t>
            </w:r>
          </w:p>
        </w:tc>
        <w:tc>
          <w:tcPr>
            <w:tcW w:w="1018" w:type="dxa"/>
            <w:shd w:val="clear" w:color="auto" w:fill="DBE5F1" w:themeFill="accent1" w:themeFillTint="33"/>
            <w:noWrap/>
            <w:vAlign w:val="center"/>
          </w:tcPr>
          <w:p w14:paraId="4458ECFA" w14:textId="77777777" w:rsidR="00390737" w:rsidRDefault="00390737" w:rsidP="00390737">
            <w:pPr>
              <w:spacing w:after="0" w:line="240" w:lineRule="auto"/>
              <w:jc w:val="right"/>
              <w:rPr>
                <w:rFonts w:ascii="Calibri" w:eastAsia="Times New Roman" w:hAnsi="Calibri" w:cs="Times New Roman"/>
                <w:color w:val="000000"/>
                <w:lang w:eastAsia="en-AU"/>
              </w:rPr>
            </w:pPr>
            <w:r w:rsidRPr="00F566F6">
              <w:rPr>
                <w:rFonts w:ascii="Calibri" w:eastAsia="Times New Roman" w:hAnsi="Calibri" w:cs="Times New Roman"/>
                <w:color w:val="000000"/>
                <w:lang w:eastAsia="en-AU"/>
              </w:rPr>
              <w:t>95</w:t>
            </w:r>
          </w:p>
        </w:tc>
      </w:tr>
      <w:tr w:rsidR="00390737" w:rsidRPr="007D1407" w14:paraId="66EA9F25" w14:textId="77777777" w:rsidTr="0050119A">
        <w:trPr>
          <w:trHeight w:val="300"/>
        </w:trPr>
        <w:tc>
          <w:tcPr>
            <w:tcW w:w="2840" w:type="dxa"/>
            <w:shd w:val="clear" w:color="auto" w:fill="365F91" w:themeFill="accent1" w:themeFillShade="BF"/>
            <w:noWrap/>
            <w:vAlign w:val="bottom"/>
            <w:hideMark/>
          </w:tcPr>
          <w:p w14:paraId="5A6E4924" w14:textId="77777777" w:rsidR="00390737" w:rsidRPr="007D1407" w:rsidRDefault="00390737" w:rsidP="00390737">
            <w:pPr>
              <w:spacing w:after="0" w:line="240" w:lineRule="auto"/>
              <w:rPr>
                <w:rFonts w:ascii="Calibri" w:eastAsia="Times New Roman" w:hAnsi="Calibri" w:cs="Times New Roman"/>
                <w:b/>
                <w:bCs/>
                <w:color w:val="FFFFFF"/>
                <w:lang w:eastAsia="en-AU"/>
              </w:rPr>
            </w:pPr>
            <w:r w:rsidRPr="007D1407">
              <w:rPr>
                <w:rFonts w:ascii="Calibri" w:eastAsia="Times New Roman" w:hAnsi="Calibri" w:cs="Times New Roman"/>
                <w:b/>
                <w:bCs/>
                <w:color w:val="FFFFFF"/>
                <w:lang w:eastAsia="en-AU"/>
              </w:rPr>
              <w:t>Total</w:t>
            </w:r>
          </w:p>
        </w:tc>
        <w:tc>
          <w:tcPr>
            <w:tcW w:w="1086" w:type="dxa"/>
            <w:shd w:val="clear" w:color="auto" w:fill="365F91" w:themeFill="accent1" w:themeFillShade="BF"/>
            <w:noWrap/>
            <w:vAlign w:val="bottom"/>
          </w:tcPr>
          <w:p w14:paraId="53F8C856" w14:textId="77777777" w:rsidR="00390737" w:rsidRPr="00CF3C09" w:rsidRDefault="00390737" w:rsidP="00390737">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177</w:t>
            </w:r>
          </w:p>
        </w:tc>
        <w:tc>
          <w:tcPr>
            <w:tcW w:w="1086" w:type="dxa"/>
            <w:shd w:val="clear" w:color="auto" w:fill="365F91" w:themeFill="accent1" w:themeFillShade="BF"/>
            <w:noWrap/>
            <w:vAlign w:val="bottom"/>
          </w:tcPr>
          <w:p w14:paraId="0A2A786B" w14:textId="77777777" w:rsidR="00390737" w:rsidRPr="00CF3C09" w:rsidRDefault="00390737" w:rsidP="00390737">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186</w:t>
            </w:r>
          </w:p>
        </w:tc>
        <w:tc>
          <w:tcPr>
            <w:tcW w:w="1086" w:type="dxa"/>
            <w:shd w:val="clear" w:color="auto" w:fill="365F91" w:themeFill="accent1" w:themeFillShade="BF"/>
            <w:noWrap/>
            <w:vAlign w:val="bottom"/>
          </w:tcPr>
          <w:p w14:paraId="1A5A46F0" w14:textId="77777777" w:rsidR="00390737" w:rsidRPr="00CF3C09" w:rsidRDefault="00390737" w:rsidP="00390737">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175</w:t>
            </w:r>
          </w:p>
        </w:tc>
        <w:tc>
          <w:tcPr>
            <w:tcW w:w="1086" w:type="dxa"/>
            <w:shd w:val="clear" w:color="auto" w:fill="365F91" w:themeFill="accent1" w:themeFillShade="BF"/>
            <w:noWrap/>
            <w:vAlign w:val="bottom"/>
          </w:tcPr>
          <w:p w14:paraId="14602328" w14:textId="77777777" w:rsidR="00390737" w:rsidRPr="00CF3C09" w:rsidRDefault="00390737" w:rsidP="00390737">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142</w:t>
            </w:r>
          </w:p>
        </w:tc>
        <w:tc>
          <w:tcPr>
            <w:tcW w:w="1086" w:type="dxa"/>
            <w:shd w:val="clear" w:color="auto" w:fill="365F91" w:themeFill="accent1" w:themeFillShade="BF"/>
            <w:noWrap/>
            <w:vAlign w:val="bottom"/>
          </w:tcPr>
          <w:p w14:paraId="47317153" w14:textId="77777777" w:rsidR="00390737" w:rsidRPr="00CF3C09" w:rsidRDefault="00390737" w:rsidP="00390737">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172</w:t>
            </w:r>
          </w:p>
        </w:tc>
        <w:tc>
          <w:tcPr>
            <w:tcW w:w="1086" w:type="dxa"/>
            <w:shd w:val="clear" w:color="auto" w:fill="365F91" w:themeFill="accent1" w:themeFillShade="BF"/>
            <w:noWrap/>
            <w:vAlign w:val="bottom"/>
          </w:tcPr>
          <w:p w14:paraId="4ED5550B" w14:textId="77777777" w:rsidR="00390737" w:rsidRPr="00CF3C09" w:rsidRDefault="00390737" w:rsidP="00390737">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151</w:t>
            </w:r>
          </w:p>
        </w:tc>
        <w:tc>
          <w:tcPr>
            <w:tcW w:w="1018" w:type="dxa"/>
            <w:shd w:val="clear" w:color="auto" w:fill="365F91" w:themeFill="accent1" w:themeFillShade="BF"/>
            <w:noWrap/>
            <w:vAlign w:val="bottom"/>
          </w:tcPr>
          <w:p w14:paraId="692C634E" w14:textId="77777777" w:rsidR="00390737" w:rsidRPr="00CF3C09" w:rsidRDefault="00390737" w:rsidP="00390737">
            <w:pPr>
              <w:spacing w:after="0" w:line="240" w:lineRule="auto"/>
              <w:jc w:val="right"/>
              <w:rPr>
                <w:rFonts w:ascii="Calibri" w:eastAsia="Times New Roman" w:hAnsi="Calibri" w:cs="Times New Roman"/>
                <w:b/>
                <w:bCs/>
                <w:color w:val="FFFFFF" w:themeColor="background1"/>
                <w:lang w:eastAsia="en-AU"/>
              </w:rPr>
            </w:pPr>
            <w:r>
              <w:rPr>
                <w:rFonts w:ascii="Calibri" w:eastAsia="Times New Roman" w:hAnsi="Calibri" w:cs="Times New Roman"/>
                <w:b/>
                <w:bCs/>
                <w:color w:val="FFFFFF" w:themeColor="background1"/>
                <w:lang w:eastAsia="en-AU"/>
              </w:rPr>
              <w:t>1003</w:t>
            </w:r>
          </w:p>
        </w:tc>
      </w:tr>
    </w:tbl>
    <w:p w14:paraId="1F399D10" w14:textId="77777777" w:rsidR="001A20C3" w:rsidRDefault="001A20C3" w:rsidP="009776CC">
      <w:pPr>
        <w:pStyle w:val="GLListLetter"/>
        <w:numPr>
          <w:ilvl w:val="0"/>
          <w:numId w:val="0"/>
        </w:numPr>
        <w:spacing w:before="0" w:after="240"/>
        <w:rPr>
          <w:rFonts w:ascii="Arial" w:hAnsi="Arial" w:cs="Arial"/>
        </w:rPr>
      </w:pPr>
    </w:p>
    <w:p w14:paraId="2F94AC5D" w14:textId="595BF883" w:rsidR="009776CC" w:rsidRPr="001A078C" w:rsidRDefault="009776CC" w:rsidP="001A078C">
      <w:pPr>
        <w:pStyle w:val="GLListLetter"/>
        <w:numPr>
          <w:ilvl w:val="0"/>
          <w:numId w:val="0"/>
        </w:numPr>
        <w:spacing w:before="0" w:after="240"/>
        <w:jc w:val="left"/>
        <w:rPr>
          <w:rStyle w:val="BookTitle"/>
          <w:rFonts w:ascii="Arial" w:hAnsi="Arial" w:cs="Arial"/>
          <w:i w:val="0"/>
          <w:iCs w:val="0"/>
          <w:smallCaps w:val="0"/>
          <w:spacing w:val="0"/>
        </w:rPr>
        <w:sectPr w:rsidR="009776CC" w:rsidRPr="001A078C" w:rsidSect="00147229">
          <w:footerReference w:type="first" r:id="rId8"/>
          <w:pgSz w:w="11906" w:h="16838"/>
          <w:pgMar w:top="720" w:right="720" w:bottom="720" w:left="720" w:header="709" w:footer="380" w:gutter="0"/>
          <w:cols w:space="708"/>
          <w:titlePg/>
          <w:docGrid w:linePitch="360"/>
        </w:sectPr>
      </w:pPr>
      <w:r>
        <w:rPr>
          <w:rFonts w:ascii="Arial" w:hAnsi="Arial" w:cs="Arial"/>
        </w:rPr>
        <w:t>*</w:t>
      </w:r>
      <w:proofErr w:type="gramStart"/>
      <w:r>
        <w:rPr>
          <w:rFonts w:ascii="Arial" w:hAnsi="Arial" w:cs="Arial"/>
        </w:rPr>
        <w:t>N.B</w:t>
      </w:r>
      <w:proofErr w:type="gramEnd"/>
      <w:r>
        <w:rPr>
          <w:rFonts w:ascii="Arial" w:hAnsi="Arial" w:cs="Arial"/>
        </w:rPr>
        <w:t xml:space="preserve"> - t</w:t>
      </w:r>
      <w:r w:rsidRPr="009F3BBB">
        <w:rPr>
          <w:rFonts w:ascii="Arial" w:hAnsi="Arial" w:cs="Arial"/>
        </w:rPr>
        <w:t xml:space="preserve">o better align with principles of privacy, inclusivity, and relevance, </w:t>
      </w:r>
      <w:r>
        <w:rPr>
          <w:rFonts w:ascii="Arial" w:hAnsi="Arial" w:cs="Arial"/>
        </w:rPr>
        <w:t>the National Disability Abuse and Neglect Hotline (Hotline)</w:t>
      </w:r>
      <w:r w:rsidRPr="009F3BBB">
        <w:rPr>
          <w:rFonts w:ascii="Arial" w:hAnsi="Arial" w:cs="Arial"/>
        </w:rPr>
        <w:t xml:space="preserve"> have ceased reporting on gender</w:t>
      </w:r>
      <w:r>
        <w:rPr>
          <w:rFonts w:ascii="Arial" w:hAnsi="Arial" w:cs="Arial"/>
        </w:rPr>
        <w:t xml:space="preserve">. </w:t>
      </w:r>
      <w:r w:rsidRPr="004E37E3">
        <w:rPr>
          <w:rFonts w:ascii="Arial" w:hAnsi="Arial" w:cs="Arial"/>
        </w:rPr>
        <w:t>Gender is not a mandatory data field and is often not disclosed by callers. As such, reporting on incomplete or inconsistent data may lead to inaccurate or misleading representations.</w:t>
      </w:r>
      <w:r>
        <w:rPr>
          <w:rFonts w:ascii="Arial" w:hAnsi="Arial" w:cs="Arial"/>
        </w:rPr>
        <w:t xml:space="preserve"> Additionally, t</w:t>
      </w:r>
      <w:r w:rsidRPr="00C564F2">
        <w:rPr>
          <w:rFonts w:ascii="Arial" w:hAnsi="Arial" w:cs="Arial"/>
        </w:rPr>
        <w:t>he decision supports a more inclusive approach</w:t>
      </w:r>
      <w:r>
        <w:rPr>
          <w:rFonts w:ascii="Arial" w:hAnsi="Arial" w:cs="Arial"/>
        </w:rPr>
        <w:t>,</w:t>
      </w:r>
      <w:r w:rsidRPr="00C564F2">
        <w:rPr>
          <w:rFonts w:ascii="Arial" w:hAnsi="Arial" w:cs="Arial"/>
        </w:rPr>
        <w:t xml:space="preserve"> respect</w:t>
      </w:r>
      <w:r>
        <w:rPr>
          <w:rFonts w:ascii="Arial" w:hAnsi="Arial" w:cs="Arial"/>
        </w:rPr>
        <w:t>ing</w:t>
      </w:r>
      <w:r w:rsidRPr="00C564F2">
        <w:rPr>
          <w:rFonts w:ascii="Arial" w:hAnsi="Arial" w:cs="Arial"/>
        </w:rPr>
        <w:t xml:space="preserve"> diverse gender identities and avoids assumptions. It also ensures individuals who do not identify within binary categories are not excluded or misrepresented</w:t>
      </w:r>
    </w:p>
    <w:p w14:paraId="00045AE8" w14:textId="77777777" w:rsidR="006B0455" w:rsidRDefault="006B0455" w:rsidP="001A078C">
      <w:pPr>
        <w:spacing w:after="120"/>
        <w:rPr>
          <w:rStyle w:val="BookTitle"/>
          <w:i w:val="0"/>
          <w:iCs w:val="0"/>
          <w:smallCaps w:val="0"/>
          <w:spacing w:val="0"/>
          <w:sz w:val="18"/>
          <w:szCs w:val="18"/>
        </w:rPr>
      </w:pPr>
    </w:p>
    <w:sectPr w:rsidR="006B045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1969" w14:textId="77777777" w:rsidR="00505B57" w:rsidRDefault="00505B57" w:rsidP="00B04ED8">
      <w:pPr>
        <w:spacing w:after="0" w:line="240" w:lineRule="auto"/>
      </w:pPr>
      <w:r>
        <w:separator/>
      </w:r>
    </w:p>
  </w:endnote>
  <w:endnote w:type="continuationSeparator" w:id="0">
    <w:p w14:paraId="3C8867B7" w14:textId="77777777" w:rsidR="00505B57" w:rsidRDefault="00505B57"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272889"/>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12AFD995" w14:textId="205F9DCD" w:rsidR="005B3193" w:rsidRPr="005B3193" w:rsidRDefault="005B3193">
            <w:pPr>
              <w:pStyle w:val="Footer"/>
              <w:jc w:val="right"/>
              <w:rPr>
                <w:sz w:val="18"/>
                <w:szCs w:val="18"/>
              </w:rPr>
            </w:pPr>
            <w:r w:rsidRPr="005B3193">
              <w:rPr>
                <w:sz w:val="18"/>
                <w:szCs w:val="18"/>
              </w:rPr>
              <w:t xml:space="preserve">Page </w:t>
            </w:r>
            <w:r w:rsidRPr="005B3193">
              <w:rPr>
                <w:b/>
                <w:bCs/>
                <w:sz w:val="18"/>
                <w:szCs w:val="18"/>
              </w:rPr>
              <w:fldChar w:fldCharType="begin"/>
            </w:r>
            <w:r w:rsidRPr="005B3193">
              <w:rPr>
                <w:b/>
                <w:bCs/>
                <w:sz w:val="18"/>
                <w:szCs w:val="18"/>
              </w:rPr>
              <w:instrText xml:space="preserve"> PAGE </w:instrText>
            </w:r>
            <w:r w:rsidRPr="005B3193">
              <w:rPr>
                <w:b/>
                <w:bCs/>
                <w:sz w:val="18"/>
                <w:szCs w:val="18"/>
              </w:rPr>
              <w:fldChar w:fldCharType="separate"/>
            </w:r>
            <w:r w:rsidRPr="005B3193">
              <w:rPr>
                <w:b/>
                <w:bCs/>
                <w:noProof/>
                <w:sz w:val="18"/>
                <w:szCs w:val="18"/>
              </w:rPr>
              <w:t>2</w:t>
            </w:r>
            <w:r w:rsidRPr="005B3193">
              <w:rPr>
                <w:b/>
                <w:bCs/>
                <w:sz w:val="18"/>
                <w:szCs w:val="18"/>
              </w:rPr>
              <w:fldChar w:fldCharType="end"/>
            </w:r>
            <w:r w:rsidRPr="005B3193">
              <w:rPr>
                <w:sz w:val="18"/>
                <w:szCs w:val="18"/>
              </w:rPr>
              <w:t xml:space="preserve"> of </w:t>
            </w:r>
            <w:r w:rsidRPr="005B3193">
              <w:rPr>
                <w:b/>
                <w:bCs/>
                <w:sz w:val="18"/>
                <w:szCs w:val="18"/>
              </w:rPr>
              <w:fldChar w:fldCharType="begin"/>
            </w:r>
            <w:r w:rsidRPr="005B3193">
              <w:rPr>
                <w:b/>
                <w:bCs/>
                <w:sz w:val="18"/>
                <w:szCs w:val="18"/>
              </w:rPr>
              <w:instrText xml:space="preserve"> NUMPAGES  </w:instrText>
            </w:r>
            <w:r w:rsidRPr="005B3193">
              <w:rPr>
                <w:b/>
                <w:bCs/>
                <w:sz w:val="18"/>
                <w:szCs w:val="18"/>
              </w:rPr>
              <w:fldChar w:fldCharType="separate"/>
            </w:r>
            <w:r w:rsidRPr="005B3193">
              <w:rPr>
                <w:b/>
                <w:bCs/>
                <w:noProof/>
                <w:sz w:val="18"/>
                <w:szCs w:val="18"/>
              </w:rPr>
              <w:t>2</w:t>
            </w:r>
            <w:r w:rsidRPr="005B3193">
              <w:rPr>
                <w:b/>
                <w:bCs/>
                <w:sz w:val="18"/>
                <w:szCs w:val="18"/>
              </w:rPr>
              <w:fldChar w:fldCharType="end"/>
            </w:r>
          </w:p>
        </w:sdtContent>
      </w:sdt>
    </w:sdtContent>
  </w:sdt>
  <w:p w14:paraId="79341814" w14:textId="5A966C92" w:rsidR="005B3193" w:rsidRPr="005B3193" w:rsidRDefault="005B3193" w:rsidP="005B3193">
    <w:pPr>
      <w:pStyle w:val="Footer"/>
      <w:rPr>
        <w:sz w:val="16"/>
        <w:szCs w:val="16"/>
      </w:rPr>
    </w:pPr>
    <w:r w:rsidRPr="005B3193">
      <w:rPr>
        <w:sz w:val="16"/>
        <w:szCs w:val="16"/>
      </w:rPr>
      <w:t xml:space="preserve">National Abuse and Neglect Hotline 6 monthly report </w:t>
    </w:r>
    <w:r w:rsidR="002F77CC">
      <w:rPr>
        <w:sz w:val="16"/>
        <w:szCs w:val="16"/>
      </w:rPr>
      <w:t>Jan</w:t>
    </w:r>
    <w:r w:rsidRPr="005B3193">
      <w:rPr>
        <w:sz w:val="16"/>
        <w:szCs w:val="16"/>
      </w:rPr>
      <w:t xml:space="preserve"> – </w:t>
    </w:r>
    <w:r w:rsidR="002F77CC">
      <w:rPr>
        <w:sz w:val="16"/>
        <w:szCs w:val="16"/>
      </w:rPr>
      <w:t>Jun</w:t>
    </w:r>
    <w:r w:rsidR="006B69E5">
      <w:rPr>
        <w:sz w:val="16"/>
        <w:szCs w:val="16"/>
      </w:rPr>
      <w:t xml:space="preserve"> </w:t>
    </w:r>
    <w:r w:rsidRPr="005B3193">
      <w:rPr>
        <w:sz w:val="16"/>
        <w:szCs w:val="16"/>
      </w:rPr>
      <w:t>202</w:t>
    </w:r>
    <w:r w:rsidR="002F77CC">
      <w:rPr>
        <w:sz w:val="16"/>
        <w:szCs w:val="16"/>
      </w:rPr>
      <w:t>5</w:t>
    </w:r>
  </w:p>
  <w:p w14:paraId="51BBFDFC" w14:textId="6CE3475E" w:rsidR="00B56048" w:rsidRPr="00B56048" w:rsidRDefault="00B56048">
    <w:pPr>
      <w:pStyle w:val="Footer"/>
      <w:rPr>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7660" w14:textId="77777777"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33103228"/>
      <w:docPartObj>
        <w:docPartGallery w:val="Page Numbers (Bottom of Page)"/>
        <w:docPartUnique/>
      </w:docPartObj>
    </w:sdtPr>
    <w:sdtEndPr/>
    <w:sdtContent>
      <w:sdt>
        <w:sdtPr>
          <w:rPr>
            <w:sz w:val="18"/>
            <w:szCs w:val="18"/>
          </w:rPr>
          <w:id w:val="1924607446"/>
          <w:docPartObj>
            <w:docPartGallery w:val="Page Numbers (Top of Page)"/>
            <w:docPartUnique/>
          </w:docPartObj>
        </w:sdtPr>
        <w:sdtEndPr/>
        <w:sdtContent>
          <w:p w14:paraId="5865AE16" w14:textId="3C0BB210" w:rsidR="005B3193" w:rsidRPr="005B3193" w:rsidRDefault="005B3193">
            <w:pPr>
              <w:pStyle w:val="Footer"/>
              <w:jc w:val="right"/>
              <w:rPr>
                <w:sz w:val="18"/>
                <w:szCs w:val="18"/>
              </w:rPr>
            </w:pPr>
            <w:r w:rsidRPr="005B3193">
              <w:rPr>
                <w:sz w:val="18"/>
                <w:szCs w:val="18"/>
              </w:rPr>
              <w:t xml:space="preserve">Page </w:t>
            </w:r>
            <w:r w:rsidRPr="005B3193">
              <w:rPr>
                <w:b/>
                <w:bCs/>
                <w:sz w:val="18"/>
                <w:szCs w:val="18"/>
              </w:rPr>
              <w:fldChar w:fldCharType="begin"/>
            </w:r>
            <w:r w:rsidRPr="005B3193">
              <w:rPr>
                <w:b/>
                <w:bCs/>
                <w:sz w:val="18"/>
                <w:szCs w:val="18"/>
              </w:rPr>
              <w:instrText xml:space="preserve"> PAGE </w:instrText>
            </w:r>
            <w:r w:rsidRPr="005B3193">
              <w:rPr>
                <w:b/>
                <w:bCs/>
                <w:sz w:val="18"/>
                <w:szCs w:val="18"/>
              </w:rPr>
              <w:fldChar w:fldCharType="separate"/>
            </w:r>
            <w:r w:rsidRPr="005B3193">
              <w:rPr>
                <w:b/>
                <w:bCs/>
                <w:noProof/>
                <w:sz w:val="18"/>
                <w:szCs w:val="18"/>
              </w:rPr>
              <w:t>2</w:t>
            </w:r>
            <w:r w:rsidRPr="005B3193">
              <w:rPr>
                <w:b/>
                <w:bCs/>
                <w:sz w:val="18"/>
                <w:szCs w:val="18"/>
              </w:rPr>
              <w:fldChar w:fldCharType="end"/>
            </w:r>
            <w:r w:rsidRPr="005B3193">
              <w:rPr>
                <w:sz w:val="18"/>
                <w:szCs w:val="18"/>
              </w:rPr>
              <w:t xml:space="preserve"> of </w:t>
            </w:r>
            <w:r w:rsidRPr="005B3193">
              <w:rPr>
                <w:b/>
                <w:bCs/>
                <w:sz w:val="18"/>
                <w:szCs w:val="18"/>
              </w:rPr>
              <w:fldChar w:fldCharType="begin"/>
            </w:r>
            <w:r w:rsidRPr="005B3193">
              <w:rPr>
                <w:b/>
                <w:bCs/>
                <w:sz w:val="18"/>
                <w:szCs w:val="18"/>
              </w:rPr>
              <w:instrText xml:space="preserve"> NUMPAGES  </w:instrText>
            </w:r>
            <w:r w:rsidRPr="005B3193">
              <w:rPr>
                <w:b/>
                <w:bCs/>
                <w:sz w:val="18"/>
                <w:szCs w:val="18"/>
              </w:rPr>
              <w:fldChar w:fldCharType="separate"/>
            </w:r>
            <w:r w:rsidRPr="005B3193">
              <w:rPr>
                <w:b/>
                <w:bCs/>
                <w:noProof/>
                <w:sz w:val="18"/>
                <w:szCs w:val="18"/>
              </w:rPr>
              <w:t>2</w:t>
            </w:r>
            <w:r w:rsidRPr="005B3193">
              <w:rPr>
                <w:b/>
                <w:bCs/>
                <w:sz w:val="18"/>
                <w:szCs w:val="18"/>
              </w:rPr>
              <w:fldChar w:fldCharType="end"/>
            </w:r>
          </w:p>
        </w:sdtContent>
      </w:sdt>
    </w:sdtContent>
  </w:sdt>
  <w:p w14:paraId="0DAD4A8D" w14:textId="77777777" w:rsidR="002F77CC" w:rsidRPr="005B3193" w:rsidRDefault="002F77CC" w:rsidP="002F77CC">
    <w:pPr>
      <w:pStyle w:val="Footer"/>
      <w:rPr>
        <w:sz w:val="16"/>
        <w:szCs w:val="16"/>
      </w:rPr>
    </w:pPr>
    <w:r w:rsidRPr="005B3193">
      <w:rPr>
        <w:sz w:val="16"/>
        <w:szCs w:val="16"/>
      </w:rPr>
      <w:t xml:space="preserve">National Abuse and Neglect Hotline 6 monthly report </w:t>
    </w:r>
    <w:r>
      <w:rPr>
        <w:sz w:val="16"/>
        <w:szCs w:val="16"/>
      </w:rPr>
      <w:t>Jan</w:t>
    </w:r>
    <w:r w:rsidRPr="005B3193">
      <w:rPr>
        <w:sz w:val="16"/>
        <w:szCs w:val="16"/>
      </w:rPr>
      <w:t xml:space="preserve"> – </w:t>
    </w:r>
    <w:r>
      <w:rPr>
        <w:sz w:val="16"/>
        <w:szCs w:val="16"/>
      </w:rPr>
      <w:t xml:space="preserve">Jun </w:t>
    </w:r>
    <w:r w:rsidRPr="005B3193">
      <w:rPr>
        <w:sz w:val="16"/>
        <w:szCs w:val="16"/>
      </w:rPr>
      <w:t>202</w:t>
    </w:r>
    <w:r>
      <w:rPr>
        <w:sz w:val="16"/>
        <w:szCs w:val="16"/>
      </w:rPr>
      <w:t>5</w:t>
    </w:r>
  </w:p>
  <w:p w14:paraId="1A03920A" w14:textId="72BE681E" w:rsidR="00B04ED8" w:rsidRPr="005B3193" w:rsidRDefault="00B04ED8">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9AF0"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B833" w14:textId="77777777" w:rsidR="00505B57" w:rsidRDefault="00505B57" w:rsidP="00B04ED8">
      <w:pPr>
        <w:spacing w:after="0" w:line="240" w:lineRule="auto"/>
      </w:pPr>
      <w:r>
        <w:separator/>
      </w:r>
    </w:p>
  </w:footnote>
  <w:footnote w:type="continuationSeparator" w:id="0">
    <w:p w14:paraId="5847388E" w14:textId="77777777" w:rsidR="00505B57" w:rsidRDefault="00505B57"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5567" w14:textId="77777777" w:rsidR="00B04ED8" w:rsidRDefault="00B0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3D15" w14:textId="77777777" w:rsidR="00B04ED8" w:rsidRDefault="00B0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A40E" w14:textId="77777777"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08E7"/>
    <w:multiLevelType w:val="multilevel"/>
    <w:tmpl w:val="1EF06886"/>
    <w:lvl w:ilvl="0">
      <w:start w:val="1"/>
      <w:numFmt w:val="decimal"/>
      <w:lvlText w:val="%1."/>
      <w:lvlJc w:val="left"/>
      <w:pPr>
        <w:ind w:left="567" w:hanging="567"/>
      </w:pPr>
      <w:rPr>
        <w:rFonts w:ascii="Georgia" w:hAnsi="Georgia" w:hint="default"/>
        <w:b/>
        <w:i w:val="0"/>
        <w:sz w:val="22"/>
      </w:rPr>
    </w:lvl>
    <w:lvl w:ilvl="1">
      <w:start w:val="1"/>
      <w:numFmt w:val="lowerLetter"/>
      <w:pStyle w:val="GLListLetter"/>
      <w:lvlText w:val="(%2)"/>
      <w:lvlJc w:val="left"/>
      <w:pPr>
        <w:ind w:left="1134" w:hanging="567"/>
      </w:pPr>
      <w:rPr>
        <w:rFonts w:ascii="Georgia" w:hAnsi="Georgia" w:hint="default"/>
        <w:b w:val="0"/>
        <w:i w:val="0"/>
        <w:sz w:val="22"/>
      </w:rPr>
    </w:lvl>
    <w:lvl w:ilvl="2">
      <w:start w:val="1"/>
      <w:numFmt w:val="lowerRoman"/>
      <w:lvlText w:val="(%3)"/>
      <w:lvlJc w:val="left"/>
      <w:pPr>
        <w:ind w:left="1701" w:hanging="567"/>
      </w:pPr>
      <w:rPr>
        <w:rFonts w:ascii="Georgia" w:hAnsi="Georgia" w:hint="default"/>
        <w:b w:val="0"/>
        <w:i w:val="0"/>
        <w:sz w:val="22"/>
      </w:rPr>
    </w:lvl>
    <w:lvl w:ilvl="3">
      <w:start w:val="1"/>
      <w:numFmt w:val="upperLetter"/>
      <w:lvlText w:val="%4."/>
      <w:lvlJc w:val="left"/>
      <w:pPr>
        <w:ind w:left="2268" w:hanging="567"/>
      </w:pPr>
      <w:rPr>
        <w:rFonts w:ascii="Georgia" w:hAnsi="Georgia" w:hint="default"/>
        <w:b w:val="0"/>
        <w:i w:val="0"/>
        <w:sz w:val="22"/>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450E7C25"/>
    <w:multiLevelType w:val="hybridMultilevel"/>
    <w:tmpl w:val="DC926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5860058">
    <w:abstractNumId w:val="1"/>
  </w:num>
  <w:num w:numId="2" w16cid:durableId="14254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D9"/>
    <w:rsid w:val="00005633"/>
    <w:rsid w:val="00015600"/>
    <w:rsid w:val="00020999"/>
    <w:rsid w:val="0007061B"/>
    <w:rsid w:val="000870B1"/>
    <w:rsid w:val="00096031"/>
    <w:rsid w:val="00097860"/>
    <w:rsid w:val="000E0A23"/>
    <w:rsid w:val="001013A2"/>
    <w:rsid w:val="00141F40"/>
    <w:rsid w:val="00145409"/>
    <w:rsid w:val="00161252"/>
    <w:rsid w:val="001A078C"/>
    <w:rsid w:val="001A20C3"/>
    <w:rsid w:val="001A4CDD"/>
    <w:rsid w:val="001D7835"/>
    <w:rsid w:val="001E630D"/>
    <w:rsid w:val="001F6D8F"/>
    <w:rsid w:val="00215AB6"/>
    <w:rsid w:val="00234535"/>
    <w:rsid w:val="00284DC9"/>
    <w:rsid w:val="002B2FD1"/>
    <w:rsid w:val="002B72FF"/>
    <w:rsid w:val="002F77CC"/>
    <w:rsid w:val="0030235A"/>
    <w:rsid w:val="00306733"/>
    <w:rsid w:val="00311D79"/>
    <w:rsid w:val="003248C7"/>
    <w:rsid w:val="00356FE4"/>
    <w:rsid w:val="0036079A"/>
    <w:rsid w:val="00384AF5"/>
    <w:rsid w:val="00390737"/>
    <w:rsid w:val="00395D8E"/>
    <w:rsid w:val="003B1471"/>
    <w:rsid w:val="003B2BB8"/>
    <w:rsid w:val="003D1CD1"/>
    <w:rsid w:val="003D2EE9"/>
    <w:rsid w:val="003D34FF"/>
    <w:rsid w:val="003D40FD"/>
    <w:rsid w:val="003F19B3"/>
    <w:rsid w:val="003F1E84"/>
    <w:rsid w:val="00405E10"/>
    <w:rsid w:val="00445CC2"/>
    <w:rsid w:val="00466EE2"/>
    <w:rsid w:val="00484CA5"/>
    <w:rsid w:val="004A1A47"/>
    <w:rsid w:val="004A1C9B"/>
    <w:rsid w:val="004A307B"/>
    <w:rsid w:val="004B3446"/>
    <w:rsid w:val="004B54CA"/>
    <w:rsid w:val="004E227C"/>
    <w:rsid w:val="004E37E3"/>
    <w:rsid w:val="004E5CBF"/>
    <w:rsid w:val="0050119A"/>
    <w:rsid w:val="00505B57"/>
    <w:rsid w:val="00533CB9"/>
    <w:rsid w:val="0053472F"/>
    <w:rsid w:val="005618DB"/>
    <w:rsid w:val="005649E5"/>
    <w:rsid w:val="00575DAF"/>
    <w:rsid w:val="005A4DE6"/>
    <w:rsid w:val="005B3193"/>
    <w:rsid w:val="005C3AA9"/>
    <w:rsid w:val="0060350D"/>
    <w:rsid w:val="0060772F"/>
    <w:rsid w:val="00621FC5"/>
    <w:rsid w:val="00637B02"/>
    <w:rsid w:val="006561B7"/>
    <w:rsid w:val="006572DF"/>
    <w:rsid w:val="00673E7E"/>
    <w:rsid w:val="00683A84"/>
    <w:rsid w:val="00685B91"/>
    <w:rsid w:val="00694FB1"/>
    <w:rsid w:val="006A4CE7"/>
    <w:rsid w:val="006B0455"/>
    <w:rsid w:val="006B69E5"/>
    <w:rsid w:val="006C0668"/>
    <w:rsid w:val="006E030A"/>
    <w:rsid w:val="00721E11"/>
    <w:rsid w:val="0072559F"/>
    <w:rsid w:val="00753198"/>
    <w:rsid w:val="00777404"/>
    <w:rsid w:val="00785261"/>
    <w:rsid w:val="0079244A"/>
    <w:rsid w:val="007A2FEF"/>
    <w:rsid w:val="007B0256"/>
    <w:rsid w:val="007D45BC"/>
    <w:rsid w:val="007F3334"/>
    <w:rsid w:val="007F67B7"/>
    <w:rsid w:val="00811A78"/>
    <w:rsid w:val="0082673D"/>
    <w:rsid w:val="0083177B"/>
    <w:rsid w:val="00843C11"/>
    <w:rsid w:val="00844D37"/>
    <w:rsid w:val="008514B8"/>
    <w:rsid w:val="00851729"/>
    <w:rsid w:val="00852F96"/>
    <w:rsid w:val="008873B6"/>
    <w:rsid w:val="00893DA5"/>
    <w:rsid w:val="008A55E8"/>
    <w:rsid w:val="008C4C21"/>
    <w:rsid w:val="008C630D"/>
    <w:rsid w:val="008E5D82"/>
    <w:rsid w:val="0091739C"/>
    <w:rsid w:val="009225F0"/>
    <w:rsid w:val="00931971"/>
    <w:rsid w:val="0093462C"/>
    <w:rsid w:val="009370E5"/>
    <w:rsid w:val="00953795"/>
    <w:rsid w:val="00961878"/>
    <w:rsid w:val="0097081F"/>
    <w:rsid w:val="00974189"/>
    <w:rsid w:val="0097468E"/>
    <w:rsid w:val="009776CC"/>
    <w:rsid w:val="009A1125"/>
    <w:rsid w:val="009C72FB"/>
    <w:rsid w:val="009F0A93"/>
    <w:rsid w:val="009F1726"/>
    <w:rsid w:val="009F3BBB"/>
    <w:rsid w:val="00A27B4B"/>
    <w:rsid w:val="00A454F5"/>
    <w:rsid w:val="00A4587F"/>
    <w:rsid w:val="00A475FD"/>
    <w:rsid w:val="00A51B4F"/>
    <w:rsid w:val="00A64765"/>
    <w:rsid w:val="00AA5B33"/>
    <w:rsid w:val="00AA62EC"/>
    <w:rsid w:val="00AB3ECE"/>
    <w:rsid w:val="00AB5D71"/>
    <w:rsid w:val="00AC5366"/>
    <w:rsid w:val="00AF2E0F"/>
    <w:rsid w:val="00AF51BB"/>
    <w:rsid w:val="00B04ED8"/>
    <w:rsid w:val="00B218C0"/>
    <w:rsid w:val="00B23F77"/>
    <w:rsid w:val="00B253E3"/>
    <w:rsid w:val="00B56048"/>
    <w:rsid w:val="00B70055"/>
    <w:rsid w:val="00B71727"/>
    <w:rsid w:val="00B819D0"/>
    <w:rsid w:val="00B91E3E"/>
    <w:rsid w:val="00B96745"/>
    <w:rsid w:val="00BA0E65"/>
    <w:rsid w:val="00BA2DB9"/>
    <w:rsid w:val="00BA391C"/>
    <w:rsid w:val="00BC0193"/>
    <w:rsid w:val="00BE7148"/>
    <w:rsid w:val="00BF73C3"/>
    <w:rsid w:val="00C17BAF"/>
    <w:rsid w:val="00C2277D"/>
    <w:rsid w:val="00C24F20"/>
    <w:rsid w:val="00C27DA3"/>
    <w:rsid w:val="00C47005"/>
    <w:rsid w:val="00C564F2"/>
    <w:rsid w:val="00C84DD7"/>
    <w:rsid w:val="00CB5863"/>
    <w:rsid w:val="00CE1E67"/>
    <w:rsid w:val="00CF3C09"/>
    <w:rsid w:val="00D02C75"/>
    <w:rsid w:val="00D2125D"/>
    <w:rsid w:val="00D33D26"/>
    <w:rsid w:val="00D36DAE"/>
    <w:rsid w:val="00D40C42"/>
    <w:rsid w:val="00D524D3"/>
    <w:rsid w:val="00D70F39"/>
    <w:rsid w:val="00D74918"/>
    <w:rsid w:val="00DA013A"/>
    <w:rsid w:val="00DA243A"/>
    <w:rsid w:val="00DB1B44"/>
    <w:rsid w:val="00DC46BE"/>
    <w:rsid w:val="00DE433C"/>
    <w:rsid w:val="00E26E34"/>
    <w:rsid w:val="00E273E4"/>
    <w:rsid w:val="00E33238"/>
    <w:rsid w:val="00E61ED9"/>
    <w:rsid w:val="00E75217"/>
    <w:rsid w:val="00ED2532"/>
    <w:rsid w:val="00EE100A"/>
    <w:rsid w:val="00EE2146"/>
    <w:rsid w:val="00EE4A79"/>
    <w:rsid w:val="00EF5A36"/>
    <w:rsid w:val="00F07B94"/>
    <w:rsid w:val="00F13F99"/>
    <w:rsid w:val="00F225BE"/>
    <w:rsid w:val="00F30AFE"/>
    <w:rsid w:val="00F312D0"/>
    <w:rsid w:val="00F44797"/>
    <w:rsid w:val="00F448C2"/>
    <w:rsid w:val="00F44E67"/>
    <w:rsid w:val="00F50D5C"/>
    <w:rsid w:val="00F566F6"/>
    <w:rsid w:val="00F669DC"/>
    <w:rsid w:val="00F67EAE"/>
    <w:rsid w:val="00F8083D"/>
    <w:rsid w:val="00FF391D"/>
    <w:rsid w:val="00FF6378"/>
    <w:rsid w:val="00FF72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FD60"/>
  <w15:chartTrackingRefBased/>
  <w15:docId w15:val="{D49CE626-35B8-4FBB-84CC-C5019123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D9"/>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Revision">
    <w:name w:val="Revision"/>
    <w:hidden/>
    <w:uiPriority w:val="99"/>
    <w:semiHidden/>
    <w:rsid w:val="00B253E3"/>
    <w:pPr>
      <w:spacing w:after="0" w:line="240" w:lineRule="auto"/>
    </w:pPr>
    <w:rPr>
      <w:rFonts w:ascii="Arial" w:hAnsi="Arial"/>
    </w:rPr>
  </w:style>
  <w:style w:type="table" w:styleId="TableGrid">
    <w:name w:val="Table Grid"/>
    <w:basedOn w:val="TableNormal"/>
    <w:uiPriority w:val="59"/>
    <w:rsid w:val="00CF3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ListLetter">
    <w:name w:val="GL List (Letter)"/>
    <w:link w:val="GLListLetterChar"/>
    <w:qFormat/>
    <w:rsid w:val="00694FB1"/>
    <w:pPr>
      <w:numPr>
        <w:ilvl w:val="1"/>
        <w:numId w:val="2"/>
      </w:numPr>
      <w:spacing w:before="120" w:after="0" w:line="240" w:lineRule="auto"/>
      <w:jc w:val="both"/>
    </w:pPr>
    <w:rPr>
      <w:rFonts w:ascii="Georgia" w:eastAsiaTheme="minorEastAsia" w:hAnsi="Georgia"/>
      <w:lang w:eastAsia="zh-CN"/>
    </w:rPr>
  </w:style>
  <w:style w:type="character" w:customStyle="1" w:styleId="GLListLetterChar">
    <w:name w:val="GL List (Letter) Char"/>
    <w:basedOn w:val="DefaultParagraphFont"/>
    <w:link w:val="GLListLetter"/>
    <w:rsid w:val="00694FB1"/>
    <w:rPr>
      <w:rFonts w:ascii="Georgia" w:eastAsiaTheme="minorEastAsia" w:hAnsi="Georgia"/>
      <w:lang w:eastAsia="zh-CN"/>
    </w:rPr>
  </w:style>
  <w:style w:type="table" w:styleId="GridTable5Dark-Accent5">
    <w:name w:val="Grid Table 5 Dark Accent 5"/>
    <w:basedOn w:val="TableNormal"/>
    <w:uiPriority w:val="50"/>
    <w:rsid w:val="00AF51BB"/>
    <w:pPr>
      <w:spacing w:after="0" w:line="240" w:lineRule="auto"/>
    </w:pPr>
    <w:rPr>
      <w:rFonts w:eastAsiaTheme="minorEastAsia"/>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F2000-091B-48F6-BFF9-2A9DB410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monthly National Hotline  Abuse Data publishing 1 Jan - 30 June 2025</dc:title>
  <dc:subject/>
  <cp:keywords>[SEC=OFFICIAL]</cp:keywords>
  <dc:description/>
  <cp:revision>11</cp:revision>
  <dcterms:created xsi:type="dcterms:W3CDTF">2025-11-13T05:45:00Z</dcterms:created>
  <dcterms:modified xsi:type="dcterms:W3CDTF">2025-12-10T00:53:00Z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40C84A25931A4ABBB438FACFE30B7E50</vt:lpwstr>
  </property>
  <property fmtid="{D5CDD505-2E9C-101B-9397-08002B2CF9AE}" pid="9" name="PM_ProtectiveMarkingValue_Footer">
    <vt:lpwstr>OFFICIAL</vt:lpwstr>
  </property>
  <property fmtid="{D5CDD505-2E9C-101B-9397-08002B2CF9AE}" pid="10" name="PM_Originator_Hash_SHA1">
    <vt:lpwstr>0667081BCF3F93B652E66F76D611BD8218340299</vt:lpwstr>
  </property>
  <property fmtid="{D5CDD505-2E9C-101B-9397-08002B2CF9AE}" pid="11" name="PM_OriginationTimeStamp">
    <vt:lpwstr>2023-01-10T06:35:08Z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86E004AD5D6FA3C20215DDA73C6CDAD8</vt:lpwstr>
  </property>
  <property fmtid="{D5CDD505-2E9C-101B-9397-08002B2CF9AE}" pid="21" name="PM_Hash_Salt">
    <vt:lpwstr>4D852B8D4E4140655089D142F22E5A15</vt:lpwstr>
  </property>
  <property fmtid="{D5CDD505-2E9C-101B-9397-08002B2CF9AE}" pid="22" name="PM_Hash_SHA1">
    <vt:lpwstr>93B952CA654930F1013AD811DB83EBD0153CF239</vt:lpwstr>
  </property>
  <property fmtid="{D5CDD505-2E9C-101B-9397-08002B2CF9AE}" pid="23" name="PM_OriginatorUserAccountName_SHA256">
    <vt:lpwstr>87A709CBC930EDEABFCC858077D260F28DD1020A18A7E4A68D9EAAF36C03E487</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_Expires">
    <vt:lpwstr/>
  </property>
  <property fmtid="{D5CDD505-2E9C-101B-9397-08002B2CF9AE}" pid="28" name="MSIP_Label_eb34d90b-fc41-464d-af60-f74d721d0790_SetDate">
    <vt:lpwstr>2023-01-10T06:35:08Z</vt:lpwstr>
  </property>
  <property fmtid="{D5CDD505-2E9C-101B-9397-08002B2CF9AE}" pid="29" name="PMHMAC">
    <vt:lpwstr>v=2024.1;a=SHA256;h=A2AF8C3CDE7FAFA14ACA36585FB851ADE51A9D2F62484E9449322C8AECABFEA7</vt:lpwstr>
  </property>
  <property fmtid="{D5CDD505-2E9C-101B-9397-08002B2CF9AE}" pid="30" name="MSIP_Label_eb34d90b-fc41-464d-af60-f74d721d0790_Name">
    <vt:lpwstr>OFFICIAL</vt:lpwstr>
  </property>
  <property fmtid="{D5CDD505-2E9C-101B-9397-08002B2CF9AE}" pid="31" name="PM_DownTo">
    <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3</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9b401cd734f44daba38dad1e19b59bab</vt:lpwstr>
  </property>
  <property fmtid="{D5CDD505-2E9C-101B-9397-08002B2CF9AE}" pid="37" name="PMUuid">
    <vt:lpwstr>v=2022.2;d=gov.au;g=46DD6D7C-8107-577B-BC6E-F348953B2E44</vt:lpwstr>
  </property>
  <property fmtid="{D5CDD505-2E9C-101B-9397-08002B2CF9AE}" pid="38" name="PM_DowngradeTo">
    <vt:lpwstr/>
  </property>
</Properties>
</file>