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728BF5" w14:textId="13C212B5" w:rsidR="002670F7" w:rsidRDefault="002670F7">
      <w:pPr>
        <w:pStyle w:val="TOCHeading"/>
      </w:pPr>
      <w:r>
        <w:t>Table of Contents</w:t>
      </w:r>
    </w:p>
    <w:p w14:paraId="446FF7F1" w14:textId="4DDCD367" w:rsidR="002670F7" w:rsidRPr="0061096E" w:rsidRDefault="002670F7">
      <w:pPr>
        <w:pStyle w:val="TOC1"/>
      </w:pPr>
      <w:r w:rsidRPr="0061096E">
        <w:t xml:space="preserve">Emergency Relief </w:t>
      </w:r>
      <w:r w:rsidR="00DD3B95">
        <w:t>-</w:t>
      </w:r>
      <w:r w:rsidRPr="0061096E">
        <w:t xml:space="preserve"> 2024-3221 </w:t>
      </w:r>
      <w:r w:rsidRPr="0061096E">
        <w:ptab w:relativeTo="margin" w:alignment="right" w:leader="dot"/>
      </w:r>
      <w:r w:rsidR="00732E43" w:rsidRPr="0061096E">
        <w:t>3</w:t>
      </w:r>
    </w:p>
    <w:p w14:paraId="1687AC66" w14:textId="2BA6FF52" w:rsidR="002670F7" w:rsidRPr="0061096E" w:rsidRDefault="002670F7">
      <w:pPr>
        <w:pStyle w:val="TOC2"/>
        <w:ind w:left="216"/>
        <w:rPr>
          <w:sz w:val="20"/>
          <w:szCs w:val="20"/>
        </w:rPr>
      </w:pPr>
      <w:hyperlink w:anchor="_Australian_Capital_Territory" w:history="1">
        <w:r w:rsidRPr="0061096E">
          <w:rPr>
            <w:rStyle w:val="Hyperlink"/>
            <w:sz w:val="20"/>
            <w:szCs w:val="20"/>
          </w:rPr>
          <w:t>Australian Capital Territory</w:t>
        </w:r>
      </w:hyperlink>
      <w:r w:rsidRPr="0061096E">
        <w:rPr>
          <w:sz w:val="20"/>
          <w:szCs w:val="20"/>
        </w:rPr>
        <w:t xml:space="preserve"> </w:t>
      </w:r>
      <w:r w:rsidRPr="0061096E">
        <w:rPr>
          <w:sz w:val="20"/>
          <w:szCs w:val="20"/>
        </w:rPr>
        <w:ptab w:relativeTo="margin" w:alignment="right" w:leader="dot"/>
      </w:r>
      <w:r w:rsidR="00732E43" w:rsidRPr="0061096E">
        <w:rPr>
          <w:sz w:val="20"/>
          <w:szCs w:val="20"/>
        </w:rPr>
        <w:t>3</w:t>
      </w:r>
    </w:p>
    <w:p w14:paraId="3E553C0D" w14:textId="409DABA7" w:rsidR="002670F7" w:rsidRPr="0061096E" w:rsidRDefault="002670F7" w:rsidP="002670F7">
      <w:pPr>
        <w:pStyle w:val="TOC2"/>
        <w:ind w:left="216"/>
        <w:rPr>
          <w:sz w:val="20"/>
          <w:szCs w:val="20"/>
        </w:rPr>
      </w:pPr>
      <w:hyperlink w:anchor="_New_South_Wales" w:history="1">
        <w:r w:rsidRPr="0061096E">
          <w:rPr>
            <w:rStyle w:val="Hyperlink"/>
            <w:sz w:val="20"/>
            <w:szCs w:val="20"/>
          </w:rPr>
          <w:t>New South Wales</w:t>
        </w:r>
      </w:hyperlink>
      <w:r w:rsidRPr="0061096E">
        <w:rPr>
          <w:sz w:val="20"/>
          <w:szCs w:val="20"/>
        </w:rPr>
        <w:t xml:space="preserve"> </w:t>
      </w:r>
      <w:r w:rsidRPr="0061096E">
        <w:rPr>
          <w:sz w:val="20"/>
          <w:szCs w:val="20"/>
        </w:rPr>
        <w:ptab w:relativeTo="margin" w:alignment="right" w:leader="dot"/>
      </w:r>
      <w:r w:rsidR="00732E43" w:rsidRPr="0061096E">
        <w:rPr>
          <w:sz w:val="20"/>
          <w:szCs w:val="20"/>
        </w:rPr>
        <w:t>3</w:t>
      </w:r>
    </w:p>
    <w:p w14:paraId="05404522" w14:textId="698F6361" w:rsidR="00667012" w:rsidRPr="00667012" w:rsidRDefault="00CE7534" w:rsidP="00667012">
      <w:pPr>
        <w:pStyle w:val="TOC2"/>
        <w:ind w:left="216"/>
        <w:rPr>
          <w:sz w:val="20"/>
          <w:szCs w:val="20"/>
        </w:rPr>
      </w:pPr>
      <w:hyperlink w:anchor="_Northern_Territory_–-" w:history="1">
        <w:r w:rsidRPr="00CE7534">
          <w:rPr>
            <w:rStyle w:val="Hyperlink"/>
            <w:sz w:val="20"/>
            <w:szCs w:val="20"/>
          </w:rPr>
          <w:t>Northern Territory</w:t>
        </w:r>
      </w:hyperlink>
      <w:r w:rsidR="00667012" w:rsidRPr="0061096E">
        <w:rPr>
          <w:sz w:val="20"/>
          <w:szCs w:val="20"/>
        </w:rPr>
        <w:ptab w:relativeTo="margin" w:alignment="right" w:leader="dot"/>
      </w:r>
      <w:r w:rsidR="007E1987">
        <w:rPr>
          <w:sz w:val="20"/>
          <w:szCs w:val="20"/>
        </w:rPr>
        <w:t>7</w:t>
      </w:r>
    </w:p>
    <w:p w14:paraId="66ED847B" w14:textId="6942D2AA" w:rsidR="002670F7" w:rsidRPr="0061096E" w:rsidRDefault="002670F7" w:rsidP="002670F7">
      <w:pPr>
        <w:pStyle w:val="TOC2"/>
        <w:ind w:left="216"/>
        <w:rPr>
          <w:sz w:val="20"/>
          <w:szCs w:val="20"/>
        </w:rPr>
      </w:pPr>
      <w:hyperlink w:anchor="_Queensland_–" w:history="1">
        <w:r w:rsidRPr="0061096E">
          <w:rPr>
            <w:rStyle w:val="Hyperlink"/>
            <w:sz w:val="20"/>
            <w:szCs w:val="20"/>
          </w:rPr>
          <w:t>Queensland</w:t>
        </w:r>
      </w:hyperlink>
      <w:r w:rsidRPr="0061096E">
        <w:rPr>
          <w:sz w:val="20"/>
          <w:szCs w:val="20"/>
        </w:rPr>
        <w:t xml:space="preserve"> </w:t>
      </w:r>
      <w:r w:rsidRPr="0061096E">
        <w:rPr>
          <w:sz w:val="20"/>
          <w:szCs w:val="20"/>
        </w:rPr>
        <w:ptab w:relativeTo="margin" w:alignment="right" w:leader="dot"/>
      </w:r>
      <w:r w:rsidR="007E1987">
        <w:rPr>
          <w:sz w:val="20"/>
          <w:szCs w:val="20"/>
        </w:rPr>
        <w:t>7</w:t>
      </w:r>
    </w:p>
    <w:p w14:paraId="410040A5" w14:textId="51C01E4C" w:rsidR="002670F7" w:rsidRPr="0061096E" w:rsidRDefault="002670F7" w:rsidP="002670F7">
      <w:pPr>
        <w:pStyle w:val="TOC2"/>
        <w:ind w:left="216"/>
        <w:rPr>
          <w:sz w:val="20"/>
          <w:szCs w:val="20"/>
        </w:rPr>
      </w:pPr>
      <w:hyperlink w:anchor="_South_Australia_–" w:history="1">
        <w:r w:rsidRPr="0061096E">
          <w:rPr>
            <w:rStyle w:val="Hyperlink"/>
            <w:sz w:val="20"/>
            <w:szCs w:val="20"/>
          </w:rPr>
          <w:t>South Australia</w:t>
        </w:r>
      </w:hyperlink>
      <w:r w:rsidRPr="0061096E">
        <w:rPr>
          <w:sz w:val="20"/>
          <w:szCs w:val="20"/>
        </w:rPr>
        <w:t xml:space="preserve"> </w:t>
      </w:r>
      <w:r w:rsidRPr="0061096E">
        <w:rPr>
          <w:sz w:val="20"/>
          <w:szCs w:val="20"/>
        </w:rPr>
        <w:ptab w:relativeTo="margin" w:alignment="right" w:leader="dot"/>
      </w:r>
      <w:r w:rsidR="00912493">
        <w:rPr>
          <w:sz w:val="20"/>
          <w:szCs w:val="20"/>
        </w:rPr>
        <w:t>10</w:t>
      </w:r>
    </w:p>
    <w:p w14:paraId="3B60902B" w14:textId="7256F733" w:rsidR="00732E43" w:rsidRPr="0061096E" w:rsidRDefault="00732E43" w:rsidP="00732E43">
      <w:pPr>
        <w:pStyle w:val="TOC2"/>
        <w:ind w:left="216"/>
        <w:rPr>
          <w:sz w:val="20"/>
          <w:szCs w:val="20"/>
        </w:rPr>
      </w:pPr>
      <w:hyperlink w:anchor="_Tasmania_–_2" w:history="1">
        <w:r w:rsidRPr="0061096E">
          <w:rPr>
            <w:rStyle w:val="Hyperlink"/>
            <w:sz w:val="20"/>
            <w:szCs w:val="20"/>
          </w:rPr>
          <w:t>Tasmania</w:t>
        </w:r>
      </w:hyperlink>
      <w:r w:rsidRPr="0061096E">
        <w:rPr>
          <w:sz w:val="20"/>
          <w:szCs w:val="20"/>
        </w:rPr>
        <w:t xml:space="preserve"> </w:t>
      </w:r>
      <w:r w:rsidRPr="0061096E">
        <w:rPr>
          <w:sz w:val="20"/>
          <w:szCs w:val="20"/>
        </w:rPr>
        <w:ptab w:relativeTo="margin" w:alignment="right" w:leader="dot"/>
      </w:r>
      <w:r w:rsidRPr="0061096E">
        <w:rPr>
          <w:sz w:val="20"/>
          <w:szCs w:val="20"/>
        </w:rPr>
        <w:t>1</w:t>
      </w:r>
      <w:r w:rsidR="00912493">
        <w:rPr>
          <w:sz w:val="20"/>
          <w:szCs w:val="20"/>
        </w:rPr>
        <w:t>1</w:t>
      </w:r>
    </w:p>
    <w:p w14:paraId="41BCCB3D" w14:textId="43225772" w:rsidR="002670F7" w:rsidRPr="0061096E" w:rsidRDefault="002670F7" w:rsidP="002670F7">
      <w:pPr>
        <w:pStyle w:val="TOC2"/>
        <w:ind w:left="216"/>
        <w:rPr>
          <w:sz w:val="20"/>
          <w:szCs w:val="20"/>
        </w:rPr>
      </w:pPr>
      <w:hyperlink w:anchor="_Victoria_-" w:history="1">
        <w:r w:rsidRPr="0061096E">
          <w:rPr>
            <w:rStyle w:val="Hyperlink"/>
            <w:sz w:val="20"/>
            <w:szCs w:val="20"/>
          </w:rPr>
          <w:t>Victoria</w:t>
        </w:r>
      </w:hyperlink>
      <w:r w:rsidRPr="0061096E">
        <w:rPr>
          <w:sz w:val="20"/>
          <w:szCs w:val="20"/>
        </w:rPr>
        <w:t xml:space="preserve"> </w:t>
      </w:r>
      <w:r w:rsidRPr="0061096E">
        <w:rPr>
          <w:sz w:val="20"/>
          <w:szCs w:val="20"/>
        </w:rPr>
        <w:ptab w:relativeTo="margin" w:alignment="right" w:leader="dot"/>
      </w:r>
      <w:r w:rsidR="00732E43" w:rsidRPr="0061096E">
        <w:rPr>
          <w:sz w:val="20"/>
          <w:szCs w:val="20"/>
        </w:rPr>
        <w:t>1</w:t>
      </w:r>
      <w:r w:rsidR="00F47F33">
        <w:rPr>
          <w:sz w:val="20"/>
          <w:szCs w:val="20"/>
        </w:rPr>
        <w:t>1</w:t>
      </w:r>
    </w:p>
    <w:p w14:paraId="02CDC013" w14:textId="5F4E5509" w:rsidR="002670F7" w:rsidRPr="0061096E" w:rsidRDefault="002670F7" w:rsidP="002670F7">
      <w:pPr>
        <w:pStyle w:val="TOC2"/>
        <w:ind w:left="216"/>
        <w:rPr>
          <w:sz w:val="20"/>
          <w:szCs w:val="20"/>
        </w:rPr>
      </w:pPr>
      <w:hyperlink w:anchor="_Western_Australia_-_1" w:history="1">
        <w:r w:rsidRPr="0061096E">
          <w:rPr>
            <w:rStyle w:val="Hyperlink"/>
            <w:sz w:val="20"/>
            <w:szCs w:val="20"/>
          </w:rPr>
          <w:t>Western Australia</w:t>
        </w:r>
      </w:hyperlink>
      <w:r w:rsidRPr="0061096E">
        <w:rPr>
          <w:sz w:val="20"/>
          <w:szCs w:val="20"/>
        </w:rPr>
        <w:t xml:space="preserve"> </w:t>
      </w:r>
      <w:r w:rsidRPr="0061096E">
        <w:rPr>
          <w:sz w:val="20"/>
          <w:szCs w:val="20"/>
        </w:rPr>
        <w:ptab w:relativeTo="margin" w:alignment="right" w:leader="dot"/>
      </w:r>
      <w:r w:rsidR="00732E43" w:rsidRPr="0061096E">
        <w:rPr>
          <w:sz w:val="20"/>
          <w:szCs w:val="20"/>
        </w:rPr>
        <w:t>1</w:t>
      </w:r>
      <w:r w:rsidR="00F47F33">
        <w:rPr>
          <w:sz w:val="20"/>
          <w:szCs w:val="20"/>
        </w:rPr>
        <w:t>4</w:t>
      </w:r>
    </w:p>
    <w:p w14:paraId="755B05D6" w14:textId="1FA5A0FE" w:rsidR="002C5D69" w:rsidRPr="0061096E" w:rsidRDefault="002C5D69" w:rsidP="002C5D69">
      <w:pPr>
        <w:pStyle w:val="TOC2"/>
        <w:ind w:left="216"/>
        <w:rPr>
          <w:sz w:val="20"/>
          <w:szCs w:val="20"/>
        </w:rPr>
      </w:pPr>
      <w:hyperlink w:anchor="_Other_Territories" w:history="1">
        <w:r w:rsidRPr="0061096E">
          <w:rPr>
            <w:rStyle w:val="Hyperlink"/>
            <w:sz w:val="20"/>
            <w:szCs w:val="20"/>
          </w:rPr>
          <w:t>Other Territories</w:t>
        </w:r>
      </w:hyperlink>
      <w:r w:rsidRPr="0061096E">
        <w:rPr>
          <w:sz w:val="20"/>
          <w:szCs w:val="20"/>
        </w:rPr>
        <w:ptab w:relativeTo="margin" w:alignment="right" w:leader="dot"/>
      </w:r>
      <w:r w:rsidR="00732E43" w:rsidRPr="0061096E">
        <w:rPr>
          <w:sz w:val="20"/>
          <w:szCs w:val="20"/>
        </w:rPr>
        <w:t>1</w:t>
      </w:r>
      <w:r w:rsidR="007E1987">
        <w:rPr>
          <w:sz w:val="20"/>
          <w:szCs w:val="20"/>
        </w:rPr>
        <w:t>5</w:t>
      </w:r>
    </w:p>
    <w:p w14:paraId="6872D056" w14:textId="07691AE6" w:rsidR="002670F7" w:rsidRPr="0061096E" w:rsidRDefault="002670F7" w:rsidP="002670F7">
      <w:pPr>
        <w:pStyle w:val="TOC1"/>
      </w:pPr>
      <w:r w:rsidRPr="0061096E">
        <w:t xml:space="preserve">Food Relief </w:t>
      </w:r>
      <w:r w:rsidR="00DD3B95">
        <w:t>-</w:t>
      </w:r>
      <w:r w:rsidRPr="0061096E">
        <w:t xml:space="preserve"> 2024-3222 </w:t>
      </w:r>
      <w:r w:rsidRPr="0061096E">
        <w:ptab w:relativeTo="margin" w:alignment="right" w:leader="dot"/>
      </w:r>
      <w:r w:rsidR="00732E43" w:rsidRPr="0061096E">
        <w:t>1</w:t>
      </w:r>
      <w:r w:rsidR="00F47F33">
        <w:t>6</w:t>
      </w:r>
    </w:p>
    <w:p w14:paraId="321D8302" w14:textId="49F3FCF8" w:rsidR="002670F7" w:rsidRPr="0061096E" w:rsidRDefault="002670F7" w:rsidP="002670F7">
      <w:pPr>
        <w:pStyle w:val="TOC2"/>
        <w:ind w:left="216"/>
        <w:rPr>
          <w:sz w:val="20"/>
          <w:szCs w:val="20"/>
        </w:rPr>
      </w:pPr>
      <w:hyperlink w:anchor="_Food_Relief_–" w:history="1">
        <w:r w:rsidRPr="0061096E">
          <w:rPr>
            <w:rStyle w:val="Hyperlink"/>
            <w:sz w:val="20"/>
            <w:szCs w:val="20"/>
          </w:rPr>
          <w:t>National</w:t>
        </w:r>
      </w:hyperlink>
      <w:r w:rsidRPr="0061096E">
        <w:rPr>
          <w:sz w:val="20"/>
          <w:szCs w:val="20"/>
        </w:rPr>
        <w:t xml:space="preserve"> </w:t>
      </w:r>
      <w:r w:rsidRPr="0061096E">
        <w:rPr>
          <w:sz w:val="20"/>
          <w:szCs w:val="20"/>
        </w:rPr>
        <w:ptab w:relativeTo="margin" w:alignment="right" w:leader="dot"/>
      </w:r>
      <w:r w:rsidR="00732E43" w:rsidRPr="0061096E">
        <w:rPr>
          <w:sz w:val="20"/>
          <w:szCs w:val="20"/>
        </w:rPr>
        <w:t>1</w:t>
      </w:r>
      <w:r w:rsidR="00F47F33">
        <w:rPr>
          <w:sz w:val="20"/>
          <w:szCs w:val="20"/>
        </w:rPr>
        <w:t>6</w:t>
      </w:r>
    </w:p>
    <w:p w14:paraId="57E99AD6" w14:textId="1D1A44A1" w:rsidR="002C5D69" w:rsidRPr="0061096E" w:rsidRDefault="002C5D69" w:rsidP="002C5D69">
      <w:pPr>
        <w:pStyle w:val="TOC1"/>
      </w:pPr>
      <w:r w:rsidRPr="0061096E">
        <w:t xml:space="preserve">Commonwealth Financial Counselling and Financial Capability </w:t>
      </w:r>
      <w:r w:rsidR="00DD3B95">
        <w:t>-</w:t>
      </w:r>
      <w:r w:rsidRPr="0061096E">
        <w:t xml:space="preserve"> 2024-3270 </w:t>
      </w:r>
      <w:r w:rsidRPr="0061096E">
        <w:ptab w:relativeTo="margin" w:alignment="right" w:leader="dot"/>
      </w:r>
      <w:r w:rsidR="0061096E">
        <w:t>1</w:t>
      </w:r>
      <w:r w:rsidR="00D322FF">
        <w:t>7</w:t>
      </w:r>
    </w:p>
    <w:p w14:paraId="3137A630" w14:textId="6BEB1B8B" w:rsidR="002670F7" w:rsidRPr="0061096E" w:rsidRDefault="002670F7" w:rsidP="002670F7">
      <w:pPr>
        <w:pStyle w:val="TOC2"/>
        <w:ind w:left="216"/>
        <w:rPr>
          <w:sz w:val="20"/>
          <w:szCs w:val="20"/>
        </w:rPr>
      </w:pPr>
      <w:hyperlink w:anchor="_Australian_Capital_Territory_1" w:history="1">
        <w:r w:rsidRPr="0061096E">
          <w:rPr>
            <w:rStyle w:val="Hyperlink"/>
            <w:sz w:val="20"/>
            <w:szCs w:val="20"/>
          </w:rPr>
          <w:t>Australian Capital Territory</w:t>
        </w:r>
      </w:hyperlink>
      <w:r w:rsidRPr="0061096E">
        <w:rPr>
          <w:sz w:val="20"/>
          <w:szCs w:val="20"/>
        </w:rPr>
        <w:t xml:space="preserve"> </w:t>
      </w:r>
      <w:r w:rsidRPr="0061096E">
        <w:rPr>
          <w:sz w:val="20"/>
          <w:szCs w:val="20"/>
        </w:rPr>
        <w:ptab w:relativeTo="margin" w:alignment="right" w:leader="dot"/>
      </w:r>
      <w:r w:rsidR="0061096E">
        <w:rPr>
          <w:sz w:val="20"/>
          <w:szCs w:val="20"/>
        </w:rPr>
        <w:t>1</w:t>
      </w:r>
      <w:r w:rsidR="00D322FF">
        <w:rPr>
          <w:sz w:val="20"/>
          <w:szCs w:val="20"/>
        </w:rPr>
        <w:t>7</w:t>
      </w:r>
    </w:p>
    <w:p w14:paraId="3EEF5DB3" w14:textId="6BD6255C" w:rsidR="002670F7" w:rsidRPr="0061096E" w:rsidRDefault="002C5D69" w:rsidP="002670F7">
      <w:pPr>
        <w:pStyle w:val="TOC2"/>
        <w:ind w:left="216"/>
        <w:rPr>
          <w:sz w:val="20"/>
          <w:szCs w:val="20"/>
        </w:rPr>
      </w:pPr>
      <w:hyperlink w:anchor="_New_South_Wales_1" w:history="1">
        <w:r w:rsidRPr="0061096E">
          <w:rPr>
            <w:rStyle w:val="Hyperlink"/>
            <w:sz w:val="20"/>
            <w:szCs w:val="20"/>
          </w:rPr>
          <w:t>New South Wales</w:t>
        </w:r>
      </w:hyperlink>
      <w:r w:rsidR="002670F7" w:rsidRPr="0061096E">
        <w:rPr>
          <w:sz w:val="20"/>
          <w:szCs w:val="20"/>
        </w:rPr>
        <w:t xml:space="preserve"> </w:t>
      </w:r>
      <w:r w:rsidR="002670F7" w:rsidRPr="0061096E">
        <w:rPr>
          <w:sz w:val="20"/>
          <w:szCs w:val="20"/>
        </w:rPr>
        <w:ptab w:relativeTo="margin" w:alignment="right" w:leader="dot"/>
      </w:r>
      <w:r w:rsidR="0061096E">
        <w:rPr>
          <w:sz w:val="20"/>
          <w:szCs w:val="20"/>
        </w:rPr>
        <w:t>1</w:t>
      </w:r>
      <w:r w:rsidR="00D322FF">
        <w:rPr>
          <w:sz w:val="20"/>
          <w:szCs w:val="20"/>
        </w:rPr>
        <w:t>7</w:t>
      </w:r>
    </w:p>
    <w:p w14:paraId="7FEA62D5" w14:textId="4C3588F0" w:rsidR="002670F7" w:rsidRPr="0061096E" w:rsidRDefault="00E92038" w:rsidP="002670F7">
      <w:pPr>
        <w:pStyle w:val="TOC2"/>
        <w:ind w:left="216"/>
        <w:rPr>
          <w:sz w:val="20"/>
          <w:szCs w:val="20"/>
        </w:rPr>
      </w:pPr>
      <w:hyperlink w:anchor="_Queensland_–_1" w:history="1">
        <w:r w:rsidRPr="0061096E">
          <w:rPr>
            <w:rStyle w:val="Hyperlink"/>
            <w:sz w:val="20"/>
            <w:szCs w:val="20"/>
          </w:rPr>
          <w:t>Queensland</w:t>
        </w:r>
      </w:hyperlink>
      <w:r w:rsidR="002670F7" w:rsidRPr="0061096E">
        <w:rPr>
          <w:sz w:val="20"/>
          <w:szCs w:val="20"/>
        </w:rPr>
        <w:t xml:space="preserve"> </w:t>
      </w:r>
      <w:r w:rsidR="002670F7" w:rsidRPr="0061096E">
        <w:rPr>
          <w:sz w:val="20"/>
          <w:szCs w:val="20"/>
        </w:rPr>
        <w:ptab w:relativeTo="margin" w:alignment="right" w:leader="dot"/>
      </w:r>
      <w:r w:rsidR="0061096E">
        <w:rPr>
          <w:sz w:val="20"/>
          <w:szCs w:val="20"/>
        </w:rPr>
        <w:t>1</w:t>
      </w:r>
      <w:r w:rsidR="00D322FF">
        <w:rPr>
          <w:sz w:val="20"/>
          <w:szCs w:val="20"/>
        </w:rPr>
        <w:t>8</w:t>
      </w:r>
    </w:p>
    <w:p w14:paraId="5DDE782B" w14:textId="11059346" w:rsidR="002670F7" w:rsidRPr="0061096E" w:rsidRDefault="00E92038" w:rsidP="002670F7">
      <w:pPr>
        <w:pStyle w:val="TOC2"/>
        <w:ind w:left="216"/>
        <w:rPr>
          <w:sz w:val="20"/>
          <w:szCs w:val="20"/>
        </w:rPr>
      </w:pPr>
      <w:hyperlink w:anchor="_South_Australia_–_1" w:history="1">
        <w:r w:rsidRPr="0061096E">
          <w:rPr>
            <w:rStyle w:val="Hyperlink"/>
            <w:sz w:val="20"/>
            <w:szCs w:val="20"/>
          </w:rPr>
          <w:t>South Australia</w:t>
        </w:r>
      </w:hyperlink>
      <w:r w:rsidR="002670F7" w:rsidRPr="0061096E">
        <w:rPr>
          <w:sz w:val="20"/>
          <w:szCs w:val="20"/>
        </w:rPr>
        <w:t xml:space="preserve"> </w:t>
      </w:r>
      <w:r w:rsidR="002670F7" w:rsidRPr="0061096E">
        <w:rPr>
          <w:sz w:val="20"/>
          <w:szCs w:val="20"/>
        </w:rPr>
        <w:ptab w:relativeTo="margin" w:alignment="right" w:leader="dot"/>
      </w:r>
      <w:r w:rsidR="0061096E">
        <w:rPr>
          <w:sz w:val="20"/>
          <w:szCs w:val="20"/>
        </w:rPr>
        <w:t>1</w:t>
      </w:r>
      <w:r w:rsidR="003341F0">
        <w:rPr>
          <w:sz w:val="20"/>
          <w:szCs w:val="20"/>
        </w:rPr>
        <w:t>9</w:t>
      </w:r>
    </w:p>
    <w:p w14:paraId="3AB4EDF3" w14:textId="0E4132D3" w:rsidR="002670F7" w:rsidRPr="0061096E" w:rsidRDefault="00E92038" w:rsidP="002670F7">
      <w:pPr>
        <w:pStyle w:val="TOC2"/>
        <w:ind w:left="216"/>
        <w:rPr>
          <w:sz w:val="20"/>
          <w:szCs w:val="20"/>
        </w:rPr>
      </w:pPr>
      <w:hyperlink w:anchor="_Tasmania_–" w:history="1">
        <w:r w:rsidRPr="0061096E">
          <w:rPr>
            <w:rStyle w:val="Hyperlink"/>
            <w:sz w:val="20"/>
            <w:szCs w:val="20"/>
          </w:rPr>
          <w:t>Tasmania</w:t>
        </w:r>
      </w:hyperlink>
      <w:r w:rsidR="002670F7" w:rsidRPr="0061096E">
        <w:rPr>
          <w:sz w:val="20"/>
          <w:szCs w:val="20"/>
        </w:rPr>
        <w:t xml:space="preserve"> </w:t>
      </w:r>
      <w:r w:rsidR="002670F7" w:rsidRPr="0061096E">
        <w:rPr>
          <w:sz w:val="20"/>
          <w:szCs w:val="20"/>
        </w:rPr>
        <w:ptab w:relativeTo="margin" w:alignment="right" w:leader="dot"/>
      </w:r>
      <w:r w:rsidR="003341F0">
        <w:rPr>
          <w:sz w:val="20"/>
          <w:szCs w:val="20"/>
        </w:rPr>
        <w:t>20</w:t>
      </w:r>
    </w:p>
    <w:p w14:paraId="4A19656F" w14:textId="2F357261" w:rsidR="002670F7" w:rsidRPr="0061096E" w:rsidRDefault="00E92038" w:rsidP="002670F7">
      <w:pPr>
        <w:pStyle w:val="TOC2"/>
        <w:ind w:left="216"/>
        <w:rPr>
          <w:sz w:val="20"/>
          <w:szCs w:val="20"/>
        </w:rPr>
      </w:pPr>
      <w:hyperlink w:anchor="_Victoria_–_1" w:history="1">
        <w:r w:rsidRPr="0061096E">
          <w:rPr>
            <w:rStyle w:val="Hyperlink"/>
            <w:sz w:val="20"/>
            <w:szCs w:val="20"/>
          </w:rPr>
          <w:t>Victoria</w:t>
        </w:r>
      </w:hyperlink>
      <w:r w:rsidR="002670F7" w:rsidRPr="0061096E">
        <w:rPr>
          <w:sz w:val="20"/>
          <w:szCs w:val="20"/>
        </w:rPr>
        <w:t xml:space="preserve"> </w:t>
      </w:r>
      <w:r w:rsidR="002670F7" w:rsidRPr="0061096E">
        <w:rPr>
          <w:sz w:val="20"/>
          <w:szCs w:val="20"/>
        </w:rPr>
        <w:ptab w:relativeTo="margin" w:alignment="right" w:leader="dot"/>
      </w:r>
      <w:r w:rsidR="003341F0">
        <w:rPr>
          <w:sz w:val="20"/>
          <w:szCs w:val="20"/>
        </w:rPr>
        <w:t>20</w:t>
      </w:r>
    </w:p>
    <w:p w14:paraId="4B552B37" w14:textId="0356ABC9" w:rsidR="002670F7" w:rsidRPr="0061096E" w:rsidRDefault="00950034" w:rsidP="002670F7">
      <w:pPr>
        <w:pStyle w:val="TOC2"/>
        <w:ind w:left="216"/>
        <w:rPr>
          <w:sz w:val="20"/>
          <w:szCs w:val="20"/>
        </w:rPr>
      </w:pPr>
      <w:hyperlink w:anchor="_Western_Australia_–_1" w:history="1">
        <w:r w:rsidRPr="0061096E">
          <w:rPr>
            <w:rStyle w:val="Hyperlink"/>
            <w:sz w:val="20"/>
            <w:szCs w:val="20"/>
          </w:rPr>
          <w:t>Western Australia</w:t>
        </w:r>
      </w:hyperlink>
      <w:r w:rsidR="002670F7" w:rsidRPr="0061096E">
        <w:rPr>
          <w:sz w:val="20"/>
          <w:szCs w:val="20"/>
        </w:rPr>
        <w:t xml:space="preserve"> </w:t>
      </w:r>
      <w:r w:rsidR="002670F7" w:rsidRPr="0061096E">
        <w:rPr>
          <w:sz w:val="20"/>
          <w:szCs w:val="20"/>
        </w:rPr>
        <w:ptab w:relativeTo="margin" w:alignment="right" w:leader="dot"/>
      </w:r>
      <w:r w:rsidR="003341F0">
        <w:rPr>
          <w:sz w:val="20"/>
          <w:szCs w:val="20"/>
        </w:rPr>
        <w:t>21</w:t>
      </w:r>
    </w:p>
    <w:p w14:paraId="4E7AAFF6" w14:textId="1ABA6704" w:rsidR="00950034" w:rsidRPr="0061096E" w:rsidRDefault="00950034" w:rsidP="00950034">
      <w:pPr>
        <w:pStyle w:val="TOC1"/>
      </w:pPr>
      <w:r w:rsidRPr="0061096E">
        <w:t xml:space="preserve">Financial Counselling for Gambling </w:t>
      </w:r>
      <w:r w:rsidR="00DD3B95">
        <w:t>-</w:t>
      </w:r>
      <w:r w:rsidRPr="0061096E">
        <w:t xml:space="preserve"> 2024-3284 </w:t>
      </w:r>
      <w:r w:rsidRPr="0061096E">
        <w:ptab w:relativeTo="margin" w:alignment="right" w:leader="dot"/>
      </w:r>
      <w:r w:rsidR="0061096E">
        <w:t>2</w:t>
      </w:r>
      <w:r w:rsidR="008F70FB">
        <w:t>2</w:t>
      </w:r>
    </w:p>
    <w:p w14:paraId="53BD4556" w14:textId="53CC6C39" w:rsidR="00950034" w:rsidRPr="0061096E" w:rsidRDefault="00950034" w:rsidP="00950034">
      <w:pPr>
        <w:pStyle w:val="TOC2"/>
        <w:ind w:left="216"/>
        <w:rPr>
          <w:sz w:val="20"/>
          <w:szCs w:val="20"/>
        </w:rPr>
      </w:pPr>
      <w:hyperlink w:anchor="_Australian_Capital_Territory_2" w:history="1">
        <w:r w:rsidRPr="0061096E">
          <w:rPr>
            <w:rStyle w:val="Hyperlink"/>
            <w:sz w:val="20"/>
            <w:szCs w:val="20"/>
          </w:rPr>
          <w:t>Australian Capital Territory</w:t>
        </w:r>
      </w:hyperlink>
      <w:r w:rsidRPr="0061096E">
        <w:rPr>
          <w:sz w:val="20"/>
          <w:szCs w:val="20"/>
        </w:rPr>
        <w:t xml:space="preserve"> </w:t>
      </w:r>
      <w:r w:rsidRPr="0061096E">
        <w:rPr>
          <w:sz w:val="20"/>
          <w:szCs w:val="20"/>
        </w:rPr>
        <w:ptab w:relativeTo="margin" w:alignment="right" w:leader="dot"/>
      </w:r>
      <w:r w:rsidR="0061096E">
        <w:rPr>
          <w:sz w:val="20"/>
          <w:szCs w:val="20"/>
        </w:rPr>
        <w:t>2</w:t>
      </w:r>
      <w:r w:rsidR="008F70FB">
        <w:rPr>
          <w:sz w:val="20"/>
          <w:szCs w:val="20"/>
        </w:rPr>
        <w:t>2</w:t>
      </w:r>
    </w:p>
    <w:p w14:paraId="1F19CD56" w14:textId="282A1C22" w:rsidR="00950034" w:rsidRPr="0061096E" w:rsidRDefault="00950034" w:rsidP="00950034">
      <w:pPr>
        <w:pStyle w:val="TOC2"/>
        <w:ind w:left="216"/>
        <w:rPr>
          <w:sz w:val="20"/>
          <w:szCs w:val="20"/>
        </w:rPr>
      </w:pPr>
      <w:hyperlink w:anchor="_New_South_Wales_2" w:history="1">
        <w:r w:rsidRPr="0061096E">
          <w:rPr>
            <w:rStyle w:val="Hyperlink"/>
            <w:sz w:val="20"/>
            <w:szCs w:val="20"/>
          </w:rPr>
          <w:t>New South Wales</w:t>
        </w:r>
      </w:hyperlink>
      <w:r w:rsidRPr="0061096E">
        <w:rPr>
          <w:sz w:val="20"/>
          <w:szCs w:val="20"/>
        </w:rPr>
        <w:t xml:space="preserve"> </w:t>
      </w:r>
      <w:r w:rsidRPr="0061096E">
        <w:rPr>
          <w:sz w:val="20"/>
          <w:szCs w:val="20"/>
        </w:rPr>
        <w:ptab w:relativeTo="margin" w:alignment="right" w:leader="dot"/>
      </w:r>
      <w:r w:rsidR="0061096E">
        <w:rPr>
          <w:sz w:val="20"/>
          <w:szCs w:val="20"/>
        </w:rPr>
        <w:t>2</w:t>
      </w:r>
      <w:r w:rsidR="008F70FB">
        <w:rPr>
          <w:sz w:val="20"/>
          <w:szCs w:val="20"/>
        </w:rPr>
        <w:t>2</w:t>
      </w:r>
    </w:p>
    <w:p w14:paraId="3BE70E98" w14:textId="194A88A3" w:rsidR="00950034" w:rsidRDefault="00A74E68" w:rsidP="00950034">
      <w:pPr>
        <w:pStyle w:val="TOC2"/>
        <w:ind w:left="216"/>
        <w:rPr>
          <w:sz w:val="20"/>
          <w:szCs w:val="20"/>
        </w:rPr>
      </w:pPr>
      <w:hyperlink w:anchor="_Northern_Territory_–" w:history="1">
        <w:r w:rsidRPr="0061096E">
          <w:rPr>
            <w:rStyle w:val="Hyperlink"/>
            <w:sz w:val="20"/>
            <w:szCs w:val="20"/>
          </w:rPr>
          <w:t>Northern Territory</w:t>
        </w:r>
      </w:hyperlink>
      <w:r w:rsidR="00950034" w:rsidRPr="0061096E">
        <w:rPr>
          <w:sz w:val="20"/>
          <w:szCs w:val="20"/>
        </w:rPr>
        <w:t xml:space="preserve"> </w:t>
      </w:r>
      <w:r w:rsidR="00950034" w:rsidRPr="0061096E">
        <w:rPr>
          <w:sz w:val="20"/>
          <w:szCs w:val="20"/>
        </w:rPr>
        <w:ptab w:relativeTo="margin" w:alignment="right" w:leader="dot"/>
      </w:r>
      <w:r w:rsidR="00651499">
        <w:rPr>
          <w:sz w:val="20"/>
          <w:szCs w:val="20"/>
        </w:rPr>
        <w:t>2</w:t>
      </w:r>
      <w:r w:rsidR="008F70FB">
        <w:rPr>
          <w:sz w:val="20"/>
          <w:szCs w:val="20"/>
        </w:rPr>
        <w:t>3</w:t>
      </w:r>
    </w:p>
    <w:p w14:paraId="46BD99EC" w14:textId="5702A0EF" w:rsidR="005647C9" w:rsidRPr="00335871" w:rsidRDefault="005647C9" w:rsidP="00335871">
      <w:pPr>
        <w:pStyle w:val="TOC2"/>
        <w:ind w:left="216"/>
        <w:rPr>
          <w:sz w:val="20"/>
          <w:szCs w:val="20"/>
        </w:rPr>
      </w:pPr>
      <w:hyperlink w:anchor="_Queensland_-" w:history="1">
        <w:r>
          <w:rPr>
            <w:rStyle w:val="Hyperlink"/>
            <w:sz w:val="20"/>
            <w:szCs w:val="20"/>
          </w:rPr>
          <w:t>Queensland</w:t>
        </w:r>
      </w:hyperlink>
      <w:r w:rsidRPr="0061096E">
        <w:rPr>
          <w:sz w:val="20"/>
          <w:szCs w:val="20"/>
        </w:rPr>
        <w:t xml:space="preserve"> </w:t>
      </w:r>
      <w:r w:rsidRPr="0061096E">
        <w:rPr>
          <w:sz w:val="20"/>
          <w:szCs w:val="20"/>
        </w:rPr>
        <w:ptab w:relativeTo="margin" w:alignment="right" w:leader="dot"/>
      </w:r>
      <w:r>
        <w:rPr>
          <w:sz w:val="20"/>
          <w:szCs w:val="20"/>
        </w:rPr>
        <w:t>24</w:t>
      </w:r>
    </w:p>
    <w:p w14:paraId="2A27B975" w14:textId="3C21A69C" w:rsidR="00950034" w:rsidRPr="0061096E" w:rsidRDefault="00950034" w:rsidP="00950034">
      <w:pPr>
        <w:pStyle w:val="TOC2"/>
        <w:ind w:left="216"/>
        <w:rPr>
          <w:sz w:val="20"/>
          <w:szCs w:val="20"/>
        </w:rPr>
      </w:pPr>
      <w:hyperlink w:anchor="_South_Australia_–_2" w:history="1">
        <w:r w:rsidRPr="0061096E">
          <w:rPr>
            <w:rStyle w:val="Hyperlink"/>
            <w:sz w:val="20"/>
            <w:szCs w:val="20"/>
          </w:rPr>
          <w:t>South Australia</w:t>
        </w:r>
      </w:hyperlink>
      <w:r w:rsidRPr="0061096E">
        <w:rPr>
          <w:sz w:val="20"/>
          <w:szCs w:val="20"/>
        </w:rPr>
        <w:t xml:space="preserve"> </w:t>
      </w:r>
      <w:r w:rsidRPr="0061096E">
        <w:rPr>
          <w:sz w:val="20"/>
          <w:szCs w:val="20"/>
        </w:rPr>
        <w:ptab w:relativeTo="margin" w:alignment="right" w:leader="dot"/>
      </w:r>
      <w:r w:rsidR="00651499">
        <w:rPr>
          <w:sz w:val="20"/>
          <w:szCs w:val="20"/>
        </w:rPr>
        <w:t>2</w:t>
      </w:r>
      <w:r w:rsidR="008F70FB">
        <w:rPr>
          <w:sz w:val="20"/>
          <w:szCs w:val="20"/>
        </w:rPr>
        <w:t>4</w:t>
      </w:r>
    </w:p>
    <w:p w14:paraId="510287FB" w14:textId="7AB13669" w:rsidR="00950034" w:rsidRPr="0061096E" w:rsidRDefault="00950034" w:rsidP="00950034">
      <w:pPr>
        <w:pStyle w:val="TOC2"/>
        <w:ind w:left="216"/>
        <w:rPr>
          <w:sz w:val="20"/>
          <w:szCs w:val="20"/>
        </w:rPr>
      </w:pPr>
      <w:hyperlink w:anchor="_Tasmania_–_1" w:history="1">
        <w:r w:rsidRPr="0061096E">
          <w:rPr>
            <w:rStyle w:val="Hyperlink"/>
            <w:sz w:val="20"/>
            <w:szCs w:val="20"/>
          </w:rPr>
          <w:t>Tasmania</w:t>
        </w:r>
      </w:hyperlink>
      <w:r w:rsidRPr="0061096E">
        <w:rPr>
          <w:sz w:val="20"/>
          <w:szCs w:val="20"/>
        </w:rPr>
        <w:t xml:space="preserve"> </w:t>
      </w:r>
      <w:r w:rsidRPr="0061096E">
        <w:rPr>
          <w:sz w:val="20"/>
          <w:szCs w:val="20"/>
        </w:rPr>
        <w:ptab w:relativeTo="margin" w:alignment="right" w:leader="dot"/>
      </w:r>
      <w:r w:rsidRPr="0061096E">
        <w:rPr>
          <w:sz w:val="20"/>
          <w:szCs w:val="20"/>
        </w:rPr>
        <w:t>2</w:t>
      </w:r>
      <w:r w:rsidR="008F70FB">
        <w:rPr>
          <w:sz w:val="20"/>
          <w:szCs w:val="20"/>
        </w:rPr>
        <w:t>4</w:t>
      </w:r>
    </w:p>
    <w:p w14:paraId="69279726" w14:textId="3B0626F6" w:rsidR="00950034" w:rsidRPr="0061096E" w:rsidRDefault="00950034" w:rsidP="00950034">
      <w:pPr>
        <w:pStyle w:val="TOC2"/>
        <w:ind w:left="216"/>
        <w:rPr>
          <w:sz w:val="20"/>
          <w:szCs w:val="20"/>
        </w:rPr>
      </w:pPr>
      <w:hyperlink w:anchor="_Victoria_–_2" w:history="1">
        <w:r w:rsidRPr="0061096E">
          <w:rPr>
            <w:rStyle w:val="Hyperlink"/>
            <w:sz w:val="20"/>
            <w:szCs w:val="20"/>
          </w:rPr>
          <w:t>Victoria</w:t>
        </w:r>
      </w:hyperlink>
      <w:r w:rsidRPr="0061096E">
        <w:rPr>
          <w:sz w:val="20"/>
          <w:szCs w:val="20"/>
        </w:rPr>
        <w:t xml:space="preserve"> </w:t>
      </w:r>
      <w:r w:rsidRPr="0061096E">
        <w:rPr>
          <w:sz w:val="20"/>
          <w:szCs w:val="20"/>
        </w:rPr>
        <w:ptab w:relativeTo="margin" w:alignment="right" w:leader="dot"/>
      </w:r>
      <w:r w:rsidR="00651499">
        <w:rPr>
          <w:sz w:val="20"/>
          <w:szCs w:val="20"/>
        </w:rPr>
        <w:t>2</w:t>
      </w:r>
      <w:r w:rsidR="008F70FB">
        <w:rPr>
          <w:sz w:val="20"/>
          <w:szCs w:val="20"/>
        </w:rPr>
        <w:t>4</w:t>
      </w:r>
    </w:p>
    <w:p w14:paraId="536B17BE" w14:textId="19E80BA7" w:rsidR="00950034" w:rsidRPr="0061096E" w:rsidRDefault="00950034" w:rsidP="00E00806">
      <w:pPr>
        <w:pStyle w:val="TOC2"/>
        <w:ind w:left="216"/>
        <w:rPr>
          <w:sz w:val="20"/>
          <w:szCs w:val="20"/>
        </w:rPr>
      </w:pPr>
      <w:hyperlink w:anchor="_Western_Australia_–_2" w:history="1">
        <w:r w:rsidRPr="0061096E">
          <w:rPr>
            <w:rStyle w:val="Hyperlink"/>
            <w:sz w:val="20"/>
            <w:szCs w:val="20"/>
          </w:rPr>
          <w:t>Western Australia</w:t>
        </w:r>
      </w:hyperlink>
      <w:r w:rsidRPr="0061096E">
        <w:rPr>
          <w:sz w:val="20"/>
          <w:szCs w:val="20"/>
        </w:rPr>
        <w:t xml:space="preserve"> </w:t>
      </w:r>
      <w:r w:rsidRPr="0061096E">
        <w:rPr>
          <w:sz w:val="20"/>
          <w:szCs w:val="20"/>
        </w:rPr>
        <w:ptab w:relativeTo="margin" w:alignment="right" w:leader="dot"/>
      </w:r>
      <w:r w:rsidRPr="0061096E">
        <w:rPr>
          <w:sz w:val="20"/>
          <w:szCs w:val="20"/>
        </w:rPr>
        <w:t>2</w:t>
      </w:r>
      <w:r w:rsidR="008F70FB">
        <w:rPr>
          <w:sz w:val="20"/>
          <w:szCs w:val="20"/>
        </w:rPr>
        <w:t>5</w:t>
      </w:r>
    </w:p>
    <w:p w14:paraId="4BAE5A23" w14:textId="0FE06F54" w:rsidR="002670F7" w:rsidRPr="0061096E" w:rsidRDefault="00E00806">
      <w:pPr>
        <w:pStyle w:val="TOC1"/>
      </w:pPr>
      <w:r w:rsidRPr="0061096E">
        <w:t xml:space="preserve">Finanical Wellbeing Hubs </w:t>
      </w:r>
      <w:r w:rsidR="00DD3B95">
        <w:t>-</w:t>
      </w:r>
      <w:r w:rsidRPr="0061096E">
        <w:t xml:space="preserve"> 2024-2800</w:t>
      </w:r>
      <w:r w:rsidR="002670F7" w:rsidRPr="0061096E">
        <w:ptab w:relativeTo="margin" w:alignment="right" w:leader="dot"/>
      </w:r>
      <w:r w:rsidR="00651499">
        <w:t>2</w:t>
      </w:r>
      <w:r w:rsidR="007A35EE">
        <w:t>7</w:t>
      </w:r>
    </w:p>
    <w:p w14:paraId="2AA2612C" w14:textId="315F2B8C" w:rsidR="00E00806" w:rsidRPr="0061096E" w:rsidRDefault="00E00806" w:rsidP="00E00806">
      <w:pPr>
        <w:pStyle w:val="TOC2"/>
        <w:ind w:left="216"/>
        <w:rPr>
          <w:sz w:val="20"/>
          <w:szCs w:val="20"/>
        </w:rPr>
      </w:pPr>
      <w:hyperlink w:anchor="_New_South_Wales_3" w:history="1">
        <w:r w:rsidRPr="0061096E">
          <w:rPr>
            <w:rStyle w:val="Hyperlink"/>
            <w:sz w:val="20"/>
            <w:szCs w:val="20"/>
          </w:rPr>
          <w:t>New South Wales</w:t>
        </w:r>
      </w:hyperlink>
      <w:r w:rsidRPr="0061096E">
        <w:rPr>
          <w:sz w:val="20"/>
          <w:szCs w:val="20"/>
        </w:rPr>
        <w:t xml:space="preserve"> </w:t>
      </w:r>
      <w:r w:rsidRPr="0061096E">
        <w:rPr>
          <w:sz w:val="20"/>
          <w:szCs w:val="20"/>
        </w:rPr>
        <w:ptab w:relativeTo="margin" w:alignment="right" w:leader="dot"/>
      </w:r>
      <w:r w:rsidR="00651499">
        <w:rPr>
          <w:sz w:val="20"/>
          <w:szCs w:val="20"/>
        </w:rPr>
        <w:t>2</w:t>
      </w:r>
      <w:r w:rsidR="007A35EE">
        <w:rPr>
          <w:sz w:val="20"/>
          <w:szCs w:val="20"/>
        </w:rPr>
        <w:t>7</w:t>
      </w:r>
    </w:p>
    <w:p w14:paraId="32768F0E" w14:textId="14031280" w:rsidR="00E00806" w:rsidRPr="0061096E" w:rsidRDefault="00E00806" w:rsidP="00E00806">
      <w:pPr>
        <w:pStyle w:val="TOC2"/>
        <w:ind w:left="216"/>
        <w:rPr>
          <w:sz w:val="20"/>
          <w:szCs w:val="20"/>
        </w:rPr>
      </w:pPr>
      <w:hyperlink w:anchor="_Northern_Territory_–_1" w:history="1">
        <w:r w:rsidRPr="0061096E">
          <w:rPr>
            <w:rStyle w:val="Hyperlink"/>
            <w:sz w:val="20"/>
            <w:szCs w:val="20"/>
          </w:rPr>
          <w:t>Northern Territory</w:t>
        </w:r>
      </w:hyperlink>
      <w:r w:rsidRPr="0061096E">
        <w:rPr>
          <w:sz w:val="20"/>
          <w:szCs w:val="20"/>
        </w:rPr>
        <w:t xml:space="preserve"> </w:t>
      </w:r>
      <w:r w:rsidRPr="0061096E">
        <w:rPr>
          <w:sz w:val="20"/>
          <w:szCs w:val="20"/>
        </w:rPr>
        <w:ptab w:relativeTo="margin" w:alignment="right" w:leader="dot"/>
      </w:r>
      <w:r w:rsidRPr="0061096E">
        <w:rPr>
          <w:sz w:val="20"/>
          <w:szCs w:val="20"/>
        </w:rPr>
        <w:t>2</w:t>
      </w:r>
      <w:r w:rsidR="007A35EE">
        <w:rPr>
          <w:sz w:val="20"/>
          <w:szCs w:val="20"/>
        </w:rPr>
        <w:t>7</w:t>
      </w:r>
    </w:p>
    <w:p w14:paraId="095ADD29" w14:textId="1B1C5945" w:rsidR="00E00806" w:rsidRPr="0061096E" w:rsidRDefault="00E00806" w:rsidP="00E00806">
      <w:pPr>
        <w:pStyle w:val="TOC2"/>
        <w:ind w:left="216"/>
        <w:rPr>
          <w:sz w:val="20"/>
          <w:szCs w:val="20"/>
        </w:rPr>
      </w:pPr>
      <w:hyperlink w:anchor="_Queensland_–_2" w:history="1">
        <w:r w:rsidRPr="0061096E">
          <w:rPr>
            <w:rStyle w:val="Hyperlink"/>
            <w:sz w:val="20"/>
            <w:szCs w:val="20"/>
          </w:rPr>
          <w:t>Queensland</w:t>
        </w:r>
      </w:hyperlink>
      <w:r w:rsidRPr="0061096E">
        <w:rPr>
          <w:sz w:val="20"/>
          <w:szCs w:val="20"/>
        </w:rPr>
        <w:t xml:space="preserve"> </w:t>
      </w:r>
      <w:r w:rsidRPr="0061096E">
        <w:rPr>
          <w:sz w:val="20"/>
          <w:szCs w:val="20"/>
        </w:rPr>
        <w:ptab w:relativeTo="margin" w:alignment="right" w:leader="dot"/>
      </w:r>
      <w:r w:rsidRPr="0061096E">
        <w:rPr>
          <w:sz w:val="20"/>
          <w:szCs w:val="20"/>
        </w:rPr>
        <w:t>2</w:t>
      </w:r>
      <w:r w:rsidR="007A35EE">
        <w:rPr>
          <w:sz w:val="20"/>
          <w:szCs w:val="20"/>
        </w:rPr>
        <w:t>8</w:t>
      </w:r>
    </w:p>
    <w:p w14:paraId="7DE335E6" w14:textId="7CF01DC9" w:rsidR="00E00806" w:rsidRPr="0061096E" w:rsidRDefault="00732E43" w:rsidP="00E00806">
      <w:pPr>
        <w:pStyle w:val="TOC2"/>
        <w:ind w:left="216"/>
        <w:rPr>
          <w:sz w:val="20"/>
          <w:szCs w:val="20"/>
        </w:rPr>
      </w:pPr>
      <w:hyperlink w:anchor="_South_Australia_–_3" w:history="1">
        <w:r w:rsidRPr="0061096E">
          <w:rPr>
            <w:rStyle w:val="Hyperlink"/>
            <w:sz w:val="20"/>
            <w:szCs w:val="20"/>
          </w:rPr>
          <w:t>South Australia</w:t>
        </w:r>
      </w:hyperlink>
      <w:r w:rsidR="00E00806" w:rsidRPr="0061096E">
        <w:rPr>
          <w:sz w:val="20"/>
          <w:szCs w:val="20"/>
        </w:rPr>
        <w:t xml:space="preserve"> </w:t>
      </w:r>
      <w:r w:rsidR="00E00806" w:rsidRPr="0061096E">
        <w:rPr>
          <w:sz w:val="20"/>
          <w:szCs w:val="20"/>
        </w:rPr>
        <w:ptab w:relativeTo="margin" w:alignment="right" w:leader="dot"/>
      </w:r>
      <w:r w:rsidR="00651499">
        <w:rPr>
          <w:sz w:val="20"/>
          <w:szCs w:val="20"/>
        </w:rPr>
        <w:t>2</w:t>
      </w:r>
      <w:r w:rsidR="007A35EE">
        <w:rPr>
          <w:sz w:val="20"/>
          <w:szCs w:val="20"/>
        </w:rPr>
        <w:t>8</w:t>
      </w:r>
    </w:p>
    <w:p w14:paraId="1097A7C0" w14:textId="5E9D433B" w:rsidR="00E00806" w:rsidRPr="0061096E" w:rsidRDefault="00732E43" w:rsidP="00E00806">
      <w:pPr>
        <w:pStyle w:val="TOC2"/>
        <w:ind w:left="216"/>
        <w:rPr>
          <w:sz w:val="20"/>
          <w:szCs w:val="20"/>
        </w:rPr>
      </w:pPr>
      <w:hyperlink w:anchor="_Victoria_–" w:history="1">
        <w:r w:rsidRPr="0061096E">
          <w:rPr>
            <w:rStyle w:val="Hyperlink"/>
            <w:sz w:val="20"/>
            <w:szCs w:val="20"/>
          </w:rPr>
          <w:t>Victoria</w:t>
        </w:r>
      </w:hyperlink>
      <w:r w:rsidR="00E00806" w:rsidRPr="0061096E">
        <w:rPr>
          <w:sz w:val="20"/>
          <w:szCs w:val="20"/>
        </w:rPr>
        <w:t xml:space="preserve"> </w:t>
      </w:r>
      <w:r w:rsidR="00E00806" w:rsidRPr="0061096E">
        <w:rPr>
          <w:sz w:val="20"/>
          <w:szCs w:val="20"/>
        </w:rPr>
        <w:ptab w:relativeTo="margin" w:alignment="right" w:leader="dot"/>
      </w:r>
      <w:r w:rsidR="00E00806" w:rsidRPr="0061096E">
        <w:rPr>
          <w:sz w:val="20"/>
          <w:szCs w:val="20"/>
        </w:rPr>
        <w:t>2</w:t>
      </w:r>
      <w:r w:rsidR="007A35EE">
        <w:rPr>
          <w:sz w:val="20"/>
          <w:szCs w:val="20"/>
        </w:rPr>
        <w:t>8</w:t>
      </w:r>
    </w:p>
    <w:p w14:paraId="250B3982" w14:textId="0F6AE659" w:rsidR="00E00806" w:rsidRPr="0061096E" w:rsidRDefault="00732E43" w:rsidP="00E00806">
      <w:pPr>
        <w:pStyle w:val="TOC2"/>
        <w:ind w:left="216"/>
        <w:rPr>
          <w:sz w:val="20"/>
          <w:szCs w:val="20"/>
        </w:rPr>
      </w:pPr>
      <w:hyperlink w:anchor="_Western_Australia_–" w:history="1">
        <w:r w:rsidRPr="0061096E">
          <w:rPr>
            <w:rStyle w:val="Hyperlink"/>
            <w:sz w:val="20"/>
            <w:szCs w:val="20"/>
          </w:rPr>
          <w:t>Western Australia</w:t>
        </w:r>
      </w:hyperlink>
      <w:r w:rsidR="00E00806" w:rsidRPr="0061096E">
        <w:rPr>
          <w:sz w:val="20"/>
          <w:szCs w:val="20"/>
        </w:rPr>
        <w:ptab w:relativeTo="margin" w:alignment="right" w:leader="dot"/>
      </w:r>
      <w:r w:rsidR="00E00806" w:rsidRPr="0061096E">
        <w:rPr>
          <w:sz w:val="20"/>
          <w:szCs w:val="20"/>
        </w:rPr>
        <w:t>2</w:t>
      </w:r>
      <w:r w:rsidR="007A35EE">
        <w:rPr>
          <w:sz w:val="20"/>
          <w:szCs w:val="20"/>
        </w:rPr>
        <w:t>8</w:t>
      </w:r>
    </w:p>
    <w:p w14:paraId="6029892C" w14:textId="48AF24D8" w:rsidR="00E00806" w:rsidRPr="0061096E" w:rsidRDefault="00E00806" w:rsidP="00E00806">
      <w:pPr>
        <w:pStyle w:val="TOC2"/>
        <w:ind w:left="216"/>
        <w:rPr>
          <w:sz w:val="20"/>
          <w:szCs w:val="20"/>
        </w:rPr>
      </w:pPr>
    </w:p>
    <w:p w14:paraId="7E34ED1B" w14:textId="34E0E664" w:rsidR="001274A3" w:rsidRPr="00BA2ED6" w:rsidRDefault="000B752E">
      <w:pPr>
        <w:rPr>
          <w:b/>
          <w:bCs/>
          <w:sz w:val="20"/>
          <w:szCs w:val="20"/>
          <w:u w:val="single"/>
        </w:rPr>
      </w:pPr>
      <w:r>
        <w:rPr>
          <w:b/>
          <w:bCs/>
          <w:sz w:val="20"/>
          <w:szCs w:val="20"/>
          <w:u w:val="single"/>
        </w:rPr>
        <w:t xml:space="preserve">*Map displaying </w:t>
      </w:r>
      <w:r w:rsidR="008B0C74">
        <w:rPr>
          <w:b/>
          <w:bCs/>
          <w:sz w:val="20"/>
          <w:szCs w:val="20"/>
          <w:u w:val="single"/>
        </w:rPr>
        <w:t xml:space="preserve">Federal electorates and SA4’s available at </w:t>
      </w:r>
      <w:hyperlink r:id="rId8" w:history="1">
        <w:r w:rsidR="008B0C74" w:rsidRPr="00D86045">
          <w:rPr>
            <w:rStyle w:val="Hyperlink"/>
            <w:b/>
            <w:bCs/>
            <w:sz w:val="20"/>
            <w:szCs w:val="20"/>
          </w:rPr>
          <w:t>www.digital.atlas.gov.au</w:t>
        </w:r>
      </w:hyperlink>
      <w:r w:rsidR="008B0C74">
        <w:rPr>
          <w:b/>
          <w:bCs/>
          <w:sz w:val="20"/>
          <w:szCs w:val="20"/>
          <w:u w:val="single"/>
        </w:rPr>
        <w:t xml:space="preserve"> </w:t>
      </w:r>
      <w:r w:rsidR="001274A3" w:rsidRPr="00BA2ED6">
        <w:rPr>
          <w:b/>
          <w:bCs/>
          <w:sz w:val="20"/>
          <w:szCs w:val="20"/>
          <w:u w:val="single"/>
        </w:rPr>
        <w:br w:type="page"/>
      </w:r>
    </w:p>
    <w:p w14:paraId="46E0F334" w14:textId="4D5345FE" w:rsidR="00E00FA3" w:rsidRPr="00BA2ED6" w:rsidRDefault="00E00FA3" w:rsidP="001274A3">
      <w:pPr>
        <w:pStyle w:val="Heading1"/>
        <w:rPr>
          <w:sz w:val="28"/>
          <w:szCs w:val="24"/>
        </w:rPr>
      </w:pPr>
      <w:r w:rsidRPr="00BA2ED6">
        <w:rPr>
          <w:sz w:val="28"/>
          <w:szCs w:val="24"/>
        </w:rPr>
        <w:lastRenderedPageBreak/>
        <w:t xml:space="preserve">Emergency Relief </w:t>
      </w:r>
      <w:r w:rsidR="00DD3B95">
        <w:rPr>
          <w:sz w:val="28"/>
          <w:szCs w:val="24"/>
        </w:rPr>
        <w:t>-</w:t>
      </w:r>
      <w:r w:rsidRPr="00BA2ED6">
        <w:rPr>
          <w:sz w:val="28"/>
          <w:szCs w:val="24"/>
        </w:rPr>
        <w:t xml:space="preserve"> 2024-3221</w:t>
      </w:r>
    </w:p>
    <w:p w14:paraId="7CA3FCE0" w14:textId="0EB0FF9D" w:rsidR="00D77B9C" w:rsidRPr="00BA2ED6" w:rsidRDefault="000F5126" w:rsidP="001274A3">
      <w:pPr>
        <w:pStyle w:val="Heading2"/>
        <w:rPr>
          <w:sz w:val="24"/>
          <w:szCs w:val="24"/>
        </w:rPr>
      </w:pPr>
      <w:bookmarkStart w:id="0" w:name="_Australian_Capital_Territory"/>
      <w:bookmarkEnd w:id="0"/>
      <w:r w:rsidRPr="00BA2ED6">
        <w:rPr>
          <w:sz w:val="24"/>
          <w:szCs w:val="24"/>
        </w:rPr>
        <w:t xml:space="preserve">Australian Capital Territory </w:t>
      </w:r>
      <w:r w:rsidR="00DD3B95">
        <w:rPr>
          <w:sz w:val="24"/>
          <w:szCs w:val="24"/>
        </w:rPr>
        <w:t>-</w:t>
      </w:r>
      <w:r w:rsidRPr="00BA2ED6">
        <w:rPr>
          <w:sz w:val="24"/>
          <w:szCs w:val="24"/>
        </w:rPr>
        <w:t xml:space="preserve"> </w:t>
      </w:r>
    </w:p>
    <w:p w14:paraId="55776332" w14:textId="4C51F115" w:rsidR="00D77B9C" w:rsidRPr="00BA2ED6" w:rsidRDefault="00D77B9C" w:rsidP="001274A3">
      <w:pPr>
        <w:pStyle w:val="Heading3"/>
        <w:rPr>
          <w:sz w:val="20"/>
          <w:szCs w:val="20"/>
        </w:rPr>
      </w:pPr>
      <w:r w:rsidRPr="00BA2ED6">
        <w:rPr>
          <w:sz w:val="20"/>
          <w:szCs w:val="20"/>
        </w:rPr>
        <w:t>Australian Capital Territory</w:t>
      </w:r>
    </w:p>
    <w:p w14:paraId="60256388" w14:textId="77777777" w:rsidR="00D77B9C" w:rsidRPr="00BA2ED6" w:rsidRDefault="00D77B9C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COMMUNITIES@WORK</w:t>
      </w:r>
    </w:p>
    <w:p w14:paraId="1568479A" w14:textId="77777777" w:rsidR="00D77B9C" w:rsidRPr="00BA2ED6" w:rsidRDefault="00D77B9C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COMMUNITY SERVICES 1</w:t>
      </w:r>
    </w:p>
    <w:p w14:paraId="5C8FA7B3" w14:textId="77777777" w:rsidR="00D77B9C" w:rsidRPr="00BA2ED6" w:rsidRDefault="00D77B9C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MARSS AUSTRALIA</w:t>
      </w:r>
    </w:p>
    <w:p w14:paraId="0E21662E" w14:textId="77777777" w:rsidR="00D77B9C" w:rsidRPr="00BA2ED6" w:rsidRDefault="00D77B9C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PRISONERS AID (ACT) INC</w:t>
      </w:r>
    </w:p>
    <w:p w14:paraId="3259B89F" w14:textId="77777777" w:rsidR="00D77B9C" w:rsidRPr="00BA2ED6" w:rsidRDefault="00D77B9C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ST VINCENT DE PAUL SOCIETY NSW</w:t>
      </w:r>
    </w:p>
    <w:p w14:paraId="6BFD9989" w14:textId="370C714C" w:rsidR="007B0256" w:rsidRPr="00BA2ED6" w:rsidRDefault="00D77B9C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THE SALVATION ARMY (NEW SOUTH WALES) PROPERTY TRUST</w:t>
      </w:r>
    </w:p>
    <w:p w14:paraId="59ADBC88" w14:textId="7E9A9754" w:rsidR="000F5126" w:rsidRPr="00BA2ED6" w:rsidRDefault="000F5126" w:rsidP="001274A3">
      <w:pPr>
        <w:pStyle w:val="Heading2"/>
        <w:rPr>
          <w:sz w:val="24"/>
          <w:szCs w:val="24"/>
        </w:rPr>
      </w:pPr>
      <w:bookmarkStart w:id="1" w:name="_New_South_Wales"/>
      <w:bookmarkEnd w:id="1"/>
      <w:r w:rsidRPr="00BA2ED6">
        <w:rPr>
          <w:sz w:val="24"/>
          <w:szCs w:val="24"/>
        </w:rPr>
        <w:t xml:space="preserve">New South Wales </w:t>
      </w:r>
      <w:r w:rsidR="00DD3B95">
        <w:rPr>
          <w:sz w:val="24"/>
          <w:szCs w:val="24"/>
        </w:rPr>
        <w:t>-</w:t>
      </w:r>
      <w:r w:rsidRPr="00BA2ED6">
        <w:rPr>
          <w:sz w:val="24"/>
          <w:szCs w:val="24"/>
        </w:rPr>
        <w:t xml:space="preserve"> </w:t>
      </w:r>
    </w:p>
    <w:p w14:paraId="2C8E03DD" w14:textId="52140737" w:rsidR="00D77B9C" w:rsidRPr="00BA2ED6" w:rsidRDefault="00D77B9C" w:rsidP="001274A3">
      <w:pPr>
        <w:pStyle w:val="Heading3"/>
        <w:rPr>
          <w:sz w:val="20"/>
          <w:szCs w:val="20"/>
        </w:rPr>
      </w:pPr>
      <w:r w:rsidRPr="00BA2ED6">
        <w:rPr>
          <w:sz w:val="20"/>
          <w:szCs w:val="20"/>
        </w:rPr>
        <w:t>Capital Region</w:t>
      </w:r>
      <w:r w:rsidR="00A76CDE">
        <w:rPr>
          <w:sz w:val="20"/>
          <w:szCs w:val="20"/>
        </w:rPr>
        <w:t xml:space="preserve"> </w:t>
      </w:r>
    </w:p>
    <w:p w14:paraId="5F370FCC" w14:textId="77777777" w:rsidR="00D77B9C" w:rsidRPr="00BA2ED6" w:rsidRDefault="00D77B9C" w:rsidP="001274A3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MARSS AUSTRALIA</w:t>
      </w:r>
    </w:p>
    <w:p w14:paraId="5E65EF22" w14:textId="77777777" w:rsidR="00D77B9C" w:rsidRPr="00BA2ED6" w:rsidRDefault="00D77B9C" w:rsidP="001274A3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MISSION AUSTRALIA</w:t>
      </w:r>
    </w:p>
    <w:p w14:paraId="0793C605" w14:textId="77777777" w:rsidR="00D77B9C" w:rsidRPr="00BA2ED6" w:rsidRDefault="00D77B9C" w:rsidP="001274A3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SOUTHERN YOUTH AND FAMILY SERVICES LIMITED</w:t>
      </w:r>
    </w:p>
    <w:p w14:paraId="4B20590D" w14:textId="77777777" w:rsidR="00D77B9C" w:rsidRPr="00BA2ED6" w:rsidRDefault="00D77B9C" w:rsidP="001274A3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ST VINCENT DE PAUL SOCIETY NSW</w:t>
      </w:r>
    </w:p>
    <w:p w14:paraId="50EF2172" w14:textId="33051A25" w:rsidR="00D77B9C" w:rsidRPr="00BA2ED6" w:rsidRDefault="00D77B9C" w:rsidP="001274A3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THE SALVATION ARMY (NEW SOUTH WALES) PROPERTY TRUST</w:t>
      </w:r>
    </w:p>
    <w:p w14:paraId="315F4343" w14:textId="6565AB36" w:rsidR="00D77B9C" w:rsidRPr="00BA2ED6" w:rsidRDefault="00D77B9C" w:rsidP="001274A3">
      <w:pPr>
        <w:pStyle w:val="Heading3"/>
        <w:rPr>
          <w:sz w:val="20"/>
          <w:szCs w:val="20"/>
        </w:rPr>
      </w:pPr>
      <w:r w:rsidRPr="00BA2ED6">
        <w:rPr>
          <w:sz w:val="20"/>
          <w:szCs w:val="20"/>
        </w:rPr>
        <w:t>Central Coast</w:t>
      </w:r>
      <w:r w:rsidR="002308DD">
        <w:rPr>
          <w:sz w:val="20"/>
          <w:szCs w:val="20"/>
        </w:rPr>
        <w:t xml:space="preserve"> </w:t>
      </w:r>
    </w:p>
    <w:p w14:paraId="2EA42A52" w14:textId="77777777" w:rsidR="00D77B9C" w:rsidRPr="00BA2ED6" w:rsidRDefault="00D77B9C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COMMUNITY SUPPORT &amp; OUTREACH SERVICES CENTRAL COAST LTD</w:t>
      </w:r>
    </w:p>
    <w:p w14:paraId="6AF8627B" w14:textId="77777777" w:rsidR="00D77B9C" w:rsidRPr="00BA2ED6" w:rsidRDefault="00D77B9C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SAN REMO NEIGHBOURHOOD CENTRE INC</w:t>
      </w:r>
    </w:p>
    <w:p w14:paraId="55E6E897" w14:textId="77777777" w:rsidR="00D77B9C" w:rsidRPr="00BA2ED6" w:rsidRDefault="00D77B9C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ST VINCENT DE PAUL SOCIETY NSW</w:t>
      </w:r>
    </w:p>
    <w:p w14:paraId="1675D5E1" w14:textId="77777777" w:rsidR="00D77B9C" w:rsidRPr="00BA2ED6" w:rsidRDefault="00D77B9C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THE SALVATION ARMY (NEW SOUTH WALES) PROPERTY TRUST</w:t>
      </w:r>
    </w:p>
    <w:p w14:paraId="419AD73B" w14:textId="77777777" w:rsidR="00D77B9C" w:rsidRPr="00BA2ED6" w:rsidRDefault="00D77B9C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TOUKLEY NEIGHBOURHOOD CENTRE INC</w:t>
      </w:r>
    </w:p>
    <w:p w14:paraId="76A42C9E" w14:textId="6C3FB8A4" w:rsidR="00D77B9C" w:rsidRPr="00BA2ED6" w:rsidRDefault="00D77B9C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WYONG NEIGHBOURHOOD CENTRE INC</w:t>
      </w:r>
    </w:p>
    <w:p w14:paraId="263CECA2" w14:textId="181AFA77" w:rsidR="00D77B9C" w:rsidRPr="00BA2ED6" w:rsidRDefault="00D77B9C" w:rsidP="001274A3">
      <w:pPr>
        <w:pStyle w:val="Heading3"/>
        <w:rPr>
          <w:sz w:val="20"/>
          <w:szCs w:val="20"/>
        </w:rPr>
      </w:pPr>
      <w:r w:rsidRPr="00BA2ED6">
        <w:rPr>
          <w:sz w:val="20"/>
          <w:szCs w:val="20"/>
        </w:rPr>
        <w:t>Central West</w:t>
      </w:r>
      <w:r w:rsidR="00EB1E7C">
        <w:rPr>
          <w:sz w:val="20"/>
          <w:szCs w:val="20"/>
        </w:rPr>
        <w:t xml:space="preserve"> </w:t>
      </w:r>
    </w:p>
    <w:p w14:paraId="0A4ED99F" w14:textId="77777777" w:rsidR="00D77B9C" w:rsidRPr="00BA2ED6" w:rsidRDefault="00D77B9C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ANGLICAN COMMUNITY SERVICES</w:t>
      </w:r>
    </w:p>
    <w:p w14:paraId="0DFF6947" w14:textId="77777777" w:rsidR="00D77B9C" w:rsidRPr="00BA2ED6" w:rsidRDefault="00D77B9C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LOWER LACHLAN COMMUNITY SERVICES INCORPORATED</w:t>
      </w:r>
    </w:p>
    <w:p w14:paraId="1A768B55" w14:textId="77777777" w:rsidR="00D77B9C" w:rsidRPr="00BA2ED6" w:rsidRDefault="00D77B9C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ST VINCENT DE PAUL SOCIETY NSW</w:t>
      </w:r>
    </w:p>
    <w:p w14:paraId="50CBFABE" w14:textId="77777777" w:rsidR="00D77B9C" w:rsidRPr="00BA2ED6" w:rsidRDefault="00D77B9C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THE SALVATION ARMY (NEW SOUTH WALES) PROPERTY TRUST</w:t>
      </w:r>
    </w:p>
    <w:p w14:paraId="7B19F0E4" w14:textId="3C5F3413" w:rsidR="00D77B9C" w:rsidRPr="00BA2ED6" w:rsidRDefault="00D77B9C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WINMALEE NEIGHBOURHOOD CENTRE INCORPORATED</w:t>
      </w:r>
    </w:p>
    <w:p w14:paraId="71AD5622" w14:textId="7C32064B" w:rsidR="00D77B9C" w:rsidRPr="00BA2ED6" w:rsidRDefault="00D77B9C" w:rsidP="001274A3">
      <w:pPr>
        <w:pStyle w:val="Heading3"/>
        <w:rPr>
          <w:sz w:val="20"/>
          <w:szCs w:val="20"/>
        </w:rPr>
      </w:pPr>
      <w:r w:rsidRPr="00BA2ED6">
        <w:rPr>
          <w:sz w:val="20"/>
          <w:szCs w:val="20"/>
        </w:rPr>
        <w:t xml:space="preserve">Coffs Harbour </w:t>
      </w:r>
      <w:r w:rsidR="00DD3B95">
        <w:rPr>
          <w:sz w:val="20"/>
          <w:szCs w:val="20"/>
        </w:rPr>
        <w:t>-</w:t>
      </w:r>
      <w:r w:rsidRPr="00BA2ED6">
        <w:rPr>
          <w:sz w:val="20"/>
          <w:szCs w:val="20"/>
        </w:rPr>
        <w:t xml:space="preserve"> Grafton</w:t>
      </w:r>
      <w:r w:rsidR="00B94986">
        <w:rPr>
          <w:sz w:val="20"/>
          <w:szCs w:val="20"/>
        </w:rPr>
        <w:t xml:space="preserve"> </w:t>
      </w:r>
    </w:p>
    <w:p w14:paraId="21CE3BBB" w14:textId="77777777" w:rsidR="00D77B9C" w:rsidRPr="00BA2ED6" w:rsidRDefault="00D77B9C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BLUE SKY COMMUNITY SERVICES LTD</w:t>
      </w:r>
    </w:p>
    <w:p w14:paraId="7FD645A1" w14:textId="77777777" w:rsidR="00D77B9C" w:rsidRPr="00BA2ED6" w:rsidRDefault="00D77B9C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NEIGHBOURHOOD CENTRES OF BELLINGEN SHIRE INC</w:t>
      </w:r>
    </w:p>
    <w:p w14:paraId="5A3A2361" w14:textId="77777777" w:rsidR="00D77B9C" w:rsidRPr="00BA2ED6" w:rsidRDefault="00D77B9C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ST VINCENT DE PAUL SOCIETY NSW</w:t>
      </w:r>
    </w:p>
    <w:p w14:paraId="535179ED" w14:textId="036C1DAE" w:rsidR="00D77B9C" w:rsidRPr="00BA2ED6" w:rsidRDefault="00D77B9C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THE SALVATION ARMY (NEW SOUTH WALES) PROPERTY TRUST</w:t>
      </w:r>
    </w:p>
    <w:p w14:paraId="2698E90A" w14:textId="2628684E" w:rsidR="00D77B9C" w:rsidRPr="00BA2ED6" w:rsidRDefault="00D77B9C" w:rsidP="00ED6A91">
      <w:pPr>
        <w:pStyle w:val="Heading3"/>
        <w:rPr>
          <w:sz w:val="20"/>
          <w:szCs w:val="20"/>
        </w:rPr>
      </w:pPr>
      <w:r w:rsidRPr="00BA2ED6">
        <w:rPr>
          <w:sz w:val="20"/>
          <w:szCs w:val="20"/>
        </w:rPr>
        <w:t>Far West and Orana</w:t>
      </w:r>
      <w:r w:rsidR="005063FC">
        <w:rPr>
          <w:sz w:val="20"/>
          <w:szCs w:val="20"/>
        </w:rPr>
        <w:t xml:space="preserve"> </w:t>
      </w:r>
    </w:p>
    <w:p w14:paraId="5330F554" w14:textId="77777777" w:rsidR="00D77B9C" w:rsidRPr="00BA2ED6" w:rsidRDefault="00D77B9C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REGIONAL COUNSELLING LIMITED</w:t>
      </w:r>
    </w:p>
    <w:p w14:paraId="18408969" w14:textId="77777777" w:rsidR="00D77B9C" w:rsidRPr="00BA2ED6" w:rsidRDefault="00D77B9C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ST VINCENT DE PAUL SOCIETY NSW</w:t>
      </w:r>
    </w:p>
    <w:p w14:paraId="5E5E9118" w14:textId="7EE43837" w:rsidR="00D77B9C" w:rsidRPr="00BA2ED6" w:rsidRDefault="00D77B9C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THE SALVATION ARMY (NEW SOUTH WALES) PROPERTY TRUST</w:t>
      </w:r>
    </w:p>
    <w:p w14:paraId="35C2890A" w14:textId="6758475D" w:rsidR="00D77B9C" w:rsidRPr="00BA2ED6" w:rsidRDefault="00D77B9C" w:rsidP="00ED6A91">
      <w:pPr>
        <w:pStyle w:val="Heading3"/>
        <w:rPr>
          <w:sz w:val="20"/>
          <w:szCs w:val="20"/>
        </w:rPr>
      </w:pPr>
      <w:r w:rsidRPr="00BA2ED6">
        <w:rPr>
          <w:sz w:val="20"/>
          <w:szCs w:val="20"/>
        </w:rPr>
        <w:t xml:space="preserve">Hunter Valley </w:t>
      </w:r>
      <w:proofErr w:type="spellStart"/>
      <w:r w:rsidRPr="00BA2ED6">
        <w:rPr>
          <w:sz w:val="20"/>
          <w:szCs w:val="20"/>
        </w:rPr>
        <w:t>exc</w:t>
      </w:r>
      <w:proofErr w:type="spellEnd"/>
      <w:r w:rsidRPr="00BA2ED6">
        <w:rPr>
          <w:sz w:val="20"/>
          <w:szCs w:val="20"/>
        </w:rPr>
        <w:t xml:space="preserve"> Newcastle</w:t>
      </w:r>
      <w:r w:rsidR="00DA4791">
        <w:rPr>
          <w:sz w:val="20"/>
          <w:szCs w:val="20"/>
        </w:rPr>
        <w:t xml:space="preserve"> </w:t>
      </w:r>
    </w:p>
    <w:p w14:paraId="03102478" w14:textId="77777777" w:rsidR="00D77B9C" w:rsidRPr="00BA2ED6" w:rsidRDefault="00D77B9C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DUNGOG SHIRE COMMUNITY CENTRE INCORPORATED</w:t>
      </w:r>
    </w:p>
    <w:p w14:paraId="1D53CF49" w14:textId="77777777" w:rsidR="00D77B9C" w:rsidRPr="00BA2ED6" w:rsidRDefault="00D77B9C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MAITLAND REGION COMMUNITY SUPPORT INCORPORATED</w:t>
      </w:r>
    </w:p>
    <w:p w14:paraId="3343E622" w14:textId="77777777" w:rsidR="00D77B9C" w:rsidRPr="00BA2ED6" w:rsidRDefault="00D77B9C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PORT STEPHENS FAMILY AND NEIGHBOURHOOD SERVICES INCORPORATED</w:t>
      </w:r>
    </w:p>
    <w:p w14:paraId="4EE08330" w14:textId="77777777" w:rsidR="00D77B9C" w:rsidRPr="00BA2ED6" w:rsidRDefault="00D77B9C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ST VINCENT DE PAUL SOCIETY NSW</w:t>
      </w:r>
    </w:p>
    <w:p w14:paraId="1615A44D" w14:textId="77777777" w:rsidR="00D77B9C" w:rsidRPr="00BA2ED6" w:rsidRDefault="00D77B9C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THE SALVATION ARMY (NEW SOUTH WALES) PROPERTY TRUST</w:t>
      </w:r>
    </w:p>
    <w:p w14:paraId="4078B0B2" w14:textId="574CEBF9" w:rsidR="00D77B9C" w:rsidRPr="00BA2ED6" w:rsidRDefault="00D77B9C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TOMAREE NEIGHBOURHOOD CENTRE INC</w:t>
      </w:r>
    </w:p>
    <w:p w14:paraId="01CC09E0" w14:textId="77777777" w:rsidR="00667012" w:rsidRDefault="00667012">
      <w:pPr>
        <w:rPr>
          <w:rFonts w:eastAsiaTheme="majorEastAsia" w:cstheme="majorBidi"/>
          <w:b/>
          <w:bCs/>
          <w:sz w:val="20"/>
          <w:szCs w:val="20"/>
        </w:rPr>
      </w:pPr>
      <w:r>
        <w:rPr>
          <w:sz w:val="20"/>
          <w:szCs w:val="20"/>
        </w:rPr>
        <w:br w:type="page"/>
      </w:r>
    </w:p>
    <w:p w14:paraId="108EF930" w14:textId="1A2EE1DD" w:rsidR="00D77B9C" w:rsidRPr="00BA2ED6" w:rsidRDefault="00D77B9C" w:rsidP="00ED6A91">
      <w:pPr>
        <w:pStyle w:val="Heading3"/>
        <w:rPr>
          <w:sz w:val="20"/>
          <w:szCs w:val="20"/>
        </w:rPr>
      </w:pPr>
      <w:r w:rsidRPr="00BA2ED6">
        <w:rPr>
          <w:sz w:val="20"/>
          <w:szCs w:val="20"/>
        </w:rPr>
        <w:lastRenderedPageBreak/>
        <w:t>Illawarra</w:t>
      </w:r>
      <w:r w:rsidR="00C109D3">
        <w:rPr>
          <w:sz w:val="20"/>
          <w:szCs w:val="20"/>
        </w:rPr>
        <w:t xml:space="preserve"> </w:t>
      </w:r>
    </w:p>
    <w:p w14:paraId="57FA4DC6" w14:textId="77777777" w:rsidR="00D77B9C" w:rsidRPr="00BA2ED6" w:rsidRDefault="00D77B9C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MACARTHUR DIVERSITY SERVICES INITIATIVE LTD</w:t>
      </w:r>
    </w:p>
    <w:p w14:paraId="38868CA2" w14:textId="77777777" w:rsidR="00D77B9C" w:rsidRPr="00BA2ED6" w:rsidRDefault="00D77B9C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MISSION AUSTRALIA</w:t>
      </w:r>
    </w:p>
    <w:p w14:paraId="1CCDE551" w14:textId="77777777" w:rsidR="00D77B9C" w:rsidRPr="00BA2ED6" w:rsidRDefault="00D77B9C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SOUTHERN YOUTH AND FAMILY SERVICES LIMITED</w:t>
      </w:r>
    </w:p>
    <w:p w14:paraId="21E30C53" w14:textId="77777777" w:rsidR="00D77B9C" w:rsidRPr="00BA2ED6" w:rsidRDefault="00D77B9C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ST VINCENT DE PAUL SOCIETY NSW</w:t>
      </w:r>
    </w:p>
    <w:p w14:paraId="6F117F3F" w14:textId="1E5C92F6" w:rsidR="00D77B9C" w:rsidRPr="00BA2ED6" w:rsidRDefault="00D77B9C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THE SALVATION ARMY (NEW SOUTH WALES) PROPERTY TRUST</w:t>
      </w:r>
    </w:p>
    <w:p w14:paraId="214D7327" w14:textId="4775343C" w:rsidR="00D77B9C" w:rsidRPr="00BA2ED6" w:rsidRDefault="00D77B9C" w:rsidP="00ED6A91">
      <w:pPr>
        <w:pStyle w:val="Heading3"/>
        <w:rPr>
          <w:sz w:val="20"/>
          <w:szCs w:val="20"/>
        </w:rPr>
      </w:pPr>
      <w:r w:rsidRPr="00BA2ED6">
        <w:rPr>
          <w:sz w:val="20"/>
          <w:szCs w:val="20"/>
        </w:rPr>
        <w:t>Mid North Coast</w:t>
      </w:r>
      <w:r w:rsidR="006476A9">
        <w:rPr>
          <w:sz w:val="20"/>
          <w:szCs w:val="20"/>
        </w:rPr>
        <w:t xml:space="preserve"> </w:t>
      </w:r>
    </w:p>
    <w:p w14:paraId="3347538B" w14:textId="77777777" w:rsidR="00D77B9C" w:rsidRPr="00BA2ED6" w:rsidRDefault="00D77B9C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BLUE SKY COMMUNITY SERVICES LTD</w:t>
      </w:r>
    </w:p>
    <w:p w14:paraId="525CD40F" w14:textId="77777777" w:rsidR="00D77B9C" w:rsidRPr="00BA2ED6" w:rsidRDefault="00D77B9C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KEMPSEY NEIGHBOURHOOD CENTRE INCORPORATED</w:t>
      </w:r>
    </w:p>
    <w:p w14:paraId="4E40381D" w14:textId="77777777" w:rsidR="00D77B9C" w:rsidRPr="00BA2ED6" w:rsidRDefault="00D77B9C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MISSION AUSTRALIA</w:t>
      </w:r>
    </w:p>
    <w:p w14:paraId="10B58342" w14:textId="77777777" w:rsidR="00D77B9C" w:rsidRPr="00BA2ED6" w:rsidRDefault="00D77B9C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ST VINCENT DE PAUL SOCIETY NSW</w:t>
      </w:r>
    </w:p>
    <w:p w14:paraId="7A75E71B" w14:textId="1E7942D6" w:rsidR="00D77B9C" w:rsidRPr="00BA2ED6" w:rsidRDefault="00D77B9C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THE SALVATION ARMY (NEW SOUTH WALES) PROPERTY TRUST</w:t>
      </w:r>
    </w:p>
    <w:p w14:paraId="207D1B0C" w14:textId="7661B0C5" w:rsidR="00267173" w:rsidRPr="00BA2ED6" w:rsidRDefault="00267173" w:rsidP="00ED6A91">
      <w:pPr>
        <w:pStyle w:val="Heading3"/>
        <w:rPr>
          <w:sz w:val="20"/>
          <w:szCs w:val="20"/>
        </w:rPr>
      </w:pPr>
      <w:r w:rsidRPr="00BA2ED6">
        <w:rPr>
          <w:sz w:val="20"/>
          <w:szCs w:val="20"/>
        </w:rPr>
        <w:t>Murray</w:t>
      </w:r>
      <w:r w:rsidR="0076762C">
        <w:rPr>
          <w:sz w:val="20"/>
          <w:szCs w:val="20"/>
        </w:rPr>
        <w:t xml:space="preserve"> </w:t>
      </w:r>
    </w:p>
    <w:p w14:paraId="1B15322D" w14:textId="77777777" w:rsidR="00267173" w:rsidRPr="00BA2ED6" w:rsidRDefault="00267173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MALLEE ACCOMMODATION AND SUPPORT PROGRAM LIMITED</w:t>
      </w:r>
    </w:p>
    <w:p w14:paraId="17329AED" w14:textId="77777777" w:rsidR="00267173" w:rsidRPr="00BA2ED6" w:rsidRDefault="00267173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ST VINCENT DE PAUL SOCIETY NSW</w:t>
      </w:r>
    </w:p>
    <w:p w14:paraId="723C509F" w14:textId="0B6E40E1" w:rsidR="00D77B9C" w:rsidRPr="00BA2ED6" w:rsidRDefault="00267173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THE SALVATION ARMY (NEW SOUTH WALES) PROPERTY TRUST</w:t>
      </w:r>
    </w:p>
    <w:p w14:paraId="3672E3B9" w14:textId="27D33CC9" w:rsidR="00267173" w:rsidRPr="00BA2ED6" w:rsidRDefault="00267173" w:rsidP="00ED6A91">
      <w:pPr>
        <w:pStyle w:val="Heading3"/>
        <w:rPr>
          <w:sz w:val="20"/>
          <w:szCs w:val="20"/>
        </w:rPr>
      </w:pPr>
      <w:r w:rsidRPr="00BA2ED6">
        <w:rPr>
          <w:sz w:val="20"/>
          <w:szCs w:val="20"/>
        </w:rPr>
        <w:t xml:space="preserve">New England and </w:t>
      </w:r>
      <w:proofErr w:type="gramStart"/>
      <w:r w:rsidRPr="00BA2ED6">
        <w:rPr>
          <w:sz w:val="20"/>
          <w:szCs w:val="20"/>
        </w:rPr>
        <w:t>North West</w:t>
      </w:r>
      <w:proofErr w:type="gramEnd"/>
      <w:r w:rsidR="00446C39">
        <w:rPr>
          <w:sz w:val="20"/>
          <w:szCs w:val="20"/>
        </w:rPr>
        <w:t xml:space="preserve"> </w:t>
      </w:r>
    </w:p>
    <w:p w14:paraId="709708B2" w14:textId="77777777" w:rsidR="00267173" w:rsidRPr="00BA2ED6" w:rsidRDefault="00267173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ANGLICAN COMMUNITY SERVICES</w:t>
      </w:r>
    </w:p>
    <w:p w14:paraId="6D35825B" w14:textId="77777777" w:rsidR="00267173" w:rsidRPr="00BA2ED6" w:rsidRDefault="00267173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ARMIDALE NEIGHBOURHOOD CENTRE INC</w:t>
      </w:r>
    </w:p>
    <w:p w14:paraId="38D6DA44" w14:textId="77777777" w:rsidR="00267173" w:rsidRPr="00BA2ED6" w:rsidRDefault="00267173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ST VINCENT DE PAUL SOCIETY NSW</w:t>
      </w:r>
    </w:p>
    <w:p w14:paraId="25802A43" w14:textId="77777777" w:rsidR="00267173" w:rsidRPr="00BA2ED6" w:rsidRDefault="00267173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THE SALVATION ARMY (NEW SOUTH WALES) PROPERTY TRUST</w:t>
      </w:r>
    </w:p>
    <w:p w14:paraId="40E211B9" w14:textId="582799B9" w:rsidR="00267173" w:rsidRPr="00BA2ED6" w:rsidRDefault="00267173" w:rsidP="00ED6A91">
      <w:pPr>
        <w:pStyle w:val="Heading3"/>
        <w:rPr>
          <w:sz w:val="20"/>
          <w:szCs w:val="20"/>
        </w:rPr>
      </w:pPr>
      <w:r w:rsidRPr="00BA2ED6">
        <w:rPr>
          <w:sz w:val="20"/>
          <w:szCs w:val="20"/>
        </w:rPr>
        <w:t>Newcastle and Lake Macquarie</w:t>
      </w:r>
    </w:p>
    <w:p w14:paraId="3BCEC7B0" w14:textId="77777777" w:rsidR="00267173" w:rsidRPr="00BA2ED6" w:rsidRDefault="00267173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MISSION AUSTRALIA</w:t>
      </w:r>
    </w:p>
    <w:p w14:paraId="06CF90D8" w14:textId="77777777" w:rsidR="00267173" w:rsidRPr="00BA2ED6" w:rsidRDefault="00267173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ST VINCENT DE PAUL SOCIETY NSW</w:t>
      </w:r>
    </w:p>
    <w:p w14:paraId="63F46324" w14:textId="77777777" w:rsidR="00267173" w:rsidRPr="00BA2ED6" w:rsidRDefault="00267173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THE SALVATION ARMY (NEW SOUTH WALES) PROPERTY TRUST</w:t>
      </w:r>
    </w:p>
    <w:p w14:paraId="6979ABD9" w14:textId="318C5085" w:rsidR="00267173" w:rsidRPr="00BA2ED6" w:rsidRDefault="00267173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WESLEY COMMUNITY SERVICES LIMITED</w:t>
      </w:r>
    </w:p>
    <w:p w14:paraId="1B841B24" w14:textId="2F952F8A" w:rsidR="00267173" w:rsidRPr="00BA2ED6" w:rsidRDefault="00267173" w:rsidP="00ED6A91">
      <w:pPr>
        <w:pStyle w:val="Heading3"/>
        <w:rPr>
          <w:sz w:val="20"/>
          <w:szCs w:val="20"/>
        </w:rPr>
      </w:pPr>
      <w:r w:rsidRPr="00BA2ED6">
        <w:rPr>
          <w:sz w:val="20"/>
          <w:szCs w:val="20"/>
        </w:rPr>
        <w:t xml:space="preserve">Richmond </w:t>
      </w:r>
      <w:r w:rsidR="00DD3B95">
        <w:rPr>
          <w:sz w:val="20"/>
          <w:szCs w:val="20"/>
        </w:rPr>
        <w:t>-</w:t>
      </w:r>
      <w:r w:rsidRPr="00BA2ED6">
        <w:rPr>
          <w:sz w:val="20"/>
          <w:szCs w:val="20"/>
        </w:rPr>
        <w:t xml:space="preserve"> Tweed</w:t>
      </w:r>
      <w:r w:rsidR="00C136F9">
        <w:rPr>
          <w:sz w:val="20"/>
          <w:szCs w:val="20"/>
        </w:rPr>
        <w:t xml:space="preserve"> </w:t>
      </w:r>
    </w:p>
    <w:p w14:paraId="3611FC16" w14:textId="77777777" w:rsidR="00267173" w:rsidRPr="00BA2ED6" w:rsidRDefault="00267173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ANGLICARE NORTH COAST</w:t>
      </w:r>
    </w:p>
    <w:p w14:paraId="6B00A0D2" w14:textId="77777777" w:rsidR="00267173" w:rsidRPr="00BA2ED6" w:rsidRDefault="00267173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BLUE SKY COMMUNITY SERVICES LTD</w:t>
      </w:r>
    </w:p>
    <w:p w14:paraId="12268769" w14:textId="77777777" w:rsidR="00267173" w:rsidRPr="00BA2ED6" w:rsidRDefault="00267173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ST VINCENT DE PAUL SOCIETY NSW</w:t>
      </w:r>
    </w:p>
    <w:p w14:paraId="6B258901" w14:textId="77777777" w:rsidR="00267173" w:rsidRPr="00BA2ED6" w:rsidRDefault="00267173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THE SALVATION ARMY (NEW SOUTH WALES) PROPERTY TRUST</w:t>
      </w:r>
    </w:p>
    <w:p w14:paraId="1A05DE9B" w14:textId="2D25BBA0" w:rsidR="00267173" w:rsidRPr="00BA2ED6" w:rsidRDefault="00267173" w:rsidP="00ED6A91">
      <w:pPr>
        <w:pStyle w:val="Heading3"/>
        <w:rPr>
          <w:sz w:val="20"/>
          <w:szCs w:val="20"/>
        </w:rPr>
      </w:pPr>
      <w:r w:rsidRPr="00BA2ED6">
        <w:rPr>
          <w:sz w:val="20"/>
          <w:szCs w:val="20"/>
        </w:rPr>
        <w:t>Riverina</w:t>
      </w:r>
      <w:r w:rsidR="009F4E18">
        <w:rPr>
          <w:sz w:val="20"/>
          <w:szCs w:val="20"/>
        </w:rPr>
        <w:t xml:space="preserve"> </w:t>
      </w:r>
    </w:p>
    <w:p w14:paraId="6E39A1DE" w14:textId="77777777" w:rsidR="00267173" w:rsidRPr="00BA2ED6" w:rsidRDefault="00267173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GUNDAGAI NEIGHBOURHOOD CENTRE INC</w:t>
      </w:r>
    </w:p>
    <w:p w14:paraId="3403BF61" w14:textId="77777777" w:rsidR="00267173" w:rsidRPr="00BA2ED6" w:rsidRDefault="00267173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JUNEE COMMUNITY CENTRE INC</w:t>
      </w:r>
    </w:p>
    <w:p w14:paraId="0ED1BE4A" w14:textId="77777777" w:rsidR="00267173" w:rsidRPr="00BA2ED6" w:rsidRDefault="00267173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MISSION AUSTRALIA</w:t>
      </w:r>
    </w:p>
    <w:p w14:paraId="1F7DCC64" w14:textId="77777777" w:rsidR="00267173" w:rsidRPr="00BA2ED6" w:rsidRDefault="00267173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ST VINCENT DE PAUL SOCIETY NSW</w:t>
      </w:r>
    </w:p>
    <w:p w14:paraId="5FE2EC8F" w14:textId="3816D1F3" w:rsidR="00267173" w:rsidRPr="00BA2ED6" w:rsidRDefault="00267173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THE SALVATION ARMY (NEW SOUTH WALES) PROPERTY TRUST</w:t>
      </w:r>
    </w:p>
    <w:p w14:paraId="064AE9EA" w14:textId="47CA6DE5" w:rsidR="00267173" w:rsidRPr="00BA2ED6" w:rsidRDefault="00267173" w:rsidP="00ED6A91">
      <w:pPr>
        <w:pStyle w:val="Heading3"/>
        <w:rPr>
          <w:sz w:val="20"/>
          <w:szCs w:val="20"/>
        </w:rPr>
      </w:pPr>
      <w:r w:rsidRPr="00BA2ED6">
        <w:rPr>
          <w:sz w:val="20"/>
          <w:szCs w:val="20"/>
        </w:rPr>
        <w:t>Southern Highlands and Shoalhaven</w:t>
      </w:r>
      <w:r w:rsidR="00C558EB">
        <w:rPr>
          <w:sz w:val="20"/>
          <w:szCs w:val="20"/>
        </w:rPr>
        <w:t xml:space="preserve"> </w:t>
      </w:r>
    </w:p>
    <w:p w14:paraId="02FC6FA2" w14:textId="77777777" w:rsidR="00267173" w:rsidRPr="00BA2ED6" w:rsidRDefault="00267173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BAY &amp; BASIN COMMUNITY RESOURCES LIMITED</w:t>
      </w:r>
    </w:p>
    <w:p w14:paraId="2953411E" w14:textId="77777777" w:rsidR="00267173" w:rsidRPr="00BA2ED6" w:rsidRDefault="00267173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SOUTHERN YOUTH AND FAMILY SERVICES LIMITED</w:t>
      </w:r>
    </w:p>
    <w:p w14:paraId="79F5D644" w14:textId="77777777" w:rsidR="00267173" w:rsidRPr="00BA2ED6" w:rsidRDefault="00267173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ST VINCENT DE PAUL SOCIETY NSW</w:t>
      </w:r>
    </w:p>
    <w:p w14:paraId="10906E5D" w14:textId="6729F2A6" w:rsidR="00267173" w:rsidRPr="00BA2ED6" w:rsidRDefault="00267173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THE SALVATION ARMY (NEW SOUTH WALES) PROPERTY TRUST</w:t>
      </w:r>
    </w:p>
    <w:p w14:paraId="64905CA0" w14:textId="77777777" w:rsidR="009735C7" w:rsidRDefault="009735C7">
      <w:pPr>
        <w:rPr>
          <w:rFonts w:eastAsiaTheme="majorEastAsia" w:cstheme="majorBidi"/>
          <w:b/>
          <w:bCs/>
          <w:sz w:val="20"/>
          <w:szCs w:val="20"/>
        </w:rPr>
      </w:pPr>
      <w:r>
        <w:rPr>
          <w:sz w:val="20"/>
          <w:szCs w:val="20"/>
        </w:rPr>
        <w:br w:type="page"/>
      </w:r>
    </w:p>
    <w:p w14:paraId="7D00181F" w14:textId="7F02F232" w:rsidR="00267173" w:rsidRPr="00BA2ED6" w:rsidRDefault="00267173" w:rsidP="00ED6A91">
      <w:pPr>
        <w:pStyle w:val="Heading3"/>
        <w:rPr>
          <w:sz w:val="20"/>
          <w:szCs w:val="20"/>
        </w:rPr>
      </w:pPr>
      <w:r w:rsidRPr="00BA2ED6">
        <w:rPr>
          <w:sz w:val="20"/>
          <w:szCs w:val="20"/>
        </w:rPr>
        <w:lastRenderedPageBreak/>
        <w:t>Sydney - Baulkham Hills and Hawkesbury</w:t>
      </w:r>
      <w:r w:rsidR="00E3759D">
        <w:rPr>
          <w:sz w:val="20"/>
          <w:szCs w:val="20"/>
        </w:rPr>
        <w:t xml:space="preserve"> </w:t>
      </w:r>
    </w:p>
    <w:p w14:paraId="07AA53A7" w14:textId="77777777" w:rsidR="00267173" w:rsidRPr="00BA2ED6" w:rsidRDefault="00267173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ACCESSIBLE DIVERSITY SERVICES INITIATIVE LIMITED</w:t>
      </w:r>
    </w:p>
    <w:p w14:paraId="2C57E0D8" w14:textId="77777777" w:rsidR="00267173" w:rsidRPr="00BA2ED6" w:rsidRDefault="00267173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PROSPER (PROJECT AUSTRALIA) INCORPORATED</w:t>
      </w:r>
    </w:p>
    <w:p w14:paraId="42599AA1" w14:textId="77777777" w:rsidR="00267173" w:rsidRPr="00BA2ED6" w:rsidRDefault="00267173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THE HILLS COMMUNITY AID AND INFORMATION SERVICE INC</w:t>
      </w:r>
    </w:p>
    <w:p w14:paraId="028DFC5E" w14:textId="77777777" w:rsidR="00267173" w:rsidRPr="00BA2ED6" w:rsidRDefault="00267173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THE SALVATION ARMY (NEW SOUTH WALES) PROPERTY TRUST</w:t>
      </w:r>
    </w:p>
    <w:p w14:paraId="1C174884" w14:textId="77777777" w:rsidR="00267173" w:rsidRPr="00BA2ED6" w:rsidRDefault="00267173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WINMALEE NEIGHBOURHOOD CENTRE INCORPORATED</w:t>
      </w:r>
    </w:p>
    <w:p w14:paraId="4445A36E" w14:textId="524F92F9" w:rsidR="00267173" w:rsidRPr="00BA2ED6" w:rsidRDefault="00267173" w:rsidP="00ED6A91">
      <w:pPr>
        <w:pStyle w:val="Heading3"/>
        <w:rPr>
          <w:sz w:val="20"/>
          <w:szCs w:val="20"/>
        </w:rPr>
      </w:pPr>
      <w:r w:rsidRPr="00BA2ED6">
        <w:rPr>
          <w:sz w:val="20"/>
          <w:szCs w:val="20"/>
        </w:rPr>
        <w:t xml:space="preserve">Sydney </w:t>
      </w:r>
      <w:r w:rsidR="00DD3B95">
        <w:rPr>
          <w:sz w:val="20"/>
          <w:szCs w:val="20"/>
        </w:rPr>
        <w:t>-</w:t>
      </w:r>
      <w:r w:rsidRPr="00BA2ED6">
        <w:rPr>
          <w:sz w:val="20"/>
          <w:szCs w:val="20"/>
        </w:rPr>
        <w:t xml:space="preserve"> Blacktown</w:t>
      </w:r>
      <w:r w:rsidR="00766533">
        <w:rPr>
          <w:sz w:val="20"/>
          <w:szCs w:val="20"/>
        </w:rPr>
        <w:t xml:space="preserve"> </w:t>
      </w:r>
    </w:p>
    <w:p w14:paraId="3E9B9BA3" w14:textId="77777777" w:rsidR="00267173" w:rsidRPr="00BA2ED6" w:rsidRDefault="00267173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ACCESSIBLE DIVERSITY SERVICES INITIATIVE LIMITED</w:t>
      </w:r>
    </w:p>
    <w:p w14:paraId="72AE8C89" w14:textId="77777777" w:rsidR="00267173" w:rsidRPr="00BA2ED6" w:rsidRDefault="00267173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BLACKTOWN AREA COMMUNITY CENTRES INCORPORATED</w:t>
      </w:r>
    </w:p>
    <w:p w14:paraId="2D52592F" w14:textId="77777777" w:rsidR="00267173" w:rsidRPr="00BA2ED6" w:rsidRDefault="00267173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PROSPER (PROJECT AUSTRALIA) INCORPORATED</w:t>
      </w:r>
    </w:p>
    <w:p w14:paraId="4B342BD4" w14:textId="77777777" w:rsidR="00267173" w:rsidRPr="00BA2ED6" w:rsidRDefault="00267173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THE HILLS COMMUNITY AID AND INFORMATION SERVICE INC</w:t>
      </w:r>
    </w:p>
    <w:p w14:paraId="2B822FFF" w14:textId="77777777" w:rsidR="00267173" w:rsidRPr="00BA2ED6" w:rsidRDefault="00267173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THE SALVATION ARMY (NEW SOUTH WALES) PROPERTY TRUST</w:t>
      </w:r>
    </w:p>
    <w:p w14:paraId="3C780428" w14:textId="778F522A" w:rsidR="00267173" w:rsidRPr="00BA2ED6" w:rsidRDefault="00267173" w:rsidP="00ED6A91">
      <w:pPr>
        <w:pStyle w:val="Heading3"/>
        <w:rPr>
          <w:sz w:val="20"/>
          <w:szCs w:val="20"/>
        </w:rPr>
      </w:pPr>
      <w:r w:rsidRPr="00BA2ED6">
        <w:rPr>
          <w:sz w:val="20"/>
          <w:szCs w:val="20"/>
        </w:rPr>
        <w:t>Sydney - City and Inner South</w:t>
      </w:r>
      <w:r w:rsidR="00CD4420">
        <w:rPr>
          <w:sz w:val="20"/>
          <w:szCs w:val="20"/>
        </w:rPr>
        <w:t xml:space="preserve"> </w:t>
      </w:r>
    </w:p>
    <w:p w14:paraId="6344470C" w14:textId="77777777" w:rsidR="00267173" w:rsidRPr="00BA2ED6" w:rsidRDefault="00267173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ANGLICAN COMMUNITY SERVICES</w:t>
      </w:r>
    </w:p>
    <w:p w14:paraId="4D66935D" w14:textId="77777777" w:rsidR="00267173" w:rsidRPr="00BA2ED6" w:rsidRDefault="00267173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MISSION AUSTRALIA</w:t>
      </w:r>
    </w:p>
    <w:p w14:paraId="73304839" w14:textId="77777777" w:rsidR="00267173" w:rsidRPr="00BA2ED6" w:rsidRDefault="00267173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PROSPER (PROJECT AUSTRALIA) INCORPORATED</w:t>
      </w:r>
    </w:p>
    <w:p w14:paraId="1E4FB310" w14:textId="77777777" w:rsidR="00267173" w:rsidRPr="00BA2ED6" w:rsidRDefault="00267173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SERVING OUR PEOPLE INC</w:t>
      </w:r>
    </w:p>
    <w:p w14:paraId="72952621" w14:textId="77777777" w:rsidR="00267173" w:rsidRPr="00BA2ED6" w:rsidRDefault="00267173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ST VINCENT DE PAUL SOCIETY NSW</w:t>
      </w:r>
    </w:p>
    <w:p w14:paraId="5EE4BE77" w14:textId="77777777" w:rsidR="00267173" w:rsidRPr="00BA2ED6" w:rsidRDefault="00267173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THE SALVATION ARMY (NEW SOUTH WALES) PROPERTY TRUST</w:t>
      </w:r>
    </w:p>
    <w:p w14:paraId="086BCC73" w14:textId="77777777" w:rsidR="00267173" w:rsidRPr="00BA2ED6" w:rsidRDefault="00267173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WORKSKIL AUSTRALIA LTD.</w:t>
      </w:r>
    </w:p>
    <w:p w14:paraId="2A8F1CDD" w14:textId="2A658C46" w:rsidR="00267173" w:rsidRPr="00BA2ED6" w:rsidRDefault="00267173" w:rsidP="00ED6A91">
      <w:pPr>
        <w:pStyle w:val="Heading3"/>
        <w:rPr>
          <w:sz w:val="20"/>
          <w:szCs w:val="20"/>
        </w:rPr>
      </w:pPr>
      <w:r w:rsidRPr="00BA2ED6">
        <w:rPr>
          <w:sz w:val="20"/>
          <w:szCs w:val="20"/>
        </w:rPr>
        <w:t>Sydney - Eastern Suburbs</w:t>
      </w:r>
      <w:r w:rsidR="00584A8D">
        <w:rPr>
          <w:sz w:val="20"/>
          <w:szCs w:val="20"/>
        </w:rPr>
        <w:t xml:space="preserve"> </w:t>
      </w:r>
    </w:p>
    <w:p w14:paraId="4F530FE5" w14:textId="77777777" w:rsidR="00267173" w:rsidRPr="00BA2ED6" w:rsidRDefault="00267173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JEWISH HOUSE</w:t>
      </w:r>
    </w:p>
    <w:p w14:paraId="40959437" w14:textId="77777777" w:rsidR="00267173" w:rsidRPr="00BA2ED6" w:rsidRDefault="00267173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PROSPER (PROJECT AUSTRALIA) INCORPORATED</w:t>
      </w:r>
    </w:p>
    <w:p w14:paraId="4563DB85" w14:textId="77777777" w:rsidR="00267173" w:rsidRPr="00BA2ED6" w:rsidRDefault="00267173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ST VINCENT DE PAUL SOCIETY NSW</w:t>
      </w:r>
    </w:p>
    <w:p w14:paraId="22E9597B" w14:textId="77777777" w:rsidR="00267173" w:rsidRPr="00BA2ED6" w:rsidRDefault="00267173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THE SALVATION ARMY (NEW SOUTH WALES) PROPERTY TRUST</w:t>
      </w:r>
    </w:p>
    <w:p w14:paraId="6D1A8731" w14:textId="5BA8B3F3" w:rsidR="00267173" w:rsidRPr="00BA2ED6" w:rsidRDefault="00267173" w:rsidP="00ED6A91">
      <w:pPr>
        <w:pStyle w:val="Heading3"/>
        <w:rPr>
          <w:sz w:val="20"/>
          <w:szCs w:val="20"/>
        </w:rPr>
      </w:pPr>
      <w:r w:rsidRPr="00BA2ED6">
        <w:rPr>
          <w:sz w:val="20"/>
          <w:szCs w:val="20"/>
        </w:rPr>
        <w:t xml:space="preserve">Sydney - Inner </w:t>
      </w:r>
      <w:proofErr w:type="gramStart"/>
      <w:r w:rsidRPr="00BA2ED6">
        <w:rPr>
          <w:sz w:val="20"/>
          <w:szCs w:val="20"/>
        </w:rPr>
        <w:t>South West</w:t>
      </w:r>
      <w:proofErr w:type="gramEnd"/>
      <w:r w:rsidR="00693BFE">
        <w:rPr>
          <w:sz w:val="20"/>
          <w:szCs w:val="20"/>
        </w:rPr>
        <w:t xml:space="preserve"> </w:t>
      </w:r>
    </w:p>
    <w:p w14:paraId="2DC155E4" w14:textId="77777777" w:rsidR="00267173" w:rsidRPr="00BA2ED6" w:rsidRDefault="00267173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GEORGES RIVER LIFE CARE LIMITED</w:t>
      </w:r>
    </w:p>
    <w:p w14:paraId="6D08E5AA" w14:textId="77777777" w:rsidR="00267173" w:rsidRPr="00BA2ED6" w:rsidRDefault="00267173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MISSION AUSTRALIA</w:t>
      </w:r>
    </w:p>
    <w:p w14:paraId="095FA2CC" w14:textId="77777777" w:rsidR="00267173" w:rsidRPr="00BA2ED6" w:rsidRDefault="00267173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PADSTOW COMMUNITY CARE</w:t>
      </w:r>
    </w:p>
    <w:p w14:paraId="34F51F49" w14:textId="77777777" w:rsidR="00267173" w:rsidRPr="00BA2ED6" w:rsidRDefault="00267173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PROSPER (PROJECT AUSTRALIA) INCORPORATED</w:t>
      </w:r>
    </w:p>
    <w:p w14:paraId="3ABE0FAF" w14:textId="77777777" w:rsidR="00267173" w:rsidRPr="00BA2ED6" w:rsidRDefault="00267173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ST VINCENT DE PAUL SOCIETY NSW</w:t>
      </w:r>
    </w:p>
    <w:p w14:paraId="286C7016" w14:textId="77777777" w:rsidR="00267173" w:rsidRPr="00BA2ED6" w:rsidRDefault="00267173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THE SALVATION ARMY (NEW SOUTH WALES) PROPERTY TRUST</w:t>
      </w:r>
    </w:p>
    <w:p w14:paraId="6314C8B8" w14:textId="77777777" w:rsidR="00267173" w:rsidRPr="00BA2ED6" w:rsidRDefault="00267173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WORKSKIL AUSTRALIA LTD.</w:t>
      </w:r>
    </w:p>
    <w:p w14:paraId="2F6514AF" w14:textId="5F843212" w:rsidR="00267173" w:rsidRPr="00BA2ED6" w:rsidRDefault="00267173" w:rsidP="00ED6A91">
      <w:pPr>
        <w:pStyle w:val="Heading3"/>
        <w:rPr>
          <w:sz w:val="20"/>
          <w:szCs w:val="20"/>
        </w:rPr>
      </w:pPr>
      <w:r w:rsidRPr="00BA2ED6">
        <w:rPr>
          <w:sz w:val="20"/>
          <w:szCs w:val="20"/>
        </w:rPr>
        <w:t>Sydney - Inner West</w:t>
      </w:r>
      <w:r w:rsidR="00BA4020">
        <w:rPr>
          <w:sz w:val="20"/>
          <w:szCs w:val="20"/>
        </w:rPr>
        <w:t xml:space="preserve"> </w:t>
      </w:r>
    </w:p>
    <w:p w14:paraId="53D74F3F" w14:textId="77777777" w:rsidR="00267173" w:rsidRPr="00BA2ED6" w:rsidRDefault="00267173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ACCESSIBLE DIVERSITY SERVICES INITIATIVE LIMITED</w:t>
      </w:r>
    </w:p>
    <w:p w14:paraId="0607FD48" w14:textId="77777777" w:rsidR="00267173" w:rsidRPr="00BA2ED6" w:rsidRDefault="00267173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MISSION AUSTRALIA</w:t>
      </w:r>
    </w:p>
    <w:p w14:paraId="7B8C5B04" w14:textId="77777777" w:rsidR="00267173" w:rsidRPr="00BA2ED6" w:rsidRDefault="00267173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PROSPER (PROJECT AUSTRALIA) INCORPORATED</w:t>
      </w:r>
    </w:p>
    <w:p w14:paraId="528C9A91" w14:textId="77777777" w:rsidR="00267173" w:rsidRPr="00BA2ED6" w:rsidRDefault="00267173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ST VINCENT DE PAUL SOCIETY NSW</w:t>
      </w:r>
    </w:p>
    <w:p w14:paraId="77129F17" w14:textId="77777777" w:rsidR="00267173" w:rsidRPr="00BA2ED6" w:rsidRDefault="00267173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THE SALVATION ARMY (NEW SOUTH WALES) PROPERTY TRUST</w:t>
      </w:r>
    </w:p>
    <w:p w14:paraId="206E1D35" w14:textId="69C7BCA2" w:rsidR="00267173" w:rsidRPr="00BA2ED6" w:rsidRDefault="00267173" w:rsidP="00ED6A91">
      <w:pPr>
        <w:pStyle w:val="Heading3"/>
        <w:rPr>
          <w:sz w:val="20"/>
          <w:szCs w:val="20"/>
        </w:rPr>
      </w:pPr>
      <w:r w:rsidRPr="00BA2ED6">
        <w:rPr>
          <w:sz w:val="20"/>
          <w:szCs w:val="20"/>
        </w:rPr>
        <w:t>Sydney - North Sydney and Hornsby</w:t>
      </w:r>
      <w:r w:rsidR="00114CFF">
        <w:rPr>
          <w:sz w:val="20"/>
          <w:szCs w:val="20"/>
        </w:rPr>
        <w:t xml:space="preserve"> </w:t>
      </w:r>
    </w:p>
    <w:p w14:paraId="3B634ACD" w14:textId="77777777" w:rsidR="00267173" w:rsidRPr="00BA2ED6" w:rsidRDefault="00267173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LIFELINE HARBOUR TO HAWKESBURY SYDNEY LTD</w:t>
      </w:r>
    </w:p>
    <w:p w14:paraId="6B397E6D" w14:textId="77777777" w:rsidR="00267173" w:rsidRPr="00BA2ED6" w:rsidRDefault="00267173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PROSPER (PROJECT AUSTRALIA) INCORPORATED</w:t>
      </w:r>
    </w:p>
    <w:p w14:paraId="17B40147" w14:textId="77777777" w:rsidR="00267173" w:rsidRPr="00BA2ED6" w:rsidRDefault="00267173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ST VINCENT DE PAUL SOCIETY NSW</w:t>
      </w:r>
    </w:p>
    <w:p w14:paraId="6FA1C700" w14:textId="77777777" w:rsidR="00267173" w:rsidRPr="00BA2ED6" w:rsidRDefault="00267173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THE SALVATION ARMY (NEW SOUTH WALES) PROPERTY TRUST</w:t>
      </w:r>
    </w:p>
    <w:p w14:paraId="29E7819F" w14:textId="77777777" w:rsidR="009735C7" w:rsidRDefault="009735C7">
      <w:pPr>
        <w:rPr>
          <w:rFonts w:eastAsiaTheme="majorEastAsia" w:cstheme="majorBidi"/>
          <w:b/>
          <w:bCs/>
          <w:sz w:val="20"/>
          <w:szCs w:val="20"/>
        </w:rPr>
      </w:pPr>
      <w:r>
        <w:rPr>
          <w:sz w:val="20"/>
          <w:szCs w:val="20"/>
        </w:rPr>
        <w:br w:type="page"/>
      </w:r>
    </w:p>
    <w:p w14:paraId="2C5C2C69" w14:textId="2E9C729C" w:rsidR="00267173" w:rsidRPr="00BA2ED6" w:rsidRDefault="00267173" w:rsidP="00ED6A91">
      <w:pPr>
        <w:pStyle w:val="Heading3"/>
        <w:rPr>
          <w:sz w:val="20"/>
          <w:szCs w:val="20"/>
        </w:rPr>
      </w:pPr>
      <w:r w:rsidRPr="00BA2ED6">
        <w:rPr>
          <w:sz w:val="20"/>
          <w:szCs w:val="20"/>
        </w:rPr>
        <w:lastRenderedPageBreak/>
        <w:t>Sydney - Northern Beaches</w:t>
      </w:r>
      <w:r w:rsidR="00D93F49">
        <w:rPr>
          <w:sz w:val="20"/>
          <w:szCs w:val="20"/>
        </w:rPr>
        <w:t xml:space="preserve"> </w:t>
      </w:r>
    </w:p>
    <w:p w14:paraId="672070B7" w14:textId="77777777" w:rsidR="00267173" w:rsidRPr="00BA2ED6" w:rsidRDefault="00267173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PROSPER (PROJECT AUSTRALIA) INCORPORATED</w:t>
      </w:r>
    </w:p>
    <w:p w14:paraId="6290FBA3" w14:textId="77777777" w:rsidR="00267173" w:rsidRPr="00BA2ED6" w:rsidRDefault="00267173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ST VINCENT DE PAUL SOCIETY NSW</w:t>
      </w:r>
    </w:p>
    <w:p w14:paraId="6F129047" w14:textId="77777777" w:rsidR="00267173" w:rsidRPr="00BA2ED6" w:rsidRDefault="00267173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THE SALVATION ARMY (NEW SOUTH WALES) PROPERTY TRUST</w:t>
      </w:r>
    </w:p>
    <w:p w14:paraId="3635DB7F" w14:textId="77777777" w:rsidR="00267173" w:rsidRPr="00BA2ED6" w:rsidRDefault="00267173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WESLEY COMMUNITY SERVICES LIMITED</w:t>
      </w:r>
    </w:p>
    <w:p w14:paraId="4B325999" w14:textId="7DF53922" w:rsidR="00267173" w:rsidRPr="00BA2ED6" w:rsidRDefault="00267173" w:rsidP="00ED6A91">
      <w:pPr>
        <w:pStyle w:val="Heading3"/>
        <w:rPr>
          <w:sz w:val="20"/>
          <w:szCs w:val="20"/>
        </w:rPr>
      </w:pPr>
      <w:r w:rsidRPr="00BA2ED6">
        <w:rPr>
          <w:sz w:val="20"/>
          <w:szCs w:val="20"/>
        </w:rPr>
        <w:t xml:space="preserve">Sydney - Outer </w:t>
      </w:r>
      <w:proofErr w:type="gramStart"/>
      <w:r w:rsidRPr="00BA2ED6">
        <w:rPr>
          <w:sz w:val="20"/>
          <w:szCs w:val="20"/>
        </w:rPr>
        <w:t>South West</w:t>
      </w:r>
      <w:proofErr w:type="gramEnd"/>
    </w:p>
    <w:p w14:paraId="65A420D7" w14:textId="77777777" w:rsidR="00267173" w:rsidRPr="00BA2ED6" w:rsidRDefault="00267173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ACCESSIBLE DIVERSITY SERVICES INITIATIVE LIMITED</w:t>
      </w:r>
    </w:p>
    <w:p w14:paraId="648CC546" w14:textId="77777777" w:rsidR="00267173" w:rsidRPr="00BA2ED6" w:rsidRDefault="00267173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MACARTHUR DIVERSITY SERVICES INITIATIVE LTD</w:t>
      </w:r>
    </w:p>
    <w:p w14:paraId="07790139" w14:textId="77777777" w:rsidR="00267173" w:rsidRPr="00BA2ED6" w:rsidRDefault="00267173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PROSPER (PROJECT AUSTRALIA) INCORPORATED</w:t>
      </w:r>
    </w:p>
    <w:p w14:paraId="4830A5AC" w14:textId="77777777" w:rsidR="00267173" w:rsidRPr="00BA2ED6" w:rsidRDefault="00267173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THE SALVATION ARMY (NEW SOUTH WALES) PROPERTY TRUST</w:t>
      </w:r>
    </w:p>
    <w:p w14:paraId="3D39EF61" w14:textId="19FD1A3A" w:rsidR="00667012" w:rsidRPr="00261CF4" w:rsidRDefault="00267173" w:rsidP="00261CF4">
      <w:pPr>
        <w:pStyle w:val="Content"/>
        <w:rPr>
          <w:rFonts w:eastAsiaTheme="majorEastAsia" w:cstheme="majorBidi"/>
          <w:b/>
          <w:bCs/>
          <w:sz w:val="20"/>
          <w:szCs w:val="20"/>
        </w:rPr>
      </w:pPr>
      <w:r w:rsidRPr="00BA2ED6">
        <w:rPr>
          <w:sz w:val="20"/>
          <w:szCs w:val="20"/>
        </w:rPr>
        <w:t>YMCA OF SYDNEY YOUTH AND COMMUNITY SERVICES INCORPORATED</w:t>
      </w:r>
    </w:p>
    <w:p w14:paraId="68230078" w14:textId="67667BB6" w:rsidR="00267173" w:rsidRPr="00BA2ED6" w:rsidRDefault="00267173" w:rsidP="00ED6A91">
      <w:pPr>
        <w:pStyle w:val="Heading3"/>
        <w:rPr>
          <w:sz w:val="20"/>
          <w:szCs w:val="20"/>
        </w:rPr>
      </w:pPr>
      <w:r w:rsidRPr="00BA2ED6">
        <w:rPr>
          <w:sz w:val="20"/>
          <w:szCs w:val="20"/>
        </w:rPr>
        <w:t>Sydney - Outer West and Blue Mountains</w:t>
      </w:r>
      <w:r w:rsidR="00A93A01">
        <w:rPr>
          <w:sz w:val="20"/>
          <w:szCs w:val="20"/>
        </w:rPr>
        <w:t xml:space="preserve"> </w:t>
      </w:r>
    </w:p>
    <w:p w14:paraId="21D5D7E8" w14:textId="77777777" w:rsidR="00267173" w:rsidRPr="00BA2ED6" w:rsidRDefault="00267173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ACCESSIBLE DIVERSITY SERVICES INITIATIVE LIMITED</w:t>
      </w:r>
    </w:p>
    <w:p w14:paraId="23C8B0BB" w14:textId="77777777" w:rsidR="00267173" w:rsidRPr="00BA2ED6" w:rsidRDefault="00267173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PROSPER (PROJECT AUSTRALIA) INCORPORATED</w:t>
      </w:r>
    </w:p>
    <w:p w14:paraId="6530BA6B" w14:textId="77777777" w:rsidR="00267173" w:rsidRPr="00BA2ED6" w:rsidRDefault="00267173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ST VINCENT DE PAUL SOCIETY NSW</w:t>
      </w:r>
    </w:p>
    <w:p w14:paraId="196C7576" w14:textId="77777777" w:rsidR="00267173" w:rsidRPr="00BA2ED6" w:rsidRDefault="00267173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THE SALVATION ARMY (NEW SOUTH WALES) PROPERTY TRUST</w:t>
      </w:r>
    </w:p>
    <w:p w14:paraId="70E2FA7E" w14:textId="77777777" w:rsidR="00267173" w:rsidRPr="00BA2ED6" w:rsidRDefault="00267173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WINMALEE NEIGHBOURHOOD CENTRE INCORPORATED</w:t>
      </w:r>
    </w:p>
    <w:p w14:paraId="4EB0B0AE" w14:textId="5D9304D9" w:rsidR="00267173" w:rsidRPr="00BA2ED6" w:rsidRDefault="00267173" w:rsidP="00ED6A91">
      <w:pPr>
        <w:pStyle w:val="Heading3"/>
        <w:rPr>
          <w:sz w:val="20"/>
          <w:szCs w:val="20"/>
        </w:rPr>
      </w:pPr>
      <w:r w:rsidRPr="00BA2ED6">
        <w:rPr>
          <w:sz w:val="20"/>
          <w:szCs w:val="20"/>
        </w:rPr>
        <w:t xml:space="preserve">Sydney </w:t>
      </w:r>
      <w:r w:rsidR="00DD3B95">
        <w:rPr>
          <w:sz w:val="20"/>
          <w:szCs w:val="20"/>
        </w:rPr>
        <w:t>-</w:t>
      </w:r>
      <w:r w:rsidRPr="00BA2ED6">
        <w:rPr>
          <w:sz w:val="20"/>
          <w:szCs w:val="20"/>
        </w:rPr>
        <w:t xml:space="preserve"> Parramatta</w:t>
      </w:r>
      <w:r w:rsidR="001320AA">
        <w:rPr>
          <w:sz w:val="20"/>
          <w:szCs w:val="20"/>
        </w:rPr>
        <w:t xml:space="preserve"> </w:t>
      </w:r>
    </w:p>
    <w:p w14:paraId="6B76D541" w14:textId="77777777" w:rsidR="00267173" w:rsidRPr="00BA2ED6" w:rsidRDefault="00267173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ACCESSIBLE DIVERSITY SERVICES INITIATIVE LIMITED</w:t>
      </w:r>
    </w:p>
    <w:p w14:paraId="48E01AD8" w14:textId="77777777" w:rsidR="00267173" w:rsidRPr="00BA2ED6" w:rsidRDefault="00267173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AUBURN ASIAN WELFARE CENTRE INC</w:t>
      </w:r>
    </w:p>
    <w:p w14:paraId="5872B09A" w14:textId="77777777" w:rsidR="00267173" w:rsidRPr="00BA2ED6" w:rsidRDefault="00267173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SETTLEMENT SERVICES INTERNATIONAL LIMITED</w:t>
      </w:r>
    </w:p>
    <w:p w14:paraId="42EDDF82" w14:textId="77777777" w:rsidR="00267173" w:rsidRPr="00BA2ED6" w:rsidRDefault="00267173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ST VINCENT DE PAUL SOCIETY NSW</w:t>
      </w:r>
    </w:p>
    <w:p w14:paraId="3AA456B8" w14:textId="77777777" w:rsidR="00267173" w:rsidRPr="00BA2ED6" w:rsidRDefault="00267173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THE HILLS COMMUNITY AID AND INFORMATION SERVICE INC</w:t>
      </w:r>
    </w:p>
    <w:p w14:paraId="4D9F982D" w14:textId="77777777" w:rsidR="00267173" w:rsidRPr="00BA2ED6" w:rsidRDefault="00267173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THE SALVATION ARMY (NEW SOUTH WALES) PROPERTY TRUST</w:t>
      </w:r>
    </w:p>
    <w:p w14:paraId="7E9DCD30" w14:textId="77777777" w:rsidR="00267173" w:rsidRPr="00BA2ED6" w:rsidRDefault="00267173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WESLEY COMMUNITY SERVICES LIMITED</w:t>
      </w:r>
    </w:p>
    <w:p w14:paraId="06D59849" w14:textId="00BFAB9B" w:rsidR="00267173" w:rsidRPr="00BA2ED6" w:rsidRDefault="00267173" w:rsidP="00ED6A91">
      <w:pPr>
        <w:pStyle w:val="Heading3"/>
        <w:rPr>
          <w:sz w:val="20"/>
          <w:szCs w:val="20"/>
        </w:rPr>
      </w:pPr>
      <w:r w:rsidRPr="00BA2ED6">
        <w:rPr>
          <w:sz w:val="20"/>
          <w:szCs w:val="20"/>
        </w:rPr>
        <w:t xml:space="preserve">Sydney </w:t>
      </w:r>
      <w:r w:rsidR="00DD3B95">
        <w:rPr>
          <w:sz w:val="20"/>
          <w:szCs w:val="20"/>
        </w:rPr>
        <w:t>-</w:t>
      </w:r>
      <w:r w:rsidRPr="00BA2ED6">
        <w:rPr>
          <w:sz w:val="20"/>
          <w:szCs w:val="20"/>
        </w:rPr>
        <w:t xml:space="preserve"> Ryde</w:t>
      </w:r>
      <w:r w:rsidR="008A53E0">
        <w:rPr>
          <w:sz w:val="20"/>
          <w:szCs w:val="20"/>
        </w:rPr>
        <w:t xml:space="preserve"> </w:t>
      </w:r>
    </w:p>
    <w:p w14:paraId="4B3FE716" w14:textId="77777777" w:rsidR="00267173" w:rsidRPr="00BA2ED6" w:rsidRDefault="00267173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ACCESSIBLE DIVERSITY SERVICES INITIATIVE LIMITED</w:t>
      </w:r>
    </w:p>
    <w:p w14:paraId="6D91042A" w14:textId="77777777" w:rsidR="00267173" w:rsidRPr="00BA2ED6" w:rsidRDefault="00267173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PROSPER (PROJECT AUSTRALIA) INCORPORATED</w:t>
      </w:r>
    </w:p>
    <w:p w14:paraId="6F59C2E7" w14:textId="77777777" w:rsidR="00267173" w:rsidRPr="00BA2ED6" w:rsidRDefault="00267173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ST VINCENT DE PAUL SOCIETY NSW</w:t>
      </w:r>
    </w:p>
    <w:p w14:paraId="61971DAA" w14:textId="77777777" w:rsidR="00267173" w:rsidRPr="00BA2ED6" w:rsidRDefault="00267173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THE SALVATION ARMY (NEW SOUTH WALES) PROPERTY TRUST</w:t>
      </w:r>
    </w:p>
    <w:p w14:paraId="7D59E56F" w14:textId="51E1C165" w:rsidR="00267173" w:rsidRPr="00BA2ED6" w:rsidRDefault="00267173" w:rsidP="00ED6A91">
      <w:pPr>
        <w:pStyle w:val="Heading3"/>
        <w:rPr>
          <w:sz w:val="20"/>
          <w:szCs w:val="20"/>
        </w:rPr>
      </w:pPr>
      <w:r w:rsidRPr="00BA2ED6">
        <w:rPr>
          <w:sz w:val="20"/>
          <w:szCs w:val="20"/>
        </w:rPr>
        <w:t xml:space="preserve">Sydney - </w:t>
      </w:r>
      <w:proofErr w:type="gramStart"/>
      <w:r w:rsidRPr="00BA2ED6">
        <w:rPr>
          <w:sz w:val="20"/>
          <w:szCs w:val="20"/>
        </w:rPr>
        <w:t>South West</w:t>
      </w:r>
      <w:proofErr w:type="gramEnd"/>
      <w:r w:rsidR="0044446E">
        <w:rPr>
          <w:sz w:val="20"/>
          <w:szCs w:val="20"/>
        </w:rPr>
        <w:t xml:space="preserve"> </w:t>
      </w:r>
    </w:p>
    <w:p w14:paraId="7CC3DBFD" w14:textId="77777777" w:rsidR="00267173" w:rsidRPr="00BA2ED6" w:rsidRDefault="00267173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ACCESSIBLE DIVERSITY SERVICES INITIATIVE LIMITED</w:t>
      </w:r>
    </w:p>
    <w:p w14:paraId="00DB851B" w14:textId="77777777" w:rsidR="00267173" w:rsidRPr="00BA2ED6" w:rsidRDefault="00267173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CORE COMMUNITY SERVICES LIMITED</w:t>
      </w:r>
    </w:p>
    <w:p w14:paraId="008E0A98" w14:textId="77777777" w:rsidR="00267173" w:rsidRPr="00BA2ED6" w:rsidRDefault="00267173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FAIRFIELD COMMUNITY RESOURCE CENTRE</w:t>
      </w:r>
    </w:p>
    <w:p w14:paraId="64391C05" w14:textId="77777777" w:rsidR="00267173" w:rsidRPr="00BA2ED6" w:rsidRDefault="00267173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MACARTHUR DIVERSITY SERVICES INITIATIVE LTD</w:t>
      </w:r>
    </w:p>
    <w:p w14:paraId="7DF4D6FF" w14:textId="77777777" w:rsidR="00267173" w:rsidRPr="00BA2ED6" w:rsidRDefault="00267173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MISSION AUSTRALIA</w:t>
      </w:r>
    </w:p>
    <w:p w14:paraId="34E8EACD" w14:textId="77777777" w:rsidR="00267173" w:rsidRPr="00BA2ED6" w:rsidRDefault="00267173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PROSPER (PROJECT AUSTRALIA) INCORPORATED</w:t>
      </w:r>
    </w:p>
    <w:p w14:paraId="66847F2E" w14:textId="77777777" w:rsidR="00267173" w:rsidRPr="00BA2ED6" w:rsidRDefault="00267173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ST VINCENT DE PAUL SOCIETY NSW</w:t>
      </w:r>
    </w:p>
    <w:p w14:paraId="040FF735" w14:textId="77777777" w:rsidR="00267173" w:rsidRPr="00BA2ED6" w:rsidRDefault="00267173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THE SALVATION ARMY (NEW SOUTH WALES) PROPERTY TRUST</w:t>
      </w:r>
    </w:p>
    <w:p w14:paraId="738B6A84" w14:textId="5CC51F39" w:rsidR="00267173" w:rsidRPr="00BA2ED6" w:rsidRDefault="00267173" w:rsidP="00ED6A91">
      <w:pPr>
        <w:pStyle w:val="Heading3"/>
        <w:rPr>
          <w:sz w:val="20"/>
          <w:szCs w:val="20"/>
        </w:rPr>
      </w:pPr>
      <w:r w:rsidRPr="00BA2ED6">
        <w:rPr>
          <w:sz w:val="20"/>
          <w:szCs w:val="20"/>
        </w:rPr>
        <w:t>Sydney - Sutherland</w:t>
      </w:r>
      <w:r w:rsidR="004E7CAE">
        <w:rPr>
          <w:sz w:val="20"/>
          <w:szCs w:val="20"/>
        </w:rPr>
        <w:t xml:space="preserve"> </w:t>
      </w:r>
    </w:p>
    <w:p w14:paraId="468247FC" w14:textId="77777777" w:rsidR="00267173" w:rsidRPr="00BA2ED6" w:rsidRDefault="00267173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PROSPER (PROJECT AUSTRALIA) INCORPORATED</w:t>
      </w:r>
    </w:p>
    <w:p w14:paraId="0F10561B" w14:textId="77777777" w:rsidR="00267173" w:rsidRPr="00BA2ED6" w:rsidRDefault="00267173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ST VINCENT DE PAUL SOCIETY NSW</w:t>
      </w:r>
    </w:p>
    <w:p w14:paraId="29B3E9BF" w14:textId="00C40F32" w:rsidR="00267173" w:rsidRPr="00BA2ED6" w:rsidRDefault="00267173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THE SALVATION ARMY (NEW SOUTH WALES) PROPERTY TRUST</w:t>
      </w:r>
    </w:p>
    <w:p w14:paraId="703AB27E" w14:textId="77777777" w:rsidR="009735C7" w:rsidRDefault="009735C7">
      <w:pPr>
        <w:rPr>
          <w:rFonts w:eastAsiaTheme="majorEastAsia" w:cstheme="majorBidi"/>
          <w:b/>
          <w:bCs/>
          <w:sz w:val="24"/>
          <w:szCs w:val="24"/>
        </w:rPr>
      </w:pPr>
      <w:bookmarkStart w:id="2" w:name="_Northern_Territory_–_2"/>
      <w:bookmarkEnd w:id="2"/>
      <w:r>
        <w:rPr>
          <w:sz w:val="24"/>
          <w:szCs w:val="24"/>
        </w:rPr>
        <w:br w:type="page"/>
      </w:r>
    </w:p>
    <w:p w14:paraId="46AE363E" w14:textId="114BBE41" w:rsidR="000F5126" w:rsidRPr="00732E43" w:rsidRDefault="000F5126" w:rsidP="00732E43">
      <w:pPr>
        <w:pStyle w:val="Heading2"/>
        <w:rPr>
          <w:sz w:val="24"/>
          <w:szCs w:val="24"/>
        </w:rPr>
      </w:pPr>
      <w:bookmarkStart w:id="3" w:name="_Northern_Territory_-"/>
      <w:bookmarkStart w:id="4" w:name="_Northern_Territory_–-"/>
      <w:bookmarkEnd w:id="3"/>
      <w:bookmarkEnd w:id="4"/>
      <w:r w:rsidRPr="00732E43">
        <w:rPr>
          <w:sz w:val="24"/>
          <w:szCs w:val="24"/>
        </w:rPr>
        <w:lastRenderedPageBreak/>
        <w:t xml:space="preserve">Northern Territory </w:t>
      </w:r>
      <w:r w:rsidR="00DD3B95">
        <w:rPr>
          <w:sz w:val="24"/>
          <w:szCs w:val="24"/>
        </w:rPr>
        <w:t>-</w:t>
      </w:r>
      <w:r w:rsidRPr="00732E43">
        <w:rPr>
          <w:sz w:val="24"/>
          <w:szCs w:val="24"/>
        </w:rPr>
        <w:t xml:space="preserve"> </w:t>
      </w:r>
    </w:p>
    <w:p w14:paraId="727E073A" w14:textId="21CE7059" w:rsidR="00715A5A" w:rsidRPr="00BA2ED6" w:rsidRDefault="00715A5A" w:rsidP="00ED6A91">
      <w:pPr>
        <w:pStyle w:val="Heading3"/>
        <w:rPr>
          <w:sz w:val="20"/>
          <w:szCs w:val="20"/>
        </w:rPr>
      </w:pPr>
      <w:r w:rsidRPr="00BA2ED6">
        <w:rPr>
          <w:sz w:val="20"/>
          <w:szCs w:val="20"/>
        </w:rPr>
        <w:t>Darwin</w:t>
      </w:r>
      <w:r w:rsidR="00C81CAA">
        <w:rPr>
          <w:sz w:val="20"/>
          <w:szCs w:val="20"/>
        </w:rPr>
        <w:t xml:space="preserve"> </w:t>
      </w:r>
    </w:p>
    <w:p w14:paraId="67E83A06" w14:textId="77777777" w:rsidR="00715A5A" w:rsidRPr="00BA2ED6" w:rsidRDefault="00715A5A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ANGLICARE N.T. LTD.</w:t>
      </w:r>
    </w:p>
    <w:p w14:paraId="5306DF0E" w14:textId="77777777" w:rsidR="00715A5A" w:rsidRPr="00BA2ED6" w:rsidRDefault="00715A5A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CARERS NT LIMITED</w:t>
      </w:r>
    </w:p>
    <w:p w14:paraId="49A804FC" w14:textId="77777777" w:rsidR="00715A5A" w:rsidRPr="00BA2ED6" w:rsidRDefault="00715A5A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FOUNDATION OF REHABILITATION WITH ABORIGINAL ALCOHOL RELATED DIFFICULTIES ABORIGINAL CORPORATION</w:t>
      </w:r>
    </w:p>
    <w:p w14:paraId="4DD41CC6" w14:textId="77777777" w:rsidR="00715A5A" w:rsidRPr="00BA2ED6" w:rsidRDefault="00715A5A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MULTICULTURAL COUNCIL OF THE NORTHERN TERRITORY INCORPORATED</w:t>
      </w:r>
    </w:p>
    <w:p w14:paraId="5D60C0FA" w14:textId="77777777" w:rsidR="00715A5A" w:rsidRPr="00BA2ED6" w:rsidRDefault="00715A5A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ST VINCENT DE PAUL SOCIETY (NT) INC</w:t>
      </w:r>
    </w:p>
    <w:p w14:paraId="3F33896F" w14:textId="63D829FC" w:rsidR="00715A5A" w:rsidRPr="00BA2ED6" w:rsidRDefault="00715A5A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THE SALVATION ARMY (NORTHERN TERRITORY) PROPERTY TRUST</w:t>
      </w:r>
    </w:p>
    <w:p w14:paraId="5506164B" w14:textId="1DA393B8" w:rsidR="00715A5A" w:rsidRPr="00BA2ED6" w:rsidRDefault="00715A5A" w:rsidP="00ED6A91">
      <w:pPr>
        <w:pStyle w:val="Heading3"/>
        <w:rPr>
          <w:sz w:val="20"/>
          <w:szCs w:val="20"/>
        </w:rPr>
      </w:pPr>
      <w:r w:rsidRPr="00BA2ED6">
        <w:rPr>
          <w:sz w:val="20"/>
          <w:szCs w:val="20"/>
        </w:rPr>
        <w:t xml:space="preserve">Northern Territory </w:t>
      </w:r>
      <w:r w:rsidR="00DD3B95">
        <w:rPr>
          <w:sz w:val="20"/>
          <w:szCs w:val="20"/>
        </w:rPr>
        <w:t>-</w:t>
      </w:r>
      <w:r w:rsidRPr="00BA2ED6">
        <w:rPr>
          <w:sz w:val="20"/>
          <w:szCs w:val="20"/>
        </w:rPr>
        <w:t xml:space="preserve"> Outback</w:t>
      </w:r>
      <w:r w:rsidR="00C81CAA">
        <w:rPr>
          <w:sz w:val="20"/>
          <w:szCs w:val="20"/>
        </w:rPr>
        <w:t xml:space="preserve"> </w:t>
      </w:r>
    </w:p>
    <w:p w14:paraId="659214B5" w14:textId="77777777" w:rsidR="00715A5A" w:rsidRPr="00BA2ED6" w:rsidRDefault="00715A5A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ANGLICARE N.T. LTD.</w:t>
      </w:r>
    </w:p>
    <w:p w14:paraId="30315F50" w14:textId="77777777" w:rsidR="00715A5A" w:rsidRPr="00BA2ED6" w:rsidRDefault="00715A5A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CARERS NT LIMITED</w:t>
      </w:r>
    </w:p>
    <w:p w14:paraId="712247B1" w14:textId="77777777" w:rsidR="00715A5A" w:rsidRPr="00BA2ED6" w:rsidRDefault="00715A5A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MISSION AUSTRALIA</w:t>
      </w:r>
    </w:p>
    <w:p w14:paraId="4B254404" w14:textId="77777777" w:rsidR="00715A5A" w:rsidRPr="00BA2ED6" w:rsidRDefault="00715A5A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MULTICULTURAL COMMUNITY SERVICES OF CENTRAL AUSTRALIA INCORPORATED</w:t>
      </w:r>
    </w:p>
    <w:p w14:paraId="6FAF2AE3" w14:textId="77777777" w:rsidR="00715A5A" w:rsidRPr="00BA2ED6" w:rsidRDefault="00715A5A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NGAANYATJARRA PITJANTJATJARA YANKUNYTJATJARA WOMEN'S COUNCIL ABORIGINAL CORPORATION</w:t>
      </w:r>
    </w:p>
    <w:p w14:paraId="2E0D33B6" w14:textId="77777777" w:rsidR="00715A5A" w:rsidRPr="00BA2ED6" w:rsidRDefault="00715A5A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THE SALVATION ARMY (NORTHERN TERRITORY) PROPERTY TRUST</w:t>
      </w:r>
    </w:p>
    <w:p w14:paraId="4984A566" w14:textId="4B85A0A9" w:rsidR="00715A5A" w:rsidRPr="00BA2ED6" w:rsidRDefault="00715A5A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WALTJA TJUTANGKU PALYAPAYI (ABORIGINAL CORPORATION)</w:t>
      </w:r>
    </w:p>
    <w:p w14:paraId="190B9982" w14:textId="2766CB98" w:rsidR="000F5126" w:rsidRPr="00BA2ED6" w:rsidRDefault="000F5126" w:rsidP="001274A3">
      <w:pPr>
        <w:pStyle w:val="Heading2"/>
        <w:rPr>
          <w:sz w:val="24"/>
          <w:szCs w:val="24"/>
        </w:rPr>
      </w:pPr>
      <w:bookmarkStart w:id="5" w:name="_Queensland_–"/>
      <w:bookmarkEnd w:id="5"/>
      <w:r w:rsidRPr="00BA2ED6">
        <w:rPr>
          <w:sz w:val="24"/>
          <w:szCs w:val="24"/>
        </w:rPr>
        <w:t xml:space="preserve">Queensland </w:t>
      </w:r>
      <w:r w:rsidR="00DD3B95">
        <w:rPr>
          <w:sz w:val="24"/>
          <w:szCs w:val="24"/>
        </w:rPr>
        <w:t>-</w:t>
      </w:r>
      <w:r w:rsidRPr="00BA2ED6">
        <w:rPr>
          <w:sz w:val="24"/>
          <w:szCs w:val="24"/>
        </w:rPr>
        <w:t xml:space="preserve"> </w:t>
      </w:r>
    </w:p>
    <w:p w14:paraId="67534B92" w14:textId="04959812" w:rsidR="00715A5A" w:rsidRPr="00BA2ED6" w:rsidRDefault="00715A5A" w:rsidP="00ED6A91">
      <w:pPr>
        <w:pStyle w:val="Heading3"/>
        <w:rPr>
          <w:sz w:val="20"/>
          <w:szCs w:val="20"/>
        </w:rPr>
      </w:pPr>
      <w:r w:rsidRPr="00BA2ED6">
        <w:rPr>
          <w:sz w:val="20"/>
          <w:szCs w:val="20"/>
        </w:rPr>
        <w:t xml:space="preserve">Brisbane </w:t>
      </w:r>
      <w:r w:rsidR="00DD3B95">
        <w:rPr>
          <w:sz w:val="20"/>
          <w:szCs w:val="20"/>
        </w:rPr>
        <w:t>-</w:t>
      </w:r>
      <w:r w:rsidRPr="00BA2ED6">
        <w:rPr>
          <w:sz w:val="20"/>
          <w:szCs w:val="20"/>
        </w:rPr>
        <w:t xml:space="preserve"> East</w:t>
      </w:r>
      <w:r w:rsidR="00717616">
        <w:rPr>
          <w:sz w:val="20"/>
          <w:szCs w:val="20"/>
        </w:rPr>
        <w:t xml:space="preserve"> </w:t>
      </w:r>
    </w:p>
    <w:p w14:paraId="01871A40" w14:textId="77777777" w:rsidR="00715A5A" w:rsidRPr="00BA2ED6" w:rsidRDefault="00715A5A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ST VINCENT DE PAUL SOCIETY QUEENSLAND</w:t>
      </w:r>
    </w:p>
    <w:p w14:paraId="3706C68B" w14:textId="77777777" w:rsidR="00715A5A" w:rsidRPr="00BA2ED6" w:rsidRDefault="00715A5A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THE ROCK CHRISTIAN CHURCH INC.</w:t>
      </w:r>
    </w:p>
    <w:p w14:paraId="19FB8C4E" w14:textId="77777777" w:rsidR="00715A5A" w:rsidRPr="00BA2ED6" w:rsidRDefault="00715A5A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THE SALVATION ARMY (QUEENSLAND) PROPERTY TRUST</w:t>
      </w:r>
    </w:p>
    <w:p w14:paraId="2902581B" w14:textId="6242480D" w:rsidR="00715A5A" w:rsidRPr="00BA2ED6" w:rsidRDefault="00715A5A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UNITED COMMUNITY SERVICES INC</w:t>
      </w:r>
    </w:p>
    <w:p w14:paraId="1785C8D6" w14:textId="6293667B" w:rsidR="00715A5A" w:rsidRPr="00BA2ED6" w:rsidRDefault="00715A5A" w:rsidP="00ED6A91">
      <w:pPr>
        <w:pStyle w:val="Heading3"/>
        <w:rPr>
          <w:sz w:val="20"/>
          <w:szCs w:val="20"/>
        </w:rPr>
      </w:pPr>
      <w:r w:rsidRPr="00BA2ED6">
        <w:rPr>
          <w:sz w:val="20"/>
          <w:szCs w:val="20"/>
        </w:rPr>
        <w:t xml:space="preserve">Brisbane </w:t>
      </w:r>
      <w:r w:rsidR="00DD3B95">
        <w:rPr>
          <w:sz w:val="20"/>
          <w:szCs w:val="20"/>
        </w:rPr>
        <w:t>-</w:t>
      </w:r>
      <w:r w:rsidRPr="00BA2ED6">
        <w:rPr>
          <w:sz w:val="20"/>
          <w:szCs w:val="20"/>
        </w:rPr>
        <w:t xml:space="preserve"> North</w:t>
      </w:r>
    </w:p>
    <w:p w14:paraId="02766E45" w14:textId="77777777" w:rsidR="00715A5A" w:rsidRPr="00BA2ED6" w:rsidRDefault="00715A5A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CO.AS.IT. COMMUNITY SERVICES LTD</w:t>
      </w:r>
    </w:p>
    <w:p w14:paraId="14710D35" w14:textId="77777777" w:rsidR="00715A5A" w:rsidRPr="00BA2ED6" w:rsidRDefault="00715A5A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NEXUS CARE INC.</w:t>
      </w:r>
    </w:p>
    <w:p w14:paraId="50147050" w14:textId="77777777" w:rsidR="00715A5A" w:rsidRPr="00BA2ED6" w:rsidRDefault="00715A5A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SETTLEMENT SERVICES INTERNATIONAL LIMITED</w:t>
      </w:r>
    </w:p>
    <w:p w14:paraId="3B259789" w14:textId="77777777" w:rsidR="00715A5A" w:rsidRPr="00BA2ED6" w:rsidRDefault="00715A5A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ST VINCENT DE PAUL SOCIETY QUEENSLAND</w:t>
      </w:r>
    </w:p>
    <w:p w14:paraId="2C3340E2" w14:textId="77777777" w:rsidR="00715A5A" w:rsidRPr="00BA2ED6" w:rsidRDefault="00715A5A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THE CORPORATION OF THE TRUSTEES OF THE ROMAN CATHOLIC ARCHDIOCESE OF BRISBANE - ASPLEYCARE</w:t>
      </w:r>
    </w:p>
    <w:p w14:paraId="454CD6F9" w14:textId="77777777" w:rsidR="00715A5A" w:rsidRPr="00BA2ED6" w:rsidRDefault="00715A5A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THE SALVATION ARMY (QUEENSLAND) PROPERTY TRUST</w:t>
      </w:r>
    </w:p>
    <w:p w14:paraId="2FDFE321" w14:textId="4A150DB9" w:rsidR="00715A5A" w:rsidRPr="00BA2ED6" w:rsidRDefault="00715A5A" w:rsidP="00ED6A91">
      <w:pPr>
        <w:pStyle w:val="Heading3"/>
        <w:rPr>
          <w:sz w:val="20"/>
          <w:szCs w:val="20"/>
        </w:rPr>
      </w:pPr>
      <w:r w:rsidRPr="00BA2ED6">
        <w:rPr>
          <w:sz w:val="20"/>
          <w:szCs w:val="20"/>
        </w:rPr>
        <w:t xml:space="preserve">Brisbane </w:t>
      </w:r>
      <w:r w:rsidR="00DD3B95">
        <w:rPr>
          <w:sz w:val="20"/>
          <w:szCs w:val="20"/>
        </w:rPr>
        <w:t>-</w:t>
      </w:r>
      <w:r w:rsidRPr="00BA2ED6">
        <w:rPr>
          <w:sz w:val="20"/>
          <w:szCs w:val="20"/>
        </w:rPr>
        <w:t xml:space="preserve"> South</w:t>
      </w:r>
      <w:r w:rsidR="00510F46">
        <w:rPr>
          <w:sz w:val="20"/>
          <w:szCs w:val="20"/>
        </w:rPr>
        <w:t xml:space="preserve"> </w:t>
      </w:r>
    </w:p>
    <w:p w14:paraId="3B192635" w14:textId="77777777" w:rsidR="00715A5A" w:rsidRPr="00BA2ED6" w:rsidRDefault="00715A5A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ARMIA HEALING THE INCURABLES PTY LTD</w:t>
      </w:r>
    </w:p>
    <w:p w14:paraId="4EDB8217" w14:textId="77777777" w:rsidR="00715A5A" w:rsidRPr="00BA2ED6" w:rsidRDefault="00715A5A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CO.AS.IT. COMMUNITY SERVICES LTD</w:t>
      </w:r>
    </w:p>
    <w:p w14:paraId="561A8718" w14:textId="77777777" w:rsidR="00715A5A" w:rsidRPr="00BA2ED6" w:rsidRDefault="00715A5A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COMMUNIFY QUEENSLAND LTD</w:t>
      </w:r>
    </w:p>
    <w:p w14:paraId="52BD7C48" w14:textId="77777777" w:rsidR="00715A5A" w:rsidRPr="00BA2ED6" w:rsidRDefault="00715A5A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MT GRAVATT COMMUNITY CENTRE INC.</w:t>
      </w:r>
    </w:p>
    <w:p w14:paraId="4A55CAD2" w14:textId="77777777" w:rsidR="00715A5A" w:rsidRPr="00BA2ED6" w:rsidRDefault="00715A5A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ST VINCENT DE PAUL SOCIETY QUEENSLAND</w:t>
      </w:r>
    </w:p>
    <w:p w14:paraId="5852AD02" w14:textId="77777777" w:rsidR="00715A5A" w:rsidRPr="00BA2ED6" w:rsidRDefault="00715A5A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THE SALVATION ARMY (QUEENSLAND) PROPERTY TRUST</w:t>
      </w:r>
    </w:p>
    <w:p w14:paraId="76C413F1" w14:textId="1988EF37" w:rsidR="00715A5A" w:rsidRPr="00BA2ED6" w:rsidRDefault="00715A5A" w:rsidP="00ED6A91">
      <w:pPr>
        <w:pStyle w:val="Heading3"/>
        <w:rPr>
          <w:sz w:val="20"/>
          <w:szCs w:val="20"/>
        </w:rPr>
      </w:pPr>
      <w:r w:rsidRPr="00BA2ED6">
        <w:rPr>
          <w:sz w:val="20"/>
          <w:szCs w:val="20"/>
        </w:rPr>
        <w:t xml:space="preserve">Brisbane </w:t>
      </w:r>
      <w:r w:rsidR="00DD3B95">
        <w:rPr>
          <w:sz w:val="20"/>
          <w:szCs w:val="20"/>
        </w:rPr>
        <w:t>-</w:t>
      </w:r>
      <w:r w:rsidRPr="00BA2ED6">
        <w:rPr>
          <w:sz w:val="20"/>
          <w:szCs w:val="20"/>
        </w:rPr>
        <w:t xml:space="preserve"> West</w:t>
      </w:r>
      <w:r w:rsidR="008B4315">
        <w:rPr>
          <w:sz w:val="20"/>
          <w:szCs w:val="20"/>
        </w:rPr>
        <w:t xml:space="preserve"> </w:t>
      </w:r>
    </w:p>
    <w:p w14:paraId="5B3E0C2B" w14:textId="77777777" w:rsidR="00715A5A" w:rsidRPr="00BA2ED6" w:rsidRDefault="00715A5A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COMMUNIFY QUEENSLAND LTD</w:t>
      </w:r>
    </w:p>
    <w:p w14:paraId="7665C521" w14:textId="77777777" w:rsidR="00715A5A" w:rsidRPr="00BA2ED6" w:rsidRDefault="00715A5A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SERVING OUR PEOPLE INC</w:t>
      </w:r>
    </w:p>
    <w:p w14:paraId="06AE199D" w14:textId="4F395D48" w:rsidR="006E7068" w:rsidRPr="00667012" w:rsidRDefault="00715A5A" w:rsidP="00667012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ST VINCENT DE PAUL SOCIETY QUEENSLAND</w:t>
      </w:r>
    </w:p>
    <w:p w14:paraId="2C3CF360" w14:textId="03540FBB" w:rsidR="00715A5A" w:rsidRPr="00BA2ED6" w:rsidRDefault="00715A5A" w:rsidP="00667012">
      <w:pPr>
        <w:pStyle w:val="Heading3"/>
        <w:rPr>
          <w:sz w:val="20"/>
          <w:szCs w:val="20"/>
        </w:rPr>
      </w:pPr>
      <w:r w:rsidRPr="00BA2ED6">
        <w:rPr>
          <w:sz w:val="20"/>
          <w:szCs w:val="20"/>
        </w:rPr>
        <w:t>Brisbane Inner City</w:t>
      </w:r>
      <w:r w:rsidR="00D42B5E">
        <w:rPr>
          <w:sz w:val="20"/>
          <w:szCs w:val="20"/>
        </w:rPr>
        <w:t xml:space="preserve"> </w:t>
      </w:r>
    </w:p>
    <w:p w14:paraId="395180F1" w14:textId="77777777" w:rsidR="00715A5A" w:rsidRPr="00BA2ED6" w:rsidRDefault="00715A5A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139 CLUB LIMITED</w:t>
      </w:r>
    </w:p>
    <w:p w14:paraId="06CC79F1" w14:textId="77777777" w:rsidR="00715A5A" w:rsidRPr="00BA2ED6" w:rsidRDefault="00715A5A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CO.AS.IT. COMMUNITY SERVICES LTD</w:t>
      </w:r>
    </w:p>
    <w:p w14:paraId="6D6EC49A" w14:textId="77777777" w:rsidR="00715A5A" w:rsidRPr="00BA2ED6" w:rsidRDefault="00715A5A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COMMUNIFY QUEENSLAND LTD</w:t>
      </w:r>
    </w:p>
    <w:p w14:paraId="4D792EAC" w14:textId="77777777" w:rsidR="00715A5A" w:rsidRPr="00BA2ED6" w:rsidRDefault="00715A5A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ST VINCENT DE PAUL SOCIETY QUEENSLAND</w:t>
      </w:r>
    </w:p>
    <w:p w14:paraId="3D005786" w14:textId="77777777" w:rsidR="00715A5A" w:rsidRPr="00BA2ED6" w:rsidRDefault="00715A5A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THE SALVATION ARMY (QUEENSLAND) PROPERTY TRUST</w:t>
      </w:r>
    </w:p>
    <w:p w14:paraId="14FEDF16" w14:textId="77777777" w:rsidR="00112AB8" w:rsidRDefault="00715A5A" w:rsidP="004B5536">
      <w:pPr>
        <w:pStyle w:val="Heading3"/>
        <w:rPr>
          <w:sz w:val="20"/>
          <w:szCs w:val="20"/>
        </w:rPr>
      </w:pPr>
      <w:r w:rsidRPr="00BA2ED6">
        <w:rPr>
          <w:sz w:val="20"/>
          <w:szCs w:val="20"/>
        </w:rPr>
        <w:lastRenderedPageBreak/>
        <w:t>Cairns</w:t>
      </w:r>
      <w:r w:rsidR="0038787C">
        <w:rPr>
          <w:sz w:val="20"/>
          <w:szCs w:val="20"/>
        </w:rPr>
        <w:t xml:space="preserve"> </w:t>
      </w:r>
    </w:p>
    <w:p w14:paraId="57178ACF" w14:textId="14D6F197" w:rsidR="00715A5A" w:rsidRPr="00112AB8" w:rsidRDefault="00715A5A" w:rsidP="00112AB8">
      <w:pPr>
        <w:pStyle w:val="Content"/>
        <w:rPr>
          <w:sz w:val="20"/>
          <w:szCs w:val="20"/>
        </w:rPr>
      </w:pPr>
      <w:r w:rsidRPr="00112AB8">
        <w:rPr>
          <w:sz w:val="20"/>
          <w:szCs w:val="20"/>
        </w:rPr>
        <w:t>BETTER TOGETHER COMMUNITY SUPPORT INC.</w:t>
      </w:r>
    </w:p>
    <w:p w14:paraId="3D350BFA" w14:textId="77777777" w:rsidR="00715A5A" w:rsidRPr="00BA2ED6" w:rsidRDefault="00715A5A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DOUGLAS SHIRE COMMUNITY SERVICES ASSOCIATION LTD</w:t>
      </w:r>
    </w:p>
    <w:p w14:paraId="37195B6D" w14:textId="77777777" w:rsidR="00715A5A" w:rsidRPr="00BA2ED6" w:rsidRDefault="00715A5A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INNISFAIL YOUTH AND FAMILY CARE INC</w:t>
      </w:r>
    </w:p>
    <w:p w14:paraId="62D523C3" w14:textId="77777777" w:rsidR="00715A5A" w:rsidRPr="00BA2ED6" w:rsidRDefault="00715A5A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MAREEBA COMMUNITY CENTRE INC.</w:t>
      </w:r>
    </w:p>
    <w:p w14:paraId="25C9CE67" w14:textId="77777777" w:rsidR="00715A5A" w:rsidRPr="00BA2ED6" w:rsidRDefault="00715A5A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NGOONBI COMMUNITY SERVICES INDIGENOUS CORPORATION</w:t>
      </w:r>
    </w:p>
    <w:p w14:paraId="4A0001BC" w14:textId="77777777" w:rsidR="00715A5A" w:rsidRPr="00BA2ED6" w:rsidRDefault="00715A5A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ST VINCENT DE PAUL SOCIETY QUEENSLAND</w:t>
      </w:r>
    </w:p>
    <w:p w14:paraId="7D4F6B99" w14:textId="77777777" w:rsidR="00715A5A" w:rsidRPr="00BA2ED6" w:rsidRDefault="00715A5A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THE ROMAN CATHOLIC TRUST CORPORATION FOR THE DIOCESE OF CAIRNS</w:t>
      </w:r>
    </w:p>
    <w:p w14:paraId="3907879E" w14:textId="270EC7BD" w:rsidR="00715A5A" w:rsidRPr="00B263B1" w:rsidRDefault="00715A5A" w:rsidP="00B263B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THE SALVATION ARMY (QUEENSLAND) PROPERTY TRUST</w:t>
      </w:r>
    </w:p>
    <w:p w14:paraId="209B5FEF" w14:textId="2DCE16BE" w:rsidR="00715A5A" w:rsidRPr="00BA2ED6" w:rsidRDefault="00715A5A" w:rsidP="00ED6A91">
      <w:pPr>
        <w:pStyle w:val="Heading3"/>
        <w:rPr>
          <w:sz w:val="20"/>
          <w:szCs w:val="20"/>
        </w:rPr>
      </w:pPr>
      <w:r w:rsidRPr="00BA2ED6">
        <w:rPr>
          <w:sz w:val="20"/>
          <w:szCs w:val="20"/>
        </w:rPr>
        <w:t>Central Queensland</w:t>
      </w:r>
      <w:r w:rsidR="006A5B94">
        <w:rPr>
          <w:sz w:val="20"/>
          <w:szCs w:val="20"/>
        </w:rPr>
        <w:t xml:space="preserve"> </w:t>
      </w:r>
    </w:p>
    <w:p w14:paraId="03BC07E7" w14:textId="77777777" w:rsidR="00715A5A" w:rsidRPr="00BA2ED6" w:rsidRDefault="00715A5A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ANGLICARE - CENTRAL QUEENSLAND LIMITED</w:t>
      </w:r>
    </w:p>
    <w:p w14:paraId="5F87E59C" w14:textId="77777777" w:rsidR="00715A5A" w:rsidRPr="00BA2ED6" w:rsidRDefault="00715A5A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C Q FINANCIAL COUNSELLING ASSOCIATION INC.</w:t>
      </w:r>
    </w:p>
    <w:p w14:paraId="7B807074" w14:textId="77777777" w:rsidR="00715A5A" w:rsidRPr="00BA2ED6" w:rsidRDefault="00715A5A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EMERALD AND DISTRICT SOCIAL DEVELOPMENT ASSOCIATION INC</w:t>
      </w:r>
    </w:p>
    <w:p w14:paraId="096709BB" w14:textId="77777777" w:rsidR="00715A5A" w:rsidRPr="00BA2ED6" w:rsidRDefault="00715A5A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ST VINCENT DE PAUL SOCIETY QUEENSLAND</w:t>
      </w:r>
    </w:p>
    <w:p w14:paraId="2F1A1E20" w14:textId="2039792E" w:rsidR="00667012" w:rsidRPr="002E33B0" w:rsidRDefault="00715A5A" w:rsidP="00261CF4">
      <w:pPr>
        <w:pStyle w:val="Content"/>
        <w:rPr>
          <w:rFonts w:eastAsiaTheme="majorEastAsia" w:cstheme="majorBidi"/>
          <w:b/>
          <w:bCs/>
          <w:sz w:val="20"/>
          <w:szCs w:val="20"/>
        </w:rPr>
      </w:pPr>
      <w:r w:rsidRPr="002E33B0">
        <w:rPr>
          <w:sz w:val="20"/>
          <w:szCs w:val="20"/>
        </w:rPr>
        <w:t>THE SALVATION ARMY (QUEENSLAND) PROPERTY TRUST</w:t>
      </w:r>
    </w:p>
    <w:p w14:paraId="05675678" w14:textId="10BACC95" w:rsidR="00715A5A" w:rsidRPr="00BA2ED6" w:rsidRDefault="00715A5A" w:rsidP="00ED6A91">
      <w:pPr>
        <w:pStyle w:val="Heading3"/>
        <w:rPr>
          <w:sz w:val="20"/>
          <w:szCs w:val="20"/>
        </w:rPr>
      </w:pPr>
      <w:r w:rsidRPr="00BA2ED6">
        <w:rPr>
          <w:sz w:val="20"/>
          <w:szCs w:val="20"/>
        </w:rPr>
        <w:t xml:space="preserve">Darling Downs </w:t>
      </w:r>
      <w:r w:rsidR="00DD3B95">
        <w:rPr>
          <w:sz w:val="20"/>
          <w:szCs w:val="20"/>
        </w:rPr>
        <w:t>-</w:t>
      </w:r>
      <w:r w:rsidRPr="00BA2ED6">
        <w:rPr>
          <w:sz w:val="20"/>
          <w:szCs w:val="20"/>
        </w:rPr>
        <w:t xml:space="preserve"> Maranoa</w:t>
      </w:r>
      <w:r w:rsidR="00982CAB">
        <w:rPr>
          <w:sz w:val="20"/>
          <w:szCs w:val="20"/>
        </w:rPr>
        <w:t xml:space="preserve"> </w:t>
      </w:r>
    </w:p>
    <w:p w14:paraId="686CE80C" w14:textId="77777777" w:rsidR="00715A5A" w:rsidRPr="00BA2ED6" w:rsidRDefault="00715A5A" w:rsidP="00A74E68">
      <w:pPr>
        <w:pStyle w:val="ListParagraph"/>
        <w:numPr>
          <w:ilvl w:val="0"/>
          <w:numId w:val="2"/>
        </w:numPr>
        <w:spacing w:line="240" w:lineRule="auto"/>
        <w:rPr>
          <w:sz w:val="20"/>
          <w:szCs w:val="20"/>
        </w:rPr>
      </w:pPr>
      <w:r w:rsidRPr="00BA2ED6">
        <w:rPr>
          <w:sz w:val="20"/>
          <w:szCs w:val="20"/>
        </w:rPr>
        <w:t>CARE GOONDIWINDI LTD.</w:t>
      </w:r>
    </w:p>
    <w:p w14:paraId="350F05E0" w14:textId="77777777" w:rsidR="00715A5A" w:rsidRPr="00BA2ED6" w:rsidRDefault="00715A5A" w:rsidP="00A74E68">
      <w:pPr>
        <w:pStyle w:val="ListParagraph"/>
        <w:numPr>
          <w:ilvl w:val="0"/>
          <w:numId w:val="2"/>
        </w:numPr>
        <w:spacing w:line="240" w:lineRule="auto"/>
        <w:rPr>
          <w:sz w:val="20"/>
          <w:szCs w:val="20"/>
        </w:rPr>
      </w:pPr>
      <w:r w:rsidRPr="00BA2ED6">
        <w:rPr>
          <w:sz w:val="20"/>
          <w:szCs w:val="20"/>
        </w:rPr>
        <w:t>CHINCHILLA FAMILY SUPPORT CENTRE INCORPORATED</w:t>
      </w:r>
    </w:p>
    <w:p w14:paraId="1C614356" w14:textId="77777777" w:rsidR="00715A5A" w:rsidRPr="00BA2ED6" w:rsidRDefault="00715A5A" w:rsidP="00A74E68">
      <w:pPr>
        <w:pStyle w:val="ListParagraph"/>
        <w:numPr>
          <w:ilvl w:val="0"/>
          <w:numId w:val="2"/>
        </w:numPr>
        <w:spacing w:line="240" w:lineRule="auto"/>
        <w:rPr>
          <w:sz w:val="20"/>
          <w:szCs w:val="20"/>
        </w:rPr>
      </w:pPr>
      <w:r w:rsidRPr="00BA2ED6">
        <w:rPr>
          <w:sz w:val="20"/>
          <w:szCs w:val="20"/>
        </w:rPr>
        <w:t>COMMUNITY DEVELOPMENT SERVICES INC.</w:t>
      </w:r>
    </w:p>
    <w:p w14:paraId="5A60EF5D" w14:textId="77777777" w:rsidR="00715A5A" w:rsidRPr="00BA2ED6" w:rsidRDefault="00715A5A" w:rsidP="00A74E68">
      <w:pPr>
        <w:pStyle w:val="ListParagraph"/>
        <w:numPr>
          <w:ilvl w:val="0"/>
          <w:numId w:val="2"/>
        </w:numPr>
        <w:spacing w:line="240" w:lineRule="auto"/>
        <w:rPr>
          <w:sz w:val="20"/>
          <w:szCs w:val="20"/>
        </w:rPr>
      </w:pPr>
      <w:r w:rsidRPr="00BA2ED6">
        <w:rPr>
          <w:sz w:val="20"/>
          <w:szCs w:val="20"/>
        </w:rPr>
        <w:t xml:space="preserve">LIFELINE DARLING DOWNS AND </w:t>
      </w:r>
      <w:proofErr w:type="gramStart"/>
      <w:r w:rsidRPr="00BA2ED6">
        <w:rPr>
          <w:sz w:val="20"/>
          <w:szCs w:val="20"/>
        </w:rPr>
        <w:t>SOUTH WEST</w:t>
      </w:r>
      <w:proofErr w:type="gramEnd"/>
      <w:r w:rsidRPr="00BA2ED6">
        <w:rPr>
          <w:sz w:val="20"/>
          <w:szCs w:val="20"/>
        </w:rPr>
        <w:t xml:space="preserve"> QUEENSLAND LIMITED</w:t>
      </w:r>
    </w:p>
    <w:p w14:paraId="53CBBAAB" w14:textId="77777777" w:rsidR="00715A5A" w:rsidRPr="00BA2ED6" w:rsidRDefault="00715A5A" w:rsidP="00A74E68">
      <w:pPr>
        <w:pStyle w:val="ListParagraph"/>
        <w:numPr>
          <w:ilvl w:val="0"/>
          <w:numId w:val="2"/>
        </w:numPr>
        <w:spacing w:line="240" w:lineRule="auto"/>
        <w:rPr>
          <w:sz w:val="20"/>
          <w:szCs w:val="20"/>
        </w:rPr>
      </w:pPr>
      <w:r w:rsidRPr="00BA2ED6">
        <w:rPr>
          <w:sz w:val="20"/>
          <w:szCs w:val="20"/>
        </w:rPr>
        <w:t>ST VINCENT DE PAUL SOCIETY QUEENSLAND</w:t>
      </w:r>
    </w:p>
    <w:p w14:paraId="63729DCF" w14:textId="75B74917" w:rsidR="006921A6" w:rsidRPr="00BA2ED6" w:rsidRDefault="00715A5A" w:rsidP="00A74E68">
      <w:pPr>
        <w:pStyle w:val="ListParagraph"/>
        <w:numPr>
          <w:ilvl w:val="0"/>
          <w:numId w:val="2"/>
        </w:numPr>
        <w:spacing w:line="240" w:lineRule="auto"/>
        <w:rPr>
          <w:sz w:val="20"/>
          <w:szCs w:val="20"/>
        </w:rPr>
      </w:pPr>
      <w:r w:rsidRPr="00BA2ED6">
        <w:rPr>
          <w:sz w:val="20"/>
          <w:szCs w:val="20"/>
        </w:rPr>
        <w:t>THE SALVATION ARMY (QUEENSLAND) PROPERTY TRUST</w:t>
      </w:r>
    </w:p>
    <w:p w14:paraId="2EFE218B" w14:textId="72761829" w:rsidR="006921A6" w:rsidRPr="00BA2ED6" w:rsidRDefault="006921A6" w:rsidP="00ED6A91">
      <w:pPr>
        <w:pStyle w:val="Heading3"/>
        <w:rPr>
          <w:sz w:val="20"/>
          <w:szCs w:val="20"/>
        </w:rPr>
      </w:pPr>
      <w:r w:rsidRPr="00BA2ED6">
        <w:rPr>
          <w:sz w:val="20"/>
          <w:szCs w:val="20"/>
        </w:rPr>
        <w:t>Gold Coast</w:t>
      </w:r>
    </w:p>
    <w:p w14:paraId="6659B047" w14:textId="77777777" w:rsidR="006921A6" w:rsidRPr="00BA2ED6" w:rsidRDefault="006921A6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ABORIGINAL &amp; TORRES STRAIT ISLANDERS CORPORATION FOR WELFARE, RESOURCE AND HOUSING</w:t>
      </w:r>
    </w:p>
    <w:p w14:paraId="19CC8B62" w14:textId="77777777" w:rsidR="006921A6" w:rsidRPr="00BA2ED6" w:rsidRDefault="006921A6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CO.AS.IT. COMMUNITY SERVICES LTD</w:t>
      </w:r>
    </w:p>
    <w:p w14:paraId="570BDE2E" w14:textId="77777777" w:rsidR="006921A6" w:rsidRPr="00BA2ED6" w:rsidRDefault="006921A6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GOLD COAST YOUTH SERVICE INC.</w:t>
      </w:r>
    </w:p>
    <w:p w14:paraId="7D5771A9" w14:textId="77777777" w:rsidR="006921A6" w:rsidRPr="00BA2ED6" w:rsidRDefault="006921A6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NERANG NEIGHBOURHOOD CENTRE INCORPORATED</w:t>
      </w:r>
    </w:p>
    <w:p w14:paraId="1EB05044" w14:textId="77777777" w:rsidR="006921A6" w:rsidRPr="00BA2ED6" w:rsidRDefault="006921A6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SERVING OUR PEOPLE INC</w:t>
      </w:r>
    </w:p>
    <w:p w14:paraId="6D03FB85" w14:textId="77777777" w:rsidR="006921A6" w:rsidRPr="00BA2ED6" w:rsidRDefault="006921A6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ST VINCENT DE PAUL SOCIETY QUEENSLAND</w:t>
      </w:r>
    </w:p>
    <w:p w14:paraId="4CD50DB5" w14:textId="77777777" w:rsidR="006921A6" w:rsidRPr="00BA2ED6" w:rsidRDefault="006921A6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THE SALVATION ARMY (QUEENSLAND) PROPERTY TRUST</w:t>
      </w:r>
    </w:p>
    <w:p w14:paraId="22003704" w14:textId="2665CB29" w:rsidR="006921A6" w:rsidRPr="00BA2ED6" w:rsidRDefault="006921A6" w:rsidP="00ED6A91">
      <w:pPr>
        <w:pStyle w:val="Heading3"/>
        <w:rPr>
          <w:sz w:val="20"/>
          <w:szCs w:val="20"/>
        </w:rPr>
      </w:pPr>
      <w:r w:rsidRPr="00BA2ED6">
        <w:rPr>
          <w:sz w:val="20"/>
          <w:szCs w:val="20"/>
        </w:rPr>
        <w:t>Ipswich</w:t>
      </w:r>
      <w:r w:rsidR="00267237">
        <w:rPr>
          <w:sz w:val="20"/>
          <w:szCs w:val="20"/>
        </w:rPr>
        <w:t xml:space="preserve"> </w:t>
      </w:r>
    </w:p>
    <w:p w14:paraId="7D4B5843" w14:textId="77777777" w:rsidR="006921A6" w:rsidRPr="00BA2ED6" w:rsidRDefault="006921A6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IPSWICH ASSIST</w:t>
      </w:r>
    </w:p>
    <w:p w14:paraId="4E85EAF0" w14:textId="77777777" w:rsidR="006921A6" w:rsidRPr="00BA2ED6" w:rsidRDefault="006921A6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LEICHHARDT COMMUNITY GROUP INC</w:t>
      </w:r>
    </w:p>
    <w:p w14:paraId="0292E8E9" w14:textId="77777777" w:rsidR="006921A6" w:rsidRPr="00BA2ED6" w:rsidRDefault="006921A6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RIVERVIEW NEIGHBOURHOOD HOUSE ASSOCIATION INC.</w:t>
      </w:r>
    </w:p>
    <w:p w14:paraId="58FDDF73" w14:textId="77777777" w:rsidR="006921A6" w:rsidRPr="00BA2ED6" w:rsidRDefault="006921A6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SETTLEMENT SERVICES INTERNATIONAL LIMITED</w:t>
      </w:r>
    </w:p>
    <w:p w14:paraId="1E723073" w14:textId="77777777" w:rsidR="006921A6" w:rsidRPr="00BA2ED6" w:rsidRDefault="006921A6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ST VINCENT DE PAUL SOCIETY QUEENSLAND</w:t>
      </w:r>
    </w:p>
    <w:p w14:paraId="38955859" w14:textId="43B1EF11" w:rsidR="006921A6" w:rsidRPr="00BA2ED6" w:rsidRDefault="006921A6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THE SALVATION ARMY (QUEENSLAND) PROPERTY TRUST</w:t>
      </w:r>
    </w:p>
    <w:p w14:paraId="10B44D52" w14:textId="49B19AC7" w:rsidR="006921A6" w:rsidRPr="00BA2ED6" w:rsidRDefault="006921A6" w:rsidP="00ED6A91">
      <w:pPr>
        <w:pStyle w:val="Heading3"/>
        <w:rPr>
          <w:sz w:val="20"/>
          <w:szCs w:val="20"/>
        </w:rPr>
      </w:pPr>
      <w:r w:rsidRPr="00BA2ED6">
        <w:rPr>
          <w:sz w:val="20"/>
          <w:szCs w:val="20"/>
        </w:rPr>
        <w:t xml:space="preserve">Logan </w:t>
      </w:r>
      <w:r w:rsidR="00DD3B95">
        <w:rPr>
          <w:sz w:val="20"/>
          <w:szCs w:val="20"/>
        </w:rPr>
        <w:t>-</w:t>
      </w:r>
      <w:r w:rsidRPr="00BA2ED6">
        <w:rPr>
          <w:sz w:val="20"/>
          <w:szCs w:val="20"/>
        </w:rPr>
        <w:t xml:space="preserve"> Beaudesert</w:t>
      </w:r>
    </w:p>
    <w:p w14:paraId="7006E9F9" w14:textId="77777777" w:rsidR="006921A6" w:rsidRPr="00BA2ED6" w:rsidRDefault="006921A6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CO.AS.IT. COMMUNITY SERVICES LTD</w:t>
      </w:r>
    </w:p>
    <w:p w14:paraId="544AF595" w14:textId="77777777" w:rsidR="006921A6" w:rsidRPr="00BA2ED6" w:rsidRDefault="006921A6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EAGLEBY COMMUNITY ASSOCIATION INC</w:t>
      </w:r>
    </w:p>
    <w:p w14:paraId="5ABC4658" w14:textId="77777777" w:rsidR="006921A6" w:rsidRPr="00BA2ED6" w:rsidRDefault="006921A6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IMPACT CARE SERVICES LIMITED</w:t>
      </w:r>
    </w:p>
    <w:p w14:paraId="03E3896B" w14:textId="77777777" w:rsidR="006921A6" w:rsidRPr="00BA2ED6" w:rsidRDefault="006921A6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SERVING OUR PEOPLE INC</w:t>
      </w:r>
    </w:p>
    <w:p w14:paraId="4B1B937B" w14:textId="77777777" w:rsidR="006921A6" w:rsidRPr="00BA2ED6" w:rsidRDefault="006921A6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ST VINCENT DE PAUL SOCIETY QUEENSLAND</w:t>
      </w:r>
    </w:p>
    <w:p w14:paraId="7BF5A5B4" w14:textId="77777777" w:rsidR="006921A6" w:rsidRPr="00BA2ED6" w:rsidRDefault="006921A6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THE SALVATION ARMY (QUEENSLAND) PROPERTY TRUST</w:t>
      </w:r>
    </w:p>
    <w:p w14:paraId="19E2EA4C" w14:textId="77777777" w:rsidR="006921A6" w:rsidRPr="00BA2ED6" w:rsidRDefault="006921A6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TWIN RIVERS COMMUNITY CARE LIMITED</w:t>
      </w:r>
    </w:p>
    <w:p w14:paraId="2E330EAF" w14:textId="31431B7C" w:rsidR="006921A6" w:rsidRPr="00BA2ED6" w:rsidRDefault="006921A6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YFS LTD</w:t>
      </w:r>
    </w:p>
    <w:p w14:paraId="413B56C8" w14:textId="77777777" w:rsidR="009735C7" w:rsidRDefault="009735C7">
      <w:pPr>
        <w:rPr>
          <w:rFonts w:eastAsiaTheme="majorEastAsia" w:cstheme="majorBidi"/>
          <w:b/>
          <w:bCs/>
          <w:sz w:val="20"/>
          <w:szCs w:val="20"/>
        </w:rPr>
      </w:pPr>
      <w:r>
        <w:rPr>
          <w:sz w:val="20"/>
          <w:szCs w:val="20"/>
        </w:rPr>
        <w:br w:type="page"/>
      </w:r>
    </w:p>
    <w:p w14:paraId="33938919" w14:textId="00B9BF3D" w:rsidR="006921A6" w:rsidRPr="00BA2ED6" w:rsidRDefault="006921A6" w:rsidP="00ED6A91">
      <w:pPr>
        <w:pStyle w:val="Heading3"/>
        <w:rPr>
          <w:sz w:val="20"/>
          <w:szCs w:val="20"/>
        </w:rPr>
      </w:pPr>
      <w:r w:rsidRPr="00BA2ED6">
        <w:rPr>
          <w:sz w:val="20"/>
          <w:szCs w:val="20"/>
        </w:rPr>
        <w:lastRenderedPageBreak/>
        <w:t xml:space="preserve">Mackay - Isaac </w:t>
      </w:r>
      <w:r w:rsidR="00DD3B95">
        <w:rPr>
          <w:sz w:val="20"/>
          <w:szCs w:val="20"/>
        </w:rPr>
        <w:t>-</w:t>
      </w:r>
      <w:r w:rsidRPr="00BA2ED6">
        <w:rPr>
          <w:sz w:val="20"/>
          <w:szCs w:val="20"/>
        </w:rPr>
        <w:t xml:space="preserve"> Whitsunday</w:t>
      </w:r>
      <w:r w:rsidR="00765D48">
        <w:rPr>
          <w:sz w:val="20"/>
          <w:szCs w:val="20"/>
        </w:rPr>
        <w:t xml:space="preserve"> </w:t>
      </w:r>
    </w:p>
    <w:p w14:paraId="3DFF50F5" w14:textId="77777777" w:rsidR="006921A6" w:rsidRPr="00BA2ED6" w:rsidRDefault="006921A6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CLERMONT COMMUNITY HOUSING AND OTHER SERVICES (CCHAOS) INC.</w:t>
      </w:r>
    </w:p>
    <w:p w14:paraId="06D1AEC9" w14:textId="77777777" w:rsidR="006921A6" w:rsidRPr="00BA2ED6" w:rsidRDefault="006921A6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GEORGE STREET NEIGHBOURHOOD CENTRE ASSOCIATION INC.</w:t>
      </w:r>
    </w:p>
    <w:p w14:paraId="352AF816" w14:textId="77777777" w:rsidR="006921A6" w:rsidRPr="00BA2ED6" w:rsidRDefault="006921A6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THE SALVATION ARMY (QUEENSLAND) PROPERTY TRUST</w:t>
      </w:r>
    </w:p>
    <w:p w14:paraId="2BC69920" w14:textId="4C7C3E21" w:rsidR="006921A6" w:rsidRPr="00BA2ED6" w:rsidRDefault="006921A6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WHITSUNDAY COMMUNITY SERVICES INC.</w:t>
      </w:r>
    </w:p>
    <w:p w14:paraId="5D68352C" w14:textId="2939B1E6" w:rsidR="006921A6" w:rsidRPr="00BA2ED6" w:rsidRDefault="006921A6" w:rsidP="00ED6A91">
      <w:pPr>
        <w:pStyle w:val="Heading3"/>
        <w:rPr>
          <w:sz w:val="20"/>
          <w:szCs w:val="20"/>
        </w:rPr>
      </w:pPr>
      <w:r w:rsidRPr="00BA2ED6">
        <w:rPr>
          <w:sz w:val="20"/>
          <w:szCs w:val="20"/>
        </w:rPr>
        <w:t xml:space="preserve">Moreton Bay </w:t>
      </w:r>
      <w:r w:rsidR="00DD3B95">
        <w:rPr>
          <w:sz w:val="20"/>
          <w:szCs w:val="20"/>
        </w:rPr>
        <w:t>-</w:t>
      </w:r>
      <w:r w:rsidRPr="00BA2ED6">
        <w:rPr>
          <w:sz w:val="20"/>
          <w:szCs w:val="20"/>
        </w:rPr>
        <w:t xml:space="preserve"> North</w:t>
      </w:r>
      <w:r w:rsidR="00C159C8">
        <w:rPr>
          <w:sz w:val="20"/>
          <w:szCs w:val="20"/>
        </w:rPr>
        <w:t xml:space="preserve"> </w:t>
      </w:r>
    </w:p>
    <w:p w14:paraId="01CCC569" w14:textId="77777777" w:rsidR="006921A6" w:rsidRPr="00BA2ED6" w:rsidRDefault="006921A6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BRIBIE ISLAND AND DISTRICT NEIGHBOURHOOD CENTRE ASSOCIATION INC.</w:t>
      </w:r>
    </w:p>
    <w:p w14:paraId="27BDFA41" w14:textId="77777777" w:rsidR="006921A6" w:rsidRPr="00BA2ED6" w:rsidRDefault="006921A6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CABOOLTURE COMMUNITY CARE INC</w:t>
      </w:r>
    </w:p>
    <w:p w14:paraId="3E36506E" w14:textId="77777777" w:rsidR="006921A6" w:rsidRPr="00BA2ED6" w:rsidRDefault="006921A6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ST VINCENT DE PAUL SOCIETY QUEENSLAND</w:t>
      </w:r>
    </w:p>
    <w:p w14:paraId="44B85B03" w14:textId="77777777" w:rsidR="006921A6" w:rsidRPr="00BA2ED6" w:rsidRDefault="006921A6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THE SALVATION ARMY (QUEENSLAND) PROPERTY TRUST</w:t>
      </w:r>
    </w:p>
    <w:p w14:paraId="6F884DC4" w14:textId="1DDCEA9F" w:rsidR="006921A6" w:rsidRPr="00BA2ED6" w:rsidRDefault="006921A6" w:rsidP="00ED6A91">
      <w:pPr>
        <w:pStyle w:val="Heading3"/>
        <w:rPr>
          <w:sz w:val="20"/>
          <w:szCs w:val="20"/>
        </w:rPr>
      </w:pPr>
      <w:r w:rsidRPr="00BA2ED6">
        <w:rPr>
          <w:sz w:val="20"/>
          <w:szCs w:val="20"/>
        </w:rPr>
        <w:t xml:space="preserve">Moreton Bay </w:t>
      </w:r>
      <w:r w:rsidR="00DD3B95">
        <w:rPr>
          <w:sz w:val="20"/>
          <w:szCs w:val="20"/>
        </w:rPr>
        <w:t>-</w:t>
      </w:r>
      <w:r w:rsidRPr="00BA2ED6">
        <w:rPr>
          <w:sz w:val="20"/>
          <w:szCs w:val="20"/>
        </w:rPr>
        <w:t xml:space="preserve"> South</w:t>
      </w:r>
    </w:p>
    <w:p w14:paraId="5B1C4393" w14:textId="77777777" w:rsidR="006921A6" w:rsidRPr="00BA2ED6" w:rsidRDefault="006921A6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ST VINCENT DE PAUL SOCIETY QUEENSLAND</w:t>
      </w:r>
    </w:p>
    <w:p w14:paraId="71D04C26" w14:textId="6659437B" w:rsidR="006921A6" w:rsidRPr="00BA2ED6" w:rsidRDefault="006921A6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THE SALVATION ARMY (QUEENSLAND) PROPERTY TRUST</w:t>
      </w:r>
    </w:p>
    <w:p w14:paraId="2B02AEE9" w14:textId="78CDE6CE" w:rsidR="006921A6" w:rsidRPr="00BA2ED6" w:rsidRDefault="006921A6" w:rsidP="00ED6A91">
      <w:pPr>
        <w:pStyle w:val="Heading3"/>
        <w:rPr>
          <w:sz w:val="20"/>
          <w:szCs w:val="20"/>
        </w:rPr>
      </w:pPr>
      <w:r w:rsidRPr="00BA2ED6">
        <w:rPr>
          <w:sz w:val="20"/>
          <w:szCs w:val="20"/>
        </w:rPr>
        <w:t xml:space="preserve">Queensland </w:t>
      </w:r>
      <w:r w:rsidR="00DD3B95">
        <w:rPr>
          <w:sz w:val="20"/>
          <w:szCs w:val="20"/>
        </w:rPr>
        <w:t>-</w:t>
      </w:r>
      <w:r w:rsidRPr="00BA2ED6">
        <w:rPr>
          <w:sz w:val="20"/>
          <w:szCs w:val="20"/>
        </w:rPr>
        <w:t xml:space="preserve"> Outback</w:t>
      </w:r>
      <w:r w:rsidR="00A43877">
        <w:rPr>
          <w:sz w:val="20"/>
          <w:szCs w:val="20"/>
        </w:rPr>
        <w:t xml:space="preserve"> </w:t>
      </w:r>
    </w:p>
    <w:p w14:paraId="20FCF863" w14:textId="77777777" w:rsidR="006921A6" w:rsidRPr="00BA2ED6" w:rsidRDefault="006921A6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MOUNT ISA FAMILY SUPPORT SERVICE AND NEIGHBOURHOOD CENTRE INC.</w:t>
      </w:r>
    </w:p>
    <w:p w14:paraId="23D1BC58" w14:textId="77777777" w:rsidR="006921A6" w:rsidRPr="00BA2ED6" w:rsidRDefault="006921A6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NORTH AND WEST REMOTE HEALTH LIMITED</w:t>
      </w:r>
    </w:p>
    <w:p w14:paraId="40332F4C" w14:textId="77777777" w:rsidR="006921A6" w:rsidRPr="00BA2ED6" w:rsidRDefault="006921A6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ST VINCENT DE PAUL SOCIETY QUEENSLAND</w:t>
      </w:r>
    </w:p>
    <w:p w14:paraId="59EB8727" w14:textId="06AA3A59" w:rsidR="006921A6" w:rsidRPr="00BA2ED6" w:rsidRDefault="006921A6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THE SALVATION ARMY (QUEENSLAND) PROPERTY TRUST</w:t>
      </w:r>
    </w:p>
    <w:p w14:paraId="04AF5020" w14:textId="0E1C5271" w:rsidR="006921A6" w:rsidRPr="00BA2ED6" w:rsidRDefault="006921A6" w:rsidP="00ED6A91">
      <w:pPr>
        <w:pStyle w:val="Heading3"/>
        <w:rPr>
          <w:sz w:val="20"/>
          <w:szCs w:val="20"/>
        </w:rPr>
      </w:pPr>
      <w:r w:rsidRPr="00BA2ED6">
        <w:rPr>
          <w:sz w:val="20"/>
          <w:szCs w:val="20"/>
        </w:rPr>
        <w:t>Sunshine Coast</w:t>
      </w:r>
      <w:r w:rsidR="00784019">
        <w:rPr>
          <w:sz w:val="20"/>
          <w:szCs w:val="20"/>
        </w:rPr>
        <w:t xml:space="preserve"> </w:t>
      </w:r>
    </w:p>
    <w:p w14:paraId="54A17D58" w14:textId="77777777" w:rsidR="006921A6" w:rsidRPr="00BA2ED6" w:rsidRDefault="006921A6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CALOUNDRA COMMUNITY CENTRE INC.</w:t>
      </w:r>
    </w:p>
    <w:p w14:paraId="525268C4" w14:textId="77777777" w:rsidR="006921A6" w:rsidRPr="00BA2ED6" w:rsidRDefault="006921A6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CHRISTIAN OUTREACH CENTRE</w:t>
      </w:r>
    </w:p>
    <w:p w14:paraId="3E8A1233" w14:textId="77777777" w:rsidR="006921A6" w:rsidRPr="00BA2ED6" w:rsidRDefault="006921A6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ST VINCENT DE PAUL SOCIETY QUEENSLAND</w:t>
      </w:r>
    </w:p>
    <w:p w14:paraId="51E9170D" w14:textId="77777777" w:rsidR="006921A6" w:rsidRPr="00BA2ED6" w:rsidRDefault="006921A6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THE SALVATION ARMY (QUEENSLAND) PROPERTY TRUST</w:t>
      </w:r>
    </w:p>
    <w:p w14:paraId="009B986D" w14:textId="76263678" w:rsidR="006921A6" w:rsidRPr="00BA2ED6" w:rsidRDefault="006921A6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YOUTURN LIMITED</w:t>
      </w:r>
    </w:p>
    <w:p w14:paraId="6BA3469D" w14:textId="1C35F7DF" w:rsidR="006921A6" w:rsidRPr="00BA2ED6" w:rsidRDefault="006921A6" w:rsidP="00ED6A91">
      <w:pPr>
        <w:pStyle w:val="Heading3"/>
        <w:rPr>
          <w:sz w:val="20"/>
          <w:szCs w:val="20"/>
        </w:rPr>
      </w:pPr>
      <w:r w:rsidRPr="00BA2ED6">
        <w:rPr>
          <w:sz w:val="20"/>
          <w:szCs w:val="20"/>
        </w:rPr>
        <w:t>Toowoomba</w:t>
      </w:r>
      <w:r w:rsidR="0060235D">
        <w:rPr>
          <w:sz w:val="20"/>
          <w:szCs w:val="20"/>
        </w:rPr>
        <w:t xml:space="preserve"> </w:t>
      </w:r>
    </w:p>
    <w:p w14:paraId="71D8E473" w14:textId="77777777" w:rsidR="006921A6" w:rsidRPr="00BA2ED6" w:rsidRDefault="006921A6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 xml:space="preserve">LIFELINE DARLING DOWNS AND </w:t>
      </w:r>
      <w:proofErr w:type="gramStart"/>
      <w:r w:rsidRPr="00BA2ED6">
        <w:rPr>
          <w:sz w:val="20"/>
          <w:szCs w:val="20"/>
        </w:rPr>
        <w:t>SOUTH WEST</w:t>
      </w:r>
      <w:proofErr w:type="gramEnd"/>
      <w:r w:rsidRPr="00BA2ED6">
        <w:rPr>
          <w:sz w:val="20"/>
          <w:szCs w:val="20"/>
        </w:rPr>
        <w:t xml:space="preserve"> QUEENSLAND LIMITED</w:t>
      </w:r>
    </w:p>
    <w:p w14:paraId="28C113E1" w14:textId="77777777" w:rsidR="006921A6" w:rsidRPr="00BA2ED6" w:rsidRDefault="006921A6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LOCKYER INFORMATION AND NEIGHBOURHOOD CENTRE INC</w:t>
      </w:r>
    </w:p>
    <w:p w14:paraId="12245B35" w14:textId="77777777" w:rsidR="006921A6" w:rsidRPr="00BA2ED6" w:rsidRDefault="006921A6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ST VINCENT DE PAUL SOCIETY QUEENSLAND</w:t>
      </w:r>
    </w:p>
    <w:p w14:paraId="17CBCA23" w14:textId="77777777" w:rsidR="006921A6" w:rsidRPr="00BA2ED6" w:rsidRDefault="006921A6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THE SALVATION ARMY (QUEENSLAND) PROPERTY TRUST</w:t>
      </w:r>
    </w:p>
    <w:p w14:paraId="6F4D321A" w14:textId="080FA209" w:rsidR="001A4839" w:rsidRPr="00667012" w:rsidRDefault="006921A6" w:rsidP="00667012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YOUTURN LIMITED</w:t>
      </w:r>
    </w:p>
    <w:p w14:paraId="36B95792" w14:textId="5D72F835" w:rsidR="001A4839" w:rsidRPr="00667012" w:rsidRDefault="001A4839" w:rsidP="00667012">
      <w:pPr>
        <w:pStyle w:val="Heading3"/>
        <w:rPr>
          <w:sz w:val="20"/>
          <w:szCs w:val="20"/>
        </w:rPr>
      </w:pPr>
      <w:r w:rsidRPr="00667012">
        <w:rPr>
          <w:sz w:val="20"/>
          <w:szCs w:val="20"/>
        </w:rPr>
        <w:t>Townsville</w:t>
      </w:r>
      <w:r w:rsidR="0060235D">
        <w:rPr>
          <w:sz w:val="20"/>
          <w:szCs w:val="20"/>
        </w:rPr>
        <w:t xml:space="preserve"> </w:t>
      </w:r>
    </w:p>
    <w:p w14:paraId="1170B49B" w14:textId="0FB15EFC" w:rsidR="00707184" w:rsidRPr="00667012" w:rsidRDefault="00707184" w:rsidP="00667012">
      <w:pPr>
        <w:pStyle w:val="Content"/>
        <w:rPr>
          <w:sz w:val="20"/>
          <w:szCs w:val="20"/>
        </w:rPr>
      </w:pPr>
      <w:r w:rsidRPr="00667012">
        <w:rPr>
          <w:sz w:val="20"/>
          <w:szCs w:val="20"/>
        </w:rPr>
        <w:t>ALTHEA PROJECTS INCORPORATED</w:t>
      </w:r>
    </w:p>
    <w:p w14:paraId="5BCC71D9" w14:textId="7BB3463B" w:rsidR="00707184" w:rsidRPr="00667012" w:rsidRDefault="00707184" w:rsidP="00707184">
      <w:pPr>
        <w:pStyle w:val="Content"/>
        <w:rPr>
          <w:sz w:val="20"/>
          <w:szCs w:val="20"/>
        </w:rPr>
      </w:pPr>
      <w:r w:rsidRPr="00667012">
        <w:rPr>
          <w:sz w:val="20"/>
          <w:szCs w:val="20"/>
        </w:rPr>
        <w:t>HINCHINBROOK COMMUNITY SUPPORT CENTRE INC</w:t>
      </w:r>
      <w:r w:rsidR="0078490C">
        <w:rPr>
          <w:sz w:val="20"/>
          <w:szCs w:val="20"/>
        </w:rPr>
        <w:t>.</w:t>
      </w:r>
    </w:p>
    <w:p w14:paraId="4B5FB38B" w14:textId="2172C193" w:rsidR="00707184" w:rsidRPr="00667012" w:rsidRDefault="00707184" w:rsidP="00707184">
      <w:pPr>
        <w:pStyle w:val="Content"/>
        <w:rPr>
          <w:sz w:val="20"/>
          <w:szCs w:val="20"/>
        </w:rPr>
      </w:pPr>
      <w:r w:rsidRPr="00667012">
        <w:rPr>
          <w:sz w:val="20"/>
          <w:szCs w:val="20"/>
        </w:rPr>
        <w:t>NORTH TOWNSVILLE COMMUNITY HUB INC</w:t>
      </w:r>
      <w:r w:rsidR="00522CC8">
        <w:rPr>
          <w:sz w:val="20"/>
          <w:szCs w:val="20"/>
        </w:rPr>
        <w:t>.</w:t>
      </w:r>
    </w:p>
    <w:p w14:paraId="002589C9" w14:textId="77777777" w:rsidR="00707184" w:rsidRPr="00667012" w:rsidRDefault="00707184" w:rsidP="00707184">
      <w:pPr>
        <w:pStyle w:val="Content"/>
        <w:rPr>
          <w:sz w:val="20"/>
          <w:szCs w:val="20"/>
        </w:rPr>
      </w:pPr>
      <w:r w:rsidRPr="00667012">
        <w:rPr>
          <w:sz w:val="20"/>
          <w:szCs w:val="20"/>
        </w:rPr>
        <w:t>REGIONAL HOUSING LIMITED</w:t>
      </w:r>
    </w:p>
    <w:p w14:paraId="4ECF9568" w14:textId="77777777" w:rsidR="00707184" w:rsidRPr="00667012" w:rsidRDefault="00707184" w:rsidP="00707184">
      <w:pPr>
        <w:pStyle w:val="Content"/>
        <w:rPr>
          <w:sz w:val="20"/>
          <w:szCs w:val="20"/>
        </w:rPr>
      </w:pPr>
      <w:r w:rsidRPr="00667012">
        <w:rPr>
          <w:sz w:val="20"/>
          <w:szCs w:val="20"/>
        </w:rPr>
        <w:t>PROSPECT COMMUNITY SERVICE LTD</w:t>
      </w:r>
    </w:p>
    <w:p w14:paraId="2BCD61AC" w14:textId="6370416C" w:rsidR="00707184" w:rsidRPr="00667012" w:rsidRDefault="00707184" w:rsidP="00667012">
      <w:pPr>
        <w:pStyle w:val="Content"/>
        <w:rPr>
          <w:sz w:val="20"/>
          <w:szCs w:val="20"/>
        </w:rPr>
      </w:pPr>
      <w:r w:rsidRPr="00667012">
        <w:rPr>
          <w:sz w:val="20"/>
          <w:szCs w:val="20"/>
        </w:rPr>
        <w:t>ST VINCENT DE PAUL SOCIETY QUEENSLAND</w:t>
      </w:r>
    </w:p>
    <w:p w14:paraId="0128C247" w14:textId="3B281DFD" w:rsidR="00707184" w:rsidRPr="00667012" w:rsidRDefault="00707184" w:rsidP="00667012">
      <w:pPr>
        <w:pStyle w:val="Content"/>
        <w:rPr>
          <w:sz w:val="20"/>
          <w:szCs w:val="20"/>
        </w:rPr>
      </w:pPr>
      <w:r w:rsidRPr="00667012">
        <w:rPr>
          <w:sz w:val="20"/>
          <w:szCs w:val="20"/>
        </w:rPr>
        <w:t>THE SALVATION ARMY (QUEENSLAND) PROPERTY TRUST</w:t>
      </w:r>
    </w:p>
    <w:p w14:paraId="02829711" w14:textId="519B3031" w:rsidR="006921A6" w:rsidRPr="00BA2ED6" w:rsidRDefault="006921A6" w:rsidP="00ED6A91">
      <w:pPr>
        <w:pStyle w:val="Heading3"/>
        <w:rPr>
          <w:sz w:val="20"/>
          <w:szCs w:val="20"/>
        </w:rPr>
      </w:pPr>
      <w:r w:rsidRPr="00BA2ED6">
        <w:rPr>
          <w:sz w:val="20"/>
          <w:szCs w:val="20"/>
        </w:rPr>
        <w:t>Wide Bay</w:t>
      </w:r>
      <w:r w:rsidR="007D7077">
        <w:rPr>
          <w:sz w:val="20"/>
          <w:szCs w:val="20"/>
        </w:rPr>
        <w:t xml:space="preserve"> </w:t>
      </w:r>
    </w:p>
    <w:p w14:paraId="66EA1448" w14:textId="77777777" w:rsidR="006921A6" w:rsidRPr="00BA2ED6" w:rsidRDefault="006921A6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BUNDABERG REGIONAL COUNCIL</w:t>
      </w:r>
    </w:p>
    <w:p w14:paraId="3D18F556" w14:textId="77777777" w:rsidR="006921A6" w:rsidRPr="00BA2ED6" w:rsidRDefault="006921A6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COMMUNITY ACTION INC.</w:t>
      </w:r>
    </w:p>
    <w:p w14:paraId="0188B34C" w14:textId="77777777" w:rsidR="006921A6" w:rsidRPr="00BA2ED6" w:rsidRDefault="006921A6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REGIONAL HOUSING LIMITED</w:t>
      </w:r>
    </w:p>
    <w:p w14:paraId="74530FEC" w14:textId="77777777" w:rsidR="006921A6" w:rsidRPr="00BA2ED6" w:rsidRDefault="006921A6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ST VINCENT DE PAUL SOCIETY QUEENSLAND</w:t>
      </w:r>
    </w:p>
    <w:p w14:paraId="3196BC1C" w14:textId="77777777" w:rsidR="006921A6" w:rsidRPr="00BA2ED6" w:rsidRDefault="006921A6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THE SALVATION ARMY (QUEENSLAND) PROPERTY TRUST</w:t>
      </w:r>
    </w:p>
    <w:p w14:paraId="096218A8" w14:textId="7EBB486C" w:rsidR="006921A6" w:rsidRPr="00BA2ED6" w:rsidRDefault="006921A6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WE CARE 2 INC</w:t>
      </w:r>
    </w:p>
    <w:p w14:paraId="03C17572" w14:textId="77777777" w:rsidR="009735C7" w:rsidRDefault="009735C7">
      <w:pPr>
        <w:rPr>
          <w:rFonts w:eastAsiaTheme="majorEastAsia" w:cstheme="majorBidi"/>
          <w:b/>
          <w:bCs/>
          <w:sz w:val="24"/>
          <w:szCs w:val="24"/>
        </w:rPr>
      </w:pPr>
      <w:bookmarkStart w:id="6" w:name="_South_Australia_–"/>
      <w:bookmarkEnd w:id="6"/>
      <w:r>
        <w:rPr>
          <w:sz w:val="24"/>
          <w:szCs w:val="24"/>
        </w:rPr>
        <w:br w:type="page"/>
      </w:r>
    </w:p>
    <w:p w14:paraId="641103C2" w14:textId="4994962D" w:rsidR="000F5126" w:rsidRPr="00BA2ED6" w:rsidRDefault="000F5126" w:rsidP="001274A3">
      <w:pPr>
        <w:pStyle w:val="Heading2"/>
        <w:rPr>
          <w:sz w:val="24"/>
          <w:szCs w:val="24"/>
        </w:rPr>
      </w:pPr>
      <w:r w:rsidRPr="00BA2ED6">
        <w:rPr>
          <w:sz w:val="24"/>
          <w:szCs w:val="24"/>
        </w:rPr>
        <w:lastRenderedPageBreak/>
        <w:t xml:space="preserve">South Australia </w:t>
      </w:r>
      <w:r w:rsidR="00DD3B95">
        <w:rPr>
          <w:sz w:val="24"/>
          <w:szCs w:val="24"/>
        </w:rPr>
        <w:t>-</w:t>
      </w:r>
      <w:r w:rsidRPr="00BA2ED6">
        <w:rPr>
          <w:sz w:val="24"/>
          <w:szCs w:val="24"/>
        </w:rPr>
        <w:t xml:space="preserve"> </w:t>
      </w:r>
    </w:p>
    <w:p w14:paraId="331C9F72" w14:textId="5F040D25" w:rsidR="006921A6" w:rsidRPr="00BA2ED6" w:rsidRDefault="006921A6" w:rsidP="00ED6A91">
      <w:pPr>
        <w:pStyle w:val="Heading3"/>
        <w:rPr>
          <w:sz w:val="20"/>
          <w:szCs w:val="20"/>
        </w:rPr>
      </w:pPr>
      <w:r w:rsidRPr="00BA2ED6">
        <w:rPr>
          <w:sz w:val="20"/>
          <w:szCs w:val="20"/>
        </w:rPr>
        <w:t>Adelaide - Central and Hills</w:t>
      </w:r>
      <w:r w:rsidR="00CB5927">
        <w:rPr>
          <w:sz w:val="20"/>
          <w:szCs w:val="20"/>
        </w:rPr>
        <w:t xml:space="preserve"> </w:t>
      </w:r>
    </w:p>
    <w:p w14:paraId="6C1D9B53" w14:textId="77777777" w:rsidR="006921A6" w:rsidRPr="00BA2ED6" w:rsidRDefault="006921A6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ABORIGINAL FAMILY SUPPORT SERVICES LIMITED</w:t>
      </w:r>
    </w:p>
    <w:p w14:paraId="46DCA0DC" w14:textId="77777777" w:rsidR="006921A6" w:rsidRPr="00BA2ED6" w:rsidRDefault="006921A6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AUSTRALIAN MIGRANT RESOURCE CENTRE INCORPORATED</w:t>
      </w:r>
    </w:p>
    <w:p w14:paraId="1913EC5E" w14:textId="77777777" w:rsidR="006921A6" w:rsidRPr="00BA2ED6" w:rsidRDefault="006921A6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LUTHERAN COMMUNITY CARE INCORPORATED</w:t>
      </w:r>
    </w:p>
    <w:p w14:paraId="2C5FA0D3" w14:textId="77777777" w:rsidR="006921A6" w:rsidRPr="00BA2ED6" w:rsidRDefault="006921A6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MONEY MOB TALKABOUT LIMITED</w:t>
      </w:r>
    </w:p>
    <w:p w14:paraId="6BA98DD9" w14:textId="77777777" w:rsidR="006921A6" w:rsidRPr="00BA2ED6" w:rsidRDefault="006921A6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ST VINCENT DE PAUL SOCIETY (SA) INCORPORATED</w:t>
      </w:r>
    </w:p>
    <w:p w14:paraId="62B3BDCF" w14:textId="77777777" w:rsidR="006921A6" w:rsidRPr="00BA2ED6" w:rsidRDefault="006921A6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THE SALVATION ARMY (SOUTH AUSTRALIA) PROPERTY TRUST</w:t>
      </w:r>
    </w:p>
    <w:p w14:paraId="24859155" w14:textId="77777777" w:rsidR="006921A6" w:rsidRPr="00BA2ED6" w:rsidRDefault="006921A6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WORKSKIL AUSTRALIA LTD.</w:t>
      </w:r>
    </w:p>
    <w:p w14:paraId="33252945" w14:textId="7444D268" w:rsidR="006921A6" w:rsidRPr="00BA2ED6" w:rsidRDefault="006921A6" w:rsidP="00ED6A91">
      <w:pPr>
        <w:pStyle w:val="Heading3"/>
        <w:rPr>
          <w:sz w:val="20"/>
          <w:szCs w:val="20"/>
        </w:rPr>
      </w:pPr>
      <w:r w:rsidRPr="00BA2ED6">
        <w:rPr>
          <w:sz w:val="20"/>
          <w:szCs w:val="20"/>
        </w:rPr>
        <w:t xml:space="preserve">Adelaide </w:t>
      </w:r>
      <w:r w:rsidR="00DD3B95">
        <w:rPr>
          <w:sz w:val="20"/>
          <w:szCs w:val="20"/>
        </w:rPr>
        <w:t>-</w:t>
      </w:r>
      <w:r w:rsidRPr="00BA2ED6">
        <w:rPr>
          <w:sz w:val="20"/>
          <w:szCs w:val="20"/>
        </w:rPr>
        <w:t xml:space="preserve"> North</w:t>
      </w:r>
      <w:r w:rsidR="00F85557">
        <w:rPr>
          <w:sz w:val="20"/>
          <w:szCs w:val="20"/>
        </w:rPr>
        <w:t xml:space="preserve"> </w:t>
      </w:r>
    </w:p>
    <w:p w14:paraId="33AD092B" w14:textId="77777777" w:rsidR="006921A6" w:rsidRPr="00BA2ED6" w:rsidRDefault="006921A6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ABORIGINAL FAMILY SUPPORT SERVICES LIMITED</w:t>
      </w:r>
    </w:p>
    <w:p w14:paraId="10458CF1" w14:textId="77777777" w:rsidR="006921A6" w:rsidRPr="00BA2ED6" w:rsidRDefault="006921A6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AUSTRALIAN MIGRANT RESOURCE CENTRE INCORPORATED</w:t>
      </w:r>
    </w:p>
    <w:p w14:paraId="573CB69E" w14:textId="77777777" w:rsidR="006921A6" w:rsidRPr="00BA2ED6" w:rsidRDefault="006921A6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LUTHERAN COMMUNITY CARE INCORPORATED</w:t>
      </w:r>
    </w:p>
    <w:p w14:paraId="4F36A6A9" w14:textId="77777777" w:rsidR="006921A6" w:rsidRPr="00BA2ED6" w:rsidRDefault="006921A6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ST VINCENT DE PAUL SOCIETY (SA) INCORPORATED</w:t>
      </w:r>
    </w:p>
    <w:p w14:paraId="7EA4845F" w14:textId="77777777" w:rsidR="006921A6" w:rsidRPr="00BA2ED6" w:rsidRDefault="006921A6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THE SALVATION ARMY (SOUTH AUSTRALIA) PROPERTY TRUST</w:t>
      </w:r>
    </w:p>
    <w:p w14:paraId="08772EB2" w14:textId="77777777" w:rsidR="006921A6" w:rsidRPr="00BA2ED6" w:rsidRDefault="006921A6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UCARE GAWLER INCORPORATED</w:t>
      </w:r>
    </w:p>
    <w:p w14:paraId="5F4711A4" w14:textId="77777777" w:rsidR="006921A6" w:rsidRPr="00BA2ED6" w:rsidRDefault="006921A6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UNITING COMMUNITIES INCORPORATED</w:t>
      </w:r>
    </w:p>
    <w:p w14:paraId="447CBC82" w14:textId="77777777" w:rsidR="006921A6" w:rsidRPr="00BA2ED6" w:rsidRDefault="006921A6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UNITING IN CARE SALISBURY INCORPORATED</w:t>
      </w:r>
    </w:p>
    <w:p w14:paraId="400634EA" w14:textId="75F44443" w:rsidR="00667012" w:rsidRPr="00D64789" w:rsidRDefault="006921A6" w:rsidP="00261CF4">
      <w:pPr>
        <w:pStyle w:val="Content"/>
        <w:rPr>
          <w:rFonts w:eastAsiaTheme="majorEastAsia" w:cstheme="majorBidi"/>
          <w:b/>
          <w:bCs/>
          <w:sz w:val="20"/>
          <w:szCs w:val="20"/>
        </w:rPr>
      </w:pPr>
      <w:r w:rsidRPr="00D64789">
        <w:rPr>
          <w:sz w:val="20"/>
          <w:szCs w:val="20"/>
        </w:rPr>
        <w:t>WORKSKIL AUSTRALIA LTD.</w:t>
      </w:r>
    </w:p>
    <w:p w14:paraId="65A5FE23" w14:textId="7CF53042" w:rsidR="006921A6" w:rsidRPr="00BA2ED6" w:rsidRDefault="006921A6" w:rsidP="00ED6A91">
      <w:pPr>
        <w:pStyle w:val="Heading3"/>
        <w:rPr>
          <w:sz w:val="20"/>
          <w:szCs w:val="20"/>
        </w:rPr>
      </w:pPr>
      <w:r w:rsidRPr="00BA2ED6">
        <w:rPr>
          <w:sz w:val="20"/>
          <w:szCs w:val="20"/>
        </w:rPr>
        <w:t xml:space="preserve">Adelaide </w:t>
      </w:r>
      <w:r w:rsidR="00DD3B95">
        <w:rPr>
          <w:sz w:val="20"/>
          <w:szCs w:val="20"/>
        </w:rPr>
        <w:t>-</w:t>
      </w:r>
      <w:r w:rsidRPr="00BA2ED6">
        <w:rPr>
          <w:sz w:val="20"/>
          <w:szCs w:val="20"/>
        </w:rPr>
        <w:t xml:space="preserve"> South</w:t>
      </w:r>
      <w:r w:rsidR="00AA0178">
        <w:rPr>
          <w:sz w:val="20"/>
          <w:szCs w:val="20"/>
        </w:rPr>
        <w:t xml:space="preserve"> </w:t>
      </w:r>
    </w:p>
    <w:p w14:paraId="2C1363F4" w14:textId="77777777" w:rsidR="006921A6" w:rsidRPr="00BA2ED6" w:rsidRDefault="006921A6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ANGLICARE SA LTD.</w:t>
      </w:r>
    </w:p>
    <w:p w14:paraId="7EEE4454" w14:textId="77777777" w:rsidR="006921A6" w:rsidRPr="00BA2ED6" w:rsidRDefault="006921A6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JUNCTION AUSTRALIA LTD</w:t>
      </w:r>
    </w:p>
    <w:p w14:paraId="15C04FAB" w14:textId="77777777" w:rsidR="006921A6" w:rsidRPr="00BA2ED6" w:rsidRDefault="006921A6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LUTHERAN COMMUNITY CARE INCORPORATED</w:t>
      </w:r>
    </w:p>
    <w:p w14:paraId="0DBCFE0F" w14:textId="77777777" w:rsidR="006921A6" w:rsidRPr="00BA2ED6" w:rsidRDefault="006921A6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ST VINCENT DE PAUL SOCIETY (SA) INCORPORATED</w:t>
      </w:r>
    </w:p>
    <w:p w14:paraId="266B3C00" w14:textId="77777777" w:rsidR="006921A6" w:rsidRPr="00BA2ED6" w:rsidRDefault="006921A6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THE SALVATION ARMY (SOUTH AUSTRALIA) PROPERTY TRUST</w:t>
      </w:r>
    </w:p>
    <w:p w14:paraId="7AE98877" w14:textId="77777777" w:rsidR="006921A6" w:rsidRPr="00BA2ED6" w:rsidRDefault="006921A6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WORKSKIL AUSTRALIA LTD.</w:t>
      </w:r>
    </w:p>
    <w:p w14:paraId="6C252D78" w14:textId="6F3FE1D8" w:rsidR="006921A6" w:rsidRPr="00BA2ED6" w:rsidRDefault="006921A6" w:rsidP="00ED6A91">
      <w:pPr>
        <w:pStyle w:val="Heading3"/>
        <w:rPr>
          <w:sz w:val="20"/>
          <w:szCs w:val="20"/>
        </w:rPr>
      </w:pPr>
      <w:r w:rsidRPr="00BA2ED6">
        <w:rPr>
          <w:sz w:val="20"/>
          <w:szCs w:val="20"/>
        </w:rPr>
        <w:t xml:space="preserve">Adelaide </w:t>
      </w:r>
      <w:r w:rsidR="00DD3B95">
        <w:rPr>
          <w:sz w:val="20"/>
          <w:szCs w:val="20"/>
        </w:rPr>
        <w:t>-</w:t>
      </w:r>
      <w:r w:rsidRPr="00BA2ED6">
        <w:rPr>
          <w:sz w:val="20"/>
          <w:szCs w:val="20"/>
        </w:rPr>
        <w:t xml:space="preserve"> West</w:t>
      </w:r>
    </w:p>
    <w:p w14:paraId="694E58B1" w14:textId="77777777" w:rsidR="006921A6" w:rsidRPr="00BA2ED6" w:rsidRDefault="006921A6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LUTHERAN COMMUNITY CARE INCORPORATED</w:t>
      </w:r>
    </w:p>
    <w:p w14:paraId="7DAD6121" w14:textId="77777777" w:rsidR="006921A6" w:rsidRPr="00BA2ED6" w:rsidRDefault="006921A6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MONEY MOB TALKABOUT LIMITED</w:t>
      </w:r>
    </w:p>
    <w:p w14:paraId="7F741F3A" w14:textId="77777777" w:rsidR="006921A6" w:rsidRPr="00BA2ED6" w:rsidRDefault="006921A6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ST VINCENT DE PAUL SOCIETY (SA) INCORPORATED</w:t>
      </w:r>
    </w:p>
    <w:p w14:paraId="24DEF82C" w14:textId="77777777" w:rsidR="006921A6" w:rsidRPr="00BA2ED6" w:rsidRDefault="006921A6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THE SALVATION ARMY (SOUTH AUSTRALIA) PROPERTY TRUST</w:t>
      </w:r>
    </w:p>
    <w:p w14:paraId="6404E0D4" w14:textId="18E36C74" w:rsidR="006921A6" w:rsidRPr="00BA2ED6" w:rsidRDefault="006921A6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WORKSKIL AUSTRALIA LTD.</w:t>
      </w:r>
    </w:p>
    <w:p w14:paraId="3AD95988" w14:textId="0CF265CA" w:rsidR="00134B03" w:rsidRPr="00BA2ED6" w:rsidRDefault="00134B03" w:rsidP="00ED6A91">
      <w:pPr>
        <w:pStyle w:val="Heading3"/>
        <w:rPr>
          <w:sz w:val="20"/>
          <w:szCs w:val="20"/>
        </w:rPr>
      </w:pPr>
      <w:r w:rsidRPr="00BA2ED6">
        <w:rPr>
          <w:sz w:val="20"/>
          <w:szCs w:val="20"/>
        </w:rPr>
        <w:t>Barossa - Yorke - Mid North</w:t>
      </w:r>
      <w:r w:rsidR="00F9626B">
        <w:rPr>
          <w:sz w:val="20"/>
          <w:szCs w:val="20"/>
        </w:rPr>
        <w:t xml:space="preserve"> </w:t>
      </w:r>
    </w:p>
    <w:p w14:paraId="3F4C95CA" w14:textId="77777777" w:rsidR="00134B03" w:rsidRPr="00BA2ED6" w:rsidRDefault="00134B03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ST VINCENT DE PAUL SOCIETY (SA) INCORPORATED</w:t>
      </w:r>
    </w:p>
    <w:p w14:paraId="781B48FC" w14:textId="77777777" w:rsidR="00134B03" w:rsidRPr="00BA2ED6" w:rsidRDefault="00134B03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THE SALVATION ARMY (SOUTH AUSTRALIA) PROPERTY TRUST</w:t>
      </w:r>
    </w:p>
    <w:p w14:paraId="49CBED3F" w14:textId="77777777" w:rsidR="00134B03" w:rsidRPr="00BA2ED6" w:rsidRDefault="00134B03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UNITING COUNTRY SA LTD</w:t>
      </w:r>
    </w:p>
    <w:p w14:paraId="566D98B8" w14:textId="2F5973E9" w:rsidR="006921A6" w:rsidRPr="00BA2ED6" w:rsidRDefault="00134B03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WORKSKIL AUSTRALIA LTD.</w:t>
      </w:r>
    </w:p>
    <w:p w14:paraId="3F6753F7" w14:textId="4497B3A9" w:rsidR="00134B03" w:rsidRPr="00BA2ED6" w:rsidRDefault="00134B03" w:rsidP="00ED6A91">
      <w:pPr>
        <w:pStyle w:val="Heading3"/>
        <w:rPr>
          <w:sz w:val="20"/>
          <w:szCs w:val="20"/>
        </w:rPr>
      </w:pPr>
      <w:r w:rsidRPr="00BA2ED6">
        <w:rPr>
          <w:sz w:val="20"/>
          <w:szCs w:val="20"/>
        </w:rPr>
        <w:t xml:space="preserve">South Australia </w:t>
      </w:r>
      <w:r w:rsidR="00DD3B95">
        <w:rPr>
          <w:sz w:val="20"/>
          <w:szCs w:val="20"/>
        </w:rPr>
        <w:t>-</w:t>
      </w:r>
      <w:r w:rsidRPr="00BA2ED6">
        <w:rPr>
          <w:sz w:val="20"/>
          <w:szCs w:val="20"/>
        </w:rPr>
        <w:t xml:space="preserve"> Outback</w:t>
      </w:r>
      <w:r w:rsidR="00437CE6">
        <w:rPr>
          <w:sz w:val="20"/>
          <w:szCs w:val="20"/>
        </w:rPr>
        <w:t xml:space="preserve"> </w:t>
      </w:r>
    </w:p>
    <w:p w14:paraId="7A0D0218" w14:textId="77777777" w:rsidR="00134B03" w:rsidRPr="00BA2ED6" w:rsidRDefault="00134B03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ABORIGINAL FAMILY SUPPORT SERVICES LIMITED</w:t>
      </w:r>
    </w:p>
    <w:p w14:paraId="60164AFA" w14:textId="77777777" w:rsidR="00134B03" w:rsidRPr="00BA2ED6" w:rsidRDefault="00134B03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AUSTRALIAN MIGRANT RESOURCE CENTRE INCORPORATED</w:t>
      </w:r>
    </w:p>
    <w:p w14:paraId="52474730" w14:textId="77777777" w:rsidR="00134B03" w:rsidRPr="00BA2ED6" w:rsidRDefault="00134B03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CENTACARE CATHOLIC COUNTRY SA LIMITED</w:t>
      </w:r>
    </w:p>
    <w:p w14:paraId="1382EBA2" w14:textId="77777777" w:rsidR="00134B03" w:rsidRPr="00BA2ED6" w:rsidRDefault="00134B03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THE SALVATION ARMY (SOUTH AUSTRALIA) PROPERTY TRUST</w:t>
      </w:r>
    </w:p>
    <w:p w14:paraId="20966E9C" w14:textId="77777777" w:rsidR="00134B03" w:rsidRPr="00BA2ED6" w:rsidRDefault="00134B03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UNITING COUNTRY SA LTD</w:t>
      </w:r>
    </w:p>
    <w:p w14:paraId="461E1875" w14:textId="77777777" w:rsidR="00134B03" w:rsidRPr="00BA2ED6" w:rsidRDefault="00134B03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WORKSKIL AUSTRALIA LTD.</w:t>
      </w:r>
    </w:p>
    <w:p w14:paraId="1EC69BE9" w14:textId="77777777" w:rsidR="009735C7" w:rsidRDefault="009735C7">
      <w:pPr>
        <w:rPr>
          <w:rFonts w:eastAsiaTheme="majorEastAsia" w:cstheme="majorBidi"/>
          <w:b/>
          <w:bCs/>
          <w:sz w:val="20"/>
          <w:szCs w:val="20"/>
        </w:rPr>
      </w:pPr>
      <w:r>
        <w:rPr>
          <w:sz w:val="20"/>
          <w:szCs w:val="20"/>
        </w:rPr>
        <w:br w:type="page"/>
      </w:r>
    </w:p>
    <w:p w14:paraId="0B9D2CC7" w14:textId="0AD42600" w:rsidR="00134B03" w:rsidRPr="00BA2ED6" w:rsidRDefault="00134B03" w:rsidP="00ED6A91">
      <w:pPr>
        <w:pStyle w:val="Heading3"/>
        <w:rPr>
          <w:sz w:val="20"/>
          <w:szCs w:val="20"/>
        </w:rPr>
      </w:pPr>
      <w:r w:rsidRPr="00BA2ED6">
        <w:rPr>
          <w:sz w:val="20"/>
          <w:szCs w:val="20"/>
        </w:rPr>
        <w:lastRenderedPageBreak/>
        <w:t xml:space="preserve">South Australia - </w:t>
      </w:r>
      <w:proofErr w:type="gramStart"/>
      <w:r w:rsidRPr="00BA2ED6">
        <w:rPr>
          <w:sz w:val="20"/>
          <w:szCs w:val="20"/>
        </w:rPr>
        <w:t>South East</w:t>
      </w:r>
      <w:proofErr w:type="gramEnd"/>
      <w:r w:rsidR="000D7727">
        <w:rPr>
          <w:sz w:val="20"/>
          <w:szCs w:val="20"/>
        </w:rPr>
        <w:t xml:space="preserve"> </w:t>
      </w:r>
    </w:p>
    <w:p w14:paraId="27CB93D4" w14:textId="77777777" w:rsidR="00134B03" w:rsidRPr="00BA2ED6" w:rsidRDefault="00134B03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ABORIGINAL FAMILY SUPPORT SERVICES LIMITED</w:t>
      </w:r>
    </w:p>
    <w:p w14:paraId="47F2F512" w14:textId="77777777" w:rsidR="00134B03" w:rsidRPr="00BA2ED6" w:rsidRDefault="00134B03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ANGLICAN COMMUNITY CARE INCORPORATED</w:t>
      </w:r>
    </w:p>
    <w:p w14:paraId="4EB09133" w14:textId="77777777" w:rsidR="00134B03" w:rsidRPr="00BA2ED6" w:rsidRDefault="00134B03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AUSTRALIAN MIGRANT RESOURCE CENTRE INCORPORATED</w:t>
      </w:r>
    </w:p>
    <w:p w14:paraId="66BF2D50" w14:textId="77777777" w:rsidR="00134B03" w:rsidRPr="00BA2ED6" w:rsidRDefault="00134B03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JUNCTION AUSTRALIA LTD</w:t>
      </w:r>
    </w:p>
    <w:p w14:paraId="4F3A4375" w14:textId="77777777" w:rsidR="00134B03" w:rsidRPr="00BA2ED6" w:rsidRDefault="00134B03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THE SALVATION ARMY (SOUTH AUSTRALIA) PROPERTY TRUST</w:t>
      </w:r>
    </w:p>
    <w:p w14:paraId="07B3DD0B" w14:textId="093AC0D7" w:rsidR="00134B03" w:rsidRPr="00BA2ED6" w:rsidRDefault="00134B03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WORKSKIL AUSTRALIA LTD.</w:t>
      </w:r>
    </w:p>
    <w:p w14:paraId="2E48EE49" w14:textId="07C28C0B" w:rsidR="000F5126" w:rsidRPr="00BA2ED6" w:rsidRDefault="000F5126" w:rsidP="001274A3">
      <w:pPr>
        <w:pStyle w:val="Heading2"/>
        <w:rPr>
          <w:sz w:val="24"/>
          <w:szCs w:val="24"/>
        </w:rPr>
      </w:pPr>
      <w:bookmarkStart w:id="7" w:name="_Tasmania_–_2"/>
      <w:bookmarkEnd w:id="7"/>
      <w:r w:rsidRPr="00BA2ED6">
        <w:rPr>
          <w:sz w:val="24"/>
          <w:szCs w:val="24"/>
        </w:rPr>
        <w:t xml:space="preserve">Tasmania </w:t>
      </w:r>
      <w:r w:rsidR="00DD3B95">
        <w:rPr>
          <w:sz w:val="24"/>
          <w:szCs w:val="24"/>
        </w:rPr>
        <w:t>-</w:t>
      </w:r>
      <w:r w:rsidRPr="00BA2ED6">
        <w:rPr>
          <w:sz w:val="24"/>
          <w:szCs w:val="24"/>
        </w:rPr>
        <w:t xml:space="preserve"> </w:t>
      </w:r>
    </w:p>
    <w:p w14:paraId="3EB5F443" w14:textId="4D8344C2" w:rsidR="00134B03" w:rsidRPr="00BA2ED6" w:rsidRDefault="00134B03" w:rsidP="00ED6A91">
      <w:pPr>
        <w:pStyle w:val="Heading3"/>
        <w:rPr>
          <w:sz w:val="20"/>
          <w:szCs w:val="20"/>
        </w:rPr>
      </w:pPr>
      <w:r w:rsidRPr="00BA2ED6">
        <w:rPr>
          <w:sz w:val="20"/>
          <w:szCs w:val="20"/>
        </w:rPr>
        <w:t>Hobart</w:t>
      </w:r>
    </w:p>
    <w:p w14:paraId="65687991" w14:textId="77777777" w:rsidR="00134B03" w:rsidRPr="00BA2ED6" w:rsidRDefault="00134B03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MIGRANT RESOURCE CENTRE TASMANIA INC.</w:t>
      </w:r>
    </w:p>
    <w:p w14:paraId="740C9799" w14:textId="77777777" w:rsidR="00134B03" w:rsidRPr="00BA2ED6" w:rsidRDefault="00134B03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ROKEBY NEIGHBOURHOOD CENTRE INC.</w:t>
      </w:r>
    </w:p>
    <w:p w14:paraId="2220C650" w14:textId="77777777" w:rsidR="00134B03" w:rsidRPr="00BA2ED6" w:rsidRDefault="00134B03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ST. VINCENT DE PAUL SOCIETY (TASMANIA) INC.</w:t>
      </w:r>
    </w:p>
    <w:p w14:paraId="5E64BD1C" w14:textId="77777777" w:rsidR="00134B03" w:rsidRPr="00BA2ED6" w:rsidRDefault="00134B03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THE HOBART CITY MISSION INCORPORATED</w:t>
      </w:r>
    </w:p>
    <w:p w14:paraId="59B7B10A" w14:textId="77777777" w:rsidR="00134B03" w:rsidRPr="00BA2ED6" w:rsidRDefault="00134B03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THE SALVATION ARMY (TASMANIA) PROPERTY TRUST</w:t>
      </w:r>
    </w:p>
    <w:p w14:paraId="770FAC9D" w14:textId="77777777" w:rsidR="00134B03" w:rsidRPr="00BA2ED6" w:rsidRDefault="00134B03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UNITING (VICTORIA AND TASMANIA) LIMITED</w:t>
      </w:r>
    </w:p>
    <w:p w14:paraId="64E0EFCA" w14:textId="32B73F93" w:rsidR="00134B03" w:rsidRPr="00BA2ED6" w:rsidRDefault="00134B03" w:rsidP="00ED6A91">
      <w:pPr>
        <w:pStyle w:val="Heading3"/>
        <w:rPr>
          <w:sz w:val="20"/>
          <w:szCs w:val="20"/>
        </w:rPr>
      </w:pPr>
      <w:r w:rsidRPr="00BA2ED6">
        <w:rPr>
          <w:sz w:val="20"/>
          <w:szCs w:val="20"/>
        </w:rPr>
        <w:t xml:space="preserve">Launceston and </w:t>
      </w:r>
      <w:proofErr w:type="gramStart"/>
      <w:r w:rsidRPr="00BA2ED6">
        <w:rPr>
          <w:sz w:val="20"/>
          <w:szCs w:val="20"/>
        </w:rPr>
        <w:t>North East</w:t>
      </w:r>
      <w:proofErr w:type="gramEnd"/>
      <w:r w:rsidR="002C6D8B">
        <w:rPr>
          <w:sz w:val="20"/>
          <w:szCs w:val="20"/>
        </w:rPr>
        <w:t xml:space="preserve"> </w:t>
      </w:r>
    </w:p>
    <w:p w14:paraId="245C09E7" w14:textId="77777777" w:rsidR="00134B03" w:rsidRPr="00BA2ED6" w:rsidRDefault="00134B03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ST. VINCENT DE PAUL SOCIETY (TASMANIA) INC.</w:t>
      </w:r>
    </w:p>
    <w:p w14:paraId="79F49D82" w14:textId="77777777" w:rsidR="00134B03" w:rsidRPr="00BA2ED6" w:rsidRDefault="00134B03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THE HELPING HAND ASSOCIATION INCORPORATED</w:t>
      </w:r>
    </w:p>
    <w:p w14:paraId="384B8614" w14:textId="77777777" w:rsidR="00134B03" w:rsidRPr="00BA2ED6" w:rsidRDefault="00134B03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THE LAUNCESTON CITY MISSION INC.</w:t>
      </w:r>
    </w:p>
    <w:p w14:paraId="44637EDD" w14:textId="77777777" w:rsidR="00134B03" w:rsidRPr="00BA2ED6" w:rsidRDefault="00134B03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THE SALVATION ARMY (TASMANIA) PROPERTY TRUST</w:t>
      </w:r>
    </w:p>
    <w:p w14:paraId="3E660310" w14:textId="3EC244C2" w:rsidR="00667012" w:rsidRPr="009735C7" w:rsidRDefault="00134B03" w:rsidP="00261CF4">
      <w:pPr>
        <w:pStyle w:val="Content"/>
        <w:rPr>
          <w:rFonts w:eastAsiaTheme="majorEastAsia" w:cstheme="majorBidi"/>
          <w:b/>
          <w:bCs/>
          <w:sz w:val="20"/>
          <w:szCs w:val="20"/>
        </w:rPr>
      </w:pPr>
      <w:r w:rsidRPr="009735C7">
        <w:rPr>
          <w:sz w:val="20"/>
          <w:szCs w:val="20"/>
        </w:rPr>
        <w:t>UNITING (VICTORIA AND TASMANIA) LIMITED</w:t>
      </w:r>
    </w:p>
    <w:p w14:paraId="6E34F6AB" w14:textId="3DD4A2F0" w:rsidR="00134B03" w:rsidRPr="00BA2ED6" w:rsidRDefault="00134B03" w:rsidP="00ED6A91">
      <w:pPr>
        <w:pStyle w:val="Heading3"/>
        <w:rPr>
          <w:sz w:val="20"/>
          <w:szCs w:val="20"/>
        </w:rPr>
      </w:pPr>
      <w:proofErr w:type="gramStart"/>
      <w:r w:rsidRPr="00BA2ED6">
        <w:rPr>
          <w:sz w:val="20"/>
          <w:szCs w:val="20"/>
        </w:rPr>
        <w:t>South East</w:t>
      </w:r>
      <w:proofErr w:type="gramEnd"/>
      <w:r w:rsidR="002C6D8B">
        <w:rPr>
          <w:sz w:val="20"/>
          <w:szCs w:val="20"/>
        </w:rPr>
        <w:t xml:space="preserve"> </w:t>
      </w:r>
    </w:p>
    <w:p w14:paraId="00E7F569" w14:textId="77777777" w:rsidR="00134B03" w:rsidRPr="00BA2ED6" w:rsidRDefault="00134B03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ST. VINCENT DE PAUL SOCIETY (TASMANIA) INC.</w:t>
      </w:r>
    </w:p>
    <w:p w14:paraId="5DBE7736" w14:textId="77777777" w:rsidR="00134B03" w:rsidRPr="00BA2ED6" w:rsidRDefault="00134B03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THE HOBART CITY MISSION INCORPORATED</w:t>
      </w:r>
    </w:p>
    <w:p w14:paraId="7F22B70B" w14:textId="6EF04A0D" w:rsidR="00134B03" w:rsidRPr="00BA2ED6" w:rsidRDefault="00134B03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THE SALVATION ARMY (TASMANIA) PROPERTY TRUST</w:t>
      </w:r>
    </w:p>
    <w:p w14:paraId="3ADB5466" w14:textId="2EF901B8" w:rsidR="00134B03" w:rsidRPr="00BA2ED6" w:rsidRDefault="00134B03" w:rsidP="00ED6A91">
      <w:pPr>
        <w:pStyle w:val="Heading3"/>
        <w:rPr>
          <w:sz w:val="20"/>
          <w:szCs w:val="20"/>
        </w:rPr>
      </w:pPr>
      <w:r w:rsidRPr="00BA2ED6">
        <w:rPr>
          <w:sz w:val="20"/>
          <w:szCs w:val="20"/>
        </w:rPr>
        <w:t xml:space="preserve">West and </w:t>
      </w:r>
      <w:proofErr w:type="gramStart"/>
      <w:r w:rsidRPr="00BA2ED6">
        <w:rPr>
          <w:sz w:val="20"/>
          <w:szCs w:val="20"/>
        </w:rPr>
        <w:t>North West</w:t>
      </w:r>
      <w:proofErr w:type="gramEnd"/>
      <w:r w:rsidR="00C60D51">
        <w:rPr>
          <w:sz w:val="20"/>
          <w:szCs w:val="20"/>
        </w:rPr>
        <w:t xml:space="preserve"> </w:t>
      </w:r>
    </w:p>
    <w:p w14:paraId="0B418E9F" w14:textId="77777777" w:rsidR="00134B03" w:rsidRPr="00BA2ED6" w:rsidRDefault="00134B03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ST. VINCENT DE PAUL SOCIETY (TASMANIA) INC.</w:t>
      </w:r>
    </w:p>
    <w:p w14:paraId="6D091AC3" w14:textId="77777777" w:rsidR="00134B03" w:rsidRPr="00BA2ED6" w:rsidRDefault="00134B03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THE LAUNCESTON CITY MISSION INC.</w:t>
      </w:r>
    </w:p>
    <w:p w14:paraId="1154A31A" w14:textId="77777777" w:rsidR="00134B03" w:rsidRPr="00BA2ED6" w:rsidRDefault="00134B03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THE SALVATION ARMY (TASMANIA) PROPERTY TRUST</w:t>
      </w:r>
    </w:p>
    <w:p w14:paraId="6D1E77C2" w14:textId="7701E473" w:rsidR="00134B03" w:rsidRPr="00BA2ED6" w:rsidRDefault="00134B03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YOUTH, FAMILY AND COMMUNITY CONNECTIONS INCORPORATED</w:t>
      </w:r>
    </w:p>
    <w:p w14:paraId="3BB7D236" w14:textId="21C3C590" w:rsidR="000F5126" w:rsidRPr="00BA2ED6" w:rsidRDefault="000F5126" w:rsidP="001274A3">
      <w:pPr>
        <w:pStyle w:val="Heading2"/>
        <w:rPr>
          <w:sz w:val="24"/>
          <w:szCs w:val="24"/>
        </w:rPr>
      </w:pPr>
      <w:bookmarkStart w:id="8" w:name="_Victoria_-"/>
      <w:bookmarkEnd w:id="8"/>
      <w:r w:rsidRPr="00BA2ED6">
        <w:rPr>
          <w:sz w:val="24"/>
          <w:szCs w:val="24"/>
        </w:rPr>
        <w:t xml:space="preserve">Victoria </w:t>
      </w:r>
      <w:r w:rsidR="00DD3B95">
        <w:rPr>
          <w:sz w:val="24"/>
          <w:szCs w:val="24"/>
        </w:rPr>
        <w:t>-</w:t>
      </w:r>
      <w:r w:rsidRPr="00BA2ED6">
        <w:rPr>
          <w:sz w:val="24"/>
          <w:szCs w:val="24"/>
        </w:rPr>
        <w:t xml:space="preserve"> </w:t>
      </w:r>
    </w:p>
    <w:p w14:paraId="29E3284D" w14:textId="0028DA05" w:rsidR="00134B03" w:rsidRPr="00BA2ED6" w:rsidRDefault="00134B03" w:rsidP="00ED6A91">
      <w:pPr>
        <w:pStyle w:val="Heading3"/>
        <w:rPr>
          <w:sz w:val="20"/>
          <w:szCs w:val="20"/>
        </w:rPr>
      </w:pPr>
      <w:r w:rsidRPr="00BA2ED6">
        <w:rPr>
          <w:sz w:val="20"/>
          <w:szCs w:val="20"/>
        </w:rPr>
        <w:t>Ballarat</w:t>
      </w:r>
    </w:p>
    <w:p w14:paraId="0A8DD543" w14:textId="77777777" w:rsidR="00134B03" w:rsidRPr="00BA2ED6" w:rsidRDefault="00134B03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ANGLICARE VICTORIA</w:t>
      </w:r>
    </w:p>
    <w:p w14:paraId="7E3B2328" w14:textId="77777777" w:rsidR="00134B03" w:rsidRPr="00BA2ED6" w:rsidRDefault="00134B03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ST VINCENT DE PAUL SOCIETY VICTORIA</w:t>
      </w:r>
    </w:p>
    <w:p w14:paraId="3DC0C219" w14:textId="77777777" w:rsidR="00134B03" w:rsidRPr="00BA2ED6" w:rsidRDefault="00134B03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THE SALVATION ARMY (VICTORIA) PROPERTY TRUST</w:t>
      </w:r>
    </w:p>
    <w:p w14:paraId="26E309A2" w14:textId="77777777" w:rsidR="00134B03" w:rsidRPr="00BA2ED6" w:rsidRDefault="00134B03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UNITING (VICTORIA AND TASMANIA) LIMITED</w:t>
      </w:r>
    </w:p>
    <w:p w14:paraId="6EF54971" w14:textId="45FCB44B" w:rsidR="00134B03" w:rsidRPr="00BA2ED6" w:rsidRDefault="00134B03" w:rsidP="00ED6A91">
      <w:pPr>
        <w:pStyle w:val="Heading3"/>
        <w:rPr>
          <w:sz w:val="20"/>
          <w:szCs w:val="20"/>
        </w:rPr>
      </w:pPr>
      <w:r w:rsidRPr="00BA2ED6">
        <w:rPr>
          <w:sz w:val="20"/>
          <w:szCs w:val="20"/>
        </w:rPr>
        <w:t>Bendigo</w:t>
      </w:r>
      <w:r w:rsidR="004F26AC">
        <w:rPr>
          <w:sz w:val="20"/>
          <w:szCs w:val="20"/>
        </w:rPr>
        <w:t xml:space="preserve"> </w:t>
      </w:r>
    </w:p>
    <w:p w14:paraId="530F59BA" w14:textId="77777777" w:rsidR="00134B03" w:rsidRPr="00BA2ED6" w:rsidRDefault="00134B03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BENDIGO AND DISTRICT ABORIGINAL CO-OPERATIVE LTD</w:t>
      </w:r>
    </w:p>
    <w:p w14:paraId="0EF22125" w14:textId="77777777" w:rsidR="00134B03" w:rsidRPr="00BA2ED6" w:rsidRDefault="00134B03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KYABRAM COMMUNITY AND LEARNING CENTRE INC.</w:t>
      </w:r>
    </w:p>
    <w:p w14:paraId="79EE437B" w14:textId="77777777" w:rsidR="00134B03" w:rsidRPr="00BA2ED6" w:rsidRDefault="00134B03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LODDON MALLEE HOUSING SERVICES LIMITED</w:t>
      </w:r>
    </w:p>
    <w:p w14:paraId="449FCAFB" w14:textId="77777777" w:rsidR="00134B03" w:rsidRPr="00BA2ED6" w:rsidRDefault="00134B03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ST VINCENT DE PAUL SOCIETY VICTORIA</w:t>
      </w:r>
    </w:p>
    <w:p w14:paraId="434494C1" w14:textId="413ADE6B" w:rsidR="00134B03" w:rsidRPr="00BA2ED6" w:rsidRDefault="00134B03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THE SALVATION ARMY (VICTORIA) PROPERTY TRUST</w:t>
      </w:r>
    </w:p>
    <w:p w14:paraId="40CDF655" w14:textId="2CD2D7E9" w:rsidR="00134B03" w:rsidRPr="00BA2ED6" w:rsidRDefault="00134B03" w:rsidP="00ED6A91">
      <w:pPr>
        <w:pStyle w:val="Heading3"/>
        <w:rPr>
          <w:sz w:val="20"/>
          <w:szCs w:val="20"/>
        </w:rPr>
      </w:pPr>
      <w:r w:rsidRPr="00BA2ED6">
        <w:rPr>
          <w:sz w:val="20"/>
          <w:szCs w:val="20"/>
        </w:rPr>
        <w:t>Geelong</w:t>
      </w:r>
      <w:r w:rsidR="004945B6">
        <w:rPr>
          <w:sz w:val="20"/>
          <w:szCs w:val="20"/>
        </w:rPr>
        <w:t xml:space="preserve"> </w:t>
      </w:r>
    </w:p>
    <w:p w14:paraId="28C5A8F7" w14:textId="77777777" w:rsidR="00A30152" w:rsidRPr="00BA2ED6" w:rsidRDefault="00A30152" w:rsidP="00A30152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MELI COMMUNITY (PREVIOUSLY: BCYF - BETHANY LIMITED)</w:t>
      </w:r>
    </w:p>
    <w:p w14:paraId="386FE8CE" w14:textId="77777777" w:rsidR="00134B03" w:rsidRPr="00BA2ED6" w:rsidRDefault="00134B03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ST VINCENT DE PAUL SOCIETY VICTORIA</w:t>
      </w:r>
    </w:p>
    <w:p w14:paraId="3842FD14" w14:textId="77777777" w:rsidR="00134B03" w:rsidRPr="00BA2ED6" w:rsidRDefault="00134B03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THE SALVATION ARMY (VICTORIA) PROPERTY TRUST</w:t>
      </w:r>
    </w:p>
    <w:p w14:paraId="7CF3C4B9" w14:textId="77777777" w:rsidR="00134B03" w:rsidRPr="00BA2ED6" w:rsidRDefault="00134B03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UNITING (VICTORIA AND TASMANIA) LIMITED</w:t>
      </w:r>
    </w:p>
    <w:p w14:paraId="706D23D0" w14:textId="4E16817F" w:rsidR="00A30152" w:rsidRPr="00A30152" w:rsidRDefault="00134B03" w:rsidP="00A30152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WATHAURONG ABORIGINAL CO-OPERATIVE LIMITED</w:t>
      </w:r>
    </w:p>
    <w:p w14:paraId="6A47F518" w14:textId="7D48A589" w:rsidR="00134B03" w:rsidRPr="00BA2ED6" w:rsidRDefault="00134B03" w:rsidP="00ED6A91">
      <w:pPr>
        <w:pStyle w:val="Heading3"/>
        <w:rPr>
          <w:sz w:val="20"/>
          <w:szCs w:val="20"/>
        </w:rPr>
      </w:pPr>
      <w:r w:rsidRPr="00BA2ED6">
        <w:rPr>
          <w:sz w:val="20"/>
          <w:szCs w:val="20"/>
        </w:rPr>
        <w:lastRenderedPageBreak/>
        <w:t>Hume</w:t>
      </w:r>
      <w:r w:rsidR="003E3041">
        <w:rPr>
          <w:sz w:val="20"/>
          <w:szCs w:val="20"/>
        </w:rPr>
        <w:t xml:space="preserve"> </w:t>
      </w:r>
    </w:p>
    <w:p w14:paraId="4033F1EE" w14:textId="77777777" w:rsidR="00134B03" w:rsidRPr="00BA2ED6" w:rsidRDefault="00134B03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MANSFIELD &amp; DISTRICT WELFARE GROUP INCORPORATED</w:t>
      </w:r>
    </w:p>
    <w:p w14:paraId="23D509A9" w14:textId="77777777" w:rsidR="00134B03" w:rsidRPr="00BA2ED6" w:rsidRDefault="00134B03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MOUNT BEAUTY NEIGHBOURHOOD CENTRE INC.</w:t>
      </w:r>
    </w:p>
    <w:p w14:paraId="3EE055D6" w14:textId="77777777" w:rsidR="00134B03" w:rsidRPr="00BA2ED6" w:rsidRDefault="00134B03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OPEN DOOR NEIGHBOURHOOD HOUSE INC.</w:t>
      </w:r>
    </w:p>
    <w:p w14:paraId="3F49CA7C" w14:textId="77777777" w:rsidR="00134B03" w:rsidRPr="00BA2ED6" w:rsidRDefault="00134B03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ST VINCENT DE PAUL SOCIETY VICTORIA</w:t>
      </w:r>
    </w:p>
    <w:p w14:paraId="0CE9C56D" w14:textId="77777777" w:rsidR="00134B03" w:rsidRPr="00BA2ED6" w:rsidRDefault="00134B03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THE SALVATION ARMY (VICTORIA) PROPERTY TRUST</w:t>
      </w:r>
    </w:p>
    <w:p w14:paraId="7F4799EC" w14:textId="71C79108" w:rsidR="00134B03" w:rsidRPr="00BA2ED6" w:rsidRDefault="00134B03" w:rsidP="00ED6A91">
      <w:pPr>
        <w:pStyle w:val="Heading3"/>
        <w:rPr>
          <w:sz w:val="20"/>
          <w:szCs w:val="20"/>
        </w:rPr>
      </w:pPr>
      <w:r w:rsidRPr="00BA2ED6">
        <w:rPr>
          <w:sz w:val="20"/>
          <w:szCs w:val="20"/>
        </w:rPr>
        <w:t xml:space="preserve">Latrobe </w:t>
      </w:r>
      <w:r w:rsidR="00DD3B95">
        <w:rPr>
          <w:sz w:val="20"/>
          <w:szCs w:val="20"/>
        </w:rPr>
        <w:t>-</w:t>
      </w:r>
      <w:r w:rsidRPr="00BA2ED6">
        <w:rPr>
          <w:sz w:val="20"/>
          <w:szCs w:val="20"/>
        </w:rPr>
        <w:t xml:space="preserve"> Gippsland</w:t>
      </w:r>
      <w:r w:rsidR="0000172E">
        <w:rPr>
          <w:sz w:val="20"/>
          <w:szCs w:val="20"/>
        </w:rPr>
        <w:t xml:space="preserve"> </w:t>
      </w:r>
    </w:p>
    <w:p w14:paraId="78E8DCD4" w14:textId="77777777" w:rsidR="00134B03" w:rsidRPr="00BA2ED6" w:rsidRDefault="00134B03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ANGLICARE VICTORIA</w:t>
      </w:r>
    </w:p>
    <w:p w14:paraId="186CB903" w14:textId="77777777" w:rsidR="00134B03" w:rsidRPr="00BA2ED6" w:rsidRDefault="00134B03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GIPPSLAND AND EAST GIPPSLAND ABORIGINAL CO-OPERATIVE LIMITED</w:t>
      </w:r>
    </w:p>
    <w:p w14:paraId="1E0275A5" w14:textId="77777777" w:rsidR="00134B03" w:rsidRPr="00BA2ED6" w:rsidRDefault="00134B03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SAVE THE CHILDREN AUSTRALIA</w:t>
      </w:r>
    </w:p>
    <w:p w14:paraId="5F67EE57" w14:textId="77777777" w:rsidR="00134B03" w:rsidRPr="00BA2ED6" w:rsidRDefault="00134B03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ST VINCENT DE PAUL SOCIETY VICTORIA</w:t>
      </w:r>
    </w:p>
    <w:p w14:paraId="312F70AC" w14:textId="77777777" w:rsidR="00134B03" w:rsidRPr="00BA2ED6" w:rsidRDefault="00134B03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THE SALVATION ARMY (VICTORIA) PROPERTY TRUST</w:t>
      </w:r>
    </w:p>
    <w:p w14:paraId="3F30ACA4" w14:textId="64BD4D06" w:rsidR="00667012" w:rsidRPr="009735C7" w:rsidRDefault="00134B03" w:rsidP="00261CF4">
      <w:pPr>
        <w:pStyle w:val="Content"/>
        <w:rPr>
          <w:rFonts w:eastAsiaTheme="majorEastAsia" w:cstheme="majorBidi"/>
          <w:b/>
          <w:bCs/>
          <w:sz w:val="20"/>
          <w:szCs w:val="20"/>
        </w:rPr>
      </w:pPr>
      <w:r w:rsidRPr="009735C7">
        <w:rPr>
          <w:sz w:val="20"/>
          <w:szCs w:val="20"/>
        </w:rPr>
        <w:t>UNITING (VICTORIA AND TASMANIA) LIMITED</w:t>
      </w:r>
    </w:p>
    <w:p w14:paraId="52B7163E" w14:textId="7FA56003" w:rsidR="00F6202F" w:rsidRPr="00BA2ED6" w:rsidRDefault="00F6202F" w:rsidP="00ED6A91">
      <w:pPr>
        <w:pStyle w:val="Heading3"/>
        <w:rPr>
          <w:sz w:val="20"/>
          <w:szCs w:val="20"/>
        </w:rPr>
      </w:pPr>
      <w:r w:rsidRPr="00BA2ED6">
        <w:rPr>
          <w:sz w:val="20"/>
          <w:szCs w:val="20"/>
        </w:rPr>
        <w:t xml:space="preserve">Melbourne </w:t>
      </w:r>
      <w:r w:rsidR="00DD3B95">
        <w:rPr>
          <w:sz w:val="20"/>
          <w:szCs w:val="20"/>
        </w:rPr>
        <w:t>-</w:t>
      </w:r>
      <w:r w:rsidRPr="00BA2ED6">
        <w:rPr>
          <w:sz w:val="20"/>
          <w:szCs w:val="20"/>
        </w:rPr>
        <w:t xml:space="preserve"> Inner</w:t>
      </w:r>
      <w:r w:rsidR="00932F74">
        <w:rPr>
          <w:sz w:val="20"/>
          <w:szCs w:val="20"/>
        </w:rPr>
        <w:t xml:space="preserve"> </w:t>
      </w:r>
    </w:p>
    <w:p w14:paraId="54DD189F" w14:textId="77777777" w:rsidR="00F6202F" w:rsidRPr="00BA2ED6" w:rsidRDefault="00F6202F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ABORIGINAL AND TORRES STRAIT ISLANDER CORPORATION FAMILY VIOLENCE PREVENTION AND LEGAL SERVICE (VICTORIA)</w:t>
      </w:r>
    </w:p>
    <w:p w14:paraId="41066C45" w14:textId="77777777" w:rsidR="00F6202F" w:rsidRPr="00BA2ED6" w:rsidRDefault="00F6202F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AUSTRALIAN MULTICULTURAL COMMUNITY SERVICES LIMITED</w:t>
      </w:r>
    </w:p>
    <w:p w14:paraId="2E746B1C" w14:textId="77777777" w:rsidR="00F6202F" w:rsidRPr="00BA2ED6" w:rsidRDefault="00F6202F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CATHOLICCARE VICTORIA TASMANIA</w:t>
      </w:r>
    </w:p>
    <w:p w14:paraId="433DD50F" w14:textId="77777777" w:rsidR="00F6202F" w:rsidRPr="00BA2ED6" w:rsidRDefault="00F6202F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COMMUNITY INFORMATION &amp; SUPPORT VICTORIA INC.</w:t>
      </w:r>
    </w:p>
    <w:p w14:paraId="362369A8" w14:textId="77777777" w:rsidR="00F6202F" w:rsidRPr="00BA2ED6" w:rsidRDefault="00F6202F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SACRED HEART MISSION INC.</w:t>
      </w:r>
    </w:p>
    <w:p w14:paraId="07991745" w14:textId="77777777" w:rsidR="00F6202F" w:rsidRPr="00BA2ED6" w:rsidRDefault="00F6202F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ST VINCENT DE PAUL SOCIETY VICTORIA</w:t>
      </w:r>
    </w:p>
    <w:p w14:paraId="171E5F40" w14:textId="77777777" w:rsidR="00F6202F" w:rsidRPr="00BA2ED6" w:rsidRDefault="00F6202F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THE SALVATION ARMY (VICTORIA) PROPERTY TRUST</w:t>
      </w:r>
    </w:p>
    <w:p w14:paraId="0338E209" w14:textId="77777777" w:rsidR="00F6202F" w:rsidRPr="00BA2ED6" w:rsidRDefault="00F6202F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WORKSKIL AUSTRALIA LTD.</w:t>
      </w:r>
    </w:p>
    <w:p w14:paraId="38442732" w14:textId="55248C77" w:rsidR="00F6202F" w:rsidRPr="00BA2ED6" w:rsidRDefault="00F6202F" w:rsidP="00ED6A91">
      <w:pPr>
        <w:pStyle w:val="Heading3"/>
        <w:rPr>
          <w:sz w:val="20"/>
          <w:szCs w:val="20"/>
        </w:rPr>
      </w:pPr>
      <w:r w:rsidRPr="00BA2ED6">
        <w:rPr>
          <w:sz w:val="20"/>
          <w:szCs w:val="20"/>
        </w:rPr>
        <w:t>Melbourne - Inner East</w:t>
      </w:r>
      <w:r w:rsidR="00C05685">
        <w:rPr>
          <w:sz w:val="20"/>
          <w:szCs w:val="20"/>
        </w:rPr>
        <w:t xml:space="preserve"> </w:t>
      </w:r>
    </w:p>
    <w:p w14:paraId="29A07E49" w14:textId="77777777" w:rsidR="00F6202F" w:rsidRPr="00BA2ED6" w:rsidRDefault="00F6202F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COMMUNITY INFORMATION &amp; SUPPORT VICTORIA INC.</w:t>
      </w:r>
    </w:p>
    <w:p w14:paraId="0D198E30" w14:textId="77777777" w:rsidR="00F6202F" w:rsidRPr="00BA2ED6" w:rsidRDefault="00F6202F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EV INC.</w:t>
      </w:r>
    </w:p>
    <w:p w14:paraId="28708ED9" w14:textId="77777777" w:rsidR="00F6202F" w:rsidRPr="00BA2ED6" w:rsidRDefault="00F6202F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OONAH HEALTH AND COMMUNITY SERVICES ABORIGINAL CORPORATION</w:t>
      </w:r>
    </w:p>
    <w:p w14:paraId="0124D248" w14:textId="77777777" w:rsidR="00F6202F" w:rsidRPr="00BA2ED6" w:rsidRDefault="00F6202F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THE SALVATION ARMY (VICTORIA) PROPERTY TRUST</w:t>
      </w:r>
    </w:p>
    <w:p w14:paraId="7CA3D783" w14:textId="14ED98F0" w:rsidR="00F6202F" w:rsidRPr="00BA2ED6" w:rsidRDefault="00F6202F" w:rsidP="00ED6A91">
      <w:pPr>
        <w:pStyle w:val="Heading3"/>
        <w:rPr>
          <w:sz w:val="20"/>
          <w:szCs w:val="20"/>
        </w:rPr>
      </w:pPr>
      <w:r w:rsidRPr="00BA2ED6">
        <w:rPr>
          <w:sz w:val="20"/>
          <w:szCs w:val="20"/>
        </w:rPr>
        <w:t>Melbourne - Inner South</w:t>
      </w:r>
      <w:r w:rsidR="00080957">
        <w:rPr>
          <w:sz w:val="20"/>
          <w:szCs w:val="20"/>
        </w:rPr>
        <w:t xml:space="preserve"> </w:t>
      </w:r>
    </w:p>
    <w:p w14:paraId="348FC81C" w14:textId="77777777" w:rsidR="00F6202F" w:rsidRPr="00BA2ED6" w:rsidRDefault="00F6202F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C CARE INC.</w:t>
      </w:r>
    </w:p>
    <w:p w14:paraId="0AFCA16F" w14:textId="77777777" w:rsidR="00F6202F" w:rsidRPr="00BA2ED6" w:rsidRDefault="00F6202F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COMMUNITY INFORMATION &amp; SUPPORT VICTORIA INC.</w:t>
      </w:r>
    </w:p>
    <w:p w14:paraId="18C9C8D6" w14:textId="77777777" w:rsidR="00F6202F" w:rsidRPr="00BA2ED6" w:rsidRDefault="00F6202F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SACRED HEART MISSION INC.</w:t>
      </w:r>
    </w:p>
    <w:p w14:paraId="102A8559" w14:textId="77777777" w:rsidR="00F6202F" w:rsidRPr="00BA2ED6" w:rsidRDefault="00F6202F" w:rsidP="00ED6A91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ST VINCENT DE PAUL SOCIETY VICTORIA</w:t>
      </w:r>
    </w:p>
    <w:p w14:paraId="4A4A655F" w14:textId="3F18178D" w:rsidR="00F6202F" w:rsidRPr="00BA2ED6" w:rsidRDefault="00F6202F" w:rsidP="00ED6A91">
      <w:pPr>
        <w:pStyle w:val="Heading3"/>
        <w:rPr>
          <w:sz w:val="20"/>
          <w:szCs w:val="20"/>
        </w:rPr>
      </w:pPr>
      <w:r w:rsidRPr="00BA2ED6">
        <w:rPr>
          <w:sz w:val="20"/>
          <w:szCs w:val="20"/>
        </w:rPr>
        <w:t xml:space="preserve">Melbourne - </w:t>
      </w:r>
      <w:proofErr w:type="gramStart"/>
      <w:r w:rsidRPr="00BA2ED6">
        <w:rPr>
          <w:sz w:val="20"/>
          <w:szCs w:val="20"/>
        </w:rPr>
        <w:t>North East</w:t>
      </w:r>
      <w:proofErr w:type="gramEnd"/>
    </w:p>
    <w:p w14:paraId="231FD6A3" w14:textId="77777777" w:rsidR="00F6202F" w:rsidRPr="00BA2ED6" w:rsidRDefault="00F6202F" w:rsidP="00212A99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AUSTRALIAN MULTICULTURAL COMMUNITY SERVICES LIMITED</w:t>
      </w:r>
    </w:p>
    <w:p w14:paraId="1779FEFD" w14:textId="77777777" w:rsidR="00F6202F" w:rsidRPr="00BA2ED6" w:rsidRDefault="00F6202F" w:rsidP="00212A99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COMMUNITY INFORMATION &amp; SUPPORT VICTORIA INC.</w:t>
      </w:r>
    </w:p>
    <w:p w14:paraId="43BF1ED3" w14:textId="77777777" w:rsidR="00743ADB" w:rsidRPr="00BA2ED6" w:rsidRDefault="00743ADB" w:rsidP="00743ADB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HOLSTEP HEALTH (PREVIOUSLY: BANYULE COMMUNITY HEALTH LIMITED)</w:t>
      </w:r>
    </w:p>
    <w:p w14:paraId="3E37E63C" w14:textId="77777777" w:rsidR="00F6202F" w:rsidRPr="00BA2ED6" w:rsidRDefault="00F6202F" w:rsidP="00212A99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LODDON MALLEE HOUSING SERVICES LIMITED</w:t>
      </w:r>
    </w:p>
    <w:p w14:paraId="06DF6CB1" w14:textId="51D75DC8" w:rsidR="00743ADB" w:rsidRPr="00743ADB" w:rsidRDefault="00F6202F" w:rsidP="00743ADB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THE SALVATION ARMY (VICTORIA) PROPERTY TRUST</w:t>
      </w:r>
    </w:p>
    <w:p w14:paraId="095447DF" w14:textId="77777777" w:rsidR="00BB32C5" w:rsidRDefault="00BB32C5">
      <w:pPr>
        <w:rPr>
          <w:rFonts w:eastAsiaTheme="majorEastAsia" w:cstheme="majorBidi"/>
          <w:b/>
          <w:bCs/>
          <w:sz w:val="20"/>
          <w:szCs w:val="20"/>
        </w:rPr>
      </w:pPr>
      <w:r>
        <w:rPr>
          <w:sz w:val="20"/>
          <w:szCs w:val="20"/>
        </w:rPr>
        <w:br w:type="page"/>
      </w:r>
    </w:p>
    <w:p w14:paraId="42D6EC3D" w14:textId="406BCD4C" w:rsidR="00F6202F" w:rsidRPr="00BA2ED6" w:rsidRDefault="00F6202F" w:rsidP="00ED6A91">
      <w:pPr>
        <w:pStyle w:val="Heading3"/>
        <w:rPr>
          <w:sz w:val="20"/>
          <w:szCs w:val="20"/>
        </w:rPr>
      </w:pPr>
      <w:r w:rsidRPr="00BA2ED6">
        <w:rPr>
          <w:sz w:val="20"/>
          <w:szCs w:val="20"/>
        </w:rPr>
        <w:lastRenderedPageBreak/>
        <w:t xml:space="preserve">Melbourne - </w:t>
      </w:r>
      <w:proofErr w:type="gramStart"/>
      <w:r w:rsidRPr="00BA2ED6">
        <w:rPr>
          <w:sz w:val="20"/>
          <w:szCs w:val="20"/>
        </w:rPr>
        <w:t>North West</w:t>
      </w:r>
      <w:proofErr w:type="gramEnd"/>
      <w:r w:rsidR="007276F6">
        <w:rPr>
          <w:sz w:val="20"/>
          <w:szCs w:val="20"/>
        </w:rPr>
        <w:t xml:space="preserve"> </w:t>
      </w:r>
    </w:p>
    <w:p w14:paraId="4A31CB02" w14:textId="77777777" w:rsidR="00F6202F" w:rsidRPr="00BA2ED6" w:rsidRDefault="00F6202F" w:rsidP="00212A99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AUSTRALIAN MULTICULTURAL COMMUNITY SERVICES LIMITED</w:t>
      </w:r>
    </w:p>
    <w:p w14:paraId="7345E650" w14:textId="77777777" w:rsidR="00F6202F" w:rsidRPr="00BA2ED6" w:rsidRDefault="00F6202F" w:rsidP="00212A99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COMMUNITY INFORMATION &amp; SUPPORT VICTORIA INC.</w:t>
      </w:r>
    </w:p>
    <w:p w14:paraId="5BA17C0E" w14:textId="77777777" w:rsidR="00F6202F" w:rsidRPr="00BA2ED6" w:rsidRDefault="00F6202F" w:rsidP="00212A99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EL RAHMAN INC.</w:t>
      </w:r>
    </w:p>
    <w:p w14:paraId="5D20FBA0" w14:textId="77777777" w:rsidR="00F6202F" w:rsidRPr="00BA2ED6" w:rsidRDefault="00F6202F" w:rsidP="00212A99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LAUNCH HOUSING LIMITED</w:t>
      </w:r>
    </w:p>
    <w:p w14:paraId="55622175" w14:textId="77777777" w:rsidR="00F6202F" w:rsidRPr="00BA2ED6" w:rsidRDefault="00F6202F" w:rsidP="00212A99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MOONEE VALLEY CITY COUNCIL</w:t>
      </w:r>
    </w:p>
    <w:p w14:paraId="30AA7AC5" w14:textId="77777777" w:rsidR="00F6202F" w:rsidRPr="00BA2ED6" w:rsidRDefault="00F6202F" w:rsidP="00212A99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NSW - CENTRAL WEST MUSLIMS ASSOCIATION INCORPORATED</w:t>
      </w:r>
    </w:p>
    <w:p w14:paraId="1734954F" w14:textId="77777777" w:rsidR="00F6202F" w:rsidRPr="00BA2ED6" w:rsidRDefault="00F6202F" w:rsidP="00212A99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ST VINCENT DE PAUL SOCIETY VICTORIA</w:t>
      </w:r>
    </w:p>
    <w:p w14:paraId="5750C4F3" w14:textId="77777777" w:rsidR="00F6202F" w:rsidRPr="00BA2ED6" w:rsidRDefault="00F6202F" w:rsidP="00212A99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THE SALVATION ARMY (VICTORIA) PROPERTY TRUST</w:t>
      </w:r>
    </w:p>
    <w:p w14:paraId="50A08288" w14:textId="77777777" w:rsidR="00F6202F" w:rsidRPr="00BA2ED6" w:rsidRDefault="00F6202F" w:rsidP="00212A99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WORKSKIL AUSTRALIA LTD.</w:t>
      </w:r>
    </w:p>
    <w:p w14:paraId="38BC7698" w14:textId="00F35838" w:rsidR="00F6202F" w:rsidRPr="00BA2ED6" w:rsidRDefault="00F6202F" w:rsidP="00ED6A91">
      <w:pPr>
        <w:pStyle w:val="Heading3"/>
        <w:rPr>
          <w:sz w:val="20"/>
          <w:szCs w:val="20"/>
        </w:rPr>
      </w:pPr>
      <w:r w:rsidRPr="00BA2ED6">
        <w:rPr>
          <w:sz w:val="20"/>
          <w:szCs w:val="20"/>
        </w:rPr>
        <w:t>Melbourne - Outer East</w:t>
      </w:r>
      <w:r w:rsidR="00C1613F">
        <w:rPr>
          <w:sz w:val="20"/>
          <w:szCs w:val="20"/>
        </w:rPr>
        <w:t xml:space="preserve"> </w:t>
      </w:r>
      <w:r w:rsidR="003546AC">
        <w:rPr>
          <w:sz w:val="20"/>
          <w:szCs w:val="20"/>
        </w:rPr>
        <w:t xml:space="preserve"> </w:t>
      </w:r>
    </w:p>
    <w:p w14:paraId="311E813B" w14:textId="77777777" w:rsidR="00F6202F" w:rsidRPr="00BA2ED6" w:rsidRDefault="00F6202F" w:rsidP="00212A99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COMMUNITY INFORMATION &amp; SUPPORT VICTORIA INC.</w:t>
      </w:r>
    </w:p>
    <w:p w14:paraId="7A50905E" w14:textId="77777777" w:rsidR="00F6202F" w:rsidRPr="00BA2ED6" w:rsidRDefault="00F6202F" w:rsidP="00212A99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DANDENONG RANGES EMERGENCY RELIEF SERVICE INC.</w:t>
      </w:r>
    </w:p>
    <w:p w14:paraId="7FBF617A" w14:textId="77777777" w:rsidR="00F6202F" w:rsidRPr="00BA2ED6" w:rsidRDefault="00F6202F" w:rsidP="00212A99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EV INC.</w:t>
      </w:r>
    </w:p>
    <w:p w14:paraId="6C0B84EC" w14:textId="77777777" w:rsidR="00F6202F" w:rsidRPr="00BA2ED6" w:rsidRDefault="00F6202F" w:rsidP="00212A99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GLEN PARK COMMUNITY CENTRE INC.</w:t>
      </w:r>
    </w:p>
    <w:p w14:paraId="10F73877" w14:textId="77777777" w:rsidR="00F6202F" w:rsidRPr="00BA2ED6" w:rsidRDefault="00F6202F" w:rsidP="00212A99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LINC CHURCH SERVICES NETWORK (YARRA VALLEY) INC.</w:t>
      </w:r>
    </w:p>
    <w:p w14:paraId="773DE1E7" w14:textId="77777777" w:rsidR="00F6202F" w:rsidRPr="00BA2ED6" w:rsidRDefault="00F6202F" w:rsidP="00212A99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OONAH HEALTH AND COMMUNITY SERVICES ABORIGINAL CORPORATION</w:t>
      </w:r>
    </w:p>
    <w:p w14:paraId="65B1E411" w14:textId="2413A846" w:rsidR="00667012" w:rsidRPr="00BB32C5" w:rsidRDefault="00F6202F" w:rsidP="00261CF4">
      <w:pPr>
        <w:pStyle w:val="Content"/>
        <w:rPr>
          <w:rFonts w:eastAsiaTheme="majorEastAsia" w:cstheme="majorBidi"/>
          <w:b/>
          <w:bCs/>
          <w:sz w:val="20"/>
          <w:szCs w:val="20"/>
        </w:rPr>
      </w:pPr>
      <w:r w:rsidRPr="00BB32C5">
        <w:rPr>
          <w:sz w:val="20"/>
          <w:szCs w:val="20"/>
        </w:rPr>
        <w:t>THE SALVATION ARMY (VICTORIA) PROPERTY TRUST</w:t>
      </w:r>
    </w:p>
    <w:p w14:paraId="0214D312" w14:textId="718CBA92" w:rsidR="004B5536" w:rsidRPr="004B5536" w:rsidRDefault="00F6202F" w:rsidP="004B5536">
      <w:pPr>
        <w:spacing w:after="0"/>
      </w:pPr>
      <w:r w:rsidRPr="004B5536">
        <w:rPr>
          <w:rFonts w:eastAsiaTheme="majorEastAsia" w:cstheme="majorBidi"/>
          <w:b/>
          <w:bCs/>
          <w:sz w:val="20"/>
          <w:szCs w:val="20"/>
        </w:rPr>
        <w:t xml:space="preserve">Melbourne - </w:t>
      </w:r>
      <w:proofErr w:type="gramStart"/>
      <w:r w:rsidRPr="004B5536">
        <w:rPr>
          <w:rFonts w:eastAsiaTheme="majorEastAsia" w:cstheme="majorBidi"/>
          <w:b/>
          <w:bCs/>
          <w:sz w:val="20"/>
          <w:szCs w:val="20"/>
        </w:rPr>
        <w:t>South East</w:t>
      </w:r>
      <w:proofErr w:type="gramEnd"/>
      <w:r w:rsidR="00690A2B" w:rsidRPr="004B5536">
        <w:rPr>
          <w:rFonts w:eastAsiaTheme="majorEastAsia" w:cstheme="majorBidi"/>
          <w:b/>
          <w:bCs/>
          <w:sz w:val="20"/>
          <w:szCs w:val="20"/>
        </w:rPr>
        <w:t xml:space="preserve"> </w:t>
      </w:r>
    </w:p>
    <w:p w14:paraId="67E9CA1E" w14:textId="77777777" w:rsidR="00F6202F" w:rsidRPr="00BA2ED6" w:rsidRDefault="00F6202F" w:rsidP="004B553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ANGLICARE VICTORIA</w:t>
      </w:r>
    </w:p>
    <w:p w14:paraId="0EFBDF28" w14:textId="77777777" w:rsidR="00F6202F" w:rsidRPr="00BA2ED6" w:rsidRDefault="00F6202F" w:rsidP="00212A99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C CARE INC.</w:t>
      </w:r>
    </w:p>
    <w:p w14:paraId="6FACB77A" w14:textId="77777777" w:rsidR="00F6202F" w:rsidRPr="00BA2ED6" w:rsidRDefault="00F6202F" w:rsidP="00212A99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CASEY NORTH COMMUNITY INFORMATION AND SUPPORT SERVICE INC.</w:t>
      </w:r>
    </w:p>
    <w:p w14:paraId="5007BB21" w14:textId="77777777" w:rsidR="00F6202F" w:rsidRPr="00BA2ED6" w:rsidRDefault="00F6202F" w:rsidP="00212A99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CATHOLICCARE VICTORIA TASMANIA</w:t>
      </w:r>
    </w:p>
    <w:p w14:paraId="53A2CBE9" w14:textId="77777777" w:rsidR="00F6202F" w:rsidRPr="00BA2ED6" w:rsidRDefault="00F6202F" w:rsidP="00212A99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COMMUNITY ABUNDANCE INCORPORATED</w:t>
      </w:r>
    </w:p>
    <w:p w14:paraId="27758B34" w14:textId="77777777" w:rsidR="00F6202F" w:rsidRPr="00BA2ED6" w:rsidRDefault="00F6202F" w:rsidP="00212A99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COMMUNITY INFORMATION &amp; SUPPORT VICTORIA INC.</w:t>
      </w:r>
    </w:p>
    <w:p w14:paraId="636A1065" w14:textId="77777777" w:rsidR="00F6202F" w:rsidRPr="00BA2ED6" w:rsidRDefault="00F6202F" w:rsidP="00212A99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DANDENONG RANGES EMERGENCY RELIEF SERVICE INC.</w:t>
      </w:r>
    </w:p>
    <w:p w14:paraId="7703EFF8" w14:textId="77777777" w:rsidR="00F6202F" w:rsidRPr="00BA2ED6" w:rsidRDefault="00F6202F" w:rsidP="00212A99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LAUNCH HOUSING LIMITED</w:t>
      </w:r>
    </w:p>
    <w:p w14:paraId="6D19F1E8" w14:textId="77777777" w:rsidR="00F6202F" w:rsidRPr="00BA2ED6" w:rsidRDefault="00F6202F" w:rsidP="00212A99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SETTLEMENT SERVICES INTERNATIONAL LIMITED</w:t>
      </w:r>
    </w:p>
    <w:p w14:paraId="17623204" w14:textId="77777777" w:rsidR="00F6202F" w:rsidRPr="00BA2ED6" w:rsidRDefault="00F6202F" w:rsidP="00212A99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THE SALVATION ARMY (VICTORIA) PROPERTY TRUST</w:t>
      </w:r>
    </w:p>
    <w:p w14:paraId="2D258A1D" w14:textId="494CA7C6" w:rsidR="00F6202F" w:rsidRPr="00BA2ED6" w:rsidRDefault="00F6202F" w:rsidP="00ED6A91">
      <w:pPr>
        <w:pStyle w:val="Heading3"/>
        <w:rPr>
          <w:sz w:val="20"/>
          <w:szCs w:val="20"/>
        </w:rPr>
      </w:pPr>
      <w:r w:rsidRPr="00BA2ED6">
        <w:rPr>
          <w:sz w:val="20"/>
          <w:szCs w:val="20"/>
        </w:rPr>
        <w:t xml:space="preserve">Melbourne </w:t>
      </w:r>
      <w:r w:rsidR="00DD3B95">
        <w:rPr>
          <w:sz w:val="20"/>
          <w:szCs w:val="20"/>
        </w:rPr>
        <w:t>-</w:t>
      </w:r>
      <w:r w:rsidRPr="00BA2ED6">
        <w:rPr>
          <w:sz w:val="20"/>
          <w:szCs w:val="20"/>
        </w:rPr>
        <w:t xml:space="preserve"> West</w:t>
      </w:r>
      <w:r w:rsidR="00A92111">
        <w:rPr>
          <w:sz w:val="20"/>
          <w:szCs w:val="20"/>
        </w:rPr>
        <w:t xml:space="preserve"> </w:t>
      </w:r>
    </w:p>
    <w:p w14:paraId="14303907" w14:textId="77777777" w:rsidR="00F6202F" w:rsidRPr="00BA2ED6" w:rsidRDefault="00F6202F" w:rsidP="00212A99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ABORIGINAL AND TORRES STRAIT ISLANDER CORPORATION FAMILY VIOLENCE PREVENTION AND LEGAL SERVICE (VICTORIA)</w:t>
      </w:r>
    </w:p>
    <w:p w14:paraId="190887C1" w14:textId="77777777" w:rsidR="00F6202F" w:rsidRPr="00BA2ED6" w:rsidRDefault="00F6202F" w:rsidP="00212A99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ANGLICARE VICTORIA</w:t>
      </w:r>
    </w:p>
    <w:p w14:paraId="774CB227" w14:textId="77777777" w:rsidR="00F6202F" w:rsidRPr="00BA2ED6" w:rsidRDefault="00F6202F" w:rsidP="00212A99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AUSTRALIAN MULTICULTURAL COMMUNITY SERVICES LIMITED</w:t>
      </w:r>
    </w:p>
    <w:p w14:paraId="545B8777" w14:textId="77777777" w:rsidR="00F6202F" w:rsidRPr="00BA2ED6" w:rsidRDefault="00F6202F" w:rsidP="00212A99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CATHOLICCARE VICTORIA TASMANIA</w:t>
      </w:r>
    </w:p>
    <w:p w14:paraId="5668BF77" w14:textId="77777777" w:rsidR="00F6202F" w:rsidRPr="00BA2ED6" w:rsidRDefault="00F6202F" w:rsidP="00212A99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COMMUNITY INFORMATION &amp; SUPPORT VICTORIA INC.</w:t>
      </w:r>
    </w:p>
    <w:p w14:paraId="0B860CE7" w14:textId="77777777" w:rsidR="00F6202F" w:rsidRPr="00BA2ED6" w:rsidRDefault="00F6202F" w:rsidP="00212A99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MELBOURNE CITY MISSION</w:t>
      </w:r>
    </w:p>
    <w:p w14:paraId="30A9B723" w14:textId="77777777" w:rsidR="00F6202F" w:rsidRPr="00BA2ED6" w:rsidRDefault="00F6202F" w:rsidP="00212A99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ST VINCENT DE PAUL SOCIETY VICTORIA</w:t>
      </w:r>
    </w:p>
    <w:p w14:paraId="79E37C8C" w14:textId="77777777" w:rsidR="00F6202F" w:rsidRPr="00BA2ED6" w:rsidRDefault="00F6202F" w:rsidP="00212A99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THE SALVATION ARMY (VICTORIA) PROPERTY TRUST</w:t>
      </w:r>
    </w:p>
    <w:p w14:paraId="10B26545" w14:textId="272E07F6" w:rsidR="00134B03" w:rsidRPr="00BA2ED6" w:rsidRDefault="00F6202F" w:rsidP="00212A99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UNITING (VICTORIA AND TASMANIA) LIMITED</w:t>
      </w:r>
    </w:p>
    <w:p w14:paraId="2F1BA716" w14:textId="1CCD345E" w:rsidR="00F6202F" w:rsidRPr="00BA2ED6" w:rsidRDefault="00F6202F" w:rsidP="00ED6A91">
      <w:pPr>
        <w:pStyle w:val="Heading3"/>
        <w:rPr>
          <w:sz w:val="20"/>
          <w:szCs w:val="20"/>
        </w:rPr>
      </w:pPr>
      <w:r w:rsidRPr="00BA2ED6">
        <w:rPr>
          <w:sz w:val="20"/>
          <w:szCs w:val="20"/>
        </w:rPr>
        <w:t>Mornington Peninsula</w:t>
      </w:r>
      <w:r w:rsidR="00FA164F">
        <w:rPr>
          <w:sz w:val="20"/>
          <w:szCs w:val="20"/>
        </w:rPr>
        <w:t xml:space="preserve"> </w:t>
      </w:r>
    </w:p>
    <w:p w14:paraId="52E5B8EE" w14:textId="77777777" w:rsidR="00F6202F" w:rsidRPr="00BA2ED6" w:rsidRDefault="00F6202F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COMMUNITY INFORMATION &amp; SUPPORT VICTORIA INC.</w:t>
      </w:r>
    </w:p>
    <w:p w14:paraId="51F4564E" w14:textId="77777777" w:rsidR="00F6202F" w:rsidRPr="00BA2ED6" w:rsidRDefault="00F6202F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COMMUNITY SUPPORT FRANKSTON INC.</w:t>
      </w:r>
    </w:p>
    <w:p w14:paraId="546EBEFE" w14:textId="259FD1FE" w:rsidR="00F6202F" w:rsidRPr="00BA2ED6" w:rsidRDefault="00F6202F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THE SALVATION ARMY (VICTORIA) PROPERTY TRUST</w:t>
      </w:r>
    </w:p>
    <w:p w14:paraId="5C87A684" w14:textId="77777777" w:rsidR="00BB32C5" w:rsidRDefault="00BB32C5">
      <w:pPr>
        <w:rPr>
          <w:rFonts w:eastAsiaTheme="majorEastAsia" w:cstheme="majorBidi"/>
          <w:b/>
          <w:bCs/>
          <w:sz w:val="20"/>
          <w:szCs w:val="20"/>
        </w:rPr>
      </w:pPr>
      <w:r>
        <w:rPr>
          <w:sz w:val="20"/>
          <w:szCs w:val="20"/>
        </w:rPr>
        <w:br w:type="page"/>
      </w:r>
    </w:p>
    <w:p w14:paraId="663FCA88" w14:textId="075EC109" w:rsidR="00F6202F" w:rsidRPr="00BA2ED6" w:rsidRDefault="00F6202F" w:rsidP="00ED6A91">
      <w:pPr>
        <w:pStyle w:val="Heading3"/>
        <w:rPr>
          <w:sz w:val="20"/>
          <w:szCs w:val="20"/>
        </w:rPr>
      </w:pPr>
      <w:proofErr w:type="gramStart"/>
      <w:r w:rsidRPr="00BA2ED6">
        <w:rPr>
          <w:sz w:val="20"/>
          <w:szCs w:val="20"/>
        </w:rPr>
        <w:lastRenderedPageBreak/>
        <w:t>North West</w:t>
      </w:r>
      <w:proofErr w:type="gramEnd"/>
      <w:r w:rsidR="00AB05E6">
        <w:rPr>
          <w:sz w:val="20"/>
          <w:szCs w:val="20"/>
        </w:rPr>
        <w:t xml:space="preserve"> </w:t>
      </w:r>
    </w:p>
    <w:p w14:paraId="3849AD6E" w14:textId="77777777" w:rsidR="00F6202F" w:rsidRPr="00BA2ED6" w:rsidRDefault="00F6202F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ARARAT EMERGENCY RELIEF COMMITTEE INC.</w:t>
      </w:r>
    </w:p>
    <w:p w14:paraId="7D8F2F9F" w14:textId="77777777" w:rsidR="00F6202F" w:rsidRPr="00BA2ED6" w:rsidRDefault="00F6202F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GOOLUM - GOOLUM ABORIGINAL CO-OPERATIVE LIMITED</w:t>
      </w:r>
    </w:p>
    <w:p w14:paraId="7922DEB8" w14:textId="77777777" w:rsidR="00F6202F" w:rsidRPr="00BA2ED6" w:rsidRDefault="00F6202F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MALLEE ACCOMMODATION AND SUPPORT PROGRAM LIMITED</w:t>
      </w:r>
    </w:p>
    <w:p w14:paraId="49C731B4" w14:textId="77777777" w:rsidR="00F6202F" w:rsidRPr="00BA2ED6" w:rsidRDefault="00F6202F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THE SALVATION ARMY (VICTORIA) PROPERTY TRUST</w:t>
      </w:r>
    </w:p>
    <w:p w14:paraId="2EFB40F8" w14:textId="79CA9FC7" w:rsidR="00F6202F" w:rsidRPr="00BA2ED6" w:rsidRDefault="00F6202F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UNITING (VICTORIA AND TASMANIA) LIMITED</w:t>
      </w:r>
    </w:p>
    <w:p w14:paraId="34525B5C" w14:textId="5920234D" w:rsidR="00F6202F" w:rsidRPr="00BA2ED6" w:rsidRDefault="00F6202F" w:rsidP="00ED6A91">
      <w:pPr>
        <w:pStyle w:val="Heading3"/>
        <w:rPr>
          <w:sz w:val="20"/>
          <w:szCs w:val="20"/>
        </w:rPr>
      </w:pPr>
      <w:r w:rsidRPr="00BA2ED6">
        <w:rPr>
          <w:sz w:val="20"/>
          <w:szCs w:val="20"/>
        </w:rPr>
        <w:t>Shepparton</w:t>
      </w:r>
      <w:r w:rsidR="00212115">
        <w:rPr>
          <w:sz w:val="20"/>
          <w:szCs w:val="20"/>
        </w:rPr>
        <w:t xml:space="preserve"> </w:t>
      </w:r>
    </w:p>
    <w:p w14:paraId="5687AF7D" w14:textId="77777777" w:rsidR="00F6202F" w:rsidRPr="00BA2ED6" w:rsidRDefault="00F6202F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COMMUNITY INFORMATION &amp; SUPPORT VICTORIA INC.</w:t>
      </w:r>
    </w:p>
    <w:p w14:paraId="2E642ACC" w14:textId="77777777" w:rsidR="00F6202F" w:rsidRPr="00BA2ED6" w:rsidRDefault="00F6202F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KYABRAM COMMUNITY AND LEARNING CENTRE INC.</w:t>
      </w:r>
    </w:p>
    <w:p w14:paraId="53CAAC86" w14:textId="77777777" w:rsidR="00F6202F" w:rsidRPr="00BA2ED6" w:rsidRDefault="00F6202F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RUMBALARA ABORIGINAL CO-OPERATIVE LIMITED</w:t>
      </w:r>
    </w:p>
    <w:p w14:paraId="21497769" w14:textId="77777777" w:rsidR="00F6202F" w:rsidRPr="00BA2ED6" w:rsidRDefault="00F6202F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ST VINCENT DE PAUL SOCIETY VICTORIA</w:t>
      </w:r>
    </w:p>
    <w:p w14:paraId="1A76ABBF" w14:textId="77777777" w:rsidR="00F6202F" w:rsidRPr="00BA2ED6" w:rsidRDefault="00F6202F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THE SALVATION ARMY (VICTORIA) PROPERTY TRUST</w:t>
      </w:r>
    </w:p>
    <w:p w14:paraId="273FCA16" w14:textId="40F7212E" w:rsidR="00F6202F" w:rsidRPr="00BA2ED6" w:rsidRDefault="00F6202F" w:rsidP="00ED6A91">
      <w:pPr>
        <w:pStyle w:val="Heading3"/>
        <w:rPr>
          <w:sz w:val="20"/>
          <w:szCs w:val="20"/>
        </w:rPr>
      </w:pPr>
      <w:r w:rsidRPr="00BA2ED6">
        <w:rPr>
          <w:sz w:val="20"/>
          <w:szCs w:val="20"/>
        </w:rPr>
        <w:t xml:space="preserve">Warrnambool and </w:t>
      </w:r>
      <w:proofErr w:type="gramStart"/>
      <w:r w:rsidRPr="00BA2ED6">
        <w:rPr>
          <w:sz w:val="20"/>
          <w:szCs w:val="20"/>
        </w:rPr>
        <w:t>South West</w:t>
      </w:r>
      <w:proofErr w:type="gramEnd"/>
      <w:r w:rsidR="00212115">
        <w:rPr>
          <w:sz w:val="20"/>
          <w:szCs w:val="20"/>
        </w:rPr>
        <w:t xml:space="preserve"> </w:t>
      </w:r>
    </w:p>
    <w:p w14:paraId="553870AD" w14:textId="77777777" w:rsidR="00F6202F" w:rsidRPr="00BA2ED6" w:rsidRDefault="00F6202F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ANGLICARE VICTORIA</w:t>
      </w:r>
    </w:p>
    <w:p w14:paraId="71479002" w14:textId="77777777" w:rsidR="00F6202F" w:rsidRPr="00BA2ED6" w:rsidRDefault="00F6202F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CATHOLICCARE VICTORIA TASMANIA</w:t>
      </w:r>
    </w:p>
    <w:p w14:paraId="616CA3E5" w14:textId="77777777" w:rsidR="00F6202F" w:rsidRPr="00BA2ED6" w:rsidRDefault="00F6202F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THE SALVATION ARMY (VICTORIA) PROPERTY TRUST</w:t>
      </w:r>
    </w:p>
    <w:p w14:paraId="07166B99" w14:textId="0CCD823B" w:rsidR="00667012" w:rsidRPr="00BB32C5" w:rsidRDefault="00F6202F" w:rsidP="00261CF4">
      <w:pPr>
        <w:pStyle w:val="Content"/>
        <w:rPr>
          <w:rFonts w:eastAsiaTheme="majorEastAsia" w:cstheme="majorBidi"/>
          <w:b/>
          <w:bCs/>
          <w:sz w:val="24"/>
          <w:szCs w:val="24"/>
        </w:rPr>
      </w:pPr>
      <w:r w:rsidRPr="00BB32C5">
        <w:rPr>
          <w:sz w:val="20"/>
          <w:szCs w:val="20"/>
        </w:rPr>
        <w:t>WINDA-MARA ABORIGINAL CORPORATION</w:t>
      </w:r>
    </w:p>
    <w:p w14:paraId="62FDB0B6" w14:textId="4309BC25" w:rsidR="000F5126" w:rsidRPr="00BA2ED6" w:rsidRDefault="000F5126" w:rsidP="001274A3">
      <w:pPr>
        <w:pStyle w:val="Heading2"/>
        <w:rPr>
          <w:sz w:val="24"/>
          <w:szCs w:val="24"/>
        </w:rPr>
      </w:pPr>
      <w:bookmarkStart w:id="9" w:name="_Western_Australia_-_1"/>
      <w:bookmarkEnd w:id="9"/>
      <w:r w:rsidRPr="00BA2ED6">
        <w:rPr>
          <w:sz w:val="24"/>
          <w:szCs w:val="24"/>
        </w:rPr>
        <w:t xml:space="preserve">Western Australia </w:t>
      </w:r>
      <w:r w:rsidR="00DD3B95">
        <w:rPr>
          <w:sz w:val="24"/>
          <w:szCs w:val="24"/>
        </w:rPr>
        <w:t>-</w:t>
      </w:r>
    </w:p>
    <w:p w14:paraId="0A5133F2" w14:textId="5CFC23BF" w:rsidR="006921A6" w:rsidRPr="00BA2ED6" w:rsidRDefault="006921A6" w:rsidP="00ED6A91">
      <w:pPr>
        <w:pStyle w:val="Heading3"/>
        <w:rPr>
          <w:sz w:val="20"/>
          <w:szCs w:val="20"/>
        </w:rPr>
      </w:pPr>
      <w:r w:rsidRPr="00BA2ED6">
        <w:rPr>
          <w:sz w:val="20"/>
          <w:szCs w:val="20"/>
        </w:rPr>
        <w:t>Bunbury</w:t>
      </w:r>
      <w:r w:rsidR="00E86F25">
        <w:rPr>
          <w:sz w:val="20"/>
          <w:szCs w:val="20"/>
        </w:rPr>
        <w:t xml:space="preserve"> </w:t>
      </w:r>
    </w:p>
    <w:p w14:paraId="684281AF" w14:textId="77777777" w:rsidR="006921A6" w:rsidRPr="00BA2ED6" w:rsidRDefault="006921A6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 xml:space="preserve">AGENCIES FOR </w:t>
      </w:r>
      <w:proofErr w:type="gramStart"/>
      <w:r w:rsidRPr="00BA2ED6">
        <w:rPr>
          <w:sz w:val="20"/>
          <w:szCs w:val="20"/>
        </w:rPr>
        <w:t>SOUTH WEST</w:t>
      </w:r>
      <w:proofErr w:type="gramEnd"/>
      <w:r w:rsidRPr="00BA2ED6">
        <w:rPr>
          <w:sz w:val="20"/>
          <w:szCs w:val="20"/>
        </w:rPr>
        <w:t xml:space="preserve"> ACCOMMODATION INC.</w:t>
      </w:r>
    </w:p>
    <w:p w14:paraId="5A760E4F" w14:textId="77777777" w:rsidR="006921A6" w:rsidRPr="00BA2ED6" w:rsidRDefault="006921A6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ANGLICARE WA INC.</w:t>
      </w:r>
    </w:p>
    <w:p w14:paraId="7E0FD093" w14:textId="77777777" w:rsidR="006921A6" w:rsidRPr="00BA2ED6" w:rsidRDefault="006921A6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COMMUNICARE GROUP LIMITED</w:t>
      </w:r>
    </w:p>
    <w:p w14:paraId="3FC19C7A" w14:textId="77777777" w:rsidR="006921A6" w:rsidRPr="00BA2ED6" w:rsidRDefault="006921A6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MARGARET RIVER COMMUNITY CENTRE INC.</w:t>
      </w:r>
    </w:p>
    <w:p w14:paraId="019CBE94" w14:textId="77777777" w:rsidR="006921A6" w:rsidRPr="00BA2ED6" w:rsidRDefault="006921A6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ST VINCENT DE PAUL SOCIETY (WA) INCORPORATED</w:t>
      </w:r>
    </w:p>
    <w:p w14:paraId="6AC63C17" w14:textId="7235D616" w:rsidR="00C75481" w:rsidRPr="00281885" w:rsidRDefault="006921A6" w:rsidP="00667012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THE SALVATION ARMY (WESTERN AUSTRALIA) PROPERTY TRUST</w:t>
      </w:r>
    </w:p>
    <w:p w14:paraId="6FBED715" w14:textId="02F8C929" w:rsidR="006921A6" w:rsidRPr="00BA2ED6" w:rsidRDefault="006921A6" w:rsidP="00ED6A91">
      <w:pPr>
        <w:pStyle w:val="Heading3"/>
        <w:rPr>
          <w:sz w:val="20"/>
          <w:szCs w:val="20"/>
        </w:rPr>
      </w:pPr>
      <w:r w:rsidRPr="00BA2ED6">
        <w:rPr>
          <w:sz w:val="20"/>
          <w:szCs w:val="20"/>
        </w:rPr>
        <w:t>Mandurah</w:t>
      </w:r>
      <w:r w:rsidR="00C237E3">
        <w:rPr>
          <w:sz w:val="20"/>
          <w:szCs w:val="20"/>
        </w:rPr>
        <w:t xml:space="preserve"> </w:t>
      </w:r>
    </w:p>
    <w:p w14:paraId="074E3DEA" w14:textId="77777777" w:rsidR="006921A6" w:rsidRPr="00BA2ED6" w:rsidRDefault="006921A6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COMMUNICARE GROUP LIMITED</w:t>
      </w:r>
    </w:p>
    <w:p w14:paraId="5FA9E218" w14:textId="77777777" w:rsidR="006921A6" w:rsidRPr="00BA2ED6" w:rsidRDefault="006921A6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ST VINCENT DE PAUL SOCIETY (WA) INCORPORATED</w:t>
      </w:r>
    </w:p>
    <w:p w14:paraId="13539361" w14:textId="77777777" w:rsidR="006921A6" w:rsidRPr="00BA2ED6" w:rsidRDefault="006921A6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THE SALVATION ARMY (WESTERN AUSTRALIA) PROPERTY TRUST</w:t>
      </w:r>
    </w:p>
    <w:p w14:paraId="0849AFDB" w14:textId="77777777" w:rsidR="006921A6" w:rsidRPr="00BA2ED6" w:rsidRDefault="006921A6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WESTAUS CRISIS AND WELFARE SERVICES INC</w:t>
      </w:r>
    </w:p>
    <w:p w14:paraId="2D060395" w14:textId="1D49DB93" w:rsidR="00F6202F" w:rsidRPr="00BA2ED6" w:rsidRDefault="00F6202F" w:rsidP="00ED6A91">
      <w:pPr>
        <w:pStyle w:val="Heading3"/>
        <w:rPr>
          <w:sz w:val="20"/>
          <w:szCs w:val="20"/>
        </w:rPr>
      </w:pPr>
      <w:r w:rsidRPr="00BA2ED6">
        <w:rPr>
          <w:sz w:val="20"/>
          <w:szCs w:val="20"/>
        </w:rPr>
        <w:t xml:space="preserve">Perth </w:t>
      </w:r>
      <w:r w:rsidR="00DD3B95">
        <w:rPr>
          <w:sz w:val="20"/>
          <w:szCs w:val="20"/>
        </w:rPr>
        <w:t>-</w:t>
      </w:r>
      <w:r w:rsidRPr="00BA2ED6">
        <w:rPr>
          <w:sz w:val="20"/>
          <w:szCs w:val="20"/>
        </w:rPr>
        <w:t xml:space="preserve"> Inner</w:t>
      </w:r>
    </w:p>
    <w:p w14:paraId="5AC44677" w14:textId="77777777" w:rsidR="00F6202F" w:rsidRPr="00BA2ED6" w:rsidRDefault="00F6202F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ANGLICARE WA INC.</w:t>
      </w:r>
    </w:p>
    <w:p w14:paraId="36D02D2E" w14:textId="77777777" w:rsidR="00F6202F" w:rsidRPr="00BA2ED6" w:rsidRDefault="00F6202F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ST VINCENT DE PAUL SOCIETY (WA) INCORPORATED</w:t>
      </w:r>
    </w:p>
    <w:p w14:paraId="6B621167" w14:textId="77777777" w:rsidR="00F6202F" w:rsidRPr="00BA2ED6" w:rsidRDefault="00F6202F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THE SALVATION ARMY (WESTERN AUSTRALIA) PROPERTY TRUST</w:t>
      </w:r>
    </w:p>
    <w:p w14:paraId="2C429880" w14:textId="77777777" w:rsidR="00F6202F" w:rsidRPr="00BA2ED6" w:rsidRDefault="00F6202F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UNITINGCARE WEST</w:t>
      </w:r>
    </w:p>
    <w:p w14:paraId="11E1388D" w14:textId="77777777" w:rsidR="00F6202F" w:rsidRPr="00BA2ED6" w:rsidRDefault="00F6202F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WUNGENING ABORIGINAL CORPORATION</w:t>
      </w:r>
    </w:p>
    <w:p w14:paraId="084328BB" w14:textId="35795A4A" w:rsidR="00F6202F" w:rsidRPr="00BA2ED6" w:rsidRDefault="00F6202F" w:rsidP="00ED6A91">
      <w:pPr>
        <w:pStyle w:val="Heading3"/>
        <w:rPr>
          <w:sz w:val="20"/>
          <w:szCs w:val="20"/>
        </w:rPr>
      </w:pPr>
      <w:r w:rsidRPr="00BA2ED6">
        <w:rPr>
          <w:sz w:val="20"/>
          <w:szCs w:val="20"/>
        </w:rPr>
        <w:t xml:space="preserve">Perth - </w:t>
      </w:r>
      <w:proofErr w:type="gramStart"/>
      <w:r w:rsidRPr="00BA2ED6">
        <w:rPr>
          <w:sz w:val="20"/>
          <w:szCs w:val="20"/>
        </w:rPr>
        <w:t>North East</w:t>
      </w:r>
      <w:proofErr w:type="gramEnd"/>
      <w:r w:rsidR="00F80F5C">
        <w:rPr>
          <w:sz w:val="20"/>
          <w:szCs w:val="20"/>
        </w:rPr>
        <w:t xml:space="preserve"> </w:t>
      </w:r>
    </w:p>
    <w:p w14:paraId="137E478E" w14:textId="77777777" w:rsidR="00F6202F" w:rsidRPr="00BA2ED6" w:rsidRDefault="00F6202F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ANGLICARE WA INC.</w:t>
      </w:r>
    </w:p>
    <w:p w14:paraId="6E8BE036" w14:textId="77777777" w:rsidR="00F6202F" w:rsidRPr="00BA2ED6" w:rsidRDefault="00F6202F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COMMUNICARE GROUP LIMITED</w:t>
      </w:r>
    </w:p>
    <w:p w14:paraId="0725585A" w14:textId="77777777" w:rsidR="00F6202F" w:rsidRPr="00BA2ED6" w:rsidRDefault="00F6202F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JACARANDA COMMUNITY CENTRE INC</w:t>
      </w:r>
    </w:p>
    <w:p w14:paraId="3EBB3B5A" w14:textId="77777777" w:rsidR="00F6202F" w:rsidRPr="00BA2ED6" w:rsidRDefault="00F6202F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ST VINCENT DE PAUL SOCIETY (WA) INCORPORATED</w:t>
      </w:r>
    </w:p>
    <w:p w14:paraId="2FE0D08D" w14:textId="77777777" w:rsidR="00F6202F" w:rsidRPr="00BA2ED6" w:rsidRDefault="00F6202F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THE SALVATION ARMY (WESTERN AUSTRALIA) PROPERTY TRUST</w:t>
      </w:r>
    </w:p>
    <w:p w14:paraId="5EAD776E" w14:textId="77777777" w:rsidR="00F6202F" w:rsidRPr="00BA2ED6" w:rsidRDefault="00F6202F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WORKSKIL AUSTRALIA LTD.</w:t>
      </w:r>
    </w:p>
    <w:p w14:paraId="3FCB985E" w14:textId="77777777" w:rsidR="00F6202F" w:rsidRPr="00BA2ED6" w:rsidRDefault="00F6202F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WUNGENING ABORIGINAL CORPORATION</w:t>
      </w:r>
    </w:p>
    <w:p w14:paraId="00A12D16" w14:textId="77777777" w:rsidR="00F6202F" w:rsidRPr="00BA2ED6" w:rsidRDefault="00F6202F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YOUTH FUTURES LTD</w:t>
      </w:r>
    </w:p>
    <w:p w14:paraId="303353B6" w14:textId="77777777" w:rsidR="00BB32C5" w:rsidRDefault="00BB32C5">
      <w:pPr>
        <w:rPr>
          <w:rFonts w:eastAsiaTheme="majorEastAsia" w:cstheme="majorBidi"/>
          <w:b/>
          <w:bCs/>
          <w:sz w:val="20"/>
          <w:szCs w:val="20"/>
        </w:rPr>
      </w:pPr>
      <w:r>
        <w:rPr>
          <w:sz w:val="20"/>
          <w:szCs w:val="20"/>
        </w:rPr>
        <w:br w:type="page"/>
      </w:r>
    </w:p>
    <w:p w14:paraId="424B5DCA" w14:textId="6DFDF365" w:rsidR="00F6202F" w:rsidRPr="00BA2ED6" w:rsidRDefault="00F6202F" w:rsidP="00ED6A91">
      <w:pPr>
        <w:pStyle w:val="Heading3"/>
        <w:rPr>
          <w:sz w:val="20"/>
          <w:szCs w:val="20"/>
        </w:rPr>
      </w:pPr>
      <w:r w:rsidRPr="00BA2ED6">
        <w:rPr>
          <w:sz w:val="20"/>
          <w:szCs w:val="20"/>
        </w:rPr>
        <w:lastRenderedPageBreak/>
        <w:t xml:space="preserve">Perth - </w:t>
      </w:r>
      <w:proofErr w:type="gramStart"/>
      <w:r w:rsidRPr="00BA2ED6">
        <w:rPr>
          <w:sz w:val="20"/>
          <w:szCs w:val="20"/>
        </w:rPr>
        <w:t>North West</w:t>
      </w:r>
      <w:proofErr w:type="gramEnd"/>
      <w:r w:rsidR="003F4971">
        <w:rPr>
          <w:sz w:val="20"/>
          <w:szCs w:val="20"/>
        </w:rPr>
        <w:t xml:space="preserve"> </w:t>
      </w:r>
    </w:p>
    <w:p w14:paraId="6059DC15" w14:textId="77777777" w:rsidR="00F6202F" w:rsidRPr="00BA2ED6" w:rsidRDefault="00F6202F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COMMUNICARE GROUP LIMITED</w:t>
      </w:r>
    </w:p>
    <w:p w14:paraId="725D04CA" w14:textId="77777777" w:rsidR="00F6202F" w:rsidRPr="00BA2ED6" w:rsidRDefault="00F6202F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ST VINCENT DE PAUL SOCIETY (WA) INCORPORATED</w:t>
      </w:r>
    </w:p>
    <w:p w14:paraId="758DC08D" w14:textId="77777777" w:rsidR="00F6202F" w:rsidRPr="00BA2ED6" w:rsidRDefault="00F6202F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THE SALVATION ARMY (WESTERN AUSTRALIA) PROPERTY TRUST</w:t>
      </w:r>
    </w:p>
    <w:p w14:paraId="5A20D523" w14:textId="77777777" w:rsidR="00F6202F" w:rsidRPr="00BA2ED6" w:rsidRDefault="00F6202F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THE SPIERS CENTRE INC</w:t>
      </w:r>
    </w:p>
    <w:p w14:paraId="389D798E" w14:textId="77777777" w:rsidR="00F6202F" w:rsidRPr="00BA2ED6" w:rsidRDefault="00F6202F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UNITINGCARE WEST</w:t>
      </w:r>
    </w:p>
    <w:p w14:paraId="0C4D0E43" w14:textId="77777777" w:rsidR="00F6202F" w:rsidRPr="00BA2ED6" w:rsidRDefault="00F6202F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WORKSKIL AUSTRALIA LTD.</w:t>
      </w:r>
    </w:p>
    <w:p w14:paraId="0328D35F" w14:textId="77777777" w:rsidR="00F6202F" w:rsidRPr="00BA2ED6" w:rsidRDefault="00F6202F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WUNGENING ABORIGINAL CORPORATION</w:t>
      </w:r>
    </w:p>
    <w:p w14:paraId="50418B5F" w14:textId="77777777" w:rsidR="00F6202F" w:rsidRPr="00BA2ED6" w:rsidRDefault="00F6202F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YOUTH FUTURES LTD</w:t>
      </w:r>
    </w:p>
    <w:p w14:paraId="7D8CADA0" w14:textId="46A5EEDE" w:rsidR="00F6202F" w:rsidRPr="00BA2ED6" w:rsidRDefault="00F6202F" w:rsidP="00ED6A91">
      <w:pPr>
        <w:pStyle w:val="Heading3"/>
        <w:rPr>
          <w:sz w:val="20"/>
          <w:szCs w:val="20"/>
        </w:rPr>
      </w:pPr>
      <w:r w:rsidRPr="00BA2ED6">
        <w:rPr>
          <w:sz w:val="20"/>
          <w:szCs w:val="20"/>
        </w:rPr>
        <w:t xml:space="preserve">Perth - </w:t>
      </w:r>
      <w:proofErr w:type="gramStart"/>
      <w:r w:rsidRPr="00BA2ED6">
        <w:rPr>
          <w:sz w:val="20"/>
          <w:szCs w:val="20"/>
        </w:rPr>
        <w:t>South East</w:t>
      </w:r>
      <w:proofErr w:type="gramEnd"/>
    </w:p>
    <w:p w14:paraId="18EDDC79" w14:textId="77777777" w:rsidR="00F6202F" w:rsidRPr="00BA2ED6" w:rsidRDefault="00F6202F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JACARANDA COMMUNITY CENTRE INC</w:t>
      </w:r>
    </w:p>
    <w:p w14:paraId="782FBF7B" w14:textId="77777777" w:rsidR="00F6202F" w:rsidRPr="00BA2ED6" w:rsidRDefault="00F6202F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THE SALVATION ARMY (WESTERN AUSTRALIA) PROPERTY TRUST</w:t>
      </w:r>
    </w:p>
    <w:p w14:paraId="5AD1D45B" w14:textId="77777777" w:rsidR="00F6202F" w:rsidRPr="00BA2ED6" w:rsidRDefault="00F6202F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WORKSKIL AUSTRALIA LTD.</w:t>
      </w:r>
    </w:p>
    <w:p w14:paraId="3ECC9EDF" w14:textId="77777777" w:rsidR="00F6202F" w:rsidRPr="00BA2ED6" w:rsidRDefault="00F6202F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WUNGENING ABORIGINAL CORPORATION</w:t>
      </w:r>
    </w:p>
    <w:p w14:paraId="4AF7957F" w14:textId="1B7E8730" w:rsidR="00F6202F" w:rsidRPr="00BA2ED6" w:rsidRDefault="00F6202F" w:rsidP="00ED6A91">
      <w:pPr>
        <w:pStyle w:val="Heading3"/>
        <w:rPr>
          <w:sz w:val="20"/>
          <w:szCs w:val="20"/>
        </w:rPr>
      </w:pPr>
      <w:r w:rsidRPr="00BA2ED6">
        <w:rPr>
          <w:sz w:val="20"/>
          <w:szCs w:val="20"/>
        </w:rPr>
        <w:t xml:space="preserve">Perth - </w:t>
      </w:r>
      <w:proofErr w:type="gramStart"/>
      <w:r w:rsidRPr="00BA2ED6">
        <w:rPr>
          <w:sz w:val="20"/>
          <w:szCs w:val="20"/>
        </w:rPr>
        <w:t>South West</w:t>
      </w:r>
      <w:proofErr w:type="gramEnd"/>
    </w:p>
    <w:p w14:paraId="172F03BA" w14:textId="77777777" w:rsidR="00F6202F" w:rsidRPr="00BA2ED6" w:rsidRDefault="00F6202F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JACARANDA COMMUNITY CENTRE INC</w:t>
      </w:r>
    </w:p>
    <w:p w14:paraId="28369812" w14:textId="77777777" w:rsidR="00F6202F" w:rsidRPr="00BA2ED6" w:rsidRDefault="00F6202F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ST VINCENT DE PAUL SOCIETY (WA) INCORPORATED</w:t>
      </w:r>
    </w:p>
    <w:p w14:paraId="5174BC83" w14:textId="77777777" w:rsidR="00F6202F" w:rsidRPr="00BA2ED6" w:rsidRDefault="00F6202F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THE SALVATION ARMY (WESTERN AUSTRALIA) PROPERTY TRUST</w:t>
      </w:r>
    </w:p>
    <w:p w14:paraId="329F5B36" w14:textId="27ABD160" w:rsidR="00667012" w:rsidRPr="00455E9E" w:rsidRDefault="00F6202F" w:rsidP="00261CF4">
      <w:pPr>
        <w:pStyle w:val="Content"/>
        <w:rPr>
          <w:rFonts w:eastAsiaTheme="majorEastAsia" w:cstheme="majorBidi"/>
          <w:b/>
          <w:bCs/>
          <w:sz w:val="20"/>
          <w:szCs w:val="20"/>
        </w:rPr>
      </w:pPr>
      <w:r w:rsidRPr="00455E9E">
        <w:rPr>
          <w:sz w:val="20"/>
          <w:szCs w:val="20"/>
        </w:rPr>
        <w:t>UNITINGCARE WEST</w:t>
      </w:r>
    </w:p>
    <w:p w14:paraId="54A64CDD" w14:textId="1DC35B80" w:rsidR="00F6202F" w:rsidRPr="00BA2ED6" w:rsidRDefault="00F6202F" w:rsidP="00ED6A91">
      <w:pPr>
        <w:pStyle w:val="Heading3"/>
        <w:rPr>
          <w:sz w:val="20"/>
          <w:szCs w:val="20"/>
        </w:rPr>
      </w:pPr>
      <w:r w:rsidRPr="00BA2ED6">
        <w:rPr>
          <w:sz w:val="20"/>
          <w:szCs w:val="20"/>
        </w:rPr>
        <w:t>Western Australia - Outback (North)</w:t>
      </w:r>
    </w:p>
    <w:p w14:paraId="0ADF8B5C" w14:textId="77777777" w:rsidR="00F6202F" w:rsidRPr="00BA2ED6" w:rsidRDefault="00F6202F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ANGLICARE WA INC.</w:t>
      </w:r>
    </w:p>
    <w:p w14:paraId="2D6D14CB" w14:textId="7DBCAF8A" w:rsidR="00F6202F" w:rsidRPr="00104319" w:rsidRDefault="00F6202F" w:rsidP="00104319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NEWMAN WOMEN'S SHELTER INC.</w:t>
      </w:r>
    </w:p>
    <w:p w14:paraId="4CC37880" w14:textId="77777777" w:rsidR="00F6202F" w:rsidRPr="00BA2ED6" w:rsidRDefault="00F6202F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ST VINCENT DE PAUL SOCIETY (WA) INCORPORATED</w:t>
      </w:r>
    </w:p>
    <w:p w14:paraId="01F2AEA8" w14:textId="77777777" w:rsidR="00F6202F" w:rsidRPr="00BA2ED6" w:rsidRDefault="00F6202F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THE SALVATION ARMY (WESTERN AUSTRALIA) PROPERTY TRUST</w:t>
      </w:r>
    </w:p>
    <w:p w14:paraId="56230293" w14:textId="77777777" w:rsidR="00F6202F" w:rsidRPr="00BA2ED6" w:rsidRDefault="00F6202F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WYNDHAM YOUTH ABORIGINAL CORPORATION</w:t>
      </w:r>
    </w:p>
    <w:p w14:paraId="1826AD4E" w14:textId="3378A20C" w:rsidR="00F6202F" w:rsidRPr="00BA2ED6" w:rsidRDefault="00F6202F" w:rsidP="00ED6A91">
      <w:pPr>
        <w:pStyle w:val="Heading3"/>
        <w:rPr>
          <w:sz w:val="20"/>
          <w:szCs w:val="20"/>
        </w:rPr>
      </w:pPr>
      <w:r w:rsidRPr="00BA2ED6">
        <w:rPr>
          <w:sz w:val="20"/>
          <w:szCs w:val="20"/>
        </w:rPr>
        <w:t>Western Australia - Outback (South)</w:t>
      </w:r>
    </w:p>
    <w:p w14:paraId="1ED34308" w14:textId="77777777" w:rsidR="00F6202F" w:rsidRPr="00BA2ED6" w:rsidRDefault="00F6202F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ANGLICARE WA INC.</w:t>
      </w:r>
    </w:p>
    <w:p w14:paraId="29BF5E81" w14:textId="77777777" w:rsidR="00F6202F" w:rsidRPr="00BA2ED6" w:rsidRDefault="00F6202F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ESPERANCE CARE SERVICES INC.</w:t>
      </w:r>
    </w:p>
    <w:p w14:paraId="2D99311D" w14:textId="77777777" w:rsidR="00F6202F" w:rsidRPr="00BA2ED6" w:rsidRDefault="00F6202F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MISSION AUSTRALIA</w:t>
      </w:r>
    </w:p>
    <w:p w14:paraId="68FDEC7D" w14:textId="77777777" w:rsidR="00F6202F" w:rsidRPr="00BA2ED6" w:rsidRDefault="00F6202F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ST VINCENT DE PAUL SOCIETY (WA) INCORPORATED</w:t>
      </w:r>
    </w:p>
    <w:p w14:paraId="70667822" w14:textId="77777777" w:rsidR="00F6202F" w:rsidRPr="00BA2ED6" w:rsidRDefault="00F6202F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THE SALVATION ARMY (WESTERN AUSTRALIA) PROPERTY TRUST</w:t>
      </w:r>
    </w:p>
    <w:p w14:paraId="261BB2CE" w14:textId="720025D8" w:rsidR="00F6202F" w:rsidRPr="00BA2ED6" w:rsidRDefault="00F6202F" w:rsidP="00ED6A91">
      <w:pPr>
        <w:pStyle w:val="Heading3"/>
        <w:rPr>
          <w:sz w:val="20"/>
          <w:szCs w:val="20"/>
        </w:rPr>
      </w:pPr>
      <w:r w:rsidRPr="00BA2ED6">
        <w:rPr>
          <w:sz w:val="20"/>
          <w:szCs w:val="20"/>
        </w:rPr>
        <w:t>Western Australia - Wheat Belt</w:t>
      </w:r>
    </w:p>
    <w:p w14:paraId="0FA74575" w14:textId="77777777" w:rsidR="00F6202F" w:rsidRPr="00BA2ED6" w:rsidRDefault="00F6202F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ANGLICARE WA INC.</w:t>
      </w:r>
    </w:p>
    <w:p w14:paraId="1F204AF5" w14:textId="77777777" w:rsidR="00F6202F" w:rsidRPr="00BA2ED6" w:rsidRDefault="00F6202F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SHARE &amp; CARE COMMUNITY SERVICES GROUP INCORPORATED</w:t>
      </w:r>
    </w:p>
    <w:p w14:paraId="34E86E59" w14:textId="77777777" w:rsidR="00F6202F" w:rsidRPr="00BA2ED6" w:rsidRDefault="00F6202F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ST VINCENT DE PAUL SOCIETY (WA) INCORPORATED</w:t>
      </w:r>
    </w:p>
    <w:p w14:paraId="1FC91158" w14:textId="6E8F7CE3" w:rsidR="000F5126" w:rsidRPr="00BA2ED6" w:rsidRDefault="00F6202F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THE SALVATION ARMY (WESTERN AUSTRALIA) PROPERTY TRUST</w:t>
      </w:r>
    </w:p>
    <w:p w14:paraId="7610DA64" w14:textId="0B436BDC" w:rsidR="000F5126" w:rsidRPr="00BA2ED6" w:rsidRDefault="000F5126" w:rsidP="001274A3">
      <w:pPr>
        <w:pStyle w:val="Heading2"/>
        <w:rPr>
          <w:sz w:val="24"/>
          <w:szCs w:val="24"/>
        </w:rPr>
      </w:pPr>
      <w:r w:rsidRPr="00BA2ED6">
        <w:rPr>
          <w:sz w:val="24"/>
          <w:szCs w:val="24"/>
        </w:rPr>
        <w:t xml:space="preserve">Other Territories </w:t>
      </w:r>
      <w:r w:rsidR="00DD3B95">
        <w:rPr>
          <w:sz w:val="24"/>
          <w:szCs w:val="24"/>
        </w:rPr>
        <w:t>-</w:t>
      </w:r>
      <w:r w:rsidRPr="00BA2ED6">
        <w:rPr>
          <w:sz w:val="24"/>
          <w:szCs w:val="24"/>
        </w:rPr>
        <w:t xml:space="preserve"> </w:t>
      </w:r>
    </w:p>
    <w:p w14:paraId="48C602C6" w14:textId="3BFE2473" w:rsidR="006921A6" w:rsidRPr="00BA2ED6" w:rsidRDefault="006921A6" w:rsidP="00ED6A91">
      <w:pPr>
        <w:pStyle w:val="Heading3"/>
        <w:rPr>
          <w:sz w:val="20"/>
          <w:szCs w:val="20"/>
        </w:rPr>
      </w:pPr>
      <w:bookmarkStart w:id="10" w:name="_Other_Territories"/>
      <w:bookmarkEnd w:id="10"/>
      <w:r w:rsidRPr="00BA2ED6">
        <w:rPr>
          <w:sz w:val="20"/>
          <w:szCs w:val="20"/>
        </w:rPr>
        <w:t>Other Territories</w:t>
      </w:r>
    </w:p>
    <w:p w14:paraId="6F65349A" w14:textId="2D1BA3C2" w:rsidR="00E00FA3" w:rsidRPr="00BA2ED6" w:rsidRDefault="006921A6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ANGLICAN COMMUNITY SERVICES</w:t>
      </w:r>
    </w:p>
    <w:p w14:paraId="18661B9A" w14:textId="77777777" w:rsidR="00E00FA3" w:rsidRPr="00BA2ED6" w:rsidRDefault="00E00FA3" w:rsidP="001274A3">
      <w:pPr>
        <w:spacing w:line="240" w:lineRule="auto"/>
        <w:rPr>
          <w:sz w:val="20"/>
          <w:szCs w:val="20"/>
        </w:rPr>
      </w:pPr>
      <w:r w:rsidRPr="00BA2ED6">
        <w:rPr>
          <w:sz w:val="20"/>
          <w:szCs w:val="20"/>
        </w:rPr>
        <w:br w:type="page"/>
      </w:r>
    </w:p>
    <w:p w14:paraId="07FDC282" w14:textId="348D7D23" w:rsidR="006921A6" w:rsidRPr="00BA2ED6" w:rsidRDefault="00E00FA3" w:rsidP="001274A3">
      <w:pPr>
        <w:pStyle w:val="Heading1"/>
        <w:rPr>
          <w:sz w:val="28"/>
          <w:szCs w:val="24"/>
        </w:rPr>
      </w:pPr>
      <w:bookmarkStart w:id="11" w:name="_Food_Relief_–"/>
      <w:bookmarkEnd w:id="11"/>
      <w:r w:rsidRPr="00BA2ED6">
        <w:rPr>
          <w:sz w:val="28"/>
          <w:szCs w:val="24"/>
        </w:rPr>
        <w:lastRenderedPageBreak/>
        <w:t xml:space="preserve">Food Relief </w:t>
      </w:r>
      <w:r w:rsidR="00DD3B95">
        <w:rPr>
          <w:sz w:val="28"/>
          <w:szCs w:val="24"/>
        </w:rPr>
        <w:t>-</w:t>
      </w:r>
      <w:r w:rsidRPr="00BA2ED6">
        <w:rPr>
          <w:sz w:val="28"/>
          <w:szCs w:val="24"/>
        </w:rPr>
        <w:t xml:space="preserve"> 2024-3222</w:t>
      </w:r>
    </w:p>
    <w:p w14:paraId="7000046C" w14:textId="77777777" w:rsidR="00E00FA3" w:rsidRPr="00BA2ED6" w:rsidRDefault="00E00FA3" w:rsidP="001274A3">
      <w:pPr>
        <w:pStyle w:val="Heading2"/>
        <w:rPr>
          <w:sz w:val="24"/>
          <w:szCs w:val="24"/>
        </w:rPr>
      </w:pPr>
      <w:r w:rsidRPr="00BA2ED6">
        <w:rPr>
          <w:sz w:val="24"/>
          <w:szCs w:val="24"/>
        </w:rPr>
        <w:t>National</w:t>
      </w:r>
    </w:p>
    <w:p w14:paraId="4BB68670" w14:textId="77777777" w:rsidR="00E00FA3" w:rsidRPr="00BA2ED6" w:rsidRDefault="00E00FA3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FOODBANK AUSTRALIA LIMITED</w:t>
      </w:r>
    </w:p>
    <w:p w14:paraId="34506369" w14:textId="77777777" w:rsidR="00E00FA3" w:rsidRPr="00BA2ED6" w:rsidRDefault="00E00FA3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GOOD360 AUSTRALIA LTD</w:t>
      </w:r>
    </w:p>
    <w:p w14:paraId="0B027C21" w14:textId="77777777" w:rsidR="00E00FA3" w:rsidRPr="00BA2ED6" w:rsidRDefault="00E00FA3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OZ HARVEST LIMITED</w:t>
      </w:r>
    </w:p>
    <w:p w14:paraId="1132390A" w14:textId="154EB5E3" w:rsidR="00E00FA3" w:rsidRPr="00BA2ED6" w:rsidRDefault="00E00FA3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SECONDBITE</w:t>
      </w:r>
    </w:p>
    <w:p w14:paraId="07A47174" w14:textId="77777777" w:rsidR="00E00FA3" w:rsidRPr="00BA2ED6" w:rsidRDefault="00E00FA3" w:rsidP="001274A3">
      <w:pPr>
        <w:spacing w:line="240" w:lineRule="auto"/>
        <w:rPr>
          <w:sz w:val="20"/>
          <w:szCs w:val="20"/>
        </w:rPr>
      </w:pPr>
      <w:r w:rsidRPr="00BA2ED6">
        <w:rPr>
          <w:sz w:val="20"/>
          <w:szCs w:val="20"/>
        </w:rPr>
        <w:br w:type="page"/>
      </w:r>
    </w:p>
    <w:p w14:paraId="2AE2F7DB" w14:textId="751C6DA8" w:rsidR="00114943" w:rsidRPr="00261CF4" w:rsidRDefault="00E00FA3" w:rsidP="00DD3B95">
      <w:pPr>
        <w:pStyle w:val="Heading1"/>
        <w:rPr>
          <w:rFonts w:eastAsiaTheme="minorHAnsi" w:cstheme="minorBidi"/>
          <w:sz w:val="22"/>
          <w:szCs w:val="22"/>
        </w:rPr>
      </w:pPr>
      <w:r w:rsidRPr="00BA2ED6">
        <w:rPr>
          <w:sz w:val="28"/>
          <w:szCs w:val="24"/>
        </w:rPr>
        <w:lastRenderedPageBreak/>
        <w:t xml:space="preserve">Commonwealth Financial Counselling and Financial Capability </w:t>
      </w:r>
      <w:r w:rsidR="00DD3B95">
        <w:rPr>
          <w:sz w:val="28"/>
          <w:szCs w:val="24"/>
        </w:rPr>
        <w:t>-</w:t>
      </w:r>
      <w:r w:rsidRPr="00BA2ED6">
        <w:rPr>
          <w:sz w:val="28"/>
          <w:szCs w:val="24"/>
        </w:rPr>
        <w:t xml:space="preserve"> 2024-3270</w:t>
      </w:r>
    </w:p>
    <w:p w14:paraId="6F990C89" w14:textId="5EA7BAFE" w:rsidR="00BA4276" w:rsidRPr="00BA2ED6" w:rsidRDefault="00BA4276" w:rsidP="001274A3">
      <w:pPr>
        <w:pStyle w:val="Heading2"/>
        <w:rPr>
          <w:sz w:val="24"/>
          <w:szCs w:val="24"/>
        </w:rPr>
      </w:pPr>
      <w:bookmarkStart w:id="12" w:name="_Australian_Capital_Territory_1"/>
      <w:bookmarkEnd w:id="12"/>
      <w:r w:rsidRPr="00BA2ED6">
        <w:rPr>
          <w:sz w:val="24"/>
          <w:szCs w:val="24"/>
        </w:rPr>
        <w:t xml:space="preserve">Australian Capital Territory </w:t>
      </w:r>
      <w:r w:rsidR="00DD3B95">
        <w:rPr>
          <w:sz w:val="24"/>
          <w:szCs w:val="24"/>
        </w:rPr>
        <w:t>-</w:t>
      </w:r>
      <w:r w:rsidRPr="00BA2ED6">
        <w:rPr>
          <w:sz w:val="24"/>
          <w:szCs w:val="24"/>
        </w:rPr>
        <w:t xml:space="preserve"> </w:t>
      </w:r>
    </w:p>
    <w:p w14:paraId="7E66DC06" w14:textId="6EEFAC0F" w:rsidR="00E00FA3" w:rsidRPr="00BA2ED6" w:rsidRDefault="006A569B" w:rsidP="00ED6A91">
      <w:pPr>
        <w:pStyle w:val="Heading3"/>
        <w:rPr>
          <w:sz w:val="20"/>
          <w:szCs w:val="20"/>
        </w:rPr>
      </w:pPr>
      <w:r w:rsidRPr="00BA2ED6">
        <w:rPr>
          <w:sz w:val="20"/>
          <w:szCs w:val="20"/>
        </w:rPr>
        <w:t>Australian Capital Territory</w:t>
      </w:r>
    </w:p>
    <w:p w14:paraId="4B13CF9C" w14:textId="77777777" w:rsidR="00E00FA3" w:rsidRPr="00BA2ED6" w:rsidRDefault="00E00FA3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C.A.R.E.</w:t>
      </w:r>
    </w:p>
    <w:p w14:paraId="7F6276D2" w14:textId="52107035" w:rsidR="00E00FA3" w:rsidRPr="00BA2ED6" w:rsidRDefault="00E00FA3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THE SALVATION ARMY (NEW SOUTH WALES) PROPERTY TRUST</w:t>
      </w:r>
    </w:p>
    <w:p w14:paraId="6A46F7D8" w14:textId="7A6E5240" w:rsidR="00BA4276" w:rsidRPr="00BA2ED6" w:rsidRDefault="00BA4276" w:rsidP="001274A3">
      <w:pPr>
        <w:pStyle w:val="Heading2"/>
        <w:rPr>
          <w:sz w:val="24"/>
          <w:szCs w:val="24"/>
        </w:rPr>
      </w:pPr>
      <w:bookmarkStart w:id="13" w:name="_New_South_Wales_1"/>
      <w:bookmarkEnd w:id="13"/>
      <w:r w:rsidRPr="00BA2ED6">
        <w:rPr>
          <w:sz w:val="24"/>
          <w:szCs w:val="24"/>
        </w:rPr>
        <w:t xml:space="preserve">New South Wales </w:t>
      </w:r>
      <w:r w:rsidR="00DD3B95">
        <w:rPr>
          <w:sz w:val="24"/>
          <w:szCs w:val="24"/>
        </w:rPr>
        <w:t>-</w:t>
      </w:r>
      <w:r w:rsidRPr="00BA2ED6">
        <w:rPr>
          <w:sz w:val="24"/>
          <w:szCs w:val="24"/>
        </w:rPr>
        <w:t xml:space="preserve"> </w:t>
      </w:r>
    </w:p>
    <w:p w14:paraId="1B18A60D" w14:textId="11B578B1" w:rsidR="00BA4276" w:rsidRPr="00BA2ED6" w:rsidRDefault="00BA4276" w:rsidP="00ED6A91">
      <w:pPr>
        <w:pStyle w:val="Heading3"/>
        <w:rPr>
          <w:sz w:val="20"/>
          <w:szCs w:val="20"/>
        </w:rPr>
      </w:pPr>
      <w:r w:rsidRPr="00BA2ED6">
        <w:rPr>
          <w:sz w:val="20"/>
          <w:szCs w:val="20"/>
        </w:rPr>
        <w:t>Capital Region</w:t>
      </w:r>
    </w:p>
    <w:p w14:paraId="1BA70882" w14:textId="77777777" w:rsidR="00BA4276" w:rsidRPr="00BA2ED6" w:rsidRDefault="00BA4276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MISSION AUSTRALIA</w:t>
      </w:r>
    </w:p>
    <w:p w14:paraId="71FE1726" w14:textId="77777777" w:rsidR="00BA4276" w:rsidRPr="00BA2ED6" w:rsidRDefault="00BA4276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THE SALVATION ARMY (NEW SOUTH WALES) PROPERTY TRUST</w:t>
      </w:r>
    </w:p>
    <w:p w14:paraId="3BCB0849" w14:textId="37A2668C" w:rsidR="00BA4276" w:rsidRPr="00BA2ED6" w:rsidRDefault="00BA4276" w:rsidP="00ED6A91">
      <w:pPr>
        <w:pStyle w:val="Heading3"/>
        <w:rPr>
          <w:sz w:val="20"/>
          <w:szCs w:val="20"/>
        </w:rPr>
      </w:pPr>
      <w:r w:rsidRPr="00BA2ED6">
        <w:rPr>
          <w:sz w:val="20"/>
          <w:szCs w:val="20"/>
        </w:rPr>
        <w:t>Central Coast</w:t>
      </w:r>
    </w:p>
    <w:p w14:paraId="5289DCB2" w14:textId="7709BF8B" w:rsidR="00E00FA3" w:rsidRPr="00BA2ED6" w:rsidRDefault="00BA4276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BARA BARANG CORPORATION LTD</w:t>
      </w:r>
    </w:p>
    <w:p w14:paraId="70D55C50" w14:textId="28554EBD" w:rsidR="00BA4276" w:rsidRPr="00BA2ED6" w:rsidRDefault="00BA4276" w:rsidP="00ED6A91">
      <w:pPr>
        <w:pStyle w:val="Heading3"/>
        <w:rPr>
          <w:sz w:val="20"/>
          <w:szCs w:val="20"/>
        </w:rPr>
      </w:pPr>
      <w:r w:rsidRPr="00BA2ED6">
        <w:rPr>
          <w:sz w:val="20"/>
          <w:szCs w:val="20"/>
        </w:rPr>
        <w:t>Central West</w:t>
      </w:r>
    </w:p>
    <w:p w14:paraId="44436B4A" w14:textId="77777777" w:rsidR="00BA4276" w:rsidRPr="00BA2ED6" w:rsidRDefault="00BA4276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CATHOLICCARE WILCANNIA-FORBES LIMITED</w:t>
      </w:r>
    </w:p>
    <w:p w14:paraId="6977C408" w14:textId="693967B1" w:rsidR="00BA4276" w:rsidRPr="00BA2ED6" w:rsidRDefault="00BA4276" w:rsidP="00ED6A91">
      <w:pPr>
        <w:pStyle w:val="Heading3"/>
        <w:rPr>
          <w:sz w:val="20"/>
          <w:szCs w:val="20"/>
        </w:rPr>
      </w:pPr>
      <w:r w:rsidRPr="00BA2ED6">
        <w:rPr>
          <w:sz w:val="20"/>
          <w:szCs w:val="20"/>
        </w:rPr>
        <w:t xml:space="preserve">Coffs Harbour </w:t>
      </w:r>
      <w:r w:rsidR="00DD3B95">
        <w:rPr>
          <w:sz w:val="20"/>
          <w:szCs w:val="20"/>
        </w:rPr>
        <w:t>-</w:t>
      </w:r>
      <w:r w:rsidRPr="00BA2ED6">
        <w:rPr>
          <w:sz w:val="20"/>
          <w:szCs w:val="20"/>
        </w:rPr>
        <w:t xml:space="preserve"> Grafton</w:t>
      </w:r>
    </w:p>
    <w:p w14:paraId="32A8520E" w14:textId="77777777" w:rsidR="00BA4276" w:rsidRPr="00BA2ED6" w:rsidRDefault="00BA4276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ANGLICARE NORTH COAST</w:t>
      </w:r>
    </w:p>
    <w:p w14:paraId="11F7FA4B" w14:textId="7E60B32E" w:rsidR="00E00FA3" w:rsidRPr="00BA2ED6" w:rsidRDefault="00BA4276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UNITING (NSW.ACT)</w:t>
      </w:r>
    </w:p>
    <w:p w14:paraId="7DF37B63" w14:textId="2D5D4078" w:rsidR="00BA4276" w:rsidRPr="00BA2ED6" w:rsidRDefault="00BA4276" w:rsidP="00ED6A91">
      <w:pPr>
        <w:pStyle w:val="Heading3"/>
        <w:rPr>
          <w:sz w:val="20"/>
          <w:szCs w:val="20"/>
        </w:rPr>
      </w:pPr>
      <w:r w:rsidRPr="00BA2ED6">
        <w:rPr>
          <w:sz w:val="20"/>
          <w:szCs w:val="20"/>
        </w:rPr>
        <w:t>Far West and Orana</w:t>
      </w:r>
    </w:p>
    <w:p w14:paraId="00D186E5" w14:textId="77777777" w:rsidR="00BA4276" w:rsidRPr="00BA2ED6" w:rsidRDefault="00BA4276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CATHOLICCARE WILCANNIA-FORBES LIMITED</w:t>
      </w:r>
    </w:p>
    <w:p w14:paraId="0130B179" w14:textId="77777777" w:rsidR="00BA4276" w:rsidRPr="00BA2ED6" w:rsidRDefault="00BA4276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THE SALVATION ARMY (NEW SOUTH WALES) PROPERTY TRUST</w:t>
      </w:r>
    </w:p>
    <w:p w14:paraId="680D5DB1" w14:textId="44151DDD" w:rsidR="00BA4276" w:rsidRPr="00BA2ED6" w:rsidRDefault="00BA4276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UNITING (NSW.ACT)</w:t>
      </w:r>
    </w:p>
    <w:p w14:paraId="785D3DD7" w14:textId="3DD966D8" w:rsidR="00BA4276" w:rsidRPr="00BA2ED6" w:rsidRDefault="00BA4276" w:rsidP="00ED6A91">
      <w:pPr>
        <w:pStyle w:val="Heading3"/>
        <w:rPr>
          <w:sz w:val="20"/>
          <w:szCs w:val="20"/>
        </w:rPr>
      </w:pPr>
      <w:r w:rsidRPr="00BA2ED6">
        <w:rPr>
          <w:sz w:val="20"/>
          <w:szCs w:val="20"/>
        </w:rPr>
        <w:t xml:space="preserve">Hunter Valley </w:t>
      </w:r>
      <w:proofErr w:type="spellStart"/>
      <w:r w:rsidRPr="00BA2ED6">
        <w:rPr>
          <w:sz w:val="20"/>
          <w:szCs w:val="20"/>
        </w:rPr>
        <w:t>exc</w:t>
      </w:r>
      <w:proofErr w:type="spellEnd"/>
      <w:r w:rsidRPr="00BA2ED6">
        <w:rPr>
          <w:sz w:val="20"/>
          <w:szCs w:val="20"/>
        </w:rPr>
        <w:t xml:space="preserve"> Newcastle</w:t>
      </w:r>
    </w:p>
    <w:p w14:paraId="2C1A67E7" w14:textId="77777777" w:rsidR="00BA4276" w:rsidRPr="00BA2ED6" w:rsidRDefault="00BA4276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SAMARITANS FOUNDATION-DIOCESE OF NEWCASTLE</w:t>
      </w:r>
    </w:p>
    <w:p w14:paraId="0C10DA12" w14:textId="59C122C9" w:rsidR="00BA4276" w:rsidRPr="00BA2ED6" w:rsidRDefault="00BA4276" w:rsidP="00ED6A91">
      <w:pPr>
        <w:pStyle w:val="Heading3"/>
        <w:rPr>
          <w:sz w:val="20"/>
          <w:szCs w:val="20"/>
        </w:rPr>
      </w:pPr>
      <w:r w:rsidRPr="00BA2ED6">
        <w:rPr>
          <w:sz w:val="20"/>
          <w:szCs w:val="20"/>
        </w:rPr>
        <w:t>Illawarra</w:t>
      </w:r>
    </w:p>
    <w:p w14:paraId="7D8A8D26" w14:textId="77777777" w:rsidR="00BA4276" w:rsidRPr="00BA2ED6" w:rsidRDefault="00BA4276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ANGLICAN COMMUNITY SERVICES</w:t>
      </w:r>
    </w:p>
    <w:p w14:paraId="32DBC553" w14:textId="4755D5E1" w:rsidR="00BA4276" w:rsidRPr="00BA2ED6" w:rsidRDefault="00BA4276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ILLAWARRA LEGAL CENTRE INC</w:t>
      </w:r>
    </w:p>
    <w:p w14:paraId="2F90338E" w14:textId="49123FAD" w:rsidR="00BA4276" w:rsidRPr="00BA2ED6" w:rsidRDefault="00BA4276" w:rsidP="00ED6A91">
      <w:pPr>
        <w:pStyle w:val="Heading3"/>
        <w:rPr>
          <w:sz w:val="20"/>
          <w:szCs w:val="20"/>
        </w:rPr>
      </w:pPr>
      <w:r w:rsidRPr="00BA2ED6">
        <w:rPr>
          <w:sz w:val="20"/>
          <w:szCs w:val="20"/>
        </w:rPr>
        <w:t>Mid North Coast</w:t>
      </w:r>
    </w:p>
    <w:p w14:paraId="4A16928C" w14:textId="77777777" w:rsidR="00BA4276" w:rsidRPr="00BA2ED6" w:rsidRDefault="00BA4276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KEMPSEY NEIGHBOURHOOD CENTRE INCORPORATED</w:t>
      </w:r>
    </w:p>
    <w:p w14:paraId="5CD863B9" w14:textId="5F00D508" w:rsidR="00BA4276" w:rsidRPr="00BA2ED6" w:rsidRDefault="00BA4276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THE SALVATION ARMY (NEW SOUTH WALES) PROPERTY TRUST</w:t>
      </w:r>
    </w:p>
    <w:p w14:paraId="1339AAF4" w14:textId="1506F920" w:rsidR="00BA4276" w:rsidRPr="00BA2ED6" w:rsidRDefault="00BA4276" w:rsidP="00ED6A91">
      <w:pPr>
        <w:pStyle w:val="Heading3"/>
        <w:rPr>
          <w:sz w:val="20"/>
          <w:szCs w:val="20"/>
        </w:rPr>
      </w:pPr>
      <w:r w:rsidRPr="00BA2ED6">
        <w:rPr>
          <w:sz w:val="20"/>
          <w:szCs w:val="20"/>
        </w:rPr>
        <w:t>Murray</w:t>
      </w:r>
    </w:p>
    <w:p w14:paraId="26600B10" w14:textId="77777777" w:rsidR="00BA4276" w:rsidRPr="00BA2ED6" w:rsidRDefault="00BA4276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CATHOLICCARE WILCANNIA-FORBES LIMITED</w:t>
      </w:r>
    </w:p>
    <w:p w14:paraId="4D953609" w14:textId="7B6E7A44" w:rsidR="00BA4276" w:rsidRPr="00BA2ED6" w:rsidRDefault="00BA4276" w:rsidP="00ED6A91">
      <w:pPr>
        <w:pStyle w:val="Heading3"/>
        <w:rPr>
          <w:sz w:val="20"/>
          <w:szCs w:val="20"/>
        </w:rPr>
      </w:pPr>
      <w:r w:rsidRPr="00BA2ED6">
        <w:rPr>
          <w:sz w:val="20"/>
          <w:szCs w:val="20"/>
        </w:rPr>
        <w:t xml:space="preserve">New England and </w:t>
      </w:r>
      <w:proofErr w:type="gramStart"/>
      <w:r w:rsidRPr="00BA2ED6">
        <w:rPr>
          <w:sz w:val="20"/>
          <w:szCs w:val="20"/>
        </w:rPr>
        <w:t>North West</w:t>
      </w:r>
      <w:proofErr w:type="gramEnd"/>
    </w:p>
    <w:p w14:paraId="7046CD36" w14:textId="77777777" w:rsidR="00BA4276" w:rsidRPr="00BA2ED6" w:rsidRDefault="00BA4276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THE SALVATION ARMY (NEW SOUTH WALES) PROPERTY TRUST</w:t>
      </w:r>
    </w:p>
    <w:p w14:paraId="673B7791" w14:textId="61D6E3AF" w:rsidR="00BA4276" w:rsidRPr="002806D5" w:rsidRDefault="00BA4276" w:rsidP="00ED6A91">
      <w:pPr>
        <w:pStyle w:val="Heading3"/>
        <w:rPr>
          <w:sz w:val="20"/>
          <w:szCs w:val="20"/>
        </w:rPr>
      </w:pPr>
      <w:r w:rsidRPr="00BA2ED6">
        <w:rPr>
          <w:sz w:val="20"/>
          <w:szCs w:val="20"/>
        </w:rPr>
        <w:t>Newcastle and Lake Macquarie</w:t>
      </w:r>
    </w:p>
    <w:p w14:paraId="63479E77" w14:textId="6F66E5B1" w:rsidR="00BA4276" w:rsidRPr="00BA2ED6" w:rsidRDefault="00BA4276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WESLEY COMMUNITY SERVICES LIMITED</w:t>
      </w:r>
    </w:p>
    <w:p w14:paraId="6C0F2680" w14:textId="1C4CD534" w:rsidR="00BA4276" w:rsidRPr="00BA2ED6" w:rsidRDefault="00BA4276" w:rsidP="00ED6A91">
      <w:pPr>
        <w:pStyle w:val="Heading3"/>
        <w:rPr>
          <w:sz w:val="20"/>
          <w:szCs w:val="20"/>
        </w:rPr>
      </w:pPr>
      <w:r w:rsidRPr="00BA2ED6">
        <w:rPr>
          <w:sz w:val="20"/>
          <w:szCs w:val="20"/>
        </w:rPr>
        <w:t xml:space="preserve">Richmond </w:t>
      </w:r>
      <w:r w:rsidR="00DD3B95">
        <w:rPr>
          <w:sz w:val="20"/>
          <w:szCs w:val="20"/>
        </w:rPr>
        <w:t>-</w:t>
      </w:r>
      <w:r w:rsidRPr="00BA2ED6">
        <w:rPr>
          <w:sz w:val="20"/>
          <w:szCs w:val="20"/>
        </w:rPr>
        <w:t xml:space="preserve"> Tweed</w:t>
      </w:r>
    </w:p>
    <w:p w14:paraId="1C44DD63" w14:textId="77777777" w:rsidR="00BA4276" w:rsidRPr="00BA2ED6" w:rsidRDefault="00BA4276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NORTHERN RIVERS FINANCIAL COUNSELLING SERVICE INCORPORATED (PREVIOUSLY: LISMORE &amp; DISTRICT FINANCIAL COUNSELLING SERVICE INCORPORATED)</w:t>
      </w:r>
    </w:p>
    <w:p w14:paraId="18EDCD33" w14:textId="5D257C54" w:rsidR="00BA4276" w:rsidRPr="00BA2ED6" w:rsidRDefault="00BA4276" w:rsidP="00ED6A91">
      <w:pPr>
        <w:pStyle w:val="Heading3"/>
        <w:rPr>
          <w:sz w:val="20"/>
          <w:szCs w:val="20"/>
        </w:rPr>
      </w:pPr>
      <w:r w:rsidRPr="00BA2ED6">
        <w:rPr>
          <w:sz w:val="20"/>
          <w:szCs w:val="20"/>
        </w:rPr>
        <w:t>Riverina</w:t>
      </w:r>
      <w:r w:rsidR="00306D28">
        <w:rPr>
          <w:sz w:val="20"/>
          <w:szCs w:val="20"/>
        </w:rPr>
        <w:t xml:space="preserve"> </w:t>
      </w:r>
    </w:p>
    <w:p w14:paraId="275540EE" w14:textId="75E5D3C6" w:rsidR="00BA4276" w:rsidRPr="00BA2ED6" w:rsidRDefault="00BA4276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ANGLICARE NSW SOUTH NSW WEST AND ACT</w:t>
      </w:r>
    </w:p>
    <w:p w14:paraId="590E33D4" w14:textId="021F9649" w:rsidR="00BA4276" w:rsidRPr="00BA2ED6" w:rsidRDefault="00BA4276" w:rsidP="00ED6A91">
      <w:pPr>
        <w:pStyle w:val="Heading3"/>
        <w:rPr>
          <w:sz w:val="20"/>
          <w:szCs w:val="20"/>
        </w:rPr>
      </w:pPr>
      <w:r w:rsidRPr="00BA2ED6">
        <w:rPr>
          <w:sz w:val="20"/>
          <w:szCs w:val="20"/>
        </w:rPr>
        <w:lastRenderedPageBreak/>
        <w:t>Southern Highlands and Shoalhaven</w:t>
      </w:r>
      <w:r w:rsidR="00306D28">
        <w:rPr>
          <w:sz w:val="20"/>
          <w:szCs w:val="20"/>
        </w:rPr>
        <w:t xml:space="preserve"> </w:t>
      </w:r>
    </w:p>
    <w:p w14:paraId="10E72496" w14:textId="77777777" w:rsidR="00BA4276" w:rsidRPr="00BA2ED6" w:rsidRDefault="00BA4276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ANGLICAN COMMUNITY SERVICES</w:t>
      </w:r>
    </w:p>
    <w:p w14:paraId="3FF8A13C" w14:textId="0E73366F" w:rsidR="00BA4276" w:rsidRPr="00BA2ED6" w:rsidRDefault="00BA4276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SHOALHAVEN WOMEN'S HEALTH CENTRE INC</w:t>
      </w:r>
    </w:p>
    <w:p w14:paraId="5AF4AAF7" w14:textId="10D513FD" w:rsidR="00BA4276" w:rsidRPr="00BA2ED6" w:rsidRDefault="00BA4276" w:rsidP="00ED6A91">
      <w:pPr>
        <w:pStyle w:val="Heading3"/>
        <w:rPr>
          <w:sz w:val="20"/>
          <w:szCs w:val="20"/>
        </w:rPr>
      </w:pPr>
      <w:r w:rsidRPr="00BA2ED6">
        <w:rPr>
          <w:sz w:val="20"/>
          <w:szCs w:val="20"/>
        </w:rPr>
        <w:t xml:space="preserve">Sydney </w:t>
      </w:r>
      <w:r w:rsidR="00DD3B95">
        <w:rPr>
          <w:sz w:val="20"/>
          <w:szCs w:val="20"/>
        </w:rPr>
        <w:t>-</w:t>
      </w:r>
      <w:r w:rsidRPr="00BA2ED6">
        <w:rPr>
          <w:sz w:val="20"/>
          <w:szCs w:val="20"/>
        </w:rPr>
        <w:t xml:space="preserve"> Blacktown</w:t>
      </w:r>
      <w:r w:rsidR="00306D28">
        <w:rPr>
          <w:sz w:val="20"/>
          <w:szCs w:val="20"/>
        </w:rPr>
        <w:t xml:space="preserve"> </w:t>
      </w:r>
    </w:p>
    <w:p w14:paraId="774FB7B1" w14:textId="77777777" w:rsidR="00BA4276" w:rsidRPr="00BA2ED6" w:rsidRDefault="00BA4276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THE SALVATION ARMY (NEW SOUTH WALES) PROPERTY TRUST</w:t>
      </w:r>
    </w:p>
    <w:p w14:paraId="48470C11" w14:textId="32173E8A" w:rsidR="00BA4276" w:rsidRPr="00BA2ED6" w:rsidRDefault="00BA4276" w:rsidP="00ED6A91">
      <w:pPr>
        <w:pStyle w:val="Heading3"/>
        <w:rPr>
          <w:sz w:val="20"/>
          <w:szCs w:val="20"/>
        </w:rPr>
      </w:pPr>
      <w:r w:rsidRPr="00BA2ED6">
        <w:rPr>
          <w:sz w:val="20"/>
          <w:szCs w:val="20"/>
        </w:rPr>
        <w:t>Sydney - City and Inner South</w:t>
      </w:r>
    </w:p>
    <w:p w14:paraId="68A6D14C" w14:textId="77777777" w:rsidR="00BA4276" w:rsidRPr="00BA2ED6" w:rsidRDefault="00BA4276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THE SALVATION ARMY (NEW SOUTH WALES) PROPERTY TRUST</w:t>
      </w:r>
    </w:p>
    <w:p w14:paraId="62B84ABE" w14:textId="2D565350" w:rsidR="00BA4276" w:rsidRPr="00BA2ED6" w:rsidRDefault="00BA4276" w:rsidP="00ED6A91">
      <w:pPr>
        <w:pStyle w:val="Heading3"/>
        <w:rPr>
          <w:sz w:val="20"/>
          <w:szCs w:val="20"/>
        </w:rPr>
      </w:pPr>
      <w:r w:rsidRPr="00BA2ED6">
        <w:rPr>
          <w:sz w:val="20"/>
          <w:szCs w:val="20"/>
        </w:rPr>
        <w:t xml:space="preserve">Sydney - Inner </w:t>
      </w:r>
      <w:proofErr w:type="gramStart"/>
      <w:r w:rsidRPr="00BA2ED6">
        <w:rPr>
          <w:sz w:val="20"/>
          <w:szCs w:val="20"/>
        </w:rPr>
        <w:t>South West</w:t>
      </w:r>
      <w:proofErr w:type="gramEnd"/>
      <w:r w:rsidR="0023257B">
        <w:rPr>
          <w:sz w:val="20"/>
          <w:szCs w:val="20"/>
        </w:rPr>
        <w:t xml:space="preserve">  </w:t>
      </w:r>
    </w:p>
    <w:p w14:paraId="531837B5" w14:textId="77777777" w:rsidR="00BA4276" w:rsidRPr="00BA2ED6" w:rsidRDefault="00BA4276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METRO ASSIST LIMITED</w:t>
      </w:r>
    </w:p>
    <w:p w14:paraId="631E0F0A" w14:textId="159B95D5" w:rsidR="00BA4276" w:rsidRPr="00BA2ED6" w:rsidRDefault="00BA4276" w:rsidP="00ED6A91">
      <w:pPr>
        <w:pStyle w:val="Heading3"/>
        <w:rPr>
          <w:sz w:val="20"/>
          <w:szCs w:val="20"/>
        </w:rPr>
      </w:pPr>
      <w:r w:rsidRPr="00BA2ED6">
        <w:rPr>
          <w:sz w:val="20"/>
          <w:szCs w:val="20"/>
        </w:rPr>
        <w:t>Sydney - North Sydney and Hornsby</w:t>
      </w:r>
    </w:p>
    <w:p w14:paraId="1333EF3E" w14:textId="77777777" w:rsidR="00BA4276" w:rsidRPr="00BA2ED6" w:rsidRDefault="00BA4276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LIFELINE HARBOUR TO HAWKESBURY SYDNEY LTD</w:t>
      </w:r>
    </w:p>
    <w:p w14:paraId="4A6DD39F" w14:textId="7F7DC783" w:rsidR="00BA4276" w:rsidRPr="00BA2ED6" w:rsidRDefault="00BA4276" w:rsidP="00ED6A91">
      <w:pPr>
        <w:pStyle w:val="Heading3"/>
        <w:rPr>
          <w:sz w:val="20"/>
          <w:szCs w:val="20"/>
        </w:rPr>
      </w:pPr>
      <w:r w:rsidRPr="00BA2ED6">
        <w:rPr>
          <w:sz w:val="20"/>
          <w:szCs w:val="20"/>
        </w:rPr>
        <w:t xml:space="preserve">Sydney - Outer South </w:t>
      </w:r>
    </w:p>
    <w:p w14:paraId="725C5A25" w14:textId="77777777" w:rsidR="00BA4276" w:rsidRPr="00BA2ED6" w:rsidRDefault="00BA4276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ANGLICAN COMMUNITY SERVICES</w:t>
      </w:r>
    </w:p>
    <w:p w14:paraId="5BFB200C" w14:textId="41E7D77C" w:rsidR="00BA4276" w:rsidRPr="00BA2ED6" w:rsidRDefault="00BA4276" w:rsidP="00ED6A91">
      <w:pPr>
        <w:pStyle w:val="Heading3"/>
        <w:rPr>
          <w:sz w:val="20"/>
          <w:szCs w:val="20"/>
        </w:rPr>
      </w:pPr>
      <w:r w:rsidRPr="00BA2ED6">
        <w:rPr>
          <w:sz w:val="20"/>
          <w:szCs w:val="20"/>
        </w:rPr>
        <w:t>Sydney - Outer West and Blue Mountains</w:t>
      </w:r>
    </w:p>
    <w:p w14:paraId="4C0947B2" w14:textId="77777777" w:rsidR="00BA4276" w:rsidRPr="00BA2ED6" w:rsidRDefault="00BA4276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THE SALVATION ARMY (NEW SOUTH WALES) PROPERTY TRUST</w:t>
      </w:r>
    </w:p>
    <w:p w14:paraId="1B10619E" w14:textId="73402928" w:rsidR="00BA4276" w:rsidRPr="00BA2ED6" w:rsidRDefault="00BA4276" w:rsidP="00ED6A91">
      <w:pPr>
        <w:pStyle w:val="Heading3"/>
        <w:rPr>
          <w:sz w:val="20"/>
          <w:szCs w:val="20"/>
        </w:rPr>
      </w:pPr>
      <w:r w:rsidRPr="00BA2ED6">
        <w:rPr>
          <w:sz w:val="20"/>
          <w:szCs w:val="20"/>
        </w:rPr>
        <w:t xml:space="preserve">Sydney </w:t>
      </w:r>
      <w:r w:rsidR="00DD3B95">
        <w:rPr>
          <w:sz w:val="20"/>
          <w:szCs w:val="20"/>
        </w:rPr>
        <w:t>-</w:t>
      </w:r>
      <w:r w:rsidRPr="00BA2ED6">
        <w:rPr>
          <w:sz w:val="20"/>
          <w:szCs w:val="20"/>
        </w:rPr>
        <w:t xml:space="preserve"> Parramatta</w:t>
      </w:r>
    </w:p>
    <w:p w14:paraId="5E7D97BB" w14:textId="77777777" w:rsidR="00BA4276" w:rsidRPr="00BA2ED6" w:rsidRDefault="00BA4276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GRANVILLE MULTICULTURAL COMMUNITY CENTRE INCORPORATED</w:t>
      </w:r>
    </w:p>
    <w:p w14:paraId="1332B6A8" w14:textId="77777777" w:rsidR="00BA4276" w:rsidRPr="00BA2ED6" w:rsidRDefault="00BA4276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THE SALVATION ARMY (NEW SOUTH WALES) PROPERTY TRUST</w:t>
      </w:r>
    </w:p>
    <w:p w14:paraId="1B95F6B8" w14:textId="0057CE76" w:rsidR="00BA4276" w:rsidRPr="00BA2ED6" w:rsidRDefault="00BA4276" w:rsidP="00ED6A91">
      <w:pPr>
        <w:pStyle w:val="Heading3"/>
        <w:rPr>
          <w:sz w:val="20"/>
          <w:szCs w:val="20"/>
        </w:rPr>
      </w:pPr>
      <w:r w:rsidRPr="00BA2ED6">
        <w:rPr>
          <w:sz w:val="20"/>
          <w:szCs w:val="20"/>
        </w:rPr>
        <w:t xml:space="preserve">Sydney </w:t>
      </w:r>
      <w:r w:rsidR="008F70FB">
        <w:rPr>
          <w:sz w:val="20"/>
          <w:szCs w:val="20"/>
        </w:rPr>
        <w:t xml:space="preserve">- </w:t>
      </w:r>
      <w:r w:rsidRPr="00BA2ED6">
        <w:rPr>
          <w:sz w:val="20"/>
          <w:szCs w:val="20"/>
        </w:rPr>
        <w:t>Ryde</w:t>
      </w:r>
      <w:r w:rsidR="00ED4782">
        <w:rPr>
          <w:sz w:val="20"/>
          <w:szCs w:val="20"/>
        </w:rPr>
        <w:t xml:space="preserve"> </w:t>
      </w:r>
    </w:p>
    <w:p w14:paraId="6326A059" w14:textId="77777777" w:rsidR="00BA4276" w:rsidRPr="00381911" w:rsidRDefault="00BA4276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 xml:space="preserve">THE TRUSTEES OF THE ROMAN CATHOLIC CHURCH FOR THE DIOCESE OF BROKEN </w:t>
      </w:r>
      <w:r w:rsidRPr="00381911">
        <w:rPr>
          <w:sz w:val="20"/>
          <w:szCs w:val="20"/>
        </w:rPr>
        <w:t>BAY</w:t>
      </w:r>
    </w:p>
    <w:p w14:paraId="5BE25650" w14:textId="529E3E1E" w:rsidR="00BA4276" w:rsidRPr="00381911" w:rsidRDefault="00BA4276" w:rsidP="00ED6A91">
      <w:pPr>
        <w:pStyle w:val="Heading3"/>
        <w:rPr>
          <w:sz w:val="20"/>
          <w:szCs w:val="20"/>
        </w:rPr>
      </w:pPr>
      <w:r w:rsidRPr="00381911">
        <w:rPr>
          <w:sz w:val="20"/>
          <w:szCs w:val="20"/>
        </w:rPr>
        <w:t xml:space="preserve">Sydney - </w:t>
      </w:r>
      <w:proofErr w:type="gramStart"/>
      <w:r w:rsidRPr="00381911">
        <w:rPr>
          <w:sz w:val="20"/>
          <w:szCs w:val="20"/>
        </w:rPr>
        <w:t>South West</w:t>
      </w:r>
      <w:proofErr w:type="gramEnd"/>
    </w:p>
    <w:p w14:paraId="15162F0E" w14:textId="77777777" w:rsidR="00BA4276" w:rsidRPr="00381911" w:rsidRDefault="00BA4276" w:rsidP="00BA2ED6">
      <w:pPr>
        <w:pStyle w:val="Content"/>
        <w:rPr>
          <w:sz w:val="20"/>
          <w:szCs w:val="20"/>
        </w:rPr>
      </w:pPr>
      <w:r w:rsidRPr="00381911">
        <w:rPr>
          <w:sz w:val="20"/>
          <w:szCs w:val="20"/>
        </w:rPr>
        <w:t>ANGLICAN COMMUNITY SERVICES</w:t>
      </w:r>
    </w:p>
    <w:p w14:paraId="0F17E675" w14:textId="77777777" w:rsidR="00BA4276" w:rsidRPr="00381911" w:rsidRDefault="00BA4276" w:rsidP="00BA2ED6">
      <w:pPr>
        <w:pStyle w:val="Content"/>
        <w:rPr>
          <w:sz w:val="20"/>
          <w:szCs w:val="20"/>
        </w:rPr>
      </w:pPr>
      <w:r w:rsidRPr="00381911">
        <w:rPr>
          <w:sz w:val="20"/>
          <w:szCs w:val="20"/>
        </w:rPr>
        <w:t>THE SALVATION ARMY (NEW SOUTH WALES) PROPERTY TRUST</w:t>
      </w:r>
    </w:p>
    <w:p w14:paraId="22F0DD17" w14:textId="2D9857EB" w:rsidR="00BA4276" w:rsidRPr="00381911" w:rsidRDefault="00BA4276" w:rsidP="00ED6A91">
      <w:pPr>
        <w:pStyle w:val="Heading3"/>
        <w:rPr>
          <w:sz w:val="20"/>
          <w:szCs w:val="20"/>
        </w:rPr>
      </w:pPr>
      <w:r w:rsidRPr="00381911">
        <w:rPr>
          <w:sz w:val="20"/>
          <w:szCs w:val="20"/>
        </w:rPr>
        <w:t xml:space="preserve">Sydney </w:t>
      </w:r>
      <w:r w:rsidR="00DD3B95" w:rsidRPr="00381911">
        <w:rPr>
          <w:sz w:val="20"/>
          <w:szCs w:val="20"/>
        </w:rPr>
        <w:t>-</w:t>
      </w:r>
      <w:r w:rsidRPr="00381911">
        <w:rPr>
          <w:sz w:val="20"/>
          <w:szCs w:val="20"/>
        </w:rPr>
        <w:t xml:space="preserve"> Sutherland</w:t>
      </w:r>
    </w:p>
    <w:p w14:paraId="3D85265C" w14:textId="0D5E72E1" w:rsidR="00BA4276" w:rsidRPr="00381911" w:rsidRDefault="00BA4276" w:rsidP="00BA2ED6">
      <w:pPr>
        <w:pStyle w:val="Content"/>
        <w:rPr>
          <w:sz w:val="20"/>
          <w:szCs w:val="20"/>
        </w:rPr>
      </w:pPr>
      <w:r w:rsidRPr="00381911">
        <w:rPr>
          <w:sz w:val="20"/>
          <w:szCs w:val="20"/>
        </w:rPr>
        <w:t>WESLEY COMMUNITY SERVICES LIMITED</w:t>
      </w:r>
    </w:p>
    <w:p w14:paraId="6CAEB0E2" w14:textId="6649CEAA" w:rsidR="00BA4276" w:rsidRPr="00381911" w:rsidRDefault="00BA4276" w:rsidP="001274A3">
      <w:pPr>
        <w:pStyle w:val="Heading2"/>
        <w:rPr>
          <w:sz w:val="24"/>
          <w:szCs w:val="24"/>
        </w:rPr>
      </w:pPr>
      <w:bookmarkStart w:id="14" w:name="_Queensland_–_1"/>
      <w:bookmarkEnd w:id="14"/>
      <w:r w:rsidRPr="00381911">
        <w:rPr>
          <w:sz w:val="24"/>
          <w:szCs w:val="24"/>
        </w:rPr>
        <w:t xml:space="preserve">Queensland </w:t>
      </w:r>
      <w:r w:rsidR="00DD3B95" w:rsidRPr="00381911">
        <w:rPr>
          <w:sz w:val="24"/>
          <w:szCs w:val="24"/>
        </w:rPr>
        <w:t>-</w:t>
      </w:r>
      <w:r w:rsidRPr="00381911">
        <w:rPr>
          <w:sz w:val="24"/>
          <w:szCs w:val="24"/>
        </w:rPr>
        <w:t xml:space="preserve"> </w:t>
      </w:r>
    </w:p>
    <w:p w14:paraId="3229C8EB" w14:textId="4C3338EE" w:rsidR="00BA4276" w:rsidRPr="00381911" w:rsidRDefault="00BA4276" w:rsidP="00ED6A91">
      <w:pPr>
        <w:pStyle w:val="Heading3"/>
        <w:rPr>
          <w:sz w:val="20"/>
          <w:szCs w:val="20"/>
        </w:rPr>
      </w:pPr>
      <w:r w:rsidRPr="00381911">
        <w:rPr>
          <w:sz w:val="20"/>
          <w:szCs w:val="20"/>
        </w:rPr>
        <w:t>Brisbane Inner City</w:t>
      </w:r>
    </w:p>
    <w:p w14:paraId="50D7506C" w14:textId="080DB0BF" w:rsidR="00BA4276" w:rsidRPr="00381911" w:rsidRDefault="00BA4276" w:rsidP="00BA2ED6">
      <w:pPr>
        <w:pStyle w:val="Content"/>
        <w:rPr>
          <w:sz w:val="20"/>
          <w:szCs w:val="20"/>
        </w:rPr>
      </w:pPr>
      <w:r w:rsidRPr="00381911">
        <w:rPr>
          <w:sz w:val="20"/>
          <w:szCs w:val="20"/>
        </w:rPr>
        <w:t>THE SALVATION ARMY (QUEENSLAND) PROPERTY TRUST</w:t>
      </w:r>
    </w:p>
    <w:p w14:paraId="1FBDB1AD" w14:textId="1BA2EA5D" w:rsidR="00BA4276" w:rsidRPr="00BA2ED6" w:rsidRDefault="00BA4276" w:rsidP="00ED6A91">
      <w:pPr>
        <w:pStyle w:val="Heading3"/>
        <w:rPr>
          <w:sz w:val="20"/>
          <w:szCs w:val="20"/>
        </w:rPr>
      </w:pPr>
      <w:r w:rsidRPr="00381911">
        <w:rPr>
          <w:sz w:val="20"/>
          <w:szCs w:val="20"/>
        </w:rPr>
        <w:t>Cairns</w:t>
      </w:r>
    </w:p>
    <w:p w14:paraId="4B5602E7" w14:textId="77777777" w:rsidR="00BA4276" w:rsidRPr="00BA2ED6" w:rsidRDefault="00BA4276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INDIGENOUS CONSUMER ASSISTANCE NETWORK LTD</w:t>
      </w:r>
    </w:p>
    <w:p w14:paraId="5D632E54" w14:textId="38501B85" w:rsidR="00BB32C5" w:rsidRPr="008F70FB" w:rsidRDefault="00BA4276" w:rsidP="003150B9">
      <w:pPr>
        <w:pStyle w:val="Content"/>
        <w:rPr>
          <w:rFonts w:eastAsiaTheme="majorEastAsia" w:cstheme="majorBidi"/>
          <w:b/>
          <w:bCs/>
          <w:sz w:val="20"/>
          <w:szCs w:val="20"/>
        </w:rPr>
      </w:pPr>
      <w:r w:rsidRPr="008F70FB">
        <w:rPr>
          <w:sz w:val="20"/>
          <w:szCs w:val="20"/>
        </w:rPr>
        <w:t>MAREEBA COMMUNITY CENTRE INC.</w:t>
      </w:r>
    </w:p>
    <w:p w14:paraId="2BA64A8E" w14:textId="79091CD8" w:rsidR="00BA4276" w:rsidRPr="00BA2ED6" w:rsidRDefault="00BA4276" w:rsidP="00ED6A91">
      <w:pPr>
        <w:pStyle w:val="Heading3"/>
        <w:rPr>
          <w:sz w:val="20"/>
          <w:szCs w:val="20"/>
        </w:rPr>
      </w:pPr>
      <w:r w:rsidRPr="00BA2ED6">
        <w:rPr>
          <w:sz w:val="20"/>
          <w:szCs w:val="20"/>
        </w:rPr>
        <w:t>Central Queensland</w:t>
      </w:r>
    </w:p>
    <w:p w14:paraId="2586F09F" w14:textId="77777777" w:rsidR="00BA4276" w:rsidRPr="00BA2ED6" w:rsidRDefault="00BA4276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C Q FINANCIAL COUNSELLING ASSOCIATION INC.</w:t>
      </w:r>
    </w:p>
    <w:p w14:paraId="44C9BEBB" w14:textId="77777777" w:rsidR="00BA4276" w:rsidRPr="00BA2ED6" w:rsidRDefault="00BA4276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THE SALVATION ARMY (QUEENSLAND) PROPERTY TRUST</w:t>
      </w:r>
    </w:p>
    <w:p w14:paraId="0AA6E3E7" w14:textId="59E1F767" w:rsidR="00BA4276" w:rsidRPr="00BA2ED6" w:rsidRDefault="00BA4276" w:rsidP="00ED6A91">
      <w:pPr>
        <w:pStyle w:val="Heading3"/>
        <w:rPr>
          <w:sz w:val="20"/>
          <w:szCs w:val="20"/>
        </w:rPr>
      </w:pPr>
      <w:r w:rsidRPr="00BA2ED6">
        <w:rPr>
          <w:sz w:val="20"/>
          <w:szCs w:val="20"/>
        </w:rPr>
        <w:t xml:space="preserve">Darling Downs </w:t>
      </w:r>
      <w:r w:rsidR="00DD3B95">
        <w:rPr>
          <w:sz w:val="20"/>
          <w:szCs w:val="20"/>
        </w:rPr>
        <w:t>-</w:t>
      </w:r>
      <w:r w:rsidRPr="00BA2ED6">
        <w:rPr>
          <w:sz w:val="20"/>
          <w:szCs w:val="20"/>
        </w:rPr>
        <w:t xml:space="preserve"> Maranoa</w:t>
      </w:r>
    </w:p>
    <w:p w14:paraId="1BF06B0E" w14:textId="3F81D1D6" w:rsidR="00BA4276" w:rsidRPr="00BA2ED6" w:rsidRDefault="00BA4276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 xml:space="preserve">LIFELINE DARLING DOWNS AND </w:t>
      </w:r>
      <w:proofErr w:type="gramStart"/>
      <w:r w:rsidRPr="00BA2ED6">
        <w:rPr>
          <w:sz w:val="20"/>
          <w:szCs w:val="20"/>
        </w:rPr>
        <w:t>SOUTH WEST</w:t>
      </w:r>
      <w:proofErr w:type="gramEnd"/>
      <w:r w:rsidRPr="00BA2ED6">
        <w:rPr>
          <w:sz w:val="20"/>
          <w:szCs w:val="20"/>
        </w:rPr>
        <w:t xml:space="preserve"> QUEENSLAND LIMITED</w:t>
      </w:r>
    </w:p>
    <w:p w14:paraId="4E212512" w14:textId="58FB86FD" w:rsidR="00BA4276" w:rsidRPr="00BA2ED6" w:rsidRDefault="00BA4276" w:rsidP="00ED6A91">
      <w:pPr>
        <w:pStyle w:val="Heading3"/>
        <w:rPr>
          <w:sz w:val="20"/>
          <w:szCs w:val="20"/>
        </w:rPr>
      </w:pPr>
      <w:r w:rsidRPr="00BA2ED6">
        <w:rPr>
          <w:sz w:val="20"/>
          <w:szCs w:val="20"/>
        </w:rPr>
        <w:t>Gold Coast</w:t>
      </w:r>
    </w:p>
    <w:p w14:paraId="0A797720" w14:textId="6898016C" w:rsidR="00BA4276" w:rsidRPr="00BA2ED6" w:rsidRDefault="00BA4276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THE SALVATION ARMY (QUEENSLAND) PROPERTY TRUST</w:t>
      </w:r>
    </w:p>
    <w:p w14:paraId="03ED8B06" w14:textId="101BD73C" w:rsidR="00BA4276" w:rsidRPr="00BA2ED6" w:rsidRDefault="00BA4276" w:rsidP="00ED6A91">
      <w:pPr>
        <w:pStyle w:val="Heading3"/>
        <w:rPr>
          <w:sz w:val="20"/>
          <w:szCs w:val="20"/>
        </w:rPr>
      </w:pPr>
      <w:r w:rsidRPr="00BA2ED6">
        <w:rPr>
          <w:sz w:val="20"/>
          <w:szCs w:val="20"/>
        </w:rPr>
        <w:t>Ipswich</w:t>
      </w:r>
    </w:p>
    <w:p w14:paraId="4AFB1F66" w14:textId="77777777" w:rsidR="00BA4276" w:rsidRPr="00BA2ED6" w:rsidRDefault="00BA4276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THE SALVATION ARMY (QUEENSLAND) PROPERTY TRUST</w:t>
      </w:r>
    </w:p>
    <w:p w14:paraId="35BFBC72" w14:textId="1EF06B11" w:rsidR="00BA4276" w:rsidRPr="00BA2ED6" w:rsidRDefault="00BA4276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WOMEN'S LEGAL SERVICE QUEENSLAND LIMITED</w:t>
      </w:r>
    </w:p>
    <w:p w14:paraId="0A2D71F1" w14:textId="6CF26727" w:rsidR="00BA4276" w:rsidRPr="00CC691C" w:rsidRDefault="00BA4276" w:rsidP="00ED6A91">
      <w:pPr>
        <w:pStyle w:val="Heading3"/>
        <w:rPr>
          <w:sz w:val="20"/>
          <w:szCs w:val="20"/>
        </w:rPr>
      </w:pPr>
      <w:r w:rsidRPr="00BA2ED6">
        <w:rPr>
          <w:sz w:val="20"/>
          <w:szCs w:val="20"/>
        </w:rPr>
        <w:lastRenderedPageBreak/>
        <w:t xml:space="preserve">Logan </w:t>
      </w:r>
      <w:r w:rsidR="00DD3B95">
        <w:rPr>
          <w:sz w:val="20"/>
          <w:szCs w:val="20"/>
        </w:rPr>
        <w:t>-</w:t>
      </w:r>
      <w:r w:rsidRPr="00BA2ED6">
        <w:rPr>
          <w:sz w:val="20"/>
          <w:szCs w:val="20"/>
        </w:rPr>
        <w:t xml:space="preserve"> Beaudesert</w:t>
      </w:r>
    </w:p>
    <w:p w14:paraId="0C78D6FD" w14:textId="77777777" w:rsidR="00BA4276" w:rsidRPr="00BA2ED6" w:rsidRDefault="00BA4276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THE SALVATION ARMY (QUEENSLAND) PROPERTY TRUST</w:t>
      </w:r>
    </w:p>
    <w:p w14:paraId="12DC5060" w14:textId="77777777" w:rsidR="00BA4276" w:rsidRPr="00BA2ED6" w:rsidRDefault="00BA4276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YFS LTD</w:t>
      </w:r>
    </w:p>
    <w:p w14:paraId="290429A6" w14:textId="1222D626" w:rsidR="00BA4276" w:rsidRPr="00BA2ED6" w:rsidRDefault="00BA4276" w:rsidP="00ED6A91">
      <w:pPr>
        <w:pStyle w:val="Heading3"/>
        <w:rPr>
          <w:sz w:val="20"/>
          <w:szCs w:val="20"/>
        </w:rPr>
      </w:pPr>
      <w:r w:rsidRPr="00BA2ED6">
        <w:rPr>
          <w:sz w:val="20"/>
          <w:szCs w:val="20"/>
        </w:rPr>
        <w:t xml:space="preserve">Mackay - Isaac </w:t>
      </w:r>
      <w:r w:rsidR="00DD3B95">
        <w:rPr>
          <w:sz w:val="20"/>
          <w:szCs w:val="20"/>
        </w:rPr>
        <w:t>-</w:t>
      </w:r>
      <w:r w:rsidRPr="00BA2ED6">
        <w:rPr>
          <w:sz w:val="20"/>
          <w:szCs w:val="20"/>
        </w:rPr>
        <w:t xml:space="preserve"> Whitsunday</w:t>
      </w:r>
    </w:p>
    <w:p w14:paraId="5851BF30" w14:textId="1FBE96AE" w:rsidR="00BA4276" w:rsidRPr="00BA2ED6" w:rsidRDefault="00BA4276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GEORGE STREET NEIGHBOURHOOD CENTRE ASSOCIATION INC.</w:t>
      </w:r>
    </w:p>
    <w:p w14:paraId="1A1AD35D" w14:textId="49D1C1B3" w:rsidR="00BA4276" w:rsidRPr="00BA2ED6" w:rsidRDefault="00BA4276" w:rsidP="00ED6A91">
      <w:pPr>
        <w:pStyle w:val="Heading3"/>
        <w:rPr>
          <w:sz w:val="20"/>
          <w:szCs w:val="20"/>
        </w:rPr>
      </w:pPr>
      <w:r w:rsidRPr="00BA2ED6">
        <w:rPr>
          <w:sz w:val="20"/>
          <w:szCs w:val="20"/>
        </w:rPr>
        <w:t xml:space="preserve">Moreton Bay </w:t>
      </w:r>
      <w:r w:rsidR="00DD3B95">
        <w:rPr>
          <w:sz w:val="20"/>
          <w:szCs w:val="20"/>
        </w:rPr>
        <w:t>-</w:t>
      </w:r>
      <w:r w:rsidRPr="00BA2ED6">
        <w:rPr>
          <w:sz w:val="20"/>
          <w:szCs w:val="20"/>
        </w:rPr>
        <w:t xml:space="preserve"> North</w:t>
      </w:r>
    </w:p>
    <w:p w14:paraId="20C2CDFB" w14:textId="122B4791" w:rsidR="00BA4276" w:rsidRPr="00BA2ED6" w:rsidRDefault="00BA4276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DECEPTION BAY NEIGHBOURHOOD CENTRE INC</w:t>
      </w:r>
    </w:p>
    <w:p w14:paraId="69E375CF" w14:textId="2E4424B1" w:rsidR="00BA4276" w:rsidRPr="00BA2ED6" w:rsidRDefault="00BA4276" w:rsidP="00ED6A91">
      <w:pPr>
        <w:pStyle w:val="Heading3"/>
        <w:rPr>
          <w:sz w:val="20"/>
          <w:szCs w:val="20"/>
        </w:rPr>
      </w:pPr>
      <w:r w:rsidRPr="00BA2ED6">
        <w:rPr>
          <w:sz w:val="20"/>
          <w:szCs w:val="20"/>
        </w:rPr>
        <w:t xml:space="preserve">Queensland </w:t>
      </w:r>
      <w:r w:rsidR="00DD3B95">
        <w:rPr>
          <w:sz w:val="20"/>
          <w:szCs w:val="20"/>
        </w:rPr>
        <w:t>-</w:t>
      </w:r>
      <w:r w:rsidRPr="00BA2ED6">
        <w:rPr>
          <w:sz w:val="20"/>
          <w:szCs w:val="20"/>
        </w:rPr>
        <w:t xml:space="preserve"> Outback</w:t>
      </w:r>
    </w:p>
    <w:p w14:paraId="74734937" w14:textId="562B8101" w:rsidR="00BA4276" w:rsidRPr="00BA2ED6" w:rsidRDefault="00BA4276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SAVE THE CHILDREN AUSTRALIA</w:t>
      </w:r>
    </w:p>
    <w:p w14:paraId="2851C9C7" w14:textId="4A0B706B" w:rsidR="00E872A7" w:rsidRPr="00BA2ED6" w:rsidRDefault="00E872A7" w:rsidP="00ED6A91">
      <w:pPr>
        <w:pStyle w:val="Heading3"/>
        <w:rPr>
          <w:sz w:val="20"/>
          <w:szCs w:val="20"/>
        </w:rPr>
      </w:pPr>
      <w:r w:rsidRPr="00BA2ED6">
        <w:rPr>
          <w:sz w:val="20"/>
          <w:szCs w:val="20"/>
        </w:rPr>
        <w:t>Sunshine Coast</w:t>
      </w:r>
    </w:p>
    <w:p w14:paraId="64B6AB49" w14:textId="77777777" w:rsidR="00E872A7" w:rsidRPr="00BA2ED6" w:rsidRDefault="00E872A7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THE SALVATION ARMY (QUEENSLAND) PROPERTY TRUST</w:t>
      </w:r>
    </w:p>
    <w:p w14:paraId="4ED6011C" w14:textId="66219C27" w:rsidR="00E872A7" w:rsidRPr="00BA2ED6" w:rsidRDefault="00E872A7" w:rsidP="00ED6A91">
      <w:pPr>
        <w:pStyle w:val="Heading3"/>
        <w:rPr>
          <w:sz w:val="20"/>
          <w:szCs w:val="20"/>
        </w:rPr>
      </w:pPr>
      <w:r w:rsidRPr="00BA2ED6">
        <w:rPr>
          <w:sz w:val="20"/>
          <w:szCs w:val="20"/>
        </w:rPr>
        <w:t>Toowoomba</w:t>
      </w:r>
    </w:p>
    <w:p w14:paraId="02F5771A" w14:textId="77777777" w:rsidR="00E872A7" w:rsidRPr="00BA2ED6" w:rsidRDefault="00E872A7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THE SALVATION ARMY (QUEENSLAND) PROPERTY TRUST</w:t>
      </w:r>
    </w:p>
    <w:p w14:paraId="1DE6D173" w14:textId="77777777" w:rsidR="00E872A7" w:rsidRPr="00BA2ED6" w:rsidRDefault="00E872A7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WOMEN'S LEGAL SERVICE QUEENSLAND LIMITED</w:t>
      </w:r>
    </w:p>
    <w:p w14:paraId="3AFDFAAD" w14:textId="2003742A" w:rsidR="00E872A7" w:rsidRPr="00BA2ED6" w:rsidRDefault="00E872A7" w:rsidP="00ED6A91">
      <w:pPr>
        <w:pStyle w:val="Heading3"/>
        <w:rPr>
          <w:sz w:val="20"/>
          <w:szCs w:val="20"/>
        </w:rPr>
      </w:pPr>
      <w:r w:rsidRPr="00BA2ED6">
        <w:rPr>
          <w:sz w:val="20"/>
          <w:szCs w:val="20"/>
        </w:rPr>
        <w:t>Townsville</w:t>
      </w:r>
    </w:p>
    <w:p w14:paraId="3C869DC8" w14:textId="77777777" w:rsidR="00E872A7" w:rsidRPr="00BA2ED6" w:rsidRDefault="00E872A7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INDIGENOUS CONSUMER ASSISTANCE NETWORK LTD</w:t>
      </w:r>
    </w:p>
    <w:p w14:paraId="6C94EA6C" w14:textId="135FE0D1" w:rsidR="00E872A7" w:rsidRPr="00BA2ED6" w:rsidRDefault="00E872A7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UNITINGCARE QUEENSLAND LIMITED</w:t>
      </w:r>
    </w:p>
    <w:p w14:paraId="79DA7C61" w14:textId="7DA77D45" w:rsidR="00E872A7" w:rsidRPr="00BA2ED6" w:rsidRDefault="00E872A7" w:rsidP="00ED6A91">
      <w:pPr>
        <w:pStyle w:val="Heading3"/>
        <w:rPr>
          <w:sz w:val="20"/>
          <w:szCs w:val="20"/>
        </w:rPr>
      </w:pPr>
      <w:r w:rsidRPr="00BA2ED6">
        <w:rPr>
          <w:sz w:val="20"/>
          <w:szCs w:val="20"/>
        </w:rPr>
        <w:t>Wide Bay</w:t>
      </w:r>
    </w:p>
    <w:p w14:paraId="4DE2900C" w14:textId="77777777" w:rsidR="00E872A7" w:rsidRPr="00BA2ED6" w:rsidRDefault="00E872A7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COMMUNITY ACTION INC.</w:t>
      </w:r>
    </w:p>
    <w:p w14:paraId="07BCEB1D" w14:textId="77777777" w:rsidR="00E872A7" w:rsidRPr="00BA2ED6" w:rsidRDefault="00E872A7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EACH LIMITED</w:t>
      </w:r>
    </w:p>
    <w:p w14:paraId="4C2AE7AF" w14:textId="75946756" w:rsidR="00BA4276" w:rsidRPr="00BA2ED6" w:rsidRDefault="00E872A7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REGIONAL HOUSING LIMITED</w:t>
      </w:r>
    </w:p>
    <w:p w14:paraId="663FFABE" w14:textId="09148193" w:rsidR="00E872A7" w:rsidRPr="00BA2ED6" w:rsidRDefault="00E872A7" w:rsidP="001274A3">
      <w:pPr>
        <w:pStyle w:val="Heading2"/>
        <w:rPr>
          <w:sz w:val="24"/>
          <w:szCs w:val="24"/>
        </w:rPr>
      </w:pPr>
      <w:bookmarkStart w:id="15" w:name="_South_Australia_–_1"/>
      <w:bookmarkEnd w:id="15"/>
      <w:r w:rsidRPr="00BA2ED6">
        <w:rPr>
          <w:sz w:val="24"/>
          <w:szCs w:val="24"/>
        </w:rPr>
        <w:t xml:space="preserve">South Australia </w:t>
      </w:r>
      <w:r w:rsidR="00DD3B95">
        <w:rPr>
          <w:sz w:val="24"/>
          <w:szCs w:val="24"/>
        </w:rPr>
        <w:t>-</w:t>
      </w:r>
      <w:r w:rsidRPr="00BA2ED6">
        <w:rPr>
          <w:sz w:val="24"/>
          <w:szCs w:val="24"/>
        </w:rPr>
        <w:t xml:space="preserve"> </w:t>
      </w:r>
    </w:p>
    <w:p w14:paraId="39D71014" w14:textId="78C7F0F5" w:rsidR="00E872A7" w:rsidRPr="00BA2ED6" w:rsidRDefault="00E872A7" w:rsidP="00ED6A91">
      <w:pPr>
        <w:pStyle w:val="Heading3"/>
        <w:rPr>
          <w:sz w:val="20"/>
          <w:szCs w:val="20"/>
        </w:rPr>
      </w:pPr>
      <w:r w:rsidRPr="00BA2ED6">
        <w:rPr>
          <w:sz w:val="20"/>
          <w:szCs w:val="20"/>
        </w:rPr>
        <w:t>Adelaide - Central and Hills</w:t>
      </w:r>
    </w:p>
    <w:p w14:paraId="0A90B519" w14:textId="77777777" w:rsidR="00E872A7" w:rsidRPr="00BA2ED6" w:rsidRDefault="00E872A7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LUTHERAN COMMUNITY CARE INCORPORATED</w:t>
      </w:r>
    </w:p>
    <w:p w14:paraId="6C802DC9" w14:textId="77777777" w:rsidR="00E872A7" w:rsidRPr="00BA2ED6" w:rsidRDefault="00E872A7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THE SALVATION ARMY (SOUTH AUSTRALIA) PROPERTY TRUST</w:t>
      </w:r>
    </w:p>
    <w:p w14:paraId="0C697095" w14:textId="5B017609" w:rsidR="00E872A7" w:rsidRPr="00BA2ED6" w:rsidRDefault="00E872A7" w:rsidP="00ED6A91">
      <w:pPr>
        <w:pStyle w:val="Heading3"/>
        <w:rPr>
          <w:sz w:val="20"/>
          <w:szCs w:val="20"/>
        </w:rPr>
      </w:pPr>
      <w:r w:rsidRPr="00BA2ED6">
        <w:rPr>
          <w:sz w:val="20"/>
          <w:szCs w:val="20"/>
        </w:rPr>
        <w:t xml:space="preserve">Adelaide </w:t>
      </w:r>
      <w:r w:rsidR="00DD3B95">
        <w:rPr>
          <w:sz w:val="20"/>
          <w:szCs w:val="20"/>
        </w:rPr>
        <w:t>-</w:t>
      </w:r>
      <w:r w:rsidRPr="00BA2ED6">
        <w:rPr>
          <w:sz w:val="20"/>
          <w:szCs w:val="20"/>
        </w:rPr>
        <w:t xml:space="preserve"> North</w:t>
      </w:r>
    </w:p>
    <w:p w14:paraId="4410C1A5" w14:textId="77777777" w:rsidR="00E872A7" w:rsidRPr="00BA2ED6" w:rsidRDefault="00E872A7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THE SALVATION ARMY (SOUTH AUSTRALIA) PROPERTY TRUST</w:t>
      </w:r>
    </w:p>
    <w:p w14:paraId="51E1B5A6" w14:textId="77777777" w:rsidR="00E872A7" w:rsidRPr="00BA2ED6" w:rsidRDefault="00E872A7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UNITINGCARE WESLEY BOWDEN INCORPORATED</w:t>
      </w:r>
    </w:p>
    <w:p w14:paraId="5B0291EC" w14:textId="20312CC4" w:rsidR="00E872A7" w:rsidRPr="00BA2ED6" w:rsidRDefault="00E872A7" w:rsidP="00ED6A91">
      <w:pPr>
        <w:pStyle w:val="Heading3"/>
        <w:rPr>
          <w:sz w:val="20"/>
          <w:szCs w:val="20"/>
        </w:rPr>
      </w:pPr>
      <w:r w:rsidRPr="00BA2ED6">
        <w:rPr>
          <w:sz w:val="20"/>
          <w:szCs w:val="20"/>
        </w:rPr>
        <w:t xml:space="preserve">Adelaide </w:t>
      </w:r>
      <w:r w:rsidR="00DD3B95">
        <w:rPr>
          <w:sz w:val="20"/>
          <w:szCs w:val="20"/>
        </w:rPr>
        <w:t>-</w:t>
      </w:r>
      <w:r w:rsidRPr="00BA2ED6">
        <w:rPr>
          <w:sz w:val="20"/>
          <w:szCs w:val="20"/>
        </w:rPr>
        <w:t xml:space="preserve"> South</w:t>
      </w:r>
    </w:p>
    <w:p w14:paraId="0CA4E4CD" w14:textId="77777777" w:rsidR="00E872A7" w:rsidRPr="00BA2ED6" w:rsidRDefault="00E872A7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JUNCTION AUSTRALIA LTD</w:t>
      </w:r>
    </w:p>
    <w:p w14:paraId="788946D2" w14:textId="06935391" w:rsidR="008D56ED" w:rsidRPr="008F70FB" w:rsidRDefault="00E872A7" w:rsidP="00766FE6">
      <w:pPr>
        <w:pStyle w:val="Content"/>
        <w:rPr>
          <w:rFonts w:eastAsiaTheme="majorEastAsia" w:cstheme="majorBidi"/>
          <w:b/>
          <w:bCs/>
          <w:sz w:val="20"/>
          <w:szCs w:val="20"/>
        </w:rPr>
      </w:pPr>
      <w:r w:rsidRPr="008F70FB">
        <w:rPr>
          <w:sz w:val="20"/>
          <w:szCs w:val="20"/>
        </w:rPr>
        <w:t>UNITINGCARE WESLEY BOWDEN INCORPORATED</w:t>
      </w:r>
    </w:p>
    <w:p w14:paraId="338CC8F7" w14:textId="3F494282" w:rsidR="00E872A7" w:rsidRPr="00BA2ED6" w:rsidRDefault="00E872A7" w:rsidP="00ED6A91">
      <w:pPr>
        <w:pStyle w:val="Heading3"/>
        <w:rPr>
          <w:sz w:val="20"/>
          <w:szCs w:val="20"/>
        </w:rPr>
      </w:pPr>
      <w:r w:rsidRPr="00BA2ED6">
        <w:rPr>
          <w:sz w:val="20"/>
          <w:szCs w:val="20"/>
        </w:rPr>
        <w:t xml:space="preserve">Adelaide </w:t>
      </w:r>
      <w:r w:rsidR="00DD3B95">
        <w:rPr>
          <w:sz w:val="20"/>
          <w:szCs w:val="20"/>
        </w:rPr>
        <w:t>-</w:t>
      </w:r>
      <w:r w:rsidRPr="00BA2ED6">
        <w:rPr>
          <w:sz w:val="20"/>
          <w:szCs w:val="20"/>
        </w:rPr>
        <w:t xml:space="preserve"> West</w:t>
      </w:r>
    </w:p>
    <w:p w14:paraId="3706E92A" w14:textId="3B067B15" w:rsidR="00E872A7" w:rsidRPr="00BA2ED6" w:rsidRDefault="00E872A7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UNITINGCARE WESLEY BOWDEN INCORPORATED</w:t>
      </w:r>
    </w:p>
    <w:p w14:paraId="1C24C443" w14:textId="4970AE40" w:rsidR="00E872A7" w:rsidRPr="00BA2ED6" w:rsidRDefault="00E872A7" w:rsidP="00ED6A91">
      <w:pPr>
        <w:pStyle w:val="Heading3"/>
        <w:rPr>
          <w:sz w:val="20"/>
          <w:szCs w:val="20"/>
        </w:rPr>
      </w:pPr>
      <w:r w:rsidRPr="00BA2ED6">
        <w:rPr>
          <w:sz w:val="20"/>
          <w:szCs w:val="20"/>
        </w:rPr>
        <w:t>Barossa - Yorke - Mid North</w:t>
      </w:r>
    </w:p>
    <w:p w14:paraId="725626A3" w14:textId="498A0B5E" w:rsidR="00E872A7" w:rsidRPr="00BA2ED6" w:rsidRDefault="00E872A7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UNITING COUNTRY SA LTD</w:t>
      </w:r>
    </w:p>
    <w:p w14:paraId="7C6CD189" w14:textId="70C127FC" w:rsidR="00E872A7" w:rsidRPr="00BA2ED6" w:rsidRDefault="00E872A7" w:rsidP="00ED6A91">
      <w:pPr>
        <w:pStyle w:val="Heading3"/>
        <w:rPr>
          <w:sz w:val="20"/>
          <w:szCs w:val="20"/>
        </w:rPr>
      </w:pPr>
      <w:r w:rsidRPr="00BA2ED6">
        <w:rPr>
          <w:sz w:val="20"/>
          <w:szCs w:val="20"/>
        </w:rPr>
        <w:t xml:space="preserve">South Australia </w:t>
      </w:r>
      <w:r w:rsidR="00DD3B95">
        <w:rPr>
          <w:sz w:val="20"/>
          <w:szCs w:val="20"/>
        </w:rPr>
        <w:t>-</w:t>
      </w:r>
      <w:r w:rsidRPr="00BA2ED6">
        <w:rPr>
          <w:sz w:val="20"/>
          <w:szCs w:val="20"/>
        </w:rPr>
        <w:t xml:space="preserve"> Outback</w:t>
      </w:r>
      <w:r w:rsidR="00EA4667">
        <w:rPr>
          <w:sz w:val="20"/>
          <w:szCs w:val="20"/>
        </w:rPr>
        <w:t xml:space="preserve"> </w:t>
      </w:r>
    </w:p>
    <w:p w14:paraId="75AF611D" w14:textId="77777777" w:rsidR="00E872A7" w:rsidRPr="00BA2ED6" w:rsidRDefault="00E872A7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CENTACARE CATHOLIC COUNTRY SA LIMITED</w:t>
      </w:r>
    </w:p>
    <w:p w14:paraId="642D888C" w14:textId="77777777" w:rsidR="00E872A7" w:rsidRPr="00381911" w:rsidRDefault="00E872A7" w:rsidP="00BA2ED6">
      <w:pPr>
        <w:pStyle w:val="Content"/>
        <w:rPr>
          <w:sz w:val="20"/>
          <w:szCs w:val="20"/>
        </w:rPr>
      </w:pPr>
      <w:r w:rsidRPr="00381911">
        <w:rPr>
          <w:sz w:val="20"/>
          <w:szCs w:val="20"/>
        </w:rPr>
        <w:t>THE SALVATION ARMY (SOUTH AUSTRALIA) PROPERTY TRUST</w:t>
      </w:r>
    </w:p>
    <w:p w14:paraId="41DC5C2B" w14:textId="3E6416FE" w:rsidR="00E872A7" w:rsidRPr="00381911" w:rsidRDefault="00E872A7" w:rsidP="00ED6A91">
      <w:pPr>
        <w:pStyle w:val="Heading3"/>
        <w:rPr>
          <w:sz w:val="20"/>
          <w:szCs w:val="20"/>
        </w:rPr>
      </w:pPr>
      <w:r w:rsidRPr="00381911">
        <w:rPr>
          <w:sz w:val="20"/>
          <w:szCs w:val="20"/>
        </w:rPr>
        <w:t xml:space="preserve">South Australia - </w:t>
      </w:r>
      <w:proofErr w:type="gramStart"/>
      <w:r w:rsidRPr="00381911">
        <w:rPr>
          <w:sz w:val="20"/>
          <w:szCs w:val="20"/>
        </w:rPr>
        <w:t>South East</w:t>
      </w:r>
      <w:proofErr w:type="gramEnd"/>
    </w:p>
    <w:p w14:paraId="542A1B14" w14:textId="4893AF58" w:rsidR="00667012" w:rsidRPr="00381911" w:rsidRDefault="00E872A7" w:rsidP="00261CF4">
      <w:pPr>
        <w:pStyle w:val="Content"/>
        <w:rPr>
          <w:rFonts w:eastAsiaTheme="majorEastAsia" w:cstheme="majorBidi"/>
          <w:b/>
          <w:bCs/>
          <w:sz w:val="24"/>
          <w:szCs w:val="24"/>
        </w:rPr>
      </w:pPr>
      <w:r w:rsidRPr="00381911">
        <w:rPr>
          <w:sz w:val="20"/>
          <w:szCs w:val="20"/>
        </w:rPr>
        <w:t>THE SALVATION ARMY (SOUTH AUSTRALIA) PROPERTY TRUST</w:t>
      </w:r>
      <w:bookmarkStart w:id="16" w:name="_Tasmania_–"/>
      <w:bookmarkEnd w:id="16"/>
    </w:p>
    <w:p w14:paraId="70B02A3F" w14:textId="77777777" w:rsidR="008F70FB" w:rsidRDefault="008F70FB">
      <w:pPr>
        <w:rPr>
          <w:rFonts w:eastAsiaTheme="majorEastAsia" w:cstheme="majorBidi"/>
          <w:b/>
          <w:bCs/>
          <w:sz w:val="24"/>
          <w:szCs w:val="24"/>
        </w:rPr>
      </w:pPr>
      <w:r>
        <w:rPr>
          <w:sz w:val="24"/>
          <w:szCs w:val="24"/>
        </w:rPr>
        <w:br w:type="page"/>
      </w:r>
    </w:p>
    <w:p w14:paraId="26BAD7F9" w14:textId="5CF9A808" w:rsidR="00E872A7" w:rsidRPr="00BA2ED6" w:rsidRDefault="00E872A7" w:rsidP="001274A3">
      <w:pPr>
        <w:pStyle w:val="Heading2"/>
        <w:rPr>
          <w:sz w:val="24"/>
          <w:szCs w:val="24"/>
        </w:rPr>
      </w:pPr>
      <w:r w:rsidRPr="00381911">
        <w:rPr>
          <w:sz w:val="24"/>
          <w:szCs w:val="24"/>
        </w:rPr>
        <w:lastRenderedPageBreak/>
        <w:t xml:space="preserve">Tasmania </w:t>
      </w:r>
      <w:r w:rsidR="00DD3B95" w:rsidRPr="00381911">
        <w:rPr>
          <w:sz w:val="24"/>
          <w:szCs w:val="24"/>
        </w:rPr>
        <w:t>-</w:t>
      </w:r>
      <w:r w:rsidRPr="00BA2ED6">
        <w:rPr>
          <w:sz w:val="24"/>
          <w:szCs w:val="24"/>
        </w:rPr>
        <w:t xml:space="preserve"> </w:t>
      </w:r>
    </w:p>
    <w:p w14:paraId="35EBB266" w14:textId="57D17EAD" w:rsidR="00E872A7" w:rsidRPr="00BA2ED6" w:rsidRDefault="00E872A7" w:rsidP="00ED6A91">
      <w:pPr>
        <w:pStyle w:val="Heading3"/>
        <w:rPr>
          <w:sz w:val="20"/>
          <w:szCs w:val="20"/>
        </w:rPr>
      </w:pPr>
      <w:r w:rsidRPr="00BA2ED6">
        <w:rPr>
          <w:sz w:val="20"/>
          <w:szCs w:val="20"/>
        </w:rPr>
        <w:t>Hobart</w:t>
      </w:r>
    </w:p>
    <w:p w14:paraId="2E27CD7F" w14:textId="77777777" w:rsidR="00E872A7" w:rsidRPr="00BA2ED6" w:rsidRDefault="00E872A7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ANGLICARE TASMANIA INC.</w:t>
      </w:r>
    </w:p>
    <w:p w14:paraId="0379D0E6" w14:textId="6E11D51C" w:rsidR="00E872A7" w:rsidRPr="00BA2ED6" w:rsidRDefault="00E872A7" w:rsidP="00ED6A91">
      <w:pPr>
        <w:pStyle w:val="Heading3"/>
        <w:rPr>
          <w:sz w:val="20"/>
          <w:szCs w:val="20"/>
        </w:rPr>
      </w:pPr>
      <w:r w:rsidRPr="00BA2ED6">
        <w:rPr>
          <w:sz w:val="20"/>
          <w:szCs w:val="20"/>
        </w:rPr>
        <w:t xml:space="preserve">Launceston and </w:t>
      </w:r>
      <w:proofErr w:type="gramStart"/>
      <w:r w:rsidRPr="00BA2ED6">
        <w:rPr>
          <w:sz w:val="20"/>
          <w:szCs w:val="20"/>
        </w:rPr>
        <w:t>North East</w:t>
      </w:r>
      <w:proofErr w:type="gramEnd"/>
      <w:r w:rsidR="00AF60C8">
        <w:rPr>
          <w:sz w:val="20"/>
          <w:szCs w:val="20"/>
        </w:rPr>
        <w:t xml:space="preserve"> </w:t>
      </w:r>
    </w:p>
    <w:p w14:paraId="5E050F31" w14:textId="734FC0B9" w:rsidR="00E872A7" w:rsidRPr="00BA2ED6" w:rsidRDefault="00E872A7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ANGLICARE TASMANIA INC.</w:t>
      </w:r>
    </w:p>
    <w:p w14:paraId="67C8D54B" w14:textId="7E5E032C" w:rsidR="00E872A7" w:rsidRPr="00BA2ED6" w:rsidRDefault="00E872A7" w:rsidP="00ED6A91">
      <w:pPr>
        <w:pStyle w:val="Heading3"/>
        <w:rPr>
          <w:sz w:val="20"/>
          <w:szCs w:val="20"/>
        </w:rPr>
      </w:pPr>
      <w:r w:rsidRPr="00BA2ED6">
        <w:rPr>
          <w:sz w:val="20"/>
          <w:szCs w:val="20"/>
        </w:rPr>
        <w:t xml:space="preserve">West and </w:t>
      </w:r>
      <w:proofErr w:type="gramStart"/>
      <w:r w:rsidRPr="00BA2ED6">
        <w:rPr>
          <w:sz w:val="20"/>
          <w:szCs w:val="20"/>
        </w:rPr>
        <w:t>North West</w:t>
      </w:r>
      <w:proofErr w:type="gramEnd"/>
    </w:p>
    <w:p w14:paraId="32277325" w14:textId="1EAB9995" w:rsidR="00E872A7" w:rsidRPr="00BA2ED6" w:rsidRDefault="00E872A7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ANGLICARE TASMANIA INC.</w:t>
      </w:r>
    </w:p>
    <w:p w14:paraId="70D082E0" w14:textId="63F3BBD4" w:rsidR="00E872A7" w:rsidRPr="00BA2ED6" w:rsidRDefault="00E872A7" w:rsidP="001274A3">
      <w:pPr>
        <w:pStyle w:val="Heading2"/>
        <w:rPr>
          <w:sz w:val="24"/>
          <w:szCs w:val="24"/>
        </w:rPr>
      </w:pPr>
      <w:bookmarkStart w:id="17" w:name="_Victoria_–_1"/>
      <w:bookmarkEnd w:id="17"/>
      <w:r w:rsidRPr="00BA2ED6">
        <w:rPr>
          <w:sz w:val="24"/>
          <w:szCs w:val="24"/>
        </w:rPr>
        <w:t xml:space="preserve">Victoria </w:t>
      </w:r>
      <w:r w:rsidR="00DD3B95">
        <w:rPr>
          <w:sz w:val="24"/>
          <w:szCs w:val="24"/>
        </w:rPr>
        <w:t>-</w:t>
      </w:r>
      <w:r w:rsidRPr="00BA2ED6">
        <w:rPr>
          <w:sz w:val="24"/>
          <w:szCs w:val="24"/>
        </w:rPr>
        <w:t xml:space="preserve"> </w:t>
      </w:r>
    </w:p>
    <w:p w14:paraId="782DA5AB" w14:textId="38A9A0AA" w:rsidR="00E872A7" w:rsidRPr="00BA2ED6" w:rsidRDefault="00E872A7" w:rsidP="00ED6A91">
      <w:pPr>
        <w:pStyle w:val="Heading3"/>
        <w:rPr>
          <w:sz w:val="20"/>
          <w:szCs w:val="20"/>
        </w:rPr>
      </w:pPr>
      <w:r w:rsidRPr="00BA2ED6">
        <w:rPr>
          <w:sz w:val="20"/>
          <w:szCs w:val="20"/>
        </w:rPr>
        <w:t>Ballarat</w:t>
      </w:r>
    </w:p>
    <w:p w14:paraId="645554C1" w14:textId="689F848D" w:rsidR="00E872A7" w:rsidRPr="00BA2ED6" w:rsidRDefault="00E872A7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THE SALVATION ARMY (VICTORIA) PROPERTY TRUST</w:t>
      </w:r>
    </w:p>
    <w:p w14:paraId="1C2625B6" w14:textId="3D522D0D" w:rsidR="00E00FA3" w:rsidRPr="00BA2ED6" w:rsidRDefault="00E00FA3" w:rsidP="00ED6A91">
      <w:pPr>
        <w:pStyle w:val="Heading3"/>
        <w:rPr>
          <w:sz w:val="20"/>
          <w:szCs w:val="20"/>
        </w:rPr>
      </w:pPr>
      <w:r w:rsidRPr="00BA2ED6">
        <w:rPr>
          <w:sz w:val="20"/>
          <w:szCs w:val="20"/>
        </w:rPr>
        <w:t>Bendigo</w:t>
      </w:r>
    </w:p>
    <w:p w14:paraId="7E816C03" w14:textId="77777777" w:rsidR="00E00FA3" w:rsidRPr="00BA2ED6" w:rsidRDefault="00E00FA3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ANGLICARE VICTORIA</w:t>
      </w:r>
    </w:p>
    <w:p w14:paraId="4619B86F" w14:textId="77777777" w:rsidR="00E00FA3" w:rsidRPr="00BA2ED6" w:rsidRDefault="00E00FA3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THE SALVATION ARMY (VICTORIA) PROPERTY TRUST</w:t>
      </w:r>
    </w:p>
    <w:p w14:paraId="33E9EF62" w14:textId="06C508C3" w:rsidR="00E872A7" w:rsidRPr="00BA2ED6" w:rsidRDefault="00E872A7" w:rsidP="00ED6A91">
      <w:pPr>
        <w:pStyle w:val="Heading3"/>
        <w:rPr>
          <w:sz w:val="20"/>
          <w:szCs w:val="20"/>
        </w:rPr>
      </w:pPr>
      <w:r w:rsidRPr="00BA2ED6">
        <w:rPr>
          <w:sz w:val="20"/>
          <w:szCs w:val="20"/>
        </w:rPr>
        <w:t>Geelong</w:t>
      </w:r>
    </w:p>
    <w:p w14:paraId="3091606A" w14:textId="77777777" w:rsidR="00E872A7" w:rsidRPr="00BA2ED6" w:rsidRDefault="00E872A7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BETTER PLACE AUSTRALIA</w:t>
      </w:r>
    </w:p>
    <w:p w14:paraId="542C85DE" w14:textId="77777777" w:rsidR="00E872A7" w:rsidRPr="00BA2ED6" w:rsidRDefault="00E872A7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THE SALVATION ARMY (VICTORIA) PROPERTY TRUST</w:t>
      </w:r>
    </w:p>
    <w:p w14:paraId="4B187ACD" w14:textId="72F3EDB7" w:rsidR="00E872A7" w:rsidRPr="00BA2ED6" w:rsidRDefault="00E872A7" w:rsidP="00ED6A91">
      <w:pPr>
        <w:pStyle w:val="Heading3"/>
        <w:rPr>
          <w:sz w:val="20"/>
          <w:szCs w:val="20"/>
        </w:rPr>
      </w:pPr>
      <w:r w:rsidRPr="00BA2ED6">
        <w:rPr>
          <w:sz w:val="20"/>
          <w:szCs w:val="20"/>
        </w:rPr>
        <w:t>Hume</w:t>
      </w:r>
    </w:p>
    <w:p w14:paraId="052BEC8F" w14:textId="77777777" w:rsidR="00E872A7" w:rsidRPr="00BA2ED6" w:rsidRDefault="00E872A7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UPPER MURRAY FAMILY CARE LIMITED</w:t>
      </w:r>
    </w:p>
    <w:p w14:paraId="011ED483" w14:textId="23D8242C" w:rsidR="00E872A7" w:rsidRPr="00BA2ED6" w:rsidRDefault="00E872A7" w:rsidP="00ED6A91">
      <w:pPr>
        <w:pStyle w:val="Heading3"/>
        <w:rPr>
          <w:sz w:val="20"/>
          <w:szCs w:val="20"/>
        </w:rPr>
      </w:pPr>
      <w:r w:rsidRPr="00BA2ED6">
        <w:rPr>
          <w:sz w:val="20"/>
          <w:szCs w:val="20"/>
        </w:rPr>
        <w:t xml:space="preserve">Latrobe </w:t>
      </w:r>
      <w:r w:rsidR="00DD3B95">
        <w:rPr>
          <w:sz w:val="20"/>
          <w:szCs w:val="20"/>
        </w:rPr>
        <w:t>-</w:t>
      </w:r>
      <w:r w:rsidRPr="00BA2ED6">
        <w:rPr>
          <w:sz w:val="20"/>
          <w:szCs w:val="20"/>
        </w:rPr>
        <w:t xml:space="preserve"> Gippsland</w:t>
      </w:r>
      <w:r w:rsidR="0056235F">
        <w:rPr>
          <w:sz w:val="20"/>
          <w:szCs w:val="20"/>
        </w:rPr>
        <w:t xml:space="preserve"> </w:t>
      </w:r>
    </w:p>
    <w:p w14:paraId="16CB5FAA" w14:textId="77777777" w:rsidR="00E872A7" w:rsidRPr="00BA2ED6" w:rsidRDefault="00E872A7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ANGLICARE VICTORIA</w:t>
      </w:r>
    </w:p>
    <w:p w14:paraId="5459FC79" w14:textId="1321A779" w:rsidR="00E872A7" w:rsidRPr="00BA2ED6" w:rsidRDefault="00E872A7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VINCENTCARE VICTORIA</w:t>
      </w:r>
    </w:p>
    <w:p w14:paraId="366BC539" w14:textId="7CD75BF2" w:rsidR="00E872A7" w:rsidRPr="00261CF4" w:rsidRDefault="00E872A7" w:rsidP="00ED6A91">
      <w:pPr>
        <w:pStyle w:val="Heading3"/>
        <w:rPr>
          <w:b w:val="0"/>
          <w:bCs w:val="0"/>
          <w:sz w:val="20"/>
          <w:szCs w:val="20"/>
        </w:rPr>
      </w:pPr>
      <w:r w:rsidRPr="00BA2ED6">
        <w:rPr>
          <w:sz w:val="20"/>
          <w:szCs w:val="20"/>
        </w:rPr>
        <w:t xml:space="preserve">Melbourne </w:t>
      </w:r>
      <w:r w:rsidR="00DD3B95">
        <w:rPr>
          <w:sz w:val="20"/>
          <w:szCs w:val="20"/>
        </w:rPr>
        <w:t>-</w:t>
      </w:r>
      <w:r w:rsidRPr="00BA2ED6">
        <w:rPr>
          <w:sz w:val="20"/>
          <w:szCs w:val="20"/>
        </w:rPr>
        <w:t xml:space="preserve"> Inner</w:t>
      </w:r>
    </w:p>
    <w:p w14:paraId="5F79E223" w14:textId="77777777" w:rsidR="00E872A7" w:rsidRPr="00BA2ED6" w:rsidRDefault="00E872A7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THE SALVATION ARMY (VICTORIA) PROPERTY TRUST</w:t>
      </w:r>
    </w:p>
    <w:p w14:paraId="61E54F06" w14:textId="77777777" w:rsidR="00E872A7" w:rsidRPr="00BA2ED6" w:rsidRDefault="00E872A7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THE VICTORIAN ABORIGINAL HEALTH SERVICE CO-OPERATIVE LIMITED</w:t>
      </w:r>
    </w:p>
    <w:p w14:paraId="3515921D" w14:textId="34B91332" w:rsidR="00E872A7" w:rsidRPr="00BA2ED6" w:rsidRDefault="00E872A7" w:rsidP="00ED6A91">
      <w:pPr>
        <w:pStyle w:val="Heading3"/>
        <w:rPr>
          <w:sz w:val="20"/>
          <w:szCs w:val="20"/>
        </w:rPr>
      </w:pPr>
      <w:r w:rsidRPr="00BA2ED6">
        <w:rPr>
          <w:sz w:val="20"/>
          <w:szCs w:val="20"/>
        </w:rPr>
        <w:t>Melbourne - Inner East</w:t>
      </w:r>
    </w:p>
    <w:p w14:paraId="179342D2" w14:textId="77777777" w:rsidR="00E872A7" w:rsidRPr="00BA2ED6" w:rsidRDefault="00E872A7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THE SALVATION ARMY (VICTORIA) PROPERTY TRUST</w:t>
      </w:r>
    </w:p>
    <w:p w14:paraId="0777356E" w14:textId="3B222F6B" w:rsidR="00E872A7" w:rsidRPr="00BA2ED6" w:rsidRDefault="00E872A7" w:rsidP="00ED6A91">
      <w:pPr>
        <w:pStyle w:val="Heading3"/>
        <w:rPr>
          <w:sz w:val="20"/>
          <w:szCs w:val="20"/>
        </w:rPr>
      </w:pPr>
      <w:r w:rsidRPr="00BA2ED6">
        <w:rPr>
          <w:sz w:val="20"/>
          <w:szCs w:val="20"/>
        </w:rPr>
        <w:t>Melbourne - Inner South</w:t>
      </w:r>
      <w:r w:rsidR="002C3B97">
        <w:rPr>
          <w:sz w:val="20"/>
          <w:szCs w:val="20"/>
        </w:rPr>
        <w:t xml:space="preserve"> </w:t>
      </w:r>
    </w:p>
    <w:p w14:paraId="7C91C5F6" w14:textId="7638CCAF" w:rsidR="00BB32C5" w:rsidRPr="008F70FB" w:rsidRDefault="00E872A7" w:rsidP="004100EA">
      <w:pPr>
        <w:pStyle w:val="Content"/>
        <w:rPr>
          <w:rFonts w:eastAsiaTheme="majorEastAsia" w:cstheme="majorBidi"/>
          <w:b/>
          <w:bCs/>
          <w:sz w:val="20"/>
          <w:szCs w:val="20"/>
        </w:rPr>
      </w:pPr>
      <w:r w:rsidRPr="008F70FB">
        <w:rPr>
          <w:sz w:val="20"/>
          <w:szCs w:val="20"/>
        </w:rPr>
        <w:t>BETTER PLACE AUSTRALIA</w:t>
      </w:r>
    </w:p>
    <w:p w14:paraId="31FB5AEA" w14:textId="2833815E" w:rsidR="00E872A7" w:rsidRPr="00BA2ED6" w:rsidRDefault="00E872A7" w:rsidP="00ED6A91">
      <w:pPr>
        <w:pStyle w:val="Heading3"/>
        <w:rPr>
          <w:sz w:val="20"/>
          <w:szCs w:val="20"/>
        </w:rPr>
      </w:pPr>
      <w:r w:rsidRPr="00BA2ED6">
        <w:rPr>
          <w:sz w:val="20"/>
          <w:szCs w:val="20"/>
        </w:rPr>
        <w:t xml:space="preserve">Melbourne - </w:t>
      </w:r>
      <w:proofErr w:type="gramStart"/>
      <w:r w:rsidRPr="00BA2ED6">
        <w:rPr>
          <w:sz w:val="20"/>
          <w:szCs w:val="20"/>
        </w:rPr>
        <w:t>North East</w:t>
      </w:r>
      <w:proofErr w:type="gramEnd"/>
    </w:p>
    <w:p w14:paraId="12DB92D0" w14:textId="77777777" w:rsidR="00E872A7" w:rsidRPr="00BA2ED6" w:rsidRDefault="00E872A7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THE SALVATION ARMY (VICTORIA) PROPERTY TRUST</w:t>
      </w:r>
    </w:p>
    <w:p w14:paraId="0C9BEAD7" w14:textId="77777777" w:rsidR="00E872A7" w:rsidRPr="00BA2ED6" w:rsidRDefault="00E872A7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THE VICTORIAN ABORIGINAL HEALTH SERVICE CO-OPERATIVE LIMITED</w:t>
      </w:r>
    </w:p>
    <w:p w14:paraId="548CF333" w14:textId="46069B68" w:rsidR="00E872A7" w:rsidRPr="00BA2ED6" w:rsidRDefault="00E872A7" w:rsidP="00ED6A91">
      <w:pPr>
        <w:pStyle w:val="Heading3"/>
        <w:rPr>
          <w:sz w:val="20"/>
          <w:szCs w:val="20"/>
        </w:rPr>
      </w:pPr>
      <w:r w:rsidRPr="00BA2ED6">
        <w:rPr>
          <w:sz w:val="20"/>
          <w:szCs w:val="20"/>
        </w:rPr>
        <w:t xml:space="preserve">Melbourne - </w:t>
      </w:r>
      <w:proofErr w:type="gramStart"/>
      <w:r w:rsidRPr="00BA2ED6">
        <w:rPr>
          <w:sz w:val="20"/>
          <w:szCs w:val="20"/>
        </w:rPr>
        <w:t>North West</w:t>
      </w:r>
      <w:proofErr w:type="gramEnd"/>
    </w:p>
    <w:p w14:paraId="3E5AD51A" w14:textId="77777777" w:rsidR="00E872A7" w:rsidRPr="00BA2ED6" w:rsidRDefault="00E872A7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BETTER PLACE AUSTRALIA</w:t>
      </w:r>
    </w:p>
    <w:p w14:paraId="3DAE1DAA" w14:textId="2C191C60" w:rsidR="00E872A7" w:rsidRPr="00BA2ED6" w:rsidRDefault="00E872A7" w:rsidP="00ED6A91">
      <w:pPr>
        <w:pStyle w:val="Heading3"/>
        <w:rPr>
          <w:sz w:val="20"/>
          <w:szCs w:val="20"/>
        </w:rPr>
      </w:pPr>
      <w:r w:rsidRPr="00BA2ED6">
        <w:rPr>
          <w:sz w:val="20"/>
          <w:szCs w:val="20"/>
        </w:rPr>
        <w:t>Melbourne - Outer East</w:t>
      </w:r>
    </w:p>
    <w:p w14:paraId="5BB4C6B7" w14:textId="77777777" w:rsidR="00E872A7" w:rsidRPr="00BA2ED6" w:rsidRDefault="00E872A7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THE SALVATION ARMY (VICTORIA) PROPERTY TRUST</w:t>
      </w:r>
    </w:p>
    <w:p w14:paraId="41385104" w14:textId="0CB12226" w:rsidR="00E872A7" w:rsidRPr="00BA2ED6" w:rsidRDefault="00E872A7" w:rsidP="00ED6A91">
      <w:pPr>
        <w:pStyle w:val="Heading3"/>
        <w:rPr>
          <w:sz w:val="20"/>
          <w:szCs w:val="20"/>
        </w:rPr>
      </w:pPr>
      <w:r w:rsidRPr="00BA2ED6">
        <w:rPr>
          <w:sz w:val="20"/>
          <w:szCs w:val="20"/>
        </w:rPr>
        <w:t xml:space="preserve">Melbourne - </w:t>
      </w:r>
      <w:proofErr w:type="gramStart"/>
      <w:r w:rsidRPr="00BA2ED6">
        <w:rPr>
          <w:sz w:val="20"/>
          <w:szCs w:val="20"/>
        </w:rPr>
        <w:t>South East</w:t>
      </w:r>
      <w:proofErr w:type="gramEnd"/>
    </w:p>
    <w:p w14:paraId="2888EDEE" w14:textId="77777777" w:rsidR="00E872A7" w:rsidRPr="00BA2ED6" w:rsidRDefault="00E872A7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CASEY NORTH COMMUNITY INFORMATION AND SUPPORT SERVICE INC.</w:t>
      </w:r>
    </w:p>
    <w:p w14:paraId="1D3A20A0" w14:textId="37E0B3B3" w:rsidR="00667012" w:rsidRPr="00BB32C5" w:rsidRDefault="00E872A7" w:rsidP="00261CF4">
      <w:pPr>
        <w:pStyle w:val="Content"/>
        <w:rPr>
          <w:rFonts w:eastAsiaTheme="majorEastAsia" w:cstheme="majorBidi"/>
          <w:b/>
          <w:bCs/>
          <w:sz w:val="20"/>
          <w:szCs w:val="20"/>
        </w:rPr>
      </w:pPr>
      <w:proofErr w:type="gramStart"/>
      <w:r w:rsidRPr="00BB32C5">
        <w:rPr>
          <w:sz w:val="20"/>
          <w:szCs w:val="20"/>
        </w:rPr>
        <w:t>SOUTH EAST</w:t>
      </w:r>
      <w:proofErr w:type="gramEnd"/>
      <w:r w:rsidRPr="00BB32C5">
        <w:rPr>
          <w:sz w:val="20"/>
          <w:szCs w:val="20"/>
        </w:rPr>
        <w:t xml:space="preserve"> COMMUNITY LINKS INCORPORATED</w:t>
      </w:r>
    </w:p>
    <w:p w14:paraId="3D572499" w14:textId="77777777" w:rsidR="008F70FB" w:rsidRDefault="008F70FB">
      <w:pPr>
        <w:rPr>
          <w:rFonts w:eastAsiaTheme="majorEastAsia" w:cstheme="majorBidi"/>
          <w:b/>
          <w:bCs/>
          <w:sz w:val="20"/>
          <w:szCs w:val="20"/>
        </w:rPr>
      </w:pPr>
      <w:r>
        <w:rPr>
          <w:sz w:val="20"/>
          <w:szCs w:val="20"/>
        </w:rPr>
        <w:br w:type="page"/>
      </w:r>
    </w:p>
    <w:p w14:paraId="6BE84EDC" w14:textId="7C11437E" w:rsidR="00E872A7" w:rsidRPr="00BA2ED6" w:rsidRDefault="00E872A7" w:rsidP="00ED6A91">
      <w:pPr>
        <w:pStyle w:val="Heading3"/>
        <w:rPr>
          <w:sz w:val="20"/>
          <w:szCs w:val="20"/>
        </w:rPr>
      </w:pPr>
      <w:r w:rsidRPr="00BA2ED6">
        <w:rPr>
          <w:sz w:val="20"/>
          <w:szCs w:val="20"/>
        </w:rPr>
        <w:lastRenderedPageBreak/>
        <w:t xml:space="preserve">Melbourne </w:t>
      </w:r>
      <w:r w:rsidR="00DD3B95">
        <w:rPr>
          <w:sz w:val="20"/>
          <w:szCs w:val="20"/>
        </w:rPr>
        <w:t>-</w:t>
      </w:r>
      <w:r w:rsidRPr="00BA2ED6">
        <w:rPr>
          <w:sz w:val="20"/>
          <w:szCs w:val="20"/>
        </w:rPr>
        <w:t xml:space="preserve"> West</w:t>
      </w:r>
    </w:p>
    <w:p w14:paraId="4A2639F8" w14:textId="77777777" w:rsidR="00E872A7" w:rsidRPr="00BA2ED6" w:rsidRDefault="00E872A7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CATHOLICCARE VICTORIA TASMANIA</w:t>
      </w:r>
    </w:p>
    <w:p w14:paraId="378AB63C" w14:textId="77777777" w:rsidR="00E872A7" w:rsidRPr="00BA2ED6" w:rsidRDefault="00E872A7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THE SALVATION ARMY (VICTORIA) PROPERTY TRUST</w:t>
      </w:r>
    </w:p>
    <w:p w14:paraId="5F7DFF26" w14:textId="77777777" w:rsidR="00E872A7" w:rsidRPr="00BA2ED6" w:rsidRDefault="00E872A7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WESTERN COMMUNITY LEGAL CENTRE LIMITED</w:t>
      </w:r>
    </w:p>
    <w:p w14:paraId="7FB24F75" w14:textId="37217B87" w:rsidR="00E872A7" w:rsidRPr="00BA2ED6" w:rsidRDefault="00E872A7" w:rsidP="00ED6A91">
      <w:pPr>
        <w:pStyle w:val="Heading3"/>
        <w:rPr>
          <w:sz w:val="20"/>
          <w:szCs w:val="20"/>
        </w:rPr>
      </w:pPr>
      <w:r w:rsidRPr="00BA2ED6">
        <w:rPr>
          <w:sz w:val="20"/>
          <w:szCs w:val="20"/>
        </w:rPr>
        <w:t>Mornington Peninsula</w:t>
      </w:r>
    </w:p>
    <w:p w14:paraId="769F48F7" w14:textId="77777777" w:rsidR="00E872A7" w:rsidRPr="00BA2ED6" w:rsidRDefault="00E872A7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CASEY NORTH COMMUNITY INFORMATION AND SUPPORT SERVICE INC.</w:t>
      </w:r>
    </w:p>
    <w:p w14:paraId="57BF2989" w14:textId="222A2A78" w:rsidR="00E872A7" w:rsidRPr="00BA2ED6" w:rsidRDefault="00E872A7" w:rsidP="00ED6A91">
      <w:pPr>
        <w:pStyle w:val="Heading3"/>
        <w:rPr>
          <w:sz w:val="20"/>
          <w:szCs w:val="20"/>
        </w:rPr>
      </w:pPr>
      <w:proofErr w:type="gramStart"/>
      <w:r w:rsidRPr="00BA2ED6">
        <w:rPr>
          <w:sz w:val="20"/>
          <w:szCs w:val="20"/>
        </w:rPr>
        <w:t>North West</w:t>
      </w:r>
      <w:proofErr w:type="gramEnd"/>
    </w:p>
    <w:p w14:paraId="3ECB72FA" w14:textId="5BA945B5" w:rsidR="00E872A7" w:rsidRPr="00BA2ED6" w:rsidRDefault="00E872A7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MALLEE FAMILY CARE LTD</w:t>
      </w:r>
    </w:p>
    <w:p w14:paraId="377563B5" w14:textId="50F5270D" w:rsidR="00E872A7" w:rsidRPr="00BA2ED6" w:rsidRDefault="00E872A7" w:rsidP="00ED6A91">
      <w:pPr>
        <w:pStyle w:val="Heading3"/>
        <w:rPr>
          <w:sz w:val="20"/>
          <w:szCs w:val="20"/>
        </w:rPr>
      </w:pPr>
      <w:r w:rsidRPr="00BA2ED6">
        <w:rPr>
          <w:sz w:val="20"/>
          <w:szCs w:val="20"/>
        </w:rPr>
        <w:t>Shepparton</w:t>
      </w:r>
    </w:p>
    <w:p w14:paraId="2D7EED13" w14:textId="77777777" w:rsidR="00E872A7" w:rsidRPr="00BA2ED6" w:rsidRDefault="00E872A7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ANGLICARE VICTORIA</w:t>
      </w:r>
    </w:p>
    <w:p w14:paraId="7959AEF7" w14:textId="77777777" w:rsidR="00E872A7" w:rsidRPr="00BA2ED6" w:rsidRDefault="00E872A7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THE SALVATION ARMY (VICTORIA) PROPERTY TRUST</w:t>
      </w:r>
    </w:p>
    <w:p w14:paraId="009A3B5C" w14:textId="48E3230E" w:rsidR="00E872A7" w:rsidRPr="00BA2ED6" w:rsidRDefault="00E872A7" w:rsidP="00ED6A91">
      <w:pPr>
        <w:pStyle w:val="Heading3"/>
        <w:rPr>
          <w:sz w:val="20"/>
          <w:szCs w:val="20"/>
        </w:rPr>
      </w:pPr>
      <w:r w:rsidRPr="00BA2ED6">
        <w:rPr>
          <w:sz w:val="20"/>
          <w:szCs w:val="20"/>
        </w:rPr>
        <w:t xml:space="preserve">Warrnambool and </w:t>
      </w:r>
      <w:proofErr w:type="gramStart"/>
      <w:r w:rsidRPr="00BA2ED6">
        <w:rPr>
          <w:sz w:val="20"/>
          <w:szCs w:val="20"/>
        </w:rPr>
        <w:t>South West</w:t>
      </w:r>
      <w:proofErr w:type="gramEnd"/>
    </w:p>
    <w:p w14:paraId="55F532AB" w14:textId="37E3F531" w:rsidR="00E872A7" w:rsidRPr="00BA2ED6" w:rsidRDefault="00E872A7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MELI COMMUNITY (PREVIOUSLY: BCYF - BETHANY LIMITED)</w:t>
      </w:r>
    </w:p>
    <w:p w14:paraId="5EAD7DA0" w14:textId="2B518D3B" w:rsidR="00E872A7" w:rsidRPr="00BA2ED6" w:rsidRDefault="00E872A7" w:rsidP="001274A3">
      <w:pPr>
        <w:pStyle w:val="Heading2"/>
        <w:rPr>
          <w:sz w:val="24"/>
          <w:szCs w:val="24"/>
        </w:rPr>
      </w:pPr>
      <w:bookmarkStart w:id="18" w:name="_Western_Australia_–_1"/>
      <w:bookmarkStart w:id="19" w:name="_Western_Australia_-"/>
      <w:bookmarkEnd w:id="18"/>
      <w:bookmarkEnd w:id="19"/>
      <w:r w:rsidRPr="00BA2ED6">
        <w:rPr>
          <w:sz w:val="24"/>
          <w:szCs w:val="24"/>
        </w:rPr>
        <w:t xml:space="preserve">Western Australia </w:t>
      </w:r>
      <w:r w:rsidR="00DD3B95">
        <w:rPr>
          <w:sz w:val="24"/>
          <w:szCs w:val="24"/>
        </w:rPr>
        <w:t>-</w:t>
      </w:r>
      <w:r w:rsidRPr="00BA2ED6">
        <w:rPr>
          <w:sz w:val="24"/>
          <w:szCs w:val="24"/>
        </w:rPr>
        <w:t xml:space="preserve"> </w:t>
      </w:r>
    </w:p>
    <w:p w14:paraId="4515E2B1" w14:textId="1942E55C" w:rsidR="00E00FA3" w:rsidRPr="00BA2ED6" w:rsidRDefault="00E00FA3" w:rsidP="00ED6A91">
      <w:pPr>
        <w:pStyle w:val="Heading3"/>
        <w:rPr>
          <w:sz w:val="20"/>
          <w:szCs w:val="20"/>
        </w:rPr>
      </w:pPr>
      <w:r w:rsidRPr="00BA2ED6">
        <w:rPr>
          <w:sz w:val="20"/>
          <w:szCs w:val="20"/>
        </w:rPr>
        <w:t>Bunbury</w:t>
      </w:r>
      <w:r w:rsidR="004A360A">
        <w:rPr>
          <w:sz w:val="20"/>
          <w:szCs w:val="20"/>
        </w:rPr>
        <w:t xml:space="preserve"> </w:t>
      </w:r>
    </w:p>
    <w:p w14:paraId="73A68B25" w14:textId="77777777" w:rsidR="00E00FA3" w:rsidRPr="00BA2ED6" w:rsidRDefault="00E00FA3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ST VINCENT DE PAUL SOCIETY (WA) INCORPORATED</w:t>
      </w:r>
    </w:p>
    <w:p w14:paraId="57350B64" w14:textId="77777777" w:rsidR="00E00FA3" w:rsidRPr="00BA2ED6" w:rsidRDefault="00E00FA3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THE SALVATION ARMY (WESTERN AUSTRALIA) PROPERTY TRUST</w:t>
      </w:r>
    </w:p>
    <w:p w14:paraId="36DFC8F9" w14:textId="772332D5" w:rsidR="00E00FA3" w:rsidRPr="00BA2ED6" w:rsidRDefault="00E00FA3" w:rsidP="00ED6A91">
      <w:pPr>
        <w:pStyle w:val="Heading3"/>
        <w:rPr>
          <w:sz w:val="20"/>
          <w:szCs w:val="20"/>
        </w:rPr>
      </w:pPr>
      <w:r w:rsidRPr="00BA2ED6">
        <w:rPr>
          <w:sz w:val="20"/>
          <w:szCs w:val="20"/>
        </w:rPr>
        <w:t>Mandurah</w:t>
      </w:r>
    </w:p>
    <w:p w14:paraId="422DD25F" w14:textId="77777777" w:rsidR="00E00FA3" w:rsidRPr="00BA2ED6" w:rsidRDefault="00E00FA3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ST VINCENT DE PAUL SOCIETY (WA) INCORPORATED</w:t>
      </w:r>
    </w:p>
    <w:p w14:paraId="72EC5F26" w14:textId="77777777" w:rsidR="00E00FA3" w:rsidRPr="00BA2ED6" w:rsidRDefault="00E00FA3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THE SALVATION ARMY (WESTERN AUSTRALIA) PROPERTY TRUST</w:t>
      </w:r>
    </w:p>
    <w:p w14:paraId="07086A27" w14:textId="7B109938" w:rsidR="00E00FA3" w:rsidRPr="00BA2ED6" w:rsidRDefault="00E00FA3" w:rsidP="00ED6A91">
      <w:pPr>
        <w:pStyle w:val="Heading3"/>
        <w:rPr>
          <w:sz w:val="20"/>
          <w:szCs w:val="20"/>
        </w:rPr>
      </w:pPr>
      <w:r w:rsidRPr="00BA2ED6">
        <w:rPr>
          <w:sz w:val="20"/>
          <w:szCs w:val="20"/>
        </w:rPr>
        <w:t xml:space="preserve">Perth </w:t>
      </w:r>
      <w:r w:rsidR="00DD3B95">
        <w:rPr>
          <w:sz w:val="20"/>
          <w:szCs w:val="20"/>
        </w:rPr>
        <w:t>-</w:t>
      </w:r>
      <w:r w:rsidRPr="00BA2ED6">
        <w:rPr>
          <w:sz w:val="20"/>
          <w:szCs w:val="20"/>
        </w:rPr>
        <w:t xml:space="preserve"> Inner</w:t>
      </w:r>
    </w:p>
    <w:p w14:paraId="68DCFECE" w14:textId="77777777" w:rsidR="00E00FA3" w:rsidRPr="00BA2ED6" w:rsidRDefault="00E00FA3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ST VINCENT DE PAUL SOCIETY (WA) INCORPORATED</w:t>
      </w:r>
    </w:p>
    <w:p w14:paraId="01281E39" w14:textId="77777777" w:rsidR="00E00FA3" w:rsidRPr="00BA2ED6" w:rsidRDefault="00E00FA3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THE SALVATION ARMY (WESTERN AUSTRALIA) PROPERTY TRUST</w:t>
      </w:r>
    </w:p>
    <w:p w14:paraId="7B1C2E12" w14:textId="250FF4F4" w:rsidR="00E00FA3" w:rsidRPr="00BA2ED6" w:rsidRDefault="00E00FA3" w:rsidP="00ED6A91">
      <w:pPr>
        <w:pStyle w:val="Heading3"/>
        <w:rPr>
          <w:sz w:val="20"/>
          <w:szCs w:val="20"/>
        </w:rPr>
      </w:pPr>
      <w:r w:rsidRPr="00BA2ED6">
        <w:rPr>
          <w:sz w:val="20"/>
          <w:szCs w:val="20"/>
        </w:rPr>
        <w:t xml:space="preserve">Perth - </w:t>
      </w:r>
      <w:proofErr w:type="gramStart"/>
      <w:r w:rsidRPr="00BA2ED6">
        <w:rPr>
          <w:sz w:val="20"/>
          <w:szCs w:val="20"/>
        </w:rPr>
        <w:t>North East</w:t>
      </w:r>
      <w:proofErr w:type="gramEnd"/>
      <w:r w:rsidR="004A360A">
        <w:rPr>
          <w:sz w:val="20"/>
          <w:szCs w:val="20"/>
        </w:rPr>
        <w:t xml:space="preserve"> </w:t>
      </w:r>
    </w:p>
    <w:p w14:paraId="03205FAE" w14:textId="77777777" w:rsidR="00E00FA3" w:rsidRPr="00BA2ED6" w:rsidRDefault="00E00FA3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UNITINGCARE WEST</w:t>
      </w:r>
    </w:p>
    <w:p w14:paraId="0C034DE3" w14:textId="1774A47F" w:rsidR="00E00FA3" w:rsidRPr="00BA2ED6" w:rsidRDefault="00E00FA3" w:rsidP="00ED6A91">
      <w:pPr>
        <w:pStyle w:val="Heading3"/>
        <w:rPr>
          <w:sz w:val="20"/>
          <w:szCs w:val="20"/>
        </w:rPr>
      </w:pPr>
      <w:r w:rsidRPr="00BA2ED6">
        <w:rPr>
          <w:sz w:val="20"/>
          <w:szCs w:val="20"/>
        </w:rPr>
        <w:t xml:space="preserve">Perth - </w:t>
      </w:r>
      <w:proofErr w:type="gramStart"/>
      <w:r w:rsidRPr="00BA2ED6">
        <w:rPr>
          <w:sz w:val="20"/>
          <w:szCs w:val="20"/>
        </w:rPr>
        <w:t>North West</w:t>
      </w:r>
      <w:proofErr w:type="gramEnd"/>
      <w:r w:rsidR="004A360A">
        <w:rPr>
          <w:sz w:val="20"/>
          <w:szCs w:val="20"/>
        </w:rPr>
        <w:t xml:space="preserve"> </w:t>
      </w:r>
    </w:p>
    <w:p w14:paraId="2116F017" w14:textId="501007EE" w:rsidR="00BB32C5" w:rsidRPr="008F70FB" w:rsidRDefault="00E00FA3" w:rsidP="0019173D">
      <w:pPr>
        <w:pStyle w:val="Content"/>
        <w:rPr>
          <w:rFonts w:eastAsiaTheme="majorEastAsia" w:cstheme="majorBidi"/>
          <w:b/>
          <w:bCs/>
          <w:sz w:val="20"/>
          <w:szCs w:val="20"/>
        </w:rPr>
      </w:pPr>
      <w:r w:rsidRPr="008F70FB">
        <w:rPr>
          <w:sz w:val="20"/>
          <w:szCs w:val="20"/>
        </w:rPr>
        <w:t>UNITINGCARE WEST</w:t>
      </w:r>
    </w:p>
    <w:p w14:paraId="3B8798EF" w14:textId="12EA3F9C" w:rsidR="00E00FA3" w:rsidRPr="00BA2ED6" w:rsidRDefault="00E00FA3" w:rsidP="00ED6A91">
      <w:pPr>
        <w:pStyle w:val="Heading3"/>
        <w:rPr>
          <w:sz w:val="20"/>
          <w:szCs w:val="20"/>
        </w:rPr>
      </w:pPr>
      <w:r w:rsidRPr="00BA2ED6">
        <w:rPr>
          <w:sz w:val="20"/>
          <w:szCs w:val="20"/>
        </w:rPr>
        <w:t xml:space="preserve">Perth - </w:t>
      </w:r>
      <w:proofErr w:type="gramStart"/>
      <w:r w:rsidRPr="00BA2ED6">
        <w:rPr>
          <w:sz w:val="20"/>
          <w:szCs w:val="20"/>
        </w:rPr>
        <w:t>South East</w:t>
      </w:r>
      <w:proofErr w:type="gramEnd"/>
    </w:p>
    <w:p w14:paraId="5C02D3D3" w14:textId="77777777" w:rsidR="00E00FA3" w:rsidRPr="00BA2ED6" w:rsidRDefault="00E00FA3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JACARANDA COMMUNITY CENTRE INC</w:t>
      </w:r>
    </w:p>
    <w:p w14:paraId="73853F09" w14:textId="304C166E" w:rsidR="00E00FA3" w:rsidRPr="00BA2ED6" w:rsidRDefault="00E00FA3" w:rsidP="00ED6A91">
      <w:pPr>
        <w:pStyle w:val="Heading3"/>
        <w:rPr>
          <w:sz w:val="20"/>
          <w:szCs w:val="20"/>
        </w:rPr>
      </w:pPr>
      <w:r w:rsidRPr="00BA2ED6">
        <w:rPr>
          <w:sz w:val="20"/>
          <w:szCs w:val="20"/>
        </w:rPr>
        <w:t xml:space="preserve">Perth - </w:t>
      </w:r>
      <w:proofErr w:type="gramStart"/>
      <w:r w:rsidRPr="00BA2ED6">
        <w:rPr>
          <w:sz w:val="20"/>
          <w:szCs w:val="20"/>
        </w:rPr>
        <w:t>South West</w:t>
      </w:r>
      <w:proofErr w:type="gramEnd"/>
      <w:r w:rsidR="005A44EB">
        <w:rPr>
          <w:sz w:val="20"/>
          <w:szCs w:val="20"/>
        </w:rPr>
        <w:t xml:space="preserve"> </w:t>
      </w:r>
    </w:p>
    <w:p w14:paraId="59D01FFF" w14:textId="77777777" w:rsidR="00E00FA3" w:rsidRPr="00BA2ED6" w:rsidRDefault="00E00FA3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ST VINCENT DE PAUL SOCIETY (WA) INCORPORATED</w:t>
      </w:r>
    </w:p>
    <w:p w14:paraId="4B146884" w14:textId="10C7A600" w:rsidR="00E872A7" w:rsidRPr="00BB32C5" w:rsidRDefault="00E00FA3" w:rsidP="00261CF4">
      <w:pPr>
        <w:pStyle w:val="Content"/>
        <w:rPr>
          <w:sz w:val="20"/>
          <w:szCs w:val="20"/>
        </w:rPr>
      </w:pPr>
      <w:r w:rsidRPr="00BB32C5">
        <w:rPr>
          <w:sz w:val="20"/>
          <w:szCs w:val="20"/>
        </w:rPr>
        <w:t>UNITINGCARE WEST</w:t>
      </w:r>
      <w:r w:rsidR="00E872A7" w:rsidRPr="00BB32C5">
        <w:rPr>
          <w:sz w:val="20"/>
          <w:szCs w:val="20"/>
        </w:rPr>
        <w:br w:type="page"/>
      </w:r>
    </w:p>
    <w:p w14:paraId="3DC34BAF" w14:textId="3D303BE8" w:rsidR="00F56CC2" w:rsidRPr="00261CF4" w:rsidRDefault="00E872A7" w:rsidP="00261CF4">
      <w:pPr>
        <w:pStyle w:val="Heading1"/>
        <w:rPr>
          <w:sz w:val="28"/>
          <w:szCs w:val="24"/>
        </w:rPr>
      </w:pPr>
      <w:r w:rsidRPr="00BA2ED6">
        <w:rPr>
          <w:sz w:val="28"/>
          <w:szCs w:val="24"/>
        </w:rPr>
        <w:lastRenderedPageBreak/>
        <w:t xml:space="preserve">Financial Counselling for Gambling </w:t>
      </w:r>
      <w:r w:rsidR="00DD3B95">
        <w:rPr>
          <w:sz w:val="28"/>
          <w:szCs w:val="24"/>
        </w:rPr>
        <w:t>-</w:t>
      </w:r>
      <w:r w:rsidRPr="00BA2ED6">
        <w:rPr>
          <w:sz w:val="28"/>
          <w:szCs w:val="24"/>
        </w:rPr>
        <w:t xml:space="preserve"> 2024-3284</w:t>
      </w:r>
    </w:p>
    <w:p w14:paraId="7F760EAB" w14:textId="0C0EBC40" w:rsidR="00E872A7" w:rsidRPr="00BA2ED6" w:rsidRDefault="00E872A7" w:rsidP="001274A3">
      <w:pPr>
        <w:pStyle w:val="Heading2"/>
        <w:rPr>
          <w:sz w:val="24"/>
          <w:szCs w:val="24"/>
        </w:rPr>
      </w:pPr>
      <w:bookmarkStart w:id="20" w:name="_Australian_Capital_Territory_2"/>
      <w:bookmarkEnd w:id="20"/>
      <w:r w:rsidRPr="00BA2ED6">
        <w:rPr>
          <w:sz w:val="24"/>
          <w:szCs w:val="24"/>
        </w:rPr>
        <w:t xml:space="preserve">Australian Capital Territory </w:t>
      </w:r>
      <w:r w:rsidR="00DD3B95">
        <w:rPr>
          <w:sz w:val="24"/>
          <w:szCs w:val="24"/>
        </w:rPr>
        <w:t>-</w:t>
      </w:r>
      <w:r w:rsidRPr="00BA2ED6">
        <w:rPr>
          <w:sz w:val="24"/>
          <w:szCs w:val="24"/>
        </w:rPr>
        <w:t xml:space="preserve"> </w:t>
      </w:r>
    </w:p>
    <w:p w14:paraId="2A8FAE90" w14:textId="606164A6" w:rsidR="00E872A7" w:rsidRPr="00BA2ED6" w:rsidRDefault="00E872A7" w:rsidP="00ED6A91">
      <w:pPr>
        <w:pStyle w:val="Heading3"/>
        <w:rPr>
          <w:sz w:val="20"/>
          <w:szCs w:val="20"/>
        </w:rPr>
      </w:pPr>
      <w:r w:rsidRPr="00BA2ED6">
        <w:rPr>
          <w:sz w:val="20"/>
          <w:szCs w:val="20"/>
        </w:rPr>
        <w:t>Australian Capital Territory</w:t>
      </w:r>
    </w:p>
    <w:p w14:paraId="24395B19" w14:textId="652895A7" w:rsidR="00E872A7" w:rsidRPr="00BA2ED6" w:rsidRDefault="00E872A7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C.A.R.E.</w:t>
      </w:r>
    </w:p>
    <w:p w14:paraId="04F9053F" w14:textId="2C589B39" w:rsidR="001274A3" w:rsidRPr="00BA2ED6" w:rsidRDefault="001274A3" w:rsidP="001274A3">
      <w:pPr>
        <w:pStyle w:val="Heading2"/>
        <w:rPr>
          <w:sz w:val="24"/>
          <w:szCs w:val="24"/>
        </w:rPr>
      </w:pPr>
      <w:bookmarkStart w:id="21" w:name="_New_South_Wales_2"/>
      <w:bookmarkEnd w:id="21"/>
      <w:r w:rsidRPr="00BA2ED6">
        <w:rPr>
          <w:sz w:val="24"/>
          <w:szCs w:val="24"/>
        </w:rPr>
        <w:t xml:space="preserve">New South Wales </w:t>
      </w:r>
      <w:r w:rsidR="00DD3B95">
        <w:rPr>
          <w:sz w:val="24"/>
          <w:szCs w:val="24"/>
        </w:rPr>
        <w:t>-</w:t>
      </w:r>
      <w:r w:rsidRPr="00BA2ED6">
        <w:rPr>
          <w:sz w:val="24"/>
          <w:szCs w:val="24"/>
        </w:rPr>
        <w:t xml:space="preserve"> </w:t>
      </w:r>
    </w:p>
    <w:p w14:paraId="34AEE3F0" w14:textId="18D0D0ED" w:rsidR="00C55706" w:rsidRPr="00BA2ED6" w:rsidRDefault="00C55706" w:rsidP="00ED6A91">
      <w:pPr>
        <w:pStyle w:val="Heading3"/>
        <w:rPr>
          <w:sz w:val="20"/>
          <w:szCs w:val="20"/>
        </w:rPr>
      </w:pPr>
      <w:r w:rsidRPr="00BA2ED6">
        <w:rPr>
          <w:sz w:val="20"/>
          <w:szCs w:val="20"/>
        </w:rPr>
        <w:t>Capital Region</w:t>
      </w:r>
      <w:r w:rsidR="00B02578">
        <w:rPr>
          <w:sz w:val="20"/>
          <w:szCs w:val="20"/>
        </w:rPr>
        <w:t xml:space="preserve"> </w:t>
      </w:r>
    </w:p>
    <w:p w14:paraId="346B4E52" w14:textId="77777777" w:rsidR="00C55706" w:rsidRPr="00BA2ED6" w:rsidRDefault="00C55706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ANGLICARE NSW SOUTH, NSW WEST AND ACT</w:t>
      </w:r>
    </w:p>
    <w:p w14:paraId="13A87B5B" w14:textId="77777777" w:rsidR="00C55706" w:rsidRPr="00BA2ED6" w:rsidRDefault="00C55706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MISSION AUSTRALIA</w:t>
      </w:r>
    </w:p>
    <w:p w14:paraId="41910430" w14:textId="77777777" w:rsidR="00C55706" w:rsidRPr="00BA2ED6" w:rsidRDefault="00C55706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THE SALVATION ARMY (NEW SOUTH WALES) PROPERTY TRUST</w:t>
      </w:r>
    </w:p>
    <w:p w14:paraId="735A6CC4" w14:textId="7DBAF160" w:rsidR="00C55706" w:rsidRPr="00BA2ED6" w:rsidRDefault="00C55706" w:rsidP="00ED6A91">
      <w:pPr>
        <w:pStyle w:val="Heading3"/>
        <w:rPr>
          <w:sz w:val="20"/>
          <w:szCs w:val="20"/>
        </w:rPr>
      </w:pPr>
      <w:r w:rsidRPr="00BA2ED6">
        <w:rPr>
          <w:sz w:val="20"/>
          <w:szCs w:val="20"/>
        </w:rPr>
        <w:t>Central Coast</w:t>
      </w:r>
    </w:p>
    <w:p w14:paraId="6F0B9868" w14:textId="77777777" w:rsidR="00C55706" w:rsidRPr="00BA2ED6" w:rsidRDefault="00C55706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WYONG NEIGHBOURHOOD CENTRE INC</w:t>
      </w:r>
    </w:p>
    <w:p w14:paraId="2AE2BBB4" w14:textId="154B0B3B" w:rsidR="00C55706" w:rsidRPr="00BA2ED6" w:rsidRDefault="00C55706" w:rsidP="00ED6A91">
      <w:pPr>
        <w:pStyle w:val="Heading3"/>
        <w:rPr>
          <w:sz w:val="20"/>
          <w:szCs w:val="20"/>
        </w:rPr>
      </w:pPr>
      <w:r w:rsidRPr="00BA2ED6">
        <w:rPr>
          <w:sz w:val="20"/>
          <w:szCs w:val="20"/>
        </w:rPr>
        <w:t>Central West</w:t>
      </w:r>
      <w:r w:rsidR="00BA55CD">
        <w:rPr>
          <w:sz w:val="20"/>
          <w:szCs w:val="20"/>
        </w:rPr>
        <w:t xml:space="preserve"> </w:t>
      </w:r>
    </w:p>
    <w:p w14:paraId="25CE30B1" w14:textId="5747ADD9" w:rsidR="00E872A7" w:rsidRPr="00BA2ED6" w:rsidRDefault="00C55706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REGIONAL COUNSELLING LIMITED</w:t>
      </w:r>
    </w:p>
    <w:p w14:paraId="07F2003C" w14:textId="78728259" w:rsidR="00C55706" w:rsidRPr="00BA2ED6" w:rsidRDefault="00C55706" w:rsidP="00ED6A91">
      <w:pPr>
        <w:pStyle w:val="Heading3"/>
        <w:rPr>
          <w:sz w:val="20"/>
          <w:szCs w:val="20"/>
        </w:rPr>
      </w:pPr>
      <w:r w:rsidRPr="00BA2ED6">
        <w:rPr>
          <w:sz w:val="20"/>
          <w:szCs w:val="20"/>
        </w:rPr>
        <w:t>Far West and Orana</w:t>
      </w:r>
    </w:p>
    <w:p w14:paraId="11E85DF9" w14:textId="69FFC3A1" w:rsidR="00E872A7" w:rsidRPr="00BA2ED6" w:rsidRDefault="00C55706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CATHOLICCARE WILCANNIA-FORBES LIMITED</w:t>
      </w:r>
    </w:p>
    <w:p w14:paraId="1D4AB8BB" w14:textId="6FA5BA73" w:rsidR="00C55706" w:rsidRPr="00BA2ED6" w:rsidRDefault="00C55706" w:rsidP="00ED6A91">
      <w:pPr>
        <w:pStyle w:val="Heading3"/>
        <w:rPr>
          <w:sz w:val="20"/>
          <w:szCs w:val="20"/>
        </w:rPr>
      </w:pPr>
      <w:r w:rsidRPr="00BA2ED6">
        <w:rPr>
          <w:sz w:val="20"/>
          <w:szCs w:val="20"/>
        </w:rPr>
        <w:t xml:space="preserve">Hunter Valley </w:t>
      </w:r>
      <w:proofErr w:type="spellStart"/>
      <w:r w:rsidRPr="00BA2ED6">
        <w:rPr>
          <w:sz w:val="20"/>
          <w:szCs w:val="20"/>
        </w:rPr>
        <w:t>exc</w:t>
      </w:r>
      <w:proofErr w:type="spellEnd"/>
      <w:r w:rsidRPr="00BA2ED6">
        <w:rPr>
          <w:sz w:val="20"/>
          <w:szCs w:val="20"/>
        </w:rPr>
        <w:t xml:space="preserve"> Newcastle</w:t>
      </w:r>
    </w:p>
    <w:p w14:paraId="569D9801" w14:textId="77777777" w:rsidR="00C55706" w:rsidRPr="00BA2ED6" w:rsidRDefault="00C55706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THE SALVATION ARMY (NEW SOUTH WALES) PROPERTY TRUST</w:t>
      </w:r>
    </w:p>
    <w:p w14:paraId="76DD2F6F" w14:textId="36AF5DFD" w:rsidR="00C55706" w:rsidRPr="00BA2ED6" w:rsidRDefault="00C55706" w:rsidP="00ED6A91">
      <w:pPr>
        <w:pStyle w:val="Heading3"/>
        <w:rPr>
          <w:sz w:val="20"/>
          <w:szCs w:val="20"/>
        </w:rPr>
      </w:pPr>
      <w:r w:rsidRPr="00BA2ED6">
        <w:rPr>
          <w:sz w:val="20"/>
          <w:szCs w:val="20"/>
        </w:rPr>
        <w:t>Illawarra</w:t>
      </w:r>
    </w:p>
    <w:p w14:paraId="0B0FA750" w14:textId="1E71A3B2" w:rsidR="00C55706" w:rsidRPr="00BA2ED6" w:rsidRDefault="00C55706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ILLAWARRA LEGAL CENTRE INC</w:t>
      </w:r>
    </w:p>
    <w:p w14:paraId="5234E608" w14:textId="504FCEA3" w:rsidR="00C55706" w:rsidRPr="00BA2ED6" w:rsidRDefault="00C55706" w:rsidP="00ED6A91">
      <w:pPr>
        <w:pStyle w:val="Heading3"/>
        <w:rPr>
          <w:sz w:val="20"/>
          <w:szCs w:val="20"/>
        </w:rPr>
      </w:pPr>
      <w:r w:rsidRPr="00BA2ED6">
        <w:rPr>
          <w:sz w:val="20"/>
          <w:szCs w:val="20"/>
        </w:rPr>
        <w:t>Mid North Coast</w:t>
      </w:r>
    </w:p>
    <w:p w14:paraId="3D662CC3" w14:textId="5269B139" w:rsidR="00C55706" w:rsidRPr="00BA2ED6" w:rsidRDefault="00C55706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THE SALVATION ARMY (NEW SOUTH WALES) PROPERTY TRUST</w:t>
      </w:r>
    </w:p>
    <w:p w14:paraId="00DF0A34" w14:textId="2BF69E51" w:rsidR="00C55706" w:rsidRPr="00BA2ED6" w:rsidRDefault="00C55706" w:rsidP="00ED6A91">
      <w:pPr>
        <w:pStyle w:val="Heading3"/>
        <w:rPr>
          <w:sz w:val="20"/>
          <w:szCs w:val="20"/>
        </w:rPr>
      </w:pPr>
      <w:r w:rsidRPr="00BA2ED6">
        <w:rPr>
          <w:sz w:val="20"/>
          <w:szCs w:val="20"/>
        </w:rPr>
        <w:t xml:space="preserve">New England and </w:t>
      </w:r>
      <w:proofErr w:type="gramStart"/>
      <w:r w:rsidRPr="00BA2ED6">
        <w:rPr>
          <w:sz w:val="20"/>
          <w:szCs w:val="20"/>
        </w:rPr>
        <w:t>North West</w:t>
      </w:r>
      <w:proofErr w:type="gramEnd"/>
    </w:p>
    <w:p w14:paraId="54BFB294" w14:textId="07972743" w:rsidR="00C55706" w:rsidRPr="00BA2ED6" w:rsidRDefault="00C55706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THE SALVATION ARMY (NEW SOUTH WALES) PROPERTY TRUST</w:t>
      </w:r>
    </w:p>
    <w:p w14:paraId="3601069C" w14:textId="22293791" w:rsidR="00C55706" w:rsidRPr="00BA2ED6" w:rsidRDefault="00C55706" w:rsidP="00ED6A91">
      <w:pPr>
        <w:pStyle w:val="Heading3"/>
        <w:rPr>
          <w:sz w:val="20"/>
          <w:szCs w:val="20"/>
        </w:rPr>
      </w:pPr>
      <w:r w:rsidRPr="00BA2ED6">
        <w:rPr>
          <w:sz w:val="20"/>
          <w:szCs w:val="20"/>
        </w:rPr>
        <w:t xml:space="preserve">Richmond </w:t>
      </w:r>
      <w:r w:rsidR="00DD3B95">
        <w:rPr>
          <w:sz w:val="20"/>
          <w:szCs w:val="20"/>
        </w:rPr>
        <w:t>-</w:t>
      </w:r>
      <w:r w:rsidRPr="00BA2ED6">
        <w:rPr>
          <w:sz w:val="20"/>
          <w:szCs w:val="20"/>
        </w:rPr>
        <w:t xml:space="preserve"> Tweed</w:t>
      </w:r>
    </w:p>
    <w:p w14:paraId="60675002" w14:textId="77777777" w:rsidR="00C55706" w:rsidRPr="00BA2ED6" w:rsidRDefault="00C55706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NORTHERN RIVERS FINANCIAL COUNSELLING SERVICE INCORPORATED</w:t>
      </w:r>
    </w:p>
    <w:p w14:paraId="7675458C" w14:textId="5EA8AEC4" w:rsidR="00C55706" w:rsidRPr="00BA2ED6" w:rsidRDefault="00C55706" w:rsidP="00ED6A91">
      <w:pPr>
        <w:pStyle w:val="Heading3"/>
        <w:rPr>
          <w:sz w:val="20"/>
          <w:szCs w:val="20"/>
        </w:rPr>
      </w:pPr>
      <w:r w:rsidRPr="00BA2ED6">
        <w:rPr>
          <w:sz w:val="20"/>
          <w:szCs w:val="20"/>
        </w:rPr>
        <w:t>Riverina</w:t>
      </w:r>
    </w:p>
    <w:p w14:paraId="3156E94C" w14:textId="0BFA107C" w:rsidR="00C55706" w:rsidRPr="00BA2ED6" w:rsidRDefault="00C55706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ANGLICARE NSW SOUTH, NSW WEST AND ACT</w:t>
      </w:r>
    </w:p>
    <w:p w14:paraId="4125A54D" w14:textId="6CC173A5" w:rsidR="00C55706" w:rsidRPr="00BA2ED6" w:rsidRDefault="00C55706" w:rsidP="00ED6A91">
      <w:pPr>
        <w:pStyle w:val="Heading3"/>
        <w:rPr>
          <w:sz w:val="20"/>
          <w:szCs w:val="20"/>
        </w:rPr>
      </w:pPr>
      <w:r w:rsidRPr="00BA2ED6">
        <w:rPr>
          <w:sz w:val="20"/>
          <w:szCs w:val="20"/>
        </w:rPr>
        <w:t xml:space="preserve">Sydney </w:t>
      </w:r>
      <w:r w:rsidR="00DD3B95">
        <w:rPr>
          <w:sz w:val="20"/>
          <w:szCs w:val="20"/>
        </w:rPr>
        <w:t>-</w:t>
      </w:r>
      <w:r w:rsidRPr="00BA2ED6">
        <w:rPr>
          <w:sz w:val="20"/>
          <w:szCs w:val="20"/>
        </w:rPr>
        <w:t xml:space="preserve"> Blacktown</w:t>
      </w:r>
    </w:p>
    <w:p w14:paraId="5C434D9E" w14:textId="77777777" w:rsidR="00C55706" w:rsidRPr="00BA2ED6" w:rsidRDefault="00C55706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THE SALVATION ARMY (NEW SOUTH WALES) PROPERTY TRUST</w:t>
      </w:r>
    </w:p>
    <w:p w14:paraId="1D058DA7" w14:textId="1369C2FC" w:rsidR="00C55706" w:rsidRPr="00BA2ED6" w:rsidRDefault="00C55706" w:rsidP="00ED6A91">
      <w:pPr>
        <w:pStyle w:val="Heading3"/>
        <w:rPr>
          <w:sz w:val="20"/>
          <w:szCs w:val="20"/>
        </w:rPr>
      </w:pPr>
      <w:r w:rsidRPr="00BA2ED6">
        <w:rPr>
          <w:sz w:val="20"/>
          <w:szCs w:val="20"/>
        </w:rPr>
        <w:t>Sydney - City and Inner South</w:t>
      </w:r>
    </w:p>
    <w:p w14:paraId="7917FEAE" w14:textId="77777777" w:rsidR="00C55706" w:rsidRPr="00BA2ED6" w:rsidRDefault="00C55706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WESLEY COMMUNITY SERVICES LIMITED</w:t>
      </w:r>
    </w:p>
    <w:p w14:paraId="28925033" w14:textId="0D0AC56E" w:rsidR="00C55706" w:rsidRPr="00BA2ED6" w:rsidRDefault="00C55706" w:rsidP="00ED6A91">
      <w:pPr>
        <w:pStyle w:val="Heading3"/>
        <w:rPr>
          <w:sz w:val="20"/>
          <w:szCs w:val="20"/>
        </w:rPr>
      </w:pPr>
      <w:r w:rsidRPr="00BA2ED6">
        <w:rPr>
          <w:sz w:val="20"/>
          <w:szCs w:val="20"/>
        </w:rPr>
        <w:t xml:space="preserve">Sydney - Inner </w:t>
      </w:r>
      <w:proofErr w:type="gramStart"/>
      <w:r w:rsidRPr="00BA2ED6">
        <w:rPr>
          <w:sz w:val="20"/>
          <w:szCs w:val="20"/>
        </w:rPr>
        <w:t>South West</w:t>
      </w:r>
      <w:proofErr w:type="gramEnd"/>
    </w:p>
    <w:p w14:paraId="101B7917" w14:textId="77777777" w:rsidR="00C55706" w:rsidRPr="00BA2ED6" w:rsidRDefault="00C55706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CREATING LINKS (N.S.W.) LTD.</w:t>
      </w:r>
    </w:p>
    <w:p w14:paraId="0901228D" w14:textId="71FFBFC2" w:rsidR="00C55706" w:rsidRPr="00BA2ED6" w:rsidRDefault="00C55706" w:rsidP="00ED6A91">
      <w:pPr>
        <w:pStyle w:val="Heading3"/>
        <w:rPr>
          <w:sz w:val="20"/>
          <w:szCs w:val="20"/>
        </w:rPr>
      </w:pPr>
      <w:r w:rsidRPr="00BA2ED6">
        <w:rPr>
          <w:sz w:val="20"/>
          <w:szCs w:val="20"/>
        </w:rPr>
        <w:t>Sydney - Inner West</w:t>
      </w:r>
    </w:p>
    <w:p w14:paraId="0B9741BC" w14:textId="77777777" w:rsidR="00C55706" w:rsidRPr="00BA2ED6" w:rsidRDefault="00C55706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WESLEY COMMUNITY SERVICES LIMITED</w:t>
      </w:r>
    </w:p>
    <w:p w14:paraId="1264DD1C" w14:textId="77777777" w:rsidR="00364737" w:rsidRDefault="00364737">
      <w:pPr>
        <w:rPr>
          <w:rFonts w:eastAsiaTheme="majorEastAsia" w:cstheme="majorBidi"/>
          <w:b/>
          <w:bCs/>
          <w:sz w:val="20"/>
          <w:szCs w:val="20"/>
        </w:rPr>
      </w:pPr>
      <w:r>
        <w:rPr>
          <w:sz w:val="20"/>
          <w:szCs w:val="20"/>
        </w:rPr>
        <w:br w:type="page"/>
      </w:r>
    </w:p>
    <w:p w14:paraId="44C179DA" w14:textId="2F3682F6" w:rsidR="00C55706" w:rsidRPr="00BA2ED6" w:rsidRDefault="00C55706" w:rsidP="00ED6A91">
      <w:pPr>
        <w:pStyle w:val="Heading3"/>
        <w:rPr>
          <w:sz w:val="20"/>
          <w:szCs w:val="20"/>
        </w:rPr>
      </w:pPr>
      <w:r w:rsidRPr="00BA2ED6">
        <w:rPr>
          <w:sz w:val="20"/>
          <w:szCs w:val="20"/>
        </w:rPr>
        <w:lastRenderedPageBreak/>
        <w:t xml:space="preserve">Sydney </w:t>
      </w:r>
      <w:r w:rsidR="00DD3B95">
        <w:rPr>
          <w:sz w:val="20"/>
          <w:szCs w:val="20"/>
        </w:rPr>
        <w:t>-</w:t>
      </w:r>
      <w:r w:rsidRPr="00BA2ED6">
        <w:rPr>
          <w:sz w:val="20"/>
          <w:szCs w:val="20"/>
        </w:rPr>
        <w:t xml:space="preserve"> Parramatta</w:t>
      </w:r>
    </w:p>
    <w:p w14:paraId="4D6C6EA5" w14:textId="77777777" w:rsidR="00C55706" w:rsidRPr="00BA2ED6" w:rsidRDefault="00C55706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GRANVILLE MULTICULTURAL COMMUNITY CENTRE INCORPORATED</w:t>
      </w:r>
    </w:p>
    <w:p w14:paraId="3DE1A48E" w14:textId="45E04A05" w:rsidR="00AB34DA" w:rsidRPr="007B4041" w:rsidRDefault="00C55706" w:rsidP="00261CF4">
      <w:pPr>
        <w:pStyle w:val="Content"/>
        <w:rPr>
          <w:rFonts w:eastAsiaTheme="majorEastAsia" w:cstheme="majorBidi"/>
          <w:b/>
          <w:bCs/>
          <w:sz w:val="20"/>
          <w:szCs w:val="20"/>
        </w:rPr>
      </w:pPr>
      <w:r w:rsidRPr="007B4041">
        <w:rPr>
          <w:sz w:val="20"/>
          <w:szCs w:val="20"/>
        </w:rPr>
        <w:t>WESLEY COMMUNITY SERVICES LIMITED</w:t>
      </w:r>
    </w:p>
    <w:p w14:paraId="7601238E" w14:textId="2859CF5B" w:rsidR="00C55706" w:rsidRPr="00BA2ED6" w:rsidRDefault="00C55706" w:rsidP="00ED6A91">
      <w:pPr>
        <w:pStyle w:val="Heading3"/>
        <w:rPr>
          <w:sz w:val="20"/>
          <w:szCs w:val="20"/>
        </w:rPr>
      </w:pPr>
      <w:r w:rsidRPr="00BA2ED6">
        <w:rPr>
          <w:sz w:val="20"/>
          <w:szCs w:val="20"/>
        </w:rPr>
        <w:t xml:space="preserve">Sydney - </w:t>
      </w:r>
      <w:proofErr w:type="gramStart"/>
      <w:r w:rsidRPr="00BA2ED6">
        <w:rPr>
          <w:sz w:val="20"/>
          <w:szCs w:val="20"/>
        </w:rPr>
        <w:t>South West</w:t>
      </w:r>
      <w:proofErr w:type="gramEnd"/>
    </w:p>
    <w:p w14:paraId="24BE06F5" w14:textId="77777777" w:rsidR="00C55706" w:rsidRPr="00BA2ED6" w:rsidRDefault="00C55706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WESLEY COMMUNITY SERVICES LIMITED</w:t>
      </w:r>
    </w:p>
    <w:p w14:paraId="291DAEF6" w14:textId="284BCA3C" w:rsidR="00C55706" w:rsidRPr="00BA2ED6" w:rsidRDefault="00C55706" w:rsidP="00ED6A91">
      <w:pPr>
        <w:pStyle w:val="Heading3"/>
        <w:rPr>
          <w:sz w:val="20"/>
          <w:szCs w:val="20"/>
        </w:rPr>
      </w:pPr>
      <w:r w:rsidRPr="00BA2ED6">
        <w:rPr>
          <w:sz w:val="20"/>
          <w:szCs w:val="20"/>
        </w:rPr>
        <w:t xml:space="preserve">Sydney </w:t>
      </w:r>
      <w:r w:rsidR="00DD3B95">
        <w:rPr>
          <w:sz w:val="20"/>
          <w:szCs w:val="20"/>
        </w:rPr>
        <w:t>-</w:t>
      </w:r>
      <w:r w:rsidRPr="00BA2ED6">
        <w:rPr>
          <w:sz w:val="20"/>
          <w:szCs w:val="20"/>
        </w:rPr>
        <w:t xml:space="preserve"> Sutherland</w:t>
      </w:r>
    </w:p>
    <w:p w14:paraId="7538BE82" w14:textId="72CDD18E" w:rsidR="00C55706" w:rsidRPr="00BA2ED6" w:rsidRDefault="00C55706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WESLEY COMMUNITY SERVICES LIMITED</w:t>
      </w:r>
    </w:p>
    <w:p w14:paraId="7A6AA7E4" w14:textId="1F4ED946" w:rsidR="00C55706" w:rsidRPr="00BA2ED6" w:rsidRDefault="00C55706" w:rsidP="001274A3">
      <w:pPr>
        <w:pStyle w:val="Heading2"/>
        <w:rPr>
          <w:sz w:val="24"/>
          <w:szCs w:val="24"/>
        </w:rPr>
      </w:pPr>
      <w:bookmarkStart w:id="22" w:name="_Northern_Territory_–"/>
      <w:bookmarkEnd w:id="22"/>
      <w:r w:rsidRPr="00BA2ED6">
        <w:rPr>
          <w:sz w:val="24"/>
          <w:szCs w:val="24"/>
        </w:rPr>
        <w:t xml:space="preserve">Northern Territory </w:t>
      </w:r>
      <w:r w:rsidR="00DD3B95">
        <w:rPr>
          <w:sz w:val="24"/>
          <w:szCs w:val="24"/>
        </w:rPr>
        <w:t>-</w:t>
      </w:r>
      <w:r w:rsidRPr="00BA2ED6">
        <w:rPr>
          <w:sz w:val="24"/>
          <w:szCs w:val="24"/>
        </w:rPr>
        <w:t xml:space="preserve"> </w:t>
      </w:r>
    </w:p>
    <w:p w14:paraId="7806C312" w14:textId="7B26B077" w:rsidR="00C55706" w:rsidRPr="00BA2ED6" w:rsidRDefault="00C55706" w:rsidP="00ED6A91">
      <w:pPr>
        <w:pStyle w:val="Heading3"/>
        <w:rPr>
          <w:sz w:val="20"/>
          <w:szCs w:val="20"/>
        </w:rPr>
      </w:pPr>
      <w:r w:rsidRPr="00BA2ED6">
        <w:rPr>
          <w:sz w:val="20"/>
          <w:szCs w:val="20"/>
        </w:rPr>
        <w:t>Darwin</w:t>
      </w:r>
    </w:p>
    <w:p w14:paraId="0ED62D39" w14:textId="36769129" w:rsidR="00C55706" w:rsidRPr="00BA2ED6" w:rsidRDefault="00C55706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ANGLICARE N.T. LTD.</w:t>
      </w:r>
    </w:p>
    <w:p w14:paraId="62F9B4B3" w14:textId="18B256EC" w:rsidR="00C55706" w:rsidRPr="00BA2ED6" w:rsidRDefault="00C55706" w:rsidP="00ED6A91">
      <w:pPr>
        <w:pStyle w:val="Heading3"/>
        <w:rPr>
          <w:sz w:val="20"/>
          <w:szCs w:val="20"/>
        </w:rPr>
      </w:pPr>
      <w:r w:rsidRPr="00BA2ED6">
        <w:rPr>
          <w:sz w:val="20"/>
          <w:szCs w:val="20"/>
        </w:rPr>
        <w:t xml:space="preserve">Northern Territory </w:t>
      </w:r>
      <w:r w:rsidR="00DD3B95">
        <w:rPr>
          <w:sz w:val="20"/>
          <w:szCs w:val="20"/>
        </w:rPr>
        <w:t>-</w:t>
      </w:r>
      <w:r w:rsidRPr="00BA2ED6">
        <w:rPr>
          <w:sz w:val="20"/>
          <w:szCs w:val="20"/>
        </w:rPr>
        <w:t xml:space="preserve"> Outback</w:t>
      </w:r>
    </w:p>
    <w:p w14:paraId="6DA3B935" w14:textId="2096124B" w:rsidR="00C55706" w:rsidRPr="00BA2ED6" w:rsidRDefault="00C55706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ANGLICARE N.T. LTD.</w:t>
      </w:r>
    </w:p>
    <w:p w14:paraId="50F78D1A" w14:textId="15F065EC" w:rsidR="00C55706" w:rsidRPr="00BA2ED6" w:rsidRDefault="00C55706" w:rsidP="001274A3">
      <w:pPr>
        <w:pStyle w:val="Heading2"/>
        <w:rPr>
          <w:sz w:val="24"/>
          <w:szCs w:val="24"/>
        </w:rPr>
      </w:pPr>
      <w:bookmarkStart w:id="23" w:name="_Queensland_-"/>
      <w:bookmarkEnd w:id="23"/>
      <w:r w:rsidRPr="00BA2ED6">
        <w:rPr>
          <w:sz w:val="24"/>
          <w:szCs w:val="24"/>
        </w:rPr>
        <w:t xml:space="preserve">Queensland </w:t>
      </w:r>
      <w:r w:rsidR="00DD3B95">
        <w:rPr>
          <w:sz w:val="24"/>
          <w:szCs w:val="24"/>
        </w:rPr>
        <w:t>-</w:t>
      </w:r>
      <w:r w:rsidRPr="00BA2ED6">
        <w:rPr>
          <w:sz w:val="24"/>
          <w:szCs w:val="24"/>
        </w:rPr>
        <w:t xml:space="preserve"> </w:t>
      </w:r>
    </w:p>
    <w:p w14:paraId="1702B480" w14:textId="558BFCAD" w:rsidR="00C55706" w:rsidRPr="00BA2ED6" w:rsidRDefault="00C55706" w:rsidP="00ED6A91">
      <w:pPr>
        <w:pStyle w:val="Heading3"/>
        <w:rPr>
          <w:sz w:val="20"/>
          <w:szCs w:val="20"/>
        </w:rPr>
      </w:pPr>
      <w:r w:rsidRPr="00BA2ED6">
        <w:rPr>
          <w:sz w:val="20"/>
          <w:szCs w:val="20"/>
        </w:rPr>
        <w:t>Cairns</w:t>
      </w:r>
    </w:p>
    <w:p w14:paraId="5DD35F14" w14:textId="77777777" w:rsidR="00C55706" w:rsidRPr="00BA2ED6" w:rsidRDefault="00C55706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THE SALVATION ARMY (QUEENSLAND) PROPERTY TRUST</w:t>
      </w:r>
    </w:p>
    <w:p w14:paraId="10F3652D" w14:textId="2F9E2DC1" w:rsidR="00C55706" w:rsidRPr="00BA2ED6" w:rsidRDefault="00C55706" w:rsidP="00ED6A91">
      <w:pPr>
        <w:pStyle w:val="Heading3"/>
        <w:rPr>
          <w:sz w:val="20"/>
          <w:szCs w:val="20"/>
        </w:rPr>
      </w:pPr>
      <w:r w:rsidRPr="00BA2ED6">
        <w:rPr>
          <w:sz w:val="20"/>
          <w:szCs w:val="20"/>
        </w:rPr>
        <w:t xml:space="preserve">Darling Downs </w:t>
      </w:r>
      <w:r w:rsidR="00DD3B95">
        <w:rPr>
          <w:sz w:val="20"/>
          <w:szCs w:val="20"/>
        </w:rPr>
        <w:t>-</w:t>
      </w:r>
      <w:r w:rsidRPr="00BA2ED6">
        <w:rPr>
          <w:sz w:val="20"/>
          <w:szCs w:val="20"/>
        </w:rPr>
        <w:t xml:space="preserve"> Maranoa</w:t>
      </w:r>
      <w:r w:rsidR="008C1205">
        <w:rPr>
          <w:sz w:val="20"/>
          <w:szCs w:val="20"/>
        </w:rPr>
        <w:t xml:space="preserve"> </w:t>
      </w:r>
    </w:p>
    <w:p w14:paraId="504997B7" w14:textId="647D19D5" w:rsidR="00C55706" w:rsidRPr="00BA2ED6" w:rsidRDefault="00C55706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 xml:space="preserve">LIFELINE DARLING DOWNS AND </w:t>
      </w:r>
      <w:proofErr w:type="gramStart"/>
      <w:r w:rsidRPr="00BA2ED6">
        <w:rPr>
          <w:sz w:val="20"/>
          <w:szCs w:val="20"/>
        </w:rPr>
        <w:t>SOUTH WEST</w:t>
      </w:r>
      <w:proofErr w:type="gramEnd"/>
      <w:r w:rsidRPr="00BA2ED6">
        <w:rPr>
          <w:sz w:val="20"/>
          <w:szCs w:val="20"/>
        </w:rPr>
        <w:t xml:space="preserve"> QUEENSLAND LIMITED</w:t>
      </w:r>
    </w:p>
    <w:p w14:paraId="3CDD3EC0" w14:textId="3406A045" w:rsidR="00C55706" w:rsidRPr="00BA2ED6" w:rsidRDefault="00C55706" w:rsidP="00ED6A91">
      <w:pPr>
        <w:pStyle w:val="Heading3"/>
        <w:rPr>
          <w:sz w:val="20"/>
          <w:szCs w:val="20"/>
        </w:rPr>
      </w:pPr>
      <w:r w:rsidRPr="00BA2ED6">
        <w:rPr>
          <w:sz w:val="20"/>
          <w:szCs w:val="20"/>
        </w:rPr>
        <w:t>Gold Coast</w:t>
      </w:r>
      <w:r w:rsidR="00ED1B19">
        <w:rPr>
          <w:sz w:val="20"/>
          <w:szCs w:val="20"/>
        </w:rPr>
        <w:t xml:space="preserve"> </w:t>
      </w:r>
    </w:p>
    <w:p w14:paraId="745161F3" w14:textId="0EBD1568" w:rsidR="00C55706" w:rsidRPr="00BA2ED6" w:rsidRDefault="00C55706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THE SALVATION ARMY (QUEENSLAND) PROPERTY TRUST</w:t>
      </w:r>
    </w:p>
    <w:p w14:paraId="672FA752" w14:textId="003AEF87" w:rsidR="00C55706" w:rsidRPr="00BA2ED6" w:rsidRDefault="00C55706" w:rsidP="00ED6A91">
      <w:pPr>
        <w:pStyle w:val="Heading3"/>
        <w:rPr>
          <w:sz w:val="20"/>
          <w:szCs w:val="20"/>
        </w:rPr>
      </w:pPr>
      <w:r w:rsidRPr="00BA2ED6">
        <w:rPr>
          <w:sz w:val="20"/>
          <w:szCs w:val="20"/>
        </w:rPr>
        <w:t>Ipswich</w:t>
      </w:r>
    </w:p>
    <w:p w14:paraId="2A32D500" w14:textId="77777777" w:rsidR="00C55706" w:rsidRPr="00BA2ED6" w:rsidRDefault="00C55706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EACH LIMITED</w:t>
      </w:r>
    </w:p>
    <w:p w14:paraId="160F50F0" w14:textId="7B221D2A" w:rsidR="00C55706" w:rsidRPr="00BA2ED6" w:rsidRDefault="00C55706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THE SALVATION ARMY (QUEENSLAND) PROPERTY TRUST</w:t>
      </w:r>
    </w:p>
    <w:p w14:paraId="1AA191E2" w14:textId="5AC7E120" w:rsidR="00D526B1" w:rsidRPr="00BA2ED6" w:rsidRDefault="00D526B1" w:rsidP="00ED6A91">
      <w:pPr>
        <w:pStyle w:val="Heading3"/>
        <w:rPr>
          <w:sz w:val="20"/>
          <w:szCs w:val="20"/>
        </w:rPr>
      </w:pPr>
      <w:r w:rsidRPr="00BA2ED6">
        <w:rPr>
          <w:sz w:val="20"/>
          <w:szCs w:val="20"/>
        </w:rPr>
        <w:t xml:space="preserve">Logan </w:t>
      </w:r>
      <w:r w:rsidR="00DD3B95">
        <w:rPr>
          <w:sz w:val="20"/>
          <w:szCs w:val="20"/>
        </w:rPr>
        <w:t>-</w:t>
      </w:r>
      <w:r w:rsidRPr="00BA2ED6">
        <w:rPr>
          <w:sz w:val="20"/>
          <w:szCs w:val="20"/>
        </w:rPr>
        <w:t xml:space="preserve"> Beaudesert</w:t>
      </w:r>
    </w:p>
    <w:p w14:paraId="6523B0C7" w14:textId="43664CD0" w:rsidR="00D526B1" w:rsidRPr="00BA2ED6" w:rsidRDefault="00D526B1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YFS LTD</w:t>
      </w:r>
    </w:p>
    <w:p w14:paraId="2920A9FC" w14:textId="4AACCBE1" w:rsidR="00C55706" w:rsidRPr="00BA2ED6" w:rsidRDefault="00C55706" w:rsidP="00ED6A91">
      <w:pPr>
        <w:pStyle w:val="Heading3"/>
        <w:rPr>
          <w:sz w:val="20"/>
          <w:szCs w:val="20"/>
        </w:rPr>
      </w:pPr>
      <w:r w:rsidRPr="00BA2ED6">
        <w:rPr>
          <w:sz w:val="20"/>
          <w:szCs w:val="20"/>
        </w:rPr>
        <w:t xml:space="preserve">Mackay - Isaac </w:t>
      </w:r>
      <w:r w:rsidR="00DD3B95">
        <w:rPr>
          <w:sz w:val="20"/>
          <w:szCs w:val="20"/>
        </w:rPr>
        <w:t>-</w:t>
      </w:r>
      <w:r w:rsidRPr="00BA2ED6">
        <w:rPr>
          <w:sz w:val="20"/>
          <w:szCs w:val="20"/>
        </w:rPr>
        <w:t xml:space="preserve"> Whitsunday</w:t>
      </w:r>
    </w:p>
    <w:p w14:paraId="5ACBC7CB" w14:textId="65260049" w:rsidR="00C55706" w:rsidRPr="00BA2ED6" w:rsidRDefault="00C55706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UNITINGCARE QUEENSLAND LIMITED</w:t>
      </w:r>
    </w:p>
    <w:p w14:paraId="621578F1" w14:textId="0CCD9310" w:rsidR="00C55706" w:rsidRPr="00BA2ED6" w:rsidRDefault="00C55706" w:rsidP="00ED6A91">
      <w:pPr>
        <w:pStyle w:val="Heading3"/>
        <w:rPr>
          <w:sz w:val="20"/>
          <w:szCs w:val="20"/>
        </w:rPr>
      </w:pPr>
      <w:r w:rsidRPr="00BA2ED6">
        <w:rPr>
          <w:sz w:val="20"/>
          <w:szCs w:val="20"/>
        </w:rPr>
        <w:t xml:space="preserve">Moreton Bay </w:t>
      </w:r>
      <w:r w:rsidR="00DD3B95">
        <w:rPr>
          <w:sz w:val="20"/>
          <w:szCs w:val="20"/>
        </w:rPr>
        <w:t>-</w:t>
      </w:r>
      <w:r w:rsidRPr="00BA2ED6">
        <w:rPr>
          <w:sz w:val="20"/>
          <w:szCs w:val="20"/>
        </w:rPr>
        <w:t xml:space="preserve"> North</w:t>
      </w:r>
    </w:p>
    <w:p w14:paraId="6CCDA62A" w14:textId="77777777" w:rsidR="00C55706" w:rsidRPr="00BA2ED6" w:rsidRDefault="00C55706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THE SALVATION ARMY (QUEENSLAND) PROPERTY TRUST</w:t>
      </w:r>
    </w:p>
    <w:p w14:paraId="286C99B0" w14:textId="2D33A8D1" w:rsidR="00C55706" w:rsidRPr="00BA2ED6" w:rsidRDefault="00C55706" w:rsidP="00ED6A91">
      <w:pPr>
        <w:pStyle w:val="Heading3"/>
        <w:rPr>
          <w:sz w:val="20"/>
          <w:szCs w:val="20"/>
        </w:rPr>
      </w:pPr>
      <w:r w:rsidRPr="00BA2ED6">
        <w:rPr>
          <w:sz w:val="20"/>
          <w:szCs w:val="20"/>
        </w:rPr>
        <w:t xml:space="preserve">Moreton Bay </w:t>
      </w:r>
      <w:r w:rsidR="00DD3B95">
        <w:rPr>
          <w:sz w:val="20"/>
          <w:szCs w:val="20"/>
        </w:rPr>
        <w:t>-</w:t>
      </w:r>
      <w:r w:rsidRPr="00BA2ED6">
        <w:rPr>
          <w:sz w:val="20"/>
          <w:szCs w:val="20"/>
        </w:rPr>
        <w:t xml:space="preserve"> South</w:t>
      </w:r>
    </w:p>
    <w:p w14:paraId="1C794B5B" w14:textId="6950B54C" w:rsidR="00C55706" w:rsidRPr="00BA2ED6" w:rsidRDefault="00C55706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THE SALVATION ARMY (QUEENSLAND) PROPERTY TRUST</w:t>
      </w:r>
    </w:p>
    <w:p w14:paraId="7BE40ED1" w14:textId="7C99ECA3" w:rsidR="00C55706" w:rsidRPr="00BA2ED6" w:rsidRDefault="00C55706" w:rsidP="00ED6A91">
      <w:pPr>
        <w:pStyle w:val="Heading3"/>
        <w:rPr>
          <w:sz w:val="20"/>
          <w:szCs w:val="20"/>
        </w:rPr>
      </w:pPr>
      <w:r w:rsidRPr="00BA2ED6">
        <w:rPr>
          <w:sz w:val="20"/>
          <w:szCs w:val="20"/>
        </w:rPr>
        <w:t xml:space="preserve">Queensland </w:t>
      </w:r>
      <w:r w:rsidR="00DD3B95">
        <w:rPr>
          <w:sz w:val="20"/>
          <w:szCs w:val="20"/>
        </w:rPr>
        <w:t>-</w:t>
      </w:r>
      <w:r w:rsidRPr="00BA2ED6">
        <w:rPr>
          <w:sz w:val="20"/>
          <w:szCs w:val="20"/>
        </w:rPr>
        <w:t xml:space="preserve"> Outback</w:t>
      </w:r>
    </w:p>
    <w:p w14:paraId="04FFC3FB" w14:textId="77195A90" w:rsidR="00C55706" w:rsidRPr="00BA2ED6" w:rsidRDefault="00C55706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 xml:space="preserve">LIFELINE DARLING DOWNS AND </w:t>
      </w:r>
      <w:proofErr w:type="gramStart"/>
      <w:r w:rsidRPr="00BA2ED6">
        <w:rPr>
          <w:sz w:val="20"/>
          <w:szCs w:val="20"/>
        </w:rPr>
        <w:t>SOUTH WEST</w:t>
      </w:r>
      <w:proofErr w:type="gramEnd"/>
      <w:r w:rsidRPr="00BA2ED6">
        <w:rPr>
          <w:sz w:val="20"/>
          <w:szCs w:val="20"/>
        </w:rPr>
        <w:t xml:space="preserve"> QUEENSLAND LIMITED</w:t>
      </w:r>
    </w:p>
    <w:p w14:paraId="5B029E84" w14:textId="23D56793" w:rsidR="00C55706" w:rsidRPr="00BA2ED6" w:rsidRDefault="00C55706" w:rsidP="00ED6A91">
      <w:pPr>
        <w:pStyle w:val="Heading3"/>
        <w:rPr>
          <w:sz w:val="20"/>
          <w:szCs w:val="20"/>
        </w:rPr>
      </w:pPr>
      <w:r w:rsidRPr="00BA2ED6">
        <w:rPr>
          <w:sz w:val="20"/>
          <w:szCs w:val="20"/>
        </w:rPr>
        <w:t>Sunshine Coast</w:t>
      </w:r>
      <w:r w:rsidR="00B43FB7">
        <w:rPr>
          <w:sz w:val="20"/>
          <w:szCs w:val="20"/>
        </w:rPr>
        <w:t xml:space="preserve"> </w:t>
      </w:r>
    </w:p>
    <w:p w14:paraId="0E8812E3" w14:textId="77777777" w:rsidR="00C55706" w:rsidRPr="00BA2ED6" w:rsidRDefault="00C55706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THE SALVATION ARMY (QUEENSLAND) PROPERTY TRUST</w:t>
      </w:r>
    </w:p>
    <w:p w14:paraId="15493548" w14:textId="2734B816" w:rsidR="00C55706" w:rsidRPr="00BA2ED6" w:rsidRDefault="00C55706" w:rsidP="00ED6A91">
      <w:pPr>
        <w:pStyle w:val="Heading3"/>
        <w:rPr>
          <w:sz w:val="20"/>
          <w:szCs w:val="20"/>
        </w:rPr>
      </w:pPr>
      <w:r w:rsidRPr="00BA2ED6">
        <w:rPr>
          <w:sz w:val="20"/>
          <w:szCs w:val="20"/>
        </w:rPr>
        <w:t>Toowoomba</w:t>
      </w:r>
    </w:p>
    <w:p w14:paraId="348DC214" w14:textId="77777777" w:rsidR="00C55706" w:rsidRPr="00BA2ED6" w:rsidRDefault="00C55706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 xml:space="preserve">LIFELINE DARLING DOWNS AND </w:t>
      </w:r>
      <w:proofErr w:type="gramStart"/>
      <w:r w:rsidRPr="00BA2ED6">
        <w:rPr>
          <w:sz w:val="20"/>
          <w:szCs w:val="20"/>
        </w:rPr>
        <w:t>SOUTH WEST</w:t>
      </w:r>
      <w:proofErr w:type="gramEnd"/>
      <w:r w:rsidRPr="00BA2ED6">
        <w:rPr>
          <w:sz w:val="20"/>
          <w:szCs w:val="20"/>
        </w:rPr>
        <w:t xml:space="preserve"> QUEENSLAND LIMITED</w:t>
      </w:r>
    </w:p>
    <w:p w14:paraId="54EF8013" w14:textId="77777777" w:rsidR="00BB32C5" w:rsidRDefault="00BB32C5">
      <w:pPr>
        <w:rPr>
          <w:rFonts w:eastAsiaTheme="majorEastAsia" w:cstheme="majorBidi"/>
          <w:b/>
          <w:bCs/>
          <w:sz w:val="20"/>
          <w:szCs w:val="20"/>
        </w:rPr>
      </w:pPr>
      <w:r>
        <w:rPr>
          <w:sz w:val="20"/>
          <w:szCs w:val="20"/>
        </w:rPr>
        <w:br w:type="page"/>
      </w:r>
    </w:p>
    <w:p w14:paraId="3D5B5893" w14:textId="4C5564A5" w:rsidR="00C55706" w:rsidRPr="00BA2ED6" w:rsidRDefault="00C55706" w:rsidP="00ED6A91">
      <w:pPr>
        <w:pStyle w:val="Heading3"/>
        <w:rPr>
          <w:sz w:val="20"/>
          <w:szCs w:val="20"/>
        </w:rPr>
      </w:pPr>
      <w:r w:rsidRPr="00BA2ED6">
        <w:rPr>
          <w:sz w:val="20"/>
          <w:szCs w:val="20"/>
        </w:rPr>
        <w:lastRenderedPageBreak/>
        <w:t>Townsville</w:t>
      </w:r>
    </w:p>
    <w:p w14:paraId="31310EC6" w14:textId="7461DB09" w:rsidR="00C55706" w:rsidRPr="00BA2ED6" w:rsidRDefault="00C55706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THE SALVATION ARMY (QUEENSLAND) PROPERTY TRUST</w:t>
      </w:r>
    </w:p>
    <w:p w14:paraId="5BBA872B" w14:textId="670CB3FF" w:rsidR="00C55706" w:rsidRPr="00BA2ED6" w:rsidRDefault="00C55706" w:rsidP="00ED6A91">
      <w:pPr>
        <w:pStyle w:val="Heading3"/>
        <w:rPr>
          <w:sz w:val="20"/>
          <w:szCs w:val="20"/>
        </w:rPr>
      </w:pPr>
      <w:r w:rsidRPr="00BA2ED6">
        <w:rPr>
          <w:sz w:val="20"/>
          <w:szCs w:val="20"/>
        </w:rPr>
        <w:t>Wide Bay</w:t>
      </w:r>
    </w:p>
    <w:p w14:paraId="10C65B57" w14:textId="4A3BFB2A" w:rsidR="00AB34DA" w:rsidRPr="00BB32C5" w:rsidRDefault="00C55706" w:rsidP="00261CF4">
      <w:pPr>
        <w:pStyle w:val="Content"/>
        <w:rPr>
          <w:rFonts w:eastAsiaTheme="majorEastAsia" w:cstheme="majorBidi"/>
          <w:b/>
          <w:bCs/>
          <w:sz w:val="24"/>
          <w:szCs w:val="24"/>
        </w:rPr>
      </w:pPr>
      <w:r w:rsidRPr="00BB32C5">
        <w:rPr>
          <w:sz w:val="20"/>
          <w:szCs w:val="20"/>
        </w:rPr>
        <w:t>UNITINGCARE QUEENSLAND LIMITED</w:t>
      </w:r>
      <w:bookmarkStart w:id="24" w:name="_South_Australia_–_2"/>
      <w:bookmarkEnd w:id="24"/>
    </w:p>
    <w:p w14:paraId="3A9D4E79" w14:textId="7A1F65C7" w:rsidR="00C55706" w:rsidRPr="00BA2ED6" w:rsidRDefault="00C55706" w:rsidP="001274A3">
      <w:pPr>
        <w:pStyle w:val="Heading2"/>
        <w:rPr>
          <w:sz w:val="24"/>
          <w:szCs w:val="24"/>
        </w:rPr>
      </w:pPr>
      <w:r w:rsidRPr="00BA2ED6">
        <w:rPr>
          <w:sz w:val="24"/>
          <w:szCs w:val="24"/>
        </w:rPr>
        <w:t xml:space="preserve">South Australia </w:t>
      </w:r>
      <w:r w:rsidR="00DD3B95">
        <w:rPr>
          <w:sz w:val="24"/>
          <w:szCs w:val="24"/>
        </w:rPr>
        <w:t>-</w:t>
      </w:r>
      <w:r w:rsidRPr="00BA2ED6">
        <w:rPr>
          <w:sz w:val="24"/>
          <w:szCs w:val="24"/>
        </w:rPr>
        <w:t xml:space="preserve"> </w:t>
      </w:r>
    </w:p>
    <w:p w14:paraId="14010A7E" w14:textId="5FCDFB30" w:rsidR="00E872A7" w:rsidRPr="00BA2ED6" w:rsidRDefault="00E872A7" w:rsidP="00ED6A91">
      <w:pPr>
        <w:pStyle w:val="Heading3"/>
        <w:rPr>
          <w:sz w:val="20"/>
          <w:szCs w:val="20"/>
        </w:rPr>
      </w:pPr>
      <w:r w:rsidRPr="00BA2ED6">
        <w:rPr>
          <w:sz w:val="20"/>
          <w:szCs w:val="20"/>
        </w:rPr>
        <w:t>Adelaide - Central and Hills</w:t>
      </w:r>
      <w:r w:rsidR="00D86051">
        <w:rPr>
          <w:sz w:val="20"/>
          <w:szCs w:val="20"/>
        </w:rPr>
        <w:t xml:space="preserve"> </w:t>
      </w:r>
    </w:p>
    <w:p w14:paraId="06FC30F6" w14:textId="77777777" w:rsidR="00E872A7" w:rsidRPr="00BA2ED6" w:rsidRDefault="00E872A7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UNITINGCARE WESLEY BOWDEN INCORPORATED</w:t>
      </w:r>
    </w:p>
    <w:p w14:paraId="13EEEECA" w14:textId="7CBC93EF" w:rsidR="00E872A7" w:rsidRPr="00BA2ED6" w:rsidRDefault="00E872A7" w:rsidP="00ED6A91">
      <w:pPr>
        <w:pStyle w:val="Heading3"/>
        <w:rPr>
          <w:sz w:val="20"/>
          <w:szCs w:val="20"/>
        </w:rPr>
      </w:pPr>
      <w:r w:rsidRPr="00BA2ED6">
        <w:rPr>
          <w:sz w:val="20"/>
          <w:szCs w:val="20"/>
        </w:rPr>
        <w:t xml:space="preserve">Adelaide </w:t>
      </w:r>
      <w:r w:rsidR="00DD3B95">
        <w:rPr>
          <w:sz w:val="20"/>
          <w:szCs w:val="20"/>
        </w:rPr>
        <w:t>-</w:t>
      </w:r>
      <w:r w:rsidRPr="00BA2ED6">
        <w:rPr>
          <w:sz w:val="20"/>
          <w:szCs w:val="20"/>
        </w:rPr>
        <w:t xml:space="preserve"> North</w:t>
      </w:r>
    </w:p>
    <w:p w14:paraId="504B6F4F" w14:textId="77777777" w:rsidR="00E872A7" w:rsidRPr="00BA2ED6" w:rsidRDefault="00E872A7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RELATIONSHIPS AUSTRALIA SOUTH AUSTRALIA LIMITED</w:t>
      </w:r>
    </w:p>
    <w:p w14:paraId="78F9FED1" w14:textId="0F13058E" w:rsidR="00E872A7" w:rsidRPr="00BA2ED6" w:rsidRDefault="00E872A7" w:rsidP="00ED6A91">
      <w:pPr>
        <w:pStyle w:val="Heading3"/>
        <w:rPr>
          <w:sz w:val="20"/>
          <w:szCs w:val="20"/>
        </w:rPr>
      </w:pPr>
      <w:r w:rsidRPr="00BA2ED6">
        <w:rPr>
          <w:sz w:val="20"/>
          <w:szCs w:val="20"/>
        </w:rPr>
        <w:t xml:space="preserve">Adelaide </w:t>
      </w:r>
      <w:r w:rsidR="00DD3B95">
        <w:rPr>
          <w:sz w:val="20"/>
          <w:szCs w:val="20"/>
        </w:rPr>
        <w:t>-</w:t>
      </w:r>
      <w:r w:rsidRPr="00BA2ED6">
        <w:rPr>
          <w:sz w:val="20"/>
          <w:szCs w:val="20"/>
        </w:rPr>
        <w:t xml:space="preserve"> South</w:t>
      </w:r>
    </w:p>
    <w:p w14:paraId="29B17EF4" w14:textId="77777777" w:rsidR="00E872A7" w:rsidRPr="00BA2ED6" w:rsidRDefault="00E872A7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UNITINGCARE WESLEY BOWDEN INCORPORATED</w:t>
      </w:r>
    </w:p>
    <w:p w14:paraId="19602731" w14:textId="1C663DB4" w:rsidR="00E872A7" w:rsidRPr="00BA2ED6" w:rsidRDefault="00E872A7" w:rsidP="00ED6A91">
      <w:pPr>
        <w:pStyle w:val="Heading3"/>
        <w:rPr>
          <w:sz w:val="20"/>
          <w:szCs w:val="20"/>
        </w:rPr>
      </w:pPr>
      <w:r w:rsidRPr="00BA2ED6">
        <w:rPr>
          <w:sz w:val="20"/>
          <w:szCs w:val="20"/>
        </w:rPr>
        <w:t xml:space="preserve">Adelaide </w:t>
      </w:r>
      <w:r w:rsidR="00DD3B95">
        <w:rPr>
          <w:sz w:val="20"/>
          <w:szCs w:val="20"/>
        </w:rPr>
        <w:t>-</w:t>
      </w:r>
      <w:r w:rsidRPr="00BA2ED6">
        <w:rPr>
          <w:sz w:val="20"/>
          <w:szCs w:val="20"/>
        </w:rPr>
        <w:t xml:space="preserve"> West</w:t>
      </w:r>
    </w:p>
    <w:p w14:paraId="18CC4065" w14:textId="77777777" w:rsidR="00E872A7" w:rsidRPr="00BA2ED6" w:rsidRDefault="00E872A7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RELATIONSHIPS AUSTRALIA SOUTH AUSTRALIA LIMITED</w:t>
      </w:r>
    </w:p>
    <w:p w14:paraId="2A550E5D" w14:textId="2928F7E5" w:rsidR="00E872A7" w:rsidRPr="00BA2ED6" w:rsidRDefault="00E872A7" w:rsidP="00ED6A91">
      <w:pPr>
        <w:pStyle w:val="Heading3"/>
        <w:rPr>
          <w:sz w:val="20"/>
          <w:szCs w:val="20"/>
        </w:rPr>
      </w:pPr>
      <w:r w:rsidRPr="00BA2ED6">
        <w:rPr>
          <w:sz w:val="20"/>
          <w:szCs w:val="20"/>
        </w:rPr>
        <w:t>Barossa - Yorke - Mid North</w:t>
      </w:r>
    </w:p>
    <w:p w14:paraId="1C14C27B" w14:textId="77777777" w:rsidR="00E872A7" w:rsidRPr="00BA2ED6" w:rsidRDefault="00E872A7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UNITING COUNTRY SA LTD</w:t>
      </w:r>
    </w:p>
    <w:p w14:paraId="48E2AD80" w14:textId="536DFA35" w:rsidR="00C55706" w:rsidRPr="00BA2ED6" w:rsidRDefault="00C55706" w:rsidP="00ED6A91">
      <w:pPr>
        <w:pStyle w:val="Heading3"/>
        <w:rPr>
          <w:sz w:val="20"/>
          <w:szCs w:val="20"/>
        </w:rPr>
      </w:pPr>
      <w:r w:rsidRPr="00BA2ED6">
        <w:rPr>
          <w:sz w:val="20"/>
          <w:szCs w:val="20"/>
        </w:rPr>
        <w:t xml:space="preserve">South Australia </w:t>
      </w:r>
      <w:r w:rsidR="00DD3B95">
        <w:rPr>
          <w:sz w:val="20"/>
          <w:szCs w:val="20"/>
        </w:rPr>
        <w:t>-</w:t>
      </w:r>
      <w:r w:rsidRPr="00BA2ED6">
        <w:rPr>
          <w:sz w:val="20"/>
          <w:szCs w:val="20"/>
        </w:rPr>
        <w:t xml:space="preserve"> Outback</w:t>
      </w:r>
    </w:p>
    <w:p w14:paraId="3B26D188" w14:textId="77777777" w:rsidR="00C55706" w:rsidRPr="00BA2ED6" w:rsidRDefault="00C55706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CENTACARE CATHOLIC COUNTRY SA LIMITED</w:t>
      </w:r>
    </w:p>
    <w:p w14:paraId="5B411390" w14:textId="428B7DCB" w:rsidR="00C55706" w:rsidRPr="00BA2ED6" w:rsidRDefault="00C55706" w:rsidP="00ED6A91">
      <w:pPr>
        <w:pStyle w:val="Heading3"/>
        <w:rPr>
          <w:sz w:val="20"/>
          <w:szCs w:val="20"/>
        </w:rPr>
      </w:pPr>
      <w:r w:rsidRPr="00BA2ED6">
        <w:rPr>
          <w:sz w:val="20"/>
          <w:szCs w:val="20"/>
        </w:rPr>
        <w:t xml:space="preserve">South Australia - </w:t>
      </w:r>
      <w:proofErr w:type="gramStart"/>
      <w:r w:rsidRPr="00BA2ED6">
        <w:rPr>
          <w:sz w:val="20"/>
          <w:szCs w:val="20"/>
        </w:rPr>
        <w:t>South East</w:t>
      </w:r>
      <w:proofErr w:type="gramEnd"/>
    </w:p>
    <w:p w14:paraId="5F986CA4" w14:textId="6A986E40" w:rsidR="00C55706" w:rsidRPr="00BA2ED6" w:rsidRDefault="00C55706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RELATIONSHIPS AUSTRALIA SOUTH AUSTRALIA LIMITED</w:t>
      </w:r>
    </w:p>
    <w:p w14:paraId="34D86B2B" w14:textId="34FB7A7A" w:rsidR="00C55706" w:rsidRPr="00BA2ED6" w:rsidRDefault="00C55706" w:rsidP="001274A3">
      <w:pPr>
        <w:pStyle w:val="Heading2"/>
        <w:rPr>
          <w:sz w:val="24"/>
          <w:szCs w:val="24"/>
        </w:rPr>
      </w:pPr>
      <w:bookmarkStart w:id="25" w:name="_Tasmania_–_1"/>
      <w:bookmarkEnd w:id="25"/>
      <w:r w:rsidRPr="00BA2ED6">
        <w:rPr>
          <w:sz w:val="24"/>
          <w:szCs w:val="24"/>
        </w:rPr>
        <w:t xml:space="preserve">Tasmania </w:t>
      </w:r>
      <w:r w:rsidR="00DD3B95">
        <w:rPr>
          <w:sz w:val="24"/>
          <w:szCs w:val="24"/>
        </w:rPr>
        <w:t>-</w:t>
      </w:r>
      <w:r w:rsidRPr="00BA2ED6">
        <w:rPr>
          <w:sz w:val="24"/>
          <w:szCs w:val="24"/>
        </w:rPr>
        <w:t xml:space="preserve"> </w:t>
      </w:r>
    </w:p>
    <w:p w14:paraId="4EB90388" w14:textId="642F5EEE" w:rsidR="00D526B1" w:rsidRPr="00BA2ED6" w:rsidRDefault="00D526B1" w:rsidP="00ED6A91">
      <w:pPr>
        <w:pStyle w:val="Heading3"/>
        <w:rPr>
          <w:sz w:val="20"/>
          <w:szCs w:val="20"/>
        </w:rPr>
      </w:pPr>
      <w:r w:rsidRPr="00BA2ED6">
        <w:rPr>
          <w:sz w:val="20"/>
          <w:szCs w:val="20"/>
        </w:rPr>
        <w:t>Hobart</w:t>
      </w:r>
    </w:p>
    <w:p w14:paraId="7C493193" w14:textId="2AC956AB" w:rsidR="00C55706" w:rsidRPr="00BA2ED6" w:rsidRDefault="00D526B1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ANGLICARE TASMANIA INC.</w:t>
      </w:r>
    </w:p>
    <w:p w14:paraId="03AF3EF8" w14:textId="74A78977" w:rsidR="00D526B1" w:rsidRPr="00BA2ED6" w:rsidRDefault="00D526B1" w:rsidP="00ED6A91">
      <w:pPr>
        <w:pStyle w:val="Heading3"/>
        <w:rPr>
          <w:sz w:val="20"/>
          <w:szCs w:val="20"/>
        </w:rPr>
      </w:pPr>
      <w:r w:rsidRPr="00BA2ED6">
        <w:rPr>
          <w:sz w:val="20"/>
          <w:szCs w:val="20"/>
        </w:rPr>
        <w:t xml:space="preserve">Launceston and </w:t>
      </w:r>
      <w:proofErr w:type="gramStart"/>
      <w:r w:rsidRPr="00BA2ED6">
        <w:rPr>
          <w:sz w:val="20"/>
          <w:szCs w:val="20"/>
        </w:rPr>
        <w:t>North East</w:t>
      </w:r>
      <w:proofErr w:type="gramEnd"/>
    </w:p>
    <w:p w14:paraId="11DA0AE4" w14:textId="750F6810" w:rsidR="00D526B1" w:rsidRPr="00BA2ED6" w:rsidRDefault="00D526B1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ANGLICARE TASMANIA INC.</w:t>
      </w:r>
    </w:p>
    <w:p w14:paraId="7829A081" w14:textId="08F196D0" w:rsidR="00D526B1" w:rsidRPr="00BA2ED6" w:rsidRDefault="00D526B1" w:rsidP="00ED6A91">
      <w:pPr>
        <w:pStyle w:val="Heading3"/>
        <w:rPr>
          <w:sz w:val="20"/>
          <w:szCs w:val="20"/>
        </w:rPr>
      </w:pPr>
      <w:proofErr w:type="gramStart"/>
      <w:r w:rsidRPr="00BA2ED6">
        <w:rPr>
          <w:sz w:val="20"/>
          <w:szCs w:val="20"/>
        </w:rPr>
        <w:t>South East</w:t>
      </w:r>
      <w:proofErr w:type="gramEnd"/>
    </w:p>
    <w:p w14:paraId="6FFF7E81" w14:textId="77777777" w:rsidR="00D526B1" w:rsidRPr="00BA2ED6" w:rsidRDefault="00D526B1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ANGLICARE TASMANIA INC.</w:t>
      </w:r>
    </w:p>
    <w:p w14:paraId="37A50EA1" w14:textId="4B5C5996" w:rsidR="00D526B1" w:rsidRPr="00BA2ED6" w:rsidRDefault="00D526B1" w:rsidP="00ED6A91">
      <w:pPr>
        <w:pStyle w:val="Heading3"/>
        <w:rPr>
          <w:sz w:val="20"/>
          <w:szCs w:val="20"/>
        </w:rPr>
      </w:pPr>
      <w:r w:rsidRPr="00BA2ED6">
        <w:rPr>
          <w:sz w:val="20"/>
          <w:szCs w:val="20"/>
        </w:rPr>
        <w:t xml:space="preserve">West and </w:t>
      </w:r>
      <w:proofErr w:type="gramStart"/>
      <w:r w:rsidRPr="00BA2ED6">
        <w:rPr>
          <w:sz w:val="20"/>
          <w:szCs w:val="20"/>
        </w:rPr>
        <w:t>North West</w:t>
      </w:r>
      <w:proofErr w:type="gramEnd"/>
    </w:p>
    <w:p w14:paraId="6536E4AE" w14:textId="522F0264" w:rsidR="00C55706" w:rsidRPr="00BA2ED6" w:rsidRDefault="00D526B1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ANGLICARE TASMANIA INC.</w:t>
      </w:r>
    </w:p>
    <w:p w14:paraId="22DADDDD" w14:textId="2E9661E1" w:rsidR="00D526B1" w:rsidRPr="00BA2ED6" w:rsidRDefault="00D526B1" w:rsidP="001274A3">
      <w:pPr>
        <w:pStyle w:val="Heading2"/>
        <w:rPr>
          <w:sz w:val="24"/>
          <w:szCs w:val="24"/>
        </w:rPr>
      </w:pPr>
      <w:bookmarkStart w:id="26" w:name="_Victoria_–_2"/>
      <w:bookmarkEnd w:id="26"/>
      <w:r w:rsidRPr="00BA2ED6">
        <w:rPr>
          <w:sz w:val="24"/>
          <w:szCs w:val="24"/>
        </w:rPr>
        <w:t xml:space="preserve">Victoria </w:t>
      </w:r>
      <w:r w:rsidR="00DD3B95">
        <w:rPr>
          <w:sz w:val="24"/>
          <w:szCs w:val="24"/>
        </w:rPr>
        <w:t>-</w:t>
      </w:r>
      <w:r w:rsidRPr="00BA2ED6">
        <w:rPr>
          <w:sz w:val="24"/>
          <w:szCs w:val="24"/>
        </w:rPr>
        <w:t xml:space="preserve"> </w:t>
      </w:r>
    </w:p>
    <w:p w14:paraId="0D38DE23" w14:textId="74872018" w:rsidR="00E872A7" w:rsidRPr="00BA2ED6" w:rsidRDefault="00E872A7" w:rsidP="00ED6A91">
      <w:pPr>
        <w:pStyle w:val="Heading3"/>
        <w:rPr>
          <w:sz w:val="20"/>
          <w:szCs w:val="20"/>
        </w:rPr>
      </w:pPr>
      <w:r w:rsidRPr="00BA2ED6">
        <w:rPr>
          <w:sz w:val="20"/>
          <w:szCs w:val="20"/>
        </w:rPr>
        <w:t>Geelong</w:t>
      </w:r>
    </w:p>
    <w:p w14:paraId="59AEA11B" w14:textId="77777777" w:rsidR="00E872A7" w:rsidRPr="00BA2ED6" w:rsidRDefault="00E872A7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MELI COMMUNITY (PREVIOUSLY: BCYF - BETHANY LIMITED)</w:t>
      </w:r>
    </w:p>
    <w:p w14:paraId="27E3972F" w14:textId="04188E99" w:rsidR="00E872A7" w:rsidRPr="00BA2ED6" w:rsidRDefault="00E872A7" w:rsidP="00ED6A91">
      <w:pPr>
        <w:pStyle w:val="Heading3"/>
        <w:rPr>
          <w:sz w:val="20"/>
          <w:szCs w:val="20"/>
        </w:rPr>
      </w:pPr>
      <w:r w:rsidRPr="00BA2ED6">
        <w:rPr>
          <w:sz w:val="20"/>
          <w:szCs w:val="20"/>
        </w:rPr>
        <w:t xml:space="preserve">Latrobe </w:t>
      </w:r>
      <w:r w:rsidR="00DD3B95">
        <w:rPr>
          <w:sz w:val="20"/>
          <w:szCs w:val="20"/>
        </w:rPr>
        <w:t>-</w:t>
      </w:r>
      <w:r w:rsidRPr="00BA2ED6">
        <w:rPr>
          <w:sz w:val="20"/>
          <w:szCs w:val="20"/>
        </w:rPr>
        <w:t xml:space="preserve"> Gippsland</w:t>
      </w:r>
    </w:p>
    <w:p w14:paraId="612BA29D" w14:textId="77777777" w:rsidR="00E872A7" w:rsidRPr="00BA2ED6" w:rsidRDefault="00E872A7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BETTER PLACE AUSTRALIA</w:t>
      </w:r>
    </w:p>
    <w:p w14:paraId="1CCF04AC" w14:textId="085DAAA5" w:rsidR="00E872A7" w:rsidRPr="00BA2ED6" w:rsidRDefault="00E872A7" w:rsidP="00ED6A91">
      <w:pPr>
        <w:pStyle w:val="Heading3"/>
        <w:rPr>
          <w:sz w:val="20"/>
          <w:szCs w:val="20"/>
        </w:rPr>
      </w:pPr>
      <w:r w:rsidRPr="00BA2ED6">
        <w:rPr>
          <w:sz w:val="20"/>
          <w:szCs w:val="20"/>
        </w:rPr>
        <w:t xml:space="preserve">Melbourne </w:t>
      </w:r>
      <w:r w:rsidR="00DD3B95">
        <w:rPr>
          <w:sz w:val="20"/>
          <w:szCs w:val="20"/>
        </w:rPr>
        <w:t>-</w:t>
      </w:r>
      <w:r w:rsidRPr="00BA2ED6">
        <w:rPr>
          <w:sz w:val="20"/>
          <w:szCs w:val="20"/>
        </w:rPr>
        <w:t xml:space="preserve"> Inner</w:t>
      </w:r>
    </w:p>
    <w:p w14:paraId="4CF2EBA3" w14:textId="77777777" w:rsidR="00E872A7" w:rsidRPr="00BA2ED6" w:rsidRDefault="00E872A7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BETTER PLACE AUSTRALIA</w:t>
      </w:r>
    </w:p>
    <w:p w14:paraId="1E46AC0D" w14:textId="77777777" w:rsidR="00E872A7" w:rsidRPr="00BA2ED6" w:rsidRDefault="00E872A7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THE VICTORIAN ABORIGINAL HEALTH SERVICE CO-OPERATIVE LIMITED</w:t>
      </w:r>
    </w:p>
    <w:p w14:paraId="341EB722" w14:textId="77777777" w:rsidR="00CE45EF" w:rsidRDefault="00CE45EF">
      <w:pPr>
        <w:rPr>
          <w:rFonts w:eastAsiaTheme="majorEastAsia" w:cstheme="majorBidi"/>
          <w:b/>
          <w:bCs/>
          <w:sz w:val="20"/>
          <w:szCs w:val="20"/>
        </w:rPr>
      </w:pPr>
      <w:r>
        <w:rPr>
          <w:sz w:val="20"/>
          <w:szCs w:val="20"/>
        </w:rPr>
        <w:br w:type="page"/>
      </w:r>
    </w:p>
    <w:p w14:paraId="18432E6A" w14:textId="15E4170B" w:rsidR="00E872A7" w:rsidRPr="00BA2ED6" w:rsidRDefault="00E872A7" w:rsidP="00ED6A91">
      <w:pPr>
        <w:pStyle w:val="Heading3"/>
        <w:rPr>
          <w:sz w:val="20"/>
          <w:szCs w:val="20"/>
        </w:rPr>
      </w:pPr>
      <w:r w:rsidRPr="00BA2ED6">
        <w:rPr>
          <w:sz w:val="20"/>
          <w:szCs w:val="20"/>
        </w:rPr>
        <w:lastRenderedPageBreak/>
        <w:t xml:space="preserve">Melbourne - </w:t>
      </w:r>
      <w:proofErr w:type="gramStart"/>
      <w:r w:rsidRPr="00BA2ED6">
        <w:rPr>
          <w:sz w:val="20"/>
          <w:szCs w:val="20"/>
        </w:rPr>
        <w:t>North East</w:t>
      </w:r>
      <w:proofErr w:type="gramEnd"/>
    </w:p>
    <w:p w14:paraId="64585B1E" w14:textId="77777777" w:rsidR="00E872A7" w:rsidRPr="00BA2ED6" w:rsidRDefault="00E872A7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BETTER PLACE AUSTRALIA</w:t>
      </w:r>
    </w:p>
    <w:p w14:paraId="2CAC7A19" w14:textId="77777777" w:rsidR="00E872A7" w:rsidRPr="00BA2ED6" w:rsidRDefault="00E872A7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THE VICTORIAN ABORIGINAL HEALTH SERVICE CO-OPERATIVE LIMITED</w:t>
      </w:r>
    </w:p>
    <w:p w14:paraId="6FD4CFA5" w14:textId="505143F8" w:rsidR="00E872A7" w:rsidRPr="00BA2ED6" w:rsidRDefault="00E872A7" w:rsidP="00ED6A91">
      <w:pPr>
        <w:pStyle w:val="Heading3"/>
        <w:rPr>
          <w:sz w:val="20"/>
          <w:szCs w:val="20"/>
        </w:rPr>
      </w:pPr>
      <w:r w:rsidRPr="00BA2ED6">
        <w:rPr>
          <w:sz w:val="20"/>
          <w:szCs w:val="20"/>
        </w:rPr>
        <w:t xml:space="preserve">Melbourne - </w:t>
      </w:r>
      <w:proofErr w:type="gramStart"/>
      <w:r w:rsidRPr="00BA2ED6">
        <w:rPr>
          <w:sz w:val="20"/>
          <w:szCs w:val="20"/>
        </w:rPr>
        <w:t>North West</w:t>
      </w:r>
      <w:proofErr w:type="gramEnd"/>
    </w:p>
    <w:p w14:paraId="522EE07B" w14:textId="77777777" w:rsidR="00E872A7" w:rsidRPr="00BA2ED6" w:rsidRDefault="00E872A7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BETTER PLACE AUSTRALIA</w:t>
      </w:r>
    </w:p>
    <w:p w14:paraId="48CE4301" w14:textId="52385D22" w:rsidR="00AB34DA" w:rsidRPr="00CE45EF" w:rsidRDefault="00E872A7" w:rsidP="00261CF4">
      <w:pPr>
        <w:pStyle w:val="Content"/>
        <w:rPr>
          <w:rFonts w:eastAsiaTheme="majorEastAsia" w:cstheme="majorBidi"/>
          <w:b/>
          <w:bCs/>
          <w:sz w:val="20"/>
          <w:szCs w:val="20"/>
        </w:rPr>
      </w:pPr>
      <w:r w:rsidRPr="00CE45EF">
        <w:rPr>
          <w:sz w:val="20"/>
          <w:szCs w:val="20"/>
        </w:rPr>
        <w:t>UNITING (VICTORIA AND TASMANIA) LIMITED</w:t>
      </w:r>
    </w:p>
    <w:p w14:paraId="5CE5E824" w14:textId="77DDE8C8" w:rsidR="00E872A7" w:rsidRPr="00BA2ED6" w:rsidRDefault="00E872A7" w:rsidP="00ED6A91">
      <w:pPr>
        <w:pStyle w:val="Heading3"/>
        <w:rPr>
          <w:sz w:val="20"/>
          <w:szCs w:val="20"/>
        </w:rPr>
      </w:pPr>
      <w:r w:rsidRPr="00BA2ED6">
        <w:rPr>
          <w:sz w:val="20"/>
          <w:szCs w:val="20"/>
        </w:rPr>
        <w:t xml:space="preserve">Melbourne - </w:t>
      </w:r>
      <w:proofErr w:type="gramStart"/>
      <w:r w:rsidRPr="00BA2ED6">
        <w:rPr>
          <w:sz w:val="20"/>
          <w:szCs w:val="20"/>
        </w:rPr>
        <w:t>South East</w:t>
      </w:r>
      <w:proofErr w:type="gramEnd"/>
    </w:p>
    <w:p w14:paraId="7B07A6FC" w14:textId="77777777" w:rsidR="00E872A7" w:rsidRPr="00BA2ED6" w:rsidRDefault="00E872A7" w:rsidP="00BA2ED6">
      <w:pPr>
        <w:pStyle w:val="Content"/>
        <w:rPr>
          <w:sz w:val="20"/>
          <w:szCs w:val="20"/>
        </w:rPr>
      </w:pPr>
      <w:proofErr w:type="gramStart"/>
      <w:r w:rsidRPr="00BA2ED6">
        <w:rPr>
          <w:sz w:val="20"/>
          <w:szCs w:val="20"/>
        </w:rPr>
        <w:t>SOUTH EAST</w:t>
      </w:r>
      <w:proofErr w:type="gramEnd"/>
      <w:r w:rsidRPr="00BA2ED6">
        <w:rPr>
          <w:sz w:val="20"/>
          <w:szCs w:val="20"/>
        </w:rPr>
        <w:t xml:space="preserve"> COMMUNITY LINKS INCORPORATED</w:t>
      </w:r>
    </w:p>
    <w:p w14:paraId="6F9DFFB0" w14:textId="7729313D" w:rsidR="00E872A7" w:rsidRPr="00BA2ED6" w:rsidRDefault="00E872A7" w:rsidP="00ED6A91">
      <w:pPr>
        <w:pStyle w:val="Heading3"/>
        <w:rPr>
          <w:sz w:val="20"/>
          <w:szCs w:val="20"/>
        </w:rPr>
      </w:pPr>
      <w:r w:rsidRPr="00BA2ED6">
        <w:rPr>
          <w:sz w:val="20"/>
          <w:szCs w:val="20"/>
        </w:rPr>
        <w:t xml:space="preserve">Melbourne </w:t>
      </w:r>
      <w:r w:rsidR="00DD3B95">
        <w:rPr>
          <w:sz w:val="20"/>
          <w:szCs w:val="20"/>
        </w:rPr>
        <w:t>-</w:t>
      </w:r>
      <w:r w:rsidRPr="00BA2ED6">
        <w:rPr>
          <w:sz w:val="20"/>
          <w:szCs w:val="20"/>
        </w:rPr>
        <w:t xml:space="preserve"> West</w:t>
      </w:r>
    </w:p>
    <w:p w14:paraId="1B6703BE" w14:textId="364224CA" w:rsidR="00E872A7" w:rsidRPr="00BA2ED6" w:rsidRDefault="00E872A7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IPC HEALTH LTD</w:t>
      </w:r>
    </w:p>
    <w:p w14:paraId="244D90A3" w14:textId="2C6B8A90" w:rsidR="00D526B1" w:rsidRPr="00BA2ED6" w:rsidRDefault="00D526B1" w:rsidP="001274A3">
      <w:pPr>
        <w:pStyle w:val="Heading2"/>
        <w:rPr>
          <w:sz w:val="24"/>
          <w:szCs w:val="24"/>
        </w:rPr>
      </w:pPr>
      <w:bookmarkStart w:id="27" w:name="_Western_Australia_–_2"/>
      <w:bookmarkEnd w:id="27"/>
      <w:r w:rsidRPr="00BA2ED6">
        <w:rPr>
          <w:sz w:val="24"/>
          <w:szCs w:val="24"/>
        </w:rPr>
        <w:t xml:space="preserve">Western Australia </w:t>
      </w:r>
      <w:r w:rsidR="00DD3B95">
        <w:rPr>
          <w:sz w:val="24"/>
          <w:szCs w:val="24"/>
        </w:rPr>
        <w:t>-</w:t>
      </w:r>
      <w:r w:rsidRPr="00BA2ED6">
        <w:rPr>
          <w:sz w:val="24"/>
          <w:szCs w:val="24"/>
        </w:rPr>
        <w:t xml:space="preserve"> </w:t>
      </w:r>
    </w:p>
    <w:p w14:paraId="3F9D7620" w14:textId="4030CEEB" w:rsidR="00E872A7" w:rsidRPr="00BA2ED6" w:rsidRDefault="00E872A7" w:rsidP="00ED6A91">
      <w:pPr>
        <w:pStyle w:val="Heading3"/>
        <w:rPr>
          <w:sz w:val="20"/>
          <w:szCs w:val="20"/>
        </w:rPr>
      </w:pPr>
      <w:r w:rsidRPr="00BA2ED6">
        <w:rPr>
          <w:sz w:val="20"/>
          <w:szCs w:val="20"/>
        </w:rPr>
        <w:t xml:space="preserve">Perth </w:t>
      </w:r>
      <w:r w:rsidR="00DD3B95">
        <w:rPr>
          <w:sz w:val="20"/>
          <w:szCs w:val="20"/>
        </w:rPr>
        <w:t>-</w:t>
      </w:r>
      <w:r w:rsidRPr="00BA2ED6">
        <w:rPr>
          <w:sz w:val="20"/>
          <w:szCs w:val="20"/>
        </w:rPr>
        <w:t xml:space="preserve"> Inner</w:t>
      </w:r>
    </w:p>
    <w:p w14:paraId="16C98F28" w14:textId="77777777" w:rsidR="00E872A7" w:rsidRPr="00BA2ED6" w:rsidRDefault="00E872A7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THE SALVATION ARMY (WESTERN AUSTRALIA) PROPERTY TRUST</w:t>
      </w:r>
    </w:p>
    <w:p w14:paraId="4D85A9BA" w14:textId="77777777" w:rsidR="00E872A7" w:rsidRPr="00BA2ED6" w:rsidRDefault="00E872A7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UNITINGCARE WEST</w:t>
      </w:r>
    </w:p>
    <w:p w14:paraId="1BCD2741" w14:textId="3E310E87" w:rsidR="00E872A7" w:rsidRPr="00BA2ED6" w:rsidRDefault="00E872A7" w:rsidP="00ED6A91">
      <w:pPr>
        <w:pStyle w:val="Heading3"/>
        <w:rPr>
          <w:sz w:val="20"/>
          <w:szCs w:val="20"/>
        </w:rPr>
      </w:pPr>
      <w:r w:rsidRPr="00BA2ED6">
        <w:rPr>
          <w:sz w:val="20"/>
          <w:szCs w:val="20"/>
        </w:rPr>
        <w:t xml:space="preserve">Perth - </w:t>
      </w:r>
      <w:proofErr w:type="gramStart"/>
      <w:r w:rsidRPr="00BA2ED6">
        <w:rPr>
          <w:sz w:val="20"/>
          <w:szCs w:val="20"/>
        </w:rPr>
        <w:t>North East</w:t>
      </w:r>
      <w:proofErr w:type="gramEnd"/>
      <w:r w:rsidR="004A360A">
        <w:rPr>
          <w:sz w:val="20"/>
          <w:szCs w:val="20"/>
        </w:rPr>
        <w:t xml:space="preserve"> </w:t>
      </w:r>
    </w:p>
    <w:p w14:paraId="2867A48F" w14:textId="77777777" w:rsidR="00E872A7" w:rsidRPr="00BA2ED6" w:rsidRDefault="00E872A7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THE SALVATION ARMY (WESTERN AUSTRALIA) PROPERTY TRUST</w:t>
      </w:r>
    </w:p>
    <w:p w14:paraId="2B20C16A" w14:textId="77777777" w:rsidR="00E872A7" w:rsidRPr="00381911" w:rsidRDefault="00E872A7" w:rsidP="00BA2ED6">
      <w:pPr>
        <w:pStyle w:val="Content"/>
        <w:rPr>
          <w:sz w:val="20"/>
          <w:szCs w:val="20"/>
        </w:rPr>
      </w:pPr>
      <w:r w:rsidRPr="00381911">
        <w:rPr>
          <w:sz w:val="20"/>
          <w:szCs w:val="20"/>
        </w:rPr>
        <w:t>UNITINGCARE WEST</w:t>
      </w:r>
    </w:p>
    <w:p w14:paraId="22A8D394" w14:textId="59C91705" w:rsidR="00E872A7" w:rsidRPr="00381911" w:rsidRDefault="00E872A7" w:rsidP="00ED6A91">
      <w:pPr>
        <w:pStyle w:val="Heading3"/>
        <w:rPr>
          <w:sz w:val="20"/>
          <w:szCs w:val="20"/>
        </w:rPr>
      </w:pPr>
      <w:r w:rsidRPr="00381911">
        <w:rPr>
          <w:sz w:val="20"/>
          <w:szCs w:val="20"/>
        </w:rPr>
        <w:t xml:space="preserve">Perth - </w:t>
      </w:r>
      <w:proofErr w:type="gramStart"/>
      <w:r w:rsidRPr="00381911">
        <w:rPr>
          <w:sz w:val="20"/>
          <w:szCs w:val="20"/>
        </w:rPr>
        <w:t>North West</w:t>
      </w:r>
      <w:proofErr w:type="gramEnd"/>
    </w:p>
    <w:p w14:paraId="41C9A6F6" w14:textId="77777777" w:rsidR="00E872A7" w:rsidRPr="00381911" w:rsidRDefault="00E872A7" w:rsidP="00BA2ED6">
      <w:pPr>
        <w:pStyle w:val="Content"/>
        <w:rPr>
          <w:sz w:val="20"/>
          <w:szCs w:val="20"/>
        </w:rPr>
      </w:pPr>
      <w:r w:rsidRPr="00381911">
        <w:rPr>
          <w:sz w:val="20"/>
          <w:szCs w:val="20"/>
        </w:rPr>
        <w:t>THE SALVATION ARMY (WESTERN AUSTRALIA) PROPERTY TRUST</w:t>
      </w:r>
    </w:p>
    <w:p w14:paraId="70170F2B" w14:textId="77777777" w:rsidR="00E872A7" w:rsidRPr="00381911" w:rsidRDefault="00E872A7" w:rsidP="00BA2ED6">
      <w:pPr>
        <w:pStyle w:val="Content"/>
        <w:rPr>
          <w:sz w:val="20"/>
          <w:szCs w:val="20"/>
        </w:rPr>
      </w:pPr>
      <w:r w:rsidRPr="00381911">
        <w:rPr>
          <w:sz w:val="20"/>
          <w:szCs w:val="20"/>
        </w:rPr>
        <w:t>UNITINGCARE WEST</w:t>
      </w:r>
    </w:p>
    <w:p w14:paraId="3FADE2BA" w14:textId="1143275D" w:rsidR="00E872A7" w:rsidRPr="00381911" w:rsidRDefault="00E872A7" w:rsidP="00ED6A91">
      <w:pPr>
        <w:pStyle w:val="Heading3"/>
        <w:rPr>
          <w:sz w:val="20"/>
          <w:szCs w:val="20"/>
        </w:rPr>
      </w:pPr>
      <w:r w:rsidRPr="00381911">
        <w:rPr>
          <w:sz w:val="20"/>
          <w:szCs w:val="20"/>
        </w:rPr>
        <w:t xml:space="preserve">Perth - </w:t>
      </w:r>
      <w:proofErr w:type="gramStart"/>
      <w:r w:rsidRPr="00381911">
        <w:rPr>
          <w:sz w:val="20"/>
          <w:szCs w:val="20"/>
        </w:rPr>
        <w:t>South East</w:t>
      </w:r>
      <w:proofErr w:type="gramEnd"/>
    </w:p>
    <w:p w14:paraId="0CDFC806" w14:textId="77777777" w:rsidR="00E872A7" w:rsidRPr="00381911" w:rsidRDefault="00E872A7" w:rsidP="00BA2ED6">
      <w:pPr>
        <w:pStyle w:val="Content"/>
        <w:rPr>
          <w:sz w:val="20"/>
          <w:szCs w:val="20"/>
        </w:rPr>
      </w:pPr>
      <w:r w:rsidRPr="00381911">
        <w:rPr>
          <w:sz w:val="20"/>
          <w:szCs w:val="20"/>
        </w:rPr>
        <w:t>THE SALVATION ARMY (WESTERN AUSTRALIA) PROPERTY TRUST</w:t>
      </w:r>
    </w:p>
    <w:p w14:paraId="0009487A" w14:textId="77777777" w:rsidR="00E872A7" w:rsidRPr="00381911" w:rsidRDefault="00E872A7" w:rsidP="00BA2ED6">
      <w:pPr>
        <w:pStyle w:val="Content"/>
        <w:rPr>
          <w:sz w:val="20"/>
          <w:szCs w:val="20"/>
        </w:rPr>
      </w:pPr>
      <w:r w:rsidRPr="00381911">
        <w:rPr>
          <w:sz w:val="20"/>
          <w:szCs w:val="20"/>
        </w:rPr>
        <w:t>UNITINGCARE WEST</w:t>
      </w:r>
    </w:p>
    <w:p w14:paraId="7F2E2FEE" w14:textId="7F768F9A" w:rsidR="00E872A7" w:rsidRPr="00381911" w:rsidRDefault="00E872A7" w:rsidP="00ED6A91">
      <w:pPr>
        <w:pStyle w:val="Heading3"/>
        <w:rPr>
          <w:sz w:val="20"/>
          <w:szCs w:val="20"/>
        </w:rPr>
      </w:pPr>
      <w:r w:rsidRPr="00381911">
        <w:rPr>
          <w:sz w:val="20"/>
          <w:szCs w:val="20"/>
        </w:rPr>
        <w:t xml:space="preserve">Perth - </w:t>
      </w:r>
      <w:proofErr w:type="gramStart"/>
      <w:r w:rsidRPr="00381911">
        <w:rPr>
          <w:sz w:val="20"/>
          <w:szCs w:val="20"/>
        </w:rPr>
        <w:t>South West</w:t>
      </w:r>
      <w:proofErr w:type="gramEnd"/>
    </w:p>
    <w:p w14:paraId="29F1C5D5" w14:textId="77777777" w:rsidR="00E872A7" w:rsidRPr="00381911" w:rsidRDefault="00E872A7" w:rsidP="00BA2ED6">
      <w:pPr>
        <w:pStyle w:val="Content"/>
        <w:rPr>
          <w:sz w:val="20"/>
          <w:szCs w:val="20"/>
        </w:rPr>
      </w:pPr>
      <w:r w:rsidRPr="00381911">
        <w:rPr>
          <w:sz w:val="20"/>
          <w:szCs w:val="20"/>
        </w:rPr>
        <w:t>THE SALVATION ARMY (WESTERN AUSTRALIA) PROPERTY TRUST</w:t>
      </w:r>
    </w:p>
    <w:p w14:paraId="3B3F541F" w14:textId="77777777" w:rsidR="00E872A7" w:rsidRPr="00381911" w:rsidRDefault="00E872A7" w:rsidP="00BA2ED6">
      <w:pPr>
        <w:pStyle w:val="Content"/>
        <w:rPr>
          <w:sz w:val="20"/>
          <w:szCs w:val="20"/>
        </w:rPr>
      </w:pPr>
      <w:r w:rsidRPr="00381911">
        <w:rPr>
          <w:sz w:val="20"/>
          <w:szCs w:val="20"/>
        </w:rPr>
        <w:t>UNITINGCARE WEST</w:t>
      </w:r>
    </w:p>
    <w:p w14:paraId="696B2E17" w14:textId="204A7D7C" w:rsidR="00E872A7" w:rsidRPr="00381911" w:rsidRDefault="00E872A7" w:rsidP="00ED6A91">
      <w:pPr>
        <w:pStyle w:val="Heading3"/>
        <w:rPr>
          <w:sz w:val="20"/>
          <w:szCs w:val="20"/>
        </w:rPr>
      </w:pPr>
      <w:r w:rsidRPr="00381911">
        <w:rPr>
          <w:sz w:val="20"/>
          <w:szCs w:val="20"/>
        </w:rPr>
        <w:t>Western Australia - Outback (South)</w:t>
      </w:r>
    </w:p>
    <w:p w14:paraId="4FD411EE" w14:textId="77777777" w:rsidR="00E872A7" w:rsidRPr="00BA2ED6" w:rsidRDefault="00E872A7" w:rsidP="00BA2ED6">
      <w:pPr>
        <w:pStyle w:val="Content"/>
        <w:rPr>
          <w:sz w:val="20"/>
          <w:szCs w:val="20"/>
        </w:rPr>
      </w:pPr>
      <w:r w:rsidRPr="00381911">
        <w:rPr>
          <w:sz w:val="20"/>
          <w:szCs w:val="20"/>
        </w:rPr>
        <w:t>NGAANYATJARRA</w:t>
      </w:r>
      <w:r w:rsidRPr="00BA2ED6">
        <w:rPr>
          <w:sz w:val="20"/>
          <w:szCs w:val="20"/>
        </w:rPr>
        <w:t xml:space="preserve"> COUNCIL (ABORIGINAL CORPORATION)</w:t>
      </w:r>
    </w:p>
    <w:p w14:paraId="15C0AEAE" w14:textId="77777777" w:rsidR="00E872A7" w:rsidRPr="00BA2ED6" w:rsidRDefault="00E872A7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THE SALVATION ARMY (WESTERN AUSTRALIA) PROPERTY TRUST</w:t>
      </w:r>
    </w:p>
    <w:p w14:paraId="1D1EDB38" w14:textId="32A125C7" w:rsidR="00D526B1" w:rsidRPr="00BA2ED6" w:rsidRDefault="00D526B1" w:rsidP="001274A3">
      <w:pPr>
        <w:spacing w:line="240" w:lineRule="auto"/>
        <w:rPr>
          <w:sz w:val="20"/>
          <w:szCs w:val="20"/>
          <w:u w:val="single"/>
        </w:rPr>
      </w:pPr>
      <w:r w:rsidRPr="00BA2ED6">
        <w:rPr>
          <w:sz w:val="20"/>
          <w:szCs w:val="20"/>
          <w:u w:val="single"/>
        </w:rPr>
        <w:br w:type="page"/>
      </w:r>
    </w:p>
    <w:p w14:paraId="6B330215" w14:textId="4D62638A" w:rsidR="00E872A7" w:rsidRPr="00BA2ED6" w:rsidRDefault="00D526B1" w:rsidP="001274A3">
      <w:pPr>
        <w:pStyle w:val="Heading1"/>
        <w:rPr>
          <w:sz w:val="28"/>
          <w:szCs w:val="24"/>
        </w:rPr>
      </w:pPr>
      <w:r w:rsidRPr="00BA2ED6">
        <w:rPr>
          <w:sz w:val="28"/>
          <w:szCs w:val="24"/>
        </w:rPr>
        <w:lastRenderedPageBreak/>
        <w:t xml:space="preserve">Financial Wellbeing Hubs </w:t>
      </w:r>
      <w:r w:rsidR="00DD3B95">
        <w:rPr>
          <w:sz w:val="28"/>
          <w:szCs w:val="24"/>
        </w:rPr>
        <w:t>-</w:t>
      </w:r>
      <w:r w:rsidRPr="00BA2ED6">
        <w:rPr>
          <w:sz w:val="28"/>
          <w:szCs w:val="24"/>
        </w:rPr>
        <w:t xml:space="preserve"> 2024-2800</w:t>
      </w:r>
    </w:p>
    <w:p w14:paraId="4400C0DC" w14:textId="529180B2" w:rsidR="00D526B1" w:rsidRPr="00BA2ED6" w:rsidRDefault="00D526B1" w:rsidP="001274A3">
      <w:pPr>
        <w:pStyle w:val="Heading2"/>
        <w:rPr>
          <w:sz w:val="24"/>
          <w:szCs w:val="24"/>
        </w:rPr>
      </w:pPr>
      <w:bookmarkStart w:id="28" w:name="_New_South_Wales_3"/>
      <w:bookmarkEnd w:id="28"/>
      <w:r w:rsidRPr="00BA2ED6">
        <w:rPr>
          <w:sz w:val="24"/>
          <w:szCs w:val="24"/>
        </w:rPr>
        <w:t xml:space="preserve">New South Wales </w:t>
      </w:r>
      <w:r w:rsidR="00DD3B95">
        <w:rPr>
          <w:sz w:val="24"/>
          <w:szCs w:val="24"/>
        </w:rPr>
        <w:t>-</w:t>
      </w:r>
      <w:r w:rsidRPr="00BA2ED6">
        <w:rPr>
          <w:sz w:val="24"/>
          <w:szCs w:val="24"/>
        </w:rPr>
        <w:t xml:space="preserve"> </w:t>
      </w:r>
    </w:p>
    <w:p w14:paraId="0EE8D9E3" w14:textId="35E4EB01" w:rsidR="00D526B1" w:rsidRPr="00BA2ED6" w:rsidRDefault="00D526B1" w:rsidP="00ED6A91">
      <w:pPr>
        <w:pStyle w:val="Heading3"/>
        <w:rPr>
          <w:sz w:val="20"/>
          <w:szCs w:val="20"/>
        </w:rPr>
      </w:pPr>
      <w:r w:rsidRPr="00BA2ED6">
        <w:rPr>
          <w:sz w:val="20"/>
          <w:szCs w:val="20"/>
        </w:rPr>
        <w:t>Mid North Coast</w:t>
      </w:r>
    </w:p>
    <w:p w14:paraId="77DB9226" w14:textId="53C807F7" w:rsidR="00D526B1" w:rsidRPr="00BA2ED6" w:rsidRDefault="00D526B1" w:rsidP="00BA2ED6">
      <w:pPr>
        <w:pStyle w:val="Content"/>
        <w:rPr>
          <w:b/>
          <w:bCs/>
          <w:sz w:val="20"/>
          <w:szCs w:val="20"/>
        </w:rPr>
      </w:pPr>
      <w:r w:rsidRPr="00BA2ED6">
        <w:rPr>
          <w:sz w:val="20"/>
          <w:szCs w:val="20"/>
        </w:rPr>
        <w:t>FORSTER NEIGHBOURHOOD CENTRE INC</w:t>
      </w:r>
    </w:p>
    <w:p w14:paraId="5C1FE2B6" w14:textId="33030528" w:rsidR="00D526B1" w:rsidRPr="00BA2ED6" w:rsidRDefault="00D526B1" w:rsidP="001274A3">
      <w:pPr>
        <w:pStyle w:val="Heading2"/>
        <w:rPr>
          <w:sz w:val="24"/>
          <w:szCs w:val="24"/>
        </w:rPr>
      </w:pPr>
      <w:bookmarkStart w:id="29" w:name="_Northern_Territory_–_1"/>
      <w:bookmarkEnd w:id="29"/>
      <w:r w:rsidRPr="00BA2ED6">
        <w:rPr>
          <w:sz w:val="24"/>
          <w:szCs w:val="24"/>
        </w:rPr>
        <w:t xml:space="preserve">Northern Territory </w:t>
      </w:r>
      <w:r w:rsidR="00DD3B95">
        <w:rPr>
          <w:sz w:val="24"/>
          <w:szCs w:val="24"/>
        </w:rPr>
        <w:t>-</w:t>
      </w:r>
      <w:r w:rsidRPr="00BA2ED6">
        <w:rPr>
          <w:sz w:val="24"/>
          <w:szCs w:val="24"/>
        </w:rPr>
        <w:t xml:space="preserve"> </w:t>
      </w:r>
    </w:p>
    <w:p w14:paraId="64F25532" w14:textId="7FF2CEA2" w:rsidR="00D526B1" w:rsidRPr="00BA2ED6" w:rsidRDefault="00D526B1" w:rsidP="00ED6A91">
      <w:pPr>
        <w:pStyle w:val="Heading3"/>
        <w:rPr>
          <w:sz w:val="20"/>
          <w:szCs w:val="20"/>
        </w:rPr>
      </w:pPr>
      <w:r w:rsidRPr="00BA2ED6">
        <w:rPr>
          <w:sz w:val="20"/>
          <w:szCs w:val="20"/>
        </w:rPr>
        <w:t>Darwin</w:t>
      </w:r>
    </w:p>
    <w:p w14:paraId="30D771AA" w14:textId="3FBB4045" w:rsidR="00D526B1" w:rsidRPr="00BA2ED6" w:rsidRDefault="00D526B1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CATHOLICCARE NT RESOURCES LIMITED</w:t>
      </w:r>
    </w:p>
    <w:p w14:paraId="42B86474" w14:textId="6A61ADE2" w:rsidR="00D526B1" w:rsidRPr="00BA2ED6" w:rsidRDefault="00D526B1" w:rsidP="00ED6A91">
      <w:pPr>
        <w:pStyle w:val="Heading3"/>
        <w:rPr>
          <w:sz w:val="20"/>
          <w:szCs w:val="20"/>
        </w:rPr>
      </w:pPr>
      <w:r w:rsidRPr="00BA2ED6">
        <w:rPr>
          <w:sz w:val="20"/>
          <w:szCs w:val="20"/>
        </w:rPr>
        <w:t xml:space="preserve">Northern Territory </w:t>
      </w:r>
      <w:r w:rsidR="00DD3B95">
        <w:rPr>
          <w:sz w:val="20"/>
          <w:szCs w:val="20"/>
        </w:rPr>
        <w:t>-</w:t>
      </w:r>
      <w:r w:rsidRPr="00BA2ED6">
        <w:rPr>
          <w:sz w:val="20"/>
          <w:szCs w:val="20"/>
        </w:rPr>
        <w:t xml:space="preserve"> Outback</w:t>
      </w:r>
    </w:p>
    <w:p w14:paraId="36F28CAF" w14:textId="77777777" w:rsidR="00D526B1" w:rsidRPr="00BA2ED6" w:rsidRDefault="00D526B1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ANGLICARE N.T. LTD.</w:t>
      </w:r>
    </w:p>
    <w:p w14:paraId="120BE78D" w14:textId="77777777" w:rsidR="00D526B1" w:rsidRPr="00BA2ED6" w:rsidRDefault="00D526B1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BAWINANGA HOMELANDS ABORIGINAL CORPORATION</w:t>
      </w:r>
    </w:p>
    <w:p w14:paraId="6DBEB4C2" w14:textId="77777777" w:rsidR="00D526B1" w:rsidRPr="00BA2ED6" w:rsidRDefault="00D526B1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CATHOLICCARE NT RESOURCES LIMITED</w:t>
      </w:r>
    </w:p>
    <w:p w14:paraId="48295A95" w14:textId="77777777" w:rsidR="00D526B1" w:rsidRPr="00BA2ED6" w:rsidRDefault="00D526B1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HK TRAINING &amp; CONSULTANCY PTY LTD</w:t>
      </w:r>
    </w:p>
    <w:p w14:paraId="7584D361" w14:textId="77777777" w:rsidR="00D526B1" w:rsidRPr="00BA2ED6" w:rsidRDefault="00D526B1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LAYNHAPUY HOMELANDS ABORIGINAL CORPORATION</w:t>
      </w:r>
    </w:p>
    <w:p w14:paraId="03AE147F" w14:textId="77777777" w:rsidR="00D526B1" w:rsidRPr="00BA2ED6" w:rsidRDefault="00D526B1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LUTHERAN COMMUNITY CARE INCORPORATED</w:t>
      </w:r>
    </w:p>
    <w:p w14:paraId="4855011C" w14:textId="77777777" w:rsidR="00D526B1" w:rsidRPr="00BA2ED6" w:rsidRDefault="00D526B1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MONEY MOB TALKABOUT LIMITED</w:t>
      </w:r>
    </w:p>
    <w:p w14:paraId="00187920" w14:textId="77777777" w:rsidR="00D526B1" w:rsidRPr="00BA2ED6" w:rsidRDefault="00D526B1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THE SALVATION ARMY (NORTHERN TERRITORY) PROPERTY TRUST</w:t>
      </w:r>
    </w:p>
    <w:p w14:paraId="6E6BADB1" w14:textId="45EB6DF5" w:rsidR="00D526B1" w:rsidRPr="00BA2ED6" w:rsidRDefault="00D526B1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WALTJA TJUTANGKU PALYAPAYI (ABORIGINAL CORPORATION)</w:t>
      </w:r>
    </w:p>
    <w:p w14:paraId="564E0927" w14:textId="3D4D7321" w:rsidR="00D526B1" w:rsidRPr="00BA2ED6" w:rsidRDefault="00D526B1" w:rsidP="001274A3">
      <w:pPr>
        <w:pStyle w:val="Heading2"/>
        <w:rPr>
          <w:sz w:val="24"/>
          <w:szCs w:val="24"/>
        </w:rPr>
      </w:pPr>
      <w:bookmarkStart w:id="30" w:name="_Queensland_–_2"/>
      <w:bookmarkEnd w:id="30"/>
      <w:r w:rsidRPr="00BA2ED6">
        <w:rPr>
          <w:sz w:val="24"/>
          <w:szCs w:val="24"/>
        </w:rPr>
        <w:t xml:space="preserve">Queensland </w:t>
      </w:r>
      <w:r w:rsidR="00DD3B95">
        <w:rPr>
          <w:sz w:val="24"/>
          <w:szCs w:val="24"/>
        </w:rPr>
        <w:t>-</w:t>
      </w:r>
      <w:r w:rsidRPr="00BA2ED6">
        <w:rPr>
          <w:sz w:val="24"/>
          <w:szCs w:val="24"/>
        </w:rPr>
        <w:t xml:space="preserve"> </w:t>
      </w:r>
    </w:p>
    <w:p w14:paraId="1C8698FA" w14:textId="220D9018" w:rsidR="00D526B1" w:rsidRPr="00BA2ED6" w:rsidRDefault="00D526B1" w:rsidP="00ED6A91">
      <w:pPr>
        <w:pStyle w:val="Heading3"/>
        <w:rPr>
          <w:sz w:val="20"/>
          <w:szCs w:val="20"/>
        </w:rPr>
      </w:pPr>
      <w:r w:rsidRPr="00BA2ED6">
        <w:rPr>
          <w:sz w:val="20"/>
          <w:szCs w:val="20"/>
        </w:rPr>
        <w:t>Cairns</w:t>
      </w:r>
    </w:p>
    <w:p w14:paraId="72A782E3" w14:textId="77777777" w:rsidR="00D526B1" w:rsidRPr="00BA2ED6" w:rsidRDefault="00D526B1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CAPE YORK SOLUTIONS LIMITED</w:t>
      </w:r>
    </w:p>
    <w:p w14:paraId="1F553707" w14:textId="0DA80009" w:rsidR="00D526B1" w:rsidRPr="00BA2ED6" w:rsidRDefault="00D526B1" w:rsidP="00ED6A91">
      <w:pPr>
        <w:pStyle w:val="Heading3"/>
        <w:rPr>
          <w:sz w:val="20"/>
          <w:szCs w:val="20"/>
        </w:rPr>
      </w:pPr>
      <w:r w:rsidRPr="00BA2ED6">
        <w:rPr>
          <w:sz w:val="20"/>
          <w:szCs w:val="20"/>
        </w:rPr>
        <w:t>Central Queensland</w:t>
      </w:r>
    </w:p>
    <w:p w14:paraId="232CC510" w14:textId="77777777" w:rsidR="00D526B1" w:rsidRPr="00BA2ED6" w:rsidRDefault="00D526B1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C Q FINANCIAL COUNSELLING ASSOCIATION INC.</w:t>
      </w:r>
    </w:p>
    <w:p w14:paraId="0790AF2A" w14:textId="594CB7E2" w:rsidR="00D526B1" w:rsidRPr="00BA2ED6" w:rsidRDefault="00D526B1" w:rsidP="00ED6A91">
      <w:pPr>
        <w:pStyle w:val="Heading3"/>
        <w:rPr>
          <w:sz w:val="20"/>
          <w:szCs w:val="20"/>
        </w:rPr>
      </w:pPr>
      <w:r w:rsidRPr="00BA2ED6">
        <w:rPr>
          <w:sz w:val="20"/>
          <w:szCs w:val="20"/>
        </w:rPr>
        <w:t xml:space="preserve">Logan </w:t>
      </w:r>
      <w:r w:rsidR="00DD3B95">
        <w:rPr>
          <w:sz w:val="20"/>
          <w:szCs w:val="20"/>
        </w:rPr>
        <w:t>-</w:t>
      </w:r>
      <w:r w:rsidRPr="00BA2ED6">
        <w:rPr>
          <w:sz w:val="20"/>
          <w:szCs w:val="20"/>
        </w:rPr>
        <w:t xml:space="preserve"> Beaudesert</w:t>
      </w:r>
      <w:r w:rsidR="00BE5C9C">
        <w:rPr>
          <w:sz w:val="20"/>
          <w:szCs w:val="20"/>
        </w:rPr>
        <w:t xml:space="preserve"> </w:t>
      </w:r>
    </w:p>
    <w:p w14:paraId="2F2BB15D" w14:textId="549C8226" w:rsidR="00D526B1" w:rsidRPr="00BA2ED6" w:rsidRDefault="00D526B1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YFS LTD</w:t>
      </w:r>
    </w:p>
    <w:p w14:paraId="6B5B184E" w14:textId="0332A5B2" w:rsidR="00D526B1" w:rsidRPr="00BA2ED6" w:rsidRDefault="00D526B1" w:rsidP="00ED6A91">
      <w:pPr>
        <w:pStyle w:val="Heading3"/>
        <w:rPr>
          <w:sz w:val="20"/>
          <w:szCs w:val="20"/>
        </w:rPr>
      </w:pPr>
      <w:r w:rsidRPr="00BA2ED6">
        <w:rPr>
          <w:sz w:val="20"/>
          <w:szCs w:val="20"/>
        </w:rPr>
        <w:t xml:space="preserve">Queensland </w:t>
      </w:r>
      <w:r w:rsidR="00DD3B95">
        <w:rPr>
          <w:sz w:val="20"/>
          <w:szCs w:val="20"/>
        </w:rPr>
        <w:t>-</w:t>
      </w:r>
      <w:r w:rsidRPr="00BA2ED6">
        <w:rPr>
          <w:sz w:val="20"/>
          <w:szCs w:val="20"/>
        </w:rPr>
        <w:t xml:space="preserve"> Outback</w:t>
      </w:r>
    </w:p>
    <w:p w14:paraId="3E2BED89" w14:textId="20C04CF8" w:rsidR="00D526B1" w:rsidRPr="00BA2ED6" w:rsidRDefault="00D526B1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CAPE YORK SOLUTIONS LIMITED</w:t>
      </w:r>
    </w:p>
    <w:p w14:paraId="65D235B0" w14:textId="5106D155" w:rsidR="00D526B1" w:rsidRPr="00BA2ED6" w:rsidRDefault="00D526B1" w:rsidP="00ED6A91">
      <w:pPr>
        <w:pStyle w:val="Heading3"/>
        <w:rPr>
          <w:sz w:val="20"/>
          <w:szCs w:val="20"/>
        </w:rPr>
      </w:pPr>
      <w:r w:rsidRPr="00BA2ED6">
        <w:rPr>
          <w:sz w:val="20"/>
          <w:szCs w:val="20"/>
        </w:rPr>
        <w:t>Townsville</w:t>
      </w:r>
    </w:p>
    <w:p w14:paraId="7DA772C1" w14:textId="4C627F46" w:rsidR="00D526B1" w:rsidRPr="00BA2ED6" w:rsidRDefault="00D526B1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INDIGENOUS CONSUMER ASSISTANCE NETWORK LTD</w:t>
      </w:r>
    </w:p>
    <w:p w14:paraId="17441897" w14:textId="656D021D" w:rsidR="00D526B1" w:rsidRPr="00BA2ED6" w:rsidRDefault="00D526B1" w:rsidP="001274A3">
      <w:pPr>
        <w:pStyle w:val="Heading2"/>
        <w:rPr>
          <w:sz w:val="24"/>
          <w:szCs w:val="24"/>
        </w:rPr>
      </w:pPr>
      <w:bookmarkStart w:id="31" w:name="_South_Australia_–_3"/>
      <w:bookmarkEnd w:id="31"/>
      <w:r w:rsidRPr="00BA2ED6">
        <w:rPr>
          <w:sz w:val="24"/>
          <w:szCs w:val="24"/>
        </w:rPr>
        <w:t xml:space="preserve">South Australia </w:t>
      </w:r>
      <w:r w:rsidR="00DD3B95">
        <w:rPr>
          <w:sz w:val="24"/>
          <w:szCs w:val="24"/>
        </w:rPr>
        <w:t>-</w:t>
      </w:r>
      <w:r w:rsidRPr="00BA2ED6">
        <w:rPr>
          <w:sz w:val="24"/>
          <w:szCs w:val="24"/>
        </w:rPr>
        <w:t xml:space="preserve"> </w:t>
      </w:r>
    </w:p>
    <w:p w14:paraId="2850361F" w14:textId="549B844F" w:rsidR="00D526B1" w:rsidRPr="00261CF4" w:rsidRDefault="00D526B1" w:rsidP="00ED6A91">
      <w:pPr>
        <w:pStyle w:val="Heading3"/>
        <w:rPr>
          <w:sz w:val="20"/>
          <w:szCs w:val="20"/>
        </w:rPr>
      </w:pPr>
      <w:r w:rsidRPr="00BA2ED6">
        <w:rPr>
          <w:sz w:val="20"/>
          <w:szCs w:val="20"/>
        </w:rPr>
        <w:t>Adelaide</w:t>
      </w:r>
      <w:r w:rsidRPr="00BA2ED6">
        <w:rPr>
          <w:b w:val="0"/>
          <w:bCs w:val="0"/>
          <w:sz w:val="20"/>
          <w:szCs w:val="20"/>
        </w:rPr>
        <w:t xml:space="preserve"> </w:t>
      </w:r>
      <w:r w:rsidR="00DD3B95">
        <w:rPr>
          <w:b w:val="0"/>
          <w:bCs w:val="0"/>
          <w:sz w:val="20"/>
          <w:szCs w:val="20"/>
        </w:rPr>
        <w:t>-</w:t>
      </w:r>
      <w:r w:rsidRPr="00BA2ED6">
        <w:rPr>
          <w:b w:val="0"/>
          <w:bCs w:val="0"/>
          <w:sz w:val="20"/>
          <w:szCs w:val="20"/>
        </w:rPr>
        <w:t xml:space="preserve"> </w:t>
      </w:r>
      <w:r w:rsidRPr="00BA2ED6">
        <w:rPr>
          <w:sz w:val="20"/>
          <w:szCs w:val="20"/>
        </w:rPr>
        <w:t>North</w:t>
      </w:r>
    </w:p>
    <w:p w14:paraId="2838FDA2" w14:textId="77777777" w:rsidR="00D526B1" w:rsidRPr="00BA2ED6" w:rsidRDefault="00D526B1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ANGLICARE SA LTD.</w:t>
      </w:r>
    </w:p>
    <w:p w14:paraId="16A4C960" w14:textId="4EEEAAD3" w:rsidR="00D526B1" w:rsidRPr="00BA2ED6" w:rsidRDefault="00D526B1" w:rsidP="00ED6A91">
      <w:pPr>
        <w:pStyle w:val="Heading3"/>
        <w:rPr>
          <w:sz w:val="20"/>
          <w:szCs w:val="20"/>
        </w:rPr>
      </w:pPr>
      <w:r w:rsidRPr="00BA2ED6">
        <w:rPr>
          <w:sz w:val="20"/>
          <w:szCs w:val="20"/>
        </w:rPr>
        <w:t xml:space="preserve">South Australia </w:t>
      </w:r>
      <w:r w:rsidR="00DD3B95">
        <w:rPr>
          <w:sz w:val="20"/>
          <w:szCs w:val="20"/>
        </w:rPr>
        <w:t>-</w:t>
      </w:r>
      <w:r w:rsidRPr="00BA2ED6">
        <w:rPr>
          <w:sz w:val="20"/>
          <w:szCs w:val="20"/>
        </w:rPr>
        <w:t xml:space="preserve"> Outback</w:t>
      </w:r>
      <w:r w:rsidR="00056126">
        <w:rPr>
          <w:sz w:val="20"/>
          <w:szCs w:val="20"/>
        </w:rPr>
        <w:t xml:space="preserve"> </w:t>
      </w:r>
    </w:p>
    <w:p w14:paraId="4ACE2AB6" w14:textId="77777777" w:rsidR="00D526B1" w:rsidRPr="00BA2ED6" w:rsidRDefault="00D526B1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AUSTRALIAN RED CROSS SOCIETY</w:t>
      </w:r>
    </w:p>
    <w:p w14:paraId="624962DB" w14:textId="77777777" w:rsidR="00D526B1" w:rsidRPr="00BA2ED6" w:rsidRDefault="00D526B1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MONEY MOB TALKABOUT LIMITED</w:t>
      </w:r>
    </w:p>
    <w:p w14:paraId="4C2A6E73" w14:textId="3BBF8B31" w:rsidR="00D526B1" w:rsidRPr="00BA2ED6" w:rsidRDefault="00D526B1" w:rsidP="001274A3">
      <w:pPr>
        <w:pStyle w:val="Heading2"/>
        <w:rPr>
          <w:sz w:val="24"/>
          <w:szCs w:val="24"/>
        </w:rPr>
      </w:pPr>
      <w:bookmarkStart w:id="32" w:name="_Victoria_–"/>
      <w:bookmarkEnd w:id="32"/>
      <w:r w:rsidRPr="00BA2ED6">
        <w:rPr>
          <w:sz w:val="24"/>
          <w:szCs w:val="24"/>
        </w:rPr>
        <w:t xml:space="preserve">Victoria </w:t>
      </w:r>
      <w:r w:rsidR="00DD3B95">
        <w:rPr>
          <w:sz w:val="24"/>
          <w:szCs w:val="24"/>
        </w:rPr>
        <w:t>-</w:t>
      </w:r>
      <w:r w:rsidRPr="00BA2ED6">
        <w:rPr>
          <w:sz w:val="24"/>
          <w:szCs w:val="24"/>
        </w:rPr>
        <w:t xml:space="preserve"> </w:t>
      </w:r>
    </w:p>
    <w:p w14:paraId="2ACF430A" w14:textId="3B03D4BB" w:rsidR="00D526B1" w:rsidRPr="00BA2ED6" w:rsidRDefault="00D526B1" w:rsidP="00ED6A91">
      <w:pPr>
        <w:pStyle w:val="Heading3"/>
        <w:rPr>
          <w:sz w:val="20"/>
          <w:szCs w:val="20"/>
        </w:rPr>
      </w:pPr>
      <w:r w:rsidRPr="00BA2ED6">
        <w:rPr>
          <w:sz w:val="20"/>
          <w:szCs w:val="20"/>
        </w:rPr>
        <w:t>Shepparton</w:t>
      </w:r>
      <w:r w:rsidR="004A360A">
        <w:rPr>
          <w:sz w:val="20"/>
          <w:szCs w:val="20"/>
        </w:rPr>
        <w:t xml:space="preserve"> </w:t>
      </w:r>
    </w:p>
    <w:p w14:paraId="1FC7241B" w14:textId="0CBB16CC" w:rsidR="00D526B1" w:rsidRPr="00BA2ED6" w:rsidRDefault="00D526B1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VINCENTCARE VICTORIA</w:t>
      </w:r>
    </w:p>
    <w:p w14:paraId="4DD2198F" w14:textId="77777777" w:rsidR="00AB34DA" w:rsidRDefault="00AB34DA">
      <w:pPr>
        <w:rPr>
          <w:rFonts w:eastAsiaTheme="majorEastAsia" w:cstheme="majorBidi"/>
          <w:b/>
          <w:bCs/>
          <w:sz w:val="24"/>
          <w:szCs w:val="24"/>
        </w:rPr>
      </w:pPr>
      <w:bookmarkStart w:id="33" w:name="_Western_Australia_–"/>
      <w:bookmarkEnd w:id="33"/>
      <w:r>
        <w:rPr>
          <w:sz w:val="24"/>
          <w:szCs w:val="24"/>
        </w:rPr>
        <w:br w:type="page"/>
      </w:r>
    </w:p>
    <w:p w14:paraId="749C95CD" w14:textId="3E4BB91B" w:rsidR="00D526B1" w:rsidRPr="00BA2ED6" w:rsidRDefault="00D526B1" w:rsidP="001274A3">
      <w:pPr>
        <w:pStyle w:val="Heading2"/>
        <w:rPr>
          <w:sz w:val="24"/>
          <w:szCs w:val="24"/>
        </w:rPr>
      </w:pPr>
      <w:r w:rsidRPr="00BA2ED6">
        <w:rPr>
          <w:sz w:val="24"/>
          <w:szCs w:val="24"/>
        </w:rPr>
        <w:lastRenderedPageBreak/>
        <w:t xml:space="preserve">Western Australia </w:t>
      </w:r>
      <w:r w:rsidR="00DD3B95">
        <w:rPr>
          <w:sz w:val="24"/>
          <w:szCs w:val="24"/>
        </w:rPr>
        <w:t>-</w:t>
      </w:r>
      <w:r w:rsidRPr="00BA2ED6">
        <w:rPr>
          <w:sz w:val="24"/>
          <w:szCs w:val="24"/>
        </w:rPr>
        <w:t xml:space="preserve"> </w:t>
      </w:r>
    </w:p>
    <w:p w14:paraId="50B0B4A5" w14:textId="5CCE9531" w:rsidR="00D526B1" w:rsidRPr="00BA2ED6" w:rsidRDefault="00D526B1" w:rsidP="00ED6A91">
      <w:pPr>
        <w:pStyle w:val="Heading3"/>
        <w:rPr>
          <w:sz w:val="20"/>
          <w:szCs w:val="20"/>
        </w:rPr>
      </w:pPr>
      <w:r w:rsidRPr="00BA2ED6">
        <w:rPr>
          <w:sz w:val="20"/>
          <w:szCs w:val="20"/>
        </w:rPr>
        <w:t xml:space="preserve">Perth - </w:t>
      </w:r>
      <w:proofErr w:type="gramStart"/>
      <w:r w:rsidRPr="00BA2ED6">
        <w:rPr>
          <w:sz w:val="20"/>
          <w:szCs w:val="20"/>
        </w:rPr>
        <w:t>North West</w:t>
      </w:r>
      <w:proofErr w:type="gramEnd"/>
    </w:p>
    <w:p w14:paraId="260EF070" w14:textId="77777777" w:rsidR="00D526B1" w:rsidRPr="00BA2ED6" w:rsidRDefault="00D526B1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THE SPIERS CENTRE INC</w:t>
      </w:r>
    </w:p>
    <w:p w14:paraId="4311B144" w14:textId="2E62EC5C" w:rsidR="00D526B1" w:rsidRPr="00BA2ED6" w:rsidRDefault="00D526B1" w:rsidP="00ED6A91">
      <w:pPr>
        <w:pStyle w:val="Heading3"/>
        <w:rPr>
          <w:sz w:val="20"/>
          <w:szCs w:val="20"/>
        </w:rPr>
      </w:pPr>
      <w:r w:rsidRPr="00BA2ED6">
        <w:rPr>
          <w:sz w:val="20"/>
          <w:szCs w:val="20"/>
        </w:rPr>
        <w:t>Western Australia - Outback (North)</w:t>
      </w:r>
      <w:r w:rsidR="00716BC3">
        <w:rPr>
          <w:sz w:val="20"/>
          <w:szCs w:val="20"/>
        </w:rPr>
        <w:t xml:space="preserve"> </w:t>
      </w:r>
    </w:p>
    <w:p w14:paraId="18CA5A3E" w14:textId="77777777" w:rsidR="00D526B1" w:rsidRPr="00BA2ED6" w:rsidRDefault="00D526B1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BROOME COMMUNITY INFORMATION RESOURCE CENTRE AND LEARNING EXCHANGE</w:t>
      </w:r>
    </w:p>
    <w:p w14:paraId="25F4BC84" w14:textId="77777777" w:rsidR="00D526B1" w:rsidRPr="00BA2ED6" w:rsidRDefault="00D526B1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JUNGARNI-JUTIYA INDIGENOUS CORPORATION</w:t>
      </w:r>
    </w:p>
    <w:p w14:paraId="38F0CC13" w14:textId="77777777" w:rsidR="00D526B1" w:rsidRPr="00BA2ED6" w:rsidRDefault="00D526B1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KULLARRI EMPLOYMENT SERVICES PTY LTD</w:t>
      </w:r>
    </w:p>
    <w:p w14:paraId="08D1D09E" w14:textId="77777777" w:rsidR="00D526B1" w:rsidRPr="00BA2ED6" w:rsidRDefault="00D526B1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THE SALVATION ARMY (WESTERN AUSTRALIA) PROPERTY TRUST</w:t>
      </w:r>
    </w:p>
    <w:p w14:paraId="743CFD76" w14:textId="77777777" w:rsidR="00D526B1" w:rsidRPr="00BA2ED6" w:rsidRDefault="00D526B1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WINUN NGARI ABORIGINAL CORPORATION</w:t>
      </w:r>
    </w:p>
    <w:p w14:paraId="62D47D51" w14:textId="77777777" w:rsidR="00D526B1" w:rsidRPr="00BA2ED6" w:rsidRDefault="00D526B1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WUNAN FOUNDATION INC.</w:t>
      </w:r>
    </w:p>
    <w:p w14:paraId="0CD88A89" w14:textId="4F13FAD9" w:rsidR="00D526B1" w:rsidRPr="00BA2ED6" w:rsidRDefault="00D526B1" w:rsidP="00ED6A91">
      <w:pPr>
        <w:pStyle w:val="Heading3"/>
        <w:rPr>
          <w:sz w:val="20"/>
          <w:szCs w:val="20"/>
        </w:rPr>
      </w:pPr>
      <w:r w:rsidRPr="00BA2ED6">
        <w:rPr>
          <w:sz w:val="20"/>
          <w:szCs w:val="20"/>
        </w:rPr>
        <w:t>Western Australia - Outback (South)</w:t>
      </w:r>
    </w:p>
    <w:p w14:paraId="6A4751C7" w14:textId="77777777" w:rsidR="00D526B1" w:rsidRPr="00BA2ED6" w:rsidRDefault="00D526B1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NGAANYATJARRA COUNCIL (ABORIGINAL CORPORATION)</w:t>
      </w:r>
    </w:p>
    <w:p w14:paraId="236F7F1D" w14:textId="4D193F58" w:rsidR="00D526B1" w:rsidRPr="00BA2ED6" w:rsidRDefault="00D526B1" w:rsidP="00BA2ED6">
      <w:pPr>
        <w:pStyle w:val="Content"/>
        <w:rPr>
          <w:sz w:val="20"/>
          <w:szCs w:val="20"/>
        </w:rPr>
      </w:pPr>
      <w:r w:rsidRPr="00BA2ED6">
        <w:rPr>
          <w:sz w:val="20"/>
          <w:szCs w:val="20"/>
        </w:rPr>
        <w:t>REGIONAL ALLIANCE WEST INCORPORATED</w:t>
      </w:r>
    </w:p>
    <w:p w14:paraId="6544BFC5" w14:textId="77777777" w:rsidR="00D526B1" w:rsidRPr="00BA2ED6" w:rsidRDefault="00D526B1" w:rsidP="001274A3">
      <w:pPr>
        <w:spacing w:line="240" w:lineRule="auto"/>
        <w:rPr>
          <w:b/>
          <w:bCs/>
          <w:sz w:val="20"/>
          <w:szCs w:val="20"/>
          <w:u w:val="single"/>
        </w:rPr>
      </w:pPr>
    </w:p>
    <w:sectPr w:rsidR="00D526B1" w:rsidRPr="00BA2ED6" w:rsidSect="00A562E1">
      <w:footerReference w:type="default" r:id="rId9"/>
      <w:headerReference w:type="first" r:id="rId10"/>
      <w:type w:val="continuous"/>
      <w:pgSz w:w="11910" w:h="16850"/>
      <w:pgMar w:top="1440" w:right="1440" w:bottom="1440" w:left="1440" w:header="720" w:footer="374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82199F" w14:textId="77777777" w:rsidR="001D105F" w:rsidRDefault="001D105F" w:rsidP="00B04ED8">
      <w:pPr>
        <w:spacing w:after="0" w:line="240" w:lineRule="auto"/>
      </w:pPr>
      <w:r>
        <w:separator/>
      </w:r>
    </w:p>
  </w:endnote>
  <w:endnote w:type="continuationSeparator" w:id="0">
    <w:p w14:paraId="0E9D3831" w14:textId="77777777" w:rsidR="001D105F" w:rsidRDefault="001D105F" w:rsidP="00B04E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  <w:szCs w:val="18"/>
      </w:rPr>
      <w:id w:val="1295255472"/>
      <w:docPartObj>
        <w:docPartGallery w:val="Page Numbers (Bottom of Page)"/>
        <w:docPartUnique/>
      </w:docPartObj>
    </w:sdtPr>
    <w:sdtContent>
      <w:sdt>
        <w:sdtPr>
          <w:rPr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Content>
          <w:p w14:paraId="794A1253" w14:textId="18FFC0F5" w:rsidR="00732E43" w:rsidRPr="00732E43" w:rsidRDefault="00732E43">
            <w:pPr>
              <w:pStyle w:val="Footer"/>
              <w:jc w:val="right"/>
              <w:rPr>
                <w:sz w:val="18"/>
                <w:szCs w:val="18"/>
              </w:rPr>
            </w:pPr>
            <w:r w:rsidRPr="00732E43">
              <w:rPr>
                <w:sz w:val="18"/>
                <w:szCs w:val="18"/>
              </w:rPr>
              <w:t xml:space="preserve">Page </w:t>
            </w:r>
            <w:r w:rsidRPr="00732E43">
              <w:rPr>
                <w:b/>
                <w:bCs/>
                <w:sz w:val="18"/>
                <w:szCs w:val="18"/>
              </w:rPr>
              <w:fldChar w:fldCharType="begin"/>
            </w:r>
            <w:r w:rsidRPr="00732E43">
              <w:rPr>
                <w:b/>
                <w:bCs/>
                <w:sz w:val="18"/>
                <w:szCs w:val="18"/>
              </w:rPr>
              <w:instrText xml:space="preserve"> PAGE </w:instrText>
            </w:r>
            <w:r w:rsidRPr="00732E43">
              <w:rPr>
                <w:b/>
                <w:bCs/>
                <w:sz w:val="18"/>
                <w:szCs w:val="18"/>
              </w:rPr>
              <w:fldChar w:fldCharType="separate"/>
            </w:r>
            <w:r w:rsidRPr="00732E43">
              <w:rPr>
                <w:b/>
                <w:bCs/>
                <w:noProof/>
                <w:sz w:val="18"/>
                <w:szCs w:val="18"/>
              </w:rPr>
              <w:t>2</w:t>
            </w:r>
            <w:r w:rsidRPr="00732E43">
              <w:rPr>
                <w:b/>
                <w:bCs/>
                <w:sz w:val="18"/>
                <w:szCs w:val="18"/>
              </w:rPr>
              <w:fldChar w:fldCharType="end"/>
            </w:r>
            <w:r w:rsidRPr="00732E43">
              <w:rPr>
                <w:sz w:val="18"/>
                <w:szCs w:val="18"/>
              </w:rPr>
              <w:t xml:space="preserve"> of </w:t>
            </w:r>
            <w:r w:rsidRPr="00732E43">
              <w:rPr>
                <w:b/>
                <w:bCs/>
                <w:sz w:val="18"/>
                <w:szCs w:val="18"/>
              </w:rPr>
              <w:fldChar w:fldCharType="begin"/>
            </w:r>
            <w:r w:rsidRPr="00732E43">
              <w:rPr>
                <w:b/>
                <w:bCs/>
                <w:sz w:val="18"/>
                <w:szCs w:val="18"/>
              </w:rPr>
              <w:instrText xml:space="preserve"> NUMPAGES  </w:instrText>
            </w:r>
            <w:r w:rsidRPr="00732E43">
              <w:rPr>
                <w:b/>
                <w:bCs/>
                <w:sz w:val="18"/>
                <w:szCs w:val="18"/>
              </w:rPr>
              <w:fldChar w:fldCharType="separate"/>
            </w:r>
            <w:r w:rsidRPr="00732E43">
              <w:rPr>
                <w:b/>
                <w:bCs/>
                <w:noProof/>
                <w:sz w:val="18"/>
                <w:szCs w:val="18"/>
              </w:rPr>
              <w:t>2</w:t>
            </w:r>
            <w:r w:rsidRPr="00732E43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750608C6" w14:textId="77777777" w:rsidR="00732E43" w:rsidRDefault="00732E4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D66D6B" w14:textId="77777777" w:rsidR="001D105F" w:rsidRDefault="001D105F" w:rsidP="00B04ED8">
      <w:pPr>
        <w:spacing w:after="0" w:line="240" w:lineRule="auto"/>
      </w:pPr>
      <w:r>
        <w:separator/>
      </w:r>
    </w:p>
  </w:footnote>
  <w:footnote w:type="continuationSeparator" w:id="0">
    <w:p w14:paraId="4691431C" w14:textId="77777777" w:rsidR="001D105F" w:rsidRDefault="001D105F" w:rsidP="00B04E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9B2A34" w14:textId="3D63C93E" w:rsidR="00A562E1" w:rsidRPr="00BA2ED6" w:rsidRDefault="00A562E1" w:rsidP="00A562E1">
    <w:pPr>
      <w:pStyle w:val="TOCHeading"/>
      <w:jc w:val="center"/>
      <w:rPr>
        <w:sz w:val="28"/>
        <w:szCs w:val="24"/>
        <w:u w:val="single"/>
      </w:rPr>
    </w:pPr>
    <w:r w:rsidRPr="00BA2ED6">
      <w:rPr>
        <w:sz w:val="28"/>
        <w:szCs w:val="24"/>
        <w:u w:val="single"/>
      </w:rPr>
      <w:t xml:space="preserve">Financial Wellbeing and Capability (FWC) Activity – </w:t>
    </w:r>
    <w:r w:rsidR="00A66FAB">
      <w:rPr>
        <w:sz w:val="28"/>
        <w:szCs w:val="24"/>
        <w:u w:val="single"/>
      </w:rPr>
      <w:br/>
    </w:r>
    <w:r w:rsidRPr="00BA2ED6">
      <w:rPr>
        <w:sz w:val="28"/>
        <w:szCs w:val="24"/>
        <w:u w:val="single"/>
      </w:rPr>
      <w:t>Successful Grant Recipients</w:t>
    </w:r>
  </w:p>
  <w:p w14:paraId="24981E0F" w14:textId="77777777" w:rsidR="002670F7" w:rsidRDefault="002670F7" w:rsidP="00A562E1">
    <w:pPr>
      <w:pStyle w:val="TOCHeading"/>
      <w:jc w:val="center"/>
      <w:rPr>
        <w:i/>
        <w:iCs/>
        <w:sz w:val="24"/>
        <w:szCs w:val="22"/>
      </w:rPr>
    </w:pPr>
  </w:p>
  <w:p w14:paraId="6DB841DC" w14:textId="4C1C0F49" w:rsidR="002670F7" w:rsidRDefault="002670F7" w:rsidP="00A500B6">
    <w:pPr>
      <w:pStyle w:val="TOCHeading"/>
      <w:jc w:val="center"/>
      <w:rPr>
        <w:i/>
        <w:iCs/>
        <w:sz w:val="24"/>
        <w:szCs w:val="22"/>
      </w:rPr>
    </w:pPr>
    <w:r>
      <w:rPr>
        <w:i/>
        <w:iCs/>
        <w:sz w:val="24"/>
        <w:szCs w:val="22"/>
      </w:rPr>
      <w:t xml:space="preserve">This document provides a full list of successful </w:t>
    </w:r>
    <w:r w:rsidR="00A500B6">
      <w:rPr>
        <w:i/>
        <w:iCs/>
        <w:sz w:val="24"/>
        <w:szCs w:val="22"/>
      </w:rPr>
      <w:t>grant recipients</w:t>
    </w:r>
    <w:r w:rsidR="00BD77C4">
      <w:rPr>
        <w:i/>
        <w:iCs/>
        <w:sz w:val="24"/>
        <w:szCs w:val="22"/>
      </w:rPr>
      <w:t xml:space="preserve">, </w:t>
    </w:r>
    <w:r>
      <w:rPr>
        <w:i/>
        <w:iCs/>
        <w:sz w:val="24"/>
        <w:szCs w:val="22"/>
      </w:rPr>
      <w:t>by service area, for n</w:t>
    </w:r>
    <w:r w:rsidRPr="00BA2ED6">
      <w:rPr>
        <w:i/>
        <w:iCs/>
        <w:sz w:val="24"/>
        <w:szCs w:val="22"/>
      </w:rPr>
      <w:t>ew</w:t>
    </w:r>
    <w:r w:rsidR="00A562E1" w:rsidRPr="00BA2ED6">
      <w:rPr>
        <w:i/>
        <w:iCs/>
        <w:sz w:val="24"/>
        <w:szCs w:val="22"/>
      </w:rPr>
      <w:t xml:space="preserve"> grants </w:t>
    </w:r>
    <w:r w:rsidR="00A500B6">
      <w:rPr>
        <w:i/>
        <w:iCs/>
        <w:sz w:val="24"/>
        <w:szCs w:val="22"/>
      </w:rPr>
      <w:t xml:space="preserve">which </w:t>
    </w:r>
    <w:r w:rsidR="00BD77C4">
      <w:rPr>
        <w:i/>
        <w:iCs/>
        <w:sz w:val="24"/>
        <w:szCs w:val="22"/>
      </w:rPr>
      <w:t xml:space="preserve">commenced </w:t>
    </w:r>
    <w:r w:rsidR="00A562E1" w:rsidRPr="00BA2ED6">
      <w:rPr>
        <w:i/>
        <w:iCs/>
        <w:sz w:val="24"/>
        <w:szCs w:val="22"/>
      </w:rPr>
      <w:t>1 October 2025</w:t>
    </w:r>
    <w:r>
      <w:rPr>
        <w:i/>
        <w:iCs/>
        <w:sz w:val="24"/>
        <w:szCs w:val="22"/>
      </w:rPr>
      <w:t xml:space="preserve">. </w:t>
    </w:r>
  </w:p>
  <w:p w14:paraId="78F22D2B" w14:textId="77777777" w:rsidR="002670F7" w:rsidRDefault="002670F7" w:rsidP="00A562E1">
    <w:pPr>
      <w:pStyle w:val="TOCHeading"/>
      <w:jc w:val="center"/>
      <w:rPr>
        <w:i/>
        <w:iCs/>
        <w:sz w:val="24"/>
        <w:szCs w:val="22"/>
      </w:rPr>
    </w:pPr>
  </w:p>
  <w:p w14:paraId="7BAED8B7" w14:textId="50C38C82" w:rsidR="00A562E1" w:rsidRDefault="002670F7" w:rsidP="00A562E1">
    <w:pPr>
      <w:pStyle w:val="TOCHeading"/>
      <w:jc w:val="center"/>
      <w:rPr>
        <w:i/>
        <w:iCs/>
        <w:sz w:val="24"/>
        <w:szCs w:val="22"/>
      </w:rPr>
    </w:pPr>
    <w:r>
      <w:rPr>
        <w:i/>
        <w:iCs/>
        <w:sz w:val="24"/>
        <w:szCs w:val="22"/>
      </w:rPr>
      <w:t>This list contains the successful outcomes for the following grant rounds:</w:t>
    </w:r>
  </w:p>
  <w:p w14:paraId="1C04559F" w14:textId="77777777" w:rsidR="002670F7" w:rsidRPr="002670F7" w:rsidRDefault="002670F7" w:rsidP="002670F7">
    <w:pPr>
      <w:pStyle w:val="Content"/>
      <w:rPr>
        <w:lang w:bidi="en-US"/>
      </w:rPr>
    </w:pPr>
    <w:r w:rsidRPr="002670F7">
      <w:rPr>
        <w:lang w:bidi="en-US"/>
      </w:rPr>
      <w:t>2024-3221 Emergency Relief</w:t>
    </w:r>
  </w:p>
  <w:p w14:paraId="6D556995" w14:textId="77777777" w:rsidR="002670F7" w:rsidRPr="002670F7" w:rsidRDefault="002670F7" w:rsidP="002670F7">
    <w:pPr>
      <w:pStyle w:val="Content"/>
      <w:rPr>
        <w:lang w:bidi="en-US"/>
      </w:rPr>
    </w:pPr>
    <w:r w:rsidRPr="002670F7">
      <w:rPr>
        <w:lang w:bidi="en-US"/>
      </w:rPr>
      <w:t>2024-3222 Food Relief</w:t>
    </w:r>
  </w:p>
  <w:p w14:paraId="7195EEDC" w14:textId="77777777" w:rsidR="002670F7" w:rsidRPr="002670F7" w:rsidRDefault="002670F7" w:rsidP="002670F7">
    <w:pPr>
      <w:pStyle w:val="Content"/>
      <w:rPr>
        <w:lang w:bidi="en-US"/>
      </w:rPr>
    </w:pPr>
    <w:r w:rsidRPr="002670F7">
      <w:rPr>
        <w:lang w:bidi="en-US"/>
      </w:rPr>
      <w:t xml:space="preserve">2024-3270 Commonwealth Financial Counselling and Financial Capability </w:t>
    </w:r>
  </w:p>
  <w:p w14:paraId="00C07B82" w14:textId="77777777" w:rsidR="002670F7" w:rsidRPr="002670F7" w:rsidRDefault="002670F7" w:rsidP="002670F7">
    <w:pPr>
      <w:pStyle w:val="Content"/>
      <w:rPr>
        <w:lang w:bidi="en-US"/>
      </w:rPr>
    </w:pPr>
    <w:r w:rsidRPr="002670F7">
      <w:rPr>
        <w:lang w:bidi="en-US"/>
      </w:rPr>
      <w:t>2024-2800 Financial Wellbeing Hubs</w:t>
    </w:r>
  </w:p>
  <w:p w14:paraId="734EDFCC" w14:textId="3D19E95C" w:rsidR="002670F7" w:rsidRPr="002670F7" w:rsidRDefault="002670F7" w:rsidP="002670F7">
    <w:pPr>
      <w:pStyle w:val="Content"/>
      <w:rPr>
        <w:lang w:bidi="en-US"/>
      </w:rPr>
    </w:pPr>
    <w:r w:rsidRPr="002670F7">
      <w:rPr>
        <w:lang w:bidi="en-US"/>
      </w:rPr>
      <w:t>2024-32</w:t>
    </w:r>
    <w:r>
      <w:rPr>
        <w:lang w:bidi="en-US"/>
      </w:rPr>
      <w:t>8</w:t>
    </w:r>
    <w:r w:rsidRPr="002670F7">
      <w:rPr>
        <w:lang w:bidi="en-US"/>
      </w:rPr>
      <w:t>4 Financial Counselling for Gambling</w:t>
    </w:r>
  </w:p>
  <w:p w14:paraId="1C43510E" w14:textId="77777777" w:rsidR="002670F7" w:rsidRDefault="002670F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16107D"/>
    <w:multiLevelType w:val="hybridMultilevel"/>
    <w:tmpl w:val="A0568624"/>
    <w:lvl w:ilvl="0" w:tplc="879CDF1A">
      <w:start w:val="1"/>
      <w:numFmt w:val="bullet"/>
      <w:pStyle w:val="Conten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D3492E"/>
    <w:multiLevelType w:val="hybridMultilevel"/>
    <w:tmpl w:val="591ACBA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5401032">
    <w:abstractNumId w:val="0"/>
  </w:num>
  <w:num w:numId="2" w16cid:durableId="1842965389">
    <w:abstractNumId w:val="1"/>
  </w:num>
  <w:num w:numId="3" w16cid:durableId="1373309258">
    <w:abstractNumId w:val="0"/>
  </w:num>
  <w:num w:numId="4" w16cid:durableId="22875567">
    <w:abstractNumId w:val="0"/>
  </w:num>
  <w:num w:numId="5" w16cid:durableId="1104762860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B9C"/>
    <w:rsid w:val="0000172E"/>
    <w:rsid w:val="00005633"/>
    <w:rsid w:val="00041FF2"/>
    <w:rsid w:val="00056126"/>
    <w:rsid w:val="00072F04"/>
    <w:rsid w:val="000746C9"/>
    <w:rsid w:val="00076E09"/>
    <w:rsid w:val="00080957"/>
    <w:rsid w:val="000844FA"/>
    <w:rsid w:val="000A6EF8"/>
    <w:rsid w:val="000B752E"/>
    <w:rsid w:val="000D7727"/>
    <w:rsid w:val="000F5126"/>
    <w:rsid w:val="00102C80"/>
    <w:rsid w:val="001040A4"/>
    <w:rsid w:val="00104319"/>
    <w:rsid w:val="0011034F"/>
    <w:rsid w:val="00112AB8"/>
    <w:rsid w:val="00114943"/>
    <w:rsid w:val="00114CFF"/>
    <w:rsid w:val="001270B0"/>
    <w:rsid w:val="001274A3"/>
    <w:rsid w:val="001320AA"/>
    <w:rsid w:val="00133D3C"/>
    <w:rsid w:val="001347D4"/>
    <w:rsid w:val="00134B03"/>
    <w:rsid w:val="00151D72"/>
    <w:rsid w:val="001521A0"/>
    <w:rsid w:val="0015469E"/>
    <w:rsid w:val="001815D3"/>
    <w:rsid w:val="00197E31"/>
    <w:rsid w:val="001A4839"/>
    <w:rsid w:val="001B1892"/>
    <w:rsid w:val="001B2B8D"/>
    <w:rsid w:val="001B50C7"/>
    <w:rsid w:val="001B5C99"/>
    <w:rsid w:val="001C1B18"/>
    <w:rsid w:val="001D105F"/>
    <w:rsid w:val="001E630D"/>
    <w:rsid w:val="00207A43"/>
    <w:rsid w:val="00212115"/>
    <w:rsid w:val="00212A99"/>
    <w:rsid w:val="002225EC"/>
    <w:rsid w:val="002308DD"/>
    <w:rsid w:val="00230C64"/>
    <w:rsid w:val="0023257B"/>
    <w:rsid w:val="00235A38"/>
    <w:rsid w:val="002534E4"/>
    <w:rsid w:val="00261CF4"/>
    <w:rsid w:val="002670F7"/>
    <w:rsid w:val="00267173"/>
    <w:rsid w:val="00267237"/>
    <w:rsid w:val="0027311B"/>
    <w:rsid w:val="0027384E"/>
    <w:rsid w:val="002806D5"/>
    <w:rsid w:val="00281885"/>
    <w:rsid w:val="00284DC9"/>
    <w:rsid w:val="00286939"/>
    <w:rsid w:val="00286D75"/>
    <w:rsid w:val="0029526C"/>
    <w:rsid w:val="002B4D3F"/>
    <w:rsid w:val="002C3B97"/>
    <w:rsid w:val="002C5D69"/>
    <w:rsid w:val="002C6D8B"/>
    <w:rsid w:val="002D59F7"/>
    <w:rsid w:val="002E33B0"/>
    <w:rsid w:val="002E3CC0"/>
    <w:rsid w:val="002E3EE7"/>
    <w:rsid w:val="002E7842"/>
    <w:rsid w:val="002F72CB"/>
    <w:rsid w:val="003031CD"/>
    <w:rsid w:val="003038CA"/>
    <w:rsid w:val="00306D28"/>
    <w:rsid w:val="00324BF0"/>
    <w:rsid w:val="003341F0"/>
    <w:rsid w:val="0033507F"/>
    <w:rsid w:val="00335871"/>
    <w:rsid w:val="00345FE1"/>
    <w:rsid w:val="003546AC"/>
    <w:rsid w:val="00364737"/>
    <w:rsid w:val="003665FF"/>
    <w:rsid w:val="00381911"/>
    <w:rsid w:val="003831A3"/>
    <w:rsid w:val="0038787C"/>
    <w:rsid w:val="00396EBF"/>
    <w:rsid w:val="003A4D5F"/>
    <w:rsid w:val="003B2BB8"/>
    <w:rsid w:val="003D34FF"/>
    <w:rsid w:val="003E3041"/>
    <w:rsid w:val="003E754A"/>
    <w:rsid w:val="003F4971"/>
    <w:rsid w:val="0043442C"/>
    <w:rsid w:val="00437CE6"/>
    <w:rsid w:val="0044446E"/>
    <w:rsid w:val="00446C39"/>
    <w:rsid w:val="00454B7C"/>
    <w:rsid w:val="00455E9E"/>
    <w:rsid w:val="004802F3"/>
    <w:rsid w:val="004945B6"/>
    <w:rsid w:val="004A360A"/>
    <w:rsid w:val="004B54CA"/>
    <w:rsid w:val="004B5536"/>
    <w:rsid w:val="004C060C"/>
    <w:rsid w:val="004E1589"/>
    <w:rsid w:val="004E5CBF"/>
    <w:rsid w:val="004E7CAE"/>
    <w:rsid w:val="004F26AC"/>
    <w:rsid w:val="00500D82"/>
    <w:rsid w:val="005063FC"/>
    <w:rsid w:val="00510F46"/>
    <w:rsid w:val="005128F5"/>
    <w:rsid w:val="00514616"/>
    <w:rsid w:val="00515895"/>
    <w:rsid w:val="005176F2"/>
    <w:rsid w:val="00522CC8"/>
    <w:rsid w:val="00546733"/>
    <w:rsid w:val="00553812"/>
    <w:rsid w:val="0056235F"/>
    <w:rsid w:val="005647C9"/>
    <w:rsid w:val="00571F35"/>
    <w:rsid w:val="00584A8D"/>
    <w:rsid w:val="005A44EB"/>
    <w:rsid w:val="005A6423"/>
    <w:rsid w:val="005C3AA9"/>
    <w:rsid w:val="005E1F30"/>
    <w:rsid w:val="005E69B6"/>
    <w:rsid w:val="0060235D"/>
    <w:rsid w:val="0061096E"/>
    <w:rsid w:val="0062072E"/>
    <w:rsid w:val="00621FC5"/>
    <w:rsid w:val="00637B02"/>
    <w:rsid w:val="006476A9"/>
    <w:rsid w:val="00651499"/>
    <w:rsid w:val="00667012"/>
    <w:rsid w:val="00673CBE"/>
    <w:rsid w:val="00683A84"/>
    <w:rsid w:val="00690A2B"/>
    <w:rsid w:val="006921A6"/>
    <w:rsid w:val="00693BFE"/>
    <w:rsid w:val="006A4CE7"/>
    <w:rsid w:val="006A569B"/>
    <w:rsid w:val="006A5B94"/>
    <w:rsid w:val="006C4B54"/>
    <w:rsid w:val="006C4CA6"/>
    <w:rsid w:val="006E7068"/>
    <w:rsid w:val="006F2576"/>
    <w:rsid w:val="00701CE3"/>
    <w:rsid w:val="007068D3"/>
    <w:rsid w:val="00707184"/>
    <w:rsid w:val="00710C5D"/>
    <w:rsid w:val="00712354"/>
    <w:rsid w:val="00715369"/>
    <w:rsid w:val="00715A5A"/>
    <w:rsid w:val="00716BC3"/>
    <w:rsid w:val="00717616"/>
    <w:rsid w:val="007276F6"/>
    <w:rsid w:val="00732E43"/>
    <w:rsid w:val="00736057"/>
    <w:rsid w:val="00741F54"/>
    <w:rsid w:val="00742236"/>
    <w:rsid w:val="00743ADB"/>
    <w:rsid w:val="00765D48"/>
    <w:rsid w:val="00766533"/>
    <w:rsid w:val="0076762C"/>
    <w:rsid w:val="00772500"/>
    <w:rsid w:val="00784019"/>
    <w:rsid w:val="0078490C"/>
    <w:rsid w:val="00785261"/>
    <w:rsid w:val="007A35EE"/>
    <w:rsid w:val="007B0256"/>
    <w:rsid w:val="007B4041"/>
    <w:rsid w:val="007B4DB8"/>
    <w:rsid w:val="007D2DD2"/>
    <w:rsid w:val="007D7077"/>
    <w:rsid w:val="007E1987"/>
    <w:rsid w:val="007F1948"/>
    <w:rsid w:val="007F24EE"/>
    <w:rsid w:val="00813023"/>
    <w:rsid w:val="00815FB5"/>
    <w:rsid w:val="00824D56"/>
    <w:rsid w:val="0083177B"/>
    <w:rsid w:val="00844989"/>
    <w:rsid w:val="008500FB"/>
    <w:rsid w:val="0086766C"/>
    <w:rsid w:val="00870581"/>
    <w:rsid w:val="008868CB"/>
    <w:rsid w:val="00887249"/>
    <w:rsid w:val="008A4E69"/>
    <w:rsid w:val="008A53E0"/>
    <w:rsid w:val="008B0C74"/>
    <w:rsid w:val="008B2B9E"/>
    <w:rsid w:val="008B4315"/>
    <w:rsid w:val="008C1205"/>
    <w:rsid w:val="008D3860"/>
    <w:rsid w:val="008D3E16"/>
    <w:rsid w:val="008D4B6C"/>
    <w:rsid w:val="008D56ED"/>
    <w:rsid w:val="008E56ED"/>
    <w:rsid w:val="008F599A"/>
    <w:rsid w:val="008F70FB"/>
    <w:rsid w:val="00912493"/>
    <w:rsid w:val="009160E9"/>
    <w:rsid w:val="0091642F"/>
    <w:rsid w:val="009225F0"/>
    <w:rsid w:val="00932F74"/>
    <w:rsid w:val="0093462C"/>
    <w:rsid w:val="00950034"/>
    <w:rsid w:val="00953795"/>
    <w:rsid w:val="00965940"/>
    <w:rsid w:val="009735C7"/>
    <w:rsid w:val="00974189"/>
    <w:rsid w:val="00982CAB"/>
    <w:rsid w:val="00983F87"/>
    <w:rsid w:val="0099057B"/>
    <w:rsid w:val="009A3ADC"/>
    <w:rsid w:val="009C6954"/>
    <w:rsid w:val="009D0469"/>
    <w:rsid w:val="009E3286"/>
    <w:rsid w:val="009E3C1A"/>
    <w:rsid w:val="009F30DE"/>
    <w:rsid w:val="009F4E18"/>
    <w:rsid w:val="00A30152"/>
    <w:rsid w:val="00A32322"/>
    <w:rsid w:val="00A34B37"/>
    <w:rsid w:val="00A36268"/>
    <w:rsid w:val="00A41934"/>
    <w:rsid w:val="00A421F1"/>
    <w:rsid w:val="00A428B9"/>
    <w:rsid w:val="00A43877"/>
    <w:rsid w:val="00A478C0"/>
    <w:rsid w:val="00A500B6"/>
    <w:rsid w:val="00A5075E"/>
    <w:rsid w:val="00A562E1"/>
    <w:rsid w:val="00A56F21"/>
    <w:rsid w:val="00A66FAB"/>
    <w:rsid w:val="00A736C3"/>
    <w:rsid w:val="00A74E68"/>
    <w:rsid w:val="00A76CDE"/>
    <w:rsid w:val="00A81EAF"/>
    <w:rsid w:val="00A92111"/>
    <w:rsid w:val="00A93A01"/>
    <w:rsid w:val="00AA0178"/>
    <w:rsid w:val="00AB05E6"/>
    <w:rsid w:val="00AB07AF"/>
    <w:rsid w:val="00AB34DA"/>
    <w:rsid w:val="00AC43DF"/>
    <w:rsid w:val="00AC6B9E"/>
    <w:rsid w:val="00AF2C2F"/>
    <w:rsid w:val="00AF45ED"/>
    <w:rsid w:val="00AF60C8"/>
    <w:rsid w:val="00B02578"/>
    <w:rsid w:val="00B04ED8"/>
    <w:rsid w:val="00B12943"/>
    <w:rsid w:val="00B142D4"/>
    <w:rsid w:val="00B24144"/>
    <w:rsid w:val="00B263B1"/>
    <w:rsid w:val="00B43FB7"/>
    <w:rsid w:val="00B52D21"/>
    <w:rsid w:val="00B53F45"/>
    <w:rsid w:val="00B63CAF"/>
    <w:rsid w:val="00B66263"/>
    <w:rsid w:val="00B70827"/>
    <w:rsid w:val="00B91E3E"/>
    <w:rsid w:val="00B94986"/>
    <w:rsid w:val="00BA2DB9"/>
    <w:rsid w:val="00BA2ED6"/>
    <w:rsid w:val="00BA4020"/>
    <w:rsid w:val="00BA4276"/>
    <w:rsid w:val="00BA55CD"/>
    <w:rsid w:val="00BB32C5"/>
    <w:rsid w:val="00BB59BE"/>
    <w:rsid w:val="00BD5C38"/>
    <w:rsid w:val="00BD77C4"/>
    <w:rsid w:val="00BE5C9C"/>
    <w:rsid w:val="00BE7148"/>
    <w:rsid w:val="00C05685"/>
    <w:rsid w:val="00C109D3"/>
    <w:rsid w:val="00C136F9"/>
    <w:rsid w:val="00C159C8"/>
    <w:rsid w:val="00C1613F"/>
    <w:rsid w:val="00C23183"/>
    <w:rsid w:val="00C237E3"/>
    <w:rsid w:val="00C26510"/>
    <w:rsid w:val="00C32D3E"/>
    <w:rsid w:val="00C419E6"/>
    <w:rsid w:val="00C55706"/>
    <w:rsid w:val="00C558EB"/>
    <w:rsid w:val="00C60D51"/>
    <w:rsid w:val="00C65FD9"/>
    <w:rsid w:val="00C75481"/>
    <w:rsid w:val="00C81CAA"/>
    <w:rsid w:val="00C82EFD"/>
    <w:rsid w:val="00C84DD7"/>
    <w:rsid w:val="00C9734B"/>
    <w:rsid w:val="00CA5FCD"/>
    <w:rsid w:val="00CB5863"/>
    <w:rsid w:val="00CB5927"/>
    <w:rsid w:val="00CC691C"/>
    <w:rsid w:val="00CD28CD"/>
    <w:rsid w:val="00CD4420"/>
    <w:rsid w:val="00CE45EF"/>
    <w:rsid w:val="00CE7534"/>
    <w:rsid w:val="00CF4D6F"/>
    <w:rsid w:val="00CF7609"/>
    <w:rsid w:val="00D131C5"/>
    <w:rsid w:val="00D14FB6"/>
    <w:rsid w:val="00D26B2E"/>
    <w:rsid w:val="00D322FF"/>
    <w:rsid w:val="00D42B5E"/>
    <w:rsid w:val="00D526B1"/>
    <w:rsid w:val="00D53318"/>
    <w:rsid w:val="00D64789"/>
    <w:rsid w:val="00D77B9C"/>
    <w:rsid w:val="00D80C81"/>
    <w:rsid w:val="00D86051"/>
    <w:rsid w:val="00D93F49"/>
    <w:rsid w:val="00DA243A"/>
    <w:rsid w:val="00DA4791"/>
    <w:rsid w:val="00DB1BA1"/>
    <w:rsid w:val="00DC1135"/>
    <w:rsid w:val="00DC14B3"/>
    <w:rsid w:val="00DC1FE9"/>
    <w:rsid w:val="00DD3B95"/>
    <w:rsid w:val="00DD54D9"/>
    <w:rsid w:val="00DD7B6D"/>
    <w:rsid w:val="00DE7D29"/>
    <w:rsid w:val="00E00806"/>
    <w:rsid w:val="00E00FA3"/>
    <w:rsid w:val="00E02156"/>
    <w:rsid w:val="00E06FE4"/>
    <w:rsid w:val="00E14181"/>
    <w:rsid w:val="00E264ED"/>
    <w:rsid w:val="00E273E4"/>
    <w:rsid w:val="00E3759D"/>
    <w:rsid w:val="00E478C2"/>
    <w:rsid w:val="00E54815"/>
    <w:rsid w:val="00E62626"/>
    <w:rsid w:val="00E711DE"/>
    <w:rsid w:val="00E72320"/>
    <w:rsid w:val="00E86F25"/>
    <w:rsid w:val="00E872A7"/>
    <w:rsid w:val="00E92038"/>
    <w:rsid w:val="00EA4667"/>
    <w:rsid w:val="00EA5442"/>
    <w:rsid w:val="00EB1E7C"/>
    <w:rsid w:val="00EB424A"/>
    <w:rsid w:val="00ED1B19"/>
    <w:rsid w:val="00ED4782"/>
    <w:rsid w:val="00ED6A91"/>
    <w:rsid w:val="00EE3520"/>
    <w:rsid w:val="00EE5013"/>
    <w:rsid w:val="00EF1313"/>
    <w:rsid w:val="00EF6202"/>
    <w:rsid w:val="00F05315"/>
    <w:rsid w:val="00F176A1"/>
    <w:rsid w:val="00F25E12"/>
    <w:rsid w:val="00F26CDB"/>
    <w:rsid w:val="00F30AFE"/>
    <w:rsid w:val="00F47F33"/>
    <w:rsid w:val="00F53BDE"/>
    <w:rsid w:val="00F56CC2"/>
    <w:rsid w:val="00F6202F"/>
    <w:rsid w:val="00F80F5C"/>
    <w:rsid w:val="00F82A5D"/>
    <w:rsid w:val="00F85557"/>
    <w:rsid w:val="00F86939"/>
    <w:rsid w:val="00F9307F"/>
    <w:rsid w:val="00F9626B"/>
    <w:rsid w:val="00FA164F"/>
    <w:rsid w:val="00FC4E8B"/>
    <w:rsid w:val="00FD4D22"/>
    <w:rsid w:val="00FE204B"/>
    <w:rsid w:val="00FE4F67"/>
    <w:rsid w:val="00FE672B"/>
    <w:rsid w:val="00FF027F"/>
    <w:rsid w:val="00FF1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A35D69"/>
  <w15:chartTrackingRefBased/>
  <w15:docId w15:val="{2D4D8A44-EC8A-4203-AFC2-680406BF3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54CA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4B54CA"/>
    <w:pPr>
      <w:spacing w:before="480" w:after="0"/>
      <w:contextualSpacing/>
      <w:outlineLvl w:val="0"/>
    </w:pPr>
    <w:rPr>
      <w:rFonts w:eastAsiaTheme="majorEastAsia" w:cstheme="majorBidi"/>
      <w:b/>
      <w:bCs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B54CA"/>
    <w:pPr>
      <w:spacing w:before="200" w:after="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B54CA"/>
    <w:pPr>
      <w:spacing w:before="200" w:after="0" w:line="271" w:lineRule="auto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B54CA"/>
    <w:pPr>
      <w:spacing w:before="200" w:after="0"/>
      <w:outlineLvl w:val="3"/>
    </w:pPr>
    <w:rPr>
      <w:rFonts w:eastAsiaTheme="majorEastAsia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B54CA"/>
    <w:pPr>
      <w:spacing w:before="200" w:after="0"/>
      <w:outlineLvl w:val="4"/>
    </w:pPr>
    <w:rPr>
      <w:rFonts w:eastAsiaTheme="majorEastAsia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4B54CA"/>
    <w:pPr>
      <w:spacing w:after="0" w:line="271" w:lineRule="auto"/>
      <w:outlineLvl w:val="5"/>
    </w:pPr>
    <w:rPr>
      <w:rFonts w:eastAsiaTheme="majorEastAsia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4B54CA"/>
    <w:pPr>
      <w:spacing w:after="0"/>
      <w:outlineLvl w:val="6"/>
    </w:pPr>
    <w:rPr>
      <w:rFonts w:eastAsiaTheme="majorEastAsia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4B54CA"/>
    <w:pPr>
      <w:spacing w:after="0"/>
      <w:outlineLvl w:val="7"/>
    </w:pPr>
    <w:rPr>
      <w:rFonts w:eastAsiaTheme="majorEastAsia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4B54CA"/>
    <w:pPr>
      <w:spacing w:after="0"/>
      <w:outlineLvl w:val="8"/>
    </w:pPr>
    <w:rPr>
      <w:rFonts w:eastAsiaTheme="majorEastAsia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54CA"/>
    <w:rPr>
      <w:rFonts w:ascii="Arial" w:eastAsiaTheme="majorEastAsia" w:hAnsi="Arial" w:cstheme="majorBidi"/>
      <w:b/>
      <w:bCs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B54CA"/>
    <w:rPr>
      <w:rFonts w:ascii="Arial" w:eastAsiaTheme="majorEastAsia" w:hAnsi="Arial" w:cstheme="majorBidi"/>
      <w:b/>
      <w:bCs/>
      <w:sz w:val="26"/>
      <w:szCs w:val="26"/>
    </w:rPr>
  </w:style>
  <w:style w:type="paragraph" w:styleId="NoSpacing">
    <w:name w:val="No Spacing"/>
    <w:basedOn w:val="Normal"/>
    <w:link w:val="NoSpacingChar"/>
    <w:uiPriority w:val="1"/>
    <w:qFormat/>
    <w:rsid w:val="004B54CA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rsid w:val="004B54CA"/>
    <w:rPr>
      <w:rFonts w:ascii="Arial" w:eastAsiaTheme="majorEastAsia" w:hAnsi="Arial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4B54CA"/>
    <w:rPr>
      <w:rFonts w:ascii="Arial" w:eastAsiaTheme="majorEastAsia" w:hAnsi="Arial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4B54CA"/>
    <w:rPr>
      <w:rFonts w:ascii="Arial" w:eastAsiaTheme="majorEastAsia" w:hAnsi="Arial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rsid w:val="004B54CA"/>
    <w:rPr>
      <w:rFonts w:ascii="Arial" w:eastAsiaTheme="majorEastAsia" w:hAnsi="Arial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rsid w:val="004B54CA"/>
    <w:rPr>
      <w:rFonts w:ascii="Arial" w:eastAsiaTheme="majorEastAsia" w:hAnsi="Arial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4B54CA"/>
    <w:rPr>
      <w:rFonts w:ascii="Arial" w:eastAsiaTheme="majorEastAsia" w:hAnsi="Arial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4B54CA"/>
    <w:rPr>
      <w:rFonts w:ascii="Arial" w:eastAsiaTheme="majorEastAsia" w:hAnsi="Arial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4B54CA"/>
    <w:pPr>
      <w:pBdr>
        <w:bottom w:val="single" w:sz="4" w:space="1" w:color="auto"/>
      </w:pBdr>
      <w:spacing w:line="240" w:lineRule="auto"/>
      <w:contextualSpacing/>
    </w:pPr>
    <w:rPr>
      <w:rFonts w:eastAsiaTheme="majorEastAsia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B54CA"/>
    <w:rPr>
      <w:rFonts w:ascii="Arial" w:eastAsiaTheme="majorEastAsia" w:hAnsi="Arial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54CA"/>
    <w:pPr>
      <w:spacing w:after="600"/>
    </w:pPr>
    <w:rPr>
      <w:rFonts w:eastAsiaTheme="majorEastAsia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B54CA"/>
    <w:rPr>
      <w:rFonts w:ascii="Arial" w:eastAsiaTheme="majorEastAsia" w:hAnsi="Arial" w:cstheme="majorBidi"/>
      <w:i/>
      <w:iCs/>
      <w:spacing w:val="13"/>
      <w:sz w:val="24"/>
      <w:szCs w:val="24"/>
    </w:rPr>
  </w:style>
  <w:style w:type="character" w:styleId="SubtleEmphasis">
    <w:name w:val="Subtle Emphasis"/>
    <w:uiPriority w:val="19"/>
    <w:qFormat/>
    <w:rsid w:val="004B54CA"/>
    <w:rPr>
      <w:i/>
      <w:iCs/>
    </w:rPr>
  </w:style>
  <w:style w:type="character" w:styleId="Strong">
    <w:name w:val="Strong"/>
    <w:uiPriority w:val="22"/>
    <w:qFormat/>
    <w:rsid w:val="004B54CA"/>
    <w:rPr>
      <w:b/>
      <w:bCs/>
    </w:rPr>
  </w:style>
  <w:style w:type="paragraph" w:styleId="ListParagraph">
    <w:name w:val="List Paragraph"/>
    <w:basedOn w:val="Normal"/>
    <w:link w:val="ListParagraphChar"/>
    <w:uiPriority w:val="34"/>
    <w:qFormat/>
    <w:rsid w:val="004B54CA"/>
    <w:pPr>
      <w:ind w:left="720"/>
      <w:contextualSpacing/>
    </w:pPr>
  </w:style>
  <w:style w:type="character" w:styleId="Emphasis">
    <w:name w:val="Emphasis"/>
    <w:uiPriority w:val="20"/>
    <w:qFormat/>
    <w:rsid w:val="004B54CA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styleId="IntenseEmphasis">
    <w:name w:val="Intense Emphasis"/>
    <w:uiPriority w:val="21"/>
    <w:qFormat/>
    <w:rsid w:val="004B54CA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4B54CA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4B54CA"/>
    <w:rPr>
      <w:rFonts w:ascii="Arial" w:hAnsi="Arial"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54CA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54CA"/>
    <w:rPr>
      <w:rFonts w:ascii="Arial" w:hAnsi="Arial"/>
      <w:b/>
      <w:bCs/>
      <w:i/>
      <w:iCs/>
    </w:rPr>
  </w:style>
  <w:style w:type="character" w:styleId="SubtleReference">
    <w:name w:val="Subtle Reference"/>
    <w:uiPriority w:val="31"/>
    <w:qFormat/>
    <w:rsid w:val="004B54CA"/>
    <w:rPr>
      <w:smallCaps/>
    </w:rPr>
  </w:style>
  <w:style w:type="character" w:styleId="IntenseReference">
    <w:name w:val="Intense Reference"/>
    <w:uiPriority w:val="32"/>
    <w:qFormat/>
    <w:rsid w:val="004B54CA"/>
    <w:rPr>
      <w:smallCaps/>
      <w:spacing w:val="5"/>
      <w:u w:val="single"/>
    </w:rPr>
  </w:style>
  <w:style w:type="character" w:styleId="BookTitle">
    <w:name w:val="Book Title"/>
    <w:uiPriority w:val="33"/>
    <w:qFormat/>
    <w:rsid w:val="004B54CA"/>
    <w:rPr>
      <w:i/>
      <w:iCs/>
      <w:smallCap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rsid w:val="00785261"/>
    <w:rPr>
      <w:b/>
      <w:bCs/>
      <w:caps/>
      <w:sz w:val="16"/>
      <w:szCs w:val="18"/>
    </w:rPr>
  </w:style>
  <w:style w:type="paragraph" w:styleId="TOCHeading">
    <w:name w:val="TOC Heading"/>
    <w:basedOn w:val="Heading1"/>
    <w:next w:val="Normal"/>
    <w:uiPriority w:val="39"/>
    <w:unhideWhenUsed/>
    <w:qFormat/>
    <w:rsid w:val="004B54CA"/>
    <w:pPr>
      <w:outlineLvl w:val="9"/>
    </w:pPr>
    <w:rPr>
      <w:lang w:bidi="en-US"/>
    </w:rPr>
  </w:style>
  <w:style w:type="character" w:customStyle="1" w:styleId="NoSpacingChar">
    <w:name w:val="No Spacing Char"/>
    <w:basedOn w:val="DefaultParagraphFont"/>
    <w:link w:val="NoSpacing"/>
    <w:uiPriority w:val="1"/>
    <w:rsid w:val="004B54CA"/>
    <w:rPr>
      <w:rFonts w:ascii="Arial" w:hAnsi="Arial"/>
    </w:rPr>
  </w:style>
  <w:style w:type="paragraph" w:styleId="Header">
    <w:name w:val="header"/>
    <w:basedOn w:val="Normal"/>
    <w:link w:val="HeaderChar"/>
    <w:uiPriority w:val="99"/>
    <w:unhideWhenUsed/>
    <w:rsid w:val="00B04E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ED8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B04E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ED8"/>
    <w:rPr>
      <w:rFonts w:ascii="Arial" w:hAnsi="Arial"/>
    </w:rPr>
  </w:style>
  <w:style w:type="paragraph" w:customStyle="1" w:styleId="Content">
    <w:name w:val="Content"/>
    <w:basedOn w:val="ListParagraph"/>
    <w:link w:val="ContentChar"/>
    <w:qFormat/>
    <w:rsid w:val="001274A3"/>
    <w:pPr>
      <w:numPr>
        <w:numId w:val="1"/>
      </w:numPr>
      <w:spacing w:line="240" w:lineRule="auto"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1274A3"/>
    <w:rPr>
      <w:rFonts w:ascii="Arial" w:hAnsi="Arial"/>
    </w:rPr>
  </w:style>
  <w:style w:type="character" w:customStyle="1" w:styleId="ContentChar">
    <w:name w:val="Content Char"/>
    <w:basedOn w:val="ListParagraphChar"/>
    <w:link w:val="Content"/>
    <w:rsid w:val="001274A3"/>
    <w:rPr>
      <w:rFonts w:ascii="Arial" w:hAnsi="Arial"/>
    </w:rPr>
  </w:style>
  <w:style w:type="paragraph" w:styleId="TOC1">
    <w:name w:val="toc 1"/>
    <w:basedOn w:val="Normal"/>
    <w:next w:val="Normal"/>
    <w:autoRedefine/>
    <w:uiPriority w:val="39"/>
    <w:unhideWhenUsed/>
    <w:rsid w:val="00A562E1"/>
    <w:pPr>
      <w:tabs>
        <w:tab w:val="right" w:leader="dot" w:pos="9020"/>
      </w:tabs>
      <w:spacing w:after="100"/>
    </w:pPr>
    <w:rPr>
      <w:b/>
      <w:bCs/>
      <w:noProof/>
      <w:sz w:val="20"/>
      <w:szCs w:val="20"/>
    </w:rPr>
  </w:style>
  <w:style w:type="paragraph" w:styleId="TOC2">
    <w:name w:val="toc 2"/>
    <w:basedOn w:val="Normal"/>
    <w:next w:val="Normal"/>
    <w:autoRedefine/>
    <w:uiPriority w:val="39"/>
    <w:unhideWhenUsed/>
    <w:rsid w:val="001274A3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1274A3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1274A3"/>
    <w:rPr>
      <w:color w:val="0000FF" w:themeColor="hyperlink"/>
      <w:u w:val="single"/>
    </w:rPr>
  </w:style>
  <w:style w:type="paragraph" w:styleId="TOC4">
    <w:name w:val="toc 4"/>
    <w:basedOn w:val="Normal"/>
    <w:next w:val="Normal"/>
    <w:autoRedefine/>
    <w:uiPriority w:val="39"/>
    <w:unhideWhenUsed/>
    <w:rsid w:val="00ED6A91"/>
    <w:pPr>
      <w:spacing w:after="100" w:line="278" w:lineRule="auto"/>
      <w:ind w:left="720"/>
    </w:pPr>
    <w:rPr>
      <w:rFonts w:asciiTheme="minorHAnsi" w:eastAsiaTheme="minorEastAsia" w:hAnsiTheme="minorHAnsi"/>
      <w:sz w:val="24"/>
      <w:szCs w:val="24"/>
      <w:lang w:eastAsia="en-AU"/>
    </w:rPr>
  </w:style>
  <w:style w:type="paragraph" w:styleId="TOC5">
    <w:name w:val="toc 5"/>
    <w:basedOn w:val="Normal"/>
    <w:next w:val="Normal"/>
    <w:autoRedefine/>
    <w:uiPriority w:val="39"/>
    <w:unhideWhenUsed/>
    <w:rsid w:val="00ED6A91"/>
    <w:pPr>
      <w:spacing w:after="100" w:line="278" w:lineRule="auto"/>
      <w:ind w:left="960"/>
    </w:pPr>
    <w:rPr>
      <w:rFonts w:asciiTheme="minorHAnsi" w:eastAsiaTheme="minorEastAsia" w:hAnsiTheme="minorHAnsi"/>
      <w:sz w:val="24"/>
      <w:szCs w:val="24"/>
      <w:lang w:eastAsia="en-AU"/>
    </w:rPr>
  </w:style>
  <w:style w:type="paragraph" w:styleId="TOC6">
    <w:name w:val="toc 6"/>
    <w:basedOn w:val="Normal"/>
    <w:next w:val="Normal"/>
    <w:autoRedefine/>
    <w:uiPriority w:val="39"/>
    <w:unhideWhenUsed/>
    <w:rsid w:val="00ED6A91"/>
    <w:pPr>
      <w:spacing w:after="100" w:line="278" w:lineRule="auto"/>
      <w:ind w:left="1200"/>
    </w:pPr>
    <w:rPr>
      <w:rFonts w:asciiTheme="minorHAnsi" w:eastAsiaTheme="minorEastAsia" w:hAnsiTheme="minorHAnsi"/>
      <w:sz w:val="24"/>
      <w:szCs w:val="24"/>
      <w:lang w:eastAsia="en-AU"/>
    </w:rPr>
  </w:style>
  <w:style w:type="paragraph" w:styleId="TOC7">
    <w:name w:val="toc 7"/>
    <w:basedOn w:val="Normal"/>
    <w:next w:val="Normal"/>
    <w:autoRedefine/>
    <w:uiPriority w:val="39"/>
    <w:unhideWhenUsed/>
    <w:rsid w:val="00ED6A91"/>
    <w:pPr>
      <w:spacing w:after="100" w:line="278" w:lineRule="auto"/>
      <w:ind w:left="1440"/>
    </w:pPr>
    <w:rPr>
      <w:rFonts w:asciiTheme="minorHAnsi" w:eastAsiaTheme="minorEastAsia" w:hAnsiTheme="minorHAnsi"/>
      <w:sz w:val="24"/>
      <w:szCs w:val="24"/>
      <w:lang w:eastAsia="en-AU"/>
    </w:rPr>
  </w:style>
  <w:style w:type="paragraph" w:styleId="TOC8">
    <w:name w:val="toc 8"/>
    <w:basedOn w:val="Normal"/>
    <w:next w:val="Normal"/>
    <w:autoRedefine/>
    <w:uiPriority w:val="39"/>
    <w:unhideWhenUsed/>
    <w:rsid w:val="00ED6A91"/>
    <w:pPr>
      <w:spacing w:after="100" w:line="278" w:lineRule="auto"/>
      <w:ind w:left="1680"/>
    </w:pPr>
    <w:rPr>
      <w:rFonts w:asciiTheme="minorHAnsi" w:eastAsiaTheme="minorEastAsia" w:hAnsiTheme="minorHAnsi"/>
      <w:sz w:val="24"/>
      <w:szCs w:val="24"/>
      <w:lang w:eastAsia="en-AU"/>
    </w:rPr>
  </w:style>
  <w:style w:type="paragraph" w:styleId="TOC9">
    <w:name w:val="toc 9"/>
    <w:basedOn w:val="Normal"/>
    <w:next w:val="Normal"/>
    <w:autoRedefine/>
    <w:uiPriority w:val="39"/>
    <w:unhideWhenUsed/>
    <w:rsid w:val="00ED6A91"/>
    <w:pPr>
      <w:spacing w:after="100" w:line="278" w:lineRule="auto"/>
      <w:ind w:left="1920"/>
    </w:pPr>
    <w:rPr>
      <w:rFonts w:asciiTheme="minorHAnsi" w:eastAsiaTheme="minorEastAsia" w:hAnsiTheme="minorHAnsi"/>
      <w:sz w:val="24"/>
      <w:szCs w:val="24"/>
      <w:lang w:eastAsia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ED6A9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92038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6E7068"/>
    <w:pPr>
      <w:spacing w:after="0" w:line="240" w:lineRule="auto"/>
    </w:pPr>
    <w:rPr>
      <w:rFonts w:ascii="Arial" w:hAnsi="Arial"/>
    </w:rPr>
  </w:style>
  <w:style w:type="character" w:styleId="CommentReference">
    <w:name w:val="annotation reference"/>
    <w:basedOn w:val="DefaultParagraphFont"/>
    <w:uiPriority w:val="99"/>
    <w:semiHidden/>
    <w:unhideWhenUsed/>
    <w:rsid w:val="006E706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E706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E7068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70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7068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24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igital.atlas.gov.a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62A71A-715A-4328-A23E-FC0FEDC392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27</Pages>
  <Words>4528</Words>
  <Characters>29027</Characters>
  <Application>Microsoft Office Word</Application>
  <DocSecurity>0</DocSecurity>
  <Lines>1075</Lines>
  <Paragraphs>1157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FWC Provider List</dc:title>
  <dc:subject/>
  <dc:creator/>
  <cp:keywords>[SEC=OFFICIAL:Sensitive]</cp:keywords>
  <dc:description/>
  <cp:lastModifiedBy>LAMBERTH, Craig</cp:lastModifiedBy>
  <cp:revision>2</cp:revision>
  <dcterms:created xsi:type="dcterms:W3CDTF">2025-11-10T00:19:00Z</dcterms:created>
  <dcterms:modified xsi:type="dcterms:W3CDTF">2025-11-10T01:09:00Z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M_OriginationTimeStamp">
    <vt:lpwstr>2025-07-15T03:43:53Z</vt:lpwstr>
  </property>
  <property fmtid="{D5CDD505-2E9C-101B-9397-08002B2CF9AE}" pid="3" name="PM_ProtectiveMarkingValue_Header">
    <vt:lpwstr>OFFICIAL: Sensitive</vt:lpwstr>
  </property>
  <property fmtid="{D5CDD505-2E9C-101B-9397-08002B2CF9AE}" pid="4" name="MSIP_Label_d7a0bb3f-afec-4815-b70d-2a788d74835f_Name">
    <vt:lpwstr>OFFICIAL:Sensitive</vt:lpwstr>
  </property>
  <property fmtid="{D5CDD505-2E9C-101B-9397-08002B2CF9AE}" pid="5" name="PM_Expires">
    <vt:lpwstr/>
  </property>
  <property fmtid="{D5CDD505-2E9C-101B-9397-08002B2CF9AE}" pid="6" name="PM_DisplayValueSecClassificationWithQualifier">
    <vt:lpwstr>OFFICIAL: Sensitive</vt:lpwstr>
  </property>
  <property fmtid="{D5CDD505-2E9C-101B-9397-08002B2CF9AE}" pid="7" name="PM_Qualifier_Prev">
    <vt:lpwstr/>
  </property>
  <property fmtid="{D5CDD505-2E9C-101B-9397-08002B2CF9AE}" pid="8" name="MSIP_Label_d7a0bb3f-afec-4815-b70d-2a788d74835f_SiteId">
    <vt:lpwstr>61e36dd1-ca6e-4d61-aa0a-2b4eb88317a3</vt:lpwstr>
  </property>
  <property fmtid="{D5CDD505-2E9C-101B-9397-08002B2CF9AE}" pid="9" name="MSIP_Label_d7a0bb3f-afec-4815-b70d-2a788d74835f_Enabled">
    <vt:lpwstr>true</vt:lpwstr>
  </property>
  <property fmtid="{D5CDD505-2E9C-101B-9397-08002B2CF9AE}" pid="10" name="PM_ProtectiveMarkingValue_Footer">
    <vt:lpwstr>OFFICIAL: Sensitive</vt:lpwstr>
  </property>
  <property fmtid="{D5CDD505-2E9C-101B-9397-08002B2CF9AE}" pid="11" name="PM_Originating_FileId">
    <vt:lpwstr>912B38E0F0694B16AB78D828B1849942</vt:lpwstr>
  </property>
  <property fmtid="{D5CDD505-2E9C-101B-9397-08002B2CF9AE}" pid="12" name="MSIP_Label_d7a0bb3f-afec-4815-b70d-2a788d74835f_SetDate">
    <vt:lpwstr>2025-07-15T03:43:53Z</vt:lpwstr>
  </property>
  <property fmtid="{D5CDD505-2E9C-101B-9397-08002B2CF9AE}" pid="13" name="MSIP_Label_d7a0bb3f-afec-4815-b70d-2a788d74835f_Method">
    <vt:lpwstr>Privileged</vt:lpwstr>
  </property>
  <property fmtid="{D5CDD505-2E9C-101B-9397-08002B2CF9AE}" pid="14" name="PM_OriginatorUserAccountName_SHA256">
    <vt:lpwstr>56084DE7D87471392F5BD2235C8043EAEC8018D05D094D5A8468DE8533D8A2CE</vt:lpwstr>
  </property>
  <property fmtid="{D5CDD505-2E9C-101B-9397-08002B2CF9AE}" pid="15" name="MSIP_Label_d7a0bb3f-afec-4815-b70d-2a788d74835f_ContentBits">
    <vt:lpwstr>3</vt:lpwstr>
  </property>
  <property fmtid="{D5CDD505-2E9C-101B-9397-08002B2CF9AE}" pid="16" name="MSIP_Label_d7a0bb3f-afec-4815-b70d-2a788d74835f_ActionId">
    <vt:lpwstr>7dedec05679c4b189662288b8fe66828</vt:lpwstr>
  </property>
  <property fmtid="{D5CDD505-2E9C-101B-9397-08002B2CF9AE}" pid="17" name="PM_DowngradeTo">
    <vt:lpwstr/>
  </property>
  <property fmtid="{D5CDD505-2E9C-101B-9397-08002B2CF9AE}" pid="18" name="PM_InsertionValue">
    <vt:lpwstr>OFFICIAL: Sensitive</vt:lpwstr>
  </property>
  <property fmtid="{D5CDD505-2E9C-101B-9397-08002B2CF9AE}" pid="19" name="PM_Originator_Hash_SHA1">
    <vt:lpwstr>DC3EAC6FB4874D452CD0D6E554940955B9FF8C9D</vt:lpwstr>
  </property>
  <property fmtid="{D5CDD505-2E9C-101B-9397-08002B2CF9AE}" pid="20" name="PM_Display">
    <vt:lpwstr>OFFICIAL: Sensitive</vt:lpwstr>
  </property>
  <property fmtid="{D5CDD505-2E9C-101B-9397-08002B2CF9AE}" pid="21" name="PM_OriginatorDomainName_SHA256">
    <vt:lpwstr>E83A2A66C4061446A7E3732E8D44762184B6B377D962B96C83DC624302585857</vt:lpwstr>
  </property>
  <property fmtid="{D5CDD505-2E9C-101B-9397-08002B2CF9AE}" pid="22" name="PMUuid">
    <vt:lpwstr>v=2022.2;d=gov.au;g=ABA70C08-925C-5FA3-8765-3178156983AC</vt:lpwstr>
  </property>
  <property fmtid="{D5CDD505-2E9C-101B-9397-08002B2CF9AE}" pid="23" name="PM_Hash_Version">
    <vt:lpwstr>2024.1</vt:lpwstr>
  </property>
  <property fmtid="{D5CDD505-2E9C-101B-9397-08002B2CF9AE}" pid="24" name="PM_Hash_Salt_Prev">
    <vt:lpwstr>D5D91FD8BBD6C8FA8444BCE704309B11</vt:lpwstr>
  </property>
  <property fmtid="{D5CDD505-2E9C-101B-9397-08002B2CF9AE}" pid="25" name="PM_Hash_Salt">
    <vt:lpwstr>41B8DF7CEF44463EE8427335D49522F3</vt:lpwstr>
  </property>
  <property fmtid="{D5CDD505-2E9C-101B-9397-08002B2CF9AE}" pid="26" name="PM_Hash_SHA1">
    <vt:lpwstr>9C964597BA19B1AFB8BEEC8EE976B6F8B8B25BC8</vt:lpwstr>
  </property>
  <property fmtid="{D5CDD505-2E9C-101B-9397-08002B2CF9AE}" pid="27" name="PM_SecurityClassification_Prev">
    <vt:lpwstr>OFFICIAL:Sensitive</vt:lpwstr>
  </property>
  <property fmtid="{D5CDD505-2E9C-101B-9397-08002B2CF9AE}" pid="28" name="PM_Qualifier">
    <vt:lpwstr/>
  </property>
  <property fmtid="{D5CDD505-2E9C-101B-9397-08002B2CF9AE}" pid="29" name="PMHMAC">
    <vt:lpwstr>v=2024.1;a=SHA256;h=6D0FFBEF7581F240D995490835AE984BEB50C9589919620E54D37224D48FCB8C</vt:lpwstr>
  </property>
  <property fmtid="{D5CDD505-2E9C-101B-9397-08002B2CF9AE}" pid="30" name="PM_Namespace">
    <vt:lpwstr>gov.au</vt:lpwstr>
  </property>
  <property fmtid="{D5CDD505-2E9C-101B-9397-08002B2CF9AE}" pid="31" name="PM_Version">
    <vt:lpwstr>2018.4</vt:lpwstr>
  </property>
  <property fmtid="{D5CDD505-2E9C-101B-9397-08002B2CF9AE}" pid="32" name="PM_SecurityClassification">
    <vt:lpwstr>OFFICIAL:Sensitive</vt:lpwstr>
  </property>
  <property fmtid="{D5CDD505-2E9C-101B-9397-08002B2CF9AE}" pid="33" name="PM_Note">
    <vt:lpwstr/>
  </property>
  <property fmtid="{D5CDD505-2E9C-101B-9397-08002B2CF9AE}" pid="34" name="PM_Markers">
    <vt:lpwstr/>
  </property>
  <property fmtid="{D5CDD505-2E9C-101B-9397-08002B2CF9AE}" pid="35" name="PM_Caveats_Count">
    <vt:lpwstr>0</vt:lpwstr>
  </property>
  <property fmtid="{D5CDD505-2E9C-101B-9397-08002B2CF9AE}" pid="36" name="PM_DownTo">
    <vt:lpwstr/>
  </property>
</Properties>
</file>