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395D" w14:textId="77777777" w:rsidR="00CF165B" w:rsidRPr="0051707B" w:rsidRDefault="00CF165B" w:rsidP="00CF165B">
      <w:pPr>
        <w:pStyle w:val="Heading1"/>
        <w:rPr>
          <w:color w:val="215868" w:themeColor="accent5" w:themeShade="80"/>
        </w:rPr>
      </w:pPr>
      <w:bookmarkStart w:id="0" w:name="New_South_Wales_–_Sydney"/>
      <w:bookmarkStart w:id="1" w:name="_Hlk196399686"/>
      <w:bookmarkEnd w:id="0"/>
      <w:r w:rsidRPr="0051707B">
        <w:rPr>
          <w:color w:val="215868" w:themeColor="accent5" w:themeShade="80"/>
        </w:rPr>
        <w:t>NRAS approved participants</w:t>
      </w:r>
    </w:p>
    <w:p w14:paraId="03FD751D" w14:textId="1510CD7A" w:rsidR="00CF165B" w:rsidRPr="0051707B" w:rsidRDefault="00CF165B" w:rsidP="00CF165B">
      <w:pPr>
        <w:pStyle w:val="Heading2"/>
        <w:rPr>
          <w:color w:val="215868" w:themeColor="accent5" w:themeShade="80"/>
        </w:rPr>
      </w:pPr>
      <w:r w:rsidRPr="0051707B">
        <w:rPr>
          <w:color w:val="215868" w:themeColor="accent5" w:themeShade="80"/>
        </w:rPr>
        <w:t xml:space="preserve">New South Wales - Sydney </w:t>
      </w:r>
    </w:p>
    <w:p w14:paraId="2D828239" w14:textId="66109D73" w:rsidR="00CF165B" w:rsidRPr="0051707B" w:rsidRDefault="00CF165B" w:rsidP="00CF165B">
      <w:pPr>
        <w:pStyle w:val="Heading2"/>
        <w:rPr>
          <w:color w:val="215868" w:themeColor="accent5" w:themeShade="80"/>
          <w:sz w:val="24"/>
          <w:szCs w:val="18"/>
        </w:rPr>
      </w:pPr>
      <w:r w:rsidRPr="0051707B">
        <w:rPr>
          <w:color w:val="215868" w:themeColor="accent5" w:themeShade="80"/>
          <w:sz w:val="24"/>
          <w:szCs w:val="18"/>
        </w:rPr>
        <w:t xml:space="preserve">As </w:t>
      </w:r>
      <w:proofErr w:type="gramStart"/>
      <w:r w:rsidRPr="0051707B">
        <w:rPr>
          <w:color w:val="215868" w:themeColor="accent5" w:themeShade="80"/>
          <w:sz w:val="24"/>
          <w:szCs w:val="18"/>
        </w:rPr>
        <w:t>at</w:t>
      </w:r>
      <w:proofErr w:type="gramEnd"/>
      <w:r w:rsidRPr="0051707B">
        <w:rPr>
          <w:color w:val="215868" w:themeColor="accent5" w:themeShade="80"/>
          <w:sz w:val="24"/>
          <w:szCs w:val="18"/>
        </w:rPr>
        <w:t xml:space="preserve"> 1 </w:t>
      </w:r>
      <w:r w:rsidR="008A7DAD" w:rsidRPr="00FA054D">
        <w:rPr>
          <w:color w:val="215868" w:themeColor="accent5" w:themeShade="80"/>
          <w:sz w:val="24"/>
          <w:szCs w:val="18"/>
        </w:rPr>
        <w:t>October</w:t>
      </w:r>
      <w:r w:rsidRPr="0051707B">
        <w:rPr>
          <w:color w:val="215868" w:themeColor="accent5" w:themeShade="80"/>
          <w:sz w:val="24"/>
          <w:szCs w:val="18"/>
        </w:rPr>
        <w:t xml:space="preserve"> 2025</w:t>
      </w:r>
    </w:p>
    <w:p w14:paraId="42A63762" w14:textId="77777777" w:rsidR="0046507C" w:rsidRPr="00FA054D" w:rsidRDefault="0046507C" w:rsidP="005202A6">
      <w:pPr>
        <w:spacing w:before="100"/>
        <w:ind w:left="118"/>
        <w:rPr>
          <w:bCs/>
          <w:color w:val="005A6F"/>
          <w:sz w:val="28"/>
          <w:szCs w:val="20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ydney city approved participants list"/>
        <w:tblDescription w:val="Contact list by government area"/>
      </w:tblPr>
      <w:tblGrid>
        <w:gridCol w:w="6804"/>
        <w:gridCol w:w="2694"/>
      </w:tblGrid>
      <w:tr w:rsidR="000501AB" w:rsidRPr="00FA054D" w14:paraId="660E96CA" w14:textId="77777777" w:rsidTr="008605EB">
        <w:trPr>
          <w:trHeight w:val="760"/>
          <w:tblHeader/>
        </w:trPr>
        <w:tc>
          <w:tcPr>
            <w:tcW w:w="68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bookmarkEnd w:id="1"/>
          <w:p w14:paraId="0B9639ED" w14:textId="77777777" w:rsidR="000501AB" w:rsidRPr="00FA054D" w:rsidRDefault="000501AB" w:rsidP="00C11B09">
            <w:pPr>
              <w:pStyle w:val="TableParagraph"/>
              <w:ind w:left="137"/>
              <w:jc w:val="center"/>
              <w:rPr>
                <w:b/>
                <w:bCs/>
              </w:rPr>
            </w:pPr>
            <w:r w:rsidRPr="00FA054D">
              <w:rPr>
                <w:b/>
                <w:bCs/>
                <w:sz w:val="24"/>
                <w:szCs w:val="24"/>
              </w:rPr>
              <w:t>Approved participants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9937" w14:textId="70F6444F" w:rsidR="000501AB" w:rsidRPr="00FA054D" w:rsidRDefault="00C11B09" w:rsidP="00C11B09">
            <w:pPr>
              <w:pStyle w:val="TableParagraph"/>
              <w:ind w:left="137"/>
              <w:rPr>
                <w:b/>
                <w:bCs/>
              </w:rPr>
            </w:pPr>
            <w:r w:rsidRPr="00FA054D">
              <w:rPr>
                <w:b/>
                <w:bCs/>
                <w:sz w:val="24"/>
                <w:szCs w:val="24"/>
              </w:rPr>
              <w:t>Dwelling location</w:t>
            </w:r>
          </w:p>
        </w:tc>
      </w:tr>
      <w:tr w:rsidR="00AF3823" w:rsidRPr="00FA054D" w14:paraId="15ED23EB" w14:textId="77777777" w:rsidTr="008605EB">
        <w:trPr>
          <w:trHeight w:val="586"/>
        </w:trPr>
        <w:tc>
          <w:tcPr>
            <w:tcW w:w="6804" w:type="dxa"/>
          </w:tcPr>
          <w:p w14:paraId="280A9230" w14:textId="18237466" w:rsidR="00AF3823" w:rsidRPr="00FA054D" w:rsidRDefault="00AF3823" w:rsidP="00DD62B7">
            <w:pPr>
              <w:pStyle w:val="Heading4"/>
              <w:ind w:left="113"/>
              <w:rPr>
                <w:b w:val="0"/>
                <w:bCs w:val="0"/>
                <w:sz w:val="24"/>
                <w:szCs w:val="24"/>
              </w:rPr>
            </w:pPr>
            <w:r w:rsidRPr="00FA054D">
              <w:rPr>
                <w:i w:val="0"/>
                <w:iCs w:val="0"/>
              </w:rPr>
              <w:t>Aboriginal Housing Company Limited</w:t>
            </w:r>
          </w:p>
        </w:tc>
        <w:tc>
          <w:tcPr>
            <w:tcW w:w="2694" w:type="dxa"/>
            <w:vAlign w:val="center"/>
          </w:tcPr>
          <w:p w14:paraId="38970D7C" w14:textId="3E6897DF" w:rsidR="00AF3823" w:rsidRPr="00FA054D" w:rsidRDefault="00AF3823" w:rsidP="007763E0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Redfern</w:t>
            </w:r>
          </w:p>
        </w:tc>
      </w:tr>
      <w:tr w:rsidR="00483455" w:rsidRPr="00FA054D" w14:paraId="4CF45DAC" w14:textId="77777777" w:rsidTr="008605EB">
        <w:trPr>
          <w:trHeight w:val="865"/>
        </w:trPr>
        <w:tc>
          <w:tcPr>
            <w:tcW w:w="6804" w:type="dxa"/>
          </w:tcPr>
          <w:p w14:paraId="3A552F19" w14:textId="77777777" w:rsidR="00C028E2" w:rsidRPr="00FA054D" w:rsidRDefault="00483455" w:rsidP="00DD62B7">
            <w:pPr>
              <w:pStyle w:val="Heading4"/>
              <w:ind w:left="113"/>
              <w:rPr>
                <w:i w:val="0"/>
                <w:iCs w:val="0"/>
              </w:rPr>
            </w:pPr>
            <w:r w:rsidRPr="00FA054D">
              <w:rPr>
                <w:i w:val="0"/>
                <w:iCs w:val="0"/>
              </w:rPr>
              <w:t xml:space="preserve">Argyle Community Housing Ltd </w:t>
            </w:r>
            <w:r w:rsidR="00C028E2" w:rsidRPr="00FA054D">
              <w:rPr>
                <w:i w:val="0"/>
                <w:iCs w:val="0"/>
              </w:rPr>
              <w:t xml:space="preserve">  </w:t>
            </w:r>
          </w:p>
          <w:p w14:paraId="23987B76" w14:textId="0D4A2D09" w:rsidR="00483455" w:rsidRPr="00FA054D" w:rsidRDefault="0078267F" w:rsidP="00C028E2">
            <w:pPr>
              <w:pStyle w:val="TableParagraph"/>
              <w:ind w:left="289" w:right="-11" w:hanging="153"/>
              <w:rPr>
                <w:sz w:val="24"/>
                <w:szCs w:val="24"/>
              </w:rPr>
            </w:pPr>
            <w:hyperlink r:id="rId8" w:history="1">
              <w:r w:rsidRPr="00FA054D">
                <w:rPr>
                  <w:rStyle w:val="Hyperlink"/>
                  <w:sz w:val="24"/>
                  <w:szCs w:val="24"/>
                </w:rPr>
                <w:t>www.argylehousing.com.au</w:t>
              </w:r>
            </w:hyperlink>
          </w:p>
          <w:p w14:paraId="2BC5146B" w14:textId="7C05438C" w:rsidR="00483455" w:rsidRPr="00FA054D" w:rsidRDefault="0078267F" w:rsidP="00F67A1E">
            <w:pPr>
              <w:pStyle w:val="TableParagraph"/>
              <w:ind w:left="282" w:hanging="147"/>
              <w:rPr>
                <w:sz w:val="24"/>
                <w:szCs w:val="24"/>
              </w:rPr>
            </w:pPr>
            <w:hyperlink r:id="rId9" w:history="1">
              <w:r w:rsidRPr="00FA054D">
                <w:rPr>
                  <w:rStyle w:val="Hyperlink"/>
                  <w:sz w:val="24"/>
                  <w:szCs w:val="24"/>
                </w:rPr>
                <w:t>info@argylehousing.com.au</w:t>
              </w:r>
            </w:hyperlink>
          </w:p>
          <w:p w14:paraId="42AD0957" w14:textId="40408C39" w:rsidR="00483455" w:rsidRPr="00FA054D" w:rsidRDefault="00483455" w:rsidP="00B52E36">
            <w:pPr>
              <w:pStyle w:val="TableParagraph"/>
              <w:spacing w:after="120"/>
              <w:ind w:left="130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02 4861 2753</w:t>
            </w:r>
          </w:p>
        </w:tc>
        <w:tc>
          <w:tcPr>
            <w:tcW w:w="2694" w:type="dxa"/>
            <w:vAlign w:val="center"/>
          </w:tcPr>
          <w:p w14:paraId="19542AA3" w14:textId="77EED0B1" w:rsidR="00013E9E" w:rsidRPr="00FA054D" w:rsidRDefault="0019347B" w:rsidP="008671DD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Campbelltown</w:t>
            </w:r>
          </w:p>
        </w:tc>
      </w:tr>
      <w:tr w:rsidR="000501AB" w:rsidRPr="00FA054D" w14:paraId="6AB90133" w14:textId="77777777" w:rsidTr="00166EA4">
        <w:trPr>
          <w:trHeight w:val="1856"/>
        </w:trPr>
        <w:tc>
          <w:tcPr>
            <w:tcW w:w="6804" w:type="dxa"/>
          </w:tcPr>
          <w:p w14:paraId="365EFCDA" w14:textId="77777777" w:rsidR="0034622D" w:rsidRPr="00FA054D" w:rsidRDefault="0034622D" w:rsidP="0034622D">
            <w:pPr>
              <w:pStyle w:val="Heading4"/>
              <w:ind w:left="113"/>
              <w:rPr>
                <w:i w:val="0"/>
                <w:iCs w:val="0"/>
              </w:rPr>
            </w:pPr>
            <w:r w:rsidRPr="00FA054D">
              <w:rPr>
                <w:i w:val="0"/>
                <w:iCs w:val="0"/>
              </w:rPr>
              <w:t>Australian Affordable Housing Securities Ltd</w:t>
            </w:r>
          </w:p>
          <w:p w14:paraId="75170B43" w14:textId="77777777" w:rsidR="0034622D" w:rsidRPr="00FA054D" w:rsidRDefault="0034622D" w:rsidP="0034622D">
            <w:pPr>
              <w:pStyle w:val="TableParagraph"/>
              <w:spacing w:before="2"/>
              <w:ind w:left="113"/>
              <w:rPr>
                <w:color w:val="0000FF"/>
                <w:sz w:val="24"/>
                <w:szCs w:val="24"/>
              </w:rPr>
            </w:pPr>
            <w:hyperlink r:id="rId10">
              <w:r w:rsidRPr="00FA054D">
                <w:rPr>
                  <w:color w:val="0000FF"/>
                  <w:sz w:val="24"/>
                  <w:szCs w:val="24"/>
                  <w:u w:val="single" w:color="0000FF"/>
                </w:rPr>
                <w:t>www.aahsl.com.au</w:t>
              </w:r>
            </w:hyperlink>
            <w:r w:rsidRPr="00FA054D">
              <w:rPr>
                <w:color w:val="0000FF"/>
                <w:sz w:val="24"/>
                <w:szCs w:val="24"/>
              </w:rPr>
              <w:t xml:space="preserve"> </w:t>
            </w:r>
          </w:p>
          <w:p w14:paraId="101801E7" w14:textId="77777777" w:rsidR="0034622D" w:rsidRPr="00FA054D" w:rsidRDefault="0034622D" w:rsidP="0034622D">
            <w:pPr>
              <w:pStyle w:val="TableParagraph"/>
              <w:spacing w:before="2"/>
              <w:ind w:left="113"/>
              <w:rPr>
                <w:w w:val="95"/>
                <w:sz w:val="24"/>
                <w:szCs w:val="24"/>
              </w:rPr>
            </w:pPr>
            <w:hyperlink r:id="rId11" w:history="1">
              <w:r w:rsidRPr="00FA054D">
                <w:rPr>
                  <w:rStyle w:val="Hyperlink"/>
                </w:rPr>
                <w:t>nras@aahsl.com.au</w:t>
              </w:r>
            </w:hyperlink>
          </w:p>
          <w:p w14:paraId="34B2C590" w14:textId="5CD99200" w:rsidR="00065702" w:rsidRPr="00FA054D" w:rsidRDefault="0034622D" w:rsidP="00F13F19">
            <w:pPr>
              <w:pStyle w:val="TableParagraph"/>
              <w:spacing w:after="120"/>
              <w:ind w:left="130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 xml:space="preserve">1800 940 </w:t>
            </w:r>
            <w:r w:rsidR="00F13F19" w:rsidRPr="00FA054D">
              <w:rPr>
                <w:sz w:val="24"/>
                <w:szCs w:val="24"/>
              </w:rPr>
              <w:t>773</w:t>
            </w:r>
          </w:p>
        </w:tc>
        <w:tc>
          <w:tcPr>
            <w:tcW w:w="2694" w:type="dxa"/>
            <w:vAlign w:val="center"/>
          </w:tcPr>
          <w:tbl>
            <w:tblPr>
              <w:tblW w:w="8560" w:type="dxa"/>
              <w:tblInd w:w="136" w:type="dxa"/>
              <w:tblLook w:val="04A0" w:firstRow="1" w:lastRow="0" w:firstColumn="1" w:lastColumn="0" w:noHBand="0" w:noVBand="1"/>
            </w:tblPr>
            <w:tblGrid>
              <w:gridCol w:w="8560"/>
            </w:tblGrid>
            <w:tr w:rsidR="00AF5170" w:rsidRPr="00FA054D" w14:paraId="5DF078A4" w14:textId="77777777" w:rsidTr="00166EA4">
              <w:trPr>
                <w:trHeight w:val="2136"/>
              </w:trPr>
              <w:tc>
                <w:tcPr>
                  <w:tcW w:w="8560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  <w:hideMark/>
                </w:tcPr>
                <w:p w14:paraId="4108D095" w14:textId="77777777" w:rsidR="00AF5170" w:rsidRPr="00FA054D" w:rsidRDefault="00AF5170" w:rsidP="00166EA4">
                  <w:pPr>
                    <w:pStyle w:val="TableParagraph"/>
                    <w:tabs>
                      <w:tab w:val="left" w:pos="1365"/>
                    </w:tabs>
                    <w:spacing w:before="120" w:after="120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Booragul</w:t>
                  </w:r>
                </w:p>
                <w:p w14:paraId="0A36B475" w14:textId="77777777" w:rsidR="00AF5170" w:rsidRPr="00FA054D" w:rsidRDefault="00AF5170" w:rsidP="00166EA4">
                  <w:pPr>
                    <w:pStyle w:val="TableParagraph"/>
                    <w:tabs>
                      <w:tab w:val="left" w:pos="1365"/>
                    </w:tabs>
                    <w:spacing w:before="120" w:after="120"/>
                    <w:rPr>
                      <w:sz w:val="24"/>
                      <w:szCs w:val="24"/>
                    </w:rPr>
                  </w:pPr>
                  <w:proofErr w:type="spellStart"/>
                  <w:r w:rsidRPr="00FA054D">
                    <w:rPr>
                      <w:sz w:val="24"/>
                      <w:szCs w:val="24"/>
                    </w:rPr>
                    <w:t>Bungarribee</w:t>
                  </w:r>
                  <w:proofErr w:type="spellEnd"/>
                </w:p>
                <w:p w14:paraId="6EAA6240" w14:textId="77777777" w:rsidR="00AF5170" w:rsidRPr="00FA054D" w:rsidRDefault="00AF5170" w:rsidP="00166EA4">
                  <w:pPr>
                    <w:pStyle w:val="TableParagraph"/>
                    <w:tabs>
                      <w:tab w:val="left" w:pos="1365"/>
                    </w:tabs>
                    <w:spacing w:before="120" w:after="120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Guildford</w:t>
                  </w:r>
                </w:p>
                <w:p w14:paraId="10FD3BEC" w14:textId="15F6EBCB" w:rsidR="00AF5170" w:rsidRPr="00FA054D" w:rsidRDefault="00AF5170" w:rsidP="00166EA4">
                  <w:pPr>
                    <w:pStyle w:val="TableParagraph"/>
                    <w:tabs>
                      <w:tab w:val="left" w:pos="1365"/>
                    </w:tabs>
                    <w:spacing w:before="120" w:after="120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Westmead</w:t>
                  </w:r>
                </w:p>
              </w:tc>
            </w:tr>
          </w:tbl>
          <w:p w14:paraId="495205E5" w14:textId="1259286F" w:rsidR="00AF5170" w:rsidRPr="00FA054D" w:rsidRDefault="00AF5170" w:rsidP="0078557F">
            <w:pPr>
              <w:pStyle w:val="TableParagraph"/>
              <w:ind w:left="136"/>
              <w:jc w:val="both"/>
              <w:rPr>
                <w:sz w:val="24"/>
                <w:szCs w:val="24"/>
              </w:rPr>
            </w:pPr>
          </w:p>
        </w:tc>
      </w:tr>
      <w:tr w:rsidR="00013E9E" w:rsidRPr="00FA054D" w14:paraId="3320C992" w14:textId="77777777" w:rsidTr="008605EB">
        <w:trPr>
          <w:trHeight w:val="961"/>
        </w:trPr>
        <w:tc>
          <w:tcPr>
            <w:tcW w:w="6804" w:type="dxa"/>
          </w:tcPr>
          <w:p w14:paraId="01A032AE" w14:textId="77777777" w:rsidR="00013E9E" w:rsidRPr="00FA054D" w:rsidRDefault="00013E9E" w:rsidP="00F13F19">
            <w:pPr>
              <w:pStyle w:val="Heading4"/>
              <w:ind w:left="113"/>
              <w:rPr>
                <w:i w:val="0"/>
                <w:iCs w:val="0"/>
              </w:rPr>
            </w:pPr>
            <w:proofErr w:type="spellStart"/>
            <w:r w:rsidRPr="00FA054D">
              <w:rPr>
                <w:i w:val="0"/>
                <w:iCs w:val="0"/>
              </w:rPr>
              <w:t>BlueCHP</w:t>
            </w:r>
            <w:proofErr w:type="spellEnd"/>
            <w:r w:rsidRPr="00FA054D">
              <w:rPr>
                <w:i w:val="0"/>
                <w:iCs w:val="0"/>
              </w:rPr>
              <w:t xml:space="preserve"> Limited</w:t>
            </w:r>
          </w:p>
          <w:p w14:paraId="14E1C3B6" w14:textId="77777777" w:rsidR="00013E9E" w:rsidRPr="00FA054D" w:rsidRDefault="00013E9E" w:rsidP="00FC081B">
            <w:pPr>
              <w:pStyle w:val="TableParagraph"/>
              <w:spacing w:before="2"/>
              <w:ind w:left="113"/>
              <w:rPr>
                <w:color w:val="0000FF"/>
                <w:sz w:val="24"/>
                <w:szCs w:val="24"/>
                <w:u w:val="single" w:color="0000FF"/>
              </w:rPr>
            </w:pPr>
            <w:r w:rsidRPr="00FA054D">
              <w:rPr>
                <w:color w:val="0000FF"/>
                <w:sz w:val="24"/>
                <w:szCs w:val="24"/>
                <w:u w:val="single" w:color="0000FF"/>
              </w:rPr>
              <w:t>bluechp.com.au/contact-us/</w:t>
            </w:r>
          </w:p>
          <w:p w14:paraId="05F65E9B" w14:textId="34CDBB13" w:rsidR="00013E9E" w:rsidRPr="00FA054D" w:rsidRDefault="00013E9E" w:rsidP="00FC081B">
            <w:pPr>
              <w:pStyle w:val="TableParagraph"/>
              <w:spacing w:before="2"/>
              <w:ind w:left="113"/>
              <w:rPr>
                <w:color w:val="0000FF"/>
                <w:sz w:val="24"/>
                <w:szCs w:val="24"/>
                <w:u w:val="single" w:color="0000FF"/>
              </w:rPr>
            </w:pPr>
            <w:hyperlink r:id="rId12" w:history="1">
              <w:r w:rsidRPr="00FA054D">
                <w:rPr>
                  <w:color w:val="0000FF"/>
                  <w:sz w:val="24"/>
                  <w:szCs w:val="24"/>
                  <w:u w:val="single" w:color="0000FF"/>
                </w:rPr>
                <w:t>office@bluechp.com.au</w:t>
              </w:r>
            </w:hyperlink>
          </w:p>
          <w:p w14:paraId="3EAD1F4C" w14:textId="6A629232" w:rsidR="00013E9E" w:rsidRPr="00FA054D" w:rsidRDefault="00013E9E" w:rsidP="00F658DD">
            <w:pPr>
              <w:pStyle w:val="TableParagraph"/>
              <w:spacing w:after="120"/>
              <w:ind w:left="130"/>
              <w:rPr>
                <w:color w:val="0000FF"/>
                <w:sz w:val="24"/>
                <w:szCs w:val="24"/>
                <w:u w:val="single" w:color="0000FF"/>
              </w:rPr>
            </w:pPr>
            <w:r w:rsidRPr="00FA054D">
              <w:rPr>
                <w:sz w:val="24"/>
                <w:szCs w:val="24"/>
              </w:rPr>
              <w:t>02 4621 8600</w:t>
            </w:r>
          </w:p>
        </w:tc>
        <w:tc>
          <w:tcPr>
            <w:tcW w:w="2694" w:type="dxa"/>
            <w:vAlign w:val="center"/>
          </w:tcPr>
          <w:p w14:paraId="111367FC" w14:textId="77777777" w:rsidR="00013E9E" w:rsidRPr="00FA054D" w:rsidRDefault="00013E9E" w:rsidP="00661307">
            <w:pPr>
              <w:pStyle w:val="TableParagraph"/>
              <w:tabs>
                <w:tab w:val="left" w:pos="1365"/>
              </w:tabs>
              <w:spacing w:before="120"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Campbelltown</w:t>
            </w:r>
          </w:p>
          <w:p w14:paraId="129682B3" w14:textId="042ABD5B" w:rsidR="00013E9E" w:rsidRPr="00FA054D" w:rsidRDefault="00013E9E" w:rsidP="00BD4C7A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Ropes Crossing</w:t>
            </w:r>
          </w:p>
        </w:tc>
      </w:tr>
      <w:tr w:rsidR="00BD0B63" w:rsidRPr="00FA054D" w14:paraId="510CBA04" w14:textId="77777777" w:rsidTr="008605EB">
        <w:trPr>
          <w:trHeight w:val="96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C550" w14:textId="77777777" w:rsidR="00BD0B63" w:rsidRPr="00FA054D" w:rsidRDefault="00BD0B63" w:rsidP="00A858B6">
            <w:pPr>
              <w:pStyle w:val="Heading4"/>
              <w:ind w:left="113"/>
              <w:rPr>
                <w:i w:val="0"/>
                <w:iCs w:val="0"/>
              </w:rPr>
            </w:pPr>
            <w:r w:rsidRPr="00FA054D">
              <w:rPr>
                <w:i w:val="0"/>
                <w:iCs w:val="0"/>
              </w:rPr>
              <w:t>Bridge Housing Limited</w:t>
            </w:r>
          </w:p>
          <w:p w14:paraId="18DFD887" w14:textId="66D1C571" w:rsidR="00BD0B63" w:rsidRPr="00FA054D" w:rsidRDefault="005C3159" w:rsidP="00C506D9">
            <w:pPr>
              <w:pStyle w:val="TableParagraph"/>
              <w:spacing w:before="2"/>
              <w:ind w:left="113"/>
              <w:rPr>
                <w:color w:val="0000FF"/>
                <w:sz w:val="24"/>
                <w:szCs w:val="24"/>
                <w:u w:val="single" w:color="0000FF"/>
              </w:rPr>
            </w:pPr>
            <w:hyperlink r:id="rId13" w:history="1">
              <w:r w:rsidRPr="00FA054D">
                <w:rPr>
                  <w:rStyle w:val="Hyperlink"/>
                  <w:sz w:val="24"/>
                  <w:szCs w:val="24"/>
                </w:rPr>
                <w:t>www.bridgehousing.org.au</w:t>
              </w:r>
            </w:hyperlink>
          </w:p>
          <w:p w14:paraId="084AFD01" w14:textId="51840858" w:rsidR="00C506D9" w:rsidRPr="00FA054D" w:rsidRDefault="005C3159" w:rsidP="007702C2">
            <w:pPr>
              <w:pStyle w:val="TableParagraph"/>
              <w:spacing w:before="2"/>
              <w:ind w:left="113"/>
              <w:rPr>
                <w:color w:val="0000FF"/>
                <w:sz w:val="24"/>
                <w:szCs w:val="24"/>
                <w:u w:color="0000FF"/>
              </w:rPr>
            </w:pPr>
            <w:hyperlink r:id="rId14" w:history="1">
              <w:r w:rsidRPr="00FA054D">
                <w:rPr>
                  <w:rStyle w:val="Hyperlink"/>
                  <w:sz w:val="24"/>
                  <w:szCs w:val="24"/>
                </w:rPr>
                <w:t>pathways@bridgehousing.org.au</w:t>
              </w:r>
            </w:hyperlink>
          </w:p>
          <w:p w14:paraId="4DD174E6" w14:textId="4982B348" w:rsidR="00BD0B63" w:rsidRPr="00FA054D" w:rsidRDefault="00BD0B63" w:rsidP="00AA066F">
            <w:pPr>
              <w:pStyle w:val="TableParagraph"/>
              <w:spacing w:after="120"/>
              <w:ind w:left="113"/>
              <w:rPr>
                <w:b/>
                <w:bCs/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02 8324 0890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1423" w14:textId="77777777" w:rsidR="00BD0B63" w:rsidRPr="00FA054D" w:rsidRDefault="00BD0B63" w:rsidP="0078557F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Ashfield</w:t>
            </w:r>
          </w:p>
          <w:p w14:paraId="4C0230C4" w14:textId="77777777" w:rsidR="00BD0B63" w:rsidRPr="00FA054D" w:rsidRDefault="00BD0B63" w:rsidP="0078557F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proofErr w:type="spellStart"/>
            <w:r w:rsidRPr="00FA054D">
              <w:rPr>
                <w:sz w:val="24"/>
                <w:szCs w:val="24"/>
              </w:rPr>
              <w:t>Bungarribee</w:t>
            </w:r>
            <w:proofErr w:type="spellEnd"/>
          </w:p>
          <w:p w14:paraId="5A0870E6" w14:textId="77777777" w:rsidR="00BD0B63" w:rsidRPr="00FA054D" w:rsidRDefault="00BD0B63" w:rsidP="0078557F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Glebe</w:t>
            </w:r>
          </w:p>
          <w:p w14:paraId="7B45FED6" w14:textId="77777777" w:rsidR="00BD0B63" w:rsidRPr="00FA054D" w:rsidRDefault="00BD0B63" w:rsidP="0078557F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Leichardt</w:t>
            </w:r>
          </w:p>
          <w:p w14:paraId="4A44EB89" w14:textId="5E819788" w:rsidR="00BD0B63" w:rsidRPr="00FA054D" w:rsidRDefault="00BD0B63" w:rsidP="0078557F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Parramatta</w:t>
            </w:r>
          </w:p>
        </w:tc>
      </w:tr>
      <w:tr w:rsidR="000501AB" w:rsidRPr="00FA054D" w14:paraId="40C3D502" w14:textId="77777777" w:rsidTr="008605EB">
        <w:trPr>
          <w:trHeight w:val="808"/>
        </w:trPr>
        <w:tc>
          <w:tcPr>
            <w:tcW w:w="6804" w:type="dxa"/>
            <w:tcBorders>
              <w:right w:val="single" w:sz="4" w:space="0" w:color="auto"/>
            </w:tcBorders>
          </w:tcPr>
          <w:p w14:paraId="14198F30" w14:textId="77777777" w:rsidR="000501AB" w:rsidRPr="00FA054D" w:rsidRDefault="000501AB" w:rsidP="00A858B6">
            <w:pPr>
              <w:pStyle w:val="Heading4"/>
              <w:ind w:left="113"/>
              <w:rPr>
                <w:i w:val="0"/>
                <w:iCs w:val="0"/>
              </w:rPr>
            </w:pPr>
            <w:bookmarkStart w:id="2" w:name="Sydney"/>
            <w:bookmarkEnd w:id="2"/>
            <w:r w:rsidRPr="00FA054D">
              <w:rPr>
                <w:i w:val="0"/>
                <w:iCs w:val="0"/>
              </w:rPr>
              <w:t>Central Park Students Pty Ltd</w:t>
            </w:r>
          </w:p>
          <w:p w14:paraId="3396ED32" w14:textId="75A4C73F" w:rsidR="000501AB" w:rsidRPr="00FA054D" w:rsidRDefault="00EB1098" w:rsidP="00EB1098">
            <w:pPr>
              <w:pStyle w:val="TableParagraph"/>
              <w:spacing w:before="2"/>
              <w:ind w:left="113"/>
              <w:rPr>
                <w:rStyle w:val="Hyperlink"/>
                <w:sz w:val="24"/>
                <w:szCs w:val="24"/>
              </w:rPr>
            </w:pPr>
            <w:hyperlink r:id="rId15" w:history="1">
              <w:r w:rsidRPr="00FA054D">
                <w:rPr>
                  <w:rStyle w:val="Hyperlink"/>
                  <w:sz w:val="24"/>
                  <w:szCs w:val="24"/>
                </w:rPr>
                <w:t>www.iglu.com.au/student-accommodation</w:t>
              </w:r>
            </w:hyperlink>
          </w:p>
          <w:p w14:paraId="401658F4" w14:textId="65552D7D" w:rsidR="000501AB" w:rsidRPr="00FA054D" w:rsidRDefault="00EB1098" w:rsidP="00EB1098">
            <w:pPr>
              <w:pStyle w:val="TableParagraph"/>
              <w:spacing w:before="2"/>
              <w:ind w:left="113"/>
              <w:rPr>
                <w:rStyle w:val="Hyperlink"/>
                <w:sz w:val="24"/>
                <w:szCs w:val="24"/>
              </w:rPr>
            </w:pPr>
            <w:hyperlink r:id="rId16" w:history="1">
              <w:r w:rsidRPr="00FA054D">
                <w:rPr>
                  <w:rStyle w:val="Hyperlink"/>
                  <w:sz w:val="24"/>
                  <w:szCs w:val="24"/>
                </w:rPr>
                <w:t>centralpark@iglu.com.au</w:t>
              </w:r>
            </w:hyperlink>
          </w:p>
          <w:p w14:paraId="0621DD08" w14:textId="74D891E9" w:rsidR="000501AB" w:rsidRPr="00FA054D" w:rsidRDefault="000501AB" w:rsidP="00B52E36">
            <w:pPr>
              <w:pStyle w:val="TableParagraph"/>
              <w:spacing w:after="120"/>
              <w:ind w:left="130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 xml:space="preserve">02 8024 8650   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FFEED8F" w14:textId="61BD75DC" w:rsidR="000501AB" w:rsidRPr="00FA054D" w:rsidRDefault="001046F9" w:rsidP="0078557F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Chippendale</w:t>
            </w:r>
          </w:p>
          <w:p w14:paraId="32D216DC" w14:textId="315E2FD0" w:rsidR="000501AB" w:rsidRPr="00FA054D" w:rsidRDefault="001046F9" w:rsidP="0078557F">
            <w:pPr>
              <w:pStyle w:val="TableParagraph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Redfern</w:t>
            </w:r>
          </w:p>
        </w:tc>
      </w:tr>
      <w:tr w:rsidR="000501AB" w:rsidRPr="00FA054D" w14:paraId="77646CA3" w14:textId="77777777" w:rsidTr="008605EB">
        <w:trPr>
          <w:trHeight w:val="868"/>
        </w:trPr>
        <w:tc>
          <w:tcPr>
            <w:tcW w:w="6804" w:type="dxa"/>
          </w:tcPr>
          <w:p w14:paraId="23A62583" w14:textId="77777777" w:rsidR="001F6102" w:rsidRPr="00FA054D" w:rsidRDefault="000501AB" w:rsidP="00A858B6">
            <w:pPr>
              <w:pStyle w:val="Heading4"/>
              <w:ind w:left="113"/>
              <w:rPr>
                <w:i w:val="0"/>
                <w:iCs w:val="0"/>
              </w:rPr>
            </w:pPr>
            <w:r w:rsidRPr="00FA054D">
              <w:rPr>
                <w:i w:val="0"/>
                <w:iCs w:val="0"/>
              </w:rPr>
              <w:t xml:space="preserve">City West Housing Pty Ltd </w:t>
            </w:r>
          </w:p>
          <w:p w14:paraId="60500D2C" w14:textId="09C4182F" w:rsidR="000501AB" w:rsidRPr="00FA054D" w:rsidRDefault="00EB1098" w:rsidP="00406054">
            <w:pPr>
              <w:pStyle w:val="TableParagraph"/>
              <w:spacing w:before="2"/>
              <w:ind w:left="113"/>
              <w:rPr>
                <w:rStyle w:val="Hyperlink"/>
              </w:rPr>
            </w:pPr>
            <w:hyperlink r:id="rId17" w:history="1">
              <w:r w:rsidRPr="00FA054D">
                <w:rPr>
                  <w:rStyle w:val="Hyperlink"/>
                  <w:sz w:val="24"/>
                  <w:szCs w:val="24"/>
                </w:rPr>
                <w:t>www.citywesthousing.com.au</w:t>
              </w:r>
            </w:hyperlink>
            <w:r w:rsidR="000501AB" w:rsidRPr="00FA054D">
              <w:rPr>
                <w:rStyle w:val="Hyperlink"/>
              </w:rPr>
              <w:t xml:space="preserve"> </w:t>
            </w:r>
            <w:r w:rsidR="000501AB" w:rsidRPr="00FA054D">
              <w:rPr>
                <w:rStyle w:val="Hyperlink"/>
                <w:color w:val="auto"/>
              </w:rPr>
              <w:t>(email via web form)</w:t>
            </w:r>
          </w:p>
          <w:p w14:paraId="7A16401A" w14:textId="458133FA" w:rsidR="000501AB" w:rsidRPr="00FA054D" w:rsidRDefault="000501AB" w:rsidP="00B52E36">
            <w:pPr>
              <w:pStyle w:val="TableParagraph"/>
              <w:spacing w:after="120"/>
              <w:ind w:left="130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02 8584 7500</w:t>
            </w:r>
          </w:p>
        </w:tc>
        <w:tc>
          <w:tcPr>
            <w:tcW w:w="2694" w:type="dxa"/>
            <w:vAlign w:val="center"/>
          </w:tcPr>
          <w:p w14:paraId="42A60D99" w14:textId="5BC3A406" w:rsidR="000501AB" w:rsidRPr="00FA054D" w:rsidRDefault="001046F9" w:rsidP="00BD0B63">
            <w:pPr>
              <w:pStyle w:val="TableParagraph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Zetland</w:t>
            </w:r>
          </w:p>
        </w:tc>
      </w:tr>
      <w:tr w:rsidR="000501AB" w:rsidRPr="00FA054D" w14:paraId="68ADE749" w14:textId="77777777" w:rsidTr="003F385B">
        <w:trPr>
          <w:trHeight w:val="1206"/>
        </w:trPr>
        <w:tc>
          <w:tcPr>
            <w:tcW w:w="6804" w:type="dxa"/>
          </w:tcPr>
          <w:p w14:paraId="201A0BE2" w14:textId="77777777" w:rsidR="00B52E36" w:rsidRPr="00FA054D" w:rsidRDefault="000501AB" w:rsidP="00A858B6">
            <w:pPr>
              <w:pStyle w:val="Heading4"/>
              <w:ind w:left="113"/>
              <w:rPr>
                <w:i w:val="0"/>
                <w:iCs w:val="0"/>
              </w:rPr>
            </w:pPr>
            <w:r w:rsidRPr="00FA054D">
              <w:rPr>
                <w:i w:val="0"/>
                <w:iCs w:val="0"/>
              </w:rPr>
              <w:lastRenderedPageBreak/>
              <w:t xml:space="preserve">Evolve Housing Limited </w:t>
            </w:r>
          </w:p>
          <w:p w14:paraId="35D9FB9D" w14:textId="1DE3C207" w:rsidR="000501AB" w:rsidRPr="00FA054D" w:rsidRDefault="00546B20" w:rsidP="00B52E36">
            <w:pPr>
              <w:pStyle w:val="TableParagraph"/>
              <w:ind w:left="136" w:right="-11"/>
              <w:rPr>
                <w:sz w:val="24"/>
                <w:szCs w:val="24"/>
              </w:rPr>
            </w:pPr>
            <w:hyperlink r:id="rId18" w:history="1">
              <w:r w:rsidRPr="00FA054D">
                <w:rPr>
                  <w:rStyle w:val="Hyperlink"/>
                  <w:sz w:val="24"/>
                  <w:szCs w:val="24"/>
                </w:rPr>
                <w:t>www.evolvehousing.com.au</w:t>
              </w:r>
            </w:hyperlink>
          </w:p>
          <w:p w14:paraId="069682B1" w14:textId="77841FC7" w:rsidR="000501AB" w:rsidRPr="00FA054D" w:rsidRDefault="00546B20" w:rsidP="00A66459">
            <w:pPr>
              <w:pStyle w:val="TableParagraph"/>
              <w:ind w:left="282" w:hanging="147"/>
              <w:rPr>
                <w:sz w:val="24"/>
                <w:szCs w:val="24"/>
              </w:rPr>
            </w:pPr>
            <w:hyperlink r:id="rId19" w:history="1">
              <w:r w:rsidRPr="00FA054D">
                <w:rPr>
                  <w:rStyle w:val="Hyperlink"/>
                  <w:sz w:val="24"/>
                  <w:szCs w:val="24"/>
                </w:rPr>
                <w:t>info@evolvehousing.com.au</w:t>
              </w:r>
            </w:hyperlink>
          </w:p>
          <w:p w14:paraId="57206CCF" w14:textId="7902A925" w:rsidR="000501AB" w:rsidRPr="00FA054D" w:rsidRDefault="000501AB" w:rsidP="00B52E36">
            <w:pPr>
              <w:pStyle w:val="TableParagraph"/>
              <w:spacing w:after="120"/>
              <w:ind w:left="130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1800 693 865</w:t>
            </w:r>
          </w:p>
        </w:tc>
        <w:tc>
          <w:tcPr>
            <w:tcW w:w="2694" w:type="dxa"/>
            <w:vAlign w:val="center"/>
          </w:tcPr>
          <w:p w14:paraId="68636647" w14:textId="77777777" w:rsidR="00BD0B63" w:rsidRPr="00FA054D" w:rsidRDefault="00BD0B63" w:rsidP="00D15EDC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Penrith</w:t>
            </w:r>
          </w:p>
          <w:p w14:paraId="11FB16FF" w14:textId="1D187BE4" w:rsidR="00BD0B63" w:rsidRPr="00FA054D" w:rsidRDefault="00BD0B63" w:rsidP="00D15EDC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Wentworthville</w:t>
            </w:r>
          </w:p>
        </w:tc>
      </w:tr>
      <w:tr w:rsidR="00F47B3B" w:rsidRPr="00FA054D" w14:paraId="4B0B59EB" w14:textId="77777777" w:rsidTr="003F385B">
        <w:trPr>
          <w:trHeight w:val="42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EEEA" w14:textId="77777777" w:rsidR="00F47B3B" w:rsidRPr="00FA054D" w:rsidRDefault="00F47B3B" w:rsidP="00A858B6">
            <w:pPr>
              <w:pStyle w:val="Heading4"/>
              <w:ind w:left="113"/>
              <w:rPr>
                <w:i w:val="0"/>
                <w:iCs w:val="0"/>
              </w:rPr>
            </w:pPr>
            <w:r w:rsidRPr="00FA054D">
              <w:rPr>
                <w:i w:val="0"/>
                <w:iCs w:val="0"/>
              </w:rPr>
              <w:t xml:space="preserve">Hume Community Housing Association Co Ltd </w:t>
            </w:r>
          </w:p>
          <w:p w14:paraId="508E17A4" w14:textId="4BA26119" w:rsidR="00F47B3B" w:rsidRPr="00FA054D" w:rsidRDefault="00D15EDC" w:rsidP="00121FA7">
            <w:pPr>
              <w:pStyle w:val="TableParagraph"/>
              <w:ind w:left="136" w:right="-11"/>
              <w:rPr>
                <w:rStyle w:val="Hyperlink"/>
                <w:sz w:val="24"/>
                <w:szCs w:val="24"/>
              </w:rPr>
            </w:pPr>
            <w:hyperlink r:id="rId20" w:history="1">
              <w:r w:rsidRPr="00FA054D">
                <w:rPr>
                  <w:rStyle w:val="Hyperlink"/>
                  <w:sz w:val="24"/>
                  <w:szCs w:val="24"/>
                </w:rPr>
                <w:t>www.humehousing.com.au</w:t>
              </w:r>
            </w:hyperlink>
          </w:p>
          <w:p w14:paraId="762DDA19" w14:textId="78B56882" w:rsidR="00F47B3B" w:rsidRPr="00FA054D" w:rsidRDefault="00D15EDC" w:rsidP="00121FA7">
            <w:pPr>
              <w:pStyle w:val="TableParagraph"/>
              <w:ind w:left="136" w:right="-11"/>
              <w:rPr>
                <w:rStyle w:val="Hyperlink"/>
                <w:sz w:val="24"/>
                <w:szCs w:val="24"/>
              </w:rPr>
            </w:pPr>
            <w:hyperlink r:id="rId21" w:history="1">
              <w:r w:rsidRPr="00FA054D">
                <w:rPr>
                  <w:rStyle w:val="Hyperlink"/>
                  <w:sz w:val="24"/>
                  <w:szCs w:val="24"/>
                </w:rPr>
                <w:t>affordablehousing@humehousing.com.au</w:t>
              </w:r>
            </w:hyperlink>
          </w:p>
          <w:p w14:paraId="5814E405" w14:textId="3D9491EC" w:rsidR="00F47B3B" w:rsidRPr="00FA054D" w:rsidRDefault="00F47B3B" w:rsidP="00121FA7">
            <w:pPr>
              <w:pStyle w:val="TableParagraph"/>
              <w:spacing w:after="120"/>
              <w:ind w:left="130"/>
              <w:rPr>
                <w:b/>
                <w:bCs/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1800 004 300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4DB6" w14:textId="50445C3D" w:rsidR="00F47B3B" w:rsidRPr="00FA054D" w:rsidRDefault="00F47B3B" w:rsidP="0078557F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Bankstown</w:t>
            </w:r>
          </w:p>
          <w:p w14:paraId="73DD14F5" w14:textId="77777777" w:rsidR="00F47B3B" w:rsidRPr="00FA054D" w:rsidRDefault="00F47B3B" w:rsidP="00F47B3B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Canley Heights</w:t>
            </w:r>
          </w:p>
          <w:p w14:paraId="22E55771" w14:textId="77777777" w:rsidR="00F47B3B" w:rsidRPr="00FA054D" w:rsidRDefault="00F47B3B" w:rsidP="00F47B3B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Fairfield</w:t>
            </w:r>
          </w:p>
          <w:p w14:paraId="5550B9D5" w14:textId="0B215DE9" w:rsidR="00F47B3B" w:rsidRPr="00FA054D" w:rsidRDefault="00F47B3B" w:rsidP="00F47B3B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Guildford</w:t>
            </w:r>
          </w:p>
          <w:p w14:paraId="01B6C489" w14:textId="44A6FD50" w:rsidR="00F47B3B" w:rsidRPr="00FA054D" w:rsidRDefault="00F47B3B" w:rsidP="00F47B3B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Harris Park</w:t>
            </w:r>
          </w:p>
          <w:p w14:paraId="3B4A0D9F" w14:textId="77777777" w:rsidR="00F47B3B" w:rsidRPr="00FA054D" w:rsidRDefault="00F47B3B" w:rsidP="00F47B3B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Maitland</w:t>
            </w:r>
          </w:p>
          <w:p w14:paraId="276D190C" w14:textId="77777777" w:rsidR="00F47B3B" w:rsidRPr="00FA054D" w:rsidRDefault="00F47B3B" w:rsidP="00F47B3B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Merrylands</w:t>
            </w:r>
          </w:p>
          <w:p w14:paraId="08162C24" w14:textId="77777777" w:rsidR="00F47B3B" w:rsidRPr="00FA054D" w:rsidRDefault="00F47B3B" w:rsidP="00F47B3B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Parramatta</w:t>
            </w:r>
          </w:p>
          <w:p w14:paraId="2144E037" w14:textId="77777777" w:rsidR="00F47B3B" w:rsidRPr="00FA054D" w:rsidRDefault="00F47B3B" w:rsidP="00F47B3B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Warwick Farm</w:t>
            </w:r>
          </w:p>
          <w:p w14:paraId="28366D49" w14:textId="55E49EEE" w:rsidR="00F47B3B" w:rsidRPr="00FA054D" w:rsidRDefault="00F47B3B" w:rsidP="00F47B3B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Wentworthville</w:t>
            </w:r>
          </w:p>
        </w:tc>
      </w:tr>
      <w:tr w:rsidR="000501AB" w:rsidRPr="00FA054D" w14:paraId="19AB6774" w14:textId="77777777" w:rsidTr="008605EB">
        <w:trPr>
          <w:trHeight w:val="866"/>
        </w:trPr>
        <w:tc>
          <w:tcPr>
            <w:tcW w:w="6804" w:type="dxa"/>
          </w:tcPr>
          <w:p w14:paraId="0A625E38" w14:textId="77777777" w:rsidR="000501AB" w:rsidRPr="00FA054D" w:rsidRDefault="000501AB" w:rsidP="00A858B6">
            <w:pPr>
              <w:pStyle w:val="Heading4"/>
              <w:ind w:left="113"/>
              <w:rPr>
                <w:i w:val="0"/>
                <w:iCs w:val="0"/>
              </w:rPr>
            </w:pPr>
            <w:r w:rsidRPr="00FA054D">
              <w:rPr>
                <w:i w:val="0"/>
                <w:iCs w:val="0"/>
              </w:rPr>
              <w:t>Link Wentworth Housing Limited</w:t>
            </w:r>
          </w:p>
          <w:p w14:paraId="7AC54C34" w14:textId="74EA6927" w:rsidR="000501AB" w:rsidRPr="00FA054D" w:rsidRDefault="00246CBD" w:rsidP="00623E5B">
            <w:pPr>
              <w:pStyle w:val="TableParagraph"/>
              <w:ind w:left="136" w:right="-11"/>
              <w:rPr>
                <w:rStyle w:val="Hyperlink"/>
                <w:u w:val="none"/>
              </w:rPr>
            </w:pPr>
            <w:hyperlink r:id="rId22" w:history="1">
              <w:r w:rsidRPr="00FA054D">
                <w:rPr>
                  <w:rStyle w:val="Hyperlink"/>
                  <w:sz w:val="24"/>
                  <w:szCs w:val="24"/>
                </w:rPr>
                <w:t>www.linkwentworth.org.au</w:t>
              </w:r>
            </w:hyperlink>
            <w:r w:rsidR="00584C25" w:rsidRPr="00FA054D">
              <w:rPr>
                <w:rStyle w:val="Hyperlink"/>
                <w:u w:val="none"/>
              </w:rPr>
              <w:t xml:space="preserve"> </w:t>
            </w:r>
            <w:r w:rsidR="000501AB" w:rsidRPr="00FA054D">
              <w:rPr>
                <w:rStyle w:val="Hyperlink"/>
                <w:color w:val="auto"/>
                <w:u w:val="none"/>
              </w:rPr>
              <w:t>(email via webform)</w:t>
            </w:r>
          </w:p>
          <w:p w14:paraId="7E095A20" w14:textId="3FE75824" w:rsidR="000501AB" w:rsidRPr="00FA054D" w:rsidRDefault="000501AB" w:rsidP="00246CBD">
            <w:pPr>
              <w:pStyle w:val="TableParagraph"/>
              <w:spacing w:after="120"/>
              <w:ind w:left="130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02 9412 5111</w:t>
            </w:r>
          </w:p>
        </w:tc>
        <w:tc>
          <w:tcPr>
            <w:tcW w:w="2694" w:type="dxa"/>
            <w:vAlign w:val="center"/>
          </w:tcPr>
          <w:p w14:paraId="77ED4C1E" w14:textId="77777777" w:rsidR="000501AB" w:rsidRPr="00FA054D" w:rsidRDefault="001046F9" w:rsidP="003F385B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 xml:space="preserve">Rouse </w:t>
            </w:r>
            <w:r w:rsidR="00441B43" w:rsidRPr="00FA054D">
              <w:rPr>
                <w:sz w:val="24"/>
                <w:szCs w:val="24"/>
              </w:rPr>
              <w:t>H</w:t>
            </w:r>
            <w:r w:rsidRPr="00FA054D">
              <w:rPr>
                <w:sz w:val="24"/>
                <w:szCs w:val="24"/>
              </w:rPr>
              <w:t>ill</w:t>
            </w:r>
          </w:p>
          <w:p w14:paraId="47D38BEA" w14:textId="628AB8B5" w:rsidR="0056070E" w:rsidRPr="00FA054D" w:rsidRDefault="00864025" w:rsidP="003F385B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St Marys</w:t>
            </w:r>
          </w:p>
        </w:tc>
      </w:tr>
      <w:tr w:rsidR="00922259" w:rsidRPr="00FA054D" w14:paraId="5590BB3B" w14:textId="77777777" w:rsidTr="008605EB">
        <w:trPr>
          <w:trHeight w:val="865"/>
        </w:trPr>
        <w:tc>
          <w:tcPr>
            <w:tcW w:w="6804" w:type="dxa"/>
          </w:tcPr>
          <w:p w14:paraId="2EF54914" w14:textId="77777777" w:rsidR="00B52E36" w:rsidRPr="00FA054D" w:rsidRDefault="00922259" w:rsidP="00A858B6">
            <w:pPr>
              <w:pStyle w:val="Heading4"/>
              <w:ind w:left="113"/>
              <w:rPr>
                <w:i w:val="0"/>
                <w:iCs w:val="0"/>
              </w:rPr>
            </w:pPr>
            <w:r w:rsidRPr="00FA054D">
              <w:rPr>
                <w:i w:val="0"/>
                <w:iCs w:val="0"/>
              </w:rPr>
              <w:t xml:space="preserve">National Housing Group Pty Ltd </w:t>
            </w:r>
            <w:r w:rsidR="00B52E36" w:rsidRPr="00FA054D">
              <w:rPr>
                <w:i w:val="0"/>
                <w:iCs w:val="0"/>
              </w:rPr>
              <w:t xml:space="preserve">  </w:t>
            </w:r>
          </w:p>
          <w:p w14:paraId="1B103882" w14:textId="112F3DFE" w:rsidR="00922259" w:rsidRPr="00FA054D" w:rsidRDefault="00C920AC" w:rsidP="00815CA3">
            <w:pPr>
              <w:pStyle w:val="TableParagraph"/>
              <w:ind w:left="136" w:right="-11"/>
              <w:rPr>
                <w:sz w:val="24"/>
                <w:szCs w:val="24"/>
              </w:rPr>
            </w:pPr>
            <w:hyperlink r:id="rId23" w:history="1">
              <w:r w:rsidRPr="00FA054D">
                <w:rPr>
                  <w:rStyle w:val="Hyperlink"/>
                  <w:sz w:val="24"/>
                  <w:szCs w:val="24"/>
                </w:rPr>
                <w:t>www.nationalhousinggroup.com.au</w:t>
              </w:r>
            </w:hyperlink>
          </w:p>
          <w:p w14:paraId="58549DDB" w14:textId="61819FA2" w:rsidR="00922259" w:rsidRPr="00FA054D" w:rsidRDefault="00FC081B" w:rsidP="00246CBD">
            <w:pPr>
              <w:pStyle w:val="TableParagraph"/>
              <w:ind w:left="136" w:right="-11"/>
              <w:rPr>
                <w:rStyle w:val="Hyperlink"/>
              </w:rPr>
            </w:pPr>
            <w:hyperlink r:id="rId24" w:history="1">
              <w:r w:rsidRPr="00FA054D">
                <w:rPr>
                  <w:rStyle w:val="Hyperlink"/>
                  <w:sz w:val="24"/>
                  <w:szCs w:val="24"/>
                </w:rPr>
                <w:t>housing@nationalhousinggroup.com.au</w:t>
              </w:r>
            </w:hyperlink>
          </w:p>
          <w:p w14:paraId="4138B11A" w14:textId="17C34785" w:rsidR="00922259" w:rsidRPr="00FA054D" w:rsidRDefault="00922259" w:rsidP="00B52E36">
            <w:pPr>
              <w:pStyle w:val="TableParagraph"/>
              <w:spacing w:after="120"/>
              <w:ind w:left="130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02 9091 0160</w:t>
            </w:r>
          </w:p>
        </w:tc>
        <w:tc>
          <w:tcPr>
            <w:tcW w:w="2694" w:type="dxa"/>
            <w:vAlign w:val="center"/>
          </w:tcPr>
          <w:tbl>
            <w:tblPr>
              <w:tblW w:w="8560" w:type="dxa"/>
              <w:tblLook w:val="04A0" w:firstRow="1" w:lastRow="0" w:firstColumn="1" w:lastColumn="0" w:noHBand="0" w:noVBand="1"/>
            </w:tblPr>
            <w:tblGrid>
              <w:gridCol w:w="8560"/>
            </w:tblGrid>
            <w:tr w:rsidR="00F47B3B" w:rsidRPr="00FA054D" w14:paraId="22EB95F0" w14:textId="77777777" w:rsidTr="00475420">
              <w:trPr>
                <w:trHeight w:val="6463"/>
              </w:trPr>
              <w:tc>
                <w:tcPr>
                  <w:tcW w:w="856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58B2E73B" w14:textId="49F98969" w:rsidR="00F47B3B" w:rsidRPr="00FA054D" w:rsidRDefault="00F47B3B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Auburn</w:t>
                  </w:r>
                </w:p>
                <w:p w14:paraId="625DB72C" w14:textId="5D81A716" w:rsidR="00F47B3B" w:rsidRPr="00FA054D" w:rsidRDefault="00475420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Cambridge Park</w:t>
                  </w:r>
                </w:p>
                <w:p w14:paraId="1FEF1351" w14:textId="79CE716B" w:rsidR="00F47B3B" w:rsidRPr="00FA054D" w:rsidRDefault="00F47B3B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Denham court</w:t>
                  </w:r>
                </w:p>
                <w:p w14:paraId="0C3F4548" w14:textId="6B9386E6" w:rsidR="00F47B3B" w:rsidRPr="00FA054D" w:rsidRDefault="00475420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Glenmore Park</w:t>
                  </w:r>
                </w:p>
                <w:p w14:paraId="7251A2A3" w14:textId="7BB3A736" w:rsidR="00F47B3B" w:rsidRPr="00FA054D" w:rsidRDefault="00F47B3B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 xml:space="preserve">Gregory </w:t>
                  </w:r>
                  <w:r w:rsidR="00475420" w:rsidRPr="00FA054D">
                    <w:rPr>
                      <w:sz w:val="24"/>
                      <w:szCs w:val="24"/>
                    </w:rPr>
                    <w:t>H</w:t>
                  </w:r>
                  <w:r w:rsidRPr="00FA054D">
                    <w:rPr>
                      <w:sz w:val="24"/>
                      <w:szCs w:val="24"/>
                    </w:rPr>
                    <w:t>ills</w:t>
                  </w:r>
                </w:p>
                <w:p w14:paraId="61541AC6" w14:textId="212A5C34" w:rsidR="00F47B3B" w:rsidRPr="00FA054D" w:rsidRDefault="00F47B3B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Hornsby</w:t>
                  </w:r>
                </w:p>
                <w:p w14:paraId="7293F85E" w14:textId="15B2BE1C" w:rsidR="00F47B3B" w:rsidRPr="00FA054D" w:rsidRDefault="00F47B3B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 xml:space="preserve">Jordan </w:t>
                  </w:r>
                  <w:r w:rsidR="00475420" w:rsidRPr="00FA054D">
                    <w:rPr>
                      <w:sz w:val="24"/>
                      <w:szCs w:val="24"/>
                    </w:rPr>
                    <w:t>S</w:t>
                  </w:r>
                  <w:r w:rsidRPr="00FA054D">
                    <w:rPr>
                      <w:sz w:val="24"/>
                      <w:szCs w:val="24"/>
                    </w:rPr>
                    <w:t>prings</w:t>
                  </w:r>
                </w:p>
                <w:p w14:paraId="31AC1134" w14:textId="348E1935" w:rsidR="00F47B3B" w:rsidRPr="00FA054D" w:rsidRDefault="00F47B3B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Kingswood</w:t>
                  </w:r>
                </w:p>
                <w:p w14:paraId="311CD6D3" w14:textId="4B3A8282" w:rsidR="00F47B3B" w:rsidRPr="00FA054D" w:rsidRDefault="00F47B3B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 xml:space="preserve">Mays </w:t>
                  </w:r>
                  <w:r w:rsidR="00E727C7" w:rsidRPr="00FA054D">
                    <w:rPr>
                      <w:sz w:val="24"/>
                      <w:szCs w:val="24"/>
                    </w:rPr>
                    <w:t>H</w:t>
                  </w:r>
                  <w:r w:rsidRPr="00FA054D">
                    <w:rPr>
                      <w:sz w:val="24"/>
                      <w:szCs w:val="24"/>
                    </w:rPr>
                    <w:t>ill</w:t>
                  </w:r>
                </w:p>
                <w:p w14:paraId="18856844" w14:textId="370347E2" w:rsidR="00F47B3B" w:rsidRPr="00FA054D" w:rsidRDefault="00475420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Oxley Park</w:t>
                  </w:r>
                </w:p>
                <w:p w14:paraId="50FDBA0A" w14:textId="745C447F" w:rsidR="00F47B3B" w:rsidRPr="00FA054D" w:rsidRDefault="00F47B3B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Penrith</w:t>
                  </w:r>
                </w:p>
                <w:p w14:paraId="30D6FA75" w14:textId="24AC2BFC" w:rsidR="00F47B3B" w:rsidRPr="00FA054D" w:rsidRDefault="00F47B3B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 xml:space="preserve">Quakers </w:t>
                  </w:r>
                  <w:r w:rsidR="00E727C7" w:rsidRPr="00FA054D">
                    <w:rPr>
                      <w:sz w:val="24"/>
                      <w:szCs w:val="24"/>
                    </w:rPr>
                    <w:t>H</w:t>
                  </w:r>
                  <w:r w:rsidRPr="00FA054D">
                    <w:rPr>
                      <w:sz w:val="24"/>
                      <w:szCs w:val="24"/>
                    </w:rPr>
                    <w:t>ill</w:t>
                  </w:r>
                </w:p>
                <w:p w14:paraId="425338C4" w14:textId="29C9E05B" w:rsidR="00F47B3B" w:rsidRPr="00FA054D" w:rsidRDefault="00F47B3B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Riverstone</w:t>
                  </w:r>
                </w:p>
                <w:p w14:paraId="0DB57E04" w14:textId="0F185C82" w:rsidR="00F47B3B" w:rsidRPr="00FA054D" w:rsidRDefault="00F47B3B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 xml:space="preserve">Rouse </w:t>
                  </w:r>
                  <w:r w:rsidR="00475420" w:rsidRPr="00FA054D">
                    <w:rPr>
                      <w:sz w:val="24"/>
                      <w:szCs w:val="24"/>
                    </w:rPr>
                    <w:t>H</w:t>
                  </w:r>
                  <w:r w:rsidRPr="00FA054D">
                    <w:rPr>
                      <w:sz w:val="24"/>
                      <w:szCs w:val="24"/>
                    </w:rPr>
                    <w:t>ill</w:t>
                  </w:r>
                </w:p>
                <w:p w14:paraId="29D07D49" w14:textId="78980479" w:rsidR="00F47B3B" w:rsidRPr="00FA054D" w:rsidRDefault="00F47B3B" w:rsidP="00F47B3B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Ryde</w:t>
                  </w:r>
                </w:p>
                <w:p w14:paraId="585DD61A" w14:textId="0141D46F" w:rsidR="00F47B3B" w:rsidRPr="00FA054D" w:rsidRDefault="00F47B3B" w:rsidP="00475420">
                  <w:pPr>
                    <w:pStyle w:val="TableParagraph"/>
                    <w:spacing w:after="120"/>
                    <w:ind w:left="136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FA054D">
                    <w:rPr>
                      <w:sz w:val="24"/>
                      <w:szCs w:val="24"/>
                    </w:rPr>
                    <w:t xml:space="preserve">St </w:t>
                  </w:r>
                  <w:r w:rsidR="00475420" w:rsidRPr="00FA054D">
                    <w:rPr>
                      <w:sz w:val="24"/>
                      <w:szCs w:val="24"/>
                    </w:rPr>
                    <w:t>M</w:t>
                  </w:r>
                  <w:r w:rsidRPr="00FA054D">
                    <w:rPr>
                      <w:sz w:val="24"/>
                      <w:szCs w:val="24"/>
                    </w:rPr>
                    <w:t>arys</w:t>
                  </w:r>
                </w:p>
              </w:tc>
            </w:tr>
          </w:tbl>
          <w:p w14:paraId="765C7F68" w14:textId="31EC7C00" w:rsidR="00922259" w:rsidRPr="00FA054D" w:rsidRDefault="00922259" w:rsidP="00F47B3B">
            <w:pPr>
              <w:pStyle w:val="TableParagraph"/>
              <w:spacing w:after="120"/>
              <w:ind w:left="421" w:firstLine="59"/>
              <w:rPr>
                <w:sz w:val="24"/>
                <w:szCs w:val="24"/>
              </w:rPr>
            </w:pPr>
          </w:p>
        </w:tc>
      </w:tr>
      <w:tr w:rsidR="000501AB" w:rsidRPr="00FA054D" w14:paraId="4A51B08C" w14:textId="77777777" w:rsidTr="008605EB">
        <w:trPr>
          <w:trHeight w:val="865"/>
        </w:trPr>
        <w:tc>
          <w:tcPr>
            <w:tcW w:w="6804" w:type="dxa"/>
          </w:tcPr>
          <w:p w14:paraId="7A83EAAF" w14:textId="77777777" w:rsidR="000501AB" w:rsidRPr="00FA054D" w:rsidRDefault="000501AB" w:rsidP="000C5919">
            <w:pPr>
              <w:pStyle w:val="Heading4"/>
              <w:ind w:left="113"/>
              <w:rPr>
                <w:i w:val="0"/>
                <w:iCs w:val="0"/>
              </w:rPr>
            </w:pPr>
            <w:r w:rsidRPr="00FA054D">
              <w:rPr>
                <w:i w:val="0"/>
                <w:iCs w:val="0"/>
              </w:rPr>
              <w:lastRenderedPageBreak/>
              <w:t>St George Community Housing Limited</w:t>
            </w:r>
          </w:p>
          <w:p w14:paraId="31CF27EC" w14:textId="3F3F7405" w:rsidR="000501AB" w:rsidRPr="00FA054D" w:rsidRDefault="00440B11" w:rsidP="00440B11">
            <w:pPr>
              <w:pStyle w:val="TableParagraph"/>
              <w:ind w:left="136" w:right="-11"/>
              <w:rPr>
                <w:rStyle w:val="Hyperlink"/>
              </w:rPr>
            </w:pPr>
            <w:hyperlink r:id="rId25" w:history="1">
              <w:r w:rsidRPr="00FA054D">
                <w:rPr>
                  <w:rStyle w:val="Hyperlink"/>
                  <w:sz w:val="24"/>
                  <w:szCs w:val="24"/>
                </w:rPr>
                <w:t>www.sgch.com.au</w:t>
              </w:r>
            </w:hyperlink>
            <w:r w:rsidR="000501AB" w:rsidRPr="00FA054D">
              <w:rPr>
                <w:rStyle w:val="Hyperlink"/>
              </w:rPr>
              <w:t xml:space="preserve"> </w:t>
            </w:r>
          </w:p>
          <w:p w14:paraId="733B5562" w14:textId="0F53DE9D" w:rsidR="000501AB" w:rsidRPr="00FA054D" w:rsidRDefault="00440B11" w:rsidP="00440B11">
            <w:pPr>
              <w:pStyle w:val="TableParagraph"/>
              <w:ind w:left="136" w:right="-11"/>
              <w:rPr>
                <w:rStyle w:val="Hyperlink"/>
              </w:rPr>
            </w:pPr>
            <w:hyperlink r:id="rId26" w:history="1">
              <w:r w:rsidRPr="00FA054D">
                <w:rPr>
                  <w:rStyle w:val="Hyperlink"/>
                  <w:sz w:val="24"/>
                  <w:szCs w:val="24"/>
                </w:rPr>
                <w:t>office@sgch.com.au</w:t>
              </w:r>
            </w:hyperlink>
          </w:p>
          <w:p w14:paraId="464789D6" w14:textId="2F416426" w:rsidR="000501AB" w:rsidRPr="00FA054D" w:rsidRDefault="000501AB" w:rsidP="00440B11">
            <w:pPr>
              <w:pStyle w:val="TableParagraph"/>
              <w:ind w:left="136" w:right="-11"/>
              <w:rPr>
                <w:sz w:val="24"/>
                <w:szCs w:val="24"/>
              </w:rPr>
            </w:pPr>
            <w:r w:rsidRPr="00FA054D">
              <w:rPr>
                <w:rStyle w:val="Hyperlink"/>
                <w:color w:val="auto"/>
                <w:u w:val="none"/>
              </w:rPr>
              <w:t>1800 573 370</w:t>
            </w:r>
          </w:p>
        </w:tc>
        <w:tc>
          <w:tcPr>
            <w:tcW w:w="2694" w:type="dxa"/>
            <w:vAlign w:val="center"/>
          </w:tcPr>
          <w:tbl>
            <w:tblPr>
              <w:tblW w:w="8560" w:type="dxa"/>
              <w:tblLook w:val="04A0" w:firstRow="1" w:lastRow="0" w:firstColumn="1" w:lastColumn="0" w:noHBand="0" w:noVBand="1"/>
            </w:tblPr>
            <w:tblGrid>
              <w:gridCol w:w="8560"/>
            </w:tblGrid>
            <w:tr w:rsidR="00A27D6F" w:rsidRPr="00FA054D" w14:paraId="4E050DD2" w14:textId="77777777" w:rsidTr="00522768">
              <w:trPr>
                <w:trHeight w:val="2900"/>
              </w:trPr>
              <w:tc>
                <w:tcPr>
                  <w:tcW w:w="856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65B2F9A4" w14:textId="2DF4B69E" w:rsidR="00A27D6F" w:rsidRPr="00FA054D" w:rsidRDefault="00A27D6F" w:rsidP="00A27D6F">
                  <w:pPr>
                    <w:pStyle w:val="TableParagraph"/>
                    <w:spacing w:before="120"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Bass Hill</w:t>
                  </w:r>
                </w:p>
                <w:p w14:paraId="4AAAD89C" w14:textId="6BF75190" w:rsidR="00A27D6F" w:rsidRPr="00FA054D" w:rsidRDefault="00A27D6F" w:rsidP="00A27D6F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Carss Park</w:t>
                  </w:r>
                </w:p>
                <w:p w14:paraId="1744AA46" w14:textId="2CE24EF0" w:rsidR="00A27D6F" w:rsidRPr="00FA054D" w:rsidRDefault="00A27D6F" w:rsidP="00A27D6F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Kirrawee</w:t>
                  </w:r>
                </w:p>
                <w:p w14:paraId="4044EB7D" w14:textId="3A12D763" w:rsidR="00A27D6F" w:rsidRPr="00FA054D" w:rsidRDefault="00A27D6F" w:rsidP="00A27D6F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Menai</w:t>
                  </w:r>
                </w:p>
                <w:p w14:paraId="2F0AECC2" w14:textId="76EBA9CF" w:rsidR="00A27D6F" w:rsidRPr="00FA054D" w:rsidRDefault="00A27D6F" w:rsidP="00A27D6F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Miranda</w:t>
                  </w:r>
                </w:p>
                <w:p w14:paraId="512999DB" w14:textId="75C4363B" w:rsidR="00A27D6F" w:rsidRPr="00FA054D" w:rsidRDefault="00A27D6F" w:rsidP="00A27D6F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Peakhurst</w:t>
                  </w:r>
                </w:p>
                <w:p w14:paraId="4400360F" w14:textId="49A085EE" w:rsidR="00A27D6F" w:rsidRPr="00FA054D" w:rsidRDefault="00A27D6F" w:rsidP="00A27D6F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Punchbowl</w:t>
                  </w:r>
                </w:p>
                <w:p w14:paraId="5726AC93" w14:textId="3A89E828" w:rsidR="00A27D6F" w:rsidRPr="00FA054D" w:rsidRDefault="00A27D6F" w:rsidP="00A27D6F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Sutherland</w:t>
                  </w:r>
                </w:p>
                <w:p w14:paraId="117198F1" w14:textId="18FAAC0F" w:rsidR="00A27D6F" w:rsidRPr="00FA054D" w:rsidRDefault="00A27D6F" w:rsidP="00A27D6F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Ultimo</w:t>
                  </w:r>
                </w:p>
              </w:tc>
            </w:tr>
          </w:tbl>
          <w:p w14:paraId="5A109C86" w14:textId="778A587D" w:rsidR="000501AB" w:rsidRPr="00FA054D" w:rsidRDefault="000501AB" w:rsidP="000501AB">
            <w:pPr>
              <w:pStyle w:val="TableParagraph"/>
              <w:ind w:left="136"/>
              <w:rPr>
                <w:sz w:val="24"/>
                <w:szCs w:val="24"/>
              </w:rPr>
            </w:pPr>
          </w:p>
        </w:tc>
      </w:tr>
      <w:tr w:rsidR="00922259" w:rsidRPr="00FA054D" w14:paraId="2A568550" w14:textId="77777777" w:rsidTr="008605EB">
        <w:trPr>
          <w:trHeight w:val="866"/>
        </w:trPr>
        <w:tc>
          <w:tcPr>
            <w:tcW w:w="6804" w:type="dxa"/>
          </w:tcPr>
          <w:p w14:paraId="1FF2E44D" w14:textId="77777777" w:rsidR="00922259" w:rsidRPr="00FA054D" w:rsidRDefault="00922259" w:rsidP="000C5919">
            <w:pPr>
              <w:pStyle w:val="Heading4"/>
              <w:ind w:left="113"/>
              <w:rPr>
                <w:i w:val="0"/>
                <w:iCs w:val="0"/>
              </w:rPr>
            </w:pPr>
            <w:r w:rsidRPr="00FA054D">
              <w:rPr>
                <w:i w:val="0"/>
                <w:iCs w:val="0"/>
              </w:rPr>
              <w:t>St Vincent de Paul Society Housing Australia (formerly Amelie Housing)</w:t>
            </w:r>
          </w:p>
          <w:p w14:paraId="442D102D" w14:textId="458BB574" w:rsidR="00922259" w:rsidRPr="00FA054D" w:rsidRDefault="003A4420" w:rsidP="003A4420">
            <w:pPr>
              <w:pStyle w:val="TableParagraph"/>
              <w:ind w:left="136" w:right="-11"/>
              <w:rPr>
                <w:rStyle w:val="Hyperlink"/>
              </w:rPr>
            </w:pPr>
            <w:hyperlink r:id="rId27" w:history="1">
              <w:r w:rsidRPr="00FA054D">
                <w:rPr>
                  <w:rStyle w:val="Hyperlink"/>
                  <w:sz w:val="24"/>
                  <w:szCs w:val="24"/>
                </w:rPr>
                <w:t>www.ameliehousing.org.au</w:t>
              </w:r>
            </w:hyperlink>
            <w:r w:rsidR="00922259" w:rsidRPr="00FA054D">
              <w:rPr>
                <w:rStyle w:val="Hyperlink"/>
              </w:rPr>
              <w:t xml:space="preserve"> </w:t>
            </w:r>
          </w:p>
          <w:p w14:paraId="0FD25CA7" w14:textId="4177D1EA" w:rsidR="00922259" w:rsidRPr="00FA054D" w:rsidRDefault="003A4420" w:rsidP="003A4420">
            <w:pPr>
              <w:pStyle w:val="TableParagraph"/>
              <w:ind w:left="136" w:right="-11"/>
              <w:rPr>
                <w:rStyle w:val="Hyperlink"/>
              </w:rPr>
            </w:pPr>
            <w:hyperlink r:id="rId28" w:history="1">
              <w:r w:rsidRPr="00FA054D">
                <w:rPr>
                  <w:rStyle w:val="Hyperlink"/>
                  <w:sz w:val="24"/>
                  <w:szCs w:val="24"/>
                </w:rPr>
                <w:t>Admin@amelie.org.au</w:t>
              </w:r>
            </w:hyperlink>
          </w:p>
          <w:p w14:paraId="14391F07" w14:textId="33D5CB98" w:rsidR="00922259" w:rsidRPr="00FA054D" w:rsidRDefault="00922259" w:rsidP="003A4420">
            <w:pPr>
              <w:pStyle w:val="TableParagraph"/>
              <w:ind w:left="136" w:right="-11"/>
              <w:rPr>
                <w:sz w:val="24"/>
                <w:szCs w:val="24"/>
              </w:rPr>
            </w:pPr>
            <w:r w:rsidRPr="00FA054D">
              <w:rPr>
                <w:rStyle w:val="Hyperlink"/>
                <w:color w:val="auto"/>
                <w:u w:val="none"/>
              </w:rPr>
              <w:t>1800 950 575</w:t>
            </w:r>
          </w:p>
        </w:tc>
        <w:tc>
          <w:tcPr>
            <w:tcW w:w="2694" w:type="dxa"/>
            <w:vAlign w:val="center"/>
          </w:tcPr>
          <w:tbl>
            <w:tblPr>
              <w:tblW w:w="8560" w:type="dxa"/>
              <w:tblLook w:val="04A0" w:firstRow="1" w:lastRow="0" w:firstColumn="1" w:lastColumn="0" w:noHBand="0" w:noVBand="1"/>
            </w:tblPr>
            <w:tblGrid>
              <w:gridCol w:w="8560"/>
            </w:tblGrid>
            <w:tr w:rsidR="00A27D6F" w:rsidRPr="00FA054D" w14:paraId="495C8250" w14:textId="77777777" w:rsidTr="0051707B">
              <w:trPr>
                <w:trHeight w:val="2030"/>
              </w:trPr>
              <w:tc>
                <w:tcPr>
                  <w:tcW w:w="8560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  <w:hideMark/>
                </w:tcPr>
                <w:p w14:paraId="734C18B3" w14:textId="414079D9" w:rsidR="00A27D6F" w:rsidRPr="00FA054D" w:rsidRDefault="00A27D6F" w:rsidP="00BD4C7A">
                  <w:pPr>
                    <w:pStyle w:val="TableParagraph"/>
                    <w:spacing w:before="120" w:after="120"/>
                    <w:ind w:left="136"/>
                    <w:rPr>
                      <w:sz w:val="24"/>
                      <w:szCs w:val="24"/>
                    </w:rPr>
                  </w:pPr>
                  <w:r w:rsidRPr="00FA054D">
                    <w:rPr>
                      <w:sz w:val="24"/>
                      <w:szCs w:val="24"/>
                    </w:rPr>
                    <w:t>Marrickville</w:t>
                  </w:r>
                </w:p>
              </w:tc>
            </w:tr>
          </w:tbl>
          <w:p w14:paraId="6E681766" w14:textId="1565892C" w:rsidR="00922259" w:rsidRPr="00FA054D" w:rsidRDefault="00922259" w:rsidP="00F67A1E">
            <w:pPr>
              <w:pStyle w:val="TableParagraph"/>
              <w:ind w:left="159"/>
              <w:rPr>
                <w:sz w:val="24"/>
                <w:szCs w:val="24"/>
              </w:rPr>
            </w:pPr>
          </w:p>
        </w:tc>
      </w:tr>
      <w:tr w:rsidR="00067356" w:rsidRPr="00C11B09" w14:paraId="4773E09B" w14:textId="77777777" w:rsidTr="008605EB">
        <w:trPr>
          <w:trHeight w:val="299"/>
        </w:trPr>
        <w:tc>
          <w:tcPr>
            <w:tcW w:w="6804" w:type="dxa"/>
          </w:tcPr>
          <w:p w14:paraId="0C0197C1" w14:textId="77777777" w:rsidR="00067356" w:rsidRPr="00FA054D" w:rsidRDefault="00067356" w:rsidP="000C5919">
            <w:pPr>
              <w:pStyle w:val="Heading4"/>
              <w:ind w:left="113"/>
              <w:rPr>
                <w:i w:val="0"/>
                <w:iCs w:val="0"/>
              </w:rPr>
            </w:pPr>
            <w:r w:rsidRPr="00FA054D">
              <w:rPr>
                <w:i w:val="0"/>
                <w:iCs w:val="0"/>
              </w:rPr>
              <w:t xml:space="preserve">The Trustee for </w:t>
            </w:r>
            <w:proofErr w:type="spellStart"/>
            <w:r w:rsidRPr="00FA054D">
              <w:rPr>
                <w:i w:val="0"/>
                <w:iCs w:val="0"/>
              </w:rPr>
              <w:t>C.K.</w:t>
            </w:r>
            <w:proofErr w:type="gramStart"/>
            <w:r w:rsidRPr="00FA054D">
              <w:rPr>
                <w:i w:val="0"/>
                <w:iCs w:val="0"/>
              </w:rPr>
              <w:t>S.Unit</w:t>
            </w:r>
            <w:proofErr w:type="spellEnd"/>
            <w:proofErr w:type="gramEnd"/>
            <w:r w:rsidRPr="00FA054D">
              <w:rPr>
                <w:i w:val="0"/>
                <w:iCs w:val="0"/>
              </w:rPr>
              <w:t xml:space="preserve"> Trust</w:t>
            </w:r>
          </w:p>
          <w:p w14:paraId="34276BD4" w14:textId="77775517" w:rsidR="00067356" w:rsidRPr="00FA054D" w:rsidRDefault="00DE2E29" w:rsidP="00877758">
            <w:pPr>
              <w:pStyle w:val="TableParagraph"/>
              <w:ind w:left="136" w:right="-1145"/>
              <w:rPr>
                <w:sz w:val="24"/>
                <w:szCs w:val="24"/>
              </w:rPr>
            </w:pPr>
            <w:hyperlink r:id="rId29" w:history="1">
              <w:r w:rsidRPr="00FA054D">
                <w:rPr>
                  <w:rStyle w:val="Hyperlink"/>
                  <w:sz w:val="24"/>
                  <w:szCs w:val="24"/>
                </w:rPr>
                <w:t>admin@algnsw.com.au</w:t>
              </w:r>
            </w:hyperlink>
          </w:p>
          <w:p w14:paraId="67607E01" w14:textId="367F640F" w:rsidR="00067356" w:rsidRPr="00FA054D" w:rsidRDefault="00067356" w:rsidP="00B52E36">
            <w:pPr>
              <w:pStyle w:val="TableParagraph"/>
              <w:spacing w:after="120"/>
              <w:ind w:left="130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0408 481 681</w:t>
            </w:r>
          </w:p>
        </w:tc>
        <w:tc>
          <w:tcPr>
            <w:tcW w:w="2694" w:type="dxa"/>
            <w:vAlign w:val="center"/>
          </w:tcPr>
          <w:p w14:paraId="1C6A2CD4" w14:textId="77777777" w:rsidR="009E7ABE" w:rsidRPr="00FA054D" w:rsidRDefault="009E7ABE" w:rsidP="009E7ABE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Granville</w:t>
            </w:r>
          </w:p>
          <w:p w14:paraId="451A86D5" w14:textId="77777777" w:rsidR="009E7ABE" w:rsidRPr="00FA054D" w:rsidRDefault="009E7ABE" w:rsidP="009E7ABE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Mays Hill</w:t>
            </w:r>
          </w:p>
          <w:p w14:paraId="07A589C8" w14:textId="77777777" w:rsidR="009E7ABE" w:rsidRPr="00FA054D" w:rsidRDefault="009E7ABE" w:rsidP="009E7ABE">
            <w:pPr>
              <w:pStyle w:val="TableParagraph"/>
              <w:spacing w:after="120" w:line="264" w:lineRule="exact"/>
              <w:ind w:left="159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Mount Druitt</w:t>
            </w:r>
          </w:p>
          <w:p w14:paraId="5FEA1D51" w14:textId="77777777" w:rsidR="009E7ABE" w:rsidRPr="00FA054D" w:rsidRDefault="009E7ABE" w:rsidP="009E7ABE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Parramatta</w:t>
            </w:r>
          </w:p>
          <w:p w14:paraId="7BCECBF8" w14:textId="33E3E392" w:rsidR="009E7ABE" w:rsidRPr="00C11B09" w:rsidRDefault="009E7ABE" w:rsidP="009E7ABE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FA054D">
              <w:rPr>
                <w:sz w:val="24"/>
                <w:szCs w:val="24"/>
              </w:rPr>
              <w:t>Wentworthville</w:t>
            </w:r>
          </w:p>
        </w:tc>
      </w:tr>
    </w:tbl>
    <w:p w14:paraId="4447E6D0" w14:textId="7467AC9C" w:rsidR="005202A6" w:rsidRPr="00C11B09" w:rsidRDefault="005202A6" w:rsidP="006A01B0">
      <w:pPr>
        <w:pStyle w:val="BodyText"/>
        <w:spacing w:before="120" w:after="120"/>
        <w:ind w:left="119"/>
        <w:rPr>
          <w:b/>
          <w:bCs/>
        </w:rPr>
      </w:pPr>
      <w:bookmarkStart w:id="3" w:name="The_Hills_Shire"/>
      <w:bookmarkEnd w:id="3"/>
    </w:p>
    <w:p w14:paraId="7319F6C0" w14:textId="77777777" w:rsidR="00C11B09" w:rsidRPr="00C11B09" w:rsidRDefault="00C11B09" w:rsidP="006A01B0">
      <w:pPr>
        <w:pStyle w:val="BodyText"/>
        <w:spacing w:before="120" w:after="120"/>
        <w:ind w:left="119"/>
        <w:rPr>
          <w:b/>
          <w:bCs/>
        </w:rPr>
      </w:pPr>
    </w:p>
    <w:sectPr w:rsidR="00C11B09" w:rsidRPr="00C11B09" w:rsidSect="002E49DB">
      <w:footerReference w:type="default" r:id="rId30"/>
      <w:headerReference w:type="first" r:id="rId31"/>
      <w:pgSz w:w="11906" w:h="16838"/>
      <w:pgMar w:top="1440" w:right="1440" w:bottom="1134" w:left="1440" w:header="708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0EFE" w14:textId="77777777" w:rsidR="0045036D" w:rsidRDefault="0045036D" w:rsidP="00B04ED8">
      <w:r>
        <w:separator/>
      </w:r>
    </w:p>
  </w:endnote>
  <w:endnote w:type="continuationSeparator" w:id="0">
    <w:p w14:paraId="589B40F8" w14:textId="77777777" w:rsidR="0045036D" w:rsidRDefault="0045036D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599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06670" w14:textId="27A33663" w:rsidR="00444863" w:rsidRDefault="004448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F33322" w14:textId="77777777" w:rsidR="00444863" w:rsidRDefault="00444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8AD3" w14:textId="77777777" w:rsidR="0045036D" w:rsidRDefault="0045036D" w:rsidP="00B04ED8">
      <w:r>
        <w:separator/>
      </w:r>
    </w:p>
  </w:footnote>
  <w:footnote w:type="continuationSeparator" w:id="0">
    <w:p w14:paraId="59CD8D7B" w14:textId="77777777" w:rsidR="0045036D" w:rsidRDefault="0045036D" w:rsidP="00B0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5F9B" w14:textId="7AF8875B" w:rsidR="001046F9" w:rsidRDefault="001046F9">
    <w:pPr>
      <w:pStyle w:val="Header"/>
    </w:pPr>
    <w:r>
      <w:rPr>
        <w:b/>
        <w:noProof/>
        <w:sz w:val="20"/>
        <w:lang w:eastAsia="en-AU"/>
      </w:rPr>
      <w:drawing>
        <wp:inline distT="0" distB="0" distL="0" distR="0" wp14:anchorId="2B6DA2A6" wp14:editId="2805860F">
          <wp:extent cx="3600450" cy="733425"/>
          <wp:effectExtent l="0" t="0" r="0" b="9525"/>
          <wp:docPr id="5511522" name="Picture 5511522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150F7"/>
    <w:multiLevelType w:val="hybridMultilevel"/>
    <w:tmpl w:val="A8BCAA46"/>
    <w:lvl w:ilvl="0" w:tplc="0216851A">
      <w:start w:val="7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15893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A6"/>
    <w:rsid w:val="00005633"/>
    <w:rsid w:val="00013E9E"/>
    <w:rsid w:val="0002112D"/>
    <w:rsid w:val="00030330"/>
    <w:rsid w:val="00035449"/>
    <w:rsid w:val="00037A00"/>
    <w:rsid w:val="00043476"/>
    <w:rsid w:val="000461F9"/>
    <w:rsid w:val="000476ED"/>
    <w:rsid w:val="000478DB"/>
    <w:rsid w:val="000501AB"/>
    <w:rsid w:val="000562D5"/>
    <w:rsid w:val="0005780B"/>
    <w:rsid w:val="00065702"/>
    <w:rsid w:val="00067356"/>
    <w:rsid w:val="00090C5E"/>
    <w:rsid w:val="000A0703"/>
    <w:rsid w:val="000A20F3"/>
    <w:rsid w:val="000C5919"/>
    <w:rsid w:val="000E2594"/>
    <w:rsid w:val="001046F9"/>
    <w:rsid w:val="001079BB"/>
    <w:rsid w:val="001113CA"/>
    <w:rsid w:val="00121FA7"/>
    <w:rsid w:val="00122198"/>
    <w:rsid w:val="00131883"/>
    <w:rsid w:val="00154633"/>
    <w:rsid w:val="001651D7"/>
    <w:rsid w:val="00166EA4"/>
    <w:rsid w:val="00171453"/>
    <w:rsid w:val="0019074B"/>
    <w:rsid w:val="0019347B"/>
    <w:rsid w:val="001952B1"/>
    <w:rsid w:val="00196537"/>
    <w:rsid w:val="001A086A"/>
    <w:rsid w:val="001D2562"/>
    <w:rsid w:val="001D7CAA"/>
    <w:rsid w:val="001E630D"/>
    <w:rsid w:val="001F6102"/>
    <w:rsid w:val="00200886"/>
    <w:rsid w:val="00246CBD"/>
    <w:rsid w:val="00256EED"/>
    <w:rsid w:val="00257D45"/>
    <w:rsid w:val="0027112F"/>
    <w:rsid w:val="00284DC9"/>
    <w:rsid w:val="00290A25"/>
    <w:rsid w:val="00293787"/>
    <w:rsid w:val="00296939"/>
    <w:rsid w:val="002A7E92"/>
    <w:rsid w:val="002E49DB"/>
    <w:rsid w:val="00306497"/>
    <w:rsid w:val="00331396"/>
    <w:rsid w:val="00334CB7"/>
    <w:rsid w:val="00334FDD"/>
    <w:rsid w:val="00341870"/>
    <w:rsid w:val="00341FB0"/>
    <w:rsid w:val="0034622D"/>
    <w:rsid w:val="00350ED1"/>
    <w:rsid w:val="003723DB"/>
    <w:rsid w:val="00391A1A"/>
    <w:rsid w:val="003948B9"/>
    <w:rsid w:val="003A4420"/>
    <w:rsid w:val="003A672D"/>
    <w:rsid w:val="003A7B96"/>
    <w:rsid w:val="003B2BB8"/>
    <w:rsid w:val="003B4481"/>
    <w:rsid w:val="003B613E"/>
    <w:rsid w:val="003C5A0D"/>
    <w:rsid w:val="003D2A58"/>
    <w:rsid w:val="003D34FF"/>
    <w:rsid w:val="003E2A75"/>
    <w:rsid w:val="003F31F9"/>
    <w:rsid w:val="003F385B"/>
    <w:rsid w:val="003F75AA"/>
    <w:rsid w:val="00405DF4"/>
    <w:rsid w:val="00406054"/>
    <w:rsid w:val="00440B11"/>
    <w:rsid w:val="00441B43"/>
    <w:rsid w:val="00442C4B"/>
    <w:rsid w:val="00444863"/>
    <w:rsid w:val="0045036D"/>
    <w:rsid w:val="00451048"/>
    <w:rsid w:val="00455B57"/>
    <w:rsid w:val="0046507C"/>
    <w:rsid w:val="004652A8"/>
    <w:rsid w:val="0046642C"/>
    <w:rsid w:val="00475420"/>
    <w:rsid w:val="004820CB"/>
    <w:rsid w:val="00483455"/>
    <w:rsid w:val="004906C7"/>
    <w:rsid w:val="004B54CA"/>
    <w:rsid w:val="004C236B"/>
    <w:rsid w:val="004E5CBF"/>
    <w:rsid w:val="004E6884"/>
    <w:rsid w:val="004F0163"/>
    <w:rsid w:val="00500BAD"/>
    <w:rsid w:val="00500BF3"/>
    <w:rsid w:val="0051707B"/>
    <w:rsid w:val="005177E7"/>
    <w:rsid w:val="005202A6"/>
    <w:rsid w:val="00543E0A"/>
    <w:rsid w:val="00546B20"/>
    <w:rsid w:val="00556E65"/>
    <w:rsid w:val="0056070E"/>
    <w:rsid w:val="00561D7E"/>
    <w:rsid w:val="00584C25"/>
    <w:rsid w:val="00595C86"/>
    <w:rsid w:val="00596DCE"/>
    <w:rsid w:val="005A3346"/>
    <w:rsid w:val="005A5AE2"/>
    <w:rsid w:val="005A5C85"/>
    <w:rsid w:val="005C3159"/>
    <w:rsid w:val="005C3AA9"/>
    <w:rsid w:val="005E23DA"/>
    <w:rsid w:val="00601707"/>
    <w:rsid w:val="0061487D"/>
    <w:rsid w:val="00621FC5"/>
    <w:rsid w:val="00623E5B"/>
    <w:rsid w:val="00637B02"/>
    <w:rsid w:val="00661307"/>
    <w:rsid w:val="00673ABC"/>
    <w:rsid w:val="00683A84"/>
    <w:rsid w:val="00690DD0"/>
    <w:rsid w:val="006923A3"/>
    <w:rsid w:val="006A01B0"/>
    <w:rsid w:val="006A4CE7"/>
    <w:rsid w:val="006A77DB"/>
    <w:rsid w:val="006B0611"/>
    <w:rsid w:val="006B4E73"/>
    <w:rsid w:val="006B5D53"/>
    <w:rsid w:val="006C1A8F"/>
    <w:rsid w:val="006D1016"/>
    <w:rsid w:val="006E016C"/>
    <w:rsid w:val="006E13B2"/>
    <w:rsid w:val="006E7816"/>
    <w:rsid w:val="006F7078"/>
    <w:rsid w:val="007213C2"/>
    <w:rsid w:val="0072257D"/>
    <w:rsid w:val="007404AF"/>
    <w:rsid w:val="0074056C"/>
    <w:rsid w:val="00745D0A"/>
    <w:rsid w:val="00751A74"/>
    <w:rsid w:val="007702C2"/>
    <w:rsid w:val="007763E0"/>
    <w:rsid w:val="00780C8F"/>
    <w:rsid w:val="0078267F"/>
    <w:rsid w:val="00785261"/>
    <w:rsid w:val="00785474"/>
    <w:rsid w:val="0078557F"/>
    <w:rsid w:val="007B0256"/>
    <w:rsid w:val="007B3703"/>
    <w:rsid w:val="007D104A"/>
    <w:rsid w:val="007E600A"/>
    <w:rsid w:val="007F0727"/>
    <w:rsid w:val="00815CA3"/>
    <w:rsid w:val="00824E63"/>
    <w:rsid w:val="008270C3"/>
    <w:rsid w:val="0083118F"/>
    <w:rsid w:val="0083177B"/>
    <w:rsid w:val="00845673"/>
    <w:rsid w:val="00850F6A"/>
    <w:rsid w:val="00853A0E"/>
    <w:rsid w:val="008605EB"/>
    <w:rsid w:val="00864025"/>
    <w:rsid w:val="00864CC5"/>
    <w:rsid w:val="008671DD"/>
    <w:rsid w:val="00867DDA"/>
    <w:rsid w:val="00887D9A"/>
    <w:rsid w:val="008A444A"/>
    <w:rsid w:val="008A7DAD"/>
    <w:rsid w:val="008B6E9B"/>
    <w:rsid w:val="008C5E41"/>
    <w:rsid w:val="008D6641"/>
    <w:rsid w:val="008F6CC7"/>
    <w:rsid w:val="00905233"/>
    <w:rsid w:val="00915CA5"/>
    <w:rsid w:val="00916367"/>
    <w:rsid w:val="00922259"/>
    <w:rsid w:val="009225F0"/>
    <w:rsid w:val="009322AB"/>
    <w:rsid w:val="0093462C"/>
    <w:rsid w:val="00953795"/>
    <w:rsid w:val="00955B0E"/>
    <w:rsid w:val="00974189"/>
    <w:rsid w:val="00976CFE"/>
    <w:rsid w:val="00977C38"/>
    <w:rsid w:val="00981DD9"/>
    <w:rsid w:val="00991115"/>
    <w:rsid w:val="00996ED8"/>
    <w:rsid w:val="009B4360"/>
    <w:rsid w:val="009B5BCB"/>
    <w:rsid w:val="009C2E54"/>
    <w:rsid w:val="009D269B"/>
    <w:rsid w:val="009D3AEC"/>
    <w:rsid w:val="009E6C63"/>
    <w:rsid w:val="009E7ABE"/>
    <w:rsid w:val="00A109A0"/>
    <w:rsid w:val="00A215C9"/>
    <w:rsid w:val="00A27D6F"/>
    <w:rsid w:val="00A46E3D"/>
    <w:rsid w:val="00A5080C"/>
    <w:rsid w:val="00A57C13"/>
    <w:rsid w:val="00A64592"/>
    <w:rsid w:val="00A75600"/>
    <w:rsid w:val="00A779A1"/>
    <w:rsid w:val="00A84F64"/>
    <w:rsid w:val="00A851FB"/>
    <w:rsid w:val="00A858B6"/>
    <w:rsid w:val="00A873D9"/>
    <w:rsid w:val="00AA066F"/>
    <w:rsid w:val="00AA7513"/>
    <w:rsid w:val="00AC460F"/>
    <w:rsid w:val="00AD0E0C"/>
    <w:rsid w:val="00AF3823"/>
    <w:rsid w:val="00AF5170"/>
    <w:rsid w:val="00AF686D"/>
    <w:rsid w:val="00B04ED8"/>
    <w:rsid w:val="00B1102C"/>
    <w:rsid w:val="00B1388D"/>
    <w:rsid w:val="00B24DC8"/>
    <w:rsid w:val="00B44033"/>
    <w:rsid w:val="00B52E36"/>
    <w:rsid w:val="00B54CB4"/>
    <w:rsid w:val="00B91E3E"/>
    <w:rsid w:val="00BA2DB9"/>
    <w:rsid w:val="00BC268F"/>
    <w:rsid w:val="00BD0B63"/>
    <w:rsid w:val="00BD4C7A"/>
    <w:rsid w:val="00BE7148"/>
    <w:rsid w:val="00BF460F"/>
    <w:rsid w:val="00C022A4"/>
    <w:rsid w:val="00C028E2"/>
    <w:rsid w:val="00C07E79"/>
    <w:rsid w:val="00C11B09"/>
    <w:rsid w:val="00C15A06"/>
    <w:rsid w:val="00C241F1"/>
    <w:rsid w:val="00C506D9"/>
    <w:rsid w:val="00C51548"/>
    <w:rsid w:val="00C712C0"/>
    <w:rsid w:val="00C84DD7"/>
    <w:rsid w:val="00C920AC"/>
    <w:rsid w:val="00CA39B1"/>
    <w:rsid w:val="00CB5863"/>
    <w:rsid w:val="00CB66E6"/>
    <w:rsid w:val="00CB7B37"/>
    <w:rsid w:val="00CE4EE2"/>
    <w:rsid w:val="00CF0B3E"/>
    <w:rsid w:val="00CF165B"/>
    <w:rsid w:val="00CF60BC"/>
    <w:rsid w:val="00D01195"/>
    <w:rsid w:val="00D13DF1"/>
    <w:rsid w:val="00D15EDC"/>
    <w:rsid w:val="00D222AE"/>
    <w:rsid w:val="00D311E5"/>
    <w:rsid w:val="00D41E46"/>
    <w:rsid w:val="00D4399B"/>
    <w:rsid w:val="00D53C7C"/>
    <w:rsid w:val="00D7021D"/>
    <w:rsid w:val="00D7315A"/>
    <w:rsid w:val="00D93908"/>
    <w:rsid w:val="00D93EEF"/>
    <w:rsid w:val="00DA243A"/>
    <w:rsid w:val="00DB2304"/>
    <w:rsid w:val="00DB26EE"/>
    <w:rsid w:val="00DC7C2A"/>
    <w:rsid w:val="00DD62B7"/>
    <w:rsid w:val="00DD657B"/>
    <w:rsid w:val="00DE0B98"/>
    <w:rsid w:val="00DE2E29"/>
    <w:rsid w:val="00DE5C44"/>
    <w:rsid w:val="00DF4AAA"/>
    <w:rsid w:val="00DF7DF9"/>
    <w:rsid w:val="00E16EBC"/>
    <w:rsid w:val="00E273E4"/>
    <w:rsid w:val="00E3195C"/>
    <w:rsid w:val="00E32FB0"/>
    <w:rsid w:val="00E4132D"/>
    <w:rsid w:val="00E47AC0"/>
    <w:rsid w:val="00E57677"/>
    <w:rsid w:val="00E727C7"/>
    <w:rsid w:val="00E93B7C"/>
    <w:rsid w:val="00E94421"/>
    <w:rsid w:val="00EB1098"/>
    <w:rsid w:val="00EB4753"/>
    <w:rsid w:val="00EC1F5C"/>
    <w:rsid w:val="00EC50F9"/>
    <w:rsid w:val="00ED3041"/>
    <w:rsid w:val="00EE2AAD"/>
    <w:rsid w:val="00EF2D60"/>
    <w:rsid w:val="00F0059B"/>
    <w:rsid w:val="00F13F19"/>
    <w:rsid w:val="00F17D47"/>
    <w:rsid w:val="00F21931"/>
    <w:rsid w:val="00F30AFE"/>
    <w:rsid w:val="00F37B21"/>
    <w:rsid w:val="00F47B3B"/>
    <w:rsid w:val="00F60936"/>
    <w:rsid w:val="00F658DD"/>
    <w:rsid w:val="00F73AC3"/>
    <w:rsid w:val="00F82C49"/>
    <w:rsid w:val="00F83A4D"/>
    <w:rsid w:val="00F8447C"/>
    <w:rsid w:val="00F90304"/>
    <w:rsid w:val="00F95757"/>
    <w:rsid w:val="00F96AE6"/>
    <w:rsid w:val="00FA054D"/>
    <w:rsid w:val="00FB76FC"/>
    <w:rsid w:val="00FC081B"/>
    <w:rsid w:val="00FC6A8A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10EDE"/>
  <w15:chartTrackingRefBased/>
  <w15:docId w15:val="{E40C736C-E41D-42E2-BA18-5578C8E1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02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widowControl/>
      <w:autoSpaceDE/>
      <w:autoSpaceDN/>
      <w:spacing w:before="480" w:line="276" w:lineRule="auto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widowControl/>
      <w:autoSpaceDE/>
      <w:autoSpaceDN/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1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5202A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02A6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202A6"/>
  </w:style>
  <w:style w:type="character" w:styleId="Hyperlink">
    <w:name w:val="Hyperlink"/>
    <w:basedOn w:val="DefaultParagraphFont"/>
    <w:uiPriority w:val="99"/>
    <w:unhideWhenUsed/>
    <w:rsid w:val="005202A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75600"/>
    <w:pPr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50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0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ED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D1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4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idgehousing.org.au" TargetMode="External"/><Relationship Id="rId18" Type="http://schemas.openxmlformats.org/officeDocument/2006/relationships/hyperlink" Target="http://www.evolvehousing.com.au" TargetMode="External"/><Relationship Id="rId26" Type="http://schemas.openxmlformats.org/officeDocument/2006/relationships/hyperlink" Target="mailto:office@sgch.com.au" TargetMode="External"/><Relationship Id="rId3" Type="http://schemas.openxmlformats.org/officeDocument/2006/relationships/styles" Target="styles.xml"/><Relationship Id="rId21" Type="http://schemas.openxmlformats.org/officeDocument/2006/relationships/hyperlink" Target="mailto:affordablehousing@humehousing.com.a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ffice@bluechp.com.au" TargetMode="External"/><Relationship Id="rId17" Type="http://schemas.openxmlformats.org/officeDocument/2006/relationships/hyperlink" Target="http://www.citywesthousing.com.au" TargetMode="External"/><Relationship Id="rId25" Type="http://schemas.openxmlformats.org/officeDocument/2006/relationships/hyperlink" Target="http://www.sgch.com.a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entralpark@iglu.com.au" TargetMode="External"/><Relationship Id="rId20" Type="http://schemas.openxmlformats.org/officeDocument/2006/relationships/hyperlink" Target="http://www.humehousing.com.au" TargetMode="External"/><Relationship Id="rId29" Type="http://schemas.openxmlformats.org/officeDocument/2006/relationships/hyperlink" Target="mailto:admin@algnsw.com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ras@aahsl.com.au" TargetMode="External"/><Relationship Id="rId24" Type="http://schemas.openxmlformats.org/officeDocument/2006/relationships/hyperlink" Target="mailto:housing@nationalhousinggroup.com.a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glu.com.au/student-accommodation" TargetMode="External"/><Relationship Id="rId23" Type="http://schemas.openxmlformats.org/officeDocument/2006/relationships/hyperlink" Target="http://www.nationalhousinggroup.com.au" TargetMode="External"/><Relationship Id="rId28" Type="http://schemas.openxmlformats.org/officeDocument/2006/relationships/hyperlink" Target="mailto:Admin@amelie.org.au" TargetMode="External"/><Relationship Id="rId10" Type="http://schemas.openxmlformats.org/officeDocument/2006/relationships/hyperlink" Target="http://www.aahsl.com.au/" TargetMode="External"/><Relationship Id="rId19" Type="http://schemas.openxmlformats.org/officeDocument/2006/relationships/hyperlink" Target="mailto:info@evolvehousing.com.au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rgylehousing.com.au" TargetMode="External"/><Relationship Id="rId14" Type="http://schemas.openxmlformats.org/officeDocument/2006/relationships/hyperlink" Target="mailto:pathways@bridgehousing.org.au" TargetMode="External"/><Relationship Id="rId22" Type="http://schemas.openxmlformats.org/officeDocument/2006/relationships/hyperlink" Target="http://www.linkwentworth.org.au" TargetMode="External"/><Relationship Id="rId27" Type="http://schemas.openxmlformats.org/officeDocument/2006/relationships/hyperlink" Target="http://www.ameliehousing.org.au" TargetMode="External"/><Relationship Id="rId30" Type="http://schemas.openxmlformats.org/officeDocument/2006/relationships/footer" Target="footer1.xml"/><Relationship Id="rId8" Type="http://schemas.openxmlformats.org/officeDocument/2006/relationships/hyperlink" Target="http://www.argylehousing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6C01-935D-4141-AA17-65AFF55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2757</Characters>
  <Application>Microsoft Office Word</Application>
  <DocSecurity>0</DocSecurity>
  <Lines>196</Lines>
  <Paragraphs>194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LINDNER, Daniel</dc:creator>
  <cp:keywords>[SEC=OFFICIAL]</cp:keywords>
  <dc:description/>
  <cp:lastModifiedBy>LINDNER, Daniel</cp:lastModifiedBy>
  <cp:revision>2</cp:revision>
  <dcterms:created xsi:type="dcterms:W3CDTF">2025-10-20T23:43:00Z</dcterms:created>
  <dcterms:modified xsi:type="dcterms:W3CDTF">2025-10-20T23:43:00Z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InsertionValue">
    <vt:lpwstr>OFFICIAL</vt:lpwstr>
  </property>
  <property fmtid="{D5CDD505-2E9C-101B-9397-08002B2CF9AE}" pid="6" name="PM_Originating_FileId">
    <vt:lpwstr>EA306D17C32B4548B247F84D4096B00D</vt:lpwstr>
  </property>
  <property fmtid="{D5CDD505-2E9C-101B-9397-08002B2CF9AE}" pid="7" name="PM_ProtectiveMarkingValue_Footer">
    <vt:lpwstr>OFFICIAL</vt:lpwstr>
  </property>
  <property fmtid="{D5CDD505-2E9C-101B-9397-08002B2CF9AE}" pid="8" name="PM_Originator_Hash_SHA1">
    <vt:lpwstr>CE1B1850A04E6B7DAC7DC530E7C22AF8CA1C6712</vt:lpwstr>
  </property>
  <property fmtid="{D5CDD505-2E9C-101B-9397-08002B2CF9AE}" pid="9" name="PM_OriginationTimeStamp">
    <vt:lpwstr>2022-10-21T00:47:31Z</vt:lpwstr>
  </property>
  <property fmtid="{D5CDD505-2E9C-101B-9397-08002B2CF9AE}" pid="10" name="PM_ProtectiveMarkingValue_Header">
    <vt:lpwstr>OFFICIAL</vt:lpwstr>
  </property>
  <property fmtid="{D5CDD505-2E9C-101B-9397-08002B2CF9AE}" pid="11" name="PM_ProtectiveMarkingImage_Footer">
    <vt:lpwstr>C:\Program Files (x86)\Common Files\janusNET Shared\janusSEAL\Images\DocumentSlashBlue.png</vt:lpwstr>
  </property>
  <property fmtid="{D5CDD505-2E9C-101B-9397-08002B2CF9AE}" pid="12" name="MSIP_Label_eb34d90b-fc41-464d-af60-f74d721d0790_SetDate">
    <vt:lpwstr>2022-10-21T00:47:31Z</vt:lpwstr>
  </property>
  <property fmtid="{D5CDD505-2E9C-101B-9397-08002B2CF9AE}" pid="13" name="PM_Note">
    <vt:lpwstr/>
  </property>
  <property fmtid="{D5CDD505-2E9C-101B-9397-08002B2CF9AE}" pid="14" name="MSIP_Label_eb34d90b-fc41-464d-af60-f74d721d0790_Name">
    <vt:lpwstr>OFFICIAL</vt:lpwstr>
  </property>
  <property fmtid="{D5CDD505-2E9C-101B-9397-08002B2CF9AE}" pid="15" name="PM_Display">
    <vt:lpwstr>OFFICIAL</vt:lpwstr>
  </property>
  <property fmtid="{D5CDD505-2E9C-101B-9397-08002B2CF9AE}" pid="16" name="PM_Hash_Version">
    <vt:lpwstr>2024.1</vt:lpwstr>
  </property>
  <property fmtid="{D5CDD505-2E9C-101B-9397-08002B2CF9AE}" pid="17" name="PM_Hash_Salt_Prev">
    <vt:lpwstr>5960F427E337A1DC4899F3FA3F7B77D9</vt:lpwstr>
  </property>
  <property fmtid="{D5CDD505-2E9C-101B-9397-08002B2CF9AE}" pid="18" name="PM_Hash_Salt">
    <vt:lpwstr>BFD7AD425958CAB4C757A194C4B3805C</vt:lpwstr>
  </property>
  <property fmtid="{D5CDD505-2E9C-101B-9397-08002B2CF9AE}" pid="19" name="PM_Hash_SHA1">
    <vt:lpwstr>5A59811C97F612689033D1F867668478CCDA0D93</vt:lpwstr>
  </property>
  <property fmtid="{D5CDD505-2E9C-101B-9397-08002B2CF9AE}" pid="20" name="PM_OriginatorUserAccountName_SHA256">
    <vt:lpwstr>1BD7FA61ACD189CA254995EA53769A37062A19CF158CF987AAB3D91F5F1E9CB3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MSIP_Label_eb34d90b-fc41-464d-af60-f74d721d0790_SiteId">
    <vt:lpwstr>61e36dd1-ca6e-4d61-aa0a-2b4eb88317a3</vt:lpwstr>
  </property>
  <property fmtid="{D5CDD505-2E9C-101B-9397-08002B2CF9AE}" pid="23" name="MSIP_Label_eb34d90b-fc41-464d-af60-f74d721d0790_ContentBits">
    <vt:lpwstr>3</vt:lpwstr>
  </property>
  <property fmtid="{D5CDD505-2E9C-101B-9397-08002B2CF9AE}" pid="24" name="MSIP_Label_eb34d90b-fc41-464d-af60-f74d721d0790_Enabled">
    <vt:lpwstr>true</vt:lpwstr>
  </property>
  <property fmtid="{D5CDD505-2E9C-101B-9397-08002B2CF9AE}" pid="25" name="MSIP_Label_eb34d90b-fc41-464d-af60-f74d721d0790_Method">
    <vt:lpwstr>Privileged</vt:lpwstr>
  </property>
  <property fmtid="{D5CDD505-2E9C-101B-9397-08002B2CF9AE}" pid="26" name="MSIP_Label_eb34d90b-fc41-464d-af60-f74d721d0790_ActionId">
    <vt:lpwstr>db85aee94eb24adc90cf8d448644fd04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PMUuid">
    <vt:lpwstr>v=2022.2;d=gov.au;g=46DD6D7C-8107-577B-BC6E-F348953B2E44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SecurityClassification">
    <vt:lpwstr>OFFICIAL</vt:lpwstr>
  </property>
  <property fmtid="{D5CDD505-2E9C-101B-9397-08002B2CF9AE}" pid="33" name="PMHMAC">
    <vt:lpwstr>v=2024.1;a=SHA256;h=2329FEF12F2CBE7424B55354E5C61F8D4BE5FBC30539167C82755D591BF23452</vt:lpwstr>
  </property>
  <property fmtid="{D5CDD505-2E9C-101B-9397-08002B2CF9AE}" pid="34" name="PM_Qualifier">
    <vt:lpwstr/>
  </property>
  <property fmtid="{D5CDD505-2E9C-101B-9397-08002B2CF9AE}" pid="35" name="PM_Markers">
    <vt:lpwstr/>
  </property>
  <property fmtid="{D5CDD505-2E9C-101B-9397-08002B2CF9AE}" pid="36" name="PM_Caveats_Count">
    <vt:lpwstr>0</vt:lpwstr>
  </property>
  <property fmtid="{D5CDD505-2E9C-101B-9397-08002B2CF9AE}" pid="37" name="PM_DownTo">
    <vt:lpwstr/>
  </property>
  <property fmtid="{D5CDD505-2E9C-101B-9397-08002B2CF9AE}" pid="38" name="PM_DowngradeTo">
    <vt:lpwstr/>
  </property>
</Properties>
</file>