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28BF5" w14:textId="13C212B5" w:rsidR="002670F7" w:rsidRDefault="002670F7">
      <w:pPr>
        <w:pStyle w:val="TOCHeading"/>
      </w:pPr>
      <w:r>
        <w:t>Table of Contents</w:t>
      </w:r>
    </w:p>
    <w:p w14:paraId="446FF7F1" w14:textId="4DDCD367" w:rsidR="002670F7" w:rsidRPr="0061096E" w:rsidRDefault="002670F7">
      <w:pPr>
        <w:pStyle w:val="TOC1"/>
      </w:pPr>
      <w:r w:rsidRPr="0061096E">
        <w:t xml:space="preserve">Emergency Relief </w:t>
      </w:r>
      <w:r w:rsidR="00DD3B95">
        <w:t>-</w:t>
      </w:r>
      <w:r w:rsidRPr="0061096E">
        <w:t xml:space="preserve"> 2024-3221 </w:t>
      </w:r>
      <w:r w:rsidRPr="0061096E">
        <w:ptab w:relativeTo="margin" w:alignment="right" w:leader="dot"/>
      </w:r>
      <w:r w:rsidR="00732E43" w:rsidRPr="0061096E">
        <w:t>3</w:t>
      </w:r>
    </w:p>
    <w:p w14:paraId="1687AC66" w14:textId="2BA6FF52" w:rsidR="002670F7" w:rsidRPr="0061096E" w:rsidRDefault="002670F7">
      <w:pPr>
        <w:pStyle w:val="TOC2"/>
        <w:ind w:left="216"/>
        <w:rPr>
          <w:sz w:val="20"/>
          <w:szCs w:val="20"/>
        </w:rPr>
      </w:pPr>
      <w:hyperlink w:anchor="_Australian_Capital_Territory" w:history="1">
        <w:r w:rsidRPr="0061096E">
          <w:rPr>
            <w:rStyle w:val="Hyperlink"/>
            <w:sz w:val="20"/>
            <w:szCs w:val="20"/>
          </w:rPr>
          <w:t>Australian Capital Territory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732E43" w:rsidRPr="0061096E">
        <w:rPr>
          <w:sz w:val="20"/>
          <w:szCs w:val="20"/>
        </w:rPr>
        <w:t>3</w:t>
      </w:r>
    </w:p>
    <w:p w14:paraId="3E553C0D" w14:textId="409DABA7" w:rsidR="002670F7" w:rsidRPr="0061096E" w:rsidRDefault="002670F7" w:rsidP="002670F7">
      <w:pPr>
        <w:pStyle w:val="TOC2"/>
        <w:ind w:left="216"/>
        <w:rPr>
          <w:sz w:val="20"/>
          <w:szCs w:val="20"/>
        </w:rPr>
      </w:pPr>
      <w:hyperlink w:anchor="_New_South_Wales" w:history="1">
        <w:r w:rsidRPr="0061096E">
          <w:rPr>
            <w:rStyle w:val="Hyperlink"/>
            <w:sz w:val="20"/>
            <w:szCs w:val="20"/>
          </w:rPr>
          <w:t>New South Wales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732E43" w:rsidRPr="0061096E">
        <w:rPr>
          <w:sz w:val="20"/>
          <w:szCs w:val="20"/>
        </w:rPr>
        <w:t>3</w:t>
      </w:r>
    </w:p>
    <w:p w14:paraId="05404522" w14:textId="698F6361" w:rsidR="00667012" w:rsidRPr="00667012" w:rsidRDefault="00CE7534" w:rsidP="00667012">
      <w:pPr>
        <w:pStyle w:val="TOC2"/>
        <w:ind w:left="216"/>
        <w:rPr>
          <w:sz w:val="20"/>
          <w:szCs w:val="20"/>
        </w:rPr>
      </w:pPr>
      <w:hyperlink w:anchor="_Northern_Territory_–-" w:history="1">
        <w:r w:rsidRPr="00CE7534">
          <w:rPr>
            <w:rStyle w:val="Hyperlink"/>
            <w:sz w:val="20"/>
            <w:szCs w:val="20"/>
          </w:rPr>
          <w:t>Northern Territory</w:t>
        </w:r>
      </w:hyperlink>
      <w:r w:rsidR="00667012" w:rsidRPr="0061096E">
        <w:rPr>
          <w:sz w:val="20"/>
          <w:szCs w:val="20"/>
        </w:rPr>
        <w:ptab w:relativeTo="margin" w:alignment="right" w:leader="dot"/>
      </w:r>
      <w:r w:rsidR="007E1987">
        <w:rPr>
          <w:sz w:val="20"/>
          <w:szCs w:val="20"/>
        </w:rPr>
        <w:t>7</w:t>
      </w:r>
    </w:p>
    <w:p w14:paraId="66ED847B" w14:textId="6942D2AA" w:rsidR="002670F7" w:rsidRPr="0061096E" w:rsidRDefault="002670F7" w:rsidP="002670F7">
      <w:pPr>
        <w:pStyle w:val="TOC2"/>
        <w:ind w:left="216"/>
        <w:rPr>
          <w:sz w:val="20"/>
          <w:szCs w:val="20"/>
        </w:rPr>
      </w:pPr>
      <w:hyperlink w:anchor="_Queensland_–" w:history="1">
        <w:r w:rsidRPr="0061096E">
          <w:rPr>
            <w:rStyle w:val="Hyperlink"/>
            <w:sz w:val="20"/>
            <w:szCs w:val="20"/>
          </w:rPr>
          <w:t>Queensland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7E1987">
        <w:rPr>
          <w:sz w:val="20"/>
          <w:szCs w:val="20"/>
        </w:rPr>
        <w:t>7</w:t>
      </w:r>
    </w:p>
    <w:p w14:paraId="410040A5" w14:textId="51C01E4C" w:rsidR="002670F7" w:rsidRPr="0061096E" w:rsidRDefault="002670F7" w:rsidP="002670F7">
      <w:pPr>
        <w:pStyle w:val="TOC2"/>
        <w:ind w:left="216"/>
        <w:rPr>
          <w:sz w:val="20"/>
          <w:szCs w:val="20"/>
        </w:rPr>
      </w:pPr>
      <w:hyperlink w:anchor="_South_Australia_–" w:history="1">
        <w:r w:rsidRPr="0061096E">
          <w:rPr>
            <w:rStyle w:val="Hyperlink"/>
            <w:sz w:val="20"/>
            <w:szCs w:val="20"/>
          </w:rPr>
          <w:t>South Australia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912493">
        <w:rPr>
          <w:sz w:val="20"/>
          <w:szCs w:val="20"/>
        </w:rPr>
        <w:t>10</w:t>
      </w:r>
    </w:p>
    <w:p w14:paraId="3B60902B" w14:textId="7256F733" w:rsidR="00732E43" w:rsidRPr="0061096E" w:rsidRDefault="00732E43" w:rsidP="00732E43">
      <w:pPr>
        <w:pStyle w:val="TOC2"/>
        <w:ind w:left="216"/>
        <w:rPr>
          <w:sz w:val="20"/>
          <w:szCs w:val="20"/>
        </w:rPr>
      </w:pPr>
      <w:hyperlink w:anchor="_Tasmania_–_2" w:history="1">
        <w:r w:rsidRPr="0061096E">
          <w:rPr>
            <w:rStyle w:val="Hyperlink"/>
            <w:sz w:val="20"/>
            <w:szCs w:val="20"/>
          </w:rPr>
          <w:t>Tasmania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Pr="0061096E">
        <w:rPr>
          <w:sz w:val="20"/>
          <w:szCs w:val="20"/>
        </w:rPr>
        <w:t>1</w:t>
      </w:r>
      <w:r w:rsidR="00912493">
        <w:rPr>
          <w:sz w:val="20"/>
          <w:szCs w:val="20"/>
        </w:rPr>
        <w:t>1</w:t>
      </w:r>
    </w:p>
    <w:p w14:paraId="41BCCB3D" w14:textId="43225772" w:rsidR="002670F7" w:rsidRPr="0061096E" w:rsidRDefault="002670F7" w:rsidP="002670F7">
      <w:pPr>
        <w:pStyle w:val="TOC2"/>
        <w:ind w:left="216"/>
        <w:rPr>
          <w:sz w:val="20"/>
          <w:szCs w:val="20"/>
        </w:rPr>
      </w:pPr>
      <w:hyperlink w:anchor="_Victoria_-" w:history="1">
        <w:r w:rsidRPr="0061096E">
          <w:rPr>
            <w:rStyle w:val="Hyperlink"/>
            <w:sz w:val="20"/>
            <w:szCs w:val="20"/>
          </w:rPr>
          <w:t>Victoria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732E43" w:rsidRPr="0061096E">
        <w:rPr>
          <w:sz w:val="20"/>
          <w:szCs w:val="20"/>
        </w:rPr>
        <w:t>1</w:t>
      </w:r>
      <w:r w:rsidR="00F47F33">
        <w:rPr>
          <w:sz w:val="20"/>
          <w:szCs w:val="20"/>
        </w:rPr>
        <w:t>1</w:t>
      </w:r>
    </w:p>
    <w:p w14:paraId="02CDC013" w14:textId="5F4E5509" w:rsidR="002670F7" w:rsidRPr="0061096E" w:rsidRDefault="002670F7" w:rsidP="002670F7">
      <w:pPr>
        <w:pStyle w:val="TOC2"/>
        <w:ind w:left="216"/>
        <w:rPr>
          <w:sz w:val="20"/>
          <w:szCs w:val="20"/>
        </w:rPr>
      </w:pPr>
      <w:hyperlink w:anchor="_Western_Australia_-_1" w:history="1">
        <w:r w:rsidRPr="0061096E">
          <w:rPr>
            <w:rStyle w:val="Hyperlink"/>
            <w:sz w:val="20"/>
            <w:szCs w:val="20"/>
          </w:rPr>
          <w:t>Western Australia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732E43" w:rsidRPr="0061096E">
        <w:rPr>
          <w:sz w:val="20"/>
          <w:szCs w:val="20"/>
        </w:rPr>
        <w:t>1</w:t>
      </w:r>
      <w:r w:rsidR="00F47F33">
        <w:rPr>
          <w:sz w:val="20"/>
          <w:szCs w:val="20"/>
        </w:rPr>
        <w:t>4</w:t>
      </w:r>
    </w:p>
    <w:p w14:paraId="755B05D6" w14:textId="1FA5A0FE" w:rsidR="002C5D69" w:rsidRPr="0061096E" w:rsidRDefault="002C5D69" w:rsidP="002C5D69">
      <w:pPr>
        <w:pStyle w:val="TOC2"/>
        <w:ind w:left="216"/>
        <w:rPr>
          <w:sz w:val="20"/>
          <w:szCs w:val="20"/>
        </w:rPr>
      </w:pPr>
      <w:hyperlink w:anchor="_Other_Territories" w:history="1">
        <w:r w:rsidRPr="0061096E">
          <w:rPr>
            <w:rStyle w:val="Hyperlink"/>
            <w:sz w:val="20"/>
            <w:szCs w:val="20"/>
          </w:rPr>
          <w:t>Other Territories</w:t>
        </w:r>
      </w:hyperlink>
      <w:r w:rsidRPr="0061096E">
        <w:rPr>
          <w:sz w:val="20"/>
          <w:szCs w:val="20"/>
        </w:rPr>
        <w:ptab w:relativeTo="margin" w:alignment="right" w:leader="dot"/>
      </w:r>
      <w:r w:rsidR="00732E43" w:rsidRPr="0061096E">
        <w:rPr>
          <w:sz w:val="20"/>
          <w:szCs w:val="20"/>
        </w:rPr>
        <w:t>1</w:t>
      </w:r>
      <w:r w:rsidR="007E1987">
        <w:rPr>
          <w:sz w:val="20"/>
          <w:szCs w:val="20"/>
        </w:rPr>
        <w:t>5</w:t>
      </w:r>
    </w:p>
    <w:p w14:paraId="6872D056" w14:textId="07691AE6" w:rsidR="002670F7" w:rsidRPr="0061096E" w:rsidRDefault="002670F7" w:rsidP="002670F7">
      <w:pPr>
        <w:pStyle w:val="TOC1"/>
      </w:pPr>
      <w:r w:rsidRPr="0061096E">
        <w:t xml:space="preserve">Food Relief </w:t>
      </w:r>
      <w:r w:rsidR="00DD3B95">
        <w:t>-</w:t>
      </w:r>
      <w:r w:rsidRPr="0061096E">
        <w:t xml:space="preserve"> 2024-3222 </w:t>
      </w:r>
      <w:r w:rsidRPr="0061096E">
        <w:ptab w:relativeTo="margin" w:alignment="right" w:leader="dot"/>
      </w:r>
      <w:r w:rsidR="00732E43" w:rsidRPr="0061096E">
        <w:t>1</w:t>
      </w:r>
      <w:r w:rsidR="00F47F33">
        <w:t>6</w:t>
      </w:r>
    </w:p>
    <w:p w14:paraId="321D8302" w14:textId="49F3FCF8" w:rsidR="002670F7" w:rsidRPr="0061096E" w:rsidRDefault="002670F7" w:rsidP="002670F7">
      <w:pPr>
        <w:pStyle w:val="TOC2"/>
        <w:ind w:left="216"/>
        <w:rPr>
          <w:sz w:val="20"/>
          <w:szCs w:val="20"/>
        </w:rPr>
      </w:pPr>
      <w:hyperlink w:anchor="_Food_Relief_–" w:history="1">
        <w:r w:rsidRPr="0061096E">
          <w:rPr>
            <w:rStyle w:val="Hyperlink"/>
            <w:sz w:val="20"/>
            <w:szCs w:val="20"/>
          </w:rPr>
          <w:t>National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732E43" w:rsidRPr="0061096E">
        <w:rPr>
          <w:sz w:val="20"/>
          <w:szCs w:val="20"/>
        </w:rPr>
        <w:t>1</w:t>
      </w:r>
      <w:r w:rsidR="00F47F33">
        <w:rPr>
          <w:sz w:val="20"/>
          <w:szCs w:val="20"/>
        </w:rPr>
        <w:t>6</w:t>
      </w:r>
    </w:p>
    <w:p w14:paraId="57E99AD6" w14:textId="1D1A44A1" w:rsidR="002C5D69" w:rsidRPr="0061096E" w:rsidRDefault="002C5D69" w:rsidP="002C5D69">
      <w:pPr>
        <w:pStyle w:val="TOC1"/>
      </w:pPr>
      <w:r w:rsidRPr="0061096E">
        <w:t xml:space="preserve">Commonwealth Financial Counselling and Financial Capability </w:t>
      </w:r>
      <w:r w:rsidR="00DD3B95">
        <w:t>-</w:t>
      </w:r>
      <w:r w:rsidRPr="0061096E">
        <w:t xml:space="preserve"> 2024-3270 </w:t>
      </w:r>
      <w:r w:rsidRPr="0061096E">
        <w:ptab w:relativeTo="margin" w:alignment="right" w:leader="dot"/>
      </w:r>
      <w:r w:rsidR="0061096E">
        <w:t>1</w:t>
      </w:r>
      <w:r w:rsidR="00D322FF">
        <w:t>7</w:t>
      </w:r>
    </w:p>
    <w:p w14:paraId="3137A630" w14:textId="6BEB1B8B" w:rsidR="002670F7" w:rsidRPr="0061096E" w:rsidRDefault="002670F7" w:rsidP="002670F7">
      <w:pPr>
        <w:pStyle w:val="TOC2"/>
        <w:ind w:left="216"/>
        <w:rPr>
          <w:sz w:val="20"/>
          <w:szCs w:val="20"/>
        </w:rPr>
      </w:pPr>
      <w:hyperlink w:anchor="_Australian_Capital_Territory_1" w:history="1">
        <w:r w:rsidRPr="0061096E">
          <w:rPr>
            <w:rStyle w:val="Hyperlink"/>
            <w:sz w:val="20"/>
            <w:szCs w:val="20"/>
          </w:rPr>
          <w:t>Australian Capital Territory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61096E">
        <w:rPr>
          <w:sz w:val="20"/>
          <w:szCs w:val="20"/>
        </w:rPr>
        <w:t>1</w:t>
      </w:r>
      <w:r w:rsidR="00D322FF">
        <w:rPr>
          <w:sz w:val="20"/>
          <w:szCs w:val="20"/>
        </w:rPr>
        <w:t>7</w:t>
      </w:r>
    </w:p>
    <w:p w14:paraId="3EEF5DB3" w14:textId="6BD6255C" w:rsidR="002670F7" w:rsidRPr="0061096E" w:rsidRDefault="002C5D69" w:rsidP="002670F7">
      <w:pPr>
        <w:pStyle w:val="TOC2"/>
        <w:ind w:left="216"/>
        <w:rPr>
          <w:sz w:val="20"/>
          <w:szCs w:val="20"/>
        </w:rPr>
      </w:pPr>
      <w:hyperlink w:anchor="_New_South_Wales_1" w:history="1">
        <w:r w:rsidRPr="0061096E">
          <w:rPr>
            <w:rStyle w:val="Hyperlink"/>
            <w:sz w:val="20"/>
            <w:szCs w:val="20"/>
          </w:rPr>
          <w:t>New South Wales</w:t>
        </w:r>
      </w:hyperlink>
      <w:r w:rsidR="002670F7" w:rsidRPr="0061096E">
        <w:rPr>
          <w:sz w:val="20"/>
          <w:szCs w:val="20"/>
        </w:rPr>
        <w:t xml:space="preserve"> </w:t>
      </w:r>
      <w:r w:rsidR="002670F7" w:rsidRPr="0061096E">
        <w:rPr>
          <w:sz w:val="20"/>
          <w:szCs w:val="20"/>
        </w:rPr>
        <w:ptab w:relativeTo="margin" w:alignment="right" w:leader="dot"/>
      </w:r>
      <w:r w:rsidR="0061096E">
        <w:rPr>
          <w:sz w:val="20"/>
          <w:szCs w:val="20"/>
        </w:rPr>
        <w:t>1</w:t>
      </w:r>
      <w:r w:rsidR="00D322FF">
        <w:rPr>
          <w:sz w:val="20"/>
          <w:szCs w:val="20"/>
        </w:rPr>
        <w:t>7</w:t>
      </w:r>
    </w:p>
    <w:p w14:paraId="7FEA62D5" w14:textId="4C3588F0" w:rsidR="002670F7" w:rsidRPr="0061096E" w:rsidRDefault="00E92038" w:rsidP="002670F7">
      <w:pPr>
        <w:pStyle w:val="TOC2"/>
        <w:ind w:left="216"/>
        <w:rPr>
          <w:sz w:val="20"/>
          <w:szCs w:val="20"/>
        </w:rPr>
      </w:pPr>
      <w:hyperlink w:anchor="_Queensland_–_1" w:history="1">
        <w:r w:rsidRPr="0061096E">
          <w:rPr>
            <w:rStyle w:val="Hyperlink"/>
            <w:sz w:val="20"/>
            <w:szCs w:val="20"/>
          </w:rPr>
          <w:t>Queensland</w:t>
        </w:r>
      </w:hyperlink>
      <w:r w:rsidR="002670F7" w:rsidRPr="0061096E">
        <w:rPr>
          <w:sz w:val="20"/>
          <w:szCs w:val="20"/>
        </w:rPr>
        <w:t xml:space="preserve"> </w:t>
      </w:r>
      <w:r w:rsidR="002670F7" w:rsidRPr="0061096E">
        <w:rPr>
          <w:sz w:val="20"/>
          <w:szCs w:val="20"/>
        </w:rPr>
        <w:ptab w:relativeTo="margin" w:alignment="right" w:leader="dot"/>
      </w:r>
      <w:r w:rsidR="0061096E">
        <w:rPr>
          <w:sz w:val="20"/>
          <w:szCs w:val="20"/>
        </w:rPr>
        <w:t>1</w:t>
      </w:r>
      <w:r w:rsidR="00D322FF">
        <w:rPr>
          <w:sz w:val="20"/>
          <w:szCs w:val="20"/>
        </w:rPr>
        <w:t>8</w:t>
      </w:r>
    </w:p>
    <w:p w14:paraId="5DDE782B" w14:textId="11059346" w:rsidR="002670F7" w:rsidRPr="0061096E" w:rsidRDefault="00E92038" w:rsidP="002670F7">
      <w:pPr>
        <w:pStyle w:val="TOC2"/>
        <w:ind w:left="216"/>
        <w:rPr>
          <w:sz w:val="20"/>
          <w:szCs w:val="20"/>
        </w:rPr>
      </w:pPr>
      <w:hyperlink w:anchor="_South_Australia_–_1" w:history="1">
        <w:r w:rsidRPr="0061096E">
          <w:rPr>
            <w:rStyle w:val="Hyperlink"/>
            <w:sz w:val="20"/>
            <w:szCs w:val="20"/>
          </w:rPr>
          <w:t>South Australia</w:t>
        </w:r>
      </w:hyperlink>
      <w:r w:rsidR="002670F7" w:rsidRPr="0061096E">
        <w:rPr>
          <w:sz w:val="20"/>
          <w:szCs w:val="20"/>
        </w:rPr>
        <w:t xml:space="preserve"> </w:t>
      </w:r>
      <w:r w:rsidR="002670F7" w:rsidRPr="0061096E">
        <w:rPr>
          <w:sz w:val="20"/>
          <w:szCs w:val="20"/>
        </w:rPr>
        <w:ptab w:relativeTo="margin" w:alignment="right" w:leader="dot"/>
      </w:r>
      <w:r w:rsidR="0061096E">
        <w:rPr>
          <w:sz w:val="20"/>
          <w:szCs w:val="20"/>
        </w:rPr>
        <w:t>1</w:t>
      </w:r>
      <w:r w:rsidR="003341F0">
        <w:rPr>
          <w:sz w:val="20"/>
          <w:szCs w:val="20"/>
        </w:rPr>
        <w:t>9</w:t>
      </w:r>
    </w:p>
    <w:p w14:paraId="3AB4EDF3" w14:textId="0E4132D3" w:rsidR="002670F7" w:rsidRPr="0061096E" w:rsidRDefault="00E92038" w:rsidP="002670F7">
      <w:pPr>
        <w:pStyle w:val="TOC2"/>
        <w:ind w:left="216"/>
        <w:rPr>
          <w:sz w:val="20"/>
          <w:szCs w:val="20"/>
        </w:rPr>
      </w:pPr>
      <w:hyperlink w:anchor="_Tasmania_–" w:history="1">
        <w:r w:rsidRPr="0061096E">
          <w:rPr>
            <w:rStyle w:val="Hyperlink"/>
            <w:sz w:val="20"/>
            <w:szCs w:val="20"/>
          </w:rPr>
          <w:t>Tasmania</w:t>
        </w:r>
      </w:hyperlink>
      <w:r w:rsidR="002670F7" w:rsidRPr="0061096E">
        <w:rPr>
          <w:sz w:val="20"/>
          <w:szCs w:val="20"/>
        </w:rPr>
        <w:t xml:space="preserve"> </w:t>
      </w:r>
      <w:r w:rsidR="002670F7" w:rsidRPr="0061096E">
        <w:rPr>
          <w:sz w:val="20"/>
          <w:szCs w:val="20"/>
        </w:rPr>
        <w:ptab w:relativeTo="margin" w:alignment="right" w:leader="dot"/>
      </w:r>
      <w:r w:rsidR="003341F0">
        <w:rPr>
          <w:sz w:val="20"/>
          <w:szCs w:val="20"/>
        </w:rPr>
        <w:t>20</w:t>
      </w:r>
    </w:p>
    <w:p w14:paraId="4A19656F" w14:textId="2F357261" w:rsidR="002670F7" w:rsidRPr="0061096E" w:rsidRDefault="00E92038" w:rsidP="002670F7">
      <w:pPr>
        <w:pStyle w:val="TOC2"/>
        <w:ind w:left="216"/>
        <w:rPr>
          <w:sz w:val="20"/>
          <w:szCs w:val="20"/>
        </w:rPr>
      </w:pPr>
      <w:hyperlink w:anchor="_Victoria_–_1" w:history="1">
        <w:r w:rsidRPr="0061096E">
          <w:rPr>
            <w:rStyle w:val="Hyperlink"/>
            <w:sz w:val="20"/>
            <w:szCs w:val="20"/>
          </w:rPr>
          <w:t>Victoria</w:t>
        </w:r>
      </w:hyperlink>
      <w:r w:rsidR="002670F7" w:rsidRPr="0061096E">
        <w:rPr>
          <w:sz w:val="20"/>
          <w:szCs w:val="20"/>
        </w:rPr>
        <w:t xml:space="preserve"> </w:t>
      </w:r>
      <w:r w:rsidR="002670F7" w:rsidRPr="0061096E">
        <w:rPr>
          <w:sz w:val="20"/>
          <w:szCs w:val="20"/>
        </w:rPr>
        <w:ptab w:relativeTo="margin" w:alignment="right" w:leader="dot"/>
      </w:r>
      <w:r w:rsidR="003341F0">
        <w:rPr>
          <w:sz w:val="20"/>
          <w:szCs w:val="20"/>
        </w:rPr>
        <w:t>20</w:t>
      </w:r>
    </w:p>
    <w:p w14:paraId="4B552B37" w14:textId="0356ABC9" w:rsidR="002670F7" w:rsidRPr="0061096E" w:rsidRDefault="00950034" w:rsidP="002670F7">
      <w:pPr>
        <w:pStyle w:val="TOC2"/>
        <w:ind w:left="216"/>
        <w:rPr>
          <w:sz w:val="20"/>
          <w:szCs w:val="20"/>
        </w:rPr>
      </w:pPr>
      <w:hyperlink w:anchor="_Western_Australia_–_1" w:history="1">
        <w:r w:rsidRPr="0061096E">
          <w:rPr>
            <w:rStyle w:val="Hyperlink"/>
            <w:sz w:val="20"/>
            <w:szCs w:val="20"/>
          </w:rPr>
          <w:t>Western Australia</w:t>
        </w:r>
      </w:hyperlink>
      <w:r w:rsidR="002670F7" w:rsidRPr="0061096E">
        <w:rPr>
          <w:sz w:val="20"/>
          <w:szCs w:val="20"/>
        </w:rPr>
        <w:t xml:space="preserve"> </w:t>
      </w:r>
      <w:r w:rsidR="002670F7" w:rsidRPr="0061096E">
        <w:rPr>
          <w:sz w:val="20"/>
          <w:szCs w:val="20"/>
        </w:rPr>
        <w:ptab w:relativeTo="margin" w:alignment="right" w:leader="dot"/>
      </w:r>
      <w:r w:rsidR="003341F0">
        <w:rPr>
          <w:sz w:val="20"/>
          <w:szCs w:val="20"/>
        </w:rPr>
        <w:t>21</w:t>
      </w:r>
    </w:p>
    <w:p w14:paraId="4E7AAFF6" w14:textId="1ABA6704" w:rsidR="00950034" w:rsidRPr="0061096E" w:rsidRDefault="00950034" w:rsidP="00950034">
      <w:pPr>
        <w:pStyle w:val="TOC1"/>
      </w:pPr>
      <w:r w:rsidRPr="0061096E">
        <w:t xml:space="preserve">Financial Counselling for Gambling </w:t>
      </w:r>
      <w:r w:rsidR="00DD3B95">
        <w:t>-</w:t>
      </w:r>
      <w:r w:rsidRPr="0061096E">
        <w:t xml:space="preserve"> 2024-3284 </w:t>
      </w:r>
      <w:r w:rsidRPr="0061096E">
        <w:ptab w:relativeTo="margin" w:alignment="right" w:leader="dot"/>
      </w:r>
      <w:r w:rsidR="0061096E">
        <w:t>2</w:t>
      </w:r>
      <w:r w:rsidR="008F70FB">
        <w:t>2</w:t>
      </w:r>
    </w:p>
    <w:p w14:paraId="53BD4556" w14:textId="53CC6C39" w:rsidR="00950034" w:rsidRPr="0061096E" w:rsidRDefault="00950034" w:rsidP="00950034">
      <w:pPr>
        <w:pStyle w:val="TOC2"/>
        <w:ind w:left="216"/>
        <w:rPr>
          <w:sz w:val="20"/>
          <w:szCs w:val="20"/>
        </w:rPr>
      </w:pPr>
      <w:hyperlink w:anchor="_Australian_Capital_Territory_2" w:history="1">
        <w:r w:rsidRPr="0061096E">
          <w:rPr>
            <w:rStyle w:val="Hyperlink"/>
            <w:sz w:val="20"/>
            <w:szCs w:val="20"/>
          </w:rPr>
          <w:t>Australian Capital Territory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61096E">
        <w:rPr>
          <w:sz w:val="20"/>
          <w:szCs w:val="20"/>
        </w:rPr>
        <w:t>2</w:t>
      </w:r>
      <w:r w:rsidR="008F70FB">
        <w:rPr>
          <w:sz w:val="20"/>
          <w:szCs w:val="20"/>
        </w:rPr>
        <w:t>2</w:t>
      </w:r>
    </w:p>
    <w:p w14:paraId="1F19CD56" w14:textId="282A1C22" w:rsidR="00950034" w:rsidRPr="0061096E" w:rsidRDefault="00950034" w:rsidP="00950034">
      <w:pPr>
        <w:pStyle w:val="TOC2"/>
        <w:ind w:left="216"/>
        <w:rPr>
          <w:sz w:val="20"/>
          <w:szCs w:val="20"/>
        </w:rPr>
      </w:pPr>
      <w:hyperlink w:anchor="_New_South_Wales_2" w:history="1">
        <w:r w:rsidRPr="0061096E">
          <w:rPr>
            <w:rStyle w:val="Hyperlink"/>
            <w:sz w:val="20"/>
            <w:szCs w:val="20"/>
          </w:rPr>
          <w:t>New South Wales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61096E">
        <w:rPr>
          <w:sz w:val="20"/>
          <w:szCs w:val="20"/>
        </w:rPr>
        <w:t>2</w:t>
      </w:r>
      <w:r w:rsidR="008F70FB">
        <w:rPr>
          <w:sz w:val="20"/>
          <w:szCs w:val="20"/>
        </w:rPr>
        <w:t>2</w:t>
      </w:r>
    </w:p>
    <w:p w14:paraId="3BE70E98" w14:textId="194A88A3" w:rsidR="00950034" w:rsidRDefault="00A74E68" w:rsidP="00950034">
      <w:pPr>
        <w:pStyle w:val="TOC2"/>
        <w:ind w:left="216"/>
        <w:rPr>
          <w:sz w:val="20"/>
          <w:szCs w:val="20"/>
        </w:rPr>
      </w:pPr>
      <w:hyperlink w:anchor="_Northern_Territory_–" w:history="1">
        <w:r w:rsidRPr="0061096E">
          <w:rPr>
            <w:rStyle w:val="Hyperlink"/>
            <w:sz w:val="20"/>
            <w:szCs w:val="20"/>
          </w:rPr>
          <w:t>Northern Territory</w:t>
        </w:r>
      </w:hyperlink>
      <w:r w:rsidR="00950034" w:rsidRPr="0061096E">
        <w:rPr>
          <w:sz w:val="20"/>
          <w:szCs w:val="20"/>
        </w:rPr>
        <w:t xml:space="preserve"> </w:t>
      </w:r>
      <w:r w:rsidR="00950034" w:rsidRPr="0061096E">
        <w:rPr>
          <w:sz w:val="20"/>
          <w:szCs w:val="20"/>
        </w:rPr>
        <w:ptab w:relativeTo="margin" w:alignment="right" w:leader="dot"/>
      </w:r>
      <w:r w:rsidR="00651499">
        <w:rPr>
          <w:sz w:val="20"/>
          <w:szCs w:val="20"/>
        </w:rPr>
        <w:t>2</w:t>
      </w:r>
      <w:r w:rsidR="008F70FB">
        <w:rPr>
          <w:sz w:val="20"/>
          <w:szCs w:val="20"/>
        </w:rPr>
        <w:t>3</w:t>
      </w:r>
    </w:p>
    <w:p w14:paraId="46BD99EC" w14:textId="5702A0EF" w:rsidR="005647C9" w:rsidRPr="00335871" w:rsidRDefault="005647C9" w:rsidP="00335871">
      <w:pPr>
        <w:pStyle w:val="TOC2"/>
        <w:ind w:left="216"/>
        <w:rPr>
          <w:sz w:val="20"/>
          <w:szCs w:val="20"/>
        </w:rPr>
      </w:pPr>
      <w:hyperlink w:anchor="_Queensland_-" w:history="1">
        <w:r>
          <w:rPr>
            <w:rStyle w:val="Hyperlink"/>
            <w:sz w:val="20"/>
            <w:szCs w:val="20"/>
          </w:rPr>
          <w:t>Queensland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>
        <w:rPr>
          <w:sz w:val="20"/>
          <w:szCs w:val="20"/>
        </w:rPr>
        <w:t>24</w:t>
      </w:r>
    </w:p>
    <w:p w14:paraId="2A27B975" w14:textId="3C21A69C" w:rsidR="00950034" w:rsidRPr="0061096E" w:rsidRDefault="00950034" w:rsidP="00950034">
      <w:pPr>
        <w:pStyle w:val="TOC2"/>
        <w:ind w:left="216"/>
        <w:rPr>
          <w:sz w:val="20"/>
          <w:szCs w:val="20"/>
        </w:rPr>
      </w:pPr>
      <w:hyperlink w:anchor="_South_Australia_–_2" w:history="1">
        <w:r w:rsidRPr="0061096E">
          <w:rPr>
            <w:rStyle w:val="Hyperlink"/>
            <w:sz w:val="20"/>
            <w:szCs w:val="20"/>
          </w:rPr>
          <w:t>South Australia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651499">
        <w:rPr>
          <w:sz w:val="20"/>
          <w:szCs w:val="20"/>
        </w:rPr>
        <w:t>2</w:t>
      </w:r>
      <w:r w:rsidR="008F70FB">
        <w:rPr>
          <w:sz w:val="20"/>
          <w:szCs w:val="20"/>
        </w:rPr>
        <w:t>4</w:t>
      </w:r>
    </w:p>
    <w:p w14:paraId="510287FB" w14:textId="7AB13669" w:rsidR="00950034" w:rsidRPr="0061096E" w:rsidRDefault="00950034" w:rsidP="00950034">
      <w:pPr>
        <w:pStyle w:val="TOC2"/>
        <w:ind w:left="216"/>
        <w:rPr>
          <w:sz w:val="20"/>
          <w:szCs w:val="20"/>
        </w:rPr>
      </w:pPr>
      <w:hyperlink w:anchor="_Tasmania_–_1" w:history="1">
        <w:r w:rsidRPr="0061096E">
          <w:rPr>
            <w:rStyle w:val="Hyperlink"/>
            <w:sz w:val="20"/>
            <w:szCs w:val="20"/>
          </w:rPr>
          <w:t>Tasmania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Pr="0061096E">
        <w:rPr>
          <w:sz w:val="20"/>
          <w:szCs w:val="20"/>
        </w:rPr>
        <w:t>2</w:t>
      </w:r>
      <w:r w:rsidR="008F70FB">
        <w:rPr>
          <w:sz w:val="20"/>
          <w:szCs w:val="20"/>
        </w:rPr>
        <w:t>4</w:t>
      </w:r>
    </w:p>
    <w:p w14:paraId="69279726" w14:textId="3B0626F6" w:rsidR="00950034" w:rsidRPr="0061096E" w:rsidRDefault="00950034" w:rsidP="00950034">
      <w:pPr>
        <w:pStyle w:val="TOC2"/>
        <w:ind w:left="216"/>
        <w:rPr>
          <w:sz w:val="20"/>
          <w:szCs w:val="20"/>
        </w:rPr>
      </w:pPr>
      <w:hyperlink w:anchor="_Victoria_–_2" w:history="1">
        <w:r w:rsidRPr="0061096E">
          <w:rPr>
            <w:rStyle w:val="Hyperlink"/>
            <w:sz w:val="20"/>
            <w:szCs w:val="20"/>
          </w:rPr>
          <w:t>Victoria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651499">
        <w:rPr>
          <w:sz w:val="20"/>
          <w:szCs w:val="20"/>
        </w:rPr>
        <w:t>2</w:t>
      </w:r>
      <w:r w:rsidR="008F70FB">
        <w:rPr>
          <w:sz w:val="20"/>
          <w:szCs w:val="20"/>
        </w:rPr>
        <w:t>4</w:t>
      </w:r>
    </w:p>
    <w:p w14:paraId="536B17BE" w14:textId="19E80BA7" w:rsidR="00950034" w:rsidRPr="0061096E" w:rsidRDefault="00950034" w:rsidP="00E00806">
      <w:pPr>
        <w:pStyle w:val="TOC2"/>
        <w:ind w:left="216"/>
        <w:rPr>
          <w:sz w:val="20"/>
          <w:szCs w:val="20"/>
        </w:rPr>
      </w:pPr>
      <w:hyperlink w:anchor="_Western_Australia_–_2" w:history="1">
        <w:r w:rsidRPr="0061096E">
          <w:rPr>
            <w:rStyle w:val="Hyperlink"/>
            <w:sz w:val="20"/>
            <w:szCs w:val="20"/>
          </w:rPr>
          <w:t>Western Australia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Pr="0061096E">
        <w:rPr>
          <w:sz w:val="20"/>
          <w:szCs w:val="20"/>
        </w:rPr>
        <w:t>2</w:t>
      </w:r>
      <w:r w:rsidR="008F70FB">
        <w:rPr>
          <w:sz w:val="20"/>
          <w:szCs w:val="20"/>
        </w:rPr>
        <w:t>5</w:t>
      </w:r>
    </w:p>
    <w:p w14:paraId="4BAE5A23" w14:textId="0FE06F54" w:rsidR="002670F7" w:rsidRPr="0061096E" w:rsidRDefault="00E00806">
      <w:pPr>
        <w:pStyle w:val="TOC1"/>
      </w:pPr>
      <w:r w:rsidRPr="0061096E">
        <w:t xml:space="preserve">Finanical Wellbeing Hubs </w:t>
      </w:r>
      <w:r w:rsidR="00DD3B95">
        <w:t>-</w:t>
      </w:r>
      <w:r w:rsidRPr="0061096E">
        <w:t xml:space="preserve"> 2024-2800</w:t>
      </w:r>
      <w:r w:rsidR="002670F7" w:rsidRPr="0061096E">
        <w:ptab w:relativeTo="margin" w:alignment="right" w:leader="dot"/>
      </w:r>
      <w:r w:rsidR="00651499">
        <w:t>2</w:t>
      </w:r>
      <w:r w:rsidR="007A35EE">
        <w:t>7</w:t>
      </w:r>
    </w:p>
    <w:p w14:paraId="2AA2612C" w14:textId="315F2B8C" w:rsidR="00E00806" w:rsidRPr="0061096E" w:rsidRDefault="00E00806" w:rsidP="00E00806">
      <w:pPr>
        <w:pStyle w:val="TOC2"/>
        <w:ind w:left="216"/>
        <w:rPr>
          <w:sz w:val="20"/>
          <w:szCs w:val="20"/>
        </w:rPr>
      </w:pPr>
      <w:hyperlink w:anchor="_New_South_Wales_3" w:history="1">
        <w:r w:rsidRPr="0061096E">
          <w:rPr>
            <w:rStyle w:val="Hyperlink"/>
            <w:sz w:val="20"/>
            <w:szCs w:val="20"/>
          </w:rPr>
          <w:t>New South Wales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="00651499">
        <w:rPr>
          <w:sz w:val="20"/>
          <w:szCs w:val="20"/>
        </w:rPr>
        <w:t>2</w:t>
      </w:r>
      <w:r w:rsidR="007A35EE">
        <w:rPr>
          <w:sz w:val="20"/>
          <w:szCs w:val="20"/>
        </w:rPr>
        <w:t>7</w:t>
      </w:r>
    </w:p>
    <w:p w14:paraId="32768F0E" w14:textId="14031280" w:rsidR="00E00806" w:rsidRPr="0061096E" w:rsidRDefault="00E00806" w:rsidP="00E00806">
      <w:pPr>
        <w:pStyle w:val="TOC2"/>
        <w:ind w:left="216"/>
        <w:rPr>
          <w:sz w:val="20"/>
          <w:szCs w:val="20"/>
        </w:rPr>
      </w:pPr>
      <w:hyperlink w:anchor="_Northern_Territory_–_1" w:history="1">
        <w:r w:rsidRPr="0061096E">
          <w:rPr>
            <w:rStyle w:val="Hyperlink"/>
            <w:sz w:val="20"/>
            <w:szCs w:val="20"/>
          </w:rPr>
          <w:t>Northern Territory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Pr="0061096E">
        <w:rPr>
          <w:sz w:val="20"/>
          <w:szCs w:val="20"/>
        </w:rPr>
        <w:t>2</w:t>
      </w:r>
      <w:r w:rsidR="007A35EE">
        <w:rPr>
          <w:sz w:val="20"/>
          <w:szCs w:val="20"/>
        </w:rPr>
        <w:t>7</w:t>
      </w:r>
    </w:p>
    <w:p w14:paraId="095ADD29" w14:textId="1B1C5945" w:rsidR="00E00806" w:rsidRPr="0061096E" w:rsidRDefault="00E00806" w:rsidP="00E00806">
      <w:pPr>
        <w:pStyle w:val="TOC2"/>
        <w:ind w:left="216"/>
        <w:rPr>
          <w:sz w:val="20"/>
          <w:szCs w:val="20"/>
        </w:rPr>
      </w:pPr>
      <w:hyperlink w:anchor="_Queensland_–_2" w:history="1">
        <w:r w:rsidRPr="0061096E">
          <w:rPr>
            <w:rStyle w:val="Hyperlink"/>
            <w:sz w:val="20"/>
            <w:szCs w:val="20"/>
          </w:rPr>
          <w:t>Queensland</w:t>
        </w:r>
      </w:hyperlink>
      <w:r w:rsidRPr="0061096E">
        <w:rPr>
          <w:sz w:val="20"/>
          <w:szCs w:val="20"/>
        </w:rPr>
        <w:t xml:space="preserve"> </w:t>
      </w:r>
      <w:r w:rsidRPr="0061096E">
        <w:rPr>
          <w:sz w:val="20"/>
          <w:szCs w:val="20"/>
        </w:rPr>
        <w:ptab w:relativeTo="margin" w:alignment="right" w:leader="dot"/>
      </w:r>
      <w:r w:rsidRPr="0061096E">
        <w:rPr>
          <w:sz w:val="20"/>
          <w:szCs w:val="20"/>
        </w:rPr>
        <w:t>2</w:t>
      </w:r>
      <w:r w:rsidR="007A35EE">
        <w:rPr>
          <w:sz w:val="20"/>
          <w:szCs w:val="20"/>
        </w:rPr>
        <w:t>8</w:t>
      </w:r>
    </w:p>
    <w:p w14:paraId="7DE335E6" w14:textId="7CF01DC9" w:rsidR="00E00806" w:rsidRPr="0061096E" w:rsidRDefault="00732E43" w:rsidP="00E00806">
      <w:pPr>
        <w:pStyle w:val="TOC2"/>
        <w:ind w:left="216"/>
        <w:rPr>
          <w:sz w:val="20"/>
          <w:szCs w:val="20"/>
        </w:rPr>
      </w:pPr>
      <w:hyperlink w:anchor="_South_Australia_–_3" w:history="1">
        <w:r w:rsidRPr="0061096E">
          <w:rPr>
            <w:rStyle w:val="Hyperlink"/>
            <w:sz w:val="20"/>
            <w:szCs w:val="20"/>
          </w:rPr>
          <w:t>South Australia</w:t>
        </w:r>
      </w:hyperlink>
      <w:r w:rsidR="00E00806" w:rsidRPr="0061096E">
        <w:rPr>
          <w:sz w:val="20"/>
          <w:szCs w:val="20"/>
        </w:rPr>
        <w:t xml:space="preserve"> </w:t>
      </w:r>
      <w:r w:rsidR="00E00806" w:rsidRPr="0061096E">
        <w:rPr>
          <w:sz w:val="20"/>
          <w:szCs w:val="20"/>
        </w:rPr>
        <w:ptab w:relativeTo="margin" w:alignment="right" w:leader="dot"/>
      </w:r>
      <w:r w:rsidR="00651499">
        <w:rPr>
          <w:sz w:val="20"/>
          <w:szCs w:val="20"/>
        </w:rPr>
        <w:t>2</w:t>
      </w:r>
      <w:r w:rsidR="007A35EE">
        <w:rPr>
          <w:sz w:val="20"/>
          <w:szCs w:val="20"/>
        </w:rPr>
        <w:t>8</w:t>
      </w:r>
    </w:p>
    <w:p w14:paraId="1097A7C0" w14:textId="5E9D433B" w:rsidR="00E00806" w:rsidRPr="0061096E" w:rsidRDefault="00732E43" w:rsidP="00E00806">
      <w:pPr>
        <w:pStyle w:val="TOC2"/>
        <w:ind w:left="216"/>
        <w:rPr>
          <w:sz w:val="20"/>
          <w:szCs w:val="20"/>
        </w:rPr>
      </w:pPr>
      <w:hyperlink w:anchor="_Victoria_–" w:history="1">
        <w:r w:rsidRPr="0061096E">
          <w:rPr>
            <w:rStyle w:val="Hyperlink"/>
            <w:sz w:val="20"/>
            <w:szCs w:val="20"/>
          </w:rPr>
          <w:t>Victoria</w:t>
        </w:r>
      </w:hyperlink>
      <w:r w:rsidR="00E00806" w:rsidRPr="0061096E">
        <w:rPr>
          <w:sz w:val="20"/>
          <w:szCs w:val="20"/>
        </w:rPr>
        <w:t xml:space="preserve"> </w:t>
      </w:r>
      <w:r w:rsidR="00E00806" w:rsidRPr="0061096E">
        <w:rPr>
          <w:sz w:val="20"/>
          <w:szCs w:val="20"/>
        </w:rPr>
        <w:ptab w:relativeTo="margin" w:alignment="right" w:leader="dot"/>
      </w:r>
      <w:r w:rsidR="00E00806" w:rsidRPr="0061096E">
        <w:rPr>
          <w:sz w:val="20"/>
          <w:szCs w:val="20"/>
        </w:rPr>
        <w:t>2</w:t>
      </w:r>
      <w:r w:rsidR="007A35EE">
        <w:rPr>
          <w:sz w:val="20"/>
          <w:szCs w:val="20"/>
        </w:rPr>
        <w:t>8</w:t>
      </w:r>
    </w:p>
    <w:p w14:paraId="250B3982" w14:textId="0F6AE659" w:rsidR="00E00806" w:rsidRPr="0061096E" w:rsidRDefault="00732E43" w:rsidP="00E00806">
      <w:pPr>
        <w:pStyle w:val="TOC2"/>
        <w:ind w:left="216"/>
        <w:rPr>
          <w:sz w:val="20"/>
          <w:szCs w:val="20"/>
        </w:rPr>
      </w:pPr>
      <w:hyperlink w:anchor="_Western_Australia_–" w:history="1">
        <w:r w:rsidRPr="0061096E">
          <w:rPr>
            <w:rStyle w:val="Hyperlink"/>
            <w:sz w:val="20"/>
            <w:szCs w:val="20"/>
          </w:rPr>
          <w:t>Western Australia</w:t>
        </w:r>
      </w:hyperlink>
      <w:r w:rsidR="00E00806" w:rsidRPr="0061096E">
        <w:rPr>
          <w:sz w:val="20"/>
          <w:szCs w:val="20"/>
        </w:rPr>
        <w:ptab w:relativeTo="margin" w:alignment="right" w:leader="dot"/>
      </w:r>
      <w:r w:rsidR="00E00806" w:rsidRPr="0061096E">
        <w:rPr>
          <w:sz w:val="20"/>
          <w:szCs w:val="20"/>
        </w:rPr>
        <w:t>2</w:t>
      </w:r>
      <w:r w:rsidR="007A35EE">
        <w:rPr>
          <w:sz w:val="20"/>
          <w:szCs w:val="20"/>
        </w:rPr>
        <w:t>8</w:t>
      </w:r>
    </w:p>
    <w:p w14:paraId="6029892C" w14:textId="48AF24D8" w:rsidR="00E00806" w:rsidRPr="0061096E" w:rsidRDefault="00E00806" w:rsidP="00E00806">
      <w:pPr>
        <w:pStyle w:val="TOC2"/>
        <w:ind w:left="216"/>
        <w:rPr>
          <w:sz w:val="20"/>
          <w:szCs w:val="20"/>
        </w:rPr>
      </w:pPr>
    </w:p>
    <w:p w14:paraId="7E34ED1B" w14:textId="34E0E664" w:rsidR="001274A3" w:rsidRPr="00BA2ED6" w:rsidRDefault="000B752E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*Map displaying </w:t>
      </w:r>
      <w:r w:rsidR="008B0C74">
        <w:rPr>
          <w:b/>
          <w:bCs/>
          <w:sz w:val="20"/>
          <w:szCs w:val="20"/>
          <w:u w:val="single"/>
        </w:rPr>
        <w:t xml:space="preserve">Federal electorates and SA4’s available at </w:t>
      </w:r>
      <w:hyperlink r:id="rId11" w:history="1">
        <w:r w:rsidR="008B0C74" w:rsidRPr="00D86045">
          <w:rPr>
            <w:rStyle w:val="Hyperlink"/>
            <w:b/>
            <w:bCs/>
            <w:sz w:val="20"/>
            <w:szCs w:val="20"/>
          </w:rPr>
          <w:t>www.digital.atlas.gov.au</w:t>
        </w:r>
      </w:hyperlink>
      <w:r w:rsidR="008B0C74">
        <w:rPr>
          <w:b/>
          <w:bCs/>
          <w:sz w:val="20"/>
          <w:szCs w:val="20"/>
          <w:u w:val="single"/>
        </w:rPr>
        <w:t xml:space="preserve"> </w:t>
      </w:r>
      <w:r w:rsidR="001274A3" w:rsidRPr="00BA2ED6">
        <w:rPr>
          <w:b/>
          <w:bCs/>
          <w:sz w:val="20"/>
          <w:szCs w:val="20"/>
          <w:u w:val="single"/>
        </w:rPr>
        <w:br w:type="page"/>
      </w:r>
    </w:p>
    <w:p w14:paraId="46E0F334" w14:textId="4D5345FE" w:rsidR="00E00FA3" w:rsidRPr="00BA2ED6" w:rsidRDefault="00E00FA3" w:rsidP="001274A3">
      <w:pPr>
        <w:pStyle w:val="Heading1"/>
        <w:rPr>
          <w:sz w:val="28"/>
          <w:szCs w:val="24"/>
        </w:rPr>
      </w:pPr>
      <w:r w:rsidRPr="00BA2ED6">
        <w:rPr>
          <w:sz w:val="28"/>
          <w:szCs w:val="24"/>
        </w:rPr>
        <w:lastRenderedPageBreak/>
        <w:t xml:space="preserve">Emergency Relief </w:t>
      </w:r>
      <w:r w:rsidR="00DD3B95">
        <w:rPr>
          <w:sz w:val="28"/>
          <w:szCs w:val="24"/>
        </w:rPr>
        <w:t>-</w:t>
      </w:r>
      <w:r w:rsidRPr="00BA2ED6">
        <w:rPr>
          <w:sz w:val="28"/>
          <w:szCs w:val="24"/>
        </w:rPr>
        <w:t xml:space="preserve"> 2024-3221</w:t>
      </w:r>
    </w:p>
    <w:p w14:paraId="7CA3FCE0" w14:textId="0EB0FF9D" w:rsidR="00D77B9C" w:rsidRPr="00BA2ED6" w:rsidRDefault="000F5126" w:rsidP="001274A3">
      <w:pPr>
        <w:pStyle w:val="Heading2"/>
        <w:rPr>
          <w:sz w:val="24"/>
          <w:szCs w:val="24"/>
        </w:rPr>
      </w:pPr>
      <w:bookmarkStart w:id="0" w:name="_Australian_Capital_Territory"/>
      <w:bookmarkEnd w:id="0"/>
      <w:r w:rsidRPr="00BA2ED6">
        <w:rPr>
          <w:sz w:val="24"/>
          <w:szCs w:val="24"/>
        </w:rPr>
        <w:t xml:space="preserve">Australian Capital Territory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55776332" w14:textId="4C51F115" w:rsidR="00D77B9C" w:rsidRPr="00BA2ED6" w:rsidRDefault="00D77B9C" w:rsidP="001274A3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Australian Capital Territory</w:t>
      </w:r>
    </w:p>
    <w:p w14:paraId="60256388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COMMUNITIES@WORK</w:t>
      </w:r>
    </w:p>
    <w:p w14:paraId="1568479A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SERVICES 1</w:t>
      </w:r>
    </w:p>
    <w:p w14:paraId="5C8FA7B3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MARSS AUSTRALIA</w:t>
      </w:r>
    </w:p>
    <w:p w14:paraId="0E21662E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PRISONERS AID (ACT) INC</w:t>
      </w:r>
    </w:p>
    <w:p w14:paraId="3259B89F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6BFD9989" w14:textId="370C714C" w:rsidR="007B0256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59ADBC88" w14:textId="7E9A9754" w:rsidR="000F5126" w:rsidRPr="00BA2ED6" w:rsidRDefault="000F5126" w:rsidP="001274A3">
      <w:pPr>
        <w:pStyle w:val="Heading2"/>
        <w:rPr>
          <w:sz w:val="24"/>
          <w:szCs w:val="24"/>
        </w:rPr>
      </w:pPr>
      <w:bookmarkStart w:id="1" w:name="_New_South_Wales"/>
      <w:bookmarkEnd w:id="1"/>
      <w:r w:rsidRPr="00BA2ED6">
        <w:rPr>
          <w:sz w:val="24"/>
          <w:szCs w:val="24"/>
        </w:rPr>
        <w:t xml:space="preserve">New South Wales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2C8E03DD" w14:textId="52140737" w:rsidR="00D77B9C" w:rsidRPr="00BA2ED6" w:rsidRDefault="00D77B9C" w:rsidP="001274A3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Capital Region</w:t>
      </w:r>
      <w:r w:rsidR="00A76CDE">
        <w:rPr>
          <w:sz w:val="20"/>
          <w:szCs w:val="20"/>
        </w:rPr>
        <w:t xml:space="preserve"> </w:t>
      </w:r>
    </w:p>
    <w:p w14:paraId="5F370FCC" w14:textId="77777777" w:rsidR="00D77B9C" w:rsidRPr="00BA2ED6" w:rsidRDefault="00D77B9C" w:rsidP="001274A3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MARSS AUSTRALIA</w:t>
      </w:r>
    </w:p>
    <w:p w14:paraId="5E65EF22" w14:textId="77777777" w:rsidR="00D77B9C" w:rsidRPr="00BA2ED6" w:rsidRDefault="00D77B9C" w:rsidP="001274A3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0793C605" w14:textId="77777777" w:rsidR="00D77B9C" w:rsidRPr="00BA2ED6" w:rsidRDefault="00D77B9C" w:rsidP="001274A3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SOUTHERN YOUTH AND FAMILY SERVICES LIMITED</w:t>
      </w:r>
    </w:p>
    <w:p w14:paraId="4B20590D" w14:textId="77777777" w:rsidR="00D77B9C" w:rsidRPr="00BA2ED6" w:rsidRDefault="00D77B9C" w:rsidP="001274A3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50EF2172" w14:textId="33051A25" w:rsidR="00D77B9C" w:rsidRPr="00BA2ED6" w:rsidRDefault="00D77B9C" w:rsidP="001274A3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315F4343" w14:textId="6565AB36" w:rsidR="00D77B9C" w:rsidRPr="00BA2ED6" w:rsidRDefault="00D77B9C" w:rsidP="001274A3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Central Coast</w:t>
      </w:r>
      <w:r w:rsidR="002308DD">
        <w:rPr>
          <w:sz w:val="20"/>
          <w:szCs w:val="20"/>
        </w:rPr>
        <w:t xml:space="preserve"> </w:t>
      </w:r>
    </w:p>
    <w:p w14:paraId="2EA42A52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SUPPORT &amp; OUTREACH SERVICES CENTRAL COAST LTD</w:t>
      </w:r>
    </w:p>
    <w:p w14:paraId="6AF8627B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SAN REMO NEIGHBOURHOOD CENTRE INC</w:t>
      </w:r>
    </w:p>
    <w:p w14:paraId="55E6E897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1675D5E1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419AD73B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TOUKLEY NEIGHBOURHOOD CENTRE INC</w:t>
      </w:r>
    </w:p>
    <w:p w14:paraId="76A42C9E" w14:textId="6C3FB8A4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WYONG NEIGHBOURHOOD CENTRE INC</w:t>
      </w:r>
    </w:p>
    <w:p w14:paraId="263CECA2" w14:textId="181AFA77" w:rsidR="00D77B9C" w:rsidRPr="00BA2ED6" w:rsidRDefault="00D77B9C" w:rsidP="001274A3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Central West</w:t>
      </w:r>
      <w:r w:rsidR="00EB1E7C">
        <w:rPr>
          <w:sz w:val="20"/>
          <w:szCs w:val="20"/>
        </w:rPr>
        <w:t xml:space="preserve"> </w:t>
      </w:r>
    </w:p>
    <w:p w14:paraId="0A4ED99F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ANGLICAN COMMUNITY SERVICES</w:t>
      </w:r>
    </w:p>
    <w:p w14:paraId="0DFF6947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LOWER LACHLAN COMMUNITY SERVICES INCORPORATED</w:t>
      </w:r>
    </w:p>
    <w:p w14:paraId="1A768B55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50CBFABE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7B19F0E4" w14:textId="3C5F3413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WINMALEE NEIGHBOURHOOD CENTRE INCORPORATED</w:t>
      </w:r>
    </w:p>
    <w:p w14:paraId="71AD5622" w14:textId="7C32064B" w:rsidR="00D77B9C" w:rsidRPr="00BA2ED6" w:rsidRDefault="00D77B9C" w:rsidP="001274A3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Coffs Harbour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Grafton</w:t>
      </w:r>
      <w:r w:rsidR="00B94986">
        <w:rPr>
          <w:sz w:val="20"/>
          <w:szCs w:val="20"/>
        </w:rPr>
        <w:t xml:space="preserve"> </w:t>
      </w:r>
    </w:p>
    <w:p w14:paraId="21CE3BBB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BLUE SKY COMMUNITY SERVICES LTD</w:t>
      </w:r>
    </w:p>
    <w:p w14:paraId="7FD645A1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NEIGHBOURHOOD CENTRES OF BELLINGEN SHIRE INC</w:t>
      </w:r>
    </w:p>
    <w:p w14:paraId="5A3A2361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535179ED" w14:textId="036C1DAE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2698E90A" w14:textId="2628684E" w:rsidR="00D77B9C" w:rsidRPr="00BA2ED6" w:rsidRDefault="00D77B9C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Far West and Orana</w:t>
      </w:r>
      <w:r w:rsidR="005063FC">
        <w:rPr>
          <w:sz w:val="20"/>
          <w:szCs w:val="20"/>
        </w:rPr>
        <w:t xml:space="preserve"> </w:t>
      </w:r>
    </w:p>
    <w:p w14:paraId="5330F554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REGIONAL COUNSELLING LIMITED</w:t>
      </w:r>
    </w:p>
    <w:p w14:paraId="18408969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5E5E9118" w14:textId="7EE4383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35C2890A" w14:textId="6758475D" w:rsidR="00D77B9C" w:rsidRPr="00BA2ED6" w:rsidRDefault="00D77B9C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Hunter Valley </w:t>
      </w:r>
      <w:proofErr w:type="spellStart"/>
      <w:r w:rsidRPr="00BA2ED6">
        <w:rPr>
          <w:sz w:val="20"/>
          <w:szCs w:val="20"/>
        </w:rPr>
        <w:t>exc</w:t>
      </w:r>
      <w:proofErr w:type="spellEnd"/>
      <w:r w:rsidRPr="00BA2ED6">
        <w:rPr>
          <w:sz w:val="20"/>
          <w:szCs w:val="20"/>
        </w:rPr>
        <w:t xml:space="preserve"> Newcastle</w:t>
      </w:r>
      <w:r w:rsidR="00DA4791">
        <w:rPr>
          <w:sz w:val="20"/>
          <w:szCs w:val="20"/>
        </w:rPr>
        <w:t xml:space="preserve"> </w:t>
      </w:r>
    </w:p>
    <w:p w14:paraId="03102478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DUNGOG SHIRE COMMUNITY CENTRE INCORPORATED</w:t>
      </w:r>
    </w:p>
    <w:p w14:paraId="1D53CF49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MAITLAND REGION COMMUNITY SUPPORT INCORPORATED</w:t>
      </w:r>
    </w:p>
    <w:p w14:paraId="3343E622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PORT STEPHENS FAMILY AND NEIGHBOURHOOD SERVICES INCORPORATED</w:t>
      </w:r>
    </w:p>
    <w:p w14:paraId="4EE08330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1615A44D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4078B0B2" w14:textId="574CEBF9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TOMAREE NEIGHBOURHOOD CENTRE INC</w:t>
      </w:r>
    </w:p>
    <w:p w14:paraId="01CC09E0" w14:textId="77777777" w:rsidR="00667012" w:rsidRDefault="00667012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108EF930" w14:textId="1A2EE1DD" w:rsidR="00D77B9C" w:rsidRPr="00BA2ED6" w:rsidRDefault="00D77B9C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>Illawarra</w:t>
      </w:r>
      <w:r w:rsidR="00C109D3">
        <w:rPr>
          <w:sz w:val="20"/>
          <w:szCs w:val="20"/>
        </w:rPr>
        <w:t xml:space="preserve"> </w:t>
      </w:r>
    </w:p>
    <w:p w14:paraId="57FA4DC6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MACARTHUR DIVERSITY SERVICES INITIATIVE LTD</w:t>
      </w:r>
    </w:p>
    <w:p w14:paraId="38868CA2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1CCDE551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SOUTHERN YOUTH AND FAMILY SERVICES LIMITED</w:t>
      </w:r>
    </w:p>
    <w:p w14:paraId="21E30C53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6F117F3F" w14:textId="1E5C92F6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214D7327" w14:textId="4775343C" w:rsidR="00D77B9C" w:rsidRPr="00BA2ED6" w:rsidRDefault="00D77B9C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Mid North Coast</w:t>
      </w:r>
      <w:r w:rsidR="006476A9">
        <w:rPr>
          <w:sz w:val="20"/>
          <w:szCs w:val="20"/>
        </w:rPr>
        <w:t xml:space="preserve"> </w:t>
      </w:r>
    </w:p>
    <w:p w14:paraId="3347538B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BLUE SKY COMMUNITY SERVICES LTD</w:t>
      </w:r>
    </w:p>
    <w:p w14:paraId="525CD40F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KEMPSEY NEIGHBOURHOOD CENTRE INCORPORATED</w:t>
      </w:r>
    </w:p>
    <w:p w14:paraId="4E40381D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10B58342" w14:textId="77777777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7A75E71B" w14:textId="1E7942D6" w:rsidR="00D77B9C" w:rsidRPr="00BA2ED6" w:rsidRDefault="00D77B9C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207D1B0C" w14:textId="7661B0C5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Murray</w:t>
      </w:r>
      <w:r w:rsidR="0076762C">
        <w:rPr>
          <w:sz w:val="20"/>
          <w:szCs w:val="20"/>
        </w:rPr>
        <w:t xml:space="preserve"> </w:t>
      </w:r>
    </w:p>
    <w:p w14:paraId="1B15322D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MALLEE ACCOMMODATION AND SUPPORT PROGRAM LIMITED</w:t>
      </w:r>
    </w:p>
    <w:p w14:paraId="17329AED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723C509F" w14:textId="0B6E40E1" w:rsidR="00D77B9C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3672E3B9" w14:textId="27D33CC9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New England and </w:t>
      </w:r>
      <w:proofErr w:type="gramStart"/>
      <w:r w:rsidRPr="00BA2ED6">
        <w:rPr>
          <w:sz w:val="20"/>
          <w:szCs w:val="20"/>
        </w:rPr>
        <w:t>North West</w:t>
      </w:r>
      <w:proofErr w:type="gramEnd"/>
      <w:r w:rsidR="00446C39">
        <w:rPr>
          <w:sz w:val="20"/>
          <w:szCs w:val="20"/>
        </w:rPr>
        <w:t xml:space="preserve"> </w:t>
      </w:r>
    </w:p>
    <w:p w14:paraId="709708B2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ANGLICAN COMMUNITY SERVICES</w:t>
      </w:r>
    </w:p>
    <w:p w14:paraId="6D35825B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ARMIDALE NEIGHBOURHOOD CENTRE INC</w:t>
      </w:r>
    </w:p>
    <w:p w14:paraId="38D6DA44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25802A43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40E211B9" w14:textId="582799B9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Newcastle and Lake Macquarie</w:t>
      </w:r>
    </w:p>
    <w:p w14:paraId="3BCEC7B0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06CF90D8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63F46324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6979ABD9" w14:textId="318C5085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WESLEY COMMUNITY SERVICES LIMITED</w:t>
      </w:r>
    </w:p>
    <w:p w14:paraId="1B841B24" w14:textId="2F952F8A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Richmond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Tweed</w:t>
      </w:r>
      <w:r w:rsidR="00C136F9">
        <w:rPr>
          <w:sz w:val="20"/>
          <w:szCs w:val="20"/>
        </w:rPr>
        <w:t xml:space="preserve"> </w:t>
      </w:r>
    </w:p>
    <w:p w14:paraId="3611FC16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NORTH COAST</w:t>
      </w:r>
    </w:p>
    <w:p w14:paraId="6B00A0D2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BLUE SKY COMMUNITY SERVICES LTD</w:t>
      </w:r>
    </w:p>
    <w:p w14:paraId="12268769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6B258901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1A05DE9B" w14:textId="2D25BBA0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Riverina</w:t>
      </w:r>
      <w:r w:rsidR="009F4E18">
        <w:rPr>
          <w:sz w:val="20"/>
          <w:szCs w:val="20"/>
        </w:rPr>
        <w:t xml:space="preserve"> </w:t>
      </w:r>
    </w:p>
    <w:p w14:paraId="6E39A1DE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GUNDAGAI NEIGHBOURHOOD CENTRE INC</w:t>
      </w:r>
    </w:p>
    <w:p w14:paraId="3403BF61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JUNEE COMMUNITY CENTRE INC</w:t>
      </w:r>
    </w:p>
    <w:p w14:paraId="0ED1BE4A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1F7DCC64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5FE2EC8F" w14:textId="3816D1F3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064AE9EA" w14:textId="47CA6DE5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Southern Highlands and Shoalhaven</w:t>
      </w:r>
      <w:r w:rsidR="00C558EB">
        <w:rPr>
          <w:sz w:val="20"/>
          <w:szCs w:val="20"/>
        </w:rPr>
        <w:t xml:space="preserve"> </w:t>
      </w:r>
    </w:p>
    <w:p w14:paraId="02FC6FA2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BAY &amp; BASIN COMMUNITY RESOURCES LIMITED</w:t>
      </w:r>
    </w:p>
    <w:p w14:paraId="2953411E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SOUTHERN YOUTH AND FAMILY SERVICES LIMITED</w:t>
      </w:r>
    </w:p>
    <w:p w14:paraId="79F5D644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10906E5D" w14:textId="6729F2A6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64905CA0" w14:textId="77777777" w:rsidR="009735C7" w:rsidRDefault="009735C7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7D00181F" w14:textId="7F02F232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>Sydney - Baulkham Hills and Hawkesbury</w:t>
      </w:r>
      <w:r w:rsidR="00E3759D">
        <w:rPr>
          <w:sz w:val="20"/>
          <w:szCs w:val="20"/>
        </w:rPr>
        <w:t xml:space="preserve"> </w:t>
      </w:r>
    </w:p>
    <w:p w14:paraId="07AA53A7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ACCESSIBLE DIVERSITY SERVICES INITIATIVE LIMITED</w:t>
      </w:r>
    </w:p>
    <w:p w14:paraId="2C57E0D8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42599AA1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HILLS COMMUNITY AID AND INFORMATION SERVICE INC</w:t>
      </w:r>
    </w:p>
    <w:p w14:paraId="028DFC5E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1C174884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WINMALEE NEIGHBOURHOOD CENTRE INCORPORATED</w:t>
      </w:r>
    </w:p>
    <w:p w14:paraId="4445A36E" w14:textId="524F92F9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Blacktown</w:t>
      </w:r>
      <w:r w:rsidR="00766533">
        <w:rPr>
          <w:sz w:val="20"/>
          <w:szCs w:val="20"/>
        </w:rPr>
        <w:t xml:space="preserve"> </w:t>
      </w:r>
    </w:p>
    <w:p w14:paraId="3E9B9BA3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ACCESSIBLE DIVERSITY SERVICES INITIATIVE LIMITED</w:t>
      </w:r>
    </w:p>
    <w:p w14:paraId="72AE8C89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BLACKTOWN AREA COMMUNITY CENTRES INCORPORATED</w:t>
      </w:r>
    </w:p>
    <w:p w14:paraId="2D52592F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4B342BD4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HILLS COMMUNITY AID AND INFORMATION SERVICE INC</w:t>
      </w:r>
    </w:p>
    <w:p w14:paraId="2B822FFF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3C780428" w14:textId="778F522A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City and Inner South</w:t>
      </w:r>
      <w:r w:rsidR="00CD4420">
        <w:rPr>
          <w:sz w:val="20"/>
          <w:szCs w:val="20"/>
        </w:rPr>
        <w:t xml:space="preserve"> </w:t>
      </w:r>
    </w:p>
    <w:p w14:paraId="6344470C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ANGLICAN COMMUNITY SERVICES</w:t>
      </w:r>
    </w:p>
    <w:p w14:paraId="4D66935D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73304839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1E4FB310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SERVING OUR PEOPLE INC</w:t>
      </w:r>
    </w:p>
    <w:p w14:paraId="72952621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5EE4BE77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086BCC73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2A8F1CDD" w14:textId="2A658C46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Eastern Suburbs</w:t>
      </w:r>
      <w:r w:rsidR="00584A8D">
        <w:rPr>
          <w:sz w:val="20"/>
          <w:szCs w:val="20"/>
        </w:rPr>
        <w:t xml:space="preserve"> </w:t>
      </w:r>
    </w:p>
    <w:p w14:paraId="4F530FE5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JEWISH HOUSE</w:t>
      </w:r>
    </w:p>
    <w:p w14:paraId="40959437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4563DB85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22E9597B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6D1A8731" w14:textId="5BA8B3F3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- Inner </w:t>
      </w:r>
      <w:proofErr w:type="gramStart"/>
      <w:r w:rsidRPr="00BA2ED6">
        <w:rPr>
          <w:sz w:val="20"/>
          <w:szCs w:val="20"/>
        </w:rPr>
        <w:t>South West</w:t>
      </w:r>
      <w:proofErr w:type="gramEnd"/>
      <w:r w:rsidR="00693BFE">
        <w:rPr>
          <w:sz w:val="20"/>
          <w:szCs w:val="20"/>
        </w:rPr>
        <w:t xml:space="preserve"> </w:t>
      </w:r>
    </w:p>
    <w:p w14:paraId="2DC155E4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GEORGES RIVER LIFE CARE LIMITED</w:t>
      </w:r>
    </w:p>
    <w:p w14:paraId="6D08E5AA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095FA2CC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PADSTOW COMMUNITY CARE</w:t>
      </w:r>
    </w:p>
    <w:p w14:paraId="34F51F49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3ABE0FAF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286C7016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6314C8B8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2F6514AF" w14:textId="5F843212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Inner West</w:t>
      </w:r>
      <w:r w:rsidR="00BA4020">
        <w:rPr>
          <w:sz w:val="20"/>
          <w:szCs w:val="20"/>
        </w:rPr>
        <w:t xml:space="preserve"> </w:t>
      </w:r>
    </w:p>
    <w:p w14:paraId="53D74F3F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ACCESSIBLE DIVERSITY SERVICES INITIATIVE LIMITED</w:t>
      </w:r>
    </w:p>
    <w:p w14:paraId="0607FD48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7B8C5B04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528C9A91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77129F17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206E1D35" w14:textId="69C7BCA2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North Sydney and Hornsby</w:t>
      </w:r>
      <w:r w:rsidR="00114CFF">
        <w:rPr>
          <w:sz w:val="20"/>
          <w:szCs w:val="20"/>
        </w:rPr>
        <w:t xml:space="preserve"> </w:t>
      </w:r>
    </w:p>
    <w:p w14:paraId="3B634ACD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LIFELINE HARBOUR TO HAWKESBURY SYDNEY LTD</w:t>
      </w:r>
    </w:p>
    <w:p w14:paraId="6B397E6D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17B40147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6FA1C700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29E7819F" w14:textId="77777777" w:rsidR="009735C7" w:rsidRDefault="009735C7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2C5C2C69" w14:textId="2E9C729C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>Sydney - Northern Beaches</w:t>
      </w:r>
      <w:r w:rsidR="00D93F49">
        <w:rPr>
          <w:sz w:val="20"/>
          <w:szCs w:val="20"/>
        </w:rPr>
        <w:t xml:space="preserve"> </w:t>
      </w:r>
    </w:p>
    <w:p w14:paraId="672070B7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6290FBA3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6F129047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3635DB7F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WESLEY COMMUNITY SERVICES LIMITED</w:t>
      </w:r>
    </w:p>
    <w:p w14:paraId="4B325999" w14:textId="7DF53922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- Outer </w:t>
      </w:r>
      <w:proofErr w:type="gramStart"/>
      <w:r w:rsidRPr="00BA2ED6">
        <w:rPr>
          <w:sz w:val="20"/>
          <w:szCs w:val="20"/>
        </w:rPr>
        <w:t>South West</w:t>
      </w:r>
      <w:proofErr w:type="gramEnd"/>
    </w:p>
    <w:p w14:paraId="65A420D7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ACCESSIBLE DIVERSITY SERVICES INITIATIVE LIMITED</w:t>
      </w:r>
    </w:p>
    <w:p w14:paraId="648CC546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MACARTHUR DIVERSITY SERVICES INITIATIVE LTD</w:t>
      </w:r>
    </w:p>
    <w:p w14:paraId="07790139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4830A5AC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3D39EF61" w14:textId="19FD1A3A" w:rsidR="00667012" w:rsidRPr="00261CF4" w:rsidRDefault="00267173" w:rsidP="00261CF4">
      <w:pPr>
        <w:pStyle w:val="Content"/>
        <w:rPr>
          <w:rFonts w:eastAsiaTheme="majorEastAsia" w:cstheme="majorBidi"/>
          <w:b/>
          <w:bCs/>
          <w:sz w:val="20"/>
          <w:szCs w:val="20"/>
        </w:rPr>
      </w:pPr>
      <w:r w:rsidRPr="00BA2ED6">
        <w:rPr>
          <w:sz w:val="20"/>
          <w:szCs w:val="20"/>
        </w:rPr>
        <w:t>YMCA OF SYDNEY YOUTH AND COMMUNITY SERVICES INCORPORATED</w:t>
      </w:r>
    </w:p>
    <w:p w14:paraId="68230078" w14:textId="67667BB6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Outer West and Blue Mountains</w:t>
      </w:r>
      <w:r w:rsidR="00A93A01">
        <w:rPr>
          <w:sz w:val="20"/>
          <w:szCs w:val="20"/>
        </w:rPr>
        <w:t xml:space="preserve"> </w:t>
      </w:r>
    </w:p>
    <w:p w14:paraId="21D5D7E8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ACCESSIBLE DIVERSITY SERVICES INITIATIVE LIMITED</w:t>
      </w:r>
    </w:p>
    <w:p w14:paraId="23C8B0BB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6530BA6B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196C7576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70E2FA7E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WINMALEE NEIGHBOURHOOD CENTRE INCORPORATED</w:t>
      </w:r>
    </w:p>
    <w:p w14:paraId="4EB0B0AE" w14:textId="5D9304D9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Parramatta</w:t>
      </w:r>
      <w:r w:rsidR="001320AA">
        <w:rPr>
          <w:sz w:val="20"/>
          <w:szCs w:val="20"/>
        </w:rPr>
        <w:t xml:space="preserve"> </w:t>
      </w:r>
    </w:p>
    <w:p w14:paraId="6B76D541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ACCESSIBLE DIVERSITY SERVICES INITIATIVE LIMITED</w:t>
      </w:r>
    </w:p>
    <w:p w14:paraId="48E01AD8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AUBURN ASIAN WELFARE CENTRE INC</w:t>
      </w:r>
    </w:p>
    <w:p w14:paraId="5872B09A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SETTLEMENT SERVICES INTERNATIONAL LIMITED</w:t>
      </w:r>
    </w:p>
    <w:p w14:paraId="42EDDF82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3AA456B8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HILLS COMMUNITY AID AND INFORMATION SERVICE INC</w:t>
      </w:r>
    </w:p>
    <w:p w14:paraId="4D9F982D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7E9DCD30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WESLEY COMMUNITY SERVICES LIMITED</w:t>
      </w:r>
    </w:p>
    <w:p w14:paraId="06D59849" w14:textId="00BFAB9B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Ryde</w:t>
      </w:r>
      <w:r w:rsidR="008A53E0">
        <w:rPr>
          <w:sz w:val="20"/>
          <w:szCs w:val="20"/>
        </w:rPr>
        <w:t xml:space="preserve"> </w:t>
      </w:r>
    </w:p>
    <w:p w14:paraId="4B3FE716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ACCESSIBLE DIVERSITY SERVICES INITIATIVE LIMITED</w:t>
      </w:r>
    </w:p>
    <w:p w14:paraId="6D91042A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6F59C2E7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61971DAA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7D59E56F" w14:textId="51E1C165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- </w:t>
      </w:r>
      <w:proofErr w:type="gramStart"/>
      <w:r w:rsidRPr="00BA2ED6">
        <w:rPr>
          <w:sz w:val="20"/>
          <w:szCs w:val="20"/>
        </w:rPr>
        <w:t>South West</w:t>
      </w:r>
      <w:proofErr w:type="gramEnd"/>
      <w:r w:rsidR="0044446E">
        <w:rPr>
          <w:sz w:val="20"/>
          <w:szCs w:val="20"/>
        </w:rPr>
        <w:t xml:space="preserve"> </w:t>
      </w:r>
    </w:p>
    <w:p w14:paraId="7CC3DBFD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ACCESSIBLE DIVERSITY SERVICES INITIATIVE LIMITED</w:t>
      </w:r>
    </w:p>
    <w:p w14:paraId="00DB851B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CORE COMMUNITY SERVICES LIMITED</w:t>
      </w:r>
    </w:p>
    <w:p w14:paraId="008E0A98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FAIRFIELD COMMUNITY RESOURCE CENTRE</w:t>
      </w:r>
    </w:p>
    <w:p w14:paraId="64391C05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MACARTHUR DIVERSITY SERVICES INITIATIVE LTD</w:t>
      </w:r>
    </w:p>
    <w:p w14:paraId="7DF4D6FF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34E8EACD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66847F2E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040FF735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738B6A84" w14:textId="5CC51F39" w:rsidR="00267173" w:rsidRPr="00BA2ED6" w:rsidRDefault="0026717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Sutherland</w:t>
      </w:r>
      <w:r w:rsidR="004E7CAE">
        <w:rPr>
          <w:sz w:val="20"/>
          <w:szCs w:val="20"/>
        </w:rPr>
        <w:t xml:space="preserve"> </w:t>
      </w:r>
    </w:p>
    <w:p w14:paraId="468247FC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PROSPER (PROJECT AUSTRALIA) INCORPORATED</w:t>
      </w:r>
    </w:p>
    <w:p w14:paraId="0F10561B" w14:textId="77777777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NSW</w:t>
      </w:r>
    </w:p>
    <w:p w14:paraId="29B3E9BF" w14:textId="00C40F32" w:rsidR="00267173" w:rsidRPr="00BA2ED6" w:rsidRDefault="0026717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703AB27E" w14:textId="77777777" w:rsidR="009735C7" w:rsidRDefault="009735C7">
      <w:pPr>
        <w:rPr>
          <w:rFonts w:eastAsiaTheme="majorEastAsia" w:cstheme="majorBidi"/>
          <w:b/>
          <w:bCs/>
          <w:sz w:val="24"/>
          <w:szCs w:val="24"/>
        </w:rPr>
      </w:pPr>
      <w:bookmarkStart w:id="2" w:name="_Northern_Territory_–_2"/>
      <w:bookmarkEnd w:id="2"/>
      <w:r>
        <w:rPr>
          <w:sz w:val="24"/>
          <w:szCs w:val="24"/>
        </w:rPr>
        <w:br w:type="page"/>
      </w:r>
    </w:p>
    <w:p w14:paraId="46AE363E" w14:textId="114BBE41" w:rsidR="000F5126" w:rsidRPr="00732E43" w:rsidRDefault="000F5126" w:rsidP="00732E43">
      <w:pPr>
        <w:pStyle w:val="Heading2"/>
        <w:rPr>
          <w:sz w:val="24"/>
          <w:szCs w:val="24"/>
        </w:rPr>
      </w:pPr>
      <w:bookmarkStart w:id="3" w:name="_Northern_Territory_-"/>
      <w:bookmarkStart w:id="4" w:name="_Northern_Territory_–-"/>
      <w:bookmarkEnd w:id="3"/>
      <w:bookmarkEnd w:id="4"/>
      <w:r w:rsidRPr="00732E43">
        <w:rPr>
          <w:sz w:val="24"/>
          <w:szCs w:val="24"/>
        </w:rPr>
        <w:lastRenderedPageBreak/>
        <w:t xml:space="preserve">Northern Territory </w:t>
      </w:r>
      <w:r w:rsidR="00DD3B95">
        <w:rPr>
          <w:sz w:val="24"/>
          <w:szCs w:val="24"/>
        </w:rPr>
        <w:t>-</w:t>
      </w:r>
      <w:r w:rsidRPr="00732E43">
        <w:rPr>
          <w:sz w:val="24"/>
          <w:szCs w:val="24"/>
        </w:rPr>
        <w:t xml:space="preserve"> </w:t>
      </w:r>
    </w:p>
    <w:p w14:paraId="727E073A" w14:textId="21CE7059" w:rsidR="00715A5A" w:rsidRPr="00BA2ED6" w:rsidRDefault="00715A5A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Darwin</w:t>
      </w:r>
      <w:r w:rsidR="00C81CAA">
        <w:rPr>
          <w:sz w:val="20"/>
          <w:szCs w:val="20"/>
        </w:rPr>
        <w:t xml:space="preserve"> </w:t>
      </w:r>
    </w:p>
    <w:p w14:paraId="67E83A06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N.T. LTD.</w:t>
      </w:r>
    </w:p>
    <w:p w14:paraId="5306DF0E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CARERS NT LIMITED</w:t>
      </w:r>
    </w:p>
    <w:p w14:paraId="49A804FC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FOUNDATION OF REHABILITATION WITH ABORIGINAL ALCOHOL RELATED DIFFICULTIES ABORIGINAL CORPORATION</w:t>
      </w:r>
    </w:p>
    <w:p w14:paraId="4DD41CC6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MULTICULTURAL COUNCIL OF THE NORTHERN TERRITORY INCORPORATED</w:t>
      </w:r>
    </w:p>
    <w:p w14:paraId="5D60C0FA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(NT) INC</w:t>
      </w:r>
    </w:p>
    <w:p w14:paraId="3F33896F" w14:textId="63D829FC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(NORTHERN TERRITORY) PROPERTY TRUST</w:t>
      </w:r>
    </w:p>
    <w:p w14:paraId="5506164B" w14:textId="1DA393B8" w:rsidR="00715A5A" w:rsidRPr="00BA2ED6" w:rsidRDefault="00715A5A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Northern Territory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Outback</w:t>
      </w:r>
      <w:r w:rsidR="00C81CAA">
        <w:rPr>
          <w:sz w:val="20"/>
          <w:szCs w:val="20"/>
        </w:rPr>
        <w:t xml:space="preserve"> </w:t>
      </w:r>
    </w:p>
    <w:p w14:paraId="659214B5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N.T. LTD.</w:t>
      </w:r>
    </w:p>
    <w:p w14:paraId="30315F50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CARERS NT LIMITED</w:t>
      </w:r>
    </w:p>
    <w:p w14:paraId="712247B1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4B254404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MULTICULTURAL COMMUNITY SERVICES OF CENTRAL AUSTRALIA INCORPORATED</w:t>
      </w:r>
    </w:p>
    <w:p w14:paraId="6FAF2AE3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NGAANYATJARRA PITJANTJATJARA YANKUNYTJATJARA WOMEN'S COUNCIL ABORIGINAL CORPORATION</w:t>
      </w:r>
    </w:p>
    <w:p w14:paraId="2E0D33B6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(NORTHERN TERRITORY) PROPERTY TRUST</w:t>
      </w:r>
    </w:p>
    <w:p w14:paraId="4984A566" w14:textId="4B85A0A9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WALTJA TJUTANGKU PALYAPAYI (ABORIGINAL CORPORATION)</w:t>
      </w:r>
    </w:p>
    <w:p w14:paraId="190B9982" w14:textId="2766CB98" w:rsidR="000F5126" w:rsidRPr="00BA2ED6" w:rsidRDefault="000F5126" w:rsidP="001274A3">
      <w:pPr>
        <w:pStyle w:val="Heading2"/>
        <w:rPr>
          <w:sz w:val="24"/>
          <w:szCs w:val="24"/>
        </w:rPr>
      </w:pPr>
      <w:bookmarkStart w:id="5" w:name="_Queensland_–"/>
      <w:bookmarkEnd w:id="5"/>
      <w:r w:rsidRPr="00BA2ED6">
        <w:rPr>
          <w:sz w:val="24"/>
          <w:szCs w:val="24"/>
        </w:rPr>
        <w:t xml:space="preserve">Queensland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67534B92" w14:textId="04959812" w:rsidR="00715A5A" w:rsidRPr="00BA2ED6" w:rsidRDefault="00715A5A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Brisbane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East</w:t>
      </w:r>
      <w:r w:rsidR="00717616">
        <w:rPr>
          <w:sz w:val="20"/>
          <w:szCs w:val="20"/>
        </w:rPr>
        <w:t xml:space="preserve"> </w:t>
      </w:r>
    </w:p>
    <w:p w14:paraId="01871A40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3706C68B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ROCK CHRISTIAN CHURCH INC.</w:t>
      </w:r>
    </w:p>
    <w:p w14:paraId="19FB8C4E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2902581B" w14:textId="6242480D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UNITED COMMUNITY SERVICES INC</w:t>
      </w:r>
    </w:p>
    <w:p w14:paraId="1785C8D6" w14:textId="6293667B" w:rsidR="00715A5A" w:rsidRPr="00BA2ED6" w:rsidRDefault="00715A5A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Brisbane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North</w:t>
      </w:r>
    </w:p>
    <w:p w14:paraId="02766E45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CO.AS.IT. COMMUNITY SERVICES LTD</w:t>
      </w:r>
    </w:p>
    <w:p w14:paraId="14710D35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NEXUS CARE INC.</w:t>
      </w:r>
    </w:p>
    <w:p w14:paraId="50147050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SETTLEMENT SERVICES INTERNATIONAL LIMITED</w:t>
      </w:r>
    </w:p>
    <w:p w14:paraId="3B259789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2C3340E2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CORPORATION OF THE TRUSTEES OF THE ROMAN CATHOLIC ARCHDIOCESE OF BRISBANE - ASPLEYCARE</w:t>
      </w:r>
    </w:p>
    <w:p w14:paraId="454CD6F9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2FDFE321" w14:textId="4A150DB9" w:rsidR="00715A5A" w:rsidRPr="00BA2ED6" w:rsidRDefault="00715A5A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Brisbane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South</w:t>
      </w:r>
      <w:r w:rsidR="00510F46">
        <w:rPr>
          <w:sz w:val="20"/>
          <w:szCs w:val="20"/>
        </w:rPr>
        <w:t xml:space="preserve"> </w:t>
      </w:r>
    </w:p>
    <w:p w14:paraId="3B192635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ARMIA HEALING THE INCURABLES PTY LTD</w:t>
      </w:r>
    </w:p>
    <w:p w14:paraId="4EDB8217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CO.AS.IT. COMMUNITY SERVICES LTD</w:t>
      </w:r>
    </w:p>
    <w:p w14:paraId="561A8718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COMMUNIFY QUEENSLAND LTD</w:t>
      </w:r>
    </w:p>
    <w:p w14:paraId="52BD7C48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MT GRAVATT COMMUNITY CENTRE INC.</w:t>
      </w:r>
    </w:p>
    <w:p w14:paraId="4A55CAD2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5852AD02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76C413F1" w14:textId="1988EF37" w:rsidR="00715A5A" w:rsidRPr="00BA2ED6" w:rsidRDefault="00715A5A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Brisbane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West</w:t>
      </w:r>
      <w:r w:rsidR="008B4315">
        <w:rPr>
          <w:sz w:val="20"/>
          <w:szCs w:val="20"/>
        </w:rPr>
        <w:t xml:space="preserve"> </w:t>
      </w:r>
    </w:p>
    <w:p w14:paraId="5B3E0C2B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COMMUNIFY QUEENSLAND LTD</w:t>
      </w:r>
    </w:p>
    <w:p w14:paraId="7665C521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SERVING OUR PEOPLE INC</w:t>
      </w:r>
    </w:p>
    <w:p w14:paraId="06AE199D" w14:textId="4F395D48" w:rsidR="006E7068" w:rsidRPr="00667012" w:rsidRDefault="00715A5A" w:rsidP="00667012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2C3CF360" w14:textId="03540FBB" w:rsidR="00715A5A" w:rsidRPr="00BA2ED6" w:rsidRDefault="00715A5A" w:rsidP="00667012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Brisbane Inner City</w:t>
      </w:r>
      <w:r w:rsidR="00D42B5E">
        <w:rPr>
          <w:sz w:val="20"/>
          <w:szCs w:val="20"/>
        </w:rPr>
        <w:t xml:space="preserve"> </w:t>
      </w:r>
    </w:p>
    <w:p w14:paraId="395180F1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139 CLUB LIMITED</w:t>
      </w:r>
    </w:p>
    <w:p w14:paraId="06CC79F1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CO.AS.IT. COMMUNITY SERVICES LTD</w:t>
      </w:r>
    </w:p>
    <w:p w14:paraId="6D6EC49A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COMMUNIFY QUEENSLAND LTD</w:t>
      </w:r>
    </w:p>
    <w:p w14:paraId="4D792EAC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3D005786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14FEDF16" w14:textId="77777777" w:rsidR="00112AB8" w:rsidRDefault="00715A5A" w:rsidP="004B5536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>Cairns</w:t>
      </w:r>
      <w:r w:rsidR="0038787C">
        <w:rPr>
          <w:sz w:val="20"/>
          <w:szCs w:val="20"/>
        </w:rPr>
        <w:t xml:space="preserve"> </w:t>
      </w:r>
    </w:p>
    <w:p w14:paraId="57178ACF" w14:textId="14D6F197" w:rsidR="00715A5A" w:rsidRPr="00112AB8" w:rsidRDefault="00715A5A" w:rsidP="00112AB8">
      <w:pPr>
        <w:pStyle w:val="Content"/>
        <w:rPr>
          <w:sz w:val="20"/>
          <w:szCs w:val="20"/>
        </w:rPr>
      </w:pPr>
      <w:r w:rsidRPr="00112AB8">
        <w:rPr>
          <w:sz w:val="20"/>
          <w:szCs w:val="20"/>
        </w:rPr>
        <w:t>BETTER TOGETHER COMMUNITY SUPPORT INC.</w:t>
      </w:r>
    </w:p>
    <w:p w14:paraId="3D350BFA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DOUGLAS SHIRE COMMUNITY SERVICES ASSOCIATION LTD</w:t>
      </w:r>
    </w:p>
    <w:p w14:paraId="37195B6D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INNISFAIL YOUTH AND FAMILY CARE INC</w:t>
      </w:r>
    </w:p>
    <w:p w14:paraId="62D523C3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MAREEBA COMMUNITY CENTRE INC.</w:t>
      </w:r>
    </w:p>
    <w:p w14:paraId="25C9CE67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NGOONBI COMMUNITY SERVICES INDIGENOUS CORPORATION</w:t>
      </w:r>
    </w:p>
    <w:p w14:paraId="4A0001BC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7D4F6B99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ROMAN CATHOLIC TRUST CORPORATION FOR THE DIOCESE OF CAIRNS</w:t>
      </w:r>
    </w:p>
    <w:p w14:paraId="6ADFD8C5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3907879E" w14:textId="288BF813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TULLY SUPPORT CENTRE INC.</w:t>
      </w:r>
    </w:p>
    <w:p w14:paraId="209B5FEF" w14:textId="2DCE16BE" w:rsidR="00715A5A" w:rsidRPr="00BA2ED6" w:rsidRDefault="00715A5A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Central Queensland</w:t>
      </w:r>
      <w:r w:rsidR="006A5B94">
        <w:rPr>
          <w:sz w:val="20"/>
          <w:szCs w:val="20"/>
        </w:rPr>
        <w:t xml:space="preserve"> </w:t>
      </w:r>
    </w:p>
    <w:p w14:paraId="03BC07E7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- CENTRAL QUEENSLAND LIMITED</w:t>
      </w:r>
    </w:p>
    <w:p w14:paraId="5F87E59C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 Q FINANCIAL COUNSELLING ASSOCIATION INC.</w:t>
      </w:r>
    </w:p>
    <w:p w14:paraId="7B807074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EMERALD AND DISTRICT SOCIAL DEVELOPMENT ASSOCIATION INC</w:t>
      </w:r>
    </w:p>
    <w:p w14:paraId="096709BB" w14:textId="77777777" w:rsidR="00715A5A" w:rsidRPr="00BA2ED6" w:rsidRDefault="00715A5A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2F1A1E20" w14:textId="2039792E" w:rsidR="00667012" w:rsidRPr="002E33B0" w:rsidRDefault="00715A5A" w:rsidP="00261CF4">
      <w:pPr>
        <w:pStyle w:val="Content"/>
        <w:rPr>
          <w:rFonts w:eastAsiaTheme="majorEastAsia" w:cstheme="majorBidi"/>
          <w:b/>
          <w:bCs/>
          <w:sz w:val="20"/>
          <w:szCs w:val="20"/>
        </w:rPr>
      </w:pPr>
      <w:r w:rsidRPr="002E33B0">
        <w:rPr>
          <w:sz w:val="20"/>
          <w:szCs w:val="20"/>
        </w:rPr>
        <w:t>THE SALVATION ARMY (QUEENSLAND) PROPERTY TRUST</w:t>
      </w:r>
    </w:p>
    <w:p w14:paraId="05675678" w14:textId="10BACC95" w:rsidR="00715A5A" w:rsidRPr="00BA2ED6" w:rsidRDefault="00715A5A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Darling Downs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Maranoa</w:t>
      </w:r>
      <w:r w:rsidR="00982CAB">
        <w:rPr>
          <w:sz w:val="20"/>
          <w:szCs w:val="20"/>
        </w:rPr>
        <w:t xml:space="preserve"> </w:t>
      </w:r>
    </w:p>
    <w:p w14:paraId="686CE80C" w14:textId="77777777" w:rsidR="00715A5A" w:rsidRPr="00BA2ED6" w:rsidRDefault="00715A5A" w:rsidP="00A74E68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A2ED6">
        <w:rPr>
          <w:sz w:val="20"/>
          <w:szCs w:val="20"/>
        </w:rPr>
        <w:t>CARE GOONDIWINDI LTD.</w:t>
      </w:r>
    </w:p>
    <w:p w14:paraId="350F05E0" w14:textId="77777777" w:rsidR="00715A5A" w:rsidRPr="00BA2ED6" w:rsidRDefault="00715A5A" w:rsidP="00A74E68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A2ED6">
        <w:rPr>
          <w:sz w:val="20"/>
          <w:szCs w:val="20"/>
        </w:rPr>
        <w:t>CHINCHILLA FAMILY SUPPORT CENTRE INCORPORATED</w:t>
      </w:r>
    </w:p>
    <w:p w14:paraId="1C614356" w14:textId="77777777" w:rsidR="00715A5A" w:rsidRPr="00BA2ED6" w:rsidRDefault="00715A5A" w:rsidP="00A74E68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A2ED6">
        <w:rPr>
          <w:sz w:val="20"/>
          <w:szCs w:val="20"/>
        </w:rPr>
        <w:t>COMMUNITY DEVELOPMENT SERVICES INC.</w:t>
      </w:r>
    </w:p>
    <w:p w14:paraId="5A60EF5D" w14:textId="77777777" w:rsidR="00715A5A" w:rsidRPr="00BA2ED6" w:rsidRDefault="00715A5A" w:rsidP="00A74E68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A2ED6">
        <w:rPr>
          <w:sz w:val="20"/>
          <w:szCs w:val="20"/>
        </w:rPr>
        <w:t xml:space="preserve">LIFELINE DARLING DOWNS AND </w:t>
      </w:r>
      <w:proofErr w:type="gramStart"/>
      <w:r w:rsidRPr="00BA2ED6">
        <w:rPr>
          <w:sz w:val="20"/>
          <w:szCs w:val="20"/>
        </w:rPr>
        <w:t>SOUTH WEST</w:t>
      </w:r>
      <w:proofErr w:type="gramEnd"/>
      <w:r w:rsidRPr="00BA2ED6">
        <w:rPr>
          <w:sz w:val="20"/>
          <w:szCs w:val="20"/>
        </w:rPr>
        <w:t xml:space="preserve"> QUEENSLAND LIMITED</w:t>
      </w:r>
    </w:p>
    <w:p w14:paraId="53CBBAAB" w14:textId="77777777" w:rsidR="00715A5A" w:rsidRPr="00BA2ED6" w:rsidRDefault="00715A5A" w:rsidP="00A74E68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63729DCF" w14:textId="75B74917" w:rsidR="006921A6" w:rsidRPr="00BA2ED6" w:rsidRDefault="00715A5A" w:rsidP="00A74E68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2EFE218B" w14:textId="72761829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Gold Coast</w:t>
      </w:r>
    </w:p>
    <w:p w14:paraId="6659B047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ABORIGINAL &amp; TORRES STRAIT ISLANDERS CORPORATION FOR WELFARE, RESOURCE AND HOUSING</w:t>
      </w:r>
    </w:p>
    <w:p w14:paraId="19CC8B62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CO.AS.IT. COMMUNITY SERVICES LTD</w:t>
      </w:r>
    </w:p>
    <w:p w14:paraId="570BDE2E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GOLD COAST YOUTH SERVICE INC.</w:t>
      </w:r>
    </w:p>
    <w:p w14:paraId="7D5771A9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NERANG NEIGHBOURHOOD CENTRE INCORPORATED</w:t>
      </w:r>
    </w:p>
    <w:p w14:paraId="1EB05044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SERVING OUR PEOPLE INC</w:t>
      </w:r>
    </w:p>
    <w:p w14:paraId="6D03FB85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4CD50DB5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22003704" w14:textId="2665CB29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Ipswich</w:t>
      </w:r>
      <w:r w:rsidR="00267237">
        <w:rPr>
          <w:sz w:val="20"/>
          <w:szCs w:val="20"/>
        </w:rPr>
        <w:t xml:space="preserve"> </w:t>
      </w:r>
    </w:p>
    <w:p w14:paraId="7D4B584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IPSWICH ASSIST</w:t>
      </w:r>
    </w:p>
    <w:p w14:paraId="4E85EAF0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LEICHHARDT COMMUNITY GROUP INC</w:t>
      </w:r>
    </w:p>
    <w:p w14:paraId="0292E8E9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RIVERVIEW NEIGHBOURHOOD HOUSE ASSOCIATION INC.</w:t>
      </w:r>
    </w:p>
    <w:p w14:paraId="58FDDF7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SETTLEMENT SERVICES INTERNATIONAL LIMITED</w:t>
      </w:r>
    </w:p>
    <w:p w14:paraId="1E72307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38955859" w14:textId="43B1EF11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10B44D52" w14:textId="49B19AC7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Logan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Beaudesert</w:t>
      </w:r>
    </w:p>
    <w:p w14:paraId="7006E9F9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CO.AS.IT. COMMUNITY SERVICES LTD</w:t>
      </w:r>
    </w:p>
    <w:p w14:paraId="544AF595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EAGLEBY COMMUNITY ASSOCIATION INC</w:t>
      </w:r>
    </w:p>
    <w:p w14:paraId="5ABC4658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IMPACT CARE SERVICES LIMITED</w:t>
      </w:r>
    </w:p>
    <w:p w14:paraId="03E3896B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SERVING OUR PEOPLE INC</w:t>
      </w:r>
    </w:p>
    <w:p w14:paraId="4B1B937B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7BF5A5B4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19E2EA4C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TWIN RIVERS COMMUNITY CARE LIMITED</w:t>
      </w:r>
    </w:p>
    <w:p w14:paraId="2E330EAF" w14:textId="31431B7C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YFS LTD</w:t>
      </w:r>
    </w:p>
    <w:p w14:paraId="413B56C8" w14:textId="77777777" w:rsidR="009735C7" w:rsidRDefault="009735C7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33938919" w14:textId="00B9BF3D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 xml:space="preserve">Mackay - Isaac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Whitsunday</w:t>
      </w:r>
      <w:r w:rsidR="00765D48">
        <w:rPr>
          <w:sz w:val="20"/>
          <w:szCs w:val="20"/>
        </w:rPr>
        <w:t xml:space="preserve"> </w:t>
      </w:r>
    </w:p>
    <w:p w14:paraId="3DFF50F5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CLERMONT COMMUNITY HOUSING AND OTHER SERVICES (CCHAOS) INC.</w:t>
      </w:r>
    </w:p>
    <w:p w14:paraId="06D1AEC9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GEORGE STREET NEIGHBOURHOOD CENTRE ASSOCIATION INC.</w:t>
      </w:r>
    </w:p>
    <w:p w14:paraId="352AF816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2BC69920" w14:textId="4C7C3E21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WHITSUNDAY COMMUNITY SERVICES INC.</w:t>
      </w:r>
    </w:p>
    <w:p w14:paraId="5D68352C" w14:textId="2939B1E6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Moreton Bay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North</w:t>
      </w:r>
      <w:r w:rsidR="00C159C8">
        <w:rPr>
          <w:sz w:val="20"/>
          <w:szCs w:val="20"/>
        </w:rPr>
        <w:t xml:space="preserve"> </w:t>
      </w:r>
    </w:p>
    <w:p w14:paraId="01CCC569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BRIBIE ISLAND AND DISTRICT NEIGHBOURHOOD CENTRE ASSOCIATION INC.</w:t>
      </w:r>
    </w:p>
    <w:p w14:paraId="27BDFA41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CABOOLTURE COMMUNITY CARE INC</w:t>
      </w:r>
    </w:p>
    <w:p w14:paraId="3E36506E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44B85B0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6F884DC4" w14:textId="1DDCEA9F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Moreton Bay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South</w:t>
      </w:r>
    </w:p>
    <w:p w14:paraId="5B1C439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71D04C26" w14:textId="6659437B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2B02AEE9" w14:textId="78CDE6CE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Queensland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Outback</w:t>
      </w:r>
      <w:r w:rsidR="00A43877">
        <w:rPr>
          <w:sz w:val="20"/>
          <w:szCs w:val="20"/>
        </w:rPr>
        <w:t xml:space="preserve"> </w:t>
      </w:r>
    </w:p>
    <w:p w14:paraId="20FCF86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MOUNT ISA FAMILY SUPPORT SERVICE AND NEIGHBOURHOOD CENTRE INC.</w:t>
      </w:r>
    </w:p>
    <w:p w14:paraId="23D1BC58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NORTH AND WEST REMOTE HEALTH LIMITED</w:t>
      </w:r>
    </w:p>
    <w:p w14:paraId="40332F4C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59EB8727" w14:textId="06AA3A59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04AF5020" w14:textId="0E1C5271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Sunshine Coast</w:t>
      </w:r>
      <w:r w:rsidR="00784019">
        <w:rPr>
          <w:sz w:val="20"/>
          <w:szCs w:val="20"/>
        </w:rPr>
        <w:t xml:space="preserve"> </w:t>
      </w:r>
    </w:p>
    <w:p w14:paraId="54A17D58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CALOUNDRA COMMUNITY CENTRE INC.</w:t>
      </w:r>
    </w:p>
    <w:p w14:paraId="525268C4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CHRISTIAN OUTREACH CENTRE</w:t>
      </w:r>
    </w:p>
    <w:p w14:paraId="3E8A123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51E9170D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009B986D" w14:textId="76263678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YOUTURN LIMITED</w:t>
      </w:r>
    </w:p>
    <w:p w14:paraId="6BA3469D" w14:textId="1C35F7DF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Toowoomba</w:t>
      </w:r>
      <w:r w:rsidR="0060235D">
        <w:rPr>
          <w:sz w:val="20"/>
          <w:szCs w:val="20"/>
        </w:rPr>
        <w:t xml:space="preserve"> </w:t>
      </w:r>
    </w:p>
    <w:p w14:paraId="71D8E47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 xml:space="preserve">LIFELINE DARLING DOWNS AND </w:t>
      </w:r>
      <w:proofErr w:type="gramStart"/>
      <w:r w:rsidRPr="00BA2ED6">
        <w:rPr>
          <w:sz w:val="20"/>
          <w:szCs w:val="20"/>
        </w:rPr>
        <w:t>SOUTH WEST</w:t>
      </w:r>
      <w:proofErr w:type="gramEnd"/>
      <w:r w:rsidRPr="00BA2ED6">
        <w:rPr>
          <w:sz w:val="20"/>
          <w:szCs w:val="20"/>
        </w:rPr>
        <w:t xml:space="preserve"> QUEENSLAND LIMITED</w:t>
      </w:r>
    </w:p>
    <w:p w14:paraId="28C113E1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LOCKYER INFORMATION AND NEIGHBOURHOOD CENTRE INC</w:t>
      </w:r>
    </w:p>
    <w:p w14:paraId="12245B35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17CBCA2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6F4D321A" w14:textId="080FA209" w:rsidR="001A4839" w:rsidRPr="00667012" w:rsidRDefault="006921A6" w:rsidP="00667012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YOUTURN LIMITED</w:t>
      </w:r>
    </w:p>
    <w:p w14:paraId="36B95792" w14:textId="5D72F835" w:rsidR="001A4839" w:rsidRPr="00667012" w:rsidRDefault="001A4839" w:rsidP="00667012">
      <w:pPr>
        <w:pStyle w:val="Heading3"/>
        <w:rPr>
          <w:sz w:val="20"/>
          <w:szCs w:val="20"/>
        </w:rPr>
      </w:pPr>
      <w:r w:rsidRPr="00667012">
        <w:rPr>
          <w:sz w:val="20"/>
          <w:szCs w:val="20"/>
        </w:rPr>
        <w:t>Townsville</w:t>
      </w:r>
      <w:r w:rsidR="0060235D">
        <w:rPr>
          <w:sz w:val="20"/>
          <w:szCs w:val="20"/>
        </w:rPr>
        <w:t xml:space="preserve"> </w:t>
      </w:r>
    </w:p>
    <w:p w14:paraId="1170B49B" w14:textId="0FB15EFC" w:rsidR="00707184" w:rsidRPr="00667012" w:rsidRDefault="00707184" w:rsidP="00667012">
      <w:pPr>
        <w:pStyle w:val="Content"/>
        <w:rPr>
          <w:sz w:val="20"/>
          <w:szCs w:val="20"/>
        </w:rPr>
      </w:pPr>
      <w:r w:rsidRPr="00667012">
        <w:rPr>
          <w:sz w:val="20"/>
          <w:szCs w:val="20"/>
        </w:rPr>
        <w:t>ALTHEA PROJECTS INCORPORATED</w:t>
      </w:r>
    </w:p>
    <w:p w14:paraId="5BCC71D9" w14:textId="7BB3463B" w:rsidR="00707184" w:rsidRPr="00667012" w:rsidRDefault="00707184" w:rsidP="00707184">
      <w:pPr>
        <w:pStyle w:val="Content"/>
        <w:rPr>
          <w:sz w:val="20"/>
          <w:szCs w:val="20"/>
        </w:rPr>
      </w:pPr>
      <w:r w:rsidRPr="00667012">
        <w:rPr>
          <w:sz w:val="20"/>
          <w:szCs w:val="20"/>
        </w:rPr>
        <w:t>HINCHINBROOK COMMUNITY SUPPORT CENTRE INC</w:t>
      </w:r>
      <w:r w:rsidR="0078490C">
        <w:rPr>
          <w:sz w:val="20"/>
          <w:szCs w:val="20"/>
        </w:rPr>
        <w:t>.</w:t>
      </w:r>
    </w:p>
    <w:p w14:paraId="4B5FB38B" w14:textId="2172C193" w:rsidR="00707184" w:rsidRPr="00667012" w:rsidRDefault="00707184" w:rsidP="00707184">
      <w:pPr>
        <w:pStyle w:val="Content"/>
        <w:rPr>
          <w:sz w:val="20"/>
          <w:szCs w:val="20"/>
        </w:rPr>
      </w:pPr>
      <w:r w:rsidRPr="00667012">
        <w:rPr>
          <w:sz w:val="20"/>
          <w:szCs w:val="20"/>
        </w:rPr>
        <w:t>NORTH TOWNSVILLE COMMUNITY HUB INC</w:t>
      </w:r>
      <w:r w:rsidR="00522CC8">
        <w:rPr>
          <w:sz w:val="20"/>
          <w:szCs w:val="20"/>
        </w:rPr>
        <w:t>.</w:t>
      </w:r>
    </w:p>
    <w:p w14:paraId="002589C9" w14:textId="77777777" w:rsidR="00707184" w:rsidRPr="00667012" w:rsidRDefault="00707184" w:rsidP="00707184">
      <w:pPr>
        <w:pStyle w:val="Content"/>
        <w:rPr>
          <w:sz w:val="20"/>
          <w:szCs w:val="20"/>
        </w:rPr>
      </w:pPr>
      <w:r w:rsidRPr="00667012">
        <w:rPr>
          <w:sz w:val="20"/>
          <w:szCs w:val="20"/>
        </w:rPr>
        <w:t>REGIONAL HOUSING LIMITED</w:t>
      </w:r>
    </w:p>
    <w:p w14:paraId="4ECF9568" w14:textId="77777777" w:rsidR="00707184" w:rsidRPr="00667012" w:rsidRDefault="00707184" w:rsidP="00707184">
      <w:pPr>
        <w:pStyle w:val="Content"/>
        <w:rPr>
          <w:sz w:val="20"/>
          <w:szCs w:val="20"/>
        </w:rPr>
      </w:pPr>
      <w:r w:rsidRPr="00667012">
        <w:rPr>
          <w:sz w:val="20"/>
          <w:szCs w:val="20"/>
        </w:rPr>
        <w:t>PROSPECT COMMUNITY SERVICE LTD</w:t>
      </w:r>
    </w:p>
    <w:p w14:paraId="2BCD61AC" w14:textId="6370416C" w:rsidR="00707184" w:rsidRPr="00667012" w:rsidRDefault="00707184" w:rsidP="00667012">
      <w:pPr>
        <w:pStyle w:val="Content"/>
        <w:rPr>
          <w:sz w:val="20"/>
          <w:szCs w:val="20"/>
        </w:rPr>
      </w:pPr>
      <w:r w:rsidRPr="00667012">
        <w:rPr>
          <w:sz w:val="20"/>
          <w:szCs w:val="20"/>
        </w:rPr>
        <w:t>ST VINCENT DE PAUL SOCIETY QUEENSLAND</w:t>
      </w:r>
    </w:p>
    <w:p w14:paraId="0128C247" w14:textId="3B281DFD" w:rsidR="00707184" w:rsidRPr="00667012" w:rsidRDefault="00707184" w:rsidP="00667012">
      <w:pPr>
        <w:pStyle w:val="Content"/>
        <w:rPr>
          <w:sz w:val="20"/>
          <w:szCs w:val="20"/>
        </w:rPr>
      </w:pPr>
      <w:r w:rsidRPr="00667012">
        <w:rPr>
          <w:sz w:val="20"/>
          <w:szCs w:val="20"/>
        </w:rPr>
        <w:t>THE SALVATION ARMY (QUEENSLAND) PROPERTY TRUST</w:t>
      </w:r>
    </w:p>
    <w:p w14:paraId="02829711" w14:textId="519B3031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Wide Bay</w:t>
      </w:r>
      <w:r w:rsidR="007D7077">
        <w:rPr>
          <w:sz w:val="20"/>
          <w:szCs w:val="20"/>
        </w:rPr>
        <w:t xml:space="preserve"> </w:t>
      </w:r>
    </w:p>
    <w:p w14:paraId="66EA1448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BUNDABERG REGIONAL COUNCIL</w:t>
      </w:r>
    </w:p>
    <w:p w14:paraId="3D18F556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ACTION INC.</w:t>
      </w:r>
    </w:p>
    <w:p w14:paraId="0188B34C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REGIONAL HOUSING LIMITED</w:t>
      </w:r>
    </w:p>
    <w:p w14:paraId="74530FEC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QUEENSLAND</w:t>
      </w:r>
    </w:p>
    <w:p w14:paraId="3196BC1C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096218A8" w14:textId="7EBB486C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 CARE 2 INC</w:t>
      </w:r>
    </w:p>
    <w:p w14:paraId="03C17572" w14:textId="77777777" w:rsidR="009735C7" w:rsidRDefault="009735C7">
      <w:pPr>
        <w:rPr>
          <w:rFonts w:eastAsiaTheme="majorEastAsia" w:cstheme="majorBidi"/>
          <w:b/>
          <w:bCs/>
          <w:sz w:val="24"/>
          <w:szCs w:val="24"/>
        </w:rPr>
      </w:pPr>
      <w:bookmarkStart w:id="6" w:name="_South_Australia_–"/>
      <w:bookmarkEnd w:id="6"/>
      <w:r>
        <w:rPr>
          <w:sz w:val="24"/>
          <w:szCs w:val="24"/>
        </w:rPr>
        <w:br w:type="page"/>
      </w:r>
    </w:p>
    <w:p w14:paraId="641103C2" w14:textId="4994962D" w:rsidR="000F5126" w:rsidRPr="00BA2ED6" w:rsidRDefault="000F5126" w:rsidP="001274A3">
      <w:pPr>
        <w:pStyle w:val="Heading2"/>
        <w:rPr>
          <w:sz w:val="24"/>
          <w:szCs w:val="24"/>
        </w:rPr>
      </w:pPr>
      <w:r w:rsidRPr="00BA2ED6">
        <w:rPr>
          <w:sz w:val="24"/>
          <w:szCs w:val="24"/>
        </w:rPr>
        <w:lastRenderedPageBreak/>
        <w:t xml:space="preserve">South Australia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331C9F72" w14:textId="5F040D25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Adelaide - Central and Hills</w:t>
      </w:r>
      <w:r w:rsidR="00CB5927">
        <w:rPr>
          <w:sz w:val="20"/>
          <w:szCs w:val="20"/>
        </w:rPr>
        <w:t xml:space="preserve"> </w:t>
      </w:r>
    </w:p>
    <w:p w14:paraId="6C1D9B5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ABORIGINAL FAMILY SUPPORT SERVICES LIMITED</w:t>
      </w:r>
    </w:p>
    <w:p w14:paraId="46DCA0DC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AUSTRALIAN MIGRANT RESOURCE CENTRE INCORPORATED</w:t>
      </w:r>
    </w:p>
    <w:p w14:paraId="1913EC5E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LUTHERAN COMMUNITY CARE INCORPORATED</w:t>
      </w:r>
    </w:p>
    <w:p w14:paraId="2C5FA0D3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MONEY MOB TALKABOUT LIMITED</w:t>
      </w:r>
    </w:p>
    <w:p w14:paraId="6BA98DD9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(SA) INCORPORATED</w:t>
      </w:r>
    </w:p>
    <w:p w14:paraId="62B3BDCF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(SOUTH AUSTRALIA) PROPERTY TRUST</w:t>
      </w:r>
    </w:p>
    <w:p w14:paraId="24859155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33252945" w14:textId="7444D268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Adelaide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North</w:t>
      </w:r>
      <w:r w:rsidR="00F85557">
        <w:rPr>
          <w:sz w:val="20"/>
          <w:szCs w:val="20"/>
        </w:rPr>
        <w:t xml:space="preserve"> </w:t>
      </w:r>
    </w:p>
    <w:p w14:paraId="33AD092B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ABORIGINAL FAMILY SUPPORT SERVICES LIMITED</w:t>
      </w:r>
    </w:p>
    <w:p w14:paraId="10458CF1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AUSTRALIAN MIGRANT RESOURCE CENTRE INCORPORATED</w:t>
      </w:r>
    </w:p>
    <w:p w14:paraId="573CB69E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LUTHERAN COMMUNITY CARE INCORPORATED</w:t>
      </w:r>
    </w:p>
    <w:p w14:paraId="4F36A6A9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(SA) INCORPORATED</w:t>
      </w:r>
    </w:p>
    <w:p w14:paraId="7EA4845F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(SOUTH AUSTRALIA) PROPERTY TRUST</w:t>
      </w:r>
    </w:p>
    <w:p w14:paraId="08772EB2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UCARE GAWLER INCORPORATED</w:t>
      </w:r>
    </w:p>
    <w:p w14:paraId="5F4711A4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COMMUNITIES INCORPORATED</w:t>
      </w:r>
    </w:p>
    <w:p w14:paraId="447CBC82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IN CARE SALISBURY INCORPORATED</w:t>
      </w:r>
    </w:p>
    <w:p w14:paraId="400634EA" w14:textId="75F44443" w:rsidR="00667012" w:rsidRPr="00D64789" w:rsidRDefault="006921A6" w:rsidP="00261CF4">
      <w:pPr>
        <w:pStyle w:val="Content"/>
        <w:rPr>
          <w:rFonts w:eastAsiaTheme="majorEastAsia" w:cstheme="majorBidi"/>
          <w:b/>
          <w:bCs/>
          <w:sz w:val="20"/>
          <w:szCs w:val="20"/>
        </w:rPr>
      </w:pPr>
      <w:r w:rsidRPr="00D64789">
        <w:rPr>
          <w:sz w:val="20"/>
          <w:szCs w:val="20"/>
        </w:rPr>
        <w:t>WORKSKIL AUSTRALIA LTD.</w:t>
      </w:r>
    </w:p>
    <w:p w14:paraId="65A5FE23" w14:textId="7CF53042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Adelaide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South</w:t>
      </w:r>
      <w:r w:rsidR="00AA0178">
        <w:rPr>
          <w:sz w:val="20"/>
          <w:szCs w:val="20"/>
        </w:rPr>
        <w:t xml:space="preserve"> </w:t>
      </w:r>
    </w:p>
    <w:p w14:paraId="2C1363F4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SA LTD.</w:t>
      </w:r>
    </w:p>
    <w:p w14:paraId="7EEE4454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JUNCTION AUSTRALIA LTD</w:t>
      </w:r>
    </w:p>
    <w:p w14:paraId="15C04FAB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LUTHERAN COMMUNITY CARE INCORPORATED</w:t>
      </w:r>
    </w:p>
    <w:p w14:paraId="0DBCFE0F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(SA) INCORPORATED</w:t>
      </w:r>
    </w:p>
    <w:p w14:paraId="266B3C00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(SOUTH AUSTRALIA) PROPERTY TRUST</w:t>
      </w:r>
    </w:p>
    <w:p w14:paraId="7AE98877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6C252D78" w14:textId="6F3FE1D8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Adelaide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West</w:t>
      </w:r>
    </w:p>
    <w:p w14:paraId="694E58B1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LUTHERAN COMMUNITY CARE INCORPORATED</w:t>
      </w:r>
    </w:p>
    <w:p w14:paraId="7DAD6121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MONEY MOB TALKABOUT LIMITED</w:t>
      </w:r>
    </w:p>
    <w:p w14:paraId="7F741F3A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(SA) INCORPORATED</w:t>
      </w:r>
    </w:p>
    <w:p w14:paraId="24DEF82C" w14:textId="77777777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(SOUTH AUSTRALIA) PROPERTY TRUST</w:t>
      </w:r>
    </w:p>
    <w:p w14:paraId="6404E0D4" w14:textId="18E36C74" w:rsidR="006921A6" w:rsidRPr="00BA2ED6" w:rsidRDefault="006921A6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3AD95988" w14:textId="0CF265CA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Barossa - Yorke - Mid North</w:t>
      </w:r>
      <w:r w:rsidR="00F9626B">
        <w:rPr>
          <w:sz w:val="20"/>
          <w:szCs w:val="20"/>
        </w:rPr>
        <w:t xml:space="preserve"> </w:t>
      </w:r>
    </w:p>
    <w:p w14:paraId="3F4C95CA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(SA) INCORPORATED</w:t>
      </w:r>
    </w:p>
    <w:p w14:paraId="781B48FC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(SOUTH AUSTRALIA) PROPERTY TRUST</w:t>
      </w:r>
    </w:p>
    <w:p w14:paraId="49CBED3F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COUNTRY SA LTD</w:t>
      </w:r>
    </w:p>
    <w:p w14:paraId="566D98B8" w14:textId="2F5973E9" w:rsidR="006921A6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3F6753F7" w14:textId="4497B3A9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South Australia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Outback</w:t>
      </w:r>
      <w:r w:rsidR="00437CE6">
        <w:rPr>
          <w:sz w:val="20"/>
          <w:szCs w:val="20"/>
        </w:rPr>
        <w:t xml:space="preserve"> </w:t>
      </w:r>
    </w:p>
    <w:p w14:paraId="7A0D0218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ABORIGINAL FAMILY SUPPORT SERVICES LIMITED</w:t>
      </w:r>
    </w:p>
    <w:p w14:paraId="60164AFA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AUSTRALIAN MIGRANT RESOURCE CENTRE INCORPORATED</w:t>
      </w:r>
    </w:p>
    <w:p w14:paraId="52474730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CENTACARE CATHOLIC COUNTRY SA LIMITED</w:t>
      </w:r>
    </w:p>
    <w:p w14:paraId="1382EBA2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(SOUTH AUSTRALIA) PROPERTY TRUST</w:t>
      </w:r>
    </w:p>
    <w:p w14:paraId="20966E9C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COUNTRY SA LTD</w:t>
      </w:r>
    </w:p>
    <w:p w14:paraId="461E1875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1EC69BE9" w14:textId="77777777" w:rsidR="009735C7" w:rsidRDefault="009735C7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0B9D2CC7" w14:textId="0AD42600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 xml:space="preserve">South Australia - </w:t>
      </w:r>
      <w:proofErr w:type="gramStart"/>
      <w:r w:rsidRPr="00BA2ED6">
        <w:rPr>
          <w:sz w:val="20"/>
          <w:szCs w:val="20"/>
        </w:rPr>
        <w:t>South East</w:t>
      </w:r>
      <w:proofErr w:type="gramEnd"/>
      <w:r w:rsidR="000D7727">
        <w:rPr>
          <w:sz w:val="20"/>
          <w:szCs w:val="20"/>
        </w:rPr>
        <w:t xml:space="preserve"> </w:t>
      </w:r>
    </w:p>
    <w:p w14:paraId="27CB93D4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ABORIGINAL FAMILY SUPPORT SERVICES LIMITED</w:t>
      </w:r>
    </w:p>
    <w:p w14:paraId="47F2F512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ANGLICAN COMMUNITY CARE INCORPORATED</w:t>
      </w:r>
    </w:p>
    <w:p w14:paraId="4EB09133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AUSTRALIAN MIGRANT RESOURCE CENTRE INCORPORATED</w:t>
      </w:r>
    </w:p>
    <w:p w14:paraId="66BF2D50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JUNCTION AUSTRALIA LTD</w:t>
      </w:r>
    </w:p>
    <w:p w14:paraId="4F3A4375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(SOUTH AUSTRALIA) PROPERTY TRUST</w:t>
      </w:r>
    </w:p>
    <w:p w14:paraId="07B3DD0B" w14:textId="093AC0D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2E48EE49" w14:textId="07C28C0B" w:rsidR="000F5126" w:rsidRPr="00BA2ED6" w:rsidRDefault="000F5126" w:rsidP="001274A3">
      <w:pPr>
        <w:pStyle w:val="Heading2"/>
        <w:rPr>
          <w:sz w:val="24"/>
          <w:szCs w:val="24"/>
        </w:rPr>
      </w:pPr>
      <w:bookmarkStart w:id="7" w:name="_Tasmania_–_2"/>
      <w:bookmarkEnd w:id="7"/>
      <w:r w:rsidRPr="00BA2ED6">
        <w:rPr>
          <w:sz w:val="24"/>
          <w:szCs w:val="24"/>
        </w:rPr>
        <w:t xml:space="preserve">Tasmania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3EB5F443" w14:textId="4D8344C2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Hobart</w:t>
      </w:r>
    </w:p>
    <w:p w14:paraId="65687991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MIGRANT RESOURCE CENTRE TASMANIA INC.</w:t>
      </w:r>
    </w:p>
    <w:p w14:paraId="740C9799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ROKEBY NEIGHBOURHOOD CENTRE INC.</w:t>
      </w:r>
    </w:p>
    <w:p w14:paraId="2220C650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ST. VINCENT DE PAUL SOCIETY (TASMANIA) INC.</w:t>
      </w:r>
    </w:p>
    <w:p w14:paraId="5E64BD1C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HOBART CITY MISSION INCORPORATED</w:t>
      </w:r>
    </w:p>
    <w:p w14:paraId="59B7B10A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(TASMANIA) PROPERTY TRUST</w:t>
      </w:r>
    </w:p>
    <w:p w14:paraId="770FAC9D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(VICTORIA AND TASMANIA) LIMITED</w:t>
      </w:r>
    </w:p>
    <w:p w14:paraId="64E0EFCA" w14:textId="32B73F93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Launceston and </w:t>
      </w:r>
      <w:proofErr w:type="gramStart"/>
      <w:r w:rsidRPr="00BA2ED6">
        <w:rPr>
          <w:sz w:val="20"/>
          <w:szCs w:val="20"/>
        </w:rPr>
        <w:t>North East</w:t>
      </w:r>
      <w:proofErr w:type="gramEnd"/>
      <w:r w:rsidR="002C6D8B">
        <w:rPr>
          <w:sz w:val="20"/>
          <w:szCs w:val="20"/>
        </w:rPr>
        <w:t xml:space="preserve"> </w:t>
      </w:r>
    </w:p>
    <w:p w14:paraId="245C09E7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ST. VINCENT DE PAUL SOCIETY (TASMANIA) INC.</w:t>
      </w:r>
    </w:p>
    <w:p w14:paraId="79F49D82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HELPING HAND ASSOCIATION INCORPORATED</w:t>
      </w:r>
    </w:p>
    <w:p w14:paraId="384B8614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LAUNCESTON CITY MISSION INC.</w:t>
      </w:r>
    </w:p>
    <w:p w14:paraId="44637EDD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(TASMANIA) PROPERTY TRUST</w:t>
      </w:r>
    </w:p>
    <w:p w14:paraId="3E660310" w14:textId="3EC244C2" w:rsidR="00667012" w:rsidRPr="009735C7" w:rsidRDefault="00134B03" w:rsidP="00261CF4">
      <w:pPr>
        <w:pStyle w:val="Content"/>
        <w:rPr>
          <w:rFonts w:eastAsiaTheme="majorEastAsia" w:cstheme="majorBidi"/>
          <w:b/>
          <w:bCs/>
          <w:sz w:val="20"/>
          <w:szCs w:val="20"/>
        </w:rPr>
      </w:pPr>
      <w:r w:rsidRPr="009735C7">
        <w:rPr>
          <w:sz w:val="20"/>
          <w:szCs w:val="20"/>
        </w:rPr>
        <w:t>UNITING (VICTORIA AND TASMANIA) LIMITED</w:t>
      </w:r>
    </w:p>
    <w:p w14:paraId="6E34F6AB" w14:textId="3DD4A2F0" w:rsidR="00134B03" w:rsidRPr="00BA2ED6" w:rsidRDefault="00134B03" w:rsidP="00ED6A91">
      <w:pPr>
        <w:pStyle w:val="Heading3"/>
        <w:rPr>
          <w:sz w:val="20"/>
          <w:szCs w:val="20"/>
        </w:rPr>
      </w:pPr>
      <w:proofErr w:type="gramStart"/>
      <w:r w:rsidRPr="00BA2ED6">
        <w:rPr>
          <w:sz w:val="20"/>
          <w:szCs w:val="20"/>
        </w:rPr>
        <w:t>South East</w:t>
      </w:r>
      <w:proofErr w:type="gramEnd"/>
      <w:r w:rsidR="002C6D8B">
        <w:rPr>
          <w:sz w:val="20"/>
          <w:szCs w:val="20"/>
        </w:rPr>
        <w:t xml:space="preserve"> </w:t>
      </w:r>
    </w:p>
    <w:p w14:paraId="00E7F569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ST. VINCENT DE PAUL SOCIETY (TASMANIA) INC.</w:t>
      </w:r>
    </w:p>
    <w:p w14:paraId="5DBE7736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HOBART CITY MISSION INCORPORATED</w:t>
      </w:r>
    </w:p>
    <w:p w14:paraId="7F22B70B" w14:textId="6EF04A0D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(TASMANIA) PROPERTY TRUST</w:t>
      </w:r>
    </w:p>
    <w:p w14:paraId="3ADB5466" w14:textId="2EF901B8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West and </w:t>
      </w:r>
      <w:proofErr w:type="gramStart"/>
      <w:r w:rsidRPr="00BA2ED6">
        <w:rPr>
          <w:sz w:val="20"/>
          <w:szCs w:val="20"/>
        </w:rPr>
        <w:t>North West</w:t>
      </w:r>
      <w:proofErr w:type="gramEnd"/>
      <w:r w:rsidR="00C60D51">
        <w:rPr>
          <w:sz w:val="20"/>
          <w:szCs w:val="20"/>
        </w:rPr>
        <w:t xml:space="preserve"> </w:t>
      </w:r>
    </w:p>
    <w:p w14:paraId="0B418E9F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ST. VINCENT DE PAUL SOCIETY (TASMANIA) INC.</w:t>
      </w:r>
    </w:p>
    <w:p w14:paraId="6D091AC3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LAUNCESTON CITY MISSION INC.</w:t>
      </w:r>
    </w:p>
    <w:p w14:paraId="1154A31A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(TASMANIA) PROPERTY TRUST</w:t>
      </w:r>
    </w:p>
    <w:p w14:paraId="6D1E77C2" w14:textId="7701E473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YOUTH, FAMILY AND COMMUNITY CONNECTIONS INCORPORATED</w:t>
      </w:r>
    </w:p>
    <w:p w14:paraId="3BB7D236" w14:textId="21C3C590" w:rsidR="000F5126" w:rsidRPr="00BA2ED6" w:rsidRDefault="000F5126" w:rsidP="001274A3">
      <w:pPr>
        <w:pStyle w:val="Heading2"/>
        <w:rPr>
          <w:sz w:val="24"/>
          <w:szCs w:val="24"/>
        </w:rPr>
      </w:pPr>
      <w:bookmarkStart w:id="8" w:name="_Victoria_-"/>
      <w:bookmarkEnd w:id="8"/>
      <w:r w:rsidRPr="00BA2ED6">
        <w:rPr>
          <w:sz w:val="24"/>
          <w:szCs w:val="24"/>
        </w:rPr>
        <w:t xml:space="preserve">Victoria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29E3284D" w14:textId="0028DA05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Ballarat</w:t>
      </w:r>
    </w:p>
    <w:p w14:paraId="0A8DD543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VICTORIA</w:t>
      </w:r>
    </w:p>
    <w:p w14:paraId="7E3B2328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VICTORIA</w:t>
      </w:r>
    </w:p>
    <w:p w14:paraId="3DC0C219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26E309A2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(VICTORIA AND TASMANIA) LIMITED</w:t>
      </w:r>
    </w:p>
    <w:p w14:paraId="6EF54971" w14:textId="45FCB44B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Bendigo</w:t>
      </w:r>
      <w:r w:rsidR="004F26AC">
        <w:rPr>
          <w:sz w:val="20"/>
          <w:szCs w:val="20"/>
        </w:rPr>
        <w:t xml:space="preserve"> </w:t>
      </w:r>
    </w:p>
    <w:p w14:paraId="530F59BA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BENDIGO AND DISTRICT ABORIGINAL CO-OPERATIVE LTD</w:t>
      </w:r>
    </w:p>
    <w:p w14:paraId="0EF22125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KYABRAM COMMUNITY AND LEARNING CENTRE INC.</w:t>
      </w:r>
    </w:p>
    <w:p w14:paraId="79EE437B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LODDON MALLEE HOUSING SERVICES LIMITED</w:t>
      </w:r>
    </w:p>
    <w:p w14:paraId="449FCAFB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VICTORIA</w:t>
      </w:r>
    </w:p>
    <w:p w14:paraId="434494C1" w14:textId="413ADE6B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40CDF655" w14:textId="2CD2D7E9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Geelong</w:t>
      </w:r>
      <w:r w:rsidR="004945B6">
        <w:rPr>
          <w:sz w:val="20"/>
          <w:szCs w:val="20"/>
        </w:rPr>
        <w:t xml:space="preserve"> </w:t>
      </w:r>
    </w:p>
    <w:p w14:paraId="28C5A8F7" w14:textId="77777777" w:rsidR="00A30152" w:rsidRPr="00BA2ED6" w:rsidRDefault="00A30152" w:rsidP="00A30152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MELI COMMUNITY (PREVIOUSLY: BCYF - BETHANY LIMITED)</w:t>
      </w:r>
    </w:p>
    <w:p w14:paraId="386FE8CE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VICTORIA</w:t>
      </w:r>
    </w:p>
    <w:p w14:paraId="3842FD14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7CF3C4B9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(VICTORIA AND TASMANIA) LIMITED</w:t>
      </w:r>
    </w:p>
    <w:p w14:paraId="706D23D0" w14:textId="4E16817F" w:rsidR="00A30152" w:rsidRPr="00A30152" w:rsidRDefault="00134B03" w:rsidP="00A30152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WATHAURONG ABORIGINAL CO-OPERATIVE LIMITED</w:t>
      </w:r>
    </w:p>
    <w:p w14:paraId="6A47F518" w14:textId="7D48A589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>Hume</w:t>
      </w:r>
      <w:r w:rsidR="003E3041">
        <w:rPr>
          <w:sz w:val="20"/>
          <w:szCs w:val="20"/>
        </w:rPr>
        <w:t xml:space="preserve"> </w:t>
      </w:r>
    </w:p>
    <w:p w14:paraId="4033F1EE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MANSFIELD &amp; DISTRICT WELFARE GROUP INCORPORATED</w:t>
      </w:r>
    </w:p>
    <w:p w14:paraId="23D509A9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MOUNT BEAUTY NEIGHBOURHOOD CENTRE INC.</w:t>
      </w:r>
    </w:p>
    <w:p w14:paraId="3EE055D6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OPEN DOOR NEIGHBOURHOOD HOUSE INC.</w:t>
      </w:r>
    </w:p>
    <w:p w14:paraId="3F49CA7C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VICTORIA</w:t>
      </w:r>
    </w:p>
    <w:p w14:paraId="0CE9C56D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7F4799EC" w14:textId="71C79108" w:rsidR="00134B03" w:rsidRPr="00BA2ED6" w:rsidRDefault="00134B0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Latrobe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Gippsland</w:t>
      </w:r>
      <w:r w:rsidR="0000172E">
        <w:rPr>
          <w:sz w:val="20"/>
          <w:szCs w:val="20"/>
        </w:rPr>
        <w:t xml:space="preserve"> </w:t>
      </w:r>
    </w:p>
    <w:p w14:paraId="78E8DCD4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VICTORIA</w:t>
      </w:r>
    </w:p>
    <w:p w14:paraId="186CB903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GIPPSLAND AND EAST GIPPSLAND ABORIGINAL CO-OPERATIVE LIMITED</w:t>
      </w:r>
    </w:p>
    <w:p w14:paraId="1E0275A5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SAVE THE CHILDREN AUSTRALIA</w:t>
      </w:r>
    </w:p>
    <w:p w14:paraId="5F67EE57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VICTORIA</w:t>
      </w:r>
    </w:p>
    <w:p w14:paraId="312F70AC" w14:textId="77777777" w:rsidR="00134B03" w:rsidRPr="00BA2ED6" w:rsidRDefault="00134B03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3F30ACA4" w14:textId="64BD4D06" w:rsidR="00667012" w:rsidRPr="009735C7" w:rsidRDefault="00134B03" w:rsidP="00261CF4">
      <w:pPr>
        <w:pStyle w:val="Content"/>
        <w:rPr>
          <w:rFonts w:eastAsiaTheme="majorEastAsia" w:cstheme="majorBidi"/>
          <w:b/>
          <w:bCs/>
          <w:sz w:val="20"/>
          <w:szCs w:val="20"/>
        </w:rPr>
      </w:pPr>
      <w:r w:rsidRPr="009735C7">
        <w:rPr>
          <w:sz w:val="20"/>
          <w:szCs w:val="20"/>
        </w:rPr>
        <w:t>UNITING (VICTORIA AND TASMANIA) LIMITED</w:t>
      </w:r>
    </w:p>
    <w:p w14:paraId="52B7163E" w14:textId="7FA56003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Melbourne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Inner</w:t>
      </w:r>
      <w:r w:rsidR="00932F74">
        <w:rPr>
          <w:sz w:val="20"/>
          <w:szCs w:val="20"/>
        </w:rPr>
        <w:t xml:space="preserve"> </w:t>
      </w:r>
    </w:p>
    <w:p w14:paraId="54DD189F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ABORIGINAL AND TORRES STRAIT ISLANDER CORPORATION FAMILY VIOLENCE PREVENTION AND LEGAL SERVICE (VICTORIA)</w:t>
      </w:r>
    </w:p>
    <w:p w14:paraId="41066C45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AUSTRALIAN MULTICULTURAL COMMUNITY SERVICES LIMITED</w:t>
      </w:r>
    </w:p>
    <w:p w14:paraId="2E746B1C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VICTORIA TASMANIA</w:t>
      </w:r>
    </w:p>
    <w:p w14:paraId="433DD50F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INFORMATION &amp; SUPPORT VICTORIA INC.</w:t>
      </w:r>
    </w:p>
    <w:p w14:paraId="362369A8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SACRED HEART MISSION INC.</w:t>
      </w:r>
    </w:p>
    <w:p w14:paraId="07991745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VICTORIA</w:t>
      </w:r>
    </w:p>
    <w:p w14:paraId="171E5F40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0338E209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38442732" w14:textId="55248C77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Melbourne - Inner East</w:t>
      </w:r>
      <w:r w:rsidR="00C05685">
        <w:rPr>
          <w:sz w:val="20"/>
          <w:szCs w:val="20"/>
        </w:rPr>
        <w:t xml:space="preserve"> </w:t>
      </w:r>
    </w:p>
    <w:p w14:paraId="29A07E49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INFORMATION &amp; SUPPORT VICTORIA INC.</w:t>
      </w:r>
    </w:p>
    <w:p w14:paraId="0D198E30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EV INC.</w:t>
      </w:r>
    </w:p>
    <w:p w14:paraId="28708ED9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OONAH HEALTH AND COMMUNITY SERVICES ABORIGINAL CORPORATION</w:t>
      </w:r>
    </w:p>
    <w:p w14:paraId="0124D248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7CA3D783" w14:textId="14ED98F0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Melbourne - Inner South</w:t>
      </w:r>
      <w:r w:rsidR="00080957">
        <w:rPr>
          <w:sz w:val="20"/>
          <w:szCs w:val="20"/>
        </w:rPr>
        <w:t xml:space="preserve"> </w:t>
      </w:r>
    </w:p>
    <w:p w14:paraId="348FC81C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 CARE INC.</w:t>
      </w:r>
    </w:p>
    <w:p w14:paraId="0AFCA16F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INFORMATION &amp; SUPPORT VICTORIA INC.</w:t>
      </w:r>
    </w:p>
    <w:p w14:paraId="18C9C8D6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SACRED HEART MISSION INC.</w:t>
      </w:r>
    </w:p>
    <w:p w14:paraId="102A8559" w14:textId="77777777" w:rsidR="00F6202F" w:rsidRPr="00BA2ED6" w:rsidRDefault="00F6202F" w:rsidP="00ED6A91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VICTORIA</w:t>
      </w:r>
    </w:p>
    <w:p w14:paraId="4A4A655F" w14:textId="3F18178D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Melbourne - </w:t>
      </w:r>
      <w:proofErr w:type="gramStart"/>
      <w:r w:rsidRPr="00BA2ED6">
        <w:rPr>
          <w:sz w:val="20"/>
          <w:szCs w:val="20"/>
        </w:rPr>
        <w:t>North East</w:t>
      </w:r>
      <w:proofErr w:type="gramEnd"/>
    </w:p>
    <w:p w14:paraId="231FD6A3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AUSTRALIAN MULTICULTURAL COMMUNITY SERVICES LIMITED</w:t>
      </w:r>
    </w:p>
    <w:p w14:paraId="1779FEFD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INFORMATION &amp; SUPPORT VICTORIA INC.</w:t>
      </w:r>
    </w:p>
    <w:p w14:paraId="43BF1ED3" w14:textId="77777777" w:rsidR="00743ADB" w:rsidRPr="00BA2ED6" w:rsidRDefault="00743ADB" w:rsidP="00743ADB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HOLSTEP HEALTH (PREVIOUSLY: BANYULE COMMUNITY HEALTH LIMITED)</w:t>
      </w:r>
    </w:p>
    <w:p w14:paraId="3E37E63C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LODDON MALLEE HOUSING SERVICES LIMITED</w:t>
      </w:r>
    </w:p>
    <w:p w14:paraId="06DF6CB1" w14:textId="51D75DC8" w:rsidR="00743ADB" w:rsidRPr="00743ADB" w:rsidRDefault="00F6202F" w:rsidP="00743ADB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095447DF" w14:textId="77777777" w:rsidR="00BB32C5" w:rsidRDefault="00BB32C5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42D6EC3D" w14:textId="406BCD4C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 xml:space="preserve">Melbourne - </w:t>
      </w:r>
      <w:proofErr w:type="gramStart"/>
      <w:r w:rsidRPr="00BA2ED6">
        <w:rPr>
          <w:sz w:val="20"/>
          <w:szCs w:val="20"/>
        </w:rPr>
        <w:t>North West</w:t>
      </w:r>
      <w:proofErr w:type="gramEnd"/>
      <w:r w:rsidR="007276F6">
        <w:rPr>
          <w:sz w:val="20"/>
          <w:szCs w:val="20"/>
        </w:rPr>
        <w:t xml:space="preserve"> </w:t>
      </w:r>
    </w:p>
    <w:p w14:paraId="4A31CB02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AUSTRALIAN MULTICULTURAL COMMUNITY SERVICES LIMITED</w:t>
      </w:r>
    </w:p>
    <w:p w14:paraId="7345E650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INFORMATION &amp; SUPPORT VICTORIA INC.</w:t>
      </w:r>
    </w:p>
    <w:p w14:paraId="5BA17C0E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EL RAHMAN INC.</w:t>
      </w:r>
    </w:p>
    <w:p w14:paraId="5D20FBA0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LAUNCH HOUSING LIMITED</w:t>
      </w:r>
    </w:p>
    <w:p w14:paraId="55622175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MOONEE VALLEY CITY COUNCIL</w:t>
      </w:r>
    </w:p>
    <w:p w14:paraId="30AA7AC5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NSW - CENTRAL WEST MUSLIMS ASSOCIATION INCORPORATED</w:t>
      </w:r>
    </w:p>
    <w:p w14:paraId="1734954F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VICTORIA</w:t>
      </w:r>
    </w:p>
    <w:p w14:paraId="5750C4F3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50A08288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38BC7698" w14:textId="00F35838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Melbourne - Outer East</w:t>
      </w:r>
      <w:r w:rsidR="00C1613F">
        <w:rPr>
          <w:sz w:val="20"/>
          <w:szCs w:val="20"/>
        </w:rPr>
        <w:t xml:space="preserve"> </w:t>
      </w:r>
      <w:r w:rsidR="003546AC">
        <w:rPr>
          <w:sz w:val="20"/>
          <w:szCs w:val="20"/>
        </w:rPr>
        <w:t xml:space="preserve"> </w:t>
      </w:r>
    </w:p>
    <w:p w14:paraId="311E813B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INFORMATION &amp; SUPPORT VICTORIA INC.</w:t>
      </w:r>
    </w:p>
    <w:p w14:paraId="7A50905E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DANDENONG RANGES EMERGENCY RELIEF SERVICE INC.</w:t>
      </w:r>
    </w:p>
    <w:p w14:paraId="7FBF617A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EV INC.</w:t>
      </w:r>
    </w:p>
    <w:p w14:paraId="6C0B84EC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GLEN PARK COMMUNITY CENTRE INC.</w:t>
      </w:r>
    </w:p>
    <w:p w14:paraId="10F73877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LINC CHURCH SERVICES NETWORK (YARRA VALLEY) INC.</w:t>
      </w:r>
    </w:p>
    <w:p w14:paraId="773DE1E7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OONAH HEALTH AND COMMUNITY SERVICES ABORIGINAL CORPORATION</w:t>
      </w:r>
    </w:p>
    <w:p w14:paraId="65B1E411" w14:textId="2413A846" w:rsidR="00667012" w:rsidRPr="00BB32C5" w:rsidRDefault="00F6202F" w:rsidP="00261CF4">
      <w:pPr>
        <w:pStyle w:val="Content"/>
        <w:rPr>
          <w:rFonts w:eastAsiaTheme="majorEastAsia" w:cstheme="majorBidi"/>
          <w:b/>
          <w:bCs/>
          <w:sz w:val="20"/>
          <w:szCs w:val="20"/>
        </w:rPr>
      </w:pPr>
      <w:r w:rsidRPr="00BB32C5">
        <w:rPr>
          <w:sz w:val="20"/>
          <w:szCs w:val="20"/>
        </w:rPr>
        <w:t>THE SALVATION ARMY (VICTORIA) PROPERTY TRUST</w:t>
      </w:r>
    </w:p>
    <w:p w14:paraId="0214D312" w14:textId="718CBA92" w:rsidR="004B5536" w:rsidRPr="004B5536" w:rsidRDefault="00F6202F" w:rsidP="004B5536">
      <w:pPr>
        <w:spacing w:after="0"/>
      </w:pPr>
      <w:r w:rsidRPr="004B5536">
        <w:rPr>
          <w:rFonts w:eastAsiaTheme="majorEastAsia" w:cstheme="majorBidi"/>
          <w:b/>
          <w:bCs/>
          <w:sz w:val="20"/>
          <w:szCs w:val="20"/>
        </w:rPr>
        <w:t xml:space="preserve">Melbourne - </w:t>
      </w:r>
      <w:proofErr w:type="gramStart"/>
      <w:r w:rsidRPr="004B5536">
        <w:rPr>
          <w:rFonts w:eastAsiaTheme="majorEastAsia" w:cstheme="majorBidi"/>
          <w:b/>
          <w:bCs/>
          <w:sz w:val="20"/>
          <w:szCs w:val="20"/>
        </w:rPr>
        <w:t>South East</w:t>
      </w:r>
      <w:proofErr w:type="gramEnd"/>
      <w:r w:rsidR="00690A2B" w:rsidRPr="004B5536">
        <w:rPr>
          <w:rFonts w:eastAsiaTheme="majorEastAsia" w:cstheme="majorBidi"/>
          <w:b/>
          <w:bCs/>
          <w:sz w:val="20"/>
          <w:szCs w:val="20"/>
        </w:rPr>
        <w:t xml:space="preserve"> </w:t>
      </w:r>
    </w:p>
    <w:p w14:paraId="67E9CA1E" w14:textId="77777777" w:rsidR="00F6202F" w:rsidRPr="00BA2ED6" w:rsidRDefault="00F6202F" w:rsidP="004B553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VICTORIA</w:t>
      </w:r>
    </w:p>
    <w:p w14:paraId="0EFBDF28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 CARE INC.</w:t>
      </w:r>
    </w:p>
    <w:p w14:paraId="6FACB77A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CASEY NORTH COMMUNITY INFORMATION AND SUPPORT SERVICE INC.</w:t>
      </w:r>
    </w:p>
    <w:p w14:paraId="5007BB21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VICTORIA TASMANIA</w:t>
      </w:r>
    </w:p>
    <w:p w14:paraId="53A2CBE9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ABUNDANCE INCORPORATED</w:t>
      </w:r>
    </w:p>
    <w:p w14:paraId="27758B34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INFORMATION &amp; SUPPORT VICTORIA INC.</w:t>
      </w:r>
    </w:p>
    <w:p w14:paraId="636A1065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DANDENONG RANGES EMERGENCY RELIEF SERVICE INC.</w:t>
      </w:r>
    </w:p>
    <w:p w14:paraId="7703EFF8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LAUNCH HOUSING LIMITED</w:t>
      </w:r>
    </w:p>
    <w:p w14:paraId="6D19F1E8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SETTLEMENT SERVICES INTERNATIONAL LIMITED</w:t>
      </w:r>
    </w:p>
    <w:p w14:paraId="17623204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2D258A1D" w14:textId="494CA7C6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Melbourne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West</w:t>
      </w:r>
      <w:r w:rsidR="00A92111">
        <w:rPr>
          <w:sz w:val="20"/>
          <w:szCs w:val="20"/>
        </w:rPr>
        <w:t xml:space="preserve"> </w:t>
      </w:r>
    </w:p>
    <w:p w14:paraId="14303907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ABORIGINAL AND TORRES STRAIT ISLANDER CORPORATION FAMILY VIOLENCE PREVENTION AND LEGAL SERVICE (VICTORIA)</w:t>
      </w:r>
    </w:p>
    <w:p w14:paraId="190887C1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VICTORIA</w:t>
      </w:r>
    </w:p>
    <w:p w14:paraId="774CB227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AUSTRALIAN MULTICULTURAL COMMUNITY SERVICES LIMITED</w:t>
      </w:r>
    </w:p>
    <w:p w14:paraId="545B8777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VICTORIA TASMANIA</w:t>
      </w:r>
    </w:p>
    <w:p w14:paraId="5668BF77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INFORMATION &amp; SUPPORT VICTORIA INC.</w:t>
      </w:r>
    </w:p>
    <w:p w14:paraId="0B860CE7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MELBOURNE CITY MISSION</w:t>
      </w:r>
    </w:p>
    <w:p w14:paraId="30A9B723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VICTORIA</w:t>
      </w:r>
    </w:p>
    <w:p w14:paraId="79E37C8C" w14:textId="77777777" w:rsidR="00F6202F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10B26545" w14:textId="272E07F6" w:rsidR="00134B03" w:rsidRPr="00BA2ED6" w:rsidRDefault="00F6202F" w:rsidP="00212A9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(VICTORIA AND TASMANIA) LIMITED</w:t>
      </w:r>
    </w:p>
    <w:p w14:paraId="2F1BA716" w14:textId="1CCD345E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Mornington Peninsula</w:t>
      </w:r>
      <w:r w:rsidR="00FA164F">
        <w:rPr>
          <w:sz w:val="20"/>
          <w:szCs w:val="20"/>
        </w:rPr>
        <w:t xml:space="preserve"> </w:t>
      </w:r>
    </w:p>
    <w:p w14:paraId="52E5B8EE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INFORMATION &amp; SUPPORT VICTORIA INC.</w:t>
      </w:r>
    </w:p>
    <w:p w14:paraId="51F4564E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SUPPORT FRANKSTON INC.</w:t>
      </w:r>
    </w:p>
    <w:p w14:paraId="546EBEFE" w14:textId="259FD1FE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5C87A684" w14:textId="77777777" w:rsidR="00BB32C5" w:rsidRDefault="00BB32C5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663FCA88" w14:textId="075EC109" w:rsidR="00F6202F" w:rsidRPr="00BA2ED6" w:rsidRDefault="00F6202F" w:rsidP="00ED6A91">
      <w:pPr>
        <w:pStyle w:val="Heading3"/>
        <w:rPr>
          <w:sz w:val="20"/>
          <w:szCs w:val="20"/>
        </w:rPr>
      </w:pPr>
      <w:proofErr w:type="gramStart"/>
      <w:r w:rsidRPr="00BA2ED6">
        <w:rPr>
          <w:sz w:val="20"/>
          <w:szCs w:val="20"/>
        </w:rPr>
        <w:lastRenderedPageBreak/>
        <w:t>North West</w:t>
      </w:r>
      <w:proofErr w:type="gramEnd"/>
      <w:r w:rsidR="00AB05E6">
        <w:rPr>
          <w:sz w:val="20"/>
          <w:szCs w:val="20"/>
        </w:rPr>
        <w:t xml:space="preserve"> </w:t>
      </w:r>
    </w:p>
    <w:p w14:paraId="3849AD6E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ARARAT EMERGENCY RELIEF COMMITTEE INC.</w:t>
      </w:r>
    </w:p>
    <w:p w14:paraId="7D8F2F9F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GOOLUM - GOOLUM ABORIGINAL CO-OPERATIVE LIMITED</w:t>
      </w:r>
    </w:p>
    <w:p w14:paraId="7922DEB8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MALLEE ACCOMMODATION AND SUPPORT PROGRAM LIMITED</w:t>
      </w:r>
    </w:p>
    <w:p w14:paraId="49C731B4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2EFB40F8" w14:textId="79CA9FC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(VICTORIA AND TASMANIA) LIMITED</w:t>
      </w:r>
    </w:p>
    <w:p w14:paraId="34525B5C" w14:textId="5920234D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Shepparton</w:t>
      </w:r>
      <w:r w:rsidR="00212115">
        <w:rPr>
          <w:sz w:val="20"/>
          <w:szCs w:val="20"/>
        </w:rPr>
        <w:t xml:space="preserve"> </w:t>
      </w:r>
    </w:p>
    <w:p w14:paraId="5687AF7D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INFORMATION &amp; SUPPORT VICTORIA INC.</w:t>
      </w:r>
    </w:p>
    <w:p w14:paraId="2E642ACC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KYABRAM COMMUNITY AND LEARNING CENTRE INC.</w:t>
      </w:r>
    </w:p>
    <w:p w14:paraId="53CAAC86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RUMBALARA ABORIGINAL CO-OPERATIVE LIMITED</w:t>
      </w:r>
    </w:p>
    <w:p w14:paraId="21497769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VICTORIA</w:t>
      </w:r>
    </w:p>
    <w:p w14:paraId="1A76ABBF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273FCA16" w14:textId="40F7212E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Warrnambool and </w:t>
      </w:r>
      <w:proofErr w:type="gramStart"/>
      <w:r w:rsidRPr="00BA2ED6">
        <w:rPr>
          <w:sz w:val="20"/>
          <w:szCs w:val="20"/>
        </w:rPr>
        <w:t>South West</w:t>
      </w:r>
      <w:proofErr w:type="gramEnd"/>
      <w:r w:rsidR="00212115">
        <w:rPr>
          <w:sz w:val="20"/>
          <w:szCs w:val="20"/>
        </w:rPr>
        <w:t xml:space="preserve"> </w:t>
      </w:r>
    </w:p>
    <w:p w14:paraId="553870AD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VICTORIA</w:t>
      </w:r>
    </w:p>
    <w:p w14:paraId="71479002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VICTORIA TASMANIA</w:t>
      </w:r>
    </w:p>
    <w:p w14:paraId="616CA3E5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07166B99" w14:textId="0CCD823B" w:rsidR="00667012" w:rsidRPr="00BB32C5" w:rsidRDefault="00F6202F" w:rsidP="00261CF4">
      <w:pPr>
        <w:pStyle w:val="Content"/>
        <w:rPr>
          <w:rFonts w:eastAsiaTheme="majorEastAsia" w:cstheme="majorBidi"/>
          <w:b/>
          <w:bCs/>
          <w:sz w:val="24"/>
          <w:szCs w:val="24"/>
        </w:rPr>
      </w:pPr>
      <w:r w:rsidRPr="00BB32C5">
        <w:rPr>
          <w:sz w:val="20"/>
          <w:szCs w:val="20"/>
        </w:rPr>
        <w:t>WINDA-MARA ABORIGINAL CORPORATION</w:t>
      </w:r>
    </w:p>
    <w:p w14:paraId="62FDB0B6" w14:textId="4309BC25" w:rsidR="000F5126" w:rsidRPr="00BA2ED6" w:rsidRDefault="000F5126" w:rsidP="001274A3">
      <w:pPr>
        <w:pStyle w:val="Heading2"/>
        <w:rPr>
          <w:sz w:val="24"/>
          <w:szCs w:val="24"/>
        </w:rPr>
      </w:pPr>
      <w:bookmarkStart w:id="9" w:name="_Western_Australia_-_1"/>
      <w:bookmarkEnd w:id="9"/>
      <w:r w:rsidRPr="00BA2ED6">
        <w:rPr>
          <w:sz w:val="24"/>
          <w:szCs w:val="24"/>
        </w:rPr>
        <w:t xml:space="preserve">Western Australia </w:t>
      </w:r>
      <w:r w:rsidR="00DD3B95">
        <w:rPr>
          <w:sz w:val="24"/>
          <w:szCs w:val="24"/>
        </w:rPr>
        <w:t>-</w:t>
      </w:r>
    </w:p>
    <w:p w14:paraId="0A5133F2" w14:textId="5CFC23BF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Bunbury</w:t>
      </w:r>
      <w:r w:rsidR="00E86F25">
        <w:rPr>
          <w:sz w:val="20"/>
          <w:szCs w:val="20"/>
        </w:rPr>
        <w:t xml:space="preserve"> </w:t>
      </w:r>
    </w:p>
    <w:p w14:paraId="684281AF" w14:textId="77777777" w:rsidR="006921A6" w:rsidRPr="00BA2ED6" w:rsidRDefault="006921A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 xml:space="preserve">AGENCIES FOR </w:t>
      </w:r>
      <w:proofErr w:type="gramStart"/>
      <w:r w:rsidRPr="00BA2ED6">
        <w:rPr>
          <w:sz w:val="20"/>
          <w:szCs w:val="20"/>
        </w:rPr>
        <w:t>SOUTH WEST</w:t>
      </w:r>
      <w:proofErr w:type="gramEnd"/>
      <w:r w:rsidRPr="00BA2ED6">
        <w:rPr>
          <w:sz w:val="20"/>
          <w:szCs w:val="20"/>
        </w:rPr>
        <w:t xml:space="preserve"> ACCOMMODATION INC.</w:t>
      </w:r>
    </w:p>
    <w:p w14:paraId="5A760E4F" w14:textId="77777777" w:rsidR="006921A6" w:rsidRPr="00BA2ED6" w:rsidRDefault="006921A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WA INC.</w:t>
      </w:r>
    </w:p>
    <w:p w14:paraId="7E0FD093" w14:textId="77777777" w:rsidR="006921A6" w:rsidRPr="00BA2ED6" w:rsidRDefault="006921A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COMMUNICARE GROUP LIMITED</w:t>
      </w:r>
    </w:p>
    <w:p w14:paraId="3FC19C7A" w14:textId="77777777" w:rsidR="006921A6" w:rsidRPr="00BA2ED6" w:rsidRDefault="006921A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MARGARET RIVER COMMUNITY CENTRE INC.</w:t>
      </w:r>
    </w:p>
    <w:p w14:paraId="019CBE94" w14:textId="77777777" w:rsidR="006921A6" w:rsidRPr="00BA2ED6" w:rsidRDefault="006921A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6AC63C17" w14:textId="7235D616" w:rsidR="00C75481" w:rsidRPr="00281885" w:rsidRDefault="006921A6" w:rsidP="00667012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6FBED715" w14:textId="02F8C929" w:rsidR="006921A6" w:rsidRPr="00BA2ED6" w:rsidRDefault="006921A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Mandurah</w:t>
      </w:r>
      <w:r w:rsidR="00C237E3">
        <w:rPr>
          <w:sz w:val="20"/>
          <w:szCs w:val="20"/>
        </w:rPr>
        <w:t xml:space="preserve"> </w:t>
      </w:r>
    </w:p>
    <w:p w14:paraId="074E3DEA" w14:textId="77777777" w:rsidR="006921A6" w:rsidRPr="00BA2ED6" w:rsidRDefault="006921A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COMMUNICARE GROUP LIMITED</w:t>
      </w:r>
    </w:p>
    <w:p w14:paraId="5FA9E218" w14:textId="77777777" w:rsidR="006921A6" w:rsidRPr="00BA2ED6" w:rsidRDefault="006921A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13539361" w14:textId="77777777" w:rsidR="006921A6" w:rsidRPr="00BA2ED6" w:rsidRDefault="006921A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0849AFDB" w14:textId="77777777" w:rsidR="006921A6" w:rsidRPr="00BA2ED6" w:rsidRDefault="006921A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WESTAUS CRISIS AND WELFARE SERVICES INC</w:t>
      </w:r>
    </w:p>
    <w:p w14:paraId="2D060395" w14:textId="1D49DB93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Inner</w:t>
      </w:r>
    </w:p>
    <w:p w14:paraId="5AC44677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WA INC.</w:t>
      </w:r>
    </w:p>
    <w:p w14:paraId="36D02D2E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6B621167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2C429880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WEST</w:t>
      </w:r>
    </w:p>
    <w:p w14:paraId="11E1388D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WUNGENING ABORIGINAL CORPORATION</w:t>
      </w:r>
    </w:p>
    <w:p w14:paraId="084328BB" w14:textId="35795A4A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North East</w:t>
      </w:r>
      <w:proofErr w:type="gramEnd"/>
      <w:r w:rsidR="00F80F5C">
        <w:rPr>
          <w:sz w:val="20"/>
          <w:szCs w:val="20"/>
        </w:rPr>
        <w:t xml:space="preserve"> </w:t>
      </w:r>
    </w:p>
    <w:p w14:paraId="137E478E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WA INC.</w:t>
      </w:r>
    </w:p>
    <w:p w14:paraId="6E8BE036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COMMUNICARE GROUP LIMITED</w:t>
      </w:r>
    </w:p>
    <w:p w14:paraId="0725585A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JACARANDA COMMUNITY CENTRE INC</w:t>
      </w:r>
    </w:p>
    <w:p w14:paraId="3EBB3B5A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2FE0D08D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5EAD776E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3FCB985E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WUNGENING ABORIGINAL CORPORATION</w:t>
      </w:r>
    </w:p>
    <w:p w14:paraId="00A12D16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YOUTH FUTURES LTD</w:t>
      </w:r>
    </w:p>
    <w:p w14:paraId="303353B6" w14:textId="77777777" w:rsidR="00BB32C5" w:rsidRDefault="00BB32C5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424B5DCA" w14:textId="6DFDF365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 xml:space="preserve">Perth - </w:t>
      </w:r>
      <w:proofErr w:type="gramStart"/>
      <w:r w:rsidRPr="00BA2ED6">
        <w:rPr>
          <w:sz w:val="20"/>
          <w:szCs w:val="20"/>
        </w:rPr>
        <w:t>North West</w:t>
      </w:r>
      <w:proofErr w:type="gramEnd"/>
      <w:r w:rsidR="003F4971">
        <w:rPr>
          <w:sz w:val="20"/>
          <w:szCs w:val="20"/>
        </w:rPr>
        <w:t xml:space="preserve"> </w:t>
      </w:r>
    </w:p>
    <w:p w14:paraId="6059DC15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COMMUNICARE GROUP LIMITED</w:t>
      </w:r>
    </w:p>
    <w:p w14:paraId="725D04CA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758DC08D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5A20D523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SPIERS CENTRE INC</w:t>
      </w:r>
    </w:p>
    <w:p w14:paraId="389D798E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WEST</w:t>
      </w:r>
    </w:p>
    <w:p w14:paraId="0C4D0E43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0328D35F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WUNGENING ABORIGINAL CORPORATION</w:t>
      </w:r>
    </w:p>
    <w:p w14:paraId="50418B5F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YOUTH FUTURES LTD</w:t>
      </w:r>
    </w:p>
    <w:p w14:paraId="7D8CADA0" w14:textId="46A5EEDE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South East</w:t>
      </w:r>
      <w:proofErr w:type="gramEnd"/>
    </w:p>
    <w:p w14:paraId="18EDDC79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JACARANDA COMMUNITY CENTRE INC</w:t>
      </w:r>
    </w:p>
    <w:p w14:paraId="782FBF7B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5AD1D45B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WORKSKIL AUSTRALIA LTD.</w:t>
      </w:r>
    </w:p>
    <w:p w14:paraId="3ECC9EDF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WUNGENING ABORIGINAL CORPORATION</w:t>
      </w:r>
    </w:p>
    <w:p w14:paraId="4AF7957F" w14:textId="1B7E8730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South West</w:t>
      </w:r>
      <w:proofErr w:type="gramEnd"/>
    </w:p>
    <w:p w14:paraId="172F03BA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JACARANDA COMMUNITY CENTRE INC</w:t>
      </w:r>
    </w:p>
    <w:p w14:paraId="28369812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5174BC83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329F5B36" w14:textId="27ABD160" w:rsidR="00667012" w:rsidRPr="00455E9E" w:rsidRDefault="00F6202F" w:rsidP="00261CF4">
      <w:pPr>
        <w:pStyle w:val="Content"/>
        <w:rPr>
          <w:rFonts w:eastAsiaTheme="majorEastAsia" w:cstheme="majorBidi"/>
          <w:b/>
          <w:bCs/>
          <w:sz w:val="20"/>
          <w:szCs w:val="20"/>
        </w:rPr>
      </w:pPr>
      <w:r w:rsidRPr="00455E9E">
        <w:rPr>
          <w:sz w:val="20"/>
          <w:szCs w:val="20"/>
        </w:rPr>
        <w:t>UNITINGCARE WEST</w:t>
      </w:r>
    </w:p>
    <w:p w14:paraId="54A64CDD" w14:textId="1DC35B80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Western Australia - Outback (North)</w:t>
      </w:r>
    </w:p>
    <w:p w14:paraId="0ADF8B5C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WA INC.</w:t>
      </w:r>
    </w:p>
    <w:p w14:paraId="2D6D14CB" w14:textId="7DBCAF8A" w:rsidR="00F6202F" w:rsidRPr="00104319" w:rsidRDefault="00F6202F" w:rsidP="00104319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NEWMAN WOMEN'S SHELTER INC.</w:t>
      </w:r>
    </w:p>
    <w:p w14:paraId="4CC37880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01F2AEA8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56230293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WYNDHAM YOUTH ABORIGINAL CORPORATION</w:t>
      </w:r>
    </w:p>
    <w:p w14:paraId="1826AD4E" w14:textId="3378A20C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Western Australia - Outback (South)</w:t>
      </w:r>
    </w:p>
    <w:p w14:paraId="1ED34308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WA INC.</w:t>
      </w:r>
    </w:p>
    <w:p w14:paraId="29BF5E81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ESPERANCE CARE SERVICES INC.</w:t>
      </w:r>
    </w:p>
    <w:p w14:paraId="2D99311D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68FDEC7D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70667822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261BB2CE" w14:textId="720025D8" w:rsidR="00F6202F" w:rsidRPr="00BA2ED6" w:rsidRDefault="00F6202F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Western Australia - Wheat Belt</w:t>
      </w:r>
    </w:p>
    <w:p w14:paraId="0FA74575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WA INC.</w:t>
      </w:r>
    </w:p>
    <w:p w14:paraId="1F204AF5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SHARE &amp; CARE COMMUNITY SERVICES GROUP INCORPORATED</w:t>
      </w:r>
    </w:p>
    <w:p w14:paraId="34E86E59" w14:textId="77777777" w:rsidR="00F6202F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1FC91158" w14:textId="6E8F7CE3" w:rsidR="000F5126" w:rsidRPr="00BA2ED6" w:rsidRDefault="00F6202F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7610DA64" w14:textId="0B436BDC" w:rsidR="000F5126" w:rsidRPr="00BA2ED6" w:rsidRDefault="000F5126" w:rsidP="001274A3">
      <w:pPr>
        <w:pStyle w:val="Heading2"/>
        <w:rPr>
          <w:sz w:val="24"/>
          <w:szCs w:val="24"/>
        </w:rPr>
      </w:pPr>
      <w:r w:rsidRPr="00BA2ED6">
        <w:rPr>
          <w:sz w:val="24"/>
          <w:szCs w:val="24"/>
        </w:rPr>
        <w:t xml:space="preserve">Other Territories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48C602C6" w14:textId="3BFE2473" w:rsidR="006921A6" w:rsidRPr="00BA2ED6" w:rsidRDefault="006921A6" w:rsidP="00ED6A91">
      <w:pPr>
        <w:pStyle w:val="Heading3"/>
        <w:rPr>
          <w:sz w:val="20"/>
          <w:szCs w:val="20"/>
        </w:rPr>
      </w:pPr>
      <w:bookmarkStart w:id="10" w:name="_Other_Territories"/>
      <w:bookmarkEnd w:id="10"/>
      <w:r w:rsidRPr="00BA2ED6">
        <w:rPr>
          <w:sz w:val="20"/>
          <w:szCs w:val="20"/>
        </w:rPr>
        <w:t>Other Territories</w:t>
      </w:r>
    </w:p>
    <w:p w14:paraId="6F65349A" w14:textId="2D1BA3C2" w:rsidR="00E00FA3" w:rsidRPr="00BA2ED6" w:rsidRDefault="006921A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ANGLICAN COMMUNITY SERVICES</w:t>
      </w:r>
    </w:p>
    <w:p w14:paraId="18661B9A" w14:textId="77777777" w:rsidR="00E00FA3" w:rsidRPr="00BA2ED6" w:rsidRDefault="00E00FA3" w:rsidP="001274A3">
      <w:pPr>
        <w:spacing w:line="240" w:lineRule="auto"/>
        <w:rPr>
          <w:sz w:val="20"/>
          <w:szCs w:val="20"/>
        </w:rPr>
      </w:pPr>
      <w:r w:rsidRPr="00BA2ED6">
        <w:rPr>
          <w:sz w:val="20"/>
          <w:szCs w:val="20"/>
        </w:rPr>
        <w:br w:type="page"/>
      </w:r>
    </w:p>
    <w:p w14:paraId="07FDC282" w14:textId="348D7D23" w:rsidR="006921A6" w:rsidRPr="00BA2ED6" w:rsidRDefault="00E00FA3" w:rsidP="001274A3">
      <w:pPr>
        <w:pStyle w:val="Heading1"/>
        <w:rPr>
          <w:sz w:val="28"/>
          <w:szCs w:val="24"/>
        </w:rPr>
      </w:pPr>
      <w:bookmarkStart w:id="11" w:name="_Food_Relief_–"/>
      <w:bookmarkEnd w:id="11"/>
      <w:r w:rsidRPr="00BA2ED6">
        <w:rPr>
          <w:sz w:val="28"/>
          <w:szCs w:val="24"/>
        </w:rPr>
        <w:lastRenderedPageBreak/>
        <w:t xml:space="preserve">Food Relief </w:t>
      </w:r>
      <w:r w:rsidR="00DD3B95">
        <w:rPr>
          <w:sz w:val="28"/>
          <w:szCs w:val="24"/>
        </w:rPr>
        <w:t>-</w:t>
      </w:r>
      <w:r w:rsidRPr="00BA2ED6">
        <w:rPr>
          <w:sz w:val="28"/>
          <w:szCs w:val="24"/>
        </w:rPr>
        <w:t xml:space="preserve"> 2024-3222</w:t>
      </w:r>
    </w:p>
    <w:p w14:paraId="7000046C" w14:textId="77777777" w:rsidR="00E00FA3" w:rsidRPr="00BA2ED6" w:rsidRDefault="00E00FA3" w:rsidP="001274A3">
      <w:pPr>
        <w:pStyle w:val="Heading2"/>
        <w:rPr>
          <w:sz w:val="24"/>
          <w:szCs w:val="24"/>
        </w:rPr>
      </w:pPr>
      <w:r w:rsidRPr="00BA2ED6">
        <w:rPr>
          <w:sz w:val="24"/>
          <w:szCs w:val="24"/>
        </w:rPr>
        <w:t>National</w:t>
      </w:r>
    </w:p>
    <w:p w14:paraId="4BB68670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FOODBANK AUSTRALIA LIMITED</w:t>
      </w:r>
    </w:p>
    <w:p w14:paraId="34506369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GOOD360 AUSTRALIA LTD</w:t>
      </w:r>
    </w:p>
    <w:p w14:paraId="0B027C21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OZ HARVEST LIMITED</w:t>
      </w:r>
    </w:p>
    <w:p w14:paraId="1132390A" w14:textId="154EB5E3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SECONDBITE</w:t>
      </w:r>
    </w:p>
    <w:p w14:paraId="07A47174" w14:textId="77777777" w:rsidR="00E00FA3" w:rsidRPr="00BA2ED6" w:rsidRDefault="00E00FA3" w:rsidP="001274A3">
      <w:pPr>
        <w:spacing w:line="240" w:lineRule="auto"/>
        <w:rPr>
          <w:sz w:val="20"/>
          <w:szCs w:val="20"/>
        </w:rPr>
      </w:pPr>
      <w:r w:rsidRPr="00BA2ED6">
        <w:rPr>
          <w:sz w:val="20"/>
          <w:szCs w:val="20"/>
        </w:rPr>
        <w:br w:type="page"/>
      </w:r>
    </w:p>
    <w:p w14:paraId="2AE2F7DB" w14:textId="751C6DA8" w:rsidR="00114943" w:rsidRPr="00261CF4" w:rsidRDefault="00E00FA3" w:rsidP="00DD3B95">
      <w:pPr>
        <w:pStyle w:val="Heading1"/>
        <w:rPr>
          <w:rFonts w:eastAsiaTheme="minorHAnsi" w:cstheme="minorBidi"/>
          <w:sz w:val="22"/>
          <w:szCs w:val="22"/>
        </w:rPr>
      </w:pPr>
      <w:r w:rsidRPr="00BA2ED6">
        <w:rPr>
          <w:sz w:val="28"/>
          <w:szCs w:val="24"/>
        </w:rPr>
        <w:lastRenderedPageBreak/>
        <w:t xml:space="preserve">Commonwealth Financial Counselling and Financial Capability </w:t>
      </w:r>
      <w:r w:rsidR="00DD3B95">
        <w:rPr>
          <w:sz w:val="28"/>
          <w:szCs w:val="24"/>
        </w:rPr>
        <w:t>-</w:t>
      </w:r>
      <w:r w:rsidRPr="00BA2ED6">
        <w:rPr>
          <w:sz w:val="28"/>
          <w:szCs w:val="24"/>
        </w:rPr>
        <w:t xml:space="preserve"> 2024-3270</w:t>
      </w:r>
    </w:p>
    <w:p w14:paraId="6F990C89" w14:textId="5EA7BAFE" w:rsidR="00BA4276" w:rsidRPr="00BA2ED6" w:rsidRDefault="00BA4276" w:rsidP="001274A3">
      <w:pPr>
        <w:pStyle w:val="Heading2"/>
        <w:rPr>
          <w:sz w:val="24"/>
          <w:szCs w:val="24"/>
        </w:rPr>
      </w:pPr>
      <w:bookmarkStart w:id="12" w:name="_Australian_Capital_Territory_1"/>
      <w:bookmarkEnd w:id="12"/>
      <w:r w:rsidRPr="00BA2ED6">
        <w:rPr>
          <w:sz w:val="24"/>
          <w:szCs w:val="24"/>
        </w:rPr>
        <w:t xml:space="preserve">Australian Capital Territory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7E66DC06" w14:textId="6EEFAC0F" w:rsidR="00E00FA3" w:rsidRPr="00BA2ED6" w:rsidRDefault="006A569B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Australian Capital Territory</w:t>
      </w:r>
    </w:p>
    <w:p w14:paraId="4B13CF9C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C.A.R.E.</w:t>
      </w:r>
    </w:p>
    <w:p w14:paraId="7F6276D2" w14:textId="52107035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6A46F7D8" w14:textId="7A6E5240" w:rsidR="00BA4276" w:rsidRPr="00BA2ED6" w:rsidRDefault="00BA4276" w:rsidP="001274A3">
      <w:pPr>
        <w:pStyle w:val="Heading2"/>
        <w:rPr>
          <w:sz w:val="24"/>
          <w:szCs w:val="24"/>
        </w:rPr>
      </w:pPr>
      <w:bookmarkStart w:id="13" w:name="_New_South_Wales_1"/>
      <w:bookmarkEnd w:id="13"/>
      <w:r w:rsidRPr="00BA2ED6">
        <w:rPr>
          <w:sz w:val="24"/>
          <w:szCs w:val="24"/>
        </w:rPr>
        <w:t xml:space="preserve">New South Wales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1B18A60D" w14:textId="11B578B1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Capital Region</w:t>
      </w:r>
    </w:p>
    <w:p w14:paraId="1BA70882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71FE1726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3BCB0849" w14:textId="37A2668C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Central Coast</w:t>
      </w:r>
    </w:p>
    <w:p w14:paraId="5289DCB2" w14:textId="7709BF8B" w:rsidR="00E00FA3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BARA BARANG CORPORATION LTD</w:t>
      </w:r>
    </w:p>
    <w:p w14:paraId="70D55C50" w14:textId="28554EBD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Central West</w:t>
      </w:r>
    </w:p>
    <w:p w14:paraId="44436B4A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WILCANNIA-FORBES LIMITED</w:t>
      </w:r>
    </w:p>
    <w:p w14:paraId="6977C408" w14:textId="693967B1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Coffs Harbour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Grafton</w:t>
      </w:r>
    </w:p>
    <w:p w14:paraId="32A8520E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NORTH COAST</w:t>
      </w:r>
    </w:p>
    <w:p w14:paraId="11F7FA4B" w14:textId="7E60B32E" w:rsidR="00E00FA3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(NSW.ACT)</w:t>
      </w:r>
    </w:p>
    <w:p w14:paraId="7DF37B63" w14:textId="2D5D4078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Far West and Orana</w:t>
      </w:r>
    </w:p>
    <w:p w14:paraId="00D186E5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WILCANNIA-FORBES LIMITED</w:t>
      </w:r>
    </w:p>
    <w:p w14:paraId="0130B179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680D5DB1" w14:textId="44151DDD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(NSW.ACT)</w:t>
      </w:r>
    </w:p>
    <w:p w14:paraId="785D3DD7" w14:textId="3DD966D8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Hunter Valley </w:t>
      </w:r>
      <w:proofErr w:type="spellStart"/>
      <w:r w:rsidRPr="00BA2ED6">
        <w:rPr>
          <w:sz w:val="20"/>
          <w:szCs w:val="20"/>
        </w:rPr>
        <w:t>exc</w:t>
      </w:r>
      <w:proofErr w:type="spellEnd"/>
      <w:r w:rsidRPr="00BA2ED6">
        <w:rPr>
          <w:sz w:val="20"/>
          <w:szCs w:val="20"/>
        </w:rPr>
        <w:t xml:space="preserve"> Newcastle</w:t>
      </w:r>
    </w:p>
    <w:p w14:paraId="2C1A67E7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SAMARITANS FOUNDATION-DIOCESE OF NEWCASTLE</w:t>
      </w:r>
    </w:p>
    <w:p w14:paraId="0C10DA12" w14:textId="59C122C9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Illawarra</w:t>
      </w:r>
    </w:p>
    <w:p w14:paraId="7D8A8D26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ANGLICAN COMMUNITY SERVICES</w:t>
      </w:r>
    </w:p>
    <w:p w14:paraId="32DBC553" w14:textId="4755D5E1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ILLAWARRA LEGAL CENTRE INC</w:t>
      </w:r>
    </w:p>
    <w:p w14:paraId="2F90338E" w14:textId="49123FAD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Mid North Coast</w:t>
      </w:r>
    </w:p>
    <w:p w14:paraId="4A16928C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KEMPSEY NEIGHBOURHOOD CENTRE INCORPORATED</w:t>
      </w:r>
    </w:p>
    <w:p w14:paraId="5CD863B9" w14:textId="5F00D508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1339AAF4" w14:textId="1506F920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Murray</w:t>
      </w:r>
    </w:p>
    <w:p w14:paraId="26600B10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WILCANNIA-FORBES LIMITED</w:t>
      </w:r>
    </w:p>
    <w:p w14:paraId="4D953609" w14:textId="7B6E7A44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New England and </w:t>
      </w: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7046CD36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673B7791" w14:textId="61D6E3AF" w:rsidR="00BA4276" w:rsidRPr="002806D5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Newcastle and Lake Macquarie</w:t>
      </w:r>
    </w:p>
    <w:p w14:paraId="63479E77" w14:textId="6F66E5B1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WESLEY COMMUNITY SERVICES LIMITED</w:t>
      </w:r>
    </w:p>
    <w:p w14:paraId="6C0F2680" w14:textId="1C4CD534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Richmond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Tweed</w:t>
      </w:r>
    </w:p>
    <w:p w14:paraId="1C44DD63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NORTHERN RIVERS FINANCIAL COUNSELLING SERVICE INCORPORATED (PREVIOUSLY: LISMORE &amp; DISTRICT FINANCIAL COUNSELLING SERVICE INCORPORATED)</w:t>
      </w:r>
    </w:p>
    <w:p w14:paraId="18EDCD33" w14:textId="5D257C54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Riverina</w:t>
      </w:r>
      <w:r w:rsidR="00306D28">
        <w:rPr>
          <w:sz w:val="20"/>
          <w:szCs w:val="20"/>
        </w:rPr>
        <w:t xml:space="preserve"> </w:t>
      </w:r>
    </w:p>
    <w:p w14:paraId="275540EE" w14:textId="75E5D3C6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NSW SOUTH NSW WEST AND ACT</w:t>
      </w:r>
    </w:p>
    <w:p w14:paraId="590E33D4" w14:textId="021F9649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>Southern Highlands and Shoalhaven</w:t>
      </w:r>
      <w:r w:rsidR="00306D28">
        <w:rPr>
          <w:sz w:val="20"/>
          <w:szCs w:val="20"/>
        </w:rPr>
        <w:t xml:space="preserve"> </w:t>
      </w:r>
    </w:p>
    <w:p w14:paraId="10E72496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ANGLICAN COMMUNITY SERVICES</w:t>
      </w:r>
    </w:p>
    <w:p w14:paraId="3FF8A13C" w14:textId="0E73366F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SHOALHAVEN WOMEN'S HEALTH CENTRE INC</w:t>
      </w:r>
    </w:p>
    <w:p w14:paraId="5AF4AAF7" w14:textId="10D513FD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Blacktown</w:t>
      </w:r>
      <w:r w:rsidR="00306D28">
        <w:rPr>
          <w:sz w:val="20"/>
          <w:szCs w:val="20"/>
        </w:rPr>
        <w:t xml:space="preserve"> </w:t>
      </w:r>
    </w:p>
    <w:p w14:paraId="774FB7B1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48470C11" w14:textId="32173E8A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City and Inner South</w:t>
      </w:r>
    </w:p>
    <w:p w14:paraId="68A6D14C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62B84ABE" w14:textId="2D565350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- Inner </w:t>
      </w:r>
      <w:proofErr w:type="gramStart"/>
      <w:r w:rsidRPr="00BA2ED6">
        <w:rPr>
          <w:sz w:val="20"/>
          <w:szCs w:val="20"/>
        </w:rPr>
        <w:t>South West</w:t>
      </w:r>
      <w:proofErr w:type="gramEnd"/>
      <w:r w:rsidR="0023257B">
        <w:rPr>
          <w:sz w:val="20"/>
          <w:szCs w:val="20"/>
        </w:rPr>
        <w:t xml:space="preserve">  </w:t>
      </w:r>
    </w:p>
    <w:p w14:paraId="531837B5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METRO ASSIST LIMITED</w:t>
      </w:r>
    </w:p>
    <w:p w14:paraId="631E0F0A" w14:textId="159B95D5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North Sydney and Hornsby</w:t>
      </w:r>
    </w:p>
    <w:p w14:paraId="1333EF3E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LIFELINE HARBOUR TO HAWKESBURY SYDNEY LTD</w:t>
      </w:r>
    </w:p>
    <w:p w14:paraId="4A6DD39F" w14:textId="7F7DC783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- Outer South </w:t>
      </w:r>
    </w:p>
    <w:p w14:paraId="725C5A25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ANGLICAN COMMUNITY SERVICES</w:t>
      </w:r>
    </w:p>
    <w:p w14:paraId="5BFB200C" w14:textId="41E7D77C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Outer West and Blue Mountains</w:t>
      </w:r>
    </w:p>
    <w:p w14:paraId="4C0947B2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1B10619E" w14:textId="73402928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Parramatta</w:t>
      </w:r>
    </w:p>
    <w:p w14:paraId="5E7D97BB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GRANVILLE MULTICULTURAL COMMUNITY CENTRE INCORPORATED</w:t>
      </w:r>
    </w:p>
    <w:p w14:paraId="1332B6A8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1B95F6B8" w14:textId="0057CE76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</w:t>
      </w:r>
      <w:r w:rsidR="008F70FB">
        <w:rPr>
          <w:sz w:val="20"/>
          <w:szCs w:val="20"/>
        </w:rPr>
        <w:t xml:space="preserve">- </w:t>
      </w:r>
      <w:r w:rsidRPr="00BA2ED6">
        <w:rPr>
          <w:sz w:val="20"/>
          <w:szCs w:val="20"/>
        </w:rPr>
        <w:t>Ryde</w:t>
      </w:r>
      <w:r w:rsidR="00ED4782">
        <w:rPr>
          <w:sz w:val="20"/>
          <w:szCs w:val="20"/>
        </w:rPr>
        <w:t xml:space="preserve"> </w:t>
      </w:r>
    </w:p>
    <w:p w14:paraId="6326A059" w14:textId="77777777" w:rsidR="00BA4276" w:rsidRPr="00381911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 xml:space="preserve">THE TRUSTEES OF THE ROMAN CATHOLIC CHURCH FOR THE DIOCESE OF BROKEN </w:t>
      </w:r>
      <w:r w:rsidRPr="00381911">
        <w:rPr>
          <w:sz w:val="20"/>
          <w:szCs w:val="20"/>
        </w:rPr>
        <w:t>BAY</w:t>
      </w:r>
    </w:p>
    <w:p w14:paraId="5BE25650" w14:textId="529E3E1E" w:rsidR="00BA4276" w:rsidRPr="00381911" w:rsidRDefault="00BA4276" w:rsidP="00ED6A91">
      <w:pPr>
        <w:pStyle w:val="Heading3"/>
        <w:rPr>
          <w:sz w:val="20"/>
          <w:szCs w:val="20"/>
        </w:rPr>
      </w:pPr>
      <w:r w:rsidRPr="00381911">
        <w:rPr>
          <w:sz w:val="20"/>
          <w:szCs w:val="20"/>
        </w:rPr>
        <w:t xml:space="preserve">Sydney - </w:t>
      </w:r>
      <w:proofErr w:type="gramStart"/>
      <w:r w:rsidRPr="00381911">
        <w:rPr>
          <w:sz w:val="20"/>
          <w:szCs w:val="20"/>
        </w:rPr>
        <w:t>South West</w:t>
      </w:r>
      <w:proofErr w:type="gramEnd"/>
    </w:p>
    <w:p w14:paraId="15162F0E" w14:textId="77777777" w:rsidR="00BA4276" w:rsidRPr="00381911" w:rsidRDefault="00BA4276" w:rsidP="00BA2ED6">
      <w:pPr>
        <w:pStyle w:val="Content"/>
        <w:rPr>
          <w:sz w:val="20"/>
          <w:szCs w:val="20"/>
        </w:rPr>
      </w:pPr>
      <w:r w:rsidRPr="00381911">
        <w:rPr>
          <w:sz w:val="20"/>
          <w:szCs w:val="20"/>
        </w:rPr>
        <w:t>ANGLICAN COMMUNITY SERVICES</w:t>
      </w:r>
    </w:p>
    <w:p w14:paraId="0F17E675" w14:textId="77777777" w:rsidR="00BA4276" w:rsidRPr="00381911" w:rsidRDefault="00BA4276" w:rsidP="00BA2ED6">
      <w:pPr>
        <w:pStyle w:val="Content"/>
        <w:rPr>
          <w:sz w:val="20"/>
          <w:szCs w:val="20"/>
        </w:rPr>
      </w:pPr>
      <w:r w:rsidRPr="00381911">
        <w:rPr>
          <w:sz w:val="20"/>
          <w:szCs w:val="20"/>
        </w:rPr>
        <w:t>THE SALVATION ARMY (NEW SOUTH WALES) PROPERTY TRUST</w:t>
      </w:r>
    </w:p>
    <w:p w14:paraId="22F0DD17" w14:textId="2D9857EB" w:rsidR="00BA4276" w:rsidRPr="00381911" w:rsidRDefault="00BA4276" w:rsidP="00ED6A91">
      <w:pPr>
        <w:pStyle w:val="Heading3"/>
        <w:rPr>
          <w:sz w:val="20"/>
          <w:szCs w:val="20"/>
        </w:rPr>
      </w:pPr>
      <w:r w:rsidRPr="00381911">
        <w:rPr>
          <w:sz w:val="20"/>
          <w:szCs w:val="20"/>
        </w:rPr>
        <w:t xml:space="preserve">Sydney </w:t>
      </w:r>
      <w:r w:rsidR="00DD3B95" w:rsidRPr="00381911">
        <w:rPr>
          <w:sz w:val="20"/>
          <w:szCs w:val="20"/>
        </w:rPr>
        <w:t>-</w:t>
      </w:r>
      <w:r w:rsidRPr="00381911">
        <w:rPr>
          <w:sz w:val="20"/>
          <w:szCs w:val="20"/>
        </w:rPr>
        <w:t xml:space="preserve"> Sutherland</w:t>
      </w:r>
    </w:p>
    <w:p w14:paraId="3D85265C" w14:textId="0D5E72E1" w:rsidR="00BA4276" w:rsidRPr="00381911" w:rsidRDefault="00BA4276" w:rsidP="00BA2ED6">
      <w:pPr>
        <w:pStyle w:val="Content"/>
        <w:rPr>
          <w:sz w:val="20"/>
          <w:szCs w:val="20"/>
        </w:rPr>
      </w:pPr>
      <w:r w:rsidRPr="00381911">
        <w:rPr>
          <w:sz w:val="20"/>
          <w:szCs w:val="20"/>
        </w:rPr>
        <w:t>WESLEY COMMUNITY SERVICES LIMITED</w:t>
      </w:r>
    </w:p>
    <w:p w14:paraId="6CAEB0E2" w14:textId="6649CEAA" w:rsidR="00BA4276" w:rsidRPr="00381911" w:rsidRDefault="00BA4276" w:rsidP="001274A3">
      <w:pPr>
        <w:pStyle w:val="Heading2"/>
        <w:rPr>
          <w:sz w:val="24"/>
          <w:szCs w:val="24"/>
        </w:rPr>
      </w:pPr>
      <w:bookmarkStart w:id="14" w:name="_Queensland_–_1"/>
      <w:bookmarkEnd w:id="14"/>
      <w:r w:rsidRPr="00381911">
        <w:rPr>
          <w:sz w:val="24"/>
          <w:szCs w:val="24"/>
        </w:rPr>
        <w:t xml:space="preserve">Queensland </w:t>
      </w:r>
      <w:r w:rsidR="00DD3B95" w:rsidRPr="00381911">
        <w:rPr>
          <w:sz w:val="24"/>
          <w:szCs w:val="24"/>
        </w:rPr>
        <w:t>-</w:t>
      </w:r>
      <w:r w:rsidRPr="00381911">
        <w:rPr>
          <w:sz w:val="24"/>
          <w:szCs w:val="24"/>
        </w:rPr>
        <w:t xml:space="preserve"> </w:t>
      </w:r>
    </w:p>
    <w:p w14:paraId="3229C8EB" w14:textId="4C3338EE" w:rsidR="00BA4276" w:rsidRPr="00381911" w:rsidRDefault="00BA4276" w:rsidP="00ED6A91">
      <w:pPr>
        <w:pStyle w:val="Heading3"/>
        <w:rPr>
          <w:sz w:val="20"/>
          <w:szCs w:val="20"/>
        </w:rPr>
      </w:pPr>
      <w:r w:rsidRPr="00381911">
        <w:rPr>
          <w:sz w:val="20"/>
          <w:szCs w:val="20"/>
        </w:rPr>
        <w:t>Brisbane Inner City</w:t>
      </w:r>
    </w:p>
    <w:p w14:paraId="50D7506C" w14:textId="080DB0BF" w:rsidR="00BA4276" w:rsidRPr="00381911" w:rsidRDefault="00BA4276" w:rsidP="00BA2ED6">
      <w:pPr>
        <w:pStyle w:val="Content"/>
        <w:rPr>
          <w:sz w:val="20"/>
          <w:szCs w:val="20"/>
        </w:rPr>
      </w:pPr>
      <w:r w:rsidRPr="00381911">
        <w:rPr>
          <w:sz w:val="20"/>
          <w:szCs w:val="20"/>
        </w:rPr>
        <w:t>THE SALVATION ARMY (QUEENSLAND) PROPERTY TRUST</w:t>
      </w:r>
    </w:p>
    <w:p w14:paraId="1FBDB1AD" w14:textId="1BA2EA5D" w:rsidR="00BA4276" w:rsidRPr="00BA2ED6" w:rsidRDefault="00BA4276" w:rsidP="00ED6A91">
      <w:pPr>
        <w:pStyle w:val="Heading3"/>
        <w:rPr>
          <w:sz w:val="20"/>
          <w:szCs w:val="20"/>
        </w:rPr>
      </w:pPr>
      <w:r w:rsidRPr="00381911">
        <w:rPr>
          <w:sz w:val="20"/>
          <w:szCs w:val="20"/>
        </w:rPr>
        <w:t>Cairns</w:t>
      </w:r>
    </w:p>
    <w:p w14:paraId="4B5602E7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INDIGENOUS CONSUMER ASSISTANCE NETWORK LTD</w:t>
      </w:r>
    </w:p>
    <w:p w14:paraId="5D632E54" w14:textId="38501B85" w:rsidR="00BB32C5" w:rsidRPr="008F70FB" w:rsidRDefault="00BA4276" w:rsidP="003150B9">
      <w:pPr>
        <w:pStyle w:val="Content"/>
        <w:rPr>
          <w:rFonts w:eastAsiaTheme="majorEastAsia" w:cstheme="majorBidi"/>
          <w:b/>
          <w:bCs/>
          <w:sz w:val="20"/>
          <w:szCs w:val="20"/>
        </w:rPr>
      </w:pPr>
      <w:r w:rsidRPr="008F70FB">
        <w:rPr>
          <w:sz w:val="20"/>
          <w:szCs w:val="20"/>
        </w:rPr>
        <w:t>MAREEBA COMMUNITY CENTRE INC.</w:t>
      </w:r>
    </w:p>
    <w:p w14:paraId="2BA64A8E" w14:textId="79091CD8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Central Queensland</w:t>
      </w:r>
    </w:p>
    <w:p w14:paraId="2586F09F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 Q FINANCIAL COUNSELLING ASSOCIATION INC.</w:t>
      </w:r>
    </w:p>
    <w:p w14:paraId="44C9BEBB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0AA6E3E7" w14:textId="59E1F767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Darling Downs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Maranoa</w:t>
      </w:r>
    </w:p>
    <w:p w14:paraId="1BF06B0E" w14:textId="3F81D1D6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 xml:space="preserve">LIFELINE DARLING DOWNS AND </w:t>
      </w:r>
      <w:proofErr w:type="gramStart"/>
      <w:r w:rsidRPr="00BA2ED6">
        <w:rPr>
          <w:sz w:val="20"/>
          <w:szCs w:val="20"/>
        </w:rPr>
        <w:t>SOUTH WEST</w:t>
      </w:r>
      <w:proofErr w:type="gramEnd"/>
      <w:r w:rsidRPr="00BA2ED6">
        <w:rPr>
          <w:sz w:val="20"/>
          <w:szCs w:val="20"/>
        </w:rPr>
        <w:t xml:space="preserve"> QUEENSLAND LIMITED</w:t>
      </w:r>
    </w:p>
    <w:p w14:paraId="4E212512" w14:textId="58FB86FD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Gold Coast</w:t>
      </w:r>
    </w:p>
    <w:p w14:paraId="0A797720" w14:textId="6898016C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03ED8B06" w14:textId="101BD73C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Ipswich</w:t>
      </w:r>
    </w:p>
    <w:p w14:paraId="4AFB1F66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35BFBC72" w14:textId="1EF06B11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WOMEN'S LEGAL SERVICE QUEENSLAND LIMITED</w:t>
      </w:r>
    </w:p>
    <w:p w14:paraId="0A2D71F1" w14:textId="6CF26727" w:rsidR="00BA4276" w:rsidRPr="00CC691C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 xml:space="preserve">Logan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Beaudesert</w:t>
      </w:r>
    </w:p>
    <w:p w14:paraId="0C78D6FD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12DC5060" w14:textId="77777777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YFS LTD</w:t>
      </w:r>
    </w:p>
    <w:p w14:paraId="290429A6" w14:textId="1222D626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Mackay - Isaac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Whitsunday</w:t>
      </w:r>
    </w:p>
    <w:p w14:paraId="5851BF30" w14:textId="1FBE96AE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GEORGE STREET NEIGHBOURHOOD CENTRE ASSOCIATION INC.</w:t>
      </w:r>
    </w:p>
    <w:p w14:paraId="1A1AD35D" w14:textId="49D1C1B3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Moreton Bay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North</w:t>
      </w:r>
    </w:p>
    <w:p w14:paraId="20C2CDFB" w14:textId="122B4791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DECEPTION BAY NEIGHBOURHOOD CENTRE INC</w:t>
      </w:r>
    </w:p>
    <w:p w14:paraId="69E375CF" w14:textId="2E4424B1" w:rsidR="00BA4276" w:rsidRPr="00BA2ED6" w:rsidRDefault="00BA427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Queensland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Outback</w:t>
      </w:r>
    </w:p>
    <w:p w14:paraId="74734937" w14:textId="562B8101" w:rsidR="00BA4276" w:rsidRPr="00BA2ED6" w:rsidRDefault="00BA427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SAVE THE CHILDREN AUSTRALIA</w:t>
      </w:r>
    </w:p>
    <w:p w14:paraId="2851C9C7" w14:textId="4A0B706B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Sunshine Coast</w:t>
      </w:r>
    </w:p>
    <w:p w14:paraId="64B6AB49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4ED6011C" w14:textId="66219C2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Toowoomba</w:t>
      </w:r>
    </w:p>
    <w:p w14:paraId="02F5771A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1DE6D173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WOMEN'S LEGAL SERVICE QUEENSLAND LIMITED</w:t>
      </w:r>
    </w:p>
    <w:p w14:paraId="3AFDFAAD" w14:textId="2003742A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Townsville</w:t>
      </w:r>
    </w:p>
    <w:p w14:paraId="3C869DC8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INDIGENOUS CONSUMER ASSISTANCE NETWORK LTD</w:t>
      </w:r>
    </w:p>
    <w:p w14:paraId="6C94EA6C" w14:textId="135FE0D1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QUEENSLAND LIMITED</w:t>
      </w:r>
    </w:p>
    <w:p w14:paraId="79DA7C61" w14:textId="7DA77D45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Wide Bay</w:t>
      </w:r>
    </w:p>
    <w:p w14:paraId="4DE2900C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COMMUNITY ACTION INC.</w:t>
      </w:r>
    </w:p>
    <w:p w14:paraId="07BCEB1D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EACH LIMITED</w:t>
      </w:r>
    </w:p>
    <w:p w14:paraId="4C2AE7AF" w14:textId="75946756" w:rsidR="00BA4276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REGIONAL HOUSING LIMITED</w:t>
      </w:r>
    </w:p>
    <w:p w14:paraId="663FFABE" w14:textId="09148193" w:rsidR="00E872A7" w:rsidRPr="00BA2ED6" w:rsidRDefault="00E872A7" w:rsidP="001274A3">
      <w:pPr>
        <w:pStyle w:val="Heading2"/>
        <w:rPr>
          <w:sz w:val="24"/>
          <w:szCs w:val="24"/>
        </w:rPr>
      </w:pPr>
      <w:bookmarkStart w:id="15" w:name="_South_Australia_–_1"/>
      <w:bookmarkEnd w:id="15"/>
      <w:r w:rsidRPr="00BA2ED6">
        <w:rPr>
          <w:sz w:val="24"/>
          <w:szCs w:val="24"/>
        </w:rPr>
        <w:t xml:space="preserve">South Australia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39D71014" w14:textId="78C7F0F5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Adelaide - Central and Hills</w:t>
      </w:r>
    </w:p>
    <w:p w14:paraId="0A90B519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LUTHERAN COMMUNITY CARE INCORPORATED</w:t>
      </w:r>
    </w:p>
    <w:p w14:paraId="6C802DC9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(SOUTH AUSTRALIA) PROPERTY TRUST</w:t>
      </w:r>
    </w:p>
    <w:p w14:paraId="0C697095" w14:textId="5B017609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Adelaide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North</w:t>
      </w:r>
    </w:p>
    <w:p w14:paraId="4410C1A5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(SOUTH AUSTRALIA) PROPERTY TRUST</w:t>
      </w:r>
    </w:p>
    <w:p w14:paraId="51E1B5A6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WESLEY BOWDEN INCORPORATED</w:t>
      </w:r>
    </w:p>
    <w:p w14:paraId="5B0291EC" w14:textId="20312CC4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Adelaide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South</w:t>
      </w:r>
    </w:p>
    <w:p w14:paraId="0CA4E4CD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JUNCTION AUSTRALIA LTD</w:t>
      </w:r>
    </w:p>
    <w:p w14:paraId="788946D2" w14:textId="06935391" w:rsidR="008D56ED" w:rsidRPr="008F70FB" w:rsidRDefault="00E872A7" w:rsidP="00766FE6">
      <w:pPr>
        <w:pStyle w:val="Content"/>
        <w:rPr>
          <w:rFonts w:eastAsiaTheme="majorEastAsia" w:cstheme="majorBidi"/>
          <w:b/>
          <w:bCs/>
          <w:sz w:val="20"/>
          <w:szCs w:val="20"/>
        </w:rPr>
      </w:pPr>
      <w:r w:rsidRPr="008F70FB">
        <w:rPr>
          <w:sz w:val="20"/>
          <w:szCs w:val="20"/>
        </w:rPr>
        <w:t>UNITINGCARE WESLEY BOWDEN INCORPORATED</w:t>
      </w:r>
    </w:p>
    <w:p w14:paraId="338CC8F7" w14:textId="3F494282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Adelaide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West</w:t>
      </w:r>
    </w:p>
    <w:p w14:paraId="3706E92A" w14:textId="3B067B15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WESLEY BOWDEN INCORPORATED</w:t>
      </w:r>
    </w:p>
    <w:p w14:paraId="1C24C443" w14:textId="4970AE40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Barossa - Yorke - Mid North</w:t>
      </w:r>
    </w:p>
    <w:p w14:paraId="725626A3" w14:textId="498A0B5E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COUNTRY SA LTD</w:t>
      </w:r>
    </w:p>
    <w:p w14:paraId="7C6CD189" w14:textId="70C127FC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South Australia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Outback</w:t>
      </w:r>
      <w:r w:rsidR="00EA4667">
        <w:rPr>
          <w:sz w:val="20"/>
          <w:szCs w:val="20"/>
        </w:rPr>
        <w:t xml:space="preserve"> </w:t>
      </w:r>
    </w:p>
    <w:p w14:paraId="75AF611D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CENTACARE CATHOLIC COUNTRY SA LIMITED</w:t>
      </w:r>
    </w:p>
    <w:p w14:paraId="642D888C" w14:textId="77777777" w:rsidR="00E872A7" w:rsidRPr="00381911" w:rsidRDefault="00E872A7" w:rsidP="00BA2ED6">
      <w:pPr>
        <w:pStyle w:val="Content"/>
        <w:rPr>
          <w:sz w:val="20"/>
          <w:szCs w:val="20"/>
        </w:rPr>
      </w:pPr>
      <w:r w:rsidRPr="00381911">
        <w:rPr>
          <w:sz w:val="20"/>
          <w:szCs w:val="20"/>
        </w:rPr>
        <w:t>THE SALVATION ARMY (SOUTH AUSTRALIA) PROPERTY TRUST</w:t>
      </w:r>
    </w:p>
    <w:p w14:paraId="41DC5C2B" w14:textId="3E6416FE" w:rsidR="00E872A7" w:rsidRPr="00381911" w:rsidRDefault="00E872A7" w:rsidP="00ED6A91">
      <w:pPr>
        <w:pStyle w:val="Heading3"/>
        <w:rPr>
          <w:sz w:val="20"/>
          <w:szCs w:val="20"/>
        </w:rPr>
      </w:pPr>
      <w:r w:rsidRPr="00381911">
        <w:rPr>
          <w:sz w:val="20"/>
          <w:szCs w:val="20"/>
        </w:rPr>
        <w:t xml:space="preserve">South Australia - </w:t>
      </w:r>
      <w:proofErr w:type="gramStart"/>
      <w:r w:rsidRPr="00381911">
        <w:rPr>
          <w:sz w:val="20"/>
          <w:szCs w:val="20"/>
        </w:rPr>
        <w:t>South East</w:t>
      </w:r>
      <w:proofErr w:type="gramEnd"/>
    </w:p>
    <w:p w14:paraId="542A1B14" w14:textId="4893AF58" w:rsidR="00667012" w:rsidRPr="00381911" w:rsidRDefault="00E872A7" w:rsidP="00261CF4">
      <w:pPr>
        <w:pStyle w:val="Content"/>
        <w:rPr>
          <w:rFonts w:eastAsiaTheme="majorEastAsia" w:cstheme="majorBidi"/>
          <w:b/>
          <w:bCs/>
          <w:sz w:val="24"/>
          <w:szCs w:val="24"/>
        </w:rPr>
      </w:pPr>
      <w:r w:rsidRPr="00381911">
        <w:rPr>
          <w:sz w:val="20"/>
          <w:szCs w:val="20"/>
        </w:rPr>
        <w:t>THE SALVATION ARMY (SOUTH AUSTRALIA) PROPERTY TRUST</w:t>
      </w:r>
      <w:bookmarkStart w:id="16" w:name="_Tasmania_–"/>
      <w:bookmarkEnd w:id="16"/>
    </w:p>
    <w:p w14:paraId="70B02A3F" w14:textId="77777777" w:rsidR="008F70FB" w:rsidRDefault="008F70FB">
      <w:pPr>
        <w:rPr>
          <w:rFonts w:eastAsiaTheme="majorEastAsia" w:cstheme="majorBidi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26BAD7F9" w14:textId="5CF9A808" w:rsidR="00E872A7" w:rsidRPr="00BA2ED6" w:rsidRDefault="00E872A7" w:rsidP="001274A3">
      <w:pPr>
        <w:pStyle w:val="Heading2"/>
        <w:rPr>
          <w:sz w:val="24"/>
          <w:szCs w:val="24"/>
        </w:rPr>
      </w:pPr>
      <w:r w:rsidRPr="00381911">
        <w:rPr>
          <w:sz w:val="24"/>
          <w:szCs w:val="24"/>
        </w:rPr>
        <w:lastRenderedPageBreak/>
        <w:t xml:space="preserve">Tasmania </w:t>
      </w:r>
      <w:r w:rsidR="00DD3B95" w:rsidRPr="00381911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35EBB266" w14:textId="57D17EAD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Hobart</w:t>
      </w:r>
    </w:p>
    <w:p w14:paraId="2E27CD7F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TASMANIA INC.</w:t>
      </w:r>
    </w:p>
    <w:p w14:paraId="0379D0E6" w14:textId="6E11D51C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Launceston and </w:t>
      </w:r>
      <w:proofErr w:type="gramStart"/>
      <w:r w:rsidRPr="00BA2ED6">
        <w:rPr>
          <w:sz w:val="20"/>
          <w:szCs w:val="20"/>
        </w:rPr>
        <w:t>North East</w:t>
      </w:r>
      <w:proofErr w:type="gramEnd"/>
      <w:r w:rsidR="00AF60C8">
        <w:rPr>
          <w:sz w:val="20"/>
          <w:szCs w:val="20"/>
        </w:rPr>
        <w:t xml:space="preserve"> </w:t>
      </w:r>
    </w:p>
    <w:p w14:paraId="5E050F31" w14:textId="734FC0B9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TASMANIA INC.</w:t>
      </w:r>
    </w:p>
    <w:p w14:paraId="67C8D54B" w14:textId="7E5E032C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West and </w:t>
      </w: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32277325" w14:textId="1EAB9995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TASMANIA INC.</w:t>
      </w:r>
    </w:p>
    <w:p w14:paraId="70D082E0" w14:textId="63F3BBD4" w:rsidR="00E872A7" w:rsidRPr="00BA2ED6" w:rsidRDefault="00E872A7" w:rsidP="001274A3">
      <w:pPr>
        <w:pStyle w:val="Heading2"/>
        <w:rPr>
          <w:sz w:val="24"/>
          <w:szCs w:val="24"/>
        </w:rPr>
      </w:pPr>
      <w:bookmarkStart w:id="17" w:name="_Victoria_–_1"/>
      <w:bookmarkEnd w:id="17"/>
      <w:r w:rsidRPr="00BA2ED6">
        <w:rPr>
          <w:sz w:val="24"/>
          <w:szCs w:val="24"/>
        </w:rPr>
        <w:t xml:space="preserve">Victoria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782DA5AB" w14:textId="38A9A0AA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Ballarat</w:t>
      </w:r>
    </w:p>
    <w:p w14:paraId="645554C1" w14:textId="689F848D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1C2625B6" w14:textId="3D522D0D" w:rsidR="00E00FA3" w:rsidRPr="00BA2ED6" w:rsidRDefault="00E00FA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Bendigo</w:t>
      </w:r>
    </w:p>
    <w:p w14:paraId="7E816C03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VICTORIA</w:t>
      </w:r>
    </w:p>
    <w:p w14:paraId="4619B86F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33E9EF62" w14:textId="06C508C3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Geelong</w:t>
      </w:r>
    </w:p>
    <w:p w14:paraId="3091606A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BETTER PLACE AUSTRALIA</w:t>
      </w:r>
    </w:p>
    <w:p w14:paraId="542C85DE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4B187ACD" w14:textId="72F3EDB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Hume</w:t>
      </w:r>
    </w:p>
    <w:p w14:paraId="052BEC8F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UPPER MURRAY FAMILY CARE LIMITED</w:t>
      </w:r>
    </w:p>
    <w:p w14:paraId="011ED483" w14:textId="23D8242C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Latrobe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Gippsland</w:t>
      </w:r>
      <w:r w:rsidR="0056235F">
        <w:rPr>
          <w:sz w:val="20"/>
          <w:szCs w:val="20"/>
        </w:rPr>
        <w:t xml:space="preserve"> </w:t>
      </w:r>
    </w:p>
    <w:p w14:paraId="16CB5FAA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VICTORIA</w:t>
      </w:r>
    </w:p>
    <w:p w14:paraId="5459FC79" w14:textId="1321A779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VINCENTCARE VICTORIA</w:t>
      </w:r>
    </w:p>
    <w:p w14:paraId="366BC539" w14:textId="7CD75BF2" w:rsidR="00E872A7" w:rsidRPr="00261CF4" w:rsidRDefault="00E872A7" w:rsidP="00ED6A91">
      <w:pPr>
        <w:pStyle w:val="Heading3"/>
        <w:rPr>
          <w:b w:val="0"/>
          <w:bCs w:val="0"/>
          <w:sz w:val="20"/>
          <w:szCs w:val="20"/>
        </w:rPr>
      </w:pPr>
      <w:r w:rsidRPr="00BA2ED6">
        <w:rPr>
          <w:sz w:val="20"/>
          <w:szCs w:val="20"/>
        </w:rPr>
        <w:t xml:space="preserve">Melbourne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Inner</w:t>
      </w:r>
    </w:p>
    <w:p w14:paraId="5F79E223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61E54F06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VICTORIAN ABORIGINAL HEALTH SERVICE CO-OPERATIVE LIMITED</w:t>
      </w:r>
    </w:p>
    <w:p w14:paraId="3515921D" w14:textId="34B91332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Melbourne - Inner East</w:t>
      </w:r>
    </w:p>
    <w:p w14:paraId="179342D2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0777356E" w14:textId="3B222F6B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Melbourne - Inner South</w:t>
      </w:r>
      <w:r w:rsidR="002C3B97">
        <w:rPr>
          <w:sz w:val="20"/>
          <w:szCs w:val="20"/>
        </w:rPr>
        <w:t xml:space="preserve"> </w:t>
      </w:r>
    </w:p>
    <w:p w14:paraId="7C91C5F6" w14:textId="7638CCAF" w:rsidR="00BB32C5" w:rsidRPr="008F70FB" w:rsidRDefault="00E872A7" w:rsidP="004100EA">
      <w:pPr>
        <w:pStyle w:val="Content"/>
        <w:rPr>
          <w:rFonts w:eastAsiaTheme="majorEastAsia" w:cstheme="majorBidi"/>
          <w:b/>
          <w:bCs/>
          <w:sz w:val="20"/>
          <w:szCs w:val="20"/>
        </w:rPr>
      </w:pPr>
      <w:r w:rsidRPr="008F70FB">
        <w:rPr>
          <w:sz w:val="20"/>
          <w:szCs w:val="20"/>
        </w:rPr>
        <w:t>BETTER PLACE AUSTRALIA</w:t>
      </w:r>
    </w:p>
    <w:p w14:paraId="31FB5AEA" w14:textId="2833815E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Melbourne - </w:t>
      </w:r>
      <w:proofErr w:type="gramStart"/>
      <w:r w:rsidRPr="00BA2ED6">
        <w:rPr>
          <w:sz w:val="20"/>
          <w:szCs w:val="20"/>
        </w:rPr>
        <w:t>North East</w:t>
      </w:r>
      <w:proofErr w:type="gramEnd"/>
    </w:p>
    <w:p w14:paraId="12DB92D0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0C9BEAD7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VICTORIAN ABORIGINAL HEALTH SERVICE CO-OPERATIVE LIMITED</w:t>
      </w:r>
    </w:p>
    <w:p w14:paraId="548CF333" w14:textId="46069B68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Melbourne - </w:t>
      </w: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3E5AD51A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BETTER PLACE AUSTRALIA</w:t>
      </w:r>
    </w:p>
    <w:p w14:paraId="3DAE1DAA" w14:textId="2C191C60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Melbourne - Outer East</w:t>
      </w:r>
    </w:p>
    <w:p w14:paraId="5BB4C6B7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41385104" w14:textId="0CB12226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Melbourne - </w:t>
      </w:r>
      <w:proofErr w:type="gramStart"/>
      <w:r w:rsidRPr="00BA2ED6">
        <w:rPr>
          <w:sz w:val="20"/>
          <w:szCs w:val="20"/>
        </w:rPr>
        <w:t>South East</w:t>
      </w:r>
      <w:proofErr w:type="gramEnd"/>
    </w:p>
    <w:p w14:paraId="2888EDEE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CASEY NORTH COMMUNITY INFORMATION AND SUPPORT SERVICE INC.</w:t>
      </w:r>
    </w:p>
    <w:p w14:paraId="1D3A20A0" w14:textId="37E0B3B3" w:rsidR="00667012" w:rsidRPr="00BB32C5" w:rsidRDefault="00E872A7" w:rsidP="00261CF4">
      <w:pPr>
        <w:pStyle w:val="Content"/>
        <w:rPr>
          <w:rFonts w:eastAsiaTheme="majorEastAsia" w:cstheme="majorBidi"/>
          <w:b/>
          <w:bCs/>
          <w:sz w:val="20"/>
          <w:szCs w:val="20"/>
        </w:rPr>
      </w:pPr>
      <w:proofErr w:type="gramStart"/>
      <w:r w:rsidRPr="00BB32C5">
        <w:rPr>
          <w:sz w:val="20"/>
          <w:szCs w:val="20"/>
        </w:rPr>
        <w:t>SOUTH EAST</w:t>
      </w:r>
      <w:proofErr w:type="gramEnd"/>
      <w:r w:rsidRPr="00BB32C5">
        <w:rPr>
          <w:sz w:val="20"/>
          <w:szCs w:val="20"/>
        </w:rPr>
        <w:t xml:space="preserve"> COMMUNITY LINKS INCORPORATED</w:t>
      </w:r>
    </w:p>
    <w:p w14:paraId="3D572499" w14:textId="77777777" w:rsidR="008F70FB" w:rsidRDefault="008F70FB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6BE84EDC" w14:textId="7C11437E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 xml:space="preserve">Melbourne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West</w:t>
      </w:r>
    </w:p>
    <w:p w14:paraId="4A2639F8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VICTORIA TASMANIA</w:t>
      </w:r>
    </w:p>
    <w:p w14:paraId="378AB63C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5F7DFF26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WESTERN COMMUNITY LEGAL CENTRE LIMITED</w:t>
      </w:r>
    </w:p>
    <w:p w14:paraId="7FB24F75" w14:textId="37217B8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Mornington Peninsula</w:t>
      </w:r>
    </w:p>
    <w:p w14:paraId="769F48F7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CASEY NORTH COMMUNITY INFORMATION AND SUPPORT SERVICE INC.</w:t>
      </w:r>
    </w:p>
    <w:p w14:paraId="57BF2989" w14:textId="222A2A78" w:rsidR="00E872A7" w:rsidRPr="00BA2ED6" w:rsidRDefault="00E872A7" w:rsidP="00ED6A91">
      <w:pPr>
        <w:pStyle w:val="Heading3"/>
        <w:rPr>
          <w:sz w:val="20"/>
          <w:szCs w:val="20"/>
        </w:rPr>
      </w:pP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3ECB72FA" w14:textId="5BA945B5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MALLEE FAMILY CARE LTD</w:t>
      </w:r>
    </w:p>
    <w:p w14:paraId="377563B5" w14:textId="50F5270D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Shepparton</w:t>
      </w:r>
    </w:p>
    <w:p w14:paraId="2D7EED13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VICTORIA</w:t>
      </w:r>
    </w:p>
    <w:p w14:paraId="7959AEF7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(VICTORIA) PROPERTY TRUST</w:t>
      </w:r>
    </w:p>
    <w:p w14:paraId="009A3B5C" w14:textId="48E3230E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Warrnambool and </w:t>
      </w:r>
      <w:proofErr w:type="gramStart"/>
      <w:r w:rsidRPr="00BA2ED6">
        <w:rPr>
          <w:sz w:val="20"/>
          <w:szCs w:val="20"/>
        </w:rPr>
        <w:t>South West</w:t>
      </w:r>
      <w:proofErr w:type="gramEnd"/>
    </w:p>
    <w:p w14:paraId="55F532AB" w14:textId="37E3F531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MELI COMMUNITY (PREVIOUSLY: BCYF - BETHANY LIMITED)</w:t>
      </w:r>
    </w:p>
    <w:p w14:paraId="5EAD7DA0" w14:textId="2B518D3B" w:rsidR="00E872A7" w:rsidRPr="00BA2ED6" w:rsidRDefault="00E872A7" w:rsidP="001274A3">
      <w:pPr>
        <w:pStyle w:val="Heading2"/>
        <w:rPr>
          <w:sz w:val="24"/>
          <w:szCs w:val="24"/>
        </w:rPr>
      </w:pPr>
      <w:bookmarkStart w:id="18" w:name="_Western_Australia_–_1"/>
      <w:bookmarkStart w:id="19" w:name="_Western_Australia_-"/>
      <w:bookmarkEnd w:id="18"/>
      <w:bookmarkEnd w:id="19"/>
      <w:r w:rsidRPr="00BA2ED6">
        <w:rPr>
          <w:sz w:val="24"/>
          <w:szCs w:val="24"/>
        </w:rPr>
        <w:t xml:space="preserve">Western Australia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4515E2B1" w14:textId="1942E55C" w:rsidR="00E00FA3" w:rsidRPr="00BA2ED6" w:rsidRDefault="00E00FA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Bunbury</w:t>
      </w:r>
      <w:r w:rsidR="004A360A">
        <w:rPr>
          <w:sz w:val="20"/>
          <w:szCs w:val="20"/>
        </w:rPr>
        <w:t xml:space="preserve"> </w:t>
      </w:r>
    </w:p>
    <w:p w14:paraId="73A68B25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57350B64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36DFC8F9" w14:textId="772332D5" w:rsidR="00E00FA3" w:rsidRPr="00BA2ED6" w:rsidRDefault="00E00FA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Mandurah</w:t>
      </w:r>
    </w:p>
    <w:p w14:paraId="422DD25F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72EC5F26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07086A27" w14:textId="7B109938" w:rsidR="00E00FA3" w:rsidRPr="00BA2ED6" w:rsidRDefault="00E00FA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Inner</w:t>
      </w:r>
    </w:p>
    <w:p w14:paraId="68DCFECE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01281E39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7B1C2E12" w14:textId="250FF4F4" w:rsidR="00E00FA3" w:rsidRPr="00BA2ED6" w:rsidRDefault="00E00FA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North East</w:t>
      </w:r>
      <w:proofErr w:type="gramEnd"/>
      <w:r w:rsidR="004A360A">
        <w:rPr>
          <w:sz w:val="20"/>
          <w:szCs w:val="20"/>
        </w:rPr>
        <w:t xml:space="preserve"> </w:t>
      </w:r>
    </w:p>
    <w:p w14:paraId="03205FAE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WEST</w:t>
      </w:r>
    </w:p>
    <w:p w14:paraId="0C034DE3" w14:textId="1774A47F" w:rsidR="00E00FA3" w:rsidRPr="00BA2ED6" w:rsidRDefault="00E00FA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North West</w:t>
      </w:r>
      <w:proofErr w:type="gramEnd"/>
      <w:r w:rsidR="004A360A">
        <w:rPr>
          <w:sz w:val="20"/>
          <w:szCs w:val="20"/>
        </w:rPr>
        <w:t xml:space="preserve"> </w:t>
      </w:r>
    </w:p>
    <w:p w14:paraId="2116F017" w14:textId="501007EE" w:rsidR="00BB32C5" w:rsidRPr="008F70FB" w:rsidRDefault="00E00FA3" w:rsidP="0019173D">
      <w:pPr>
        <w:pStyle w:val="Content"/>
        <w:rPr>
          <w:rFonts w:eastAsiaTheme="majorEastAsia" w:cstheme="majorBidi"/>
          <w:b/>
          <w:bCs/>
          <w:sz w:val="20"/>
          <w:szCs w:val="20"/>
        </w:rPr>
      </w:pPr>
      <w:r w:rsidRPr="008F70FB">
        <w:rPr>
          <w:sz w:val="20"/>
          <w:szCs w:val="20"/>
        </w:rPr>
        <w:t>UNITINGCARE WEST</w:t>
      </w:r>
    </w:p>
    <w:p w14:paraId="3B8798EF" w14:textId="12EA3F9C" w:rsidR="00E00FA3" w:rsidRPr="00BA2ED6" w:rsidRDefault="00E00FA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South East</w:t>
      </w:r>
      <w:proofErr w:type="gramEnd"/>
    </w:p>
    <w:p w14:paraId="5C02D3D3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JACARANDA COMMUNITY CENTRE INC</w:t>
      </w:r>
    </w:p>
    <w:p w14:paraId="73853F09" w14:textId="304C166E" w:rsidR="00E00FA3" w:rsidRPr="00BA2ED6" w:rsidRDefault="00E00FA3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South West</w:t>
      </w:r>
      <w:proofErr w:type="gramEnd"/>
      <w:r w:rsidR="005A44EB">
        <w:rPr>
          <w:sz w:val="20"/>
          <w:szCs w:val="20"/>
        </w:rPr>
        <w:t xml:space="preserve"> </w:t>
      </w:r>
    </w:p>
    <w:p w14:paraId="59D01FFF" w14:textId="77777777" w:rsidR="00E00FA3" w:rsidRPr="00BA2ED6" w:rsidRDefault="00E00FA3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ST VINCENT DE PAUL SOCIETY (WA) INCORPORATED</w:t>
      </w:r>
    </w:p>
    <w:p w14:paraId="4B146884" w14:textId="10C7A600" w:rsidR="00E872A7" w:rsidRPr="00BB32C5" w:rsidRDefault="00E00FA3" w:rsidP="00261CF4">
      <w:pPr>
        <w:pStyle w:val="Content"/>
        <w:rPr>
          <w:sz w:val="20"/>
          <w:szCs w:val="20"/>
        </w:rPr>
      </w:pPr>
      <w:r w:rsidRPr="00BB32C5">
        <w:rPr>
          <w:sz w:val="20"/>
          <w:szCs w:val="20"/>
        </w:rPr>
        <w:t>UNITINGCARE WEST</w:t>
      </w:r>
      <w:r w:rsidR="00E872A7" w:rsidRPr="00BB32C5">
        <w:rPr>
          <w:sz w:val="20"/>
          <w:szCs w:val="20"/>
        </w:rPr>
        <w:br w:type="page"/>
      </w:r>
    </w:p>
    <w:p w14:paraId="3DC34BAF" w14:textId="3D303BE8" w:rsidR="00F56CC2" w:rsidRPr="00261CF4" w:rsidRDefault="00E872A7" w:rsidP="00261CF4">
      <w:pPr>
        <w:pStyle w:val="Heading1"/>
        <w:rPr>
          <w:sz w:val="28"/>
          <w:szCs w:val="24"/>
        </w:rPr>
      </w:pPr>
      <w:r w:rsidRPr="00BA2ED6">
        <w:rPr>
          <w:sz w:val="28"/>
          <w:szCs w:val="24"/>
        </w:rPr>
        <w:lastRenderedPageBreak/>
        <w:t xml:space="preserve">Financial Counselling for Gambling </w:t>
      </w:r>
      <w:r w:rsidR="00DD3B95">
        <w:rPr>
          <w:sz w:val="28"/>
          <w:szCs w:val="24"/>
        </w:rPr>
        <w:t>-</w:t>
      </w:r>
      <w:r w:rsidRPr="00BA2ED6">
        <w:rPr>
          <w:sz w:val="28"/>
          <w:szCs w:val="24"/>
        </w:rPr>
        <w:t xml:space="preserve"> 2024-3284</w:t>
      </w:r>
    </w:p>
    <w:p w14:paraId="7F760EAB" w14:textId="0C0EBC40" w:rsidR="00E872A7" w:rsidRPr="00BA2ED6" w:rsidRDefault="00E872A7" w:rsidP="001274A3">
      <w:pPr>
        <w:pStyle w:val="Heading2"/>
        <w:rPr>
          <w:sz w:val="24"/>
          <w:szCs w:val="24"/>
        </w:rPr>
      </w:pPr>
      <w:bookmarkStart w:id="20" w:name="_Australian_Capital_Territory_2"/>
      <w:bookmarkEnd w:id="20"/>
      <w:r w:rsidRPr="00BA2ED6">
        <w:rPr>
          <w:sz w:val="24"/>
          <w:szCs w:val="24"/>
        </w:rPr>
        <w:t xml:space="preserve">Australian Capital Territory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2A8FAE90" w14:textId="606164A6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Australian Capital Territory</w:t>
      </w:r>
    </w:p>
    <w:p w14:paraId="24395B19" w14:textId="652895A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C.A.R.E.</w:t>
      </w:r>
    </w:p>
    <w:p w14:paraId="04F9053F" w14:textId="2C589B39" w:rsidR="001274A3" w:rsidRPr="00BA2ED6" w:rsidRDefault="001274A3" w:rsidP="001274A3">
      <w:pPr>
        <w:pStyle w:val="Heading2"/>
        <w:rPr>
          <w:sz w:val="24"/>
          <w:szCs w:val="24"/>
        </w:rPr>
      </w:pPr>
      <w:bookmarkStart w:id="21" w:name="_New_South_Wales_2"/>
      <w:bookmarkEnd w:id="21"/>
      <w:r w:rsidRPr="00BA2ED6">
        <w:rPr>
          <w:sz w:val="24"/>
          <w:szCs w:val="24"/>
        </w:rPr>
        <w:t xml:space="preserve">New South Wales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34AEE3F0" w14:textId="18D0D0ED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Capital Region</w:t>
      </w:r>
      <w:r w:rsidR="00B02578">
        <w:rPr>
          <w:sz w:val="20"/>
          <w:szCs w:val="20"/>
        </w:rPr>
        <w:t xml:space="preserve"> </w:t>
      </w:r>
    </w:p>
    <w:p w14:paraId="346B4E52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NSW SOUTH, NSW WEST AND ACT</w:t>
      </w:r>
    </w:p>
    <w:p w14:paraId="13A87B5B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MISSION AUSTRALIA</w:t>
      </w:r>
    </w:p>
    <w:p w14:paraId="41910430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735A6CC4" w14:textId="7DBAF160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Central Coast</w:t>
      </w:r>
    </w:p>
    <w:p w14:paraId="6F0B9868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WYONG NEIGHBOURHOOD CENTRE INC</w:t>
      </w:r>
    </w:p>
    <w:p w14:paraId="2AE2BBB4" w14:textId="154B0B3B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Central West</w:t>
      </w:r>
      <w:r w:rsidR="00BA55CD">
        <w:rPr>
          <w:sz w:val="20"/>
          <w:szCs w:val="20"/>
        </w:rPr>
        <w:t xml:space="preserve"> </w:t>
      </w:r>
    </w:p>
    <w:p w14:paraId="25CE30B1" w14:textId="5747ADD9" w:rsidR="00E872A7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REGIONAL COUNSELLING LIMITED</w:t>
      </w:r>
    </w:p>
    <w:p w14:paraId="07F2003C" w14:textId="78728259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Far West and Orana</w:t>
      </w:r>
    </w:p>
    <w:p w14:paraId="11E85DF9" w14:textId="69FFC3A1" w:rsidR="00E872A7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WILCANNIA-FORBES LIMITED</w:t>
      </w:r>
    </w:p>
    <w:p w14:paraId="1D4AB8BB" w14:textId="6FA5BA73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Hunter Valley </w:t>
      </w:r>
      <w:proofErr w:type="spellStart"/>
      <w:r w:rsidRPr="00BA2ED6">
        <w:rPr>
          <w:sz w:val="20"/>
          <w:szCs w:val="20"/>
        </w:rPr>
        <w:t>exc</w:t>
      </w:r>
      <w:proofErr w:type="spellEnd"/>
      <w:r w:rsidRPr="00BA2ED6">
        <w:rPr>
          <w:sz w:val="20"/>
          <w:szCs w:val="20"/>
        </w:rPr>
        <w:t xml:space="preserve"> Newcastle</w:t>
      </w:r>
    </w:p>
    <w:p w14:paraId="569D9801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76DD2F6F" w14:textId="36AF5DFD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Illawarra</w:t>
      </w:r>
    </w:p>
    <w:p w14:paraId="0B0FA750" w14:textId="1E71A3B2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ILLAWARRA LEGAL CENTRE INC</w:t>
      </w:r>
    </w:p>
    <w:p w14:paraId="5234E608" w14:textId="504FCEA3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Mid North Coast</w:t>
      </w:r>
    </w:p>
    <w:p w14:paraId="3D662CC3" w14:textId="5269B139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00DF0A34" w14:textId="2BF69E51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New England and </w:t>
      </w: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54BFB294" w14:textId="07972743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3601069C" w14:textId="22293791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Richmond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Tweed</w:t>
      </w:r>
    </w:p>
    <w:p w14:paraId="60675002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NORTHERN RIVERS FINANCIAL COUNSELLING SERVICE INCORPORATED</w:t>
      </w:r>
    </w:p>
    <w:p w14:paraId="7675458C" w14:textId="5EA8AEC4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Riverina</w:t>
      </w:r>
    </w:p>
    <w:p w14:paraId="3156E94C" w14:textId="0BFA107C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NSW SOUTH, NSW WEST AND ACT</w:t>
      </w:r>
    </w:p>
    <w:p w14:paraId="4125A54D" w14:textId="6CC173A5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Blacktown</w:t>
      </w:r>
    </w:p>
    <w:p w14:paraId="5C434D9E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(NEW SOUTH WALES) PROPERTY TRUST</w:t>
      </w:r>
    </w:p>
    <w:p w14:paraId="1D058DA7" w14:textId="1369C2FC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City and Inner South</w:t>
      </w:r>
    </w:p>
    <w:p w14:paraId="7917FEAE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WESLEY COMMUNITY SERVICES LIMITED</w:t>
      </w:r>
    </w:p>
    <w:p w14:paraId="28925033" w14:textId="0D0AC56E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- Inner </w:t>
      </w:r>
      <w:proofErr w:type="gramStart"/>
      <w:r w:rsidRPr="00BA2ED6">
        <w:rPr>
          <w:sz w:val="20"/>
          <w:szCs w:val="20"/>
        </w:rPr>
        <w:t>South West</w:t>
      </w:r>
      <w:proofErr w:type="gramEnd"/>
    </w:p>
    <w:p w14:paraId="101B7917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CREATING LINKS (N.S.W.) LTD.</w:t>
      </w:r>
    </w:p>
    <w:p w14:paraId="0901228D" w14:textId="71FFBFC2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Sydney - Inner West</w:t>
      </w:r>
    </w:p>
    <w:p w14:paraId="0B9741BC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WESLEY COMMUNITY SERVICES LIMITED</w:t>
      </w:r>
    </w:p>
    <w:p w14:paraId="1264DD1C" w14:textId="77777777" w:rsidR="00364737" w:rsidRDefault="00364737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44C179DA" w14:textId="2F3682F6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 xml:space="preserve">Sydney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Parramatta</w:t>
      </w:r>
    </w:p>
    <w:p w14:paraId="4D6C6EA5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GRANVILLE MULTICULTURAL COMMUNITY CENTRE INCORPORATED</w:t>
      </w:r>
    </w:p>
    <w:p w14:paraId="3DE1A48E" w14:textId="45E04A05" w:rsidR="00AB34DA" w:rsidRPr="007B4041" w:rsidRDefault="00C55706" w:rsidP="00261CF4">
      <w:pPr>
        <w:pStyle w:val="Content"/>
        <w:rPr>
          <w:rFonts w:eastAsiaTheme="majorEastAsia" w:cstheme="majorBidi"/>
          <w:b/>
          <w:bCs/>
          <w:sz w:val="20"/>
          <w:szCs w:val="20"/>
        </w:rPr>
      </w:pPr>
      <w:r w:rsidRPr="007B4041">
        <w:rPr>
          <w:sz w:val="20"/>
          <w:szCs w:val="20"/>
        </w:rPr>
        <w:t>WESLEY COMMUNITY SERVICES LIMITED</w:t>
      </w:r>
    </w:p>
    <w:p w14:paraId="7601238E" w14:textId="2859CF5B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- </w:t>
      </w:r>
      <w:proofErr w:type="gramStart"/>
      <w:r w:rsidRPr="00BA2ED6">
        <w:rPr>
          <w:sz w:val="20"/>
          <w:szCs w:val="20"/>
        </w:rPr>
        <w:t>South West</w:t>
      </w:r>
      <w:proofErr w:type="gramEnd"/>
    </w:p>
    <w:p w14:paraId="24BE06F5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WESLEY COMMUNITY SERVICES LIMITED</w:t>
      </w:r>
    </w:p>
    <w:p w14:paraId="291DAEF6" w14:textId="284BCA3C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Sydney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Sutherland</w:t>
      </w:r>
    </w:p>
    <w:p w14:paraId="7538BE82" w14:textId="72CDD18E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WESLEY COMMUNITY SERVICES LIMITED</w:t>
      </w:r>
    </w:p>
    <w:p w14:paraId="7A6AA7E4" w14:textId="1F4ED946" w:rsidR="00C55706" w:rsidRPr="00BA2ED6" w:rsidRDefault="00C55706" w:rsidP="001274A3">
      <w:pPr>
        <w:pStyle w:val="Heading2"/>
        <w:rPr>
          <w:sz w:val="24"/>
          <w:szCs w:val="24"/>
        </w:rPr>
      </w:pPr>
      <w:bookmarkStart w:id="22" w:name="_Northern_Territory_–"/>
      <w:bookmarkEnd w:id="22"/>
      <w:r w:rsidRPr="00BA2ED6">
        <w:rPr>
          <w:sz w:val="24"/>
          <w:szCs w:val="24"/>
        </w:rPr>
        <w:t xml:space="preserve">Northern Territory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7806C312" w14:textId="7B26B07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Darwin</w:t>
      </w:r>
    </w:p>
    <w:p w14:paraId="0ED62D39" w14:textId="36769129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N.T. LTD.</w:t>
      </w:r>
    </w:p>
    <w:p w14:paraId="62F9B4B3" w14:textId="18B256EC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Northern Territory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Outback</w:t>
      </w:r>
    </w:p>
    <w:p w14:paraId="6DA3B935" w14:textId="2096124B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N.T. LTD.</w:t>
      </w:r>
    </w:p>
    <w:p w14:paraId="50F78D1A" w14:textId="15F065EC" w:rsidR="00C55706" w:rsidRPr="00BA2ED6" w:rsidRDefault="00C55706" w:rsidP="001274A3">
      <w:pPr>
        <w:pStyle w:val="Heading2"/>
        <w:rPr>
          <w:sz w:val="24"/>
          <w:szCs w:val="24"/>
        </w:rPr>
      </w:pPr>
      <w:bookmarkStart w:id="23" w:name="_Queensland_-"/>
      <w:bookmarkEnd w:id="23"/>
      <w:r w:rsidRPr="00BA2ED6">
        <w:rPr>
          <w:sz w:val="24"/>
          <w:szCs w:val="24"/>
        </w:rPr>
        <w:t xml:space="preserve">Queensland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1702B480" w14:textId="558BFCAD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Cairns</w:t>
      </w:r>
    </w:p>
    <w:p w14:paraId="5DD35F14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10F3652D" w14:textId="2F9E2DC1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Darling Downs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Maranoa</w:t>
      </w:r>
      <w:r w:rsidR="008C1205">
        <w:rPr>
          <w:sz w:val="20"/>
          <w:szCs w:val="20"/>
        </w:rPr>
        <w:t xml:space="preserve"> </w:t>
      </w:r>
    </w:p>
    <w:p w14:paraId="504997B7" w14:textId="647D19D5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 xml:space="preserve">LIFELINE DARLING DOWNS AND </w:t>
      </w:r>
      <w:proofErr w:type="gramStart"/>
      <w:r w:rsidRPr="00BA2ED6">
        <w:rPr>
          <w:sz w:val="20"/>
          <w:szCs w:val="20"/>
        </w:rPr>
        <w:t>SOUTH WEST</w:t>
      </w:r>
      <w:proofErr w:type="gramEnd"/>
      <w:r w:rsidRPr="00BA2ED6">
        <w:rPr>
          <w:sz w:val="20"/>
          <w:szCs w:val="20"/>
        </w:rPr>
        <w:t xml:space="preserve"> QUEENSLAND LIMITED</w:t>
      </w:r>
    </w:p>
    <w:p w14:paraId="3CDD3EC0" w14:textId="3406A045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Gold Coast</w:t>
      </w:r>
      <w:r w:rsidR="00ED1B19">
        <w:rPr>
          <w:sz w:val="20"/>
          <w:szCs w:val="20"/>
        </w:rPr>
        <w:t xml:space="preserve"> </w:t>
      </w:r>
    </w:p>
    <w:p w14:paraId="745161F3" w14:textId="0EBD1568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672FA752" w14:textId="003AEF87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Ipswich</w:t>
      </w:r>
    </w:p>
    <w:p w14:paraId="2A32D500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EACH LIMITED</w:t>
      </w:r>
    </w:p>
    <w:p w14:paraId="160F50F0" w14:textId="7B221D2A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1AA191E2" w14:textId="5AC7E120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Logan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Beaudesert</w:t>
      </w:r>
    </w:p>
    <w:p w14:paraId="6523B0C7" w14:textId="43664CD0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YFS LTD</w:t>
      </w:r>
    </w:p>
    <w:p w14:paraId="2920A9FC" w14:textId="4AACCBE1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Mackay - Isaac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Whitsunday</w:t>
      </w:r>
    </w:p>
    <w:p w14:paraId="5ACBC7CB" w14:textId="65260049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QUEENSLAND LIMITED</w:t>
      </w:r>
    </w:p>
    <w:p w14:paraId="621578F1" w14:textId="0CCD9310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Moreton Bay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North</w:t>
      </w:r>
    </w:p>
    <w:p w14:paraId="6CCDA62A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286C99B0" w14:textId="2D33A8D1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Moreton Bay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South</w:t>
      </w:r>
    </w:p>
    <w:p w14:paraId="1C794B5B" w14:textId="6950B54C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7BE40ED1" w14:textId="7C99ECA3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Queensland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Outback</w:t>
      </w:r>
    </w:p>
    <w:p w14:paraId="04FFC3FB" w14:textId="77195A90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 xml:space="preserve">LIFELINE DARLING DOWNS AND </w:t>
      </w:r>
      <w:proofErr w:type="gramStart"/>
      <w:r w:rsidRPr="00BA2ED6">
        <w:rPr>
          <w:sz w:val="20"/>
          <w:szCs w:val="20"/>
        </w:rPr>
        <w:t>SOUTH WEST</w:t>
      </w:r>
      <w:proofErr w:type="gramEnd"/>
      <w:r w:rsidRPr="00BA2ED6">
        <w:rPr>
          <w:sz w:val="20"/>
          <w:szCs w:val="20"/>
        </w:rPr>
        <w:t xml:space="preserve"> QUEENSLAND LIMITED</w:t>
      </w:r>
    </w:p>
    <w:p w14:paraId="5B029E84" w14:textId="23D56793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Sunshine Coast</w:t>
      </w:r>
      <w:r w:rsidR="00B43FB7">
        <w:rPr>
          <w:sz w:val="20"/>
          <w:szCs w:val="20"/>
        </w:rPr>
        <w:t xml:space="preserve"> </w:t>
      </w:r>
    </w:p>
    <w:p w14:paraId="0E8812E3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15493548" w14:textId="2734B816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Toowoomba</w:t>
      </w:r>
    </w:p>
    <w:p w14:paraId="348DC214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 xml:space="preserve">LIFELINE DARLING DOWNS AND </w:t>
      </w:r>
      <w:proofErr w:type="gramStart"/>
      <w:r w:rsidRPr="00BA2ED6">
        <w:rPr>
          <w:sz w:val="20"/>
          <w:szCs w:val="20"/>
        </w:rPr>
        <w:t>SOUTH WEST</w:t>
      </w:r>
      <w:proofErr w:type="gramEnd"/>
      <w:r w:rsidRPr="00BA2ED6">
        <w:rPr>
          <w:sz w:val="20"/>
          <w:szCs w:val="20"/>
        </w:rPr>
        <w:t xml:space="preserve"> QUEENSLAND LIMITED</w:t>
      </w:r>
    </w:p>
    <w:p w14:paraId="54EF8013" w14:textId="77777777" w:rsidR="00BB32C5" w:rsidRDefault="00BB32C5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3D5B5893" w14:textId="4C5564A5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>Townsville</w:t>
      </w:r>
    </w:p>
    <w:p w14:paraId="31310EC6" w14:textId="7461DB09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(QUEENSLAND) PROPERTY TRUST</w:t>
      </w:r>
    </w:p>
    <w:p w14:paraId="5BBA872B" w14:textId="670CB3FF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Wide Bay</w:t>
      </w:r>
    </w:p>
    <w:p w14:paraId="10C65B57" w14:textId="4A3BFB2A" w:rsidR="00AB34DA" w:rsidRPr="00BB32C5" w:rsidRDefault="00C55706" w:rsidP="00261CF4">
      <w:pPr>
        <w:pStyle w:val="Content"/>
        <w:rPr>
          <w:rFonts w:eastAsiaTheme="majorEastAsia" w:cstheme="majorBidi"/>
          <w:b/>
          <w:bCs/>
          <w:sz w:val="24"/>
          <w:szCs w:val="24"/>
        </w:rPr>
      </w:pPr>
      <w:r w:rsidRPr="00BB32C5">
        <w:rPr>
          <w:sz w:val="20"/>
          <w:szCs w:val="20"/>
        </w:rPr>
        <w:t>UNITINGCARE QUEENSLAND LIMITED</w:t>
      </w:r>
      <w:bookmarkStart w:id="24" w:name="_South_Australia_–_2"/>
      <w:bookmarkEnd w:id="24"/>
    </w:p>
    <w:p w14:paraId="3A9D4E79" w14:textId="7A1F65C7" w:rsidR="00C55706" w:rsidRPr="00BA2ED6" w:rsidRDefault="00C55706" w:rsidP="001274A3">
      <w:pPr>
        <w:pStyle w:val="Heading2"/>
        <w:rPr>
          <w:sz w:val="24"/>
          <w:szCs w:val="24"/>
        </w:rPr>
      </w:pPr>
      <w:r w:rsidRPr="00BA2ED6">
        <w:rPr>
          <w:sz w:val="24"/>
          <w:szCs w:val="24"/>
        </w:rPr>
        <w:t xml:space="preserve">South Australia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14010A7E" w14:textId="5FCDFB30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Adelaide - Central and Hills</w:t>
      </w:r>
      <w:r w:rsidR="00D86051">
        <w:rPr>
          <w:sz w:val="20"/>
          <w:szCs w:val="20"/>
        </w:rPr>
        <w:t xml:space="preserve"> </w:t>
      </w:r>
    </w:p>
    <w:p w14:paraId="06FC30F6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WESLEY BOWDEN INCORPORATED</w:t>
      </w:r>
    </w:p>
    <w:p w14:paraId="13EEEECA" w14:textId="7CBC93EF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Adelaide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North</w:t>
      </w:r>
    </w:p>
    <w:p w14:paraId="504B6F4F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RELATIONSHIPS AUSTRALIA SOUTH AUSTRALIA LIMITED</w:t>
      </w:r>
    </w:p>
    <w:p w14:paraId="78F9FED1" w14:textId="0F13058E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Adelaide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South</w:t>
      </w:r>
    </w:p>
    <w:p w14:paraId="29B17EF4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WESLEY BOWDEN INCORPORATED</w:t>
      </w:r>
    </w:p>
    <w:p w14:paraId="19602731" w14:textId="1C663DB4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Adelaide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West</w:t>
      </w:r>
    </w:p>
    <w:p w14:paraId="18CC4065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RELATIONSHIPS AUSTRALIA SOUTH AUSTRALIA LIMITED</w:t>
      </w:r>
    </w:p>
    <w:p w14:paraId="2A550E5D" w14:textId="2928F7E5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Barossa - Yorke - Mid North</w:t>
      </w:r>
    </w:p>
    <w:p w14:paraId="1C14C27B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 COUNTRY SA LTD</w:t>
      </w:r>
    </w:p>
    <w:p w14:paraId="48E2AD80" w14:textId="536DFA35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South Australia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Outback</w:t>
      </w:r>
    </w:p>
    <w:p w14:paraId="3B26D188" w14:textId="77777777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CENTACARE CATHOLIC COUNTRY SA LIMITED</w:t>
      </w:r>
    </w:p>
    <w:p w14:paraId="5B411390" w14:textId="428B7DCB" w:rsidR="00C55706" w:rsidRPr="00BA2ED6" w:rsidRDefault="00C55706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South Australia - </w:t>
      </w:r>
      <w:proofErr w:type="gramStart"/>
      <w:r w:rsidRPr="00BA2ED6">
        <w:rPr>
          <w:sz w:val="20"/>
          <w:szCs w:val="20"/>
        </w:rPr>
        <w:t>South East</w:t>
      </w:r>
      <w:proofErr w:type="gramEnd"/>
    </w:p>
    <w:p w14:paraId="5F986CA4" w14:textId="6A986E40" w:rsidR="00C55706" w:rsidRPr="00BA2ED6" w:rsidRDefault="00C55706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RELATIONSHIPS AUSTRALIA SOUTH AUSTRALIA LIMITED</w:t>
      </w:r>
    </w:p>
    <w:p w14:paraId="34D86B2B" w14:textId="34FB7A7A" w:rsidR="00C55706" w:rsidRPr="00BA2ED6" w:rsidRDefault="00C55706" w:rsidP="001274A3">
      <w:pPr>
        <w:pStyle w:val="Heading2"/>
        <w:rPr>
          <w:sz w:val="24"/>
          <w:szCs w:val="24"/>
        </w:rPr>
      </w:pPr>
      <w:bookmarkStart w:id="25" w:name="_Tasmania_–_1"/>
      <w:bookmarkEnd w:id="25"/>
      <w:r w:rsidRPr="00BA2ED6">
        <w:rPr>
          <w:sz w:val="24"/>
          <w:szCs w:val="24"/>
        </w:rPr>
        <w:t xml:space="preserve">Tasmania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4EB90388" w14:textId="642F5EEE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Hobart</w:t>
      </w:r>
    </w:p>
    <w:p w14:paraId="7C493193" w14:textId="2AC956AB" w:rsidR="00C55706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TASMANIA INC.</w:t>
      </w:r>
    </w:p>
    <w:p w14:paraId="03AF3EF8" w14:textId="74A78977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Launceston and </w:t>
      </w:r>
      <w:proofErr w:type="gramStart"/>
      <w:r w:rsidRPr="00BA2ED6">
        <w:rPr>
          <w:sz w:val="20"/>
          <w:szCs w:val="20"/>
        </w:rPr>
        <w:t>North East</w:t>
      </w:r>
      <w:proofErr w:type="gramEnd"/>
    </w:p>
    <w:p w14:paraId="11DA0AE4" w14:textId="750F6810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TASMANIA INC.</w:t>
      </w:r>
    </w:p>
    <w:p w14:paraId="7829A081" w14:textId="08F196D0" w:rsidR="00D526B1" w:rsidRPr="00BA2ED6" w:rsidRDefault="00D526B1" w:rsidP="00ED6A91">
      <w:pPr>
        <w:pStyle w:val="Heading3"/>
        <w:rPr>
          <w:sz w:val="20"/>
          <w:szCs w:val="20"/>
        </w:rPr>
      </w:pPr>
      <w:proofErr w:type="gramStart"/>
      <w:r w:rsidRPr="00BA2ED6">
        <w:rPr>
          <w:sz w:val="20"/>
          <w:szCs w:val="20"/>
        </w:rPr>
        <w:t>South East</w:t>
      </w:r>
      <w:proofErr w:type="gramEnd"/>
    </w:p>
    <w:p w14:paraId="6FFF7E81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TASMANIA INC.</w:t>
      </w:r>
    </w:p>
    <w:p w14:paraId="37A50EA1" w14:textId="4B5C5996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West and </w:t>
      </w: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6536E4AE" w14:textId="522F0264" w:rsidR="00C55706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TASMANIA INC.</w:t>
      </w:r>
    </w:p>
    <w:p w14:paraId="22DADDDD" w14:textId="2E9661E1" w:rsidR="00D526B1" w:rsidRPr="00BA2ED6" w:rsidRDefault="00D526B1" w:rsidP="001274A3">
      <w:pPr>
        <w:pStyle w:val="Heading2"/>
        <w:rPr>
          <w:sz w:val="24"/>
          <w:szCs w:val="24"/>
        </w:rPr>
      </w:pPr>
      <w:bookmarkStart w:id="26" w:name="_Victoria_–_2"/>
      <w:bookmarkEnd w:id="26"/>
      <w:r w:rsidRPr="00BA2ED6">
        <w:rPr>
          <w:sz w:val="24"/>
          <w:szCs w:val="24"/>
        </w:rPr>
        <w:t xml:space="preserve">Victoria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0D38DE23" w14:textId="74872018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Geelong</w:t>
      </w:r>
    </w:p>
    <w:p w14:paraId="59AEA11B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MELI COMMUNITY (PREVIOUSLY: BCYF - BETHANY LIMITED)</w:t>
      </w:r>
    </w:p>
    <w:p w14:paraId="27E3972F" w14:textId="04188E99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Latrobe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Gippsland</w:t>
      </w:r>
    </w:p>
    <w:p w14:paraId="612BA29D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BETTER PLACE AUSTRALIA</w:t>
      </w:r>
    </w:p>
    <w:p w14:paraId="1CCF04AC" w14:textId="085DAAA5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Melbourne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Inner</w:t>
      </w:r>
    </w:p>
    <w:p w14:paraId="4CF2EBA3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BETTER PLACE AUSTRALIA</w:t>
      </w:r>
    </w:p>
    <w:p w14:paraId="1E46AC0D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VICTORIAN ABORIGINAL HEALTH SERVICE CO-OPERATIVE LIMITED</w:t>
      </w:r>
    </w:p>
    <w:p w14:paraId="341EB722" w14:textId="77777777" w:rsidR="00CE45EF" w:rsidRDefault="00CE45EF">
      <w:pPr>
        <w:rPr>
          <w:rFonts w:eastAsiaTheme="majorEastAsia" w:cstheme="majorBidi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18432E6A" w14:textId="15E4170B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lastRenderedPageBreak/>
        <w:t xml:space="preserve">Melbourne - </w:t>
      </w:r>
      <w:proofErr w:type="gramStart"/>
      <w:r w:rsidRPr="00BA2ED6">
        <w:rPr>
          <w:sz w:val="20"/>
          <w:szCs w:val="20"/>
        </w:rPr>
        <w:t>North East</w:t>
      </w:r>
      <w:proofErr w:type="gramEnd"/>
    </w:p>
    <w:p w14:paraId="64585B1E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BETTER PLACE AUSTRALIA</w:t>
      </w:r>
    </w:p>
    <w:p w14:paraId="2CAC7A19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VICTORIAN ABORIGINAL HEALTH SERVICE CO-OPERATIVE LIMITED</w:t>
      </w:r>
    </w:p>
    <w:p w14:paraId="6FD4CFA5" w14:textId="505143F8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Melbourne - </w:t>
      </w: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522EE07B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BETTER PLACE AUSTRALIA</w:t>
      </w:r>
    </w:p>
    <w:p w14:paraId="48CE4301" w14:textId="52385D22" w:rsidR="00AB34DA" w:rsidRPr="00CE45EF" w:rsidRDefault="00E872A7" w:rsidP="00261CF4">
      <w:pPr>
        <w:pStyle w:val="Content"/>
        <w:rPr>
          <w:rFonts w:eastAsiaTheme="majorEastAsia" w:cstheme="majorBidi"/>
          <w:b/>
          <w:bCs/>
          <w:sz w:val="20"/>
          <w:szCs w:val="20"/>
        </w:rPr>
      </w:pPr>
      <w:r w:rsidRPr="00CE45EF">
        <w:rPr>
          <w:sz w:val="20"/>
          <w:szCs w:val="20"/>
        </w:rPr>
        <w:t>UNITING (VICTORIA AND TASMANIA) LIMITED</w:t>
      </w:r>
    </w:p>
    <w:p w14:paraId="5CE5E824" w14:textId="77DDE8C8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Melbourne - </w:t>
      </w:r>
      <w:proofErr w:type="gramStart"/>
      <w:r w:rsidRPr="00BA2ED6">
        <w:rPr>
          <w:sz w:val="20"/>
          <w:szCs w:val="20"/>
        </w:rPr>
        <w:t>South East</w:t>
      </w:r>
      <w:proofErr w:type="gramEnd"/>
    </w:p>
    <w:p w14:paraId="7B07A6FC" w14:textId="77777777" w:rsidR="00E872A7" w:rsidRPr="00BA2ED6" w:rsidRDefault="00E872A7" w:rsidP="00BA2ED6">
      <w:pPr>
        <w:pStyle w:val="Content"/>
        <w:rPr>
          <w:sz w:val="20"/>
          <w:szCs w:val="20"/>
        </w:rPr>
      </w:pPr>
      <w:proofErr w:type="gramStart"/>
      <w:r w:rsidRPr="00BA2ED6">
        <w:rPr>
          <w:sz w:val="20"/>
          <w:szCs w:val="20"/>
        </w:rPr>
        <w:t>SOUTH EAST</w:t>
      </w:r>
      <w:proofErr w:type="gramEnd"/>
      <w:r w:rsidRPr="00BA2ED6">
        <w:rPr>
          <w:sz w:val="20"/>
          <w:szCs w:val="20"/>
        </w:rPr>
        <w:t xml:space="preserve"> COMMUNITY LINKS INCORPORATED</w:t>
      </w:r>
    </w:p>
    <w:p w14:paraId="6F9DFFB0" w14:textId="7729313D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Melbourne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West</w:t>
      </w:r>
    </w:p>
    <w:p w14:paraId="1B6703BE" w14:textId="364224CA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IPC HEALTH LTD</w:t>
      </w:r>
    </w:p>
    <w:p w14:paraId="244D90A3" w14:textId="2C6B8A90" w:rsidR="00D526B1" w:rsidRPr="00BA2ED6" w:rsidRDefault="00D526B1" w:rsidP="001274A3">
      <w:pPr>
        <w:pStyle w:val="Heading2"/>
        <w:rPr>
          <w:sz w:val="24"/>
          <w:szCs w:val="24"/>
        </w:rPr>
      </w:pPr>
      <w:bookmarkStart w:id="27" w:name="_Western_Australia_–_2"/>
      <w:bookmarkEnd w:id="27"/>
      <w:r w:rsidRPr="00BA2ED6">
        <w:rPr>
          <w:sz w:val="24"/>
          <w:szCs w:val="24"/>
        </w:rPr>
        <w:t xml:space="preserve">Western Australia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3F9D7620" w14:textId="4030CEEB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Inner</w:t>
      </w:r>
    </w:p>
    <w:p w14:paraId="16C98F28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4D85A9BA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UNITINGCARE WEST</w:t>
      </w:r>
    </w:p>
    <w:p w14:paraId="1BCD2741" w14:textId="3E310E87" w:rsidR="00E872A7" w:rsidRPr="00BA2ED6" w:rsidRDefault="00E872A7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North East</w:t>
      </w:r>
      <w:proofErr w:type="gramEnd"/>
      <w:r w:rsidR="004A360A">
        <w:rPr>
          <w:sz w:val="20"/>
          <w:szCs w:val="20"/>
        </w:rPr>
        <w:t xml:space="preserve"> </w:t>
      </w:r>
    </w:p>
    <w:p w14:paraId="2867A48F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2B20C16A" w14:textId="77777777" w:rsidR="00E872A7" w:rsidRPr="00381911" w:rsidRDefault="00E872A7" w:rsidP="00BA2ED6">
      <w:pPr>
        <w:pStyle w:val="Content"/>
        <w:rPr>
          <w:sz w:val="20"/>
          <w:szCs w:val="20"/>
        </w:rPr>
      </w:pPr>
      <w:r w:rsidRPr="00381911">
        <w:rPr>
          <w:sz w:val="20"/>
          <w:szCs w:val="20"/>
        </w:rPr>
        <w:t>UNITINGCARE WEST</w:t>
      </w:r>
    </w:p>
    <w:p w14:paraId="22A8D394" w14:textId="59C91705" w:rsidR="00E872A7" w:rsidRPr="00381911" w:rsidRDefault="00E872A7" w:rsidP="00ED6A91">
      <w:pPr>
        <w:pStyle w:val="Heading3"/>
        <w:rPr>
          <w:sz w:val="20"/>
          <w:szCs w:val="20"/>
        </w:rPr>
      </w:pPr>
      <w:r w:rsidRPr="00381911">
        <w:rPr>
          <w:sz w:val="20"/>
          <w:szCs w:val="20"/>
        </w:rPr>
        <w:t xml:space="preserve">Perth - </w:t>
      </w:r>
      <w:proofErr w:type="gramStart"/>
      <w:r w:rsidRPr="00381911">
        <w:rPr>
          <w:sz w:val="20"/>
          <w:szCs w:val="20"/>
        </w:rPr>
        <w:t>North West</w:t>
      </w:r>
      <w:proofErr w:type="gramEnd"/>
    </w:p>
    <w:p w14:paraId="41C9A6F6" w14:textId="77777777" w:rsidR="00E872A7" w:rsidRPr="00381911" w:rsidRDefault="00E872A7" w:rsidP="00BA2ED6">
      <w:pPr>
        <w:pStyle w:val="Content"/>
        <w:rPr>
          <w:sz w:val="20"/>
          <w:szCs w:val="20"/>
        </w:rPr>
      </w:pPr>
      <w:r w:rsidRPr="00381911">
        <w:rPr>
          <w:sz w:val="20"/>
          <w:szCs w:val="20"/>
        </w:rPr>
        <w:t>THE SALVATION ARMY (WESTERN AUSTRALIA) PROPERTY TRUST</w:t>
      </w:r>
    </w:p>
    <w:p w14:paraId="70170F2B" w14:textId="77777777" w:rsidR="00E872A7" w:rsidRPr="00381911" w:rsidRDefault="00E872A7" w:rsidP="00BA2ED6">
      <w:pPr>
        <w:pStyle w:val="Content"/>
        <w:rPr>
          <w:sz w:val="20"/>
          <w:szCs w:val="20"/>
        </w:rPr>
      </w:pPr>
      <w:r w:rsidRPr="00381911">
        <w:rPr>
          <w:sz w:val="20"/>
          <w:szCs w:val="20"/>
        </w:rPr>
        <w:t>UNITINGCARE WEST</w:t>
      </w:r>
    </w:p>
    <w:p w14:paraId="3FADE2BA" w14:textId="1143275D" w:rsidR="00E872A7" w:rsidRPr="00381911" w:rsidRDefault="00E872A7" w:rsidP="00ED6A91">
      <w:pPr>
        <w:pStyle w:val="Heading3"/>
        <w:rPr>
          <w:sz w:val="20"/>
          <w:szCs w:val="20"/>
        </w:rPr>
      </w:pPr>
      <w:r w:rsidRPr="00381911">
        <w:rPr>
          <w:sz w:val="20"/>
          <w:szCs w:val="20"/>
        </w:rPr>
        <w:t xml:space="preserve">Perth - </w:t>
      </w:r>
      <w:proofErr w:type="gramStart"/>
      <w:r w:rsidRPr="00381911">
        <w:rPr>
          <w:sz w:val="20"/>
          <w:szCs w:val="20"/>
        </w:rPr>
        <w:t>South East</w:t>
      </w:r>
      <w:proofErr w:type="gramEnd"/>
    </w:p>
    <w:p w14:paraId="0CDFC806" w14:textId="77777777" w:rsidR="00E872A7" w:rsidRPr="00381911" w:rsidRDefault="00E872A7" w:rsidP="00BA2ED6">
      <w:pPr>
        <w:pStyle w:val="Content"/>
        <w:rPr>
          <w:sz w:val="20"/>
          <w:szCs w:val="20"/>
        </w:rPr>
      </w:pPr>
      <w:r w:rsidRPr="00381911">
        <w:rPr>
          <w:sz w:val="20"/>
          <w:szCs w:val="20"/>
        </w:rPr>
        <w:t>THE SALVATION ARMY (WESTERN AUSTRALIA) PROPERTY TRUST</w:t>
      </w:r>
    </w:p>
    <w:p w14:paraId="0009487A" w14:textId="77777777" w:rsidR="00E872A7" w:rsidRPr="00381911" w:rsidRDefault="00E872A7" w:rsidP="00BA2ED6">
      <w:pPr>
        <w:pStyle w:val="Content"/>
        <w:rPr>
          <w:sz w:val="20"/>
          <w:szCs w:val="20"/>
        </w:rPr>
      </w:pPr>
      <w:r w:rsidRPr="00381911">
        <w:rPr>
          <w:sz w:val="20"/>
          <w:szCs w:val="20"/>
        </w:rPr>
        <w:t>UNITINGCARE WEST</w:t>
      </w:r>
    </w:p>
    <w:p w14:paraId="7F2E2FEE" w14:textId="7F768F9A" w:rsidR="00E872A7" w:rsidRPr="00381911" w:rsidRDefault="00E872A7" w:rsidP="00ED6A91">
      <w:pPr>
        <w:pStyle w:val="Heading3"/>
        <w:rPr>
          <w:sz w:val="20"/>
          <w:szCs w:val="20"/>
        </w:rPr>
      </w:pPr>
      <w:r w:rsidRPr="00381911">
        <w:rPr>
          <w:sz w:val="20"/>
          <w:szCs w:val="20"/>
        </w:rPr>
        <w:t xml:space="preserve">Perth - </w:t>
      </w:r>
      <w:proofErr w:type="gramStart"/>
      <w:r w:rsidRPr="00381911">
        <w:rPr>
          <w:sz w:val="20"/>
          <w:szCs w:val="20"/>
        </w:rPr>
        <w:t>South West</w:t>
      </w:r>
      <w:proofErr w:type="gramEnd"/>
    </w:p>
    <w:p w14:paraId="29F1C5D5" w14:textId="77777777" w:rsidR="00E872A7" w:rsidRPr="00381911" w:rsidRDefault="00E872A7" w:rsidP="00BA2ED6">
      <w:pPr>
        <w:pStyle w:val="Content"/>
        <w:rPr>
          <w:sz w:val="20"/>
          <w:szCs w:val="20"/>
        </w:rPr>
      </w:pPr>
      <w:r w:rsidRPr="00381911">
        <w:rPr>
          <w:sz w:val="20"/>
          <w:szCs w:val="20"/>
        </w:rPr>
        <w:t>THE SALVATION ARMY (WESTERN AUSTRALIA) PROPERTY TRUST</w:t>
      </w:r>
    </w:p>
    <w:p w14:paraId="3B3F541F" w14:textId="77777777" w:rsidR="00E872A7" w:rsidRPr="00381911" w:rsidRDefault="00E872A7" w:rsidP="00BA2ED6">
      <w:pPr>
        <w:pStyle w:val="Content"/>
        <w:rPr>
          <w:sz w:val="20"/>
          <w:szCs w:val="20"/>
        </w:rPr>
      </w:pPr>
      <w:r w:rsidRPr="00381911">
        <w:rPr>
          <w:sz w:val="20"/>
          <w:szCs w:val="20"/>
        </w:rPr>
        <w:t>UNITINGCARE WEST</w:t>
      </w:r>
    </w:p>
    <w:p w14:paraId="696B2E17" w14:textId="204A7D7C" w:rsidR="00E872A7" w:rsidRPr="00381911" w:rsidRDefault="00E872A7" w:rsidP="00ED6A91">
      <w:pPr>
        <w:pStyle w:val="Heading3"/>
        <w:rPr>
          <w:sz w:val="20"/>
          <w:szCs w:val="20"/>
        </w:rPr>
      </w:pPr>
      <w:r w:rsidRPr="00381911">
        <w:rPr>
          <w:sz w:val="20"/>
          <w:szCs w:val="20"/>
        </w:rPr>
        <w:t>Western Australia - Outback (South)</w:t>
      </w:r>
    </w:p>
    <w:p w14:paraId="4FD411EE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381911">
        <w:rPr>
          <w:sz w:val="20"/>
          <w:szCs w:val="20"/>
        </w:rPr>
        <w:t>NGAANYATJARRA</w:t>
      </w:r>
      <w:r w:rsidRPr="00BA2ED6">
        <w:rPr>
          <w:sz w:val="20"/>
          <w:szCs w:val="20"/>
        </w:rPr>
        <w:t xml:space="preserve"> COUNCIL (ABORIGINAL CORPORATION)</w:t>
      </w:r>
    </w:p>
    <w:p w14:paraId="15C0AEAE" w14:textId="77777777" w:rsidR="00E872A7" w:rsidRPr="00BA2ED6" w:rsidRDefault="00E872A7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1D1EDB38" w14:textId="32A125C7" w:rsidR="00D526B1" w:rsidRPr="00BA2ED6" w:rsidRDefault="00D526B1" w:rsidP="001274A3">
      <w:pPr>
        <w:spacing w:line="240" w:lineRule="auto"/>
        <w:rPr>
          <w:sz w:val="20"/>
          <w:szCs w:val="20"/>
          <w:u w:val="single"/>
        </w:rPr>
      </w:pPr>
      <w:r w:rsidRPr="00BA2ED6">
        <w:rPr>
          <w:sz w:val="20"/>
          <w:szCs w:val="20"/>
          <w:u w:val="single"/>
        </w:rPr>
        <w:br w:type="page"/>
      </w:r>
    </w:p>
    <w:p w14:paraId="6B330215" w14:textId="4D62638A" w:rsidR="00E872A7" w:rsidRPr="00BA2ED6" w:rsidRDefault="00D526B1" w:rsidP="001274A3">
      <w:pPr>
        <w:pStyle w:val="Heading1"/>
        <w:rPr>
          <w:sz w:val="28"/>
          <w:szCs w:val="24"/>
        </w:rPr>
      </w:pPr>
      <w:r w:rsidRPr="00BA2ED6">
        <w:rPr>
          <w:sz w:val="28"/>
          <w:szCs w:val="24"/>
        </w:rPr>
        <w:lastRenderedPageBreak/>
        <w:t xml:space="preserve">Financial Wellbeing Hubs </w:t>
      </w:r>
      <w:r w:rsidR="00DD3B95">
        <w:rPr>
          <w:sz w:val="28"/>
          <w:szCs w:val="24"/>
        </w:rPr>
        <w:t>-</w:t>
      </w:r>
      <w:r w:rsidRPr="00BA2ED6">
        <w:rPr>
          <w:sz w:val="28"/>
          <w:szCs w:val="24"/>
        </w:rPr>
        <w:t xml:space="preserve"> 2024-2800</w:t>
      </w:r>
    </w:p>
    <w:p w14:paraId="4400C0DC" w14:textId="529180B2" w:rsidR="00D526B1" w:rsidRPr="00BA2ED6" w:rsidRDefault="00D526B1" w:rsidP="001274A3">
      <w:pPr>
        <w:pStyle w:val="Heading2"/>
        <w:rPr>
          <w:sz w:val="24"/>
          <w:szCs w:val="24"/>
        </w:rPr>
      </w:pPr>
      <w:bookmarkStart w:id="28" w:name="_New_South_Wales_3"/>
      <w:bookmarkEnd w:id="28"/>
      <w:r w:rsidRPr="00BA2ED6">
        <w:rPr>
          <w:sz w:val="24"/>
          <w:szCs w:val="24"/>
        </w:rPr>
        <w:t xml:space="preserve">New South Wales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0EE8D9E3" w14:textId="35E4EB01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Mid North Coast</w:t>
      </w:r>
    </w:p>
    <w:p w14:paraId="77DB9226" w14:textId="53C807F7" w:rsidR="00D526B1" w:rsidRPr="00BA2ED6" w:rsidRDefault="00D526B1" w:rsidP="00BA2ED6">
      <w:pPr>
        <w:pStyle w:val="Content"/>
        <w:rPr>
          <w:b/>
          <w:bCs/>
          <w:sz w:val="20"/>
          <w:szCs w:val="20"/>
        </w:rPr>
      </w:pPr>
      <w:r w:rsidRPr="00BA2ED6">
        <w:rPr>
          <w:sz w:val="20"/>
          <w:szCs w:val="20"/>
        </w:rPr>
        <w:t>FORSTER NEIGHBOURHOOD CENTRE INC</w:t>
      </w:r>
    </w:p>
    <w:p w14:paraId="5C1FE2B6" w14:textId="33030528" w:rsidR="00D526B1" w:rsidRPr="00BA2ED6" w:rsidRDefault="00D526B1" w:rsidP="001274A3">
      <w:pPr>
        <w:pStyle w:val="Heading2"/>
        <w:rPr>
          <w:sz w:val="24"/>
          <w:szCs w:val="24"/>
        </w:rPr>
      </w:pPr>
      <w:bookmarkStart w:id="29" w:name="_Northern_Territory_–_1"/>
      <w:bookmarkEnd w:id="29"/>
      <w:r w:rsidRPr="00BA2ED6">
        <w:rPr>
          <w:sz w:val="24"/>
          <w:szCs w:val="24"/>
        </w:rPr>
        <w:t xml:space="preserve">Northern Territory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64F25532" w14:textId="7FF2CEA2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Darwin</w:t>
      </w:r>
    </w:p>
    <w:p w14:paraId="30D771AA" w14:textId="3FBB4045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NT RESOURCES LIMITED</w:t>
      </w:r>
    </w:p>
    <w:p w14:paraId="42B86474" w14:textId="6A61ADE2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Northern Territory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Outback</w:t>
      </w:r>
    </w:p>
    <w:p w14:paraId="36F28CAF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N.T. LTD.</w:t>
      </w:r>
    </w:p>
    <w:p w14:paraId="120BE78D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BAWINANGA HOMELANDS ABORIGINAL CORPORATION</w:t>
      </w:r>
    </w:p>
    <w:p w14:paraId="6DBEB4C2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CATHOLICCARE NT RESOURCES LIMITED</w:t>
      </w:r>
    </w:p>
    <w:p w14:paraId="48295A95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HK TRAINING &amp; CONSULTANCY PTY LTD</w:t>
      </w:r>
    </w:p>
    <w:p w14:paraId="7584D361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LAYNHAPUY HOMELANDS ABORIGINAL CORPORATION</w:t>
      </w:r>
    </w:p>
    <w:p w14:paraId="03AE147F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LUTHERAN COMMUNITY CARE INCORPORATED</w:t>
      </w:r>
    </w:p>
    <w:p w14:paraId="4855011C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MONEY MOB TALKABOUT LIMITED</w:t>
      </w:r>
    </w:p>
    <w:p w14:paraId="00187920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(NORTHERN TERRITORY) PROPERTY TRUST</w:t>
      </w:r>
    </w:p>
    <w:p w14:paraId="6E6BADB1" w14:textId="45EB6DF5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WALTJA TJUTANGKU PALYAPAYI (ABORIGINAL CORPORATION)</w:t>
      </w:r>
    </w:p>
    <w:p w14:paraId="564E0927" w14:textId="3D4D7321" w:rsidR="00D526B1" w:rsidRPr="00BA2ED6" w:rsidRDefault="00D526B1" w:rsidP="001274A3">
      <w:pPr>
        <w:pStyle w:val="Heading2"/>
        <w:rPr>
          <w:sz w:val="24"/>
          <w:szCs w:val="24"/>
        </w:rPr>
      </w:pPr>
      <w:bookmarkStart w:id="30" w:name="_Queensland_–_2"/>
      <w:bookmarkEnd w:id="30"/>
      <w:r w:rsidRPr="00BA2ED6">
        <w:rPr>
          <w:sz w:val="24"/>
          <w:szCs w:val="24"/>
        </w:rPr>
        <w:t xml:space="preserve">Queensland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1C8698FA" w14:textId="220D9018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Cairns</w:t>
      </w:r>
    </w:p>
    <w:p w14:paraId="72A782E3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CAPE YORK SOLUTIONS LIMITED</w:t>
      </w:r>
    </w:p>
    <w:p w14:paraId="1F553707" w14:textId="0DA80009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Central Queensland</w:t>
      </w:r>
    </w:p>
    <w:p w14:paraId="232CC510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 Q FINANCIAL COUNSELLING ASSOCIATION INC.</w:t>
      </w:r>
    </w:p>
    <w:p w14:paraId="0790AF2A" w14:textId="594CB7E2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Logan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Beaudesert</w:t>
      </w:r>
      <w:r w:rsidR="00BE5C9C">
        <w:rPr>
          <w:sz w:val="20"/>
          <w:szCs w:val="20"/>
        </w:rPr>
        <w:t xml:space="preserve"> </w:t>
      </w:r>
    </w:p>
    <w:p w14:paraId="2F2BB15D" w14:textId="549C8226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YFS LTD</w:t>
      </w:r>
    </w:p>
    <w:p w14:paraId="6B5B184E" w14:textId="0332A5B2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Queensland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Outback</w:t>
      </w:r>
    </w:p>
    <w:p w14:paraId="3E2BED89" w14:textId="20C04CF8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CAPE YORK SOLUTIONS LIMITED</w:t>
      </w:r>
    </w:p>
    <w:p w14:paraId="65D235B0" w14:textId="5106D155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Townsville</w:t>
      </w:r>
    </w:p>
    <w:p w14:paraId="7DA772C1" w14:textId="4C627F46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INDIGENOUS CONSUMER ASSISTANCE NETWORK LTD</w:t>
      </w:r>
    </w:p>
    <w:p w14:paraId="17441897" w14:textId="656D021D" w:rsidR="00D526B1" w:rsidRPr="00BA2ED6" w:rsidRDefault="00D526B1" w:rsidP="001274A3">
      <w:pPr>
        <w:pStyle w:val="Heading2"/>
        <w:rPr>
          <w:sz w:val="24"/>
          <w:szCs w:val="24"/>
        </w:rPr>
      </w:pPr>
      <w:bookmarkStart w:id="31" w:name="_South_Australia_–_3"/>
      <w:bookmarkEnd w:id="31"/>
      <w:r w:rsidRPr="00BA2ED6">
        <w:rPr>
          <w:sz w:val="24"/>
          <w:szCs w:val="24"/>
        </w:rPr>
        <w:t xml:space="preserve">South Australia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2850361F" w14:textId="549B844F" w:rsidR="00D526B1" w:rsidRPr="00261CF4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Adelaide</w:t>
      </w:r>
      <w:r w:rsidRPr="00BA2ED6">
        <w:rPr>
          <w:b w:val="0"/>
          <w:bCs w:val="0"/>
          <w:sz w:val="20"/>
          <w:szCs w:val="20"/>
        </w:rPr>
        <w:t xml:space="preserve"> </w:t>
      </w:r>
      <w:r w:rsidR="00DD3B95">
        <w:rPr>
          <w:b w:val="0"/>
          <w:bCs w:val="0"/>
          <w:sz w:val="20"/>
          <w:szCs w:val="20"/>
        </w:rPr>
        <w:t>-</w:t>
      </w:r>
      <w:r w:rsidRPr="00BA2ED6">
        <w:rPr>
          <w:b w:val="0"/>
          <w:bCs w:val="0"/>
          <w:sz w:val="20"/>
          <w:szCs w:val="20"/>
        </w:rPr>
        <w:t xml:space="preserve"> </w:t>
      </w:r>
      <w:r w:rsidRPr="00BA2ED6">
        <w:rPr>
          <w:sz w:val="20"/>
          <w:szCs w:val="20"/>
        </w:rPr>
        <w:t>North</w:t>
      </w:r>
    </w:p>
    <w:p w14:paraId="2838FDA2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ANGLICARE SA LTD.</w:t>
      </w:r>
    </w:p>
    <w:p w14:paraId="16A4C960" w14:textId="4EEEAAD3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South Australia </w:t>
      </w:r>
      <w:r w:rsidR="00DD3B95">
        <w:rPr>
          <w:sz w:val="20"/>
          <w:szCs w:val="20"/>
        </w:rPr>
        <w:t>-</w:t>
      </w:r>
      <w:r w:rsidRPr="00BA2ED6">
        <w:rPr>
          <w:sz w:val="20"/>
          <w:szCs w:val="20"/>
        </w:rPr>
        <w:t xml:space="preserve"> Outback</w:t>
      </w:r>
      <w:r w:rsidR="00056126">
        <w:rPr>
          <w:sz w:val="20"/>
          <w:szCs w:val="20"/>
        </w:rPr>
        <w:t xml:space="preserve"> </w:t>
      </w:r>
    </w:p>
    <w:p w14:paraId="4ACE2AB6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AUSTRALIAN RED CROSS SOCIETY</w:t>
      </w:r>
    </w:p>
    <w:p w14:paraId="624962DB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MONEY MOB TALKABOUT LIMITED</w:t>
      </w:r>
    </w:p>
    <w:p w14:paraId="4C2A6E73" w14:textId="3BBF8B31" w:rsidR="00D526B1" w:rsidRPr="00BA2ED6" w:rsidRDefault="00D526B1" w:rsidP="001274A3">
      <w:pPr>
        <w:pStyle w:val="Heading2"/>
        <w:rPr>
          <w:sz w:val="24"/>
          <w:szCs w:val="24"/>
        </w:rPr>
      </w:pPr>
      <w:bookmarkStart w:id="32" w:name="_Victoria_–"/>
      <w:bookmarkEnd w:id="32"/>
      <w:r w:rsidRPr="00BA2ED6">
        <w:rPr>
          <w:sz w:val="24"/>
          <w:szCs w:val="24"/>
        </w:rPr>
        <w:t xml:space="preserve">Victoria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2ACF430A" w14:textId="3B03D4BB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Shepparton</w:t>
      </w:r>
      <w:r w:rsidR="004A360A">
        <w:rPr>
          <w:sz w:val="20"/>
          <w:szCs w:val="20"/>
        </w:rPr>
        <w:t xml:space="preserve"> </w:t>
      </w:r>
    </w:p>
    <w:p w14:paraId="1FC7241B" w14:textId="0CBB16CC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VINCENTCARE VICTORIA</w:t>
      </w:r>
    </w:p>
    <w:p w14:paraId="4DD2198F" w14:textId="77777777" w:rsidR="00AB34DA" w:rsidRDefault="00AB34DA">
      <w:pPr>
        <w:rPr>
          <w:rFonts w:eastAsiaTheme="majorEastAsia" w:cstheme="majorBidi"/>
          <w:b/>
          <w:bCs/>
          <w:sz w:val="24"/>
          <w:szCs w:val="24"/>
        </w:rPr>
      </w:pPr>
      <w:bookmarkStart w:id="33" w:name="_Western_Australia_–"/>
      <w:bookmarkEnd w:id="33"/>
      <w:r>
        <w:rPr>
          <w:sz w:val="24"/>
          <w:szCs w:val="24"/>
        </w:rPr>
        <w:br w:type="page"/>
      </w:r>
    </w:p>
    <w:p w14:paraId="749C95CD" w14:textId="3E4BB91B" w:rsidR="00D526B1" w:rsidRPr="00BA2ED6" w:rsidRDefault="00D526B1" w:rsidP="001274A3">
      <w:pPr>
        <w:pStyle w:val="Heading2"/>
        <w:rPr>
          <w:sz w:val="24"/>
          <w:szCs w:val="24"/>
        </w:rPr>
      </w:pPr>
      <w:r w:rsidRPr="00BA2ED6">
        <w:rPr>
          <w:sz w:val="24"/>
          <w:szCs w:val="24"/>
        </w:rPr>
        <w:lastRenderedPageBreak/>
        <w:t xml:space="preserve">Western Australia </w:t>
      </w:r>
      <w:r w:rsidR="00DD3B95">
        <w:rPr>
          <w:sz w:val="24"/>
          <w:szCs w:val="24"/>
        </w:rPr>
        <w:t>-</w:t>
      </w:r>
      <w:r w:rsidRPr="00BA2ED6">
        <w:rPr>
          <w:sz w:val="24"/>
          <w:szCs w:val="24"/>
        </w:rPr>
        <w:t xml:space="preserve"> </w:t>
      </w:r>
    </w:p>
    <w:p w14:paraId="50B0B4A5" w14:textId="5CCE9531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 xml:space="preserve">Perth - </w:t>
      </w:r>
      <w:proofErr w:type="gramStart"/>
      <w:r w:rsidRPr="00BA2ED6">
        <w:rPr>
          <w:sz w:val="20"/>
          <w:szCs w:val="20"/>
        </w:rPr>
        <w:t>North West</w:t>
      </w:r>
      <w:proofErr w:type="gramEnd"/>
    </w:p>
    <w:p w14:paraId="260EF070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SPIERS CENTRE INC</w:t>
      </w:r>
    </w:p>
    <w:p w14:paraId="4311B144" w14:textId="2E62EC5C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Western Australia - Outback (North)</w:t>
      </w:r>
      <w:r w:rsidR="00716BC3">
        <w:rPr>
          <w:sz w:val="20"/>
          <w:szCs w:val="20"/>
        </w:rPr>
        <w:t xml:space="preserve"> </w:t>
      </w:r>
    </w:p>
    <w:p w14:paraId="18CA5A3E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BROOME COMMUNITY INFORMATION RESOURCE CENTRE AND LEARNING EXCHANGE</w:t>
      </w:r>
    </w:p>
    <w:p w14:paraId="25F4BC84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JUNGARNI-JUTIYA INDIGENOUS CORPORATION</w:t>
      </w:r>
    </w:p>
    <w:p w14:paraId="38F0CC13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KULLARRI EMPLOYMENT SERVICES PTY LTD</w:t>
      </w:r>
    </w:p>
    <w:p w14:paraId="08D1D09E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THE SALVATION ARMY (WESTERN AUSTRALIA) PROPERTY TRUST</w:t>
      </w:r>
    </w:p>
    <w:p w14:paraId="743CFD76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WINUN NGARI ABORIGINAL CORPORATION</w:t>
      </w:r>
    </w:p>
    <w:p w14:paraId="62D47D51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WUNAN FOUNDATION INC.</w:t>
      </w:r>
    </w:p>
    <w:p w14:paraId="0CD88A89" w14:textId="4F13FAD9" w:rsidR="00D526B1" w:rsidRPr="00BA2ED6" w:rsidRDefault="00D526B1" w:rsidP="00ED6A91">
      <w:pPr>
        <w:pStyle w:val="Heading3"/>
        <w:rPr>
          <w:sz w:val="20"/>
          <w:szCs w:val="20"/>
        </w:rPr>
      </w:pPr>
      <w:r w:rsidRPr="00BA2ED6">
        <w:rPr>
          <w:sz w:val="20"/>
          <w:szCs w:val="20"/>
        </w:rPr>
        <w:t>Western Australia - Outback (South)</w:t>
      </w:r>
    </w:p>
    <w:p w14:paraId="6A4751C7" w14:textId="77777777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NGAANYATJARRA COUNCIL (ABORIGINAL CORPORATION)</w:t>
      </w:r>
    </w:p>
    <w:p w14:paraId="236F7F1D" w14:textId="4D193F58" w:rsidR="00D526B1" w:rsidRPr="00BA2ED6" w:rsidRDefault="00D526B1" w:rsidP="00BA2ED6">
      <w:pPr>
        <w:pStyle w:val="Content"/>
        <w:rPr>
          <w:sz w:val="20"/>
          <w:szCs w:val="20"/>
        </w:rPr>
      </w:pPr>
      <w:r w:rsidRPr="00BA2ED6">
        <w:rPr>
          <w:sz w:val="20"/>
          <w:szCs w:val="20"/>
        </w:rPr>
        <w:t>REGIONAL ALLIANCE WEST INCORPORATED</w:t>
      </w:r>
    </w:p>
    <w:p w14:paraId="6544BFC5" w14:textId="77777777" w:rsidR="00D526B1" w:rsidRPr="00BA2ED6" w:rsidRDefault="00D526B1" w:rsidP="001274A3">
      <w:pPr>
        <w:spacing w:line="240" w:lineRule="auto"/>
        <w:rPr>
          <w:b/>
          <w:bCs/>
          <w:sz w:val="20"/>
          <w:szCs w:val="20"/>
          <w:u w:val="single"/>
        </w:rPr>
      </w:pPr>
    </w:p>
    <w:sectPr w:rsidR="00D526B1" w:rsidRPr="00BA2ED6" w:rsidSect="00A562E1">
      <w:footerReference w:type="default" r:id="rId12"/>
      <w:headerReference w:type="first" r:id="rId13"/>
      <w:type w:val="continuous"/>
      <w:pgSz w:w="11910" w:h="16850"/>
      <w:pgMar w:top="1440" w:right="1440" w:bottom="1440" w:left="1440" w:header="720" w:footer="37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A17A5" w14:textId="77777777" w:rsidR="00571F35" w:rsidRDefault="00571F35" w:rsidP="00B04ED8">
      <w:pPr>
        <w:spacing w:after="0" w:line="240" w:lineRule="auto"/>
      </w:pPr>
      <w:r>
        <w:separator/>
      </w:r>
    </w:p>
  </w:endnote>
  <w:endnote w:type="continuationSeparator" w:id="0">
    <w:p w14:paraId="5F44FCF7" w14:textId="77777777" w:rsidR="00571F35" w:rsidRDefault="00571F3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29525547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4A1253" w14:textId="18FFC0F5" w:rsidR="00732E43" w:rsidRPr="00732E43" w:rsidRDefault="00732E43">
            <w:pPr>
              <w:pStyle w:val="Footer"/>
              <w:jc w:val="right"/>
              <w:rPr>
                <w:sz w:val="18"/>
                <w:szCs w:val="18"/>
              </w:rPr>
            </w:pPr>
            <w:r w:rsidRPr="00732E43">
              <w:rPr>
                <w:sz w:val="18"/>
                <w:szCs w:val="18"/>
              </w:rPr>
              <w:t xml:space="preserve">Page </w:t>
            </w:r>
            <w:r w:rsidRPr="00732E43">
              <w:rPr>
                <w:b/>
                <w:bCs/>
                <w:sz w:val="18"/>
                <w:szCs w:val="18"/>
              </w:rPr>
              <w:fldChar w:fldCharType="begin"/>
            </w:r>
            <w:r w:rsidRPr="00732E4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32E43">
              <w:rPr>
                <w:b/>
                <w:bCs/>
                <w:sz w:val="18"/>
                <w:szCs w:val="18"/>
              </w:rPr>
              <w:fldChar w:fldCharType="separate"/>
            </w:r>
            <w:r w:rsidRPr="00732E43">
              <w:rPr>
                <w:b/>
                <w:bCs/>
                <w:noProof/>
                <w:sz w:val="18"/>
                <w:szCs w:val="18"/>
              </w:rPr>
              <w:t>2</w:t>
            </w:r>
            <w:r w:rsidRPr="00732E43">
              <w:rPr>
                <w:b/>
                <w:bCs/>
                <w:sz w:val="18"/>
                <w:szCs w:val="18"/>
              </w:rPr>
              <w:fldChar w:fldCharType="end"/>
            </w:r>
            <w:r w:rsidRPr="00732E43">
              <w:rPr>
                <w:sz w:val="18"/>
                <w:szCs w:val="18"/>
              </w:rPr>
              <w:t xml:space="preserve"> of </w:t>
            </w:r>
            <w:r w:rsidRPr="00732E43">
              <w:rPr>
                <w:b/>
                <w:bCs/>
                <w:sz w:val="18"/>
                <w:szCs w:val="18"/>
              </w:rPr>
              <w:fldChar w:fldCharType="begin"/>
            </w:r>
            <w:r w:rsidRPr="00732E4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32E43">
              <w:rPr>
                <w:b/>
                <w:bCs/>
                <w:sz w:val="18"/>
                <w:szCs w:val="18"/>
              </w:rPr>
              <w:fldChar w:fldCharType="separate"/>
            </w:r>
            <w:r w:rsidRPr="00732E43">
              <w:rPr>
                <w:b/>
                <w:bCs/>
                <w:noProof/>
                <w:sz w:val="18"/>
                <w:szCs w:val="18"/>
              </w:rPr>
              <w:t>2</w:t>
            </w:r>
            <w:r w:rsidRPr="00732E4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0608C6" w14:textId="77777777" w:rsidR="00732E43" w:rsidRDefault="00732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0E647" w14:textId="77777777" w:rsidR="00571F35" w:rsidRDefault="00571F35" w:rsidP="00B04ED8">
      <w:pPr>
        <w:spacing w:after="0" w:line="240" w:lineRule="auto"/>
      </w:pPr>
      <w:r>
        <w:separator/>
      </w:r>
    </w:p>
  </w:footnote>
  <w:footnote w:type="continuationSeparator" w:id="0">
    <w:p w14:paraId="4D1137B5" w14:textId="77777777" w:rsidR="00571F35" w:rsidRDefault="00571F3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B2A34" w14:textId="3D63C93E" w:rsidR="00A562E1" w:rsidRPr="00BA2ED6" w:rsidRDefault="00A562E1" w:rsidP="00A562E1">
    <w:pPr>
      <w:pStyle w:val="TOCHeading"/>
      <w:jc w:val="center"/>
      <w:rPr>
        <w:sz w:val="28"/>
        <w:szCs w:val="24"/>
        <w:u w:val="single"/>
      </w:rPr>
    </w:pPr>
    <w:r w:rsidRPr="00BA2ED6">
      <w:rPr>
        <w:sz w:val="28"/>
        <w:szCs w:val="24"/>
        <w:u w:val="single"/>
      </w:rPr>
      <w:t xml:space="preserve">Financial Wellbeing and Capability (FWC) Activity – </w:t>
    </w:r>
    <w:r w:rsidR="00A66FAB">
      <w:rPr>
        <w:sz w:val="28"/>
        <w:szCs w:val="24"/>
        <w:u w:val="single"/>
      </w:rPr>
      <w:br/>
    </w:r>
    <w:r w:rsidRPr="00BA2ED6">
      <w:rPr>
        <w:sz w:val="28"/>
        <w:szCs w:val="24"/>
        <w:u w:val="single"/>
      </w:rPr>
      <w:t>Successful Grant Recipients</w:t>
    </w:r>
  </w:p>
  <w:p w14:paraId="24981E0F" w14:textId="77777777" w:rsidR="002670F7" w:rsidRDefault="002670F7" w:rsidP="00A562E1">
    <w:pPr>
      <w:pStyle w:val="TOCHeading"/>
      <w:jc w:val="center"/>
      <w:rPr>
        <w:i/>
        <w:iCs/>
        <w:sz w:val="24"/>
        <w:szCs w:val="22"/>
      </w:rPr>
    </w:pPr>
  </w:p>
  <w:p w14:paraId="6DB841DC" w14:textId="4C1C0F49" w:rsidR="002670F7" w:rsidRDefault="002670F7" w:rsidP="00A500B6">
    <w:pPr>
      <w:pStyle w:val="TOCHeading"/>
      <w:jc w:val="center"/>
      <w:rPr>
        <w:i/>
        <w:iCs/>
        <w:sz w:val="24"/>
        <w:szCs w:val="22"/>
      </w:rPr>
    </w:pPr>
    <w:r>
      <w:rPr>
        <w:i/>
        <w:iCs/>
        <w:sz w:val="24"/>
        <w:szCs w:val="22"/>
      </w:rPr>
      <w:t xml:space="preserve">This document provides a full list of successful </w:t>
    </w:r>
    <w:r w:rsidR="00A500B6">
      <w:rPr>
        <w:i/>
        <w:iCs/>
        <w:sz w:val="24"/>
        <w:szCs w:val="22"/>
      </w:rPr>
      <w:t>grant recipients</w:t>
    </w:r>
    <w:r w:rsidR="00BD77C4">
      <w:rPr>
        <w:i/>
        <w:iCs/>
        <w:sz w:val="24"/>
        <w:szCs w:val="22"/>
      </w:rPr>
      <w:t xml:space="preserve">, </w:t>
    </w:r>
    <w:r>
      <w:rPr>
        <w:i/>
        <w:iCs/>
        <w:sz w:val="24"/>
        <w:szCs w:val="22"/>
      </w:rPr>
      <w:t>by service area, for n</w:t>
    </w:r>
    <w:r w:rsidRPr="00BA2ED6">
      <w:rPr>
        <w:i/>
        <w:iCs/>
        <w:sz w:val="24"/>
        <w:szCs w:val="22"/>
      </w:rPr>
      <w:t>ew</w:t>
    </w:r>
    <w:r w:rsidR="00A562E1" w:rsidRPr="00BA2ED6">
      <w:rPr>
        <w:i/>
        <w:iCs/>
        <w:sz w:val="24"/>
        <w:szCs w:val="22"/>
      </w:rPr>
      <w:t xml:space="preserve"> grants </w:t>
    </w:r>
    <w:r w:rsidR="00A500B6">
      <w:rPr>
        <w:i/>
        <w:iCs/>
        <w:sz w:val="24"/>
        <w:szCs w:val="22"/>
      </w:rPr>
      <w:t xml:space="preserve">which </w:t>
    </w:r>
    <w:r w:rsidR="00BD77C4">
      <w:rPr>
        <w:i/>
        <w:iCs/>
        <w:sz w:val="24"/>
        <w:szCs w:val="22"/>
      </w:rPr>
      <w:t xml:space="preserve">commenced </w:t>
    </w:r>
    <w:r w:rsidR="00A562E1" w:rsidRPr="00BA2ED6">
      <w:rPr>
        <w:i/>
        <w:iCs/>
        <w:sz w:val="24"/>
        <w:szCs w:val="22"/>
      </w:rPr>
      <w:t>1 October 2025</w:t>
    </w:r>
    <w:r>
      <w:rPr>
        <w:i/>
        <w:iCs/>
        <w:sz w:val="24"/>
        <w:szCs w:val="22"/>
      </w:rPr>
      <w:t xml:space="preserve">. </w:t>
    </w:r>
  </w:p>
  <w:p w14:paraId="78F22D2B" w14:textId="77777777" w:rsidR="002670F7" w:rsidRDefault="002670F7" w:rsidP="00A562E1">
    <w:pPr>
      <w:pStyle w:val="TOCHeading"/>
      <w:jc w:val="center"/>
      <w:rPr>
        <w:i/>
        <w:iCs/>
        <w:sz w:val="24"/>
        <w:szCs w:val="22"/>
      </w:rPr>
    </w:pPr>
  </w:p>
  <w:p w14:paraId="7BAED8B7" w14:textId="50C38C82" w:rsidR="00A562E1" w:rsidRDefault="002670F7" w:rsidP="00A562E1">
    <w:pPr>
      <w:pStyle w:val="TOCHeading"/>
      <w:jc w:val="center"/>
      <w:rPr>
        <w:i/>
        <w:iCs/>
        <w:sz w:val="24"/>
        <w:szCs w:val="22"/>
      </w:rPr>
    </w:pPr>
    <w:r>
      <w:rPr>
        <w:i/>
        <w:iCs/>
        <w:sz w:val="24"/>
        <w:szCs w:val="22"/>
      </w:rPr>
      <w:t>This list contains the successful outcomes for the following grant rounds:</w:t>
    </w:r>
  </w:p>
  <w:p w14:paraId="1C04559F" w14:textId="77777777" w:rsidR="002670F7" w:rsidRPr="002670F7" w:rsidRDefault="002670F7" w:rsidP="002670F7">
    <w:pPr>
      <w:pStyle w:val="Content"/>
      <w:rPr>
        <w:lang w:bidi="en-US"/>
      </w:rPr>
    </w:pPr>
    <w:r w:rsidRPr="002670F7">
      <w:rPr>
        <w:lang w:bidi="en-US"/>
      </w:rPr>
      <w:t>2024-3221 Emergency Relief</w:t>
    </w:r>
  </w:p>
  <w:p w14:paraId="6D556995" w14:textId="77777777" w:rsidR="002670F7" w:rsidRPr="002670F7" w:rsidRDefault="002670F7" w:rsidP="002670F7">
    <w:pPr>
      <w:pStyle w:val="Content"/>
      <w:rPr>
        <w:lang w:bidi="en-US"/>
      </w:rPr>
    </w:pPr>
    <w:r w:rsidRPr="002670F7">
      <w:rPr>
        <w:lang w:bidi="en-US"/>
      </w:rPr>
      <w:t>2024-3222 Food Relief</w:t>
    </w:r>
  </w:p>
  <w:p w14:paraId="7195EEDC" w14:textId="77777777" w:rsidR="002670F7" w:rsidRPr="002670F7" w:rsidRDefault="002670F7" w:rsidP="002670F7">
    <w:pPr>
      <w:pStyle w:val="Content"/>
      <w:rPr>
        <w:lang w:bidi="en-US"/>
      </w:rPr>
    </w:pPr>
    <w:r w:rsidRPr="002670F7">
      <w:rPr>
        <w:lang w:bidi="en-US"/>
      </w:rPr>
      <w:t xml:space="preserve">2024-3270 Commonwealth Financial Counselling and Financial Capability </w:t>
    </w:r>
  </w:p>
  <w:p w14:paraId="00C07B82" w14:textId="77777777" w:rsidR="002670F7" w:rsidRPr="002670F7" w:rsidRDefault="002670F7" w:rsidP="002670F7">
    <w:pPr>
      <w:pStyle w:val="Content"/>
      <w:rPr>
        <w:lang w:bidi="en-US"/>
      </w:rPr>
    </w:pPr>
    <w:r w:rsidRPr="002670F7">
      <w:rPr>
        <w:lang w:bidi="en-US"/>
      </w:rPr>
      <w:t>2024-2800 Financial Wellbeing Hubs</w:t>
    </w:r>
  </w:p>
  <w:p w14:paraId="734EDFCC" w14:textId="3D19E95C" w:rsidR="002670F7" w:rsidRPr="002670F7" w:rsidRDefault="002670F7" w:rsidP="002670F7">
    <w:pPr>
      <w:pStyle w:val="Content"/>
      <w:rPr>
        <w:lang w:bidi="en-US"/>
      </w:rPr>
    </w:pPr>
    <w:r w:rsidRPr="002670F7">
      <w:rPr>
        <w:lang w:bidi="en-US"/>
      </w:rPr>
      <w:t>2024-32</w:t>
    </w:r>
    <w:r>
      <w:rPr>
        <w:lang w:bidi="en-US"/>
      </w:rPr>
      <w:t>8</w:t>
    </w:r>
    <w:r w:rsidRPr="002670F7">
      <w:rPr>
        <w:lang w:bidi="en-US"/>
      </w:rPr>
      <w:t>4 Financial Counselling for Gambling</w:t>
    </w:r>
  </w:p>
  <w:p w14:paraId="1C43510E" w14:textId="77777777" w:rsidR="002670F7" w:rsidRDefault="00267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6107D"/>
    <w:multiLevelType w:val="hybridMultilevel"/>
    <w:tmpl w:val="A0568624"/>
    <w:lvl w:ilvl="0" w:tplc="879CDF1A">
      <w:start w:val="1"/>
      <w:numFmt w:val="bullet"/>
      <w:pStyle w:val="Conten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3492E"/>
    <w:multiLevelType w:val="hybridMultilevel"/>
    <w:tmpl w:val="591AC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401032">
    <w:abstractNumId w:val="0"/>
  </w:num>
  <w:num w:numId="2" w16cid:durableId="1842965389">
    <w:abstractNumId w:val="1"/>
  </w:num>
  <w:num w:numId="3" w16cid:durableId="1373309258">
    <w:abstractNumId w:val="0"/>
  </w:num>
  <w:num w:numId="4" w16cid:durableId="22875567">
    <w:abstractNumId w:val="0"/>
  </w:num>
  <w:num w:numId="5" w16cid:durableId="110476286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9C"/>
    <w:rsid w:val="0000172E"/>
    <w:rsid w:val="00005633"/>
    <w:rsid w:val="00041FF2"/>
    <w:rsid w:val="00056126"/>
    <w:rsid w:val="000746C9"/>
    <w:rsid w:val="00076E09"/>
    <w:rsid w:val="00080957"/>
    <w:rsid w:val="000844FA"/>
    <w:rsid w:val="000A6EF8"/>
    <w:rsid w:val="000B752E"/>
    <w:rsid w:val="000D7727"/>
    <w:rsid w:val="000F5126"/>
    <w:rsid w:val="001040A4"/>
    <w:rsid w:val="00104319"/>
    <w:rsid w:val="0011034F"/>
    <w:rsid w:val="00112AB8"/>
    <w:rsid w:val="00114943"/>
    <w:rsid w:val="00114CFF"/>
    <w:rsid w:val="001270B0"/>
    <w:rsid w:val="001274A3"/>
    <w:rsid w:val="001320AA"/>
    <w:rsid w:val="00133D3C"/>
    <w:rsid w:val="001347D4"/>
    <w:rsid w:val="00134B03"/>
    <w:rsid w:val="00151D72"/>
    <w:rsid w:val="001521A0"/>
    <w:rsid w:val="0015469E"/>
    <w:rsid w:val="001815D3"/>
    <w:rsid w:val="00197E31"/>
    <w:rsid w:val="001A4839"/>
    <w:rsid w:val="001B1892"/>
    <w:rsid w:val="001B2B8D"/>
    <w:rsid w:val="001B50C7"/>
    <w:rsid w:val="001B5C99"/>
    <w:rsid w:val="001C1B18"/>
    <w:rsid w:val="001E630D"/>
    <w:rsid w:val="00207A43"/>
    <w:rsid w:val="00212115"/>
    <w:rsid w:val="00212A99"/>
    <w:rsid w:val="002225EC"/>
    <w:rsid w:val="002308DD"/>
    <w:rsid w:val="00230C64"/>
    <w:rsid w:val="0023257B"/>
    <w:rsid w:val="00235A38"/>
    <w:rsid w:val="002534E4"/>
    <w:rsid w:val="00261CF4"/>
    <w:rsid w:val="002670F7"/>
    <w:rsid w:val="00267173"/>
    <w:rsid w:val="00267237"/>
    <w:rsid w:val="0027311B"/>
    <w:rsid w:val="0027384E"/>
    <w:rsid w:val="002806D5"/>
    <w:rsid w:val="00281885"/>
    <w:rsid w:val="00284DC9"/>
    <w:rsid w:val="00286939"/>
    <w:rsid w:val="00286D75"/>
    <w:rsid w:val="0029526C"/>
    <w:rsid w:val="002B4D3F"/>
    <w:rsid w:val="002C3B97"/>
    <w:rsid w:val="002C5D69"/>
    <w:rsid w:val="002C6D8B"/>
    <w:rsid w:val="002D59F7"/>
    <w:rsid w:val="002E33B0"/>
    <w:rsid w:val="002E3CC0"/>
    <w:rsid w:val="002E3EE7"/>
    <w:rsid w:val="002E7842"/>
    <w:rsid w:val="002F72CB"/>
    <w:rsid w:val="003031CD"/>
    <w:rsid w:val="003038CA"/>
    <w:rsid w:val="00306D28"/>
    <w:rsid w:val="00324BF0"/>
    <w:rsid w:val="003341F0"/>
    <w:rsid w:val="0033507F"/>
    <w:rsid w:val="00335871"/>
    <w:rsid w:val="00345FE1"/>
    <w:rsid w:val="003546AC"/>
    <w:rsid w:val="00364737"/>
    <w:rsid w:val="003665FF"/>
    <w:rsid w:val="00381911"/>
    <w:rsid w:val="003831A3"/>
    <w:rsid w:val="0038787C"/>
    <w:rsid w:val="00396EBF"/>
    <w:rsid w:val="003A4D5F"/>
    <w:rsid w:val="003B2BB8"/>
    <w:rsid w:val="003D34FF"/>
    <w:rsid w:val="003E3041"/>
    <w:rsid w:val="003E754A"/>
    <w:rsid w:val="003F4971"/>
    <w:rsid w:val="0043442C"/>
    <w:rsid w:val="00437CE6"/>
    <w:rsid w:val="0044446E"/>
    <w:rsid w:val="00446C39"/>
    <w:rsid w:val="00454B7C"/>
    <w:rsid w:val="00455E9E"/>
    <w:rsid w:val="004802F3"/>
    <w:rsid w:val="004945B6"/>
    <w:rsid w:val="004A360A"/>
    <w:rsid w:val="004B54CA"/>
    <w:rsid w:val="004B5536"/>
    <w:rsid w:val="004C060C"/>
    <w:rsid w:val="004E1589"/>
    <w:rsid w:val="004E5CBF"/>
    <w:rsid w:val="004E7CAE"/>
    <w:rsid w:val="004F26AC"/>
    <w:rsid w:val="00500D82"/>
    <w:rsid w:val="005063FC"/>
    <w:rsid w:val="00510F46"/>
    <w:rsid w:val="005128F5"/>
    <w:rsid w:val="00514616"/>
    <w:rsid w:val="005176F2"/>
    <w:rsid w:val="00522CC8"/>
    <w:rsid w:val="00546733"/>
    <w:rsid w:val="00553812"/>
    <w:rsid w:val="0056235F"/>
    <w:rsid w:val="005647C9"/>
    <w:rsid w:val="00571F35"/>
    <w:rsid w:val="00584A8D"/>
    <w:rsid w:val="005A44EB"/>
    <w:rsid w:val="005A6423"/>
    <w:rsid w:val="005C3AA9"/>
    <w:rsid w:val="005E1F30"/>
    <w:rsid w:val="005E69B6"/>
    <w:rsid w:val="0060235D"/>
    <w:rsid w:val="0061096E"/>
    <w:rsid w:val="0062072E"/>
    <w:rsid w:val="00621FC5"/>
    <w:rsid w:val="00637B02"/>
    <w:rsid w:val="006476A9"/>
    <w:rsid w:val="00651499"/>
    <w:rsid w:val="00667012"/>
    <w:rsid w:val="00673CBE"/>
    <w:rsid w:val="00683A84"/>
    <w:rsid w:val="00690A2B"/>
    <w:rsid w:val="006921A6"/>
    <w:rsid w:val="00693BFE"/>
    <w:rsid w:val="006A4CE7"/>
    <w:rsid w:val="006A569B"/>
    <w:rsid w:val="006A5B94"/>
    <w:rsid w:val="006C4B54"/>
    <w:rsid w:val="006C4CA6"/>
    <w:rsid w:val="006E7068"/>
    <w:rsid w:val="006F2576"/>
    <w:rsid w:val="00701CE3"/>
    <w:rsid w:val="007068D3"/>
    <w:rsid w:val="00707184"/>
    <w:rsid w:val="00710C5D"/>
    <w:rsid w:val="00712354"/>
    <w:rsid w:val="00715369"/>
    <w:rsid w:val="00715A5A"/>
    <w:rsid w:val="00716BC3"/>
    <w:rsid w:val="00717616"/>
    <w:rsid w:val="007276F6"/>
    <w:rsid w:val="00732E43"/>
    <w:rsid w:val="00736057"/>
    <w:rsid w:val="00741F54"/>
    <w:rsid w:val="00742236"/>
    <w:rsid w:val="00743ADB"/>
    <w:rsid w:val="00765D48"/>
    <w:rsid w:val="00766533"/>
    <w:rsid w:val="0076762C"/>
    <w:rsid w:val="00772500"/>
    <w:rsid w:val="00784019"/>
    <w:rsid w:val="0078490C"/>
    <w:rsid w:val="00785261"/>
    <w:rsid w:val="007A35EE"/>
    <w:rsid w:val="007B0256"/>
    <w:rsid w:val="007B4041"/>
    <w:rsid w:val="007B4DB8"/>
    <w:rsid w:val="007D2DD2"/>
    <w:rsid w:val="007D7077"/>
    <w:rsid w:val="007E1987"/>
    <w:rsid w:val="007F1948"/>
    <w:rsid w:val="007F24EE"/>
    <w:rsid w:val="00813023"/>
    <w:rsid w:val="00815FB5"/>
    <w:rsid w:val="00824D56"/>
    <w:rsid w:val="0083177B"/>
    <w:rsid w:val="00844989"/>
    <w:rsid w:val="008500FB"/>
    <w:rsid w:val="0086766C"/>
    <w:rsid w:val="00870581"/>
    <w:rsid w:val="008868CB"/>
    <w:rsid w:val="00887249"/>
    <w:rsid w:val="008A4E69"/>
    <w:rsid w:val="008A53E0"/>
    <w:rsid w:val="008B0C74"/>
    <w:rsid w:val="008B2B9E"/>
    <w:rsid w:val="008B4315"/>
    <w:rsid w:val="008C1205"/>
    <w:rsid w:val="008D3860"/>
    <w:rsid w:val="008D3E16"/>
    <w:rsid w:val="008D4B6C"/>
    <w:rsid w:val="008D56ED"/>
    <w:rsid w:val="008E56ED"/>
    <w:rsid w:val="008F599A"/>
    <w:rsid w:val="008F70FB"/>
    <w:rsid w:val="00912493"/>
    <w:rsid w:val="009160E9"/>
    <w:rsid w:val="0091642F"/>
    <w:rsid w:val="009225F0"/>
    <w:rsid w:val="00932F74"/>
    <w:rsid w:val="0093462C"/>
    <w:rsid w:val="00950034"/>
    <w:rsid w:val="00953795"/>
    <w:rsid w:val="00965940"/>
    <w:rsid w:val="009735C7"/>
    <w:rsid w:val="00974189"/>
    <w:rsid w:val="00982CAB"/>
    <w:rsid w:val="0099057B"/>
    <w:rsid w:val="009A3ADC"/>
    <w:rsid w:val="009C6954"/>
    <w:rsid w:val="009D0469"/>
    <w:rsid w:val="009E3286"/>
    <w:rsid w:val="009E3C1A"/>
    <w:rsid w:val="009F30DE"/>
    <w:rsid w:val="009F4E18"/>
    <w:rsid w:val="00A30152"/>
    <w:rsid w:val="00A32322"/>
    <w:rsid w:val="00A34B37"/>
    <w:rsid w:val="00A36268"/>
    <w:rsid w:val="00A41934"/>
    <w:rsid w:val="00A421F1"/>
    <w:rsid w:val="00A428B9"/>
    <w:rsid w:val="00A43877"/>
    <w:rsid w:val="00A500B6"/>
    <w:rsid w:val="00A5075E"/>
    <w:rsid w:val="00A562E1"/>
    <w:rsid w:val="00A56F21"/>
    <w:rsid w:val="00A66FAB"/>
    <w:rsid w:val="00A74E68"/>
    <w:rsid w:val="00A76CDE"/>
    <w:rsid w:val="00A81EAF"/>
    <w:rsid w:val="00A92111"/>
    <w:rsid w:val="00A93A01"/>
    <w:rsid w:val="00AA0178"/>
    <w:rsid w:val="00AB05E6"/>
    <w:rsid w:val="00AB07AF"/>
    <w:rsid w:val="00AB34DA"/>
    <w:rsid w:val="00AC43DF"/>
    <w:rsid w:val="00AC6B9E"/>
    <w:rsid w:val="00AF2C2F"/>
    <w:rsid w:val="00AF45ED"/>
    <w:rsid w:val="00AF60C8"/>
    <w:rsid w:val="00B02578"/>
    <w:rsid w:val="00B04ED8"/>
    <w:rsid w:val="00B12943"/>
    <w:rsid w:val="00B142D4"/>
    <w:rsid w:val="00B24144"/>
    <w:rsid w:val="00B43FB7"/>
    <w:rsid w:val="00B53F45"/>
    <w:rsid w:val="00B63CAF"/>
    <w:rsid w:val="00B66263"/>
    <w:rsid w:val="00B70827"/>
    <w:rsid w:val="00B91E3E"/>
    <w:rsid w:val="00B94986"/>
    <w:rsid w:val="00BA2DB9"/>
    <w:rsid w:val="00BA2ED6"/>
    <w:rsid w:val="00BA4020"/>
    <w:rsid w:val="00BA4276"/>
    <w:rsid w:val="00BA55CD"/>
    <w:rsid w:val="00BB32C5"/>
    <w:rsid w:val="00BB59BE"/>
    <w:rsid w:val="00BD5C38"/>
    <w:rsid w:val="00BD77C4"/>
    <w:rsid w:val="00BE5C9C"/>
    <w:rsid w:val="00BE7148"/>
    <w:rsid w:val="00C05685"/>
    <w:rsid w:val="00C109D3"/>
    <w:rsid w:val="00C136F9"/>
    <w:rsid w:val="00C159C8"/>
    <w:rsid w:val="00C1613F"/>
    <w:rsid w:val="00C23183"/>
    <w:rsid w:val="00C237E3"/>
    <w:rsid w:val="00C26510"/>
    <w:rsid w:val="00C32D3E"/>
    <w:rsid w:val="00C419E6"/>
    <w:rsid w:val="00C55706"/>
    <w:rsid w:val="00C558EB"/>
    <w:rsid w:val="00C60D51"/>
    <w:rsid w:val="00C65FD9"/>
    <w:rsid w:val="00C75481"/>
    <w:rsid w:val="00C81CAA"/>
    <w:rsid w:val="00C82EFD"/>
    <w:rsid w:val="00C84DD7"/>
    <w:rsid w:val="00C9734B"/>
    <w:rsid w:val="00CA5FCD"/>
    <w:rsid w:val="00CB5863"/>
    <w:rsid w:val="00CB5927"/>
    <w:rsid w:val="00CC691C"/>
    <w:rsid w:val="00CD28CD"/>
    <w:rsid w:val="00CD4420"/>
    <w:rsid w:val="00CE45EF"/>
    <w:rsid w:val="00CE7534"/>
    <w:rsid w:val="00CF4D6F"/>
    <w:rsid w:val="00CF7609"/>
    <w:rsid w:val="00D131C5"/>
    <w:rsid w:val="00D14FB6"/>
    <w:rsid w:val="00D26B2E"/>
    <w:rsid w:val="00D322FF"/>
    <w:rsid w:val="00D42B5E"/>
    <w:rsid w:val="00D526B1"/>
    <w:rsid w:val="00D53318"/>
    <w:rsid w:val="00D64789"/>
    <w:rsid w:val="00D77B9C"/>
    <w:rsid w:val="00D80C81"/>
    <w:rsid w:val="00D86051"/>
    <w:rsid w:val="00D93F49"/>
    <w:rsid w:val="00DA243A"/>
    <w:rsid w:val="00DA4791"/>
    <w:rsid w:val="00DB1BA1"/>
    <w:rsid w:val="00DC1135"/>
    <w:rsid w:val="00DC14B3"/>
    <w:rsid w:val="00DC1FE9"/>
    <w:rsid w:val="00DD3B95"/>
    <w:rsid w:val="00DD54D9"/>
    <w:rsid w:val="00DD7B6D"/>
    <w:rsid w:val="00DE7D29"/>
    <w:rsid w:val="00E00806"/>
    <w:rsid w:val="00E00FA3"/>
    <w:rsid w:val="00E02156"/>
    <w:rsid w:val="00E06FE4"/>
    <w:rsid w:val="00E14181"/>
    <w:rsid w:val="00E264ED"/>
    <w:rsid w:val="00E273E4"/>
    <w:rsid w:val="00E3759D"/>
    <w:rsid w:val="00E478C2"/>
    <w:rsid w:val="00E54815"/>
    <w:rsid w:val="00E62626"/>
    <w:rsid w:val="00E711DE"/>
    <w:rsid w:val="00E72320"/>
    <w:rsid w:val="00E86F25"/>
    <w:rsid w:val="00E872A7"/>
    <w:rsid w:val="00E92038"/>
    <w:rsid w:val="00EA4667"/>
    <w:rsid w:val="00EA5442"/>
    <w:rsid w:val="00EB1E7C"/>
    <w:rsid w:val="00ED1B19"/>
    <w:rsid w:val="00ED4782"/>
    <w:rsid w:val="00ED6A91"/>
    <w:rsid w:val="00EE3520"/>
    <w:rsid w:val="00EE5013"/>
    <w:rsid w:val="00EF1313"/>
    <w:rsid w:val="00EF6202"/>
    <w:rsid w:val="00F05315"/>
    <w:rsid w:val="00F176A1"/>
    <w:rsid w:val="00F25E12"/>
    <w:rsid w:val="00F26CDB"/>
    <w:rsid w:val="00F30AFE"/>
    <w:rsid w:val="00F47F33"/>
    <w:rsid w:val="00F53BDE"/>
    <w:rsid w:val="00F56CC2"/>
    <w:rsid w:val="00F6202F"/>
    <w:rsid w:val="00F80F5C"/>
    <w:rsid w:val="00F82A5D"/>
    <w:rsid w:val="00F85557"/>
    <w:rsid w:val="00F86939"/>
    <w:rsid w:val="00F9307F"/>
    <w:rsid w:val="00F9626B"/>
    <w:rsid w:val="00FA164F"/>
    <w:rsid w:val="00FC4E8B"/>
    <w:rsid w:val="00FD4D22"/>
    <w:rsid w:val="00FE204B"/>
    <w:rsid w:val="00FE4F67"/>
    <w:rsid w:val="00FE672B"/>
    <w:rsid w:val="00FF027F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35D69"/>
  <w15:chartTrackingRefBased/>
  <w15:docId w15:val="{A33F5BD6-A0E3-4926-BB3C-66A18D1B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Content">
    <w:name w:val="Content"/>
    <w:basedOn w:val="ListParagraph"/>
    <w:link w:val="ContentChar"/>
    <w:qFormat/>
    <w:rsid w:val="001274A3"/>
    <w:pPr>
      <w:numPr>
        <w:numId w:val="1"/>
      </w:numPr>
      <w:spacing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274A3"/>
    <w:rPr>
      <w:rFonts w:ascii="Arial" w:hAnsi="Arial"/>
    </w:rPr>
  </w:style>
  <w:style w:type="character" w:customStyle="1" w:styleId="ContentChar">
    <w:name w:val="Content Char"/>
    <w:basedOn w:val="ListParagraphChar"/>
    <w:link w:val="Content"/>
    <w:rsid w:val="001274A3"/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unhideWhenUsed/>
    <w:rsid w:val="00A562E1"/>
    <w:pPr>
      <w:tabs>
        <w:tab w:val="right" w:leader="dot" w:pos="9020"/>
      </w:tabs>
      <w:spacing w:after="100"/>
    </w:pPr>
    <w:rPr>
      <w:b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274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274A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274A3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ED6A91"/>
    <w:pPr>
      <w:spacing w:after="100" w:line="278" w:lineRule="auto"/>
      <w:ind w:left="720"/>
    </w:pPr>
    <w:rPr>
      <w:rFonts w:asciiTheme="minorHAnsi" w:eastAsiaTheme="minorEastAsia" w:hAnsiTheme="minorHAnsi"/>
      <w:sz w:val="24"/>
      <w:szCs w:val="24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ED6A91"/>
    <w:pPr>
      <w:spacing w:after="100" w:line="278" w:lineRule="auto"/>
      <w:ind w:left="960"/>
    </w:pPr>
    <w:rPr>
      <w:rFonts w:asciiTheme="minorHAnsi" w:eastAsiaTheme="minorEastAsia" w:hAnsiTheme="minorHAnsi"/>
      <w:sz w:val="24"/>
      <w:szCs w:val="24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ED6A91"/>
    <w:pPr>
      <w:spacing w:after="100" w:line="278" w:lineRule="auto"/>
      <w:ind w:left="1200"/>
    </w:pPr>
    <w:rPr>
      <w:rFonts w:asciiTheme="minorHAnsi" w:eastAsiaTheme="minorEastAsia" w:hAnsiTheme="minorHAnsi"/>
      <w:sz w:val="24"/>
      <w:szCs w:val="24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ED6A91"/>
    <w:pPr>
      <w:spacing w:after="100" w:line="278" w:lineRule="auto"/>
      <w:ind w:left="1440"/>
    </w:pPr>
    <w:rPr>
      <w:rFonts w:asciiTheme="minorHAnsi" w:eastAsiaTheme="minorEastAsia" w:hAnsiTheme="minorHAnsi"/>
      <w:sz w:val="24"/>
      <w:szCs w:val="24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ED6A91"/>
    <w:pPr>
      <w:spacing w:after="100" w:line="278" w:lineRule="auto"/>
      <w:ind w:left="1680"/>
    </w:pPr>
    <w:rPr>
      <w:rFonts w:asciiTheme="minorHAnsi" w:eastAsiaTheme="minorEastAsia" w:hAnsiTheme="minorHAnsi"/>
      <w:sz w:val="24"/>
      <w:szCs w:val="24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ED6A91"/>
    <w:pPr>
      <w:spacing w:after="100" w:line="278" w:lineRule="auto"/>
      <w:ind w:left="1920"/>
    </w:pPr>
    <w:rPr>
      <w:rFonts w:asciiTheme="minorHAnsi" w:eastAsiaTheme="minorEastAsia" w:hAnsiTheme="minorHAnsi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D6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03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E7068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E7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0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06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06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gital.atlas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6E2252DCA7D46B69FFBE4B2481081" ma:contentTypeVersion="13" ma:contentTypeDescription="Create a new document." ma:contentTypeScope="" ma:versionID="7efdc605605b3746cf7cef95d7d883e9">
  <xsd:schema xmlns:xsd="http://www.w3.org/2001/XMLSchema" xmlns:xs="http://www.w3.org/2001/XMLSchema" xmlns:p="http://schemas.microsoft.com/office/2006/metadata/properties" xmlns:ns2="99179653-7849-48fa-a1da-e588ac703dc4" xmlns:ns3="c42a9b34-f9f7-469d-9fef-5e7959e68c82" targetNamespace="http://schemas.microsoft.com/office/2006/metadata/properties" ma:root="true" ma:fieldsID="166dca9f39bc4e314232cdbf67a34ceb" ns2:_="" ns3:_="">
    <xsd:import namespace="99179653-7849-48fa-a1da-e588ac703dc4"/>
    <xsd:import namespace="c42a9b34-f9f7-469d-9fef-5e7959e68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79653-7849-48fa-a1da-e588ac7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9b34-f9f7-469d-9fef-5e7959e68c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6f6612-ecc5-4b44-95bb-4a668ad02e75}" ma:internalName="TaxCatchAll" ma:showField="CatchAllData" ma:web="c42a9b34-f9f7-469d-9fef-5e7959e68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2a9b34-f9f7-469d-9fef-5e7959e68c82" xsi:nil="true"/>
    <lcf76f155ced4ddcb4097134ff3c332f xmlns="99179653-7849-48fa-a1da-e588ac703dc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D9C64-D3FE-4FBA-AC36-9C61F27B2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79653-7849-48fa-a1da-e588ac703dc4"/>
    <ds:schemaRef ds:uri="c42a9b34-f9f7-469d-9fef-5e7959e68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2A71A-715A-4328-A23E-FC0FEDC392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33515F-D137-4524-A417-875CDA042053}">
  <ds:schemaRefs>
    <ds:schemaRef ds:uri="http://schemas.microsoft.com/office/2006/metadata/properties"/>
    <ds:schemaRef ds:uri="http://schemas.microsoft.com/office/infopath/2007/PartnerControls"/>
    <ds:schemaRef ds:uri="c42a9b34-f9f7-469d-9fef-5e7959e68c82"/>
    <ds:schemaRef ds:uri="99179653-7849-48fa-a1da-e588ac703dc4"/>
  </ds:schemaRefs>
</ds:datastoreItem>
</file>

<file path=customXml/itemProps4.xml><?xml version="1.0" encoding="utf-8"?>
<ds:datastoreItem xmlns:ds="http://schemas.openxmlformats.org/officeDocument/2006/customXml" ds:itemID="{75D1CA58-F712-4D96-832D-663DE03E2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4430</Words>
  <Characters>28430</Characters>
  <Application>Microsoft Office Word</Application>
  <DocSecurity>0</DocSecurity>
  <Lines>1019</Lines>
  <Paragraphs>988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LIMPUS, Rachel</dc:creator>
  <cp:keywords>[SEC=OFFICIAL:Sensitive]</cp:keywords>
  <dc:description/>
  <cp:lastModifiedBy>NEWMAN, Carrie</cp:lastModifiedBy>
  <cp:revision>9</cp:revision>
  <dcterms:created xsi:type="dcterms:W3CDTF">2025-10-13T01:04:00Z</dcterms:created>
  <dcterms:modified xsi:type="dcterms:W3CDTF">2025-10-13T01:14:00Z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gov.au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v=2024.1;a=SHA256;h=39949B278421ECF5A937885EDA74290B9D345266BF6E15A07E6ACDDCB48AC5C9</vt:lpwstr>
  </property>
  <property fmtid="{D5CDD505-2E9C-101B-9397-08002B2CF9AE}" pid="7" name="PM_Qualifier">
    <vt:lpwstr/>
  </property>
  <property fmtid="{D5CDD505-2E9C-101B-9397-08002B2CF9AE}" pid="8" name="PM_SecurityClassification">
    <vt:lpwstr>OFFICIAL:Sensitive</vt:lpwstr>
  </property>
  <property fmtid="{D5CDD505-2E9C-101B-9397-08002B2CF9AE}" pid="9" name="PM_ProtectiveMarkingValue_Header">
    <vt:lpwstr>OFFICIAL: Sensitive</vt:lpwstr>
  </property>
  <property fmtid="{D5CDD505-2E9C-101B-9397-08002B2CF9AE}" pid="10" name="MSIP_Label_d7a0bb3f-afec-4815-b70d-2a788d74835f_Name">
    <vt:lpwstr>OFFICIAL:Sensitive</vt:lpwstr>
  </property>
  <property fmtid="{D5CDD505-2E9C-101B-9397-08002B2CF9AE}" pid="11" name="PM_OriginationTimeStamp">
    <vt:lpwstr>2025-07-15T03:43:53Z</vt:lpwstr>
  </property>
  <property fmtid="{D5CDD505-2E9C-101B-9397-08002B2CF9AE}" pid="12" name="PM_DownTo">
    <vt:lpwstr/>
  </property>
  <property fmtid="{D5CDD505-2E9C-101B-9397-08002B2CF9AE}" pid="13" name="PM_Markers">
    <vt:lpwstr/>
  </property>
  <property fmtid="{D5CDD505-2E9C-101B-9397-08002B2CF9AE}" pid="14" name="PM_DisplayValueSecClassificationWithQualifier">
    <vt:lpwstr>OFFICIAL: Sensitive</vt:lpwstr>
  </property>
  <property fmtid="{D5CDD505-2E9C-101B-9397-08002B2CF9AE}" pid="15" name="PM_Expires">
    <vt:lpwstr/>
  </property>
  <property fmtid="{D5CDD505-2E9C-101B-9397-08002B2CF9AE}" pid="16" name="MSIP_Label_d7a0bb3f-afec-4815-b70d-2a788d74835f_SiteId">
    <vt:lpwstr>61e36dd1-ca6e-4d61-aa0a-2b4eb88317a3</vt:lpwstr>
  </property>
  <property fmtid="{D5CDD505-2E9C-101B-9397-08002B2CF9AE}" pid="17" name="PM_Originating_FileId">
    <vt:lpwstr>912B38E0F0694B16AB78D828B1849942</vt:lpwstr>
  </property>
  <property fmtid="{D5CDD505-2E9C-101B-9397-08002B2CF9AE}" pid="18" name="PM_ProtectiveMarkingValue_Footer">
    <vt:lpwstr>OFFICIAL: Sensitive</vt:lpwstr>
  </property>
  <property fmtid="{D5CDD505-2E9C-101B-9397-08002B2CF9AE}" pid="19" name="MSIP_Label_d7a0bb3f-afec-4815-b70d-2a788d74835f_Enabled">
    <vt:lpwstr>true</vt:lpwstr>
  </property>
  <property fmtid="{D5CDD505-2E9C-101B-9397-08002B2CF9AE}" pid="20" name="MSIP_Label_d7a0bb3f-afec-4815-b70d-2a788d74835f_SetDate">
    <vt:lpwstr>2025-07-15T03:43:53Z</vt:lpwstr>
  </property>
  <property fmtid="{D5CDD505-2E9C-101B-9397-08002B2CF9AE}" pid="21" name="PM_OriginatorUserAccountName_SHA256">
    <vt:lpwstr>B78E3A0F06CCB0CD10F8F9E9A3F6B3F9F6A2D946E62064371E099ACEB61DC8D0</vt:lpwstr>
  </property>
  <property fmtid="{D5CDD505-2E9C-101B-9397-08002B2CF9AE}" pid="22" name="MSIP_Label_d7a0bb3f-afec-4815-b70d-2a788d74835f_Method">
    <vt:lpwstr>Privileged</vt:lpwstr>
  </property>
  <property fmtid="{D5CDD505-2E9C-101B-9397-08002B2CF9AE}" pid="23" name="MSIP_Label_d7a0bb3f-afec-4815-b70d-2a788d74835f_ContentBits">
    <vt:lpwstr>3</vt:lpwstr>
  </property>
  <property fmtid="{D5CDD505-2E9C-101B-9397-08002B2CF9AE}" pid="24" name="MSIP_Label_d7a0bb3f-afec-4815-b70d-2a788d74835f_ActionId">
    <vt:lpwstr>113034ba8d2c4cbc8cbdbd4d8489d5da</vt:lpwstr>
  </property>
  <property fmtid="{D5CDD505-2E9C-101B-9397-08002B2CF9AE}" pid="25" name="PM_InsertionValue">
    <vt:lpwstr>OFFICIAL: Sensitive</vt:lpwstr>
  </property>
  <property fmtid="{D5CDD505-2E9C-101B-9397-08002B2CF9AE}" pid="26" name="PM_Originator_Hash_SHA1">
    <vt:lpwstr>FA187E8C2B57B09E00B6150AF9439C31ACD2FD9A</vt:lpwstr>
  </property>
  <property fmtid="{D5CDD505-2E9C-101B-9397-08002B2CF9AE}" pid="27" name="PM_Display">
    <vt:lpwstr>OFFICIAL: Sensitive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v=2022.2;d=gov.au;g=ABA70C08-925C-5FA3-8765-3178156983AC</vt:lpwstr>
  </property>
  <property fmtid="{D5CDD505-2E9C-101B-9397-08002B2CF9AE}" pid="30" name="PM_Hash_Version">
    <vt:lpwstr>2024.1</vt:lpwstr>
  </property>
  <property fmtid="{D5CDD505-2E9C-101B-9397-08002B2CF9AE}" pid="31" name="PM_Hash_Salt_Prev">
    <vt:lpwstr>4342CDC2950D84EB2E1C5DCD8D5AD846</vt:lpwstr>
  </property>
  <property fmtid="{D5CDD505-2E9C-101B-9397-08002B2CF9AE}" pid="32" name="PM_Hash_Salt">
    <vt:lpwstr>D3C59575E127E69E3FCFB0C6EC8083DF</vt:lpwstr>
  </property>
  <property fmtid="{D5CDD505-2E9C-101B-9397-08002B2CF9AE}" pid="33" name="PM_Hash_SHA1">
    <vt:lpwstr>23152D3D58B2A69192D19F0C73F2C351AE1C6AA5</vt:lpwstr>
  </property>
  <property fmtid="{D5CDD505-2E9C-101B-9397-08002B2CF9AE}" pid="34" name="PM_Qualifier_Prev">
    <vt:lpwstr/>
  </property>
  <property fmtid="{D5CDD505-2E9C-101B-9397-08002B2CF9AE}" pid="35" name="PM_SecurityClassification_Prev">
    <vt:lpwstr>OFFICIAL:Sensitive</vt:lpwstr>
  </property>
  <property fmtid="{D5CDD505-2E9C-101B-9397-08002B2CF9AE}" pid="36" name="ContentTypeId">
    <vt:lpwstr>0x010100CBB6E2252DCA7D46B69FFBE4B2481081</vt:lpwstr>
  </property>
  <property fmtid="{D5CDD505-2E9C-101B-9397-08002B2CF9AE}" pid="37" name="MediaServiceImageTags">
    <vt:lpwstr/>
  </property>
  <property fmtid="{D5CDD505-2E9C-101B-9397-08002B2CF9AE}" pid="38" name="PM_DowngradeTo">
    <vt:lpwstr/>
  </property>
</Properties>
</file>