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36147F6D" w:rsidR="00111250" w:rsidRPr="00824E54" w:rsidRDefault="00111250" w:rsidP="00824E54">
      <w:pPr>
        <w:pStyle w:val="Heading1"/>
      </w:pPr>
      <w:r w:rsidRPr="00824E54">
        <w:t>Organisational Structure</w:t>
      </w:r>
    </w:p>
    <w:p w14:paraId="73F45DD0" w14:textId="77777777" w:rsidR="000B7A45" w:rsidRPr="004B79A7" w:rsidRDefault="000B7A45" w:rsidP="00661E1C">
      <w:pPr>
        <w:pStyle w:val="Heading2"/>
      </w:pPr>
      <w:r w:rsidRPr="004B79A7">
        <w:t xml:space="preserve">Our </w:t>
      </w:r>
      <w:proofErr w:type="gramStart"/>
      <w:r w:rsidRPr="004B79A7">
        <w:t>Secretary</w:t>
      </w:r>
      <w:proofErr w:type="gramEnd"/>
    </w:p>
    <w:p w14:paraId="00BFDD2B" w14:textId="0AA78A89" w:rsidR="000B7A45" w:rsidRPr="000B7A45" w:rsidRDefault="00A50A8A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C34766" w:rsidRPr="00C34766">
          <w:rPr>
            <w:rStyle w:val="Hyperlink"/>
            <w:rFonts w:ascii="Open Sans" w:eastAsia="Times New Roman" w:hAnsi="Open Sans" w:cs="Open Sans"/>
            <w:sz w:val="24"/>
            <w:szCs w:val="24"/>
            <w:lang w:eastAsia="en-AU"/>
          </w:rPr>
          <w:t>Secretary</w:t>
        </w:r>
      </w:hyperlink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5B945D9C" w14:textId="69EE9D53" w:rsidR="000B7A45" w:rsidRPr="000B7A45" w:rsidRDefault="006B1B70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Fitzgerald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Chief of Staff.</w:t>
      </w:r>
    </w:p>
    <w:p w14:paraId="7C58341C" w14:textId="77777777" w:rsidR="0027132C" w:rsidRPr="00763ADE" w:rsidRDefault="0027132C" w:rsidP="00661E1C">
      <w:pPr>
        <w:pStyle w:val="Heading3"/>
      </w:pPr>
      <w:r w:rsidRPr="00763ADE">
        <w:t>Deputy Secretary, Delivery and Data</w:t>
      </w:r>
    </w:p>
    <w:p w14:paraId="5ED40D4E" w14:textId="6E748138" w:rsidR="0027132C" w:rsidRDefault="0027132C" w:rsidP="004B79A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E101A9">
          <w:rPr>
            <w:rStyle w:val="Hyperlink"/>
            <w:rFonts w:ascii="Open Sans" w:eastAsia="Times New Roman" w:hAnsi="Open Sans" w:cs="Open Sans"/>
            <w:sz w:val="24"/>
            <w:szCs w:val="24"/>
            <w:lang w:eastAsia="en-AU"/>
          </w:rPr>
          <w:t>Deputy Secretary, Delivery and Data</w:t>
        </w:r>
      </w:hyperlink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080F6259" w14:textId="77777777" w:rsidR="0027132C" w:rsidRPr="00661E1C" w:rsidRDefault="0027132C" w:rsidP="00661E1C">
      <w:pPr>
        <w:pStyle w:val="Heading4"/>
      </w:pPr>
      <w:r w:rsidRPr="00661E1C">
        <w:t>Group Manager, Data and Evaluation</w:t>
      </w:r>
    </w:p>
    <w:p w14:paraId="513CB138" w14:textId="77777777" w:rsidR="0027132C" w:rsidRPr="0071045F" w:rsidRDefault="0027132C" w:rsidP="0027132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Kayelle Drinkwater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206796B9" w14:textId="25A1E9D7" w:rsidR="0027132C" w:rsidRPr="0071045F" w:rsidRDefault="0027132C" w:rsidP="0027132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41055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410E07D5" w14:textId="77777777" w:rsidR="0027132C" w:rsidRPr="0071045F" w:rsidRDefault="0027132C" w:rsidP="0027132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Sharon Stuart – Branch Manager, Data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Use.</w:t>
      </w:r>
    </w:p>
    <w:p w14:paraId="524F3AF0" w14:textId="77777777" w:rsidR="0027132C" w:rsidRPr="0071045F" w:rsidRDefault="0027132C" w:rsidP="00661E1C">
      <w:pPr>
        <w:pStyle w:val="Heading4"/>
      </w:pPr>
      <w:r w:rsidRPr="0071045F">
        <w:t xml:space="preserve">Group Manager, </w:t>
      </w:r>
      <w:r>
        <w:t>Income Management Taskforce</w:t>
      </w:r>
    </w:p>
    <w:p w14:paraId="4494EABF" w14:textId="77777777" w:rsidR="0027132C" w:rsidRPr="0071045F" w:rsidRDefault="0027132C" w:rsidP="0027132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Patrick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Burford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1FFE67E6" w14:textId="77777777" w:rsidR="0027132C" w:rsidRPr="00574A7C" w:rsidRDefault="0027132C" w:rsidP="0027132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Kirsti van der Steen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Branch Manager, Income Management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Taskforce.</w:t>
      </w:r>
    </w:p>
    <w:p w14:paraId="7DE4931B" w14:textId="77777777" w:rsidR="0027132C" w:rsidRPr="00106B8C" w:rsidRDefault="0027132C" w:rsidP="00661E1C">
      <w:pPr>
        <w:pStyle w:val="Heading4"/>
      </w:pPr>
      <w:r w:rsidRPr="00106B8C">
        <w:t xml:space="preserve">Group Manager, </w:t>
      </w:r>
      <w:r>
        <w:t>Delivery</w:t>
      </w:r>
    </w:p>
    <w:p w14:paraId="44EC679F" w14:textId="0ACC66A7" w:rsidR="0027132C" w:rsidRPr="00574A7C" w:rsidRDefault="0027132C" w:rsidP="0027132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Pia van de Zandt is the</w:t>
      </w:r>
      <w:r w:rsidR="0085333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Group Manager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 Delivery.</w:t>
      </w:r>
    </w:p>
    <w:p w14:paraId="65D82334" w14:textId="77777777" w:rsidR="000B7A45" w:rsidRPr="00DA3B55" w:rsidRDefault="000B7A45" w:rsidP="00661E1C">
      <w:pPr>
        <w:pStyle w:val="Heading3"/>
      </w:pPr>
      <w:r w:rsidRPr="00DA3B55">
        <w:t>Deputy Secretary, Social Security</w:t>
      </w:r>
    </w:p>
    <w:p w14:paraId="2FCB7F06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Matt Flavel is the </w:t>
      </w:r>
      <w:hyperlink r:id="rId10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2CD4C9B2" w14:textId="77777777" w:rsidR="000B7A45" w:rsidRPr="000B7A45" w:rsidRDefault="000B7A45" w:rsidP="00661E1C">
      <w:pPr>
        <w:pStyle w:val="Heading4"/>
      </w:pPr>
      <w:r w:rsidRPr="000B7A45">
        <w:t>Group Manager, Participation and Family Payments</w:t>
      </w:r>
    </w:p>
    <w:p w14:paraId="7A4A7432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 is the Group Manager responsible for: </w:t>
      </w:r>
    </w:p>
    <w:p w14:paraId="1558ADC2" w14:textId="77777777" w:rsidR="000B7A45" w:rsidRPr="000B7A45" w:rsidRDefault="000B7A45" w:rsidP="004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Katrina Chatham – Branch Manager, Participation and Supplementary Payments </w:t>
      </w:r>
    </w:p>
    <w:p w14:paraId="060EAE3E" w14:textId="77777777" w:rsidR="000B7A45" w:rsidRPr="000B7A45" w:rsidRDefault="000B7A45" w:rsidP="004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7C3F2DED" w14:textId="159AF1ED" w:rsidR="000B7A45" w:rsidRPr="000B7A45" w:rsidRDefault="000B7A45" w:rsidP="004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 – Branch Manager, Families and Payment Support</w:t>
      </w:r>
      <w:r w:rsidR="00701D0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28959A0" w14:textId="6C0AE814" w:rsidR="00EB3176" w:rsidRDefault="00EB3176" w:rsidP="00661E1C">
      <w:pPr>
        <w:pStyle w:val="Heading4"/>
      </w:pPr>
      <w:r w:rsidRPr="00813440">
        <w:t>Group Manager</w:t>
      </w:r>
      <w:r w:rsidR="00813440">
        <w:t>, System, Strategy and Seniors</w:t>
      </w:r>
    </w:p>
    <w:p w14:paraId="1DEA31E5" w14:textId="7E62D7D7" w:rsidR="00EB3176" w:rsidRDefault="00EB3176" w:rsidP="00561CB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Jo Evans is 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</w:t>
      </w:r>
      <w:r w:rsidR="00813440" w:rsidRP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Group Manager 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responsible for:</w:t>
      </w:r>
    </w:p>
    <w:p w14:paraId="2897BC33" w14:textId="66CAE554" w:rsidR="00813440" w:rsidRPr="000B7A45" w:rsidRDefault="00510D83" w:rsidP="00813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="00813440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446B4E1B" w14:textId="77777777" w:rsidR="00504ED1" w:rsidRDefault="00813440" w:rsidP="00813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Seebach – Branch Manager, International Payments and Compliance</w:t>
      </w:r>
    </w:p>
    <w:p w14:paraId="601BAB1F" w14:textId="2D619476" w:rsidR="00813440" w:rsidRPr="000B7A45" w:rsidRDefault="00504ED1" w:rsidP="00813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Gillian Beer – Branch Manager, Strategy and Analysis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6E206A4" w14:textId="77777777" w:rsidR="00504ED1" w:rsidRPr="000B7A45" w:rsidRDefault="00504ED1" w:rsidP="00661E1C">
      <w:pPr>
        <w:pStyle w:val="Heading4"/>
      </w:pPr>
      <w:r w:rsidRPr="000B7A45">
        <w:t>Group Manager, Disability Employment </w:t>
      </w:r>
    </w:p>
    <w:p w14:paraId="6825AAB3" w14:textId="77777777" w:rsidR="00504ED1" w:rsidRPr="000B7A45" w:rsidRDefault="00504ED1" w:rsidP="00504ED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Kellie Spence is the Group Manager responsible for:</w:t>
      </w:r>
    </w:p>
    <w:p w14:paraId="4B0AF495" w14:textId="25A3007B" w:rsidR="00504ED1" w:rsidRPr="000B7A45" w:rsidRDefault="00504ED1" w:rsidP="00504E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Jacinda Still – Branch Manager, Disability Employment </w:t>
      </w:r>
      <w:r w:rsidR="00CE175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E55C60D" w14:textId="77777777" w:rsidR="00504ED1" w:rsidRPr="000B7A45" w:rsidRDefault="00504ED1" w:rsidP="00504E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 – Branch Manager, Disability Employment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6F019889" w14:textId="77777777" w:rsidR="000B7A45" w:rsidRPr="000B7A45" w:rsidRDefault="000B7A45" w:rsidP="00661E1C">
      <w:pPr>
        <w:pStyle w:val="Heading3"/>
      </w:pPr>
      <w:r w:rsidRPr="000B7A45">
        <w:t>Deputy Secretary, Families and Communities</w:t>
      </w:r>
    </w:p>
    <w:p w14:paraId="2B45BB67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Letitia Hope is the </w:t>
      </w:r>
      <w:hyperlink r:id="rId11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A4D2735" w14:textId="77777777" w:rsidR="00F708EB" w:rsidRPr="005F52B4" w:rsidRDefault="00F708EB" w:rsidP="00661E1C">
      <w:pPr>
        <w:pStyle w:val="Heading4"/>
      </w:pPr>
      <w:r w:rsidRPr="005F52B4">
        <w:t>Branch Manager, Stream Delivery Office</w:t>
      </w:r>
    </w:p>
    <w:p w14:paraId="7CE62213" w14:textId="79562D18" w:rsidR="00F708EB" w:rsidRPr="0027132C" w:rsidRDefault="00F708EB" w:rsidP="00F708E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Tasma Vyver </w:t>
      </w:r>
      <w:r w:rsidR="008D7A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 Branch Manager</w:t>
      </w:r>
      <w:r w:rsidR="008D7A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966F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Strategy and Performance Office</w:t>
      </w: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p w14:paraId="61F78F4D" w14:textId="62087AC3" w:rsidR="000B7A45" w:rsidRPr="000B7A45" w:rsidRDefault="000B7A45" w:rsidP="00661E1C">
      <w:pPr>
        <w:pStyle w:val="Heading4"/>
      </w:pPr>
      <w:r w:rsidRPr="000B7A45">
        <w:t xml:space="preserve">Group Manager, </w:t>
      </w:r>
      <w:r w:rsidR="0027132C">
        <w:t>Family Wellbeing</w:t>
      </w:r>
    </w:p>
    <w:p w14:paraId="71416CD7" w14:textId="33AD2AA3" w:rsidR="000B7A45" w:rsidRPr="000B7A45" w:rsidRDefault="00813440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Hrast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75F95536" w14:textId="2C367D4D" w:rsidR="000B7A45" w:rsidRPr="000B7A45" w:rsidRDefault="002477AC" w:rsidP="004E2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Tony Davidson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2477A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Pr="004A1FE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2477A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510D83" w:rsidRPr="002477A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F5A895A" w14:textId="00678A4E" w:rsidR="000B7A45" w:rsidRDefault="00813440" w:rsidP="004E2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077BB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Early Childhood and Parenting Wellbeing</w:t>
      </w:r>
    </w:p>
    <w:p w14:paraId="0D4757E6" w14:textId="77777777" w:rsidR="0027132C" w:rsidRPr="0071045F" w:rsidRDefault="0027132C" w:rsidP="002713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 – Branch Manager, Financial Resilience and Response </w:t>
      </w:r>
    </w:p>
    <w:p w14:paraId="0503D984" w14:textId="77777777" w:rsidR="0027132C" w:rsidRPr="0071045F" w:rsidRDefault="0027132C" w:rsidP="002713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Alexis Diamond – Branch Manager, Legislation and Liaison. </w:t>
      </w:r>
    </w:p>
    <w:p w14:paraId="3F5414F1" w14:textId="51E85D5D" w:rsidR="000B7A45" w:rsidRPr="000B7A45" w:rsidRDefault="000B7A45" w:rsidP="00661E1C">
      <w:pPr>
        <w:pStyle w:val="Heading4"/>
      </w:pPr>
      <w:r w:rsidRPr="000B7A45">
        <w:t xml:space="preserve">Group Manager, </w:t>
      </w:r>
      <w:r w:rsidR="0027132C">
        <w:t>Family Safety</w:t>
      </w:r>
    </w:p>
    <w:p w14:paraId="17B433D3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7734EA0F" w14:textId="77777777" w:rsidR="000B7A45" w:rsidRPr="000B7A45" w:rsidRDefault="000B7A45" w:rsidP="004E2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Tim Crosier – Branch Manager, National Policy </w:t>
      </w:r>
    </w:p>
    <w:p w14:paraId="7168E012" w14:textId="6EAAB20C" w:rsidR="000B7A45" w:rsidRDefault="00EB3176" w:rsidP="004E2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National Programs</w:t>
      </w:r>
    </w:p>
    <w:p w14:paraId="11AC5B2D" w14:textId="77777777" w:rsidR="0027132C" w:rsidRDefault="00813440" w:rsidP="0081344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Emily Hurley 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313ED8BA" w14:textId="160D0BE3" w:rsidR="0027132C" w:rsidRPr="000B7A45" w:rsidRDefault="0027132C" w:rsidP="002713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5F690F11" w14:textId="28C86F6F" w:rsidR="000B7A45" w:rsidRPr="000B7A45" w:rsidRDefault="000B7A45" w:rsidP="00661E1C">
      <w:pPr>
        <w:pStyle w:val="Heading4"/>
      </w:pPr>
      <w:r w:rsidRPr="000B7A45">
        <w:t xml:space="preserve">Group Manager, Community </w:t>
      </w:r>
      <w:r w:rsidR="0027132C">
        <w:t>Wellbeing</w:t>
      </w:r>
    </w:p>
    <w:p w14:paraId="5C73FB2E" w14:textId="45387FD4" w:rsidR="000B7A45" w:rsidRPr="000B7A45" w:rsidRDefault="00DC492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Chris D’Souza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68780526" w14:textId="77777777" w:rsidR="000B7A45" w:rsidRPr="000B7A45" w:rsidRDefault="000B7A45" w:rsidP="004E2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 – Branch Manager, Community Cohesion </w:t>
      </w:r>
    </w:p>
    <w:p w14:paraId="5F6A8328" w14:textId="1F1FFD57" w:rsidR="000B7A45" w:rsidRPr="000B7A45" w:rsidRDefault="00DC4924" w:rsidP="004E2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Marnie Wettenhall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Community Partnerships</w:t>
      </w:r>
    </w:p>
    <w:p w14:paraId="14367525" w14:textId="60B4411F" w:rsidR="000B7A45" w:rsidRPr="000B7A45" w:rsidRDefault="00EB3176" w:rsidP="004E2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Kate Hamilton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Closing the Gap</w:t>
      </w:r>
      <w:r w:rsidR="00701D0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838B73B" w14:textId="77777777" w:rsidR="000B7A45" w:rsidRPr="000B7A45" w:rsidRDefault="000B7A45" w:rsidP="00661E1C">
      <w:pPr>
        <w:pStyle w:val="Heading3"/>
      </w:pPr>
      <w:r w:rsidRPr="000B7A45">
        <w:t>Chief Operating Officer</w:t>
      </w:r>
    </w:p>
    <w:p w14:paraId="02D9FB0C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Patrick Hetherington is the </w:t>
      </w:r>
      <w:hyperlink r:id="rId12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F80C011" w14:textId="1299DAF5" w:rsidR="000B7A45" w:rsidRPr="000B7A45" w:rsidRDefault="000B7A45" w:rsidP="00661E1C">
      <w:pPr>
        <w:pStyle w:val="Heading4"/>
      </w:pPr>
      <w:r w:rsidRPr="000B7A45">
        <w:t>Chief Counsel and Group Manager, Legal Services</w:t>
      </w:r>
      <w:r w:rsidR="00751C44">
        <w:t>, Audit and Assurance</w:t>
      </w:r>
    </w:p>
    <w:p w14:paraId="09553BAD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Bronwyn Worswick is the Chief Counsel and Group Manager responsible for: </w:t>
      </w:r>
    </w:p>
    <w:p w14:paraId="780FD2DB" w14:textId="4D057181" w:rsidR="00A72960" w:rsidRPr="00A72960" w:rsidRDefault="00A72960" w:rsidP="00A7296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Byrne – Acting Branch Manager, Programs and Information Legal</w:t>
      </w:r>
    </w:p>
    <w:p w14:paraId="32FA83B7" w14:textId="5D4F0D00" w:rsidR="0018652F" w:rsidRDefault="0018652F" w:rsidP="004E2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Heidi Kiekebosch-Fitt – Branch Manager, </w:t>
      </w:r>
      <w:r w:rsidR="005E15F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Governance, Litigation and Legislation</w:t>
      </w:r>
    </w:p>
    <w:p w14:paraId="71A6E6F2" w14:textId="26B565B3" w:rsidR="00751C44" w:rsidRDefault="00751C44" w:rsidP="004E2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035E89A" w14:textId="77777777" w:rsidR="00F708EB" w:rsidRPr="0071045F" w:rsidRDefault="00F708EB" w:rsidP="00661E1C">
      <w:pPr>
        <w:pStyle w:val="Heading4"/>
      </w:pPr>
      <w:r w:rsidRPr="0071045F">
        <w:t>Group Manager, Redress</w:t>
      </w:r>
    </w:p>
    <w:p w14:paraId="6F2924A0" w14:textId="291FD1A3" w:rsidR="00F708EB" w:rsidRPr="0071045F" w:rsidRDefault="00A72960" w:rsidP="00F708E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186EEF4F" w14:textId="77777777" w:rsidR="00F708EB" w:rsidRPr="0071045F" w:rsidRDefault="00F708EB" w:rsidP="00F708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Alison Hale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2DF73CD" w14:textId="77777777" w:rsidR="00F708EB" w:rsidRPr="0071045F" w:rsidRDefault="00F708EB" w:rsidP="00F708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Val Still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016A71F8" w14:textId="333B737D" w:rsidR="00F708EB" w:rsidRPr="0071045F" w:rsidRDefault="00283696" w:rsidP="00F708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Justine Fievez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5B40A99" w14:textId="77777777" w:rsidR="000B7A45" w:rsidRPr="000B7A45" w:rsidRDefault="000B7A45" w:rsidP="00661E1C">
      <w:pPr>
        <w:pStyle w:val="Heading4"/>
      </w:pPr>
      <w:r w:rsidRPr="000B7A45">
        <w:t>Group Manager, Community Grants Hub </w:t>
      </w:r>
    </w:p>
    <w:p w14:paraId="17079422" w14:textId="2049107D" w:rsidR="000B7A45" w:rsidRPr="000B7A45" w:rsidRDefault="00751C4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Kath Paton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18CA9C45" w14:textId="17B6AC68" w:rsidR="000B7A45" w:rsidRPr="000B7A45" w:rsidRDefault="000B7A45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 Branch Manager, Hub Operations </w:t>
      </w:r>
    </w:p>
    <w:p w14:paraId="2FD9B438" w14:textId="35FF00D6" w:rsidR="000B7A45" w:rsidRPr="004A1FE9" w:rsidRDefault="006F3DCA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4A1FE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Hub Strategy</w:t>
      </w:r>
      <w:r w:rsidR="000B7A45" w:rsidRPr="004A1FE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  <w:r w:rsidR="00FE406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</w:t>
      </w:r>
    </w:p>
    <w:p w14:paraId="4DE3A82D" w14:textId="2E0A4A6D" w:rsidR="000B7A45" w:rsidRPr="000B7A45" w:rsidRDefault="00751C44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Jessica Ballinger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6F3DC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31B7AC67" w14:textId="3B4A2E6F" w:rsidR="000B7A45" w:rsidRPr="000B7A45" w:rsidRDefault="000B7A45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Mike Mays – Acting Branch Manager, </w:t>
      </w:r>
      <w:r w:rsidR="006F3DC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6E5DAE07" w14:textId="0B7ECF77" w:rsidR="000B7A45" w:rsidRPr="000B7A45" w:rsidRDefault="00CE524E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Tanya George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Disability Employment Services Grants</w:t>
      </w:r>
      <w:r w:rsidR="00701D0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AEA2EBE" w14:textId="5B4E4986" w:rsidR="000B7A45" w:rsidRPr="000B7A45" w:rsidRDefault="000B7A45" w:rsidP="00661E1C">
      <w:pPr>
        <w:pStyle w:val="Heading4"/>
      </w:pPr>
      <w:r w:rsidRPr="000B7A45">
        <w:t>Chief Finance Officer and Group Manager, Finance</w:t>
      </w:r>
      <w:r w:rsidR="00751C44">
        <w:t xml:space="preserve"> and Information Services</w:t>
      </w:r>
    </w:p>
    <w:p w14:paraId="250FED97" w14:textId="68A089D8" w:rsidR="000B7A45" w:rsidRPr="000B7A45" w:rsidRDefault="00751C4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Thea Connolly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 w:rsidR="004F0263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Finance Officer and Group Manager responsible for:</w:t>
      </w:r>
    </w:p>
    <w:p w14:paraId="6F1A8707" w14:textId="18563434" w:rsidR="000B7A45" w:rsidRPr="000B7A45" w:rsidRDefault="00751C44" w:rsidP="004E2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Cheryl-Anne Navarro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 Branch Manager, Budget Development </w:t>
      </w:r>
    </w:p>
    <w:p w14:paraId="67BB1B31" w14:textId="1AE9AED2" w:rsidR="000B7A45" w:rsidRPr="000B7A45" w:rsidRDefault="00F04C24" w:rsidP="004E2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Josephine Banchit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Services </w:t>
      </w:r>
    </w:p>
    <w:p w14:paraId="100F0630" w14:textId="5572D563" w:rsidR="000B7A45" w:rsidRDefault="00751C44" w:rsidP="004E2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Hitesh Rohra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4F0263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711EE85A" w14:textId="11C5F1C0" w:rsidR="00751C44" w:rsidRPr="00751C44" w:rsidRDefault="00751C44" w:rsidP="00751C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6D1BAE" w14:textId="7172077C" w:rsidR="000B7A45" w:rsidRPr="000B7A45" w:rsidRDefault="000B7A45" w:rsidP="00661E1C">
      <w:pPr>
        <w:pStyle w:val="Heading4"/>
      </w:pPr>
      <w:r w:rsidRPr="000B7A45">
        <w:t>Group Manager, Corporate</w:t>
      </w:r>
      <w:r w:rsidR="00751C44">
        <w:t xml:space="preserve"> and Government Services</w:t>
      </w:r>
      <w:r w:rsidRPr="000B7A45">
        <w:t> </w:t>
      </w:r>
    </w:p>
    <w:p w14:paraId="13CBBD8D" w14:textId="3171196C" w:rsidR="000B7A45" w:rsidRPr="000B7A45" w:rsidRDefault="00751C4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76D411E4" w14:textId="259B8356" w:rsidR="000B7A45" w:rsidRPr="000B7A45" w:rsidRDefault="00B40B57" w:rsidP="004E2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A7296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40BF53E9" w14:textId="25EA4671" w:rsidR="000B7A45" w:rsidRDefault="004F0263" w:rsidP="004E2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Sam Ursich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503A3966" w14:textId="5F6D081A" w:rsidR="00751C44" w:rsidRPr="00751C44" w:rsidRDefault="008D7AE5" w:rsidP="00751C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</w:t>
      </w:r>
      <w:r w:rsidR="00751C4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51C44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 Branch Manager,</w:t>
      </w:r>
      <w:r w:rsidR="001E106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Ministerial, Parliamentary and Security</w:t>
      </w:r>
      <w:r w:rsidR="00751C4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ACA8FEF" w14:textId="77777777" w:rsidR="00751C44" w:rsidRDefault="00751C44" w:rsidP="00661E1C">
      <w:pPr>
        <w:pStyle w:val="Heading4"/>
      </w:pPr>
      <w:r w:rsidRPr="0061036E">
        <w:t xml:space="preserve">Group Manager, </w:t>
      </w:r>
      <w:r>
        <w:t xml:space="preserve">Social Policy and Governance </w:t>
      </w:r>
      <w:r w:rsidRPr="0061036E">
        <w:t> </w:t>
      </w:r>
    </w:p>
    <w:p w14:paraId="58009D10" w14:textId="77777777" w:rsidR="00751C44" w:rsidRDefault="00751C44" w:rsidP="00751C4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2A965577" w14:textId="5A0A3489" w:rsidR="00751C44" w:rsidRDefault="00751C44" w:rsidP="00751C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Kraig Lowes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Portfolio Governance</w:t>
      </w:r>
    </w:p>
    <w:p w14:paraId="0A26B712" w14:textId="1DAC5038" w:rsidR="00A72960" w:rsidRPr="0071045F" w:rsidRDefault="00A72960" w:rsidP="00751C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 xml:space="preserve">Thomas Abhayaratna – Branch Manager, Strategy and Delivery. </w:t>
      </w:r>
    </w:p>
    <w:p w14:paraId="6C863E6E" w14:textId="77777777" w:rsidR="000B7A45" w:rsidRPr="000B7A45" w:rsidRDefault="000B7A45" w:rsidP="00661E1C">
      <w:pPr>
        <w:pStyle w:val="Heading2"/>
      </w:pPr>
      <w:r w:rsidRPr="000B7A45">
        <w:t>Portfolio bodies and statutory office holders</w:t>
      </w:r>
    </w:p>
    <w:p w14:paraId="7515F99E" w14:textId="77777777" w:rsidR="000B7A45" w:rsidRPr="000B7A45" w:rsidRDefault="000B7A45" w:rsidP="000B7A45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3" w:tooltip="Our portfolio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09F1A21F" w14:textId="4D59C721" w:rsidR="0033736B" w:rsidRPr="00661E1C" w:rsidRDefault="004F0263" w:rsidP="00661E1C">
      <w:pPr>
        <w:pStyle w:val="Heading2"/>
        <w:rPr>
          <w:b w:val="0"/>
          <w:bCs w:val="0"/>
          <w:sz w:val="24"/>
          <w:szCs w:val="24"/>
        </w:rPr>
      </w:pPr>
      <w:r w:rsidRPr="00661E1C">
        <w:rPr>
          <w:b w:val="0"/>
          <w:bCs w:val="0"/>
          <w:sz w:val="24"/>
          <w:szCs w:val="24"/>
        </w:rPr>
        <w:t>A</w:t>
      </w:r>
      <w:r w:rsidR="00111250" w:rsidRPr="00661E1C">
        <w:rPr>
          <w:b w:val="0"/>
          <w:bCs w:val="0"/>
          <w:sz w:val="24"/>
          <w:szCs w:val="24"/>
        </w:rPr>
        <w:t xml:space="preserve">s </w:t>
      </w:r>
      <w:proofErr w:type="gramStart"/>
      <w:r w:rsidR="00111250" w:rsidRPr="00661E1C">
        <w:rPr>
          <w:b w:val="0"/>
          <w:bCs w:val="0"/>
          <w:sz w:val="24"/>
          <w:szCs w:val="24"/>
        </w:rPr>
        <w:t>at</w:t>
      </w:r>
      <w:proofErr w:type="gramEnd"/>
      <w:r w:rsidR="00102557" w:rsidRPr="00661E1C">
        <w:rPr>
          <w:b w:val="0"/>
          <w:bCs w:val="0"/>
          <w:sz w:val="24"/>
          <w:szCs w:val="24"/>
        </w:rPr>
        <w:t xml:space="preserve"> </w:t>
      </w:r>
      <w:r w:rsidR="00DC4924">
        <w:rPr>
          <w:b w:val="0"/>
          <w:bCs w:val="0"/>
          <w:sz w:val="24"/>
          <w:szCs w:val="24"/>
        </w:rPr>
        <w:t>3 November</w:t>
      </w:r>
      <w:r w:rsidR="00510D83" w:rsidRPr="00661E1C">
        <w:rPr>
          <w:b w:val="0"/>
          <w:bCs w:val="0"/>
          <w:sz w:val="24"/>
          <w:szCs w:val="24"/>
        </w:rPr>
        <w:t xml:space="preserve"> </w:t>
      </w:r>
      <w:r w:rsidR="00077BBE" w:rsidRPr="00661E1C">
        <w:rPr>
          <w:b w:val="0"/>
          <w:bCs w:val="0"/>
          <w:sz w:val="24"/>
          <w:szCs w:val="24"/>
        </w:rPr>
        <w:t>2025</w:t>
      </w:r>
    </w:p>
    <w:p w14:paraId="25756154" w14:textId="77777777" w:rsidR="00111250" w:rsidRPr="00950F83" w:rsidRDefault="00111250" w:rsidP="00111250">
      <w:pPr>
        <w:shd w:val="clear" w:color="auto" w:fill="FFFFFF"/>
        <w:spacing w:before="100" w:beforeAutospacing="1" w:after="100" w:afterAutospacing="1" w:line="384" w:lineRule="atLeast"/>
        <w:rPr>
          <w:rFonts w:eastAsia="Times New Roman" w:cs="Arial"/>
          <w:color w:val="2C2A29"/>
          <w:sz w:val="20"/>
          <w:szCs w:val="20"/>
          <w:lang w:val="en" w:eastAsia="en-AU"/>
        </w:rPr>
      </w:pPr>
    </w:p>
    <w:p w14:paraId="23238BDD" w14:textId="77777777" w:rsidR="007B0256" w:rsidRPr="00B91E3E" w:rsidRDefault="007B0256" w:rsidP="00B91E3E"/>
    <w:sectPr w:rsidR="007B0256" w:rsidRPr="00B91E3E" w:rsidSect="00E00CF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F7E3" w14:textId="77777777" w:rsidR="000358AE" w:rsidRDefault="000358AE" w:rsidP="00B04ED8">
      <w:pPr>
        <w:spacing w:after="0" w:line="240" w:lineRule="auto"/>
      </w:pPr>
      <w:r>
        <w:separator/>
      </w:r>
    </w:p>
  </w:endnote>
  <w:endnote w:type="continuationSeparator" w:id="0">
    <w:p w14:paraId="09248B00" w14:textId="77777777" w:rsidR="000358AE" w:rsidRDefault="000358A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8F5A" w14:textId="77777777" w:rsidR="000358AE" w:rsidRDefault="000358AE" w:rsidP="00B04ED8">
      <w:pPr>
        <w:spacing w:after="0" w:line="240" w:lineRule="auto"/>
      </w:pPr>
      <w:r>
        <w:separator/>
      </w:r>
    </w:p>
  </w:footnote>
  <w:footnote w:type="continuationSeparator" w:id="0">
    <w:p w14:paraId="28DDDB57" w14:textId="77777777" w:rsidR="000358AE" w:rsidRDefault="000358A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CE9"/>
    <w:multiLevelType w:val="multilevel"/>
    <w:tmpl w:val="B70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6E68"/>
    <w:multiLevelType w:val="multilevel"/>
    <w:tmpl w:val="A5E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2769"/>
    <w:multiLevelType w:val="multilevel"/>
    <w:tmpl w:val="54AE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7A32"/>
    <w:multiLevelType w:val="multilevel"/>
    <w:tmpl w:val="50A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18F6"/>
    <w:multiLevelType w:val="multilevel"/>
    <w:tmpl w:val="72E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07E9A"/>
    <w:multiLevelType w:val="multilevel"/>
    <w:tmpl w:val="77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158AF"/>
    <w:multiLevelType w:val="multilevel"/>
    <w:tmpl w:val="ED28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42CA6"/>
    <w:multiLevelType w:val="multilevel"/>
    <w:tmpl w:val="52A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41E06"/>
    <w:multiLevelType w:val="multilevel"/>
    <w:tmpl w:val="1E7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E3B03"/>
    <w:multiLevelType w:val="multilevel"/>
    <w:tmpl w:val="257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47E5A"/>
    <w:multiLevelType w:val="multilevel"/>
    <w:tmpl w:val="512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F19B2"/>
    <w:multiLevelType w:val="multilevel"/>
    <w:tmpl w:val="D88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93195"/>
    <w:multiLevelType w:val="multilevel"/>
    <w:tmpl w:val="A94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C6AB7"/>
    <w:multiLevelType w:val="multilevel"/>
    <w:tmpl w:val="82C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D5CFE"/>
    <w:multiLevelType w:val="multilevel"/>
    <w:tmpl w:val="A36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1038A"/>
    <w:multiLevelType w:val="multilevel"/>
    <w:tmpl w:val="DE0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44C34"/>
    <w:multiLevelType w:val="multilevel"/>
    <w:tmpl w:val="5BDA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63D46"/>
    <w:multiLevelType w:val="multilevel"/>
    <w:tmpl w:val="E8C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10738">
    <w:abstractNumId w:val="11"/>
  </w:num>
  <w:num w:numId="2" w16cid:durableId="1573084364">
    <w:abstractNumId w:val="16"/>
  </w:num>
  <w:num w:numId="3" w16cid:durableId="1145783380">
    <w:abstractNumId w:val="6"/>
  </w:num>
  <w:num w:numId="4" w16cid:durableId="1469664267">
    <w:abstractNumId w:val="0"/>
  </w:num>
  <w:num w:numId="5" w16cid:durableId="100036813">
    <w:abstractNumId w:val="22"/>
  </w:num>
  <w:num w:numId="6" w16cid:durableId="1361198647">
    <w:abstractNumId w:val="10"/>
  </w:num>
  <w:num w:numId="7" w16cid:durableId="1269044504">
    <w:abstractNumId w:val="23"/>
  </w:num>
  <w:num w:numId="8" w16cid:durableId="1157720618">
    <w:abstractNumId w:val="15"/>
  </w:num>
  <w:num w:numId="9" w16cid:durableId="1810706246">
    <w:abstractNumId w:val="4"/>
  </w:num>
  <w:num w:numId="10" w16cid:durableId="1654992828">
    <w:abstractNumId w:val="9"/>
  </w:num>
  <w:num w:numId="11" w16cid:durableId="1470127062">
    <w:abstractNumId w:val="19"/>
  </w:num>
  <w:num w:numId="12" w16cid:durableId="1406418755">
    <w:abstractNumId w:val="21"/>
  </w:num>
  <w:num w:numId="13" w16cid:durableId="195654931">
    <w:abstractNumId w:val="7"/>
  </w:num>
  <w:num w:numId="14" w16cid:durableId="1621910134">
    <w:abstractNumId w:val="1"/>
  </w:num>
  <w:num w:numId="15" w16cid:durableId="1802193217">
    <w:abstractNumId w:val="3"/>
  </w:num>
  <w:num w:numId="16" w16cid:durableId="1856112012">
    <w:abstractNumId w:val="24"/>
  </w:num>
  <w:num w:numId="17" w16cid:durableId="408233383">
    <w:abstractNumId w:val="20"/>
  </w:num>
  <w:num w:numId="18" w16cid:durableId="709963717">
    <w:abstractNumId w:val="8"/>
  </w:num>
  <w:num w:numId="19" w16cid:durableId="135925622">
    <w:abstractNumId w:val="12"/>
  </w:num>
  <w:num w:numId="20" w16cid:durableId="457722790">
    <w:abstractNumId w:val="18"/>
  </w:num>
  <w:num w:numId="21" w16cid:durableId="551697157">
    <w:abstractNumId w:val="13"/>
  </w:num>
  <w:num w:numId="22" w16cid:durableId="1507597757">
    <w:abstractNumId w:val="5"/>
  </w:num>
  <w:num w:numId="23" w16cid:durableId="2091653592">
    <w:abstractNumId w:val="2"/>
  </w:num>
  <w:num w:numId="24" w16cid:durableId="1614091779">
    <w:abstractNumId w:val="17"/>
  </w:num>
  <w:num w:numId="25" w16cid:durableId="31614804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C68"/>
    <w:rsid w:val="00004F84"/>
    <w:rsid w:val="00005633"/>
    <w:rsid w:val="000068E1"/>
    <w:rsid w:val="00006F79"/>
    <w:rsid w:val="00011A2A"/>
    <w:rsid w:val="00012A36"/>
    <w:rsid w:val="00017B03"/>
    <w:rsid w:val="00030130"/>
    <w:rsid w:val="00034392"/>
    <w:rsid w:val="000358AE"/>
    <w:rsid w:val="00036EF2"/>
    <w:rsid w:val="00037629"/>
    <w:rsid w:val="00040B98"/>
    <w:rsid w:val="000410BC"/>
    <w:rsid w:val="0004535F"/>
    <w:rsid w:val="00045710"/>
    <w:rsid w:val="00045D7C"/>
    <w:rsid w:val="000463B5"/>
    <w:rsid w:val="00047193"/>
    <w:rsid w:val="000527F4"/>
    <w:rsid w:val="000560D8"/>
    <w:rsid w:val="00056F23"/>
    <w:rsid w:val="00057DBE"/>
    <w:rsid w:val="00060B79"/>
    <w:rsid w:val="00060E0D"/>
    <w:rsid w:val="000637B9"/>
    <w:rsid w:val="00063ED3"/>
    <w:rsid w:val="00064863"/>
    <w:rsid w:val="00065B4D"/>
    <w:rsid w:val="000665CF"/>
    <w:rsid w:val="00075919"/>
    <w:rsid w:val="00077BBE"/>
    <w:rsid w:val="00083150"/>
    <w:rsid w:val="00090D85"/>
    <w:rsid w:val="00093D31"/>
    <w:rsid w:val="00094EE2"/>
    <w:rsid w:val="0009604E"/>
    <w:rsid w:val="000966FC"/>
    <w:rsid w:val="000A207F"/>
    <w:rsid w:val="000A2B8F"/>
    <w:rsid w:val="000A2C4C"/>
    <w:rsid w:val="000B7A45"/>
    <w:rsid w:val="000C02CD"/>
    <w:rsid w:val="000C0A7F"/>
    <w:rsid w:val="000C163C"/>
    <w:rsid w:val="000C169D"/>
    <w:rsid w:val="000C584C"/>
    <w:rsid w:val="000C5BC8"/>
    <w:rsid w:val="000C6207"/>
    <w:rsid w:val="000D208B"/>
    <w:rsid w:val="000D218A"/>
    <w:rsid w:val="000D3721"/>
    <w:rsid w:val="000D382C"/>
    <w:rsid w:val="000D3AA9"/>
    <w:rsid w:val="000D7980"/>
    <w:rsid w:val="000E0A9B"/>
    <w:rsid w:val="000E1570"/>
    <w:rsid w:val="000E2308"/>
    <w:rsid w:val="000E4522"/>
    <w:rsid w:val="000F4CB6"/>
    <w:rsid w:val="000F750E"/>
    <w:rsid w:val="000F7920"/>
    <w:rsid w:val="00102557"/>
    <w:rsid w:val="001025E9"/>
    <w:rsid w:val="00107260"/>
    <w:rsid w:val="00110BFE"/>
    <w:rsid w:val="00110F28"/>
    <w:rsid w:val="00110F7D"/>
    <w:rsid w:val="00111250"/>
    <w:rsid w:val="0011230D"/>
    <w:rsid w:val="001124A6"/>
    <w:rsid w:val="0011345C"/>
    <w:rsid w:val="00116B49"/>
    <w:rsid w:val="00124D21"/>
    <w:rsid w:val="00130431"/>
    <w:rsid w:val="00133625"/>
    <w:rsid w:val="001347CC"/>
    <w:rsid w:val="001403DB"/>
    <w:rsid w:val="00141E8E"/>
    <w:rsid w:val="00144C8A"/>
    <w:rsid w:val="00150489"/>
    <w:rsid w:val="001534F8"/>
    <w:rsid w:val="00164462"/>
    <w:rsid w:val="00164CD8"/>
    <w:rsid w:val="00164DF7"/>
    <w:rsid w:val="0016569C"/>
    <w:rsid w:val="00165CF0"/>
    <w:rsid w:val="00165E83"/>
    <w:rsid w:val="00171178"/>
    <w:rsid w:val="00171DCB"/>
    <w:rsid w:val="00173FBC"/>
    <w:rsid w:val="00180B2B"/>
    <w:rsid w:val="00182CC2"/>
    <w:rsid w:val="001842AF"/>
    <w:rsid w:val="0018652F"/>
    <w:rsid w:val="001A4B7C"/>
    <w:rsid w:val="001A5575"/>
    <w:rsid w:val="001B0FB6"/>
    <w:rsid w:val="001B36EB"/>
    <w:rsid w:val="001B3B85"/>
    <w:rsid w:val="001B4566"/>
    <w:rsid w:val="001B5193"/>
    <w:rsid w:val="001B6FA6"/>
    <w:rsid w:val="001C03B7"/>
    <w:rsid w:val="001C055C"/>
    <w:rsid w:val="001C0F86"/>
    <w:rsid w:val="001C4FCD"/>
    <w:rsid w:val="001C7838"/>
    <w:rsid w:val="001D2767"/>
    <w:rsid w:val="001D3305"/>
    <w:rsid w:val="001D7D6F"/>
    <w:rsid w:val="001E1065"/>
    <w:rsid w:val="001E19D2"/>
    <w:rsid w:val="001E22CE"/>
    <w:rsid w:val="001E630D"/>
    <w:rsid w:val="001F11F0"/>
    <w:rsid w:val="001F14E7"/>
    <w:rsid w:val="001F1DBE"/>
    <w:rsid w:val="001F393C"/>
    <w:rsid w:val="001F6C9E"/>
    <w:rsid w:val="002015EB"/>
    <w:rsid w:val="00204491"/>
    <w:rsid w:val="00206346"/>
    <w:rsid w:val="002079C4"/>
    <w:rsid w:val="00212DDB"/>
    <w:rsid w:val="00212F56"/>
    <w:rsid w:val="002133D2"/>
    <w:rsid w:val="00216502"/>
    <w:rsid w:val="00216507"/>
    <w:rsid w:val="00217001"/>
    <w:rsid w:val="0021723D"/>
    <w:rsid w:val="00217649"/>
    <w:rsid w:val="00217DAF"/>
    <w:rsid w:val="00220416"/>
    <w:rsid w:val="0022543C"/>
    <w:rsid w:val="00226EF2"/>
    <w:rsid w:val="00226F8B"/>
    <w:rsid w:val="0022769C"/>
    <w:rsid w:val="00227839"/>
    <w:rsid w:val="00237B04"/>
    <w:rsid w:val="00240498"/>
    <w:rsid w:val="00245583"/>
    <w:rsid w:val="0024718E"/>
    <w:rsid w:val="00247320"/>
    <w:rsid w:val="002477AC"/>
    <w:rsid w:val="00251F12"/>
    <w:rsid w:val="00252AEF"/>
    <w:rsid w:val="00257236"/>
    <w:rsid w:val="002642F0"/>
    <w:rsid w:val="0027132C"/>
    <w:rsid w:val="00274C6F"/>
    <w:rsid w:val="002750D7"/>
    <w:rsid w:val="00276313"/>
    <w:rsid w:val="00276BE6"/>
    <w:rsid w:val="00276E4F"/>
    <w:rsid w:val="00276F98"/>
    <w:rsid w:val="002826BF"/>
    <w:rsid w:val="00283441"/>
    <w:rsid w:val="00283696"/>
    <w:rsid w:val="00284DC9"/>
    <w:rsid w:val="0028545F"/>
    <w:rsid w:val="00286A33"/>
    <w:rsid w:val="002903BB"/>
    <w:rsid w:val="0029133F"/>
    <w:rsid w:val="00296703"/>
    <w:rsid w:val="00297C2E"/>
    <w:rsid w:val="002A0E5D"/>
    <w:rsid w:val="002B09FD"/>
    <w:rsid w:val="002B2231"/>
    <w:rsid w:val="002B476F"/>
    <w:rsid w:val="002B6093"/>
    <w:rsid w:val="002C3ADE"/>
    <w:rsid w:val="002C4C21"/>
    <w:rsid w:val="002C5C6B"/>
    <w:rsid w:val="002C7609"/>
    <w:rsid w:val="002D4465"/>
    <w:rsid w:val="002D537E"/>
    <w:rsid w:val="002D647F"/>
    <w:rsid w:val="002D69DB"/>
    <w:rsid w:val="002D6F9F"/>
    <w:rsid w:val="002D7D3A"/>
    <w:rsid w:val="002E29B6"/>
    <w:rsid w:val="002E3448"/>
    <w:rsid w:val="002E6D10"/>
    <w:rsid w:val="002E7500"/>
    <w:rsid w:val="002E7D84"/>
    <w:rsid w:val="002F1C78"/>
    <w:rsid w:val="002F2D02"/>
    <w:rsid w:val="002F70C8"/>
    <w:rsid w:val="00302E3F"/>
    <w:rsid w:val="003057B3"/>
    <w:rsid w:val="0030647B"/>
    <w:rsid w:val="003067C4"/>
    <w:rsid w:val="00307EB2"/>
    <w:rsid w:val="003107D2"/>
    <w:rsid w:val="00311B28"/>
    <w:rsid w:val="00313ACB"/>
    <w:rsid w:val="00315FEC"/>
    <w:rsid w:val="00317A06"/>
    <w:rsid w:val="00320BBE"/>
    <w:rsid w:val="003323C3"/>
    <w:rsid w:val="00332845"/>
    <w:rsid w:val="0033736B"/>
    <w:rsid w:val="00345C49"/>
    <w:rsid w:val="003536FC"/>
    <w:rsid w:val="0036499C"/>
    <w:rsid w:val="00364B3A"/>
    <w:rsid w:val="00367A79"/>
    <w:rsid w:val="00371A9B"/>
    <w:rsid w:val="00381703"/>
    <w:rsid w:val="00381F29"/>
    <w:rsid w:val="003851D0"/>
    <w:rsid w:val="0038589A"/>
    <w:rsid w:val="00390F9C"/>
    <w:rsid w:val="003916CE"/>
    <w:rsid w:val="00392E28"/>
    <w:rsid w:val="003931C9"/>
    <w:rsid w:val="00396AD7"/>
    <w:rsid w:val="003A313B"/>
    <w:rsid w:val="003B13A5"/>
    <w:rsid w:val="003B1E60"/>
    <w:rsid w:val="003B2BB8"/>
    <w:rsid w:val="003B7073"/>
    <w:rsid w:val="003C19EA"/>
    <w:rsid w:val="003C1ACF"/>
    <w:rsid w:val="003C4C0C"/>
    <w:rsid w:val="003C534E"/>
    <w:rsid w:val="003C6E10"/>
    <w:rsid w:val="003D34FF"/>
    <w:rsid w:val="003D3549"/>
    <w:rsid w:val="003D5DF6"/>
    <w:rsid w:val="003D71B1"/>
    <w:rsid w:val="003E417E"/>
    <w:rsid w:val="003E50C8"/>
    <w:rsid w:val="003E591E"/>
    <w:rsid w:val="003E5AA5"/>
    <w:rsid w:val="003E7798"/>
    <w:rsid w:val="003F4AD4"/>
    <w:rsid w:val="0040305B"/>
    <w:rsid w:val="00405948"/>
    <w:rsid w:val="004065AA"/>
    <w:rsid w:val="00406D36"/>
    <w:rsid w:val="00406E47"/>
    <w:rsid w:val="00407B5C"/>
    <w:rsid w:val="0041055A"/>
    <w:rsid w:val="004107FA"/>
    <w:rsid w:val="00412E3D"/>
    <w:rsid w:val="00430BC2"/>
    <w:rsid w:val="00432182"/>
    <w:rsid w:val="00432AEF"/>
    <w:rsid w:val="004341E3"/>
    <w:rsid w:val="004366A5"/>
    <w:rsid w:val="0045503F"/>
    <w:rsid w:val="00456438"/>
    <w:rsid w:val="00456787"/>
    <w:rsid w:val="00456B4B"/>
    <w:rsid w:val="004605F1"/>
    <w:rsid w:val="00463BDC"/>
    <w:rsid w:val="0046571F"/>
    <w:rsid w:val="004672CB"/>
    <w:rsid w:val="00470232"/>
    <w:rsid w:val="00470DC7"/>
    <w:rsid w:val="0047145C"/>
    <w:rsid w:val="00474241"/>
    <w:rsid w:val="004758D2"/>
    <w:rsid w:val="00475D80"/>
    <w:rsid w:val="00477D63"/>
    <w:rsid w:val="00482930"/>
    <w:rsid w:val="004835DF"/>
    <w:rsid w:val="00491717"/>
    <w:rsid w:val="004932D0"/>
    <w:rsid w:val="004935E0"/>
    <w:rsid w:val="004949EF"/>
    <w:rsid w:val="00494FC6"/>
    <w:rsid w:val="0049554C"/>
    <w:rsid w:val="004A168F"/>
    <w:rsid w:val="004A1FE9"/>
    <w:rsid w:val="004A2C2F"/>
    <w:rsid w:val="004A3944"/>
    <w:rsid w:val="004A3A70"/>
    <w:rsid w:val="004A6BD1"/>
    <w:rsid w:val="004A7A4A"/>
    <w:rsid w:val="004B00AF"/>
    <w:rsid w:val="004B04BB"/>
    <w:rsid w:val="004B54CA"/>
    <w:rsid w:val="004B6FF2"/>
    <w:rsid w:val="004B79A7"/>
    <w:rsid w:val="004C0B56"/>
    <w:rsid w:val="004C0BCD"/>
    <w:rsid w:val="004C28FD"/>
    <w:rsid w:val="004C49E3"/>
    <w:rsid w:val="004D0E14"/>
    <w:rsid w:val="004D333A"/>
    <w:rsid w:val="004D36DC"/>
    <w:rsid w:val="004D506F"/>
    <w:rsid w:val="004D525E"/>
    <w:rsid w:val="004D5BAA"/>
    <w:rsid w:val="004E23E9"/>
    <w:rsid w:val="004E2403"/>
    <w:rsid w:val="004E28EF"/>
    <w:rsid w:val="004E31C7"/>
    <w:rsid w:val="004E5CBF"/>
    <w:rsid w:val="004F0244"/>
    <w:rsid w:val="004F0263"/>
    <w:rsid w:val="004F4045"/>
    <w:rsid w:val="005034CF"/>
    <w:rsid w:val="00504BD7"/>
    <w:rsid w:val="00504ED1"/>
    <w:rsid w:val="00510D83"/>
    <w:rsid w:val="005120A7"/>
    <w:rsid w:val="00514A10"/>
    <w:rsid w:val="005201A6"/>
    <w:rsid w:val="0052162A"/>
    <w:rsid w:val="0052170F"/>
    <w:rsid w:val="00527FAF"/>
    <w:rsid w:val="00530141"/>
    <w:rsid w:val="00531823"/>
    <w:rsid w:val="00531AC4"/>
    <w:rsid w:val="00536153"/>
    <w:rsid w:val="0053789B"/>
    <w:rsid w:val="00540A8A"/>
    <w:rsid w:val="005417D4"/>
    <w:rsid w:val="00541A19"/>
    <w:rsid w:val="005423B0"/>
    <w:rsid w:val="005430BF"/>
    <w:rsid w:val="005458FA"/>
    <w:rsid w:val="00552496"/>
    <w:rsid w:val="00553189"/>
    <w:rsid w:val="00556749"/>
    <w:rsid w:val="00561CBD"/>
    <w:rsid w:val="00562271"/>
    <w:rsid w:val="00566101"/>
    <w:rsid w:val="00576D3D"/>
    <w:rsid w:val="00582A2B"/>
    <w:rsid w:val="00583646"/>
    <w:rsid w:val="0058400C"/>
    <w:rsid w:val="005870DE"/>
    <w:rsid w:val="00591ABB"/>
    <w:rsid w:val="00591CE3"/>
    <w:rsid w:val="00592606"/>
    <w:rsid w:val="00593709"/>
    <w:rsid w:val="005A0D95"/>
    <w:rsid w:val="005A2148"/>
    <w:rsid w:val="005A2FD2"/>
    <w:rsid w:val="005A5CF0"/>
    <w:rsid w:val="005A6900"/>
    <w:rsid w:val="005A7544"/>
    <w:rsid w:val="005C1BD8"/>
    <w:rsid w:val="005C3AA9"/>
    <w:rsid w:val="005C5277"/>
    <w:rsid w:val="005D0876"/>
    <w:rsid w:val="005D2E8C"/>
    <w:rsid w:val="005D43A0"/>
    <w:rsid w:val="005D5C96"/>
    <w:rsid w:val="005D6096"/>
    <w:rsid w:val="005E015A"/>
    <w:rsid w:val="005E15FE"/>
    <w:rsid w:val="005E2072"/>
    <w:rsid w:val="005E21E8"/>
    <w:rsid w:val="005E36DF"/>
    <w:rsid w:val="005F2340"/>
    <w:rsid w:val="005F52B4"/>
    <w:rsid w:val="005F5C88"/>
    <w:rsid w:val="006014E5"/>
    <w:rsid w:val="00601524"/>
    <w:rsid w:val="006016AC"/>
    <w:rsid w:val="006026C6"/>
    <w:rsid w:val="00604D36"/>
    <w:rsid w:val="00605248"/>
    <w:rsid w:val="00605EF8"/>
    <w:rsid w:val="0060760A"/>
    <w:rsid w:val="00607DBB"/>
    <w:rsid w:val="00607F6E"/>
    <w:rsid w:val="006140CD"/>
    <w:rsid w:val="0061492B"/>
    <w:rsid w:val="0061783E"/>
    <w:rsid w:val="006201AC"/>
    <w:rsid w:val="00621FC5"/>
    <w:rsid w:val="00627EF0"/>
    <w:rsid w:val="00634288"/>
    <w:rsid w:val="00635F35"/>
    <w:rsid w:val="0063649C"/>
    <w:rsid w:val="00637B02"/>
    <w:rsid w:val="00650047"/>
    <w:rsid w:val="00650CC9"/>
    <w:rsid w:val="00651829"/>
    <w:rsid w:val="006529E2"/>
    <w:rsid w:val="00656A48"/>
    <w:rsid w:val="00656AB3"/>
    <w:rsid w:val="00657FCD"/>
    <w:rsid w:val="00660AF7"/>
    <w:rsid w:val="00661E1C"/>
    <w:rsid w:val="00663242"/>
    <w:rsid w:val="00666C99"/>
    <w:rsid w:val="00667C81"/>
    <w:rsid w:val="00667F4B"/>
    <w:rsid w:val="006720F6"/>
    <w:rsid w:val="00673C56"/>
    <w:rsid w:val="006757E0"/>
    <w:rsid w:val="00677444"/>
    <w:rsid w:val="0068231F"/>
    <w:rsid w:val="006824EF"/>
    <w:rsid w:val="00683A84"/>
    <w:rsid w:val="00684C83"/>
    <w:rsid w:val="00685187"/>
    <w:rsid w:val="00685C54"/>
    <w:rsid w:val="00692367"/>
    <w:rsid w:val="00692A7B"/>
    <w:rsid w:val="0069447D"/>
    <w:rsid w:val="006957BD"/>
    <w:rsid w:val="006A1108"/>
    <w:rsid w:val="006A1E3D"/>
    <w:rsid w:val="006A2B18"/>
    <w:rsid w:val="006A2C3C"/>
    <w:rsid w:val="006A3488"/>
    <w:rsid w:val="006A4CE7"/>
    <w:rsid w:val="006A6611"/>
    <w:rsid w:val="006A75C1"/>
    <w:rsid w:val="006A7768"/>
    <w:rsid w:val="006A7848"/>
    <w:rsid w:val="006B1B70"/>
    <w:rsid w:val="006B414C"/>
    <w:rsid w:val="006C1DAC"/>
    <w:rsid w:val="006C1F5C"/>
    <w:rsid w:val="006D0DD1"/>
    <w:rsid w:val="006D14F0"/>
    <w:rsid w:val="006E178B"/>
    <w:rsid w:val="006E2A71"/>
    <w:rsid w:val="006E4831"/>
    <w:rsid w:val="006E4FAE"/>
    <w:rsid w:val="006E5E84"/>
    <w:rsid w:val="006E6241"/>
    <w:rsid w:val="006E7365"/>
    <w:rsid w:val="006F1244"/>
    <w:rsid w:val="006F3DCA"/>
    <w:rsid w:val="006F7C3A"/>
    <w:rsid w:val="007008D1"/>
    <w:rsid w:val="00700CD5"/>
    <w:rsid w:val="0070189A"/>
    <w:rsid w:val="00701D06"/>
    <w:rsid w:val="00703605"/>
    <w:rsid w:val="007039E3"/>
    <w:rsid w:val="00705903"/>
    <w:rsid w:val="00705F90"/>
    <w:rsid w:val="00707F7D"/>
    <w:rsid w:val="007118CE"/>
    <w:rsid w:val="00714F97"/>
    <w:rsid w:val="00715289"/>
    <w:rsid w:val="0072432C"/>
    <w:rsid w:val="00725A68"/>
    <w:rsid w:val="00725AC9"/>
    <w:rsid w:val="00726094"/>
    <w:rsid w:val="00726F97"/>
    <w:rsid w:val="00731DB5"/>
    <w:rsid w:val="00736E1B"/>
    <w:rsid w:val="00743D73"/>
    <w:rsid w:val="00751C44"/>
    <w:rsid w:val="007559D0"/>
    <w:rsid w:val="00755C2A"/>
    <w:rsid w:val="00756B3A"/>
    <w:rsid w:val="00760C34"/>
    <w:rsid w:val="00760C41"/>
    <w:rsid w:val="00761C74"/>
    <w:rsid w:val="00763ADE"/>
    <w:rsid w:val="00763CF8"/>
    <w:rsid w:val="00766AF9"/>
    <w:rsid w:val="0077022D"/>
    <w:rsid w:val="0077070F"/>
    <w:rsid w:val="00770975"/>
    <w:rsid w:val="00772A1D"/>
    <w:rsid w:val="00773FD6"/>
    <w:rsid w:val="00777F57"/>
    <w:rsid w:val="00781631"/>
    <w:rsid w:val="0078251D"/>
    <w:rsid w:val="00783C45"/>
    <w:rsid w:val="0078516C"/>
    <w:rsid w:val="00785261"/>
    <w:rsid w:val="00797B60"/>
    <w:rsid w:val="007A020A"/>
    <w:rsid w:val="007A09EC"/>
    <w:rsid w:val="007A0E5E"/>
    <w:rsid w:val="007A153B"/>
    <w:rsid w:val="007A6E8B"/>
    <w:rsid w:val="007B0256"/>
    <w:rsid w:val="007B53AD"/>
    <w:rsid w:val="007B55EC"/>
    <w:rsid w:val="007B614D"/>
    <w:rsid w:val="007C18BE"/>
    <w:rsid w:val="007C2369"/>
    <w:rsid w:val="007C53FF"/>
    <w:rsid w:val="007C6256"/>
    <w:rsid w:val="007D0014"/>
    <w:rsid w:val="007D2A7D"/>
    <w:rsid w:val="007D309B"/>
    <w:rsid w:val="007D3AED"/>
    <w:rsid w:val="007D4C7F"/>
    <w:rsid w:val="007D4E8E"/>
    <w:rsid w:val="007E018C"/>
    <w:rsid w:val="007E3AC7"/>
    <w:rsid w:val="007E7AE3"/>
    <w:rsid w:val="007F011C"/>
    <w:rsid w:val="007F14BB"/>
    <w:rsid w:val="007F322E"/>
    <w:rsid w:val="007F5576"/>
    <w:rsid w:val="007F6934"/>
    <w:rsid w:val="007F6C6C"/>
    <w:rsid w:val="00801F2A"/>
    <w:rsid w:val="0080224E"/>
    <w:rsid w:val="00803A08"/>
    <w:rsid w:val="008060C7"/>
    <w:rsid w:val="00806596"/>
    <w:rsid w:val="00806795"/>
    <w:rsid w:val="00807B44"/>
    <w:rsid w:val="00810486"/>
    <w:rsid w:val="008104C8"/>
    <w:rsid w:val="0081230E"/>
    <w:rsid w:val="00812D30"/>
    <w:rsid w:val="00813440"/>
    <w:rsid w:val="0081420D"/>
    <w:rsid w:val="0081723E"/>
    <w:rsid w:val="0081769D"/>
    <w:rsid w:val="008206C7"/>
    <w:rsid w:val="00824773"/>
    <w:rsid w:val="00824E54"/>
    <w:rsid w:val="00825EF4"/>
    <w:rsid w:val="00826CA4"/>
    <w:rsid w:val="0083177B"/>
    <w:rsid w:val="00834770"/>
    <w:rsid w:val="00837CCC"/>
    <w:rsid w:val="008471A5"/>
    <w:rsid w:val="00853334"/>
    <w:rsid w:val="0086002A"/>
    <w:rsid w:val="00862605"/>
    <w:rsid w:val="00866B1A"/>
    <w:rsid w:val="00871895"/>
    <w:rsid w:val="00872B5C"/>
    <w:rsid w:val="00873925"/>
    <w:rsid w:val="00873F3A"/>
    <w:rsid w:val="00875741"/>
    <w:rsid w:val="0087758B"/>
    <w:rsid w:val="00877B04"/>
    <w:rsid w:val="008847E1"/>
    <w:rsid w:val="00885BD9"/>
    <w:rsid w:val="00886075"/>
    <w:rsid w:val="0088641E"/>
    <w:rsid w:val="00886992"/>
    <w:rsid w:val="00887265"/>
    <w:rsid w:val="008924ED"/>
    <w:rsid w:val="008944C8"/>
    <w:rsid w:val="00894684"/>
    <w:rsid w:val="00894B8A"/>
    <w:rsid w:val="00896775"/>
    <w:rsid w:val="008A7DC2"/>
    <w:rsid w:val="008A7F1F"/>
    <w:rsid w:val="008B155C"/>
    <w:rsid w:val="008B6242"/>
    <w:rsid w:val="008B66E3"/>
    <w:rsid w:val="008C1AF8"/>
    <w:rsid w:val="008C2B08"/>
    <w:rsid w:val="008C3E25"/>
    <w:rsid w:val="008C5510"/>
    <w:rsid w:val="008C6012"/>
    <w:rsid w:val="008C77C5"/>
    <w:rsid w:val="008D00A6"/>
    <w:rsid w:val="008D0156"/>
    <w:rsid w:val="008D12D5"/>
    <w:rsid w:val="008D4220"/>
    <w:rsid w:val="008D4DD5"/>
    <w:rsid w:val="008D673A"/>
    <w:rsid w:val="008D6A99"/>
    <w:rsid w:val="008D6EA2"/>
    <w:rsid w:val="008D7AE5"/>
    <w:rsid w:val="008E186C"/>
    <w:rsid w:val="008E1AFD"/>
    <w:rsid w:val="008E42EC"/>
    <w:rsid w:val="008E4727"/>
    <w:rsid w:val="008E485E"/>
    <w:rsid w:val="008E7D6F"/>
    <w:rsid w:val="008F011A"/>
    <w:rsid w:val="008F40B0"/>
    <w:rsid w:val="008F4E65"/>
    <w:rsid w:val="00902004"/>
    <w:rsid w:val="00906C46"/>
    <w:rsid w:val="00911171"/>
    <w:rsid w:val="009113E0"/>
    <w:rsid w:val="00911B34"/>
    <w:rsid w:val="009121F6"/>
    <w:rsid w:val="00913CE3"/>
    <w:rsid w:val="00914CF2"/>
    <w:rsid w:val="009225F0"/>
    <w:rsid w:val="00922F87"/>
    <w:rsid w:val="009304E6"/>
    <w:rsid w:val="00930F95"/>
    <w:rsid w:val="00931967"/>
    <w:rsid w:val="009320AF"/>
    <w:rsid w:val="00932188"/>
    <w:rsid w:val="0093462C"/>
    <w:rsid w:val="00934C13"/>
    <w:rsid w:val="00942D02"/>
    <w:rsid w:val="009450A2"/>
    <w:rsid w:val="00946550"/>
    <w:rsid w:val="009477BA"/>
    <w:rsid w:val="00950A77"/>
    <w:rsid w:val="00950F83"/>
    <w:rsid w:val="009522ED"/>
    <w:rsid w:val="009536C4"/>
    <w:rsid w:val="00953795"/>
    <w:rsid w:val="00954252"/>
    <w:rsid w:val="00955F5A"/>
    <w:rsid w:val="00956C09"/>
    <w:rsid w:val="00960D83"/>
    <w:rsid w:val="00964B4D"/>
    <w:rsid w:val="009670FC"/>
    <w:rsid w:val="00971135"/>
    <w:rsid w:val="00971CD6"/>
    <w:rsid w:val="00974189"/>
    <w:rsid w:val="009753A0"/>
    <w:rsid w:val="0097566B"/>
    <w:rsid w:val="00976F7C"/>
    <w:rsid w:val="00977287"/>
    <w:rsid w:val="0098173D"/>
    <w:rsid w:val="00982E24"/>
    <w:rsid w:val="009855FD"/>
    <w:rsid w:val="00985636"/>
    <w:rsid w:val="0098774B"/>
    <w:rsid w:val="00991889"/>
    <w:rsid w:val="009935AB"/>
    <w:rsid w:val="0099469D"/>
    <w:rsid w:val="0099649C"/>
    <w:rsid w:val="00996FF5"/>
    <w:rsid w:val="009A265A"/>
    <w:rsid w:val="009B0F9B"/>
    <w:rsid w:val="009B1041"/>
    <w:rsid w:val="009B1F03"/>
    <w:rsid w:val="009B2302"/>
    <w:rsid w:val="009B4858"/>
    <w:rsid w:val="009B5BF8"/>
    <w:rsid w:val="009B5F1F"/>
    <w:rsid w:val="009B6CFB"/>
    <w:rsid w:val="009B73F6"/>
    <w:rsid w:val="009C1E25"/>
    <w:rsid w:val="009C332B"/>
    <w:rsid w:val="009C493F"/>
    <w:rsid w:val="009C5404"/>
    <w:rsid w:val="009D27B8"/>
    <w:rsid w:val="009D436C"/>
    <w:rsid w:val="009D446F"/>
    <w:rsid w:val="009D5115"/>
    <w:rsid w:val="009D6082"/>
    <w:rsid w:val="009D6628"/>
    <w:rsid w:val="009D6BDE"/>
    <w:rsid w:val="009D7940"/>
    <w:rsid w:val="009E05E0"/>
    <w:rsid w:val="009E1A61"/>
    <w:rsid w:val="009E2401"/>
    <w:rsid w:val="009E30E8"/>
    <w:rsid w:val="009E4765"/>
    <w:rsid w:val="009F2520"/>
    <w:rsid w:val="009F3852"/>
    <w:rsid w:val="009F3E89"/>
    <w:rsid w:val="009F4392"/>
    <w:rsid w:val="009F5D5B"/>
    <w:rsid w:val="009F6FDF"/>
    <w:rsid w:val="00A02BF1"/>
    <w:rsid w:val="00A0492C"/>
    <w:rsid w:val="00A05773"/>
    <w:rsid w:val="00A0607B"/>
    <w:rsid w:val="00A17827"/>
    <w:rsid w:val="00A229DB"/>
    <w:rsid w:val="00A24076"/>
    <w:rsid w:val="00A24D73"/>
    <w:rsid w:val="00A265FF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728B"/>
    <w:rsid w:val="00A50A8A"/>
    <w:rsid w:val="00A5514B"/>
    <w:rsid w:val="00A56C7F"/>
    <w:rsid w:val="00A574DA"/>
    <w:rsid w:val="00A622A3"/>
    <w:rsid w:val="00A62B3F"/>
    <w:rsid w:val="00A64194"/>
    <w:rsid w:val="00A67A04"/>
    <w:rsid w:val="00A70570"/>
    <w:rsid w:val="00A70580"/>
    <w:rsid w:val="00A71EEC"/>
    <w:rsid w:val="00A71FE4"/>
    <w:rsid w:val="00A723AE"/>
    <w:rsid w:val="00A72960"/>
    <w:rsid w:val="00A857A6"/>
    <w:rsid w:val="00A85907"/>
    <w:rsid w:val="00A90F86"/>
    <w:rsid w:val="00A92440"/>
    <w:rsid w:val="00AA5B62"/>
    <w:rsid w:val="00AA64C5"/>
    <w:rsid w:val="00AB0A95"/>
    <w:rsid w:val="00AB3A4D"/>
    <w:rsid w:val="00AB7B51"/>
    <w:rsid w:val="00AC1AB6"/>
    <w:rsid w:val="00AC4EBC"/>
    <w:rsid w:val="00AD0FD1"/>
    <w:rsid w:val="00AD2BBA"/>
    <w:rsid w:val="00AD64EE"/>
    <w:rsid w:val="00AD6E33"/>
    <w:rsid w:val="00AE13F4"/>
    <w:rsid w:val="00AE28D6"/>
    <w:rsid w:val="00AE58FD"/>
    <w:rsid w:val="00AF10C5"/>
    <w:rsid w:val="00AF2EFF"/>
    <w:rsid w:val="00AF4487"/>
    <w:rsid w:val="00AF5DD9"/>
    <w:rsid w:val="00AF69CA"/>
    <w:rsid w:val="00B035F7"/>
    <w:rsid w:val="00B04ED8"/>
    <w:rsid w:val="00B11FF2"/>
    <w:rsid w:val="00B13BA3"/>
    <w:rsid w:val="00B158CF"/>
    <w:rsid w:val="00B255E3"/>
    <w:rsid w:val="00B32053"/>
    <w:rsid w:val="00B32346"/>
    <w:rsid w:val="00B32A56"/>
    <w:rsid w:val="00B3762D"/>
    <w:rsid w:val="00B40B57"/>
    <w:rsid w:val="00B427D0"/>
    <w:rsid w:val="00B446E1"/>
    <w:rsid w:val="00B4523A"/>
    <w:rsid w:val="00B45B45"/>
    <w:rsid w:val="00B45F18"/>
    <w:rsid w:val="00B50269"/>
    <w:rsid w:val="00B5047B"/>
    <w:rsid w:val="00B546BF"/>
    <w:rsid w:val="00B56876"/>
    <w:rsid w:val="00B56C7C"/>
    <w:rsid w:val="00B57B6A"/>
    <w:rsid w:val="00B61B15"/>
    <w:rsid w:val="00B67DEA"/>
    <w:rsid w:val="00B70654"/>
    <w:rsid w:val="00B7434C"/>
    <w:rsid w:val="00B77D04"/>
    <w:rsid w:val="00B829C0"/>
    <w:rsid w:val="00B83017"/>
    <w:rsid w:val="00B83D47"/>
    <w:rsid w:val="00B84839"/>
    <w:rsid w:val="00B91E3E"/>
    <w:rsid w:val="00B97576"/>
    <w:rsid w:val="00B97857"/>
    <w:rsid w:val="00BA2DB9"/>
    <w:rsid w:val="00BA708D"/>
    <w:rsid w:val="00BB093C"/>
    <w:rsid w:val="00BB79DE"/>
    <w:rsid w:val="00BB7AA1"/>
    <w:rsid w:val="00BB7E7E"/>
    <w:rsid w:val="00BC1765"/>
    <w:rsid w:val="00BC31A1"/>
    <w:rsid w:val="00BD47F8"/>
    <w:rsid w:val="00BD7729"/>
    <w:rsid w:val="00BE0FFA"/>
    <w:rsid w:val="00BE2D03"/>
    <w:rsid w:val="00BE3482"/>
    <w:rsid w:val="00BE5AFA"/>
    <w:rsid w:val="00BE7148"/>
    <w:rsid w:val="00BF160B"/>
    <w:rsid w:val="00BF2D7C"/>
    <w:rsid w:val="00BF2D9F"/>
    <w:rsid w:val="00BF385E"/>
    <w:rsid w:val="00BF68D7"/>
    <w:rsid w:val="00BF6B04"/>
    <w:rsid w:val="00BF7623"/>
    <w:rsid w:val="00C0070E"/>
    <w:rsid w:val="00C00AD7"/>
    <w:rsid w:val="00C01B3C"/>
    <w:rsid w:val="00C1009B"/>
    <w:rsid w:val="00C10370"/>
    <w:rsid w:val="00C10768"/>
    <w:rsid w:val="00C12CD2"/>
    <w:rsid w:val="00C15E9E"/>
    <w:rsid w:val="00C173F8"/>
    <w:rsid w:val="00C25420"/>
    <w:rsid w:val="00C26859"/>
    <w:rsid w:val="00C27CC5"/>
    <w:rsid w:val="00C32EB8"/>
    <w:rsid w:val="00C34766"/>
    <w:rsid w:val="00C34A96"/>
    <w:rsid w:val="00C34D6E"/>
    <w:rsid w:val="00C352C3"/>
    <w:rsid w:val="00C371B6"/>
    <w:rsid w:val="00C37B65"/>
    <w:rsid w:val="00C40053"/>
    <w:rsid w:val="00C4796F"/>
    <w:rsid w:val="00C47BB0"/>
    <w:rsid w:val="00C507C5"/>
    <w:rsid w:val="00C51044"/>
    <w:rsid w:val="00C5213C"/>
    <w:rsid w:val="00C54B93"/>
    <w:rsid w:val="00C56D77"/>
    <w:rsid w:val="00C62E79"/>
    <w:rsid w:val="00C63BD2"/>
    <w:rsid w:val="00C75DCE"/>
    <w:rsid w:val="00C76D98"/>
    <w:rsid w:val="00C810EA"/>
    <w:rsid w:val="00C82C85"/>
    <w:rsid w:val="00C84DD7"/>
    <w:rsid w:val="00C87EF8"/>
    <w:rsid w:val="00C91E42"/>
    <w:rsid w:val="00C94B31"/>
    <w:rsid w:val="00C95143"/>
    <w:rsid w:val="00C970E2"/>
    <w:rsid w:val="00CA07CF"/>
    <w:rsid w:val="00CA0E77"/>
    <w:rsid w:val="00CA12E7"/>
    <w:rsid w:val="00CA1FC2"/>
    <w:rsid w:val="00CA27F0"/>
    <w:rsid w:val="00CA7F95"/>
    <w:rsid w:val="00CB0517"/>
    <w:rsid w:val="00CB448B"/>
    <w:rsid w:val="00CB54B2"/>
    <w:rsid w:val="00CB5863"/>
    <w:rsid w:val="00CB5EA3"/>
    <w:rsid w:val="00CB6A53"/>
    <w:rsid w:val="00CB6FEB"/>
    <w:rsid w:val="00CC07C9"/>
    <w:rsid w:val="00CC36B3"/>
    <w:rsid w:val="00CD09F0"/>
    <w:rsid w:val="00CD5831"/>
    <w:rsid w:val="00CD64D0"/>
    <w:rsid w:val="00CE13A1"/>
    <w:rsid w:val="00CE1750"/>
    <w:rsid w:val="00CE3A56"/>
    <w:rsid w:val="00CE524E"/>
    <w:rsid w:val="00CE5C65"/>
    <w:rsid w:val="00CE62F6"/>
    <w:rsid w:val="00CE7364"/>
    <w:rsid w:val="00CF1371"/>
    <w:rsid w:val="00CF2880"/>
    <w:rsid w:val="00CF34A5"/>
    <w:rsid w:val="00CF45B6"/>
    <w:rsid w:val="00CF5B0C"/>
    <w:rsid w:val="00CF6B24"/>
    <w:rsid w:val="00D00A7C"/>
    <w:rsid w:val="00D04BC6"/>
    <w:rsid w:val="00D0680D"/>
    <w:rsid w:val="00D130D2"/>
    <w:rsid w:val="00D139B1"/>
    <w:rsid w:val="00D1596C"/>
    <w:rsid w:val="00D16E3D"/>
    <w:rsid w:val="00D24584"/>
    <w:rsid w:val="00D25A09"/>
    <w:rsid w:val="00D267D3"/>
    <w:rsid w:val="00D26B9E"/>
    <w:rsid w:val="00D26C6C"/>
    <w:rsid w:val="00D27142"/>
    <w:rsid w:val="00D3357D"/>
    <w:rsid w:val="00D4197C"/>
    <w:rsid w:val="00D44627"/>
    <w:rsid w:val="00D50538"/>
    <w:rsid w:val="00D6231F"/>
    <w:rsid w:val="00D63A02"/>
    <w:rsid w:val="00D643DC"/>
    <w:rsid w:val="00D65297"/>
    <w:rsid w:val="00D659B1"/>
    <w:rsid w:val="00D66F4C"/>
    <w:rsid w:val="00D704C5"/>
    <w:rsid w:val="00D72206"/>
    <w:rsid w:val="00D74B09"/>
    <w:rsid w:val="00D8567F"/>
    <w:rsid w:val="00D8586F"/>
    <w:rsid w:val="00D8647D"/>
    <w:rsid w:val="00D90C60"/>
    <w:rsid w:val="00D91668"/>
    <w:rsid w:val="00D9188E"/>
    <w:rsid w:val="00D91A70"/>
    <w:rsid w:val="00D920DE"/>
    <w:rsid w:val="00DA1408"/>
    <w:rsid w:val="00DA243A"/>
    <w:rsid w:val="00DA3B55"/>
    <w:rsid w:val="00DB16B0"/>
    <w:rsid w:val="00DB19A3"/>
    <w:rsid w:val="00DB642C"/>
    <w:rsid w:val="00DB714E"/>
    <w:rsid w:val="00DB770C"/>
    <w:rsid w:val="00DC3130"/>
    <w:rsid w:val="00DC4924"/>
    <w:rsid w:val="00DC591B"/>
    <w:rsid w:val="00DD15FE"/>
    <w:rsid w:val="00DD1CE8"/>
    <w:rsid w:val="00DD33F4"/>
    <w:rsid w:val="00DD444C"/>
    <w:rsid w:val="00DD7761"/>
    <w:rsid w:val="00DE4D7E"/>
    <w:rsid w:val="00DE4F97"/>
    <w:rsid w:val="00DF37DB"/>
    <w:rsid w:val="00DF3B41"/>
    <w:rsid w:val="00DF5CB8"/>
    <w:rsid w:val="00DF6EA5"/>
    <w:rsid w:val="00E00CF2"/>
    <w:rsid w:val="00E039F2"/>
    <w:rsid w:val="00E054C6"/>
    <w:rsid w:val="00E06FED"/>
    <w:rsid w:val="00E101A9"/>
    <w:rsid w:val="00E10C4F"/>
    <w:rsid w:val="00E12917"/>
    <w:rsid w:val="00E12DAE"/>
    <w:rsid w:val="00E1590E"/>
    <w:rsid w:val="00E166B1"/>
    <w:rsid w:val="00E25F41"/>
    <w:rsid w:val="00E26042"/>
    <w:rsid w:val="00E26F7D"/>
    <w:rsid w:val="00E273E4"/>
    <w:rsid w:val="00E279FC"/>
    <w:rsid w:val="00E31F0F"/>
    <w:rsid w:val="00E31F1A"/>
    <w:rsid w:val="00E320EF"/>
    <w:rsid w:val="00E32B58"/>
    <w:rsid w:val="00E4046B"/>
    <w:rsid w:val="00E419F8"/>
    <w:rsid w:val="00E43422"/>
    <w:rsid w:val="00E4439E"/>
    <w:rsid w:val="00E45F82"/>
    <w:rsid w:val="00E46520"/>
    <w:rsid w:val="00E473E5"/>
    <w:rsid w:val="00E475A4"/>
    <w:rsid w:val="00E503E3"/>
    <w:rsid w:val="00E50C5D"/>
    <w:rsid w:val="00E516D2"/>
    <w:rsid w:val="00E51D8E"/>
    <w:rsid w:val="00E65F39"/>
    <w:rsid w:val="00E71445"/>
    <w:rsid w:val="00E7290B"/>
    <w:rsid w:val="00E72B22"/>
    <w:rsid w:val="00E7418C"/>
    <w:rsid w:val="00E84263"/>
    <w:rsid w:val="00E871DA"/>
    <w:rsid w:val="00E87345"/>
    <w:rsid w:val="00E918B3"/>
    <w:rsid w:val="00E921F4"/>
    <w:rsid w:val="00E926FB"/>
    <w:rsid w:val="00E933A4"/>
    <w:rsid w:val="00E93B6A"/>
    <w:rsid w:val="00E96FE4"/>
    <w:rsid w:val="00EA01C4"/>
    <w:rsid w:val="00EA547B"/>
    <w:rsid w:val="00EA7A90"/>
    <w:rsid w:val="00EB096D"/>
    <w:rsid w:val="00EB2057"/>
    <w:rsid w:val="00EB3176"/>
    <w:rsid w:val="00EB74CF"/>
    <w:rsid w:val="00EC3BAD"/>
    <w:rsid w:val="00EC3C31"/>
    <w:rsid w:val="00EC3F33"/>
    <w:rsid w:val="00EC5C39"/>
    <w:rsid w:val="00ED4CB6"/>
    <w:rsid w:val="00EE26AC"/>
    <w:rsid w:val="00EE4405"/>
    <w:rsid w:val="00EE4F23"/>
    <w:rsid w:val="00EF1D54"/>
    <w:rsid w:val="00EF2680"/>
    <w:rsid w:val="00EF32FA"/>
    <w:rsid w:val="00EF7E79"/>
    <w:rsid w:val="00F00495"/>
    <w:rsid w:val="00F01E06"/>
    <w:rsid w:val="00F037FC"/>
    <w:rsid w:val="00F04C24"/>
    <w:rsid w:val="00F0569D"/>
    <w:rsid w:val="00F05BB9"/>
    <w:rsid w:val="00F069D1"/>
    <w:rsid w:val="00F10280"/>
    <w:rsid w:val="00F1098B"/>
    <w:rsid w:val="00F159D3"/>
    <w:rsid w:val="00F1683E"/>
    <w:rsid w:val="00F17C60"/>
    <w:rsid w:val="00F17D62"/>
    <w:rsid w:val="00F21A69"/>
    <w:rsid w:val="00F21E8B"/>
    <w:rsid w:val="00F22843"/>
    <w:rsid w:val="00F25CFD"/>
    <w:rsid w:val="00F27B16"/>
    <w:rsid w:val="00F30AFE"/>
    <w:rsid w:val="00F32311"/>
    <w:rsid w:val="00F32B12"/>
    <w:rsid w:val="00F33CA0"/>
    <w:rsid w:val="00F33D38"/>
    <w:rsid w:val="00F36387"/>
    <w:rsid w:val="00F36DF6"/>
    <w:rsid w:val="00F40381"/>
    <w:rsid w:val="00F41596"/>
    <w:rsid w:val="00F42B37"/>
    <w:rsid w:val="00F4495B"/>
    <w:rsid w:val="00F44D39"/>
    <w:rsid w:val="00F45EBC"/>
    <w:rsid w:val="00F501DD"/>
    <w:rsid w:val="00F52799"/>
    <w:rsid w:val="00F52C24"/>
    <w:rsid w:val="00F545F0"/>
    <w:rsid w:val="00F5750D"/>
    <w:rsid w:val="00F60467"/>
    <w:rsid w:val="00F6254C"/>
    <w:rsid w:val="00F6344B"/>
    <w:rsid w:val="00F63662"/>
    <w:rsid w:val="00F64565"/>
    <w:rsid w:val="00F708EB"/>
    <w:rsid w:val="00F736AA"/>
    <w:rsid w:val="00F75A57"/>
    <w:rsid w:val="00F75AD6"/>
    <w:rsid w:val="00F760BC"/>
    <w:rsid w:val="00F7767E"/>
    <w:rsid w:val="00F843AA"/>
    <w:rsid w:val="00F871B3"/>
    <w:rsid w:val="00F91FFE"/>
    <w:rsid w:val="00F949A5"/>
    <w:rsid w:val="00F94F9E"/>
    <w:rsid w:val="00F967CB"/>
    <w:rsid w:val="00F97450"/>
    <w:rsid w:val="00F979DF"/>
    <w:rsid w:val="00FA0DFA"/>
    <w:rsid w:val="00FA29E4"/>
    <w:rsid w:val="00FA3BC1"/>
    <w:rsid w:val="00FA4769"/>
    <w:rsid w:val="00FB2C0B"/>
    <w:rsid w:val="00FB4807"/>
    <w:rsid w:val="00FB5855"/>
    <w:rsid w:val="00FB7595"/>
    <w:rsid w:val="00FC09FA"/>
    <w:rsid w:val="00FC141D"/>
    <w:rsid w:val="00FC2BD6"/>
    <w:rsid w:val="00FC2ECD"/>
    <w:rsid w:val="00FC509F"/>
    <w:rsid w:val="00FC55EA"/>
    <w:rsid w:val="00FC68A3"/>
    <w:rsid w:val="00FC6D98"/>
    <w:rsid w:val="00FC78D4"/>
    <w:rsid w:val="00FD3D38"/>
    <w:rsid w:val="00FE406A"/>
    <w:rsid w:val="00FE63E9"/>
    <w:rsid w:val="00FF0E6D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  <w15:docId w15:val="{9419936F-5DCB-4AB2-B313-DDA97B0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824E54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ADE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A3B5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E1C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54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63ADE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A3B55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61E1C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45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hyperlink" Target="https://beta.dss.gov.au/who-we-are/our-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s.gov.au/overview-organisational-structure/chief-operating-offic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deputy-secretary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s.gov.au/overview-organisational-structure/deputy-secretary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who-we-are/our-leadership/deputy-secretary-delivery-and-d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4133</Characters>
  <Application>Microsoft Office Word</Application>
  <DocSecurity>0</DocSecurity>
  <Lines>97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:subject/>
  <dc:creator>REES, Rachel</dc:creator>
  <cp:keywords>[SEC=OFFICIAL]</cp:keywords>
  <dc:description/>
  <cp:lastModifiedBy>MILLER, Vicky</cp:lastModifiedBy>
  <cp:revision>4</cp:revision>
  <cp:lastPrinted>2025-08-28T02:21:00Z</cp:lastPrinted>
  <dcterms:created xsi:type="dcterms:W3CDTF">2025-11-03T22:29:00Z</dcterms:created>
  <dcterms:modified xsi:type="dcterms:W3CDTF">2025-11-03T22:43:00Z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800A3433678C44D9B800577A08879651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0DD8ABEF265912D6621FF293CF3D7CFABEC45F40</vt:lpwstr>
  </property>
  <property fmtid="{D5CDD505-2E9C-101B-9397-08002B2CF9AE}" pid="11" name="PM_OriginationTimeStamp">
    <vt:lpwstr>2024-02-29T23:00:21Z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CAC160759235B19E2C5F15B628CE123E</vt:lpwstr>
  </property>
  <property fmtid="{D5CDD505-2E9C-101B-9397-08002B2CF9AE}" pid="20" name="PM_Hash_Salt">
    <vt:lpwstr>41B6366AD381990643F3D44807B607AD</vt:lpwstr>
  </property>
  <property fmtid="{D5CDD505-2E9C-101B-9397-08002B2CF9AE}" pid="21" name="PM_Hash_SHA1">
    <vt:lpwstr>9E238A9D92AF6E02F037ABD2B272004E7B83CA4D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9871F6CFFBF84B5DD096BCB24488EABDE9250CEAA716568F68B24D42DED533FD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v=2024.1;a=SHA256;h=B5AA44BBB52AA4867D08EA96D346ABA0F0FE96BE4D0168831A12951AEDCFE2FD</vt:lpwstr>
  </property>
  <property fmtid="{D5CDD505-2E9C-101B-9397-08002B2CF9AE}" pid="28" name="MSIP_Label_eb34d90b-fc41-464d-af60-f74d721d0790_SetDate">
    <vt:lpwstr>2024-02-29T23:00:21Z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ec3a347532204664b10e07a63b5ad29c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