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6B62" w14:textId="77777777" w:rsidR="006675DE" w:rsidRDefault="006675DE" w:rsidP="00824E54">
      <w:pPr>
        <w:pStyle w:val="Heading1"/>
      </w:pPr>
    </w:p>
    <w:p w14:paraId="78C79F87" w14:textId="27975624" w:rsidR="00111250" w:rsidRPr="00824E54" w:rsidRDefault="00111250" w:rsidP="00824E54">
      <w:pPr>
        <w:pStyle w:val="Heading1"/>
      </w:pPr>
      <w:r w:rsidRPr="00824E54">
        <w:t>Organisational Structure</w:t>
      </w:r>
    </w:p>
    <w:p w14:paraId="73F45DD0" w14:textId="77777777" w:rsidR="000B7A45" w:rsidRPr="004B79A7" w:rsidRDefault="000B7A45" w:rsidP="00661E1C">
      <w:pPr>
        <w:pStyle w:val="Heading2"/>
      </w:pPr>
      <w:r w:rsidRPr="004B79A7">
        <w:t>Our Secretary</w:t>
      </w:r>
    </w:p>
    <w:p w14:paraId="00BFDD2B" w14:textId="0AA78A89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C34766" w:rsidRPr="00C34766">
          <w:rPr>
            <w:rStyle w:val="Hyperlink"/>
            <w:rFonts w:ascii="Open Sans" w:eastAsia="Times New Roman" w:hAnsi="Open Sans" w:cs="Open Sans"/>
            <w:sz w:val="24"/>
            <w:szCs w:val="24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7C58341C" w14:textId="77777777" w:rsidR="0027132C" w:rsidRPr="00763ADE" w:rsidRDefault="0027132C" w:rsidP="00661E1C">
      <w:pPr>
        <w:pStyle w:val="Heading3"/>
      </w:pPr>
      <w:r w:rsidRPr="00763ADE">
        <w:t>Deputy Secretary, Delivery and Data</w:t>
      </w:r>
    </w:p>
    <w:p w14:paraId="5ED40D4E" w14:textId="6E748138" w:rsidR="0027132C" w:rsidRDefault="0027132C" w:rsidP="004B79A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Corri McKenzie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hyperlink r:id="rId9" w:history="1">
        <w:r w:rsidRPr="00E101A9">
          <w:rPr>
            <w:rStyle w:val="Hyperlink"/>
            <w:rFonts w:ascii="Open Sans" w:eastAsia="Times New Roman" w:hAnsi="Open Sans" w:cs="Open Sans"/>
            <w:sz w:val="24"/>
            <w:szCs w:val="24"/>
            <w:lang w:eastAsia="en-AU"/>
          </w:rPr>
          <w:t>Deputy Secretary, Delivery and Data</w:t>
        </w:r>
      </w:hyperlink>
      <w:r w:rsidRPr="008C5B51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80F6259" w14:textId="77777777" w:rsidR="0027132C" w:rsidRPr="00661E1C" w:rsidRDefault="0027132C" w:rsidP="00661E1C">
      <w:pPr>
        <w:pStyle w:val="Heading4"/>
      </w:pPr>
      <w:r w:rsidRPr="00661E1C">
        <w:t>Group Manager, Data and Evaluation</w:t>
      </w:r>
    </w:p>
    <w:p w14:paraId="513CB138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206796B9" w14:textId="25A1E9D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Danielle Aeuckens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Data Reporting and </w:t>
      </w:r>
      <w:r w:rsidR="0041055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Evaluation</w:t>
      </w:r>
    </w:p>
    <w:p w14:paraId="410E07D5" w14:textId="7777777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Sharon Stuart – Branch Manager, Data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Governance and Use.</w:t>
      </w:r>
    </w:p>
    <w:p w14:paraId="524F3AF0" w14:textId="77777777" w:rsidR="0027132C" w:rsidRPr="0071045F" w:rsidRDefault="0027132C" w:rsidP="00661E1C">
      <w:pPr>
        <w:pStyle w:val="Heading4"/>
      </w:pPr>
      <w:r w:rsidRPr="0071045F">
        <w:t xml:space="preserve">Group Manager, </w:t>
      </w:r>
      <w:r>
        <w:t>Income Management Taskforce</w:t>
      </w:r>
    </w:p>
    <w:p w14:paraId="4494EABF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Patrick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Burford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 responsible for:</w:t>
      </w:r>
    </w:p>
    <w:p w14:paraId="1FFE67E6" w14:textId="77777777" w:rsidR="0027132C" w:rsidRPr="00574A7C" w:rsidRDefault="0027132C" w:rsidP="002713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Kirsti van der Steen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Branch Manager, Income Management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Taskforce.</w:t>
      </w:r>
    </w:p>
    <w:p w14:paraId="7DE4931B" w14:textId="77777777" w:rsidR="0027132C" w:rsidRPr="00106B8C" w:rsidRDefault="0027132C" w:rsidP="00661E1C">
      <w:pPr>
        <w:pStyle w:val="Heading4"/>
      </w:pPr>
      <w:r w:rsidRPr="00106B8C">
        <w:t xml:space="preserve">Group Manager, </w:t>
      </w:r>
      <w:r>
        <w:t>Delivery</w:t>
      </w:r>
    </w:p>
    <w:p w14:paraId="44EC679F" w14:textId="0ACC66A7" w:rsidR="0027132C" w:rsidRPr="00574A7C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Pia van de Zandt is the</w:t>
      </w:r>
      <w:r w:rsidR="0085333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Group Manager</w:t>
      </w: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 Delivery.</w:t>
      </w:r>
    </w:p>
    <w:p w14:paraId="65D82334" w14:textId="77777777" w:rsidR="000B7A45" w:rsidRPr="00DA3B55" w:rsidRDefault="000B7A45" w:rsidP="00661E1C">
      <w:pPr>
        <w:pStyle w:val="Heading3"/>
      </w:pPr>
      <w:r w:rsidRPr="00DA3B55"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661E1C">
      <w:pPr>
        <w:pStyle w:val="Heading4"/>
      </w:pPr>
      <w:r w:rsidRPr="000B7A45"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28959A0" w14:textId="6C0AE814" w:rsidR="00EB3176" w:rsidRDefault="00EB3176" w:rsidP="00661E1C">
      <w:pPr>
        <w:pStyle w:val="Heading4"/>
      </w:pPr>
      <w:r w:rsidRPr="00813440">
        <w:t>Group Manager</w:t>
      </w:r>
      <w:r w:rsidR="00813440">
        <w:t>, System, Strategy and Seniors</w:t>
      </w:r>
    </w:p>
    <w:p w14:paraId="1DEA31E5" w14:textId="7E62D7D7" w:rsidR="00EB3176" w:rsidRDefault="00EB3176" w:rsidP="00561C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</w:t>
      </w:r>
      <w:r w:rsidR="00813440"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Group Manager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responsible for:</w:t>
      </w:r>
    </w:p>
    <w:p w14:paraId="2897BC33" w14:textId="29ACA00F" w:rsidR="00813440" w:rsidRPr="000B7A45" w:rsidRDefault="00510D83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Kirsty Johnson</w:t>
      </w:r>
      <w:r w:rsidR="00813440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 Branch Manager, Payment Structures and Seniors </w:t>
      </w:r>
    </w:p>
    <w:p w14:paraId="446B4E1B" w14:textId="77777777" w:rsidR="00504ED1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Andrew Seebach – Branch Manager, International Payments and Compliance</w:t>
      </w:r>
    </w:p>
    <w:p w14:paraId="601BAB1F" w14:textId="2D619476" w:rsidR="00813440" w:rsidRPr="000B7A45" w:rsidRDefault="00504ED1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 Branch Manager, Strategy and Analysis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6E206A4" w14:textId="77777777" w:rsidR="00504ED1" w:rsidRPr="000B7A45" w:rsidRDefault="00504ED1" w:rsidP="00661E1C">
      <w:pPr>
        <w:pStyle w:val="Heading4"/>
      </w:pPr>
      <w:r w:rsidRPr="000B7A45">
        <w:t>Group Manager, Disability Employment </w:t>
      </w:r>
    </w:p>
    <w:p w14:paraId="6825AAB3" w14:textId="77777777" w:rsidR="00504ED1" w:rsidRPr="000B7A45" w:rsidRDefault="00504ED1" w:rsidP="00504ED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4B0AF495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7E55C60D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F019889" w14:textId="77777777" w:rsidR="000B7A45" w:rsidRPr="000B7A45" w:rsidRDefault="000B7A45" w:rsidP="00661E1C">
      <w:pPr>
        <w:pStyle w:val="Heading3"/>
      </w:pPr>
      <w:r w:rsidRPr="000B7A45"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A4D2735" w14:textId="77777777" w:rsidR="00F708EB" w:rsidRPr="005F52B4" w:rsidRDefault="00F708EB" w:rsidP="00661E1C">
      <w:pPr>
        <w:pStyle w:val="Heading4"/>
      </w:pPr>
      <w:r w:rsidRPr="005F52B4">
        <w:t>Branch Manager, Stream Delivery Office</w:t>
      </w:r>
    </w:p>
    <w:p w14:paraId="7CE62213" w14:textId="617CA6A7" w:rsidR="00F708EB" w:rsidRPr="0027132C" w:rsidRDefault="00F708EB" w:rsidP="00F708E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Tasma Vyver 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Acting Branch Manager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966F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Strategy and Performance Office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. </w:t>
      </w:r>
    </w:p>
    <w:p w14:paraId="61F78F4D" w14:textId="62087AC3" w:rsidR="000B7A45" w:rsidRPr="000B7A45" w:rsidRDefault="000B7A45" w:rsidP="00661E1C">
      <w:pPr>
        <w:pStyle w:val="Heading4"/>
      </w:pPr>
      <w:r w:rsidRPr="000B7A45">
        <w:t xml:space="preserve">Group Manager, </w:t>
      </w:r>
      <w:r w:rsidR="0027132C">
        <w:t>Family Wellbeing</w:t>
      </w:r>
    </w:p>
    <w:p w14:paraId="71416CD7" w14:textId="33AD2AA3" w:rsidR="000B7A45" w:rsidRPr="000B7A45" w:rsidRDefault="0081344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75F95536" w14:textId="061238C7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John Riley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Branch Manager, </w:t>
      </w:r>
      <w:r w:rsidR="00510D8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Child and Family Programs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F5A895A" w14:textId="00678A4E" w:rsid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Janaya Cox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077BB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</w:p>
    <w:p w14:paraId="0D4757E6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0503D984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Alexis Diamond – Branch Manager, Legislation and Liaison. </w:t>
      </w:r>
    </w:p>
    <w:p w14:paraId="3F5414F1" w14:textId="51E85D5D" w:rsidR="000B7A45" w:rsidRPr="000B7A45" w:rsidRDefault="000B7A45" w:rsidP="00661E1C">
      <w:pPr>
        <w:pStyle w:val="Heading4"/>
      </w:pPr>
      <w:r w:rsidRPr="000B7A45">
        <w:t xml:space="preserve">Group Manager, </w:t>
      </w:r>
      <w:r w:rsidR="0027132C">
        <w:t>Family Safety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7168E012" w14:textId="6EAAB20C" w:rsid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</w:p>
    <w:p w14:paraId="11AC5B2D" w14:textId="77777777" w:rsidR="0027132C" w:rsidRDefault="00813440" w:rsidP="00813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Emily Hurley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Family, Domestic and Sexual Violence Specialist Policy</w:t>
      </w:r>
    </w:p>
    <w:p w14:paraId="313ED8BA" w14:textId="160D0BE3" w:rsidR="0027132C" w:rsidRPr="000B7A45" w:rsidRDefault="0027132C" w:rsidP="00271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28C86F6F" w:rsidR="000B7A45" w:rsidRPr="000B7A45" w:rsidRDefault="000B7A45" w:rsidP="00661E1C">
      <w:pPr>
        <w:pStyle w:val="Heading4"/>
      </w:pPr>
      <w:r w:rsidRPr="000B7A45">
        <w:t xml:space="preserve">Group Manager, Community </w:t>
      </w:r>
      <w:r w:rsidR="0027132C">
        <w:t>Wellbeing</w:t>
      </w:r>
    </w:p>
    <w:p w14:paraId="5C73FB2E" w14:textId="2E2CE3BE" w:rsidR="000B7A45" w:rsidRPr="000B7A45" w:rsidRDefault="00A7296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0B29AA06" w:rsidR="000B7A45" w:rsidRPr="000B7A45" w:rsidRDefault="00A72960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Georgina Alsop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Community Partnerships</w:t>
      </w:r>
    </w:p>
    <w:p w14:paraId="14367525" w14:textId="60B4411F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661E1C">
      <w:pPr>
        <w:pStyle w:val="Heading3"/>
      </w:pPr>
      <w:r w:rsidRPr="000B7A45"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Patrick Hetherington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1299DAF5" w:rsidR="000B7A45" w:rsidRPr="000B7A45" w:rsidRDefault="000B7A45" w:rsidP="00661E1C">
      <w:pPr>
        <w:pStyle w:val="Heading4"/>
      </w:pPr>
      <w:r w:rsidRPr="000B7A45">
        <w:t>Chief Counsel and Group Manager, Legal Services</w:t>
      </w:r>
      <w:r w:rsidR="00751C44">
        <w:t>, Audit and Assurance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780FD2DB" w14:textId="4D057181" w:rsidR="00A72960" w:rsidRPr="00A72960" w:rsidRDefault="00A72960" w:rsidP="00A7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Byrne – Acting Branch Manager, Programs and Information Legal</w:t>
      </w:r>
    </w:p>
    <w:p w14:paraId="32FA83B7" w14:textId="5D4F0D00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Kiekebosch-Fitt – Branch Manager, </w:t>
      </w:r>
      <w:r w:rsidR="005E15F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Governance, Litigation and Legislation</w:t>
      </w:r>
    </w:p>
    <w:p w14:paraId="71A6E6F2" w14:textId="26B565B3" w:rsidR="00751C44" w:rsidRDefault="00751C44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035E89A" w14:textId="77777777" w:rsidR="00F708EB" w:rsidRPr="0071045F" w:rsidRDefault="00F708EB" w:rsidP="00661E1C">
      <w:pPr>
        <w:pStyle w:val="Heading4"/>
      </w:pPr>
      <w:r w:rsidRPr="0071045F">
        <w:t>Group Manager, Redress</w:t>
      </w:r>
    </w:p>
    <w:p w14:paraId="6F2924A0" w14:textId="291FD1A3" w:rsidR="00F708EB" w:rsidRPr="0071045F" w:rsidRDefault="00A72960" w:rsidP="00F708E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Grant Lovelock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 responsible for:</w:t>
      </w:r>
    </w:p>
    <w:p w14:paraId="186EEF4F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Alison Hale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Institutions and Governance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2DF73CD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Val Still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Integrity and Information</w:t>
      </w:r>
    </w:p>
    <w:p w14:paraId="016A71F8" w14:textId="333B737D" w:rsidR="00F708EB" w:rsidRPr="0071045F" w:rsidRDefault="00283696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Operations and Outcomes.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5B40A99" w14:textId="77777777" w:rsidR="000B7A45" w:rsidRPr="000B7A45" w:rsidRDefault="000B7A45" w:rsidP="00661E1C">
      <w:pPr>
        <w:pStyle w:val="Heading4"/>
      </w:pPr>
      <w:r w:rsidRPr="000B7A45">
        <w:t>Group Manager, Community Grants Hub </w:t>
      </w:r>
    </w:p>
    <w:p w14:paraId="17079422" w14:textId="2049107D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Kath Paton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18CA9C45" w14:textId="17B6AC68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5600D2E5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Veronica Westacott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E0A4A6D" w:rsidR="000B7A45" w:rsidRPr="000B7A45" w:rsidRDefault="00751C44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Jessica Ballinger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0B7ECF77" w:rsidR="000B7A45" w:rsidRPr="000B7A45" w:rsidRDefault="00CE524E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Tanya George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5B4E4986" w:rsidR="000B7A45" w:rsidRPr="000B7A45" w:rsidRDefault="000B7A45" w:rsidP="00661E1C">
      <w:pPr>
        <w:pStyle w:val="Heading4"/>
      </w:pPr>
      <w:r w:rsidRPr="000B7A45">
        <w:t>Chief Finance Officer and Group Manager, Finance</w:t>
      </w:r>
      <w:r w:rsidR="00751C44">
        <w:t xml:space="preserve"> and Information Services</w:t>
      </w:r>
    </w:p>
    <w:p w14:paraId="250FED97" w14:textId="68A089D8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Thea Connolly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Finance Officer and Group Manager responsible for:</w:t>
      </w:r>
    </w:p>
    <w:p w14:paraId="6F1A8707" w14:textId="18563434" w:rsidR="000B7A45" w:rsidRP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Cheryl-Anne Navarro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Budget Development </w:t>
      </w:r>
    </w:p>
    <w:p w14:paraId="67BB1B31" w14:textId="1AE9AED2" w:rsidR="000B7A45" w:rsidRPr="000B7A45" w:rsidRDefault="00F04C2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Josephine Banchit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Services </w:t>
      </w:r>
    </w:p>
    <w:p w14:paraId="100F0630" w14:textId="5572D563" w:rsid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Hitesh Rohra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Management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Property Services</w:t>
      </w:r>
    </w:p>
    <w:p w14:paraId="711EE85A" w14:textId="11C5F1C0" w:rsidR="00751C44" w:rsidRPr="00751C44" w:rsidRDefault="00751C44" w:rsidP="00751C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Alana Lundy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Information Officer.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172077C" w:rsidR="000B7A45" w:rsidRPr="000B7A45" w:rsidRDefault="000B7A45" w:rsidP="00661E1C">
      <w:pPr>
        <w:pStyle w:val="Heading4"/>
      </w:pPr>
      <w:r w:rsidRPr="000B7A45">
        <w:t>Group Manager, Corporate</w:t>
      </w:r>
      <w:r w:rsidR="00751C44">
        <w:t xml:space="preserve"> and Government Services</w:t>
      </w:r>
      <w:r w:rsidRPr="000B7A45">
        <w:t> </w:t>
      </w:r>
    </w:p>
    <w:p w14:paraId="13CBBD8D" w14:textId="3171196C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76D411E4" w14:textId="259B8356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A7296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Chief Communication Officer and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Communication </w:t>
      </w:r>
    </w:p>
    <w:p w14:paraId="40BF53E9" w14:textId="25EA4671" w:rsid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503A3966" w14:textId="0418D12F" w:rsidR="00751C44" w:rsidRPr="00751C44" w:rsidRDefault="008D7AE5" w:rsidP="00751C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751C44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</w:t>
      </w:r>
      <w:r w:rsidR="001E106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Ministerial, Parliamentary and Security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ACA8FEF" w14:textId="77777777" w:rsidR="00751C44" w:rsidRDefault="00751C44" w:rsidP="00661E1C">
      <w:pPr>
        <w:pStyle w:val="Heading4"/>
      </w:pPr>
      <w:r w:rsidRPr="0061036E">
        <w:t xml:space="preserve">Group Manager, </w:t>
      </w:r>
      <w:r>
        <w:t xml:space="preserve">Social Policy and Governance </w:t>
      </w:r>
      <w:r w:rsidRPr="0061036E">
        <w:t> </w:t>
      </w:r>
    </w:p>
    <w:p w14:paraId="58009D10" w14:textId="77777777" w:rsidR="00751C44" w:rsidRDefault="00751C44" w:rsidP="00751C4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Andrew Whitecross</w:t>
      </w:r>
      <w:r w:rsidRPr="0061036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for:</w:t>
      </w:r>
    </w:p>
    <w:p w14:paraId="2A965577" w14:textId="5A0A3489" w:rsidR="00751C44" w:rsidRDefault="00751C44" w:rsidP="00751C4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Kraig Lowes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Portfolio Governance</w:t>
      </w:r>
    </w:p>
    <w:p w14:paraId="0A26B712" w14:textId="1DAC5038" w:rsidR="00A72960" w:rsidRPr="0071045F" w:rsidRDefault="00A72960" w:rsidP="00751C4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Thomas Abhayaratna – Branch Manager, Strategy and Delivery. </w:t>
      </w:r>
    </w:p>
    <w:p w14:paraId="6C863E6E" w14:textId="77777777" w:rsidR="000B7A45" w:rsidRPr="000B7A45" w:rsidRDefault="000B7A45" w:rsidP="00661E1C">
      <w:pPr>
        <w:pStyle w:val="Heading2"/>
      </w:pPr>
      <w:r w:rsidRPr="000B7A45"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59DA9FEB" w:rsidR="0033736B" w:rsidRPr="00661E1C" w:rsidRDefault="004F0263" w:rsidP="00661E1C">
      <w:pPr>
        <w:pStyle w:val="Heading2"/>
        <w:rPr>
          <w:b w:val="0"/>
          <w:bCs w:val="0"/>
          <w:sz w:val="24"/>
          <w:szCs w:val="24"/>
        </w:rPr>
      </w:pPr>
      <w:r w:rsidRPr="00661E1C">
        <w:rPr>
          <w:b w:val="0"/>
          <w:bCs w:val="0"/>
          <w:sz w:val="24"/>
          <w:szCs w:val="24"/>
        </w:rPr>
        <w:t>A</w:t>
      </w:r>
      <w:r w:rsidR="00111250" w:rsidRPr="00661E1C">
        <w:rPr>
          <w:b w:val="0"/>
          <w:bCs w:val="0"/>
          <w:sz w:val="24"/>
          <w:szCs w:val="24"/>
        </w:rPr>
        <w:t xml:space="preserve">s </w:t>
      </w:r>
      <w:proofErr w:type="gramStart"/>
      <w:r w:rsidR="00111250" w:rsidRPr="00661E1C">
        <w:rPr>
          <w:b w:val="0"/>
          <w:bCs w:val="0"/>
          <w:sz w:val="24"/>
          <w:szCs w:val="24"/>
        </w:rPr>
        <w:t>at</w:t>
      </w:r>
      <w:proofErr w:type="gramEnd"/>
      <w:r w:rsidR="00102557" w:rsidRPr="00661E1C">
        <w:rPr>
          <w:b w:val="0"/>
          <w:bCs w:val="0"/>
          <w:sz w:val="24"/>
          <w:szCs w:val="24"/>
        </w:rPr>
        <w:t xml:space="preserve"> </w:t>
      </w:r>
      <w:r w:rsidR="00A72960" w:rsidRPr="00661E1C">
        <w:rPr>
          <w:b w:val="0"/>
          <w:bCs w:val="0"/>
          <w:sz w:val="24"/>
          <w:szCs w:val="24"/>
        </w:rPr>
        <w:t xml:space="preserve">1 </w:t>
      </w:r>
      <w:r w:rsidR="00510D83" w:rsidRPr="00661E1C">
        <w:rPr>
          <w:b w:val="0"/>
          <w:bCs w:val="0"/>
          <w:sz w:val="24"/>
          <w:szCs w:val="24"/>
        </w:rPr>
        <w:t xml:space="preserve">October </w:t>
      </w:r>
      <w:r w:rsidR="00077BBE" w:rsidRPr="00661E1C">
        <w:rPr>
          <w:b w:val="0"/>
          <w:bCs w:val="0"/>
          <w:sz w:val="24"/>
          <w:szCs w:val="24"/>
        </w:rPr>
        <w:t>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8ED3" w14:textId="77777777" w:rsidR="00CE7364" w:rsidRDefault="00CE7364" w:rsidP="00B04ED8">
      <w:pPr>
        <w:spacing w:after="0" w:line="240" w:lineRule="auto"/>
      </w:pPr>
      <w:r>
        <w:separator/>
      </w:r>
    </w:p>
  </w:endnote>
  <w:endnote w:type="continuationSeparator" w:id="0">
    <w:p w14:paraId="33FB502C" w14:textId="77777777" w:rsidR="00CE7364" w:rsidRDefault="00CE736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C2B8" w14:textId="77777777" w:rsidR="00CE7364" w:rsidRDefault="00CE7364" w:rsidP="00B04ED8">
      <w:pPr>
        <w:spacing w:after="0" w:line="240" w:lineRule="auto"/>
      </w:pPr>
      <w:r>
        <w:separator/>
      </w:r>
    </w:p>
  </w:footnote>
  <w:footnote w:type="continuationSeparator" w:id="0">
    <w:p w14:paraId="1B48DA6E" w14:textId="77777777" w:rsidR="00CE7364" w:rsidRDefault="00CE7364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7C42"/>
    <w:multiLevelType w:val="multilevel"/>
    <w:tmpl w:val="A2F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73781"/>
    <w:multiLevelType w:val="multilevel"/>
    <w:tmpl w:val="2C2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A597A"/>
    <w:multiLevelType w:val="multilevel"/>
    <w:tmpl w:val="D1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476AA"/>
    <w:multiLevelType w:val="multilevel"/>
    <w:tmpl w:val="490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B376E"/>
    <w:multiLevelType w:val="multilevel"/>
    <w:tmpl w:val="5E2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11"/>
  </w:num>
  <w:num w:numId="2" w16cid:durableId="1573084364">
    <w:abstractNumId w:val="16"/>
  </w:num>
  <w:num w:numId="3" w16cid:durableId="1145783380">
    <w:abstractNumId w:val="6"/>
  </w:num>
  <w:num w:numId="4" w16cid:durableId="1469664267">
    <w:abstractNumId w:val="0"/>
  </w:num>
  <w:num w:numId="5" w16cid:durableId="100036813">
    <w:abstractNumId w:val="22"/>
  </w:num>
  <w:num w:numId="6" w16cid:durableId="1361198647">
    <w:abstractNumId w:val="10"/>
  </w:num>
  <w:num w:numId="7" w16cid:durableId="1269044504">
    <w:abstractNumId w:val="23"/>
  </w:num>
  <w:num w:numId="8" w16cid:durableId="1157720618">
    <w:abstractNumId w:val="15"/>
  </w:num>
  <w:num w:numId="9" w16cid:durableId="1810706246">
    <w:abstractNumId w:val="4"/>
  </w:num>
  <w:num w:numId="10" w16cid:durableId="1654992828">
    <w:abstractNumId w:val="9"/>
  </w:num>
  <w:num w:numId="11" w16cid:durableId="1470127062">
    <w:abstractNumId w:val="19"/>
  </w:num>
  <w:num w:numId="12" w16cid:durableId="1406418755">
    <w:abstractNumId w:val="21"/>
  </w:num>
  <w:num w:numId="13" w16cid:durableId="195654931">
    <w:abstractNumId w:val="7"/>
  </w:num>
  <w:num w:numId="14" w16cid:durableId="1621910134">
    <w:abstractNumId w:val="1"/>
  </w:num>
  <w:num w:numId="15" w16cid:durableId="1802193217">
    <w:abstractNumId w:val="3"/>
  </w:num>
  <w:num w:numId="16" w16cid:durableId="1856112012">
    <w:abstractNumId w:val="24"/>
  </w:num>
  <w:num w:numId="17" w16cid:durableId="408233383">
    <w:abstractNumId w:val="20"/>
  </w:num>
  <w:num w:numId="18" w16cid:durableId="709963717">
    <w:abstractNumId w:val="8"/>
  </w:num>
  <w:num w:numId="19" w16cid:durableId="135925622">
    <w:abstractNumId w:val="12"/>
  </w:num>
  <w:num w:numId="20" w16cid:durableId="457722790">
    <w:abstractNumId w:val="18"/>
  </w:num>
  <w:num w:numId="21" w16cid:durableId="551697157">
    <w:abstractNumId w:val="13"/>
  </w:num>
  <w:num w:numId="22" w16cid:durableId="1507597757">
    <w:abstractNumId w:val="5"/>
  </w:num>
  <w:num w:numId="23" w16cid:durableId="2091653592">
    <w:abstractNumId w:val="2"/>
  </w:num>
  <w:num w:numId="24" w16cid:durableId="1614091779">
    <w:abstractNumId w:val="17"/>
  </w:num>
  <w:num w:numId="25" w16cid:durableId="3161480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1A2A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5D7C"/>
    <w:rsid w:val="000463B5"/>
    <w:rsid w:val="00047193"/>
    <w:rsid w:val="000527F4"/>
    <w:rsid w:val="000560D8"/>
    <w:rsid w:val="00056F23"/>
    <w:rsid w:val="00057DBE"/>
    <w:rsid w:val="00060B79"/>
    <w:rsid w:val="00060E0D"/>
    <w:rsid w:val="000637B9"/>
    <w:rsid w:val="00063ED3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966FC"/>
    <w:rsid w:val="000A207F"/>
    <w:rsid w:val="000A2B8F"/>
    <w:rsid w:val="000A2C4C"/>
    <w:rsid w:val="000B7A45"/>
    <w:rsid w:val="000C02CD"/>
    <w:rsid w:val="000C0A7F"/>
    <w:rsid w:val="000C163C"/>
    <w:rsid w:val="000C584C"/>
    <w:rsid w:val="000C5BC8"/>
    <w:rsid w:val="000C6207"/>
    <w:rsid w:val="000D208B"/>
    <w:rsid w:val="000D218A"/>
    <w:rsid w:val="000D3721"/>
    <w:rsid w:val="000D3AA9"/>
    <w:rsid w:val="000D7980"/>
    <w:rsid w:val="000E0A9B"/>
    <w:rsid w:val="000E1570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CD8"/>
    <w:rsid w:val="00164DF7"/>
    <w:rsid w:val="0016569C"/>
    <w:rsid w:val="00165CF0"/>
    <w:rsid w:val="00165E83"/>
    <w:rsid w:val="00171178"/>
    <w:rsid w:val="00171DCB"/>
    <w:rsid w:val="00173FBC"/>
    <w:rsid w:val="00180B2B"/>
    <w:rsid w:val="00182CC2"/>
    <w:rsid w:val="001842AF"/>
    <w:rsid w:val="0018652F"/>
    <w:rsid w:val="001A4B7C"/>
    <w:rsid w:val="001A5575"/>
    <w:rsid w:val="001B0FB6"/>
    <w:rsid w:val="001B36EB"/>
    <w:rsid w:val="001B3B85"/>
    <w:rsid w:val="001B4566"/>
    <w:rsid w:val="001B5193"/>
    <w:rsid w:val="001B6FA6"/>
    <w:rsid w:val="001C03B7"/>
    <w:rsid w:val="001C055C"/>
    <w:rsid w:val="001C4FCD"/>
    <w:rsid w:val="001C7838"/>
    <w:rsid w:val="001D2767"/>
    <w:rsid w:val="001D3305"/>
    <w:rsid w:val="001D7D6F"/>
    <w:rsid w:val="001E1065"/>
    <w:rsid w:val="001E19D2"/>
    <w:rsid w:val="001E22CE"/>
    <w:rsid w:val="001E630D"/>
    <w:rsid w:val="001F14E7"/>
    <w:rsid w:val="001F1DBE"/>
    <w:rsid w:val="001F393C"/>
    <w:rsid w:val="001F6C9E"/>
    <w:rsid w:val="002015EB"/>
    <w:rsid w:val="00204491"/>
    <w:rsid w:val="00206346"/>
    <w:rsid w:val="002079C4"/>
    <w:rsid w:val="00212DDB"/>
    <w:rsid w:val="00212F56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0498"/>
    <w:rsid w:val="00245583"/>
    <w:rsid w:val="0024718E"/>
    <w:rsid w:val="00247320"/>
    <w:rsid w:val="00251F12"/>
    <w:rsid w:val="00252AEF"/>
    <w:rsid w:val="00257236"/>
    <w:rsid w:val="002642F0"/>
    <w:rsid w:val="0027132C"/>
    <w:rsid w:val="00274C6F"/>
    <w:rsid w:val="002750D7"/>
    <w:rsid w:val="00276313"/>
    <w:rsid w:val="00276BE6"/>
    <w:rsid w:val="00276E4F"/>
    <w:rsid w:val="00276F98"/>
    <w:rsid w:val="002826BF"/>
    <w:rsid w:val="00283441"/>
    <w:rsid w:val="00283696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4C21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2E3F"/>
    <w:rsid w:val="003057B3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305B"/>
    <w:rsid w:val="00405948"/>
    <w:rsid w:val="004065AA"/>
    <w:rsid w:val="00406D36"/>
    <w:rsid w:val="00406E47"/>
    <w:rsid w:val="00407B5C"/>
    <w:rsid w:val="0041055A"/>
    <w:rsid w:val="004107FA"/>
    <w:rsid w:val="00412E3D"/>
    <w:rsid w:val="00430BC2"/>
    <w:rsid w:val="00432182"/>
    <w:rsid w:val="00432AEF"/>
    <w:rsid w:val="004341E3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0DC7"/>
    <w:rsid w:val="0047145C"/>
    <w:rsid w:val="004758D2"/>
    <w:rsid w:val="00475D80"/>
    <w:rsid w:val="00477D63"/>
    <w:rsid w:val="00482930"/>
    <w:rsid w:val="004835DF"/>
    <w:rsid w:val="00491717"/>
    <w:rsid w:val="004932D0"/>
    <w:rsid w:val="004935E0"/>
    <w:rsid w:val="004949EF"/>
    <w:rsid w:val="00494FC6"/>
    <w:rsid w:val="0049554C"/>
    <w:rsid w:val="004A168F"/>
    <w:rsid w:val="004A2C2F"/>
    <w:rsid w:val="004A3944"/>
    <w:rsid w:val="004A3A70"/>
    <w:rsid w:val="004A6BD1"/>
    <w:rsid w:val="004A7A4A"/>
    <w:rsid w:val="004B00AF"/>
    <w:rsid w:val="004B04BB"/>
    <w:rsid w:val="004B54CA"/>
    <w:rsid w:val="004B6FF2"/>
    <w:rsid w:val="004B79A7"/>
    <w:rsid w:val="004C0B56"/>
    <w:rsid w:val="004C0BCD"/>
    <w:rsid w:val="004C28FD"/>
    <w:rsid w:val="004C49E3"/>
    <w:rsid w:val="004D0E14"/>
    <w:rsid w:val="004D333A"/>
    <w:rsid w:val="004D36DC"/>
    <w:rsid w:val="004D506F"/>
    <w:rsid w:val="004D525E"/>
    <w:rsid w:val="004D5BAA"/>
    <w:rsid w:val="004E23E9"/>
    <w:rsid w:val="004E2403"/>
    <w:rsid w:val="004E28EF"/>
    <w:rsid w:val="004E31C7"/>
    <w:rsid w:val="004E5CBF"/>
    <w:rsid w:val="004F0244"/>
    <w:rsid w:val="004F0263"/>
    <w:rsid w:val="004F4045"/>
    <w:rsid w:val="005034CF"/>
    <w:rsid w:val="00504BD7"/>
    <w:rsid w:val="00504ED1"/>
    <w:rsid w:val="00510D83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0A8A"/>
    <w:rsid w:val="005417D4"/>
    <w:rsid w:val="00541A19"/>
    <w:rsid w:val="005423B0"/>
    <w:rsid w:val="005430BF"/>
    <w:rsid w:val="005458FA"/>
    <w:rsid w:val="00552496"/>
    <w:rsid w:val="00553189"/>
    <w:rsid w:val="00561CBD"/>
    <w:rsid w:val="00562271"/>
    <w:rsid w:val="00566101"/>
    <w:rsid w:val="00576D3D"/>
    <w:rsid w:val="00582A2B"/>
    <w:rsid w:val="00583646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15FE"/>
    <w:rsid w:val="005E2072"/>
    <w:rsid w:val="005E21E8"/>
    <w:rsid w:val="005E36DF"/>
    <w:rsid w:val="005F2340"/>
    <w:rsid w:val="005F241F"/>
    <w:rsid w:val="005F52B4"/>
    <w:rsid w:val="005F5C88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07F6E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1E1C"/>
    <w:rsid w:val="00663242"/>
    <w:rsid w:val="00666C99"/>
    <w:rsid w:val="006675DE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5E84"/>
    <w:rsid w:val="006E6241"/>
    <w:rsid w:val="006E7365"/>
    <w:rsid w:val="006F1244"/>
    <w:rsid w:val="006F3DCA"/>
    <w:rsid w:val="006F7C3A"/>
    <w:rsid w:val="007008D1"/>
    <w:rsid w:val="00700CD5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1C44"/>
    <w:rsid w:val="007559D0"/>
    <w:rsid w:val="00755C2A"/>
    <w:rsid w:val="00756B3A"/>
    <w:rsid w:val="00760C34"/>
    <w:rsid w:val="00760C41"/>
    <w:rsid w:val="00761C74"/>
    <w:rsid w:val="00763ADE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153B"/>
    <w:rsid w:val="007A6E8B"/>
    <w:rsid w:val="007B0256"/>
    <w:rsid w:val="007B53AD"/>
    <w:rsid w:val="007B55EC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D4E8E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224E"/>
    <w:rsid w:val="00803A08"/>
    <w:rsid w:val="008060C7"/>
    <w:rsid w:val="00806596"/>
    <w:rsid w:val="00806795"/>
    <w:rsid w:val="00807B44"/>
    <w:rsid w:val="00810486"/>
    <w:rsid w:val="008104C8"/>
    <w:rsid w:val="0081230E"/>
    <w:rsid w:val="00812D30"/>
    <w:rsid w:val="00813440"/>
    <w:rsid w:val="0081420D"/>
    <w:rsid w:val="0081723E"/>
    <w:rsid w:val="0081769D"/>
    <w:rsid w:val="008206C7"/>
    <w:rsid w:val="00824773"/>
    <w:rsid w:val="00824E54"/>
    <w:rsid w:val="0083177B"/>
    <w:rsid w:val="00834770"/>
    <w:rsid w:val="00837CCC"/>
    <w:rsid w:val="008471A5"/>
    <w:rsid w:val="00853334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D7AE5"/>
    <w:rsid w:val="008E186C"/>
    <w:rsid w:val="008E1AFD"/>
    <w:rsid w:val="008E42EC"/>
    <w:rsid w:val="008E4727"/>
    <w:rsid w:val="008E485E"/>
    <w:rsid w:val="008E7D6F"/>
    <w:rsid w:val="008F011A"/>
    <w:rsid w:val="008F40B0"/>
    <w:rsid w:val="008F4E65"/>
    <w:rsid w:val="00902004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6550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85636"/>
    <w:rsid w:val="0098774B"/>
    <w:rsid w:val="00991889"/>
    <w:rsid w:val="009935AB"/>
    <w:rsid w:val="00993ECA"/>
    <w:rsid w:val="0099469D"/>
    <w:rsid w:val="0099649C"/>
    <w:rsid w:val="00996FF5"/>
    <w:rsid w:val="009A265A"/>
    <w:rsid w:val="009B0F9B"/>
    <w:rsid w:val="009B1041"/>
    <w:rsid w:val="009B1F03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492C"/>
    <w:rsid w:val="00A05773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EEC"/>
    <w:rsid w:val="00A71FE4"/>
    <w:rsid w:val="00A723AE"/>
    <w:rsid w:val="00A72960"/>
    <w:rsid w:val="00A857A6"/>
    <w:rsid w:val="00A85907"/>
    <w:rsid w:val="00A90F86"/>
    <w:rsid w:val="00A92440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05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434C"/>
    <w:rsid w:val="00B77D04"/>
    <w:rsid w:val="00B829C0"/>
    <w:rsid w:val="00B83017"/>
    <w:rsid w:val="00B83D47"/>
    <w:rsid w:val="00B84839"/>
    <w:rsid w:val="00B91E3E"/>
    <w:rsid w:val="00B97576"/>
    <w:rsid w:val="00B97857"/>
    <w:rsid w:val="00BA2DB9"/>
    <w:rsid w:val="00BA4498"/>
    <w:rsid w:val="00BA708D"/>
    <w:rsid w:val="00BB79DE"/>
    <w:rsid w:val="00BB7AA1"/>
    <w:rsid w:val="00BB7E7E"/>
    <w:rsid w:val="00BC1765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2D9F"/>
    <w:rsid w:val="00BF385E"/>
    <w:rsid w:val="00BF68D7"/>
    <w:rsid w:val="00BF6B04"/>
    <w:rsid w:val="00BF7623"/>
    <w:rsid w:val="00C0070E"/>
    <w:rsid w:val="00C00AD7"/>
    <w:rsid w:val="00C01B3C"/>
    <w:rsid w:val="00C1009B"/>
    <w:rsid w:val="00C10370"/>
    <w:rsid w:val="00C10768"/>
    <w:rsid w:val="00C12CD2"/>
    <w:rsid w:val="00C173F8"/>
    <w:rsid w:val="00C25420"/>
    <w:rsid w:val="00C26859"/>
    <w:rsid w:val="00C27CC5"/>
    <w:rsid w:val="00C32EB8"/>
    <w:rsid w:val="00C34766"/>
    <w:rsid w:val="00C34A96"/>
    <w:rsid w:val="00C34D6E"/>
    <w:rsid w:val="00C352C3"/>
    <w:rsid w:val="00C371B6"/>
    <w:rsid w:val="00C37B65"/>
    <w:rsid w:val="00C40053"/>
    <w:rsid w:val="00C4796F"/>
    <w:rsid w:val="00C47BB0"/>
    <w:rsid w:val="00C507C5"/>
    <w:rsid w:val="00C5213C"/>
    <w:rsid w:val="00C54B93"/>
    <w:rsid w:val="00C56D77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24E"/>
    <w:rsid w:val="00CE5C65"/>
    <w:rsid w:val="00CE62F6"/>
    <w:rsid w:val="00CE7364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59B1"/>
    <w:rsid w:val="00D66F4C"/>
    <w:rsid w:val="00D704C5"/>
    <w:rsid w:val="00D72206"/>
    <w:rsid w:val="00D74B09"/>
    <w:rsid w:val="00D8567F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A3B55"/>
    <w:rsid w:val="00DB16B0"/>
    <w:rsid w:val="00DB19A3"/>
    <w:rsid w:val="00DB642C"/>
    <w:rsid w:val="00DB714E"/>
    <w:rsid w:val="00DB770C"/>
    <w:rsid w:val="00DC3130"/>
    <w:rsid w:val="00DC591B"/>
    <w:rsid w:val="00DD15FE"/>
    <w:rsid w:val="00DD1CE8"/>
    <w:rsid w:val="00DD33F4"/>
    <w:rsid w:val="00DD444C"/>
    <w:rsid w:val="00DD7761"/>
    <w:rsid w:val="00DE4D7E"/>
    <w:rsid w:val="00DE4F97"/>
    <w:rsid w:val="00DF37DB"/>
    <w:rsid w:val="00DF3B41"/>
    <w:rsid w:val="00DF5CB8"/>
    <w:rsid w:val="00DF6EA5"/>
    <w:rsid w:val="00E00CF2"/>
    <w:rsid w:val="00E039F2"/>
    <w:rsid w:val="00E054C6"/>
    <w:rsid w:val="00E06FED"/>
    <w:rsid w:val="00E101A9"/>
    <w:rsid w:val="00E12917"/>
    <w:rsid w:val="00E12DAE"/>
    <w:rsid w:val="00E1590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A547B"/>
    <w:rsid w:val="00EA7A90"/>
    <w:rsid w:val="00EB2057"/>
    <w:rsid w:val="00EB3176"/>
    <w:rsid w:val="00EC3BAD"/>
    <w:rsid w:val="00EC3C31"/>
    <w:rsid w:val="00EC3F33"/>
    <w:rsid w:val="00EC5C39"/>
    <w:rsid w:val="00EC7FB6"/>
    <w:rsid w:val="00ED4CB6"/>
    <w:rsid w:val="00EE26AC"/>
    <w:rsid w:val="00EE4405"/>
    <w:rsid w:val="00EE4F23"/>
    <w:rsid w:val="00EF1D54"/>
    <w:rsid w:val="00EF2680"/>
    <w:rsid w:val="00EF32FA"/>
    <w:rsid w:val="00EF7E79"/>
    <w:rsid w:val="00F00495"/>
    <w:rsid w:val="00F01E06"/>
    <w:rsid w:val="00F037FC"/>
    <w:rsid w:val="00F04C24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387"/>
    <w:rsid w:val="00F36DF6"/>
    <w:rsid w:val="00F40381"/>
    <w:rsid w:val="00F41596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08EB"/>
    <w:rsid w:val="00F736AA"/>
    <w:rsid w:val="00F75AD6"/>
    <w:rsid w:val="00F760BC"/>
    <w:rsid w:val="00F7767E"/>
    <w:rsid w:val="00F843AA"/>
    <w:rsid w:val="00F871B3"/>
    <w:rsid w:val="00F91FFE"/>
    <w:rsid w:val="00F949A5"/>
    <w:rsid w:val="00F94F9E"/>
    <w:rsid w:val="00F967CB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  <w15:docId w15:val="{9419936F-5DCB-4AB2-B313-DDA97B0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OrgTitle"/>
    <w:next w:val="Normal"/>
    <w:link w:val="Heading1Char"/>
    <w:uiPriority w:val="9"/>
    <w:qFormat/>
    <w:rsid w:val="00824E54"/>
    <w:rPr>
      <w:color w:val="005A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ADE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Open Sans" w:eastAsia="Times New Roman" w:hAnsi="Open Sans" w:cs="Open Sans"/>
      <w:b/>
      <w:bCs/>
      <w:spacing w:val="-9"/>
      <w:sz w:val="27"/>
      <w:szCs w:val="27"/>
      <w:lang w:eastAsia="en-AU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A3B5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E1C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Open Sans" w:eastAsia="Times New Roman" w:hAnsi="Open Sans" w:cs="Open Sans"/>
      <w:b/>
      <w:bCs/>
      <w:spacing w:val="-3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E54"/>
    <w:rPr>
      <w:rFonts w:ascii="Cambria" w:eastAsia="Times New Roman" w:hAnsi="Cambria" w:cs="Times New Roman"/>
      <w:b/>
      <w:bCs/>
      <w:color w:val="005A70"/>
      <w:kern w:val="36"/>
      <w:sz w:val="43"/>
      <w:szCs w:val="43"/>
      <w:shd w:val="clear" w:color="auto" w:fill="FFFFF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63ADE"/>
    <w:rPr>
      <w:rFonts w:ascii="Open Sans" w:eastAsia="Times New Roman" w:hAnsi="Open Sans" w:cs="Open Sans"/>
      <w:b/>
      <w:bCs/>
      <w:spacing w:val="-9"/>
      <w:sz w:val="27"/>
      <w:szCs w:val="27"/>
      <w:shd w:val="clear" w:color="auto" w:fill="FFFFFF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A3B55"/>
    <w:rPr>
      <w:rFonts w:ascii="Open Sans" w:eastAsia="Times New Roman" w:hAnsi="Open Sans" w:cs="Open Sans"/>
      <w:b/>
      <w:bCs/>
      <w:spacing w:val="-9"/>
      <w:sz w:val="27"/>
      <w:szCs w:val="27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61E1C"/>
    <w:rPr>
      <w:rFonts w:ascii="Open Sans" w:eastAsia="Times New Roman" w:hAnsi="Open Sans" w:cs="Open Sans"/>
      <w:b/>
      <w:bCs/>
      <w:spacing w:val="-3"/>
      <w:sz w:val="24"/>
      <w:szCs w:val="24"/>
      <w:shd w:val="clear" w:color="auto" w:fill="FFFFFF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chief-operating-offic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deputy-secretary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who-we-are/our-leadership/deputy-secretary-delivery-and-da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632</Words>
  <Characters>4168</Characters>
  <Application>Microsoft Office Word</Application>
  <DocSecurity>0</DocSecurity>
  <Lines>98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Rachel</dc:creator>
  <cp:keywords>[SEC=OFFICIAL]</cp:keywords>
  <dc:description/>
  <cp:lastModifiedBy>LAMBERTH, Craig</cp:lastModifiedBy>
  <cp:revision>4</cp:revision>
  <cp:lastPrinted>2025-08-28T02:21:00Z</cp:lastPrinted>
  <dcterms:created xsi:type="dcterms:W3CDTF">2025-09-26T04:11:00Z</dcterms:created>
  <dcterms:modified xsi:type="dcterms:W3CDTF">2025-09-29T21:54:00Z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800A3433678C44D9B800577A08879651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DC3EAC6FB4874D452CD0D6E554940955B9FF8C9D</vt:lpwstr>
  </property>
  <property fmtid="{D5CDD505-2E9C-101B-9397-08002B2CF9AE}" pid="11" name="PM_OriginationTimeStamp">
    <vt:lpwstr>2024-02-29T23:00:21Z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2024.1</vt:lpwstr>
  </property>
  <property fmtid="{D5CDD505-2E9C-101B-9397-08002B2CF9AE}" pid="19" name="PM_Hash_Salt_Prev">
    <vt:lpwstr>187E04CE5BA80B72B8A3F95C215A1EB1</vt:lpwstr>
  </property>
  <property fmtid="{D5CDD505-2E9C-101B-9397-08002B2CF9AE}" pid="20" name="PM_Hash_Salt">
    <vt:lpwstr>C130BE2C7F38B4BDC02353D9B19DB1A2</vt:lpwstr>
  </property>
  <property fmtid="{D5CDD505-2E9C-101B-9397-08002B2CF9AE}" pid="21" name="PM_Hash_SHA1">
    <vt:lpwstr>E58C55B244FD0745AA69E4565715D8405FF4DD0C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v=2024.1;a=SHA256;h=72E135000131176E5A959D21B90125849DFA7E80E669EC2D194E33A661511A1A</vt:lpwstr>
  </property>
  <property fmtid="{D5CDD505-2E9C-101B-9397-08002B2CF9AE}" pid="28" name="MSIP_Label_eb34d90b-fc41-464d-af60-f74d721d0790_SetDate">
    <vt:lpwstr>2024-02-29T23:00:21Z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3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6405cd9fafb2423e8309594bfe227846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Expires">
    <vt:lpwstr/>
  </property>
  <property fmtid="{D5CDD505-2E9C-101B-9397-08002B2CF9AE}" pid="37" name="PM_DownTo">
    <vt:lpwstr/>
  </property>
  <property fmtid="{D5CDD505-2E9C-101B-9397-08002B2CF9AE}" pid="38" name="PM_DowngradeTo">
    <vt:lpwstr/>
  </property>
</Properties>
</file>