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E063F8F" w:rsidR="00220EA5" w:rsidRPr="00AE5FC1" w:rsidRDefault="00BA0DF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WCIG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B5FA956" w:rsidR="00220EA5" w:rsidRPr="00AE5FC1" w:rsidRDefault="00BA0DF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116C0D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A0DFB">
        <w:rPr>
          <w:rFonts w:ascii="Tahoma" w:hAnsi="Tahoma" w:cs="Tahoma"/>
          <w:b/>
          <w:bCs/>
        </w:rPr>
        <w:t>WCIG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0F17D4E" w:rsidR="00B755F3" w:rsidRPr="00AE5FC1" w:rsidRDefault="00BA0DF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B60FAD1" wp14:editId="328309D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5AB4A34" w:rsidR="00B755F3" w:rsidRPr="00AE5FC1" w:rsidRDefault="00BA0DF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74A676A" wp14:editId="1C6DFBAB">
                  <wp:extent cx="1190625" cy="1181100"/>
                  <wp:effectExtent l="0" t="0" r="9525" b="0"/>
                  <wp:docPr id="141810788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952742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A43E26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428BF6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54D46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0DFB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WYME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2025-07-09T04:20:00Z</dcterms:created>
  <dcterms:modified xsi:type="dcterms:W3CDTF">2025-07-09T04:20:00Z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v=2022.1;a=SHA256;h=8F7E064A119F599DBDC7602D7724D1A52773CB3CEE9AD25D68324A3434971251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909a6a55016c4b719f323c735b2f24cc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E5FA5A1939F89C7BAA114A2851A5D8F0</vt:lpwstr>
  </property>
  <property fmtid="{D5CDD505-2E9C-101B-9397-08002B2CF9AE}" pid="33" name="PM_Hash_SHA1">
    <vt:lpwstr>7D7AD7F89049150338244D4EB96031A37DD75ECF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