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27EAA09" w:rsidR="00220EA5" w:rsidRPr="00AE5FC1" w:rsidRDefault="001C42E0" w:rsidP="003D3BE2">
            <w:pPr>
              <w:rPr>
                <w:rFonts w:ascii="Tahoma" w:hAnsi="Tahoma" w:cs="Tahoma"/>
              </w:rPr>
            </w:pPr>
            <w:proofErr w:type="spellStart"/>
            <w:r w:rsidRPr="001C42E0">
              <w:rPr>
                <w:rFonts w:ascii="Tahoma" w:hAnsi="Tahoma" w:cs="Tahoma"/>
              </w:rPr>
              <w:t>Opendoor</w:t>
            </w:r>
            <w:proofErr w:type="spellEnd"/>
            <w:r w:rsidRPr="001C42E0">
              <w:rPr>
                <w:rFonts w:ascii="Tahoma" w:hAnsi="Tahoma" w:cs="Tahoma"/>
              </w:rPr>
              <w:t xml:space="preserve">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32BE6BA" w:rsidR="00220EA5" w:rsidRPr="00AE5FC1" w:rsidRDefault="001C42E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5AE944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1C42E0" w:rsidRPr="001C42E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Opendoor</w:t>
      </w:r>
      <w:proofErr w:type="spellEnd"/>
      <w:r w:rsidR="001C42E0" w:rsidRPr="001C42E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Ltd</w:t>
      </w:r>
      <w:r w:rsidR="001C42E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1C2A4F1" w:rsidR="00B755F3" w:rsidRPr="00AE5FC1" w:rsidRDefault="001C42E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33E7B81" wp14:editId="6F14E86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71FCE7B" w:rsidR="00B755F3" w:rsidRPr="00AE5FC1" w:rsidRDefault="001C42E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A41300F" wp14:editId="51DD6E2A">
                  <wp:extent cx="1190625" cy="1181100"/>
                  <wp:effectExtent l="0" t="0" r="9525" b="0"/>
                  <wp:docPr id="137330098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CB3E0A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329913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0262A1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42E0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WYME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2025-08-11T01:44:00Z</dcterms:created>
  <dcterms:modified xsi:type="dcterms:W3CDTF">2025-08-11T01:44:00Z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v=2022.1;a=SHA256;h=A7DF7341F65D3EEEA4C83E4095FACC8AEAD8A22BE1E482974E1632A921685700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8fa70f2b4c3747089dd81ca82def3a7f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A2CD69E18E3C748E488E9A842CE95F74</vt:lpwstr>
  </property>
  <property fmtid="{D5CDD505-2E9C-101B-9397-08002B2CF9AE}" pid="33" name="PM_Hash_SHA1">
    <vt:lpwstr>73F56483D00D8D79D5D3AD29E272489D25349321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