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4E28049" w:rsidR="00220EA5" w:rsidRPr="00AE5FC1" w:rsidRDefault="001019B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are-able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BD1FC31" w:rsidR="00220EA5" w:rsidRPr="00AE5FC1" w:rsidRDefault="001019B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AE89DC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019B3">
        <w:rPr>
          <w:rFonts w:ascii="Tahoma" w:hAnsi="Tahoma" w:cs="Tahoma"/>
          <w:b/>
          <w:bCs/>
        </w:rPr>
        <w:t>are-able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06032D6" w:rsidR="00B755F3" w:rsidRPr="00AE5FC1" w:rsidRDefault="001019B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58AE5B5" wp14:editId="3C9AF97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290752E" w:rsidR="00B755F3" w:rsidRPr="00AE5FC1" w:rsidRDefault="001019B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AEC57D3" wp14:editId="37F22BFE">
                  <wp:extent cx="1190625" cy="1181100"/>
                  <wp:effectExtent l="0" t="0" r="9525" b="0"/>
                  <wp:docPr id="188844021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579529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FBDF55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69CFDB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019B3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2B21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WDEA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2025-07-09T03:42:00Z</dcterms:created>
  <dcterms:modified xsi:type="dcterms:W3CDTF">2025-07-09T03:42:00Z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v=2022.1;a=SHA256;h=F34B75EB4EFA660221209951E9B966F314B09BB621AB3F835D001F898B8EDE05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f7503fd9ff6b41fbad140ba45c3b10d0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C553FBF5FB1706AC3370653067797DA0</vt:lpwstr>
  </property>
  <property fmtid="{D5CDD505-2E9C-101B-9397-08002B2CF9AE}" pid="33" name="PM_Hash_SHA1">
    <vt:lpwstr>B629B8957BA2F653034FBF834BE8A4E304A54026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