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3EE6F31F" w:rsidR="00220EA5" w:rsidRPr="00AE5FC1" w:rsidRDefault="00F557AD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Sign For Work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552D3334" w:rsidR="00220EA5" w:rsidRPr="00AE5FC1" w:rsidRDefault="00F557AD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62C65BC7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F557AD">
        <w:rPr>
          <w:rFonts w:ascii="Tahoma" w:hAnsi="Tahoma" w:cs="Tahoma"/>
          <w:b/>
          <w:bCs/>
        </w:rPr>
        <w:t xml:space="preserve">Sign </w:t>
      </w:r>
      <w:proofErr w:type="gramStart"/>
      <w:r w:rsidR="00F557AD">
        <w:rPr>
          <w:rFonts w:ascii="Tahoma" w:hAnsi="Tahoma" w:cs="Tahoma"/>
          <w:b/>
          <w:bCs/>
        </w:rPr>
        <w:t>For</w:t>
      </w:r>
      <w:proofErr w:type="gramEnd"/>
      <w:r w:rsidR="00F557AD">
        <w:rPr>
          <w:rFonts w:ascii="Tahoma" w:hAnsi="Tahoma" w:cs="Tahoma"/>
          <w:b/>
          <w:bCs/>
        </w:rPr>
        <w:t xml:space="preserve"> Work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EBBBF2D" w:rsidR="00B755F3" w:rsidRPr="00AE5FC1" w:rsidRDefault="00F557AD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3A2120A" wp14:editId="6B9AEAAA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7C8D127C" w:rsidR="00B755F3" w:rsidRPr="00AE5FC1" w:rsidRDefault="00F557AD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4B0B07DF" wp14:editId="0139D45A">
                  <wp:extent cx="1190625" cy="1181100"/>
                  <wp:effectExtent l="0" t="0" r="9525" b="0"/>
                  <wp:docPr id="1666286185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41A15364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374DE044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30D0049E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83CBB"/>
    <w:rsid w:val="006931A8"/>
    <w:rsid w:val="006963FC"/>
    <w:rsid w:val="006A326E"/>
    <w:rsid w:val="006A4052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57AD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1021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VZYA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2025-07-09T03:37:00Z</dcterms:created>
  <dcterms:modified xsi:type="dcterms:W3CDTF">2025-07-09T03:37:00Z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v=2022.1;a=SHA256;h=8289C28329E11AE8DA470E074F866FC835D4BDD623BCCB708FA537467CB67457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3d130077637d4f0280e67039781772fb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8C73F8CE73DBA0D66FF9BF3D842B833F</vt:lpwstr>
  </property>
  <property fmtid="{D5CDD505-2E9C-101B-9397-08002B2CF9AE}" pid="33" name="PM_Hash_SHA1">
    <vt:lpwstr>D799C09E8669EF78C51709C285ADCFE50C22F19D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