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E4E1899" w:rsidR="00220EA5" w:rsidRPr="00AE5FC1" w:rsidRDefault="00EF540A" w:rsidP="003D3BE2">
            <w:pPr>
              <w:rPr>
                <w:rFonts w:ascii="Tahoma" w:hAnsi="Tahoma" w:cs="Tahoma"/>
              </w:rPr>
            </w:pPr>
            <w:r w:rsidRPr="00EF540A">
              <w:rPr>
                <w:rFonts w:ascii="Tahoma" w:hAnsi="Tahoma" w:cs="Tahoma"/>
              </w:rPr>
              <w:t>Sign For Work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0ACFE30" w:rsidR="00220EA5" w:rsidRPr="00AE5FC1" w:rsidRDefault="00EF540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F861C3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EF540A" w:rsidRPr="00EF540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Sign </w:t>
      </w:r>
      <w:proofErr w:type="gramStart"/>
      <w:r w:rsidR="00EF540A" w:rsidRPr="00EF540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For</w:t>
      </w:r>
      <w:proofErr w:type="gramEnd"/>
      <w:r w:rsidR="00EF540A" w:rsidRPr="00EF540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Work</w:t>
      </w:r>
      <w:r w:rsidR="00EF540A" w:rsidRPr="00EF540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5925D63" w:rsidR="00B755F3" w:rsidRPr="00AE5FC1" w:rsidRDefault="00EF540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B155789" wp14:editId="5CCC01ED">
                  <wp:extent cx="1190625" cy="1181100"/>
                  <wp:effectExtent l="0" t="0" r="9525" b="0"/>
                  <wp:docPr id="52" name="Picture 3" descr="A red unhappy cartoon face. This means the provider did not fully meet service expectations and improvement i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A red unhappy cartoon face. This means the provider did not fully meet service expectations and improvement i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0258CE4" w:rsidR="00B755F3" w:rsidRPr="00AE5FC1" w:rsidRDefault="00EF540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B9B0335" wp14:editId="34D6F62D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64A69C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EF9F57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B935A3F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A22B4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EF540A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1020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VZYA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2025-08-11T00:55:00Z</dcterms:created>
  <dcterms:modified xsi:type="dcterms:W3CDTF">2025-08-11T00:55:00Z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v=2022.1;a=SHA256;h=E43D009FF73DB9B882030F453A1BDDBFB79421E1CD91AA0168819E6F20C09349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4015ea798fd04b8a8ecc9e763e4ee3b5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B5EE6187341C97396D730ECBFE9B52E7</vt:lpwstr>
  </property>
  <property fmtid="{D5CDD505-2E9C-101B-9397-08002B2CF9AE}" pid="33" name="PM_Hash_SHA1">
    <vt:lpwstr>07420DA6572E74AF9C3FB8A1E186EDF89704DD81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