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EE7EC99" w:rsidR="00220EA5" w:rsidRPr="00AE5FC1" w:rsidRDefault="004D4BFB" w:rsidP="003D3BE2">
            <w:pPr>
              <w:rPr>
                <w:rFonts w:ascii="Tahoma" w:hAnsi="Tahoma" w:cs="Tahoma"/>
              </w:rPr>
            </w:pPr>
            <w:proofErr w:type="spellStart"/>
            <w:r w:rsidRPr="004D4BFB">
              <w:rPr>
                <w:rFonts w:ascii="Tahoma" w:hAnsi="Tahoma" w:cs="Tahoma"/>
              </w:rPr>
              <w:t>MatchWorks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0F57087" w:rsidR="00220EA5" w:rsidRPr="00AE5FC1" w:rsidRDefault="004D4BF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1DAFB8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4D4BFB" w:rsidRPr="004D4BFB">
        <w:rPr>
          <w:rFonts w:ascii="Tahoma" w:hAnsi="Tahoma" w:cs="Tahoma"/>
          <w:b/>
          <w:bCs/>
        </w:rPr>
        <w:t>MatchWorks</w:t>
      </w:r>
      <w:proofErr w:type="spellEnd"/>
      <w:r w:rsidR="004D4BFB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46980B7" w:rsidR="00B755F3" w:rsidRPr="00AE5FC1" w:rsidRDefault="004D4BF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E7BE3EB" wp14:editId="31E3766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002CCB4" w:rsidR="00B755F3" w:rsidRPr="00AE5FC1" w:rsidRDefault="004D4BF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673F453" wp14:editId="0970F351">
                  <wp:extent cx="1190625" cy="1181100"/>
                  <wp:effectExtent l="0" t="0" r="9525" b="0"/>
                  <wp:docPr id="123699287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0141C4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DE87F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5D5244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D4BFB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1018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VVFT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2025-08-11T00:42:00Z</dcterms:created>
  <dcterms:modified xsi:type="dcterms:W3CDTF">2025-08-11T00:42:00Z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v=2022.1;a=SHA256;h=9AF6776A5F7694F278D187F619547C85783429BDBBF03AC24C46907C301E5960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9e3c699ed2b84b05a9a6e4af2bc16cfb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1849A56613AE32FE85948613913DCB9D</vt:lpwstr>
  </property>
  <property fmtid="{D5CDD505-2E9C-101B-9397-08002B2CF9AE}" pid="33" name="PM_Hash_SHA1">
    <vt:lpwstr>C9E51E043D5068EAA14B56D0D43615A2DFFC4B7D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