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1A70854" w:rsidR="00220EA5" w:rsidRPr="00AE5FC1" w:rsidRDefault="0002281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AIMBIG EMPLOYMENT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58BE831" w:rsidR="00220EA5" w:rsidRPr="00AE5FC1" w:rsidRDefault="0002281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9F43A1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2281A">
        <w:rPr>
          <w:rFonts w:ascii="Tahoma" w:hAnsi="Tahoma" w:cs="Tahoma"/>
          <w:b/>
          <w:bCs/>
        </w:rPr>
        <w:t>AIMBIG EMPLOYMENT PTY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9654E02" w:rsidR="00B755F3" w:rsidRPr="00AE5FC1" w:rsidRDefault="0002281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E6E91C5" wp14:editId="32DB13E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5E6059" w:rsidR="00B755F3" w:rsidRPr="00AE5FC1" w:rsidRDefault="0002281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6A2F3EC" wp14:editId="64748A69">
                  <wp:extent cx="1190625" cy="1181100"/>
                  <wp:effectExtent l="0" t="0" r="9525" b="0"/>
                  <wp:docPr id="134569865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03001B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03018B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A76874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281A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42E3B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VVFE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2025-07-09T02:37:00Z</dcterms:created>
  <dcterms:modified xsi:type="dcterms:W3CDTF">2025-07-09T02:37:00Z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v=2022.1;a=SHA256;h=F24B042EB3584C4A5196387B4FF5794BBCFD3E37895D89C381F80ADF5154B6AC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764a6c8bbe124877b16712e3a7edd775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3C80A06A47B9C9CAB2FAF9C4B420069A</vt:lpwstr>
  </property>
  <property fmtid="{D5CDD505-2E9C-101B-9397-08002B2CF9AE}" pid="33" name="PM_Hash_SHA1">
    <vt:lpwstr>292447E51788149476305DEE80F954F42D2E37F0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