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E0ABFCA" w:rsidR="00220EA5" w:rsidRPr="00AE5FC1" w:rsidRDefault="00910438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Global Skills 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29986BE" w:rsidR="00220EA5" w:rsidRPr="00AE5FC1" w:rsidRDefault="00910438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379CA7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910438">
        <w:rPr>
          <w:rFonts w:ascii="Tahoma" w:hAnsi="Tahoma" w:cs="Tahoma"/>
          <w:b/>
          <w:bCs/>
        </w:rPr>
        <w:t>Global Skills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25976D3" w:rsidR="00B755F3" w:rsidRPr="00AE5FC1" w:rsidRDefault="0091043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D3041A9" wp14:editId="1F53D566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B53DB06" w:rsidR="00B755F3" w:rsidRPr="00AE5FC1" w:rsidRDefault="0091043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B067109" wp14:editId="212B49DA">
                  <wp:extent cx="1190625" cy="1181100"/>
                  <wp:effectExtent l="0" t="0" r="9525" b="0"/>
                  <wp:docPr id="429142289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F8E280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8EEE32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53838FC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052"/>
    <w:rsid w:val="006A4CE7"/>
    <w:rsid w:val="006B4D2E"/>
    <w:rsid w:val="006B5841"/>
    <w:rsid w:val="006B5FED"/>
    <w:rsid w:val="006C3D5E"/>
    <w:rsid w:val="006C44EA"/>
    <w:rsid w:val="006D3A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0438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VGRZ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2025-07-09T01:54:00Z</dcterms:created>
  <dcterms:modified xsi:type="dcterms:W3CDTF">2025-07-09T01:54:00Z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v=2022.1;a=SHA256;h=06905A8351F9D4C189578DDA614736DCE98655EB62D2D02CE55016D891A66249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a46d7d4363444346995fe3704d804334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ED60AD5D93544171ACA6475C6EAB6232</vt:lpwstr>
  </property>
  <property fmtid="{D5CDD505-2E9C-101B-9397-08002B2CF9AE}" pid="32" name="PM_Hash_Salt">
    <vt:lpwstr>A41671FBF573D1EF854B632A6CB46678</vt:lpwstr>
  </property>
  <property fmtid="{D5CDD505-2E9C-101B-9397-08002B2CF9AE}" pid="33" name="PM_Hash_SHA1">
    <vt:lpwstr>E2C3EA0F762E15A5171B6A70FCE145991354BD08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