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6186DD83" w:rsidR="00220EA5" w:rsidRPr="00AE5FC1" w:rsidRDefault="00AA6C48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Prestige Employment Solutions Pty Ltd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78601D55" w:rsidR="00220EA5" w:rsidRPr="00AE5FC1" w:rsidRDefault="00EB5C16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March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4FC83B2A" w:rsidR="00220EA5" w:rsidRPr="00AE5FC1" w:rsidRDefault="00AA6C48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4F2CAF9F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AA6C48">
        <w:rPr>
          <w:rFonts w:ascii="Tahoma" w:hAnsi="Tahoma" w:cs="Tahoma"/>
          <w:b/>
          <w:bCs/>
        </w:rPr>
        <w:t>Prestige Employment Solutions Pty Ltd</w:t>
      </w:r>
      <w:r w:rsidR="00635F9D">
        <w:rPr>
          <w:rFonts w:ascii="Tahoma" w:hAnsi="Tahoma" w:cs="Tahoma"/>
          <w:b/>
          <w:bCs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24F0BFFA" w:rsidR="00B755F3" w:rsidRPr="00AE5FC1" w:rsidRDefault="00AA6C4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4301AA12" wp14:editId="31E63C9F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26CC0AAC" w:rsidR="00B755F3" w:rsidRPr="00AE5FC1" w:rsidRDefault="00AA6C4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7CC22F37" wp14:editId="409A3CCD">
                  <wp:extent cx="1190625" cy="1190625"/>
                  <wp:effectExtent l="0" t="0" r="9525" b="9525"/>
                  <wp:docPr id="54" name="Picture 2" descr="A green very happy cartoon face. This means the provider is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2" descr="A green very happy cartoon face. This means the provider is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0CCEF9AF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7C1A0216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66162F1B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80A51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46901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51FD7"/>
    <w:rsid w:val="00386E71"/>
    <w:rsid w:val="00391D94"/>
    <w:rsid w:val="003B2BB8"/>
    <w:rsid w:val="003B3E6E"/>
    <w:rsid w:val="003D34FF"/>
    <w:rsid w:val="003D3BE2"/>
    <w:rsid w:val="003F24D8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5F9D"/>
    <w:rsid w:val="00637B02"/>
    <w:rsid w:val="00673ACD"/>
    <w:rsid w:val="006829B9"/>
    <w:rsid w:val="00683A84"/>
    <w:rsid w:val="006931A8"/>
    <w:rsid w:val="006963FC"/>
    <w:rsid w:val="006A06E0"/>
    <w:rsid w:val="006A326E"/>
    <w:rsid w:val="006A4CE7"/>
    <w:rsid w:val="006B4D2E"/>
    <w:rsid w:val="006B5841"/>
    <w:rsid w:val="006B5FED"/>
    <w:rsid w:val="006C3D5E"/>
    <w:rsid w:val="006C44EA"/>
    <w:rsid w:val="006F2998"/>
    <w:rsid w:val="006F3081"/>
    <w:rsid w:val="006F3B49"/>
    <w:rsid w:val="00722080"/>
    <w:rsid w:val="00723473"/>
    <w:rsid w:val="007260DD"/>
    <w:rsid w:val="0074426A"/>
    <w:rsid w:val="00755DAD"/>
    <w:rsid w:val="007820EE"/>
    <w:rsid w:val="00784DA4"/>
    <w:rsid w:val="00785261"/>
    <w:rsid w:val="007A3E4C"/>
    <w:rsid w:val="007B0256"/>
    <w:rsid w:val="007C23CE"/>
    <w:rsid w:val="007D1CA6"/>
    <w:rsid w:val="007D40BB"/>
    <w:rsid w:val="007F4EC6"/>
    <w:rsid w:val="007F577B"/>
    <w:rsid w:val="008027C3"/>
    <w:rsid w:val="0082591C"/>
    <w:rsid w:val="0083177B"/>
    <w:rsid w:val="00837E24"/>
    <w:rsid w:val="00845F0F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3856"/>
    <w:rsid w:val="008F617F"/>
    <w:rsid w:val="0091371C"/>
    <w:rsid w:val="00914B8A"/>
    <w:rsid w:val="009172DB"/>
    <w:rsid w:val="00921452"/>
    <w:rsid w:val="009225F0"/>
    <w:rsid w:val="0093462C"/>
    <w:rsid w:val="00934D16"/>
    <w:rsid w:val="00953795"/>
    <w:rsid w:val="009645B3"/>
    <w:rsid w:val="00967D55"/>
    <w:rsid w:val="00974189"/>
    <w:rsid w:val="009A5E0B"/>
    <w:rsid w:val="009B5348"/>
    <w:rsid w:val="009D5383"/>
    <w:rsid w:val="009D5858"/>
    <w:rsid w:val="009E2FBE"/>
    <w:rsid w:val="00A616D6"/>
    <w:rsid w:val="00A7266B"/>
    <w:rsid w:val="00A75704"/>
    <w:rsid w:val="00A7709B"/>
    <w:rsid w:val="00A915E8"/>
    <w:rsid w:val="00A919D3"/>
    <w:rsid w:val="00AA6C48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22E4F"/>
    <w:rsid w:val="00C26D1D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94EDE"/>
    <w:rsid w:val="00EB5C16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73DDE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1064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MTYU Participant Scorecard - March 2025 quarter</vt:lpstr>
    </vt:vector>
  </TitlesOfParts>
  <Company>Department of Social Services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UUER Participant Scorecard - March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2025-07-08T23:05:00Z</dcterms:created>
  <dcterms:modified xsi:type="dcterms:W3CDTF">2025-07-08T23:05:00Z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v=2022.1;a=SHA256;h=E1173C73E3A13FB37EF2F163ED7D216F39FCDC9F3E4BB411FD97FCD4C6E83EA7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1216af456b694975924eee759615179e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1BCD68145AF317815BB17A577AC99384</vt:lpwstr>
  </property>
  <property fmtid="{D5CDD505-2E9C-101B-9397-08002B2CF9AE}" pid="32" name="PM_Hash_Salt">
    <vt:lpwstr>9D3EA834E29FE21B8EE5168456C866E8</vt:lpwstr>
  </property>
  <property fmtid="{D5CDD505-2E9C-101B-9397-08002B2CF9AE}" pid="33" name="PM_Hash_SHA1">
    <vt:lpwstr>059D563182C46AB168BEB4C261394B627F5D7AE9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