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3C101EB" w:rsidR="00220EA5" w:rsidRPr="00AE5FC1" w:rsidRDefault="005F1F80" w:rsidP="003D3BE2">
            <w:pPr>
              <w:rPr>
                <w:rFonts w:ascii="Tahoma" w:hAnsi="Tahoma" w:cs="Tahoma"/>
              </w:rPr>
            </w:pPr>
            <w:r w:rsidRPr="005F1F80">
              <w:rPr>
                <w:rFonts w:ascii="Tahoma" w:hAnsi="Tahoma" w:cs="Tahoma"/>
              </w:rPr>
              <w:t xml:space="preserve">Greenlight </w:t>
            </w:r>
            <w:proofErr w:type="spellStart"/>
            <w:r w:rsidRPr="005F1F80">
              <w:rPr>
                <w:rFonts w:ascii="Tahoma" w:hAnsi="Tahoma" w:cs="Tahoma"/>
              </w:rPr>
              <w:t>hc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E07D53C" w:rsidR="00220EA5" w:rsidRPr="00AE5FC1" w:rsidRDefault="005F1F8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F2D7C6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F1F80" w:rsidRPr="005F1F8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Greenlight </w:t>
      </w:r>
      <w:proofErr w:type="spellStart"/>
      <w:r w:rsidR="005F1F80" w:rsidRPr="005F1F8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hc</w:t>
      </w:r>
      <w:proofErr w:type="spellEnd"/>
      <w:r w:rsidR="005F1F8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89D2934" w:rsidR="00B755F3" w:rsidRPr="00AE5FC1" w:rsidRDefault="005F1F8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0427D4B" wp14:editId="01CD7214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54E0D98" w:rsidR="00B755F3" w:rsidRPr="00AE5FC1" w:rsidRDefault="005F1F8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E6C471A" wp14:editId="7AF09AD7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89C6AD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604FE4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BE7C88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UUEQ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2025-08-10T22:54:00Z</dcterms:created>
  <dcterms:modified xsi:type="dcterms:W3CDTF">2025-08-10T22:54:00Z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v=2022.1;a=SHA256;h=FBC723114B5987A01115519540714EC4D54075A15FD713EF0A34787379F7004B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6d2b486a2ea04b12ad83b3fce4ebaf0f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B2E1C67FB838C4C4C6D916AE02B137E6</vt:lpwstr>
  </property>
  <property fmtid="{D5CDD505-2E9C-101B-9397-08002B2CF9AE}" pid="32" name="PM_Hash_Salt">
    <vt:lpwstr>04360753872FDAB19E66BED936D25B66</vt:lpwstr>
  </property>
  <property fmtid="{D5CDD505-2E9C-101B-9397-08002B2CF9AE}" pid="33" name="PM_Hash_SHA1">
    <vt:lpwstr>BADF84026757B7489350701BFDFCA5E4DD70009B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