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1D169F98" w:rsidR="00220EA5" w:rsidRPr="00AE5FC1" w:rsidRDefault="001A7E6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Real Futures 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EB6F216" w:rsidR="00220EA5" w:rsidRPr="00AE5FC1" w:rsidRDefault="001A7E6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 </w:t>
            </w:r>
          </w:p>
        </w:tc>
      </w:tr>
    </w:tbl>
    <w:p w14:paraId="1674399C" w14:textId="65DC2DDD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1A7E69">
        <w:rPr>
          <w:rFonts w:ascii="Tahoma" w:hAnsi="Tahoma" w:cs="Tahoma"/>
          <w:b/>
          <w:bCs/>
        </w:rPr>
        <w:t>Real Futures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3EFBAC6B" w:rsidR="00B755F3" w:rsidRPr="00AE5FC1" w:rsidRDefault="001A7E6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81263E1" wp14:editId="548E94DD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5FBF808" w:rsidR="00B755F3" w:rsidRPr="00AE5FC1" w:rsidRDefault="001A7E6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E673BC0" wp14:editId="296BFD5B">
                  <wp:extent cx="1190625" cy="1181100"/>
                  <wp:effectExtent l="0" t="0" r="9525" b="0"/>
                  <wp:docPr id="198350956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C45F4F0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021D06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D9B0BD6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A7E69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06E0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0C3D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UUEM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2025-07-08T22:20:00Z</dcterms:created>
  <dcterms:modified xsi:type="dcterms:W3CDTF">2025-07-08T22:20:00Z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v=2022.1;a=SHA256;h=AFBCE81E7A827B1AA4B9FEE7A1BE88442DB4F46E363C77AACA9A10E0AB4E47C7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dd608ce8c0a340f2afe103c75b8f4164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EA4B3AA045259BFF9CF85A4632D74E92</vt:lpwstr>
  </property>
  <property fmtid="{D5CDD505-2E9C-101B-9397-08002B2CF9AE}" pid="33" name="PM_Hash_SHA1">
    <vt:lpwstr>D6E62737C0CDE120F8C35BCE587AE333E59AC931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