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5FA5777" w:rsidR="00220EA5" w:rsidRPr="00AE5FC1" w:rsidRDefault="000C14E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Tursa Employment &amp; Training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DA840D9" w:rsidR="00220EA5" w:rsidRPr="00AE5FC1" w:rsidRDefault="000C14E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FFB79A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C14E4">
        <w:rPr>
          <w:rFonts w:ascii="Tahoma" w:hAnsi="Tahoma" w:cs="Tahoma"/>
          <w:b/>
          <w:bCs/>
        </w:rPr>
        <w:t>Tursa Employment &amp; Training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ACCC988" w:rsidR="00B755F3" w:rsidRPr="00AE5FC1" w:rsidRDefault="000C14E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5C3441" wp14:editId="354D974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74DBE9C" w:rsidR="00B755F3" w:rsidRPr="00AE5FC1" w:rsidRDefault="000C14E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C961FB2" wp14:editId="464AABE8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0B75F1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07F5A4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D75EFDA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C14E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B5FE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TURS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2025-07-07T23:32:00Z</dcterms:created>
  <dcterms:modified xsi:type="dcterms:W3CDTF">2025-07-07T23:32:00Z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v=2022.1;a=SHA256;h=B19B8332D75278B535AFEDC8B2E5376B2EC2A92F17149AE75C23C49415E21D5F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a74c61e9c5ee4bc6b5d91602a55b727d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B1A59C9403D6E1C7DFDE884924924B98</vt:lpwstr>
  </property>
  <property fmtid="{D5CDD505-2E9C-101B-9397-08002B2CF9AE}" pid="32" name="PM_Hash_Salt">
    <vt:lpwstr>2B6FCFDA89E71A64E1B8F81FF9787644</vt:lpwstr>
  </property>
  <property fmtid="{D5CDD505-2E9C-101B-9397-08002B2CF9AE}" pid="33" name="PM_Hash_SHA1">
    <vt:lpwstr>F0E644DAE20463AA33F99EE18DAC859EA201275F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