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6F7C52C" w:rsidR="00220EA5" w:rsidRPr="00AE5FC1" w:rsidRDefault="00E9139C" w:rsidP="003D3BE2">
            <w:pPr>
              <w:rPr>
                <w:rFonts w:ascii="Tahoma" w:hAnsi="Tahoma" w:cs="Tahoma"/>
              </w:rPr>
            </w:pPr>
            <w:r w:rsidRPr="00E9139C">
              <w:rPr>
                <w:rFonts w:ascii="Tahoma" w:hAnsi="Tahoma" w:cs="Tahoma"/>
              </w:rPr>
              <w:t>Tursa Employment &amp; Training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C2C7587" w:rsidR="00220EA5" w:rsidRPr="00AE5FC1" w:rsidRDefault="00E9139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1FFCB5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9139C" w:rsidRPr="00E9139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Tursa Employment &amp; Training</w:t>
      </w:r>
      <w:r w:rsidR="00E9139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DE8208B" w:rsidR="00B755F3" w:rsidRPr="00AE5FC1" w:rsidRDefault="00E9139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D357AB1" wp14:editId="17B0BE6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00E79C8" w:rsidR="00B755F3" w:rsidRPr="00AE5FC1" w:rsidRDefault="00E9139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662DDD3" wp14:editId="39E4BE45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F35A45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FDD7DF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0A5B35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9139C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TURS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2025-08-10T21:46:00Z</dcterms:created>
  <dcterms:modified xsi:type="dcterms:W3CDTF">2025-08-10T21:46:00Z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v=2022.1;a=SHA256;h=D902A3787E42CFF7FBE4E1CC76973CF891674C6B6433C80CC537D60F336A1A2F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c00757b5814e434ab27073e468ac90dc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B0FF71E9B262F885E696466B7F14251A</vt:lpwstr>
  </property>
  <property fmtid="{D5CDD505-2E9C-101B-9397-08002B2CF9AE}" pid="33" name="PM_Hash_SHA1">
    <vt:lpwstr>63E8368826F07590BAC978E1807A4C0251BA95F1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