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F13464F" w:rsidR="00220EA5" w:rsidRPr="00AE5FC1" w:rsidRDefault="00290CCA" w:rsidP="003D3BE2">
            <w:pPr>
              <w:rPr>
                <w:rFonts w:ascii="Tahoma" w:hAnsi="Tahoma" w:cs="Tahoma"/>
              </w:rPr>
            </w:pPr>
            <w:r w:rsidRPr="00290CCA">
              <w:rPr>
                <w:rFonts w:ascii="Tahoma" w:hAnsi="Tahoma" w:cs="Tahoma"/>
              </w:rPr>
              <w:t>Multiple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7CBB5E8" w:rsidR="00220EA5" w:rsidRPr="00AE5FC1" w:rsidRDefault="00290CC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8D7EE6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90CCA" w:rsidRPr="00290C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Multiple Solutions</w:t>
      </w:r>
      <w:r w:rsidR="00290CC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6359680" w:rsidR="00B755F3" w:rsidRPr="00AE5FC1" w:rsidRDefault="00290CC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0DB61D9" wp14:editId="0B45A84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594F5E9" w:rsidR="00B755F3" w:rsidRPr="00AE5FC1" w:rsidRDefault="00290CC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EAAEF84" wp14:editId="2EB38F2B">
                  <wp:extent cx="1190625" cy="1181100"/>
                  <wp:effectExtent l="0" t="0" r="9525" b="0"/>
                  <wp:docPr id="115404050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087D43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91702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AD9DA1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90CCA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RRDL Participant Scorecard - June 2025 quarter</vt:lpstr>
    </vt:vector>
  </TitlesOfParts>
  <Company>Department of Social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TTBG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2025-08-08T05:06:00Z</dcterms:created>
  <dcterms:modified xsi:type="dcterms:W3CDTF">2025-08-08T05:06:00Z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v=2022.1;a=SHA256;h=B9DD9F8EBE257EF31E59F4E971E70C6414C57797A85EC96CC48B5481FD30FF9D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239bb771f6da43a5aa452c6e7fced6e5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E77860439E8E4B2C03CE4B4EA237DB03</vt:lpwstr>
  </property>
  <property fmtid="{D5CDD505-2E9C-101B-9397-08002B2CF9AE}" pid="32" name="PM_Hash_Salt">
    <vt:lpwstr>51657590D5F99BEAB6B5CE5D80FA6D47</vt:lpwstr>
  </property>
  <property fmtid="{D5CDD505-2E9C-101B-9397-08002B2CF9AE}" pid="33" name="PM_Hash_SHA1">
    <vt:lpwstr>9D19AE77649C11161ABF35F740751E7CEC3EB3AD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