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C8ACCE7" w:rsidR="00220EA5" w:rsidRPr="00AE5FC1" w:rsidRDefault="00ED427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Sarina Russo Job Access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DBD5132" w:rsidR="00220EA5" w:rsidRPr="00AE5FC1" w:rsidRDefault="00ED427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48DE6B1B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ED4273">
        <w:rPr>
          <w:rFonts w:ascii="Tahoma" w:hAnsi="Tahoma" w:cs="Tahoma"/>
          <w:b/>
          <w:bCs/>
        </w:rPr>
        <w:t>Sarina Russo Job Access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7BFD775" w:rsidR="00B755F3" w:rsidRPr="00AE5FC1" w:rsidRDefault="00ED4273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B96584" wp14:editId="247853C5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38488BD" w:rsidR="00B755F3" w:rsidRPr="00AE5FC1" w:rsidRDefault="00ED4273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E7E9F70" wp14:editId="1AB7715E">
                  <wp:extent cx="1190625" cy="1181100"/>
                  <wp:effectExtent l="0" t="0" r="9525" b="0"/>
                  <wp:docPr id="4380830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1EF7F15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650B9AA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8AE6B22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06E0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277C5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D4273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1039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2025-07-07T22:35:00Z</dcterms:created>
  <dcterms:modified xsi:type="dcterms:W3CDTF">2025-07-07T22:35:00Z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v=2022.1;a=SHA256;h=3906DDAB9B4D8AAC568660D4BC9AF5C3FD884007DF30A9F80CF34D44C241A4A0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4b24a80d3d34430ea19354f154eb438f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E12271AA93719145DF0AF2AA548C56F5</vt:lpwstr>
  </property>
  <property fmtid="{D5CDD505-2E9C-101B-9397-08002B2CF9AE}" pid="33" name="PM_Hash_SHA1">
    <vt:lpwstr>B968C29AC7AD2421853F4996B566B912A320FAE4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