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395D" w14:textId="77777777" w:rsidR="00CF165B" w:rsidRPr="00AD0075" w:rsidRDefault="00CF165B" w:rsidP="00CF165B">
      <w:pPr>
        <w:pStyle w:val="Heading1"/>
        <w:rPr>
          <w:color w:val="31849B" w:themeColor="accent5" w:themeShade="BF"/>
        </w:rPr>
      </w:pPr>
      <w:bookmarkStart w:id="0" w:name="New_South_Wales_–_Sydney"/>
      <w:bookmarkStart w:id="1" w:name="_Hlk196399686"/>
      <w:bookmarkEnd w:id="0"/>
      <w:r w:rsidRPr="00AD0075">
        <w:rPr>
          <w:color w:val="31849B" w:themeColor="accent5" w:themeShade="BF"/>
        </w:rPr>
        <w:t>NRAS approved participants</w:t>
      </w:r>
    </w:p>
    <w:p w14:paraId="03FD751D" w14:textId="1510CD7A" w:rsidR="00CF165B" w:rsidRPr="00AD0075" w:rsidRDefault="00CF165B" w:rsidP="00CF165B">
      <w:pPr>
        <w:pStyle w:val="Heading2"/>
        <w:rPr>
          <w:color w:val="31849B" w:themeColor="accent5" w:themeShade="BF"/>
        </w:rPr>
      </w:pPr>
      <w:r>
        <w:rPr>
          <w:color w:val="31849B" w:themeColor="accent5" w:themeShade="BF"/>
        </w:rPr>
        <w:t>New South Wales - Sydney</w:t>
      </w:r>
      <w:r w:rsidRPr="00AD0075">
        <w:rPr>
          <w:color w:val="31849B" w:themeColor="accent5" w:themeShade="BF"/>
        </w:rPr>
        <w:t xml:space="preserve"> </w:t>
      </w:r>
    </w:p>
    <w:p w14:paraId="2D828239" w14:textId="77777777" w:rsidR="00CF165B" w:rsidRPr="00AD0075" w:rsidRDefault="00CF165B" w:rsidP="00CF165B">
      <w:pPr>
        <w:pStyle w:val="Heading2"/>
        <w:rPr>
          <w:color w:val="31849B" w:themeColor="accent5" w:themeShade="BF"/>
          <w:sz w:val="24"/>
          <w:szCs w:val="18"/>
        </w:rPr>
      </w:pPr>
      <w:r>
        <w:rPr>
          <w:color w:val="31849B" w:themeColor="accent5" w:themeShade="BF"/>
          <w:sz w:val="24"/>
          <w:szCs w:val="18"/>
        </w:rPr>
        <w:t>A</w:t>
      </w:r>
      <w:r w:rsidRPr="00AD0075">
        <w:rPr>
          <w:color w:val="31849B" w:themeColor="accent5" w:themeShade="BF"/>
          <w:sz w:val="24"/>
          <w:szCs w:val="18"/>
        </w:rPr>
        <w:t xml:space="preserve">s </w:t>
      </w:r>
      <w:proofErr w:type="gramStart"/>
      <w:r w:rsidRPr="00AD0075">
        <w:rPr>
          <w:color w:val="31849B" w:themeColor="accent5" w:themeShade="BF"/>
          <w:sz w:val="24"/>
          <w:szCs w:val="18"/>
        </w:rPr>
        <w:t>at</w:t>
      </w:r>
      <w:proofErr w:type="gramEnd"/>
      <w:r w:rsidRPr="00AD0075">
        <w:rPr>
          <w:color w:val="31849B" w:themeColor="accent5" w:themeShade="BF"/>
          <w:sz w:val="24"/>
          <w:szCs w:val="18"/>
        </w:rPr>
        <w:t xml:space="preserve"> 1 July 2025</w:t>
      </w:r>
    </w:p>
    <w:p w14:paraId="42A63762" w14:textId="77777777" w:rsidR="0046507C" w:rsidRPr="00AF3823" w:rsidRDefault="0046507C" w:rsidP="005202A6">
      <w:pPr>
        <w:spacing w:before="100"/>
        <w:ind w:left="118"/>
        <w:rPr>
          <w:bCs/>
          <w:color w:val="005A6F"/>
          <w:sz w:val="28"/>
          <w:szCs w:val="2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ydney city approved participants list"/>
        <w:tblDescription w:val="Contact list by government area"/>
      </w:tblPr>
      <w:tblGrid>
        <w:gridCol w:w="6804"/>
        <w:gridCol w:w="2694"/>
      </w:tblGrid>
      <w:tr w:rsidR="000501AB" w:rsidRPr="00B24DC8" w14:paraId="660E96CA" w14:textId="77777777" w:rsidTr="008605EB">
        <w:trPr>
          <w:trHeight w:val="760"/>
          <w:tblHeader/>
        </w:trPr>
        <w:tc>
          <w:tcPr>
            <w:tcW w:w="68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1"/>
          <w:p w14:paraId="0B9639ED" w14:textId="77777777" w:rsidR="000501AB" w:rsidRPr="00B24DC8" w:rsidRDefault="000501AB" w:rsidP="00C11B09">
            <w:pPr>
              <w:pStyle w:val="TableParagraph"/>
              <w:ind w:left="137"/>
              <w:jc w:val="center"/>
              <w:rPr>
                <w:b/>
                <w:bCs/>
              </w:rPr>
            </w:pPr>
            <w:r w:rsidRPr="00C11B09">
              <w:rPr>
                <w:b/>
                <w:bCs/>
                <w:sz w:val="24"/>
                <w:szCs w:val="24"/>
              </w:rPr>
              <w:t>Approved participants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9937" w14:textId="70F6444F" w:rsidR="000501AB" w:rsidRPr="00B24DC8" w:rsidRDefault="00C11B09" w:rsidP="00C11B09">
            <w:pPr>
              <w:pStyle w:val="TableParagraph"/>
              <w:ind w:left="137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Dwelling location</w:t>
            </w:r>
          </w:p>
        </w:tc>
      </w:tr>
      <w:tr w:rsidR="00AF3823" w:rsidRPr="00C11B09" w14:paraId="15ED23EB" w14:textId="77777777" w:rsidTr="008605EB">
        <w:trPr>
          <w:trHeight w:val="586"/>
        </w:trPr>
        <w:tc>
          <w:tcPr>
            <w:tcW w:w="6804" w:type="dxa"/>
          </w:tcPr>
          <w:p w14:paraId="280A9230" w14:textId="18237466" w:rsidR="00AF3823" w:rsidRPr="00AF3823" w:rsidRDefault="00AF3823" w:rsidP="00DD62B7">
            <w:pPr>
              <w:pStyle w:val="Heading4"/>
              <w:ind w:left="113"/>
              <w:rPr>
                <w:b w:val="0"/>
                <w:bCs w:val="0"/>
                <w:sz w:val="24"/>
                <w:szCs w:val="24"/>
              </w:rPr>
            </w:pPr>
            <w:r w:rsidRPr="00B54CB4">
              <w:rPr>
                <w:i w:val="0"/>
                <w:iCs w:val="0"/>
              </w:rPr>
              <w:t>Aboriginal Housing Company Limited</w:t>
            </w:r>
          </w:p>
        </w:tc>
        <w:tc>
          <w:tcPr>
            <w:tcW w:w="2694" w:type="dxa"/>
            <w:vAlign w:val="center"/>
          </w:tcPr>
          <w:p w14:paraId="38970D7C" w14:textId="3E6897DF" w:rsidR="00AF3823" w:rsidRPr="00AF3823" w:rsidRDefault="00AF3823" w:rsidP="007763E0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131883">
              <w:rPr>
                <w:sz w:val="24"/>
                <w:szCs w:val="24"/>
              </w:rPr>
              <w:t>Redfern</w:t>
            </w:r>
          </w:p>
        </w:tc>
      </w:tr>
      <w:tr w:rsidR="00483455" w:rsidRPr="00C11B09" w14:paraId="4CF45DAC" w14:textId="77777777" w:rsidTr="008605EB">
        <w:trPr>
          <w:trHeight w:val="865"/>
        </w:trPr>
        <w:tc>
          <w:tcPr>
            <w:tcW w:w="6804" w:type="dxa"/>
          </w:tcPr>
          <w:p w14:paraId="3A552F19" w14:textId="77777777" w:rsidR="00C028E2" w:rsidRPr="00D4399B" w:rsidRDefault="00483455" w:rsidP="00DD62B7">
            <w:pPr>
              <w:pStyle w:val="Heading4"/>
              <w:ind w:left="113"/>
              <w:rPr>
                <w:i w:val="0"/>
                <w:iCs w:val="0"/>
              </w:rPr>
            </w:pPr>
            <w:r w:rsidRPr="00D4399B">
              <w:rPr>
                <w:i w:val="0"/>
                <w:iCs w:val="0"/>
              </w:rPr>
              <w:t xml:space="preserve">Argyle Community Housing Ltd </w:t>
            </w:r>
            <w:r w:rsidR="00C028E2" w:rsidRPr="00D4399B">
              <w:rPr>
                <w:i w:val="0"/>
                <w:iCs w:val="0"/>
              </w:rPr>
              <w:t xml:space="preserve">  </w:t>
            </w:r>
          </w:p>
          <w:p w14:paraId="23987B76" w14:textId="0D4A2D09" w:rsidR="00483455" w:rsidRPr="00C11B09" w:rsidRDefault="0078267F" w:rsidP="00C028E2">
            <w:pPr>
              <w:pStyle w:val="TableParagraph"/>
              <w:ind w:left="289" w:right="-11" w:hanging="153"/>
              <w:rPr>
                <w:sz w:val="24"/>
                <w:szCs w:val="24"/>
              </w:rPr>
            </w:pPr>
            <w:hyperlink r:id="rId8" w:history="1">
              <w:r w:rsidRPr="00E677C5">
                <w:rPr>
                  <w:rStyle w:val="Hyperlink"/>
                  <w:sz w:val="24"/>
                  <w:szCs w:val="24"/>
                </w:rPr>
                <w:t>www.argylehousing.com.au</w:t>
              </w:r>
            </w:hyperlink>
          </w:p>
          <w:p w14:paraId="2BC5146B" w14:textId="7C05438C" w:rsidR="00483455" w:rsidRPr="00C11B09" w:rsidRDefault="0078267F" w:rsidP="00F67A1E">
            <w:pPr>
              <w:pStyle w:val="TableParagraph"/>
              <w:ind w:left="282" w:hanging="147"/>
              <w:rPr>
                <w:sz w:val="24"/>
                <w:szCs w:val="24"/>
              </w:rPr>
            </w:pPr>
            <w:hyperlink r:id="rId9" w:history="1">
              <w:r w:rsidRPr="00E677C5">
                <w:rPr>
                  <w:rStyle w:val="Hyperlink"/>
                  <w:sz w:val="24"/>
                  <w:szCs w:val="24"/>
                </w:rPr>
                <w:t>info@argylehousing.com.au</w:t>
              </w:r>
            </w:hyperlink>
          </w:p>
          <w:p w14:paraId="42AD0957" w14:textId="40408C39" w:rsidR="00483455" w:rsidRPr="00C11B09" w:rsidRDefault="00483455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02 4861 2753</w:t>
            </w:r>
          </w:p>
        </w:tc>
        <w:tc>
          <w:tcPr>
            <w:tcW w:w="2694" w:type="dxa"/>
            <w:vAlign w:val="center"/>
          </w:tcPr>
          <w:p w14:paraId="19542AA3" w14:textId="37675A3C" w:rsidR="00013E9E" w:rsidRPr="00C11B09" w:rsidRDefault="0019347B" w:rsidP="008671DD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131883">
              <w:rPr>
                <w:sz w:val="24"/>
                <w:szCs w:val="24"/>
              </w:rPr>
              <w:t>Campbelltown</w:t>
            </w:r>
          </w:p>
        </w:tc>
      </w:tr>
      <w:tr w:rsidR="000501AB" w:rsidRPr="00C11B09" w14:paraId="6AB90133" w14:textId="77777777" w:rsidTr="00166EA4">
        <w:trPr>
          <w:trHeight w:val="1856"/>
        </w:trPr>
        <w:tc>
          <w:tcPr>
            <w:tcW w:w="6804" w:type="dxa"/>
          </w:tcPr>
          <w:p w14:paraId="365EFCDA" w14:textId="77777777" w:rsidR="0034622D" w:rsidRPr="00E2505A" w:rsidRDefault="0034622D" w:rsidP="0034622D">
            <w:pPr>
              <w:pStyle w:val="Heading4"/>
              <w:ind w:left="113"/>
              <w:rPr>
                <w:i w:val="0"/>
                <w:iCs w:val="0"/>
              </w:rPr>
            </w:pPr>
            <w:r w:rsidRPr="00E2505A">
              <w:rPr>
                <w:i w:val="0"/>
                <w:iCs w:val="0"/>
              </w:rPr>
              <w:t>Australian Affordable Housing Securities Ltd</w:t>
            </w:r>
          </w:p>
          <w:p w14:paraId="75170B43" w14:textId="77777777" w:rsidR="0034622D" w:rsidRDefault="0034622D" w:rsidP="0034622D">
            <w:pPr>
              <w:pStyle w:val="TableParagraph"/>
              <w:spacing w:before="2"/>
              <w:ind w:left="113"/>
              <w:rPr>
                <w:color w:val="0000FF"/>
                <w:sz w:val="24"/>
                <w:szCs w:val="24"/>
              </w:rPr>
            </w:pPr>
            <w:hyperlink r:id="rId10">
              <w:r w:rsidRPr="00C11B09">
                <w:rPr>
                  <w:color w:val="0000FF"/>
                  <w:sz w:val="24"/>
                  <w:szCs w:val="24"/>
                  <w:u w:val="single" w:color="0000FF"/>
                </w:rPr>
                <w:t>www.aahsl.com.au</w:t>
              </w:r>
            </w:hyperlink>
            <w:r w:rsidRPr="00C11B09">
              <w:rPr>
                <w:color w:val="0000FF"/>
                <w:sz w:val="24"/>
                <w:szCs w:val="24"/>
              </w:rPr>
              <w:t xml:space="preserve"> </w:t>
            </w:r>
          </w:p>
          <w:p w14:paraId="101801E7" w14:textId="77777777" w:rsidR="0034622D" w:rsidRPr="00C11B09" w:rsidRDefault="0034622D" w:rsidP="0034622D">
            <w:pPr>
              <w:pStyle w:val="TableParagraph"/>
              <w:spacing w:before="2"/>
              <w:ind w:left="113"/>
              <w:rPr>
                <w:w w:val="95"/>
                <w:sz w:val="24"/>
                <w:szCs w:val="24"/>
              </w:rPr>
            </w:pPr>
            <w:hyperlink r:id="rId11" w:history="1">
              <w:r w:rsidRPr="006E1E4E">
                <w:rPr>
                  <w:rStyle w:val="Hyperlink"/>
                </w:rPr>
                <w:t>nras@aahsl.com.au</w:t>
              </w:r>
            </w:hyperlink>
          </w:p>
          <w:p w14:paraId="34B2C590" w14:textId="5CD99200" w:rsidR="00065702" w:rsidRPr="00C11B09" w:rsidRDefault="0034622D" w:rsidP="00F13F19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595C86">
              <w:rPr>
                <w:sz w:val="24"/>
                <w:szCs w:val="24"/>
              </w:rPr>
              <w:t xml:space="preserve">1800 940 </w:t>
            </w:r>
            <w:r w:rsidR="00F13F19">
              <w:rPr>
                <w:sz w:val="24"/>
                <w:szCs w:val="24"/>
              </w:rPr>
              <w:t>773</w:t>
            </w:r>
          </w:p>
        </w:tc>
        <w:tc>
          <w:tcPr>
            <w:tcW w:w="2694" w:type="dxa"/>
            <w:vAlign w:val="center"/>
          </w:tcPr>
          <w:tbl>
            <w:tblPr>
              <w:tblW w:w="8560" w:type="dxa"/>
              <w:tblInd w:w="136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AF5170" w:rsidRPr="005A5C85" w14:paraId="5DF078A4" w14:textId="77777777" w:rsidTr="00166EA4">
              <w:trPr>
                <w:trHeight w:val="2136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8D095" w14:textId="77777777" w:rsidR="00AF5170" w:rsidRPr="005A5C85" w:rsidRDefault="00AF5170" w:rsidP="00166EA4">
                  <w:pPr>
                    <w:pStyle w:val="TableParagraph"/>
                    <w:tabs>
                      <w:tab w:val="left" w:pos="1365"/>
                    </w:tabs>
                    <w:spacing w:before="120" w:after="120"/>
                    <w:rPr>
                      <w:sz w:val="24"/>
                      <w:szCs w:val="24"/>
                    </w:rPr>
                  </w:pPr>
                  <w:r w:rsidRPr="005A5C85">
                    <w:rPr>
                      <w:sz w:val="24"/>
                      <w:szCs w:val="24"/>
                    </w:rPr>
                    <w:t>Booragul</w:t>
                  </w:r>
                </w:p>
                <w:p w14:paraId="0A36B475" w14:textId="77777777" w:rsidR="00AF5170" w:rsidRPr="005A5C85" w:rsidRDefault="00AF5170" w:rsidP="00166EA4">
                  <w:pPr>
                    <w:pStyle w:val="TableParagraph"/>
                    <w:tabs>
                      <w:tab w:val="left" w:pos="1365"/>
                    </w:tabs>
                    <w:spacing w:before="120" w:after="120"/>
                    <w:rPr>
                      <w:sz w:val="24"/>
                      <w:szCs w:val="24"/>
                    </w:rPr>
                  </w:pPr>
                  <w:r w:rsidRPr="005A5C85">
                    <w:rPr>
                      <w:sz w:val="24"/>
                      <w:szCs w:val="24"/>
                    </w:rPr>
                    <w:t>Bungarribee</w:t>
                  </w:r>
                </w:p>
                <w:p w14:paraId="6EAA6240" w14:textId="77777777" w:rsidR="00AF5170" w:rsidRPr="005A5C85" w:rsidRDefault="00AF5170" w:rsidP="00166EA4">
                  <w:pPr>
                    <w:pStyle w:val="TableParagraph"/>
                    <w:tabs>
                      <w:tab w:val="left" w:pos="1365"/>
                    </w:tabs>
                    <w:spacing w:before="120" w:after="120"/>
                    <w:rPr>
                      <w:sz w:val="24"/>
                      <w:szCs w:val="24"/>
                    </w:rPr>
                  </w:pPr>
                  <w:r w:rsidRPr="005A5C85">
                    <w:rPr>
                      <w:sz w:val="24"/>
                      <w:szCs w:val="24"/>
                    </w:rPr>
                    <w:t>Guildford</w:t>
                  </w:r>
                </w:p>
                <w:p w14:paraId="10FD3BEC" w14:textId="15F6EBCB" w:rsidR="00AF5170" w:rsidRPr="005A5C85" w:rsidRDefault="00AF5170" w:rsidP="00166EA4">
                  <w:pPr>
                    <w:pStyle w:val="TableParagraph"/>
                    <w:tabs>
                      <w:tab w:val="left" w:pos="1365"/>
                    </w:tabs>
                    <w:spacing w:before="120" w:after="120"/>
                    <w:rPr>
                      <w:sz w:val="24"/>
                      <w:szCs w:val="24"/>
                    </w:rPr>
                  </w:pPr>
                  <w:r w:rsidRPr="005A5C85">
                    <w:rPr>
                      <w:sz w:val="24"/>
                      <w:szCs w:val="24"/>
                    </w:rPr>
                    <w:t>Westmead</w:t>
                  </w:r>
                </w:p>
              </w:tc>
            </w:tr>
          </w:tbl>
          <w:p w14:paraId="495205E5" w14:textId="1259286F" w:rsidR="00AF5170" w:rsidRPr="005A5C85" w:rsidRDefault="00AF5170" w:rsidP="0078557F">
            <w:pPr>
              <w:pStyle w:val="TableParagraph"/>
              <w:ind w:left="136"/>
              <w:jc w:val="both"/>
              <w:rPr>
                <w:sz w:val="24"/>
                <w:szCs w:val="24"/>
              </w:rPr>
            </w:pPr>
          </w:p>
        </w:tc>
      </w:tr>
      <w:tr w:rsidR="00013E9E" w:rsidRPr="00C11B09" w14:paraId="3320C992" w14:textId="77777777" w:rsidTr="008605EB">
        <w:trPr>
          <w:trHeight w:val="961"/>
        </w:trPr>
        <w:tc>
          <w:tcPr>
            <w:tcW w:w="6804" w:type="dxa"/>
          </w:tcPr>
          <w:p w14:paraId="01A032AE" w14:textId="77777777" w:rsidR="00013E9E" w:rsidRPr="00F13F19" w:rsidRDefault="00013E9E" w:rsidP="00F13F19">
            <w:pPr>
              <w:pStyle w:val="Heading4"/>
              <w:ind w:left="113"/>
              <w:rPr>
                <w:i w:val="0"/>
                <w:iCs w:val="0"/>
              </w:rPr>
            </w:pPr>
            <w:proofErr w:type="spellStart"/>
            <w:r w:rsidRPr="00F13F19">
              <w:rPr>
                <w:i w:val="0"/>
                <w:iCs w:val="0"/>
              </w:rPr>
              <w:t>BlueCHP</w:t>
            </w:r>
            <w:proofErr w:type="spellEnd"/>
            <w:r w:rsidRPr="00F13F19">
              <w:rPr>
                <w:i w:val="0"/>
                <w:iCs w:val="0"/>
              </w:rPr>
              <w:t xml:space="preserve"> Limited</w:t>
            </w:r>
          </w:p>
          <w:p w14:paraId="14E1C3B6" w14:textId="77777777" w:rsidR="00013E9E" w:rsidRPr="001651D7" w:rsidRDefault="00013E9E" w:rsidP="00FC081B">
            <w:pPr>
              <w:pStyle w:val="TableParagraph"/>
              <w:spacing w:before="2"/>
              <w:ind w:left="113"/>
              <w:rPr>
                <w:color w:val="0000FF"/>
                <w:sz w:val="24"/>
                <w:szCs w:val="24"/>
                <w:u w:val="single" w:color="0000FF"/>
              </w:rPr>
            </w:pPr>
            <w:r w:rsidRPr="001651D7">
              <w:rPr>
                <w:color w:val="0000FF"/>
                <w:sz w:val="24"/>
                <w:szCs w:val="24"/>
                <w:u w:val="single" w:color="0000FF"/>
              </w:rPr>
              <w:t>bluechp.com.au/contact-us/</w:t>
            </w:r>
          </w:p>
          <w:p w14:paraId="05F65E9B" w14:textId="34CDBB13" w:rsidR="00013E9E" w:rsidRPr="001651D7" w:rsidRDefault="00013E9E" w:rsidP="00FC081B">
            <w:pPr>
              <w:pStyle w:val="TableParagraph"/>
              <w:spacing w:before="2"/>
              <w:ind w:left="113"/>
              <w:rPr>
                <w:color w:val="0000FF"/>
                <w:sz w:val="24"/>
                <w:szCs w:val="24"/>
                <w:u w:val="single" w:color="0000FF"/>
              </w:rPr>
            </w:pPr>
            <w:hyperlink r:id="rId12" w:history="1">
              <w:r w:rsidRPr="001651D7">
                <w:rPr>
                  <w:color w:val="0000FF"/>
                  <w:sz w:val="24"/>
                  <w:szCs w:val="24"/>
                  <w:u w:val="single" w:color="0000FF"/>
                </w:rPr>
                <w:t>office@bluechp.com.au</w:t>
              </w:r>
            </w:hyperlink>
          </w:p>
          <w:p w14:paraId="3EAD1F4C" w14:textId="6A629232" w:rsidR="00013E9E" w:rsidRPr="00FC081B" w:rsidRDefault="00013E9E" w:rsidP="00F658DD">
            <w:pPr>
              <w:pStyle w:val="TableParagraph"/>
              <w:spacing w:after="120"/>
              <w:ind w:left="130"/>
              <w:rPr>
                <w:color w:val="0000FF"/>
                <w:sz w:val="24"/>
                <w:szCs w:val="24"/>
                <w:u w:val="single" w:color="0000FF"/>
              </w:rPr>
            </w:pPr>
            <w:r w:rsidRPr="00F658DD">
              <w:rPr>
                <w:sz w:val="24"/>
                <w:szCs w:val="24"/>
              </w:rPr>
              <w:t>02 4621 8600</w:t>
            </w:r>
          </w:p>
        </w:tc>
        <w:tc>
          <w:tcPr>
            <w:tcW w:w="2694" w:type="dxa"/>
            <w:vAlign w:val="center"/>
          </w:tcPr>
          <w:p w14:paraId="111367FC" w14:textId="77777777" w:rsidR="00013E9E" w:rsidRPr="005A5C85" w:rsidRDefault="00013E9E" w:rsidP="00661307">
            <w:pPr>
              <w:pStyle w:val="TableParagraph"/>
              <w:tabs>
                <w:tab w:val="left" w:pos="1365"/>
              </w:tabs>
              <w:spacing w:before="120"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Campbelltown</w:t>
            </w:r>
          </w:p>
          <w:p w14:paraId="25614D77" w14:textId="77777777" w:rsidR="00013E9E" w:rsidRPr="005A5C85" w:rsidRDefault="00013E9E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Jordan Springs</w:t>
            </w:r>
          </w:p>
          <w:p w14:paraId="129682B3" w14:textId="042ABD5B" w:rsidR="00013E9E" w:rsidRPr="005A5C85" w:rsidRDefault="00013E9E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Ropes Crossing</w:t>
            </w:r>
          </w:p>
        </w:tc>
      </w:tr>
      <w:tr w:rsidR="00BD0B63" w14:paraId="510CBA04" w14:textId="77777777" w:rsidTr="008605EB">
        <w:trPr>
          <w:trHeight w:val="96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C550" w14:textId="77777777" w:rsidR="00BD0B63" w:rsidRPr="00DD62B7" w:rsidRDefault="00BD0B63" w:rsidP="00A858B6">
            <w:pPr>
              <w:pStyle w:val="Heading4"/>
              <w:ind w:left="113"/>
              <w:rPr>
                <w:i w:val="0"/>
                <w:iCs w:val="0"/>
              </w:rPr>
            </w:pPr>
            <w:r w:rsidRPr="00DD62B7">
              <w:rPr>
                <w:i w:val="0"/>
                <w:iCs w:val="0"/>
              </w:rPr>
              <w:t>Bridge Housing Limited</w:t>
            </w:r>
          </w:p>
          <w:p w14:paraId="18DFD887" w14:textId="66D1C571" w:rsidR="00BD0B63" w:rsidRPr="00406054" w:rsidRDefault="005C3159" w:rsidP="00C506D9">
            <w:pPr>
              <w:pStyle w:val="TableParagraph"/>
              <w:spacing w:before="2"/>
              <w:ind w:left="113"/>
              <w:rPr>
                <w:color w:val="0000FF"/>
                <w:sz w:val="24"/>
                <w:szCs w:val="24"/>
                <w:u w:val="single" w:color="0000FF"/>
              </w:rPr>
            </w:pPr>
            <w:hyperlink r:id="rId13" w:history="1">
              <w:r w:rsidRPr="00406054">
                <w:rPr>
                  <w:rStyle w:val="Hyperlink"/>
                  <w:sz w:val="24"/>
                  <w:szCs w:val="24"/>
                </w:rPr>
                <w:t>www.bridgehousing.org.au</w:t>
              </w:r>
            </w:hyperlink>
          </w:p>
          <w:p w14:paraId="084AFD01" w14:textId="51840858" w:rsidR="00C506D9" w:rsidRPr="00406054" w:rsidRDefault="005C3159" w:rsidP="007702C2">
            <w:pPr>
              <w:pStyle w:val="TableParagraph"/>
              <w:spacing w:before="2"/>
              <w:ind w:left="113"/>
              <w:rPr>
                <w:color w:val="0000FF"/>
                <w:sz w:val="24"/>
                <w:szCs w:val="24"/>
                <w:u w:color="0000FF"/>
              </w:rPr>
            </w:pPr>
            <w:hyperlink r:id="rId14" w:history="1">
              <w:r w:rsidRPr="00406054">
                <w:rPr>
                  <w:rStyle w:val="Hyperlink"/>
                  <w:sz w:val="24"/>
                  <w:szCs w:val="24"/>
                </w:rPr>
                <w:t>pathways@bridgehousing.org.au</w:t>
              </w:r>
            </w:hyperlink>
          </w:p>
          <w:p w14:paraId="4DD174E6" w14:textId="4982B348" w:rsidR="00BD0B63" w:rsidRPr="00BD0B63" w:rsidRDefault="00BD0B63" w:rsidP="00AA066F">
            <w:pPr>
              <w:pStyle w:val="TableParagraph"/>
              <w:spacing w:after="120"/>
              <w:ind w:left="113"/>
              <w:rPr>
                <w:b/>
                <w:bCs/>
                <w:sz w:val="24"/>
                <w:szCs w:val="24"/>
              </w:rPr>
            </w:pPr>
            <w:r w:rsidRPr="00BD0B63">
              <w:rPr>
                <w:sz w:val="24"/>
                <w:szCs w:val="24"/>
              </w:rPr>
              <w:t>02 8324 0890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1423" w14:textId="77777777" w:rsidR="00BD0B63" w:rsidRPr="005A5C85" w:rsidRDefault="00BD0B63" w:rsidP="0078557F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Ashfield</w:t>
            </w:r>
          </w:p>
          <w:p w14:paraId="4C0230C4" w14:textId="77777777" w:rsidR="00BD0B63" w:rsidRPr="005A5C85" w:rsidRDefault="00BD0B63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Bungarribee</w:t>
            </w:r>
          </w:p>
          <w:p w14:paraId="5A0870E6" w14:textId="77777777" w:rsidR="00BD0B63" w:rsidRPr="005A5C85" w:rsidRDefault="00BD0B63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Glebe</w:t>
            </w:r>
          </w:p>
          <w:p w14:paraId="7B45FED6" w14:textId="77777777" w:rsidR="00BD0B63" w:rsidRPr="005A5C85" w:rsidRDefault="00BD0B63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Leichardt</w:t>
            </w:r>
          </w:p>
          <w:p w14:paraId="4A44EB89" w14:textId="5E819788" w:rsidR="00BD0B63" w:rsidRPr="005A5C85" w:rsidRDefault="00BD0B63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Parramatta</w:t>
            </w:r>
          </w:p>
        </w:tc>
      </w:tr>
      <w:tr w:rsidR="000501AB" w:rsidRPr="00C11B09" w14:paraId="40C3D502" w14:textId="77777777" w:rsidTr="008605EB">
        <w:trPr>
          <w:trHeight w:val="808"/>
        </w:trPr>
        <w:tc>
          <w:tcPr>
            <w:tcW w:w="6804" w:type="dxa"/>
            <w:tcBorders>
              <w:right w:val="single" w:sz="4" w:space="0" w:color="auto"/>
            </w:tcBorders>
          </w:tcPr>
          <w:p w14:paraId="14198F30" w14:textId="77777777" w:rsidR="000501AB" w:rsidRPr="00A858B6" w:rsidRDefault="000501AB" w:rsidP="00A858B6">
            <w:pPr>
              <w:pStyle w:val="Heading4"/>
              <w:ind w:left="113"/>
              <w:rPr>
                <w:i w:val="0"/>
                <w:iCs w:val="0"/>
              </w:rPr>
            </w:pPr>
            <w:bookmarkStart w:id="2" w:name="Sydney"/>
            <w:bookmarkEnd w:id="2"/>
            <w:r w:rsidRPr="00A858B6">
              <w:rPr>
                <w:i w:val="0"/>
                <w:iCs w:val="0"/>
              </w:rPr>
              <w:t>Central Park Students Pty Ltd</w:t>
            </w:r>
          </w:p>
          <w:p w14:paraId="3396ED32" w14:textId="75A4C73F" w:rsidR="000501AB" w:rsidRPr="00406054" w:rsidRDefault="00EB1098" w:rsidP="00EB1098">
            <w:pPr>
              <w:pStyle w:val="TableParagraph"/>
              <w:spacing w:before="2"/>
              <w:ind w:left="113"/>
              <w:rPr>
                <w:rStyle w:val="Hyperlink"/>
                <w:sz w:val="24"/>
                <w:szCs w:val="24"/>
              </w:rPr>
            </w:pPr>
            <w:hyperlink r:id="rId15" w:history="1">
              <w:r w:rsidRPr="00406054">
                <w:rPr>
                  <w:rStyle w:val="Hyperlink"/>
                  <w:sz w:val="24"/>
                  <w:szCs w:val="24"/>
                </w:rPr>
                <w:t>www.iglu.com.au/student-accommodation</w:t>
              </w:r>
            </w:hyperlink>
          </w:p>
          <w:p w14:paraId="401658F4" w14:textId="65552D7D" w:rsidR="000501AB" w:rsidRPr="00406054" w:rsidRDefault="00EB1098" w:rsidP="00EB1098">
            <w:pPr>
              <w:pStyle w:val="TableParagraph"/>
              <w:spacing w:before="2"/>
              <w:ind w:left="113"/>
              <w:rPr>
                <w:rStyle w:val="Hyperlink"/>
                <w:sz w:val="24"/>
                <w:szCs w:val="24"/>
              </w:rPr>
            </w:pPr>
            <w:hyperlink r:id="rId16" w:history="1">
              <w:r w:rsidRPr="00406054">
                <w:rPr>
                  <w:rStyle w:val="Hyperlink"/>
                  <w:sz w:val="24"/>
                  <w:szCs w:val="24"/>
                </w:rPr>
                <w:t>centralpark@iglu.com.au</w:t>
              </w:r>
            </w:hyperlink>
          </w:p>
          <w:p w14:paraId="0621DD08" w14:textId="74D891E9" w:rsidR="000501AB" w:rsidRPr="00C11B09" w:rsidRDefault="000501AB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02 8024 8650  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FFEED8F" w14:textId="61BD75DC" w:rsidR="000501AB" w:rsidRPr="005A5C85" w:rsidRDefault="001046F9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Chippendale</w:t>
            </w:r>
          </w:p>
          <w:p w14:paraId="32D216DC" w14:textId="315E2FD0" w:rsidR="000501AB" w:rsidRPr="005A5C85" w:rsidRDefault="001046F9" w:rsidP="0078557F">
            <w:pPr>
              <w:pStyle w:val="TableParagraph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Redfern</w:t>
            </w:r>
          </w:p>
        </w:tc>
      </w:tr>
      <w:tr w:rsidR="000501AB" w:rsidRPr="00C11B09" w14:paraId="77646CA3" w14:textId="77777777" w:rsidTr="008605EB">
        <w:trPr>
          <w:trHeight w:val="868"/>
        </w:trPr>
        <w:tc>
          <w:tcPr>
            <w:tcW w:w="6804" w:type="dxa"/>
          </w:tcPr>
          <w:p w14:paraId="23A62583" w14:textId="77777777" w:rsidR="001F6102" w:rsidRPr="00A858B6" w:rsidRDefault="000501AB" w:rsidP="00A858B6">
            <w:pPr>
              <w:pStyle w:val="Heading4"/>
              <w:ind w:left="113"/>
              <w:rPr>
                <w:i w:val="0"/>
                <w:iCs w:val="0"/>
              </w:rPr>
            </w:pPr>
            <w:r w:rsidRPr="00A858B6">
              <w:rPr>
                <w:i w:val="0"/>
                <w:iCs w:val="0"/>
              </w:rPr>
              <w:t xml:space="preserve">City West Housing Pty Ltd </w:t>
            </w:r>
          </w:p>
          <w:p w14:paraId="60500D2C" w14:textId="09C4182F" w:rsidR="000501AB" w:rsidRPr="00406054" w:rsidRDefault="00EB1098" w:rsidP="00406054">
            <w:pPr>
              <w:pStyle w:val="TableParagraph"/>
              <w:spacing w:before="2"/>
              <w:ind w:left="113"/>
              <w:rPr>
                <w:rStyle w:val="Hyperlink"/>
              </w:rPr>
            </w:pPr>
            <w:hyperlink r:id="rId17" w:history="1">
              <w:r w:rsidRPr="00E677C5">
                <w:rPr>
                  <w:rStyle w:val="Hyperlink"/>
                  <w:sz w:val="24"/>
                  <w:szCs w:val="24"/>
                </w:rPr>
                <w:t>www.citywesthousing.com.au</w:t>
              </w:r>
            </w:hyperlink>
            <w:r w:rsidR="000501AB" w:rsidRPr="00406054">
              <w:rPr>
                <w:rStyle w:val="Hyperlink"/>
              </w:rPr>
              <w:t xml:space="preserve"> </w:t>
            </w:r>
            <w:r w:rsidR="000501AB" w:rsidRPr="00406054">
              <w:rPr>
                <w:rStyle w:val="Hyperlink"/>
                <w:color w:val="auto"/>
              </w:rPr>
              <w:t>(email via web form)</w:t>
            </w:r>
          </w:p>
          <w:p w14:paraId="7A16401A" w14:textId="458133FA" w:rsidR="000501AB" w:rsidRPr="00C11B09" w:rsidRDefault="000501AB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02 8584 7500</w:t>
            </w:r>
          </w:p>
        </w:tc>
        <w:tc>
          <w:tcPr>
            <w:tcW w:w="2694" w:type="dxa"/>
            <w:vAlign w:val="center"/>
          </w:tcPr>
          <w:p w14:paraId="42A60D99" w14:textId="5BC3A406" w:rsidR="000501AB" w:rsidRPr="005A5C85" w:rsidRDefault="001046F9" w:rsidP="00BD0B63">
            <w:pPr>
              <w:pStyle w:val="TableParagraph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Zetland</w:t>
            </w:r>
          </w:p>
        </w:tc>
      </w:tr>
      <w:tr w:rsidR="000501AB" w:rsidRPr="00C11B09" w14:paraId="68ADE749" w14:textId="77777777" w:rsidTr="003F385B">
        <w:trPr>
          <w:trHeight w:val="1206"/>
        </w:trPr>
        <w:tc>
          <w:tcPr>
            <w:tcW w:w="6804" w:type="dxa"/>
          </w:tcPr>
          <w:p w14:paraId="201A0BE2" w14:textId="77777777" w:rsidR="00B52E36" w:rsidRPr="00A858B6" w:rsidRDefault="000501AB" w:rsidP="00A858B6">
            <w:pPr>
              <w:pStyle w:val="Heading4"/>
              <w:ind w:left="113"/>
              <w:rPr>
                <w:i w:val="0"/>
                <w:iCs w:val="0"/>
              </w:rPr>
            </w:pPr>
            <w:r w:rsidRPr="00A858B6">
              <w:rPr>
                <w:i w:val="0"/>
                <w:iCs w:val="0"/>
              </w:rPr>
              <w:lastRenderedPageBreak/>
              <w:t xml:space="preserve">Evolve Housing Limited </w:t>
            </w:r>
          </w:p>
          <w:p w14:paraId="35D9FB9D" w14:textId="1DE3C207" w:rsidR="000501AB" w:rsidRPr="00C11B09" w:rsidRDefault="00546B20" w:rsidP="00B52E36">
            <w:pPr>
              <w:pStyle w:val="TableParagraph"/>
              <w:ind w:left="136" w:right="-11"/>
              <w:rPr>
                <w:sz w:val="24"/>
                <w:szCs w:val="24"/>
              </w:rPr>
            </w:pPr>
            <w:hyperlink r:id="rId18" w:history="1">
              <w:r w:rsidRPr="00E677C5">
                <w:rPr>
                  <w:rStyle w:val="Hyperlink"/>
                  <w:sz w:val="24"/>
                  <w:szCs w:val="24"/>
                </w:rPr>
                <w:t>www.evolvehousing.com.au</w:t>
              </w:r>
            </w:hyperlink>
          </w:p>
          <w:p w14:paraId="069682B1" w14:textId="77841FC7" w:rsidR="000501AB" w:rsidRPr="00C11B09" w:rsidRDefault="00546B20" w:rsidP="00A66459">
            <w:pPr>
              <w:pStyle w:val="TableParagraph"/>
              <w:ind w:left="282" w:hanging="147"/>
              <w:rPr>
                <w:sz w:val="24"/>
                <w:szCs w:val="24"/>
              </w:rPr>
            </w:pPr>
            <w:hyperlink r:id="rId19" w:history="1">
              <w:r w:rsidRPr="00E677C5">
                <w:rPr>
                  <w:rStyle w:val="Hyperlink"/>
                  <w:sz w:val="24"/>
                  <w:szCs w:val="24"/>
                </w:rPr>
                <w:t>info@evolvehousing.com.au</w:t>
              </w:r>
            </w:hyperlink>
          </w:p>
          <w:p w14:paraId="57206CCF" w14:textId="7902A925" w:rsidR="000501AB" w:rsidRPr="00C11B09" w:rsidRDefault="000501AB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1800 693 865</w:t>
            </w:r>
          </w:p>
        </w:tc>
        <w:tc>
          <w:tcPr>
            <w:tcW w:w="2694" w:type="dxa"/>
            <w:vAlign w:val="center"/>
          </w:tcPr>
          <w:p w14:paraId="1C02FB78" w14:textId="77777777" w:rsidR="00BD0B63" w:rsidRPr="005A5C85" w:rsidRDefault="00BD0B63" w:rsidP="00D15EDC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Lakemba</w:t>
            </w:r>
          </w:p>
          <w:p w14:paraId="68636647" w14:textId="77777777" w:rsidR="00BD0B63" w:rsidRPr="005A5C85" w:rsidRDefault="00BD0B63" w:rsidP="00D15EDC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Penrith</w:t>
            </w:r>
          </w:p>
          <w:p w14:paraId="11FB16FF" w14:textId="1D187BE4" w:rsidR="00BD0B63" w:rsidRPr="005A5C85" w:rsidRDefault="00BD0B63" w:rsidP="00D15EDC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Wentworthville</w:t>
            </w:r>
          </w:p>
        </w:tc>
      </w:tr>
      <w:tr w:rsidR="00F47B3B" w14:paraId="4B0B59EB" w14:textId="77777777" w:rsidTr="003F385B">
        <w:trPr>
          <w:trHeight w:val="42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EEEA" w14:textId="77777777" w:rsidR="00F47B3B" w:rsidRPr="00A858B6" w:rsidRDefault="00F47B3B" w:rsidP="00A858B6">
            <w:pPr>
              <w:pStyle w:val="Heading4"/>
              <w:ind w:left="113"/>
              <w:rPr>
                <w:i w:val="0"/>
                <w:iCs w:val="0"/>
              </w:rPr>
            </w:pPr>
            <w:r w:rsidRPr="00A858B6">
              <w:rPr>
                <w:i w:val="0"/>
                <w:iCs w:val="0"/>
              </w:rPr>
              <w:t xml:space="preserve">Hume Community Housing Association Co Ltd </w:t>
            </w:r>
          </w:p>
          <w:p w14:paraId="508E17A4" w14:textId="4BA26119" w:rsidR="00F47B3B" w:rsidRPr="00F47B3B" w:rsidRDefault="00D15EDC" w:rsidP="00121FA7">
            <w:pPr>
              <w:pStyle w:val="TableParagraph"/>
              <w:ind w:left="136" w:right="-11"/>
              <w:rPr>
                <w:rStyle w:val="Hyperlink"/>
                <w:sz w:val="24"/>
                <w:szCs w:val="24"/>
              </w:rPr>
            </w:pPr>
            <w:hyperlink r:id="rId20" w:history="1">
              <w:r w:rsidRPr="00E677C5">
                <w:rPr>
                  <w:rStyle w:val="Hyperlink"/>
                  <w:sz w:val="24"/>
                  <w:szCs w:val="24"/>
                </w:rPr>
                <w:t>www.humehousing.com.au</w:t>
              </w:r>
            </w:hyperlink>
          </w:p>
          <w:p w14:paraId="762DDA19" w14:textId="78B56882" w:rsidR="00F47B3B" w:rsidRPr="00F47B3B" w:rsidRDefault="00D15EDC" w:rsidP="00121FA7">
            <w:pPr>
              <w:pStyle w:val="TableParagraph"/>
              <w:ind w:left="136" w:right="-11"/>
              <w:rPr>
                <w:rStyle w:val="Hyperlink"/>
                <w:sz w:val="24"/>
                <w:szCs w:val="24"/>
              </w:rPr>
            </w:pPr>
            <w:hyperlink r:id="rId21" w:history="1">
              <w:r w:rsidRPr="00E677C5">
                <w:rPr>
                  <w:rStyle w:val="Hyperlink"/>
                  <w:sz w:val="24"/>
                  <w:szCs w:val="24"/>
                </w:rPr>
                <w:t>affordablehousing@humehousing.com.au</w:t>
              </w:r>
            </w:hyperlink>
          </w:p>
          <w:p w14:paraId="5814E405" w14:textId="3D9491EC" w:rsidR="00F47B3B" w:rsidRPr="00F47B3B" w:rsidRDefault="00F47B3B" w:rsidP="00121FA7">
            <w:pPr>
              <w:pStyle w:val="TableParagraph"/>
              <w:spacing w:after="120"/>
              <w:ind w:left="130"/>
              <w:rPr>
                <w:b/>
                <w:bCs/>
                <w:sz w:val="24"/>
                <w:szCs w:val="24"/>
              </w:rPr>
            </w:pPr>
            <w:r w:rsidRPr="00F47B3B">
              <w:rPr>
                <w:sz w:val="24"/>
                <w:szCs w:val="24"/>
              </w:rPr>
              <w:t>1800 004 300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4DB6" w14:textId="50445C3D" w:rsidR="00F47B3B" w:rsidRPr="005A5C85" w:rsidRDefault="00F47B3B" w:rsidP="0078557F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Bankstown</w:t>
            </w:r>
          </w:p>
          <w:p w14:paraId="5A898ED0" w14:textId="77777777" w:rsidR="00F47B3B" w:rsidRPr="005A5C85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Campbelltown</w:t>
            </w:r>
          </w:p>
          <w:p w14:paraId="73DD14F5" w14:textId="77777777" w:rsidR="00F47B3B" w:rsidRPr="005A5C85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Canley Heights</w:t>
            </w:r>
          </w:p>
          <w:p w14:paraId="22E55771" w14:textId="77777777" w:rsidR="00F47B3B" w:rsidRPr="005A5C85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Fairfield</w:t>
            </w:r>
          </w:p>
          <w:p w14:paraId="5550B9D5" w14:textId="0B215DE9" w:rsidR="00F47B3B" w:rsidRPr="005A5C85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Guildford</w:t>
            </w:r>
          </w:p>
          <w:p w14:paraId="01B6C489" w14:textId="44A6FD50" w:rsidR="00F47B3B" w:rsidRPr="005A5C85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Harris Park</w:t>
            </w:r>
          </w:p>
          <w:p w14:paraId="3B4A0D9F" w14:textId="77777777" w:rsidR="00F47B3B" w:rsidRPr="005A5C85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Maitland</w:t>
            </w:r>
          </w:p>
          <w:p w14:paraId="276D190C" w14:textId="77777777" w:rsidR="00F47B3B" w:rsidRPr="005A5C85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Merrylands</w:t>
            </w:r>
          </w:p>
          <w:p w14:paraId="08162C24" w14:textId="77777777" w:rsidR="00F47B3B" w:rsidRPr="005A5C85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Parramatta</w:t>
            </w:r>
          </w:p>
          <w:p w14:paraId="2144E037" w14:textId="77777777" w:rsidR="00F47B3B" w:rsidRPr="005A5C85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Warwick Farm</w:t>
            </w:r>
          </w:p>
          <w:p w14:paraId="28366D49" w14:textId="55E49EEE" w:rsidR="00F47B3B" w:rsidRPr="005A5C85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Wentworthville</w:t>
            </w:r>
          </w:p>
        </w:tc>
      </w:tr>
      <w:tr w:rsidR="000501AB" w:rsidRPr="00C11B09" w14:paraId="19AB6774" w14:textId="77777777" w:rsidTr="008605EB">
        <w:trPr>
          <w:trHeight w:val="866"/>
        </w:trPr>
        <w:tc>
          <w:tcPr>
            <w:tcW w:w="6804" w:type="dxa"/>
          </w:tcPr>
          <w:p w14:paraId="0A625E38" w14:textId="77777777" w:rsidR="000501AB" w:rsidRPr="00A858B6" w:rsidRDefault="000501AB" w:rsidP="00A858B6">
            <w:pPr>
              <w:pStyle w:val="Heading4"/>
              <w:ind w:left="113"/>
              <w:rPr>
                <w:i w:val="0"/>
                <w:iCs w:val="0"/>
              </w:rPr>
            </w:pPr>
            <w:r w:rsidRPr="00A858B6">
              <w:rPr>
                <w:i w:val="0"/>
                <w:iCs w:val="0"/>
              </w:rPr>
              <w:t>Link Wentworth Housing Limited</w:t>
            </w:r>
          </w:p>
          <w:p w14:paraId="7AC54C34" w14:textId="74EA6927" w:rsidR="000501AB" w:rsidRPr="00584C25" w:rsidRDefault="00246CBD" w:rsidP="00623E5B">
            <w:pPr>
              <w:pStyle w:val="TableParagraph"/>
              <w:ind w:left="136" w:right="-11"/>
              <w:rPr>
                <w:rStyle w:val="Hyperlink"/>
                <w:u w:val="none"/>
              </w:rPr>
            </w:pPr>
            <w:hyperlink r:id="rId22" w:history="1">
              <w:r w:rsidRPr="00E677C5">
                <w:rPr>
                  <w:rStyle w:val="Hyperlink"/>
                  <w:sz w:val="24"/>
                  <w:szCs w:val="24"/>
                </w:rPr>
                <w:t>www.linkwentworth.org.au</w:t>
              </w:r>
            </w:hyperlink>
            <w:r w:rsidR="00584C25">
              <w:rPr>
                <w:rStyle w:val="Hyperlink"/>
                <w:u w:val="none"/>
              </w:rPr>
              <w:t xml:space="preserve"> </w:t>
            </w:r>
            <w:r w:rsidR="000501AB" w:rsidRPr="00584C25">
              <w:rPr>
                <w:rStyle w:val="Hyperlink"/>
                <w:color w:val="auto"/>
                <w:u w:val="none"/>
              </w:rPr>
              <w:t>(email via webform)</w:t>
            </w:r>
          </w:p>
          <w:p w14:paraId="7E095A20" w14:textId="3FE75824" w:rsidR="000501AB" w:rsidRPr="00C11B09" w:rsidRDefault="000501AB" w:rsidP="00246CBD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246CBD">
              <w:rPr>
                <w:sz w:val="24"/>
                <w:szCs w:val="24"/>
              </w:rPr>
              <w:t>02 9412 5111</w:t>
            </w:r>
          </w:p>
        </w:tc>
        <w:tc>
          <w:tcPr>
            <w:tcW w:w="2694" w:type="dxa"/>
            <w:vAlign w:val="center"/>
          </w:tcPr>
          <w:p w14:paraId="77ED4C1E" w14:textId="77777777" w:rsidR="000501AB" w:rsidRPr="005A5C85" w:rsidRDefault="001046F9" w:rsidP="003F385B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 xml:space="preserve">Rouse </w:t>
            </w:r>
            <w:r w:rsidR="00441B43" w:rsidRPr="005A5C85">
              <w:rPr>
                <w:sz w:val="24"/>
                <w:szCs w:val="24"/>
              </w:rPr>
              <w:t>H</w:t>
            </w:r>
            <w:r w:rsidRPr="005A5C85">
              <w:rPr>
                <w:sz w:val="24"/>
                <w:szCs w:val="24"/>
              </w:rPr>
              <w:t>ill</w:t>
            </w:r>
          </w:p>
          <w:p w14:paraId="47D38BEA" w14:textId="628AB8B5" w:rsidR="0056070E" w:rsidRPr="005A5C85" w:rsidRDefault="00864025" w:rsidP="003F385B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5A5C85">
              <w:rPr>
                <w:sz w:val="24"/>
                <w:szCs w:val="24"/>
              </w:rPr>
              <w:t>St Marys</w:t>
            </w:r>
          </w:p>
        </w:tc>
      </w:tr>
      <w:tr w:rsidR="00922259" w:rsidRPr="00C11B09" w14:paraId="5590BB3B" w14:textId="77777777" w:rsidTr="008605EB">
        <w:trPr>
          <w:trHeight w:val="865"/>
        </w:trPr>
        <w:tc>
          <w:tcPr>
            <w:tcW w:w="6804" w:type="dxa"/>
          </w:tcPr>
          <w:p w14:paraId="2EF54914" w14:textId="77777777" w:rsidR="00B52E36" w:rsidRPr="00A858B6" w:rsidRDefault="00922259" w:rsidP="00A858B6">
            <w:pPr>
              <w:pStyle w:val="Heading4"/>
              <w:ind w:left="113"/>
              <w:rPr>
                <w:i w:val="0"/>
                <w:iCs w:val="0"/>
              </w:rPr>
            </w:pPr>
            <w:r w:rsidRPr="00A858B6">
              <w:rPr>
                <w:i w:val="0"/>
                <w:iCs w:val="0"/>
              </w:rPr>
              <w:lastRenderedPageBreak/>
              <w:t xml:space="preserve">National Housing Group Pty Ltd </w:t>
            </w:r>
            <w:r w:rsidR="00B52E36" w:rsidRPr="00A858B6">
              <w:rPr>
                <w:i w:val="0"/>
                <w:iCs w:val="0"/>
              </w:rPr>
              <w:t xml:space="preserve">  </w:t>
            </w:r>
          </w:p>
          <w:p w14:paraId="1B103882" w14:textId="112F3DFE" w:rsidR="00922259" w:rsidRPr="00C11B09" w:rsidRDefault="00C920AC" w:rsidP="00815CA3">
            <w:pPr>
              <w:pStyle w:val="TableParagraph"/>
              <w:ind w:left="136" w:right="-11"/>
              <w:rPr>
                <w:sz w:val="24"/>
                <w:szCs w:val="24"/>
              </w:rPr>
            </w:pPr>
            <w:hyperlink r:id="rId23" w:history="1">
              <w:r w:rsidRPr="00E677C5">
                <w:rPr>
                  <w:rStyle w:val="Hyperlink"/>
                  <w:sz w:val="24"/>
                  <w:szCs w:val="24"/>
                </w:rPr>
                <w:t>www.nationalhousinggroup.com.au</w:t>
              </w:r>
            </w:hyperlink>
          </w:p>
          <w:p w14:paraId="58549DDB" w14:textId="61819FA2" w:rsidR="00922259" w:rsidRPr="00246CBD" w:rsidRDefault="00FC081B" w:rsidP="00246CBD">
            <w:pPr>
              <w:pStyle w:val="TableParagraph"/>
              <w:ind w:left="136" w:right="-11"/>
              <w:rPr>
                <w:rStyle w:val="Hyperlink"/>
              </w:rPr>
            </w:pPr>
            <w:hyperlink r:id="rId24" w:history="1">
              <w:r w:rsidRPr="00E677C5">
                <w:rPr>
                  <w:rStyle w:val="Hyperlink"/>
                  <w:sz w:val="24"/>
                  <w:szCs w:val="24"/>
                </w:rPr>
                <w:t>housing@nationalhousinggroup.com.au</w:t>
              </w:r>
            </w:hyperlink>
          </w:p>
          <w:p w14:paraId="4138B11A" w14:textId="17C34785" w:rsidR="00922259" w:rsidRPr="00C11B09" w:rsidRDefault="00922259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02 9091 0160</w:t>
            </w:r>
          </w:p>
        </w:tc>
        <w:tc>
          <w:tcPr>
            <w:tcW w:w="2694" w:type="dxa"/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F47B3B" w:rsidRPr="00F47B3B" w14:paraId="22EB95F0" w14:textId="77777777" w:rsidTr="00475420">
              <w:trPr>
                <w:trHeight w:val="6463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2E73B" w14:textId="49F98969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Auburn</w:t>
                  </w:r>
                </w:p>
                <w:p w14:paraId="625DB72C" w14:textId="5D81A716" w:rsidR="00F47B3B" w:rsidRPr="00C712C0" w:rsidRDefault="00475420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Cambridge Park</w:t>
                  </w:r>
                </w:p>
                <w:p w14:paraId="1FEF1351" w14:textId="79CE716B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Denham court</w:t>
                  </w:r>
                </w:p>
                <w:p w14:paraId="0C3F4548" w14:textId="6B9386E6" w:rsidR="00F47B3B" w:rsidRPr="00C712C0" w:rsidRDefault="00475420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Glenmore Park</w:t>
                  </w:r>
                </w:p>
                <w:p w14:paraId="7251A2A3" w14:textId="7BB3A736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 xml:space="preserve">Gregory </w:t>
                  </w:r>
                  <w:r w:rsidR="00475420" w:rsidRPr="00C712C0">
                    <w:rPr>
                      <w:sz w:val="24"/>
                      <w:szCs w:val="24"/>
                    </w:rPr>
                    <w:t>H</w:t>
                  </w:r>
                  <w:r w:rsidRPr="00C712C0">
                    <w:rPr>
                      <w:sz w:val="24"/>
                      <w:szCs w:val="24"/>
                    </w:rPr>
                    <w:t>ills</w:t>
                  </w:r>
                </w:p>
                <w:p w14:paraId="61541AC6" w14:textId="212A5C34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Hornsby</w:t>
                  </w:r>
                </w:p>
                <w:p w14:paraId="7293F85E" w14:textId="15B2BE1C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 xml:space="preserve">Jordan </w:t>
                  </w:r>
                  <w:r w:rsidR="00475420" w:rsidRPr="00C712C0">
                    <w:rPr>
                      <w:sz w:val="24"/>
                      <w:szCs w:val="24"/>
                    </w:rPr>
                    <w:t>S</w:t>
                  </w:r>
                  <w:r w:rsidRPr="00C712C0">
                    <w:rPr>
                      <w:sz w:val="24"/>
                      <w:szCs w:val="24"/>
                    </w:rPr>
                    <w:t>prings</w:t>
                  </w:r>
                </w:p>
                <w:p w14:paraId="31AC1134" w14:textId="348E1935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Kingswood</w:t>
                  </w:r>
                </w:p>
                <w:p w14:paraId="311CD6D3" w14:textId="4B3A8282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 xml:space="preserve">Mays </w:t>
                  </w:r>
                  <w:r w:rsidR="00E727C7" w:rsidRPr="00C712C0">
                    <w:rPr>
                      <w:sz w:val="24"/>
                      <w:szCs w:val="24"/>
                    </w:rPr>
                    <w:t>H</w:t>
                  </w:r>
                  <w:r w:rsidRPr="00C712C0">
                    <w:rPr>
                      <w:sz w:val="24"/>
                      <w:szCs w:val="24"/>
                    </w:rPr>
                    <w:t>ill</w:t>
                  </w:r>
                </w:p>
                <w:p w14:paraId="18856844" w14:textId="370347E2" w:rsidR="00F47B3B" w:rsidRPr="00C712C0" w:rsidRDefault="00475420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Oxley Park</w:t>
                  </w:r>
                </w:p>
                <w:p w14:paraId="50FDBA0A" w14:textId="745C447F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Penrith</w:t>
                  </w:r>
                </w:p>
                <w:p w14:paraId="30D6FA75" w14:textId="24AC2BFC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 xml:space="preserve">Quakers </w:t>
                  </w:r>
                  <w:r w:rsidR="00E727C7" w:rsidRPr="00C712C0">
                    <w:rPr>
                      <w:sz w:val="24"/>
                      <w:szCs w:val="24"/>
                    </w:rPr>
                    <w:t>H</w:t>
                  </w:r>
                  <w:r w:rsidRPr="00C712C0">
                    <w:rPr>
                      <w:sz w:val="24"/>
                      <w:szCs w:val="24"/>
                    </w:rPr>
                    <w:t>ill</w:t>
                  </w:r>
                </w:p>
                <w:p w14:paraId="425338C4" w14:textId="29C9E05B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Riverstone</w:t>
                  </w:r>
                </w:p>
                <w:p w14:paraId="0DB57E04" w14:textId="0F185C82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 xml:space="preserve">Rouse </w:t>
                  </w:r>
                  <w:r w:rsidR="00475420" w:rsidRPr="00C712C0">
                    <w:rPr>
                      <w:sz w:val="24"/>
                      <w:szCs w:val="24"/>
                    </w:rPr>
                    <w:t>H</w:t>
                  </w:r>
                  <w:r w:rsidRPr="00C712C0">
                    <w:rPr>
                      <w:sz w:val="24"/>
                      <w:szCs w:val="24"/>
                    </w:rPr>
                    <w:t>ill</w:t>
                  </w:r>
                </w:p>
                <w:p w14:paraId="29D07D49" w14:textId="78980479" w:rsidR="00F47B3B" w:rsidRPr="00C712C0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Ryde</w:t>
                  </w:r>
                </w:p>
                <w:p w14:paraId="585DD61A" w14:textId="0141D46F" w:rsidR="00F47B3B" w:rsidRPr="00A84F64" w:rsidRDefault="00F47B3B" w:rsidP="00475420">
                  <w:pPr>
                    <w:pStyle w:val="TableParagraph"/>
                    <w:spacing w:after="120"/>
                    <w:ind w:left="136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712C0">
                    <w:rPr>
                      <w:sz w:val="24"/>
                      <w:szCs w:val="24"/>
                    </w:rPr>
                    <w:t xml:space="preserve">St </w:t>
                  </w:r>
                  <w:r w:rsidR="00475420" w:rsidRPr="00C712C0">
                    <w:rPr>
                      <w:sz w:val="24"/>
                      <w:szCs w:val="24"/>
                    </w:rPr>
                    <w:t>M</w:t>
                  </w:r>
                  <w:r w:rsidRPr="00C712C0">
                    <w:rPr>
                      <w:sz w:val="24"/>
                      <w:szCs w:val="24"/>
                    </w:rPr>
                    <w:t>arys</w:t>
                  </w:r>
                </w:p>
              </w:tc>
            </w:tr>
          </w:tbl>
          <w:p w14:paraId="765C7F68" w14:textId="31EC7C00" w:rsidR="00922259" w:rsidRPr="00F47B3B" w:rsidRDefault="00922259" w:rsidP="00F47B3B">
            <w:pPr>
              <w:pStyle w:val="TableParagraph"/>
              <w:spacing w:after="120"/>
              <w:ind w:left="421" w:firstLine="59"/>
              <w:rPr>
                <w:sz w:val="24"/>
                <w:szCs w:val="24"/>
              </w:rPr>
            </w:pPr>
          </w:p>
        </w:tc>
      </w:tr>
      <w:tr w:rsidR="000501AB" w:rsidRPr="00C11B09" w14:paraId="4A51B08C" w14:textId="77777777" w:rsidTr="008605EB">
        <w:trPr>
          <w:trHeight w:val="865"/>
        </w:trPr>
        <w:tc>
          <w:tcPr>
            <w:tcW w:w="6804" w:type="dxa"/>
          </w:tcPr>
          <w:p w14:paraId="7A83EAAF" w14:textId="77777777" w:rsidR="000501AB" w:rsidRPr="000C5919" w:rsidRDefault="000501AB" w:rsidP="000C5919">
            <w:pPr>
              <w:pStyle w:val="Heading4"/>
              <w:ind w:left="113"/>
              <w:rPr>
                <w:i w:val="0"/>
                <w:iCs w:val="0"/>
              </w:rPr>
            </w:pPr>
            <w:r w:rsidRPr="000C5919">
              <w:rPr>
                <w:i w:val="0"/>
                <w:iCs w:val="0"/>
              </w:rPr>
              <w:t>St George Community Housing Limited</w:t>
            </w:r>
          </w:p>
          <w:p w14:paraId="31CF27EC" w14:textId="3F3F7405" w:rsidR="000501AB" w:rsidRPr="00440B11" w:rsidRDefault="00440B11" w:rsidP="00440B11">
            <w:pPr>
              <w:pStyle w:val="TableParagraph"/>
              <w:ind w:left="136" w:right="-11"/>
              <w:rPr>
                <w:rStyle w:val="Hyperlink"/>
              </w:rPr>
            </w:pPr>
            <w:hyperlink r:id="rId25" w:history="1">
              <w:r w:rsidRPr="00E677C5">
                <w:rPr>
                  <w:rStyle w:val="Hyperlink"/>
                  <w:sz w:val="24"/>
                  <w:szCs w:val="24"/>
                </w:rPr>
                <w:t>www.sgch.com.au</w:t>
              </w:r>
            </w:hyperlink>
            <w:r w:rsidR="000501AB" w:rsidRPr="00440B11">
              <w:rPr>
                <w:rStyle w:val="Hyperlink"/>
              </w:rPr>
              <w:t xml:space="preserve"> </w:t>
            </w:r>
          </w:p>
          <w:p w14:paraId="733B5562" w14:textId="0F53DE9D" w:rsidR="000501AB" w:rsidRPr="00440B11" w:rsidRDefault="00440B11" w:rsidP="00440B11">
            <w:pPr>
              <w:pStyle w:val="TableParagraph"/>
              <w:ind w:left="136" w:right="-11"/>
              <w:rPr>
                <w:rStyle w:val="Hyperlink"/>
              </w:rPr>
            </w:pPr>
            <w:hyperlink r:id="rId26" w:history="1">
              <w:r w:rsidRPr="00E677C5">
                <w:rPr>
                  <w:rStyle w:val="Hyperlink"/>
                  <w:sz w:val="24"/>
                  <w:szCs w:val="24"/>
                </w:rPr>
                <w:t>office@sgch.com.au</w:t>
              </w:r>
            </w:hyperlink>
          </w:p>
          <w:p w14:paraId="464789D6" w14:textId="2F416426" w:rsidR="000501AB" w:rsidRPr="00440B11" w:rsidRDefault="000501AB" w:rsidP="00440B11">
            <w:pPr>
              <w:pStyle w:val="TableParagraph"/>
              <w:ind w:left="136" w:right="-11"/>
              <w:rPr>
                <w:sz w:val="24"/>
                <w:szCs w:val="24"/>
              </w:rPr>
            </w:pPr>
            <w:r w:rsidRPr="00440B11">
              <w:rPr>
                <w:rStyle w:val="Hyperlink"/>
                <w:color w:val="auto"/>
                <w:u w:val="none"/>
              </w:rPr>
              <w:t>1800 573 370</w:t>
            </w:r>
          </w:p>
        </w:tc>
        <w:tc>
          <w:tcPr>
            <w:tcW w:w="2694" w:type="dxa"/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A27D6F" w:rsidRPr="00A27D6F" w14:paraId="4E050DD2" w14:textId="77777777" w:rsidTr="00522768">
              <w:trPr>
                <w:trHeight w:val="2900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2F9A4" w14:textId="2DF4B69E" w:rsidR="00A27D6F" w:rsidRPr="00C712C0" w:rsidRDefault="00A27D6F" w:rsidP="00A27D6F">
                  <w:pPr>
                    <w:pStyle w:val="TableParagraph"/>
                    <w:spacing w:before="120"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Bass Hill</w:t>
                  </w:r>
                </w:p>
                <w:p w14:paraId="1E1FF29B" w14:textId="30C4F9A2" w:rsidR="00A27D6F" w:rsidRPr="00C712C0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Campsie</w:t>
                  </w:r>
                </w:p>
                <w:p w14:paraId="4AAAD89C" w14:textId="6BF75190" w:rsidR="00A27D6F" w:rsidRPr="00C712C0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Carss Park</w:t>
                  </w:r>
                </w:p>
                <w:p w14:paraId="1744AA46" w14:textId="2CE24EF0" w:rsidR="00A27D6F" w:rsidRPr="00C712C0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Kirrawee</w:t>
                  </w:r>
                </w:p>
                <w:p w14:paraId="4044EB7D" w14:textId="3A12D763" w:rsidR="00A27D6F" w:rsidRPr="00C712C0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Menai</w:t>
                  </w:r>
                </w:p>
                <w:p w14:paraId="2F0AECC2" w14:textId="76EBA9CF" w:rsidR="00A27D6F" w:rsidRPr="00C712C0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Miranda</w:t>
                  </w:r>
                </w:p>
                <w:p w14:paraId="512999DB" w14:textId="75C4363B" w:rsidR="00A27D6F" w:rsidRPr="00C712C0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Peakhurst</w:t>
                  </w:r>
                </w:p>
                <w:p w14:paraId="4400360F" w14:textId="49A085EE" w:rsidR="00A27D6F" w:rsidRPr="00C712C0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Punchbowl</w:t>
                  </w:r>
                </w:p>
                <w:p w14:paraId="5726AC93" w14:textId="3A89E828" w:rsidR="00A27D6F" w:rsidRPr="00C712C0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Sutherland</w:t>
                  </w:r>
                </w:p>
                <w:p w14:paraId="117198F1" w14:textId="18FAAC0F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Ultimo</w:t>
                  </w:r>
                </w:p>
              </w:tc>
            </w:tr>
          </w:tbl>
          <w:p w14:paraId="5A109C86" w14:textId="778A587D" w:rsidR="000501AB" w:rsidRPr="00C11B09" w:rsidRDefault="000501AB" w:rsidP="000501AB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</w:tr>
      <w:tr w:rsidR="00922259" w:rsidRPr="00C11B09" w14:paraId="2A568550" w14:textId="77777777" w:rsidTr="008605EB">
        <w:trPr>
          <w:trHeight w:val="866"/>
        </w:trPr>
        <w:tc>
          <w:tcPr>
            <w:tcW w:w="6804" w:type="dxa"/>
          </w:tcPr>
          <w:p w14:paraId="1FF2E44D" w14:textId="77777777" w:rsidR="00922259" w:rsidRPr="000C5919" w:rsidRDefault="00922259" w:rsidP="000C5919">
            <w:pPr>
              <w:pStyle w:val="Heading4"/>
              <w:ind w:left="113"/>
              <w:rPr>
                <w:i w:val="0"/>
                <w:iCs w:val="0"/>
              </w:rPr>
            </w:pPr>
            <w:r w:rsidRPr="000C5919">
              <w:rPr>
                <w:i w:val="0"/>
                <w:iCs w:val="0"/>
              </w:rPr>
              <w:t>St Vincent de Paul Society Housing Australia (formerly Amelie Housing)</w:t>
            </w:r>
          </w:p>
          <w:p w14:paraId="442D102D" w14:textId="458BB574" w:rsidR="00922259" w:rsidRPr="003A4420" w:rsidRDefault="003A4420" w:rsidP="003A4420">
            <w:pPr>
              <w:pStyle w:val="TableParagraph"/>
              <w:ind w:left="136" w:right="-11"/>
              <w:rPr>
                <w:rStyle w:val="Hyperlink"/>
              </w:rPr>
            </w:pPr>
            <w:hyperlink r:id="rId27" w:history="1">
              <w:r w:rsidRPr="00E677C5">
                <w:rPr>
                  <w:rStyle w:val="Hyperlink"/>
                  <w:sz w:val="24"/>
                  <w:szCs w:val="24"/>
                </w:rPr>
                <w:t>www.ameliehousing.org.au</w:t>
              </w:r>
            </w:hyperlink>
            <w:r w:rsidR="00922259" w:rsidRPr="003A4420">
              <w:rPr>
                <w:rStyle w:val="Hyperlink"/>
              </w:rPr>
              <w:t xml:space="preserve"> </w:t>
            </w:r>
          </w:p>
          <w:p w14:paraId="0FD25CA7" w14:textId="4177D1EA" w:rsidR="00922259" w:rsidRPr="003A4420" w:rsidRDefault="003A4420" w:rsidP="003A4420">
            <w:pPr>
              <w:pStyle w:val="TableParagraph"/>
              <w:ind w:left="136" w:right="-11"/>
              <w:rPr>
                <w:rStyle w:val="Hyperlink"/>
              </w:rPr>
            </w:pPr>
            <w:hyperlink r:id="rId28" w:history="1">
              <w:r w:rsidRPr="00E677C5">
                <w:rPr>
                  <w:rStyle w:val="Hyperlink"/>
                  <w:sz w:val="24"/>
                  <w:szCs w:val="24"/>
                </w:rPr>
                <w:t>Admin@amelie.org.au</w:t>
              </w:r>
            </w:hyperlink>
          </w:p>
          <w:p w14:paraId="14391F07" w14:textId="33D5CB98" w:rsidR="00922259" w:rsidRPr="00C11B09" w:rsidRDefault="00922259" w:rsidP="003A4420">
            <w:pPr>
              <w:pStyle w:val="TableParagraph"/>
              <w:ind w:left="136" w:right="-11"/>
              <w:rPr>
                <w:sz w:val="24"/>
                <w:szCs w:val="24"/>
              </w:rPr>
            </w:pPr>
            <w:r w:rsidRPr="003A4420">
              <w:rPr>
                <w:rStyle w:val="Hyperlink"/>
                <w:color w:val="auto"/>
                <w:u w:val="none"/>
              </w:rPr>
              <w:t>1800 950 575</w:t>
            </w:r>
          </w:p>
        </w:tc>
        <w:tc>
          <w:tcPr>
            <w:tcW w:w="2694" w:type="dxa"/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A27D6F" w:rsidRPr="00A27D6F" w14:paraId="495C8250" w14:textId="77777777" w:rsidTr="006D35C3">
              <w:trPr>
                <w:trHeight w:val="2030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CD971" w14:textId="3C08680C" w:rsidR="00A27D6F" w:rsidRPr="00A27D6F" w:rsidRDefault="00A27D6F" w:rsidP="00A27D6F">
                  <w:pPr>
                    <w:pStyle w:val="TableParagraph"/>
                    <w:spacing w:before="120" w:after="120"/>
                    <w:ind w:left="136"/>
                    <w:rPr>
                      <w:sz w:val="24"/>
                      <w:szCs w:val="24"/>
                    </w:rPr>
                  </w:pPr>
                  <w:r w:rsidRPr="00131883">
                    <w:rPr>
                      <w:sz w:val="24"/>
                      <w:szCs w:val="24"/>
                    </w:rPr>
                    <w:t>Blacktown</w:t>
                  </w:r>
                </w:p>
                <w:p w14:paraId="77C5CF87" w14:textId="6087A72B" w:rsidR="00A27D6F" w:rsidRPr="00A27D6F" w:rsidRDefault="00A27D6F" w:rsidP="003A4420">
                  <w:pPr>
                    <w:pStyle w:val="TableParagraph"/>
                    <w:spacing w:before="120" w:after="120"/>
                    <w:ind w:left="136"/>
                    <w:rPr>
                      <w:sz w:val="24"/>
                      <w:szCs w:val="24"/>
                    </w:rPr>
                  </w:pPr>
                  <w:r w:rsidRPr="00131883">
                    <w:rPr>
                      <w:sz w:val="24"/>
                      <w:szCs w:val="24"/>
                    </w:rPr>
                    <w:t>Marrickville</w:t>
                  </w:r>
                </w:p>
                <w:p w14:paraId="7AB76A6C" w14:textId="1A9A25EF" w:rsidR="00A27D6F" w:rsidRPr="00C712C0" w:rsidRDefault="00A27D6F" w:rsidP="003A4420">
                  <w:pPr>
                    <w:pStyle w:val="TableParagraph"/>
                    <w:spacing w:before="120"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 xml:space="preserve">Quakers </w:t>
                  </w:r>
                  <w:r w:rsidR="00F96AE6" w:rsidRPr="00C712C0">
                    <w:rPr>
                      <w:sz w:val="24"/>
                      <w:szCs w:val="24"/>
                    </w:rPr>
                    <w:t>H</w:t>
                  </w:r>
                  <w:r w:rsidRPr="00C712C0">
                    <w:rPr>
                      <w:sz w:val="24"/>
                      <w:szCs w:val="24"/>
                    </w:rPr>
                    <w:t>ill</w:t>
                  </w:r>
                </w:p>
                <w:p w14:paraId="697A9F27" w14:textId="0AC2D5D3" w:rsidR="00A27D6F" w:rsidRPr="00C712C0" w:rsidRDefault="00A27D6F" w:rsidP="003A4420">
                  <w:pPr>
                    <w:pStyle w:val="TableParagraph"/>
                    <w:spacing w:before="120"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Rydalmere</w:t>
                  </w:r>
                </w:p>
                <w:p w14:paraId="734C18B3" w14:textId="7094FCBB" w:rsidR="00A27D6F" w:rsidRPr="00A27D6F" w:rsidRDefault="00A27D6F" w:rsidP="003A4420">
                  <w:pPr>
                    <w:pStyle w:val="TableParagraph"/>
                    <w:spacing w:before="120" w:after="120"/>
                    <w:ind w:left="136"/>
                    <w:rPr>
                      <w:sz w:val="24"/>
                      <w:szCs w:val="24"/>
                    </w:rPr>
                  </w:pPr>
                  <w:r w:rsidRPr="00C712C0">
                    <w:rPr>
                      <w:sz w:val="24"/>
                      <w:szCs w:val="24"/>
                    </w:rPr>
                    <w:t>St Marys</w:t>
                  </w:r>
                </w:p>
              </w:tc>
            </w:tr>
          </w:tbl>
          <w:p w14:paraId="6E681766" w14:textId="1565892C" w:rsidR="00922259" w:rsidRPr="00C11B09" w:rsidRDefault="00922259" w:rsidP="00F67A1E">
            <w:pPr>
              <w:pStyle w:val="TableParagraph"/>
              <w:ind w:left="159"/>
              <w:rPr>
                <w:sz w:val="24"/>
                <w:szCs w:val="24"/>
              </w:rPr>
            </w:pPr>
          </w:p>
        </w:tc>
      </w:tr>
      <w:tr w:rsidR="00067356" w:rsidRPr="00C11B09" w14:paraId="4773E09B" w14:textId="77777777" w:rsidTr="008605EB">
        <w:trPr>
          <w:trHeight w:val="299"/>
        </w:trPr>
        <w:tc>
          <w:tcPr>
            <w:tcW w:w="6804" w:type="dxa"/>
          </w:tcPr>
          <w:p w14:paraId="0C0197C1" w14:textId="77777777" w:rsidR="00067356" w:rsidRPr="000C5919" w:rsidRDefault="00067356" w:rsidP="000C5919">
            <w:pPr>
              <w:pStyle w:val="Heading4"/>
              <w:ind w:left="113"/>
              <w:rPr>
                <w:i w:val="0"/>
                <w:iCs w:val="0"/>
              </w:rPr>
            </w:pPr>
            <w:r w:rsidRPr="000C5919">
              <w:rPr>
                <w:i w:val="0"/>
                <w:iCs w:val="0"/>
              </w:rPr>
              <w:t>The Trustee for C.K.</w:t>
            </w:r>
            <w:proofErr w:type="gramStart"/>
            <w:r w:rsidRPr="000C5919">
              <w:rPr>
                <w:i w:val="0"/>
                <w:iCs w:val="0"/>
              </w:rPr>
              <w:t>S.Unit</w:t>
            </w:r>
            <w:proofErr w:type="gramEnd"/>
            <w:r w:rsidRPr="000C5919">
              <w:rPr>
                <w:i w:val="0"/>
                <w:iCs w:val="0"/>
              </w:rPr>
              <w:t xml:space="preserve"> Trust</w:t>
            </w:r>
          </w:p>
          <w:p w14:paraId="34276BD4" w14:textId="77775517" w:rsidR="00067356" w:rsidRPr="00C11B09" w:rsidRDefault="00DE2E29" w:rsidP="00877758">
            <w:pPr>
              <w:pStyle w:val="TableParagraph"/>
              <w:ind w:left="136" w:right="-1145"/>
              <w:rPr>
                <w:sz w:val="24"/>
                <w:szCs w:val="24"/>
              </w:rPr>
            </w:pPr>
            <w:hyperlink r:id="rId29" w:history="1">
              <w:r w:rsidRPr="00E677C5">
                <w:rPr>
                  <w:rStyle w:val="Hyperlink"/>
                  <w:sz w:val="24"/>
                  <w:szCs w:val="24"/>
                </w:rPr>
                <w:t>admin@algnsw.com.au</w:t>
              </w:r>
            </w:hyperlink>
          </w:p>
          <w:p w14:paraId="67607E01" w14:textId="367F640F" w:rsidR="00067356" w:rsidRPr="00C11B09" w:rsidRDefault="00067356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lastRenderedPageBreak/>
              <w:t>0408 481 681</w:t>
            </w:r>
          </w:p>
        </w:tc>
        <w:tc>
          <w:tcPr>
            <w:tcW w:w="2694" w:type="dxa"/>
            <w:vAlign w:val="center"/>
          </w:tcPr>
          <w:p w14:paraId="1C6A2CD4" w14:textId="77777777" w:rsidR="009E7ABE" w:rsidRDefault="009E7ABE" w:rsidP="009E7ABE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19347B">
              <w:rPr>
                <w:sz w:val="24"/>
                <w:szCs w:val="24"/>
              </w:rPr>
              <w:lastRenderedPageBreak/>
              <w:t>Granville</w:t>
            </w:r>
          </w:p>
          <w:p w14:paraId="451A86D5" w14:textId="77777777" w:rsidR="009E7ABE" w:rsidRDefault="009E7ABE" w:rsidP="009E7ABE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19347B">
              <w:rPr>
                <w:sz w:val="24"/>
                <w:szCs w:val="24"/>
              </w:rPr>
              <w:lastRenderedPageBreak/>
              <w:t>Mays Hill</w:t>
            </w:r>
          </w:p>
          <w:p w14:paraId="07A589C8" w14:textId="77777777" w:rsidR="009E7ABE" w:rsidRDefault="009E7ABE" w:rsidP="009E7ABE">
            <w:pPr>
              <w:pStyle w:val="TableParagraph"/>
              <w:spacing w:after="120" w:line="264" w:lineRule="exact"/>
              <w:ind w:left="159"/>
              <w:rPr>
                <w:sz w:val="24"/>
                <w:szCs w:val="24"/>
              </w:rPr>
            </w:pPr>
            <w:r w:rsidRPr="0019347B">
              <w:rPr>
                <w:sz w:val="24"/>
                <w:szCs w:val="24"/>
              </w:rPr>
              <w:t>Mount Druitt</w:t>
            </w:r>
          </w:p>
          <w:p w14:paraId="5FEA1D51" w14:textId="77777777" w:rsidR="009E7ABE" w:rsidRDefault="009E7ABE" w:rsidP="009E7ABE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19347B">
              <w:rPr>
                <w:sz w:val="24"/>
                <w:szCs w:val="24"/>
              </w:rPr>
              <w:t>Parramatta</w:t>
            </w:r>
          </w:p>
          <w:p w14:paraId="7BCECBF8" w14:textId="33E3E392" w:rsidR="009E7ABE" w:rsidRPr="00C11B09" w:rsidRDefault="009E7ABE" w:rsidP="009E7ABE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19347B">
              <w:rPr>
                <w:sz w:val="24"/>
                <w:szCs w:val="24"/>
              </w:rPr>
              <w:t>Wentworthville</w:t>
            </w:r>
          </w:p>
        </w:tc>
      </w:tr>
    </w:tbl>
    <w:p w14:paraId="4447E6D0" w14:textId="7467AC9C" w:rsidR="005202A6" w:rsidRPr="00C11B09" w:rsidRDefault="005202A6" w:rsidP="006A01B0">
      <w:pPr>
        <w:pStyle w:val="BodyText"/>
        <w:spacing w:before="120" w:after="120"/>
        <w:ind w:left="119"/>
        <w:rPr>
          <w:b/>
          <w:bCs/>
        </w:rPr>
      </w:pPr>
      <w:bookmarkStart w:id="3" w:name="The_Hills_Shire"/>
      <w:bookmarkEnd w:id="3"/>
    </w:p>
    <w:p w14:paraId="7319F6C0" w14:textId="77777777" w:rsidR="00C11B09" w:rsidRPr="00C11B09" w:rsidRDefault="00C11B09" w:rsidP="006A01B0">
      <w:pPr>
        <w:pStyle w:val="BodyText"/>
        <w:spacing w:before="120" w:after="120"/>
        <w:ind w:left="119"/>
        <w:rPr>
          <w:b/>
          <w:bCs/>
        </w:rPr>
      </w:pPr>
    </w:p>
    <w:sectPr w:rsidR="00C11B09" w:rsidRPr="00C11B09" w:rsidSect="002E49DB">
      <w:footerReference w:type="default" r:id="rId30"/>
      <w:headerReference w:type="first" r:id="rId31"/>
      <w:pgSz w:w="11906" w:h="16838"/>
      <w:pgMar w:top="1440" w:right="1440" w:bottom="1134" w:left="1440" w:header="708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FAE9C" w14:textId="77777777" w:rsidR="00FB76FC" w:rsidRDefault="00FB76FC" w:rsidP="00B04ED8">
      <w:r>
        <w:separator/>
      </w:r>
    </w:p>
  </w:endnote>
  <w:endnote w:type="continuationSeparator" w:id="0">
    <w:p w14:paraId="5704901F" w14:textId="77777777" w:rsidR="00FB76FC" w:rsidRDefault="00FB76FC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3599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06670" w14:textId="27A33663" w:rsidR="00444863" w:rsidRDefault="004448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33322" w14:textId="77777777" w:rsidR="00444863" w:rsidRDefault="00444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BCE7" w14:textId="77777777" w:rsidR="00FB76FC" w:rsidRDefault="00FB76FC" w:rsidP="00B04ED8">
      <w:r>
        <w:separator/>
      </w:r>
    </w:p>
  </w:footnote>
  <w:footnote w:type="continuationSeparator" w:id="0">
    <w:p w14:paraId="54A8B0CD" w14:textId="77777777" w:rsidR="00FB76FC" w:rsidRDefault="00FB76FC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5F9B" w14:textId="7AF8875B" w:rsidR="001046F9" w:rsidRDefault="001046F9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2B6DA2A6" wp14:editId="2805860F">
          <wp:extent cx="3600450" cy="733425"/>
          <wp:effectExtent l="0" t="0" r="0" b="9525"/>
          <wp:docPr id="5511522" name="Picture 5511522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150F7"/>
    <w:multiLevelType w:val="hybridMultilevel"/>
    <w:tmpl w:val="A8BCAA46"/>
    <w:lvl w:ilvl="0" w:tplc="0216851A">
      <w:start w:val="7"/>
      <w:numFmt w:val="bullet"/>
      <w:lvlText w:val=""/>
      <w:lvlJc w:val="left"/>
      <w:pPr>
        <w:ind w:left="478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15893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A6"/>
    <w:rsid w:val="00005633"/>
    <w:rsid w:val="00013E9E"/>
    <w:rsid w:val="0002112D"/>
    <w:rsid w:val="00030330"/>
    <w:rsid w:val="00035449"/>
    <w:rsid w:val="00037A00"/>
    <w:rsid w:val="000461F9"/>
    <w:rsid w:val="000476ED"/>
    <w:rsid w:val="000478DB"/>
    <w:rsid w:val="000501AB"/>
    <w:rsid w:val="000562D5"/>
    <w:rsid w:val="0005780B"/>
    <w:rsid w:val="00065702"/>
    <w:rsid w:val="00067356"/>
    <w:rsid w:val="000A0703"/>
    <w:rsid w:val="000C5919"/>
    <w:rsid w:val="000E2594"/>
    <w:rsid w:val="001046F9"/>
    <w:rsid w:val="001079BB"/>
    <w:rsid w:val="00121FA7"/>
    <w:rsid w:val="00122198"/>
    <w:rsid w:val="00131883"/>
    <w:rsid w:val="00154633"/>
    <w:rsid w:val="001651D7"/>
    <w:rsid w:val="00166EA4"/>
    <w:rsid w:val="00171453"/>
    <w:rsid w:val="0019347B"/>
    <w:rsid w:val="00196537"/>
    <w:rsid w:val="001A086A"/>
    <w:rsid w:val="001D7CAA"/>
    <w:rsid w:val="001E630D"/>
    <w:rsid w:val="001F6102"/>
    <w:rsid w:val="00200886"/>
    <w:rsid w:val="00246CBD"/>
    <w:rsid w:val="00256EED"/>
    <w:rsid w:val="00257D45"/>
    <w:rsid w:val="00284DC9"/>
    <w:rsid w:val="00290A25"/>
    <w:rsid w:val="00293787"/>
    <w:rsid w:val="00296939"/>
    <w:rsid w:val="002E49DB"/>
    <w:rsid w:val="00331396"/>
    <w:rsid w:val="00334CB7"/>
    <w:rsid w:val="00341870"/>
    <w:rsid w:val="00341FB0"/>
    <w:rsid w:val="0034622D"/>
    <w:rsid w:val="00350ED1"/>
    <w:rsid w:val="003723DB"/>
    <w:rsid w:val="00391A1A"/>
    <w:rsid w:val="003948B9"/>
    <w:rsid w:val="003A4420"/>
    <w:rsid w:val="003A672D"/>
    <w:rsid w:val="003A7B96"/>
    <w:rsid w:val="003B2BB8"/>
    <w:rsid w:val="003B4481"/>
    <w:rsid w:val="003B613E"/>
    <w:rsid w:val="003C5A0D"/>
    <w:rsid w:val="003D2A58"/>
    <w:rsid w:val="003D34FF"/>
    <w:rsid w:val="003F31F9"/>
    <w:rsid w:val="003F385B"/>
    <w:rsid w:val="00406054"/>
    <w:rsid w:val="00440B11"/>
    <w:rsid w:val="00441B43"/>
    <w:rsid w:val="00442C4B"/>
    <w:rsid w:val="00444863"/>
    <w:rsid w:val="00451048"/>
    <w:rsid w:val="00455B57"/>
    <w:rsid w:val="0046507C"/>
    <w:rsid w:val="004652A8"/>
    <w:rsid w:val="0046642C"/>
    <w:rsid w:val="00475420"/>
    <w:rsid w:val="004820CB"/>
    <w:rsid w:val="00483455"/>
    <w:rsid w:val="004906C7"/>
    <w:rsid w:val="004B54CA"/>
    <w:rsid w:val="004E5CBF"/>
    <w:rsid w:val="004F0163"/>
    <w:rsid w:val="00500BF3"/>
    <w:rsid w:val="005177E7"/>
    <w:rsid w:val="005202A6"/>
    <w:rsid w:val="00543E0A"/>
    <w:rsid w:val="00546B20"/>
    <w:rsid w:val="0056070E"/>
    <w:rsid w:val="00561D7E"/>
    <w:rsid w:val="00584C25"/>
    <w:rsid w:val="00595C86"/>
    <w:rsid w:val="00596DCE"/>
    <w:rsid w:val="005A5AE2"/>
    <w:rsid w:val="005A5C85"/>
    <w:rsid w:val="005C3159"/>
    <w:rsid w:val="005C3AA9"/>
    <w:rsid w:val="005E23DA"/>
    <w:rsid w:val="00601707"/>
    <w:rsid w:val="0061487D"/>
    <w:rsid w:val="00621FC5"/>
    <w:rsid w:val="00623E5B"/>
    <w:rsid w:val="00637B02"/>
    <w:rsid w:val="00661307"/>
    <w:rsid w:val="00683A84"/>
    <w:rsid w:val="00690DD0"/>
    <w:rsid w:val="006923A3"/>
    <w:rsid w:val="006A01B0"/>
    <w:rsid w:val="006A4CE7"/>
    <w:rsid w:val="006A77DB"/>
    <w:rsid w:val="006B0611"/>
    <w:rsid w:val="006B4E73"/>
    <w:rsid w:val="006B5D53"/>
    <w:rsid w:val="006C1A8F"/>
    <w:rsid w:val="006D1016"/>
    <w:rsid w:val="006E13B2"/>
    <w:rsid w:val="006F7078"/>
    <w:rsid w:val="007213C2"/>
    <w:rsid w:val="007404AF"/>
    <w:rsid w:val="0074056C"/>
    <w:rsid w:val="00745D0A"/>
    <w:rsid w:val="00751A74"/>
    <w:rsid w:val="007702C2"/>
    <w:rsid w:val="007763E0"/>
    <w:rsid w:val="0078267F"/>
    <w:rsid w:val="00785261"/>
    <w:rsid w:val="00785474"/>
    <w:rsid w:val="0078557F"/>
    <w:rsid w:val="007B0256"/>
    <w:rsid w:val="007B3703"/>
    <w:rsid w:val="007D104A"/>
    <w:rsid w:val="007E600A"/>
    <w:rsid w:val="00815CA3"/>
    <w:rsid w:val="008270C3"/>
    <w:rsid w:val="0083118F"/>
    <w:rsid w:val="0083177B"/>
    <w:rsid w:val="00850F6A"/>
    <w:rsid w:val="00853A0E"/>
    <w:rsid w:val="008605EB"/>
    <w:rsid w:val="00864025"/>
    <w:rsid w:val="008671DD"/>
    <w:rsid w:val="008A444A"/>
    <w:rsid w:val="008B6E9B"/>
    <w:rsid w:val="008C5E41"/>
    <w:rsid w:val="008D6641"/>
    <w:rsid w:val="008F6CC7"/>
    <w:rsid w:val="00905233"/>
    <w:rsid w:val="00916367"/>
    <w:rsid w:val="00922259"/>
    <w:rsid w:val="009225F0"/>
    <w:rsid w:val="009322AB"/>
    <w:rsid w:val="0093462C"/>
    <w:rsid w:val="00953795"/>
    <w:rsid w:val="00974189"/>
    <w:rsid w:val="00976CFE"/>
    <w:rsid w:val="00977C38"/>
    <w:rsid w:val="00981DD9"/>
    <w:rsid w:val="00996ED8"/>
    <w:rsid w:val="009B4360"/>
    <w:rsid w:val="009B5BCB"/>
    <w:rsid w:val="009D269B"/>
    <w:rsid w:val="009E6C63"/>
    <w:rsid w:val="009E7ABE"/>
    <w:rsid w:val="00A109A0"/>
    <w:rsid w:val="00A27D6F"/>
    <w:rsid w:val="00A46E3D"/>
    <w:rsid w:val="00A57C13"/>
    <w:rsid w:val="00A64592"/>
    <w:rsid w:val="00A75600"/>
    <w:rsid w:val="00A779A1"/>
    <w:rsid w:val="00A84F64"/>
    <w:rsid w:val="00A851FB"/>
    <w:rsid w:val="00A858B6"/>
    <w:rsid w:val="00A873D9"/>
    <w:rsid w:val="00AA066F"/>
    <w:rsid w:val="00AA7513"/>
    <w:rsid w:val="00AD0E0C"/>
    <w:rsid w:val="00AF3823"/>
    <w:rsid w:val="00AF5170"/>
    <w:rsid w:val="00B04ED8"/>
    <w:rsid w:val="00B1102C"/>
    <w:rsid w:val="00B1388D"/>
    <w:rsid w:val="00B24DC8"/>
    <w:rsid w:val="00B52E36"/>
    <w:rsid w:val="00B54CB4"/>
    <w:rsid w:val="00B91E3E"/>
    <w:rsid w:val="00BA2DB9"/>
    <w:rsid w:val="00BC268F"/>
    <w:rsid w:val="00BD0B63"/>
    <w:rsid w:val="00BE7148"/>
    <w:rsid w:val="00BF460F"/>
    <w:rsid w:val="00C022A4"/>
    <w:rsid w:val="00C028E2"/>
    <w:rsid w:val="00C07E79"/>
    <w:rsid w:val="00C11B09"/>
    <w:rsid w:val="00C15A06"/>
    <w:rsid w:val="00C506D9"/>
    <w:rsid w:val="00C51548"/>
    <w:rsid w:val="00C712C0"/>
    <w:rsid w:val="00C84DD7"/>
    <w:rsid w:val="00C920AC"/>
    <w:rsid w:val="00CA39B1"/>
    <w:rsid w:val="00CB5863"/>
    <w:rsid w:val="00CB66E6"/>
    <w:rsid w:val="00CF0B3E"/>
    <w:rsid w:val="00CF165B"/>
    <w:rsid w:val="00CF60BC"/>
    <w:rsid w:val="00D13DF1"/>
    <w:rsid w:val="00D15EDC"/>
    <w:rsid w:val="00D222AE"/>
    <w:rsid w:val="00D4399B"/>
    <w:rsid w:val="00D53C7C"/>
    <w:rsid w:val="00D7021D"/>
    <w:rsid w:val="00D7315A"/>
    <w:rsid w:val="00D93908"/>
    <w:rsid w:val="00D93EEF"/>
    <w:rsid w:val="00DA243A"/>
    <w:rsid w:val="00DB26EE"/>
    <w:rsid w:val="00DD62B7"/>
    <w:rsid w:val="00DD657B"/>
    <w:rsid w:val="00DE2E29"/>
    <w:rsid w:val="00DE5C44"/>
    <w:rsid w:val="00DF4AAA"/>
    <w:rsid w:val="00DF7DF9"/>
    <w:rsid w:val="00E16EBC"/>
    <w:rsid w:val="00E273E4"/>
    <w:rsid w:val="00E3195C"/>
    <w:rsid w:val="00E32FB0"/>
    <w:rsid w:val="00E4132D"/>
    <w:rsid w:val="00E47AC0"/>
    <w:rsid w:val="00E57677"/>
    <w:rsid w:val="00E727C7"/>
    <w:rsid w:val="00E93B7C"/>
    <w:rsid w:val="00E94421"/>
    <w:rsid w:val="00EB1098"/>
    <w:rsid w:val="00EB4753"/>
    <w:rsid w:val="00EC1F5C"/>
    <w:rsid w:val="00EC50F9"/>
    <w:rsid w:val="00ED3041"/>
    <w:rsid w:val="00EE2AAD"/>
    <w:rsid w:val="00EF2D60"/>
    <w:rsid w:val="00F0059B"/>
    <w:rsid w:val="00F13F19"/>
    <w:rsid w:val="00F21931"/>
    <w:rsid w:val="00F30AFE"/>
    <w:rsid w:val="00F47B3B"/>
    <w:rsid w:val="00F60936"/>
    <w:rsid w:val="00F658DD"/>
    <w:rsid w:val="00F73AC3"/>
    <w:rsid w:val="00F82C49"/>
    <w:rsid w:val="00F83A4D"/>
    <w:rsid w:val="00F8447C"/>
    <w:rsid w:val="00F95757"/>
    <w:rsid w:val="00F96AE6"/>
    <w:rsid w:val="00FB76FC"/>
    <w:rsid w:val="00FC081B"/>
    <w:rsid w:val="00FC6A8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10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0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5202A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02A6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202A6"/>
  </w:style>
  <w:style w:type="character" w:styleId="Hyperlink">
    <w:name w:val="Hyperlink"/>
    <w:basedOn w:val="DefaultParagraphFont"/>
    <w:uiPriority w:val="99"/>
    <w:unhideWhenUsed/>
    <w:rsid w:val="005202A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5600"/>
    <w:pPr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50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ED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D1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ylehousing.com.au" TargetMode="External"/><Relationship Id="rId13" Type="http://schemas.openxmlformats.org/officeDocument/2006/relationships/hyperlink" Target="http://www.bridgehousing.org.au" TargetMode="External"/><Relationship Id="rId18" Type="http://schemas.openxmlformats.org/officeDocument/2006/relationships/hyperlink" Target="http://www.evolvehousing.com.au" TargetMode="External"/><Relationship Id="rId26" Type="http://schemas.openxmlformats.org/officeDocument/2006/relationships/hyperlink" Target="mailto:office@sgch.com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affordablehousing@humehousing.com.a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fice@bluechp.com.au" TargetMode="External"/><Relationship Id="rId17" Type="http://schemas.openxmlformats.org/officeDocument/2006/relationships/hyperlink" Target="http://www.citywesthousing.com.au" TargetMode="External"/><Relationship Id="rId25" Type="http://schemas.openxmlformats.org/officeDocument/2006/relationships/hyperlink" Target="http://www.sgch.com.a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entralpark@iglu.com.au" TargetMode="External"/><Relationship Id="rId20" Type="http://schemas.openxmlformats.org/officeDocument/2006/relationships/hyperlink" Target="http://www.humehousing.com.au" TargetMode="External"/><Relationship Id="rId29" Type="http://schemas.openxmlformats.org/officeDocument/2006/relationships/hyperlink" Target="mailto:admin@algnsw.com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ras@aahsl.com.au" TargetMode="External"/><Relationship Id="rId24" Type="http://schemas.openxmlformats.org/officeDocument/2006/relationships/hyperlink" Target="mailto:housing@nationalhousinggroup.com.a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glu.com.au/student-accommodation" TargetMode="External"/><Relationship Id="rId23" Type="http://schemas.openxmlformats.org/officeDocument/2006/relationships/hyperlink" Target="http://www.nationalhousinggroup.com.au" TargetMode="External"/><Relationship Id="rId28" Type="http://schemas.openxmlformats.org/officeDocument/2006/relationships/hyperlink" Target="mailto:Admin@amelie.org.au" TargetMode="External"/><Relationship Id="rId10" Type="http://schemas.openxmlformats.org/officeDocument/2006/relationships/hyperlink" Target="http://www.aahsl.com.au/" TargetMode="External"/><Relationship Id="rId19" Type="http://schemas.openxmlformats.org/officeDocument/2006/relationships/hyperlink" Target="mailto:info@evolvehousing.com.a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rgylehousing.com.au" TargetMode="External"/><Relationship Id="rId14" Type="http://schemas.openxmlformats.org/officeDocument/2006/relationships/hyperlink" Target="mailto:pathways@bridgehousing.org.au" TargetMode="External"/><Relationship Id="rId22" Type="http://schemas.openxmlformats.org/officeDocument/2006/relationships/hyperlink" Target="http://www.linkwentworth.org.au" TargetMode="External"/><Relationship Id="rId27" Type="http://schemas.openxmlformats.org/officeDocument/2006/relationships/hyperlink" Target="http://www.ameliehousing.org.au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6C01-935D-4141-AA17-65AFF55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1868</Characters>
  <Application>Microsoft Office Word</Application>
  <DocSecurity>0</DocSecurity>
  <Lines>131</Lines>
  <Paragraphs>124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2025-08-11T03:52:00Z</dcterms:created>
  <dcterms:modified xsi:type="dcterms:W3CDTF">2025-08-11T03:52:00Z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ing_FileId">
    <vt:lpwstr>EA306D17C32B4548B247F84D4096B00D</vt:lpwstr>
  </property>
  <property fmtid="{D5CDD505-2E9C-101B-9397-08002B2CF9AE}" pid="7" name="PM_ProtectiveMarkingValue_Footer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onTimeStamp">
    <vt:lpwstr>2022-10-21T00:47:31Z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MSIP_Label_eb34d90b-fc41-464d-af60-f74d721d0790_SetDate">
    <vt:lpwstr>2022-10-21T00:47:31Z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17794C2836C76A38728F2E39B065D8B9</vt:lpwstr>
  </property>
  <property fmtid="{D5CDD505-2E9C-101B-9397-08002B2CF9AE}" pid="18" name="PM_Hash_Salt">
    <vt:lpwstr>67C97E506E66B88B40EC5FB1240FF227</vt:lpwstr>
  </property>
  <property fmtid="{D5CDD505-2E9C-101B-9397-08002B2CF9AE}" pid="19" name="PM_Hash_SHA1">
    <vt:lpwstr>34AB10E63C982D5FAA6383A51D495C03B44EC058</vt:lpwstr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MSIP_Label_eb34d90b-fc41-464d-af60-f74d721d0790_SiteId">
    <vt:lpwstr>61e36dd1-ca6e-4d61-aa0a-2b4eb88317a3</vt:lpwstr>
  </property>
  <property fmtid="{D5CDD505-2E9C-101B-9397-08002B2CF9AE}" pid="23" name="MSIP_Label_eb34d90b-fc41-464d-af60-f74d721d0790_ContentBits">
    <vt:lpwstr>0</vt:lpwstr>
  </property>
  <property fmtid="{D5CDD505-2E9C-101B-9397-08002B2CF9AE}" pid="24" name="MSIP_Label_eb34d90b-fc41-464d-af60-f74d721d0790_Enabled">
    <vt:lpwstr>true</vt:lpwstr>
  </property>
  <property fmtid="{D5CDD505-2E9C-101B-9397-08002B2CF9AE}" pid="25" name="MSIP_Label_eb34d90b-fc41-464d-af60-f74d721d0790_Method">
    <vt:lpwstr>Privileged</vt:lpwstr>
  </property>
  <property fmtid="{D5CDD505-2E9C-101B-9397-08002B2CF9AE}" pid="26" name="MSIP_Label_eb34d90b-fc41-464d-af60-f74d721d0790_ActionId">
    <vt:lpwstr>dce23823a69744edafca6face5adeb61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v=2022.1;a=SHA256;h=70EC8E49DC6594FA38F1CEE9B6A4CD91A89AF57AE3BEAC72A20DF9541C497D24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