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D5D0DC6" w:rsidR="00220EA5" w:rsidRPr="00AE5FC1" w:rsidRDefault="004E6ED9" w:rsidP="003D3BE2">
            <w:pPr>
              <w:rPr>
                <w:rFonts w:ascii="Tahoma" w:hAnsi="Tahoma" w:cs="Tahoma"/>
              </w:rPr>
            </w:pPr>
            <w:r w:rsidRPr="004E6ED9">
              <w:rPr>
                <w:rFonts w:ascii="Tahoma" w:hAnsi="Tahoma" w:cs="Tahoma"/>
              </w:rPr>
              <w:t>Sureway Employment and Training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8DCB8D9" w:rsidR="00220EA5" w:rsidRPr="00AE5FC1" w:rsidRDefault="004E6ED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E3D346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E6ED9" w:rsidRPr="004E6ED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Sureway Employment and Training Pty </w:t>
      </w:r>
      <w:r w:rsidR="004E6ED9" w:rsidRPr="004E6ED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Ltd</w:t>
      </w:r>
      <w:r w:rsidR="004E6ED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E6ED9" w:rsidRPr="004E6ED9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7C61B93" w:rsidR="00B755F3" w:rsidRPr="00AE5FC1" w:rsidRDefault="004E6ED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61CCCB6" wp14:editId="79E65B0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64A9502" w:rsidR="00B755F3" w:rsidRPr="00AE5FC1" w:rsidRDefault="004E6ED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64331FC" wp14:editId="0AE17C99">
                  <wp:extent cx="1190625" cy="1181100"/>
                  <wp:effectExtent l="0" t="0" r="9525" b="0"/>
                  <wp:docPr id="210490077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0854F8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C8B213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B54BAB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4E6ED9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 Participant Scorecard - June 2025 quarter</dc:title>
  <dc:subject/>
  <dc:creator>COLE, Amber</dc:creator>
  <cp:keywords>[SEC=OFFICIAL]</cp:keywords>
  <dc:description/>
  <cp:lastModifiedBy>JANES, Anderson</cp:lastModifiedBy>
  <cp:revision>3</cp:revision>
  <cp:lastPrinted>2025-08-08T04:23:00Z</cp:lastPrinted>
  <dcterms:created xsi:type="dcterms:W3CDTF">2025-08-08T04:22:00Z</dcterms:created>
  <dcterms:modified xsi:type="dcterms:W3CDTF">2025-08-08T04:26:00Z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v=2022.1;a=SHA256;h=CCADD7DB6933A68A92EA58187CC99F629F2421804DC11AFC615671FA17772AAE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874500a14dbd41cb8f70fbccf1bf4192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A331FA76410DC61BDEBBBB3842348B42</vt:lpwstr>
  </property>
  <property fmtid="{D5CDD505-2E9C-101B-9397-08002B2CF9AE}" pid="32" name="PM_Hash_Salt">
    <vt:lpwstr>3F5F3834001D77F2DAEC8F154CACF64B</vt:lpwstr>
  </property>
  <property fmtid="{D5CDD505-2E9C-101B-9397-08002B2CF9AE}" pid="33" name="PM_Hash_SHA1">
    <vt:lpwstr>27AFC2B70EA6CF7B2F9CB3A8E08F65DC1772E735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