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9B2C236" w:rsidR="00220EA5" w:rsidRPr="00AE5FC1" w:rsidRDefault="00520C4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SYC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D042542" w:rsidR="00220EA5" w:rsidRPr="00AE5FC1" w:rsidRDefault="00520C4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FF4F0F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20C43">
        <w:rPr>
          <w:rFonts w:ascii="Tahoma" w:hAnsi="Tahoma" w:cs="Tahoma"/>
          <w:b/>
          <w:bCs/>
        </w:rPr>
        <w:t>SYC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316193D" w:rsidR="00B755F3" w:rsidRPr="00AE5FC1" w:rsidRDefault="00520C4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1D2FED8" wp14:editId="26877B7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A0EC8C" w:rsidR="00B755F3" w:rsidRPr="00AE5FC1" w:rsidRDefault="00520C4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B9F7BA5" wp14:editId="4057390A">
                  <wp:extent cx="1190625" cy="1181100"/>
                  <wp:effectExtent l="0" t="0" r="9525" b="0"/>
                  <wp:docPr id="83088926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DD49D5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A95546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2CDC1E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106EE"/>
    <w:rsid w:val="00520C43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2025-07-07T22:08:00Z</dcterms:created>
  <dcterms:modified xsi:type="dcterms:W3CDTF">2025-07-07T22:08:00Z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v=2022.1;a=SHA256;h=F23024B0E5381D16ECD03B782FB2CE25F34083392BEE7BB53985755F0BFAA819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61d4ab8fca524dcf9a607eab00a84a93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617CF3E3B5947C7B7A8B54BF38986505</vt:lpwstr>
  </property>
  <property fmtid="{D5CDD505-2E9C-101B-9397-08002B2CF9AE}" pid="33" name="PM_Hash_SHA1">
    <vt:lpwstr>A5A125D42DCE021938BFA6D33B52380D449D7891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