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7BD99C6" w:rsidR="00220EA5" w:rsidRPr="00053BF9" w:rsidRDefault="00A42C1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YOUR EMPLOYMENT SOLUTION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806B39E" w:rsidR="00220EA5" w:rsidRPr="00053BF9" w:rsidRDefault="00D867DC" w:rsidP="00E00126">
            <w:pPr>
              <w:rPr>
                <w:b/>
                <w:bCs/>
                <w:color w:val="FFFFFF" w:themeColor="background1"/>
              </w:rPr>
            </w:pPr>
            <w:r w:rsidRPr="00D867DC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227ADDE5" w:rsidR="00220EA5" w:rsidRPr="00053BF9" w:rsidRDefault="00F1701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9EE637F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A42C13">
        <w:rPr>
          <w:b/>
          <w:bCs/>
          <w:color w:val="156A7E"/>
        </w:rPr>
        <w:t xml:space="preserve">YOUR EMPLOYMENT SOLUTION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2B05"/>
    <w:rsid w:val="00444E95"/>
    <w:rsid w:val="00465A01"/>
    <w:rsid w:val="00487598"/>
    <w:rsid w:val="004B54CA"/>
    <w:rsid w:val="004E5CBF"/>
    <w:rsid w:val="00504130"/>
    <w:rsid w:val="00565CDB"/>
    <w:rsid w:val="00590F5E"/>
    <w:rsid w:val="005A0836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42C13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867DC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17015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1000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SSMU Participant Scorecard - October 2024</vt:lpstr>
    </vt:vector>
  </TitlesOfParts>
  <Company>Department of Social Services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SSMU Participant Scorecard - September 2024 quarter</dc:title>
  <dc:subject/>
  <cp:keywords>[SEC=OFFICIAL]</cp:keywords>
  <dc:description/>
  <cp:revision>2</cp:revision>
  <dcterms:created xsi:type="dcterms:W3CDTF">2025-07-28T23:24:00Z</dcterms:created>
  <dcterms:modified xsi:type="dcterms:W3CDTF">2025-07-28T23:24:00Z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v=2022.1;a=SHA256;h=86DF4C6632B8C9FA16B02ED9B14A5A786D7073ECA8ABB59DB013342EDDE3BF7C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b8304763d8e74783bbf7b575e367e88a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FE68D1C6E4C71DF5355E4453D236E2F0</vt:lpwstr>
  </property>
  <property fmtid="{D5CDD505-2E9C-101B-9397-08002B2CF9AE}" pid="32" name="PM_Hash_Salt">
    <vt:lpwstr>353C0E6F5929177343C3BC3AD8B06300</vt:lpwstr>
  </property>
  <property fmtid="{D5CDD505-2E9C-101B-9397-08002B2CF9AE}" pid="33" name="PM_Hash_SHA1">
    <vt:lpwstr>1E60B3D401800ABD7C4FE145CE50DA339FC46712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