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8DC1CBE" w:rsidR="00220EA5" w:rsidRPr="00AE5FC1" w:rsidRDefault="001A4E6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Your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100C22C" w:rsidR="00220EA5" w:rsidRPr="00AE5FC1" w:rsidRDefault="0071337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62B862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1A4E6F">
        <w:rPr>
          <w:rFonts w:ascii="Tahoma" w:hAnsi="Tahoma" w:cs="Tahoma"/>
          <w:b/>
          <w:bCs/>
        </w:rPr>
        <w:t>Your</w:t>
      </w:r>
      <w:proofErr w:type="spellEnd"/>
      <w:r w:rsidR="001A4E6F">
        <w:rPr>
          <w:rFonts w:ascii="Tahoma" w:hAnsi="Tahoma" w:cs="Tahoma"/>
          <w:b/>
          <w:bCs/>
        </w:rPr>
        <w:t xml:space="preserve"> Employment Solutions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FDD4F79" w:rsidR="00B755F3" w:rsidRPr="00AE5FC1" w:rsidRDefault="0071337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83E9E03" wp14:editId="7540B6B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82B707A" w:rsidR="00B755F3" w:rsidRPr="00AE5FC1" w:rsidRDefault="0071337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86D4A2" wp14:editId="60981C4C">
                  <wp:extent cx="1190625" cy="1181100"/>
                  <wp:effectExtent l="0" t="0" r="9525" b="0"/>
                  <wp:docPr id="174776895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9EF622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0C1E80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EC6EEC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4E6F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D56C9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0836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1337E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SSMU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2025-07-07T21:52:00Z</dcterms:created>
  <dcterms:modified xsi:type="dcterms:W3CDTF">2025-07-28T02:13:00Z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v=2022.1;a=SHA256;h=839CDABC7D344D109723CC974578E9FA059F60276325C6DF6019B6044E592B9C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ab5f77c052ba42608a91e65dbdbfcb4c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919C9B5EA46426348E67A3DBCEFD1CDE</vt:lpwstr>
  </property>
  <property fmtid="{D5CDD505-2E9C-101B-9397-08002B2CF9AE}" pid="32" name="PM_Hash_Salt">
    <vt:lpwstr>6B0DC06991E1A0227EDC7DFF8F058093</vt:lpwstr>
  </property>
  <property fmtid="{D5CDD505-2E9C-101B-9397-08002B2CF9AE}" pid="33" name="PM_Hash_SHA1">
    <vt:lpwstr>C401C5CAFB1E7C292C2E8B01A493CFBDE398D39A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