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6855FA2B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E4C0179" w:rsidR="00220EA5" w:rsidRPr="00053BF9" w:rsidRDefault="009D412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YOUR EMPLOYMENT SOLUTION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068C44D" w:rsidR="00220EA5" w:rsidRPr="00053BF9" w:rsidRDefault="0010199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CDF32DB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9D4120">
        <w:rPr>
          <w:b/>
          <w:bCs/>
          <w:color w:val="156A7E"/>
        </w:rPr>
        <w:t xml:space="preserve">YOUR EMPLOYMENT SOLUTION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101995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D1640C0" w:rsidR="00AF08A2" w:rsidRDefault="00101995" w:rsidP="001019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BEF505" wp14:editId="6DCA908A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4E3EB00" w:rsidR="00AF08A2" w:rsidRDefault="00101995" w:rsidP="001019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BB58D5" wp14:editId="3C4BCAB5">
                  <wp:extent cx="1076325" cy="1066800"/>
                  <wp:effectExtent l="0" t="0" r="9525" b="0"/>
                  <wp:docPr id="1619438659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35D9EDEA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01995"/>
    <w:rsid w:val="001B0372"/>
    <w:rsid w:val="001E630D"/>
    <w:rsid w:val="00220EA5"/>
    <w:rsid w:val="0027055B"/>
    <w:rsid w:val="00284DC9"/>
    <w:rsid w:val="002B5C3C"/>
    <w:rsid w:val="00370E95"/>
    <w:rsid w:val="003B2BB8"/>
    <w:rsid w:val="003B3E6E"/>
    <w:rsid w:val="003D34FF"/>
    <w:rsid w:val="004B54CA"/>
    <w:rsid w:val="004D5111"/>
    <w:rsid w:val="004E5CBF"/>
    <w:rsid w:val="00504130"/>
    <w:rsid w:val="005A0836"/>
    <w:rsid w:val="005C3AA9"/>
    <w:rsid w:val="005E5160"/>
    <w:rsid w:val="005F3542"/>
    <w:rsid w:val="00621FC5"/>
    <w:rsid w:val="00637B02"/>
    <w:rsid w:val="00673ACD"/>
    <w:rsid w:val="00683A84"/>
    <w:rsid w:val="006A4CE7"/>
    <w:rsid w:val="006B5841"/>
    <w:rsid w:val="007260DD"/>
    <w:rsid w:val="00733EB5"/>
    <w:rsid w:val="00784DA4"/>
    <w:rsid w:val="00785261"/>
    <w:rsid w:val="007B0256"/>
    <w:rsid w:val="007F4EC6"/>
    <w:rsid w:val="0083177B"/>
    <w:rsid w:val="0089102E"/>
    <w:rsid w:val="009078D0"/>
    <w:rsid w:val="009225F0"/>
    <w:rsid w:val="0093462C"/>
    <w:rsid w:val="00953795"/>
    <w:rsid w:val="00974189"/>
    <w:rsid w:val="009D4120"/>
    <w:rsid w:val="009F0460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1161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2025-07-28T23:26:00Z</dcterms:created>
  <dcterms:modified xsi:type="dcterms:W3CDTF">2025-07-28T23:26:00Z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v=2022.1;a=SHA256;h=640C22BEA8ADAEE922733F7734B9CFF212385537BFAE97A9B759F1B5CCB09DF3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ce010ed141844ac089a2eb30e02bce24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456E8D07DE8B750455E760F74DDE7E382F036AFC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689AD660DA86315ADCCEEBE02DA681CF8B46A0C3C33E3E638FE6AED4C6907BDA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F25554A21EE6DD2F16596F8CCDEF6389</vt:lpwstr>
  </property>
  <property fmtid="{D5CDD505-2E9C-101B-9397-08002B2CF9AE}" pid="31" name="PM_Hash_Salt">
    <vt:lpwstr>607933D7F508D966BB24BCB60A2BECA3</vt:lpwstr>
  </property>
  <property fmtid="{D5CDD505-2E9C-101B-9397-08002B2CF9AE}" pid="32" name="PM_Hash_SHA1">
    <vt:lpwstr>ECE7D9D080F156CA498695EA7E446C6D996AA0C6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  <property fmtid="{D5CDD505-2E9C-101B-9397-08002B2CF9AE}" pid="36" name="PM_Expires">
    <vt:lpwstr/>
  </property>
  <property fmtid="{D5CDD505-2E9C-101B-9397-08002B2CF9AE}" pid="37" name="PM_DownTo">
    <vt:lpwstr/>
  </property>
</Properties>
</file>